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133" w:rsidRPr="00747133" w:rsidRDefault="00747133" w:rsidP="00747133">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16"/>
          <w:kern w:val="0"/>
          <w:sz w:val="24"/>
          <w:szCs w:val="24"/>
          <w:lang w:eastAsia="ru-RU"/>
        </w:rPr>
        <w:t>на правах рукописи</w:t>
      </w:r>
    </w:p>
    <w:p w:rsidR="00747133" w:rsidRPr="00747133" w:rsidRDefault="00747133" w:rsidP="00747133">
      <w:pPr>
        <w:shd w:val="clear" w:color="auto" w:fill="FFFFFF"/>
        <w:tabs>
          <w:tab w:val="clear" w:pos="709"/>
        </w:tabs>
        <w:suppressAutoHyphens w:val="0"/>
        <w:autoSpaceDE w:val="0"/>
        <w:autoSpaceDN w:val="0"/>
        <w:adjustRightInd w:val="0"/>
        <w:spacing w:before="1387" w:after="0" w:line="240" w:lineRule="auto"/>
        <w:ind w:left="490"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b/>
          <w:bCs/>
          <w:kern w:val="0"/>
          <w:sz w:val="24"/>
          <w:szCs w:val="24"/>
          <w:lang w:eastAsia="ru-RU"/>
        </w:rPr>
        <w:t>Сидорова Татьяна Александровна</w:t>
      </w:r>
    </w:p>
    <w:p w:rsidR="00747133" w:rsidRPr="00747133" w:rsidRDefault="00747133" w:rsidP="00747133">
      <w:pPr>
        <w:shd w:val="clear" w:color="auto" w:fill="FFFFFF"/>
        <w:tabs>
          <w:tab w:val="clear" w:pos="709"/>
        </w:tabs>
        <w:suppressAutoHyphens w:val="0"/>
        <w:autoSpaceDE w:val="0"/>
        <w:autoSpaceDN w:val="0"/>
        <w:adjustRightInd w:val="0"/>
        <w:spacing w:before="701" w:after="0" w:line="274" w:lineRule="exact"/>
        <w:ind w:right="466" w:firstLine="0"/>
        <w:jc w:val="center"/>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b/>
          <w:bCs/>
          <w:spacing w:val="-4"/>
          <w:kern w:val="0"/>
          <w:sz w:val="24"/>
          <w:szCs w:val="24"/>
          <w:lang w:eastAsia="ru-RU"/>
        </w:rPr>
        <w:t>ПРОБЛЕМА МОТИВИРОВАННОСТИ СЛОВ</w:t>
      </w:r>
    </w:p>
    <w:p w:rsidR="00747133" w:rsidRPr="00747133" w:rsidRDefault="00747133" w:rsidP="00747133">
      <w:pPr>
        <w:shd w:val="clear" w:color="auto" w:fill="FFFFFF"/>
        <w:tabs>
          <w:tab w:val="clear" w:pos="709"/>
        </w:tabs>
        <w:suppressAutoHyphens w:val="0"/>
        <w:autoSpaceDE w:val="0"/>
        <w:autoSpaceDN w:val="0"/>
        <w:adjustRightInd w:val="0"/>
        <w:spacing w:after="0" w:line="274" w:lineRule="exact"/>
        <w:ind w:right="456" w:firstLine="0"/>
        <w:jc w:val="center"/>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b/>
          <w:bCs/>
          <w:spacing w:val="-11"/>
          <w:kern w:val="0"/>
          <w:sz w:val="24"/>
          <w:szCs w:val="24"/>
          <w:lang w:eastAsia="ru-RU"/>
        </w:rPr>
        <w:t>ФРАЗЕОЛОГИЗИРОВАННОЙ</w:t>
      </w:r>
    </w:p>
    <w:p w:rsidR="00747133" w:rsidRPr="00747133" w:rsidRDefault="00747133" w:rsidP="00747133">
      <w:pPr>
        <w:shd w:val="clear" w:color="auto" w:fill="FFFFFF"/>
        <w:tabs>
          <w:tab w:val="clear" w:pos="709"/>
        </w:tabs>
        <w:suppressAutoHyphens w:val="0"/>
        <w:autoSpaceDE w:val="0"/>
        <w:autoSpaceDN w:val="0"/>
        <w:adjustRightInd w:val="0"/>
        <w:spacing w:before="5" w:after="0" w:line="274" w:lineRule="exact"/>
        <w:ind w:right="446" w:firstLine="0"/>
        <w:jc w:val="center"/>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b/>
          <w:bCs/>
          <w:spacing w:val="-1"/>
          <w:kern w:val="0"/>
          <w:sz w:val="24"/>
          <w:szCs w:val="24"/>
          <w:lang w:eastAsia="ru-RU"/>
        </w:rPr>
        <w:t>МОРФЕМНОЙ СТРУКТУРЫ</w:t>
      </w:r>
    </w:p>
    <w:p w:rsidR="00747133" w:rsidRPr="00747133" w:rsidRDefault="00747133" w:rsidP="00747133">
      <w:pPr>
        <w:shd w:val="clear" w:color="auto" w:fill="FFFFFF"/>
        <w:tabs>
          <w:tab w:val="clear" w:pos="709"/>
        </w:tabs>
        <w:suppressAutoHyphens w:val="0"/>
        <w:autoSpaceDE w:val="0"/>
        <w:autoSpaceDN w:val="0"/>
        <w:adjustRightInd w:val="0"/>
        <w:spacing w:after="0" w:line="274" w:lineRule="exact"/>
        <w:ind w:right="442" w:firstLine="0"/>
        <w:jc w:val="center"/>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b/>
          <w:bCs/>
          <w:kern w:val="0"/>
          <w:sz w:val="24"/>
          <w:szCs w:val="24"/>
          <w:lang w:eastAsia="ru-RU"/>
        </w:rPr>
        <w:t>В СОВРЕМЕННОМ РУССКОМ ЯЗЫКЕ</w:t>
      </w:r>
    </w:p>
    <w:p w:rsidR="00747133" w:rsidRPr="00747133" w:rsidRDefault="00747133" w:rsidP="00747133">
      <w:pPr>
        <w:shd w:val="clear" w:color="auto" w:fill="FFFFFF"/>
        <w:tabs>
          <w:tab w:val="clear" w:pos="709"/>
        </w:tabs>
        <w:suppressAutoHyphens w:val="0"/>
        <w:autoSpaceDE w:val="0"/>
        <w:autoSpaceDN w:val="0"/>
        <w:adjustRightInd w:val="0"/>
        <w:spacing w:before="5" w:after="0" w:line="274" w:lineRule="exact"/>
        <w:ind w:right="437" w:firstLine="0"/>
        <w:jc w:val="center"/>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b/>
          <w:bCs/>
          <w:spacing w:val="-7"/>
          <w:kern w:val="0"/>
          <w:sz w:val="24"/>
          <w:szCs w:val="24"/>
          <w:lang w:eastAsia="ru-RU"/>
        </w:rPr>
        <w:t>(СИСТЕМНО-ФУНКЦИОНАЛЬНЬШ</w:t>
      </w:r>
    </w:p>
    <w:p w:rsidR="00747133" w:rsidRPr="00747133" w:rsidRDefault="00747133" w:rsidP="00747133">
      <w:pPr>
        <w:shd w:val="clear" w:color="auto" w:fill="FFFFFF"/>
        <w:tabs>
          <w:tab w:val="clear" w:pos="709"/>
        </w:tabs>
        <w:suppressAutoHyphens w:val="0"/>
        <w:autoSpaceDE w:val="0"/>
        <w:autoSpaceDN w:val="0"/>
        <w:adjustRightInd w:val="0"/>
        <w:spacing w:after="0" w:line="274" w:lineRule="exact"/>
        <w:ind w:right="437" w:firstLine="0"/>
        <w:jc w:val="center"/>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b/>
          <w:bCs/>
          <w:spacing w:val="-1"/>
          <w:kern w:val="0"/>
          <w:sz w:val="24"/>
          <w:szCs w:val="24"/>
          <w:lang w:eastAsia="ru-RU"/>
        </w:rPr>
        <w:t>И КОГНИТИВНЫЙ АСПЕКТЫ)</w:t>
      </w:r>
    </w:p>
    <w:p w:rsidR="00747133" w:rsidRPr="00747133" w:rsidRDefault="00747133" w:rsidP="00747133">
      <w:pPr>
        <w:shd w:val="clear" w:color="auto" w:fill="FFFFFF"/>
        <w:tabs>
          <w:tab w:val="clear" w:pos="709"/>
        </w:tabs>
        <w:suppressAutoHyphens w:val="0"/>
        <w:autoSpaceDE w:val="0"/>
        <w:autoSpaceDN w:val="0"/>
        <w:adjustRightInd w:val="0"/>
        <w:spacing w:before="456" w:after="0" w:line="240" w:lineRule="auto"/>
        <w:ind w:left="533"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sz w:val="24"/>
          <w:szCs w:val="24"/>
          <w:lang w:eastAsia="ru-RU"/>
        </w:rPr>
        <w:t>Специальность 10.02.01 -Русский язык</w:t>
      </w:r>
    </w:p>
    <w:p w:rsidR="00747133" w:rsidRPr="00747133" w:rsidRDefault="00747133" w:rsidP="00747133">
      <w:pPr>
        <w:shd w:val="clear" w:color="auto" w:fill="FFFFFF"/>
        <w:tabs>
          <w:tab w:val="clear" w:pos="709"/>
        </w:tabs>
        <w:suppressAutoHyphens w:val="0"/>
        <w:autoSpaceDE w:val="0"/>
        <w:autoSpaceDN w:val="0"/>
        <w:adjustRightInd w:val="0"/>
        <w:spacing w:before="734" w:after="0" w:line="250" w:lineRule="exact"/>
        <w:ind w:left="1694"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b/>
          <w:bCs/>
          <w:spacing w:val="-13"/>
          <w:kern w:val="0"/>
          <w:sz w:val="24"/>
          <w:szCs w:val="24"/>
          <w:lang w:eastAsia="ru-RU"/>
        </w:rPr>
        <w:t>АВТОРЕФЕРАТ</w:t>
      </w:r>
    </w:p>
    <w:p w:rsidR="00747133" w:rsidRPr="00747133" w:rsidRDefault="00747133" w:rsidP="00747133">
      <w:pPr>
        <w:shd w:val="clear" w:color="auto" w:fill="FFFFFF"/>
        <w:tabs>
          <w:tab w:val="clear" w:pos="709"/>
        </w:tabs>
        <w:suppressAutoHyphens w:val="0"/>
        <w:autoSpaceDE w:val="0"/>
        <w:autoSpaceDN w:val="0"/>
        <w:adjustRightInd w:val="0"/>
        <w:spacing w:after="0" w:line="250" w:lineRule="exact"/>
        <w:ind w:left="1061" w:right="480" w:hanging="682"/>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2"/>
          <w:kern w:val="0"/>
          <w:sz w:val="24"/>
          <w:szCs w:val="24"/>
          <w:lang w:eastAsia="ru-RU"/>
        </w:rPr>
        <w:t xml:space="preserve">диссертации на соискание ученой степени </w:t>
      </w:r>
      <w:r w:rsidRPr="00747133">
        <w:rPr>
          <w:rFonts w:ascii="Times New Roman" w:eastAsia="Times New Roman" w:hAnsi="Times New Roman" w:cs="Times New Roman"/>
          <w:spacing w:val="-5"/>
          <w:kern w:val="0"/>
          <w:sz w:val="24"/>
          <w:szCs w:val="24"/>
          <w:lang w:eastAsia="ru-RU"/>
        </w:rPr>
        <w:t>доктора филологических наук</w:t>
      </w:r>
    </w:p>
    <w:p w:rsidR="00747133" w:rsidRPr="00747133" w:rsidRDefault="00747133" w:rsidP="00747133">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sz w:val="20"/>
          <w:szCs w:val="20"/>
          <w:lang w:eastAsia="ru-RU"/>
        </w:rPr>
        <w:t>003066822</w:t>
      </w:r>
    </w:p>
    <w:p w:rsidR="00747133" w:rsidRPr="00747133" w:rsidRDefault="00747133" w:rsidP="00747133">
      <w:pPr>
        <w:shd w:val="clear" w:color="auto" w:fill="FFFFFF"/>
        <w:tabs>
          <w:tab w:val="clear" w:pos="709"/>
        </w:tabs>
        <w:suppressAutoHyphens w:val="0"/>
        <w:autoSpaceDE w:val="0"/>
        <w:autoSpaceDN w:val="0"/>
        <w:adjustRightInd w:val="0"/>
        <w:spacing w:after="0" w:line="240" w:lineRule="auto"/>
        <w:ind w:left="1421"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14"/>
          <w:kern w:val="0"/>
          <w:sz w:val="24"/>
          <w:szCs w:val="24"/>
          <w:lang w:eastAsia="ru-RU"/>
        </w:rPr>
        <w:t>Нижний Новгород - 2007</w:t>
      </w:r>
    </w:p>
    <w:p w:rsidR="00747133" w:rsidRPr="00747133" w:rsidRDefault="00747133" w:rsidP="00747133">
      <w:pPr>
        <w:shd w:val="clear" w:color="auto" w:fill="FFFFFF"/>
        <w:tabs>
          <w:tab w:val="clear" w:pos="709"/>
        </w:tabs>
        <w:suppressAutoHyphens w:val="0"/>
        <w:autoSpaceDE w:val="0"/>
        <w:autoSpaceDN w:val="0"/>
        <w:adjustRightInd w:val="0"/>
        <w:spacing w:after="0" w:line="240" w:lineRule="auto"/>
        <w:ind w:left="1421" w:firstLine="0"/>
        <w:jc w:val="left"/>
        <w:rPr>
          <w:rFonts w:ascii="Times New Roman" w:eastAsia="Times New Roman" w:hAnsi="Times New Roman" w:cs="Times New Roman"/>
          <w:kern w:val="0"/>
          <w:sz w:val="20"/>
          <w:szCs w:val="20"/>
          <w:lang w:eastAsia="ru-RU"/>
        </w:rPr>
        <w:sectPr w:rsidR="00747133" w:rsidRPr="00747133">
          <w:type w:val="continuous"/>
          <w:pgSz w:w="11909" w:h="16834"/>
          <w:pgMar w:top="1440" w:right="3015" w:bottom="720" w:left="3413" w:header="720" w:footer="720" w:gutter="0"/>
          <w:cols w:space="60"/>
          <w:noEndnote/>
        </w:sectPr>
      </w:pPr>
    </w:p>
    <w:p w:rsidR="00747133" w:rsidRPr="00747133" w:rsidRDefault="00747133" w:rsidP="00747133">
      <w:pPr>
        <w:shd w:val="clear" w:color="auto" w:fill="FFFFFF"/>
        <w:tabs>
          <w:tab w:val="clear" w:pos="709"/>
        </w:tabs>
        <w:suppressAutoHyphens w:val="0"/>
        <w:autoSpaceDE w:val="0"/>
        <w:autoSpaceDN w:val="0"/>
        <w:adjustRightInd w:val="0"/>
        <w:spacing w:after="0" w:line="235" w:lineRule="exact"/>
        <w:ind w:left="14" w:firstLine="26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6"/>
          <w:kern w:val="0"/>
          <w:lang w:eastAsia="ru-RU"/>
        </w:rPr>
        <w:t xml:space="preserve">Работа выполнена на кафедре современного русского языка и </w:t>
      </w:r>
      <w:r w:rsidRPr="00747133">
        <w:rPr>
          <w:rFonts w:ascii="Times New Roman" w:eastAsia="Times New Roman" w:hAnsi="Times New Roman" w:cs="Times New Roman"/>
          <w:spacing w:val="-9"/>
          <w:kern w:val="0"/>
          <w:lang w:eastAsia="ru-RU"/>
        </w:rPr>
        <w:t xml:space="preserve">общего языкознания ГОУ ВПО «Нижегородский государственный </w:t>
      </w:r>
      <w:r w:rsidRPr="00747133">
        <w:rPr>
          <w:rFonts w:ascii="Times New Roman" w:eastAsia="Times New Roman" w:hAnsi="Times New Roman" w:cs="Times New Roman"/>
          <w:kern w:val="0"/>
          <w:lang w:eastAsia="ru-RU"/>
        </w:rPr>
        <w:t>университет им НИ Лобачевского»</w:t>
      </w:r>
    </w:p>
    <w:p w:rsidR="00747133" w:rsidRPr="00747133" w:rsidRDefault="00747133" w:rsidP="00747133">
      <w:pPr>
        <w:shd w:val="clear" w:color="auto" w:fill="FFFFFF"/>
        <w:tabs>
          <w:tab w:val="clear" w:pos="709"/>
        </w:tabs>
        <w:suppressAutoHyphens w:val="0"/>
        <w:autoSpaceDE w:val="0"/>
        <w:autoSpaceDN w:val="0"/>
        <w:adjustRightInd w:val="0"/>
        <w:spacing w:before="240" w:after="0" w:line="230" w:lineRule="exact"/>
        <w:ind w:left="2078" w:hanging="2059"/>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8"/>
          <w:kern w:val="0"/>
          <w:lang w:eastAsia="ru-RU"/>
        </w:rPr>
        <w:t xml:space="preserve">Научный консультант-доктор филологических наук, профессор </w:t>
      </w:r>
      <w:r w:rsidRPr="00747133">
        <w:rPr>
          <w:rFonts w:ascii="Times New Roman" w:eastAsia="Times New Roman" w:hAnsi="Times New Roman" w:cs="Times New Roman"/>
          <w:spacing w:val="-3"/>
          <w:kern w:val="0"/>
          <w:lang w:eastAsia="ru-RU"/>
        </w:rPr>
        <w:t xml:space="preserve">Рацибурская </w:t>
      </w:r>
      <w:r w:rsidRPr="00747133">
        <w:rPr>
          <w:rFonts w:ascii="Times New Roman" w:eastAsia="Times New Roman" w:hAnsi="Times New Roman" w:cs="Times New Roman"/>
          <w:b/>
          <w:bCs/>
          <w:spacing w:val="-3"/>
          <w:kern w:val="0"/>
          <w:lang w:eastAsia="ru-RU"/>
        </w:rPr>
        <w:t xml:space="preserve">Лариса </w:t>
      </w:r>
      <w:r w:rsidRPr="00747133">
        <w:rPr>
          <w:rFonts w:ascii="Times New Roman" w:eastAsia="Times New Roman" w:hAnsi="Times New Roman" w:cs="Times New Roman"/>
          <w:spacing w:val="-3"/>
          <w:kern w:val="0"/>
          <w:lang w:eastAsia="ru-RU"/>
        </w:rPr>
        <w:t>Викторовна</w:t>
      </w:r>
    </w:p>
    <w:p w:rsidR="00747133" w:rsidRPr="00747133" w:rsidRDefault="00747133" w:rsidP="00747133">
      <w:pPr>
        <w:shd w:val="clear" w:color="auto" w:fill="FFFFFF"/>
        <w:tabs>
          <w:tab w:val="clear" w:pos="709"/>
        </w:tabs>
        <w:suppressAutoHyphens w:val="0"/>
        <w:autoSpaceDE w:val="0"/>
        <w:autoSpaceDN w:val="0"/>
        <w:adjustRightInd w:val="0"/>
        <w:spacing w:before="240" w:after="0" w:line="230" w:lineRule="exact"/>
        <w:ind w:left="14"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9"/>
          <w:kern w:val="0"/>
          <w:lang w:eastAsia="ru-RU"/>
        </w:rPr>
        <w:t>Официальные оппоненты доктор филологических наук, профессор</w:t>
      </w:r>
    </w:p>
    <w:p w:rsidR="00747133" w:rsidRPr="00747133" w:rsidRDefault="00747133" w:rsidP="00747133">
      <w:pPr>
        <w:shd w:val="clear" w:color="auto" w:fill="FFFFFF"/>
        <w:tabs>
          <w:tab w:val="clear" w:pos="709"/>
        </w:tabs>
        <w:suppressAutoHyphens w:val="0"/>
        <w:autoSpaceDE w:val="0"/>
        <w:autoSpaceDN w:val="0"/>
        <w:adjustRightInd w:val="0"/>
        <w:spacing w:before="5" w:after="0" w:line="230" w:lineRule="exact"/>
        <w:ind w:left="2299"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b/>
          <w:bCs/>
          <w:spacing w:val="-4"/>
          <w:kern w:val="0"/>
          <w:lang w:eastAsia="ru-RU"/>
        </w:rPr>
        <w:t xml:space="preserve">Леденёва Валентина Васильевна </w:t>
      </w:r>
      <w:r w:rsidRPr="00747133">
        <w:rPr>
          <w:rFonts w:ascii="Times New Roman" w:eastAsia="Times New Roman" w:hAnsi="Times New Roman" w:cs="Times New Roman"/>
          <w:spacing w:val="-8"/>
          <w:kern w:val="0"/>
          <w:lang w:eastAsia="ru-RU"/>
        </w:rPr>
        <w:t xml:space="preserve">(Московский государственный </w:t>
      </w:r>
      <w:r w:rsidRPr="00747133">
        <w:rPr>
          <w:rFonts w:ascii="Times New Roman" w:eastAsia="Times New Roman" w:hAnsi="Times New Roman" w:cs="Times New Roman"/>
          <w:kern w:val="0"/>
          <w:lang w:eastAsia="ru-RU"/>
        </w:rPr>
        <w:t xml:space="preserve">областной университет), </w:t>
      </w:r>
      <w:r w:rsidRPr="00747133">
        <w:rPr>
          <w:rFonts w:ascii="Times New Roman" w:eastAsia="Times New Roman" w:hAnsi="Times New Roman" w:cs="Times New Roman"/>
          <w:spacing w:val="-7"/>
          <w:kern w:val="0"/>
          <w:lang w:eastAsia="ru-RU"/>
        </w:rPr>
        <w:t xml:space="preserve">доктор филологических наук, профессор </w:t>
      </w:r>
      <w:r w:rsidRPr="00747133">
        <w:rPr>
          <w:rFonts w:ascii="Times New Roman" w:eastAsia="Times New Roman" w:hAnsi="Times New Roman" w:cs="Times New Roman"/>
          <w:b/>
          <w:bCs/>
          <w:spacing w:val="-8"/>
          <w:kern w:val="0"/>
          <w:lang w:eastAsia="ru-RU"/>
        </w:rPr>
        <w:t xml:space="preserve">Шарандин Анатолий Леонидович </w:t>
      </w:r>
      <w:r w:rsidRPr="00747133">
        <w:rPr>
          <w:rFonts w:ascii="Times New Roman" w:eastAsia="Times New Roman" w:hAnsi="Times New Roman" w:cs="Times New Roman"/>
          <w:spacing w:val="-7"/>
          <w:kern w:val="0"/>
          <w:lang w:eastAsia="ru-RU"/>
        </w:rPr>
        <w:t xml:space="preserve">(Тамбовский государственный </w:t>
      </w:r>
      <w:r w:rsidRPr="00747133">
        <w:rPr>
          <w:rFonts w:ascii="Times New Roman" w:eastAsia="Times New Roman" w:hAnsi="Times New Roman" w:cs="Times New Roman"/>
          <w:spacing w:val="-8"/>
          <w:kern w:val="0"/>
          <w:lang w:eastAsia="ru-RU"/>
        </w:rPr>
        <w:t xml:space="preserve">университет им. Г.Р. Державина), </w:t>
      </w:r>
      <w:r w:rsidRPr="00747133">
        <w:rPr>
          <w:rFonts w:ascii="Times New Roman" w:eastAsia="Times New Roman" w:hAnsi="Times New Roman" w:cs="Times New Roman"/>
          <w:spacing w:val="-7"/>
          <w:kern w:val="0"/>
          <w:lang w:eastAsia="ru-RU"/>
        </w:rPr>
        <w:t xml:space="preserve">доктор филологических наук, профессор </w:t>
      </w:r>
      <w:r w:rsidRPr="00747133">
        <w:rPr>
          <w:rFonts w:ascii="Times New Roman" w:eastAsia="Times New Roman" w:hAnsi="Times New Roman" w:cs="Times New Roman"/>
          <w:b/>
          <w:bCs/>
          <w:kern w:val="0"/>
          <w:lang w:val="uk-UA" w:eastAsia="ru-RU"/>
        </w:rPr>
        <w:t xml:space="preserve">Язикова </w:t>
      </w:r>
      <w:r w:rsidRPr="00747133">
        <w:rPr>
          <w:rFonts w:ascii="Times New Roman" w:eastAsia="Times New Roman" w:hAnsi="Times New Roman" w:cs="Times New Roman"/>
          <w:b/>
          <w:bCs/>
          <w:kern w:val="0"/>
          <w:lang w:eastAsia="ru-RU"/>
        </w:rPr>
        <w:t xml:space="preserve">Юлия Сергеевна </w:t>
      </w:r>
      <w:r w:rsidRPr="00747133">
        <w:rPr>
          <w:rFonts w:ascii="Times New Roman" w:eastAsia="Times New Roman" w:hAnsi="Times New Roman" w:cs="Times New Roman"/>
          <w:spacing w:val="-8"/>
          <w:kern w:val="0"/>
          <w:lang w:eastAsia="ru-RU"/>
        </w:rPr>
        <w:t xml:space="preserve">(Нижегородский государственный </w:t>
      </w:r>
      <w:r w:rsidRPr="00747133">
        <w:rPr>
          <w:rFonts w:ascii="Times New Roman" w:eastAsia="Times New Roman" w:hAnsi="Times New Roman" w:cs="Times New Roman"/>
          <w:kern w:val="0"/>
          <w:lang w:eastAsia="ru-RU"/>
        </w:rPr>
        <w:t>педагогический университет)</w:t>
      </w:r>
    </w:p>
    <w:p w:rsidR="00747133" w:rsidRPr="00747133" w:rsidRDefault="00747133" w:rsidP="00747133">
      <w:pPr>
        <w:shd w:val="clear" w:color="auto" w:fill="FFFFFF"/>
        <w:tabs>
          <w:tab w:val="clear" w:pos="709"/>
        </w:tabs>
        <w:suppressAutoHyphens w:val="0"/>
        <w:autoSpaceDE w:val="0"/>
        <w:autoSpaceDN w:val="0"/>
        <w:adjustRightInd w:val="0"/>
        <w:spacing w:before="221" w:after="0" w:line="240" w:lineRule="auto"/>
        <w:ind w:left="5"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8"/>
          <w:kern w:val="0"/>
          <w:lang w:eastAsia="ru-RU"/>
        </w:rPr>
        <w:t>Ведущая организация - ГОУ ВПО «Московский педагогический</w:t>
      </w:r>
    </w:p>
    <w:p w:rsidR="00747133" w:rsidRPr="00747133" w:rsidRDefault="00747133" w:rsidP="00747133">
      <w:pPr>
        <w:shd w:val="clear" w:color="auto" w:fill="FFFFFF"/>
        <w:tabs>
          <w:tab w:val="clear" w:pos="709"/>
        </w:tabs>
        <w:suppressAutoHyphens w:val="0"/>
        <w:autoSpaceDE w:val="0"/>
        <w:autoSpaceDN w:val="0"/>
        <w:adjustRightInd w:val="0"/>
        <w:spacing w:after="0" w:line="240" w:lineRule="auto"/>
        <w:ind w:left="2222"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9"/>
          <w:kern w:val="0"/>
          <w:lang w:eastAsia="ru-RU"/>
        </w:rPr>
        <w:t>государственный университет»</w:t>
      </w:r>
    </w:p>
    <w:p w:rsidR="00747133" w:rsidRPr="00747133" w:rsidRDefault="00747133" w:rsidP="00747133">
      <w:pPr>
        <w:shd w:val="clear" w:color="auto" w:fill="FFFFFF"/>
        <w:tabs>
          <w:tab w:val="clear" w:pos="709"/>
        </w:tabs>
        <w:suppressAutoHyphens w:val="0"/>
        <w:autoSpaceDE w:val="0"/>
        <w:autoSpaceDN w:val="0"/>
        <w:adjustRightInd w:val="0"/>
        <w:spacing w:before="696" w:after="0" w:line="230" w:lineRule="exact"/>
        <w:ind w:right="5" w:firstLine="278"/>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1"/>
          <w:kern w:val="0"/>
          <w:lang w:eastAsia="ru-RU"/>
        </w:rPr>
        <w:t xml:space="preserve">Защита состоится </w:t>
      </w:r>
      <w:r w:rsidRPr="00747133">
        <w:rPr>
          <w:rFonts w:ascii="Times New Roman" w:eastAsia="Times New Roman" w:hAnsi="Times New Roman" w:cs="Times New Roman"/>
          <w:b/>
          <w:bCs/>
          <w:spacing w:val="-1"/>
          <w:kern w:val="0"/>
          <w:lang w:eastAsia="ru-RU"/>
        </w:rPr>
        <w:t xml:space="preserve">08 ноября 2007 г. </w:t>
      </w:r>
      <w:r w:rsidRPr="00747133">
        <w:rPr>
          <w:rFonts w:ascii="Times New Roman" w:eastAsia="Times New Roman" w:hAnsi="Times New Roman" w:cs="Times New Roman"/>
          <w:spacing w:val="-1"/>
          <w:kern w:val="0"/>
          <w:lang w:eastAsia="ru-RU"/>
        </w:rPr>
        <w:t xml:space="preserve">в 13 00 на заседании </w:t>
      </w:r>
      <w:r w:rsidRPr="00747133">
        <w:rPr>
          <w:rFonts w:ascii="Times New Roman" w:eastAsia="Times New Roman" w:hAnsi="Times New Roman" w:cs="Times New Roman"/>
          <w:spacing w:val="-3"/>
          <w:kern w:val="0"/>
          <w:lang w:eastAsia="ru-RU"/>
        </w:rPr>
        <w:t>диссертационного совета Д 212.166 02 в Нижегородском госу</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6"/>
          <w:kern w:val="0"/>
          <w:lang w:eastAsia="ru-RU"/>
        </w:rPr>
        <w:t>дарственном университете им. Н И. Лобачевского (603000, г Ниж</w:t>
      </w:r>
      <w:r w:rsidRPr="00747133">
        <w:rPr>
          <w:rFonts w:ascii="Times New Roman" w:eastAsia="Times New Roman" w:hAnsi="Times New Roman" w:cs="Times New Roman"/>
          <w:spacing w:val="-6"/>
          <w:kern w:val="0"/>
          <w:lang w:eastAsia="ru-RU"/>
        </w:rPr>
        <w:softHyphen/>
      </w:r>
      <w:r w:rsidRPr="00747133">
        <w:rPr>
          <w:rFonts w:ascii="Times New Roman" w:eastAsia="Times New Roman" w:hAnsi="Times New Roman" w:cs="Times New Roman"/>
          <w:spacing w:val="-2"/>
          <w:kern w:val="0"/>
          <w:lang w:eastAsia="ru-RU"/>
        </w:rPr>
        <w:t>ний Новгород, ул. Большая Покровская, 37, ауд. 312)</w:t>
      </w:r>
    </w:p>
    <w:p w:rsidR="00747133" w:rsidRPr="00747133" w:rsidRDefault="00747133" w:rsidP="00747133">
      <w:pPr>
        <w:shd w:val="clear" w:color="auto" w:fill="FFFFFF"/>
        <w:tabs>
          <w:tab w:val="clear" w:pos="709"/>
        </w:tabs>
        <w:suppressAutoHyphens w:val="0"/>
        <w:autoSpaceDE w:val="0"/>
        <w:autoSpaceDN w:val="0"/>
        <w:adjustRightInd w:val="0"/>
        <w:spacing w:before="461" w:after="0" w:line="235" w:lineRule="exact"/>
        <w:ind w:left="5" w:firstLine="269"/>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8"/>
          <w:kern w:val="0"/>
          <w:lang w:eastAsia="ru-RU"/>
        </w:rPr>
        <w:t>С диссертацией можно ознакомиться в фундаментальной библи</w:t>
      </w:r>
      <w:r w:rsidRPr="00747133">
        <w:rPr>
          <w:rFonts w:ascii="Times New Roman" w:eastAsia="Times New Roman" w:hAnsi="Times New Roman" w:cs="Times New Roman"/>
          <w:spacing w:val="-8"/>
          <w:kern w:val="0"/>
          <w:lang w:eastAsia="ru-RU"/>
        </w:rPr>
        <w:softHyphen/>
        <w:t>отеке Нижегородского государственного университета им Н.И. Ло</w:t>
      </w:r>
      <w:r w:rsidRPr="00747133">
        <w:rPr>
          <w:rFonts w:ascii="Times New Roman" w:eastAsia="Times New Roman" w:hAnsi="Times New Roman" w:cs="Times New Roman"/>
          <w:spacing w:val="-8"/>
          <w:kern w:val="0"/>
          <w:lang w:eastAsia="ru-RU"/>
        </w:rPr>
        <w:softHyphen/>
      </w:r>
      <w:r w:rsidRPr="00747133">
        <w:rPr>
          <w:rFonts w:ascii="Times New Roman" w:eastAsia="Times New Roman" w:hAnsi="Times New Roman" w:cs="Times New Roman"/>
          <w:spacing w:val="-7"/>
          <w:kern w:val="0"/>
          <w:lang w:eastAsia="ru-RU"/>
        </w:rPr>
        <w:t>бачевского (603950, г. Нижний Новгород, пр. Гагарина, 23)</w:t>
      </w:r>
    </w:p>
    <w:p w:rsidR="00747133" w:rsidRPr="00747133" w:rsidRDefault="00747133" w:rsidP="00747133">
      <w:pPr>
        <w:shd w:val="clear" w:color="auto" w:fill="FFFFFF"/>
        <w:tabs>
          <w:tab w:val="clear" w:pos="709"/>
        </w:tabs>
        <w:suppressAutoHyphens w:val="0"/>
        <w:autoSpaceDE w:val="0"/>
        <w:autoSpaceDN w:val="0"/>
        <w:adjustRightInd w:val="0"/>
        <w:spacing w:before="461" w:after="0" w:line="240" w:lineRule="auto"/>
        <w:ind w:left="274"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6"/>
          <w:kern w:val="0"/>
          <w:lang w:eastAsia="ru-RU"/>
        </w:rPr>
        <w:t xml:space="preserve">Автореферат разослан </w:t>
      </w:r>
      <w:r w:rsidRPr="00747133">
        <w:rPr>
          <w:rFonts w:ascii="Times New Roman" w:eastAsia="Times New Roman" w:hAnsi="Times New Roman" w:cs="Times New Roman"/>
          <w:i/>
          <w:iCs/>
          <w:spacing w:val="-6"/>
          <w:kern w:val="0"/>
          <w:lang w:val="en-US" w:eastAsia="ru-RU"/>
        </w:rPr>
        <w:t>«</w:t>
      </w:r>
      <w:r w:rsidRPr="00747133">
        <w:rPr>
          <w:rFonts w:ascii="Times New Roman" w:eastAsia="Times New Roman" w:hAnsi="Times New Roman" w:cs="Times New Roman"/>
          <w:i/>
          <w:iCs/>
          <w:spacing w:val="-6"/>
          <w:kern w:val="0"/>
          <w:u w:val="single"/>
          <w:lang w:val="en-US" w:eastAsia="ru-RU"/>
        </w:rPr>
        <w:t>%jt</w:t>
      </w:r>
      <w:r w:rsidRPr="00747133">
        <w:rPr>
          <w:rFonts w:ascii="Times New Roman" w:eastAsia="Times New Roman" w:hAnsi="Times New Roman" w:cs="Times New Roman"/>
          <w:i/>
          <w:iCs/>
          <w:spacing w:val="-6"/>
          <w:kern w:val="0"/>
          <w:lang w:val="en-US" w:eastAsia="ru-RU"/>
        </w:rPr>
        <w:t xml:space="preserve">&gt;   </w:t>
      </w:r>
      <w:r w:rsidRPr="00747133">
        <w:rPr>
          <w:rFonts w:ascii="Times New Roman" w:eastAsia="Times New Roman" w:hAnsi="Times New Roman" w:cs="Times New Roman"/>
          <w:i/>
          <w:iCs/>
          <w:spacing w:val="-6"/>
          <w:kern w:val="0"/>
          <w:u w:val="single"/>
          <w:lang w:val="en-US" w:eastAsia="ru-RU"/>
        </w:rPr>
        <w:t>&lt;L#MJ%T-</w:t>
      </w:r>
      <w:r w:rsidRPr="00747133">
        <w:rPr>
          <w:rFonts w:ascii="Times New Roman" w:eastAsia="Times New Roman" w:hAnsi="Times New Roman" w:cs="Times New Roman"/>
          <w:i/>
          <w:iCs/>
          <w:spacing w:val="-6"/>
          <w:kern w:val="0"/>
          <w:lang w:val="en-US" w:eastAsia="ru-RU"/>
        </w:rPr>
        <w:t xml:space="preserve">  </w:t>
      </w:r>
      <w:r w:rsidRPr="00747133">
        <w:rPr>
          <w:rFonts w:ascii="Times New Roman" w:eastAsia="Times New Roman" w:hAnsi="Times New Roman" w:cs="Times New Roman"/>
          <w:b/>
          <w:bCs/>
          <w:spacing w:val="-6"/>
          <w:kern w:val="0"/>
          <w:lang w:eastAsia="ru-RU"/>
        </w:rPr>
        <w:t xml:space="preserve">2007 </w:t>
      </w:r>
      <w:r w:rsidRPr="00747133">
        <w:rPr>
          <w:rFonts w:ascii="Times New Roman" w:eastAsia="Times New Roman" w:hAnsi="Times New Roman" w:cs="Times New Roman"/>
          <w:spacing w:val="-6"/>
          <w:kern w:val="0"/>
          <w:lang w:eastAsia="ru-RU"/>
        </w:rPr>
        <w:t>г.</w:t>
      </w:r>
    </w:p>
    <w:p w:rsidR="00747133" w:rsidRPr="00747133" w:rsidRDefault="00747133" w:rsidP="00747133">
      <w:pPr>
        <w:tabs>
          <w:tab w:val="clear" w:pos="709"/>
        </w:tabs>
        <w:suppressAutoHyphens w:val="0"/>
        <w:autoSpaceDE w:val="0"/>
        <w:autoSpaceDN w:val="0"/>
        <w:adjustRightInd w:val="0"/>
        <w:spacing w:before="264" w:after="0" w:line="240" w:lineRule="auto"/>
        <w:ind w:left="2453" w:right="1800"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1076325" cy="276225"/>
            <wp:effectExtent l="19050" t="0" r="9525"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8" cstate="print"/>
                    <a:srcRect/>
                    <a:stretch>
                      <a:fillRect/>
                    </a:stretch>
                  </pic:blipFill>
                  <pic:spPr bwMode="auto">
                    <a:xfrm>
                      <a:off x="0" y="0"/>
                      <a:ext cx="1076325" cy="276225"/>
                    </a:xfrm>
                    <a:prstGeom prst="rect">
                      <a:avLst/>
                    </a:prstGeom>
                    <a:noFill/>
                    <a:ln w="9525">
                      <a:noFill/>
                      <a:miter lim="800000"/>
                      <a:headEnd/>
                      <a:tailEnd/>
                    </a:ln>
                  </pic:spPr>
                </pic:pic>
              </a:graphicData>
            </a:graphic>
          </wp:inline>
        </w:drawing>
      </w:r>
    </w:p>
    <w:p w:rsidR="00747133" w:rsidRPr="00747133" w:rsidRDefault="00747133" w:rsidP="00747133">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14"/>
          <w:kern w:val="0"/>
          <w:lang w:eastAsia="ru-RU"/>
        </w:rPr>
        <w:t>Ученый секретарь</w:t>
      </w:r>
    </w:p>
    <w:p w:rsidR="00747133" w:rsidRPr="00747133" w:rsidRDefault="00747133" w:rsidP="00747133">
      <w:pPr>
        <w:shd w:val="clear" w:color="auto" w:fill="FFFFFF"/>
        <w:tabs>
          <w:tab w:val="clear" w:pos="709"/>
          <w:tab w:val="left" w:pos="2726"/>
          <w:tab w:val="left" w:pos="4416"/>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14"/>
          <w:kern w:val="0"/>
          <w:lang w:eastAsia="ru-RU"/>
        </w:rPr>
        <w:t>диссертационного совета</w:t>
      </w:r>
      <w:r w:rsidRPr="00747133">
        <w:rPr>
          <w:rFonts w:ascii="Arial" w:eastAsia="Times New Roman" w:hAnsi="Arial" w:cs="Arial"/>
          <w:kern w:val="0"/>
          <w:lang w:eastAsia="ru-RU"/>
        </w:rPr>
        <w:tab/>
      </w:r>
      <w:r w:rsidRPr="00747133">
        <w:rPr>
          <w:rFonts w:ascii="Times New Roman" w:eastAsia="Times New Roman" w:hAnsi="Arial" w:cs="Times New Roman"/>
          <w:i/>
          <w:iCs/>
          <w:kern w:val="0"/>
          <w:vertAlign w:val="superscript"/>
          <w:lang w:eastAsia="ru-RU"/>
        </w:rPr>
        <w:t>/</w:t>
      </w:r>
      <w:r w:rsidRPr="00747133">
        <w:rPr>
          <w:rFonts w:ascii="Arial" w:eastAsia="Times New Roman" w:hAnsi="Arial" w:cs="Arial"/>
          <w:i/>
          <w:iCs/>
          <w:kern w:val="0"/>
          <w:lang w:eastAsia="ru-RU"/>
        </w:rPr>
        <w:tab/>
      </w:r>
      <w:r w:rsidRPr="00747133">
        <w:rPr>
          <w:rFonts w:ascii="Times New Roman" w:eastAsia="Times New Roman" w:hAnsi="Times New Roman" w:cs="Times New Roman"/>
          <w:spacing w:val="-11"/>
          <w:kern w:val="0"/>
          <w:lang w:eastAsia="ru-RU"/>
        </w:rPr>
        <w:t>Л В Рацибурская</w:t>
      </w:r>
    </w:p>
    <w:p w:rsidR="00747133" w:rsidRPr="00747133" w:rsidRDefault="00747133" w:rsidP="00747133">
      <w:pPr>
        <w:shd w:val="clear" w:color="auto" w:fill="FFFFFF"/>
        <w:tabs>
          <w:tab w:val="clear" w:pos="709"/>
          <w:tab w:val="left" w:pos="2726"/>
          <w:tab w:val="left" w:pos="4416"/>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sectPr w:rsidR="00747133" w:rsidRPr="00747133">
          <w:pgSz w:w="11909" w:h="16834"/>
          <w:pgMar w:top="1440" w:right="2928" w:bottom="720" w:left="3029" w:header="720" w:footer="720" w:gutter="0"/>
          <w:cols w:space="60"/>
          <w:noEndnote/>
        </w:sectPr>
      </w:pPr>
    </w:p>
    <w:p w:rsidR="00747133" w:rsidRPr="00747133" w:rsidRDefault="00747133" w:rsidP="00747133">
      <w:pPr>
        <w:shd w:val="clear" w:color="auto" w:fill="FFFFFF"/>
        <w:tabs>
          <w:tab w:val="clear" w:pos="709"/>
        </w:tabs>
        <w:suppressAutoHyphens w:val="0"/>
        <w:autoSpaceDE w:val="0"/>
        <w:autoSpaceDN w:val="0"/>
        <w:adjustRightInd w:val="0"/>
        <w:spacing w:after="0" w:line="240" w:lineRule="auto"/>
        <w:ind w:left="778"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b/>
          <w:bCs/>
          <w:kern w:val="0"/>
          <w:lang w:eastAsia="ru-RU"/>
        </w:rPr>
        <w:t>ОБЩАЯ   ХАРАКТЕРИСТИКА   РАБОТЫ</w:t>
      </w:r>
    </w:p>
    <w:p w:rsidR="00747133" w:rsidRPr="00747133" w:rsidRDefault="00747133" w:rsidP="00747133">
      <w:pPr>
        <w:shd w:val="clear" w:color="auto" w:fill="FFFFFF"/>
        <w:tabs>
          <w:tab w:val="clear" w:pos="709"/>
        </w:tabs>
        <w:suppressAutoHyphens w:val="0"/>
        <w:autoSpaceDE w:val="0"/>
        <w:autoSpaceDN w:val="0"/>
        <w:adjustRightInd w:val="0"/>
        <w:spacing w:before="82" w:after="0" w:line="230" w:lineRule="exact"/>
        <w:ind w:right="48" w:firstLine="283"/>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4"/>
          <w:kern w:val="0"/>
          <w:lang w:eastAsia="ru-RU"/>
        </w:rPr>
        <w:t>Реферируемое диссертационное исследование посвящено изу</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3"/>
          <w:kern w:val="0"/>
          <w:lang w:eastAsia="ru-RU"/>
        </w:rPr>
        <w:t>чению одного из основных свойств языкового знака, каким явля</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kern w:val="0"/>
          <w:lang w:eastAsia="ru-RU"/>
        </w:rPr>
        <w:t xml:space="preserve">ется слово, - </w:t>
      </w:r>
      <w:r w:rsidRPr="00747133">
        <w:rPr>
          <w:rFonts w:ascii="Times New Roman" w:eastAsia="Times New Roman" w:hAnsi="Times New Roman" w:cs="Times New Roman"/>
          <w:i/>
          <w:iCs/>
          <w:kern w:val="0"/>
          <w:lang w:eastAsia="ru-RU"/>
        </w:rPr>
        <w:t xml:space="preserve">мотивированности, </w:t>
      </w:r>
      <w:r w:rsidRPr="00747133">
        <w:rPr>
          <w:rFonts w:ascii="Times New Roman" w:eastAsia="Times New Roman" w:hAnsi="Times New Roman" w:cs="Times New Roman"/>
          <w:kern w:val="0"/>
          <w:lang w:eastAsia="ru-RU"/>
        </w:rPr>
        <w:t xml:space="preserve">которая рассматривается в </w:t>
      </w:r>
      <w:r w:rsidRPr="00747133">
        <w:rPr>
          <w:rFonts w:ascii="Times New Roman" w:eastAsia="Times New Roman" w:hAnsi="Times New Roman" w:cs="Times New Roman"/>
          <w:spacing w:val="-2"/>
          <w:kern w:val="0"/>
          <w:lang w:eastAsia="ru-RU"/>
        </w:rPr>
        <w:t>работе как фундаментальная категория системы языка Посколь</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1"/>
          <w:kern w:val="0"/>
          <w:lang w:eastAsia="ru-RU"/>
        </w:rPr>
        <w:t>ку мотивология еще только складывающаяся наука, общих ис</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2"/>
          <w:kern w:val="0"/>
          <w:lang w:eastAsia="ru-RU"/>
        </w:rPr>
        <w:t xml:space="preserve">ходных позиций в теории мотивологии нет. Этим определяется </w:t>
      </w:r>
      <w:r w:rsidRPr="00747133">
        <w:rPr>
          <w:rFonts w:ascii="Times New Roman" w:eastAsia="Times New Roman" w:hAnsi="Times New Roman" w:cs="Times New Roman"/>
          <w:spacing w:val="-6"/>
          <w:kern w:val="0"/>
          <w:lang w:eastAsia="ru-RU"/>
        </w:rPr>
        <w:t>необходимость разработки ряда принципов и положений в процес</w:t>
      </w:r>
      <w:r w:rsidRPr="00747133">
        <w:rPr>
          <w:rFonts w:ascii="Times New Roman" w:eastAsia="Times New Roman" w:hAnsi="Times New Roman" w:cs="Times New Roman"/>
          <w:spacing w:val="-6"/>
          <w:kern w:val="0"/>
          <w:lang w:eastAsia="ru-RU"/>
        </w:rPr>
        <w:softHyphen/>
      </w:r>
      <w:r w:rsidRPr="00747133">
        <w:rPr>
          <w:rFonts w:ascii="Times New Roman" w:eastAsia="Times New Roman" w:hAnsi="Times New Roman" w:cs="Times New Roman"/>
          <w:spacing w:val="-1"/>
          <w:kern w:val="0"/>
          <w:lang w:eastAsia="ru-RU"/>
        </w:rPr>
        <w:t xml:space="preserve">се решения исследовательских проблем. В настоящее время все </w:t>
      </w:r>
      <w:r w:rsidRPr="00747133">
        <w:rPr>
          <w:rFonts w:ascii="Times New Roman" w:eastAsia="Times New Roman" w:hAnsi="Times New Roman" w:cs="Times New Roman"/>
          <w:spacing w:val="-2"/>
          <w:kern w:val="0"/>
          <w:lang w:eastAsia="ru-RU"/>
        </w:rPr>
        <w:t>больше появляется работ, в которых языковые явления анализи</w:t>
      </w:r>
      <w:r w:rsidRPr="00747133">
        <w:rPr>
          <w:rFonts w:ascii="Times New Roman" w:eastAsia="Times New Roman" w:hAnsi="Times New Roman" w:cs="Times New Roman"/>
          <w:spacing w:val="-2"/>
          <w:kern w:val="0"/>
          <w:lang w:eastAsia="ru-RU"/>
        </w:rPr>
        <w:softHyphen/>
        <w:t>руются не только с точки зрения их роли и места в системе язы</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3"/>
          <w:kern w:val="0"/>
          <w:lang w:eastAsia="ru-RU"/>
        </w:rPr>
        <w:t>ка, но и с точки зрения их обусловленности экстралингвистичес</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5"/>
          <w:kern w:val="0"/>
          <w:lang w:eastAsia="ru-RU"/>
        </w:rPr>
        <w:t>кими (культурными, социальными, когнитивными и др ) фактора</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1"/>
          <w:kern w:val="0"/>
          <w:lang w:eastAsia="ru-RU"/>
        </w:rPr>
        <w:t xml:space="preserve">ми (Н Д Арутюнова, Н.Н Болдырев, А. Вежбицкая, Т Н Венди-на, В Г Гак, Е.С. Кубрякова, Ю С Степанов, Н И. Толстой, О Н </w:t>
      </w:r>
      <w:r w:rsidRPr="00747133">
        <w:rPr>
          <w:rFonts w:ascii="Times New Roman" w:eastAsia="Times New Roman" w:hAnsi="Times New Roman" w:cs="Times New Roman"/>
          <w:kern w:val="0"/>
          <w:lang w:eastAsia="ru-RU"/>
        </w:rPr>
        <w:t xml:space="preserve">Трубачев, А Д. Шмелев, Ю.С </w:t>
      </w:r>
      <w:r w:rsidRPr="00747133">
        <w:rPr>
          <w:rFonts w:ascii="Times New Roman" w:eastAsia="Times New Roman" w:hAnsi="Times New Roman" w:cs="Times New Roman"/>
          <w:kern w:val="0"/>
          <w:lang w:val="uk-UA" w:eastAsia="ru-RU"/>
        </w:rPr>
        <w:t xml:space="preserve">Язикова </w:t>
      </w:r>
      <w:r w:rsidRPr="00747133">
        <w:rPr>
          <w:rFonts w:ascii="Times New Roman" w:eastAsia="Times New Roman" w:hAnsi="Times New Roman" w:cs="Times New Roman"/>
          <w:kern w:val="0"/>
          <w:lang w:eastAsia="ru-RU"/>
        </w:rPr>
        <w:t>и др )</w:t>
      </w:r>
    </w:p>
    <w:p w:rsidR="00747133" w:rsidRPr="00747133" w:rsidRDefault="00747133" w:rsidP="00747133">
      <w:pPr>
        <w:shd w:val="clear" w:color="auto" w:fill="FFFFFF"/>
        <w:tabs>
          <w:tab w:val="clear" w:pos="709"/>
        </w:tabs>
        <w:suppressAutoHyphens w:val="0"/>
        <w:autoSpaceDE w:val="0"/>
        <w:autoSpaceDN w:val="0"/>
        <w:adjustRightInd w:val="0"/>
        <w:spacing w:after="0" w:line="230" w:lineRule="exact"/>
        <w:ind w:left="19"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b/>
          <w:bCs/>
          <w:spacing w:val="-5"/>
          <w:kern w:val="0"/>
          <w:lang w:eastAsia="ru-RU"/>
        </w:rPr>
        <w:t xml:space="preserve">Актуальность работы </w:t>
      </w:r>
      <w:r w:rsidRPr="00747133">
        <w:rPr>
          <w:rFonts w:ascii="Times New Roman" w:eastAsia="Times New Roman" w:hAnsi="Times New Roman" w:cs="Times New Roman"/>
          <w:spacing w:val="-5"/>
          <w:kern w:val="0"/>
          <w:lang w:eastAsia="ru-RU"/>
        </w:rPr>
        <w:t xml:space="preserve">обусловлена возрастающим интересом </w:t>
      </w:r>
      <w:r w:rsidRPr="00747133">
        <w:rPr>
          <w:rFonts w:ascii="Times New Roman" w:eastAsia="Times New Roman" w:hAnsi="Times New Roman" w:cs="Times New Roman"/>
          <w:spacing w:val="-3"/>
          <w:kern w:val="0"/>
          <w:lang w:eastAsia="ru-RU"/>
        </w:rPr>
        <w:t>к явлениям словообразования в когнитивном аспекте (Л В Баби</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5"/>
          <w:kern w:val="0"/>
          <w:lang w:eastAsia="ru-RU"/>
        </w:rPr>
        <w:t>на, Е С. Кубрякова, Ю.Г. Панкрац, Е М. Позднякова, Д А Шепеле</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2"/>
          <w:kern w:val="0"/>
          <w:lang w:eastAsia="ru-RU"/>
        </w:rPr>
        <w:t xml:space="preserve">ва и др.) К таким явлениям относится и </w:t>
      </w:r>
      <w:r w:rsidRPr="00747133">
        <w:rPr>
          <w:rFonts w:ascii="Times New Roman" w:eastAsia="Times New Roman" w:hAnsi="Times New Roman" w:cs="Times New Roman"/>
          <w:i/>
          <w:iCs/>
          <w:spacing w:val="-2"/>
          <w:kern w:val="0"/>
          <w:lang w:eastAsia="ru-RU"/>
        </w:rPr>
        <w:t>мотивированность сло</w:t>
      </w:r>
      <w:r w:rsidRPr="00747133">
        <w:rPr>
          <w:rFonts w:ascii="Times New Roman" w:eastAsia="Times New Roman" w:hAnsi="Times New Roman" w:cs="Times New Roman"/>
          <w:i/>
          <w:iCs/>
          <w:spacing w:val="-2"/>
          <w:kern w:val="0"/>
          <w:lang w:eastAsia="ru-RU"/>
        </w:rPr>
        <w:softHyphen/>
      </w:r>
      <w:r w:rsidRPr="00747133">
        <w:rPr>
          <w:rFonts w:ascii="Times New Roman" w:eastAsia="Times New Roman" w:hAnsi="Times New Roman" w:cs="Times New Roman"/>
          <w:i/>
          <w:iCs/>
          <w:spacing w:val="-3"/>
          <w:kern w:val="0"/>
          <w:lang w:eastAsia="ru-RU"/>
        </w:rPr>
        <w:t xml:space="preserve">ва, </w:t>
      </w:r>
      <w:r w:rsidRPr="00747133">
        <w:rPr>
          <w:rFonts w:ascii="Times New Roman" w:eastAsia="Times New Roman" w:hAnsi="Times New Roman" w:cs="Times New Roman"/>
          <w:spacing w:val="-3"/>
          <w:kern w:val="0"/>
          <w:lang w:eastAsia="ru-RU"/>
        </w:rPr>
        <w:t xml:space="preserve">которая до сих пор исследовалась лишь в семасиологическом (О И. Блинова, В.А. Иванникова, А И Моисеев, Л.В. Сахарный и </w:t>
      </w:r>
      <w:r w:rsidRPr="00747133">
        <w:rPr>
          <w:rFonts w:ascii="Times New Roman" w:eastAsia="Times New Roman" w:hAnsi="Times New Roman" w:cs="Times New Roman"/>
          <w:spacing w:val="-7"/>
          <w:kern w:val="0"/>
          <w:lang w:eastAsia="ru-RU"/>
        </w:rPr>
        <w:t>др ), ономасиологическом (О.И Блинова, В П. Даниленко, Э В. Куз</w:t>
      </w:r>
      <w:r w:rsidRPr="00747133">
        <w:rPr>
          <w:rFonts w:ascii="Times New Roman" w:eastAsia="Times New Roman" w:hAnsi="Times New Roman" w:cs="Times New Roman"/>
          <w:spacing w:val="-7"/>
          <w:kern w:val="0"/>
          <w:lang w:eastAsia="ru-RU"/>
        </w:rPr>
        <w:softHyphen/>
      </w:r>
      <w:r w:rsidRPr="00747133">
        <w:rPr>
          <w:rFonts w:ascii="Times New Roman" w:eastAsia="Times New Roman" w:hAnsi="Times New Roman" w:cs="Times New Roman"/>
          <w:spacing w:val="-3"/>
          <w:kern w:val="0"/>
          <w:lang w:eastAsia="ru-RU"/>
        </w:rPr>
        <w:t xml:space="preserve">нецова, А И Фёдоров и др ), системоцентрическом (ГО Винокур, </w:t>
      </w:r>
      <w:r w:rsidRPr="00747133">
        <w:rPr>
          <w:rFonts w:ascii="Times New Roman" w:eastAsia="Times New Roman" w:hAnsi="Times New Roman" w:cs="Times New Roman"/>
          <w:spacing w:val="-2"/>
          <w:kern w:val="0"/>
          <w:lang w:eastAsia="ru-RU"/>
        </w:rPr>
        <w:t>Н Д Голев, О.П Ермакова, Т.Р. Кияк, Н И. Мигирина, А Н Тихо</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3"/>
          <w:kern w:val="0"/>
          <w:lang w:eastAsia="ru-RU"/>
        </w:rPr>
        <w:t>нов, И.С. Улуханов, И.А. Ширшов и др.) аспектах Мотивирован</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6"/>
          <w:kern w:val="0"/>
          <w:lang w:eastAsia="ru-RU"/>
        </w:rPr>
        <w:t>ность как базовое понятие традиционного словообразования впол</w:t>
      </w:r>
      <w:r w:rsidRPr="00747133">
        <w:rPr>
          <w:rFonts w:ascii="Times New Roman" w:eastAsia="Times New Roman" w:hAnsi="Times New Roman" w:cs="Times New Roman"/>
          <w:spacing w:val="-6"/>
          <w:kern w:val="0"/>
          <w:lang w:eastAsia="ru-RU"/>
        </w:rPr>
        <w:softHyphen/>
      </w:r>
      <w:r w:rsidRPr="00747133">
        <w:rPr>
          <w:rFonts w:ascii="Times New Roman" w:eastAsia="Times New Roman" w:hAnsi="Times New Roman" w:cs="Times New Roman"/>
          <w:spacing w:val="-3"/>
          <w:kern w:val="0"/>
          <w:lang w:eastAsia="ru-RU"/>
        </w:rPr>
        <w:t xml:space="preserve">не совместима с когнитивными установками Одной из основных </w:t>
      </w:r>
      <w:r w:rsidRPr="00747133">
        <w:rPr>
          <w:rFonts w:ascii="Times New Roman" w:eastAsia="Times New Roman" w:hAnsi="Times New Roman" w:cs="Times New Roman"/>
          <w:spacing w:val="-4"/>
          <w:kern w:val="0"/>
          <w:lang w:eastAsia="ru-RU"/>
        </w:rPr>
        <w:t>проблем когнитивного подхода к языку является изучение струк</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7"/>
          <w:kern w:val="0"/>
          <w:lang w:eastAsia="ru-RU"/>
        </w:rPr>
        <w:t>туры фиксации знаний, а мотивированность представляет собой ре</w:t>
      </w:r>
      <w:r w:rsidRPr="00747133">
        <w:rPr>
          <w:rFonts w:ascii="Times New Roman" w:eastAsia="Times New Roman" w:hAnsi="Times New Roman" w:cs="Times New Roman"/>
          <w:spacing w:val="-7"/>
          <w:kern w:val="0"/>
          <w:lang w:eastAsia="ru-RU"/>
        </w:rPr>
        <w:softHyphen/>
      </w:r>
      <w:r w:rsidRPr="00747133">
        <w:rPr>
          <w:rFonts w:ascii="Times New Roman" w:eastAsia="Times New Roman" w:hAnsi="Times New Roman" w:cs="Times New Roman"/>
          <w:spacing w:val="-3"/>
          <w:kern w:val="0"/>
          <w:lang w:eastAsia="ru-RU"/>
        </w:rPr>
        <w:t>зультат мотивации как познавательного процесса При когнитив</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4"/>
          <w:kern w:val="0"/>
          <w:lang w:eastAsia="ru-RU"/>
        </w:rPr>
        <w:t xml:space="preserve">ном подходе </w:t>
      </w:r>
      <w:r w:rsidRPr="00747133">
        <w:rPr>
          <w:rFonts w:ascii="Times New Roman" w:eastAsia="Times New Roman" w:hAnsi="Times New Roman" w:cs="Times New Roman"/>
          <w:i/>
          <w:iCs/>
          <w:spacing w:val="-4"/>
          <w:kern w:val="0"/>
          <w:lang w:eastAsia="ru-RU"/>
        </w:rPr>
        <w:t xml:space="preserve">мотивированность </w:t>
      </w:r>
      <w:r w:rsidRPr="00747133">
        <w:rPr>
          <w:rFonts w:ascii="Times New Roman" w:eastAsia="Times New Roman" w:hAnsi="Times New Roman" w:cs="Times New Roman"/>
          <w:spacing w:val="-4"/>
          <w:kern w:val="0"/>
          <w:lang w:eastAsia="ru-RU"/>
        </w:rPr>
        <w:t xml:space="preserve">осмысливается как способность </w:t>
      </w:r>
      <w:r w:rsidRPr="00747133">
        <w:rPr>
          <w:rFonts w:ascii="Times New Roman" w:eastAsia="Times New Roman" w:hAnsi="Times New Roman" w:cs="Times New Roman"/>
          <w:spacing w:val="-3"/>
          <w:kern w:val="0"/>
          <w:lang w:eastAsia="ru-RU"/>
        </w:rPr>
        <w:t xml:space="preserve">морфемной структуры (репрезентанта внутренней формы слова) </w:t>
      </w:r>
      <w:r w:rsidRPr="00747133">
        <w:rPr>
          <w:rFonts w:ascii="Times New Roman" w:eastAsia="Times New Roman" w:hAnsi="Times New Roman" w:cs="Times New Roman"/>
          <w:spacing w:val="-6"/>
          <w:kern w:val="0"/>
          <w:lang w:eastAsia="ru-RU"/>
        </w:rPr>
        <w:t>коррелировать с лексическим значением в различных аспектах</w:t>
      </w:r>
      <w:r w:rsidRPr="00747133">
        <w:rPr>
          <w:rFonts w:ascii="Times New Roman" w:eastAsia="Times New Roman" w:hAnsi="Times New Roman" w:cs="Times New Roman"/>
          <w:spacing w:val="-6"/>
          <w:kern w:val="0"/>
          <w:vertAlign w:val="superscript"/>
          <w:lang w:eastAsia="ru-RU"/>
        </w:rPr>
        <w:t>-</w:t>
      </w:r>
      <w:r w:rsidRPr="00747133">
        <w:rPr>
          <w:rFonts w:ascii="Times New Roman" w:eastAsia="Times New Roman" w:hAnsi="Times New Roman" w:cs="Times New Roman"/>
          <w:spacing w:val="-6"/>
          <w:kern w:val="0"/>
          <w:lang w:eastAsia="ru-RU"/>
        </w:rPr>
        <w:t xml:space="preserve"> се</w:t>
      </w:r>
      <w:r w:rsidRPr="00747133">
        <w:rPr>
          <w:rFonts w:ascii="Times New Roman" w:eastAsia="Times New Roman" w:hAnsi="Times New Roman" w:cs="Times New Roman"/>
          <w:spacing w:val="-6"/>
          <w:kern w:val="0"/>
          <w:lang w:eastAsia="ru-RU"/>
        </w:rPr>
        <w:softHyphen/>
      </w:r>
      <w:r w:rsidRPr="00747133">
        <w:rPr>
          <w:rFonts w:ascii="Times New Roman" w:eastAsia="Times New Roman" w:hAnsi="Times New Roman" w:cs="Times New Roman"/>
          <w:spacing w:val="-4"/>
          <w:kern w:val="0"/>
          <w:lang w:eastAsia="ru-RU"/>
        </w:rPr>
        <w:t xml:space="preserve">мантическом, словообразовательном, концептуальном. Важность </w:t>
      </w:r>
      <w:r w:rsidRPr="00747133">
        <w:rPr>
          <w:rFonts w:ascii="Times New Roman" w:eastAsia="Times New Roman" w:hAnsi="Times New Roman" w:cs="Times New Roman"/>
          <w:spacing w:val="-6"/>
          <w:kern w:val="0"/>
          <w:lang w:eastAsia="ru-RU"/>
        </w:rPr>
        <w:t>изучения мотивированности слова обусловлена также дискуссион-</w:t>
      </w:r>
      <w:r w:rsidRPr="00747133">
        <w:rPr>
          <w:rFonts w:ascii="Times New Roman" w:eastAsia="Times New Roman" w:hAnsi="Times New Roman" w:cs="Times New Roman"/>
          <w:spacing w:val="-4"/>
          <w:kern w:val="0"/>
          <w:lang w:eastAsia="ru-RU"/>
        </w:rPr>
        <w:t xml:space="preserve">ностью многих положений и понятий, так или иначе связанных с </w:t>
      </w:r>
      <w:r w:rsidRPr="00747133">
        <w:rPr>
          <w:rFonts w:ascii="Times New Roman" w:eastAsia="Times New Roman" w:hAnsi="Times New Roman" w:cs="Times New Roman"/>
          <w:spacing w:val="-6"/>
          <w:kern w:val="0"/>
          <w:lang w:eastAsia="ru-RU"/>
        </w:rPr>
        <w:t xml:space="preserve">процессом мотивации, включая и ключевое понятие </w:t>
      </w:r>
      <w:r w:rsidRPr="00747133">
        <w:rPr>
          <w:rFonts w:ascii="Times New Roman" w:eastAsia="Times New Roman" w:hAnsi="Times New Roman" w:cs="Times New Roman"/>
          <w:i/>
          <w:iCs/>
          <w:spacing w:val="-6"/>
          <w:kern w:val="0"/>
          <w:lang w:eastAsia="ru-RU"/>
        </w:rPr>
        <w:t>мотивирован</w:t>
      </w:r>
      <w:r w:rsidRPr="00747133">
        <w:rPr>
          <w:rFonts w:ascii="Times New Roman" w:eastAsia="Times New Roman" w:hAnsi="Times New Roman" w:cs="Times New Roman"/>
          <w:i/>
          <w:iCs/>
          <w:spacing w:val="-6"/>
          <w:kern w:val="0"/>
          <w:lang w:eastAsia="ru-RU"/>
        </w:rPr>
        <w:softHyphen/>
      </w:r>
      <w:r w:rsidRPr="00747133">
        <w:rPr>
          <w:rFonts w:ascii="Times New Roman" w:eastAsia="Times New Roman" w:hAnsi="Times New Roman" w:cs="Times New Roman"/>
          <w:i/>
          <w:iCs/>
          <w:spacing w:val="-5"/>
          <w:kern w:val="0"/>
          <w:lang w:eastAsia="ru-RU"/>
        </w:rPr>
        <w:t xml:space="preserve">ности </w:t>
      </w:r>
      <w:r w:rsidRPr="00747133">
        <w:rPr>
          <w:rFonts w:ascii="Times New Roman" w:eastAsia="Times New Roman" w:hAnsi="Times New Roman" w:cs="Times New Roman"/>
          <w:spacing w:val="-5"/>
          <w:kern w:val="0"/>
          <w:lang w:eastAsia="ru-RU"/>
        </w:rPr>
        <w:t xml:space="preserve">К дискуссионным, на наш взгляд, относятся такие понятия, </w:t>
      </w:r>
      <w:r w:rsidRPr="00747133">
        <w:rPr>
          <w:rFonts w:ascii="Times New Roman" w:eastAsia="Times New Roman" w:hAnsi="Times New Roman" w:cs="Times New Roman"/>
          <w:kern w:val="0"/>
          <w:lang w:eastAsia="ru-RU"/>
        </w:rPr>
        <w:t xml:space="preserve">как </w:t>
      </w:r>
      <w:r w:rsidRPr="00747133">
        <w:rPr>
          <w:rFonts w:ascii="Times New Roman" w:eastAsia="Times New Roman" w:hAnsi="Times New Roman" w:cs="Times New Roman"/>
          <w:i/>
          <w:iCs/>
          <w:kern w:val="0"/>
          <w:lang w:eastAsia="ru-RU"/>
        </w:rPr>
        <w:t xml:space="preserve">внутренняя форма слова, мотивационная структура, мо-тивационная модель, статус морфемы, морфемная струкщу-ра слова, фразеологизация морфемной структуры слова, чл&amp;г нимость слова, производность </w:t>
      </w:r>
      <w:r w:rsidRPr="00747133">
        <w:rPr>
          <w:rFonts w:ascii="Times New Roman" w:eastAsia="Times New Roman" w:hAnsi="Times New Roman" w:cs="Times New Roman"/>
          <w:kern w:val="0"/>
          <w:lang w:eastAsia="ru-RU"/>
        </w:rPr>
        <w:t>и др</w:t>
      </w:r>
    </w:p>
    <w:p w:rsidR="00747133" w:rsidRPr="00747133" w:rsidRDefault="00747133" w:rsidP="00747133">
      <w:pPr>
        <w:shd w:val="clear" w:color="auto" w:fill="FFFFFF"/>
        <w:tabs>
          <w:tab w:val="clear" w:pos="709"/>
        </w:tabs>
        <w:suppressAutoHyphens w:val="0"/>
        <w:autoSpaceDE w:val="0"/>
        <w:autoSpaceDN w:val="0"/>
        <w:adjustRightInd w:val="0"/>
        <w:spacing w:before="86" w:after="0" w:line="240" w:lineRule="auto"/>
        <w:ind w:left="2870" w:firstLine="0"/>
        <w:jc w:val="left"/>
        <w:rPr>
          <w:rFonts w:ascii="Times New Roman" w:eastAsia="Times New Roman" w:hAnsi="Times New Roman" w:cs="Times New Roman"/>
          <w:kern w:val="0"/>
          <w:sz w:val="20"/>
          <w:szCs w:val="20"/>
          <w:lang w:eastAsia="ru-RU"/>
        </w:rPr>
      </w:pPr>
      <w:r w:rsidRPr="00747133">
        <w:rPr>
          <w:rFonts w:ascii="Arial" w:eastAsia="Times New Roman" w:hAnsi="Arial" w:cs="Arial"/>
          <w:b/>
          <w:bCs/>
          <w:kern w:val="0"/>
          <w:sz w:val="18"/>
          <w:szCs w:val="18"/>
          <w:lang w:eastAsia="ru-RU"/>
        </w:rPr>
        <w:t>3</w:t>
      </w:r>
    </w:p>
    <w:p w:rsidR="00747133" w:rsidRPr="00747133" w:rsidRDefault="00747133" w:rsidP="00747133">
      <w:pPr>
        <w:shd w:val="clear" w:color="auto" w:fill="FFFFFF"/>
        <w:tabs>
          <w:tab w:val="clear" w:pos="709"/>
        </w:tabs>
        <w:suppressAutoHyphens w:val="0"/>
        <w:autoSpaceDE w:val="0"/>
        <w:autoSpaceDN w:val="0"/>
        <w:adjustRightInd w:val="0"/>
        <w:spacing w:before="86" w:after="0" w:line="240" w:lineRule="auto"/>
        <w:ind w:left="2870" w:firstLine="0"/>
        <w:jc w:val="left"/>
        <w:rPr>
          <w:rFonts w:ascii="Times New Roman" w:eastAsia="Times New Roman" w:hAnsi="Times New Roman" w:cs="Times New Roman"/>
          <w:kern w:val="0"/>
          <w:sz w:val="20"/>
          <w:szCs w:val="20"/>
          <w:lang w:eastAsia="ru-RU"/>
        </w:rPr>
        <w:sectPr w:rsidR="00747133" w:rsidRPr="00747133">
          <w:pgSz w:w="11909" w:h="16834"/>
          <w:pgMar w:top="1440" w:right="3174" w:bottom="720" w:left="2673" w:header="720" w:footer="720" w:gutter="0"/>
          <w:cols w:space="60"/>
          <w:noEndnote/>
        </w:sectPr>
      </w:pP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5" w:right="34" w:firstLine="278"/>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3"/>
          <w:kern w:val="0"/>
          <w:lang w:eastAsia="ru-RU"/>
        </w:rPr>
        <w:t>Несмотря на то, что проблема мотивированности / немотиви</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2"/>
          <w:kern w:val="0"/>
          <w:lang w:eastAsia="ru-RU"/>
        </w:rPr>
        <w:t xml:space="preserve">рованности слова - одна из древнейших, решают её до сих пор </w:t>
      </w:r>
      <w:r w:rsidRPr="00747133">
        <w:rPr>
          <w:rFonts w:ascii="Times New Roman" w:eastAsia="Times New Roman" w:hAnsi="Times New Roman" w:cs="Times New Roman"/>
          <w:spacing w:val="-4"/>
          <w:kern w:val="0"/>
          <w:lang w:eastAsia="ru-RU"/>
        </w:rPr>
        <w:t>по-разному Тем не менее, с когнитивных позиций мотивирован</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kern w:val="0"/>
          <w:lang w:eastAsia="ru-RU"/>
        </w:rPr>
        <w:t>ность слов еще не исследовалась.</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10" w:right="34" w:firstLine="278"/>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1"/>
          <w:kern w:val="0"/>
          <w:lang w:eastAsia="ru-RU"/>
        </w:rPr>
        <w:t xml:space="preserve">В реферируемой работе не ставится задача описания всего </w:t>
      </w:r>
      <w:r w:rsidRPr="00747133">
        <w:rPr>
          <w:rFonts w:ascii="Times New Roman" w:eastAsia="Times New Roman" w:hAnsi="Times New Roman" w:cs="Times New Roman"/>
          <w:spacing w:val="-5"/>
          <w:kern w:val="0"/>
          <w:lang w:eastAsia="ru-RU"/>
        </w:rPr>
        <w:t>многообразия и сложности мотивационных связей. Рассматрива</w:t>
      </w:r>
      <w:r w:rsidRPr="00747133">
        <w:rPr>
          <w:rFonts w:ascii="Times New Roman" w:eastAsia="Times New Roman" w:hAnsi="Times New Roman" w:cs="Times New Roman"/>
          <w:spacing w:val="-5"/>
          <w:kern w:val="0"/>
          <w:lang w:eastAsia="ru-RU"/>
        </w:rPr>
        <w:softHyphen/>
        <w:t>ются лишь мотивационные отношения в словах фразеологизиро-</w:t>
      </w:r>
      <w:r w:rsidRPr="00747133">
        <w:rPr>
          <w:rFonts w:ascii="Times New Roman" w:eastAsia="Times New Roman" w:hAnsi="Times New Roman" w:cs="Times New Roman"/>
          <w:spacing w:val="-2"/>
          <w:kern w:val="0"/>
          <w:lang w:eastAsia="ru-RU"/>
        </w:rPr>
        <w:t>ванной морфемной структуры В связи с этим особую актуаль</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8"/>
          <w:kern w:val="0"/>
          <w:lang w:eastAsia="ru-RU"/>
        </w:rPr>
        <w:t>ность приобретает и проблема фразеологизации морфемной струк</w:t>
      </w:r>
      <w:r w:rsidRPr="00747133">
        <w:rPr>
          <w:rFonts w:ascii="Times New Roman" w:eastAsia="Times New Roman" w:hAnsi="Times New Roman" w:cs="Times New Roman"/>
          <w:spacing w:val="-8"/>
          <w:kern w:val="0"/>
          <w:lang w:eastAsia="ru-RU"/>
        </w:rPr>
        <w:softHyphen/>
      </w:r>
      <w:r w:rsidRPr="00747133">
        <w:rPr>
          <w:rFonts w:ascii="Times New Roman" w:eastAsia="Times New Roman" w:hAnsi="Times New Roman" w:cs="Times New Roman"/>
          <w:spacing w:val="-5"/>
          <w:kern w:val="0"/>
          <w:lang w:eastAsia="ru-RU"/>
        </w:rPr>
        <w:t>туры слова, которая до сих пор решается неоднозначно в лингви</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kern w:val="0"/>
          <w:lang w:eastAsia="ru-RU"/>
        </w:rPr>
        <w:t>стической науке</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right="29" w:firstLine="283"/>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7"/>
          <w:kern w:val="0"/>
          <w:lang w:eastAsia="ru-RU"/>
        </w:rPr>
        <w:t>Обращение к словам фразеологизированной морфемной струк</w:t>
      </w:r>
      <w:r w:rsidRPr="00747133">
        <w:rPr>
          <w:rFonts w:ascii="Times New Roman" w:eastAsia="Times New Roman" w:hAnsi="Times New Roman" w:cs="Times New Roman"/>
          <w:spacing w:val="-7"/>
          <w:kern w:val="0"/>
          <w:lang w:eastAsia="ru-RU"/>
        </w:rPr>
        <w:softHyphen/>
      </w:r>
      <w:r w:rsidRPr="00747133">
        <w:rPr>
          <w:rFonts w:ascii="Times New Roman" w:eastAsia="Times New Roman" w:hAnsi="Times New Roman" w:cs="Times New Roman"/>
          <w:spacing w:val="-5"/>
          <w:kern w:val="0"/>
          <w:lang w:eastAsia="ru-RU"/>
        </w:rPr>
        <w:t>туры уже само по себе открывает большие возможности для важ</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3"/>
          <w:kern w:val="0"/>
          <w:lang w:eastAsia="ru-RU"/>
        </w:rPr>
        <w:t xml:space="preserve">ных и интересных научных изысканий В данном исследовании </w:t>
      </w:r>
      <w:r w:rsidRPr="00747133">
        <w:rPr>
          <w:rFonts w:ascii="Times New Roman" w:eastAsia="Times New Roman" w:hAnsi="Times New Roman" w:cs="Times New Roman"/>
          <w:spacing w:val="-1"/>
          <w:kern w:val="0"/>
          <w:lang w:eastAsia="ru-RU"/>
        </w:rPr>
        <w:t xml:space="preserve">дифференцируются понятия </w:t>
      </w:r>
      <w:r w:rsidRPr="00747133">
        <w:rPr>
          <w:rFonts w:ascii="Times New Roman" w:eastAsia="Times New Roman" w:hAnsi="Times New Roman" w:cs="Times New Roman"/>
          <w:i/>
          <w:iCs/>
          <w:spacing w:val="-1"/>
          <w:kern w:val="0"/>
          <w:lang w:eastAsia="ru-RU"/>
        </w:rPr>
        <w:t xml:space="preserve">идиоматичности </w:t>
      </w:r>
      <w:r w:rsidRPr="00747133">
        <w:rPr>
          <w:rFonts w:ascii="Times New Roman" w:eastAsia="Times New Roman" w:hAnsi="Times New Roman" w:cs="Times New Roman"/>
          <w:spacing w:val="-1"/>
          <w:kern w:val="0"/>
          <w:lang w:eastAsia="ru-RU"/>
        </w:rPr>
        <w:t xml:space="preserve">и </w:t>
      </w:r>
      <w:r w:rsidRPr="00747133">
        <w:rPr>
          <w:rFonts w:ascii="Times New Roman" w:eastAsia="Times New Roman" w:hAnsi="Times New Roman" w:cs="Times New Roman"/>
          <w:i/>
          <w:iCs/>
          <w:spacing w:val="-1"/>
          <w:kern w:val="0"/>
          <w:lang w:eastAsia="ru-RU"/>
        </w:rPr>
        <w:t>фразеологич-</w:t>
      </w:r>
      <w:r w:rsidRPr="00747133">
        <w:rPr>
          <w:rFonts w:ascii="Times New Roman" w:eastAsia="Times New Roman" w:hAnsi="Times New Roman" w:cs="Times New Roman"/>
          <w:i/>
          <w:iCs/>
          <w:kern w:val="0"/>
          <w:lang w:eastAsia="ru-RU"/>
        </w:rPr>
        <w:t xml:space="preserve">ности </w:t>
      </w:r>
      <w:r w:rsidRPr="00747133">
        <w:rPr>
          <w:rFonts w:ascii="Times New Roman" w:eastAsia="Times New Roman" w:hAnsi="Times New Roman" w:cs="Times New Roman"/>
          <w:kern w:val="0"/>
          <w:lang w:eastAsia="ru-RU"/>
        </w:rPr>
        <w:t xml:space="preserve">Под </w:t>
      </w:r>
      <w:r w:rsidRPr="00747133">
        <w:rPr>
          <w:rFonts w:ascii="Times New Roman" w:eastAsia="Times New Roman" w:hAnsi="Times New Roman" w:cs="Times New Roman"/>
          <w:i/>
          <w:iCs/>
          <w:kern w:val="0"/>
          <w:lang w:eastAsia="ru-RU"/>
        </w:rPr>
        <w:t xml:space="preserve">идиоматичностъю </w:t>
      </w:r>
      <w:r w:rsidRPr="00747133">
        <w:rPr>
          <w:rFonts w:ascii="Times New Roman" w:eastAsia="Times New Roman" w:hAnsi="Times New Roman" w:cs="Times New Roman"/>
          <w:kern w:val="0"/>
          <w:lang w:eastAsia="ru-RU"/>
        </w:rPr>
        <w:t xml:space="preserve">понимается полное сращение </w:t>
      </w:r>
      <w:r w:rsidRPr="00747133">
        <w:rPr>
          <w:rFonts w:ascii="Times New Roman" w:eastAsia="Times New Roman" w:hAnsi="Times New Roman" w:cs="Times New Roman"/>
          <w:spacing w:val="-5"/>
          <w:kern w:val="0"/>
          <w:lang w:eastAsia="ru-RU"/>
        </w:rPr>
        <w:t xml:space="preserve">морфем, приводящее к «затемнению» внутренней формы слова и </w:t>
      </w:r>
      <w:r w:rsidRPr="00747133">
        <w:rPr>
          <w:rFonts w:ascii="Times New Roman" w:eastAsia="Times New Roman" w:hAnsi="Times New Roman" w:cs="Times New Roman"/>
          <w:spacing w:val="-2"/>
          <w:kern w:val="0"/>
          <w:lang w:eastAsia="ru-RU"/>
        </w:rPr>
        <w:t xml:space="preserve">приобретению словом свойства нечленимости Термин </w:t>
      </w:r>
      <w:r w:rsidRPr="00747133">
        <w:rPr>
          <w:rFonts w:ascii="Times New Roman" w:eastAsia="Times New Roman" w:hAnsi="Times New Roman" w:cs="Times New Roman"/>
          <w:i/>
          <w:iCs/>
          <w:spacing w:val="-2"/>
          <w:kern w:val="0"/>
          <w:lang w:eastAsia="ru-RU"/>
        </w:rPr>
        <w:t>фразео</w:t>
      </w:r>
      <w:r w:rsidRPr="00747133">
        <w:rPr>
          <w:rFonts w:ascii="Times New Roman" w:eastAsia="Times New Roman" w:hAnsi="Times New Roman" w:cs="Times New Roman"/>
          <w:i/>
          <w:iCs/>
          <w:spacing w:val="-2"/>
          <w:kern w:val="0"/>
          <w:lang w:eastAsia="ru-RU"/>
        </w:rPr>
        <w:softHyphen/>
      </w:r>
      <w:r w:rsidRPr="00747133">
        <w:rPr>
          <w:rFonts w:ascii="Times New Roman" w:eastAsia="Times New Roman" w:hAnsi="Times New Roman" w:cs="Times New Roman"/>
          <w:i/>
          <w:iCs/>
          <w:spacing w:val="-3"/>
          <w:kern w:val="0"/>
          <w:lang w:eastAsia="ru-RU"/>
        </w:rPr>
        <w:t xml:space="preserve">логизации </w:t>
      </w:r>
      <w:r w:rsidRPr="00747133">
        <w:rPr>
          <w:rFonts w:ascii="Times New Roman" w:eastAsia="Times New Roman" w:hAnsi="Times New Roman" w:cs="Times New Roman"/>
          <w:spacing w:val="-3"/>
          <w:kern w:val="0"/>
          <w:lang w:eastAsia="ru-RU"/>
        </w:rPr>
        <w:t>используется для обозначения процесса, предваряю</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kern w:val="0"/>
          <w:lang w:eastAsia="ru-RU"/>
        </w:rPr>
        <w:t>щего идиоматизацию</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5" w:right="10"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i/>
          <w:iCs/>
          <w:spacing w:val="-1"/>
          <w:kern w:val="0"/>
          <w:lang w:eastAsia="ru-RU"/>
        </w:rPr>
        <w:t xml:space="preserve">Фразеологшация морфемной структуры </w:t>
      </w:r>
      <w:r w:rsidRPr="00747133">
        <w:rPr>
          <w:rFonts w:ascii="Times New Roman" w:eastAsia="Times New Roman" w:hAnsi="Times New Roman" w:cs="Times New Roman"/>
          <w:spacing w:val="-1"/>
          <w:kern w:val="0"/>
          <w:lang w:eastAsia="ru-RU"/>
        </w:rPr>
        <w:t>слова рассматри</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4"/>
          <w:kern w:val="0"/>
          <w:lang w:eastAsia="ru-RU"/>
        </w:rPr>
        <w:t>вается в работе как особый лингвокогнитивный процесс расхож</w:t>
      </w:r>
      <w:r w:rsidRPr="00747133">
        <w:rPr>
          <w:rFonts w:ascii="Times New Roman" w:eastAsia="Times New Roman" w:hAnsi="Times New Roman" w:cs="Times New Roman"/>
          <w:spacing w:val="-4"/>
          <w:kern w:val="0"/>
          <w:lang w:eastAsia="ru-RU"/>
        </w:rPr>
        <w:softHyphen/>
        <w:t xml:space="preserve">дения между концептуальной сущностью лексического значения </w:t>
      </w:r>
      <w:r w:rsidRPr="00747133">
        <w:rPr>
          <w:rFonts w:ascii="Times New Roman" w:eastAsia="Times New Roman" w:hAnsi="Times New Roman" w:cs="Times New Roman"/>
          <w:spacing w:val="-5"/>
          <w:kern w:val="0"/>
          <w:lang w:eastAsia="ru-RU"/>
        </w:rPr>
        <w:t>и интегративной концептуальной структурой морфемной синтаг</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2"/>
          <w:kern w:val="0"/>
          <w:lang w:eastAsia="ru-RU"/>
        </w:rPr>
        <w:t>мы, в результате чего происходит потеря морфемами своих со</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8"/>
          <w:kern w:val="0"/>
          <w:lang w:eastAsia="ru-RU"/>
        </w:rPr>
        <w:t xml:space="preserve">держательных (концептуальных, функциональных, семантических) </w:t>
      </w:r>
      <w:r w:rsidRPr="00747133">
        <w:rPr>
          <w:rFonts w:ascii="Times New Roman" w:eastAsia="Times New Roman" w:hAnsi="Times New Roman" w:cs="Times New Roman"/>
          <w:spacing w:val="-5"/>
          <w:kern w:val="0"/>
          <w:lang w:eastAsia="ru-RU"/>
        </w:rPr>
        <w:t>свойств или приобретение новых. В словах с фразеологизирован</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6"/>
          <w:kern w:val="0"/>
          <w:lang w:eastAsia="ru-RU"/>
        </w:rPr>
        <w:t xml:space="preserve">ной морфемной структурой все морфемы или хотя бы одна из них </w:t>
      </w:r>
      <w:r w:rsidRPr="00747133">
        <w:rPr>
          <w:rFonts w:ascii="Times New Roman" w:eastAsia="Times New Roman" w:hAnsi="Times New Roman" w:cs="Times New Roman"/>
          <w:spacing w:val="-2"/>
          <w:kern w:val="0"/>
          <w:lang w:eastAsia="ru-RU"/>
        </w:rPr>
        <w:t>сохраняют способность в той или иной степени передавать ин</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3"/>
          <w:kern w:val="0"/>
          <w:lang w:eastAsia="ru-RU"/>
        </w:rPr>
        <w:t>формацию (языковую или внеязыковую), связанную с лексичес</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4"/>
          <w:kern w:val="0"/>
          <w:lang w:eastAsia="ru-RU"/>
        </w:rPr>
        <w:t>ким значением слова Таким образом, фразеологичность морфем</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3"/>
          <w:kern w:val="0"/>
          <w:lang w:eastAsia="ru-RU"/>
        </w:rPr>
        <w:t xml:space="preserve">ной структуры осмысливается в работе как системное языковое </w:t>
      </w:r>
      <w:r w:rsidRPr="00747133">
        <w:rPr>
          <w:rFonts w:ascii="Times New Roman" w:eastAsia="Times New Roman" w:hAnsi="Times New Roman" w:cs="Times New Roman"/>
          <w:spacing w:val="-5"/>
          <w:kern w:val="0"/>
          <w:lang w:eastAsia="ru-RU"/>
        </w:rPr>
        <w:t xml:space="preserve">явление, обусловленное интегративностью смысла целого, каким </w:t>
      </w:r>
      <w:r w:rsidRPr="00747133">
        <w:rPr>
          <w:rFonts w:ascii="Times New Roman" w:eastAsia="Times New Roman" w:hAnsi="Times New Roman" w:cs="Times New Roman"/>
          <w:spacing w:val="-2"/>
          <w:kern w:val="0"/>
          <w:lang w:eastAsia="ru-RU"/>
        </w:rPr>
        <w:t>и следует считать морфемную структуру (упорядоченное фор</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kern w:val="0"/>
          <w:lang w:eastAsia="ru-RU"/>
        </w:rPr>
        <w:t>мально-смысловое единство морфем).</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14" w:firstLine="26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5"/>
          <w:kern w:val="0"/>
          <w:lang w:eastAsia="ru-RU"/>
        </w:rPr>
        <w:t>Расхождения в понимании явления фразеологизации морфем</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3"/>
          <w:kern w:val="0"/>
          <w:lang w:eastAsia="ru-RU"/>
        </w:rPr>
        <w:t>ной структуры слова в языкознании (М Я Гловинская, Е.А Зем</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2"/>
          <w:kern w:val="0"/>
          <w:lang w:eastAsia="ru-RU"/>
        </w:rPr>
        <w:t xml:space="preserve">ская, Е С Кубрякова, И А Мельчук, И.Г Милославский, М А </w:t>
      </w:r>
      <w:r w:rsidRPr="00747133">
        <w:rPr>
          <w:rFonts w:ascii="Times New Roman" w:eastAsia="Times New Roman" w:hAnsi="Times New Roman" w:cs="Times New Roman"/>
          <w:spacing w:val="-4"/>
          <w:kern w:val="0"/>
          <w:lang w:eastAsia="ru-RU"/>
        </w:rPr>
        <w:t>Михайлов, М В Панов, Н А Янко-Триницкая и др ) обусловлива</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5"/>
          <w:kern w:val="0"/>
          <w:lang w:eastAsia="ru-RU"/>
        </w:rPr>
        <w:t xml:space="preserve">ет необходимость уточнения не только понятия фразеологизации, </w:t>
      </w:r>
      <w:r w:rsidRPr="00747133">
        <w:rPr>
          <w:rFonts w:ascii="Times New Roman" w:eastAsia="Times New Roman" w:hAnsi="Times New Roman" w:cs="Times New Roman"/>
          <w:spacing w:val="-2"/>
          <w:kern w:val="0"/>
          <w:lang w:eastAsia="ru-RU"/>
        </w:rPr>
        <w:t>но и понятия членимости слова, что также определяет актуаль</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kern w:val="0"/>
          <w:lang w:eastAsia="ru-RU"/>
        </w:rPr>
        <w:t>ность обозначенной проблемы.</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19" w:right="5"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lang w:eastAsia="ru-RU"/>
        </w:rPr>
        <w:t>Способствует развитию и углублению представлений о та</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4"/>
          <w:kern w:val="0"/>
          <w:lang w:eastAsia="ru-RU"/>
        </w:rPr>
        <w:t>ких свойствах слова, как фразеологичность и мотивированность,</w:t>
      </w:r>
    </w:p>
    <w:p w:rsidR="00747133" w:rsidRPr="00747133" w:rsidRDefault="00747133" w:rsidP="00747133">
      <w:pPr>
        <w:shd w:val="clear" w:color="auto" w:fill="FFFFFF"/>
        <w:tabs>
          <w:tab w:val="clear" w:pos="709"/>
        </w:tabs>
        <w:suppressAutoHyphens w:val="0"/>
        <w:autoSpaceDE w:val="0"/>
        <w:autoSpaceDN w:val="0"/>
        <w:adjustRightInd w:val="0"/>
        <w:spacing w:before="202" w:after="0" w:line="240" w:lineRule="auto"/>
        <w:ind w:left="2765" w:firstLine="0"/>
        <w:jc w:val="left"/>
        <w:rPr>
          <w:rFonts w:ascii="Times New Roman" w:eastAsia="Times New Roman" w:hAnsi="Times New Roman" w:cs="Times New Roman"/>
          <w:kern w:val="0"/>
          <w:sz w:val="20"/>
          <w:szCs w:val="20"/>
          <w:lang w:eastAsia="ru-RU"/>
        </w:rPr>
      </w:pPr>
      <w:r w:rsidRPr="00747133">
        <w:rPr>
          <w:rFonts w:ascii="Arial" w:eastAsia="Times New Roman" w:hAnsi="Arial" w:cs="Arial"/>
          <w:b/>
          <w:bCs/>
          <w:kern w:val="0"/>
          <w:sz w:val="18"/>
          <w:szCs w:val="18"/>
          <w:lang w:eastAsia="ru-RU"/>
        </w:rPr>
        <w:t>4</w:t>
      </w:r>
    </w:p>
    <w:p w:rsidR="00747133" w:rsidRPr="00747133" w:rsidRDefault="00747133" w:rsidP="00747133">
      <w:pPr>
        <w:shd w:val="clear" w:color="auto" w:fill="FFFFFF"/>
        <w:tabs>
          <w:tab w:val="clear" w:pos="709"/>
        </w:tabs>
        <w:suppressAutoHyphens w:val="0"/>
        <w:autoSpaceDE w:val="0"/>
        <w:autoSpaceDN w:val="0"/>
        <w:adjustRightInd w:val="0"/>
        <w:spacing w:before="202" w:after="0" w:line="240" w:lineRule="auto"/>
        <w:ind w:left="2765" w:firstLine="0"/>
        <w:jc w:val="left"/>
        <w:rPr>
          <w:rFonts w:ascii="Times New Roman" w:eastAsia="Times New Roman" w:hAnsi="Times New Roman" w:cs="Times New Roman"/>
          <w:kern w:val="0"/>
          <w:sz w:val="20"/>
          <w:szCs w:val="20"/>
          <w:lang w:eastAsia="ru-RU"/>
        </w:rPr>
        <w:sectPr w:rsidR="00747133" w:rsidRPr="00747133">
          <w:pgSz w:w="11909" w:h="16834"/>
          <w:pgMar w:top="1440" w:right="2833" w:bottom="720" w:left="3120" w:header="720" w:footer="720" w:gutter="0"/>
          <w:cols w:space="60"/>
          <w:noEndnote/>
        </w:sectPr>
      </w:pP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right="82" w:firstLine="0"/>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lang w:eastAsia="ru-RU"/>
        </w:rPr>
        <w:t>когнитивный подход, использующийся в работе наряду с сис</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2"/>
          <w:kern w:val="0"/>
          <w:lang w:eastAsia="ru-RU"/>
        </w:rPr>
        <w:t xml:space="preserve">темно-функциональным и позволяющий увидеть новые аспекты </w:t>
      </w:r>
      <w:r w:rsidRPr="00747133">
        <w:rPr>
          <w:rFonts w:ascii="Times New Roman" w:eastAsia="Times New Roman" w:hAnsi="Times New Roman" w:cs="Times New Roman"/>
          <w:kern w:val="0"/>
          <w:lang w:eastAsia="ru-RU"/>
        </w:rPr>
        <w:t xml:space="preserve">этих явлений на качественно другой основе </w:t>
      </w:r>
      <w:r w:rsidRPr="00747133">
        <w:rPr>
          <w:rFonts w:ascii="Times New Roman" w:eastAsia="Times New Roman" w:hAnsi="Times New Roman" w:cs="Times New Roman"/>
          <w:i/>
          <w:iCs/>
          <w:kern w:val="0"/>
          <w:lang w:eastAsia="ru-RU"/>
        </w:rPr>
        <w:t xml:space="preserve">Фразеологизация и мотивация </w:t>
      </w:r>
      <w:r w:rsidRPr="00747133">
        <w:rPr>
          <w:rFonts w:ascii="Times New Roman" w:eastAsia="Times New Roman" w:hAnsi="Times New Roman" w:cs="Times New Roman"/>
          <w:kern w:val="0"/>
          <w:lang w:eastAsia="ru-RU"/>
        </w:rPr>
        <w:t>как важнейшие тенденции развития структуры слова исследуются в работе в различных сферах функциониро</w:t>
      </w:r>
      <w:r w:rsidRPr="00747133">
        <w:rPr>
          <w:rFonts w:ascii="Times New Roman" w:eastAsia="Times New Roman" w:hAnsi="Times New Roman" w:cs="Times New Roman"/>
          <w:kern w:val="0"/>
          <w:lang w:eastAsia="ru-RU"/>
        </w:rPr>
        <w:softHyphen/>
        <w:t>вания слова, в том числе и в тексте</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14" w:right="72" w:firstLine="283"/>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1"/>
          <w:kern w:val="0"/>
          <w:lang w:eastAsia="ru-RU"/>
        </w:rPr>
        <w:t>В современной лингвистике отсутствует единая теория внут</w:t>
      </w:r>
      <w:r w:rsidRPr="00747133">
        <w:rPr>
          <w:rFonts w:ascii="Times New Roman" w:eastAsia="Times New Roman" w:hAnsi="Times New Roman" w:cs="Times New Roman"/>
          <w:spacing w:val="-1"/>
          <w:kern w:val="0"/>
          <w:lang w:eastAsia="ru-RU"/>
        </w:rPr>
        <w:softHyphen/>
        <w:t>ренней формы слова Статус внутренней формы слова определя</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kern w:val="0"/>
          <w:lang w:eastAsia="ru-RU"/>
        </w:rPr>
        <w:t xml:space="preserve">ется неоднозначно языковая категория, мыслительный образ, </w:t>
      </w:r>
      <w:r w:rsidRPr="00747133">
        <w:rPr>
          <w:rFonts w:ascii="Times New Roman" w:eastAsia="Times New Roman" w:hAnsi="Times New Roman" w:cs="Times New Roman"/>
          <w:spacing w:val="-2"/>
          <w:kern w:val="0"/>
          <w:lang w:eastAsia="ru-RU"/>
        </w:rPr>
        <w:t xml:space="preserve">значение, двусторонняя единица, знак, когнитивная структура и </w:t>
      </w:r>
      <w:r w:rsidRPr="00747133">
        <w:rPr>
          <w:rFonts w:ascii="Times New Roman" w:eastAsia="Times New Roman" w:hAnsi="Times New Roman" w:cs="Times New Roman"/>
          <w:kern w:val="0"/>
          <w:lang w:eastAsia="ru-RU"/>
        </w:rPr>
        <w:t xml:space="preserve">тд Преобладающим является взгляд, при котором внутренняя форма отождествляется со способом представления значения </w:t>
      </w:r>
      <w:r w:rsidRPr="00747133">
        <w:rPr>
          <w:rFonts w:ascii="Times New Roman" w:eastAsia="Times New Roman" w:hAnsi="Times New Roman" w:cs="Times New Roman"/>
          <w:spacing w:val="-2"/>
          <w:kern w:val="0"/>
          <w:lang w:eastAsia="ru-RU"/>
        </w:rPr>
        <w:t>слова или мотивировочным признаком. Поэтому актуальной яв</w:t>
      </w:r>
      <w:r w:rsidRPr="00747133">
        <w:rPr>
          <w:rFonts w:ascii="Times New Roman" w:eastAsia="Times New Roman" w:hAnsi="Times New Roman" w:cs="Times New Roman"/>
          <w:spacing w:val="-2"/>
          <w:kern w:val="0"/>
          <w:lang w:eastAsia="ru-RU"/>
        </w:rPr>
        <w:softHyphen/>
        <w:t>ляется и разработка теории внутренней формы с позиции когни</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kern w:val="0"/>
          <w:lang w:eastAsia="ru-RU"/>
        </w:rPr>
        <w:t>тивной лингвистики.</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34" w:right="43" w:firstLine="278"/>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4"/>
          <w:kern w:val="0"/>
          <w:lang w:eastAsia="ru-RU"/>
        </w:rPr>
        <w:t xml:space="preserve">Актуальность исследования обусловлена также современными </w:t>
      </w:r>
      <w:r w:rsidRPr="00747133">
        <w:rPr>
          <w:rFonts w:ascii="Times New Roman" w:eastAsia="Times New Roman" w:hAnsi="Times New Roman" w:cs="Times New Roman"/>
          <w:spacing w:val="-8"/>
          <w:kern w:val="0"/>
          <w:lang w:eastAsia="ru-RU"/>
        </w:rPr>
        <w:t xml:space="preserve">тенденциями в развитии лингвистической науки, направленными на </w:t>
      </w:r>
      <w:r w:rsidRPr="00747133">
        <w:rPr>
          <w:rFonts w:ascii="Times New Roman" w:eastAsia="Times New Roman" w:hAnsi="Times New Roman" w:cs="Times New Roman"/>
          <w:spacing w:val="-7"/>
          <w:kern w:val="0"/>
          <w:lang w:eastAsia="ru-RU"/>
        </w:rPr>
        <w:t>изучение прагматических и когнитивных аспектов речевой деятель</w:t>
      </w:r>
      <w:r w:rsidRPr="00747133">
        <w:rPr>
          <w:rFonts w:ascii="Times New Roman" w:eastAsia="Times New Roman" w:hAnsi="Times New Roman" w:cs="Times New Roman"/>
          <w:spacing w:val="-7"/>
          <w:kern w:val="0"/>
          <w:lang w:eastAsia="ru-RU"/>
        </w:rPr>
        <w:softHyphen/>
      </w:r>
      <w:r w:rsidRPr="00747133">
        <w:rPr>
          <w:rFonts w:ascii="Times New Roman" w:eastAsia="Times New Roman" w:hAnsi="Times New Roman" w:cs="Times New Roman"/>
          <w:spacing w:val="-5"/>
          <w:kern w:val="0"/>
          <w:lang w:eastAsia="ru-RU"/>
        </w:rPr>
        <w:t>ности вообще и текстовой в частности. Необходимость исследова</w:t>
      </w:r>
      <w:r w:rsidRPr="00747133">
        <w:rPr>
          <w:rFonts w:ascii="Times New Roman" w:eastAsia="Times New Roman" w:hAnsi="Times New Roman" w:cs="Times New Roman"/>
          <w:spacing w:val="-5"/>
          <w:kern w:val="0"/>
          <w:lang w:eastAsia="ru-RU"/>
        </w:rPr>
        <w:softHyphen/>
        <w:t>ния данного аспекта определяется возрастающим интересом к яв</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7"/>
          <w:kern w:val="0"/>
          <w:lang w:eastAsia="ru-RU"/>
        </w:rPr>
        <w:t xml:space="preserve">лениям </w:t>
      </w:r>
      <w:r w:rsidRPr="00747133">
        <w:rPr>
          <w:rFonts w:ascii="Times New Roman" w:eastAsia="Times New Roman" w:hAnsi="Times New Roman" w:cs="Times New Roman"/>
          <w:i/>
          <w:iCs/>
          <w:spacing w:val="-7"/>
          <w:kern w:val="0"/>
          <w:lang w:eastAsia="ru-RU"/>
        </w:rPr>
        <w:t xml:space="preserve">эстетической коммуникации </w:t>
      </w:r>
      <w:r w:rsidRPr="00747133">
        <w:rPr>
          <w:rFonts w:ascii="Times New Roman" w:eastAsia="Times New Roman" w:hAnsi="Times New Roman" w:cs="Times New Roman"/>
          <w:spacing w:val="-7"/>
          <w:kern w:val="0"/>
          <w:lang w:eastAsia="ru-RU"/>
        </w:rPr>
        <w:t xml:space="preserve">(В И. Заика, А.Е Кибрик, В В </w:t>
      </w:r>
      <w:r w:rsidRPr="00747133">
        <w:rPr>
          <w:rFonts w:ascii="Times New Roman" w:eastAsia="Times New Roman" w:hAnsi="Times New Roman" w:cs="Times New Roman"/>
          <w:spacing w:val="-3"/>
          <w:kern w:val="0"/>
          <w:lang w:eastAsia="ru-RU"/>
        </w:rPr>
        <w:t xml:space="preserve">Леденёва, О.В. Лещак, Л А. Новиков, Е.В Падучева, ТБ Радбиль, </w:t>
      </w:r>
      <w:r w:rsidRPr="00747133">
        <w:rPr>
          <w:rFonts w:ascii="Times New Roman" w:eastAsia="Times New Roman" w:hAnsi="Times New Roman" w:cs="Times New Roman"/>
          <w:kern w:val="0"/>
          <w:lang w:eastAsia="ru-RU"/>
        </w:rPr>
        <w:t>Т.В Романова, Л.О Чернейко и др )</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62" w:right="10" w:firstLine="278"/>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lang w:eastAsia="ru-RU"/>
        </w:rPr>
        <w:t>Текст рассматривается в работе как когнитивное простран</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2"/>
          <w:kern w:val="0"/>
          <w:lang w:eastAsia="ru-RU"/>
        </w:rPr>
        <w:t>ство, представляющее интеграцию различных ментально-языко</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kern w:val="0"/>
          <w:lang w:eastAsia="ru-RU"/>
        </w:rPr>
        <w:t>вых пространств, среди которых и деривационно-смысловое Смыслообразование текста объясняется как построение струк</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2"/>
          <w:kern w:val="0"/>
          <w:lang w:eastAsia="ru-RU"/>
        </w:rPr>
        <w:t>туры, составляющими компонентами которой являются различ</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3"/>
          <w:kern w:val="0"/>
          <w:lang w:eastAsia="ru-RU"/>
        </w:rPr>
        <w:t>ные первоначально обособленные, но взаимосвязанные в контек</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1"/>
          <w:kern w:val="0"/>
          <w:lang w:eastAsia="ru-RU"/>
        </w:rPr>
        <w:t>сте текстовые пространства эстетическое, мотивационное, лек-</w:t>
      </w:r>
      <w:r w:rsidRPr="00747133">
        <w:rPr>
          <w:rFonts w:ascii="Times New Roman" w:eastAsia="Times New Roman" w:hAnsi="Times New Roman" w:cs="Times New Roman"/>
          <w:spacing w:val="-7"/>
          <w:kern w:val="0"/>
          <w:lang w:eastAsia="ru-RU"/>
        </w:rPr>
        <w:t xml:space="preserve">сико-смысловое, деривационно-смысловое, эмотивное, культурное, </w:t>
      </w:r>
      <w:r w:rsidRPr="00747133">
        <w:rPr>
          <w:rFonts w:ascii="Times New Roman" w:eastAsia="Times New Roman" w:hAnsi="Times New Roman" w:cs="Times New Roman"/>
          <w:spacing w:val="-1"/>
          <w:kern w:val="0"/>
          <w:lang w:eastAsia="ru-RU"/>
        </w:rPr>
        <w:t xml:space="preserve">духовное и т п. Возможность такой интеграции обеспечивается </w:t>
      </w:r>
      <w:r w:rsidRPr="00747133">
        <w:rPr>
          <w:rFonts w:ascii="Times New Roman" w:eastAsia="Times New Roman" w:hAnsi="Times New Roman" w:cs="Times New Roman"/>
          <w:spacing w:val="-3"/>
          <w:kern w:val="0"/>
          <w:lang w:eastAsia="ru-RU"/>
        </w:rPr>
        <w:t xml:space="preserve">единством </w:t>
      </w:r>
      <w:r w:rsidRPr="00747133">
        <w:rPr>
          <w:rFonts w:ascii="Times New Roman" w:eastAsia="Times New Roman" w:hAnsi="Times New Roman" w:cs="Times New Roman"/>
          <w:spacing w:val="-3"/>
          <w:kern w:val="0"/>
          <w:lang w:val="uk-UA" w:eastAsia="ru-RU"/>
        </w:rPr>
        <w:t xml:space="preserve">онтолої </w:t>
      </w:r>
      <w:r w:rsidRPr="00747133">
        <w:rPr>
          <w:rFonts w:ascii="Times New Roman" w:eastAsia="Times New Roman" w:hAnsi="Times New Roman" w:cs="Times New Roman"/>
          <w:spacing w:val="-3"/>
          <w:kern w:val="0"/>
          <w:lang w:eastAsia="ru-RU"/>
        </w:rPr>
        <w:t>ических свойств текста пространственно-вре</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kern w:val="0"/>
          <w:lang w:eastAsia="ru-RU"/>
        </w:rPr>
        <w:t>менная целостность, единство материально-смыслового суще</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2"/>
          <w:kern w:val="0"/>
          <w:lang w:eastAsia="ru-RU"/>
        </w:rPr>
        <w:t>ствования текста, единство текстообразующих и текстоприобре-</w:t>
      </w:r>
      <w:r w:rsidRPr="00747133">
        <w:rPr>
          <w:rFonts w:ascii="Times New Roman" w:eastAsia="Times New Roman" w:hAnsi="Times New Roman" w:cs="Times New Roman"/>
          <w:spacing w:val="-4"/>
          <w:kern w:val="0"/>
          <w:lang w:eastAsia="ru-RU"/>
        </w:rPr>
        <w:t>тенных свойств единиц текста, информативность и функциональ</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kern w:val="0"/>
          <w:lang w:eastAsia="ru-RU"/>
        </w:rPr>
        <w:t>ность самого текста и его компонентов и др</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106" w:firstLine="278"/>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lang w:eastAsia="ru-RU"/>
        </w:rPr>
        <w:t>В целом текст как форма существования языка в последнее время стал объектом изучения различных научных направле</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2"/>
          <w:kern w:val="0"/>
          <w:lang w:eastAsia="ru-RU"/>
        </w:rPr>
        <w:t>ний, когнитивизма, лингвосинергетики, лингвопрагматики, пси</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3"/>
          <w:kern w:val="0"/>
          <w:lang w:eastAsia="ru-RU"/>
        </w:rPr>
        <w:t>холингвистики, дериватологии, мотивологии, лингвокультуроло-</w:t>
      </w:r>
      <w:r w:rsidRPr="00747133">
        <w:rPr>
          <w:rFonts w:ascii="Times New Roman" w:eastAsia="Times New Roman" w:hAnsi="Times New Roman" w:cs="Times New Roman"/>
          <w:kern w:val="0"/>
          <w:lang w:eastAsia="ru-RU"/>
        </w:rPr>
        <w:t xml:space="preserve">гии и др. (К И Белоусов,В П Белянин, Н С Болотнова, Ю А </w:t>
      </w:r>
      <w:r w:rsidRPr="00747133">
        <w:rPr>
          <w:rFonts w:ascii="Times New Roman" w:eastAsia="Times New Roman" w:hAnsi="Times New Roman" w:cs="Times New Roman"/>
          <w:spacing w:val="-1"/>
          <w:kern w:val="0"/>
          <w:lang w:eastAsia="ru-RU"/>
        </w:rPr>
        <w:t xml:space="preserve">Ладыгин, М Н Макеева, Г.Г Москальчук, Л Н Мурзин, Т М </w:t>
      </w:r>
      <w:r w:rsidRPr="00747133">
        <w:rPr>
          <w:rFonts w:ascii="Times New Roman" w:eastAsia="Times New Roman" w:hAnsi="Times New Roman" w:cs="Times New Roman"/>
          <w:kern w:val="0"/>
          <w:lang w:eastAsia="ru-RU"/>
        </w:rPr>
        <w:t>Николаева, Н В  Петрова, В.А Пищальникова, ГМ  Соловьев,</w:t>
      </w:r>
    </w:p>
    <w:p w:rsidR="00747133" w:rsidRPr="00747133" w:rsidRDefault="00747133" w:rsidP="00747133">
      <w:pPr>
        <w:shd w:val="clear" w:color="auto" w:fill="FFFFFF"/>
        <w:tabs>
          <w:tab w:val="clear" w:pos="709"/>
        </w:tabs>
        <w:suppressAutoHyphens w:val="0"/>
        <w:autoSpaceDE w:val="0"/>
        <w:autoSpaceDN w:val="0"/>
        <w:adjustRightInd w:val="0"/>
        <w:spacing w:before="168" w:after="0" w:line="240" w:lineRule="auto"/>
        <w:ind w:left="2914"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lang w:eastAsia="ru-RU"/>
        </w:rPr>
        <w:t>5</w:t>
      </w:r>
    </w:p>
    <w:p w:rsidR="00747133" w:rsidRPr="00747133" w:rsidRDefault="00747133" w:rsidP="00747133">
      <w:pPr>
        <w:shd w:val="clear" w:color="auto" w:fill="FFFFFF"/>
        <w:tabs>
          <w:tab w:val="clear" w:pos="709"/>
        </w:tabs>
        <w:suppressAutoHyphens w:val="0"/>
        <w:autoSpaceDE w:val="0"/>
        <w:autoSpaceDN w:val="0"/>
        <w:adjustRightInd w:val="0"/>
        <w:spacing w:before="168" w:after="0" w:line="240" w:lineRule="auto"/>
        <w:ind w:left="2914" w:firstLine="0"/>
        <w:jc w:val="left"/>
        <w:rPr>
          <w:rFonts w:ascii="Times New Roman" w:eastAsia="Times New Roman" w:hAnsi="Times New Roman" w:cs="Times New Roman"/>
          <w:kern w:val="0"/>
          <w:sz w:val="20"/>
          <w:szCs w:val="20"/>
          <w:lang w:eastAsia="ru-RU"/>
        </w:rPr>
        <w:sectPr w:rsidR="00747133" w:rsidRPr="00747133">
          <w:pgSz w:w="11909" w:h="16834"/>
          <w:pgMar w:top="1440" w:right="3193" w:bottom="720" w:left="2601" w:header="720" w:footer="720" w:gutter="0"/>
          <w:cols w:space="60"/>
          <w:noEndnote/>
        </w:sectPr>
      </w:pP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5" w:right="34" w:firstLine="0"/>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lang w:eastAsia="ru-RU"/>
        </w:rPr>
        <w:t xml:space="preserve">ЮА Сорокин, В В Степанова, Н.В Халина, А.А Чувакин,В.Я. Шабес, Н.Э. Яковешсо и др ) Наметилась тенденция к отказу </w:t>
      </w:r>
      <w:r w:rsidRPr="00747133">
        <w:rPr>
          <w:rFonts w:ascii="Times New Roman" w:eastAsia="Times New Roman" w:hAnsi="Times New Roman" w:cs="Times New Roman"/>
          <w:spacing w:val="-3"/>
          <w:kern w:val="0"/>
          <w:lang w:eastAsia="ru-RU"/>
        </w:rPr>
        <w:t>от системоцентрического подхода к исследованию текста в сто</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5"/>
          <w:kern w:val="0"/>
          <w:lang w:eastAsia="ru-RU"/>
        </w:rPr>
        <w:t>рону антропоцентрического, когнитивного, функционально-праг</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kern w:val="0"/>
          <w:lang w:eastAsia="ru-RU"/>
        </w:rPr>
        <w:t xml:space="preserve">матического, деятельностного и др подходов В связи с этим </w:t>
      </w:r>
      <w:r w:rsidRPr="00747133">
        <w:rPr>
          <w:rFonts w:ascii="Times New Roman" w:eastAsia="Times New Roman" w:hAnsi="Times New Roman" w:cs="Times New Roman"/>
          <w:spacing w:val="-2"/>
          <w:kern w:val="0"/>
          <w:lang w:eastAsia="ru-RU"/>
        </w:rPr>
        <w:t>для дальнейшего развития общей теории текста актуальным яв</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kern w:val="0"/>
          <w:lang w:eastAsia="ru-RU"/>
        </w:rPr>
        <w:t>ляется описание механизма формирования различных тексто</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3"/>
          <w:kern w:val="0"/>
          <w:lang w:eastAsia="ru-RU"/>
        </w:rPr>
        <w:t>вых пространств, что значимо для разработки методологии лин</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kern w:val="0"/>
          <w:lang w:eastAsia="ru-RU"/>
        </w:rPr>
        <w:t>гвистического исследования текста.</w:t>
      </w:r>
    </w:p>
    <w:p w:rsidR="00747133" w:rsidRPr="00747133" w:rsidRDefault="00747133" w:rsidP="00747133">
      <w:pPr>
        <w:shd w:val="clear" w:color="auto" w:fill="FFFFFF"/>
        <w:tabs>
          <w:tab w:val="clear" w:pos="709"/>
        </w:tabs>
        <w:suppressAutoHyphens w:val="0"/>
        <w:autoSpaceDE w:val="0"/>
        <w:autoSpaceDN w:val="0"/>
        <w:adjustRightInd w:val="0"/>
        <w:spacing w:before="5" w:after="0" w:line="226" w:lineRule="exact"/>
        <w:ind w:left="5" w:right="34"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3"/>
          <w:kern w:val="0"/>
          <w:lang w:eastAsia="ru-RU"/>
        </w:rPr>
        <w:t xml:space="preserve">Работа базируется на комплексном подходе к установлению </w:t>
      </w:r>
      <w:r w:rsidRPr="00747133">
        <w:rPr>
          <w:rFonts w:ascii="Times New Roman" w:eastAsia="Times New Roman" w:hAnsi="Times New Roman" w:cs="Times New Roman"/>
          <w:spacing w:val="-6"/>
          <w:kern w:val="0"/>
          <w:lang w:eastAsia="ru-RU"/>
        </w:rPr>
        <w:t>закономерностей формирования мотивированности через обраще</w:t>
      </w:r>
      <w:r w:rsidRPr="00747133">
        <w:rPr>
          <w:rFonts w:ascii="Times New Roman" w:eastAsia="Times New Roman" w:hAnsi="Times New Roman" w:cs="Times New Roman"/>
          <w:spacing w:val="-6"/>
          <w:kern w:val="0"/>
          <w:lang w:eastAsia="ru-RU"/>
        </w:rPr>
        <w:softHyphen/>
      </w:r>
      <w:r w:rsidRPr="00747133">
        <w:rPr>
          <w:rFonts w:ascii="Times New Roman" w:eastAsia="Times New Roman" w:hAnsi="Times New Roman" w:cs="Times New Roman"/>
          <w:spacing w:val="-9"/>
          <w:kern w:val="0"/>
          <w:lang w:eastAsia="ru-RU"/>
        </w:rPr>
        <w:t>ние кай к коллективному, так и индивидуальному сознанию носите</w:t>
      </w:r>
      <w:r w:rsidRPr="00747133">
        <w:rPr>
          <w:rFonts w:ascii="Times New Roman" w:eastAsia="Times New Roman" w:hAnsi="Times New Roman" w:cs="Times New Roman"/>
          <w:spacing w:val="-9"/>
          <w:kern w:val="0"/>
          <w:lang w:eastAsia="ru-RU"/>
        </w:rPr>
        <w:softHyphen/>
      </w:r>
      <w:r w:rsidRPr="00747133">
        <w:rPr>
          <w:rFonts w:ascii="Times New Roman" w:eastAsia="Times New Roman" w:hAnsi="Times New Roman" w:cs="Times New Roman"/>
          <w:spacing w:val="-7"/>
          <w:kern w:val="0"/>
          <w:lang w:eastAsia="ru-RU"/>
        </w:rPr>
        <w:t>лей лингвокультуры и вносит определенный вклад в теорию моти-</w:t>
      </w:r>
      <w:r w:rsidRPr="00747133">
        <w:rPr>
          <w:rFonts w:ascii="Times New Roman" w:eastAsia="Times New Roman" w:hAnsi="Times New Roman" w:cs="Times New Roman"/>
          <w:spacing w:val="-5"/>
          <w:kern w:val="0"/>
          <w:lang w:eastAsia="ru-RU"/>
        </w:rPr>
        <w:t>вологии, в изучение процессов фразеологизации, а также в разра</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kern w:val="0"/>
          <w:lang w:eastAsia="ru-RU"/>
        </w:rPr>
        <w:t>ботку теоретических проблем анализа текста</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right="19" w:firstLine="259"/>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b/>
          <w:bCs/>
          <w:spacing w:val="-3"/>
          <w:kern w:val="0"/>
          <w:lang w:eastAsia="ru-RU"/>
        </w:rPr>
        <w:t xml:space="preserve">Научная новизна работы </w:t>
      </w:r>
      <w:r w:rsidRPr="00747133">
        <w:rPr>
          <w:rFonts w:ascii="Times New Roman" w:eastAsia="Times New Roman" w:hAnsi="Times New Roman" w:cs="Times New Roman"/>
          <w:spacing w:val="-3"/>
          <w:kern w:val="0"/>
          <w:lang w:eastAsia="ru-RU"/>
        </w:rPr>
        <w:t>состоит прежде всего в том, что в ней впервые проблема мотивированности слова решается на ма</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1"/>
          <w:kern w:val="0"/>
          <w:lang w:eastAsia="ru-RU"/>
        </w:rPr>
        <w:t xml:space="preserve">териале слов фразеологизированной морфемной структуры В работе представлено целостное описание механизма процесса </w:t>
      </w:r>
      <w:r w:rsidRPr="00747133">
        <w:rPr>
          <w:rFonts w:ascii="Times New Roman" w:eastAsia="Times New Roman" w:hAnsi="Times New Roman" w:cs="Times New Roman"/>
          <w:spacing w:val="-3"/>
          <w:kern w:val="0"/>
          <w:lang w:eastAsia="ru-RU"/>
        </w:rPr>
        <w:t xml:space="preserve">мотивации слов фразеологизированной морфемной структуры в </w:t>
      </w:r>
      <w:r w:rsidRPr="00747133">
        <w:rPr>
          <w:rFonts w:ascii="Times New Roman" w:eastAsia="Times New Roman" w:hAnsi="Times New Roman" w:cs="Times New Roman"/>
          <w:spacing w:val="-5"/>
          <w:kern w:val="0"/>
          <w:lang w:eastAsia="ru-RU"/>
        </w:rPr>
        <w:t>системно-функциональном и когнитивном аспектах.</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5" w:right="19" w:firstLine="259"/>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2"/>
          <w:kern w:val="0"/>
          <w:lang w:eastAsia="ru-RU"/>
        </w:rPr>
        <w:t>Для выявления мотивационных признаков таких слов в дис</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3"/>
          <w:kern w:val="0"/>
          <w:lang w:eastAsia="ru-RU"/>
        </w:rPr>
        <w:t>сертации разработана методика когнитивного анализа внутрен</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5"/>
          <w:kern w:val="0"/>
          <w:lang w:eastAsia="ru-RU"/>
        </w:rPr>
        <w:t>ней формы слова, сделана попытка создания оригинальной моде</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kern w:val="0"/>
          <w:lang w:eastAsia="ru-RU"/>
        </w:rPr>
        <w:t>ли внутренней формы слова</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10" w:right="19" w:firstLine="25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2"/>
          <w:kern w:val="0"/>
          <w:lang w:eastAsia="ru-RU"/>
        </w:rPr>
        <w:t>Новизна исследования связывается и с тем, что до настояще</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3"/>
          <w:kern w:val="0"/>
          <w:lang w:eastAsia="ru-RU"/>
        </w:rPr>
        <w:t>го времени не предпринималось попыток установления законо</w:t>
      </w:r>
      <w:r w:rsidRPr="00747133">
        <w:rPr>
          <w:rFonts w:ascii="Times New Roman" w:eastAsia="Times New Roman" w:hAnsi="Times New Roman" w:cs="Times New Roman"/>
          <w:spacing w:val="-3"/>
          <w:kern w:val="0"/>
          <w:lang w:eastAsia="ru-RU"/>
        </w:rPr>
        <w:softHyphen/>
        <w:t>мерностей взаимодействия процессов мотивации и фразеологи</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kern w:val="0"/>
          <w:lang w:eastAsia="ru-RU"/>
        </w:rPr>
        <w:t>зации, особенно в тексте</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10" w:right="5"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2"/>
          <w:kern w:val="0"/>
          <w:lang w:eastAsia="ru-RU"/>
        </w:rPr>
        <w:t xml:space="preserve">Недостаточно исследованы когнитивно-модальные аспекты текста, связанные с теми или иными языковыми средствами, в </w:t>
      </w:r>
      <w:r w:rsidRPr="00747133">
        <w:rPr>
          <w:rFonts w:ascii="Times New Roman" w:eastAsia="Times New Roman" w:hAnsi="Times New Roman" w:cs="Times New Roman"/>
          <w:spacing w:val="-4"/>
          <w:kern w:val="0"/>
          <w:lang w:eastAsia="ru-RU"/>
        </w:rPr>
        <w:t>том числе и словообразовательными. В данной работе когнитив</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2"/>
          <w:kern w:val="0"/>
          <w:lang w:eastAsia="ru-RU"/>
        </w:rPr>
        <w:t>ный процесс понимания текста впервые представлен и на моти-</w:t>
      </w:r>
      <w:r w:rsidRPr="00747133">
        <w:rPr>
          <w:rFonts w:ascii="Times New Roman" w:eastAsia="Times New Roman" w:hAnsi="Times New Roman" w:cs="Times New Roman"/>
          <w:spacing w:val="-3"/>
          <w:kern w:val="0"/>
          <w:lang w:eastAsia="ru-RU"/>
        </w:rPr>
        <w:t>вационно-прагматическом уровне, показано взаимодействие де</w:t>
      </w:r>
      <w:r w:rsidRPr="00747133">
        <w:rPr>
          <w:rFonts w:ascii="Times New Roman" w:eastAsia="Times New Roman" w:hAnsi="Times New Roman" w:cs="Times New Roman"/>
          <w:spacing w:val="-3"/>
          <w:kern w:val="0"/>
          <w:lang w:eastAsia="ru-RU"/>
        </w:rPr>
        <w:softHyphen/>
        <w:t>ривационных смыслов с концептуальной сферой текста как при</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8"/>
          <w:kern w:val="0"/>
          <w:lang w:eastAsia="ru-RU"/>
        </w:rPr>
        <w:t xml:space="preserve">чина усложнения и переосмысления мотивационных структур слов </w:t>
      </w:r>
      <w:r w:rsidRPr="00747133">
        <w:rPr>
          <w:rFonts w:ascii="Times New Roman" w:eastAsia="Times New Roman" w:hAnsi="Times New Roman" w:cs="Times New Roman"/>
          <w:spacing w:val="-3"/>
          <w:kern w:val="0"/>
          <w:lang w:eastAsia="ru-RU"/>
        </w:rPr>
        <w:t>и, как следствие, фразеологизации их морфемных структур</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10" w:right="5" w:firstLine="26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6"/>
          <w:kern w:val="0"/>
          <w:lang w:eastAsia="ru-RU"/>
        </w:rPr>
        <w:t>Текст осмысливается в работе как среда, в которой функциони</w:t>
      </w:r>
      <w:r w:rsidRPr="00747133">
        <w:rPr>
          <w:rFonts w:ascii="Times New Roman" w:eastAsia="Times New Roman" w:hAnsi="Times New Roman" w:cs="Times New Roman"/>
          <w:spacing w:val="-6"/>
          <w:kern w:val="0"/>
          <w:lang w:eastAsia="ru-RU"/>
        </w:rPr>
        <w:softHyphen/>
        <w:t>рует не только слово, но и морфема Свойства, проявляемые и при</w:t>
      </w:r>
      <w:r w:rsidRPr="00747133">
        <w:rPr>
          <w:rFonts w:ascii="Times New Roman" w:eastAsia="Times New Roman" w:hAnsi="Times New Roman" w:cs="Times New Roman"/>
          <w:spacing w:val="-6"/>
          <w:kern w:val="0"/>
          <w:lang w:eastAsia="ru-RU"/>
        </w:rPr>
        <w:softHyphen/>
      </w:r>
      <w:r w:rsidRPr="00747133">
        <w:rPr>
          <w:rFonts w:ascii="Times New Roman" w:eastAsia="Times New Roman" w:hAnsi="Times New Roman" w:cs="Times New Roman"/>
          <w:spacing w:val="-8"/>
          <w:kern w:val="0"/>
          <w:lang w:eastAsia="ru-RU"/>
        </w:rPr>
        <w:t>обретенные морфемой в результате взаимодействия системы и сре</w:t>
      </w:r>
      <w:r w:rsidRPr="00747133">
        <w:rPr>
          <w:rFonts w:ascii="Times New Roman" w:eastAsia="Times New Roman" w:hAnsi="Times New Roman" w:cs="Times New Roman"/>
          <w:spacing w:val="-8"/>
          <w:kern w:val="0"/>
          <w:lang w:eastAsia="ru-RU"/>
        </w:rPr>
        <w:softHyphen/>
      </w:r>
      <w:r w:rsidRPr="00747133">
        <w:rPr>
          <w:rFonts w:ascii="Times New Roman" w:eastAsia="Times New Roman" w:hAnsi="Times New Roman" w:cs="Times New Roman"/>
          <w:spacing w:val="-4"/>
          <w:kern w:val="0"/>
          <w:lang w:eastAsia="ru-RU"/>
        </w:rPr>
        <w:t>ды, позволяют обозначить в учении о морфеме новые аспекты.</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14" w:firstLine="259"/>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3"/>
          <w:kern w:val="0"/>
          <w:lang w:eastAsia="ru-RU"/>
        </w:rPr>
        <w:t>В работе системно-функциональный подход реализуется как предпосылка осуществления исследования мотивации и фразео</w:t>
      </w:r>
      <w:r w:rsidRPr="00747133">
        <w:rPr>
          <w:rFonts w:ascii="Times New Roman" w:eastAsia="Times New Roman" w:hAnsi="Times New Roman" w:cs="Times New Roman"/>
          <w:spacing w:val="-3"/>
          <w:kern w:val="0"/>
          <w:lang w:eastAsia="ru-RU"/>
        </w:rPr>
        <w:softHyphen/>
        <w:t>логизации морфемной структуры слова с когнитивных позиций</w:t>
      </w:r>
    </w:p>
    <w:p w:rsidR="00747133" w:rsidRPr="00747133" w:rsidRDefault="00747133" w:rsidP="00747133">
      <w:pPr>
        <w:shd w:val="clear" w:color="auto" w:fill="FFFFFF"/>
        <w:tabs>
          <w:tab w:val="clear" w:pos="709"/>
        </w:tabs>
        <w:suppressAutoHyphens w:val="0"/>
        <w:autoSpaceDE w:val="0"/>
        <w:autoSpaceDN w:val="0"/>
        <w:adjustRightInd w:val="0"/>
        <w:spacing w:before="168" w:after="0" w:line="240" w:lineRule="auto"/>
        <w:ind w:left="2779"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lang w:eastAsia="ru-RU"/>
        </w:rPr>
        <w:t>6</w:t>
      </w:r>
    </w:p>
    <w:p w:rsidR="00747133" w:rsidRPr="00747133" w:rsidRDefault="00747133" w:rsidP="00747133">
      <w:pPr>
        <w:shd w:val="clear" w:color="auto" w:fill="FFFFFF"/>
        <w:tabs>
          <w:tab w:val="clear" w:pos="709"/>
        </w:tabs>
        <w:suppressAutoHyphens w:val="0"/>
        <w:autoSpaceDE w:val="0"/>
        <w:autoSpaceDN w:val="0"/>
        <w:adjustRightInd w:val="0"/>
        <w:spacing w:before="168" w:after="0" w:line="240" w:lineRule="auto"/>
        <w:ind w:left="2779" w:firstLine="0"/>
        <w:jc w:val="left"/>
        <w:rPr>
          <w:rFonts w:ascii="Times New Roman" w:eastAsia="Times New Roman" w:hAnsi="Times New Roman" w:cs="Times New Roman"/>
          <w:kern w:val="0"/>
          <w:sz w:val="20"/>
          <w:szCs w:val="20"/>
          <w:lang w:eastAsia="ru-RU"/>
        </w:rPr>
        <w:sectPr w:rsidR="00747133" w:rsidRPr="00747133">
          <w:pgSz w:w="11909" w:h="16834"/>
          <w:pgMar w:top="1440" w:right="2780" w:bottom="720" w:left="3163" w:header="720" w:footer="720" w:gutter="0"/>
          <w:cols w:space="60"/>
          <w:noEndnote/>
        </w:sectPr>
      </w:pP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right="91" w:firstLine="0"/>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lang w:eastAsia="ru-RU"/>
        </w:rPr>
        <w:t>Впервые мотивированность рассматривается как явление, свя</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6"/>
          <w:kern w:val="0"/>
          <w:lang w:eastAsia="ru-RU"/>
        </w:rPr>
        <w:t xml:space="preserve">занное с когнитивными процессами языкового сознания и как один </w:t>
      </w:r>
      <w:r w:rsidRPr="00747133">
        <w:rPr>
          <w:rFonts w:ascii="Times New Roman" w:eastAsia="Times New Roman" w:hAnsi="Times New Roman" w:cs="Times New Roman"/>
          <w:kern w:val="0"/>
          <w:lang w:eastAsia="ru-RU"/>
        </w:rPr>
        <w:t>из механизмов формирования эстетически значимых смыслов текста</w:t>
      </w:r>
    </w:p>
    <w:p w:rsidR="00747133" w:rsidRPr="00747133" w:rsidRDefault="00747133" w:rsidP="00747133">
      <w:pPr>
        <w:shd w:val="clear" w:color="auto" w:fill="FFFFFF"/>
        <w:tabs>
          <w:tab w:val="clear" w:pos="709"/>
        </w:tabs>
        <w:suppressAutoHyphens w:val="0"/>
        <w:autoSpaceDE w:val="0"/>
        <w:autoSpaceDN w:val="0"/>
        <w:adjustRightInd w:val="0"/>
        <w:spacing w:before="5" w:after="0" w:line="226" w:lineRule="exact"/>
        <w:ind w:left="14" w:right="38" w:firstLine="0"/>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2"/>
          <w:kern w:val="0"/>
          <w:lang w:eastAsia="ru-RU"/>
        </w:rPr>
        <w:t xml:space="preserve">Поскольку языковое пространство текста представляет собой </w:t>
      </w:r>
      <w:r w:rsidRPr="00747133">
        <w:rPr>
          <w:rFonts w:ascii="Times New Roman" w:eastAsia="Times New Roman" w:hAnsi="Times New Roman" w:cs="Times New Roman"/>
          <w:spacing w:val="-3"/>
          <w:kern w:val="0"/>
          <w:lang w:eastAsia="ru-RU"/>
        </w:rPr>
        <w:t xml:space="preserve">результат мыслительной деятельности автора, осуществляющего </w:t>
      </w:r>
      <w:r w:rsidRPr="00747133">
        <w:rPr>
          <w:rFonts w:ascii="Times New Roman" w:eastAsia="Times New Roman" w:hAnsi="Times New Roman" w:cs="Times New Roman"/>
          <w:spacing w:val="-5"/>
          <w:kern w:val="0"/>
          <w:lang w:eastAsia="ru-RU"/>
        </w:rPr>
        <w:t>выбор языковых единиц и моделирующего собственное когнитив</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6"/>
          <w:kern w:val="0"/>
          <w:lang w:eastAsia="ru-RU"/>
        </w:rPr>
        <w:t>ное пространство, в формировании этого пространства немаловаж</w:t>
      </w:r>
      <w:r w:rsidRPr="00747133">
        <w:rPr>
          <w:rFonts w:ascii="Times New Roman" w:eastAsia="Times New Roman" w:hAnsi="Times New Roman" w:cs="Times New Roman"/>
          <w:spacing w:val="-6"/>
          <w:kern w:val="0"/>
          <w:lang w:eastAsia="ru-RU"/>
        </w:rPr>
        <w:softHyphen/>
      </w:r>
      <w:r w:rsidRPr="00747133">
        <w:rPr>
          <w:rFonts w:ascii="Times New Roman" w:eastAsia="Times New Roman" w:hAnsi="Times New Roman" w:cs="Times New Roman"/>
          <w:spacing w:val="-3"/>
          <w:kern w:val="0"/>
          <w:lang w:eastAsia="ru-RU"/>
        </w:rPr>
        <w:t>ную роль играют деривационные смыслы, детерминируемые мо-</w:t>
      </w:r>
      <w:r w:rsidRPr="00747133">
        <w:rPr>
          <w:rFonts w:ascii="Times New Roman" w:eastAsia="Times New Roman" w:hAnsi="Times New Roman" w:cs="Times New Roman"/>
          <w:spacing w:val="-2"/>
          <w:kern w:val="0"/>
          <w:lang w:eastAsia="ru-RU"/>
        </w:rPr>
        <w:t xml:space="preserve">тивационными признаками На наш взгляд, </w:t>
      </w:r>
      <w:r w:rsidRPr="00747133">
        <w:rPr>
          <w:rFonts w:ascii="Times New Roman" w:eastAsia="Times New Roman" w:hAnsi="Times New Roman" w:cs="Times New Roman"/>
          <w:i/>
          <w:iCs/>
          <w:spacing w:val="-2"/>
          <w:kern w:val="0"/>
          <w:lang w:eastAsia="ru-RU"/>
        </w:rPr>
        <w:t>мотивационные при</w:t>
      </w:r>
      <w:r w:rsidRPr="00747133">
        <w:rPr>
          <w:rFonts w:ascii="Times New Roman" w:eastAsia="Times New Roman" w:hAnsi="Times New Roman" w:cs="Times New Roman"/>
          <w:i/>
          <w:iCs/>
          <w:spacing w:val="-2"/>
          <w:kern w:val="0"/>
          <w:lang w:eastAsia="ru-RU"/>
        </w:rPr>
        <w:softHyphen/>
      </w:r>
      <w:r w:rsidRPr="00747133">
        <w:rPr>
          <w:rFonts w:ascii="Times New Roman" w:eastAsia="Times New Roman" w:hAnsi="Times New Roman" w:cs="Times New Roman"/>
          <w:i/>
          <w:iCs/>
          <w:spacing w:val="-6"/>
          <w:kern w:val="0"/>
          <w:lang w:eastAsia="ru-RU"/>
        </w:rPr>
        <w:t xml:space="preserve">знаки </w:t>
      </w:r>
      <w:r w:rsidRPr="00747133">
        <w:rPr>
          <w:rFonts w:ascii="Times New Roman" w:eastAsia="Times New Roman" w:hAnsi="Times New Roman" w:cs="Times New Roman"/>
          <w:spacing w:val="-6"/>
          <w:kern w:val="0"/>
          <w:lang w:eastAsia="ru-RU"/>
        </w:rPr>
        <w:t>составляют многослойную структуру, влияющую на воспри</w:t>
      </w:r>
      <w:r w:rsidRPr="00747133">
        <w:rPr>
          <w:rFonts w:ascii="Times New Roman" w:eastAsia="Times New Roman" w:hAnsi="Times New Roman" w:cs="Times New Roman"/>
          <w:spacing w:val="-6"/>
          <w:kern w:val="0"/>
          <w:lang w:eastAsia="ru-RU"/>
        </w:rPr>
        <w:softHyphen/>
      </w:r>
      <w:r w:rsidRPr="00747133">
        <w:rPr>
          <w:rFonts w:ascii="Times New Roman" w:eastAsia="Times New Roman" w:hAnsi="Times New Roman" w:cs="Times New Roman"/>
          <w:spacing w:val="-4"/>
          <w:kern w:val="0"/>
          <w:lang w:eastAsia="ru-RU"/>
        </w:rPr>
        <w:t>ятие как поверхностных, так и глубинных смыслов Именно в тек</w:t>
      </w:r>
      <w:r w:rsidRPr="00747133">
        <w:rPr>
          <w:rFonts w:ascii="Times New Roman" w:eastAsia="Times New Roman" w:hAnsi="Times New Roman" w:cs="Times New Roman"/>
          <w:spacing w:val="-4"/>
          <w:kern w:val="0"/>
          <w:lang w:eastAsia="ru-RU"/>
        </w:rPr>
        <w:softHyphen/>
        <w:t>сте морфемы могут приобрести символический статус, в том чис</w:t>
      </w:r>
      <w:r w:rsidRPr="00747133">
        <w:rPr>
          <w:rFonts w:ascii="Times New Roman" w:eastAsia="Times New Roman" w:hAnsi="Times New Roman" w:cs="Times New Roman"/>
          <w:spacing w:val="-4"/>
          <w:kern w:val="0"/>
          <w:lang w:eastAsia="ru-RU"/>
        </w:rPr>
        <w:softHyphen/>
        <w:t>ле и окказионально-символический, могут подвергнуться вторич</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6"/>
          <w:kern w:val="0"/>
          <w:lang w:eastAsia="ru-RU"/>
        </w:rPr>
        <w:t>ной концептуализации, что усиливает их роль в актуализации эсте</w:t>
      </w:r>
      <w:r w:rsidRPr="00747133">
        <w:rPr>
          <w:rFonts w:ascii="Times New Roman" w:eastAsia="Times New Roman" w:hAnsi="Times New Roman" w:cs="Times New Roman"/>
          <w:spacing w:val="-6"/>
          <w:kern w:val="0"/>
          <w:lang w:eastAsia="ru-RU"/>
        </w:rPr>
        <w:softHyphen/>
      </w:r>
      <w:r w:rsidRPr="00747133">
        <w:rPr>
          <w:rFonts w:ascii="Times New Roman" w:eastAsia="Times New Roman" w:hAnsi="Times New Roman" w:cs="Times New Roman"/>
          <w:spacing w:val="-2"/>
          <w:kern w:val="0"/>
          <w:lang w:eastAsia="ru-RU"/>
        </w:rPr>
        <w:t xml:space="preserve">тически значимых смыслов Актуализация таких смыслов до сих </w:t>
      </w:r>
      <w:r w:rsidRPr="00747133">
        <w:rPr>
          <w:rFonts w:ascii="Times New Roman" w:eastAsia="Times New Roman" w:hAnsi="Times New Roman" w:cs="Times New Roman"/>
          <w:spacing w:val="-3"/>
          <w:kern w:val="0"/>
          <w:lang w:eastAsia="ru-RU"/>
        </w:rPr>
        <w:t xml:space="preserve">пор остается одной из важнейших проблем в лингвистике текста </w:t>
      </w:r>
      <w:r w:rsidRPr="00747133">
        <w:rPr>
          <w:rFonts w:ascii="Times New Roman" w:eastAsia="Times New Roman" w:hAnsi="Times New Roman" w:cs="Times New Roman"/>
          <w:spacing w:val="-1"/>
          <w:kern w:val="0"/>
          <w:lang w:eastAsia="ru-RU"/>
        </w:rPr>
        <w:t>Таким образом, в работе используется новый подход к иссле</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2"/>
          <w:kern w:val="0"/>
          <w:lang w:eastAsia="ru-RU"/>
        </w:rPr>
        <w:t>дованию словообразовательных средств в тексте, основой кото</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1"/>
          <w:kern w:val="0"/>
          <w:lang w:eastAsia="ru-RU"/>
        </w:rPr>
        <w:t xml:space="preserve">рого является анализ взаимодействия деривационных языковых </w:t>
      </w:r>
      <w:r w:rsidRPr="00747133">
        <w:rPr>
          <w:rFonts w:ascii="Times New Roman" w:eastAsia="Times New Roman" w:hAnsi="Times New Roman" w:cs="Times New Roman"/>
          <w:kern w:val="0"/>
          <w:lang w:eastAsia="ru-RU"/>
        </w:rPr>
        <w:t>и авторских смыслов Впервые исследуется такое структурно-</w:t>
      </w:r>
      <w:r w:rsidRPr="00747133">
        <w:rPr>
          <w:rFonts w:ascii="Times New Roman" w:eastAsia="Times New Roman" w:hAnsi="Times New Roman" w:cs="Times New Roman"/>
          <w:spacing w:val="-5"/>
          <w:kern w:val="0"/>
          <w:lang w:eastAsia="ru-RU"/>
        </w:rPr>
        <w:t>смысловое образование текста, как деривационно-смысловое про</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3"/>
          <w:kern w:val="0"/>
          <w:lang w:eastAsia="ru-RU"/>
        </w:rPr>
        <w:t>странство Сделана попытка моделирования деривационно-смыс</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kern w:val="0"/>
          <w:lang w:eastAsia="ru-RU"/>
        </w:rPr>
        <w:t>лового пространства текста</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86" w:right="24" w:firstLine="0"/>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3"/>
          <w:kern w:val="0"/>
          <w:lang w:eastAsia="ru-RU"/>
        </w:rPr>
        <w:t xml:space="preserve">В научный обиход вводится лексический материал, не </w:t>
      </w:r>
      <w:r w:rsidRPr="00747133">
        <w:rPr>
          <w:rFonts w:ascii="Times New Roman" w:eastAsia="Times New Roman" w:hAnsi="Times New Roman" w:cs="Times New Roman"/>
          <w:spacing w:val="-3"/>
          <w:kern w:val="0"/>
          <w:lang w:val="uk-UA" w:eastAsia="ru-RU"/>
        </w:rPr>
        <w:t>яшіяв-</w:t>
      </w:r>
      <w:r w:rsidRPr="00747133">
        <w:rPr>
          <w:rFonts w:ascii="Times New Roman" w:eastAsia="Times New Roman" w:hAnsi="Times New Roman" w:cs="Times New Roman"/>
          <w:spacing w:val="-3"/>
          <w:kern w:val="0"/>
          <w:lang w:eastAsia="ru-RU"/>
        </w:rPr>
        <w:t>шийся прежде объектом специального морфемного анализа (лек</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2"/>
          <w:kern w:val="0"/>
          <w:lang w:eastAsia="ru-RU"/>
        </w:rPr>
        <w:t xml:space="preserve">сикон поморов, профессиональная лексика пимокатов, золотого </w:t>
      </w:r>
      <w:r w:rsidRPr="00747133">
        <w:rPr>
          <w:rFonts w:ascii="Times New Roman" w:eastAsia="Times New Roman" w:hAnsi="Times New Roman" w:cs="Times New Roman"/>
          <w:spacing w:val="-6"/>
          <w:kern w:val="0"/>
          <w:lang w:eastAsia="ru-RU"/>
        </w:rPr>
        <w:t xml:space="preserve">дела, лесной промышленности, профессионального жаргона и др.) </w:t>
      </w:r>
      <w:r w:rsidRPr="00747133">
        <w:rPr>
          <w:rFonts w:ascii="Times New Roman" w:eastAsia="Times New Roman" w:hAnsi="Times New Roman" w:cs="Times New Roman"/>
          <w:b/>
          <w:bCs/>
          <w:kern w:val="0"/>
          <w:lang w:eastAsia="ru-RU"/>
        </w:rPr>
        <w:t xml:space="preserve">Объектом </w:t>
      </w:r>
      <w:r w:rsidRPr="00747133">
        <w:rPr>
          <w:rFonts w:ascii="Times New Roman" w:eastAsia="Times New Roman" w:hAnsi="Times New Roman" w:cs="Times New Roman"/>
          <w:kern w:val="0"/>
          <w:lang w:eastAsia="ru-RU"/>
        </w:rPr>
        <w:t>исследования в работе являются слова фразеоло-</w:t>
      </w:r>
      <w:r w:rsidRPr="00747133">
        <w:rPr>
          <w:rFonts w:ascii="Times New Roman" w:eastAsia="Times New Roman" w:hAnsi="Times New Roman" w:cs="Times New Roman"/>
          <w:spacing w:val="-3"/>
          <w:kern w:val="0"/>
          <w:lang w:eastAsia="ru-RU"/>
        </w:rPr>
        <w:t xml:space="preserve">гизированной морфемной структуры как единицы объективации </w:t>
      </w:r>
      <w:r w:rsidRPr="00747133">
        <w:rPr>
          <w:rFonts w:ascii="Times New Roman" w:eastAsia="Times New Roman" w:hAnsi="Times New Roman" w:cs="Times New Roman"/>
          <w:spacing w:val="-2"/>
          <w:kern w:val="0"/>
          <w:lang w:eastAsia="ru-RU"/>
        </w:rPr>
        <w:t xml:space="preserve">языковой картины мира в различных сферах функционирования </w:t>
      </w:r>
      <w:r w:rsidRPr="00747133">
        <w:rPr>
          <w:rFonts w:ascii="Times New Roman" w:eastAsia="Times New Roman" w:hAnsi="Times New Roman" w:cs="Times New Roman"/>
          <w:kern w:val="0"/>
          <w:lang w:eastAsia="ru-RU"/>
        </w:rPr>
        <w:t>языка, в том числе и тексте</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120" w:right="19" w:firstLine="259"/>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b/>
          <w:bCs/>
          <w:spacing w:val="-1"/>
          <w:kern w:val="0"/>
          <w:lang w:eastAsia="ru-RU"/>
        </w:rPr>
        <w:t xml:space="preserve">Предмет исследования </w:t>
      </w:r>
      <w:r w:rsidRPr="00747133">
        <w:rPr>
          <w:rFonts w:ascii="Times New Roman" w:eastAsia="Times New Roman" w:hAnsi="Times New Roman" w:cs="Times New Roman"/>
          <w:spacing w:val="-1"/>
          <w:kern w:val="0"/>
          <w:lang w:eastAsia="ru-RU"/>
        </w:rPr>
        <w:t>- мотивационные отношения в сло</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2"/>
          <w:kern w:val="0"/>
          <w:lang w:eastAsia="ru-RU"/>
        </w:rPr>
        <w:t>вах фразеологизированной морфемной структуры в синхронно-</w:t>
      </w:r>
      <w:r w:rsidRPr="00747133">
        <w:rPr>
          <w:rFonts w:ascii="Times New Roman" w:eastAsia="Times New Roman" w:hAnsi="Times New Roman" w:cs="Times New Roman"/>
          <w:kern w:val="0"/>
          <w:lang w:eastAsia="ru-RU"/>
        </w:rPr>
        <w:t>динамическом аспекте</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130" w:right="5" w:firstLine="26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b/>
          <w:bCs/>
          <w:spacing w:val="-2"/>
          <w:kern w:val="0"/>
          <w:lang w:eastAsia="ru-RU"/>
        </w:rPr>
        <w:t xml:space="preserve">Целью </w:t>
      </w:r>
      <w:r w:rsidRPr="00747133">
        <w:rPr>
          <w:rFonts w:ascii="Times New Roman" w:eastAsia="Times New Roman" w:hAnsi="Times New Roman" w:cs="Times New Roman"/>
          <w:spacing w:val="-2"/>
          <w:kern w:val="0"/>
          <w:lang w:eastAsia="ru-RU"/>
        </w:rPr>
        <w:t>данной работы является выявление и описание меха</w:t>
      </w:r>
      <w:r w:rsidRPr="00747133">
        <w:rPr>
          <w:rFonts w:ascii="Times New Roman" w:eastAsia="Times New Roman" w:hAnsi="Times New Roman" w:cs="Times New Roman"/>
          <w:spacing w:val="-2"/>
          <w:kern w:val="0"/>
          <w:lang w:eastAsia="ru-RU"/>
        </w:rPr>
        <w:softHyphen/>
        <w:t xml:space="preserve">низмов мотивации в словах фразеологизированной морфемной </w:t>
      </w:r>
      <w:r w:rsidRPr="00747133">
        <w:rPr>
          <w:rFonts w:ascii="Times New Roman" w:eastAsia="Times New Roman" w:hAnsi="Times New Roman" w:cs="Times New Roman"/>
          <w:spacing w:val="-4"/>
          <w:kern w:val="0"/>
          <w:lang w:eastAsia="ru-RU"/>
        </w:rPr>
        <w:t>структуры в различных сферах функционирования языковой сис</w:t>
      </w:r>
      <w:r w:rsidRPr="00747133">
        <w:rPr>
          <w:rFonts w:ascii="Times New Roman" w:eastAsia="Times New Roman" w:hAnsi="Times New Roman" w:cs="Times New Roman"/>
          <w:spacing w:val="-4"/>
          <w:kern w:val="0"/>
          <w:lang w:eastAsia="ru-RU"/>
        </w:rPr>
        <w:softHyphen/>
        <w:t>темы в процессе её взаимодействия с когнитивным и культуроло</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kern w:val="0"/>
          <w:lang w:eastAsia="ru-RU"/>
        </w:rPr>
        <w:t>гическим контекстами</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134"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3"/>
          <w:kern w:val="0"/>
          <w:lang w:eastAsia="ru-RU"/>
        </w:rPr>
        <w:t xml:space="preserve">Поставленная цель обусловливает решение следующих задач </w:t>
      </w:r>
      <w:r w:rsidRPr="00747133">
        <w:rPr>
          <w:rFonts w:ascii="Times New Roman" w:eastAsia="Times New Roman" w:hAnsi="Times New Roman" w:cs="Times New Roman"/>
          <w:kern w:val="0"/>
          <w:lang w:eastAsia="ru-RU"/>
        </w:rPr>
        <w:t xml:space="preserve">- определение и уточнение понятий </w:t>
      </w:r>
      <w:r w:rsidRPr="00747133">
        <w:rPr>
          <w:rFonts w:ascii="Times New Roman" w:eastAsia="Times New Roman" w:hAnsi="Times New Roman" w:cs="Times New Roman"/>
          <w:i/>
          <w:iCs/>
          <w:kern w:val="0"/>
          <w:lang w:eastAsia="ru-RU"/>
        </w:rPr>
        <w:t>мотивация, мотивиро</w:t>
      </w:r>
      <w:r w:rsidRPr="00747133">
        <w:rPr>
          <w:rFonts w:ascii="Times New Roman" w:eastAsia="Times New Roman" w:hAnsi="Times New Roman" w:cs="Times New Roman"/>
          <w:i/>
          <w:iCs/>
          <w:kern w:val="0"/>
          <w:lang w:eastAsia="ru-RU"/>
        </w:rPr>
        <w:softHyphen/>
        <w:t>ванность, мотивационная модель, мотивационная структу</w:t>
      </w:r>
      <w:r w:rsidRPr="00747133">
        <w:rPr>
          <w:rFonts w:ascii="Times New Roman" w:eastAsia="Times New Roman" w:hAnsi="Times New Roman" w:cs="Times New Roman"/>
          <w:i/>
          <w:iCs/>
          <w:kern w:val="0"/>
          <w:lang w:eastAsia="ru-RU"/>
        </w:rPr>
        <w:softHyphen/>
        <w:t>ра, мотивационный код, мотивационное значение,</w:t>
      </w:r>
    </w:p>
    <w:p w:rsidR="00747133" w:rsidRPr="00747133" w:rsidRDefault="00747133" w:rsidP="00747133">
      <w:pPr>
        <w:shd w:val="clear" w:color="auto" w:fill="FFFFFF"/>
        <w:tabs>
          <w:tab w:val="clear" w:pos="709"/>
        </w:tabs>
        <w:suppressAutoHyphens w:val="0"/>
        <w:autoSpaceDE w:val="0"/>
        <w:autoSpaceDN w:val="0"/>
        <w:adjustRightInd w:val="0"/>
        <w:spacing w:before="173" w:after="0" w:line="240" w:lineRule="auto"/>
        <w:ind w:right="178" w:firstLine="0"/>
        <w:jc w:val="center"/>
        <w:rPr>
          <w:rFonts w:ascii="Times New Roman" w:eastAsia="Times New Roman" w:hAnsi="Times New Roman" w:cs="Times New Roman"/>
          <w:kern w:val="0"/>
          <w:sz w:val="20"/>
          <w:szCs w:val="20"/>
          <w:lang w:eastAsia="ru-RU"/>
        </w:rPr>
      </w:pPr>
      <w:r w:rsidRPr="00747133">
        <w:rPr>
          <w:rFonts w:ascii="Arial" w:eastAsia="Times New Roman" w:hAnsi="Arial" w:cs="Arial"/>
          <w:b/>
          <w:bCs/>
          <w:kern w:val="0"/>
          <w:sz w:val="20"/>
          <w:szCs w:val="20"/>
          <w:lang w:eastAsia="ru-RU"/>
        </w:rPr>
        <w:t>7</w:t>
      </w:r>
    </w:p>
    <w:p w:rsidR="00747133" w:rsidRPr="00747133" w:rsidRDefault="00747133" w:rsidP="00747133">
      <w:pPr>
        <w:shd w:val="clear" w:color="auto" w:fill="FFFFFF"/>
        <w:tabs>
          <w:tab w:val="clear" w:pos="709"/>
        </w:tabs>
        <w:suppressAutoHyphens w:val="0"/>
        <w:autoSpaceDE w:val="0"/>
        <w:autoSpaceDN w:val="0"/>
        <w:adjustRightInd w:val="0"/>
        <w:spacing w:before="173" w:after="0" w:line="240" w:lineRule="auto"/>
        <w:ind w:right="178" w:firstLine="0"/>
        <w:jc w:val="center"/>
        <w:rPr>
          <w:rFonts w:ascii="Times New Roman" w:eastAsia="Times New Roman" w:hAnsi="Times New Roman" w:cs="Times New Roman"/>
          <w:kern w:val="0"/>
          <w:sz w:val="20"/>
          <w:szCs w:val="20"/>
          <w:lang w:eastAsia="ru-RU"/>
        </w:rPr>
        <w:sectPr w:rsidR="00747133" w:rsidRPr="00747133">
          <w:pgSz w:w="11909" w:h="16834"/>
          <w:pgMar w:top="1440" w:right="3152" w:bottom="720" w:left="2633" w:header="720" w:footer="720" w:gutter="0"/>
          <w:cols w:space="60"/>
          <w:noEndnote/>
        </w:sectPr>
      </w:pPr>
    </w:p>
    <w:p w:rsidR="00747133" w:rsidRPr="00747133" w:rsidRDefault="00747133" w:rsidP="00747133">
      <w:pPr>
        <w:shd w:val="clear" w:color="auto" w:fill="FFFFFF"/>
        <w:tabs>
          <w:tab w:val="clear" w:pos="709"/>
          <w:tab w:val="left" w:pos="418"/>
        </w:tabs>
        <w:suppressAutoHyphens w:val="0"/>
        <w:autoSpaceDE w:val="0"/>
        <w:autoSpaceDN w:val="0"/>
        <w:adjustRightInd w:val="0"/>
        <w:spacing w:after="0" w:line="226" w:lineRule="exact"/>
        <w:ind w:right="48" w:firstLine="259"/>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lang w:eastAsia="ru-RU"/>
        </w:rPr>
        <w:t>-</w:t>
      </w:r>
      <w:r w:rsidRPr="00747133">
        <w:rPr>
          <w:rFonts w:ascii="Times New Roman" w:eastAsia="Times New Roman" w:hAnsi="Times New Roman" w:cs="Times New Roman"/>
          <w:kern w:val="0"/>
          <w:lang w:eastAsia="ru-RU"/>
        </w:rPr>
        <w:tab/>
      </w:r>
      <w:r w:rsidRPr="00747133">
        <w:rPr>
          <w:rFonts w:ascii="Times New Roman" w:eastAsia="Times New Roman" w:hAnsi="Times New Roman" w:cs="Times New Roman"/>
          <w:spacing w:val="-1"/>
          <w:kern w:val="0"/>
          <w:lang w:eastAsia="ru-RU"/>
        </w:rPr>
        <w:t>характеристика механизма фразеологизации морфемной</w:t>
      </w:r>
      <w:r w:rsidRPr="00747133">
        <w:rPr>
          <w:rFonts w:ascii="Times New Roman" w:eastAsia="Times New Roman" w:hAnsi="Times New Roman" w:cs="Times New Roman"/>
          <w:spacing w:val="-1"/>
          <w:kern w:val="0"/>
          <w:lang w:eastAsia="ru-RU"/>
        </w:rPr>
        <w:br/>
      </w:r>
      <w:r w:rsidRPr="00747133">
        <w:rPr>
          <w:rFonts w:ascii="Times New Roman" w:eastAsia="Times New Roman" w:hAnsi="Times New Roman" w:cs="Times New Roman"/>
          <w:spacing w:val="-2"/>
          <w:kern w:val="0"/>
          <w:lang w:eastAsia="ru-RU"/>
        </w:rPr>
        <w:t>структуры слова в различных аспектах семантическом, слово</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2"/>
          <w:kern w:val="0"/>
          <w:lang w:eastAsia="ru-RU"/>
        </w:rPr>
        <w:br/>
      </w:r>
      <w:r w:rsidRPr="00747133">
        <w:rPr>
          <w:rFonts w:ascii="Times New Roman" w:eastAsia="Times New Roman" w:hAnsi="Times New Roman" w:cs="Times New Roman"/>
          <w:kern w:val="0"/>
          <w:lang w:eastAsia="ru-RU"/>
        </w:rPr>
        <w:t>образовательном, концептуальном,</w:t>
      </w:r>
    </w:p>
    <w:p w:rsidR="00747133" w:rsidRPr="00747133" w:rsidRDefault="00747133" w:rsidP="00747133">
      <w:pPr>
        <w:shd w:val="clear" w:color="auto" w:fill="FFFFFF"/>
        <w:tabs>
          <w:tab w:val="clear" w:pos="709"/>
        </w:tabs>
        <w:suppressAutoHyphens w:val="0"/>
        <w:autoSpaceDE w:val="0"/>
        <w:autoSpaceDN w:val="0"/>
        <w:adjustRightInd w:val="0"/>
        <w:spacing w:before="10" w:after="0" w:line="226" w:lineRule="exact"/>
        <w:ind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lang w:eastAsia="ru-RU"/>
        </w:rPr>
        <w:t xml:space="preserve">-обнаружение факторов фразеологизации, </w:t>
      </w:r>
      <w:r w:rsidRPr="00747133">
        <w:rPr>
          <w:rFonts w:ascii="Times New Roman" w:eastAsia="Times New Roman" w:hAnsi="Times New Roman" w:cs="Times New Roman"/>
          <w:spacing w:val="-2"/>
          <w:kern w:val="0"/>
          <w:lang w:eastAsia="ru-RU"/>
        </w:rPr>
        <w:t>-описание механизмов моделирования мотивационныхструк</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4"/>
          <w:kern w:val="0"/>
          <w:lang w:eastAsia="ru-RU"/>
        </w:rPr>
        <w:t>тур, детерминируемых процессами фразеологизации;</w:t>
      </w:r>
    </w:p>
    <w:p w:rsidR="00747133" w:rsidRPr="00747133" w:rsidRDefault="00747133" w:rsidP="00747133">
      <w:pPr>
        <w:numPr>
          <w:ilvl w:val="0"/>
          <w:numId w:val="27"/>
        </w:numPr>
        <w:shd w:val="clear" w:color="auto" w:fill="FFFFFF"/>
        <w:tabs>
          <w:tab w:val="clear" w:pos="709"/>
          <w:tab w:val="left" w:pos="418"/>
        </w:tabs>
        <w:suppressAutoHyphens w:val="0"/>
        <w:autoSpaceDE w:val="0"/>
        <w:autoSpaceDN w:val="0"/>
        <w:adjustRightInd w:val="0"/>
        <w:spacing w:after="0" w:line="226" w:lineRule="exact"/>
        <w:ind w:right="38" w:firstLine="259"/>
        <w:jc w:val="left"/>
        <w:rPr>
          <w:rFonts w:ascii="Times New Roman" w:eastAsia="Times New Roman" w:hAnsi="Times New Roman" w:cs="Times New Roman"/>
          <w:kern w:val="0"/>
          <w:lang w:eastAsia="ru-RU"/>
        </w:rPr>
      </w:pPr>
      <w:r w:rsidRPr="00747133">
        <w:rPr>
          <w:rFonts w:ascii="Times New Roman" w:eastAsia="Times New Roman" w:hAnsi="Times New Roman" w:cs="Times New Roman"/>
          <w:spacing w:val="-5"/>
          <w:kern w:val="0"/>
          <w:lang w:eastAsia="ru-RU"/>
        </w:rPr>
        <w:t>анализ мотивационной структуры слова в различных сферах функционирования языка с целью выявления факторов, детерми</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kern w:val="0"/>
          <w:lang w:eastAsia="ru-RU"/>
        </w:rPr>
        <w:t>нирующих мотивационные признаки,</w:t>
      </w:r>
    </w:p>
    <w:p w:rsidR="00747133" w:rsidRPr="00747133" w:rsidRDefault="00747133" w:rsidP="00747133">
      <w:pPr>
        <w:numPr>
          <w:ilvl w:val="0"/>
          <w:numId w:val="27"/>
        </w:numPr>
        <w:shd w:val="clear" w:color="auto" w:fill="FFFFFF"/>
        <w:tabs>
          <w:tab w:val="clear" w:pos="709"/>
          <w:tab w:val="left" w:pos="418"/>
        </w:tabs>
        <w:suppressAutoHyphens w:val="0"/>
        <w:autoSpaceDE w:val="0"/>
        <w:autoSpaceDN w:val="0"/>
        <w:adjustRightInd w:val="0"/>
        <w:spacing w:after="0" w:line="226" w:lineRule="exact"/>
        <w:ind w:right="38" w:firstLine="259"/>
        <w:jc w:val="left"/>
        <w:rPr>
          <w:rFonts w:ascii="Times New Roman" w:eastAsia="Times New Roman" w:hAnsi="Times New Roman" w:cs="Times New Roman"/>
          <w:kern w:val="0"/>
          <w:lang w:eastAsia="ru-RU"/>
        </w:rPr>
      </w:pPr>
      <w:r w:rsidRPr="00747133">
        <w:rPr>
          <w:rFonts w:ascii="Times New Roman" w:eastAsia="Times New Roman" w:hAnsi="Times New Roman" w:cs="Times New Roman"/>
          <w:spacing w:val="-3"/>
          <w:kern w:val="0"/>
          <w:lang w:eastAsia="ru-RU"/>
        </w:rPr>
        <w:t xml:space="preserve">выявление связей мотивационной структуры и внутренней </w:t>
      </w:r>
      <w:r w:rsidRPr="00747133">
        <w:rPr>
          <w:rFonts w:ascii="Times New Roman" w:eastAsia="Times New Roman" w:hAnsi="Times New Roman" w:cs="Times New Roman"/>
          <w:spacing w:val="-6"/>
          <w:kern w:val="0"/>
          <w:lang w:eastAsia="ru-RU"/>
        </w:rPr>
        <w:t>формы слова, а также специфики их компонентов в словах фразе-</w:t>
      </w:r>
      <w:r w:rsidRPr="00747133">
        <w:rPr>
          <w:rFonts w:ascii="Times New Roman" w:eastAsia="Times New Roman" w:hAnsi="Times New Roman" w:cs="Times New Roman"/>
          <w:kern w:val="0"/>
          <w:lang w:eastAsia="ru-RU"/>
        </w:rPr>
        <w:t>ологизированной морфемной структуры,</w:t>
      </w:r>
    </w:p>
    <w:p w:rsidR="00747133" w:rsidRPr="00747133" w:rsidRDefault="00747133" w:rsidP="00747133">
      <w:pPr>
        <w:numPr>
          <w:ilvl w:val="0"/>
          <w:numId w:val="27"/>
        </w:numPr>
        <w:shd w:val="clear" w:color="auto" w:fill="FFFFFF"/>
        <w:tabs>
          <w:tab w:val="clear" w:pos="709"/>
          <w:tab w:val="left" w:pos="418"/>
        </w:tabs>
        <w:suppressAutoHyphens w:val="0"/>
        <w:autoSpaceDE w:val="0"/>
        <w:autoSpaceDN w:val="0"/>
        <w:adjustRightInd w:val="0"/>
        <w:spacing w:after="0" w:line="226" w:lineRule="exact"/>
        <w:ind w:right="38" w:firstLine="259"/>
        <w:jc w:val="left"/>
        <w:rPr>
          <w:rFonts w:ascii="Times New Roman" w:eastAsia="Times New Roman" w:hAnsi="Times New Roman" w:cs="Times New Roman"/>
          <w:kern w:val="0"/>
          <w:lang w:eastAsia="ru-RU"/>
        </w:rPr>
      </w:pPr>
      <w:r w:rsidRPr="00747133">
        <w:rPr>
          <w:rFonts w:ascii="Times New Roman" w:eastAsia="Times New Roman" w:hAnsi="Times New Roman" w:cs="Times New Roman"/>
          <w:spacing w:val="-5"/>
          <w:kern w:val="0"/>
          <w:lang w:eastAsia="ru-RU"/>
        </w:rPr>
        <w:t>разработка методики когнитивного анализа внутренней фор</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kern w:val="0"/>
          <w:lang w:eastAsia="ru-RU"/>
        </w:rPr>
        <w:t>мы слова,</w:t>
      </w:r>
    </w:p>
    <w:p w:rsidR="00747133" w:rsidRPr="00747133" w:rsidRDefault="00747133" w:rsidP="00747133">
      <w:pPr>
        <w:numPr>
          <w:ilvl w:val="0"/>
          <w:numId w:val="27"/>
        </w:numPr>
        <w:shd w:val="clear" w:color="auto" w:fill="FFFFFF"/>
        <w:tabs>
          <w:tab w:val="clear" w:pos="709"/>
          <w:tab w:val="left" w:pos="418"/>
        </w:tabs>
        <w:suppressAutoHyphens w:val="0"/>
        <w:autoSpaceDE w:val="0"/>
        <w:autoSpaceDN w:val="0"/>
        <w:adjustRightInd w:val="0"/>
        <w:spacing w:before="5" w:after="0" w:line="226" w:lineRule="exact"/>
        <w:ind w:right="34" w:firstLine="259"/>
        <w:jc w:val="left"/>
        <w:rPr>
          <w:rFonts w:ascii="Times New Roman" w:eastAsia="Times New Roman" w:hAnsi="Times New Roman" w:cs="Times New Roman"/>
          <w:kern w:val="0"/>
          <w:lang w:eastAsia="ru-RU"/>
        </w:rPr>
      </w:pPr>
      <w:r w:rsidRPr="00747133">
        <w:rPr>
          <w:rFonts w:ascii="Times New Roman" w:eastAsia="Times New Roman" w:hAnsi="Times New Roman" w:cs="Times New Roman"/>
          <w:spacing w:val="-4"/>
          <w:kern w:val="0"/>
          <w:lang w:eastAsia="ru-RU"/>
        </w:rPr>
        <w:t>определение типов корреляции внутренней формы и лекси</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1"/>
          <w:kern w:val="0"/>
          <w:lang w:eastAsia="ru-RU"/>
        </w:rPr>
        <w:t xml:space="preserve">ческого значения в словах фразеологизированной морфемной </w:t>
      </w:r>
      <w:r w:rsidRPr="00747133">
        <w:rPr>
          <w:rFonts w:ascii="Times New Roman" w:eastAsia="Times New Roman" w:hAnsi="Times New Roman" w:cs="Times New Roman"/>
          <w:kern w:val="0"/>
          <w:lang w:eastAsia="ru-RU"/>
        </w:rPr>
        <w:t>структуры,</w:t>
      </w:r>
    </w:p>
    <w:p w:rsidR="00747133" w:rsidRPr="00747133" w:rsidRDefault="00747133" w:rsidP="00747133">
      <w:pPr>
        <w:numPr>
          <w:ilvl w:val="0"/>
          <w:numId w:val="27"/>
        </w:numPr>
        <w:shd w:val="clear" w:color="auto" w:fill="FFFFFF"/>
        <w:tabs>
          <w:tab w:val="clear" w:pos="709"/>
          <w:tab w:val="left" w:pos="418"/>
        </w:tabs>
        <w:suppressAutoHyphens w:val="0"/>
        <w:autoSpaceDE w:val="0"/>
        <w:autoSpaceDN w:val="0"/>
        <w:adjustRightInd w:val="0"/>
        <w:spacing w:after="0" w:line="226" w:lineRule="exact"/>
        <w:ind w:right="29" w:firstLine="259"/>
        <w:jc w:val="left"/>
        <w:rPr>
          <w:rFonts w:ascii="Times New Roman" w:eastAsia="Times New Roman" w:hAnsi="Times New Roman" w:cs="Times New Roman"/>
          <w:kern w:val="0"/>
          <w:lang w:eastAsia="ru-RU"/>
        </w:rPr>
      </w:pPr>
      <w:r w:rsidRPr="00747133">
        <w:rPr>
          <w:rFonts w:ascii="Times New Roman" w:eastAsia="Times New Roman" w:hAnsi="Times New Roman" w:cs="Times New Roman"/>
          <w:spacing w:val="-3"/>
          <w:kern w:val="0"/>
          <w:lang w:eastAsia="ru-RU"/>
        </w:rPr>
        <w:t>исследование связей способов восприятия действительнос</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8"/>
          <w:kern w:val="0"/>
          <w:lang w:eastAsia="ru-RU"/>
        </w:rPr>
        <w:t>ти и типов мотивированности в словах фразеологизированной мор</w:t>
      </w:r>
      <w:r w:rsidRPr="00747133">
        <w:rPr>
          <w:rFonts w:ascii="Times New Roman" w:eastAsia="Times New Roman" w:hAnsi="Times New Roman" w:cs="Times New Roman"/>
          <w:spacing w:val="-8"/>
          <w:kern w:val="0"/>
          <w:lang w:eastAsia="ru-RU"/>
        </w:rPr>
        <w:softHyphen/>
      </w:r>
      <w:r w:rsidRPr="00747133">
        <w:rPr>
          <w:rFonts w:ascii="Times New Roman" w:eastAsia="Times New Roman" w:hAnsi="Times New Roman" w:cs="Times New Roman"/>
          <w:kern w:val="0"/>
          <w:lang w:eastAsia="ru-RU"/>
        </w:rPr>
        <w:t>фемной структуры,</w:t>
      </w:r>
    </w:p>
    <w:p w:rsidR="00747133" w:rsidRPr="00747133" w:rsidRDefault="00747133" w:rsidP="00747133">
      <w:pPr>
        <w:numPr>
          <w:ilvl w:val="0"/>
          <w:numId w:val="27"/>
        </w:numPr>
        <w:shd w:val="clear" w:color="auto" w:fill="FFFFFF"/>
        <w:tabs>
          <w:tab w:val="clear" w:pos="709"/>
          <w:tab w:val="left" w:pos="418"/>
        </w:tabs>
        <w:suppressAutoHyphens w:val="0"/>
        <w:autoSpaceDE w:val="0"/>
        <w:autoSpaceDN w:val="0"/>
        <w:adjustRightInd w:val="0"/>
        <w:spacing w:after="0" w:line="226" w:lineRule="exact"/>
        <w:ind w:right="19" w:firstLine="259"/>
        <w:jc w:val="left"/>
        <w:rPr>
          <w:rFonts w:ascii="Times New Roman" w:eastAsia="Times New Roman" w:hAnsi="Times New Roman" w:cs="Times New Roman"/>
          <w:kern w:val="0"/>
          <w:lang w:eastAsia="ru-RU"/>
        </w:rPr>
      </w:pPr>
      <w:r w:rsidRPr="00747133">
        <w:rPr>
          <w:rFonts w:ascii="Times New Roman" w:eastAsia="Times New Roman" w:hAnsi="Times New Roman" w:cs="Times New Roman"/>
          <w:spacing w:val="-4"/>
          <w:kern w:val="0"/>
          <w:lang w:eastAsia="ru-RU"/>
        </w:rPr>
        <w:t>раскрытие механизма взаимодействия мотивации и фразео</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3"/>
          <w:kern w:val="0"/>
          <w:lang w:eastAsia="ru-RU"/>
        </w:rPr>
        <w:t xml:space="preserve">логизации как взаимообусловленных тенденций, определяющих </w:t>
      </w:r>
      <w:r w:rsidRPr="00747133">
        <w:rPr>
          <w:rFonts w:ascii="Times New Roman" w:eastAsia="Times New Roman" w:hAnsi="Times New Roman" w:cs="Times New Roman"/>
          <w:kern w:val="0"/>
          <w:lang w:eastAsia="ru-RU"/>
        </w:rPr>
        <w:t>развитие лексического значения слова,</w:t>
      </w:r>
    </w:p>
    <w:p w:rsidR="00747133" w:rsidRPr="00747133" w:rsidRDefault="00747133" w:rsidP="00747133">
      <w:pPr>
        <w:numPr>
          <w:ilvl w:val="0"/>
          <w:numId w:val="27"/>
        </w:numPr>
        <w:shd w:val="clear" w:color="auto" w:fill="FFFFFF"/>
        <w:tabs>
          <w:tab w:val="clear" w:pos="709"/>
          <w:tab w:val="left" w:pos="418"/>
        </w:tabs>
        <w:suppressAutoHyphens w:val="0"/>
        <w:autoSpaceDE w:val="0"/>
        <w:autoSpaceDN w:val="0"/>
        <w:adjustRightInd w:val="0"/>
        <w:spacing w:after="0" w:line="226" w:lineRule="exact"/>
        <w:ind w:right="10" w:firstLine="259"/>
        <w:jc w:val="left"/>
        <w:rPr>
          <w:rFonts w:ascii="Times New Roman" w:eastAsia="Times New Roman" w:hAnsi="Times New Roman" w:cs="Times New Roman"/>
          <w:kern w:val="0"/>
          <w:lang w:eastAsia="ru-RU"/>
        </w:rPr>
      </w:pPr>
      <w:r w:rsidRPr="00747133">
        <w:rPr>
          <w:rFonts w:ascii="Times New Roman" w:eastAsia="Times New Roman" w:hAnsi="Times New Roman" w:cs="Times New Roman"/>
          <w:spacing w:val="-5"/>
          <w:kern w:val="0"/>
          <w:lang w:eastAsia="ru-RU"/>
        </w:rPr>
        <w:t>изучение особенностей мотивационной структуры слов в ху</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2"/>
          <w:kern w:val="0"/>
          <w:lang w:eastAsia="ru-RU"/>
        </w:rPr>
        <w:t>дожественных текстах- 1) характеристика механизма формиро</w:t>
      </w:r>
      <w:r w:rsidRPr="00747133">
        <w:rPr>
          <w:rFonts w:ascii="Times New Roman" w:eastAsia="Times New Roman" w:hAnsi="Times New Roman" w:cs="Times New Roman"/>
          <w:spacing w:val="-2"/>
          <w:kern w:val="0"/>
          <w:lang w:eastAsia="ru-RU"/>
        </w:rPr>
        <w:softHyphen/>
        <w:t xml:space="preserve">вания мотивационных структур в тексте; 2) влияние текстовой мотивации на процессы фразеологизации и дефразеологизации </w:t>
      </w:r>
      <w:r w:rsidRPr="00747133">
        <w:rPr>
          <w:rFonts w:ascii="Times New Roman" w:eastAsia="Times New Roman" w:hAnsi="Times New Roman" w:cs="Times New Roman"/>
          <w:spacing w:val="-8"/>
          <w:kern w:val="0"/>
          <w:lang w:eastAsia="ru-RU"/>
        </w:rPr>
        <w:t xml:space="preserve">морфемной структуры слов; 3) описание основных деривационных </w:t>
      </w:r>
      <w:r w:rsidRPr="00747133">
        <w:rPr>
          <w:rFonts w:ascii="Times New Roman" w:eastAsia="Times New Roman" w:hAnsi="Times New Roman" w:cs="Times New Roman"/>
          <w:spacing w:val="-6"/>
          <w:kern w:val="0"/>
          <w:lang w:eastAsia="ru-RU"/>
        </w:rPr>
        <w:t xml:space="preserve">смыслов, обусловленных текстовой мотивацией и участвующих в </w:t>
      </w:r>
      <w:r w:rsidRPr="00747133">
        <w:rPr>
          <w:rFonts w:ascii="Times New Roman" w:eastAsia="Times New Roman" w:hAnsi="Times New Roman" w:cs="Times New Roman"/>
          <w:spacing w:val="-5"/>
          <w:kern w:val="0"/>
          <w:lang w:eastAsia="ru-RU"/>
        </w:rPr>
        <w:t>формировании деривационно-смыслового пространства текста</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10" w:right="5"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b/>
          <w:bCs/>
          <w:spacing w:val="-3"/>
          <w:kern w:val="0"/>
          <w:lang w:eastAsia="ru-RU"/>
        </w:rPr>
        <w:t xml:space="preserve">Теоретическую основу исследования </w:t>
      </w:r>
      <w:r w:rsidRPr="00747133">
        <w:rPr>
          <w:rFonts w:ascii="Times New Roman" w:eastAsia="Times New Roman" w:hAnsi="Times New Roman" w:cs="Times New Roman"/>
          <w:spacing w:val="-3"/>
          <w:kern w:val="0"/>
          <w:lang w:eastAsia="ru-RU"/>
        </w:rPr>
        <w:t>составляют положе</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9"/>
          <w:kern w:val="0"/>
          <w:lang w:eastAsia="ru-RU"/>
        </w:rPr>
        <w:t>ния и научные понятия когнитивной лингвистики, лингвистики тек</w:t>
      </w:r>
      <w:r w:rsidRPr="00747133">
        <w:rPr>
          <w:rFonts w:ascii="Times New Roman" w:eastAsia="Times New Roman" w:hAnsi="Times New Roman" w:cs="Times New Roman"/>
          <w:spacing w:val="-9"/>
          <w:kern w:val="0"/>
          <w:lang w:eastAsia="ru-RU"/>
        </w:rPr>
        <w:softHyphen/>
      </w:r>
      <w:r w:rsidRPr="00747133">
        <w:rPr>
          <w:rFonts w:ascii="Times New Roman" w:eastAsia="Times New Roman" w:hAnsi="Times New Roman" w:cs="Times New Roman"/>
          <w:spacing w:val="-8"/>
          <w:kern w:val="0"/>
          <w:lang w:eastAsia="ru-RU"/>
        </w:rPr>
        <w:t>ста, коммуникативной лингвистики, лингвокультурологии, прагма</w:t>
      </w:r>
      <w:r w:rsidRPr="00747133">
        <w:rPr>
          <w:rFonts w:ascii="Times New Roman" w:eastAsia="Times New Roman" w:hAnsi="Times New Roman" w:cs="Times New Roman"/>
          <w:spacing w:val="-8"/>
          <w:kern w:val="0"/>
          <w:lang w:eastAsia="ru-RU"/>
        </w:rPr>
        <w:softHyphen/>
      </w:r>
      <w:r w:rsidRPr="00747133">
        <w:rPr>
          <w:rFonts w:ascii="Times New Roman" w:eastAsia="Times New Roman" w:hAnsi="Times New Roman" w:cs="Times New Roman"/>
          <w:spacing w:val="-3"/>
          <w:kern w:val="0"/>
          <w:lang w:eastAsia="ru-RU"/>
        </w:rPr>
        <w:t>тики, мотивологии и словообразования, разрабатываемые в тру</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1"/>
          <w:kern w:val="0"/>
          <w:lang w:eastAsia="ru-RU"/>
        </w:rPr>
        <w:t>дах зарубежных (Дж Лакофф, Р Ленекер, М. Минский, Ч Фил-</w:t>
      </w:r>
      <w:r w:rsidRPr="00747133">
        <w:rPr>
          <w:rFonts w:ascii="Times New Roman" w:eastAsia="Times New Roman" w:hAnsi="Times New Roman" w:cs="Times New Roman"/>
          <w:spacing w:val="-3"/>
          <w:kern w:val="0"/>
          <w:lang w:eastAsia="ru-RU"/>
        </w:rPr>
        <w:t xml:space="preserve">лмор, У Чейф и др ) и отечественных (Н Н. Болдырев, А В. </w:t>
      </w:r>
      <w:r w:rsidRPr="00747133">
        <w:rPr>
          <w:rFonts w:ascii="Times New Roman" w:eastAsia="Times New Roman" w:hAnsi="Times New Roman" w:cs="Times New Roman"/>
          <w:spacing w:val="-3"/>
          <w:kern w:val="0"/>
          <w:lang w:val="uk-UA" w:eastAsia="ru-RU"/>
        </w:rPr>
        <w:t>Бон</w:t>
      </w:r>
      <w:r w:rsidRPr="00747133">
        <w:rPr>
          <w:rFonts w:ascii="Times New Roman" w:eastAsia="Times New Roman" w:hAnsi="Times New Roman" w:cs="Times New Roman"/>
          <w:spacing w:val="-3"/>
          <w:kern w:val="0"/>
          <w:lang w:val="uk-UA" w:eastAsia="ru-RU"/>
        </w:rPr>
        <w:softHyphen/>
      </w:r>
      <w:r w:rsidRPr="00747133">
        <w:rPr>
          <w:rFonts w:ascii="Times New Roman" w:eastAsia="Times New Roman" w:hAnsi="Times New Roman" w:cs="Times New Roman"/>
          <w:kern w:val="0"/>
          <w:lang w:val="uk-UA" w:eastAsia="ru-RU"/>
        </w:rPr>
        <w:t xml:space="preserve">дарко, </w:t>
      </w:r>
      <w:r w:rsidRPr="00747133">
        <w:rPr>
          <w:rFonts w:ascii="Times New Roman" w:eastAsia="Times New Roman" w:hAnsi="Times New Roman" w:cs="Times New Roman"/>
          <w:kern w:val="0"/>
          <w:lang w:eastAsia="ru-RU"/>
        </w:rPr>
        <w:t>В В Виноградов, ГО Винокур, ЕС Кубрякова, О.В Ле-</w:t>
      </w:r>
      <w:r w:rsidRPr="00747133">
        <w:rPr>
          <w:rFonts w:ascii="Times New Roman" w:eastAsia="Times New Roman" w:hAnsi="Times New Roman" w:cs="Times New Roman"/>
          <w:spacing w:val="-2"/>
          <w:kern w:val="0"/>
          <w:lang w:eastAsia="ru-RU"/>
        </w:rPr>
        <w:t xml:space="preserve">щак, Ю М Лотман, М.В. Никитин, 3 Д. Попова, И </w:t>
      </w:r>
      <w:r w:rsidRPr="00747133">
        <w:rPr>
          <w:rFonts w:ascii="Times New Roman" w:eastAsia="Times New Roman" w:hAnsi="Times New Roman" w:cs="Times New Roman"/>
          <w:spacing w:val="-2"/>
          <w:kern w:val="0"/>
          <w:lang w:val="uk-UA" w:eastAsia="ru-RU"/>
        </w:rPr>
        <w:t xml:space="preserve">А Стернин </w:t>
      </w:r>
      <w:r w:rsidRPr="00747133">
        <w:rPr>
          <w:rFonts w:ascii="Times New Roman" w:eastAsia="Times New Roman" w:hAnsi="Times New Roman" w:cs="Times New Roman"/>
          <w:spacing w:val="-2"/>
          <w:kern w:val="0"/>
          <w:lang w:eastAsia="ru-RU"/>
        </w:rPr>
        <w:t xml:space="preserve">и </w:t>
      </w:r>
      <w:r w:rsidRPr="00747133">
        <w:rPr>
          <w:rFonts w:ascii="Times New Roman" w:eastAsia="Times New Roman" w:hAnsi="Times New Roman" w:cs="Times New Roman"/>
          <w:kern w:val="0"/>
          <w:lang w:eastAsia="ru-RU"/>
        </w:rPr>
        <w:t>др) учёных</w:t>
      </w:r>
    </w:p>
    <w:p w:rsidR="00747133" w:rsidRPr="00747133" w:rsidRDefault="00747133" w:rsidP="00747133">
      <w:pPr>
        <w:numPr>
          <w:ilvl w:val="0"/>
          <w:numId w:val="27"/>
        </w:numPr>
        <w:shd w:val="clear" w:color="auto" w:fill="FFFFFF"/>
        <w:tabs>
          <w:tab w:val="clear" w:pos="709"/>
          <w:tab w:val="left" w:pos="418"/>
        </w:tabs>
        <w:suppressAutoHyphens w:val="0"/>
        <w:autoSpaceDE w:val="0"/>
        <w:autoSpaceDN w:val="0"/>
        <w:adjustRightInd w:val="0"/>
        <w:spacing w:after="0" w:line="226" w:lineRule="exact"/>
        <w:ind w:firstLine="259"/>
        <w:jc w:val="left"/>
        <w:rPr>
          <w:rFonts w:ascii="Times New Roman" w:eastAsia="Times New Roman" w:hAnsi="Times New Roman" w:cs="Times New Roman"/>
          <w:kern w:val="0"/>
          <w:lang w:eastAsia="ru-RU"/>
        </w:rPr>
      </w:pPr>
      <w:r w:rsidRPr="00747133">
        <w:rPr>
          <w:rFonts w:ascii="Times New Roman" w:eastAsia="Times New Roman" w:hAnsi="Times New Roman" w:cs="Times New Roman"/>
          <w:spacing w:val="-4"/>
          <w:kern w:val="0"/>
          <w:lang w:eastAsia="ru-RU"/>
        </w:rPr>
        <w:t xml:space="preserve">язык является динамической системой, взаимодействующей </w:t>
      </w:r>
      <w:r w:rsidRPr="00747133">
        <w:rPr>
          <w:rFonts w:ascii="Times New Roman" w:eastAsia="Times New Roman" w:hAnsi="Times New Roman" w:cs="Times New Roman"/>
          <w:spacing w:val="-3"/>
          <w:kern w:val="0"/>
          <w:lang w:eastAsia="ru-RU"/>
        </w:rPr>
        <w:t xml:space="preserve">не только со средой, но и с другими когнитивными структурами </w:t>
      </w:r>
      <w:r w:rsidRPr="00747133">
        <w:rPr>
          <w:rFonts w:ascii="Times New Roman" w:eastAsia="Times New Roman" w:hAnsi="Times New Roman" w:cs="Times New Roman"/>
          <w:kern w:val="0"/>
          <w:lang w:eastAsia="ru-RU"/>
        </w:rPr>
        <w:t>(памятью, мышлением, восприятием и тд);</w:t>
      </w:r>
    </w:p>
    <w:p w:rsidR="00747133" w:rsidRPr="00747133" w:rsidRDefault="00747133" w:rsidP="00747133">
      <w:pPr>
        <w:numPr>
          <w:ilvl w:val="0"/>
          <w:numId w:val="27"/>
        </w:numPr>
        <w:shd w:val="clear" w:color="auto" w:fill="FFFFFF"/>
        <w:tabs>
          <w:tab w:val="clear" w:pos="709"/>
          <w:tab w:val="left" w:pos="418"/>
        </w:tabs>
        <w:suppressAutoHyphens w:val="0"/>
        <w:autoSpaceDE w:val="0"/>
        <w:autoSpaceDN w:val="0"/>
        <w:adjustRightInd w:val="0"/>
        <w:spacing w:after="0" w:line="226" w:lineRule="exact"/>
        <w:ind w:firstLine="259"/>
        <w:jc w:val="left"/>
        <w:rPr>
          <w:rFonts w:ascii="Times New Roman" w:eastAsia="Times New Roman" w:hAnsi="Times New Roman" w:cs="Times New Roman"/>
          <w:kern w:val="0"/>
          <w:lang w:eastAsia="ru-RU"/>
        </w:rPr>
      </w:pPr>
      <w:r w:rsidRPr="00747133">
        <w:rPr>
          <w:rFonts w:ascii="Times New Roman" w:eastAsia="Times New Roman" w:hAnsi="Times New Roman" w:cs="Times New Roman"/>
          <w:spacing w:val="-3"/>
          <w:kern w:val="0"/>
          <w:lang w:eastAsia="ru-RU"/>
        </w:rPr>
        <w:t>категоризация объектов действительности находит свое от</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6"/>
          <w:kern w:val="0"/>
          <w:lang w:eastAsia="ru-RU"/>
        </w:rPr>
        <w:t>ражение в категоризации обозначающих их языковых единиц, ко-</w:t>
      </w:r>
    </w:p>
    <w:p w:rsidR="00747133" w:rsidRPr="00747133" w:rsidRDefault="00747133" w:rsidP="00747133">
      <w:pPr>
        <w:shd w:val="clear" w:color="auto" w:fill="FFFFFF"/>
        <w:tabs>
          <w:tab w:val="clear" w:pos="709"/>
        </w:tabs>
        <w:suppressAutoHyphens w:val="0"/>
        <w:autoSpaceDE w:val="0"/>
        <w:autoSpaceDN w:val="0"/>
        <w:adjustRightInd w:val="0"/>
        <w:spacing w:before="187" w:after="0" w:line="240" w:lineRule="auto"/>
        <w:ind w:left="2789" w:firstLine="0"/>
        <w:jc w:val="left"/>
        <w:rPr>
          <w:rFonts w:ascii="Times New Roman" w:eastAsia="Times New Roman" w:hAnsi="Times New Roman" w:cs="Times New Roman"/>
          <w:kern w:val="0"/>
          <w:sz w:val="20"/>
          <w:szCs w:val="20"/>
          <w:lang w:eastAsia="ru-RU"/>
        </w:rPr>
      </w:pPr>
      <w:r w:rsidRPr="00747133">
        <w:rPr>
          <w:rFonts w:ascii="Arial" w:eastAsia="Times New Roman" w:hAnsi="Arial" w:cs="Arial"/>
          <w:b/>
          <w:bCs/>
          <w:kern w:val="0"/>
          <w:sz w:val="20"/>
          <w:szCs w:val="20"/>
          <w:lang w:eastAsia="ru-RU"/>
        </w:rPr>
        <w:t>8</w:t>
      </w:r>
    </w:p>
    <w:p w:rsidR="00747133" w:rsidRPr="00747133" w:rsidRDefault="00747133" w:rsidP="00747133">
      <w:pPr>
        <w:shd w:val="clear" w:color="auto" w:fill="FFFFFF"/>
        <w:tabs>
          <w:tab w:val="clear" w:pos="709"/>
        </w:tabs>
        <w:suppressAutoHyphens w:val="0"/>
        <w:autoSpaceDE w:val="0"/>
        <w:autoSpaceDN w:val="0"/>
        <w:adjustRightInd w:val="0"/>
        <w:spacing w:before="187" w:after="0" w:line="240" w:lineRule="auto"/>
        <w:ind w:left="2789" w:firstLine="0"/>
        <w:jc w:val="left"/>
        <w:rPr>
          <w:rFonts w:ascii="Times New Roman" w:eastAsia="Times New Roman" w:hAnsi="Times New Roman" w:cs="Times New Roman"/>
          <w:kern w:val="0"/>
          <w:sz w:val="20"/>
          <w:szCs w:val="20"/>
          <w:lang w:eastAsia="ru-RU"/>
        </w:rPr>
        <w:sectPr w:rsidR="00747133" w:rsidRPr="00747133">
          <w:pgSz w:w="11909" w:h="16834"/>
          <w:pgMar w:top="1440" w:right="2887" w:bottom="720" w:left="3065" w:header="720" w:footer="720" w:gutter="0"/>
          <w:cols w:space="60"/>
          <w:noEndnote/>
        </w:sectPr>
      </w:pP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right="86" w:firstLine="0"/>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8"/>
          <w:kern w:val="0"/>
          <w:lang w:eastAsia="ru-RU"/>
        </w:rPr>
        <w:t>торые хранят информацию о концептуальных и когнитивных струк</w:t>
      </w:r>
      <w:r w:rsidRPr="00747133">
        <w:rPr>
          <w:rFonts w:ascii="Times New Roman" w:eastAsia="Times New Roman" w:hAnsi="Times New Roman" w:cs="Times New Roman"/>
          <w:spacing w:val="-8"/>
          <w:kern w:val="0"/>
          <w:lang w:eastAsia="ru-RU"/>
        </w:rPr>
        <w:softHyphen/>
      </w:r>
      <w:r w:rsidRPr="00747133">
        <w:rPr>
          <w:rFonts w:ascii="Times New Roman" w:eastAsia="Times New Roman" w:hAnsi="Times New Roman" w:cs="Times New Roman"/>
          <w:kern w:val="0"/>
          <w:lang w:eastAsia="ru-RU"/>
        </w:rPr>
        <w:t>турах сознания,</w:t>
      </w:r>
    </w:p>
    <w:p w:rsidR="00747133" w:rsidRPr="00747133" w:rsidRDefault="00747133" w:rsidP="00747133">
      <w:pPr>
        <w:numPr>
          <w:ilvl w:val="0"/>
          <w:numId w:val="28"/>
        </w:numPr>
        <w:shd w:val="clear" w:color="auto" w:fill="FFFFFF"/>
        <w:tabs>
          <w:tab w:val="clear" w:pos="709"/>
          <w:tab w:val="left" w:pos="446"/>
        </w:tabs>
        <w:suppressAutoHyphens w:val="0"/>
        <w:autoSpaceDE w:val="0"/>
        <w:autoSpaceDN w:val="0"/>
        <w:adjustRightInd w:val="0"/>
        <w:spacing w:before="5" w:after="0" w:line="226" w:lineRule="exact"/>
        <w:ind w:left="10" w:right="86" w:firstLine="274"/>
        <w:jc w:val="left"/>
        <w:rPr>
          <w:rFonts w:ascii="Times New Roman" w:eastAsia="Times New Roman" w:hAnsi="Times New Roman" w:cs="Times New Roman"/>
          <w:kern w:val="0"/>
          <w:lang w:eastAsia="ru-RU"/>
        </w:rPr>
      </w:pPr>
      <w:r w:rsidRPr="00747133">
        <w:rPr>
          <w:rFonts w:ascii="Times New Roman" w:eastAsia="Times New Roman" w:hAnsi="Times New Roman" w:cs="Times New Roman"/>
          <w:spacing w:val="-4"/>
          <w:kern w:val="0"/>
          <w:lang w:eastAsia="ru-RU"/>
        </w:rPr>
        <w:t xml:space="preserve">языковые единицы проявляют изоморфность по отношению </w:t>
      </w:r>
      <w:r w:rsidRPr="00747133">
        <w:rPr>
          <w:rFonts w:ascii="Times New Roman" w:eastAsia="Times New Roman" w:hAnsi="Times New Roman" w:cs="Times New Roman"/>
          <w:kern w:val="0"/>
          <w:lang w:eastAsia="ru-RU"/>
        </w:rPr>
        <w:t>друг к другу (например, морфема и слово),</w:t>
      </w:r>
    </w:p>
    <w:p w:rsidR="00747133" w:rsidRPr="00747133" w:rsidRDefault="00747133" w:rsidP="00747133">
      <w:pPr>
        <w:numPr>
          <w:ilvl w:val="0"/>
          <w:numId w:val="29"/>
        </w:numPr>
        <w:shd w:val="clear" w:color="auto" w:fill="FFFFFF"/>
        <w:tabs>
          <w:tab w:val="clear" w:pos="709"/>
          <w:tab w:val="left" w:pos="446"/>
        </w:tabs>
        <w:suppressAutoHyphens w:val="0"/>
        <w:autoSpaceDE w:val="0"/>
        <w:autoSpaceDN w:val="0"/>
        <w:adjustRightInd w:val="0"/>
        <w:spacing w:after="0" w:line="226" w:lineRule="exact"/>
        <w:ind w:left="283" w:firstLine="0"/>
        <w:jc w:val="left"/>
        <w:rPr>
          <w:rFonts w:ascii="Times New Roman" w:eastAsia="Times New Roman" w:hAnsi="Times New Roman" w:cs="Times New Roman"/>
          <w:kern w:val="0"/>
          <w:lang w:eastAsia="ru-RU"/>
        </w:rPr>
      </w:pPr>
      <w:r w:rsidRPr="00747133">
        <w:rPr>
          <w:rFonts w:ascii="Times New Roman" w:eastAsia="Times New Roman" w:hAnsi="Times New Roman" w:cs="Times New Roman"/>
          <w:spacing w:val="-1"/>
          <w:kern w:val="0"/>
          <w:lang w:eastAsia="ru-RU"/>
        </w:rPr>
        <w:t>языковой знак по своей природе асимметричен,</w:t>
      </w:r>
    </w:p>
    <w:p w:rsidR="00747133" w:rsidRPr="00747133" w:rsidRDefault="00747133" w:rsidP="00747133">
      <w:pPr>
        <w:numPr>
          <w:ilvl w:val="0"/>
          <w:numId w:val="28"/>
        </w:numPr>
        <w:shd w:val="clear" w:color="auto" w:fill="FFFFFF"/>
        <w:tabs>
          <w:tab w:val="clear" w:pos="709"/>
          <w:tab w:val="left" w:pos="446"/>
        </w:tabs>
        <w:suppressAutoHyphens w:val="0"/>
        <w:autoSpaceDE w:val="0"/>
        <w:autoSpaceDN w:val="0"/>
        <w:adjustRightInd w:val="0"/>
        <w:spacing w:after="0" w:line="226" w:lineRule="exact"/>
        <w:ind w:left="10" w:right="77" w:firstLine="274"/>
        <w:jc w:val="left"/>
        <w:rPr>
          <w:rFonts w:ascii="Times New Roman" w:eastAsia="Times New Roman" w:hAnsi="Times New Roman" w:cs="Times New Roman"/>
          <w:kern w:val="0"/>
          <w:lang w:eastAsia="ru-RU"/>
        </w:rPr>
      </w:pPr>
      <w:r w:rsidRPr="00747133">
        <w:rPr>
          <w:rFonts w:ascii="Times New Roman" w:eastAsia="Times New Roman" w:hAnsi="Times New Roman" w:cs="Times New Roman"/>
          <w:spacing w:val="-1"/>
          <w:kern w:val="0"/>
          <w:lang w:eastAsia="ru-RU"/>
        </w:rPr>
        <w:t>в определенном окружении знак становится рефлектирую</w:t>
      </w:r>
      <w:r w:rsidRPr="00747133">
        <w:rPr>
          <w:rFonts w:ascii="Times New Roman" w:eastAsia="Times New Roman" w:hAnsi="Times New Roman" w:cs="Times New Roman"/>
          <w:spacing w:val="-1"/>
          <w:kern w:val="0"/>
          <w:lang w:eastAsia="ru-RU"/>
        </w:rPr>
        <w:softHyphen/>
        <w:t>щим - окружение актуализирует его внутреннюю форму,</w:t>
      </w:r>
    </w:p>
    <w:p w:rsidR="00747133" w:rsidRPr="00747133" w:rsidRDefault="00747133" w:rsidP="00747133">
      <w:pPr>
        <w:numPr>
          <w:ilvl w:val="0"/>
          <w:numId w:val="28"/>
        </w:numPr>
        <w:shd w:val="clear" w:color="auto" w:fill="FFFFFF"/>
        <w:tabs>
          <w:tab w:val="clear" w:pos="709"/>
          <w:tab w:val="left" w:pos="446"/>
        </w:tabs>
        <w:suppressAutoHyphens w:val="0"/>
        <w:autoSpaceDE w:val="0"/>
        <w:autoSpaceDN w:val="0"/>
        <w:adjustRightInd w:val="0"/>
        <w:spacing w:after="0" w:line="226" w:lineRule="exact"/>
        <w:ind w:left="10" w:right="77" w:firstLine="274"/>
        <w:jc w:val="left"/>
        <w:rPr>
          <w:rFonts w:ascii="Times New Roman" w:eastAsia="Times New Roman" w:hAnsi="Times New Roman" w:cs="Times New Roman"/>
          <w:kern w:val="0"/>
          <w:lang w:eastAsia="ru-RU"/>
        </w:rPr>
      </w:pPr>
      <w:r w:rsidRPr="00747133">
        <w:rPr>
          <w:rFonts w:ascii="Times New Roman" w:eastAsia="Times New Roman" w:hAnsi="Times New Roman" w:cs="Times New Roman"/>
          <w:spacing w:val="-4"/>
          <w:kern w:val="0"/>
          <w:lang w:eastAsia="ru-RU"/>
        </w:rPr>
        <w:t xml:space="preserve">в знаке содержится два типа информации о картине мира и о </w:t>
      </w:r>
      <w:r w:rsidRPr="00747133">
        <w:rPr>
          <w:rFonts w:ascii="Times New Roman" w:eastAsia="Times New Roman" w:hAnsi="Times New Roman" w:cs="Times New Roman"/>
          <w:kern w:val="0"/>
          <w:lang w:eastAsia="ru-RU"/>
        </w:rPr>
        <w:t>коммуникативных средствах сигнализации,</w:t>
      </w:r>
    </w:p>
    <w:p w:rsidR="00747133" w:rsidRPr="00747133" w:rsidRDefault="00747133" w:rsidP="00747133">
      <w:pPr>
        <w:shd w:val="clear" w:color="auto" w:fill="FFFFFF"/>
        <w:tabs>
          <w:tab w:val="clear" w:pos="709"/>
          <w:tab w:val="left" w:pos="446"/>
        </w:tabs>
        <w:suppressAutoHyphens w:val="0"/>
        <w:autoSpaceDE w:val="0"/>
        <w:autoSpaceDN w:val="0"/>
        <w:adjustRightInd w:val="0"/>
        <w:spacing w:after="0" w:line="226" w:lineRule="exact"/>
        <w:ind w:left="24"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lang w:eastAsia="ru-RU"/>
        </w:rPr>
        <w:t>-</w:t>
      </w:r>
      <w:r w:rsidRPr="00747133">
        <w:rPr>
          <w:rFonts w:ascii="Times New Roman" w:eastAsia="Times New Roman" w:hAnsi="Times New Roman" w:cs="Times New Roman"/>
          <w:kern w:val="0"/>
          <w:lang w:eastAsia="ru-RU"/>
        </w:rPr>
        <w:tab/>
      </w:r>
      <w:r w:rsidRPr="00747133">
        <w:rPr>
          <w:rFonts w:ascii="Times New Roman" w:eastAsia="Times New Roman" w:hAnsi="Times New Roman" w:cs="Times New Roman"/>
          <w:spacing w:val="-2"/>
          <w:kern w:val="0"/>
          <w:lang w:eastAsia="ru-RU"/>
        </w:rPr>
        <w:t>значение представляет собой концепт, схваченный знаком,</w:t>
      </w:r>
      <w:r w:rsidRPr="00747133">
        <w:rPr>
          <w:rFonts w:ascii="Times New Roman" w:eastAsia="Times New Roman" w:hAnsi="Times New Roman" w:cs="Times New Roman"/>
          <w:spacing w:val="-2"/>
          <w:kern w:val="0"/>
          <w:lang w:eastAsia="ru-RU"/>
        </w:rPr>
        <w:br/>
      </w:r>
      <w:r w:rsidRPr="00747133">
        <w:rPr>
          <w:rFonts w:ascii="Times New Roman" w:eastAsia="Times New Roman" w:hAnsi="Times New Roman" w:cs="Times New Roman"/>
          <w:spacing w:val="-4"/>
          <w:kern w:val="0"/>
          <w:lang w:eastAsia="ru-RU"/>
        </w:rPr>
        <w:t>-тенденцией к преодолению произвольности как качества прак</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4"/>
          <w:kern w:val="0"/>
          <w:lang w:eastAsia="ru-RU"/>
        </w:rPr>
        <w:br/>
      </w:r>
      <w:r w:rsidRPr="00747133">
        <w:rPr>
          <w:rFonts w:ascii="Times New Roman" w:eastAsia="Times New Roman" w:hAnsi="Times New Roman" w:cs="Times New Roman"/>
          <w:spacing w:val="-2"/>
          <w:kern w:val="0"/>
          <w:lang w:eastAsia="ru-RU"/>
        </w:rPr>
        <w:t>тического знака справедливо определяется специфика словесно</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2"/>
          <w:kern w:val="0"/>
          <w:lang w:eastAsia="ru-RU"/>
        </w:rPr>
        <w:br/>
      </w:r>
      <w:r w:rsidRPr="00747133">
        <w:rPr>
          <w:rFonts w:ascii="Times New Roman" w:eastAsia="Times New Roman" w:hAnsi="Times New Roman" w:cs="Times New Roman"/>
          <w:kern w:val="0"/>
          <w:lang w:eastAsia="ru-RU"/>
        </w:rPr>
        <w:t>го искусства;</w:t>
      </w:r>
    </w:p>
    <w:p w:rsidR="00747133" w:rsidRPr="00747133" w:rsidRDefault="00747133" w:rsidP="00747133">
      <w:pPr>
        <w:numPr>
          <w:ilvl w:val="0"/>
          <w:numId w:val="28"/>
        </w:numPr>
        <w:shd w:val="clear" w:color="auto" w:fill="FFFFFF"/>
        <w:tabs>
          <w:tab w:val="clear" w:pos="709"/>
          <w:tab w:val="left" w:pos="446"/>
        </w:tabs>
        <w:suppressAutoHyphens w:val="0"/>
        <w:autoSpaceDE w:val="0"/>
        <w:autoSpaceDN w:val="0"/>
        <w:adjustRightInd w:val="0"/>
        <w:spacing w:after="0" w:line="226" w:lineRule="exact"/>
        <w:ind w:left="10" w:right="67" w:firstLine="274"/>
        <w:jc w:val="left"/>
        <w:rPr>
          <w:rFonts w:ascii="Times New Roman" w:eastAsia="Times New Roman" w:hAnsi="Times New Roman" w:cs="Times New Roman"/>
          <w:kern w:val="0"/>
          <w:lang w:eastAsia="ru-RU"/>
        </w:rPr>
      </w:pPr>
      <w:r w:rsidRPr="00747133">
        <w:rPr>
          <w:rFonts w:ascii="Times New Roman" w:eastAsia="Times New Roman" w:hAnsi="Times New Roman" w:cs="Times New Roman"/>
          <w:spacing w:val="-2"/>
          <w:kern w:val="0"/>
          <w:lang w:eastAsia="ru-RU"/>
        </w:rPr>
        <w:t xml:space="preserve">слово в поэтическом языке становится знаком искусства и </w:t>
      </w:r>
      <w:r w:rsidRPr="00747133">
        <w:rPr>
          <w:rFonts w:ascii="Times New Roman" w:eastAsia="Times New Roman" w:hAnsi="Times New Roman" w:cs="Times New Roman"/>
          <w:spacing w:val="-1"/>
          <w:kern w:val="0"/>
          <w:lang w:eastAsia="ru-RU"/>
        </w:rPr>
        <w:t>мотивируется его законами, а не законами языка;</w:t>
      </w:r>
    </w:p>
    <w:p w:rsidR="00747133" w:rsidRPr="00747133" w:rsidRDefault="00747133" w:rsidP="00747133">
      <w:pPr>
        <w:numPr>
          <w:ilvl w:val="0"/>
          <w:numId w:val="28"/>
        </w:numPr>
        <w:shd w:val="clear" w:color="auto" w:fill="FFFFFF"/>
        <w:tabs>
          <w:tab w:val="clear" w:pos="709"/>
          <w:tab w:val="left" w:pos="446"/>
        </w:tabs>
        <w:suppressAutoHyphens w:val="0"/>
        <w:autoSpaceDE w:val="0"/>
        <w:autoSpaceDN w:val="0"/>
        <w:adjustRightInd w:val="0"/>
        <w:spacing w:after="0" w:line="226" w:lineRule="exact"/>
        <w:ind w:left="10" w:right="58" w:firstLine="274"/>
        <w:jc w:val="left"/>
        <w:rPr>
          <w:rFonts w:ascii="Times New Roman" w:eastAsia="Times New Roman" w:hAnsi="Times New Roman" w:cs="Times New Roman"/>
          <w:kern w:val="0"/>
          <w:lang w:eastAsia="ru-RU"/>
        </w:rPr>
      </w:pPr>
      <w:r w:rsidRPr="00747133">
        <w:rPr>
          <w:rFonts w:ascii="Times New Roman" w:eastAsia="Times New Roman" w:hAnsi="Times New Roman" w:cs="Times New Roman"/>
          <w:spacing w:val="-9"/>
          <w:kern w:val="0"/>
          <w:lang w:eastAsia="ru-RU"/>
        </w:rPr>
        <w:t xml:space="preserve">внутренняя форма является гносеологически важным средством </w:t>
      </w:r>
      <w:r w:rsidRPr="00747133">
        <w:rPr>
          <w:rFonts w:ascii="Times New Roman" w:eastAsia="Times New Roman" w:hAnsi="Times New Roman" w:cs="Times New Roman"/>
          <w:spacing w:val="-5"/>
          <w:kern w:val="0"/>
          <w:lang w:eastAsia="ru-RU"/>
        </w:rPr>
        <w:t>познания и лингвистическим условием мотивированности знака,</w:t>
      </w:r>
    </w:p>
    <w:p w:rsidR="00747133" w:rsidRPr="00747133" w:rsidRDefault="00747133" w:rsidP="00747133">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747133" w:rsidRPr="00747133" w:rsidRDefault="00747133" w:rsidP="00747133">
      <w:pPr>
        <w:numPr>
          <w:ilvl w:val="0"/>
          <w:numId w:val="30"/>
        </w:numPr>
        <w:shd w:val="clear" w:color="auto" w:fill="FFFFFF"/>
        <w:tabs>
          <w:tab w:val="clear" w:pos="709"/>
          <w:tab w:val="left" w:pos="494"/>
        </w:tabs>
        <w:suppressAutoHyphens w:val="0"/>
        <w:autoSpaceDE w:val="0"/>
        <w:autoSpaceDN w:val="0"/>
        <w:adjustRightInd w:val="0"/>
        <w:spacing w:after="0" w:line="226" w:lineRule="exact"/>
        <w:ind w:left="38" w:right="53" w:firstLine="274"/>
        <w:jc w:val="left"/>
        <w:rPr>
          <w:rFonts w:ascii="Times New Roman" w:eastAsia="Times New Roman" w:hAnsi="Times New Roman" w:cs="Times New Roman"/>
          <w:kern w:val="0"/>
          <w:lang w:eastAsia="ru-RU"/>
        </w:rPr>
      </w:pPr>
      <w:r w:rsidRPr="00747133">
        <w:rPr>
          <w:rFonts w:ascii="Times New Roman" w:eastAsia="Times New Roman" w:hAnsi="Times New Roman" w:cs="Times New Roman"/>
          <w:kern w:val="0"/>
          <w:lang w:eastAsia="ru-RU"/>
        </w:rPr>
        <w:t>морфемная структура слова является материально-смыс</w:t>
      </w:r>
      <w:r w:rsidRPr="00747133">
        <w:rPr>
          <w:rFonts w:ascii="Times New Roman" w:eastAsia="Times New Roman" w:hAnsi="Times New Roman" w:cs="Times New Roman"/>
          <w:kern w:val="0"/>
          <w:lang w:eastAsia="ru-RU"/>
        </w:rPr>
        <w:softHyphen/>
        <w:t>ловым единством морфемной синтагмы и определяет способ представления знаний,</w:t>
      </w:r>
    </w:p>
    <w:p w:rsidR="00747133" w:rsidRPr="00747133" w:rsidRDefault="00747133" w:rsidP="00747133">
      <w:pPr>
        <w:numPr>
          <w:ilvl w:val="0"/>
          <w:numId w:val="30"/>
        </w:numPr>
        <w:shd w:val="clear" w:color="auto" w:fill="FFFFFF"/>
        <w:tabs>
          <w:tab w:val="clear" w:pos="709"/>
          <w:tab w:val="left" w:pos="494"/>
        </w:tabs>
        <w:suppressAutoHyphens w:val="0"/>
        <w:autoSpaceDE w:val="0"/>
        <w:autoSpaceDN w:val="0"/>
        <w:adjustRightInd w:val="0"/>
        <w:spacing w:after="0" w:line="226" w:lineRule="exact"/>
        <w:ind w:left="38" w:right="38" w:firstLine="274"/>
        <w:jc w:val="left"/>
        <w:rPr>
          <w:rFonts w:ascii="Times New Roman" w:eastAsia="Times New Roman" w:hAnsi="Times New Roman" w:cs="Times New Roman"/>
          <w:kern w:val="0"/>
          <w:lang w:eastAsia="ru-RU"/>
        </w:rPr>
      </w:pPr>
      <w:r w:rsidRPr="00747133">
        <w:rPr>
          <w:rFonts w:ascii="Times New Roman" w:eastAsia="Times New Roman" w:hAnsi="Times New Roman" w:cs="Times New Roman"/>
          <w:spacing w:val="-2"/>
          <w:kern w:val="0"/>
          <w:lang w:eastAsia="ru-RU"/>
        </w:rPr>
        <w:t>производная лексика вооружает говорящих схемами соеди</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3"/>
          <w:kern w:val="0"/>
          <w:lang w:eastAsia="ru-RU"/>
        </w:rPr>
        <w:t>нения определённых структур знания с определенными словооб</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kern w:val="0"/>
          <w:lang w:eastAsia="ru-RU"/>
        </w:rPr>
        <w:t>разовательными конструкциями, механизмами словообразова</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3"/>
          <w:kern w:val="0"/>
          <w:lang w:eastAsia="ru-RU"/>
        </w:rPr>
        <w:t xml:space="preserve">тельного моделирования и стратегиями извлечения семантики из </w:t>
      </w:r>
      <w:r w:rsidRPr="00747133">
        <w:rPr>
          <w:rFonts w:ascii="Times New Roman" w:eastAsia="Times New Roman" w:hAnsi="Times New Roman" w:cs="Times New Roman"/>
          <w:spacing w:val="-2"/>
          <w:kern w:val="0"/>
          <w:lang w:eastAsia="ru-RU"/>
        </w:rPr>
        <w:t>её единиц, процедурами обработки новых данных и т д</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62" w:right="34"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b/>
          <w:bCs/>
          <w:kern w:val="0"/>
          <w:lang w:eastAsia="ru-RU"/>
        </w:rPr>
        <w:t xml:space="preserve">Методологической основой исследования </w:t>
      </w:r>
      <w:r w:rsidRPr="00747133">
        <w:rPr>
          <w:rFonts w:ascii="Times New Roman" w:eastAsia="Times New Roman" w:hAnsi="Times New Roman" w:cs="Times New Roman"/>
          <w:kern w:val="0"/>
          <w:lang w:eastAsia="ru-RU"/>
        </w:rPr>
        <w:t>являются си</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5"/>
          <w:kern w:val="0"/>
          <w:lang w:eastAsia="ru-RU"/>
        </w:rPr>
        <w:t>стемно-функциональный и когнитивный подходы</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62" w:right="29" w:firstLine="283"/>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2"/>
          <w:kern w:val="0"/>
          <w:lang w:eastAsia="ru-RU"/>
        </w:rPr>
        <w:t>Системный подход дает возможность увидеть связи мотиви</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1"/>
          <w:kern w:val="0"/>
          <w:lang w:eastAsia="ru-RU"/>
        </w:rPr>
        <w:t>рованности с морфемной, словообразовательной и семантичес</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kern w:val="0"/>
          <w:lang w:eastAsia="ru-RU"/>
        </w:rPr>
        <w:t>кой структурами слова, показать взаимосвязанность и взаимо</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2"/>
          <w:kern w:val="0"/>
          <w:lang w:eastAsia="ru-RU"/>
        </w:rPr>
        <w:t xml:space="preserve">обусловленность морфем в структуре слова как одну из причин </w:t>
      </w:r>
      <w:r w:rsidRPr="00747133">
        <w:rPr>
          <w:rFonts w:ascii="Times New Roman" w:eastAsia="Times New Roman" w:hAnsi="Times New Roman" w:cs="Times New Roman"/>
          <w:kern w:val="0"/>
          <w:lang w:eastAsia="ru-RU"/>
        </w:rPr>
        <w:t>фразеологизации морфемной структуры.</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77" w:right="14"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9"/>
          <w:kern w:val="0"/>
          <w:lang w:eastAsia="ru-RU"/>
        </w:rPr>
        <w:t>Функциональный подход позволяет анализировать единицы мор-</w:t>
      </w:r>
      <w:r w:rsidRPr="00747133">
        <w:rPr>
          <w:rFonts w:ascii="Times New Roman" w:eastAsia="Times New Roman" w:hAnsi="Times New Roman" w:cs="Times New Roman"/>
          <w:spacing w:val="-4"/>
          <w:kern w:val="0"/>
          <w:lang w:eastAsia="ru-RU"/>
        </w:rPr>
        <w:t>фемики и словообразования в процессе функционирования и свя</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2"/>
          <w:kern w:val="0"/>
          <w:lang w:eastAsia="ru-RU"/>
        </w:rPr>
        <w:t xml:space="preserve">зывает языковые и речевые особенности единиц в одно целое. В </w:t>
      </w:r>
      <w:r w:rsidRPr="00747133">
        <w:rPr>
          <w:rFonts w:ascii="Times New Roman" w:eastAsia="Times New Roman" w:hAnsi="Times New Roman" w:cs="Times New Roman"/>
          <w:spacing w:val="-4"/>
          <w:kern w:val="0"/>
          <w:lang w:eastAsia="ru-RU"/>
        </w:rPr>
        <w:t>целом системно-функциональный подход является предпосылкой осуществления исследования мотивации и фразеологизации мор</w:t>
      </w:r>
      <w:r w:rsidRPr="00747133">
        <w:rPr>
          <w:rFonts w:ascii="Times New Roman" w:eastAsia="Times New Roman" w:hAnsi="Times New Roman" w:cs="Times New Roman"/>
          <w:spacing w:val="-4"/>
          <w:kern w:val="0"/>
          <w:lang w:eastAsia="ru-RU"/>
        </w:rPr>
        <w:softHyphen/>
        <w:t>фемной структуры слова с когнитивных позиций</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96" w:firstLine="269"/>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3"/>
          <w:kern w:val="0"/>
          <w:lang w:eastAsia="ru-RU"/>
        </w:rPr>
        <w:t>Когнитивный подход позволяет рассматривать мотивирован</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4"/>
          <w:kern w:val="0"/>
          <w:lang w:eastAsia="ru-RU"/>
        </w:rPr>
        <w:t xml:space="preserve">ность как явление, связанное с процессами языкового сознания, с </w:t>
      </w:r>
      <w:r w:rsidRPr="00747133">
        <w:rPr>
          <w:rFonts w:ascii="Times New Roman" w:eastAsia="Times New Roman" w:hAnsi="Times New Roman" w:cs="Times New Roman"/>
          <w:kern w:val="0"/>
          <w:lang w:eastAsia="ru-RU"/>
        </w:rPr>
        <w:t xml:space="preserve">познавательной деятельностью в целом Поэтому и мотивация </w:t>
      </w:r>
      <w:r w:rsidRPr="00747133">
        <w:rPr>
          <w:rFonts w:ascii="Times New Roman" w:eastAsia="Times New Roman" w:hAnsi="Times New Roman" w:cs="Times New Roman"/>
          <w:spacing w:val="-4"/>
          <w:kern w:val="0"/>
          <w:lang w:eastAsia="ru-RU"/>
        </w:rPr>
        <w:t>анализируется как одна из когнитивных категорий, которая наря</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5"/>
          <w:kern w:val="0"/>
          <w:lang w:eastAsia="ru-RU"/>
        </w:rPr>
        <w:t xml:space="preserve">ду с другими (позиция, точка зрения, взгляд, пресуппозиция и т д) </w:t>
      </w:r>
      <w:r w:rsidRPr="00747133">
        <w:rPr>
          <w:rFonts w:ascii="Times New Roman" w:eastAsia="Times New Roman" w:hAnsi="Times New Roman" w:cs="Times New Roman"/>
          <w:spacing w:val="-2"/>
          <w:kern w:val="0"/>
          <w:lang w:eastAsia="ru-RU"/>
        </w:rPr>
        <w:t>участвует в процессах познания Как один из аспектов когнитив-</w:t>
      </w:r>
    </w:p>
    <w:p w:rsidR="00747133" w:rsidRPr="00747133" w:rsidRDefault="00747133" w:rsidP="00747133">
      <w:pPr>
        <w:shd w:val="clear" w:color="auto" w:fill="FFFFFF"/>
        <w:tabs>
          <w:tab w:val="clear" w:pos="709"/>
        </w:tabs>
        <w:suppressAutoHyphens w:val="0"/>
        <w:autoSpaceDE w:val="0"/>
        <w:autoSpaceDN w:val="0"/>
        <w:adjustRightInd w:val="0"/>
        <w:spacing w:before="192" w:after="0" w:line="240" w:lineRule="auto"/>
        <w:ind w:right="187" w:firstLine="0"/>
        <w:jc w:val="center"/>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b/>
          <w:bCs/>
          <w:kern w:val="0"/>
          <w:sz w:val="18"/>
          <w:szCs w:val="18"/>
          <w:lang w:eastAsia="ru-RU"/>
        </w:rPr>
        <w:t>9</w:t>
      </w:r>
    </w:p>
    <w:p w:rsidR="00747133" w:rsidRPr="00747133" w:rsidRDefault="00747133" w:rsidP="00747133">
      <w:pPr>
        <w:shd w:val="clear" w:color="auto" w:fill="FFFFFF"/>
        <w:tabs>
          <w:tab w:val="clear" w:pos="709"/>
        </w:tabs>
        <w:suppressAutoHyphens w:val="0"/>
        <w:autoSpaceDE w:val="0"/>
        <w:autoSpaceDN w:val="0"/>
        <w:adjustRightInd w:val="0"/>
        <w:spacing w:before="192" w:after="0" w:line="240" w:lineRule="auto"/>
        <w:ind w:right="187" w:firstLine="0"/>
        <w:jc w:val="center"/>
        <w:rPr>
          <w:rFonts w:ascii="Times New Roman" w:eastAsia="Times New Roman" w:hAnsi="Times New Roman" w:cs="Times New Roman"/>
          <w:kern w:val="0"/>
          <w:sz w:val="20"/>
          <w:szCs w:val="20"/>
          <w:lang w:eastAsia="ru-RU"/>
        </w:rPr>
        <w:sectPr w:rsidR="00747133" w:rsidRPr="00747133">
          <w:pgSz w:w="11909" w:h="16834"/>
          <w:pgMar w:top="1440" w:right="3135" w:bottom="720" w:left="2669" w:header="720" w:footer="720" w:gutter="0"/>
          <w:cols w:space="60"/>
          <w:noEndnote/>
        </w:sectPr>
      </w:pP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right="43" w:firstLine="0"/>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5"/>
          <w:kern w:val="0"/>
          <w:lang w:val="uk-UA" w:eastAsia="ru-RU"/>
        </w:rPr>
        <w:t xml:space="preserve">ного </w:t>
      </w:r>
      <w:r w:rsidRPr="00747133">
        <w:rPr>
          <w:rFonts w:ascii="Times New Roman" w:eastAsia="Times New Roman" w:hAnsi="Times New Roman" w:cs="Times New Roman"/>
          <w:spacing w:val="-5"/>
          <w:kern w:val="0"/>
          <w:lang w:eastAsia="ru-RU"/>
        </w:rPr>
        <w:t>подхода к исследованию используется и лингвокультуроло-</w:t>
      </w:r>
      <w:r w:rsidRPr="00747133">
        <w:rPr>
          <w:rFonts w:ascii="Times New Roman" w:eastAsia="Times New Roman" w:hAnsi="Times New Roman" w:cs="Times New Roman"/>
          <w:spacing w:val="-2"/>
          <w:kern w:val="0"/>
          <w:lang w:eastAsia="ru-RU"/>
        </w:rPr>
        <w:t xml:space="preserve">гический, обеспечивающий анализ языковых явлений в тесной </w:t>
      </w:r>
      <w:r w:rsidRPr="00747133">
        <w:rPr>
          <w:rFonts w:ascii="Times New Roman" w:eastAsia="Times New Roman" w:hAnsi="Times New Roman" w:cs="Times New Roman"/>
          <w:spacing w:val="-6"/>
          <w:kern w:val="0"/>
          <w:lang w:eastAsia="ru-RU"/>
        </w:rPr>
        <w:t>связи с носителями лингвокультуры Центральным при таком под</w:t>
      </w:r>
      <w:r w:rsidRPr="00747133">
        <w:rPr>
          <w:rFonts w:ascii="Times New Roman" w:eastAsia="Times New Roman" w:hAnsi="Times New Roman" w:cs="Times New Roman"/>
          <w:spacing w:val="-6"/>
          <w:kern w:val="0"/>
          <w:lang w:eastAsia="ru-RU"/>
        </w:rPr>
        <w:softHyphen/>
      </w:r>
      <w:r w:rsidRPr="00747133">
        <w:rPr>
          <w:rFonts w:ascii="Times New Roman" w:eastAsia="Times New Roman" w:hAnsi="Times New Roman" w:cs="Times New Roman"/>
          <w:spacing w:val="-5"/>
          <w:kern w:val="0"/>
          <w:lang w:eastAsia="ru-RU"/>
        </w:rPr>
        <w:t xml:space="preserve">ходе становится принцип антропоцентризма (Н.Д. Арутюнова, Э </w:t>
      </w:r>
      <w:r w:rsidRPr="00747133">
        <w:rPr>
          <w:rFonts w:ascii="Times New Roman" w:eastAsia="Times New Roman" w:hAnsi="Times New Roman" w:cs="Times New Roman"/>
          <w:spacing w:val="-3"/>
          <w:kern w:val="0"/>
          <w:lang w:eastAsia="ru-RU"/>
        </w:rPr>
        <w:t>Бенвенист, Л Вайсбергер, В. Гумбольдт, В.В Колесов, В М Мо-</w:t>
      </w:r>
      <w:r w:rsidRPr="00747133">
        <w:rPr>
          <w:rFonts w:ascii="Times New Roman" w:eastAsia="Times New Roman" w:hAnsi="Times New Roman" w:cs="Times New Roman"/>
          <w:kern w:val="0"/>
          <w:lang w:eastAsia="ru-RU"/>
        </w:rPr>
        <w:t>киенко, Д Н. Шмелев и др.).</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right="34" w:firstLine="26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4"/>
          <w:kern w:val="0"/>
          <w:lang w:eastAsia="ru-RU"/>
        </w:rPr>
        <w:t xml:space="preserve">Поскольку мотивационный аспект текста связан с категорией </w:t>
      </w:r>
      <w:r w:rsidRPr="00747133">
        <w:rPr>
          <w:rFonts w:ascii="Times New Roman" w:eastAsia="Times New Roman" w:hAnsi="Times New Roman" w:cs="Times New Roman"/>
          <w:spacing w:val="-3"/>
          <w:kern w:val="0"/>
          <w:lang w:eastAsia="ru-RU"/>
        </w:rPr>
        <w:t xml:space="preserve">автора, научной базой для исследования послужили труды В.В. </w:t>
      </w:r>
      <w:r w:rsidRPr="00747133">
        <w:rPr>
          <w:rFonts w:ascii="Times New Roman" w:eastAsia="Times New Roman" w:hAnsi="Times New Roman" w:cs="Times New Roman"/>
          <w:spacing w:val="-4"/>
          <w:kern w:val="0"/>
          <w:lang w:eastAsia="ru-RU"/>
        </w:rPr>
        <w:t>Виноградова, ГО Винокура, Л В Щербы, С Г Ильенко, М Я. Ды-</w:t>
      </w:r>
      <w:r w:rsidRPr="00747133">
        <w:rPr>
          <w:rFonts w:ascii="Times New Roman" w:eastAsia="Times New Roman" w:hAnsi="Times New Roman" w:cs="Times New Roman"/>
          <w:spacing w:val="-2"/>
          <w:kern w:val="0"/>
          <w:lang w:eastAsia="ru-RU"/>
        </w:rPr>
        <w:t xml:space="preserve">марского, И Р Гальперина и др, в которых были разработаны </w:t>
      </w:r>
      <w:r w:rsidRPr="00747133">
        <w:rPr>
          <w:rFonts w:ascii="Times New Roman" w:eastAsia="Times New Roman" w:hAnsi="Times New Roman" w:cs="Times New Roman"/>
          <w:spacing w:val="-3"/>
          <w:kern w:val="0"/>
          <w:lang w:eastAsia="ru-RU"/>
        </w:rPr>
        <w:t>основные теоретические положения по проблеме авторских ин</w:t>
      </w:r>
      <w:r w:rsidRPr="00747133">
        <w:rPr>
          <w:rFonts w:ascii="Times New Roman" w:eastAsia="Times New Roman" w:hAnsi="Times New Roman" w:cs="Times New Roman"/>
          <w:spacing w:val="-3"/>
          <w:kern w:val="0"/>
          <w:lang w:eastAsia="ru-RU"/>
        </w:rPr>
        <w:softHyphen/>
        <w:t xml:space="preserve">тенций в художественном тексте Работы Э С Азнауровой, Н Д. </w:t>
      </w:r>
      <w:r w:rsidRPr="00747133">
        <w:rPr>
          <w:rFonts w:ascii="Times New Roman" w:eastAsia="Times New Roman" w:hAnsi="Times New Roman" w:cs="Times New Roman"/>
          <w:spacing w:val="-3"/>
          <w:kern w:val="0"/>
          <w:lang w:val="uk-UA" w:eastAsia="ru-RU"/>
        </w:rPr>
        <w:t xml:space="preserve">Голева, </w:t>
      </w:r>
      <w:r w:rsidRPr="00747133">
        <w:rPr>
          <w:rFonts w:ascii="Times New Roman" w:eastAsia="Times New Roman" w:hAnsi="Times New Roman" w:cs="Times New Roman"/>
          <w:spacing w:val="-3"/>
          <w:kern w:val="0"/>
          <w:lang w:eastAsia="ru-RU"/>
        </w:rPr>
        <w:t xml:space="preserve">Е.А Гончаровой, К А Долининой, Е А Земской, Е.С </w:t>
      </w:r>
      <w:r w:rsidRPr="00747133">
        <w:rPr>
          <w:rFonts w:ascii="Times New Roman" w:eastAsia="Times New Roman" w:hAnsi="Times New Roman" w:cs="Times New Roman"/>
          <w:spacing w:val="-6"/>
          <w:kern w:val="0"/>
          <w:lang w:eastAsia="ru-RU"/>
        </w:rPr>
        <w:t xml:space="preserve">Кубряковой, М.В. Никитина, Е В Падучевой, 3 И Резановой, Ю С </w:t>
      </w:r>
      <w:r w:rsidRPr="00747133">
        <w:rPr>
          <w:rFonts w:ascii="Times New Roman" w:eastAsia="Times New Roman" w:hAnsi="Times New Roman" w:cs="Times New Roman"/>
          <w:spacing w:val="-4"/>
          <w:kern w:val="0"/>
          <w:lang w:eastAsia="ru-RU"/>
        </w:rPr>
        <w:t xml:space="preserve">Степанова и др послужили основой для интерпретации функций </w:t>
      </w:r>
      <w:r w:rsidRPr="00747133">
        <w:rPr>
          <w:rFonts w:ascii="Times New Roman" w:eastAsia="Times New Roman" w:hAnsi="Times New Roman" w:cs="Times New Roman"/>
          <w:spacing w:val="-3"/>
          <w:kern w:val="0"/>
          <w:lang w:eastAsia="ru-RU"/>
        </w:rPr>
        <w:t xml:space="preserve">деривационных средств в тексте В качестве теоретической базы </w:t>
      </w:r>
      <w:r w:rsidRPr="00747133">
        <w:rPr>
          <w:rFonts w:ascii="Times New Roman" w:eastAsia="Times New Roman" w:hAnsi="Times New Roman" w:cs="Times New Roman"/>
          <w:spacing w:val="-7"/>
          <w:kern w:val="0"/>
          <w:lang w:eastAsia="ru-RU"/>
        </w:rPr>
        <w:t>для исследования и интерпретации имплицитных смыслов исполь</w:t>
      </w:r>
      <w:r w:rsidRPr="00747133">
        <w:rPr>
          <w:rFonts w:ascii="Times New Roman" w:eastAsia="Times New Roman" w:hAnsi="Times New Roman" w:cs="Times New Roman"/>
          <w:spacing w:val="-7"/>
          <w:kern w:val="0"/>
          <w:lang w:eastAsia="ru-RU"/>
        </w:rPr>
        <w:softHyphen/>
      </w:r>
      <w:r w:rsidRPr="00747133">
        <w:rPr>
          <w:rFonts w:ascii="Times New Roman" w:eastAsia="Times New Roman" w:hAnsi="Times New Roman" w:cs="Times New Roman"/>
          <w:spacing w:val="-2"/>
          <w:kern w:val="0"/>
          <w:lang w:eastAsia="ru-RU"/>
        </w:rPr>
        <w:t xml:space="preserve">зовались работы Н Д Арутюновой, В Н Телия, Ю А Ладыгина, </w:t>
      </w:r>
      <w:r w:rsidRPr="00747133">
        <w:rPr>
          <w:rFonts w:ascii="Times New Roman" w:eastAsia="Times New Roman" w:hAnsi="Times New Roman" w:cs="Times New Roman"/>
          <w:kern w:val="0"/>
          <w:lang w:eastAsia="ru-RU"/>
        </w:rPr>
        <w:t>И.В Арнольд, Г И Богина, Н.И Колодиной и др</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right="5" w:firstLine="26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b/>
          <w:bCs/>
          <w:kern w:val="0"/>
          <w:lang w:eastAsia="ru-RU"/>
        </w:rPr>
        <w:t xml:space="preserve">Методы и приёмы исследования: </w:t>
      </w:r>
      <w:r w:rsidRPr="00747133">
        <w:rPr>
          <w:rFonts w:ascii="Times New Roman" w:eastAsia="Times New Roman" w:hAnsi="Times New Roman" w:cs="Times New Roman"/>
          <w:kern w:val="0"/>
          <w:lang w:eastAsia="ru-RU"/>
        </w:rPr>
        <w:t>наблюдение над язы</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6"/>
          <w:kern w:val="0"/>
          <w:lang w:eastAsia="ru-RU"/>
        </w:rPr>
        <w:t>ковыми фактами, морфемный анализ, словообразовательный ана</w:t>
      </w:r>
      <w:r w:rsidRPr="00747133">
        <w:rPr>
          <w:rFonts w:ascii="Times New Roman" w:eastAsia="Times New Roman" w:hAnsi="Times New Roman" w:cs="Times New Roman"/>
          <w:spacing w:val="-6"/>
          <w:kern w:val="0"/>
          <w:lang w:eastAsia="ru-RU"/>
        </w:rPr>
        <w:softHyphen/>
      </w:r>
      <w:r w:rsidRPr="00747133">
        <w:rPr>
          <w:rFonts w:ascii="Times New Roman" w:eastAsia="Times New Roman" w:hAnsi="Times New Roman" w:cs="Times New Roman"/>
          <w:spacing w:val="-7"/>
          <w:kern w:val="0"/>
          <w:lang w:eastAsia="ru-RU"/>
        </w:rPr>
        <w:t>лиз, компонентный анализ семантики слова, контекстуальный ана</w:t>
      </w:r>
      <w:r w:rsidRPr="00747133">
        <w:rPr>
          <w:rFonts w:ascii="Times New Roman" w:eastAsia="Times New Roman" w:hAnsi="Times New Roman" w:cs="Times New Roman"/>
          <w:spacing w:val="-7"/>
          <w:kern w:val="0"/>
          <w:lang w:eastAsia="ru-RU"/>
        </w:rPr>
        <w:softHyphen/>
      </w:r>
      <w:r w:rsidRPr="00747133">
        <w:rPr>
          <w:rFonts w:ascii="Times New Roman" w:eastAsia="Times New Roman" w:hAnsi="Times New Roman" w:cs="Times New Roman"/>
          <w:spacing w:val="-6"/>
          <w:kern w:val="0"/>
          <w:lang w:eastAsia="ru-RU"/>
        </w:rPr>
        <w:t xml:space="preserve">лиз, сопоставительный анализ концептуальных структур, стоящих </w:t>
      </w:r>
      <w:r w:rsidRPr="00747133">
        <w:rPr>
          <w:rFonts w:ascii="Times New Roman" w:eastAsia="Times New Roman" w:hAnsi="Times New Roman" w:cs="Times New Roman"/>
          <w:spacing w:val="-4"/>
          <w:kern w:val="0"/>
          <w:lang w:eastAsia="ru-RU"/>
        </w:rPr>
        <w:t>за номинациями, обозначающими один и тот же объект действи</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1"/>
          <w:kern w:val="0"/>
          <w:lang w:eastAsia="ru-RU"/>
        </w:rPr>
        <w:t xml:space="preserve">тельности в разных языках, в частности, в русском и польском </w:t>
      </w:r>
      <w:r w:rsidRPr="00747133">
        <w:rPr>
          <w:rFonts w:ascii="Times New Roman" w:eastAsia="Times New Roman" w:hAnsi="Times New Roman" w:cs="Times New Roman"/>
          <w:spacing w:val="-2"/>
          <w:kern w:val="0"/>
          <w:lang w:eastAsia="ru-RU"/>
        </w:rPr>
        <w:t>(для выявления особенностей когнитивных пространств), мето</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4"/>
          <w:kern w:val="0"/>
          <w:lang w:eastAsia="ru-RU"/>
        </w:rPr>
        <w:t>дика концептуальной интеграции смыслов, концептуальный ана</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kern w:val="0"/>
          <w:lang w:eastAsia="ru-RU"/>
        </w:rPr>
        <w:t>лиз, в том числе и пропозициональный, ситуативный, фреймо</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3"/>
          <w:kern w:val="0"/>
          <w:lang w:eastAsia="ru-RU"/>
        </w:rPr>
        <w:t>вый и др ; когнитивный анализ внутренней формы слова, интер</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4"/>
          <w:kern w:val="0"/>
          <w:lang w:eastAsia="ru-RU"/>
        </w:rPr>
        <w:t>претационный анализ, эксперимент, трансформирование поверх</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3"/>
          <w:kern w:val="0"/>
          <w:lang w:eastAsia="ru-RU"/>
        </w:rPr>
        <w:t>ностных структур и сведение их к онтологическим схемам, про</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6"/>
          <w:kern w:val="0"/>
          <w:lang w:eastAsia="ru-RU"/>
        </w:rPr>
        <w:t>позициональным и дискурсивным формам, функционально-семи-</w:t>
      </w:r>
      <w:r w:rsidRPr="00747133">
        <w:rPr>
          <w:rFonts w:ascii="Times New Roman" w:eastAsia="Times New Roman" w:hAnsi="Times New Roman" w:cs="Times New Roman"/>
          <w:spacing w:val="-1"/>
          <w:kern w:val="0"/>
          <w:lang w:eastAsia="ru-RU"/>
        </w:rPr>
        <w:t>ологический анализ, учитывающий формирование смысла сло</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kern w:val="0"/>
          <w:lang w:eastAsia="ru-RU"/>
        </w:rPr>
        <w:t>ва в деятельностном, процессуальном аспекте, т.е. в процессе построения текста, методика моделирования текстовых про</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1"/>
          <w:kern w:val="0"/>
          <w:lang w:eastAsia="ru-RU"/>
        </w:rPr>
        <w:t>странств, а также методика лингвокультурологического анали</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kern w:val="0"/>
          <w:lang w:eastAsia="ru-RU"/>
        </w:rPr>
        <w:t>за текста</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293"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b/>
          <w:bCs/>
          <w:kern w:val="0"/>
          <w:lang w:eastAsia="ru-RU"/>
        </w:rPr>
        <w:t>В работе выдвигаются следующие гипотезы:</w:t>
      </w:r>
    </w:p>
    <w:p w:rsidR="00747133" w:rsidRPr="00747133" w:rsidRDefault="00747133" w:rsidP="00747133">
      <w:pPr>
        <w:numPr>
          <w:ilvl w:val="0"/>
          <w:numId w:val="31"/>
        </w:numPr>
        <w:shd w:val="clear" w:color="auto" w:fill="FFFFFF"/>
        <w:tabs>
          <w:tab w:val="clear" w:pos="709"/>
          <w:tab w:val="left" w:pos="490"/>
        </w:tabs>
        <w:suppressAutoHyphens w:val="0"/>
        <w:autoSpaceDE w:val="0"/>
        <w:autoSpaceDN w:val="0"/>
        <w:adjustRightInd w:val="0"/>
        <w:spacing w:after="0" w:line="226" w:lineRule="exact"/>
        <w:ind w:left="19" w:right="5" w:firstLine="274"/>
        <w:jc w:val="left"/>
        <w:rPr>
          <w:rFonts w:ascii="Times New Roman" w:eastAsia="Times New Roman" w:hAnsi="Times New Roman" w:cs="Times New Roman"/>
          <w:kern w:val="0"/>
          <w:lang w:eastAsia="ru-RU"/>
        </w:rPr>
      </w:pPr>
      <w:r w:rsidRPr="00747133">
        <w:rPr>
          <w:rFonts w:ascii="Times New Roman" w:eastAsia="Times New Roman" w:hAnsi="Times New Roman" w:cs="Times New Roman"/>
          <w:spacing w:val="-4"/>
          <w:kern w:val="0"/>
          <w:lang w:eastAsia="ru-RU"/>
        </w:rPr>
        <w:t>Мотивированность представляет собой корреляцию внут</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3"/>
          <w:kern w:val="0"/>
          <w:lang w:eastAsia="ru-RU"/>
        </w:rPr>
        <w:t>ренней формы слова как концептуальной структуры, объективи</w:t>
      </w:r>
      <w:r w:rsidRPr="00747133">
        <w:rPr>
          <w:rFonts w:ascii="Times New Roman" w:eastAsia="Times New Roman" w:hAnsi="Times New Roman" w:cs="Times New Roman"/>
          <w:spacing w:val="-3"/>
          <w:kern w:val="0"/>
          <w:lang w:eastAsia="ru-RU"/>
        </w:rPr>
        <w:softHyphen/>
        <w:t xml:space="preserve">рованной в морфемной синтагме, с концептуальной структурой, </w:t>
      </w:r>
      <w:r w:rsidRPr="00747133">
        <w:rPr>
          <w:rFonts w:ascii="Times New Roman" w:eastAsia="Times New Roman" w:hAnsi="Times New Roman" w:cs="Times New Roman"/>
          <w:spacing w:val="-2"/>
          <w:kern w:val="0"/>
          <w:lang w:eastAsia="ru-RU"/>
        </w:rPr>
        <w:t>объективированной лексическим значением слова</w:t>
      </w:r>
    </w:p>
    <w:p w:rsidR="00747133" w:rsidRPr="00747133" w:rsidRDefault="00747133" w:rsidP="00747133">
      <w:pPr>
        <w:numPr>
          <w:ilvl w:val="0"/>
          <w:numId w:val="31"/>
        </w:numPr>
        <w:shd w:val="clear" w:color="auto" w:fill="FFFFFF"/>
        <w:tabs>
          <w:tab w:val="clear" w:pos="709"/>
          <w:tab w:val="left" w:pos="490"/>
        </w:tabs>
        <w:suppressAutoHyphens w:val="0"/>
        <w:autoSpaceDE w:val="0"/>
        <w:autoSpaceDN w:val="0"/>
        <w:adjustRightInd w:val="0"/>
        <w:spacing w:after="0" w:line="226" w:lineRule="exact"/>
        <w:ind w:left="19" w:firstLine="274"/>
        <w:jc w:val="left"/>
        <w:rPr>
          <w:rFonts w:ascii="Times New Roman" w:eastAsia="Times New Roman" w:hAnsi="Times New Roman" w:cs="Times New Roman"/>
          <w:kern w:val="0"/>
          <w:lang w:eastAsia="ru-RU"/>
        </w:rPr>
      </w:pPr>
      <w:r w:rsidRPr="00747133">
        <w:rPr>
          <w:rFonts w:ascii="Times New Roman" w:eastAsia="Times New Roman" w:hAnsi="Times New Roman" w:cs="Times New Roman"/>
          <w:spacing w:val="-5"/>
          <w:kern w:val="0"/>
          <w:lang w:eastAsia="ru-RU"/>
        </w:rPr>
        <w:t>Степень мотивированности детерминируется степенью фра-</w:t>
      </w:r>
      <w:r w:rsidRPr="00747133">
        <w:rPr>
          <w:rFonts w:ascii="Times New Roman" w:eastAsia="Times New Roman" w:hAnsi="Times New Roman" w:cs="Times New Roman"/>
          <w:spacing w:val="-4"/>
          <w:kern w:val="0"/>
          <w:lang w:eastAsia="ru-RU"/>
        </w:rPr>
        <w:t>зеологизации морфемной структуры слова, степень же фразеоло-</w:t>
      </w:r>
    </w:p>
    <w:p w:rsidR="00747133" w:rsidRPr="00747133" w:rsidRDefault="00747133" w:rsidP="00747133">
      <w:pPr>
        <w:shd w:val="clear" w:color="auto" w:fill="FFFFFF"/>
        <w:tabs>
          <w:tab w:val="clear" w:pos="709"/>
        </w:tabs>
        <w:suppressAutoHyphens w:val="0"/>
        <w:autoSpaceDE w:val="0"/>
        <w:autoSpaceDN w:val="0"/>
        <w:adjustRightInd w:val="0"/>
        <w:spacing w:before="168" w:after="0" w:line="240" w:lineRule="auto"/>
        <w:ind w:left="2750"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b/>
          <w:bCs/>
          <w:kern w:val="0"/>
          <w:sz w:val="20"/>
          <w:szCs w:val="20"/>
          <w:lang w:eastAsia="ru-RU"/>
        </w:rPr>
        <w:t>10</w:t>
      </w:r>
    </w:p>
    <w:p w:rsidR="00747133" w:rsidRPr="00747133" w:rsidRDefault="00747133" w:rsidP="00747133">
      <w:pPr>
        <w:shd w:val="clear" w:color="auto" w:fill="FFFFFF"/>
        <w:tabs>
          <w:tab w:val="clear" w:pos="709"/>
        </w:tabs>
        <w:suppressAutoHyphens w:val="0"/>
        <w:autoSpaceDE w:val="0"/>
        <w:autoSpaceDN w:val="0"/>
        <w:adjustRightInd w:val="0"/>
        <w:spacing w:before="168" w:after="0" w:line="240" w:lineRule="auto"/>
        <w:ind w:left="2750" w:firstLine="0"/>
        <w:jc w:val="left"/>
        <w:rPr>
          <w:rFonts w:ascii="Times New Roman" w:eastAsia="Times New Roman" w:hAnsi="Times New Roman" w:cs="Times New Roman"/>
          <w:kern w:val="0"/>
          <w:sz w:val="20"/>
          <w:szCs w:val="20"/>
          <w:lang w:eastAsia="ru-RU"/>
        </w:rPr>
        <w:sectPr w:rsidR="00747133" w:rsidRPr="00747133">
          <w:pgSz w:w="11909" w:h="16834"/>
          <w:pgMar w:top="1440" w:right="2946" w:bottom="720" w:left="2993" w:header="720" w:footer="720" w:gutter="0"/>
          <w:cols w:space="60"/>
          <w:noEndnote/>
        </w:sectPr>
      </w:pP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right="67" w:firstLine="0"/>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2"/>
          <w:kern w:val="0"/>
          <w:lang w:eastAsia="ru-RU"/>
        </w:rPr>
        <w:t xml:space="preserve">гизации определяется как языковыми (корреляция лексического </w:t>
      </w:r>
      <w:r w:rsidRPr="00747133">
        <w:rPr>
          <w:rFonts w:ascii="Times New Roman" w:eastAsia="Times New Roman" w:hAnsi="Times New Roman" w:cs="Times New Roman"/>
          <w:kern w:val="0"/>
          <w:lang w:eastAsia="ru-RU"/>
        </w:rPr>
        <w:t xml:space="preserve">значения и значений морфем, значения словообразовательной </w:t>
      </w:r>
      <w:r w:rsidRPr="00747133">
        <w:rPr>
          <w:rFonts w:ascii="Times New Roman" w:eastAsia="Times New Roman" w:hAnsi="Times New Roman" w:cs="Times New Roman"/>
          <w:spacing w:val="-2"/>
          <w:kern w:val="0"/>
          <w:lang w:eastAsia="ru-RU"/>
        </w:rPr>
        <w:t>модели и ее компонентов, сохранение системных связей морфе</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3"/>
          <w:kern w:val="0"/>
          <w:lang w:eastAsia="ru-RU"/>
        </w:rPr>
        <w:t>мами, знание когнитивных моделей переосмысления и др ), так и неязыковыми (особенности сознания носителя языка, знание мо-тивационных кодов, наличие / отсутствие маркированности мор</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6"/>
          <w:kern w:val="0"/>
          <w:lang w:eastAsia="ru-RU"/>
        </w:rPr>
        <w:t>фем, знание онтологических ситуаций, знание пресуппозиций, зна</w:t>
      </w:r>
      <w:r w:rsidRPr="00747133">
        <w:rPr>
          <w:rFonts w:ascii="Times New Roman" w:eastAsia="Times New Roman" w:hAnsi="Times New Roman" w:cs="Times New Roman"/>
          <w:spacing w:val="-6"/>
          <w:kern w:val="0"/>
          <w:lang w:eastAsia="ru-RU"/>
        </w:rPr>
        <w:softHyphen/>
      </w:r>
      <w:r w:rsidRPr="00747133">
        <w:rPr>
          <w:rFonts w:ascii="Times New Roman" w:eastAsia="Times New Roman" w:hAnsi="Times New Roman" w:cs="Times New Roman"/>
          <w:spacing w:val="-4"/>
          <w:kern w:val="0"/>
          <w:lang w:eastAsia="ru-RU"/>
        </w:rPr>
        <w:t xml:space="preserve">ние свойств самих объектов номинации, принципов номинации и </w:t>
      </w:r>
      <w:r w:rsidRPr="00747133">
        <w:rPr>
          <w:rFonts w:ascii="Times New Roman" w:eastAsia="Times New Roman" w:hAnsi="Times New Roman" w:cs="Times New Roman"/>
          <w:kern w:val="0"/>
          <w:lang w:eastAsia="ru-RU"/>
        </w:rPr>
        <w:t>др ) факторами</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10" w:right="62" w:firstLine="269"/>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1"/>
          <w:kern w:val="0"/>
          <w:lang w:eastAsia="ru-RU"/>
        </w:rPr>
        <w:t>3 Текстовая мотивация способствует фразеологизации мор</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4"/>
          <w:kern w:val="0"/>
          <w:lang w:eastAsia="ru-RU"/>
        </w:rPr>
        <w:t>фемной структуры производных слов (позиция автора) В процес</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1"/>
          <w:kern w:val="0"/>
          <w:lang w:eastAsia="ru-RU"/>
        </w:rPr>
        <w:t>се же дешифровки текста может наблюдаться дефразеологиза-</w:t>
      </w:r>
      <w:r w:rsidRPr="00747133">
        <w:rPr>
          <w:rFonts w:ascii="Times New Roman" w:eastAsia="Times New Roman" w:hAnsi="Times New Roman" w:cs="Times New Roman"/>
          <w:kern w:val="0"/>
          <w:lang w:eastAsia="ru-RU"/>
        </w:rPr>
        <w:t>ция (позиция читателя)</w:t>
      </w:r>
    </w:p>
    <w:p w:rsidR="00747133" w:rsidRPr="00747133" w:rsidRDefault="00747133" w:rsidP="00747133">
      <w:pPr>
        <w:shd w:val="clear" w:color="auto" w:fill="FFFFFF"/>
        <w:tabs>
          <w:tab w:val="clear" w:pos="709"/>
        </w:tabs>
        <w:suppressAutoHyphens w:val="0"/>
        <w:autoSpaceDE w:val="0"/>
        <w:autoSpaceDN w:val="0"/>
        <w:adjustRightInd w:val="0"/>
        <w:spacing w:before="5" w:after="0" w:line="226" w:lineRule="exact"/>
        <w:ind w:left="288"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b/>
          <w:bCs/>
          <w:kern w:val="0"/>
          <w:lang w:eastAsia="ru-RU"/>
        </w:rPr>
        <w:t>Положения, выносимые на защиту:</w:t>
      </w:r>
    </w:p>
    <w:p w:rsidR="00747133" w:rsidRPr="00747133" w:rsidRDefault="00747133" w:rsidP="00747133">
      <w:pPr>
        <w:numPr>
          <w:ilvl w:val="0"/>
          <w:numId w:val="32"/>
        </w:numPr>
        <w:shd w:val="clear" w:color="auto" w:fill="FFFFFF"/>
        <w:tabs>
          <w:tab w:val="clear" w:pos="709"/>
          <w:tab w:val="left" w:pos="514"/>
        </w:tabs>
        <w:suppressAutoHyphens w:val="0"/>
        <w:autoSpaceDE w:val="0"/>
        <w:autoSpaceDN w:val="0"/>
        <w:adjustRightInd w:val="0"/>
        <w:spacing w:after="0" w:line="226" w:lineRule="exact"/>
        <w:ind w:right="53"/>
        <w:jc w:val="left"/>
        <w:rPr>
          <w:rFonts w:ascii="Times New Roman" w:eastAsia="Times New Roman" w:hAnsi="Times New Roman" w:cs="Times New Roman"/>
          <w:kern w:val="0"/>
          <w:lang w:eastAsia="ru-RU"/>
        </w:rPr>
      </w:pPr>
      <w:r w:rsidRPr="00747133">
        <w:rPr>
          <w:rFonts w:ascii="Times New Roman" w:eastAsia="Times New Roman" w:hAnsi="Times New Roman" w:cs="Times New Roman"/>
          <w:spacing w:val="-1"/>
          <w:kern w:val="0"/>
          <w:lang w:eastAsia="ru-RU"/>
        </w:rPr>
        <w:t xml:space="preserve">Связь концептуальной структуры морфемной синтагмы с </w:t>
      </w:r>
      <w:r w:rsidRPr="00747133">
        <w:rPr>
          <w:rFonts w:ascii="Times New Roman" w:eastAsia="Times New Roman" w:hAnsi="Times New Roman" w:cs="Times New Roman"/>
          <w:spacing w:val="-4"/>
          <w:kern w:val="0"/>
          <w:lang w:eastAsia="ru-RU"/>
        </w:rPr>
        <w:t xml:space="preserve">когнитивными моделями памяти человека заключается в том, что </w:t>
      </w:r>
      <w:r w:rsidRPr="00747133">
        <w:rPr>
          <w:rFonts w:ascii="Times New Roman" w:eastAsia="Times New Roman" w:hAnsi="Times New Roman" w:cs="Times New Roman"/>
          <w:kern w:val="0"/>
          <w:lang w:eastAsia="ru-RU"/>
        </w:rPr>
        <w:t xml:space="preserve">в морфемную структуру попадают лишь отдельные элементы </w:t>
      </w:r>
      <w:r w:rsidRPr="00747133">
        <w:rPr>
          <w:rFonts w:ascii="Times New Roman" w:eastAsia="Times New Roman" w:hAnsi="Times New Roman" w:cs="Times New Roman"/>
          <w:spacing w:val="-4"/>
          <w:kern w:val="0"/>
          <w:lang w:eastAsia="ru-RU"/>
        </w:rPr>
        <w:t>знания из сформированных когнитивных структур.</w:t>
      </w:r>
    </w:p>
    <w:p w:rsidR="00747133" w:rsidRPr="00747133" w:rsidRDefault="00747133" w:rsidP="00747133">
      <w:pPr>
        <w:numPr>
          <w:ilvl w:val="0"/>
          <w:numId w:val="32"/>
        </w:numPr>
        <w:shd w:val="clear" w:color="auto" w:fill="FFFFFF"/>
        <w:tabs>
          <w:tab w:val="clear" w:pos="709"/>
          <w:tab w:val="left" w:pos="514"/>
        </w:tabs>
        <w:suppressAutoHyphens w:val="0"/>
        <w:autoSpaceDE w:val="0"/>
        <w:autoSpaceDN w:val="0"/>
        <w:adjustRightInd w:val="0"/>
        <w:spacing w:after="0" w:line="226" w:lineRule="exact"/>
        <w:ind w:right="38"/>
        <w:jc w:val="left"/>
        <w:rPr>
          <w:rFonts w:ascii="Times New Roman" w:eastAsia="Times New Roman" w:hAnsi="Times New Roman" w:cs="Times New Roman"/>
          <w:kern w:val="0"/>
          <w:lang w:eastAsia="ru-RU"/>
        </w:rPr>
      </w:pPr>
      <w:r w:rsidRPr="00747133">
        <w:rPr>
          <w:rFonts w:ascii="Times New Roman" w:eastAsia="Times New Roman" w:hAnsi="Times New Roman" w:cs="Times New Roman"/>
          <w:spacing w:val="-3"/>
          <w:kern w:val="0"/>
          <w:lang w:eastAsia="ru-RU"/>
        </w:rPr>
        <w:t>Если слово допускает очевидное и непротиворечивое выде</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2"/>
          <w:kern w:val="0"/>
          <w:lang w:eastAsia="ru-RU"/>
        </w:rPr>
        <w:t xml:space="preserve">ление морфем по содержательным критериям (статус, значение, </w:t>
      </w:r>
      <w:r w:rsidRPr="00747133">
        <w:rPr>
          <w:rFonts w:ascii="Times New Roman" w:eastAsia="Times New Roman" w:hAnsi="Times New Roman" w:cs="Times New Roman"/>
          <w:spacing w:val="-1"/>
          <w:kern w:val="0"/>
          <w:lang w:eastAsia="ru-RU"/>
        </w:rPr>
        <w:t xml:space="preserve">функция, сохранение системных языковых связей, указание на </w:t>
      </w:r>
      <w:r w:rsidRPr="00747133">
        <w:rPr>
          <w:rFonts w:ascii="Times New Roman" w:eastAsia="Times New Roman" w:hAnsi="Times New Roman" w:cs="Times New Roman"/>
          <w:kern w:val="0"/>
          <w:lang w:eastAsia="ru-RU"/>
        </w:rPr>
        <w:t xml:space="preserve">связь с денотатом, понятием, прагматическим аспектом и тд.), </w:t>
      </w:r>
      <w:r w:rsidRPr="00747133">
        <w:rPr>
          <w:rFonts w:ascii="Times New Roman" w:eastAsia="Times New Roman" w:hAnsi="Times New Roman" w:cs="Times New Roman"/>
          <w:spacing w:val="-2"/>
          <w:kern w:val="0"/>
          <w:lang w:eastAsia="ru-RU"/>
        </w:rPr>
        <w:t xml:space="preserve">то за морфемной структурой закрепляется расчлененный способ </w:t>
      </w:r>
      <w:r w:rsidRPr="00747133">
        <w:rPr>
          <w:rFonts w:ascii="Times New Roman" w:eastAsia="Times New Roman" w:hAnsi="Times New Roman" w:cs="Times New Roman"/>
          <w:kern w:val="0"/>
          <w:lang w:eastAsia="ru-RU"/>
        </w:rPr>
        <w:t>представления знаний.</w:t>
      </w:r>
    </w:p>
    <w:p w:rsidR="00747133" w:rsidRPr="00747133" w:rsidRDefault="00747133" w:rsidP="00747133">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747133" w:rsidRPr="00747133" w:rsidRDefault="00747133" w:rsidP="00747133">
      <w:pPr>
        <w:numPr>
          <w:ilvl w:val="0"/>
          <w:numId w:val="33"/>
        </w:numPr>
        <w:shd w:val="clear" w:color="auto" w:fill="FFFFFF"/>
        <w:tabs>
          <w:tab w:val="clear" w:pos="709"/>
          <w:tab w:val="left" w:pos="547"/>
        </w:tabs>
        <w:suppressAutoHyphens w:val="0"/>
        <w:autoSpaceDE w:val="0"/>
        <w:autoSpaceDN w:val="0"/>
        <w:adjustRightInd w:val="0"/>
        <w:spacing w:after="0" w:line="226" w:lineRule="exact"/>
        <w:ind w:right="43"/>
        <w:jc w:val="left"/>
        <w:rPr>
          <w:rFonts w:ascii="Times New Roman" w:eastAsia="Times New Roman" w:hAnsi="Times New Roman" w:cs="Times New Roman"/>
          <w:spacing w:val="-7"/>
          <w:kern w:val="0"/>
          <w:lang w:eastAsia="ru-RU"/>
        </w:rPr>
      </w:pPr>
      <w:r w:rsidRPr="00747133">
        <w:rPr>
          <w:rFonts w:ascii="Times New Roman" w:eastAsia="Times New Roman" w:hAnsi="Times New Roman" w:cs="Times New Roman"/>
          <w:spacing w:val="-3"/>
          <w:kern w:val="0"/>
          <w:lang w:eastAsia="ru-RU"/>
        </w:rPr>
        <w:t xml:space="preserve">Мотивированность не всегда объективируется морфемной </w:t>
      </w:r>
      <w:r w:rsidRPr="00747133">
        <w:rPr>
          <w:rFonts w:ascii="Times New Roman" w:eastAsia="Times New Roman" w:hAnsi="Times New Roman" w:cs="Times New Roman"/>
          <w:spacing w:val="-2"/>
          <w:kern w:val="0"/>
          <w:lang w:eastAsia="ru-RU"/>
        </w:rPr>
        <w:t>структурой и может иметь дискурсивную природу</w:t>
      </w:r>
    </w:p>
    <w:p w:rsidR="00747133" w:rsidRPr="00747133" w:rsidRDefault="00747133" w:rsidP="00747133">
      <w:pPr>
        <w:numPr>
          <w:ilvl w:val="0"/>
          <w:numId w:val="33"/>
        </w:numPr>
        <w:shd w:val="clear" w:color="auto" w:fill="FFFFFF"/>
        <w:tabs>
          <w:tab w:val="clear" w:pos="709"/>
          <w:tab w:val="left" w:pos="547"/>
        </w:tabs>
        <w:suppressAutoHyphens w:val="0"/>
        <w:autoSpaceDE w:val="0"/>
        <w:autoSpaceDN w:val="0"/>
        <w:adjustRightInd w:val="0"/>
        <w:spacing w:after="0" w:line="226" w:lineRule="exact"/>
        <w:ind w:right="34"/>
        <w:jc w:val="left"/>
        <w:rPr>
          <w:rFonts w:ascii="Times New Roman" w:eastAsia="Times New Roman" w:hAnsi="Times New Roman" w:cs="Times New Roman"/>
          <w:spacing w:val="-7"/>
          <w:kern w:val="0"/>
          <w:lang w:eastAsia="ru-RU"/>
        </w:rPr>
      </w:pPr>
      <w:r w:rsidRPr="00747133">
        <w:rPr>
          <w:rFonts w:ascii="Times New Roman" w:eastAsia="Times New Roman" w:hAnsi="Times New Roman" w:cs="Times New Roman"/>
          <w:spacing w:val="-2"/>
          <w:kern w:val="0"/>
          <w:lang w:eastAsia="ru-RU"/>
        </w:rPr>
        <w:t>Фразеологизация морфемной структуры осуществляется в различных аспектах лексическом значении, словообразователь</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kern w:val="0"/>
          <w:lang w:eastAsia="ru-RU"/>
        </w:rPr>
        <w:t>ной модели, внутренней форме</w:t>
      </w:r>
    </w:p>
    <w:p w:rsidR="00747133" w:rsidRPr="00747133" w:rsidRDefault="00747133" w:rsidP="00747133">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747133" w:rsidRPr="00747133" w:rsidRDefault="00747133" w:rsidP="00747133">
      <w:pPr>
        <w:numPr>
          <w:ilvl w:val="0"/>
          <w:numId w:val="34"/>
        </w:numPr>
        <w:shd w:val="clear" w:color="auto" w:fill="FFFFFF"/>
        <w:tabs>
          <w:tab w:val="clear" w:pos="709"/>
          <w:tab w:val="left" w:pos="566"/>
        </w:tabs>
        <w:suppressAutoHyphens w:val="0"/>
        <w:autoSpaceDE w:val="0"/>
        <w:autoSpaceDN w:val="0"/>
        <w:adjustRightInd w:val="0"/>
        <w:spacing w:after="0" w:line="226" w:lineRule="exact"/>
        <w:ind w:right="24"/>
        <w:jc w:val="left"/>
        <w:rPr>
          <w:rFonts w:ascii="Times New Roman" w:eastAsia="Times New Roman" w:hAnsi="Times New Roman" w:cs="Times New Roman"/>
          <w:kern w:val="0"/>
          <w:lang w:eastAsia="ru-RU"/>
        </w:rPr>
      </w:pPr>
      <w:r w:rsidRPr="00747133">
        <w:rPr>
          <w:rFonts w:ascii="Times New Roman" w:eastAsia="Times New Roman" w:hAnsi="Times New Roman" w:cs="Times New Roman"/>
          <w:spacing w:val="-1"/>
          <w:kern w:val="0"/>
          <w:lang w:eastAsia="ru-RU"/>
        </w:rPr>
        <w:t>Мотивация и фразеологизация являются взаимообуслов-</w:t>
      </w:r>
      <w:r w:rsidRPr="00747133">
        <w:rPr>
          <w:rFonts w:ascii="Times New Roman" w:eastAsia="Times New Roman" w:hAnsi="Times New Roman" w:cs="Times New Roman"/>
          <w:spacing w:val="-2"/>
          <w:kern w:val="0"/>
          <w:lang w:eastAsia="ru-RU"/>
        </w:rPr>
        <w:t>ливающими тенденциями, детерминирующими развитие лекси</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kern w:val="0"/>
          <w:lang w:eastAsia="ru-RU"/>
        </w:rPr>
        <w:t>ческого значения На основе текстовой мотивации формирует</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2"/>
          <w:kern w:val="0"/>
          <w:lang w:eastAsia="ru-RU"/>
        </w:rPr>
        <w:t>ся особый смысловой план, связанный с модально-прагматичес</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kern w:val="0"/>
          <w:lang w:eastAsia="ru-RU"/>
        </w:rPr>
        <w:t>ким аспектом текста</w:t>
      </w:r>
    </w:p>
    <w:p w:rsidR="00747133" w:rsidRPr="00747133" w:rsidRDefault="00747133" w:rsidP="00747133">
      <w:pPr>
        <w:numPr>
          <w:ilvl w:val="0"/>
          <w:numId w:val="34"/>
        </w:numPr>
        <w:shd w:val="clear" w:color="auto" w:fill="FFFFFF"/>
        <w:tabs>
          <w:tab w:val="clear" w:pos="709"/>
          <w:tab w:val="left" w:pos="566"/>
        </w:tabs>
        <w:suppressAutoHyphens w:val="0"/>
        <w:autoSpaceDE w:val="0"/>
        <w:autoSpaceDN w:val="0"/>
        <w:adjustRightInd w:val="0"/>
        <w:spacing w:after="0" w:line="226" w:lineRule="exact"/>
        <w:ind w:right="14"/>
        <w:jc w:val="left"/>
        <w:rPr>
          <w:rFonts w:ascii="Times New Roman" w:eastAsia="Times New Roman" w:hAnsi="Times New Roman" w:cs="Times New Roman"/>
          <w:kern w:val="0"/>
          <w:lang w:eastAsia="ru-RU"/>
        </w:rPr>
      </w:pPr>
      <w:r w:rsidRPr="00747133">
        <w:rPr>
          <w:rFonts w:ascii="Times New Roman" w:eastAsia="Times New Roman" w:hAnsi="Times New Roman" w:cs="Times New Roman"/>
          <w:spacing w:val="-2"/>
          <w:kern w:val="0"/>
          <w:lang w:eastAsia="ru-RU"/>
        </w:rPr>
        <w:t>Универсальными способами актуализации эстетического компонента мотивационной структуры слова являются окказио</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3"/>
          <w:kern w:val="0"/>
          <w:lang w:eastAsia="ru-RU"/>
        </w:rPr>
        <w:t xml:space="preserve">нальная символизация корневых морфем, изоморфных словам, и </w:t>
      </w:r>
      <w:r w:rsidRPr="00747133">
        <w:rPr>
          <w:rFonts w:ascii="Times New Roman" w:eastAsia="Times New Roman" w:hAnsi="Times New Roman" w:cs="Times New Roman"/>
          <w:spacing w:val="-2"/>
          <w:kern w:val="0"/>
          <w:lang w:eastAsia="ru-RU"/>
        </w:rPr>
        <w:t xml:space="preserve">словообразовательная тропеизация, вызывающая определенные </w:t>
      </w:r>
      <w:r w:rsidRPr="00747133">
        <w:rPr>
          <w:rFonts w:ascii="Times New Roman" w:eastAsia="Times New Roman" w:hAnsi="Times New Roman" w:cs="Times New Roman"/>
          <w:kern w:val="0"/>
          <w:lang w:eastAsia="ru-RU"/>
        </w:rPr>
        <w:t>рефлексии читателя.</w:t>
      </w:r>
    </w:p>
    <w:p w:rsidR="00747133" w:rsidRPr="00747133" w:rsidRDefault="00747133" w:rsidP="00747133">
      <w:pPr>
        <w:numPr>
          <w:ilvl w:val="0"/>
          <w:numId w:val="34"/>
        </w:numPr>
        <w:shd w:val="clear" w:color="auto" w:fill="FFFFFF"/>
        <w:tabs>
          <w:tab w:val="clear" w:pos="709"/>
          <w:tab w:val="left" w:pos="566"/>
        </w:tabs>
        <w:suppressAutoHyphens w:val="0"/>
        <w:autoSpaceDE w:val="0"/>
        <w:autoSpaceDN w:val="0"/>
        <w:adjustRightInd w:val="0"/>
        <w:spacing w:after="0" w:line="226" w:lineRule="exact"/>
        <w:jc w:val="left"/>
        <w:rPr>
          <w:rFonts w:ascii="Times New Roman" w:eastAsia="Times New Roman" w:hAnsi="Times New Roman" w:cs="Times New Roman"/>
          <w:kern w:val="0"/>
          <w:lang w:eastAsia="ru-RU"/>
        </w:rPr>
      </w:pPr>
      <w:r w:rsidRPr="00747133">
        <w:rPr>
          <w:rFonts w:ascii="Times New Roman" w:eastAsia="Times New Roman" w:hAnsi="Times New Roman" w:cs="Times New Roman"/>
          <w:spacing w:val="-3"/>
          <w:kern w:val="0"/>
          <w:lang w:eastAsia="ru-RU"/>
        </w:rPr>
        <w:t>Текстовая мотивация формирует дополнительные авторс</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1"/>
          <w:kern w:val="0"/>
          <w:lang w:eastAsia="ru-RU"/>
        </w:rPr>
        <w:t xml:space="preserve">кие смыслы, которые становятся механизмом фразеологизации </w:t>
      </w:r>
      <w:r w:rsidRPr="00747133">
        <w:rPr>
          <w:rFonts w:ascii="Times New Roman" w:eastAsia="Times New Roman" w:hAnsi="Times New Roman" w:cs="Times New Roman"/>
          <w:spacing w:val="-2"/>
          <w:kern w:val="0"/>
          <w:lang w:eastAsia="ru-RU"/>
        </w:rPr>
        <w:t>морфемной структуры слова При этом текстовая мотивация ак</w:t>
      </w:r>
      <w:r w:rsidRPr="00747133">
        <w:rPr>
          <w:rFonts w:ascii="Times New Roman" w:eastAsia="Times New Roman" w:hAnsi="Times New Roman" w:cs="Times New Roman"/>
          <w:spacing w:val="-2"/>
          <w:kern w:val="0"/>
          <w:lang w:eastAsia="ru-RU"/>
        </w:rPr>
        <w:softHyphen/>
        <w:t>туализирует или оживляет внутреннюю форму слов фразеологи-</w:t>
      </w:r>
      <w:r w:rsidRPr="00747133">
        <w:rPr>
          <w:rFonts w:ascii="Times New Roman" w:eastAsia="Times New Roman" w:hAnsi="Times New Roman" w:cs="Times New Roman"/>
          <w:spacing w:val="-3"/>
          <w:kern w:val="0"/>
          <w:lang w:eastAsia="ru-RU"/>
        </w:rPr>
        <w:t>зированной морфемной структуры, что реанимирует связь новой</w:t>
      </w:r>
    </w:p>
    <w:p w:rsidR="00747133" w:rsidRPr="00747133" w:rsidRDefault="00747133" w:rsidP="00747133">
      <w:pPr>
        <w:shd w:val="clear" w:color="auto" w:fill="FFFFFF"/>
        <w:tabs>
          <w:tab w:val="clear" w:pos="709"/>
        </w:tabs>
        <w:suppressAutoHyphens w:val="0"/>
        <w:autoSpaceDE w:val="0"/>
        <w:autoSpaceDN w:val="0"/>
        <w:adjustRightInd w:val="0"/>
        <w:spacing w:before="168" w:after="0" w:line="240" w:lineRule="auto"/>
        <w:ind w:left="2856"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b/>
          <w:bCs/>
          <w:kern w:val="0"/>
          <w:sz w:val="20"/>
          <w:szCs w:val="20"/>
          <w:lang w:eastAsia="ru-RU"/>
        </w:rPr>
        <w:t>11</w:t>
      </w:r>
    </w:p>
    <w:p w:rsidR="00747133" w:rsidRPr="00747133" w:rsidRDefault="00747133" w:rsidP="00747133">
      <w:pPr>
        <w:shd w:val="clear" w:color="auto" w:fill="FFFFFF"/>
        <w:tabs>
          <w:tab w:val="clear" w:pos="709"/>
        </w:tabs>
        <w:suppressAutoHyphens w:val="0"/>
        <w:autoSpaceDE w:val="0"/>
        <w:autoSpaceDN w:val="0"/>
        <w:adjustRightInd w:val="0"/>
        <w:spacing w:before="168" w:after="0" w:line="240" w:lineRule="auto"/>
        <w:ind w:left="2856" w:firstLine="0"/>
        <w:jc w:val="left"/>
        <w:rPr>
          <w:rFonts w:ascii="Times New Roman" w:eastAsia="Times New Roman" w:hAnsi="Times New Roman" w:cs="Times New Roman"/>
          <w:kern w:val="0"/>
          <w:sz w:val="20"/>
          <w:szCs w:val="20"/>
          <w:lang w:eastAsia="ru-RU"/>
        </w:rPr>
        <w:sectPr w:rsidR="00747133" w:rsidRPr="00747133">
          <w:pgSz w:w="11909" w:h="16834"/>
          <w:pgMar w:top="1440" w:right="3128" w:bottom="720" w:left="2709" w:header="720" w:footer="720" w:gutter="0"/>
          <w:cols w:space="60"/>
          <w:noEndnote/>
        </w:sectPr>
      </w:pP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5" w:right="48" w:firstLine="0"/>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5"/>
          <w:kern w:val="0"/>
          <w:lang w:eastAsia="ru-RU"/>
        </w:rPr>
        <w:t>концептуальной сущности, стоящей за смыслом слова как целос</w:t>
      </w:r>
      <w:r w:rsidRPr="00747133">
        <w:rPr>
          <w:rFonts w:ascii="Times New Roman" w:eastAsia="Times New Roman" w:hAnsi="Times New Roman" w:cs="Times New Roman"/>
          <w:spacing w:val="-5"/>
          <w:kern w:val="0"/>
          <w:lang w:eastAsia="ru-RU"/>
        </w:rPr>
        <w:softHyphen/>
        <w:t>тной единицы, с концептуальными сущностями, стоящими за со</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kern w:val="0"/>
          <w:lang w:eastAsia="ru-RU"/>
        </w:rPr>
        <w:t>ставляющими слово морфемами</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right="19" w:firstLine="278"/>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b/>
          <w:bCs/>
          <w:kern w:val="0"/>
          <w:lang w:eastAsia="ru-RU"/>
        </w:rPr>
        <w:t xml:space="preserve">Материал исследования </w:t>
      </w:r>
      <w:r w:rsidRPr="00747133">
        <w:rPr>
          <w:rFonts w:ascii="Times New Roman" w:eastAsia="Times New Roman" w:hAnsi="Times New Roman" w:cs="Times New Roman"/>
          <w:kern w:val="0"/>
          <w:lang w:eastAsia="ru-RU"/>
        </w:rPr>
        <w:t>определили проблематика и за</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1"/>
          <w:kern w:val="0"/>
          <w:lang w:eastAsia="ru-RU"/>
        </w:rPr>
        <w:t xml:space="preserve">дачи Поскольку исследование предполагает изучение единиц в </w:t>
      </w:r>
      <w:r w:rsidRPr="00747133">
        <w:rPr>
          <w:rFonts w:ascii="Times New Roman" w:eastAsia="Times New Roman" w:hAnsi="Times New Roman" w:cs="Times New Roman"/>
          <w:spacing w:val="-2"/>
          <w:kern w:val="0"/>
          <w:lang w:eastAsia="ru-RU"/>
        </w:rPr>
        <w:t>различных сферах функционирования, в работе были использо</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kern w:val="0"/>
          <w:lang w:eastAsia="ru-RU"/>
        </w:rPr>
        <w:t xml:space="preserve">ваны данные толковых словарей («Большой русско-польский словарь», «Толковый словарь русского языка» СИ Ожегова, </w:t>
      </w:r>
      <w:r w:rsidRPr="00747133">
        <w:rPr>
          <w:rFonts w:ascii="Times New Roman" w:eastAsia="Times New Roman" w:hAnsi="Times New Roman" w:cs="Times New Roman"/>
          <w:spacing w:val="-5"/>
          <w:kern w:val="0"/>
          <w:lang w:eastAsia="ru-RU"/>
        </w:rPr>
        <w:t>Н Ю Шведовой, «Толковый словарь живого великорусского язы</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1"/>
          <w:kern w:val="0"/>
          <w:lang w:eastAsia="ru-RU"/>
        </w:rPr>
        <w:t xml:space="preserve">ка» В И Даля, «Русский словарь языкового расширения» А И </w:t>
      </w:r>
      <w:r w:rsidRPr="00747133">
        <w:rPr>
          <w:rFonts w:ascii="Times New Roman" w:eastAsia="Times New Roman" w:hAnsi="Times New Roman" w:cs="Times New Roman"/>
          <w:kern w:val="0"/>
          <w:lang w:eastAsia="ru-RU"/>
        </w:rPr>
        <w:t xml:space="preserve">Солженицына, «История слов» В В Виноградова, «Толковый словарь словообразовательных единиц русского языка» ТФ </w:t>
      </w:r>
      <w:r w:rsidRPr="00747133">
        <w:rPr>
          <w:rFonts w:ascii="Times New Roman" w:eastAsia="Times New Roman" w:hAnsi="Times New Roman" w:cs="Times New Roman"/>
          <w:spacing w:val="-3"/>
          <w:kern w:val="0"/>
          <w:lang w:eastAsia="ru-RU"/>
        </w:rPr>
        <w:t xml:space="preserve">Ефремовой, «Толковый словарь русского языка» Д Н Ушакова, </w:t>
      </w:r>
      <w:r w:rsidRPr="00747133">
        <w:rPr>
          <w:rFonts w:ascii="Times New Roman" w:eastAsia="Times New Roman" w:hAnsi="Times New Roman" w:cs="Times New Roman"/>
          <w:kern w:val="0"/>
          <w:lang w:eastAsia="ru-RU"/>
        </w:rPr>
        <w:t xml:space="preserve">«Толковый словообразовательный словарь» И А Ширшова и </w:t>
      </w:r>
      <w:r w:rsidRPr="00747133">
        <w:rPr>
          <w:rFonts w:ascii="Times New Roman" w:eastAsia="Times New Roman" w:hAnsi="Times New Roman" w:cs="Times New Roman"/>
          <w:spacing w:val="-2"/>
          <w:kern w:val="0"/>
          <w:lang w:eastAsia="ru-RU"/>
        </w:rPr>
        <w:t>др ), диалектных словарей («Словарь областного архангельско</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3"/>
          <w:kern w:val="0"/>
          <w:lang w:eastAsia="ru-RU"/>
        </w:rPr>
        <w:t xml:space="preserve">го наречия в его бытовом и этнографическом применении» А О </w:t>
      </w:r>
      <w:r w:rsidRPr="00747133">
        <w:rPr>
          <w:rFonts w:ascii="Times New Roman" w:eastAsia="Times New Roman" w:hAnsi="Times New Roman" w:cs="Times New Roman"/>
          <w:spacing w:val="-2"/>
          <w:kern w:val="0"/>
          <w:lang w:eastAsia="ru-RU"/>
        </w:rPr>
        <w:t xml:space="preserve">Подвысоцкого, «Словарь областного олонецкого наречия в его бытовом и этнографическом применении» Г И Куликовского, </w:t>
      </w:r>
      <w:r w:rsidRPr="00747133">
        <w:rPr>
          <w:rFonts w:ascii="Times New Roman" w:eastAsia="Times New Roman" w:hAnsi="Times New Roman" w:cs="Times New Roman"/>
          <w:spacing w:val="-5"/>
          <w:kern w:val="0"/>
          <w:lang w:eastAsia="ru-RU"/>
        </w:rPr>
        <w:t>«Архангельский областной словарь» О Г. Гецовой, «Словарь рус</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3"/>
          <w:kern w:val="0"/>
          <w:lang w:eastAsia="ru-RU"/>
        </w:rPr>
        <w:t>ских народных говоров» и др ), словарей культуры (лингвокуль-</w:t>
      </w:r>
      <w:r w:rsidRPr="00747133">
        <w:rPr>
          <w:rFonts w:ascii="Times New Roman" w:eastAsia="Times New Roman" w:hAnsi="Times New Roman" w:cs="Times New Roman"/>
          <w:kern w:val="0"/>
          <w:lang w:eastAsia="ru-RU"/>
        </w:rPr>
        <w:t xml:space="preserve">турологический словарь «Русское культурное пространство» </w:t>
      </w:r>
      <w:r w:rsidRPr="00747133">
        <w:rPr>
          <w:rFonts w:ascii="Times New Roman" w:eastAsia="Times New Roman" w:hAnsi="Times New Roman" w:cs="Times New Roman"/>
          <w:spacing w:val="-1"/>
          <w:kern w:val="0"/>
          <w:lang w:eastAsia="ru-RU"/>
        </w:rPr>
        <w:t xml:space="preserve">И В Захаренко, В В. Красных, Д </w:t>
      </w:r>
      <w:r w:rsidRPr="00747133">
        <w:rPr>
          <w:rFonts w:ascii="Times New Roman" w:eastAsia="Times New Roman" w:hAnsi="Times New Roman" w:cs="Times New Roman"/>
          <w:spacing w:val="-1"/>
          <w:kern w:val="0"/>
          <w:lang w:val="uk-UA" w:eastAsia="ru-RU"/>
        </w:rPr>
        <w:t xml:space="preserve">Б Гудкова, </w:t>
      </w:r>
      <w:r w:rsidRPr="00747133">
        <w:rPr>
          <w:rFonts w:ascii="Times New Roman" w:eastAsia="Times New Roman" w:hAnsi="Times New Roman" w:cs="Times New Roman"/>
          <w:spacing w:val="-1"/>
          <w:kern w:val="0"/>
          <w:lang w:eastAsia="ru-RU"/>
        </w:rPr>
        <w:t xml:space="preserve">«Словарь русской культуры» Ю С Степанова, «Словарь символов» Н Жюльен и </w:t>
      </w:r>
      <w:r w:rsidRPr="00747133">
        <w:rPr>
          <w:rFonts w:ascii="Times New Roman" w:eastAsia="Times New Roman" w:hAnsi="Times New Roman" w:cs="Times New Roman"/>
          <w:spacing w:val="-3"/>
          <w:kern w:val="0"/>
          <w:lang w:eastAsia="ru-RU"/>
        </w:rPr>
        <w:t>др.), словарей профессиональной лексики («Словарь поморских речений» К ГТ Гемп, «Словарь профессиональной лексики ры</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kern w:val="0"/>
          <w:lang w:eastAsia="ru-RU"/>
        </w:rPr>
        <w:t xml:space="preserve">боловства» Ф А. Пономарёва, «Словарь лексики пимокатов» А В. Громова и др ), картотеки лаборатории диалектологии и </w:t>
      </w:r>
      <w:r w:rsidRPr="00747133">
        <w:rPr>
          <w:rFonts w:ascii="Times New Roman" w:eastAsia="Times New Roman" w:hAnsi="Times New Roman" w:cs="Times New Roman"/>
          <w:spacing w:val="-2"/>
          <w:kern w:val="0"/>
          <w:lang w:eastAsia="ru-RU"/>
        </w:rPr>
        <w:t>этнографии, лаборатории лингвокультурологии, картотеки уст</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4"/>
          <w:kern w:val="0"/>
          <w:lang w:eastAsia="ru-RU"/>
        </w:rPr>
        <w:t>ной речи лаборатории социопсихолингвистики ПТУ им М.В Ло</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1"/>
          <w:kern w:val="0"/>
          <w:lang w:eastAsia="ru-RU"/>
        </w:rPr>
        <w:t>моносова. Всего проанализировано свыше 15 000 слов</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14" w:firstLine="26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4"/>
          <w:kern w:val="0"/>
          <w:lang w:eastAsia="ru-RU"/>
        </w:rPr>
        <w:t>Исследование процессов мотивации и фразеологизации в тек</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5"/>
          <w:kern w:val="0"/>
          <w:lang w:eastAsia="ru-RU"/>
        </w:rPr>
        <w:t>сте проводится на материале прозаических художественных про</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kern w:val="0"/>
          <w:lang w:eastAsia="ru-RU"/>
        </w:rPr>
        <w:t xml:space="preserve">изведений русской литературы </w:t>
      </w:r>
      <w:r w:rsidRPr="00747133">
        <w:rPr>
          <w:rFonts w:ascii="Times New Roman" w:eastAsia="Times New Roman" w:hAnsi="Times New Roman" w:cs="Times New Roman"/>
          <w:kern w:val="0"/>
          <w:lang w:val="en-US" w:eastAsia="ru-RU"/>
        </w:rPr>
        <w:t>XX</w:t>
      </w:r>
      <w:r w:rsidRPr="00747133">
        <w:rPr>
          <w:rFonts w:ascii="Times New Roman" w:eastAsia="Times New Roman" w:hAnsi="Times New Roman" w:cs="Times New Roman"/>
          <w:kern w:val="0"/>
          <w:lang w:eastAsia="ru-RU"/>
        </w:rPr>
        <w:t xml:space="preserve"> века (Ф Абрамов, Е Замя</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1"/>
          <w:kern w:val="0"/>
          <w:lang w:eastAsia="ru-RU"/>
        </w:rPr>
        <w:t>тин, Ф. Искандер, В. Пелевин, Л Петрушевская, Т Толстая, М. Цветаева Б Шергин) С целью выявления этнокультурных ком</w:t>
      </w:r>
      <w:r w:rsidRPr="00747133">
        <w:rPr>
          <w:rFonts w:ascii="Times New Roman" w:eastAsia="Times New Roman" w:hAnsi="Times New Roman" w:cs="Times New Roman"/>
          <w:spacing w:val="-1"/>
          <w:kern w:val="0"/>
          <w:lang w:eastAsia="ru-RU"/>
        </w:rPr>
        <w:softHyphen/>
        <w:t>понентов мотивационной структуры слов проводится сопоста</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kern w:val="0"/>
          <w:lang w:eastAsia="ru-RU"/>
        </w:rPr>
        <w:t xml:space="preserve">вительный анализ рассказа В Гомбровича «Крыса» (польский </w:t>
      </w:r>
      <w:r w:rsidRPr="00747133">
        <w:rPr>
          <w:rFonts w:ascii="Times New Roman" w:eastAsia="Times New Roman" w:hAnsi="Times New Roman" w:cs="Times New Roman"/>
          <w:spacing w:val="-1"/>
          <w:kern w:val="0"/>
          <w:lang w:eastAsia="ru-RU"/>
        </w:rPr>
        <w:t>и русский варианты). Фрагментарно анализируются поэтичес</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kern w:val="0"/>
          <w:lang w:eastAsia="ru-RU"/>
        </w:rPr>
        <w:t>кие и публицистические тексты Для анализа мотивационных структур слов и текстовых деривационных смыслов привлека</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1"/>
          <w:kern w:val="0"/>
          <w:lang w:eastAsia="ru-RU"/>
        </w:rPr>
        <w:t>ются как фрагменты текстов, так и целостные контексты, обус</w:t>
      </w:r>
      <w:r w:rsidRPr="00747133">
        <w:rPr>
          <w:rFonts w:ascii="Times New Roman" w:eastAsia="Times New Roman" w:hAnsi="Times New Roman" w:cs="Times New Roman"/>
          <w:spacing w:val="-1"/>
          <w:kern w:val="0"/>
          <w:lang w:eastAsia="ru-RU"/>
        </w:rPr>
        <w:softHyphen/>
        <w:t>ловливающие расшифровку эстетических компонентов.</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24" w:firstLine="269"/>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b/>
          <w:bCs/>
          <w:kern w:val="0"/>
          <w:lang w:eastAsia="ru-RU"/>
        </w:rPr>
        <w:t xml:space="preserve">Теоретическая значимость работы </w:t>
      </w:r>
      <w:r w:rsidRPr="00747133">
        <w:rPr>
          <w:rFonts w:ascii="Times New Roman" w:eastAsia="Times New Roman" w:hAnsi="Times New Roman" w:cs="Times New Roman"/>
          <w:kern w:val="0"/>
          <w:lang w:eastAsia="ru-RU"/>
        </w:rPr>
        <w:t xml:space="preserve">состоит в том, что в </w:t>
      </w:r>
      <w:r w:rsidRPr="00747133">
        <w:rPr>
          <w:rFonts w:ascii="Times New Roman" w:eastAsia="Times New Roman" w:hAnsi="Times New Roman" w:cs="Times New Roman"/>
          <w:spacing w:val="-1"/>
          <w:kern w:val="0"/>
          <w:lang w:eastAsia="ru-RU"/>
        </w:rPr>
        <w:t>ней нашла дальнейшее развитие теория мотивологии, в частно-</w:t>
      </w:r>
    </w:p>
    <w:p w:rsidR="00747133" w:rsidRPr="00747133" w:rsidRDefault="00747133" w:rsidP="00747133">
      <w:pPr>
        <w:shd w:val="clear" w:color="auto" w:fill="FFFFFF"/>
        <w:tabs>
          <w:tab w:val="clear" w:pos="709"/>
        </w:tabs>
        <w:suppressAutoHyphens w:val="0"/>
        <w:autoSpaceDE w:val="0"/>
        <w:autoSpaceDN w:val="0"/>
        <w:adjustRightInd w:val="0"/>
        <w:spacing w:before="168" w:after="0" w:line="240" w:lineRule="auto"/>
        <w:ind w:left="2760"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lang w:eastAsia="ru-RU"/>
        </w:rPr>
        <w:t>12</w:t>
      </w:r>
    </w:p>
    <w:p w:rsidR="00747133" w:rsidRPr="00747133" w:rsidRDefault="00747133" w:rsidP="00747133">
      <w:pPr>
        <w:shd w:val="clear" w:color="auto" w:fill="FFFFFF"/>
        <w:tabs>
          <w:tab w:val="clear" w:pos="709"/>
        </w:tabs>
        <w:suppressAutoHyphens w:val="0"/>
        <w:autoSpaceDE w:val="0"/>
        <w:autoSpaceDN w:val="0"/>
        <w:adjustRightInd w:val="0"/>
        <w:spacing w:before="168" w:after="0" w:line="240" w:lineRule="auto"/>
        <w:ind w:left="2760" w:firstLine="0"/>
        <w:jc w:val="left"/>
        <w:rPr>
          <w:rFonts w:ascii="Times New Roman" w:eastAsia="Times New Roman" w:hAnsi="Times New Roman" w:cs="Times New Roman"/>
          <w:kern w:val="0"/>
          <w:sz w:val="20"/>
          <w:szCs w:val="20"/>
          <w:lang w:eastAsia="ru-RU"/>
        </w:rPr>
        <w:sectPr w:rsidR="00747133" w:rsidRPr="00747133">
          <w:pgSz w:w="11909" w:h="16834"/>
          <w:pgMar w:top="1440" w:right="2916" w:bottom="720" w:left="3022" w:header="720" w:footer="720" w:gutter="0"/>
          <w:cols w:space="60"/>
          <w:noEndnote/>
        </w:sectPr>
      </w:pP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right="62" w:firstLine="0"/>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2"/>
          <w:kern w:val="0"/>
          <w:lang w:eastAsia="ru-RU"/>
        </w:rPr>
        <w:t>сти раскрыт механизм формирования мотивированности в сло</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1"/>
          <w:kern w:val="0"/>
          <w:lang w:eastAsia="ru-RU"/>
        </w:rPr>
        <w:t>вах фразеологизированной морфемной структуры в трех аспек</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kern w:val="0"/>
          <w:lang w:eastAsia="ru-RU"/>
        </w:rPr>
        <w:t xml:space="preserve">тах семантическом, словообразовательном, концептуальном </w:t>
      </w:r>
      <w:r w:rsidRPr="00747133">
        <w:rPr>
          <w:rFonts w:ascii="Times New Roman" w:eastAsia="Times New Roman" w:hAnsi="Times New Roman" w:cs="Times New Roman"/>
          <w:spacing w:val="-7"/>
          <w:kern w:val="0"/>
          <w:lang w:eastAsia="ru-RU"/>
        </w:rPr>
        <w:t xml:space="preserve">Вносится определенный вклад в изучение внутренней формы слова </w:t>
      </w:r>
      <w:r w:rsidRPr="00747133">
        <w:rPr>
          <w:rFonts w:ascii="Times New Roman" w:eastAsia="Times New Roman" w:hAnsi="Times New Roman" w:cs="Times New Roman"/>
          <w:spacing w:val="-2"/>
          <w:kern w:val="0"/>
          <w:lang w:eastAsia="ru-RU"/>
        </w:rPr>
        <w:t>с когнитивных позиций</w:t>
      </w:r>
      <w:r w:rsidRPr="00747133">
        <w:rPr>
          <w:rFonts w:ascii="Times New Roman" w:eastAsia="Times New Roman" w:hAnsi="Times New Roman" w:cs="Times New Roman"/>
          <w:spacing w:val="-2"/>
          <w:kern w:val="0"/>
          <w:vertAlign w:val="superscript"/>
          <w:lang w:eastAsia="ru-RU"/>
        </w:rPr>
        <w:t>-</w:t>
      </w:r>
      <w:r w:rsidRPr="00747133">
        <w:rPr>
          <w:rFonts w:ascii="Times New Roman" w:eastAsia="Times New Roman" w:hAnsi="Times New Roman" w:cs="Times New Roman"/>
          <w:spacing w:val="-2"/>
          <w:kern w:val="0"/>
          <w:lang w:eastAsia="ru-RU"/>
        </w:rPr>
        <w:t xml:space="preserve"> а) построена схема-модель внутренней </w:t>
      </w:r>
      <w:r w:rsidRPr="00747133">
        <w:rPr>
          <w:rFonts w:ascii="Times New Roman" w:eastAsia="Times New Roman" w:hAnsi="Times New Roman" w:cs="Times New Roman"/>
          <w:spacing w:val="-1"/>
          <w:kern w:val="0"/>
          <w:lang w:eastAsia="ru-RU"/>
        </w:rPr>
        <w:t xml:space="preserve">формы слова, б) установлены компоненты внутренней формы, </w:t>
      </w:r>
      <w:r w:rsidRPr="00747133">
        <w:rPr>
          <w:rFonts w:ascii="Times New Roman" w:eastAsia="Times New Roman" w:hAnsi="Times New Roman" w:cs="Times New Roman"/>
          <w:spacing w:val="-6"/>
          <w:kern w:val="0"/>
          <w:lang w:eastAsia="ru-RU"/>
        </w:rPr>
        <w:t>исследованы их особенности и функции в словах фразеологизиро</w:t>
      </w:r>
      <w:r w:rsidRPr="00747133">
        <w:rPr>
          <w:rFonts w:ascii="Times New Roman" w:eastAsia="Times New Roman" w:hAnsi="Times New Roman" w:cs="Times New Roman"/>
          <w:spacing w:val="-6"/>
          <w:kern w:val="0"/>
          <w:lang w:eastAsia="ru-RU"/>
        </w:rPr>
        <w:softHyphen/>
      </w:r>
      <w:r w:rsidRPr="00747133">
        <w:rPr>
          <w:rFonts w:ascii="Times New Roman" w:eastAsia="Times New Roman" w:hAnsi="Times New Roman" w:cs="Times New Roman"/>
          <w:spacing w:val="-7"/>
          <w:kern w:val="0"/>
          <w:lang w:eastAsia="ru-RU"/>
        </w:rPr>
        <w:t>ванной морфемной структуры, в) выявлены типы корреляции меж</w:t>
      </w:r>
      <w:r w:rsidRPr="00747133">
        <w:rPr>
          <w:rFonts w:ascii="Times New Roman" w:eastAsia="Times New Roman" w:hAnsi="Times New Roman" w:cs="Times New Roman"/>
          <w:spacing w:val="-7"/>
          <w:kern w:val="0"/>
          <w:lang w:eastAsia="ru-RU"/>
        </w:rPr>
        <w:softHyphen/>
      </w:r>
      <w:r w:rsidRPr="00747133">
        <w:rPr>
          <w:rFonts w:ascii="Times New Roman" w:eastAsia="Times New Roman" w:hAnsi="Times New Roman" w:cs="Times New Roman"/>
          <w:spacing w:val="-3"/>
          <w:kern w:val="0"/>
          <w:lang w:eastAsia="ru-RU"/>
        </w:rPr>
        <w:t>ду внутренней формой и лексическим значением в словах фразе</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2"/>
          <w:kern w:val="0"/>
          <w:lang w:eastAsia="ru-RU"/>
        </w:rPr>
        <w:t>ологизированной морфемной структуры Обоснована связь меж</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1"/>
          <w:kern w:val="0"/>
          <w:lang w:eastAsia="ru-RU"/>
        </w:rPr>
        <w:t xml:space="preserve">ду явлениями фразеологизации и мотивации, определены виды </w:t>
      </w:r>
      <w:r w:rsidRPr="00747133">
        <w:rPr>
          <w:rFonts w:ascii="Times New Roman" w:eastAsia="Times New Roman" w:hAnsi="Times New Roman" w:cs="Times New Roman"/>
          <w:spacing w:val="-5"/>
          <w:kern w:val="0"/>
          <w:lang w:eastAsia="ru-RU"/>
        </w:rPr>
        <w:t>мотивационных моделей и типы мотивированности в словах фра</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1"/>
          <w:kern w:val="0"/>
          <w:lang w:eastAsia="ru-RU"/>
        </w:rPr>
        <w:t xml:space="preserve">зеологизированной морфемной структуры Изучение мотивации </w:t>
      </w:r>
      <w:r w:rsidRPr="00747133">
        <w:rPr>
          <w:rFonts w:ascii="Times New Roman" w:eastAsia="Times New Roman" w:hAnsi="Times New Roman" w:cs="Times New Roman"/>
          <w:spacing w:val="-5"/>
          <w:kern w:val="0"/>
          <w:lang w:eastAsia="ru-RU"/>
        </w:rPr>
        <w:t>и фразеологизации как взаимодействующих процессов имеет пря</w:t>
      </w:r>
      <w:r w:rsidRPr="00747133">
        <w:rPr>
          <w:rFonts w:ascii="Times New Roman" w:eastAsia="Times New Roman" w:hAnsi="Times New Roman" w:cs="Times New Roman"/>
          <w:spacing w:val="-5"/>
          <w:kern w:val="0"/>
          <w:lang w:eastAsia="ru-RU"/>
        </w:rPr>
        <w:softHyphen/>
        <w:t xml:space="preserve">мой выход в общелингвистическую и лингвокультурологическую </w:t>
      </w:r>
      <w:r w:rsidRPr="00747133">
        <w:rPr>
          <w:rFonts w:ascii="Times New Roman" w:eastAsia="Times New Roman" w:hAnsi="Times New Roman" w:cs="Times New Roman"/>
          <w:spacing w:val="-6"/>
          <w:kern w:val="0"/>
          <w:lang w:eastAsia="ru-RU"/>
        </w:rPr>
        <w:t xml:space="preserve">проблематику Познание механизмов этих процессов теоретически </w:t>
      </w:r>
      <w:r w:rsidRPr="00747133">
        <w:rPr>
          <w:rFonts w:ascii="Times New Roman" w:eastAsia="Times New Roman" w:hAnsi="Times New Roman" w:cs="Times New Roman"/>
          <w:spacing w:val="-2"/>
          <w:kern w:val="0"/>
          <w:lang w:eastAsia="ru-RU"/>
        </w:rPr>
        <w:t xml:space="preserve">важно не только само по себе, но и потому, что их исследование </w:t>
      </w:r>
      <w:r w:rsidRPr="00747133">
        <w:rPr>
          <w:rFonts w:ascii="Times New Roman" w:eastAsia="Times New Roman" w:hAnsi="Times New Roman" w:cs="Times New Roman"/>
          <w:kern w:val="0"/>
          <w:lang w:eastAsia="ru-RU"/>
        </w:rPr>
        <w:t>является важным фактором для познания языка в целом</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34" w:right="38" w:firstLine="278"/>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4"/>
          <w:kern w:val="0"/>
          <w:lang w:eastAsia="ru-RU"/>
        </w:rPr>
        <w:t>Новое направление в диссертации получила теория эстетичес</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2"/>
          <w:kern w:val="0"/>
          <w:lang w:eastAsia="ru-RU"/>
        </w:rPr>
        <w:t>кой мотивации, в частности исследована роль эстетического мо-</w:t>
      </w:r>
      <w:r w:rsidRPr="00747133">
        <w:rPr>
          <w:rFonts w:ascii="Times New Roman" w:eastAsia="Times New Roman" w:hAnsi="Times New Roman" w:cs="Times New Roman"/>
          <w:spacing w:val="-3"/>
          <w:kern w:val="0"/>
          <w:lang w:eastAsia="ru-RU"/>
        </w:rPr>
        <w:t>тивационного компонента в формировании текстовых дериваци</w:t>
      </w:r>
      <w:r w:rsidRPr="00747133">
        <w:rPr>
          <w:rFonts w:ascii="Times New Roman" w:eastAsia="Times New Roman" w:hAnsi="Times New Roman" w:cs="Times New Roman"/>
          <w:spacing w:val="-3"/>
          <w:kern w:val="0"/>
          <w:lang w:eastAsia="ru-RU"/>
        </w:rPr>
        <w:softHyphen/>
        <w:t>онных смыслов, сформулированы'такие понятия, как «мотиваци-онный код», «мотивационная модель», «мотивационные дерива</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1"/>
          <w:kern w:val="0"/>
          <w:lang w:eastAsia="ru-RU"/>
        </w:rPr>
        <w:t>ционные смыслы» и др Исследование механизма процессов мо</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6"/>
          <w:kern w:val="0"/>
          <w:lang w:eastAsia="ru-RU"/>
        </w:rPr>
        <w:t>тивации и фразеологизации слов в тексте позволило доказать фун</w:t>
      </w:r>
      <w:r w:rsidRPr="00747133">
        <w:rPr>
          <w:rFonts w:ascii="Times New Roman" w:eastAsia="Times New Roman" w:hAnsi="Times New Roman" w:cs="Times New Roman"/>
          <w:spacing w:val="-6"/>
          <w:kern w:val="0"/>
          <w:lang w:eastAsia="ru-RU"/>
        </w:rPr>
        <w:softHyphen/>
      </w:r>
      <w:r w:rsidRPr="00747133">
        <w:rPr>
          <w:rFonts w:ascii="Times New Roman" w:eastAsia="Times New Roman" w:hAnsi="Times New Roman" w:cs="Times New Roman"/>
          <w:spacing w:val="-2"/>
          <w:kern w:val="0"/>
          <w:lang w:eastAsia="ru-RU"/>
        </w:rPr>
        <w:t xml:space="preserve">кциональный характер текста как системы, являющейся средой, </w:t>
      </w:r>
      <w:r w:rsidRPr="00747133">
        <w:rPr>
          <w:rFonts w:ascii="Times New Roman" w:eastAsia="Times New Roman" w:hAnsi="Times New Roman" w:cs="Times New Roman"/>
          <w:spacing w:val="-4"/>
          <w:kern w:val="0"/>
          <w:lang w:eastAsia="ru-RU"/>
        </w:rPr>
        <w:t>влияющей на изменение свойств морфемы Результаты проведён</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1"/>
          <w:kern w:val="0"/>
          <w:lang w:eastAsia="ru-RU"/>
        </w:rPr>
        <w:t>ного исследования развивают представление о тексте как само</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kern w:val="0"/>
          <w:lang w:eastAsia="ru-RU"/>
        </w:rPr>
        <w:t>организующейся системе</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58" w:right="24" w:firstLine="269"/>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2"/>
          <w:kern w:val="0"/>
          <w:lang w:eastAsia="ru-RU"/>
        </w:rPr>
        <w:t>Используемые в работе принципы и методы системно-функ</w:t>
      </w:r>
      <w:r w:rsidRPr="00747133">
        <w:rPr>
          <w:rFonts w:ascii="Times New Roman" w:eastAsia="Times New Roman" w:hAnsi="Times New Roman" w:cs="Times New Roman"/>
          <w:spacing w:val="-2"/>
          <w:kern w:val="0"/>
          <w:lang w:eastAsia="ru-RU"/>
        </w:rPr>
        <w:softHyphen/>
        <w:t xml:space="preserve">ционального и когнитивного исследования мотивированности в </w:t>
      </w:r>
      <w:r w:rsidRPr="00747133">
        <w:rPr>
          <w:rFonts w:ascii="Times New Roman" w:eastAsia="Times New Roman" w:hAnsi="Times New Roman" w:cs="Times New Roman"/>
          <w:spacing w:val="-4"/>
          <w:kern w:val="0"/>
          <w:lang w:eastAsia="ru-RU"/>
        </w:rPr>
        <w:t xml:space="preserve">словах фразеологизированной морфемной структуры могут быть </w:t>
      </w:r>
      <w:r w:rsidRPr="00747133">
        <w:rPr>
          <w:rFonts w:ascii="Times New Roman" w:eastAsia="Times New Roman" w:hAnsi="Times New Roman" w:cs="Times New Roman"/>
          <w:spacing w:val="-2"/>
          <w:kern w:val="0"/>
          <w:lang w:eastAsia="ru-RU"/>
        </w:rPr>
        <w:t>учтены в дальнейшей разработке теоретических оснований мо-</w:t>
      </w:r>
      <w:r w:rsidRPr="00747133">
        <w:rPr>
          <w:rFonts w:ascii="Times New Roman" w:eastAsia="Times New Roman" w:hAnsi="Times New Roman" w:cs="Times New Roman"/>
          <w:kern w:val="0"/>
          <w:lang w:eastAsia="ru-RU"/>
        </w:rPr>
        <w:t>тивологии</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72"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b/>
          <w:bCs/>
          <w:spacing w:val="-2"/>
          <w:kern w:val="0"/>
          <w:lang w:eastAsia="ru-RU"/>
        </w:rPr>
        <w:t xml:space="preserve">Практическая значимость работы. </w:t>
      </w:r>
      <w:r w:rsidRPr="00747133">
        <w:rPr>
          <w:rFonts w:ascii="Times New Roman" w:eastAsia="Times New Roman" w:hAnsi="Times New Roman" w:cs="Times New Roman"/>
          <w:spacing w:val="-2"/>
          <w:kern w:val="0"/>
          <w:lang w:eastAsia="ru-RU"/>
        </w:rPr>
        <w:t>Результаты исследова</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5"/>
          <w:kern w:val="0"/>
          <w:lang w:eastAsia="ru-RU"/>
        </w:rPr>
        <w:t>ния могут использоваться в вузовских курсах «Современный рус</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3"/>
          <w:kern w:val="0"/>
          <w:lang w:eastAsia="ru-RU"/>
        </w:rPr>
        <w:t>ский язык. Словообразование», «Общее языкознание», «Лингво-</w:t>
      </w:r>
      <w:r w:rsidRPr="00747133">
        <w:rPr>
          <w:rFonts w:ascii="Times New Roman" w:eastAsia="Times New Roman" w:hAnsi="Times New Roman" w:cs="Times New Roman"/>
          <w:spacing w:val="-4"/>
          <w:kern w:val="0"/>
          <w:lang w:eastAsia="ru-RU"/>
        </w:rPr>
        <w:t xml:space="preserve">культурология», «Филологический анализ текста», «Лингвистика </w:t>
      </w:r>
      <w:r w:rsidRPr="00747133">
        <w:rPr>
          <w:rFonts w:ascii="Times New Roman" w:eastAsia="Times New Roman" w:hAnsi="Times New Roman" w:cs="Times New Roman"/>
          <w:spacing w:val="-2"/>
          <w:kern w:val="0"/>
          <w:lang w:eastAsia="ru-RU"/>
        </w:rPr>
        <w:t xml:space="preserve">текста», спецкурсы по различным аспектам языковой картины </w:t>
      </w:r>
      <w:r w:rsidRPr="00747133">
        <w:rPr>
          <w:rFonts w:ascii="Times New Roman" w:eastAsia="Times New Roman" w:hAnsi="Times New Roman" w:cs="Times New Roman"/>
          <w:spacing w:val="-1"/>
          <w:kern w:val="0"/>
          <w:lang w:eastAsia="ru-RU"/>
        </w:rPr>
        <w:t xml:space="preserve">мира, теории текста Основные выводы могут быть полезны при </w:t>
      </w:r>
      <w:r w:rsidRPr="00747133">
        <w:rPr>
          <w:rFonts w:ascii="Times New Roman" w:eastAsia="Times New Roman" w:hAnsi="Times New Roman" w:cs="Times New Roman"/>
          <w:spacing w:val="-3"/>
          <w:kern w:val="0"/>
          <w:lang w:eastAsia="ru-RU"/>
        </w:rPr>
        <w:t>разработке новых обучающих методик как в школьной, так и ву</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2"/>
          <w:kern w:val="0"/>
          <w:lang w:eastAsia="ru-RU"/>
        </w:rPr>
        <w:t>зовской практике (например, при обучении словообразованию и теории текста), а также специальных методик проведения линг</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5"/>
          <w:kern w:val="0"/>
          <w:lang w:eastAsia="ru-RU"/>
        </w:rPr>
        <w:t>вистических экспертиз конфликтных текстов Методика когнитив-</w:t>
      </w:r>
    </w:p>
    <w:p w:rsidR="00747133" w:rsidRPr="00747133" w:rsidRDefault="00747133" w:rsidP="00747133">
      <w:pPr>
        <w:shd w:val="clear" w:color="auto" w:fill="FFFFFF"/>
        <w:tabs>
          <w:tab w:val="clear" w:pos="709"/>
        </w:tabs>
        <w:suppressAutoHyphens w:val="0"/>
        <w:autoSpaceDE w:val="0"/>
        <w:autoSpaceDN w:val="0"/>
        <w:adjustRightInd w:val="0"/>
        <w:spacing w:before="173" w:after="0" w:line="240" w:lineRule="auto"/>
        <w:ind w:left="2856"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b/>
          <w:bCs/>
          <w:kern w:val="0"/>
          <w:sz w:val="20"/>
          <w:szCs w:val="20"/>
          <w:lang w:eastAsia="ru-RU"/>
        </w:rPr>
        <w:t>13</w:t>
      </w:r>
    </w:p>
    <w:p w:rsidR="00747133" w:rsidRPr="00747133" w:rsidRDefault="00747133" w:rsidP="00747133">
      <w:pPr>
        <w:shd w:val="clear" w:color="auto" w:fill="FFFFFF"/>
        <w:tabs>
          <w:tab w:val="clear" w:pos="709"/>
        </w:tabs>
        <w:suppressAutoHyphens w:val="0"/>
        <w:autoSpaceDE w:val="0"/>
        <w:autoSpaceDN w:val="0"/>
        <w:adjustRightInd w:val="0"/>
        <w:spacing w:before="173" w:after="0" w:line="240" w:lineRule="auto"/>
        <w:ind w:left="2856" w:firstLine="0"/>
        <w:jc w:val="left"/>
        <w:rPr>
          <w:rFonts w:ascii="Times New Roman" w:eastAsia="Times New Roman" w:hAnsi="Times New Roman" w:cs="Times New Roman"/>
          <w:kern w:val="0"/>
          <w:sz w:val="20"/>
          <w:szCs w:val="20"/>
          <w:lang w:eastAsia="ru-RU"/>
        </w:rPr>
        <w:sectPr w:rsidR="00747133" w:rsidRPr="00747133">
          <w:pgSz w:w="11909" w:h="16834"/>
          <w:pgMar w:top="1440" w:right="3132" w:bottom="720" w:left="2699" w:header="720" w:footer="720" w:gutter="0"/>
          <w:cols w:space="60"/>
          <w:noEndnote/>
        </w:sectPr>
      </w:pP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29" w:right="53" w:firstLine="0"/>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4"/>
          <w:kern w:val="0"/>
          <w:lang w:val="uk-UA" w:eastAsia="ru-RU"/>
        </w:rPr>
        <w:t xml:space="preserve">ного </w:t>
      </w:r>
      <w:r w:rsidRPr="00747133">
        <w:rPr>
          <w:rFonts w:ascii="Times New Roman" w:eastAsia="Times New Roman" w:hAnsi="Times New Roman" w:cs="Times New Roman"/>
          <w:spacing w:val="-4"/>
          <w:kern w:val="0"/>
          <w:lang w:eastAsia="ru-RU"/>
        </w:rPr>
        <w:t xml:space="preserve">анализа внутренней формы слова может быть использована </w:t>
      </w:r>
      <w:r w:rsidRPr="00747133">
        <w:rPr>
          <w:rFonts w:ascii="Times New Roman" w:eastAsia="Times New Roman" w:hAnsi="Times New Roman" w:cs="Times New Roman"/>
          <w:spacing w:val="-3"/>
          <w:kern w:val="0"/>
          <w:lang w:eastAsia="ru-RU"/>
        </w:rPr>
        <w:t>в работе над мотивационным словарем когнитивного типа</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b/>
          <w:bCs/>
          <w:kern w:val="0"/>
          <w:lang w:eastAsia="ru-RU"/>
        </w:rPr>
        <w:t xml:space="preserve">Апробация работы. </w:t>
      </w:r>
      <w:r w:rsidRPr="00747133">
        <w:rPr>
          <w:rFonts w:ascii="Times New Roman" w:eastAsia="Times New Roman" w:hAnsi="Times New Roman" w:cs="Times New Roman"/>
          <w:kern w:val="0"/>
          <w:lang w:eastAsia="ru-RU"/>
        </w:rPr>
        <w:t>Результаты исследования были изло</w:t>
      </w:r>
      <w:r w:rsidRPr="00747133">
        <w:rPr>
          <w:rFonts w:ascii="Times New Roman" w:eastAsia="Times New Roman" w:hAnsi="Times New Roman" w:cs="Times New Roman"/>
          <w:kern w:val="0"/>
          <w:lang w:eastAsia="ru-RU"/>
        </w:rPr>
        <w:softHyphen/>
        <w:t xml:space="preserve">жены в докладах </w:t>
      </w:r>
      <w:r w:rsidRPr="00747133">
        <w:rPr>
          <w:rFonts w:ascii="Times New Roman" w:eastAsia="Times New Roman" w:hAnsi="Times New Roman" w:cs="Times New Roman"/>
          <w:i/>
          <w:iCs/>
          <w:kern w:val="0"/>
          <w:lang w:eastAsia="ru-RU"/>
        </w:rPr>
        <w:t>на международных конференциях и конг</w:t>
      </w:r>
      <w:r w:rsidRPr="00747133">
        <w:rPr>
          <w:rFonts w:ascii="Times New Roman" w:eastAsia="Times New Roman" w:hAnsi="Times New Roman" w:cs="Times New Roman"/>
          <w:i/>
          <w:iCs/>
          <w:kern w:val="0"/>
          <w:lang w:eastAsia="ru-RU"/>
        </w:rPr>
        <w:softHyphen/>
      </w:r>
      <w:r w:rsidRPr="00747133">
        <w:rPr>
          <w:rFonts w:ascii="Times New Roman" w:eastAsia="Times New Roman" w:hAnsi="Times New Roman" w:cs="Times New Roman"/>
          <w:i/>
          <w:iCs/>
          <w:spacing w:val="-4"/>
          <w:kern w:val="0"/>
          <w:lang w:eastAsia="ru-RU"/>
        </w:rPr>
        <w:t xml:space="preserve">рессах- </w:t>
      </w:r>
      <w:r w:rsidRPr="00747133">
        <w:rPr>
          <w:rFonts w:ascii="Times New Roman" w:eastAsia="Times New Roman" w:hAnsi="Times New Roman" w:cs="Times New Roman"/>
          <w:spacing w:val="-4"/>
          <w:kern w:val="0"/>
          <w:lang w:eastAsia="ru-RU"/>
        </w:rPr>
        <w:t>«Слово» (Тамбов, 1995), «Ломоносов и национальное на</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1"/>
          <w:kern w:val="0"/>
          <w:lang w:eastAsia="ru-RU"/>
        </w:rPr>
        <w:t xml:space="preserve">следие России» (Архангельск, 1996), «Ломоносовские чтения» </w:t>
      </w:r>
      <w:r w:rsidRPr="00747133">
        <w:rPr>
          <w:rFonts w:ascii="Times New Roman" w:eastAsia="Times New Roman" w:hAnsi="Times New Roman" w:cs="Times New Roman"/>
          <w:kern w:val="0"/>
          <w:lang w:eastAsia="ru-RU"/>
        </w:rPr>
        <w:t>(Архангельск, 1998, 2005), «Человек Язык Искусство» (Моск</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2"/>
          <w:kern w:val="0"/>
          <w:lang w:eastAsia="ru-RU"/>
        </w:rPr>
        <w:t>ва, 2002), «Слово Фёдора Абрамова» (Архангельск, 2001), «Го</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1"/>
          <w:kern w:val="0"/>
          <w:lang w:eastAsia="ru-RU"/>
        </w:rPr>
        <w:t xml:space="preserve">ворящий и Слушающий языковая личность, текст, проблемы </w:t>
      </w:r>
      <w:r w:rsidRPr="00747133">
        <w:rPr>
          <w:rFonts w:ascii="Times New Roman" w:eastAsia="Times New Roman" w:hAnsi="Times New Roman" w:cs="Times New Roman"/>
          <w:spacing w:val="-3"/>
          <w:kern w:val="0"/>
          <w:lang w:eastAsia="ru-RU"/>
        </w:rPr>
        <w:t>обучения» (Санкт-Петербург, 2001), «Славянская культура в со</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kern w:val="0"/>
          <w:lang w:eastAsia="ru-RU"/>
        </w:rPr>
        <w:t xml:space="preserve">временном мире» (Архангельск, 2002), «Словообразование и </w:t>
      </w:r>
      <w:r w:rsidRPr="00747133">
        <w:rPr>
          <w:rFonts w:ascii="Times New Roman" w:eastAsia="Times New Roman" w:hAnsi="Times New Roman" w:cs="Times New Roman"/>
          <w:spacing w:val="-1"/>
          <w:kern w:val="0"/>
          <w:lang w:eastAsia="ru-RU"/>
        </w:rPr>
        <w:t xml:space="preserve">номинативная деривация в славянских языках» (Гродно, 2003), </w:t>
      </w:r>
      <w:r w:rsidRPr="00747133">
        <w:rPr>
          <w:rFonts w:ascii="Times New Roman" w:eastAsia="Times New Roman" w:hAnsi="Times New Roman" w:cs="Times New Roman"/>
          <w:kern w:val="0"/>
          <w:lang w:eastAsia="ru-RU"/>
        </w:rPr>
        <w:t xml:space="preserve">«Селищевские чтения» (Елец, 2003), «Наследие Б Шергина» </w:t>
      </w:r>
      <w:r w:rsidRPr="00747133">
        <w:rPr>
          <w:rFonts w:ascii="Times New Roman" w:eastAsia="Times New Roman" w:hAnsi="Times New Roman" w:cs="Times New Roman"/>
          <w:spacing w:val="-3"/>
          <w:kern w:val="0"/>
          <w:lang w:eastAsia="ru-RU"/>
        </w:rPr>
        <w:t>(Архангельск, 2004), «Жизнь провинции как феномен духовнос</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1"/>
          <w:kern w:val="0"/>
          <w:lang w:eastAsia="ru-RU"/>
        </w:rPr>
        <w:t>ти» (Нижний Новгород, 2004), «Русский язык, система и функ</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kern w:val="0"/>
          <w:lang w:eastAsia="ru-RU"/>
        </w:rPr>
        <w:t xml:space="preserve">ционирование» (Минск, 2004), «Социальные варианты языка» </w:t>
      </w:r>
      <w:r w:rsidRPr="00747133">
        <w:rPr>
          <w:rFonts w:ascii="Times New Roman" w:eastAsia="Times New Roman" w:hAnsi="Times New Roman" w:cs="Times New Roman"/>
          <w:spacing w:val="-2"/>
          <w:kern w:val="0"/>
          <w:lang w:eastAsia="ru-RU"/>
        </w:rPr>
        <w:t>(Нижний Новгород, 2005, 2007), «Филология и культура» (Там</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kern w:val="0"/>
          <w:lang w:eastAsia="ru-RU"/>
        </w:rPr>
        <w:t xml:space="preserve">бов, 2003, 2007), «Поморские чтения по семиотике культуры» </w:t>
      </w:r>
      <w:r w:rsidRPr="00747133">
        <w:rPr>
          <w:rFonts w:ascii="Times New Roman" w:eastAsia="Times New Roman" w:hAnsi="Times New Roman" w:cs="Times New Roman"/>
          <w:spacing w:val="-5"/>
          <w:kern w:val="0"/>
          <w:lang w:eastAsia="ru-RU"/>
        </w:rPr>
        <w:t>(Архангельск, 2005), «Проблемы концептуализации действитель</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3"/>
          <w:kern w:val="0"/>
          <w:lang w:eastAsia="ru-RU"/>
        </w:rPr>
        <w:t xml:space="preserve">ности и моделирование языковой картины мира» (Архангельск, </w:t>
      </w:r>
      <w:r w:rsidRPr="00747133">
        <w:rPr>
          <w:rFonts w:ascii="Times New Roman" w:eastAsia="Times New Roman" w:hAnsi="Times New Roman" w:cs="Times New Roman"/>
          <w:spacing w:val="-1"/>
          <w:kern w:val="0"/>
          <w:lang w:eastAsia="ru-RU"/>
        </w:rPr>
        <w:t xml:space="preserve">2005), «Тихоновские чтения, Теория языка Словообразование. </w:t>
      </w:r>
      <w:r w:rsidRPr="00747133">
        <w:rPr>
          <w:rFonts w:ascii="Times New Roman" w:eastAsia="Times New Roman" w:hAnsi="Times New Roman" w:cs="Times New Roman"/>
          <w:kern w:val="0"/>
          <w:lang w:eastAsia="ru-RU"/>
        </w:rPr>
        <w:t>Лексикография» (Елец - Москва, 2006), «Семантика и прагма</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4"/>
          <w:kern w:val="0"/>
          <w:lang w:eastAsia="ru-RU"/>
        </w:rPr>
        <w:t>тика слова и текста» (Северодвинск, 2005), международный кон</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3"/>
          <w:kern w:val="0"/>
          <w:lang w:eastAsia="ru-RU"/>
        </w:rPr>
        <w:t>гресс по когнитивной лингвистике (Тамбов, 2006), «Научное на</w:t>
      </w:r>
      <w:r w:rsidRPr="00747133">
        <w:rPr>
          <w:rFonts w:ascii="Times New Roman" w:eastAsia="Times New Roman" w:hAnsi="Times New Roman" w:cs="Times New Roman"/>
          <w:spacing w:val="-3"/>
          <w:kern w:val="0"/>
          <w:lang w:eastAsia="ru-RU"/>
        </w:rPr>
        <w:softHyphen/>
        <w:t>следие Б.Н Головина и актуальные проблемы современной лин</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4"/>
          <w:kern w:val="0"/>
          <w:lang w:eastAsia="ru-RU"/>
        </w:rPr>
        <w:t>гвистики» (Нижний Новгород, 2006), «Экология культуры и язы</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kern w:val="0"/>
          <w:lang w:eastAsia="ru-RU"/>
        </w:rPr>
        <w:t xml:space="preserve">ка Проблемы и перспективы» (Архангельск, 2006), </w:t>
      </w:r>
      <w:r w:rsidRPr="00747133">
        <w:rPr>
          <w:rFonts w:ascii="Times New Roman" w:eastAsia="Times New Roman" w:hAnsi="Times New Roman" w:cs="Times New Roman"/>
          <w:i/>
          <w:iCs/>
          <w:kern w:val="0"/>
          <w:lang w:eastAsia="ru-RU"/>
        </w:rPr>
        <w:t>на всерос</w:t>
      </w:r>
      <w:r w:rsidRPr="00747133">
        <w:rPr>
          <w:rFonts w:ascii="Times New Roman" w:eastAsia="Times New Roman" w:hAnsi="Times New Roman" w:cs="Times New Roman"/>
          <w:i/>
          <w:iCs/>
          <w:kern w:val="0"/>
          <w:lang w:eastAsia="ru-RU"/>
        </w:rPr>
        <w:softHyphen/>
      </w:r>
      <w:r w:rsidRPr="00747133">
        <w:rPr>
          <w:rFonts w:ascii="Times New Roman" w:eastAsia="Times New Roman" w:hAnsi="Times New Roman" w:cs="Times New Roman"/>
          <w:i/>
          <w:iCs/>
          <w:spacing w:val="-2"/>
          <w:kern w:val="0"/>
          <w:lang w:eastAsia="ru-RU"/>
        </w:rPr>
        <w:t xml:space="preserve">сийских конференциях и семинарах </w:t>
      </w:r>
      <w:r w:rsidRPr="00747133">
        <w:rPr>
          <w:rFonts w:ascii="Times New Roman" w:eastAsia="Times New Roman" w:hAnsi="Times New Roman" w:cs="Times New Roman"/>
          <w:spacing w:val="-2"/>
          <w:kern w:val="0"/>
          <w:lang w:eastAsia="ru-RU"/>
        </w:rPr>
        <w:t>«Исторические названия -</w:t>
      </w:r>
      <w:r w:rsidRPr="00747133">
        <w:rPr>
          <w:rFonts w:ascii="Times New Roman" w:eastAsia="Times New Roman" w:hAnsi="Times New Roman" w:cs="Times New Roman"/>
          <w:spacing w:val="-3"/>
          <w:kern w:val="0"/>
          <w:lang w:eastAsia="ru-RU"/>
        </w:rPr>
        <w:t>памятники культуры» (Москва, 1991), «Методика и опыт изуче</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1"/>
          <w:kern w:val="0"/>
          <w:lang w:eastAsia="ru-RU"/>
        </w:rPr>
        <w:t>ния сельских поселений Нечерноземья» (Тверь, 1991), «Народ</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kern w:val="0"/>
          <w:lang w:eastAsia="ru-RU"/>
        </w:rPr>
        <w:t xml:space="preserve">ная культура Русского Севера Живая традиция (Северодвинск, </w:t>
      </w:r>
      <w:r w:rsidRPr="00747133">
        <w:rPr>
          <w:rFonts w:ascii="Times New Roman" w:eastAsia="Times New Roman" w:hAnsi="Times New Roman" w:cs="Times New Roman"/>
          <w:spacing w:val="-4"/>
          <w:kern w:val="0"/>
          <w:lang w:eastAsia="ru-RU"/>
        </w:rPr>
        <w:t>1996), «Проблемы русской лексикологии и лексикографии» (Во</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kern w:val="0"/>
          <w:lang w:eastAsia="ru-RU"/>
        </w:rPr>
        <w:t>логда, 1998), «Народная культура Русского Севера Живая тра</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6"/>
          <w:kern w:val="0"/>
          <w:lang w:eastAsia="ru-RU"/>
        </w:rPr>
        <w:t>диция» (Архангельск, 1998), «Пушкин в сердцах поколений» (Ар</w:t>
      </w:r>
      <w:r w:rsidRPr="00747133">
        <w:rPr>
          <w:rFonts w:ascii="Times New Roman" w:eastAsia="Times New Roman" w:hAnsi="Times New Roman" w:cs="Times New Roman"/>
          <w:spacing w:val="-6"/>
          <w:kern w:val="0"/>
          <w:lang w:eastAsia="ru-RU"/>
        </w:rPr>
        <w:softHyphen/>
      </w:r>
      <w:r w:rsidRPr="00747133">
        <w:rPr>
          <w:rFonts w:ascii="Times New Roman" w:eastAsia="Times New Roman" w:hAnsi="Times New Roman" w:cs="Times New Roman"/>
          <w:spacing w:val="-1"/>
          <w:kern w:val="0"/>
          <w:lang w:eastAsia="ru-RU"/>
        </w:rPr>
        <w:t xml:space="preserve">хангельск, 1999), «Филологическая наука на пороге </w:t>
      </w:r>
      <w:r w:rsidRPr="00747133">
        <w:rPr>
          <w:rFonts w:ascii="Times New Roman" w:eastAsia="Times New Roman" w:hAnsi="Times New Roman" w:cs="Times New Roman"/>
          <w:spacing w:val="-1"/>
          <w:kern w:val="0"/>
          <w:lang w:val="en-US" w:eastAsia="ru-RU"/>
        </w:rPr>
        <w:t>XXI</w:t>
      </w:r>
      <w:r w:rsidRPr="00747133">
        <w:rPr>
          <w:rFonts w:ascii="Times New Roman" w:eastAsia="Times New Roman" w:hAnsi="Times New Roman" w:cs="Times New Roman"/>
          <w:spacing w:val="-1"/>
          <w:kern w:val="0"/>
          <w:lang w:eastAsia="ru-RU"/>
        </w:rPr>
        <w:t xml:space="preserve"> века и </w:t>
      </w:r>
      <w:r w:rsidRPr="00747133">
        <w:rPr>
          <w:rFonts w:ascii="Times New Roman" w:eastAsia="Times New Roman" w:hAnsi="Times New Roman" w:cs="Times New Roman"/>
          <w:spacing w:val="-4"/>
          <w:kern w:val="0"/>
          <w:lang w:eastAsia="ru-RU"/>
        </w:rPr>
        <w:t>школьное гуманитарное образование» (Москва, 2000), «Язык со</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kern w:val="0"/>
          <w:lang w:eastAsia="ru-RU"/>
        </w:rPr>
        <w:t xml:space="preserve">временных СМИ. основные проблемы и тенденции» (Нижний Новгород, 2005) </w:t>
      </w:r>
      <w:r w:rsidRPr="00747133">
        <w:rPr>
          <w:rFonts w:ascii="Times New Roman" w:eastAsia="Times New Roman" w:hAnsi="Times New Roman" w:cs="Times New Roman"/>
          <w:i/>
          <w:iCs/>
          <w:kern w:val="0"/>
          <w:lang w:eastAsia="ru-RU"/>
        </w:rPr>
        <w:t>Основные положения и выводы диссерта</w:t>
      </w:r>
      <w:r w:rsidRPr="00747133">
        <w:rPr>
          <w:rFonts w:ascii="Times New Roman" w:eastAsia="Times New Roman" w:hAnsi="Times New Roman" w:cs="Times New Roman"/>
          <w:i/>
          <w:iCs/>
          <w:kern w:val="0"/>
          <w:lang w:eastAsia="ru-RU"/>
        </w:rPr>
        <w:softHyphen/>
        <w:t xml:space="preserve">ции отражены </w:t>
      </w:r>
      <w:r w:rsidRPr="00747133">
        <w:rPr>
          <w:rFonts w:ascii="Times New Roman" w:eastAsia="Times New Roman" w:hAnsi="Times New Roman" w:cs="Times New Roman"/>
          <w:kern w:val="0"/>
          <w:lang w:eastAsia="ru-RU"/>
        </w:rPr>
        <w:t>в изданиях, рекомендованных ВАК РФ «Рус</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2"/>
          <w:kern w:val="0"/>
          <w:lang w:eastAsia="ru-RU"/>
        </w:rPr>
        <w:t xml:space="preserve">ская речь» (2005), «Русская словесность» (2005), «Русский язык </w:t>
      </w:r>
      <w:r w:rsidRPr="00747133">
        <w:rPr>
          <w:rFonts w:ascii="Times New Roman" w:eastAsia="Times New Roman" w:hAnsi="Times New Roman" w:cs="Times New Roman"/>
          <w:spacing w:val="-3"/>
          <w:kern w:val="0"/>
          <w:lang w:eastAsia="ru-RU"/>
        </w:rPr>
        <w:t>в школе» (2004), «Филологические науки» (2006), «Вестник По</w:t>
      </w:r>
      <w:r w:rsidRPr="00747133">
        <w:rPr>
          <w:rFonts w:ascii="Times New Roman" w:eastAsia="Times New Roman" w:hAnsi="Times New Roman" w:cs="Times New Roman"/>
          <w:spacing w:val="-3"/>
          <w:kern w:val="0"/>
          <w:lang w:eastAsia="ru-RU"/>
        </w:rPr>
        <w:softHyphen/>
        <w:t>морского государственного университета» (2002), «Вестник Ни</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1"/>
          <w:kern w:val="0"/>
          <w:lang w:eastAsia="ru-RU"/>
        </w:rPr>
        <w:t>жегородского государственного университета» (2006), «Вопро</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4"/>
          <w:kern w:val="0"/>
          <w:lang w:eastAsia="ru-RU"/>
        </w:rPr>
        <w:t>сы когнитивной лингвистики» (2007), «Вестник Тамбовского го-</w:t>
      </w:r>
    </w:p>
    <w:p w:rsidR="00747133" w:rsidRPr="00747133" w:rsidRDefault="00747133" w:rsidP="00747133">
      <w:pPr>
        <w:shd w:val="clear" w:color="auto" w:fill="FFFFFF"/>
        <w:tabs>
          <w:tab w:val="clear" w:pos="709"/>
        </w:tabs>
        <w:suppressAutoHyphens w:val="0"/>
        <w:autoSpaceDE w:val="0"/>
        <w:autoSpaceDN w:val="0"/>
        <w:adjustRightInd w:val="0"/>
        <w:spacing w:before="168" w:after="0" w:line="240" w:lineRule="auto"/>
        <w:ind w:left="2770"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lang w:eastAsia="ru-RU"/>
        </w:rPr>
        <w:t>14</w:t>
      </w:r>
    </w:p>
    <w:p w:rsidR="00747133" w:rsidRPr="00747133" w:rsidRDefault="00747133" w:rsidP="00747133">
      <w:pPr>
        <w:shd w:val="clear" w:color="auto" w:fill="FFFFFF"/>
        <w:tabs>
          <w:tab w:val="clear" w:pos="709"/>
        </w:tabs>
        <w:suppressAutoHyphens w:val="0"/>
        <w:autoSpaceDE w:val="0"/>
        <w:autoSpaceDN w:val="0"/>
        <w:adjustRightInd w:val="0"/>
        <w:spacing w:before="168" w:after="0" w:line="240" w:lineRule="auto"/>
        <w:ind w:left="2770" w:firstLine="0"/>
        <w:jc w:val="left"/>
        <w:rPr>
          <w:rFonts w:ascii="Times New Roman" w:eastAsia="Times New Roman" w:hAnsi="Times New Roman" w:cs="Times New Roman"/>
          <w:kern w:val="0"/>
          <w:sz w:val="20"/>
          <w:szCs w:val="20"/>
          <w:lang w:eastAsia="ru-RU"/>
        </w:rPr>
        <w:sectPr w:rsidR="00747133" w:rsidRPr="00747133">
          <w:pgSz w:w="11909" w:h="16834"/>
          <w:pgMar w:top="1440" w:right="2916" w:bottom="720" w:left="2993" w:header="720" w:footer="720" w:gutter="0"/>
          <w:cols w:space="60"/>
          <w:noEndnote/>
        </w:sectPr>
      </w:pPr>
    </w:p>
    <w:p w:rsidR="00747133" w:rsidRPr="00747133" w:rsidRDefault="00747133" w:rsidP="00747133">
      <w:pPr>
        <w:shd w:val="clear" w:color="auto" w:fill="FFFFFF"/>
        <w:tabs>
          <w:tab w:val="clear" w:pos="709"/>
        </w:tabs>
        <w:suppressAutoHyphens w:val="0"/>
        <w:autoSpaceDE w:val="0"/>
        <w:autoSpaceDN w:val="0"/>
        <w:adjustRightInd w:val="0"/>
        <w:spacing w:after="0" w:line="230" w:lineRule="exact"/>
        <w:ind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1"/>
          <w:kern w:val="0"/>
          <w:lang w:eastAsia="ru-RU"/>
        </w:rPr>
        <w:t>сударственного университета» (2007), монографии (2007) и ста</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2"/>
          <w:kern w:val="0"/>
          <w:lang w:eastAsia="ru-RU"/>
        </w:rPr>
        <w:t xml:space="preserve">тьях, опубликованных в журналах и сборниках научных трудов </w:t>
      </w:r>
      <w:r w:rsidRPr="00747133">
        <w:rPr>
          <w:rFonts w:ascii="Times New Roman" w:eastAsia="Times New Roman" w:hAnsi="Times New Roman" w:cs="Times New Roman"/>
          <w:b/>
          <w:bCs/>
          <w:kern w:val="0"/>
          <w:lang w:eastAsia="ru-RU"/>
        </w:rPr>
        <w:t xml:space="preserve">Структура работы. </w:t>
      </w:r>
      <w:r w:rsidRPr="00747133">
        <w:rPr>
          <w:rFonts w:ascii="Times New Roman" w:eastAsia="Times New Roman" w:hAnsi="Times New Roman" w:cs="Times New Roman"/>
          <w:kern w:val="0"/>
          <w:lang w:eastAsia="ru-RU"/>
        </w:rPr>
        <w:t xml:space="preserve">Диссертация состоит из введения, трех </w:t>
      </w:r>
      <w:r w:rsidRPr="00747133">
        <w:rPr>
          <w:rFonts w:ascii="Times New Roman" w:eastAsia="Times New Roman" w:hAnsi="Times New Roman" w:cs="Times New Roman"/>
          <w:spacing w:val="-3"/>
          <w:kern w:val="0"/>
          <w:lang w:eastAsia="ru-RU"/>
        </w:rPr>
        <w:t>глав, заключения. Библиографический список включает 387 наи</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kern w:val="0"/>
          <w:lang w:eastAsia="ru-RU"/>
        </w:rPr>
        <w:t>менований</w:t>
      </w:r>
    </w:p>
    <w:p w:rsidR="00747133" w:rsidRPr="00747133" w:rsidRDefault="00747133" w:rsidP="00747133">
      <w:pPr>
        <w:shd w:val="clear" w:color="auto" w:fill="FFFFFF"/>
        <w:tabs>
          <w:tab w:val="clear" w:pos="709"/>
        </w:tabs>
        <w:suppressAutoHyphens w:val="0"/>
        <w:autoSpaceDE w:val="0"/>
        <w:autoSpaceDN w:val="0"/>
        <w:adjustRightInd w:val="0"/>
        <w:spacing w:before="360" w:after="0" w:line="240" w:lineRule="auto"/>
        <w:ind w:left="936"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b/>
          <w:bCs/>
          <w:kern w:val="0"/>
          <w:lang w:eastAsia="ru-RU"/>
        </w:rPr>
        <w:t>ОСНОВНОЕ СОДЕРЖАНИЕ РАБОТЫ</w:t>
      </w:r>
    </w:p>
    <w:p w:rsidR="00747133" w:rsidRPr="00747133" w:rsidRDefault="00747133" w:rsidP="00747133">
      <w:pPr>
        <w:shd w:val="clear" w:color="auto" w:fill="FFFFFF"/>
        <w:tabs>
          <w:tab w:val="clear" w:pos="709"/>
        </w:tabs>
        <w:suppressAutoHyphens w:val="0"/>
        <w:autoSpaceDE w:val="0"/>
        <w:autoSpaceDN w:val="0"/>
        <w:adjustRightInd w:val="0"/>
        <w:spacing w:before="82" w:after="0" w:line="226" w:lineRule="exact"/>
        <w:ind w:left="29" w:right="53" w:firstLine="269"/>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b/>
          <w:bCs/>
          <w:kern w:val="0"/>
          <w:lang w:eastAsia="ru-RU"/>
        </w:rPr>
        <w:t xml:space="preserve">Во Введении </w:t>
      </w:r>
      <w:r w:rsidRPr="00747133">
        <w:rPr>
          <w:rFonts w:ascii="Times New Roman" w:eastAsia="Times New Roman" w:hAnsi="Times New Roman" w:cs="Times New Roman"/>
          <w:kern w:val="0"/>
          <w:lang w:eastAsia="ru-RU"/>
        </w:rPr>
        <w:t>обосновывается актуальность темы исследо</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3"/>
          <w:kern w:val="0"/>
          <w:lang w:eastAsia="ru-RU"/>
        </w:rPr>
        <w:t>вания, формулируются цель, задачи, определяются объект, пред</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kern w:val="0"/>
          <w:lang w:eastAsia="ru-RU"/>
        </w:rPr>
        <w:t xml:space="preserve">мет, материал и методы исследования, дается характеристика </w:t>
      </w:r>
      <w:r w:rsidRPr="00747133">
        <w:rPr>
          <w:rFonts w:ascii="Times New Roman" w:eastAsia="Times New Roman" w:hAnsi="Times New Roman" w:cs="Times New Roman"/>
          <w:spacing w:val="-4"/>
          <w:kern w:val="0"/>
          <w:lang w:eastAsia="ru-RU"/>
        </w:rPr>
        <w:t xml:space="preserve">работы с точки зрения ее новизны, теоретической и практической </w:t>
      </w:r>
      <w:r w:rsidRPr="00747133">
        <w:rPr>
          <w:rFonts w:ascii="Times New Roman" w:eastAsia="Times New Roman" w:hAnsi="Times New Roman" w:cs="Times New Roman"/>
          <w:spacing w:val="-3"/>
          <w:kern w:val="0"/>
          <w:lang w:eastAsia="ru-RU"/>
        </w:rPr>
        <w:t>значимости, излагаются положения, выносимые на защиту, а так</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kern w:val="0"/>
          <w:lang w:eastAsia="ru-RU"/>
        </w:rPr>
        <w:t>же гипотезы</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38" w:right="43" w:firstLine="278"/>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lang w:eastAsia="ru-RU"/>
        </w:rPr>
        <w:t xml:space="preserve">В </w:t>
      </w:r>
      <w:r w:rsidRPr="00747133">
        <w:rPr>
          <w:rFonts w:ascii="Times New Roman" w:eastAsia="Times New Roman" w:hAnsi="Times New Roman" w:cs="Times New Roman"/>
          <w:b/>
          <w:bCs/>
          <w:kern w:val="0"/>
          <w:lang w:eastAsia="ru-RU"/>
        </w:rPr>
        <w:t xml:space="preserve">первой главе </w:t>
      </w:r>
      <w:r w:rsidRPr="00747133">
        <w:rPr>
          <w:rFonts w:ascii="Times New Roman" w:eastAsia="Times New Roman" w:hAnsi="Times New Roman" w:cs="Times New Roman"/>
          <w:i/>
          <w:iCs/>
          <w:kern w:val="0"/>
          <w:lang w:eastAsia="ru-RU"/>
        </w:rPr>
        <w:t xml:space="preserve">'(Проблемы фразеологизации морфемной </w:t>
      </w:r>
      <w:r w:rsidRPr="00747133">
        <w:rPr>
          <w:rFonts w:ascii="Times New Roman" w:eastAsia="Times New Roman" w:hAnsi="Times New Roman" w:cs="Times New Roman"/>
          <w:i/>
          <w:iCs/>
          <w:spacing w:val="-1"/>
          <w:kern w:val="0"/>
          <w:lang w:eastAsia="ru-RU"/>
        </w:rPr>
        <w:t xml:space="preserve">структуры слова» </w:t>
      </w:r>
      <w:r w:rsidRPr="00747133">
        <w:rPr>
          <w:rFonts w:ascii="Times New Roman" w:eastAsia="Times New Roman" w:hAnsi="Times New Roman" w:cs="Times New Roman"/>
          <w:spacing w:val="-1"/>
          <w:kern w:val="0"/>
          <w:lang w:eastAsia="ru-RU"/>
        </w:rPr>
        <w:t>рассматриваются теоретико-методологичес</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2"/>
          <w:kern w:val="0"/>
          <w:lang w:eastAsia="ru-RU"/>
        </w:rPr>
        <w:t xml:space="preserve">кие проблемы процесса фразеологизации морфемной структуры </w:t>
      </w:r>
      <w:r w:rsidRPr="00747133">
        <w:rPr>
          <w:rFonts w:ascii="Times New Roman" w:eastAsia="Times New Roman" w:hAnsi="Times New Roman" w:cs="Times New Roman"/>
          <w:kern w:val="0"/>
          <w:lang w:eastAsia="ru-RU"/>
        </w:rPr>
        <w:t>слова (МСС)</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48" w:right="34"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lang w:eastAsia="ru-RU"/>
        </w:rPr>
        <w:t xml:space="preserve">Первый раздел </w:t>
      </w:r>
      <w:r w:rsidRPr="00747133">
        <w:rPr>
          <w:rFonts w:ascii="Times New Roman" w:eastAsia="Times New Roman" w:hAnsi="Times New Roman" w:cs="Times New Roman"/>
          <w:i/>
          <w:iCs/>
          <w:kern w:val="0"/>
          <w:lang w:eastAsia="ru-RU"/>
        </w:rPr>
        <w:t>«Системность языка как основа когнитив</w:t>
      </w:r>
      <w:r w:rsidRPr="00747133">
        <w:rPr>
          <w:rFonts w:ascii="Times New Roman" w:eastAsia="Times New Roman" w:hAnsi="Times New Roman" w:cs="Times New Roman"/>
          <w:i/>
          <w:iCs/>
          <w:kern w:val="0"/>
          <w:lang w:eastAsia="ru-RU"/>
        </w:rPr>
        <w:softHyphen/>
        <w:t xml:space="preserve">ного подхода к изучению морфемики и словообразования» </w:t>
      </w:r>
      <w:r w:rsidRPr="00747133">
        <w:rPr>
          <w:rFonts w:ascii="Times New Roman" w:eastAsia="Times New Roman" w:hAnsi="Times New Roman" w:cs="Times New Roman"/>
          <w:kern w:val="0"/>
          <w:lang w:eastAsia="ru-RU"/>
        </w:rPr>
        <w:t>по</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1"/>
          <w:kern w:val="0"/>
          <w:lang w:eastAsia="ru-RU"/>
        </w:rPr>
        <w:t>священ теоретическому рассмотрению принципа системности в морфемике и словообразовании Отмечается, что в научной ли</w:t>
      </w:r>
      <w:r w:rsidRPr="00747133">
        <w:rPr>
          <w:rFonts w:ascii="Times New Roman" w:eastAsia="Times New Roman" w:hAnsi="Times New Roman" w:cs="Times New Roman"/>
          <w:spacing w:val="-1"/>
          <w:kern w:val="0"/>
          <w:lang w:eastAsia="ru-RU"/>
        </w:rPr>
        <w:softHyphen/>
        <w:t>тературе в целом наблюдается тенденция отхода от описатель</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5"/>
          <w:kern w:val="0"/>
          <w:lang w:eastAsia="ru-RU"/>
        </w:rPr>
        <w:t>но-констатирующего анализа свойств и особенностей функциони</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6"/>
          <w:kern w:val="0"/>
          <w:lang w:eastAsia="ru-RU"/>
        </w:rPr>
        <w:t xml:space="preserve">рования словообразовательной системы в сторону взаимодействия </w:t>
      </w:r>
      <w:r w:rsidRPr="00747133">
        <w:rPr>
          <w:rFonts w:ascii="Times New Roman" w:eastAsia="Times New Roman" w:hAnsi="Times New Roman" w:cs="Times New Roman"/>
          <w:kern w:val="0"/>
          <w:lang w:eastAsia="ru-RU"/>
        </w:rPr>
        <w:t>синхронического и диахронического аспектов</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67" w:right="19"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3"/>
          <w:kern w:val="0"/>
          <w:lang w:eastAsia="ru-RU"/>
        </w:rPr>
        <w:t>В реферируемой работе проблема разграничения синхронии и диахронии рассматривается в связи с проблемой мотивированно</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1"/>
          <w:kern w:val="0"/>
          <w:lang w:eastAsia="ru-RU"/>
        </w:rPr>
        <w:t>сти / немотивированности слова, поскольку свойство мотивиро</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kern w:val="0"/>
          <w:lang w:eastAsia="ru-RU"/>
        </w:rPr>
        <w:t xml:space="preserve">ванности анализируется в соотношении с внутренней формой, имеющей как синхронический, так и диахронический аспекты (О.И Блинова, ТР. </w:t>
      </w:r>
      <w:r w:rsidRPr="00747133">
        <w:rPr>
          <w:rFonts w:ascii="Times New Roman" w:eastAsia="Times New Roman" w:hAnsi="Times New Roman" w:cs="Times New Roman"/>
          <w:kern w:val="0"/>
          <w:lang w:val="uk-UA" w:eastAsia="ru-RU"/>
        </w:rPr>
        <w:t xml:space="preserve">Кияк, </w:t>
      </w:r>
      <w:r w:rsidRPr="00747133">
        <w:rPr>
          <w:rFonts w:ascii="Times New Roman" w:eastAsia="Times New Roman" w:hAnsi="Times New Roman" w:cs="Times New Roman"/>
          <w:kern w:val="0"/>
          <w:lang w:eastAsia="ru-RU"/>
        </w:rPr>
        <w:t>Н.Д Голев, АН Тихонов и др ). Основ</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2"/>
          <w:kern w:val="0"/>
          <w:lang w:eastAsia="ru-RU"/>
        </w:rPr>
        <w:t>ным в работе является синхронический подход к анализу языко</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kern w:val="0"/>
          <w:lang w:eastAsia="ru-RU"/>
        </w:rPr>
        <w:t>вых фактов.</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91"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3"/>
          <w:kern w:val="0"/>
          <w:lang w:eastAsia="ru-RU"/>
        </w:rPr>
        <w:t>Обосновывается необходимость исследования проблемы мо</w:t>
      </w:r>
      <w:r w:rsidRPr="00747133">
        <w:rPr>
          <w:rFonts w:ascii="Times New Roman" w:eastAsia="Times New Roman" w:hAnsi="Times New Roman" w:cs="Times New Roman"/>
          <w:spacing w:val="-3"/>
          <w:kern w:val="0"/>
          <w:lang w:eastAsia="ru-RU"/>
        </w:rPr>
        <w:softHyphen/>
        <w:t xml:space="preserve">тивированности слова не только в системно-функциональном, но </w:t>
      </w:r>
      <w:r w:rsidRPr="00747133">
        <w:rPr>
          <w:rFonts w:ascii="Times New Roman" w:eastAsia="Times New Roman" w:hAnsi="Times New Roman" w:cs="Times New Roman"/>
          <w:spacing w:val="-7"/>
          <w:kern w:val="0"/>
          <w:lang w:eastAsia="ru-RU"/>
        </w:rPr>
        <w:t>и когнитивном аспектах. Отношения между этими подходами стро</w:t>
      </w:r>
      <w:r w:rsidRPr="00747133">
        <w:rPr>
          <w:rFonts w:ascii="Times New Roman" w:eastAsia="Times New Roman" w:hAnsi="Times New Roman" w:cs="Times New Roman"/>
          <w:spacing w:val="-7"/>
          <w:kern w:val="0"/>
          <w:lang w:eastAsia="ru-RU"/>
        </w:rPr>
        <w:softHyphen/>
      </w:r>
      <w:r w:rsidRPr="00747133">
        <w:rPr>
          <w:rFonts w:ascii="Times New Roman" w:eastAsia="Times New Roman" w:hAnsi="Times New Roman" w:cs="Times New Roman"/>
          <w:spacing w:val="-3"/>
          <w:kern w:val="0"/>
          <w:lang w:eastAsia="ru-RU"/>
        </w:rPr>
        <w:t xml:space="preserve">ятся по принципу взаимообусловливающих и дополняющих друг </w:t>
      </w:r>
      <w:r w:rsidRPr="00747133">
        <w:rPr>
          <w:rFonts w:ascii="Times New Roman" w:eastAsia="Times New Roman" w:hAnsi="Times New Roman" w:cs="Times New Roman"/>
          <w:spacing w:val="-1"/>
          <w:kern w:val="0"/>
          <w:lang w:eastAsia="ru-RU"/>
        </w:rPr>
        <w:t>друга, что базируется на осмыслении языка как многофункцио</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kern w:val="0"/>
          <w:lang w:eastAsia="ru-RU"/>
        </w:rPr>
        <w:t xml:space="preserve">нальной системы При этом язык рассматривается как средство </w:t>
      </w:r>
      <w:r w:rsidRPr="00747133">
        <w:rPr>
          <w:rFonts w:ascii="Times New Roman" w:eastAsia="Times New Roman" w:hAnsi="Times New Roman" w:cs="Times New Roman"/>
          <w:spacing w:val="-1"/>
          <w:kern w:val="0"/>
          <w:lang w:eastAsia="ru-RU"/>
        </w:rPr>
        <w:t>отражения системности окружающего мира Здесь же охаракте</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5"/>
          <w:kern w:val="0"/>
          <w:lang w:eastAsia="ru-RU"/>
        </w:rPr>
        <w:t xml:space="preserve">ризован динамический аспект синхронии в словообразовательной </w:t>
      </w:r>
      <w:r w:rsidRPr="00747133">
        <w:rPr>
          <w:rFonts w:ascii="Times New Roman" w:eastAsia="Times New Roman" w:hAnsi="Times New Roman" w:cs="Times New Roman"/>
          <w:spacing w:val="-2"/>
          <w:kern w:val="0"/>
          <w:lang w:eastAsia="ru-RU"/>
        </w:rPr>
        <w:t xml:space="preserve">системе. Возможность динамического исследования синхронии </w:t>
      </w:r>
      <w:r w:rsidRPr="00747133">
        <w:rPr>
          <w:rFonts w:ascii="Times New Roman" w:eastAsia="Times New Roman" w:hAnsi="Times New Roman" w:cs="Times New Roman"/>
          <w:kern w:val="0"/>
          <w:lang w:eastAsia="ru-RU"/>
        </w:rPr>
        <w:t>языка отмечается в работах В В Виноградова, В И Максимова,</w:t>
      </w:r>
    </w:p>
    <w:p w:rsidR="00747133" w:rsidRPr="00747133" w:rsidRDefault="00747133" w:rsidP="00747133">
      <w:pPr>
        <w:shd w:val="clear" w:color="auto" w:fill="FFFFFF"/>
        <w:tabs>
          <w:tab w:val="clear" w:pos="709"/>
        </w:tabs>
        <w:suppressAutoHyphens w:val="0"/>
        <w:autoSpaceDE w:val="0"/>
        <w:autoSpaceDN w:val="0"/>
        <w:adjustRightInd w:val="0"/>
        <w:spacing w:before="144" w:after="0" w:line="240" w:lineRule="auto"/>
        <w:ind w:right="163" w:firstLine="0"/>
        <w:jc w:val="center"/>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lang w:eastAsia="ru-RU"/>
        </w:rPr>
        <w:t>15</w:t>
      </w:r>
    </w:p>
    <w:p w:rsidR="00747133" w:rsidRPr="00747133" w:rsidRDefault="00747133" w:rsidP="00747133">
      <w:pPr>
        <w:shd w:val="clear" w:color="auto" w:fill="FFFFFF"/>
        <w:tabs>
          <w:tab w:val="clear" w:pos="709"/>
        </w:tabs>
        <w:suppressAutoHyphens w:val="0"/>
        <w:autoSpaceDE w:val="0"/>
        <w:autoSpaceDN w:val="0"/>
        <w:adjustRightInd w:val="0"/>
        <w:spacing w:before="144" w:after="0" w:line="240" w:lineRule="auto"/>
        <w:ind w:right="163" w:firstLine="0"/>
        <w:jc w:val="center"/>
        <w:rPr>
          <w:rFonts w:ascii="Times New Roman" w:eastAsia="Times New Roman" w:hAnsi="Times New Roman" w:cs="Times New Roman"/>
          <w:kern w:val="0"/>
          <w:sz w:val="20"/>
          <w:szCs w:val="20"/>
          <w:lang w:eastAsia="ru-RU"/>
        </w:rPr>
        <w:sectPr w:rsidR="00747133" w:rsidRPr="00747133">
          <w:pgSz w:w="11909" w:h="16834"/>
          <w:pgMar w:top="1440" w:right="3039" w:bottom="720" w:left="2755" w:header="720" w:footer="720" w:gutter="0"/>
          <w:cols w:space="60"/>
          <w:noEndnote/>
        </w:sectPr>
      </w:pP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19" w:right="38" w:firstLine="0"/>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2"/>
          <w:kern w:val="0"/>
          <w:lang w:eastAsia="ru-RU"/>
        </w:rPr>
        <w:t xml:space="preserve">Ф П Филина, И.В Черепанова, Е Н Шабровой, Л И Шелеповой, </w:t>
      </w:r>
      <w:r w:rsidRPr="00747133">
        <w:rPr>
          <w:rFonts w:ascii="Times New Roman" w:eastAsia="Times New Roman" w:hAnsi="Times New Roman" w:cs="Times New Roman"/>
          <w:kern w:val="0"/>
          <w:lang w:eastAsia="ru-RU"/>
        </w:rPr>
        <w:t>И А. Ширшова и др</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10" w:right="29" w:firstLine="26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3"/>
          <w:kern w:val="0"/>
          <w:lang w:eastAsia="ru-RU"/>
        </w:rPr>
        <w:t>Семантическое и формальное варьирование морфем, отража</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5"/>
          <w:kern w:val="0"/>
          <w:lang w:eastAsia="ru-RU"/>
        </w:rPr>
        <w:t xml:space="preserve">ющее динамический аспект синхронического состояния системы </w:t>
      </w:r>
      <w:r w:rsidRPr="00747133">
        <w:rPr>
          <w:rFonts w:ascii="Times New Roman" w:eastAsia="Times New Roman" w:hAnsi="Times New Roman" w:cs="Times New Roman"/>
          <w:kern w:val="0"/>
          <w:lang w:eastAsia="ru-RU"/>
        </w:rPr>
        <w:t xml:space="preserve">языка, осмысливается в работе как результат взаимодействия </w:t>
      </w:r>
      <w:r w:rsidRPr="00747133">
        <w:rPr>
          <w:rFonts w:ascii="Times New Roman" w:eastAsia="Times New Roman" w:hAnsi="Times New Roman" w:cs="Times New Roman"/>
          <w:spacing w:val="-2"/>
          <w:kern w:val="0"/>
          <w:lang w:eastAsia="ru-RU"/>
        </w:rPr>
        <w:t>системы и среды, в которой эта система функционирует</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5" w:right="19" w:firstLine="26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3"/>
          <w:kern w:val="0"/>
          <w:lang w:eastAsia="ru-RU"/>
        </w:rPr>
        <w:t>Проблема взаимодействия системы и среды была исследова</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2"/>
          <w:kern w:val="0"/>
          <w:lang w:eastAsia="ru-RU"/>
        </w:rPr>
        <w:t xml:space="preserve">на в работах А В. </w:t>
      </w:r>
      <w:r w:rsidRPr="00747133">
        <w:rPr>
          <w:rFonts w:ascii="Times New Roman" w:eastAsia="Times New Roman" w:hAnsi="Times New Roman" w:cs="Times New Roman"/>
          <w:spacing w:val="-2"/>
          <w:kern w:val="0"/>
          <w:lang w:val="uk-UA" w:eastAsia="ru-RU"/>
        </w:rPr>
        <w:t xml:space="preserve">Бондарко, </w:t>
      </w:r>
      <w:r w:rsidRPr="00747133">
        <w:rPr>
          <w:rFonts w:ascii="Times New Roman" w:eastAsia="Times New Roman" w:hAnsi="Times New Roman" w:cs="Times New Roman"/>
          <w:spacing w:val="-2"/>
          <w:kern w:val="0"/>
          <w:lang w:eastAsia="ru-RU"/>
        </w:rPr>
        <w:t>В Г. Гака, В Г. Касевича, Г.В. Кол-</w:t>
      </w:r>
      <w:r w:rsidRPr="00747133">
        <w:rPr>
          <w:rFonts w:ascii="Times New Roman" w:eastAsia="Times New Roman" w:hAnsi="Times New Roman" w:cs="Times New Roman"/>
          <w:spacing w:val="-4"/>
          <w:kern w:val="0"/>
          <w:lang w:eastAsia="ru-RU"/>
        </w:rPr>
        <w:t xml:space="preserve">шанского, Л Г Яцкевич и др Выделены три аспекта в изучении </w:t>
      </w:r>
      <w:r w:rsidRPr="00747133">
        <w:rPr>
          <w:rFonts w:ascii="Times New Roman" w:eastAsia="Times New Roman" w:hAnsi="Times New Roman" w:cs="Times New Roman"/>
          <w:spacing w:val="-5"/>
          <w:kern w:val="0"/>
          <w:lang w:eastAsia="ru-RU"/>
        </w:rPr>
        <w:t>функции функция выступает как цель, назначение языкового эле</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8"/>
          <w:kern w:val="0"/>
          <w:lang w:eastAsia="ru-RU"/>
        </w:rPr>
        <w:t>мента, как комплекс правил функционирования, входящих в харак</w:t>
      </w:r>
      <w:r w:rsidRPr="00747133">
        <w:rPr>
          <w:rFonts w:ascii="Times New Roman" w:eastAsia="Times New Roman" w:hAnsi="Times New Roman" w:cs="Times New Roman"/>
          <w:spacing w:val="-8"/>
          <w:kern w:val="0"/>
          <w:lang w:eastAsia="ru-RU"/>
        </w:rPr>
        <w:softHyphen/>
      </w:r>
      <w:r w:rsidRPr="00747133">
        <w:rPr>
          <w:rFonts w:ascii="Times New Roman" w:eastAsia="Times New Roman" w:hAnsi="Times New Roman" w:cs="Times New Roman"/>
          <w:spacing w:val="-5"/>
          <w:kern w:val="0"/>
          <w:lang w:eastAsia="ru-RU"/>
        </w:rPr>
        <w:t xml:space="preserve">теристику потенций данной единицы (А В </w:t>
      </w:r>
      <w:r w:rsidRPr="00747133">
        <w:rPr>
          <w:rFonts w:ascii="Times New Roman" w:eastAsia="Times New Roman" w:hAnsi="Times New Roman" w:cs="Times New Roman"/>
          <w:spacing w:val="-5"/>
          <w:kern w:val="0"/>
          <w:lang w:val="uk-UA" w:eastAsia="ru-RU"/>
        </w:rPr>
        <w:t xml:space="preserve">Бондарко), </w:t>
      </w:r>
      <w:r w:rsidRPr="00747133">
        <w:rPr>
          <w:rFonts w:ascii="Times New Roman" w:eastAsia="Times New Roman" w:hAnsi="Times New Roman" w:cs="Times New Roman"/>
          <w:spacing w:val="-5"/>
          <w:kern w:val="0"/>
          <w:lang w:eastAsia="ru-RU"/>
        </w:rPr>
        <w:t xml:space="preserve">а также как </w:t>
      </w:r>
      <w:r w:rsidRPr="00747133">
        <w:rPr>
          <w:rFonts w:ascii="Times New Roman" w:eastAsia="Times New Roman" w:hAnsi="Times New Roman" w:cs="Times New Roman"/>
          <w:spacing w:val="-4"/>
          <w:kern w:val="0"/>
          <w:lang w:eastAsia="ru-RU"/>
        </w:rPr>
        <w:t>явление, зависящее от другого и изменяющееся по мере измене</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7"/>
          <w:kern w:val="0"/>
          <w:lang w:eastAsia="ru-RU"/>
        </w:rPr>
        <w:t>ния другого явления (Л Г Яцкевич) Третий аспект в изучении фун</w:t>
      </w:r>
      <w:r w:rsidRPr="00747133">
        <w:rPr>
          <w:rFonts w:ascii="Times New Roman" w:eastAsia="Times New Roman" w:hAnsi="Times New Roman" w:cs="Times New Roman"/>
          <w:spacing w:val="-7"/>
          <w:kern w:val="0"/>
          <w:lang w:eastAsia="ru-RU"/>
        </w:rPr>
        <w:softHyphen/>
      </w:r>
      <w:r w:rsidRPr="00747133">
        <w:rPr>
          <w:rFonts w:ascii="Times New Roman" w:eastAsia="Times New Roman" w:hAnsi="Times New Roman" w:cs="Times New Roman"/>
          <w:spacing w:val="-5"/>
          <w:kern w:val="0"/>
          <w:lang w:eastAsia="ru-RU"/>
        </w:rPr>
        <w:t>кции языковых единиц нам представляется очень важным для ис</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4"/>
          <w:kern w:val="0"/>
          <w:lang w:eastAsia="ru-RU"/>
        </w:rPr>
        <w:t xml:space="preserve">следований в области морфемики и словообразования, особенно </w:t>
      </w:r>
      <w:r w:rsidRPr="00747133">
        <w:rPr>
          <w:rFonts w:ascii="Times New Roman" w:eastAsia="Times New Roman" w:hAnsi="Times New Roman" w:cs="Times New Roman"/>
          <w:spacing w:val="-7"/>
          <w:kern w:val="0"/>
          <w:lang w:eastAsia="ru-RU"/>
        </w:rPr>
        <w:t xml:space="preserve">таких динамических процессов, как мотивация и фразеологизация </w:t>
      </w:r>
      <w:r w:rsidRPr="00747133">
        <w:rPr>
          <w:rFonts w:ascii="Times New Roman" w:eastAsia="Times New Roman" w:hAnsi="Times New Roman" w:cs="Times New Roman"/>
          <w:spacing w:val="-4"/>
          <w:kern w:val="0"/>
          <w:lang w:eastAsia="ru-RU"/>
        </w:rPr>
        <w:t>Именно словообразовательная и морфемная системы подверже</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kern w:val="0"/>
          <w:lang w:eastAsia="ru-RU"/>
        </w:rPr>
        <w:t>ны значительному влиянию различных сред</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10" w:right="19" w:firstLine="269"/>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6"/>
          <w:kern w:val="0"/>
          <w:lang w:eastAsia="ru-RU"/>
        </w:rPr>
        <w:t>Общий принцип системности предполагает необходимость вы</w:t>
      </w:r>
      <w:r w:rsidRPr="00747133">
        <w:rPr>
          <w:rFonts w:ascii="Times New Roman" w:eastAsia="Times New Roman" w:hAnsi="Times New Roman" w:cs="Times New Roman"/>
          <w:spacing w:val="-6"/>
          <w:kern w:val="0"/>
          <w:lang w:eastAsia="ru-RU"/>
        </w:rPr>
        <w:softHyphen/>
      </w:r>
      <w:r w:rsidRPr="00747133">
        <w:rPr>
          <w:rFonts w:ascii="Times New Roman" w:eastAsia="Times New Roman" w:hAnsi="Times New Roman" w:cs="Times New Roman"/>
          <w:spacing w:val="-5"/>
          <w:kern w:val="0"/>
          <w:lang w:eastAsia="ru-RU"/>
        </w:rPr>
        <w:t>явления специфики его реализации на каждом из языковых уров</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3"/>
          <w:kern w:val="0"/>
          <w:lang w:eastAsia="ru-RU"/>
        </w:rPr>
        <w:t xml:space="preserve">ней. Морфемная система выступает как совокупность морфем в </w:t>
      </w:r>
      <w:r w:rsidRPr="00747133">
        <w:rPr>
          <w:rFonts w:ascii="Times New Roman" w:eastAsia="Times New Roman" w:hAnsi="Times New Roman" w:cs="Times New Roman"/>
          <w:spacing w:val="-2"/>
          <w:kern w:val="0"/>
          <w:lang w:eastAsia="ru-RU"/>
        </w:rPr>
        <w:t xml:space="preserve">их взаимодействии и взаимосвязи Если центром этой системы </w:t>
      </w:r>
      <w:r w:rsidRPr="00747133">
        <w:rPr>
          <w:rFonts w:ascii="Times New Roman" w:eastAsia="Times New Roman" w:hAnsi="Times New Roman" w:cs="Times New Roman"/>
          <w:spacing w:val="-3"/>
          <w:kern w:val="0"/>
          <w:lang w:eastAsia="ru-RU"/>
        </w:rPr>
        <w:t>считать морфему, то она предстанет как сеть связей разных зна</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2"/>
          <w:kern w:val="0"/>
          <w:lang w:eastAsia="ru-RU"/>
        </w:rPr>
        <w:t>чений одной морфемы и связей между морфемами</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5" w:right="10"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4"/>
          <w:kern w:val="0"/>
          <w:lang w:eastAsia="ru-RU"/>
        </w:rPr>
        <w:t>В рамках проблемы взаимодействия системы и среды в рабо</w:t>
      </w:r>
      <w:r w:rsidRPr="00747133">
        <w:rPr>
          <w:rFonts w:ascii="Times New Roman" w:eastAsia="Times New Roman" w:hAnsi="Times New Roman" w:cs="Times New Roman"/>
          <w:spacing w:val="-4"/>
          <w:kern w:val="0"/>
          <w:lang w:eastAsia="ru-RU"/>
        </w:rPr>
        <w:softHyphen/>
        <w:t xml:space="preserve">те ставится вопрос о статусе морфемы. С основными признаками </w:t>
      </w:r>
      <w:r w:rsidRPr="00747133">
        <w:rPr>
          <w:rFonts w:ascii="Times New Roman" w:eastAsia="Times New Roman" w:hAnsi="Times New Roman" w:cs="Times New Roman"/>
          <w:spacing w:val="-6"/>
          <w:kern w:val="0"/>
          <w:lang w:eastAsia="ru-RU"/>
        </w:rPr>
        <w:t>морфемы (минимальность, значимость, повторяемость) тесно свя</w:t>
      </w:r>
      <w:r w:rsidRPr="00747133">
        <w:rPr>
          <w:rFonts w:ascii="Times New Roman" w:eastAsia="Times New Roman" w:hAnsi="Times New Roman" w:cs="Times New Roman"/>
          <w:spacing w:val="-6"/>
          <w:kern w:val="0"/>
          <w:lang w:eastAsia="ru-RU"/>
        </w:rPr>
        <w:softHyphen/>
      </w:r>
      <w:r w:rsidRPr="00747133">
        <w:rPr>
          <w:rFonts w:ascii="Times New Roman" w:eastAsia="Times New Roman" w:hAnsi="Times New Roman" w:cs="Times New Roman"/>
          <w:spacing w:val="-3"/>
          <w:kern w:val="0"/>
          <w:lang w:eastAsia="ru-RU"/>
        </w:rPr>
        <w:t>зана проблема самостоятельности - несамостоятельности, кото</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4"/>
          <w:kern w:val="0"/>
          <w:lang w:eastAsia="ru-RU"/>
        </w:rPr>
        <w:t>рая решается учёными по-разному морфема - минимальная ба</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3"/>
          <w:kern w:val="0"/>
          <w:lang w:eastAsia="ru-RU"/>
        </w:rPr>
        <w:t xml:space="preserve">зисная единица языка (Е С Кубрякова, И Г Милославский, Ю С </w:t>
      </w:r>
      <w:r w:rsidRPr="00747133">
        <w:rPr>
          <w:rFonts w:ascii="Times New Roman" w:eastAsia="Times New Roman" w:hAnsi="Times New Roman" w:cs="Times New Roman"/>
          <w:spacing w:val="-4"/>
          <w:kern w:val="0"/>
          <w:lang w:eastAsia="ru-RU"/>
        </w:rPr>
        <w:t>Маслов, Ю С. Степанов и др ) или морфема - только часть базис</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3"/>
          <w:kern w:val="0"/>
          <w:lang w:eastAsia="ru-RU"/>
        </w:rPr>
        <w:t>ной единицы - слова (Е Л Гинзбург, А И Моисеев, А.Г Пасту-</w:t>
      </w:r>
      <w:r w:rsidRPr="00747133">
        <w:rPr>
          <w:rFonts w:ascii="Times New Roman" w:eastAsia="Times New Roman" w:hAnsi="Times New Roman" w:cs="Times New Roman"/>
          <w:kern w:val="0"/>
          <w:lang w:eastAsia="ru-RU"/>
        </w:rPr>
        <w:t>шенков, А Л Шарандин и др.).</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firstLine="269"/>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6"/>
          <w:kern w:val="0"/>
          <w:lang w:eastAsia="ru-RU"/>
        </w:rPr>
        <w:t>Думается, что в представленных позициях не учитывается уро</w:t>
      </w:r>
      <w:r w:rsidRPr="00747133">
        <w:rPr>
          <w:rFonts w:ascii="Times New Roman" w:eastAsia="Times New Roman" w:hAnsi="Times New Roman" w:cs="Times New Roman"/>
          <w:spacing w:val="-6"/>
          <w:kern w:val="0"/>
          <w:lang w:eastAsia="ru-RU"/>
        </w:rPr>
        <w:softHyphen/>
      </w:r>
      <w:r w:rsidRPr="00747133">
        <w:rPr>
          <w:rFonts w:ascii="Times New Roman" w:eastAsia="Times New Roman" w:hAnsi="Times New Roman" w:cs="Times New Roman"/>
          <w:spacing w:val="-3"/>
          <w:kern w:val="0"/>
          <w:lang w:eastAsia="ru-RU"/>
        </w:rPr>
        <w:t>вень существования системы Существует исходная система (аб</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6"/>
          <w:kern w:val="0"/>
          <w:lang w:eastAsia="ru-RU"/>
        </w:rPr>
        <w:t xml:space="preserve">страктный уровень, в отвлечении от конкретного употребления) и </w:t>
      </w:r>
      <w:r w:rsidRPr="00747133">
        <w:rPr>
          <w:rFonts w:ascii="Times New Roman" w:eastAsia="Times New Roman" w:hAnsi="Times New Roman" w:cs="Times New Roman"/>
          <w:spacing w:val="-4"/>
          <w:kern w:val="0"/>
          <w:lang w:eastAsia="ru-RU"/>
        </w:rPr>
        <w:t>уровень взаимодействия элементов исходной системы с элемен</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1"/>
          <w:kern w:val="0"/>
          <w:lang w:eastAsia="ru-RU"/>
        </w:rPr>
        <w:t xml:space="preserve">тами других подсистем (взаимодействие системы и среды для </w:t>
      </w:r>
      <w:r w:rsidRPr="00747133">
        <w:rPr>
          <w:rFonts w:ascii="Times New Roman" w:eastAsia="Times New Roman" w:hAnsi="Times New Roman" w:cs="Times New Roman"/>
          <w:spacing w:val="-3"/>
          <w:kern w:val="0"/>
          <w:lang w:eastAsia="ru-RU"/>
        </w:rPr>
        <w:t>реализации функций) В качестве среды для морфемы может вы</w:t>
      </w:r>
      <w:r w:rsidRPr="00747133">
        <w:rPr>
          <w:rFonts w:ascii="Times New Roman" w:eastAsia="Times New Roman" w:hAnsi="Times New Roman" w:cs="Times New Roman"/>
          <w:spacing w:val="-3"/>
          <w:kern w:val="0"/>
          <w:lang w:eastAsia="ru-RU"/>
        </w:rPr>
        <w:softHyphen/>
        <w:t>ступать другая морфема, слово (лексический контекст), словосо</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6"/>
          <w:kern w:val="0"/>
          <w:lang w:eastAsia="ru-RU"/>
        </w:rPr>
        <w:t>четание, высказывание, текст (внешний языковой контекст), куль</w:t>
      </w:r>
      <w:r w:rsidRPr="00747133">
        <w:rPr>
          <w:rFonts w:ascii="Times New Roman" w:eastAsia="Times New Roman" w:hAnsi="Times New Roman" w:cs="Times New Roman"/>
          <w:spacing w:val="-6"/>
          <w:kern w:val="0"/>
          <w:lang w:eastAsia="ru-RU"/>
        </w:rPr>
        <w:softHyphen/>
      </w:r>
      <w:r w:rsidRPr="00747133">
        <w:rPr>
          <w:rFonts w:ascii="Times New Roman" w:eastAsia="Times New Roman" w:hAnsi="Times New Roman" w:cs="Times New Roman"/>
          <w:spacing w:val="-5"/>
          <w:kern w:val="0"/>
          <w:lang w:eastAsia="ru-RU"/>
        </w:rPr>
        <w:t>турный, социальный, психологический, когнитивный контексты.</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278"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5"/>
          <w:kern w:val="0"/>
          <w:lang w:eastAsia="ru-RU"/>
        </w:rPr>
        <w:t>Под культурным контекстом понимается совокупность знаний</w:t>
      </w:r>
    </w:p>
    <w:p w:rsidR="00747133" w:rsidRPr="00747133" w:rsidRDefault="00747133" w:rsidP="00747133">
      <w:pPr>
        <w:shd w:val="clear" w:color="auto" w:fill="FFFFFF"/>
        <w:tabs>
          <w:tab w:val="clear" w:pos="709"/>
        </w:tabs>
        <w:suppressAutoHyphens w:val="0"/>
        <w:autoSpaceDE w:val="0"/>
        <w:autoSpaceDN w:val="0"/>
        <w:adjustRightInd w:val="0"/>
        <w:spacing w:before="163" w:after="0" w:line="240" w:lineRule="auto"/>
        <w:ind w:left="2750"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lang w:eastAsia="ru-RU"/>
        </w:rPr>
        <w:t>16</w:t>
      </w:r>
    </w:p>
    <w:p w:rsidR="00747133" w:rsidRPr="00747133" w:rsidRDefault="00747133" w:rsidP="00747133">
      <w:pPr>
        <w:shd w:val="clear" w:color="auto" w:fill="FFFFFF"/>
        <w:tabs>
          <w:tab w:val="clear" w:pos="709"/>
        </w:tabs>
        <w:suppressAutoHyphens w:val="0"/>
        <w:autoSpaceDE w:val="0"/>
        <w:autoSpaceDN w:val="0"/>
        <w:adjustRightInd w:val="0"/>
        <w:spacing w:before="163" w:after="0" w:line="240" w:lineRule="auto"/>
        <w:ind w:left="2750" w:firstLine="0"/>
        <w:jc w:val="left"/>
        <w:rPr>
          <w:rFonts w:ascii="Times New Roman" w:eastAsia="Times New Roman" w:hAnsi="Times New Roman" w:cs="Times New Roman"/>
          <w:kern w:val="0"/>
          <w:sz w:val="20"/>
          <w:szCs w:val="20"/>
          <w:lang w:eastAsia="ru-RU"/>
        </w:rPr>
        <w:sectPr w:rsidR="00747133" w:rsidRPr="00747133">
          <w:pgSz w:w="11909" w:h="16834"/>
          <w:pgMar w:top="1440" w:right="2948" w:bottom="720" w:left="2995" w:header="720" w:footer="720" w:gutter="0"/>
          <w:cols w:space="60"/>
          <w:noEndnote/>
        </w:sectPr>
      </w:pP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right="110" w:firstLine="0"/>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3"/>
          <w:kern w:val="0"/>
          <w:lang w:eastAsia="ru-RU"/>
        </w:rPr>
        <w:t>о культуре того или иного народа, под влиянием которых морфе</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1"/>
          <w:kern w:val="0"/>
          <w:lang w:eastAsia="ru-RU"/>
        </w:rPr>
        <w:t>ма приобретает этнокультурную значимость Социальный кон</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2"/>
          <w:kern w:val="0"/>
          <w:lang w:eastAsia="ru-RU"/>
        </w:rPr>
        <w:t>текст - совокупность знаний о конкретных социальных ситуаци</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5"/>
          <w:kern w:val="0"/>
          <w:lang w:eastAsia="ru-RU"/>
        </w:rPr>
        <w:t>ях, в которых морфема становится социально маркированной еди</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2"/>
          <w:kern w:val="0"/>
          <w:lang w:eastAsia="ru-RU"/>
        </w:rPr>
        <w:t>ницей Психологический контекст связан с ассоциациями, позво</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1"/>
          <w:kern w:val="0"/>
          <w:lang w:eastAsia="ru-RU"/>
        </w:rPr>
        <w:t>ляющими вычленять псевдоморфемы в словах (например, аспи</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3"/>
          <w:kern w:val="0"/>
          <w:lang w:eastAsia="ru-RU"/>
        </w:rPr>
        <w:t>рин «упса» трансформируется в аспирин «у собаки») Особое зна</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2"/>
          <w:kern w:val="0"/>
          <w:lang w:eastAsia="ru-RU"/>
        </w:rPr>
        <w:t>чение приобретает когнитивный контекст, под которым понима</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1"/>
          <w:kern w:val="0"/>
          <w:lang w:eastAsia="ru-RU"/>
        </w:rPr>
        <w:t>ется структура обыденного знания, модели культурно-обуслов</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3"/>
          <w:kern w:val="0"/>
          <w:lang w:eastAsia="ru-RU"/>
        </w:rPr>
        <w:t xml:space="preserve">ленного, канонизированного знания, которое является общим, по </w:t>
      </w:r>
      <w:r w:rsidRPr="00747133">
        <w:rPr>
          <w:rFonts w:ascii="Times New Roman" w:eastAsia="Times New Roman" w:hAnsi="Times New Roman" w:cs="Times New Roman"/>
          <w:kern w:val="0"/>
          <w:lang w:eastAsia="ru-RU"/>
        </w:rPr>
        <w:t>крайней мере, для части говорящего сообщества'</w:t>
      </w:r>
    </w:p>
    <w:p w:rsidR="00747133" w:rsidRPr="00747133" w:rsidRDefault="00747133" w:rsidP="00747133">
      <w:pPr>
        <w:shd w:val="clear" w:color="auto" w:fill="FFFFFF"/>
        <w:tabs>
          <w:tab w:val="clear" w:pos="709"/>
        </w:tabs>
        <w:suppressAutoHyphens w:val="0"/>
        <w:autoSpaceDE w:val="0"/>
        <w:autoSpaceDN w:val="0"/>
        <w:adjustRightInd w:val="0"/>
        <w:spacing w:before="5" w:after="0" w:line="226" w:lineRule="exact"/>
        <w:ind w:left="24" w:right="72"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3"/>
          <w:kern w:val="0"/>
          <w:lang w:eastAsia="ru-RU"/>
        </w:rPr>
        <w:t>До сих пор сложнейшей проблемой остается определение гра</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5"/>
          <w:kern w:val="0"/>
          <w:lang w:eastAsia="ru-RU"/>
        </w:rPr>
        <w:t>ниц между языковыми (знание значений) и общими, энциклопеди</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6"/>
          <w:kern w:val="0"/>
          <w:lang w:eastAsia="ru-RU"/>
        </w:rPr>
        <w:t xml:space="preserve">ческими знаниями. Многие ученые спорят о приоритетности одних </w:t>
      </w:r>
      <w:r w:rsidRPr="00747133">
        <w:rPr>
          <w:rFonts w:ascii="Times New Roman" w:eastAsia="Times New Roman" w:hAnsi="Times New Roman" w:cs="Times New Roman"/>
          <w:spacing w:val="-4"/>
          <w:kern w:val="0"/>
          <w:lang w:eastAsia="ru-RU"/>
        </w:rPr>
        <w:t xml:space="preserve">и несущественности других. Главным критерием приоритетности </w:t>
      </w:r>
      <w:r w:rsidRPr="00747133">
        <w:rPr>
          <w:rFonts w:ascii="Times New Roman" w:eastAsia="Times New Roman" w:hAnsi="Times New Roman" w:cs="Times New Roman"/>
          <w:spacing w:val="-3"/>
          <w:kern w:val="0"/>
          <w:lang w:eastAsia="ru-RU"/>
        </w:rPr>
        <w:t>должна быть роль знаний в понимании слова, текста, высказыва</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4"/>
          <w:kern w:val="0"/>
          <w:lang w:eastAsia="ru-RU"/>
        </w:rPr>
        <w:t xml:space="preserve">ния в каждом конкретном случае Для понимания некоторых слов </w:t>
      </w:r>
      <w:r w:rsidRPr="00747133">
        <w:rPr>
          <w:rFonts w:ascii="Times New Roman" w:eastAsia="Times New Roman" w:hAnsi="Times New Roman" w:cs="Times New Roman"/>
          <w:spacing w:val="-3"/>
          <w:kern w:val="0"/>
          <w:lang w:eastAsia="ru-RU"/>
        </w:rPr>
        <w:t xml:space="preserve">необходимо привлечение нескольких когнитивных контекстов В </w:t>
      </w:r>
      <w:r w:rsidRPr="00747133">
        <w:rPr>
          <w:rFonts w:ascii="Times New Roman" w:eastAsia="Times New Roman" w:hAnsi="Times New Roman" w:cs="Times New Roman"/>
          <w:spacing w:val="-4"/>
          <w:kern w:val="0"/>
          <w:lang w:eastAsia="ru-RU"/>
        </w:rPr>
        <w:t>связи с этим Р Лэнекер выделил основные и вторичные когнитив</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kern w:val="0"/>
          <w:lang w:eastAsia="ru-RU"/>
        </w:rPr>
        <w:t>ные контексты (</w:t>
      </w:r>
      <w:r w:rsidRPr="00747133">
        <w:rPr>
          <w:rFonts w:ascii="Times New Roman" w:eastAsia="Times New Roman" w:hAnsi="Times New Roman" w:cs="Times New Roman"/>
          <w:kern w:val="0"/>
          <w:lang w:val="en-US" w:eastAsia="ru-RU"/>
        </w:rPr>
        <w:t>R</w:t>
      </w:r>
      <w:r w:rsidRPr="00747133">
        <w:rPr>
          <w:rFonts w:ascii="Times New Roman" w:eastAsia="Times New Roman" w:hAnsi="Times New Roman" w:cs="Times New Roman"/>
          <w:kern w:val="0"/>
          <w:lang w:eastAsia="ru-RU"/>
        </w:rPr>
        <w:t xml:space="preserve"> </w:t>
      </w:r>
      <w:r w:rsidRPr="00747133">
        <w:rPr>
          <w:rFonts w:ascii="Times New Roman" w:eastAsia="Times New Roman" w:hAnsi="Times New Roman" w:cs="Times New Roman"/>
          <w:kern w:val="0"/>
          <w:lang w:val="en-US" w:eastAsia="ru-RU"/>
        </w:rPr>
        <w:t>W</w:t>
      </w:r>
      <w:r w:rsidRPr="00747133">
        <w:rPr>
          <w:rFonts w:ascii="Times New Roman" w:eastAsia="Times New Roman" w:hAnsi="Times New Roman" w:cs="Times New Roman"/>
          <w:kern w:val="0"/>
          <w:lang w:eastAsia="ru-RU"/>
        </w:rPr>
        <w:t xml:space="preserve"> </w:t>
      </w:r>
      <w:r w:rsidRPr="00747133">
        <w:rPr>
          <w:rFonts w:ascii="Times New Roman" w:eastAsia="Times New Roman" w:hAnsi="Times New Roman" w:cs="Times New Roman"/>
          <w:kern w:val="0"/>
          <w:lang w:val="en-US" w:eastAsia="ru-RU"/>
        </w:rPr>
        <w:t>Lanqacker</w:t>
      </w:r>
      <w:r w:rsidRPr="00747133">
        <w:rPr>
          <w:rFonts w:ascii="Times New Roman" w:eastAsia="Times New Roman" w:hAnsi="Times New Roman" w:cs="Times New Roman"/>
          <w:kern w:val="0"/>
          <w:lang w:eastAsia="ru-RU"/>
        </w:rPr>
        <w:t xml:space="preserve">) При этом важен учет основных </w:t>
      </w:r>
      <w:r w:rsidRPr="00747133">
        <w:rPr>
          <w:rFonts w:ascii="Times New Roman" w:eastAsia="Times New Roman" w:hAnsi="Times New Roman" w:cs="Times New Roman"/>
          <w:spacing w:val="-4"/>
          <w:kern w:val="0"/>
          <w:lang w:eastAsia="ru-RU"/>
        </w:rPr>
        <w:t xml:space="preserve">и вторичных контекстов Например, для понимания слова </w:t>
      </w:r>
      <w:r w:rsidRPr="00747133">
        <w:rPr>
          <w:rFonts w:ascii="Times New Roman" w:eastAsia="Times New Roman" w:hAnsi="Times New Roman" w:cs="Times New Roman"/>
          <w:i/>
          <w:iCs/>
          <w:spacing w:val="-4"/>
          <w:kern w:val="0"/>
          <w:lang w:eastAsia="ru-RU"/>
        </w:rPr>
        <w:t xml:space="preserve">учитель </w:t>
      </w:r>
      <w:r w:rsidRPr="00747133">
        <w:rPr>
          <w:rFonts w:ascii="Times New Roman" w:eastAsia="Times New Roman" w:hAnsi="Times New Roman" w:cs="Times New Roman"/>
          <w:spacing w:val="-3"/>
          <w:kern w:val="0"/>
          <w:lang w:eastAsia="ru-RU"/>
        </w:rPr>
        <w:t>основным когнитивным контекстом является реальная ситуация «субъект и его действия, направленные на объект» Значение сло</w:t>
      </w:r>
      <w:r w:rsidRPr="00747133">
        <w:rPr>
          <w:rFonts w:ascii="Times New Roman" w:eastAsia="Times New Roman" w:hAnsi="Times New Roman" w:cs="Times New Roman"/>
          <w:spacing w:val="-3"/>
          <w:kern w:val="0"/>
          <w:lang w:eastAsia="ru-RU"/>
        </w:rPr>
        <w:softHyphen/>
        <w:t xml:space="preserve">ва - 'лицо, которое учит профессионально с целью формирования знаний, навыков в специальных учебных заведениях' Вторичный </w:t>
      </w:r>
      <w:r w:rsidRPr="00747133">
        <w:rPr>
          <w:rFonts w:ascii="Times New Roman" w:eastAsia="Times New Roman" w:hAnsi="Times New Roman" w:cs="Times New Roman"/>
          <w:spacing w:val="-7"/>
          <w:kern w:val="0"/>
          <w:lang w:eastAsia="ru-RU"/>
        </w:rPr>
        <w:t>когнитивный контекст обусловлен социальным фактором - это про</w:t>
      </w:r>
      <w:r w:rsidRPr="00747133">
        <w:rPr>
          <w:rFonts w:ascii="Times New Roman" w:eastAsia="Times New Roman" w:hAnsi="Times New Roman" w:cs="Times New Roman"/>
          <w:spacing w:val="-7"/>
          <w:kern w:val="0"/>
          <w:lang w:eastAsia="ru-RU"/>
        </w:rPr>
        <w:softHyphen/>
      </w:r>
      <w:r w:rsidRPr="00747133">
        <w:rPr>
          <w:rFonts w:ascii="Times New Roman" w:eastAsia="Times New Roman" w:hAnsi="Times New Roman" w:cs="Times New Roman"/>
          <w:spacing w:val="-3"/>
          <w:kern w:val="0"/>
          <w:lang w:eastAsia="ru-RU"/>
        </w:rPr>
        <w:t xml:space="preserve">фессия, которая не даёт достойного заработка Этот когнитивный </w:t>
      </w:r>
      <w:r w:rsidRPr="00747133">
        <w:rPr>
          <w:rFonts w:ascii="Times New Roman" w:eastAsia="Times New Roman" w:hAnsi="Times New Roman" w:cs="Times New Roman"/>
          <w:spacing w:val="-4"/>
          <w:kern w:val="0"/>
          <w:lang w:eastAsia="ru-RU"/>
        </w:rPr>
        <w:t>контекст и сформировал в разговорной речи коннотацию 'нищий'</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62" w:right="53" w:firstLine="283"/>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2"/>
          <w:kern w:val="0"/>
          <w:lang w:eastAsia="ru-RU"/>
        </w:rPr>
        <w:t xml:space="preserve">С точки зрения когнитивной семантики, языковая единица (в </w:t>
      </w:r>
      <w:r w:rsidRPr="00747133">
        <w:rPr>
          <w:rFonts w:ascii="Times New Roman" w:eastAsia="Times New Roman" w:hAnsi="Times New Roman" w:cs="Times New Roman"/>
          <w:spacing w:val="-1"/>
          <w:kern w:val="0"/>
          <w:lang w:eastAsia="ru-RU"/>
        </w:rPr>
        <w:t xml:space="preserve">том числе и морфема) приобретает свое значение в результате </w:t>
      </w:r>
      <w:r w:rsidRPr="00747133">
        <w:rPr>
          <w:rFonts w:ascii="Times New Roman" w:eastAsia="Times New Roman" w:hAnsi="Times New Roman" w:cs="Times New Roman"/>
          <w:spacing w:val="-3"/>
          <w:kern w:val="0"/>
          <w:lang w:eastAsia="ru-RU"/>
        </w:rPr>
        <w:t>высвечивания конкретного участка или структуры в пределах со</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1"/>
          <w:kern w:val="0"/>
          <w:lang w:eastAsia="ru-RU"/>
        </w:rPr>
        <w:t>ответствующей когнитивной области</w:t>
      </w:r>
      <w:r w:rsidRPr="00747133">
        <w:rPr>
          <w:rFonts w:ascii="Times New Roman" w:eastAsia="Times New Roman" w:hAnsi="Times New Roman" w:cs="Times New Roman"/>
          <w:spacing w:val="-1"/>
          <w:kern w:val="0"/>
          <w:vertAlign w:val="superscript"/>
          <w:lang w:eastAsia="ru-RU"/>
        </w:rPr>
        <w:t>2</w:t>
      </w:r>
      <w:r w:rsidRPr="00747133">
        <w:rPr>
          <w:rFonts w:ascii="Times New Roman" w:eastAsia="Times New Roman" w:hAnsi="Times New Roman" w:cs="Times New Roman"/>
          <w:spacing w:val="-1"/>
          <w:kern w:val="0"/>
          <w:lang w:eastAsia="ru-RU"/>
        </w:rPr>
        <w:t xml:space="preserve"> Так, в слове </w:t>
      </w:r>
      <w:r w:rsidRPr="00747133">
        <w:rPr>
          <w:rFonts w:ascii="Times New Roman" w:eastAsia="Times New Roman" w:hAnsi="Times New Roman" w:cs="Times New Roman"/>
          <w:i/>
          <w:iCs/>
          <w:spacing w:val="-1"/>
          <w:kern w:val="0"/>
          <w:lang w:eastAsia="ru-RU"/>
        </w:rPr>
        <w:t xml:space="preserve">безголовый </w:t>
      </w:r>
      <w:r w:rsidRPr="00747133">
        <w:rPr>
          <w:rFonts w:ascii="Times New Roman" w:eastAsia="Times New Roman" w:hAnsi="Times New Roman" w:cs="Times New Roman"/>
          <w:spacing w:val="-1"/>
          <w:kern w:val="0"/>
          <w:lang w:eastAsia="ru-RU"/>
        </w:rPr>
        <w:t>(перен 'неумный, несообразительный') корневая морфема «выс</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4"/>
          <w:kern w:val="0"/>
          <w:lang w:eastAsia="ru-RU"/>
        </w:rPr>
        <w:t xml:space="preserve">вечивает» (концептуализирует) лишь признак «интеллектуальная </w:t>
      </w:r>
      <w:r w:rsidRPr="00747133">
        <w:rPr>
          <w:rFonts w:ascii="Times New Roman" w:eastAsia="Times New Roman" w:hAnsi="Times New Roman" w:cs="Times New Roman"/>
          <w:spacing w:val="-2"/>
          <w:kern w:val="0"/>
          <w:lang w:eastAsia="ru-RU"/>
        </w:rPr>
        <w:t xml:space="preserve">деятельность» из всей совокупности концептуальных признаков </w:t>
      </w:r>
      <w:r w:rsidRPr="00747133">
        <w:rPr>
          <w:rFonts w:ascii="Times New Roman" w:eastAsia="Times New Roman" w:hAnsi="Times New Roman" w:cs="Times New Roman"/>
          <w:kern w:val="0"/>
          <w:lang w:eastAsia="ru-RU"/>
        </w:rPr>
        <w:t>концепта &lt;голова&gt;</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91" w:right="43"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4"/>
          <w:kern w:val="0"/>
          <w:lang w:eastAsia="ru-RU"/>
        </w:rPr>
        <w:t xml:space="preserve">Таким образом, морфема является самостоятельной единицей, </w:t>
      </w:r>
      <w:r w:rsidRPr="00747133">
        <w:rPr>
          <w:rFonts w:ascii="Times New Roman" w:eastAsia="Times New Roman" w:hAnsi="Times New Roman" w:cs="Times New Roman"/>
          <w:spacing w:val="-7"/>
          <w:kern w:val="0"/>
          <w:lang w:eastAsia="ru-RU"/>
        </w:rPr>
        <w:t>имеющей потенциальные функции, которые проявляются при взаи</w:t>
      </w:r>
      <w:r w:rsidRPr="00747133">
        <w:rPr>
          <w:rFonts w:ascii="Times New Roman" w:eastAsia="Times New Roman" w:hAnsi="Times New Roman" w:cs="Times New Roman"/>
          <w:spacing w:val="-7"/>
          <w:kern w:val="0"/>
          <w:lang w:eastAsia="ru-RU"/>
        </w:rPr>
        <w:softHyphen/>
      </w:r>
      <w:r w:rsidRPr="00747133">
        <w:rPr>
          <w:rFonts w:ascii="Times New Roman" w:eastAsia="Times New Roman" w:hAnsi="Times New Roman" w:cs="Times New Roman"/>
          <w:spacing w:val="-2"/>
          <w:kern w:val="0"/>
          <w:lang w:eastAsia="ru-RU"/>
        </w:rPr>
        <w:t>модействии со средой Поэтому в работе реализуется диалекти</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7"/>
          <w:kern w:val="0"/>
          <w:lang w:eastAsia="ru-RU"/>
        </w:rPr>
        <w:t>ческий подход, который можно сформулировать, следующим обра</w:t>
      </w:r>
      <w:r w:rsidRPr="00747133">
        <w:rPr>
          <w:rFonts w:ascii="Times New Roman" w:eastAsia="Times New Roman" w:hAnsi="Times New Roman" w:cs="Times New Roman"/>
          <w:spacing w:val="-7"/>
          <w:kern w:val="0"/>
          <w:lang w:eastAsia="ru-RU"/>
        </w:rPr>
        <w:softHyphen/>
      </w:r>
      <w:r w:rsidRPr="00747133">
        <w:rPr>
          <w:rFonts w:ascii="Times New Roman" w:eastAsia="Times New Roman" w:hAnsi="Times New Roman" w:cs="Times New Roman"/>
          <w:spacing w:val="-2"/>
          <w:kern w:val="0"/>
          <w:lang w:eastAsia="ru-RU"/>
        </w:rPr>
        <w:t>зом" значение морфемы (как единицы определенного языкового</w:t>
      </w:r>
    </w:p>
    <w:p w:rsidR="00747133" w:rsidRPr="00747133" w:rsidRDefault="00747133" w:rsidP="00747133">
      <w:pPr>
        <w:shd w:val="clear" w:color="auto" w:fill="FFFFFF"/>
        <w:tabs>
          <w:tab w:val="clear" w:pos="709"/>
          <w:tab w:val="left" w:pos="216"/>
        </w:tabs>
        <w:suppressAutoHyphens w:val="0"/>
        <w:autoSpaceDE w:val="0"/>
        <w:autoSpaceDN w:val="0"/>
        <w:adjustRightInd w:val="0"/>
        <w:spacing w:before="149" w:after="0" w:line="216" w:lineRule="exact"/>
        <w:ind w:left="139"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sz w:val="20"/>
          <w:szCs w:val="20"/>
          <w:vertAlign w:val="superscript"/>
          <w:lang w:eastAsia="ru-RU"/>
        </w:rPr>
        <w:t>1</w:t>
      </w:r>
      <w:r w:rsidRPr="00747133">
        <w:rPr>
          <w:rFonts w:ascii="Times New Roman" w:eastAsia="Times New Roman" w:hAnsi="Times New Roman" w:cs="Times New Roman"/>
          <w:kern w:val="0"/>
          <w:sz w:val="20"/>
          <w:szCs w:val="20"/>
          <w:lang w:eastAsia="ru-RU"/>
        </w:rPr>
        <w:tab/>
      </w:r>
      <w:r w:rsidRPr="00747133">
        <w:rPr>
          <w:rFonts w:ascii="Times New Roman" w:eastAsia="Times New Roman" w:hAnsi="Times New Roman" w:cs="Times New Roman"/>
          <w:i/>
          <w:iCs/>
          <w:spacing w:val="-3"/>
          <w:kern w:val="0"/>
          <w:sz w:val="20"/>
          <w:szCs w:val="20"/>
          <w:lang w:eastAsia="ru-RU"/>
        </w:rPr>
        <w:t xml:space="preserve">Болдырев Н Н </w:t>
      </w:r>
      <w:r w:rsidRPr="00747133">
        <w:rPr>
          <w:rFonts w:ascii="Times New Roman" w:eastAsia="Times New Roman" w:hAnsi="Times New Roman" w:cs="Times New Roman"/>
          <w:spacing w:val="-3"/>
          <w:kern w:val="0"/>
          <w:sz w:val="20"/>
          <w:szCs w:val="20"/>
          <w:lang w:eastAsia="ru-RU"/>
        </w:rPr>
        <w:t>Когнитивная семантика / Н Н Болдырев - Тамбов, 2000 -</w:t>
      </w:r>
      <w:r w:rsidRPr="00747133">
        <w:rPr>
          <w:rFonts w:ascii="Times New Roman" w:eastAsia="Times New Roman" w:hAnsi="Times New Roman" w:cs="Times New Roman"/>
          <w:spacing w:val="-3"/>
          <w:kern w:val="0"/>
          <w:sz w:val="20"/>
          <w:szCs w:val="20"/>
          <w:lang w:eastAsia="ru-RU"/>
        </w:rPr>
        <w:br/>
      </w:r>
      <w:r w:rsidRPr="00747133">
        <w:rPr>
          <w:rFonts w:ascii="Times New Roman" w:eastAsia="Times New Roman" w:hAnsi="Times New Roman" w:cs="Times New Roman"/>
          <w:kern w:val="0"/>
          <w:sz w:val="20"/>
          <w:szCs w:val="20"/>
          <w:lang w:eastAsia="ru-RU"/>
        </w:rPr>
        <w:t>С 63</w:t>
      </w:r>
    </w:p>
    <w:p w:rsidR="00747133" w:rsidRPr="00747133" w:rsidRDefault="00747133" w:rsidP="00747133">
      <w:pPr>
        <w:shd w:val="clear" w:color="auto" w:fill="FFFFFF"/>
        <w:tabs>
          <w:tab w:val="clear" w:pos="709"/>
          <w:tab w:val="left" w:pos="216"/>
        </w:tabs>
        <w:suppressAutoHyphens w:val="0"/>
        <w:autoSpaceDE w:val="0"/>
        <w:autoSpaceDN w:val="0"/>
        <w:adjustRightInd w:val="0"/>
        <w:spacing w:after="0" w:line="240" w:lineRule="auto"/>
        <w:ind w:left="139"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sz w:val="20"/>
          <w:szCs w:val="20"/>
          <w:vertAlign w:val="superscript"/>
          <w:lang w:eastAsia="ru-RU"/>
        </w:rPr>
        <w:t>2</w:t>
      </w:r>
      <w:r w:rsidRPr="00747133">
        <w:rPr>
          <w:rFonts w:ascii="Times New Roman" w:eastAsia="Times New Roman" w:hAnsi="Times New Roman" w:cs="Times New Roman"/>
          <w:kern w:val="0"/>
          <w:sz w:val="20"/>
          <w:szCs w:val="20"/>
          <w:lang w:eastAsia="ru-RU"/>
        </w:rPr>
        <w:tab/>
      </w:r>
      <w:r w:rsidRPr="00747133">
        <w:rPr>
          <w:rFonts w:ascii="Times New Roman" w:eastAsia="Times New Roman" w:hAnsi="Times New Roman" w:cs="Times New Roman"/>
          <w:spacing w:val="-5"/>
          <w:kern w:val="0"/>
          <w:sz w:val="20"/>
          <w:szCs w:val="20"/>
          <w:lang w:eastAsia="ru-RU"/>
        </w:rPr>
        <w:t>Там же</w:t>
      </w:r>
    </w:p>
    <w:p w:rsidR="00747133" w:rsidRPr="00747133" w:rsidRDefault="00747133" w:rsidP="00747133">
      <w:pPr>
        <w:shd w:val="clear" w:color="auto" w:fill="FFFFFF"/>
        <w:tabs>
          <w:tab w:val="clear" w:pos="709"/>
        </w:tabs>
        <w:suppressAutoHyphens w:val="0"/>
        <w:autoSpaceDE w:val="0"/>
        <w:autoSpaceDN w:val="0"/>
        <w:adjustRightInd w:val="0"/>
        <w:spacing w:before="67" w:after="0" w:line="240" w:lineRule="auto"/>
        <w:ind w:left="2885"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lang w:eastAsia="ru-RU"/>
        </w:rPr>
        <w:t>17</w:t>
      </w:r>
    </w:p>
    <w:p w:rsidR="00747133" w:rsidRPr="00747133" w:rsidRDefault="00747133" w:rsidP="00747133">
      <w:pPr>
        <w:shd w:val="clear" w:color="auto" w:fill="FFFFFF"/>
        <w:tabs>
          <w:tab w:val="clear" w:pos="709"/>
        </w:tabs>
        <w:suppressAutoHyphens w:val="0"/>
        <w:autoSpaceDE w:val="0"/>
        <w:autoSpaceDN w:val="0"/>
        <w:adjustRightInd w:val="0"/>
        <w:spacing w:before="67" w:after="0" w:line="240" w:lineRule="auto"/>
        <w:ind w:left="2885" w:firstLine="0"/>
        <w:jc w:val="left"/>
        <w:rPr>
          <w:rFonts w:ascii="Times New Roman" w:eastAsia="Times New Roman" w:hAnsi="Times New Roman" w:cs="Times New Roman"/>
          <w:kern w:val="0"/>
          <w:sz w:val="20"/>
          <w:szCs w:val="20"/>
          <w:lang w:eastAsia="ru-RU"/>
        </w:rPr>
        <w:sectPr w:rsidR="00747133" w:rsidRPr="00747133">
          <w:pgSz w:w="11909" w:h="16834"/>
          <w:pgMar w:top="1440" w:right="3068" w:bottom="720" w:left="2688" w:header="720" w:footer="720" w:gutter="0"/>
          <w:cols w:space="60"/>
          <w:noEndnote/>
        </w:sectPr>
      </w:pP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5" w:right="48" w:firstLine="0"/>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3"/>
          <w:kern w:val="0"/>
          <w:lang w:eastAsia="ru-RU"/>
        </w:rPr>
        <w:t>уровня) на абстрактном уровне языковой системы (те изолиро</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10"/>
          <w:kern w:val="0"/>
          <w:lang w:eastAsia="ru-RU"/>
        </w:rPr>
        <w:t xml:space="preserve">ванно) соотносится со значением той же морфемы в структуре слова </w:t>
      </w:r>
      <w:r w:rsidRPr="00747133">
        <w:rPr>
          <w:rFonts w:ascii="Times New Roman" w:eastAsia="Times New Roman" w:hAnsi="Times New Roman" w:cs="Times New Roman"/>
          <w:spacing w:val="-4"/>
          <w:kern w:val="0"/>
          <w:lang w:eastAsia="ru-RU"/>
        </w:rPr>
        <w:t>(т е в процессе функционирования) как общее с конкретным</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right="43" w:firstLine="278"/>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5"/>
          <w:kern w:val="0"/>
          <w:lang w:eastAsia="ru-RU"/>
        </w:rPr>
        <w:t>Как показывает исследованный материал, в процессе взаимо</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4"/>
          <w:kern w:val="0"/>
          <w:lang w:eastAsia="ru-RU"/>
        </w:rPr>
        <w:t xml:space="preserve">действия системы и среды морфема приобретает такие свойства, </w:t>
      </w:r>
      <w:r w:rsidRPr="00747133">
        <w:rPr>
          <w:rFonts w:ascii="Times New Roman" w:eastAsia="Times New Roman" w:hAnsi="Times New Roman" w:cs="Times New Roman"/>
          <w:spacing w:val="-7"/>
          <w:kern w:val="0"/>
          <w:lang w:eastAsia="ru-RU"/>
        </w:rPr>
        <w:t xml:space="preserve">как способность к формальному и семантическому варьированию, </w:t>
      </w:r>
      <w:r w:rsidRPr="00747133">
        <w:rPr>
          <w:rFonts w:ascii="Times New Roman" w:eastAsia="Times New Roman" w:hAnsi="Times New Roman" w:cs="Times New Roman"/>
          <w:spacing w:val="-9"/>
          <w:kern w:val="0"/>
          <w:lang w:eastAsia="ru-RU"/>
        </w:rPr>
        <w:t>изменению функций и значений вплоть до потери качественной оп</w:t>
      </w:r>
      <w:r w:rsidRPr="00747133">
        <w:rPr>
          <w:rFonts w:ascii="Times New Roman" w:eastAsia="Times New Roman" w:hAnsi="Times New Roman" w:cs="Times New Roman"/>
          <w:spacing w:val="-9"/>
          <w:kern w:val="0"/>
          <w:lang w:eastAsia="ru-RU"/>
        </w:rPr>
        <w:softHyphen/>
      </w:r>
      <w:r w:rsidRPr="00747133">
        <w:rPr>
          <w:rFonts w:ascii="Times New Roman" w:eastAsia="Times New Roman" w:hAnsi="Times New Roman" w:cs="Times New Roman"/>
          <w:spacing w:val="-5"/>
          <w:kern w:val="0"/>
          <w:lang w:eastAsia="ru-RU"/>
        </w:rPr>
        <w:t>ределенности, влияние на свойства среды (например, перекатего</w:t>
      </w:r>
      <w:r w:rsidRPr="00747133">
        <w:rPr>
          <w:rFonts w:ascii="Times New Roman" w:eastAsia="Times New Roman" w:hAnsi="Times New Roman" w:cs="Times New Roman"/>
          <w:spacing w:val="-5"/>
          <w:kern w:val="0"/>
          <w:lang w:eastAsia="ru-RU"/>
        </w:rPr>
        <w:softHyphen/>
        <w:t>ризация, транзитивация и тд.) При этом ведущую роль играет си</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4"/>
          <w:kern w:val="0"/>
          <w:lang w:eastAsia="ru-RU"/>
        </w:rPr>
        <w:t>стема. Под влиянием среды могут появляться и новые свойства морфемы отсутствие значения, стремление к сращению с други</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6"/>
          <w:kern w:val="0"/>
          <w:lang w:eastAsia="ru-RU"/>
        </w:rPr>
        <w:t xml:space="preserve">ми морфемами (фразеологизация на уровне семантики, структуры </w:t>
      </w:r>
      <w:r w:rsidRPr="00747133">
        <w:rPr>
          <w:rFonts w:ascii="Times New Roman" w:eastAsia="Times New Roman" w:hAnsi="Times New Roman" w:cs="Times New Roman"/>
          <w:spacing w:val="-11"/>
          <w:kern w:val="0"/>
          <w:lang w:eastAsia="ru-RU"/>
        </w:rPr>
        <w:t>и функций), способность концептуализировать приобретенные смыс</w:t>
      </w:r>
      <w:r w:rsidRPr="00747133">
        <w:rPr>
          <w:rFonts w:ascii="Times New Roman" w:eastAsia="Times New Roman" w:hAnsi="Times New Roman" w:cs="Times New Roman"/>
          <w:spacing w:val="-11"/>
          <w:kern w:val="0"/>
          <w:lang w:eastAsia="ru-RU"/>
        </w:rPr>
        <w:softHyphen/>
      </w:r>
      <w:r w:rsidRPr="00747133">
        <w:rPr>
          <w:rFonts w:ascii="Times New Roman" w:eastAsia="Times New Roman" w:hAnsi="Times New Roman" w:cs="Times New Roman"/>
          <w:spacing w:val="-4"/>
          <w:kern w:val="0"/>
          <w:lang w:eastAsia="ru-RU"/>
        </w:rPr>
        <w:t>лы и выполнять функцию смыслоформы, те быть не только ком</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6"/>
          <w:kern w:val="0"/>
          <w:lang w:eastAsia="ru-RU"/>
        </w:rPr>
        <w:t xml:space="preserve">муникативной, но и когнитивной единицей (хранить и передавать </w:t>
      </w:r>
      <w:r w:rsidRPr="00747133">
        <w:rPr>
          <w:rFonts w:ascii="Times New Roman" w:eastAsia="Times New Roman" w:hAnsi="Times New Roman" w:cs="Times New Roman"/>
          <w:kern w:val="0"/>
          <w:lang w:eastAsia="ru-RU"/>
        </w:rPr>
        <w:t>знания о мире языка и мире действительности)</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right="43" w:firstLine="278"/>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4"/>
          <w:kern w:val="0"/>
          <w:lang w:eastAsia="ru-RU"/>
        </w:rPr>
        <w:t>Свойства, проявляемые и приобретаемые морфемой в резуль</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3"/>
          <w:kern w:val="0"/>
          <w:lang w:eastAsia="ru-RU"/>
        </w:rPr>
        <w:t>тате взаимодействия системы и среды, свидетельствуют о необ</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2"/>
          <w:kern w:val="0"/>
          <w:lang w:eastAsia="ru-RU"/>
        </w:rPr>
        <w:t>ходимости внесения в учение о морфеме новых фактов</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10" w:right="34" w:firstLine="278"/>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3"/>
          <w:kern w:val="0"/>
          <w:lang w:eastAsia="ru-RU"/>
        </w:rPr>
        <w:t>Поскольку синхронное состояние языка-лишь одно из состо</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4"/>
          <w:kern w:val="0"/>
          <w:lang w:eastAsia="ru-RU"/>
        </w:rPr>
        <w:t xml:space="preserve">яний динамической системы, возможны и переходные ступени в </w:t>
      </w:r>
      <w:r w:rsidRPr="00747133">
        <w:rPr>
          <w:rFonts w:ascii="Times New Roman" w:eastAsia="Times New Roman" w:hAnsi="Times New Roman" w:cs="Times New Roman"/>
          <w:spacing w:val="-6"/>
          <w:kern w:val="0"/>
          <w:lang w:eastAsia="ru-RU"/>
        </w:rPr>
        <w:t xml:space="preserve">процессе фразеологизации. Необходимо также учитывать, что все </w:t>
      </w:r>
      <w:r w:rsidRPr="00747133">
        <w:rPr>
          <w:rFonts w:ascii="Times New Roman" w:eastAsia="Times New Roman" w:hAnsi="Times New Roman" w:cs="Times New Roman"/>
          <w:spacing w:val="-3"/>
          <w:kern w:val="0"/>
          <w:lang w:eastAsia="ru-RU"/>
        </w:rPr>
        <w:t>диахронические процессы зарождаются в синхронии</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14" w:right="14"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3"/>
          <w:kern w:val="0"/>
          <w:lang w:eastAsia="ru-RU"/>
        </w:rPr>
        <w:t>Морфемное строение русского слова имеет собственную ти</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5"/>
          <w:kern w:val="0"/>
          <w:lang w:eastAsia="ru-RU"/>
        </w:rPr>
        <w:t>пологию, обусловленную спецификой самой системы языка Сле</w:t>
      </w:r>
      <w:r w:rsidRPr="00747133">
        <w:rPr>
          <w:rFonts w:ascii="Times New Roman" w:eastAsia="Times New Roman" w:hAnsi="Times New Roman" w:cs="Times New Roman"/>
          <w:spacing w:val="-5"/>
          <w:kern w:val="0"/>
          <w:lang w:eastAsia="ru-RU"/>
        </w:rPr>
        <w:softHyphen/>
        <w:t>дует отличать морфемную структуру русского слова от формаль</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4"/>
          <w:kern w:val="0"/>
          <w:lang w:eastAsia="ru-RU"/>
        </w:rPr>
        <w:t>ной структуры, включающей наряду с морфемами функциональ</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kern w:val="0"/>
          <w:lang w:eastAsia="ru-RU"/>
        </w:rPr>
        <w:t>ные сегменты (тематические гласные, интерфиксы и тд) В от</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1"/>
          <w:kern w:val="0"/>
          <w:lang w:eastAsia="ru-RU"/>
        </w:rPr>
        <w:t xml:space="preserve">личие от формальной структуры, </w:t>
      </w:r>
      <w:r w:rsidRPr="00747133">
        <w:rPr>
          <w:rFonts w:ascii="Times New Roman" w:eastAsia="Times New Roman" w:hAnsi="Times New Roman" w:cs="Times New Roman"/>
          <w:i/>
          <w:iCs/>
          <w:spacing w:val="-1"/>
          <w:kern w:val="0"/>
          <w:lang w:eastAsia="ru-RU"/>
        </w:rPr>
        <w:t xml:space="preserve">морфемная структура </w:t>
      </w:r>
      <w:r w:rsidRPr="00747133">
        <w:rPr>
          <w:rFonts w:ascii="Times New Roman" w:eastAsia="Times New Roman" w:hAnsi="Times New Roman" w:cs="Times New Roman"/>
          <w:spacing w:val="-1"/>
          <w:kern w:val="0"/>
          <w:lang w:eastAsia="ru-RU"/>
        </w:rPr>
        <w:t xml:space="preserve">- это </w:t>
      </w:r>
      <w:r w:rsidRPr="00747133">
        <w:rPr>
          <w:rFonts w:ascii="Times New Roman" w:eastAsia="Times New Roman" w:hAnsi="Times New Roman" w:cs="Times New Roman"/>
          <w:spacing w:val="-5"/>
          <w:kern w:val="0"/>
          <w:lang w:eastAsia="ru-RU"/>
        </w:rPr>
        <w:t>упорядоченное формально-смысловое единство морфем конкрет</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3"/>
          <w:kern w:val="0"/>
          <w:lang w:eastAsia="ru-RU"/>
        </w:rPr>
        <w:t xml:space="preserve">ного слова Это реализация той или иной морфемной модели. В </w:t>
      </w:r>
      <w:r w:rsidRPr="00747133">
        <w:rPr>
          <w:rFonts w:ascii="Times New Roman" w:eastAsia="Times New Roman" w:hAnsi="Times New Roman" w:cs="Times New Roman"/>
          <w:spacing w:val="-4"/>
          <w:kern w:val="0"/>
          <w:lang w:eastAsia="ru-RU"/>
        </w:rPr>
        <w:t>МСС включаются лишь морфемы, в том числе и десемантизиро-</w:t>
      </w:r>
      <w:r w:rsidRPr="00747133">
        <w:rPr>
          <w:rFonts w:ascii="Times New Roman" w:eastAsia="Times New Roman" w:hAnsi="Times New Roman" w:cs="Times New Roman"/>
          <w:spacing w:val="-3"/>
          <w:kern w:val="0"/>
          <w:lang w:eastAsia="ru-RU"/>
        </w:rPr>
        <w:t>ванные Морфемная структура (МС) осмысливается как резуль</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2"/>
          <w:kern w:val="0"/>
          <w:lang w:eastAsia="ru-RU"/>
        </w:rPr>
        <w:t xml:space="preserve">тат взаимодействия системы и среды и является материальным </w:t>
      </w:r>
      <w:r w:rsidRPr="00747133">
        <w:rPr>
          <w:rFonts w:ascii="Times New Roman" w:eastAsia="Times New Roman" w:hAnsi="Times New Roman" w:cs="Times New Roman"/>
          <w:spacing w:val="-1"/>
          <w:kern w:val="0"/>
          <w:lang w:eastAsia="ru-RU"/>
        </w:rPr>
        <w:t>средством репрезентации внутренней формы слова (ВФС) По</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5"/>
          <w:kern w:val="0"/>
          <w:lang w:eastAsia="ru-RU"/>
        </w:rPr>
        <w:t xml:space="preserve">лагаем, что за МС стоит определённая концептуальная сущность, </w:t>
      </w:r>
      <w:r w:rsidRPr="00747133">
        <w:rPr>
          <w:rFonts w:ascii="Times New Roman" w:eastAsia="Times New Roman" w:hAnsi="Times New Roman" w:cs="Times New Roman"/>
          <w:spacing w:val="-7"/>
          <w:kern w:val="0"/>
          <w:lang w:eastAsia="ru-RU"/>
        </w:rPr>
        <w:t>представляющая собой интеграцию знаний, эксплицируемую мор</w:t>
      </w:r>
      <w:r w:rsidRPr="00747133">
        <w:rPr>
          <w:rFonts w:ascii="Times New Roman" w:eastAsia="Times New Roman" w:hAnsi="Times New Roman" w:cs="Times New Roman"/>
          <w:spacing w:val="-7"/>
          <w:kern w:val="0"/>
          <w:lang w:eastAsia="ru-RU"/>
        </w:rPr>
        <w:softHyphen/>
      </w:r>
      <w:r w:rsidRPr="00747133">
        <w:rPr>
          <w:rFonts w:ascii="Times New Roman" w:eastAsia="Times New Roman" w:hAnsi="Times New Roman" w:cs="Times New Roman"/>
          <w:kern w:val="0"/>
          <w:lang w:eastAsia="ru-RU"/>
        </w:rPr>
        <w:t>фемами, составляющими эту структуру</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19" w:right="5" w:firstLine="269"/>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lang w:eastAsia="ru-RU"/>
        </w:rPr>
        <w:t xml:space="preserve">Морфема имеет три содержательных аспекта системный </w:t>
      </w:r>
      <w:r w:rsidRPr="00747133">
        <w:rPr>
          <w:rFonts w:ascii="Times New Roman" w:eastAsia="Times New Roman" w:hAnsi="Times New Roman" w:cs="Times New Roman"/>
          <w:spacing w:val="-7"/>
          <w:kern w:val="0"/>
          <w:lang w:eastAsia="ru-RU"/>
        </w:rPr>
        <w:t>(семантический), функциональный и когнитивный (выражает мен</w:t>
      </w:r>
      <w:r w:rsidRPr="00747133">
        <w:rPr>
          <w:rFonts w:ascii="Times New Roman" w:eastAsia="Times New Roman" w:hAnsi="Times New Roman" w:cs="Times New Roman"/>
          <w:spacing w:val="-7"/>
          <w:kern w:val="0"/>
          <w:lang w:eastAsia="ru-RU"/>
        </w:rPr>
        <w:softHyphen/>
      </w:r>
      <w:r w:rsidRPr="00747133">
        <w:rPr>
          <w:rFonts w:ascii="Times New Roman" w:eastAsia="Times New Roman" w:hAnsi="Times New Roman" w:cs="Times New Roman"/>
          <w:spacing w:val="-3"/>
          <w:kern w:val="0"/>
          <w:lang w:eastAsia="ru-RU"/>
        </w:rPr>
        <w:t>тальные репрезентации) Наряду с другими языковыми единица</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7"/>
          <w:kern w:val="0"/>
          <w:lang w:eastAsia="ru-RU"/>
        </w:rPr>
        <w:t xml:space="preserve">ми морфема участвует в структурировании языковой модели мира, </w:t>
      </w:r>
      <w:r w:rsidRPr="00747133">
        <w:rPr>
          <w:rFonts w:ascii="Times New Roman" w:eastAsia="Times New Roman" w:hAnsi="Times New Roman" w:cs="Times New Roman"/>
          <w:kern w:val="0"/>
          <w:lang w:eastAsia="ru-RU"/>
        </w:rPr>
        <w:t>отражающей действительность</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29" w:firstLine="269"/>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11"/>
          <w:kern w:val="0"/>
          <w:lang w:eastAsia="ru-RU"/>
        </w:rPr>
        <w:t xml:space="preserve">Системно-функциональный подход позволяет выявить специфику </w:t>
      </w:r>
      <w:r w:rsidRPr="00747133">
        <w:rPr>
          <w:rFonts w:ascii="Times New Roman" w:eastAsia="Times New Roman" w:hAnsi="Times New Roman" w:cs="Times New Roman"/>
          <w:spacing w:val="-8"/>
          <w:kern w:val="0"/>
          <w:lang w:eastAsia="ru-RU"/>
        </w:rPr>
        <w:t>функционирования как корневых, так и аффиксальных морфов, ко-</w:t>
      </w:r>
    </w:p>
    <w:p w:rsidR="00747133" w:rsidRPr="00747133" w:rsidRDefault="00747133" w:rsidP="00747133">
      <w:pPr>
        <w:shd w:val="clear" w:color="auto" w:fill="FFFFFF"/>
        <w:tabs>
          <w:tab w:val="clear" w:pos="709"/>
        </w:tabs>
        <w:suppressAutoHyphens w:val="0"/>
        <w:autoSpaceDE w:val="0"/>
        <w:autoSpaceDN w:val="0"/>
        <w:adjustRightInd w:val="0"/>
        <w:spacing w:before="110" w:after="0" w:line="240" w:lineRule="auto"/>
        <w:ind w:left="2760"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lang w:eastAsia="ru-RU"/>
        </w:rPr>
        <w:t>18</w:t>
      </w:r>
    </w:p>
    <w:p w:rsidR="00747133" w:rsidRPr="00747133" w:rsidRDefault="00747133" w:rsidP="00747133">
      <w:pPr>
        <w:shd w:val="clear" w:color="auto" w:fill="FFFFFF"/>
        <w:tabs>
          <w:tab w:val="clear" w:pos="709"/>
        </w:tabs>
        <w:suppressAutoHyphens w:val="0"/>
        <w:autoSpaceDE w:val="0"/>
        <w:autoSpaceDN w:val="0"/>
        <w:adjustRightInd w:val="0"/>
        <w:spacing w:before="110" w:after="0" w:line="240" w:lineRule="auto"/>
        <w:ind w:left="2760" w:firstLine="0"/>
        <w:jc w:val="left"/>
        <w:rPr>
          <w:rFonts w:ascii="Times New Roman" w:eastAsia="Times New Roman" w:hAnsi="Times New Roman" w:cs="Times New Roman"/>
          <w:kern w:val="0"/>
          <w:sz w:val="20"/>
          <w:szCs w:val="20"/>
          <w:lang w:eastAsia="ru-RU"/>
        </w:rPr>
        <w:sectPr w:rsidR="00747133" w:rsidRPr="00747133">
          <w:pgSz w:w="11909" w:h="16834"/>
          <w:pgMar w:top="1440" w:right="2945" w:bottom="720" w:left="2993" w:header="720" w:footer="720" w:gutter="0"/>
          <w:cols w:space="60"/>
          <w:noEndnote/>
        </w:sectPr>
      </w:pP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10" w:right="53" w:firstLine="0"/>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5"/>
          <w:kern w:val="0"/>
          <w:lang w:eastAsia="ru-RU"/>
        </w:rPr>
        <w:t xml:space="preserve">торые не являются репрезентантами строго закрепленных за ними </w:t>
      </w:r>
      <w:r w:rsidRPr="00747133">
        <w:rPr>
          <w:rFonts w:ascii="Times New Roman" w:eastAsia="Times New Roman" w:hAnsi="Times New Roman" w:cs="Times New Roman"/>
          <w:spacing w:val="-4"/>
          <w:kern w:val="0"/>
          <w:lang w:eastAsia="ru-RU"/>
        </w:rPr>
        <w:t>компонентов семной структуры слов В процессе функционирова</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5"/>
          <w:kern w:val="0"/>
          <w:lang w:eastAsia="ru-RU"/>
        </w:rPr>
        <w:t>ния морфемы подвергаются переосмыслению, влияющему на сте</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3"/>
          <w:kern w:val="0"/>
          <w:lang w:eastAsia="ru-RU"/>
        </w:rPr>
        <w:t xml:space="preserve">пень спаянности морфем в слове, в котором они могут выражать </w:t>
      </w:r>
      <w:r w:rsidRPr="00747133">
        <w:rPr>
          <w:rFonts w:ascii="Times New Roman" w:eastAsia="Times New Roman" w:hAnsi="Times New Roman" w:cs="Times New Roman"/>
          <w:spacing w:val="-4"/>
          <w:kern w:val="0"/>
          <w:lang w:eastAsia="ru-RU"/>
        </w:rPr>
        <w:t xml:space="preserve">все компоненты лексического значения (ЛЗ), только часть из них </w:t>
      </w:r>
      <w:r w:rsidRPr="00747133">
        <w:rPr>
          <w:rFonts w:ascii="Times New Roman" w:eastAsia="Times New Roman" w:hAnsi="Times New Roman" w:cs="Times New Roman"/>
          <w:spacing w:val="-6"/>
          <w:kern w:val="0"/>
          <w:lang w:eastAsia="ru-RU"/>
        </w:rPr>
        <w:t xml:space="preserve">или вообще не совпадать по значению ни с одной из сем ЛЗ. Не все </w:t>
      </w:r>
      <w:r w:rsidRPr="00747133">
        <w:rPr>
          <w:rFonts w:ascii="Times New Roman" w:eastAsia="Times New Roman" w:hAnsi="Times New Roman" w:cs="Times New Roman"/>
          <w:spacing w:val="-3"/>
          <w:kern w:val="0"/>
          <w:lang w:eastAsia="ru-RU"/>
        </w:rPr>
        <w:t>семы, составляющие ЛЗ слова, могут быть эксплицированы мор</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1"/>
          <w:kern w:val="0"/>
          <w:lang w:eastAsia="ru-RU"/>
        </w:rPr>
        <w:t xml:space="preserve">фами, и не все морфы могут быть репрезентантами каких-либо </w:t>
      </w:r>
      <w:r w:rsidRPr="00747133">
        <w:rPr>
          <w:rFonts w:ascii="Times New Roman" w:eastAsia="Times New Roman" w:hAnsi="Times New Roman" w:cs="Times New Roman"/>
          <w:spacing w:val="-5"/>
          <w:kern w:val="0"/>
          <w:lang w:eastAsia="ru-RU"/>
        </w:rPr>
        <w:t>сем В результате различных преобразований в процессе функцио</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3"/>
          <w:kern w:val="0"/>
          <w:lang w:eastAsia="ru-RU"/>
        </w:rPr>
        <w:t xml:space="preserve">нирования в семной структуре слов одна и та же морфема может </w:t>
      </w:r>
      <w:r w:rsidRPr="00747133">
        <w:rPr>
          <w:rFonts w:ascii="Times New Roman" w:eastAsia="Times New Roman" w:hAnsi="Times New Roman" w:cs="Times New Roman"/>
          <w:spacing w:val="-6"/>
          <w:kern w:val="0"/>
          <w:lang w:eastAsia="ru-RU"/>
        </w:rPr>
        <w:t>эксплицировать категориальные, лексико-грамматические, диффе</w:t>
      </w:r>
      <w:r w:rsidRPr="00747133">
        <w:rPr>
          <w:rFonts w:ascii="Times New Roman" w:eastAsia="Times New Roman" w:hAnsi="Times New Roman" w:cs="Times New Roman"/>
          <w:spacing w:val="-6"/>
          <w:kern w:val="0"/>
          <w:lang w:eastAsia="ru-RU"/>
        </w:rPr>
        <w:softHyphen/>
      </w:r>
      <w:r w:rsidRPr="00747133">
        <w:rPr>
          <w:rFonts w:ascii="Times New Roman" w:eastAsia="Times New Roman" w:hAnsi="Times New Roman" w:cs="Times New Roman"/>
          <w:spacing w:val="-5"/>
          <w:kern w:val="0"/>
          <w:lang w:eastAsia="ru-RU"/>
        </w:rPr>
        <w:t>ренциальные, коннотативные и другие семы Например, производ</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3"/>
          <w:kern w:val="0"/>
          <w:lang w:eastAsia="ru-RU"/>
        </w:rPr>
        <w:t xml:space="preserve">ное слово </w:t>
      </w:r>
      <w:r w:rsidRPr="00747133">
        <w:rPr>
          <w:rFonts w:ascii="Times New Roman" w:eastAsia="Times New Roman" w:hAnsi="Times New Roman" w:cs="Times New Roman"/>
          <w:i/>
          <w:iCs/>
          <w:spacing w:val="-3"/>
          <w:kern w:val="0"/>
          <w:lang w:eastAsia="ru-RU"/>
        </w:rPr>
        <w:t xml:space="preserve">синяк </w:t>
      </w:r>
      <w:r w:rsidRPr="00747133">
        <w:rPr>
          <w:rFonts w:ascii="Times New Roman" w:eastAsia="Times New Roman" w:hAnsi="Times New Roman" w:cs="Times New Roman"/>
          <w:spacing w:val="-3"/>
          <w:kern w:val="0"/>
          <w:lang w:eastAsia="ru-RU"/>
        </w:rPr>
        <w:t xml:space="preserve">может реализовать два значения 1) 'кровоподтек </w:t>
      </w:r>
      <w:r w:rsidRPr="00747133">
        <w:rPr>
          <w:rFonts w:ascii="Times New Roman" w:eastAsia="Times New Roman" w:hAnsi="Times New Roman" w:cs="Times New Roman"/>
          <w:spacing w:val="-5"/>
          <w:kern w:val="0"/>
          <w:lang w:eastAsia="ru-RU"/>
        </w:rPr>
        <w:t>синего цвета' (в этом случае суффикс эксплицирует лексико-грам-</w:t>
      </w:r>
      <w:r w:rsidRPr="00747133">
        <w:rPr>
          <w:rFonts w:ascii="Times New Roman" w:eastAsia="Times New Roman" w:hAnsi="Times New Roman" w:cs="Times New Roman"/>
          <w:spacing w:val="-4"/>
          <w:kern w:val="0"/>
          <w:lang w:eastAsia="ru-RU"/>
        </w:rPr>
        <w:t xml:space="preserve">матическую сему 'предметность', а корень — дифференциальную </w:t>
      </w:r>
      <w:r w:rsidRPr="00747133">
        <w:rPr>
          <w:rFonts w:ascii="Times New Roman" w:eastAsia="Times New Roman" w:hAnsi="Times New Roman" w:cs="Times New Roman"/>
          <w:spacing w:val="-3"/>
          <w:kern w:val="0"/>
          <w:lang w:eastAsia="ru-RU"/>
        </w:rPr>
        <w:t>сему 'цвет', производная же сема 'кровоподтек' не эксплицирова</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2"/>
          <w:kern w:val="0"/>
          <w:lang w:eastAsia="ru-RU"/>
        </w:rPr>
        <w:t>на и осознаётся в контексте); 2) 'пьяница' (корень становится се</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5"/>
          <w:kern w:val="0"/>
          <w:lang w:eastAsia="ru-RU"/>
        </w:rPr>
        <w:t xml:space="preserve">мантически связанным (метонимический перенос) и эксплицирует </w:t>
      </w:r>
      <w:r w:rsidRPr="00747133">
        <w:rPr>
          <w:rFonts w:ascii="Times New Roman" w:eastAsia="Times New Roman" w:hAnsi="Times New Roman" w:cs="Times New Roman"/>
          <w:spacing w:val="-4"/>
          <w:kern w:val="0"/>
          <w:lang w:eastAsia="ru-RU"/>
        </w:rPr>
        <w:t>лишь основание для переноса, суффикс же манифестирует лекси-</w:t>
      </w:r>
      <w:r w:rsidRPr="00747133">
        <w:rPr>
          <w:rFonts w:ascii="Times New Roman" w:eastAsia="Times New Roman" w:hAnsi="Times New Roman" w:cs="Times New Roman"/>
          <w:spacing w:val="-6"/>
          <w:kern w:val="0"/>
          <w:lang w:eastAsia="ru-RU"/>
        </w:rPr>
        <w:t>ко-грамматическую сему 'лицо') В целом в слове доминирует праг</w:t>
      </w:r>
      <w:r w:rsidRPr="00747133">
        <w:rPr>
          <w:rFonts w:ascii="Times New Roman" w:eastAsia="Times New Roman" w:hAnsi="Times New Roman" w:cs="Times New Roman"/>
          <w:spacing w:val="-6"/>
          <w:kern w:val="0"/>
          <w:lang w:eastAsia="ru-RU"/>
        </w:rPr>
        <w:softHyphen/>
      </w:r>
      <w:r w:rsidRPr="00747133">
        <w:rPr>
          <w:rFonts w:ascii="Times New Roman" w:eastAsia="Times New Roman" w:hAnsi="Times New Roman" w:cs="Times New Roman"/>
          <w:spacing w:val="-5"/>
          <w:kern w:val="0"/>
          <w:lang w:eastAsia="ru-RU"/>
        </w:rPr>
        <w:t>матический компонент семной структуры, когнитивный же стано</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10"/>
          <w:kern w:val="0"/>
          <w:lang w:eastAsia="ru-RU"/>
        </w:rPr>
        <w:t>вится периферийным (если принять за исходную концепцию М В Ни</w:t>
      </w:r>
      <w:r w:rsidRPr="00747133">
        <w:rPr>
          <w:rFonts w:ascii="Times New Roman" w:eastAsia="Times New Roman" w:hAnsi="Times New Roman" w:cs="Times New Roman"/>
          <w:spacing w:val="-10"/>
          <w:kern w:val="0"/>
          <w:lang w:eastAsia="ru-RU"/>
        </w:rPr>
        <w:softHyphen/>
      </w:r>
      <w:r w:rsidRPr="00747133">
        <w:rPr>
          <w:rFonts w:ascii="Times New Roman" w:eastAsia="Times New Roman" w:hAnsi="Times New Roman" w:cs="Times New Roman"/>
          <w:spacing w:val="-4"/>
          <w:kern w:val="0"/>
          <w:lang w:eastAsia="ru-RU"/>
        </w:rPr>
        <w:t>китина, согласно которой в структуру ЛЗ включаются два макро</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6"/>
          <w:kern w:val="0"/>
          <w:lang w:eastAsia="ru-RU"/>
        </w:rPr>
        <w:t>компонента-когнитивный, обусловленный лингвистическими фак</w:t>
      </w:r>
      <w:r w:rsidRPr="00747133">
        <w:rPr>
          <w:rFonts w:ascii="Times New Roman" w:eastAsia="Times New Roman" w:hAnsi="Times New Roman" w:cs="Times New Roman"/>
          <w:spacing w:val="-6"/>
          <w:kern w:val="0"/>
          <w:lang w:eastAsia="ru-RU"/>
        </w:rPr>
        <w:softHyphen/>
      </w:r>
      <w:r w:rsidRPr="00747133">
        <w:rPr>
          <w:rFonts w:ascii="Times New Roman" w:eastAsia="Times New Roman" w:hAnsi="Times New Roman" w:cs="Times New Roman"/>
          <w:spacing w:val="-5"/>
          <w:kern w:val="0"/>
          <w:lang w:eastAsia="ru-RU"/>
        </w:rPr>
        <w:t>торами, и прагматический, обусловленный экстралингвистически</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kern w:val="0"/>
          <w:lang w:eastAsia="ru-RU"/>
        </w:rPr>
        <w:t>ми факторами)</w:t>
      </w:r>
      <w:r w:rsidRPr="00747133">
        <w:rPr>
          <w:rFonts w:ascii="Times New Roman" w:eastAsia="Times New Roman" w:hAnsi="Times New Roman" w:cs="Times New Roman"/>
          <w:kern w:val="0"/>
          <w:vertAlign w:val="superscript"/>
          <w:lang w:eastAsia="ru-RU"/>
        </w:rPr>
        <w:t>1</w:t>
      </w:r>
      <w:r w:rsidRPr="00747133">
        <w:rPr>
          <w:rFonts w:ascii="Times New Roman" w:eastAsia="Times New Roman" w:hAnsi="Times New Roman" w:cs="Times New Roman"/>
          <w:kern w:val="0"/>
          <w:lang w:eastAsia="ru-RU"/>
        </w:rPr>
        <w:t>.</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62" w:right="34"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lang w:eastAsia="ru-RU"/>
        </w:rPr>
        <w:t xml:space="preserve">Поскольку семантика морфем и ЛЗ - взаимообусловленные </w:t>
      </w:r>
      <w:r w:rsidRPr="00747133">
        <w:rPr>
          <w:rFonts w:ascii="Times New Roman" w:eastAsia="Times New Roman" w:hAnsi="Times New Roman" w:cs="Times New Roman"/>
          <w:spacing w:val="-6"/>
          <w:kern w:val="0"/>
          <w:lang w:eastAsia="ru-RU"/>
        </w:rPr>
        <w:t xml:space="preserve">понятия и от степени их корреляции зависит фразеологизация МС, </w:t>
      </w:r>
      <w:r w:rsidRPr="00747133">
        <w:rPr>
          <w:rFonts w:ascii="Times New Roman" w:eastAsia="Times New Roman" w:hAnsi="Times New Roman" w:cs="Times New Roman"/>
          <w:spacing w:val="-2"/>
          <w:kern w:val="0"/>
          <w:lang w:eastAsia="ru-RU"/>
        </w:rPr>
        <w:t>в работе особое внимание уделяется проблеме ЛЗ и его корреля</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4"/>
          <w:kern w:val="0"/>
          <w:lang w:eastAsia="ru-RU"/>
        </w:rPr>
        <w:t>ции со значениями морфем Удельный вес компонентов ЛЗ разли</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1"/>
          <w:kern w:val="0"/>
          <w:lang w:eastAsia="ru-RU"/>
        </w:rPr>
        <w:t xml:space="preserve">чен, и определение их роли зависит от аспектов представления </w:t>
      </w:r>
      <w:r w:rsidRPr="00747133">
        <w:rPr>
          <w:rFonts w:ascii="Times New Roman" w:eastAsia="Times New Roman" w:hAnsi="Times New Roman" w:cs="Times New Roman"/>
          <w:spacing w:val="-2"/>
          <w:kern w:val="0"/>
          <w:lang w:eastAsia="ru-RU"/>
        </w:rPr>
        <w:t>МСС Разумеется, для когнитивной функции языка наиболее су</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3"/>
          <w:kern w:val="0"/>
          <w:lang w:eastAsia="ru-RU"/>
        </w:rPr>
        <w:t xml:space="preserve">щественным является </w:t>
      </w:r>
      <w:r w:rsidRPr="00747133">
        <w:rPr>
          <w:rFonts w:ascii="Times New Roman" w:eastAsia="Times New Roman" w:hAnsi="Times New Roman" w:cs="Times New Roman"/>
          <w:i/>
          <w:iCs/>
          <w:spacing w:val="-3"/>
          <w:kern w:val="0"/>
          <w:lang w:eastAsia="ru-RU"/>
        </w:rPr>
        <w:t xml:space="preserve">мотивационный </w:t>
      </w:r>
      <w:r w:rsidRPr="00747133">
        <w:rPr>
          <w:rFonts w:ascii="Times New Roman" w:eastAsia="Times New Roman" w:hAnsi="Times New Roman" w:cs="Times New Roman"/>
          <w:spacing w:val="-3"/>
          <w:kern w:val="0"/>
          <w:lang w:eastAsia="ru-RU"/>
        </w:rPr>
        <w:t>макрокомпонент, а не по</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kern w:val="0"/>
          <w:lang w:eastAsia="ru-RU"/>
        </w:rPr>
        <w:t xml:space="preserve">нятийный Справедливым представляется и утверждение А Л </w:t>
      </w:r>
      <w:r w:rsidRPr="00747133">
        <w:rPr>
          <w:rFonts w:ascii="Times New Roman" w:eastAsia="Times New Roman" w:hAnsi="Times New Roman" w:cs="Times New Roman"/>
          <w:spacing w:val="-2"/>
          <w:kern w:val="0"/>
          <w:lang w:eastAsia="ru-RU"/>
        </w:rPr>
        <w:t>Шарандина о ненаблюдаемом, скрытом характере категориаль</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1"/>
          <w:kern w:val="0"/>
          <w:lang w:eastAsia="ru-RU"/>
        </w:rPr>
        <w:t xml:space="preserve">но-лексических сем, лежащих в основе лексико-семантических </w:t>
      </w:r>
      <w:r w:rsidRPr="00747133">
        <w:rPr>
          <w:rFonts w:ascii="Times New Roman" w:eastAsia="Times New Roman" w:hAnsi="Times New Roman" w:cs="Times New Roman"/>
          <w:spacing w:val="-2"/>
          <w:kern w:val="0"/>
          <w:lang w:eastAsia="ru-RU"/>
        </w:rPr>
        <w:t>групп</w:t>
      </w:r>
      <w:r w:rsidRPr="00747133">
        <w:rPr>
          <w:rFonts w:ascii="Times New Roman" w:eastAsia="Times New Roman" w:hAnsi="Times New Roman" w:cs="Times New Roman"/>
          <w:spacing w:val="-2"/>
          <w:kern w:val="0"/>
          <w:vertAlign w:val="superscript"/>
          <w:lang w:eastAsia="ru-RU"/>
        </w:rPr>
        <w:t>2</w:t>
      </w:r>
      <w:r w:rsidRPr="00747133">
        <w:rPr>
          <w:rFonts w:ascii="Times New Roman" w:eastAsia="Times New Roman" w:hAnsi="Times New Roman" w:cs="Times New Roman"/>
          <w:spacing w:val="-2"/>
          <w:kern w:val="0"/>
          <w:lang w:eastAsia="ru-RU"/>
        </w:rPr>
        <w:t xml:space="preserve"> Целостное значение слова вступает в постоянное проти</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4"/>
          <w:kern w:val="0"/>
          <w:lang w:eastAsia="ru-RU"/>
        </w:rPr>
        <w:t xml:space="preserve">воречие с раздельно оформленными компонентами (морфемами) </w:t>
      </w:r>
      <w:r w:rsidRPr="00747133">
        <w:rPr>
          <w:rFonts w:ascii="Times New Roman" w:eastAsia="Times New Roman" w:hAnsi="Times New Roman" w:cs="Times New Roman"/>
          <w:spacing w:val="-2"/>
          <w:kern w:val="0"/>
          <w:lang w:eastAsia="ru-RU"/>
        </w:rPr>
        <w:t xml:space="preserve">Это противоречие может и сглаживаться, но чаще сохраняется </w:t>
      </w:r>
      <w:r w:rsidRPr="00747133">
        <w:rPr>
          <w:rFonts w:ascii="Times New Roman" w:eastAsia="Times New Roman" w:hAnsi="Times New Roman" w:cs="Times New Roman"/>
          <w:spacing w:val="-7"/>
          <w:kern w:val="0"/>
          <w:lang w:eastAsia="ru-RU"/>
        </w:rPr>
        <w:t>асимметрия знака (слова), что и приводит к фразеологизации МСС.</w:t>
      </w:r>
    </w:p>
    <w:p w:rsidR="00747133" w:rsidRPr="00747133" w:rsidRDefault="00747133" w:rsidP="00747133">
      <w:pPr>
        <w:shd w:val="clear" w:color="auto" w:fill="FFFFFF"/>
        <w:tabs>
          <w:tab w:val="clear" w:pos="709"/>
          <w:tab w:val="left" w:pos="192"/>
        </w:tabs>
        <w:suppressAutoHyphens w:val="0"/>
        <w:autoSpaceDE w:val="0"/>
        <w:autoSpaceDN w:val="0"/>
        <w:adjustRightInd w:val="0"/>
        <w:spacing w:before="125" w:after="0" w:line="206" w:lineRule="exact"/>
        <w:ind w:left="115" w:right="14" w:firstLine="0"/>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sz w:val="20"/>
          <w:szCs w:val="20"/>
          <w:vertAlign w:val="superscript"/>
          <w:lang w:eastAsia="ru-RU"/>
        </w:rPr>
        <w:t>1</w:t>
      </w:r>
      <w:r w:rsidRPr="00747133">
        <w:rPr>
          <w:rFonts w:ascii="Times New Roman" w:eastAsia="Times New Roman" w:hAnsi="Times New Roman" w:cs="Times New Roman"/>
          <w:kern w:val="0"/>
          <w:sz w:val="20"/>
          <w:szCs w:val="20"/>
          <w:lang w:eastAsia="ru-RU"/>
        </w:rPr>
        <w:tab/>
      </w:r>
      <w:r w:rsidRPr="00747133">
        <w:rPr>
          <w:rFonts w:ascii="Times New Roman" w:eastAsia="Times New Roman" w:hAnsi="Times New Roman" w:cs="Times New Roman"/>
          <w:i/>
          <w:iCs/>
          <w:spacing w:val="-2"/>
          <w:kern w:val="0"/>
          <w:sz w:val="20"/>
          <w:szCs w:val="20"/>
          <w:lang w:eastAsia="ru-RU"/>
        </w:rPr>
        <w:t xml:space="preserve">Никитин, </w:t>
      </w:r>
      <w:r w:rsidRPr="00747133">
        <w:rPr>
          <w:rFonts w:ascii="Times New Roman" w:eastAsia="Times New Roman" w:hAnsi="Times New Roman" w:cs="Times New Roman"/>
          <w:i/>
          <w:iCs/>
          <w:spacing w:val="-2"/>
          <w:kern w:val="0"/>
          <w:sz w:val="20"/>
          <w:szCs w:val="20"/>
          <w:lang w:val="en-US" w:eastAsia="ru-RU"/>
        </w:rPr>
        <w:t>MB</w:t>
      </w:r>
      <w:r w:rsidRPr="00747133">
        <w:rPr>
          <w:rFonts w:ascii="Times New Roman" w:eastAsia="Times New Roman" w:hAnsi="Times New Roman" w:cs="Times New Roman"/>
          <w:i/>
          <w:iCs/>
          <w:spacing w:val="-2"/>
          <w:kern w:val="0"/>
          <w:sz w:val="20"/>
          <w:szCs w:val="20"/>
          <w:lang w:eastAsia="ru-RU"/>
        </w:rPr>
        <w:t xml:space="preserve"> </w:t>
      </w:r>
      <w:r w:rsidRPr="00747133">
        <w:rPr>
          <w:rFonts w:ascii="Times New Roman" w:eastAsia="Times New Roman" w:hAnsi="Times New Roman" w:cs="Times New Roman"/>
          <w:spacing w:val="-2"/>
          <w:kern w:val="0"/>
          <w:sz w:val="20"/>
          <w:szCs w:val="20"/>
          <w:lang w:eastAsia="ru-RU"/>
        </w:rPr>
        <w:t>Курс лингвистической семантики / М В Никитин -СПб,</w:t>
      </w:r>
      <w:r w:rsidRPr="00747133">
        <w:rPr>
          <w:rFonts w:ascii="Times New Roman" w:eastAsia="Times New Roman" w:hAnsi="Times New Roman" w:cs="Times New Roman"/>
          <w:spacing w:val="-2"/>
          <w:kern w:val="0"/>
          <w:sz w:val="20"/>
          <w:szCs w:val="20"/>
          <w:lang w:eastAsia="ru-RU"/>
        </w:rPr>
        <w:br/>
      </w:r>
      <w:r w:rsidRPr="00747133">
        <w:rPr>
          <w:rFonts w:ascii="Times New Roman" w:eastAsia="Times New Roman" w:hAnsi="Times New Roman" w:cs="Times New Roman"/>
          <w:kern w:val="0"/>
          <w:sz w:val="20"/>
          <w:szCs w:val="20"/>
          <w:lang w:eastAsia="ru-RU"/>
        </w:rPr>
        <w:t>1996</w:t>
      </w:r>
    </w:p>
    <w:p w:rsidR="00747133" w:rsidRPr="00747133" w:rsidRDefault="00747133" w:rsidP="00747133">
      <w:pPr>
        <w:shd w:val="clear" w:color="auto" w:fill="FFFFFF"/>
        <w:tabs>
          <w:tab w:val="clear" w:pos="709"/>
          <w:tab w:val="left" w:pos="192"/>
        </w:tabs>
        <w:suppressAutoHyphens w:val="0"/>
        <w:autoSpaceDE w:val="0"/>
        <w:autoSpaceDN w:val="0"/>
        <w:adjustRightInd w:val="0"/>
        <w:spacing w:after="0" w:line="197" w:lineRule="exact"/>
        <w:ind w:left="115"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i/>
          <w:iCs/>
          <w:kern w:val="0"/>
          <w:sz w:val="20"/>
          <w:szCs w:val="20"/>
          <w:vertAlign w:val="superscript"/>
          <w:lang w:eastAsia="ru-RU"/>
        </w:rPr>
        <w:t>2</w:t>
      </w:r>
      <w:r w:rsidRPr="00747133">
        <w:rPr>
          <w:rFonts w:ascii="Times New Roman" w:eastAsia="Times New Roman" w:hAnsi="Times New Roman" w:cs="Times New Roman"/>
          <w:i/>
          <w:iCs/>
          <w:kern w:val="0"/>
          <w:sz w:val="20"/>
          <w:szCs w:val="20"/>
          <w:lang w:eastAsia="ru-RU"/>
        </w:rPr>
        <w:tab/>
      </w:r>
      <w:r w:rsidRPr="00747133">
        <w:rPr>
          <w:rFonts w:ascii="Times New Roman" w:eastAsia="Times New Roman" w:hAnsi="Times New Roman" w:cs="Times New Roman"/>
          <w:i/>
          <w:iCs/>
          <w:spacing w:val="-5"/>
          <w:kern w:val="0"/>
          <w:sz w:val="20"/>
          <w:szCs w:val="20"/>
          <w:lang w:eastAsia="ru-RU"/>
        </w:rPr>
        <w:t xml:space="preserve">Шарандш, А Л </w:t>
      </w:r>
      <w:r w:rsidRPr="00747133">
        <w:rPr>
          <w:rFonts w:ascii="Times New Roman" w:eastAsia="Times New Roman" w:hAnsi="Times New Roman" w:cs="Times New Roman"/>
          <w:spacing w:val="-5"/>
          <w:kern w:val="0"/>
          <w:sz w:val="20"/>
          <w:szCs w:val="20"/>
          <w:lang w:eastAsia="ru-RU"/>
        </w:rPr>
        <w:t>Лексико-семантическая классификация русского глагола</w:t>
      </w:r>
      <w:r w:rsidRPr="00747133">
        <w:rPr>
          <w:rFonts w:ascii="Times New Roman" w:eastAsia="Times New Roman" w:hAnsi="Times New Roman" w:cs="Times New Roman"/>
          <w:spacing w:val="-5"/>
          <w:kern w:val="0"/>
          <w:sz w:val="20"/>
          <w:szCs w:val="20"/>
          <w:lang w:eastAsia="ru-RU"/>
        </w:rPr>
        <w:br/>
      </w:r>
      <w:r w:rsidRPr="00747133">
        <w:rPr>
          <w:rFonts w:ascii="Times New Roman" w:eastAsia="Times New Roman" w:hAnsi="Times New Roman" w:cs="Times New Roman"/>
          <w:spacing w:val="-4"/>
          <w:kern w:val="0"/>
          <w:sz w:val="20"/>
          <w:szCs w:val="20"/>
          <w:lang w:eastAsia="ru-RU"/>
        </w:rPr>
        <w:t xml:space="preserve">в свете постулата о лексическом значении слова </w:t>
      </w:r>
      <w:r w:rsidRPr="00747133">
        <w:rPr>
          <w:rFonts w:ascii="Times New Roman" w:eastAsia="Times New Roman" w:hAnsi="Times New Roman" w:cs="Times New Roman"/>
          <w:kern w:val="0"/>
          <w:sz w:val="20"/>
          <w:szCs w:val="20"/>
          <w:lang w:eastAsia="ru-RU"/>
        </w:rPr>
        <w:t>/АЛ</w:t>
      </w:r>
      <w:r w:rsidRPr="00747133">
        <w:rPr>
          <w:rFonts w:ascii="Times New Roman" w:eastAsia="Times New Roman" w:hAnsi="Times New Roman" w:cs="Times New Roman"/>
          <w:spacing w:val="-4"/>
          <w:kern w:val="0"/>
          <w:sz w:val="20"/>
          <w:szCs w:val="20"/>
          <w:lang w:eastAsia="ru-RU"/>
        </w:rPr>
        <w:t xml:space="preserve"> Шарандин, Ю Н</w:t>
      </w:r>
      <w:r w:rsidRPr="00747133">
        <w:rPr>
          <w:rFonts w:ascii="Times New Roman" w:eastAsia="Times New Roman" w:hAnsi="Times New Roman" w:cs="Times New Roman"/>
          <w:spacing w:val="-4"/>
          <w:kern w:val="0"/>
          <w:sz w:val="20"/>
          <w:szCs w:val="20"/>
          <w:lang w:eastAsia="ru-RU"/>
        </w:rPr>
        <w:br/>
      </w:r>
      <w:r w:rsidRPr="00747133">
        <w:rPr>
          <w:rFonts w:ascii="Times New Roman" w:eastAsia="Times New Roman" w:hAnsi="Times New Roman" w:cs="Times New Roman"/>
          <w:spacing w:val="-1"/>
          <w:kern w:val="0"/>
          <w:sz w:val="20"/>
          <w:szCs w:val="20"/>
          <w:lang w:eastAsia="ru-RU"/>
        </w:rPr>
        <w:t>Денисов // Слово П   сб науч работ - Тамбов, ] 997 - С 28—43</w:t>
      </w:r>
    </w:p>
    <w:p w:rsidR="00747133" w:rsidRPr="00747133" w:rsidRDefault="00747133" w:rsidP="00747133">
      <w:pPr>
        <w:shd w:val="clear" w:color="auto" w:fill="FFFFFF"/>
        <w:tabs>
          <w:tab w:val="clear" w:pos="709"/>
        </w:tabs>
        <w:suppressAutoHyphens w:val="0"/>
        <w:autoSpaceDE w:val="0"/>
        <w:autoSpaceDN w:val="0"/>
        <w:adjustRightInd w:val="0"/>
        <w:spacing w:before="82" w:after="0" w:line="240" w:lineRule="auto"/>
        <w:ind w:left="2870"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lang w:eastAsia="ru-RU"/>
        </w:rPr>
        <w:t>19</w:t>
      </w:r>
    </w:p>
    <w:p w:rsidR="00747133" w:rsidRPr="00747133" w:rsidRDefault="00747133" w:rsidP="00747133">
      <w:pPr>
        <w:shd w:val="clear" w:color="auto" w:fill="FFFFFF"/>
        <w:tabs>
          <w:tab w:val="clear" w:pos="709"/>
        </w:tabs>
        <w:suppressAutoHyphens w:val="0"/>
        <w:autoSpaceDE w:val="0"/>
        <w:autoSpaceDN w:val="0"/>
        <w:adjustRightInd w:val="0"/>
        <w:spacing w:before="82" w:after="0" w:line="240" w:lineRule="auto"/>
        <w:ind w:left="2870" w:firstLine="0"/>
        <w:jc w:val="left"/>
        <w:rPr>
          <w:rFonts w:ascii="Times New Roman" w:eastAsia="Times New Roman" w:hAnsi="Times New Roman" w:cs="Times New Roman"/>
          <w:kern w:val="0"/>
          <w:sz w:val="20"/>
          <w:szCs w:val="20"/>
          <w:lang w:eastAsia="ru-RU"/>
        </w:rPr>
        <w:sectPr w:rsidR="00747133" w:rsidRPr="00747133">
          <w:pgSz w:w="11909" w:h="16834"/>
          <w:pgMar w:top="1440" w:right="3053" w:bottom="720" w:left="2731" w:header="720" w:footer="720" w:gutter="0"/>
          <w:cols w:space="60"/>
          <w:noEndnote/>
        </w:sectPr>
      </w:pPr>
    </w:p>
    <w:p w:rsidR="00747133" w:rsidRPr="00747133" w:rsidRDefault="00747133" w:rsidP="00747133">
      <w:pPr>
        <w:shd w:val="clear" w:color="auto" w:fill="FFFFFF"/>
        <w:tabs>
          <w:tab w:val="clear" w:pos="709"/>
        </w:tabs>
        <w:suppressAutoHyphens w:val="0"/>
        <w:autoSpaceDE w:val="0"/>
        <w:autoSpaceDN w:val="0"/>
        <w:adjustRightInd w:val="0"/>
        <w:spacing w:after="0" w:line="230" w:lineRule="exact"/>
        <w:ind w:right="38" w:firstLine="269"/>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7"/>
          <w:kern w:val="0"/>
          <w:lang w:eastAsia="ru-RU"/>
        </w:rPr>
        <w:t xml:space="preserve">С позиции когнитивной семантики, между языком и сознанием </w:t>
      </w:r>
      <w:r w:rsidRPr="00747133">
        <w:rPr>
          <w:rFonts w:ascii="Times New Roman" w:eastAsia="Times New Roman" w:hAnsi="Times New Roman" w:cs="Times New Roman"/>
          <w:spacing w:val="-6"/>
          <w:kern w:val="0"/>
          <w:lang w:eastAsia="ru-RU"/>
        </w:rPr>
        <w:t>нет жесткой зависимости (М В Никитин), языковые средства сво</w:t>
      </w:r>
      <w:r w:rsidRPr="00747133">
        <w:rPr>
          <w:rFonts w:ascii="Times New Roman" w:eastAsia="Times New Roman" w:hAnsi="Times New Roman" w:cs="Times New Roman"/>
          <w:spacing w:val="-6"/>
          <w:kern w:val="0"/>
          <w:lang w:eastAsia="ru-RU"/>
        </w:rPr>
        <w:softHyphen/>
      </w:r>
      <w:r w:rsidRPr="00747133">
        <w:rPr>
          <w:rFonts w:ascii="Times New Roman" w:eastAsia="Times New Roman" w:hAnsi="Times New Roman" w:cs="Times New Roman"/>
          <w:spacing w:val="-4"/>
          <w:kern w:val="0"/>
          <w:lang w:eastAsia="ru-RU"/>
        </w:rPr>
        <w:t xml:space="preserve">ими значениями передают лишь часть концепта (Н Н Болдырев), </w:t>
      </w:r>
      <w:r w:rsidRPr="00747133">
        <w:rPr>
          <w:rFonts w:ascii="Times New Roman" w:eastAsia="Times New Roman" w:hAnsi="Times New Roman" w:cs="Times New Roman"/>
          <w:spacing w:val="-2"/>
          <w:kern w:val="0"/>
          <w:lang w:eastAsia="ru-RU"/>
        </w:rPr>
        <w:t xml:space="preserve">значением слова становится лишь концепт, схваченный знаком </w:t>
      </w:r>
      <w:r w:rsidRPr="00747133">
        <w:rPr>
          <w:rFonts w:ascii="Times New Roman" w:eastAsia="Times New Roman" w:hAnsi="Times New Roman" w:cs="Times New Roman"/>
          <w:spacing w:val="-3"/>
          <w:kern w:val="0"/>
          <w:lang w:eastAsia="ru-RU"/>
        </w:rPr>
        <w:t>(Е С Кубрякова) ЛЗ слова представляет собой совокупность се</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5"/>
          <w:kern w:val="0"/>
          <w:lang w:eastAsia="ru-RU"/>
        </w:rPr>
        <w:t>мантических признаков (общих и частных), и в него включаются разнородные компоненты денотативный, сигнификативный, кон-</w:t>
      </w:r>
      <w:r w:rsidRPr="00747133">
        <w:rPr>
          <w:rFonts w:ascii="Times New Roman" w:eastAsia="Times New Roman" w:hAnsi="Times New Roman" w:cs="Times New Roman"/>
          <w:spacing w:val="-6"/>
          <w:kern w:val="0"/>
          <w:lang w:eastAsia="ru-RU"/>
        </w:rPr>
        <w:t xml:space="preserve">нотативный (модальная, эмоционально-оценочная информация) и </w:t>
      </w:r>
      <w:r w:rsidRPr="00747133">
        <w:rPr>
          <w:rFonts w:ascii="Times New Roman" w:eastAsia="Times New Roman" w:hAnsi="Times New Roman" w:cs="Times New Roman"/>
          <w:spacing w:val="-2"/>
          <w:kern w:val="0"/>
          <w:lang w:eastAsia="ru-RU"/>
        </w:rPr>
        <w:t>др Количество сем зависит от функционально-смысловых осо</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kern w:val="0"/>
          <w:lang w:eastAsia="ru-RU"/>
        </w:rPr>
        <w:t xml:space="preserve">бенностей слова. Представляется более приемлемой позиция </w:t>
      </w:r>
      <w:r w:rsidRPr="00747133">
        <w:rPr>
          <w:rFonts w:ascii="Times New Roman" w:eastAsia="Times New Roman" w:hAnsi="Times New Roman" w:cs="Times New Roman"/>
          <w:spacing w:val="-3"/>
          <w:kern w:val="0"/>
          <w:lang w:eastAsia="ru-RU"/>
        </w:rPr>
        <w:t>Ю П Солодуба, выделившего следующие компоненты в ЛЗ сло</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5"/>
          <w:kern w:val="0"/>
          <w:lang w:eastAsia="ru-RU"/>
        </w:rPr>
        <w:t xml:space="preserve">ва сигнификативный (понятийный), денотативный, отражающий </w:t>
      </w:r>
      <w:r w:rsidRPr="00747133">
        <w:rPr>
          <w:rFonts w:ascii="Times New Roman" w:eastAsia="Times New Roman" w:hAnsi="Times New Roman" w:cs="Times New Roman"/>
          <w:kern w:val="0"/>
          <w:lang w:eastAsia="ru-RU"/>
        </w:rPr>
        <w:t xml:space="preserve">соотнесенность слова как </w:t>
      </w:r>
      <w:r w:rsidRPr="00747133">
        <w:rPr>
          <w:rFonts w:ascii="Times New Roman" w:eastAsia="Times New Roman" w:hAnsi="Times New Roman" w:cs="Times New Roman"/>
          <w:kern w:val="0"/>
          <w:lang w:val="uk-UA" w:eastAsia="ru-RU"/>
        </w:rPr>
        <w:t xml:space="preserve">зву </w:t>
      </w:r>
      <w:r w:rsidRPr="00747133">
        <w:rPr>
          <w:rFonts w:ascii="Times New Roman" w:eastAsia="Times New Roman" w:hAnsi="Times New Roman" w:cs="Times New Roman"/>
          <w:kern w:val="0"/>
          <w:lang w:eastAsia="ru-RU"/>
        </w:rPr>
        <w:t xml:space="preserve">коком плекса с называемым им </w:t>
      </w:r>
      <w:r w:rsidRPr="00747133">
        <w:rPr>
          <w:rFonts w:ascii="Times New Roman" w:eastAsia="Times New Roman" w:hAnsi="Times New Roman" w:cs="Times New Roman"/>
          <w:spacing w:val="-8"/>
          <w:kern w:val="0"/>
          <w:lang w:eastAsia="ru-RU"/>
        </w:rPr>
        <w:t>объектом или фрагментом действительности, коннотативный (оце</w:t>
      </w:r>
      <w:r w:rsidRPr="00747133">
        <w:rPr>
          <w:rFonts w:ascii="Times New Roman" w:eastAsia="Times New Roman" w:hAnsi="Times New Roman" w:cs="Times New Roman"/>
          <w:spacing w:val="-8"/>
          <w:kern w:val="0"/>
          <w:lang w:eastAsia="ru-RU"/>
        </w:rPr>
        <w:softHyphen/>
      </w:r>
      <w:r w:rsidRPr="00747133">
        <w:rPr>
          <w:rFonts w:ascii="Times New Roman" w:eastAsia="Times New Roman" w:hAnsi="Times New Roman" w:cs="Times New Roman"/>
          <w:spacing w:val="-6"/>
          <w:kern w:val="0"/>
          <w:lang w:eastAsia="ru-RU"/>
        </w:rPr>
        <w:t>ночный, экспрессивный, образный) как возможный, этнокультур</w:t>
      </w:r>
      <w:r w:rsidRPr="00747133">
        <w:rPr>
          <w:rFonts w:ascii="Times New Roman" w:eastAsia="Times New Roman" w:hAnsi="Times New Roman" w:cs="Times New Roman"/>
          <w:spacing w:val="-6"/>
          <w:kern w:val="0"/>
          <w:lang w:eastAsia="ru-RU"/>
        </w:rPr>
        <w:softHyphen/>
      </w:r>
      <w:r w:rsidRPr="00747133">
        <w:rPr>
          <w:rFonts w:ascii="Times New Roman" w:eastAsia="Times New Roman" w:hAnsi="Times New Roman" w:cs="Times New Roman"/>
          <w:spacing w:val="-7"/>
          <w:kern w:val="0"/>
          <w:lang w:eastAsia="ru-RU"/>
        </w:rPr>
        <w:t>ный, отражающий специфику национального восприятия действи</w:t>
      </w:r>
      <w:r w:rsidRPr="00747133">
        <w:rPr>
          <w:rFonts w:ascii="Times New Roman" w:eastAsia="Times New Roman" w:hAnsi="Times New Roman" w:cs="Times New Roman"/>
          <w:spacing w:val="-7"/>
          <w:kern w:val="0"/>
          <w:lang w:eastAsia="ru-RU"/>
        </w:rPr>
        <w:softHyphen/>
      </w:r>
      <w:r w:rsidRPr="00747133">
        <w:rPr>
          <w:rFonts w:ascii="Times New Roman" w:eastAsia="Times New Roman" w:hAnsi="Times New Roman" w:cs="Times New Roman"/>
          <w:spacing w:val="-3"/>
          <w:kern w:val="0"/>
          <w:lang w:eastAsia="ru-RU"/>
        </w:rPr>
        <w:t>тельности, а также конструктов национального сознания, струк</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4"/>
          <w:kern w:val="0"/>
          <w:lang w:eastAsia="ru-RU"/>
        </w:rPr>
        <w:t>турный, вводящий слово в соответствующее семантическое про</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7"/>
          <w:kern w:val="0"/>
          <w:lang w:eastAsia="ru-RU"/>
        </w:rPr>
        <w:t>странство</w:t>
      </w:r>
      <w:r w:rsidRPr="00747133">
        <w:rPr>
          <w:rFonts w:ascii="Times New Roman" w:eastAsia="Times New Roman" w:hAnsi="Times New Roman" w:cs="Times New Roman"/>
          <w:spacing w:val="-7"/>
          <w:kern w:val="0"/>
          <w:vertAlign w:val="superscript"/>
          <w:lang w:eastAsia="ru-RU"/>
        </w:rPr>
        <w:t>1</w:t>
      </w:r>
      <w:r w:rsidRPr="00747133">
        <w:rPr>
          <w:rFonts w:ascii="Times New Roman" w:eastAsia="Times New Roman" w:hAnsi="Times New Roman" w:cs="Times New Roman"/>
          <w:spacing w:val="-7"/>
          <w:kern w:val="0"/>
          <w:lang w:eastAsia="ru-RU"/>
        </w:rPr>
        <w:t xml:space="preserve"> Выделенные компоненты лексического значения впол</w:t>
      </w:r>
      <w:r w:rsidRPr="00747133">
        <w:rPr>
          <w:rFonts w:ascii="Times New Roman" w:eastAsia="Times New Roman" w:hAnsi="Times New Roman" w:cs="Times New Roman"/>
          <w:spacing w:val="-7"/>
          <w:kern w:val="0"/>
          <w:lang w:eastAsia="ru-RU"/>
        </w:rPr>
        <w:softHyphen/>
      </w:r>
      <w:r w:rsidRPr="00747133">
        <w:rPr>
          <w:rFonts w:ascii="Times New Roman" w:eastAsia="Times New Roman" w:hAnsi="Times New Roman" w:cs="Times New Roman"/>
          <w:spacing w:val="-5"/>
          <w:kern w:val="0"/>
          <w:lang w:eastAsia="ru-RU"/>
        </w:rPr>
        <w:t>не согласуются с избранным нами комплексным подходом к ана</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1"/>
          <w:kern w:val="0"/>
          <w:lang w:eastAsia="ru-RU"/>
        </w:rPr>
        <w:t xml:space="preserve">лизу мотивационной структуры слова. Как показывает анализ </w:t>
      </w:r>
      <w:r w:rsidRPr="00747133">
        <w:rPr>
          <w:rFonts w:ascii="Times New Roman" w:eastAsia="Times New Roman" w:hAnsi="Times New Roman" w:cs="Times New Roman"/>
          <w:spacing w:val="-4"/>
          <w:kern w:val="0"/>
          <w:lang w:eastAsia="ru-RU"/>
        </w:rPr>
        <w:t>материала, коннотативный, этнокультурный и структурный ком</w:t>
      </w:r>
      <w:r w:rsidRPr="00747133">
        <w:rPr>
          <w:rFonts w:ascii="Times New Roman" w:eastAsia="Times New Roman" w:hAnsi="Times New Roman" w:cs="Times New Roman"/>
          <w:spacing w:val="-4"/>
          <w:kern w:val="0"/>
          <w:lang w:eastAsia="ru-RU"/>
        </w:rPr>
        <w:softHyphen/>
        <w:t>поненты ЛЗ доминируют в словах с фразеологизированной МС.</w:t>
      </w:r>
    </w:p>
    <w:p w:rsidR="00747133" w:rsidRPr="00747133" w:rsidRDefault="00747133" w:rsidP="00747133">
      <w:pPr>
        <w:shd w:val="clear" w:color="auto" w:fill="FFFFFF"/>
        <w:tabs>
          <w:tab w:val="clear" w:pos="709"/>
        </w:tabs>
        <w:suppressAutoHyphens w:val="0"/>
        <w:autoSpaceDE w:val="0"/>
        <w:autoSpaceDN w:val="0"/>
        <w:adjustRightInd w:val="0"/>
        <w:spacing w:after="0" w:line="230" w:lineRule="exact"/>
        <w:ind w:left="10" w:right="14" w:firstLine="269"/>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1"/>
          <w:kern w:val="0"/>
          <w:lang w:eastAsia="ru-RU"/>
        </w:rPr>
        <w:t>Слово, на наш взгляд, изоморфно тексту, смысловая струк</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3"/>
          <w:kern w:val="0"/>
          <w:lang w:eastAsia="ru-RU"/>
        </w:rPr>
        <w:t>тура которого выводится на основе как эксплицитных, так и им</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4"/>
          <w:kern w:val="0"/>
          <w:lang w:eastAsia="ru-RU"/>
        </w:rPr>
        <w:t>плицитных смыслов В свою очередь, содержание морфемы кон</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kern w:val="0"/>
          <w:lang w:eastAsia="ru-RU"/>
        </w:rPr>
        <w:t xml:space="preserve">кретизируется именно в среде (слове, словосочетании, тексте, </w:t>
      </w:r>
      <w:r w:rsidRPr="00747133">
        <w:rPr>
          <w:rFonts w:ascii="Times New Roman" w:eastAsia="Times New Roman" w:hAnsi="Times New Roman" w:cs="Times New Roman"/>
          <w:spacing w:val="-5"/>
          <w:kern w:val="0"/>
          <w:lang w:eastAsia="ru-RU"/>
        </w:rPr>
        <w:t>внелингвистических контекстах), взаимодействуя с которой, мор</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kern w:val="0"/>
          <w:lang w:eastAsia="ru-RU"/>
        </w:rPr>
        <w:t>фема может уточняться, приобретать дополнительные смыс</w:t>
      </w:r>
      <w:r w:rsidRPr="00747133">
        <w:rPr>
          <w:rFonts w:ascii="Times New Roman" w:eastAsia="Times New Roman" w:hAnsi="Times New Roman" w:cs="Times New Roman"/>
          <w:kern w:val="0"/>
          <w:lang w:eastAsia="ru-RU"/>
        </w:rPr>
        <w:softHyphen/>
        <w:t>лы, переосмысливаться В структуре слова морфы манифести</w:t>
      </w:r>
      <w:r w:rsidRPr="00747133">
        <w:rPr>
          <w:rFonts w:ascii="Times New Roman" w:eastAsia="Times New Roman" w:hAnsi="Times New Roman" w:cs="Times New Roman"/>
          <w:kern w:val="0"/>
          <w:lang w:eastAsia="ru-RU"/>
        </w:rPr>
        <w:softHyphen/>
        <w:t xml:space="preserve">руют либо семантические признаки, либо отдельные семы, а </w:t>
      </w:r>
      <w:r w:rsidRPr="00747133">
        <w:rPr>
          <w:rFonts w:ascii="Times New Roman" w:eastAsia="Times New Roman" w:hAnsi="Times New Roman" w:cs="Times New Roman"/>
          <w:spacing w:val="-1"/>
          <w:kern w:val="0"/>
          <w:lang w:eastAsia="ru-RU"/>
        </w:rPr>
        <w:t>лексическое значение слова формируется этими семантически</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kern w:val="0"/>
          <w:lang w:eastAsia="ru-RU"/>
        </w:rPr>
        <w:t xml:space="preserve">ми компонентами Так, в словоформе </w:t>
      </w:r>
      <w:r w:rsidRPr="00747133">
        <w:rPr>
          <w:rFonts w:ascii="Times New Roman" w:eastAsia="Times New Roman" w:hAnsi="Times New Roman" w:cs="Times New Roman"/>
          <w:i/>
          <w:iCs/>
          <w:kern w:val="0"/>
          <w:lang w:eastAsia="ru-RU"/>
        </w:rPr>
        <w:t xml:space="preserve">распутица </w:t>
      </w:r>
      <w:r w:rsidRPr="00747133">
        <w:rPr>
          <w:rFonts w:ascii="Times New Roman" w:eastAsia="Times New Roman" w:hAnsi="Times New Roman" w:cs="Times New Roman"/>
          <w:kern w:val="0"/>
          <w:lang w:eastAsia="ru-RU"/>
        </w:rPr>
        <w:t>корень, изо</w:t>
      </w:r>
      <w:r w:rsidRPr="00747133">
        <w:rPr>
          <w:rFonts w:ascii="Times New Roman" w:eastAsia="Times New Roman" w:hAnsi="Times New Roman" w:cs="Times New Roman"/>
          <w:kern w:val="0"/>
          <w:lang w:eastAsia="ru-RU"/>
        </w:rPr>
        <w:softHyphen/>
        <w:t xml:space="preserve">морфный лексеме </w:t>
      </w:r>
      <w:r w:rsidRPr="00747133">
        <w:rPr>
          <w:rFonts w:ascii="Times New Roman" w:eastAsia="Times New Roman" w:hAnsi="Times New Roman" w:cs="Times New Roman"/>
          <w:i/>
          <w:iCs/>
          <w:kern w:val="0"/>
          <w:lang w:eastAsia="ru-RU"/>
        </w:rPr>
        <w:t xml:space="preserve">путь, </w:t>
      </w:r>
      <w:r w:rsidRPr="00747133">
        <w:rPr>
          <w:rFonts w:ascii="Times New Roman" w:eastAsia="Times New Roman" w:hAnsi="Times New Roman" w:cs="Times New Roman"/>
          <w:kern w:val="0"/>
          <w:lang w:eastAsia="ru-RU"/>
        </w:rPr>
        <w:t xml:space="preserve">концептуализирует признак 'дорога', а в словоформе </w:t>
      </w:r>
      <w:r w:rsidRPr="00747133">
        <w:rPr>
          <w:rFonts w:ascii="Times New Roman" w:eastAsia="Times New Roman" w:hAnsi="Times New Roman" w:cs="Times New Roman"/>
          <w:i/>
          <w:iCs/>
          <w:kern w:val="0"/>
          <w:lang w:eastAsia="ru-RU"/>
        </w:rPr>
        <w:t xml:space="preserve">беспута </w:t>
      </w:r>
      <w:r w:rsidRPr="00747133">
        <w:rPr>
          <w:rFonts w:ascii="Times New Roman" w:eastAsia="Times New Roman" w:hAnsi="Times New Roman" w:cs="Times New Roman"/>
          <w:kern w:val="0"/>
          <w:lang w:eastAsia="ru-RU"/>
        </w:rPr>
        <w:t>тот же корень концептуализирует при</w:t>
      </w:r>
      <w:r w:rsidRPr="00747133">
        <w:rPr>
          <w:rFonts w:ascii="Times New Roman" w:eastAsia="Times New Roman" w:hAnsi="Times New Roman" w:cs="Times New Roman"/>
          <w:kern w:val="0"/>
          <w:lang w:eastAsia="ru-RU"/>
        </w:rPr>
        <w:softHyphen/>
        <w:t>знак 'цель, смысл'. Таким образом, морфема может манифес</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3"/>
          <w:kern w:val="0"/>
          <w:lang w:eastAsia="ru-RU"/>
        </w:rPr>
        <w:t>тировать несколько сем, понятие, признак понятия или быть не</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2"/>
          <w:kern w:val="0"/>
          <w:lang w:eastAsia="ru-RU"/>
        </w:rPr>
        <w:t>значимым опознавательным знаком в структуре слова, как, на</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1"/>
          <w:kern w:val="0"/>
          <w:lang w:eastAsia="ru-RU"/>
        </w:rPr>
        <w:t xml:space="preserve">пример, префикс ПО- в лексеме </w:t>
      </w:r>
      <w:r w:rsidRPr="00747133">
        <w:rPr>
          <w:rFonts w:ascii="Times New Roman" w:eastAsia="Times New Roman" w:hAnsi="Times New Roman" w:cs="Times New Roman"/>
          <w:i/>
          <w:iCs/>
          <w:spacing w:val="-1"/>
          <w:kern w:val="0"/>
          <w:lang w:eastAsia="ru-RU"/>
        </w:rPr>
        <w:t xml:space="preserve">поезд </w:t>
      </w:r>
      <w:r w:rsidRPr="00747133">
        <w:rPr>
          <w:rFonts w:ascii="Times New Roman" w:eastAsia="Times New Roman" w:hAnsi="Times New Roman" w:cs="Times New Roman"/>
          <w:spacing w:val="-1"/>
          <w:kern w:val="0"/>
          <w:lang w:eastAsia="ru-RU"/>
        </w:rPr>
        <w:t xml:space="preserve">или корень -У- в глаголе </w:t>
      </w:r>
      <w:r w:rsidRPr="00747133">
        <w:rPr>
          <w:rFonts w:ascii="Times New Roman" w:eastAsia="Times New Roman" w:hAnsi="Times New Roman" w:cs="Times New Roman"/>
          <w:i/>
          <w:iCs/>
          <w:kern w:val="0"/>
          <w:lang w:eastAsia="ru-RU"/>
        </w:rPr>
        <w:t>обуть.</w:t>
      </w:r>
    </w:p>
    <w:p w:rsidR="00747133" w:rsidRPr="00747133" w:rsidRDefault="00747133" w:rsidP="00747133">
      <w:pPr>
        <w:shd w:val="clear" w:color="auto" w:fill="FFFFFF"/>
        <w:tabs>
          <w:tab w:val="clear" w:pos="709"/>
        </w:tabs>
        <w:suppressAutoHyphens w:val="0"/>
        <w:autoSpaceDE w:val="0"/>
        <w:autoSpaceDN w:val="0"/>
        <w:adjustRightInd w:val="0"/>
        <w:spacing w:before="250" w:after="0" w:line="206" w:lineRule="exact"/>
        <w:ind w:left="29" w:firstLine="0"/>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sz w:val="18"/>
          <w:szCs w:val="18"/>
          <w:vertAlign w:val="superscript"/>
          <w:lang w:eastAsia="ru-RU"/>
        </w:rPr>
        <w:t>1</w:t>
      </w:r>
      <w:r w:rsidRPr="00747133">
        <w:rPr>
          <w:rFonts w:ascii="Times New Roman" w:eastAsia="Times New Roman" w:hAnsi="Times New Roman" w:cs="Times New Roman"/>
          <w:kern w:val="0"/>
          <w:sz w:val="18"/>
          <w:szCs w:val="18"/>
          <w:lang w:eastAsia="ru-RU"/>
        </w:rPr>
        <w:t xml:space="preserve"> </w:t>
      </w:r>
      <w:r w:rsidRPr="00747133">
        <w:rPr>
          <w:rFonts w:ascii="Times New Roman" w:eastAsia="Times New Roman" w:hAnsi="Times New Roman" w:cs="Times New Roman"/>
          <w:i/>
          <w:iCs/>
          <w:kern w:val="0"/>
          <w:sz w:val="18"/>
          <w:szCs w:val="18"/>
          <w:lang w:eastAsia="ru-RU"/>
        </w:rPr>
        <w:t xml:space="preserve">Солодуб, Ю П </w:t>
      </w:r>
      <w:r w:rsidRPr="00747133">
        <w:rPr>
          <w:rFonts w:ascii="Times New Roman" w:eastAsia="Times New Roman" w:hAnsi="Times New Roman" w:cs="Times New Roman"/>
          <w:kern w:val="0"/>
          <w:sz w:val="18"/>
          <w:szCs w:val="18"/>
          <w:lang w:eastAsia="ru-RU"/>
        </w:rPr>
        <w:t>Сопоставительный анализ структуры лексического и фразеологического значений / Ю П Солодуб // Филологические науки -1997 -№5 -С 43-53</w:t>
      </w:r>
    </w:p>
    <w:p w:rsidR="00747133" w:rsidRPr="00747133" w:rsidRDefault="00747133" w:rsidP="00747133">
      <w:pPr>
        <w:shd w:val="clear" w:color="auto" w:fill="FFFFFF"/>
        <w:tabs>
          <w:tab w:val="clear" w:pos="709"/>
        </w:tabs>
        <w:suppressAutoHyphens w:val="0"/>
        <w:autoSpaceDE w:val="0"/>
        <w:autoSpaceDN w:val="0"/>
        <w:adjustRightInd w:val="0"/>
        <w:spacing w:before="149" w:after="0" w:line="240" w:lineRule="auto"/>
        <w:ind w:left="2741" w:firstLine="0"/>
        <w:jc w:val="left"/>
        <w:rPr>
          <w:rFonts w:ascii="Times New Roman" w:eastAsia="Times New Roman" w:hAnsi="Times New Roman" w:cs="Times New Roman"/>
          <w:kern w:val="0"/>
          <w:sz w:val="20"/>
          <w:szCs w:val="20"/>
          <w:lang w:eastAsia="ru-RU"/>
        </w:rPr>
      </w:pPr>
      <w:r w:rsidRPr="00747133">
        <w:rPr>
          <w:rFonts w:ascii="Arial" w:eastAsia="Times New Roman" w:hAnsi="Arial" w:cs="Arial"/>
          <w:b/>
          <w:bCs/>
          <w:kern w:val="0"/>
          <w:sz w:val="20"/>
          <w:szCs w:val="20"/>
          <w:lang w:eastAsia="ru-RU"/>
        </w:rPr>
        <w:t>20</w:t>
      </w:r>
    </w:p>
    <w:p w:rsidR="00747133" w:rsidRPr="00747133" w:rsidRDefault="00747133" w:rsidP="00747133">
      <w:pPr>
        <w:shd w:val="clear" w:color="auto" w:fill="FFFFFF"/>
        <w:tabs>
          <w:tab w:val="clear" w:pos="709"/>
        </w:tabs>
        <w:suppressAutoHyphens w:val="0"/>
        <w:autoSpaceDE w:val="0"/>
        <w:autoSpaceDN w:val="0"/>
        <w:adjustRightInd w:val="0"/>
        <w:spacing w:before="149" w:after="0" w:line="240" w:lineRule="auto"/>
        <w:ind w:left="2741" w:firstLine="0"/>
        <w:jc w:val="left"/>
        <w:rPr>
          <w:rFonts w:ascii="Times New Roman" w:eastAsia="Times New Roman" w:hAnsi="Times New Roman" w:cs="Times New Roman"/>
          <w:kern w:val="0"/>
          <w:sz w:val="20"/>
          <w:szCs w:val="20"/>
          <w:lang w:eastAsia="ru-RU"/>
        </w:rPr>
        <w:sectPr w:rsidR="00747133" w:rsidRPr="00747133">
          <w:pgSz w:w="11909" w:h="16834"/>
          <w:pgMar w:top="1440" w:right="2979" w:bottom="720" w:left="2954" w:header="720" w:footer="720" w:gutter="0"/>
          <w:cols w:space="60"/>
          <w:noEndnote/>
        </w:sectPr>
      </w:pP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right="62" w:firstLine="269"/>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5"/>
          <w:kern w:val="0"/>
          <w:lang w:eastAsia="ru-RU"/>
        </w:rPr>
        <w:t>Следовательно, диапазон манифестации сем той или иной мор</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2"/>
          <w:kern w:val="0"/>
          <w:lang w:eastAsia="ru-RU"/>
        </w:rPr>
        <w:t>фемой достаточно широк Категориально-грамматические семы, отличающиеся наибольшей степенью обобщения фактов реаль</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kern w:val="0"/>
          <w:lang w:eastAsia="ru-RU"/>
        </w:rPr>
        <w:t xml:space="preserve">ной действительности в языке, могут быть манифестированы </w:t>
      </w:r>
      <w:r w:rsidRPr="00747133">
        <w:rPr>
          <w:rFonts w:ascii="Times New Roman" w:eastAsia="Times New Roman" w:hAnsi="Times New Roman" w:cs="Times New Roman"/>
          <w:spacing w:val="-1"/>
          <w:kern w:val="0"/>
          <w:lang w:eastAsia="ru-RU"/>
        </w:rPr>
        <w:t>морфемами как прототшшческие С функциональной точки зре</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4"/>
          <w:kern w:val="0"/>
          <w:lang w:eastAsia="ru-RU"/>
        </w:rPr>
        <w:t>ния, такие семы можно считать классификационными («предмет</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6"/>
          <w:kern w:val="0"/>
          <w:lang w:eastAsia="ru-RU"/>
        </w:rPr>
        <w:t xml:space="preserve">ные», «признаковые», «процессуальные», «количественные» итд ) </w:t>
      </w:r>
      <w:r w:rsidRPr="00747133">
        <w:rPr>
          <w:rFonts w:ascii="Times New Roman" w:eastAsia="Times New Roman" w:hAnsi="Times New Roman" w:cs="Times New Roman"/>
          <w:spacing w:val="-3"/>
          <w:kern w:val="0"/>
          <w:lang w:eastAsia="ru-RU"/>
        </w:rPr>
        <w:t>Денотативно-понятийные прототипические семы в большей сте</w:t>
      </w:r>
      <w:r w:rsidRPr="00747133">
        <w:rPr>
          <w:rFonts w:ascii="Times New Roman" w:eastAsia="Times New Roman" w:hAnsi="Times New Roman" w:cs="Times New Roman"/>
          <w:spacing w:val="-3"/>
          <w:kern w:val="0"/>
          <w:lang w:eastAsia="ru-RU"/>
        </w:rPr>
        <w:softHyphen/>
        <w:t>пени подвергаются переосмыслению, так как они зависят от кон</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2"/>
          <w:kern w:val="0"/>
          <w:lang w:eastAsia="ru-RU"/>
        </w:rPr>
        <w:t>текста и являются репрезентантами определенного смысла (кон</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5"/>
          <w:kern w:val="0"/>
          <w:lang w:eastAsia="ru-RU"/>
        </w:rPr>
        <w:t xml:space="preserve">цептуальной сущности), сложившегося в сознании говорящих как </w:t>
      </w:r>
      <w:r w:rsidRPr="00747133">
        <w:rPr>
          <w:rFonts w:ascii="Times New Roman" w:eastAsia="Times New Roman" w:hAnsi="Times New Roman" w:cs="Times New Roman"/>
          <w:spacing w:val="-2"/>
          <w:kern w:val="0"/>
          <w:lang w:eastAsia="ru-RU"/>
        </w:rPr>
        <w:t xml:space="preserve">отражение того или иного «кусочка» действительности Однако среди морфем выделяются и структурно связанные, потерявшие связь с прототипическим значением. Это десемантизированные </w:t>
      </w:r>
      <w:r w:rsidRPr="00747133">
        <w:rPr>
          <w:rFonts w:ascii="Times New Roman" w:eastAsia="Times New Roman" w:hAnsi="Times New Roman" w:cs="Times New Roman"/>
          <w:spacing w:val="-3"/>
          <w:kern w:val="0"/>
          <w:lang w:eastAsia="ru-RU"/>
        </w:rPr>
        <w:t>морфы, которые нельзя «опустить», так как они становятся «сиг</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2"/>
          <w:kern w:val="0"/>
          <w:lang w:eastAsia="ru-RU"/>
        </w:rPr>
        <w:t xml:space="preserve">нальными» компонентами - по ним опознаются лексемы </w:t>
      </w:r>
      <w:r w:rsidRPr="00747133">
        <w:rPr>
          <w:rFonts w:ascii="Times New Roman" w:eastAsia="Times New Roman" w:hAnsi="Times New Roman" w:cs="Times New Roman"/>
          <w:i/>
          <w:iCs/>
          <w:spacing w:val="-2"/>
          <w:kern w:val="0"/>
          <w:lang w:eastAsia="ru-RU"/>
        </w:rPr>
        <w:t xml:space="preserve">{запах, </w:t>
      </w:r>
      <w:r w:rsidRPr="00747133">
        <w:rPr>
          <w:rFonts w:ascii="Times New Roman" w:eastAsia="Times New Roman" w:hAnsi="Times New Roman" w:cs="Times New Roman"/>
          <w:i/>
          <w:iCs/>
          <w:kern w:val="0"/>
          <w:lang w:eastAsia="ru-RU"/>
        </w:rPr>
        <w:t>бахвалиться)</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34" w:right="24" w:firstLine="269"/>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2"/>
          <w:kern w:val="0"/>
          <w:lang w:eastAsia="ru-RU"/>
        </w:rPr>
        <w:t xml:space="preserve">Во втором разделе первой главы </w:t>
      </w:r>
      <w:r w:rsidRPr="00747133">
        <w:rPr>
          <w:rFonts w:ascii="Times New Roman" w:eastAsia="Times New Roman" w:hAnsi="Times New Roman" w:cs="Times New Roman"/>
          <w:i/>
          <w:iCs/>
          <w:spacing w:val="-2"/>
          <w:kern w:val="0"/>
          <w:lang w:eastAsia="ru-RU"/>
        </w:rPr>
        <w:t>«Фразеологизация морфем</w:t>
      </w:r>
      <w:r w:rsidRPr="00747133">
        <w:rPr>
          <w:rFonts w:ascii="Times New Roman" w:eastAsia="Times New Roman" w:hAnsi="Times New Roman" w:cs="Times New Roman"/>
          <w:i/>
          <w:iCs/>
          <w:spacing w:val="-2"/>
          <w:kern w:val="0"/>
          <w:lang w:eastAsia="ru-RU"/>
        </w:rPr>
        <w:softHyphen/>
      </w:r>
      <w:r w:rsidRPr="00747133">
        <w:rPr>
          <w:rFonts w:ascii="Times New Roman" w:eastAsia="Times New Roman" w:hAnsi="Times New Roman" w:cs="Times New Roman"/>
          <w:i/>
          <w:iCs/>
          <w:kern w:val="0"/>
          <w:lang w:eastAsia="ru-RU"/>
        </w:rPr>
        <w:t xml:space="preserve">ной структуры слова как универсальное явление языка» </w:t>
      </w:r>
      <w:r w:rsidRPr="00747133">
        <w:rPr>
          <w:rFonts w:ascii="Times New Roman" w:eastAsia="Times New Roman" w:hAnsi="Times New Roman" w:cs="Times New Roman"/>
          <w:kern w:val="0"/>
          <w:lang w:eastAsia="ru-RU"/>
        </w:rPr>
        <w:t>рас</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3"/>
          <w:kern w:val="0"/>
          <w:lang w:eastAsia="ru-RU"/>
        </w:rPr>
        <w:t>сматривается проблема фразеологизации в современной лингви</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1"/>
          <w:kern w:val="0"/>
          <w:lang w:eastAsia="ru-RU"/>
        </w:rPr>
        <w:t xml:space="preserve">стике. В целом </w:t>
      </w:r>
      <w:r w:rsidRPr="00747133">
        <w:rPr>
          <w:rFonts w:ascii="Times New Roman" w:eastAsia="Times New Roman" w:hAnsi="Times New Roman" w:cs="Times New Roman"/>
          <w:i/>
          <w:iCs/>
          <w:spacing w:val="-1"/>
          <w:kern w:val="0"/>
          <w:lang w:eastAsia="ru-RU"/>
        </w:rPr>
        <w:t xml:space="preserve">фразеологизация </w:t>
      </w:r>
      <w:r w:rsidRPr="00747133">
        <w:rPr>
          <w:rFonts w:ascii="Times New Roman" w:eastAsia="Times New Roman" w:hAnsi="Times New Roman" w:cs="Times New Roman"/>
          <w:spacing w:val="-1"/>
          <w:kern w:val="0"/>
          <w:lang w:eastAsia="ru-RU"/>
        </w:rPr>
        <w:t>осмысливается многими линг</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kern w:val="0"/>
          <w:lang w:eastAsia="ru-RU"/>
        </w:rPr>
        <w:t xml:space="preserve">вистами как несоответствие значений морфем в морфемной </w:t>
      </w:r>
      <w:r w:rsidRPr="00747133">
        <w:rPr>
          <w:rFonts w:ascii="Times New Roman" w:eastAsia="Times New Roman" w:hAnsi="Times New Roman" w:cs="Times New Roman"/>
          <w:spacing w:val="-4"/>
          <w:kern w:val="0"/>
          <w:lang w:eastAsia="ru-RU"/>
        </w:rPr>
        <w:t>структуре слова лексическому значению. Однако термин исполь</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1"/>
          <w:kern w:val="0"/>
          <w:lang w:eastAsia="ru-RU"/>
        </w:rPr>
        <w:t>зуется в различных контекстах, что делает его содержание нео</w:t>
      </w:r>
      <w:r w:rsidRPr="00747133">
        <w:rPr>
          <w:rFonts w:ascii="Times New Roman" w:eastAsia="Times New Roman" w:hAnsi="Times New Roman" w:cs="Times New Roman"/>
          <w:spacing w:val="-1"/>
          <w:kern w:val="0"/>
          <w:lang w:eastAsia="ru-RU"/>
        </w:rPr>
        <w:softHyphen/>
        <w:t xml:space="preserve">пределенным. Ср . «синтагматическая фразеологизация слова», </w:t>
      </w:r>
      <w:r w:rsidRPr="00747133">
        <w:rPr>
          <w:rFonts w:ascii="Times New Roman" w:eastAsia="Times New Roman" w:hAnsi="Times New Roman" w:cs="Times New Roman"/>
          <w:spacing w:val="-5"/>
          <w:kern w:val="0"/>
          <w:lang w:eastAsia="ru-RU"/>
        </w:rPr>
        <w:t>«семантически фразеологизированные производные слова», «фра</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kern w:val="0"/>
          <w:lang w:eastAsia="ru-RU"/>
        </w:rPr>
        <w:t xml:space="preserve">зеологизация смысловой структуры слова», «фразеологизация </w:t>
      </w:r>
      <w:r w:rsidRPr="00747133">
        <w:rPr>
          <w:rFonts w:ascii="Times New Roman" w:eastAsia="Times New Roman" w:hAnsi="Times New Roman" w:cs="Times New Roman"/>
          <w:spacing w:val="-3"/>
          <w:kern w:val="0"/>
          <w:lang w:eastAsia="ru-RU"/>
        </w:rPr>
        <w:t xml:space="preserve">формальной стороны слова», «фразеологизация выбора значения </w:t>
      </w:r>
      <w:r w:rsidRPr="00747133">
        <w:rPr>
          <w:rFonts w:ascii="Times New Roman" w:eastAsia="Times New Roman" w:hAnsi="Times New Roman" w:cs="Times New Roman"/>
          <w:spacing w:val="-1"/>
          <w:kern w:val="0"/>
          <w:lang w:eastAsia="ru-RU"/>
        </w:rPr>
        <w:t xml:space="preserve">аффикса», «семантически фразеологизированные производные </w:t>
      </w:r>
      <w:r w:rsidRPr="00747133">
        <w:rPr>
          <w:rFonts w:ascii="Times New Roman" w:eastAsia="Times New Roman" w:hAnsi="Times New Roman" w:cs="Times New Roman"/>
          <w:spacing w:val="-3"/>
          <w:kern w:val="0"/>
          <w:lang w:eastAsia="ru-RU"/>
        </w:rPr>
        <w:t>слова», «фразеологическое наращение», «синтагматическая фра</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2"/>
          <w:kern w:val="0"/>
          <w:lang w:eastAsia="ru-RU"/>
        </w:rPr>
        <w:t>зеологизация», «парадигматическая фразеологизация», «фразео</w:t>
      </w:r>
      <w:r w:rsidRPr="00747133">
        <w:rPr>
          <w:rFonts w:ascii="Times New Roman" w:eastAsia="Times New Roman" w:hAnsi="Times New Roman" w:cs="Times New Roman"/>
          <w:spacing w:val="-2"/>
          <w:kern w:val="0"/>
          <w:lang w:eastAsia="ru-RU"/>
        </w:rPr>
        <w:softHyphen/>
        <w:t xml:space="preserve">логическое приращение», «формальная фразеологизация» </w:t>
      </w:r>
      <w:r w:rsidRPr="00747133">
        <w:rPr>
          <w:rFonts w:ascii="Times New Roman" w:eastAsia="Times New Roman" w:hAnsi="Times New Roman" w:cs="Times New Roman"/>
          <w:kern w:val="0"/>
          <w:lang w:eastAsia="ru-RU"/>
        </w:rPr>
        <w:t xml:space="preserve">итд </w:t>
      </w:r>
      <w:r w:rsidRPr="00747133">
        <w:rPr>
          <w:rFonts w:ascii="Times New Roman" w:eastAsia="Times New Roman" w:hAnsi="Times New Roman" w:cs="Times New Roman"/>
          <w:spacing w:val="-1"/>
          <w:kern w:val="0"/>
          <w:lang w:eastAsia="ru-RU"/>
        </w:rPr>
        <w:t>(М Я Гловинская, Е.С Кубрякова, И Г Милославский, М В Па</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kern w:val="0"/>
          <w:lang w:eastAsia="ru-RU"/>
        </w:rPr>
        <w:t>нов, И С Улуханов и др)</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67"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7"/>
          <w:kern w:val="0"/>
          <w:lang w:eastAsia="ru-RU"/>
        </w:rPr>
        <w:t>Поскольку морфемы в структуре слова становятся знаками, ука</w:t>
      </w:r>
      <w:r w:rsidRPr="00747133">
        <w:rPr>
          <w:rFonts w:ascii="Times New Roman" w:eastAsia="Times New Roman" w:hAnsi="Times New Roman" w:cs="Times New Roman"/>
          <w:spacing w:val="-7"/>
          <w:kern w:val="0"/>
          <w:lang w:eastAsia="ru-RU"/>
        </w:rPr>
        <w:softHyphen/>
      </w:r>
      <w:r w:rsidRPr="00747133">
        <w:rPr>
          <w:rFonts w:ascii="Times New Roman" w:eastAsia="Times New Roman" w:hAnsi="Times New Roman" w:cs="Times New Roman"/>
          <w:spacing w:val="-9"/>
          <w:kern w:val="0"/>
          <w:lang w:eastAsia="ru-RU"/>
        </w:rPr>
        <w:t>зывающими на те ил и иные признаки, фразеологизация МСС - впол</w:t>
      </w:r>
      <w:r w:rsidRPr="00747133">
        <w:rPr>
          <w:rFonts w:ascii="Times New Roman" w:eastAsia="Times New Roman" w:hAnsi="Times New Roman" w:cs="Times New Roman"/>
          <w:spacing w:val="-9"/>
          <w:kern w:val="0"/>
          <w:lang w:eastAsia="ru-RU"/>
        </w:rPr>
        <w:softHyphen/>
      </w:r>
      <w:r w:rsidRPr="00747133">
        <w:rPr>
          <w:rFonts w:ascii="Times New Roman" w:eastAsia="Times New Roman" w:hAnsi="Times New Roman" w:cs="Times New Roman"/>
          <w:spacing w:val="-8"/>
          <w:kern w:val="0"/>
          <w:lang w:eastAsia="ru-RU"/>
        </w:rPr>
        <w:t>не естественный процесс, обусловленный самыми различными при</w:t>
      </w:r>
      <w:r w:rsidRPr="00747133">
        <w:rPr>
          <w:rFonts w:ascii="Times New Roman" w:eastAsia="Times New Roman" w:hAnsi="Times New Roman" w:cs="Times New Roman"/>
          <w:spacing w:val="-8"/>
          <w:kern w:val="0"/>
          <w:lang w:eastAsia="ru-RU"/>
        </w:rPr>
        <w:softHyphen/>
      </w:r>
      <w:r w:rsidRPr="00747133">
        <w:rPr>
          <w:rFonts w:ascii="Times New Roman" w:eastAsia="Times New Roman" w:hAnsi="Times New Roman" w:cs="Times New Roman"/>
          <w:spacing w:val="-2"/>
          <w:kern w:val="0"/>
          <w:lang w:eastAsia="ru-RU"/>
        </w:rPr>
        <w:t>чинами Представляется, что фразеологизация как многоаспект</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3"/>
          <w:kern w:val="0"/>
          <w:lang w:eastAsia="ru-RU"/>
        </w:rPr>
        <w:t>ное явление может охватывать различные аспекты слова лекси</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4"/>
          <w:kern w:val="0"/>
          <w:lang w:eastAsia="ru-RU"/>
        </w:rPr>
        <w:t>ческое значение, словообразовательную структуру, уровень внут</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3"/>
          <w:kern w:val="0"/>
          <w:lang w:eastAsia="ru-RU"/>
        </w:rPr>
        <w:t xml:space="preserve">ренней формы Так как все названные аспекты объективируются </w:t>
      </w:r>
      <w:r w:rsidRPr="00747133">
        <w:rPr>
          <w:rFonts w:ascii="Times New Roman" w:eastAsia="Times New Roman" w:hAnsi="Times New Roman" w:cs="Times New Roman"/>
          <w:spacing w:val="-7"/>
          <w:kern w:val="0"/>
          <w:lang w:eastAsia="ru-RU"/>
        </w:rPr>
        <w:t xml:space="preserve">морфемами, логичнее говорить о явлении фразеологизации МСС, а </w:t>
      </w:r>
      <w:r w:rsidRPr="00747133">
        <w:rPr>
          <w:rFonts w:ascii="Times New Roman" w:eastAsia="Times New Roman" w:hAnsi="Times New Roman" w:cs="Times New Roman"/>
          <w:spacing w:val="-3"/>
          <w:kern w:val="0"/>
          <w:lang w:eastAsia="ru-RU"/>
        </w:rPr>
        <w:t xml:space="preserve">не ЛЗ В словах с фразеологизированной морфемной структурой все морфемы или одна из них сохраняют способность в той или </w:t>
      </w:r>
      <w:r w:rsidRPr="00747133">
        <w:rPr>
          <w:rFonts w:ascii="Times New Roman" w:eastAsia="Times New Roman" w:hAnsi="Times New Roman" w:cs="Times New Roman"/>
          <w:spacing w:val="-9"/>
          <w:kern w:val="0"/>
          <w:lang w:eastAsia="ru-RU"/>
        </w:rPr>
        <w:t>иной степени передавать информацию (языковую иливнеязыковую),</w:t>
      </w:r>
    </w:p>
    <w:p w:rsidR="00747133" w:rsidRPr="00747133" w:rsidRDefault="00747133" w:rsidP="00747133">
      <w:pPr>
        <w:shd w:val="clear" w:color="auto" w:fill="FFFFFF"/>
        <w:tabs>
          <w:tab w:val="clear" w:pos="709"/>
        </w:tabs>
        <w:suppressAutoHyphens w:val="0"/>
        <w:autoSpaceDE w:val="0"/>
        <w:autoSpaceDN w:val="0"/>
        <w:adjustRightInd w:val="0"/>
        <w:spacing w:before="110" w:after="0" w:line="240" w:lineRule="auto"/>
        <w:ind w:left="2851"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lang w:eastAsia="ru-RU"/>
        </w:rPr>
        <w:t>21</w:t>
      </w:r>
    </w:p>
    <w:p w:rsidR="00747133" w:rsidRPr="00747133" w:rsidRDefault="00747133" w:rsidP="00747133">
      <w:pPr>
        <w:shd w:val="clear" w:color="auto" w:fill="FFFFFF"/>
        <w:tabs>
          <w:tab w:val="clear" w:pos="709"/>
        </w:tabs>
        <w:suppressAutoHyphens w:val="0"/>
        <w:autoSpaceDE w:val="0"/>
        <w:autoSpaceDN w:val="0"/>
        <w:adjustRightInd w:val="0"/>
        <w:spacing w:before="110" w:after="0" w:line="240" w:lineRule="auto"/>
        <w:ind w:left="2851" w:firstLine="0"/>
        <w:jc w:val="left"/>
        <w:rPr>
          <w:rFonts w:ascii="Times New Roman" w:eastAsia="Times New Roman" w:hAnsi="Times New Roman" w:cs="Times New Roman"/>
          <w:kern w:val="0"/>
          <w:sz w:val="20"/>
          <w:szCs w:val="20"/>
          <w:lang w:eastAsia="ru-RU"/>
        </w:rPr>
        <w:sectPr w:rsidR="00747133" w:rsidRPr="00747133">
          <w:pgSz w:w="11909" w:h="16834"/>
          <w:pgMar w:top="1440" w:right="3039" w:bottom="720" w:left="2789" w:header="720" w:footer="720" w:gutter="0"/>
          <w:cols w:space="60"/>
          <w:noEndnote/>
        </w:sectPr>
      </w:pP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5" w:right="43" w:firstLine="0"/>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8"/>
          <w:kern w:val="0"/>
          <w:lang w:eastAsia="ru-RU"/>
        </w:rPr>
        <w:t>связанную с ЛЗ слова, словообразовательной моделью или его кон</w:t>
      </w:r>
      <w:r w:rsidRPr="00747133">
        <w:rPr>
          <w:rFonts w:ascii="Times New Roman" w:eastAsia="Times New Roman" w:hAnsi="Times New Roman" w:cs="Times New Roman"/>
          <w:spacing w:val="-8"/>
          <w:kern w:val="0"/>
          <w:lang w:eastAsia="ru-RU"/>
        </w:rPr>
        <w:softHyphen/>
      </w:r>
      <w:r w:rsidRPr="00747133">
        <w:rPr>
          <w:rFonts w:ascii="Times New Roman" w:eastAsia="Times New Roman" w:hAnsi="Times New Roman" w:cs="Times New Roman"/>
          <w:spacing w:val="-5"/>
          <w:kern w:val="0"/>
          <w:lang w:eastAsia="ru-RU"/>
        </w:rPr>
        <w:t xml:space="preserve">цептуальной структурой Следовательно, фразеологизация может </w:t>
      </w:r>
      <w:r w:rsidRPr="00747133">
        <w:rPr>
          <w:rFonts w:ascii="Times New Roman" w:eastAsia="Times New Roman" w:hAnsi="Times New Roman" w:cs="Times New Roman"/>
          <w:spacing w:val="-6"/>
          <w:kern w:val="0"/>
          <w:lang w:eastAsia="ru-RU"/>
        </w:rPr>
        <w:t>осуществляться и при сохранении мотивированности</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right="29"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3"/>
          <w:kern w:val="0"/>
          <w:lang w:eastAsia="ru-RU"/>
        </w:rPr>
        <w:t xml:space="preserve">На уровне </w:t>
      </w:r>
      <w:r w:rsidRPr="00747133">
        <w:rPr>
          <w:rFonts w:ascii="Times New Roman" w:eastAsia="Times New Roman" w:hAnsi="Times New Roman" w:cs="Times New Roman"/>
          <w:i/>
          <w:iCs/>
          <w:spacing w:val="-3"/>
          <w:kern w:val="0"/>
          <w:lang w:eastAsia="ru-RU"/>
        </w:rPr>
        <w:t xml:space="preserve">лексического значения </w:t>
      </w:r>
      <w:r w:rsidRPr="00747133">
        <w:rPr>
          <w:rFonts w:ascii="Times New Roman" w:eastAsia="Times New Roman" w:hAnsi="Times New Roman" w:cs="Times New Roman"/>
          <w:spacing w:val="-3"/>
          <w:kern w:val="0"/>
          <w:lang w:eastAsia="ru-RU"/>
        </w:rPr>
        <w:t xml:space="preserve">фразеологизация МС - это </w:t>
      </w:r>
      <w:r w:rsidRPr="00747133">
        <w:rPr>
          <w:rFonts w:ascii="Times New Roman" w:eastAsia="Times New Roman" w:hAnsi="Times New Roman" w:cs="Times New Roman"/>
          <w:spacing w:val="-9"/>
          <w:kern w:val="0"/>
          <w:lang w:eastAsia="ru-RU"/>
        </w:rPr>
        <w:t>отсутствие такого вида корреляции ЛЗ и значений морфем, как тож</w:t>
      </w:r>
      <w:r w:rsidRPr="00747133">
        <w:rPr>
          <w:rFonts w:ascii="Times New Roman" w:eastAsia="Times New Roman" w:hAnsi="Times New Roman" w:cs="Times New Roman"/>
          <w:spacing w:val="-9"/>
          <w:kern w:val="0"/>
          <w:lang w:eastAsia="ru-RU"/>
        </w:rPr>
        <w:softHyphen/>
      </w:r>
      <w:r w:rsidRPr="00747133">
        <w:rPr>
          <w:rFonts w:ascii="Times New Roman" w:eastAsia="Times New Roman" w:hAnsi="Times New Roman" w:cs="Times New Roman"/>
          <w:spacing w:val="-7"/>
          <w:kern w:val="0"/>
          <w:lang w:eastAsia="ru-RU"/>
        </w:rPr>
        <w:t>дество, обусловленное переосмыслением морфем, потерей ими ге</w:t>
      </w:r>
      <w:r w:rsidRPr="00747133">
        <w:rPr>
          <w:rFonts w:ascii="Times New Roman" w:eastAsia="Times New Roman" w:hAnsi="Times New Roman" w:cs="Times New Roman"/>
          <w:spacing w:val="-7"/>
          <w:kern w:val="0"/>
          <w:lang w:eastAsia="ru-RU"/>
        </w:rPr>
        <w:softHyphen/>
      </w:r>
      <w:r w:rsidRPr="00747133">
        <w:rPr>
          <w:rFonts w:ascii="Times New Roman" w:eastAsia="Times New Roman" w:hAnsi="Times New Roman" w:cs="Times New Roman"/>
          <w:kern w:val="0"/>
          <w:lang w:eastAsia="ru-RU"/>
        </w:rPr>
        <w:t xml:space="preserve">нетических свойств и т.п На </w:t>
      </w:r>
      <w:r w:rsidRPr="00747133">
        <w:rPr>
          <w:rFonts w:ascii="Times New Roman" w:eastAsia="Times New Roman" w:hAnsi="Times New Roman" w:cs="Times New Roman"/>
          <w:i/>
          <w:iCs/>
          <w:kern w:val="0"/>
          <w:lang w:eastAsia="ru-RU"/>
        </w:rPr>
        <w:t xml:space="preserve">словообразовательном уровне </w:t>
      </w:r>
      <w:r w:rsidRPr="00747133">
        <w:rPr>
          <w:rFonts w:ascii="Times New Roman" w:eastAsia="Times New Roman" w:hAnsi="Times New Roman" w:cs="Times New Roman"/>
          <w:kern w:val="0"/>
          <w:lang w:eastAsia="ru-RU"/>
        </w:rPr>
        <w:t>-</w:t>
      </w:r>
      <w:r w:rsidRPr="00747133">
        <w:rPr>
          <w:rFonts w:ascii="Times New Roman" w:eastAsia="Times New Roman" w:hAnsi="Times New Roman" w:cs="Times New Roman"/>
          <w:spacing w:val="-5"/>
          <w:kern w:val="0"/>
          <w:lang w:eastAsia="ru-RU"/>
        </w:rPr>
        <w:t>это несоответствие словообразовательной модели словообразова</w:t>
      </w:r>
      <w:r w:rsidRPr="00747133">
        <w:rPr>
          <w:rFonts w:ascii="Times New Roman" w:eastAsia="Times New Roman" w:hAnsi="Times New Roman" w:cs="Times New Roman"/>
          <w:spacing w:val="-5"/>
          <w:kern w:val="0"/>
          <w:lang w:eastAsia="ru-RU"/>
        </w:rPr>
        <w:softHyphen/>
        <w:t>тельному значению, объединение морфем в единой словообразо</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2"/>
          <w:kern w:val="0"/>
          <w:lang w:eastAsia="ru-RU"/>
        </w:rPr>
        <w:t xml:space="preserve">вательной функции и т.д На уровне </w:t>
      </w:r>
      <w:r w:rsidRPr="00747133">
        <w:rPr>
          <w:rFonts w:ascii="Times New Roman" w:eastAsia="Times New Roman" w:hAnsi="Times New Roman" w:cs="Times New Roman"/>
          <w:i/>
          <w:iCs/>
          <w:spacing w:val="-2"/>
          <w:kern w:val="0"/>
          <w:lang w:eastAsia="ru-RU"/>
        </w:rPr>
        <w:t xml:space="preserve">внутренней формы </w:t>
      </w:r>
      <w:r w:rsidRPr="00747133">
        <w:rPr>
          <w:rFonts w:ascii="Times New Roman" w:eastAsia="Times New Roman" w:hAnsi="Times New Roman" w:cs="Times New Roman"/>
          <w:spacing w:val="-2"/>
          <w:kern w:val="0"/>
          <w:lang w:eastAsia="ru-RU"/>
        </w:rPr>
        <w:t>слова -</w:t>
      </w:r>
      <w:r w:rsidRPr="00747133">
        <w:rPr>
          <w:rFonts w:ascii="Times New Roman" w:eastAsia="Times New Roman" w:hAnsi="Times New Roman" w:cs="Times New Roman"/>
          <w:spacing w:val="-5"/>
          <w:kern w:val="0"/>
          <w:lang w:eastAsia="ru-RU"/>
        </w:rPr>
        <w:t>это несоответствие концептуальных признаков ЛЗ и ВФС (струк</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6"/>
          <w:kern w:val="0"/>
          <w:lang w:eastAsia="ru-RU"/>
        </w:rPr>
        <w:t>туры знаний, стоящие за ЛЗ и внутренней формой, не совпадают)</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5" w:right="14" w:firstLine="26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2"/>
          <w:kern w:val="0"/>
          <w:lang w:eastAsia="ru-RU"/>
        </w:rPr>
        <w:t>Морфемная синтагма - не только форма слова, содержатель</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1"/>
          <w:kern w:val="0"/>
          <w:lang w:eastAsia="ru-RU"/>
        </w:rPr>
        <w:t xml:space="preserve">ной стороной которого становится ЛЗ, она сама представляет </w:t>
      </w:r>
      <w:r w:rsidRPr="00747133">
        <w:rPr>
          <w:rFonts w:ascii="Times New Roman" w:eastAsia="Times New Roman" w:hAnsi="Times New Roman" w:cs="Times New Roman"/>
          <w:spacing w:val="-5"/>
          <w:kern w:val="0"/>
          <w:lang w:eastAsia="ru-RU"/>
        </w:rPr>
        <w:t>собой целостную единицу, содержательной стороной которой яв</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kern w:val="0"/>
          <w:lang w:eastAsia="ru-RU"/>
        </w:rPr>
        <w:t xml:space="preserve">ляется ВФС. </w:t>
      </w:r>
      <w:r w:rsidRPr="00747133">
        <w:rPr>
          <w:rFonts w:ascii="Times New Roman" w:eastAsia="Times New Roman" w:hAnsi="Times New Roman" w:cs="Times New Roman"/>
          <w:i/>
          <w:iCs/>
          <w:kern w:val="0"/>
          <w:lang w:eastAsia="ru-RU"/>
        </w:rPr>
        <w:t xml:space="preserve">Морфемная структура </w:t>
      </w:r>
      <w:r w:rsidRPr="00747133">
        <w:rPr>
          <w:rFonts w:ascii="Times New Roman" w:eastAsia="Times New Roman" w:hAnsi="Times New Roman" w:cs="Times New Roman"/>
          <w:kern w:val="0"/>
          <w:lang w:eastAsia="ru-RU"/>
        </w:rPr>
        <w:t>- это способ объектива</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9"/>
          <w:kern w:val="0"/>
          <w:lang w:eastAsia="ru-RU"/>
        </w:rPr>
        <w:t xml:space="preserve">ции концептуальных сущностей ВФС и ЛЗ, связующее звено между </w:t>
      </w:r>
      <w:r w:rsidRPr="00747133">
        <w:rPr>
          <w:rFonts w:ascii="Times New Roman" w:eastAsia="Times New Roman" w:hAnsi="Times New Roman" w:cs="Times New Roman"/>
          <w:spacing w:val="-4"/>
          <w:kern w:val="0"/>
          <w:lang w:eastAsia="ru-RU"/>
        </w:rPr>
        <w:t>ними Поэтому морфемы, из которых состоит морфемная синтаг</w:t>
      </w:r>
      <w:r w:rsidRPr="00747133">
        <w:rPr>
          <w:rFonts w:ascii="Times New Roman" w:eastAsia="Times New Roman" w:hAnsi="Times New Roman" w:cs="Times New Roman"/>
          <w:spacing w:val="-4"/>
          <w:kern w:val="0"/>
          <w:lang w:eastAsia="ru-RU"/>
        </w:rPr>
        <w:softHyphen/>
        <w:t>ма, связывают наше сознание как с миром действительности (че</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kern w:val="0"/>
          <w:lang w:eastAsia="ru-RU"/>
        </w:rPr>
        <w:t xml:space="preserve">рез ВФС), так и с миром языка (через ЛЗ и значение морфем). </w:t>
      </w:r>
      <w:r w:rsidRPr="00747133">
        <w:rPr>
          <w:rFonts w:ascii="Times New Roman" w:eastAsia="Times New Roman" w:hAnsi="Times New Roman" w:cs="Times New Roman"/>
          <w:spacing w:val="-4"/>
          <w:kern w:val="0"/>
          <w:lang w:eastAsia="ru-RU"/>
        </w:rPr>
        <w:t>На каждом из уровней слова фразеологизация имеет свои причи</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2"/>
          <w:kern w:val="0"/>
          <w:lang w:eastAsia="ru-RU"/>
        </w:rPr>
        <w:t xml:space="preserve">ны. В работе выделяются и </w:t>
      </w:r>
      <w:r w:rsidRPr="00747133">
        <w:rPr>
          <w:rFonts w:ascii="Times New Roman" w:eastAsia="Times New Roman" w:hAnsi="Times New Roman" w:cs="Times New Roman"/>
          <w:i/>
          <w:iCs/>
          <w:spacing w:val="-2"/>
          <w:kern w:val="0"/>
          <w:lang w:eastAsia="ru-RU"/>
        </w:rPr>
        <w:t xml:space="preserve">общеязыковые факторы </w:t>
      </w:r>
      <w:r w:rsidRPr="00747133">
        <w:rPr>
          <w:rFonts w:ascii="Times New Roman" w:eastAsia="Times New Roman" w:hAnsi="Times New Roman" w:cs="Times New Roman"/>
          <w:spacing w:val="-2"/>
          <w:kern w:val="0"/>
          <w:lang w:eastAsia="ru-RU"/>
        </w:rPr>
        <w:t>фразеоло</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4"/>
          <w:kern w:val="0"/>
          <w:lang w:eastAsia="ru-RU"/>
        </w:rPr>
        <w:t xml:space="preserve">гизации как универсального процесса: стремление к целостности </w:t>
      </w:r>
      <w:r w:rsidRPr="00747133">
        <w:rPr>
          <w:rFonts w:ascii="Times New Roman" w:eastAsia="Times New Roman" w:hAnsi="Times New Roman" w:cs="Times New Roman"/>
          <w:spacing w:val="-6"/>
          <w:kern w:val="0"/>
          <w:lang w:eastAsia="ru-RU"/>
        </w:rPr>
        <w:t>и автоматизму употребления слова, что приводит к стиранию гра</w:t>
      </w:r>
      <w:r w:rsidRPr="00747133">
        <w:rPr>
          <w:rFonts w:ascii="Times New Roman" w:eastAsia="Times New Roman" w:hAnsi="Times New Roman" w:cs="Times New Roman"/>
          <w:spacing w:val="-6"/>
          <w:kern w:val="0"/>
          <w:lang w:eastAsia="ru-RU"/>
        </w:rPr>
        <w:softHyphen/>
        <w:t xml:space="preserve">ниц между морфемами, изменение концептуальной картины мира </w:t>
      </w:r>
      <w:r w:rsidRPr="00747133">
        <w:rPr>
          <w:rFonts w:ascii="Times New Roman" w:eastAsia="Times New Roman" w:hAnsi="Times New Roman" w:cs="Times New Roman"/>
          <w:spacing w:val="-3"/>
          <w:kern w:val="0"/>
          <w:lang w:eastAsia="ru-RU"/>
        </w:rPr>
        <w:t>и, как следствие - языковой: асимметрия языкового знака вооб</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1"/>
          <w:kern w:val="0"/>
          <w:lang w:eastAsia="ru-RU"/>
        </w:rPr>
        <w:t>ще, в том числе и морфемы, влияние среды на основные свой</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kern w:val="0"/>
          <w:lang w:eastAsia="ru-RU"/>
        </w:rPr>
        <w:t>ства морфем и тд</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14" w:firstLine="26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2"/>
          <w:kern w:val="0"/>
          <w:lang w:eastAsia="ru-RU"/>
        </w:rPr>
        <w:t>Системоцентрический подход позволил ряду ученых в 70-е -</w:t>
      </w:r>
      <w:r w:rsidRPr="00747133">
        <w:rPr>
          <w:rFonts w:ascii="Times New Roman" w:eastAsia="Times New Roman" w:hAnsi="Times New Roman" w:cs="Times New Roman"/>
          <w:kern w:val="0"/>
          <w:lang w:eastAsia="ru-RU"/>
        </w:rPr>
        <w:t xml:space="preserve">80-е гг </w:t>
      </w:r>
      <w:r w:rsidRPr="00747133">
        <w:rPr>
          <w:rFonts w:ascii="Times New Roman" w:eastAsia="Times New Roman" w:hAnsi="Times New Roman" w:cs="Times New Roman"/>
          <w:kern w:val="0"/>
          <w:lang w:val="en-US" w:eastAsia="ru-RU"/>
        </w:rPr>
        <w:t>XX</w:t>
      </w:r>
      <w:r w:rsidRPr="00747133">
        <w:rPr>
          <w:rFonts w:ascii="Times New Roman" w:eastAsia="Times New Roman" w:hAnsi="Times New Roman" w:cs="Times New Roman"/>
          <w:kern w:val="0"/>
          <w:lang w:eastAsia="ru-RU"/>
        </w:rPr>
        <w:t xml:space="preserve"> в определить основные факторы, влияющие на сте</w:t>
      </w:r>
      <w:r w:rsidRPr="00747133">
        <w:rPr>
          <w:rFonts w:ascii="Times New Roman" w:eastAsia="Times New Roman" w:hAnsi="Times New Roman" w:cs="Times New Roman"/>
          <w:kern w:val="0"/>
          <w:lang w:eastAsia="ru-RU"/>
        </w:rPr>
        <w:softHyphen/>
        <w:t xml:space="preserve">пень членимое™ морфемной структуры слова, что связано и с </w:t>
      </w:r>
      <w:r w:rsidRPr="00747133">
        <w:rPr>
          <w:rFonts w:ascii="Times New Roman" w:eastAsia="Times New Roman" w:hAnsi="Times New Roman" w:cs="Times New Roman"/>
          <w:spacing w:val="-2"/>
          <w:kern w:val="0"/>
          <w:lang w:eastAsia="ru-RU"/>
        </w:rPr>
        <w:t xml:space="preserve">мотивированностью (работы М.Я. Гловинской, О П Ермаковой, </w:t>
      </w:r>
      <w:r w:rsidRPr="00747133">
        <w:rPr>
          <w:rFonts w:ascii="Times New Roman" w:eastAsia="Times New Roman" w:hAnsi="Times New Roman" w:cs="Times New Roman"/>
          <w:spacing w:val="-1"/>
          <w:kern w:val="0"/>
          <w:lang w:eastAsia="ru-RU"/>
        </w:rPr>
        <w:t>Е А Земской, Л.А Капанадзе, Е В Красильниковой, Е С Куб-</w:t>
      </w:r>
      <w:r w:rsidRPr="00747133">
        <w:rPr>
          <w:rFonts w:ascii="Times New Roman" w:eastAsia="Times New Roman" w:hAnsi="Times New Roman" w:cs="Times New Roman"/>
          <w:kern w:val="0"/>
          <w:lang w:eastAsia="ru-RU"/>
        </w:rPr>
        <w:t xml:space="preserve">ряковой, В В Лопатина, И Г Милославского, В Н Немченко, </w:t>
      </w:r>
      <w:r w:rsidRPr="00747133">
        <w:rPr>
          <w:rFonts w:ascii="Times New Roman" w:eastAsia="Times New Roman" w:hAnsi="Times New Roman" w:cs="Times New Roman"/>
          <w:spacing w:val="-1"/>
          <w:kern w:val="0"/>
          <w:lang w:eastAsia="ru-RU"/>
        </w:rPr>
        <w:t>Г.А Николаева, М В. Панова, А А. Реформатского, И С Улу-</w:t>
      </w:r>
      <w:r w:rsidRPr="00747133">
        <w:rPr>
          <w:rFonts w:ascii="Times New Roman" w:eastAsia="Times New Roman" w:hAnsi="Times New Roman" w:cs="Times New Roman"/>
          <w:kern w:val="0"/>
          <w:lang w:eastAsia="ru-RU"/>
        </w:rPr>
        <w:t>ханова, Г А Пастушенкова и др ) В реферируемой работе учи</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2"/>
          <w:kern w:val="0"/>
          <w:lang w:eastAsia="ru-RU"/>
        </w:rPr>
        <w:t>тываются выделенные факторы, хотя вносятся некоторые уточ</w:t>
      </w:r>
      <w:r w:rsidRPr="00747133">
        <w:rPr>
          <w:rFonts w:ascii="Times New Roman" w:eastAsia="Times New Roman" w:hAnsi="Times New Roman" w:cs="Times New Roman"/>
          <w:spacing w:val="-2"/>
          <w:kern w:val="0"/>
          <w:lang w:eastAsia="ru-RU"/>
        </w:rPr>
        <w:softHyphen/>
        <w:t xml:space="preserve">нения и пояснения в связи с комплексным подходом к явлению </w:t>
      </w:r>
      <w:r w:rsidRPr="00747133">
        <w:rPr>
          <w:rFonts w:ascii="Times New Roman" w:eastAsia="Times New Roman" w:hAnsi="Times New Roman" w:cs="Times New Roman"/>
          <w:spacing w:val="-1"/>
          <w:kern w:val="0"/>
          <w:lang w:eastAsia="ru-RU"/>
        </w:rPr>
        <w:t xml:space="preserve">фразеологизации В работе, например, выделяются следующие </w:t>
      </w:r>
      <w:r w:rsidRPr="00747133">
        <w:rPr>
          <w:rFonts w:ascii="Times New Roman" w:eastAsia="Times New Roman" w:hAnsi="Times New Roman" w:cs="Times New Roman"/>
          <w:spacing w:val="-3"/>
          <w:kern w:val="0"/>
          <w:lang w:eastAsia="ru-RU"/>
        </w:rPr>
        <w:t>факторы фразеологизации морфемной структуры на уровне лек</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1"/>
          <w:kern w:val="0"/>
          <w:lang w:eastAsia="ru-RU"/>
        </w:rPr>
        <w:t>сического значения а) факторы, связанные с соотнесением зна</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kern w:val="0"/>
          <w:lang w:eastAsia="ru-RU"/>
        </w:rPr>
        <w:t>чений морфем и ЛЗ (нарушение закона семантического согла</w:t>
      </w:r>
      <w:r w:rsidRPr="00747133">
        <w:rPr>
          <w:rFonts w:ascii="Times New Roman" w:eastAsia="Times New Roman" w:hAnsi="Times New Roman" w:cs="Times New Roman"/>
          <w:kern w:val="0"/>
          <w:lang w:eastAsia="ru-RU"/>
        </w:rPr>
        <w:softHyphen/>
        <w:t xml:space="preserve">сования морфем </w:t>
      </w:r>
      <w:r w:rsidRPr="00747133">
        <w:rPr>
          <w:rFonts w:ascii="Times New Roman" w:eastAsia="Times New Roman" w:hAnsi="Times New Roman" w:cs="Times New Roman"/>
          <w:i/>
          <w:iCs/>
          <w:kern w:val="0"/>
          <w:lang w:eastAsia="ru-RU"/>
        </w:rPr>
        <w:t xml:space="preserve">{переборщить), </w:t>
      </w:r>
      <w:r w:rsidRPr="00747133">
        <w:rPr>
          <w:rFonts w:ascii="Times New Roman" w:eastAsia="Times New Roman" w:hAnsi="Times New Roman" w:cs="Times New Roman"/>
          <w:kern w:val="0"/>
          <w:lang w:eastAsia="ru-RU"/>
        </w:rPr>
        <w:t>изменение денотативной от</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2"/>
          <w:kern w:val="0"/>
          <w:lang w:eastAsia="ru-RU"/>
        </w:rPr>
        <w:t>несённости слова и возникновение омонимичных корней (тран-</w:t>
      </w:r>
      <w:r w:rsidRPr="00747133">
        <w:rPr>
          <w:rFonts w:ascii="Times New Roman" w:eastAsia="Times New Roman" w:hAnsi="Times New Roman" w:cs="Times New Roman"/>
          <w:kern w:val="0"/>
          <w:lang w:eastAsia="ru-RU"/>
        </w:rPr>
        <w:t xml:space="preserve">зитивация) </w:t>
      </w:r>
      <w:r w:rsidRPr="00747133">
        <w:rPr>
          <w:rFonts w:ascii="Times New Roman" w:eastAsia="Times New Roman" w:hAnsi="Times New Roman" w:cs="Times New Roman"/>
          <w:i/>
          <w:iCs/>
          <w:kern w:val="0"/>
          <w:lang w:eastAsia="ru-RU"/>
        </w:rPr>
        <w:t xml:space="preserve">{добыть), </w:t>
      </w:r>
      <w:r w:rsidRPr="00747133">
        <w:rPr>
          <w:rFonts w:ascii="Times New Roman" w:eastAsia="Times New Roman" w:hAnsi="Times New Roman" w:cs="Times New Roman"/>
          <w:kern w:val="0"/>
          <w:lang w:eastAsia="ru-RU"/>
        </w:rPr>
        <w:t>а также изменение предметной соотне-</w:t>
      </w:r>
    </w:p>
    <w:p w:rsidR="00747133" w:rsidRPr="00747133" w:rsidRDefault="00747133" w:rsidP="00747133">
      <w:pPr>
        <w:shd w:val="clear" w:color="auto" w:fill="FFFFFF"/>
        <w:tabs>
          <w:tab w:val="clear" w:pos="709"/>
        </w:tabs>
        <w:suppressAutoHyphens w:val="0"/>
        <w:autoSpaceDE w:val="0"/>
        <w:autoSpaceDN w:val="0"/>
        <w:adjustRightInd w:val="0"/>
        <w:spacing w:before="149" w:after="0" w:line="240" w:lineRule="auto"/>
        <w:ind w:left="2741" w:firstLine="0"/>
        <w:jc w:val="left"/>
        <w:rPr>
          <w:rFonts w:ascii="Times New Roman" w:eastAsia="Times New Roman" w:hAnsi="Times New Roman" w:cs="Times New Roman"/>
          <w:kern w:val="0"/>
          <w:sz w:val="20"/>
          <w:szCs w:val="20"/>
          <w:lang w:eastAsia="ru-RU"/>
        </w:rPr>
      </w:pPr>
      <w:r w:rsidRPr="00747133">
        <w:rPr>
          <w:rFonts w:ascii="Arial" w:eastAsia="Times New Roman" w:hAnsi="Arial" w:cs="Arial"/>
          <w:b/>
          <w:bCs/>
          <w:kern w:val="0"/>
          <w:sz w:val="18"/>
          <w:szCs w:val="18"/>
          <w:lang w:eastAsia="ru-RU"/>
        </w:rPr>
        <w:t>22</w:t>
      </w:r>
    </w:p>
    <w:p w:rsidR="00747133" w:rsidRPr="00747133" w:rsidRDefault="00747133" w:rsidP="00747133">
      <w:pPr>
        <w:shd w:val="clear" w:color="auto" w:fill="FFFFFF"/>
        <w:tabs>
          <w:tab w:val="clear" w:pos="709"/>
        </w:tabs>
        <w:suppressAutoHyphens w:val="0"/>
        <w:autoSpaceDE w:val="0"/>
        <w:autoSpaceDN w:val="0"/>
        <w:adjustRightInd w:val="0"/>
        <w:spacing w:before="149" w:after="0" w:line="240" w:lineRule="auto"/>
        <w:ind w:left="2741" w:firstLine="0"/>
        <w:jc w:val="left"/>
        <w:rPr>
          <w:rFonts w:ascii="Times New Roman" w:eastAsia="Times New Roman" w:hAnsi="Times New Roman" w:cs="Times New Roman"/>
          <w:kern w:val="0"/>
          <w:sz w:val="20"/>
          <w:szCs w:val="20"/>
          <w:lang w:eastAsia="ru-RU"/>
        </w:rPr>
        <w:sectPr w:rsidR="00747133" w:rsidRPr="00747133">
          <w:pgSz w:w="11909" w:h="16834"/>
          <w:pgMar w:top="1440" w:right="2938" w:bottom="720" w:left="2995" w:header="720" w:footer="720" w:gutter="0"/>
          <w:cols w:space="60"/>
          <w:noEndnote/>
        </w:sectPr>
      </w:pP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right="101" w:firstLine="0"/>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lang w:eastAsia="ru-RU"/>
        </w:rPr>
        <w:t xml:space="preserve">сённости корня </w:t>
      </w:r>
      <w:r w:rsidRPr="00747133">
        <w:rPr>
          <w:rFonts w:ascii="Times New Roman" w:eastAsia="Times New Roman" w:hAnsi="Times New Roman" w:cs="Times New Roman"/>
          <w:i/>
          <w:iCs/>
          <w:kern w:val="0"/>
          <w:lang w:eastAsia="ru-RU"/>
        </w:rPr>
        <w:t xml:space="preserve">(присобачить), </w:t>
      </w:r>
      <w:r w:rsidRPr="00747133">
        <w:rPr>
          <w:rFonts w:ascii="Times New Roman" w:eastAsia="Times New Roman" w:hAnsi="Times New Roman" w:cs="Times New Roman"/>
          <w:kern w:val="0"/>
          <w:lang w:eastAsia="ru-RU"/>
        </w:rPr>
        <w:t>изменение категориальной от</w:t>
      </w:r>
      <w:r w:rsidRPr="00747133">
        <w:rPr>
          <w:rFonts w:ascii="Times New Roman" w:eastAsia="Times New Roman" w:hAnsi="Times New Roman" w:cs="Times New Roman"/>
          <w:kern w:val="0"/>
          <w:lang w:eastAsia="ru-RU"/>
        </w:rPr>
        <w:softHyphen/>
        <w:t>несённости слова и переосмысление морфем (перекатегориза</w:t>
      </w:r>
      <w:r w:rsidRPr="00747133">
        <w:rPr>
          <w:rFonts w:ascii="Times New Roman" w:eastAsia="Times New Roman" w:hAnsi="Times New Roman" w:cs="Times New Roman"/>
          <w:kern w:val="0"/>
          <w:lang w:eastAsia="ru-RU"/>
        </w:rPr>
        <w:softHyphen/>
        <w:t xml:space="preserve">ция) </w:t>
      </w:r>
      <w:r w:rsidRPr="00747133">
        <w:rPr>
          <w:rFonts w:ascii="Times New Roman" w:eastAsia="Times New Roman" w:hAnsi="Times New Roman" w:cs="Times New Roman"/>
          <w:i/>
          <w:iCs/>
          <w:kern w:val="0"/>
          <w:lang w:eastAsia="ru-RU"/>
        </w:rPr>
        <w:t xml:space="preserve">(высмеять), </w:t>
      </w:r>
      <w:r w:rsidRPr="00747133">
        <w:rPr>
          <w:rFonts w:ascii="Times New Roman" w:eastAsia="Times New Roman" w:hAnsi="Times New Roman" w:cs="Times New Roman"/>
          <w:kern w:val="0"/>
          <w:lang w:eastAsia="ru-RU"/>
        </w:rPr>
        <w:t xml:space="preserve">переосмысление отношений между корневой </w:t>
      </w:r>
      <w:r w:rsidRPr="00747133">
        <w:rPr>
          <w:rFonts w:ascii="Times New Roman" w:eastAsia="Times New Roman" w:hAnsi="Times New Roman" w:cs="Times New Roman"/>
          <w:spacing w:val="-1"/>
          <w:kern w:val="0"/>
          <w:lang w:eastAsia="ru-RU"/>
        </w:rPr>
        <w:t xml:space="preserve">и аффиксальными морфемами </w:t>
      </w:r>
      <w:r w:rsidRPr="00747133">
        <w:rPr>
          <w:rFonts w:ascii="Times New Roman" w:eastAsia="Times New Roman" w:hAnsi="Times New Roman" w:cs="Times New Roman"/>
          <w:i/>
          <w:iCs/>
          <w:spacing w:val="-1"/>
          <w:kern w:val="0"/>
          <w:lang w:eastAsia="ru-RU"/>
        </w:rPr>
        <w:t xml:space="preserve">(беззаконие), </w:t>
      </w:r>
      <w:r w:rsidRPr="00747133">
        <w:rPr>
          <w:rFonts w:ascii="Times New Roman" w:eastAsia="Times New Roman" w:hAnsi="Times New Roman" w:cs="Times New Roman"/>
          <w:spacing w:val="-1"/>
          <w:kern w:val="0"/>
          <w:lang w:eastAsia="ru-RU"/>
        </w:rPr>
        <w:t>имплицитное пред</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kern w:val="0"/>
          <w:lang w:eastAsia="ru-RU"/>
        </w:rPr>
        <w:t xml:space="preserve">ставление ряда сем ЛЗ </w:t>
      </w:r>
      <w:r w:rsidRPr="00747133">
        <w:rPr>
          <w:rFonts w:ascii="Times New Roman" w:eastAsia="Times New Roman" w:hAnsi="Times New Roman" w:cs="Times New Roman"/>
          <w:i/>
          <w:iCs/>
          <w:kern w:val="0"/>
          <w:lang w:eastAsia="ru-RU"/>
        </w:rPr>
        <w:t xml:space="preserve">(мясник), </w:t>
      </w:r>
      <w:r w:rsidRPr="00747133">
        <w:rPr>
          <w:rFonts w:ascii="Times New Roman" w:eastAsia="Times New Roman" w:hAnsi="Times New Roman" w:cs="Times New Roman"/>
          <w:kern w:val="0"/>
          <w:lang w:eastAsia="ru-RU"/>
        </w:rPr>
        <w:t>замена семантической вален</w:t>
      </w:r>
      <w:r w:rsidRPr="00747133">
        <w:rPr>
          <w:rFonts w:ascii="Times New Roman" w:eastAsia="Times New Roman" w:hAnsi="Times New Roman" w:cs="Times New Roman"/>
          <w:kern w:val="0"/>
          <w:lang w:eastAsia="ru-RU"/>
        </w:rPr>
        <w:softHyphen/>
        <w:t xml:space="preserve">тности в морфемной синтагме на логическую </w:t>
      </w:r>
      <w:r w:rsidRPr="00747133">
        <w:rPr>
          <w:rFonts w:ascii="Times New Roman" w:eastAsia="Times New Roman" w:hAnsi="Times New Roman" w:cs="Times New Roman"/>
          <w:i/>
          <w:iCs/>
          <w:kern w:val="0"/>
          <w:lang w:eastAsia="ru-RU"/>
        </w:rPr>
        <w:t xml:space="preserve">(высоковолът-ник), </w:t>
      </w:r>
      <w:r w:rsidRPr="00747133">
        <w:rPr>
          <w:rFonts w:ascii="Times New Roman" w:eastAsia="Times New Roman" w:hAnsi="Times New Roman" w:cs="Times New Roman"/>
          <w:kern w:val="0"/>
          <w:lang w:eastAsia="ru-RU"/>
        </w:rPr>
        <w:t xml:space="preserve">реализация корневой морфемой периферийных сем ЛЗ </w:t>
      </w:r>
      <w:r w:rsidRPr="00747133">
        <w:rPr>
          <w:rFonts w:ascii="Times New Roman" w:eastAsia="Times New Roman" w:hAnsi="Times New Roman" w:cs="Times New Roman"/>
          <w:i/>
          <w:iCs/>
          <w:spacing w:val="-2"/>
          <w:kern w:val="0"/>
          <w:lang w:eastAsia="ru-RU"/>
        </w:rPr>
        <w:t xml:space="preserve">(стеклярус), </w:t>
      </w:r>
      <w:r w:rsidRPr="00747133">
        <w:rPr>
          <w:rFonts w:ascii="Times New Roman" w:eastAsia="Times New Roman" w:hAnsi="Times New Roman" w:cs="Times New Roman"/>
          <w:spacing w:val="-2"/>
          <w:kern w:val="0"/>
          <w:lang w:eastAsia="ru-RU"/>
        </w:rPr>
        <w:t>когнитивные модели переосмысления и др), б) фак</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kern w:val="0"/>
          <w:lang w:eastAsia="ru-RU"/>
        </w:rPr>
        <w:t xml:space="preserve">торы, связанные с утратой семантических признаков (десеман-тизация морфемы </w:t>
      </w:r>
      <w:r w:rsidRPr="00747133">
        <w:rPr>
          <w:rFonts w:ascii="Times New Roman" w:eastAsia="Times New Roman" w:hAnsi="Times New Roman" w:cs="Times New Roman"/>
          <w:i/>
          <w:iCs/>
          <w:kern w:val="0"/>
          <w:lang w:eastAsia="ru-RU"/>
        </w:rPr>
        <w:t xml:space="preserve">(запах), </w:t>
      </w:r>
      <w:r w:rsidRPr="00747133">
        <w:rPr>
          <w:rFonts w:ascii="Times New Roman" w:eastAsia="Times New Roman" w:hAnsi="Times New Roman" w:cs="Times New Roman"/>
          <w:kern w:val="0"/>
          <w:lang w:eastAsia="ru-RU"/>
        </w:rPr>
        <w:t>частичная или полная потеря каче</w:t>
      </w:r>
      <w:r w:rsidRPr="00747133">
        <w:rPr>
          <w:rFonts w:ascii="Times New Roman" w:eastAsia="Times New Roman" w:hAnsi="Times New Roman" w:cs="Times New Roman"/>
          <w:kern w:val="0"/>
          <w:lang w:eastAsia="ru-RU"/>
        </w:rPr>
        <w:softHyphen/>
        <w:t xml:space="preserve">ственной определенности морфем </w:t>
      </w:r>
      <w:r w:rsidRPr="00747133">
        <w:rPr>
          <w:rFonts w:ascii="Times New Roman" w:eastAsia="Times New Roman" w:hAnsi="Times New Roman" w:cs="Times New Roman"/>
          <w:i/>
          <w:iCs/>
          <w:kern w:val="0"/>
          <w:lang w:eastAsia="ru-RU"/>
        </w:rPr>
        <w:t>(отбояриться, водворить</w:t>
      </w:r>
      <w:r w:rsidRPr="00747133">
        <w:rPr>
          <w:rFonts w:ascii="Times New Roman" w:eastAsia="Times New Roman" w:hAnsi="Times New Roman" w:cs="Times New Roman"/>
          <w:i/>
          <w:iCs/>
          <w:kern w:val="0"/>
          <w:lang w:eastAsia="ru-RU"/>
        </w:rPr>
        <w:softHyphen/>
        <w:t xml:space="preserve">ся), </w:t>
      </w:r>
      <w:r w:rsidRPr="00747133">
        <w:rPr>
          <w:rFonts w:ascii="Times New Roman" w:eastAsia="Times New Roman" w:hAnsi="Times New Roman" w:cs="Times New Roman"/>
          <w:kern w:val="0"/>
          <w:lang w:eastAsia="ru-RU"/>
        </w:rPr>
        <w:t xml:space="preserve">потеря морфемами парадигматических связей </w:t>
      </w:r>
      <w:r w:rsidRPr="00747133">
        <w:rPr>
          <w:rFonts w:ascii="Times New Roman" w:eastAsia="Times New Roman" w:hAnsi="Times New Roman" w:cs="Times New Roman"/>
          <w:i/>
          <w:iCs/>
          <w:kern w:val="0"/>
          <w:lang w:eastAsia="ru-RU"/>
        </w:rPr>
        <w:t>(надругать</w:t>
      </w:r>
      <w:r w:rsidRPr="00747133">
        <w:rPr>
          <w:rFonts w:ascii="Times New Roman" w:eastAsia="Times New Roman" w:hAnsi="Times New Roman" w:cs="Times New Roman"/>
          <w:i/>
          <w:iCs/>
          <w:kern w:val="0"/>
          <w:lang w:eastAsia="ru-RU"/>
        </w:rPr>
        <w:softHyphen/>
        <w:t xml:space="preserve">ся) </w:t>
      </w:r>
      <w:r w:rsidRPr="00747133">
        <w:rPr>
          <w:rFonts w:ascii="Times New Roman" w:eastAsia="Times New Roman" w:hAnsi="Times New Roman" w:cs="Times New Roman"/>
          <w:kern w:val="0"/>
          <w:lang w:eastAsia="ru-RU"/>
        </w:rPr>
        <w:t>и т.д)</w:t>
      </w:r>
    </w:p>
    <w:p w:rsidR="00747133" w:rsidRPr="00747133" w:rsidRDefault="00747133" w:rsidP="00747133">
      <w:pPr>
        <w:shd w:val="clear" w:color="auto" w:fill="FFFFFF"/>
        <w:tabs>
          <w:tab w:val="clear" w:pos="709"/>
        </w:tabs>
        <w:suppressAutoHyphens w:val="0"/>
        <w:autoSpaceDE w:val="0"/>
        <w:autoSpaceDN w:val="0"/>
        <w:adjustRightInd w:val="0"/>
        <w:spacing w:before="5" w:after="0" w:line="221" w:lineRule="exact"/>
        <w:ind w:right="77" w:firstLine="288"/>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9"/>
          <w:kern w:val="0"/>
          <w:lang w:eastAsia="ru-RU"/>
        </w:rPr>
        <w:t xml:space="preserve">В работе выделяется 6 степеней фразеологизации МСС на уровне </w:t>
      </w:r>
      <w:r w:rsidRPr="00747133">
        <w:rPr>
          <w:rFonts w:ascii="Times New Roman" w:eastAsia="Times New Roman" w:hAnsi="Times New Roman" w:cs="Times New Roman"/>
          <w:kern w:val="0"/>
          <w:lang w:eastAsia="ru-RU"/>
        </w:rPr>
        <w:t xml:space="preserve">ЛЗ В словах / </w:t>
      </w:r>
      <w:r w:rsidRPr="00747133">
        <w:rPr>
          <w:rFonts w:ascii="Times New Roman" w:eastAsia="Times New Roman" w:hAnsi="Times New Roman" w:cs="Times New Roman"/>
          <w:i/>
          <w:iCs/>
          <w:kern w:val="0"/>
          <w:lang w:eastAsia="ru-RU"/>
        </w:rPr>
        <w:t>степени фразеологизации морфемной структу</w:t>
      </w:r>
      <w:r w:rsidRPr="00747133">
        <w:rPr>
          <w:rFonts w:ascii="Times New Roman" w:eastAsia="Times New Roman" w:hAnsi="Times New Roman" w:cs="Times New Roman"/>
          <w:i/>
          <w:iCs/>
          <w:kern w:val="0"/>
          <w:lang w:eastAsia="ru-RU"/>
        </w:rPr>
        <w:softHyphen/>
      </w:r>
      <w:r w:rsidRPr="00747133">
        <w:rPr>
          <w:rFonts w:ascii="Times New Roman" w:eastAsia="Times New Roman" w:hAnsi="Times New Roman" w:cs="Times New Roman"/>
          <w:i/>
          <w:iCs/>
          <w:spacing w:val="-3"/>
          <w:kern w:val="0"/>
          <w:lang w:eastAsia="ru-RU"/>
        </w:rPr>
        <w:t xml:space="preserve">ры </w:t>
      </w:r>
      <w:r w:rsidRPr="00747133">
        <w:rPr>
          <w:rFonts w:ascii="Times New Roman" w:eastAsia="Times New Roman" w:hAnsi="Times New Roman" w:cs="Times New Roman"/>
          <w:spacing w:val="-3"/>
          <w:kern w:val="0"/>
          <w:lang w:eastAsia="ru-RU"/>
        </w:rPr>
        <w:t xml:space="preserve">все компоненты морфемной синтагмы сохраняют системные </w:t>
      </w:r>
      <w:r w:rsidRPr="00747133">
        <w:rPr>
          <w:rFonts w:ascii="Times New Roman" w:eastAsia="Times New Roman" w:hAnsi="Times New Roman" w:cs="Times New Roman"/>
          <w:spacing w:val="-4"/>
          <w:kern w:val="0"/>
          <w:lang w:eastAsia="ru-RU"/>
        </w:rPr>
        <w:t>связи, их значения коррелируют с семантической структурой лек</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1"/>
          <w:kern w:val="0"/>
          <w:lang w:eastAsia="ru-RU"/>
        </w:rPr>
        <w:t>семы При этом семантика корня может уточняться в лексичес</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4"/>
          <w:kern w:val="0"/>
          <w:lang w:eastAsia="ru-RU"/>
        </w:rPr>
        <w:t xml:space="preserve">ком значении </w:t>
      </w:r>
      <w:r w:rsidRPr="00747133">
        <w:rPr>
          <w:rFonts w:ascii="Times New Roman" w:eastAsia="Times New Roman" w:hAnsi="Times New Roman" w:cs="Times New Roman"/>
          <w:i/>
          <w:iCs/>
          <w:spacing w:val="-4"/>
          <w:kern w:val="0"/>
          <w:lang w:eastAsia="ru-RU"/>
        </w:rPr>
        <w:t xml:space="preserve">(писатель - </w:t>
      </w:r>
      <w:r w:rsidRPr="00747133">
        <w:rPr>
          <w:rFonts w:ascii="Times New Roman" w:eastAsia="Times New Roman" w:hAnsi="Times New Roman" w:cs="Times New Roman"/>
          <w:spacing w:val="-4"/>
          <w:kern w:val="0"/>
          <w:lang w:eastAsia="ru-RU"/>
        </w:rPr>
        <w:t>'тот, кто пишет профессионально худо</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kern w:val="0"/>
          <w:lang w:eastAsia="ru-RU"/>
        </w:rPr>
        <w:t xml:space="preserve">жественные произведения'), расширяться </w:t>
      </w:r>
      <w:r w:rsidRPr="00747133">
        <w:rPr>
          <w:rFonts w:ascii="Times New Roman" w:eastAsia="Times New Roman" w:hAnsi="Times New Roman" w:cs="Times New Roman"/>
          <w:i/>
          <w:iCs/>
          <w:kern w:val="0"/>
          <w:lang w:eastAsia="ru-RU"/>
        </w:rPr>
        <w:t xml:space="preserve">(пианист - </w:t>
      </w:r>
      <w:r w:rsidRPr="00747133">
        <w:rPr>
          <w:rFonts w:ascii="Times New Roman" w:eastAsia="Times New Roman" w:hAnsi="Times New Roman" w:cs="Times New Roman"/>
          <w:kern w:val="0"/>
          <w:lang w:eastAsia="ru-RU"/>
        </w:rPr>
        <w:t xml:space="preserve">'тот, кто </w:t>
      </w:r>
      <w:r w:rsidRPr="00747133">
        <w:rPr>
          <w:rFonts w:ascii="Times New Roman" w:eastAsia="Times New Roman" w:hAnsi="Times New Roman" w:cs="Times New Roman"/>
          <w:spacing w:val="-5"/>
          <w:kern w:val="0"/>
          <w:lang w:eastAsia="ru-RU"/>
        </w:rPr>
        <w:t xml:space="preserve">играет на пианино, рояле, фортепьяно'), быть синонимичной </w:t>
      </w:r>
      <w:r w:rsidRPr="00747133">
        <w:rPr>
          <w:rFonts w:ascii="Times New Roman" w:eastAsia="Times New Roman" w:hAnsi="Times New Roman" w:cs="Times New Roman"/>
          <w:i/>
          <w:iCs/>
          <w:spacing w:val="-5"/>
          <w:kern w:val="0"/>
          <w:lang w:eastAsia="ru-RU"/>
        </w:rPr>
        <w:t>(чет</w:t>
      </w:r>
      <w:r w:rsidRPr="00747133">
        <w:rPr>
          <w:rFonts w:ascii="Times New Roman" w:eastAsia="Times New Roman" w:hAnsi="Times New Roman" w:cs="Times New Roman"/>
          <w:i/>
          <w:iCs/>
          <w:spacing w:val="-5"/>
          <w:kern w:val="0"/>
          <w:lang w:eastAsia="ru-RU"/>
        </w:rPr>
        <w:softHyphen/>
      </w:r>
      <w:r w:rsidRPr="00747133">
        <w:rPr>
          <w:rFonts w:ascii="Times New Roman" w:eastAsia="Times New Roman" w:hAnsi="Times New Roman" w:cs="Times New Roman"/>
          <w:i/>
          <w:iCs/>
          <w:spacing w:val="-3"/>
          <w:kern w:val="0"/>
          <w:lang w:eastAsia="ru-RU"/>
        </w:rPr>
        <w:t xml:space="preserve">вероногие - </w:t>
      </w:r>
      <w:r w:rsidRPr="00747133">
        <w:rPr>
          <w:rFonts w:ascii="Times New Roman" w:eastAsia="Times New Roman" w:hAnsi="Times New Roman" w:cs="Times New Roman"/>
          <w:spacing w:val="-3"/>
          <w:kern w:val="0"/>
          <w:lang w:eastAsia="ru-RU"/>
        </w:rPr>
        <w:t>это животные, у которых четыре лапы) и т.д Фразео-</w:t>
      </w:r>
      <w:r w:rsidRPr="00747133">
        <w:rPr>
          <w:rFonts w:ascii="Times New Roman" w:eastAsia="Times New Roman" w:hAnsi="Times New Roman" w:cs="Times New Roman"/>
          <w:spacing w:val="-8"/>
          <w:kern w:val="0"/>
          <w:lang w:eastAsia="ru-RU"/>
        </w:rPr>
        <w:t xml:space="preserve">логизация МСС обусловлена имплицитным представлением тех или </w:t>
      </w:r>
      <w:r w:rsidRPr="00747133">
        <w:rPr>
          <w:rFonts w:ascii="Times New Roman" w:eastAsia="Times New Roman" w:hAnsi="Times New Roman" w:cs="Times New Roman"/>
          <w:kern w:val="0"/>
          <w:lang w:eastAsia="ru-RU"/>
        </w:rPr>
        <w:t>иных сем ЛЗ.</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38" w:right="58"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1"/>
          <w:kern w:val="0"/>
          <w:lang w:eastAsia="ru-RU"/>
        </w:rPr>
        <w:t xml:space="preserve">Промежуточной степенью следует считать фразеологизацию </w:t>
      </w:r>
      <w:r w:rsidRPr="00747133">
        <w:rPr>
          <w:rFonts w:ascii="Times New Roman" w:eastAsia="Times New Roman" w:hAnsi="Times New Roman" w:cs="Times New Roman"/>
          <w:kern w:val="0"/>
          <w:lang w:eastAsia="ru-RU"/>
        </w:rPr>
        <w:t xml:space="preserve">в словах типа </w:t>
      </w:r>
      <w:r w:rsidRPr="00747133">
        <w:rPr>
          <w:rFonts w:ascii="Times New Roman" w:eastAsia="Times New Roman" w:hAnsi="Times New Roman" w:cs="Times New Roman"/>
          <w:i/>
          <w:iCs/>
          <w:kern w:val="0"/>
          <w:lang w:eastAsia="ru-RU"/>
        </w:rPr>
        <w:t xml:space="preserve">шорник, медник, высоковольтник </w:t>
      </w:r>
      <w:r w:rsidRPr="00747133">
        <w:rPr>
          <w:rFonts w:ascii="Times New Roman" w:eastAsia="Times New Roman" w:hAnsi="Times New Roman" w:cs="Times New Roman"/>
          <w:kern w:val="0"/>
          <w:lang w:eastAsia="ru-RU"/>
        </w:rPr>
        <w:t>и др В них ко</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1"/>
          <w:kern w:val="0"/>
          <w:lang w:eastAsia="ru-RU"/>
        </w:rPr>
        <w:t xml:space="preserve">рень также сохраняет парадигматические связи, но коррелирует </w:t>
      </w:r>
      <w:r w:rsidRPr="00747133">
        <w:rPr>
          <w:rFonts w:ascii="Times New Roman" w:eastAsia="Times New Roman" w:hAnsi="Times New Roman" w:cs="Times New Roman"/>
          <w:kern w:val="0"/>
          <w:lang w:eastAsia="ru-RU"/>
        </w:rPr>
        <w:t xml:space="preserve">с ЛЗ посредством логико-семантических связей (часть - целое, </w:t>
      </w:r>
      <w:r w:rsidRPr="00747133">
        <w:rPr>
          <w:rFonts w:ascii="Times New Roman" w:eastAsia="Times New Roman" w:hAnsi="Times New Roman" w:cs="Times New Roman"/>
          <w:spacing w:val="-1"/>
          <w:kern w:val="0"/>
          <w:lang w:eastAsia="ru-RU"/>
        </w:rPr>
        <w:t>объект - результат, изделие - материал и тд). Морфемы объек</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4"/>
          <w:kern w:val="0"/>
          <w:lang w:eastAsia="ru-RU"/>
        </w:rPr>
        <w:t>тивируют семы ЛЗ и являются воспроизводимыми Сюда же мож</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6"/>
          <w:kern w:val="0"/>
          <w:lang w:eastAsia="ru-RU"/>
        </w:rPr>
        <w:t xml:space="preserve">но отнести слова, в которых произошла перекатегоризация </w:t>
      </w:r>
      <w:r w:rsidRPr="00747133">
        <w:rPr>
          <w:rFonts w:ascii="Times New Roman" w:eastAsia="Times New Roman" w:hAnsi="Times New Roman" w:cs="Times New Roman"/>
          <w:i/>
          <w:iCs/>
          <w:spacing w:val="-6"/>
          <w:kern w:val="0"/>
          <w:lang w:eastAsia="ru-RU"/>
        </w:rPr>
        <w:t>(высме</w:t>
      </w:r>
      <w:r w:rsidRPr="00747133">
        <w:rPr>
          <w:rFonts w:ascii="Times New Roman" w:eastAsia="Times New Roman" w:hAnsi="Times New Roman" w:cs="Times New Roman"/>
          <w:i/>
          <w:iCs/>
          <w:spacing w:val="-6"/>
          <w:kern w:val="0"/>
          <w:lang w:eastAsia="ru-RU"/>
        </w:rPr>
        <w:softHyphen/>
      </w:r>
      <w:r w:rsidRPr="00747133">
        <w:rPr>
          <w:rFonts w:ascii="Times New Roman" w:eastAsia="Times New Roman" w:hAnsi="Times New Roman" w:cs="Times New Roman"/>
          <w:i/>
          <w:iCs/>
          <w:spacing w:val="-4"/>
          <w:kern w:val="0"/>
          <w:lang w:eastAsia="ru-RU"/>
        </w:rPr>
        <w:t xml:space="preserve">ять </w:t>
      </w:r>
      <w:r w:rsidRPr="00747133">
        <w:rPr>
          <w:rFonts w:ascii="Times New Roman" w:eastAsia="Times New Roman" w:hAnsi="Times New Roman" w:cs="Times New Roman"/>
          <w:spacing w:val="-4"/>
          <w:kern w:val="0"/>
          <w:lang w:eastAsia="ru-RU"/>
        </w:rPr>
        <w:t xml:space="preserve">кого-то, </w:t>
      </w:r>
      <w:r w:rsidRPr="00747133">
        <w:rPr>
          <w:rFonts w:ascii="Times New Roman" w:eastAsia="Times New Roman" w:hAnsi="Times New Roman" w:cs="Times New Roman"/>
          <w:i/>
          <w:iCs/>
          <w:spacing w:val="-4"/>
          <w:kern w:val="0"/>
          <w:lang w:eastAsia="ru-RU"/>
        </w:rPr>
        <w:t xml:space="preserve">выходить </w:t>
      </w:r>
      <w:r w:rsidRPr="00747133">
        <w:rPr>
          <w:rFonts w:ascii="Times New Roman" w:eastAsia="Times New Roman" w:hAnsi="Times New Roman" w:cs="Times New Roman"/>
          <w:spacing w:val="-4"/>
          <w:kern w:val="0"/>
          <w:lang w:eastAsia="ru-RU"/>
        </w:rPr>
        <w:t>пенсию и тд ) — периферийная группа</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29" w:firstLine="302"/>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lang w:eastAsia="ru-RU"/>
        </w:rPr>
        <w:t xml:space="preserve">К словам </w:t>
      </w:r>
      <w:r w:rsidRPr="00747133">
        <w:rPr>
          <w:rFonts w:ascii="Times New Roman" w:eastAsia="Times New Roman" w:hAnsi="Times New Roman" w:cs="Times New Roman"/>
          <w:i/>
          <w:iCs/>
          <w:kern w:val="0"/>
          <w:lang w:val="en-US" w:eastAsia="ru-RU"/>
        </w:rPr>
        <w:t>II</w:t>
      </w:r>
      <w:r w:rsidRPr="00747133">
        <w:rPr>
          <w:rFonts w:ascii="Times New Roman" w:eastAsia="Times New Roman" w:hAnsi="Times New Roman" w:cs="Times New Roman"/>
          <w:i/>
          <w:iCs/>
          <w:kern w:val="0"/>
          <w:lang w:eastAsia="ru-RU"/>
        </w:rPr>
        <w:t xml:space="preserve"> степени фразеологизации морфемной структу</w:t>
      </w:r>
      <w:r w:rsidRPr="00747133">
        <w:rPr>
          <w:rFonts w:ascii="Times New Roman" w:eastAsia="Times New Roman" w:hAnsi="Times New Roman" w:cs="Times New Roman"/>
          <w:i/>
          <w:iCs/>
          <w:kern w:val="0"/>
          <w:lang w:eastAsia="ru-RU"/>
        </w:rPr>
        <w:softHyphen/>
      </w:r>
      <w:r w:rsidRPr="00747133">
        <w:rPr>
          <w:rFonts w:ascii="Times New Roman" w:eastAsia="Times New Roman" w:hAnsi="Times New Roman" w:cs="Times New Roman"/>
          <w:i/>
          <w:iCs/>
          <w:spacing w:val="-3"/>
          <w:kern w:val="0"/>
          <w:lang w:eastAsia="ru-RU"/>
        </w:rPr>
        <w:t xml:space="preserve">ры </w:t>
      </w:r>
      <w:r w:rsidRPr="00747133">
        <w:rPr>
          <w:rFonts w:ascii="Times New Roman" w:eastAsia="Times New Roman" w:hAnsi="Times New Roman" w:cs="Times New Roman"/>
          <w:spacing w:val="-3"/>
          <w:kern w:val="0"/>
          <w:lang w:eastAsia="ru-RU"/>
        </w:rPr>
        <w:t xml:space="preserve">относятся те, в которых корень сохраняет парадигматические </w:t>
      </w:r>
      <w:r w:rsidRPr="00747133">
        <w:rPr>
          <w:rFonts w:ascii="Times New Roman" w:eastAsia="Times New Roman" w:hAnsi="Times New Roman" w:cs="Times New Roman"/>
          <w:spacing w:val="-7"/>
          <w:kern w:val="0"/>
          <w:lang w:eastAsia="ru-RU"/>
        </w:rPr>
        <w:t>связи и значение, коррелирующее с лексическим, а служебные мор</w:t>
      </w:r>
      <w:r w:rsidRPr="00747133">
        <w:rPr>
          <w:rFonts w:ascii="Times New Roman" w:eastAsia="Times New Roman" w:hAnsi="Times New Roman" w:cs="Times New Roman"/>
          <w:spacing w:val="-7"/>
          <w:kern w:val="0"/>
          <w:lang w:eastAsia="ru-RU"/>
        </w:rPr>
        <w:softHyphen/>
      </w:r>
      <w:r w:rsidRPr="00747133">
        <w:rPr>
          <w:rFonts w:ascii="Times New Roman" w:eastAsia="Times New Roman" w:hAnsi="Times New Roman" w:cs="Times New Roman"/>
          <w:spacing w:val="-6"/>
          <w:kern w:val="0"/>
          <w:lang w:eastAsia="ru-RU"/>
        </w:rPr>
        <w:t>фемы десемантизируются, сохраняют лишь повторяемость по фор</w:t>
      </w:r>
      <w:r w:rsidRPr="00747133">
        <w:rPr>
          <w:rFonts w:ascii="Times New Roman" w:eastAsia="Times New Roman" w:hAnsi="Times New Roman" w:cs="Times New Roman"/>
          <w:spacing w:val="-6"/>
          <w:kern w:val="0"/>
          <w:lang w:eastAsia="ru-RU"/>
        </w:rPr>
        <w:softHyphen/>
      </w:r>
      <w:r w:rsidRPr="00747133">
        <w:rPr>
          <w:rFonts w:ascii="Times New Roman" w:eastAsia="Times New Roman" w:hAnsi="Times New Roman" w:cs="Times New Roman"/>
          <w:spacing w:val="-1"/>
          <w:kern w:val="0"/>
          <w:lang w:eastAsia="ru-RU"/>
        </w:rPr>
        <w:t xml:space="preserve">ме. Например, </w:t>
      </w:r>
      <w:r w:rsidRPr="00747133">
        <w:rPr>
          <w:rFonts w:ascii="Times New Roman" w:eastAsia="Times New Roman" w:hAnsi="Times New Roman" w:cs="Times New Roman"/>
          <w:i/>
          <w:iCs/>
          <w:spacing w:val="-1"/>
          <w:kern w:val="0"/>
          <w:lang w:eastAsia="ru-RU"/>
        </w:rPr>
        <w:t xml:space="preserve">поезд, смута, запах </w:t>
      </w:r>
      <w:r w:rsidRPr="00747133">
        <w:rPr>
          <w:rFonts w:ascii="Times New Roman" w:eastAsia="Times New Roman" w:hAnsi="Times New Roman" w:cs="Times New Roman"/>
          <w:spacing w:val="-1"/>
          <w:kern w:val="0"/>
          <w:lang w:eastAsia="ru-RU"/>
        </w:rPr>
        <w:t>и тд. Фразеологизация в сло</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2"/>
          <w:kern w:val="0"/>
          <w:lang w:eastAsia="ru-RU"/>
        </w:rPr>
        <w:t xml:space="preserve">вах с уникальными компонентами типа </w:t>
      </w:r>
      <w:r w:rsidRPr="00747133">
        <w:rPr>
          <w:rFonts w:ascii="Times New Roman" w:eastAsia="Times New Roman" w:hAnsi="Times New Roman" w:cs="Times New Roman"/>
          <w:i/>
          <w:iCs/>
          <w:spacing w:val="-2"/>
          <w:kern w:val="0"/>
          <w:lang w:eastAsia="ru-RU"/>
        </w:rPr>
        <w:t xml:space="preserve">стеклярус, попадья </w:t>
      </w:r>
      <w:r w:rsidRPr="00747133">
        <w:rPr>
          <w:rFonts w:ascii="Times New Roman" w:eastAsia="Times New Roman" w:hAnsi="Times New Roman" w:cs="Times New Roman"/>
          <w:spacing w:val="-2"/>
          <w:kern w:val="0"/>
          <w:lang w:eastAsia="ru-RU"/>
        </w:rPr>
        <w:t xml:space="preserve">мо-, </w:t>
      </w:r>
      <w:r w:rsidRPr="00747133">
        <w:rPr>
          <w:rFonts w:ascii="Times New Roman" w:eastAsia="Times New Roman" w:hAnsi="Times New Roman" w:cs="Times New Roman"/>
          <w:spacing w:val="-3"/>
          <w:kern w:val="0"/>
          <w:lang w:eastAsia="ru-RU"/>
        </w:rPr>
        <w:t xml:space="preserve">жет быть отнесена к промежуточной между П и Ш степенями В </w:t>
      </w:r>
      <w:r w:rsidRPr="00747133">
        <w:rPr>
          <w:rFonts w:ascii="Times New Roman" w:eastAsia="Times New Roman" w:hAnsi="Times New Roman" w:cs="Times New Roman"/>
          <w:spacing w:val="-4"/>
          <w:kern w:val="0"/>
          <w:lang w:eastAsia="ru-RU"/>
        </w:rPr>
        <w:t>этих словах функционирует живой корень, сохраняющий систем</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3"/>
          <w:kern w:val="0"/>
          <w:lang w:eastAsia="ru-RU"/>
        </w:rPr>
        <w:t xml:space="preserve">ные связи, а уникальный компонент выделяется по остаточному </w:t>
      </w:r>
      <w:r w:rsidRPr="00747133">
        <w:rPr>
          <w:rFonts w:ascii="Times New Roman" w:eastAsia="Times New Roman" w:hAnsi="Times New Roman" w:cs="Times New Roman"/>
          <w:spacing w:val="-4"/>
          <w:kern w:val="0"/>
          <w:lang w:eastAsia="ru-RU"/>
        </w:rPr>
        <w:t xml:space="preserve">принципу Этот компонент не обнаруживает никаких связей - ни с </w:t>
      </w:r>
      <w:r w:rsidRPr="00747133">
        <w:rPr>
          <w:rFonts w:ascii="Times New Roman" w:eastAsia="Times New Roman" w:hAnsi="Times New Roman" w:cs="Times New Roman"/>
          <w:kern w:val="0"/>
          <w:lang w:eastAsia="ru-RU"/>
        </w:rPr>
        <w:t>миром слов, ни с действительностью</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77" w:right="34"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i/>
          <w:iCs/>
          <w:kern w:val="0"/>
          <w:lang w:val="en-US" w:eastAsia="ru-RU"/>
        </w:rPr>
        <w:t>III</w:t>
      </w:r>
      <w:r w:rsidRPr="00747133">
        <w:rPr>
          <w:rFonts w:ascii="Times New Roman" w:eastAsia="Times New Roman" w:hAnsi="Times New Roman" w:cs="Times New Roman"/>
          <w:i/>
          <w:iCs/>
          <w:kern w:val="0"/>
          <w:lang w:eastAsia="ru-RU"/>
        </w:rPr>
        <w:t xml:space="preserve"> степень фразеологизации морфемной структуры </w:t>
      </w:r>
      <w:r w:rsidRPr="00747133">
        <w:rPr>
          <w:rFonts w:ascii="Times New Roman" w:eastAsia="Times New Roman" w:hAnsi="Times New Roman" w:cs="Times New Roman"/>
          <w:kern w:val="0"/>
          <w:lang w:eastAsia="ru-RU"/>
        </w:rPr>
        <w:t>харак</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1"/>
          <w:kern w:val="0"/>
          <w:lang w:eastAsia="ru-RU"/>
        </w:rPr>
        <w:t>теризует слова со структурно связанными корневыми морфема-</w:t>
      </w:r>
    </w:p>
    <w:p w:rsidR="00747133" w:rsidRPr="00747133" w:rsidRDefault="00747133" w:rsidP="00747133">
      <w:pPr>
        <w:shd w:val="clear" w:color="auto" w:fill="FFFFFF"/>
        <w:tabs>
          <w:tab w:val="clear" w:pos="709"/>
        </w:tabs>
        <w:suppressAutoHyphens w:val="0"/>
        <w:autoSpaceDE w:val="0"/>
        <w:autoSpaceDN w:val="0"/>
        <w:adjustRightInd w:val="0"/>
        <w:spacing w:before="139" w:after="0" w:line="240" w:lineRule="auto"/>
        <w:ind w:left="2837" w:firstLine="0"/>
        <w:jc w:val="left"/>
        <w:rPr>
          <w:rFonts w:ascii="Times New Roman" w:eastAsia="Times New Roman" w:hAnsi="Times New Roman" w:cs="Times New Roman"/>
          <w:kern w:val="0"/>
          <w:sz w:val="20"/>
          <w:szCs w:val="20"/>
          <w:lang w:eastAsia="ru-RU"/>
        </w:rPr>
      </w:pPr>
      <w:r w:rsidRPr="00747133">
        <w:rPr>
          <w:rFonts w:ascii="Arial" w:eastAsia="Times New Roman" w:hAnsi="Arial" w:cs="Arial"/>
          <w:b/>
          <w:bCs/>
          <w:kern w:val="0"/>
          <w:sz w:val="18"/>
          <w:szCs w:val="18"/>
          <w:lang w:eastAsia="ru-RU"/>
        </w:rPr>
        <w:t>23</w:t>
      </w:r>
    </w:p>
    <w:p w:rsidR="00747133" w:rsidRPr="00747133" w:rsidRDefault="00747133" w:rsidP="00747133">
      <w:pPr>
        <w:shd w:val="clear" w:color="auto" w:fill="FFFFFF"/>
        <w:tabs>
          <w:tab w:val="clear" w:pos="709"/>
        </w:tabs>
        <w:suppressAutoHyphens w:val="0"/>
        <w:autoSpaceDE w:val="0"/>
        <w:autoSpaceDN w:val="0"/>
        <w:adjustRightInd w:val="0"/>
        <w:spacing w:before="139" w:after="0" w:line="240" w:lineRule="auto"/>
        <w:ind w:left="2837" w:firstLine="0"/>
        <w:jc w:val="left"/>
        <w:rPr>
          <w:rFonts w:ascii="Times New Roman" w:eastAsia="Times New Roman" w:hAnsi="Times New Roman" w:cs="Times New Roman"/>
          <w:kern w:val="0"/>
          <w:sz w:val="20"/>
          <w:szCs w:val="20"/>
          <w:lang w:eastAsia="ru-RU"/>
        </w:rPr>
        <w:sectPr w:rsidR="00747133" w:rsidRPr="00747133">
          <w:pgSz w:w="11909" w:h="16834"/>
          <w:pgMar w:top="1440" w:right="2996" w:bottom="720" w:left="2793" w:header="720" w:footer="720" w:gutter="0"/>
          <w:cols w:space="60"/>
          <w:noEndnote/>
        </w:sectPr>
      </w:pPr>
    </w:p>
    <w:p w:rsidR="00747133" w:rsidRPr="00747133" w:rsidRDefault="00747133" w:rsidP="00747133">
      <w:pPr>
        <w:shd w:val="clear" w:color="auto" w:fill="FFFFFF"/>
        <w:tabs>
          <w:tab w:val="clear" w:pos="709"/>
        </w:tabs>
        <w:suppressAutoHyphens w:val="0"/>
        <w:autoSpaceDE w:val="0"/>
        <w:autoSpaceDN w:val="0"/>
        <w:adjustRightInd w:val="0"/>
        <w:spacing w:after="0" w:line="230" w:lineRule="exact"/>
        <w:ind w:left="10" w:right="38" w:firstLine="0"/>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3"/>
          <w:kern w:val="0"/>
          <w:lang w:eastAsia="ru-RU"/>
        </w:rPr>
        <w:t xml:space="preserve">ми, которые </w:t>
      </w:r>
      <w:r w:rsidRPr="00747133">
        <w:rPr>
          <w:rFonts w:ascii="Times New Roman" w:eastAsia="Times New Roman" w:hAnsi="Times New Roman" w:cs="Times New Roman"/>
          <w:spacing w:val="-3"/>
          <w:kern w:val="0"/>
          <w:lang w:val="uk-UA" w:eastAsia="ru-RU"/>
        </w:rPr>
        <w:t xml:space="preserve">не </w:t>
      </w:r>
      <w:r w:rsidRPr="00747133">
        <w:rPr>
          <w:rFonts w:ascii="Times New Roman" w:eastAsia="Times New Roman" w:hAnsi="Times New Roman" w:cs="Times New Roman"/>
          <w:spacing w:val="-3"/>
          <w:kern w:val="0"/>
          <w:lang w:eastAsia="ru-RU"/>
        </w:rPr>
        <w:t>коррелируют с лексическим значением Систем</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6"/>
          <w:kern w:val="0"/>
          <w:lang w:eastAsia="ru-RU"/>
        </w:rPr>
        <w:t xml:space="preserve">ные связи сохраняют лишь служебные морфемы, коррелирующие </w:t>
      </w:r>
      <w:r w:rsidRPr="00747133">
        <w:rPr>
          <w:rFonts w:ascii="Times New Roman" w:eastAsia="Times New Roman" w:hAnsi="Times New Roman" w:cs="Times New Roman"/>
          <w:spacing w:val="-3"/>
          <w:kern w:val="0"/>
          <w:lang w:eastAsia="ru-RU"/>
        </w:rPr>
        <w:t xml:space="preserve">с ЛЗ, например </w:t>
      </w:r>
      <w:r w:rsidRPr="00747133">
        <w:rPr>
          <w:rFonts w:ascii="Times New Roman" w:eastAsia="Times New Roman" w:hAnsi="Times New Roman" w:cs="Times New Roman"/>
          <w:i/>
          <w:iCs/>
          <w:spacing w:val="-3"/>
          <w:kern w:val="0"/>
          <w:lang w:eastAsia="ru-RU"/>
        </w:rPr>
        <w:t xml:space="preserve">прибыть, обуть, фашизм </w:t>
      </w:r>
      <w:r w:rsidRPr="00747133">
        <w:rPr>
          <w:rFonts w:ascii="Times New Roman" w:eastAsia="Times New Roman" w:hAnsi="Times New Roman" w:cs="Times New Roman"/>
          <w:spacing w:val="-3"/>
          <w:kern w:val="0"/>
          <w:lang w:eastAsia="ru-RU"/>
        </w:rPr>
        <w:t xml:space="preserve">(есть однокоренные и </w:t>
      </w:r>
      <w:r w:rsidRPr="00747133">
        <w:rPr>
          <w:rFonts w:ascii="Times New Roman" w:eastAsia="Times New Roman" w:hAnsi="Times New Roman" w:cs="Times New Roman"/>
          <w:spacing w:val="-2"/>
          <w:kern w:val="0"/>
          <w:lang w:eastAsia="ru-RU"/>
        </w:rPr>
        <w:t>одноструктурные слова) и тд Членимость этих слов поддержи</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5"/>
          <w:kern w:val="0"/>
          <w:lang w:eastAsia="ru-RU"/>
        </w:rPr>
        <w:t>вается сохранением парадигматических связей служебными мор</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2"/>
          <w:kern w:val="0"/>
          <w:lang w:eastAsia="ru-RU"/>
        </w:rPr>
        <w:t>фемами и вхождением слов в соответствующее гнездо</w:t>
      </w:r>
    </w:p>
    <w:p w:rsidR="00747133" w:rsidRPr="00747133" w:rsidRDefault="00747133" w:rsidP="00747133">
      <w:pPr>
        <w:shd w:val="clear" w:color="auto" w:fill="FFFFFF"/>
        <w:tabs>
          <w:tab w:val="clear" w:pos="709"/>
        </w:tabs>
        <w:suppressAutoHyphens w:val="0"/>
        <w:autoSpaceDE w:val="0"/>
        <w:autoSpaceDN w:val="0"/>
        <w:adjustRightInd w:val="0"/>
        <w:spacing w:after="0" w:line="230" w:lineRule="exact"/>
        <w:ind w:left="5" w:right="38" w:firstLine="278"/>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1"/>
          <w:kern w:val="0"/>
          <w:lang w:eastAsia="ru-RU"/>
        </w:rPr>
        <w:t xml:space="preserve">Слова типа </w:t>
      </w:r>
      <w:r w:rsidRPr="00747133">
        <w:rPr>
          <w:rFonts w:ascii="Times New Roman" w:eastAsia="Times New Roman" w:hAnsi="Times New Roman" w:cs="Times New Roman"/>
          <w:i/>
          <w:iCs/>
          <w:spacing w:val="-1"/>
          <w:kern w:val="0"/>
          <w:lang w:eastAsia="ru-RU"/>
        </w:rPr>
        <w:t xml:space="preserve">надругаться </w:t>
      </w:r>
      <w:r w:rsidRPr="00747133">
        <w:rPr>
          <w:rFonts w:ascii="Times New Roman" w:eastAsia="Times New Roman" w:hAnsi="Times New Roman" w:cs="Times New Roman"/>
          <w:spacing w:val="-1"/>
          <w:kern w:val="0"/>
          <w:lang w:eastAsia="ru-RU"/>
        </w:rPr>
        <w:t>занимают промежуточное положе</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5"/>
          <w:kern w:val="0"/>
          <w:lang w:eastAsia="ru-RU"/>
        </w:rPr>
        <w:t xml:space="preserve">ние между третьей и четвертой степенями фразеологизации (есть </w:t>
      </w:r>
      <w:r w:rsidRPr="00747133">
        <w:rPr>
          <w:rFonts w:ascii="Times New Roman" w:eastAsia="Times New Roman" w:hAnsi="Times New Roman" w:cs="Times New Roman"/>
          <w:kern w:val="0"/>
          <w:lang w:eastAsia="ru-RU"/>
        </w:rPr>
        <w:t xml:space="preserve">однокоренные слова </w:t>
      </w:r>
      <w:r w:rsidRPr="00747133">
        <w:rPr>
          <w:rFonts w:ascii="Times New Roman" w:eastAsia="Times New Roman" w:hAnsi="Times New Roman" w:cs="Times New Roman"/>
          <w:i/>
          <w:iCs/>
          <w:kern w:val="0"/>
          <w:lang w:eastAsia="ru-RU"/>
        </w:rPr>
        <w:t xml:space="preserve">поругание, поруганная, </w:t>
      </w:r>
      <w:r w:rsidRPr="00747133">
        <w:rPr>
          <w:rFonts w:ascii="Times New Roman" w:eastAsia="Times New Roman" w:hAnsi="Times New Roman" w:cs="Times New Roman"/>
          <w:kern w:val="0"/>
          <w:lang w:eastAsia="ru-RU"/>
        </w:rPr>
        <w:t>и значение пре</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6"/>
          <w:kern w:val="0"/>
          <w:lang w:eastAsia="ru-RU"/>
        </w:rPr>
        <w:t>фикса обусловливается префиксально-предложным сингармониз</w:t>
      </w:r>
      <w:r w:rsidRPr="00747133">
        <w:rPr>
          <w:rFonts w:ascii="Times New Roman" w:eastAsia="Times New Roman" w:hAnsi="Times New Roman" w:cs="Times New Roman"/>
          <w:spacing w:val="-6"/>
          <w:kern w:val="0"/>
          <w:lang w:eastAsia="ru-RU"/>
        </w:rPr>
        <w:softHyphen/>
      </w:r>
      <w:r w:rsidRPr="00747133">
        <w:rPr>
          <w:rFonts w:ascii="Times New Roman" w:eastAsia="Times New Roman" w:hAnsi="Times New Roman" w:cs="Times New Roman"/>
          <w:kern w:val="0"/>
          <w:lang w:eastAsia="ru-RU"/>
        </w:rPr>
        <w:t>мом)</w:t>
      </w:r>
    </w:p>
    <w:p w:rsidR="00747133" w:rsidRPr="00747133" w:rsidRDefault="00747133" w:rsidP="00747133">
      <w:pPr>
        <w:shd w:val="clear" w:color="auto" w:fill="FFFFFF"/>
        <w:tabs>
          <w:tab w:val="clear" w:pos="709"/>
        </w:tabs>
        <w:suppressAutoHyphens w:val="0"/>
        <w:autoSpaceDE w:val="0"/>
        <w:autoSpaceDN w:val="0"/>
        <w:adjustRightInd w:val="0"/>
        <w:spacing w:after="0" w:line="230" w:lineRule="exact"/>
        <w:ind w:right="29" w:firstLine="26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i/>
          <w:iCs/>
          <w:spacing w:val="-2"/>
          <w:kern w:val="0"/>
          <w:lang w:eastAsia="ru-RU"/>
        </w:rPr>
        <w:t xml:space="preserve">ТУ степень фразеологизации морфемной структуры </w:t>
      </w:r>
      <w:r w:rsidRPr="00747133">
        <w:rPr>
          <w:rFonts w:ascii="Times New Roman" w:eastAsia="Times New Roman" w:hAnsi="Times New Roman" w:cs="Times New Roman"/>
          <w:spacing w:val="-2"/>
          <w:kern w:val="0"/>
          <w:lang w:eastAsia="ru-RU"/>
        </w:rPr>
        <w:t>харак</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4"/>
          <w:kern w:val="0"/>
          <w:lang w:eastAsia="ru-RU"/>
        </w:rPr>
        <w:t>теризует слова, в которых корень теряет парадигматические свя</w:t>
      </w:r>
      <w:r w:rsidRPr="00747133">
        <w:rPr>
          <w:rFonts w:ascii="Times New Roman" w:eastAsia="Times New Roman" w:hAnsi="Times New Roman" w:cs="Times New Roman"/>
          <w:spacing w:val="-4"/>
          <w:kern w:val="0"/>
          <w:lang w:eastAsia="ru-RU"/>
        </w:rPr>
        <w:softHyphen/>
        <w:t>зи, его семантика имеет связанный характер, но она в слабой сте</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3"/>
          <w:kern w:val="0"/>
          <w:lang w:eastAsia="ru-RU"/>
        </w:rPr>
        <w:t>пени коррелирует с лексическим значением, служебные морфе</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5"/>
          <w:kern w:val="0"/>
          <w:lang w:eastAsia="ru-RU"/>
        </w:rPr>
        <w:t xml:space="preserve">мы сохраняют воспроизводимость и по форме, и по содержанию </w:t>
      </w:r>
      <w:r w:rsidRPr="00747133">
        <w:rPr>
          <w:rFonts w:ascii="Times New Roman" w:eastAsia="Times New Roman" w:hAnsi="Times New Roman" w:cs="Times New Roman"/>
          <w:kern w:val="0"/>
          <w:lang w:eastAsia="ru-RU"/>
        </w:rPr>
        <w:t xml:space="preserve">Так, в словах </w:t>
      </w:r>
      <w:r w:rsidRPr="00747133">
        <w:rPr>
          <w:rFonts w:ascii="Times New Roman" w:eastAsia="Times New Roman" w:hAnsi="Times New Roman" w:cs="Times New Roman"/>
          <w:i/>
          <w:iCs/>
          <w:kern w:val="0"/>
          <w:lang w:eastAsia="ru-RU"/>
        </w:rPr>
        <w:t xml:space="preserve">офонареть, раздраконить, залимонить </w:t>
      </w:r>
      <w:r w:rsidRPr="00747133">
        <w:rPr>
          <w:rFonts w:ascii="Times New Roman" w:eastAsia="Times New Roman" w:hAnsi="Times New Roman" w:cs="Times New Roman"/>
          <w:kern w:val="0"/>
          <w:lang w:eastAsia="ru-RU"/>
        </w:rPr>
        <w:t xml:space="preserve">корень </w:t>
      </w:r>
      <w:r w:rsidRPr="00747133">
        <w:rPr>
          <w:rFonts w:ascii="Times New Roman" w:eastAsia="Times New Roman" w:hAnsi="Times New Roman" w:cs="Times New Roman"/>
          <w:spacing w:val="-3"/>
          <w:kern w:val="0"/>
          <w:lang w:eastAsia="ru-RU"/>
        </w:rPr>
        <w:t>ассоциативно связан с лексическим значением, а словообразова</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1"/>
          <w:kern w:val="0"/>
          <w:lang w:eastAsia="ru-RU"/>
        </w:rPr>
        <w:t>тельная модель легко осмысливается носителями языка В сло</w:t>
      </w:r>
      <w:r w:rsidRPr="00747133">
        <w:rPr>
          <w:rFonts w:ascii="Times New Roman" w:eastAsia="Times New Roman" w:hAnsi="Times New Roman" w:cs="Times New Roman"/>
          <w:spacing w:val="-1"/>
          <w:kern w:val="0"/>
          <w:lang w:eastAsia="ru-RU"/>
        </w:rPr>
        <w:softHyphen/>
        <w:t xml:space="preserve">вах </w:t>
      </w:r>
      <w:r w:rsidRPr="00747133">
        <w:rPr>
          <w:rFonts w:ascii="Times New Roman" w:eastAsia="Times New Roman" w:hAnsi="Times New Roman" w:cs="Times New Roman"/>
          <w:i/>
          <w:iCs/>
          <w:spacing w:val="-1"/>
          <w:kern w:val="0"/>
          <w:lang w:eastAsia="ru-RU"/>
        </w:rPr>
        <w:t xml:space="preserve">глазок </w:t>
      </w:r>
      <w:r w:rsidRPr="00747133">
        <w:rPr>
          <w:rFonts w:ascii="Times New Roman" w:eastAsia="Times New Roman" w:hAnsi="Times New Roman" w:cs="Times New Roman"/>
          <w:spacing w:val="-1"/>
          <w:kern w:val="0"/>
          <w:lang w:eastAsia="ru-RU"/>
        </w:rPr>
        <w:t xml:space="preserve">(двери), </w:t>
      </w:r>
      <w:r w:rsidRPr="00747133">
        <w:rPr>
          <w:rFonts w:ascii="Times New Roman" w:eastAsia="Times New Roman" w:hAnsi="Times New Roman" w:cs="Times New Roman"/>
          <w:i/>
          <w:iCs/>
          <w:spacing w:val="-1"/>
          <w:kern w:val="0"/>
          <w:lang w:eastAsia="ru-RU"/>
        </w:rPr>
        <w:t xml:space="preserve">стенка </w:t>
      </w:r>
      <w:r w:rsidRPr="00747133">
        <w:rPr>
          <w:rFonts w:ascii="Times New Roman" w:eastAsia="Times New Roman" w:hAnsi="Times New Roman" w:cs="Times New Roman"/>
          <w:spacing w:val="-1"/>
          <w:kern w:val="0"/>
          <w:lang w:eastAsia="ru-RU"/>
        </w:rPr>
        <w:t xml:space="preserve">(мебель), </w:t>
      </w:r>
      <w:r w:rsidRPr="00747133">
        <w:rPr>
          <w:rFonts w:ascii="Times New Roman" w:eastAsia="Times New Roman" w:hAnsi="Times New Roman" w:cs="Times New Roman"/>
          <w:i/>
          <w:iCs/>
          <w:spacing w:val="-1"/>
          <w:kern w:val="0"/>
          <w:lang w:eastAsia="ru-RU"/>
        </w:rPr>
        <w:t xml:space="preserve">ножка </w:t>
      </w:r>
      <w:r w:rsidRPr="00747133">
        <w:rPr>
          <w:rFonts w:ascii="Times New Roman" w:eastAsia="Times New Roman" w:hAnsi="Times New Roman" w:cs="Times New Roman"/>
          <w:spacing w:val="-1"/>
          <w:kern w:val="0"/>
          <w:lang w:eastAsia="ru-RU"/>
        </w:rPr>
        <w:t>(стула) корень ме</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3"/>
          <w:kern w:val="0"/>
          <w:lang w:eastAsia="ru-RU"/>
        </w:rPr>
        <w:t>тафорически связан (суффиксы не осознаются, поэтому эти сло</w:t>
      </w:r>
      <w:r w:rsidRPr="00747133">
        <w:rPr>
          <w:rFonts w:ascii="Times New Roman" w:eastAsia="Times New Roman" w:hAnsi="Times New Roman" w:cs="Times New Roman"/>
          <w:spacing w:val="-3"/>
          <w:kern w:val="0"/>
          <w:lang w:eastAsia="ru-RU"/>
        </w:rPr>
        <w:softHyphen/>
        <w:t>ва можно отнести и к промежуточной стадии фразеологизации)</w:t>
      </w:r>
    </w:p>
    <w:p w:rsidR="00747133" w:rsidRPr="00747133" w:rsidRDefault="00747133" w:rsidP="00747133">
      <w:pPr>
        <w:shd w:val="clear" w:color="auto" w:fill="FFFFFF"/>
        <w:tabs>
          <w:tab w:val="clear" w:pos="709"/>
          <w:tab w:val="left" w:pos="490"/>
        </w:tabs>
        <w:suppressAutoHyphens w:val="0"/>
        <w:autoSpaceDE w:val="0"/>
        <w:autoSpaceDN w:val="0"/>
        <w:adjustRightInd w:val="0"/>
        <w:spacing w:after="0" w:line="230" w:lineRule="exact"/>
        <w:ind w:left="10" w:right="24" w:firstLine="288"/>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i/>
          <w:iCs/>
          <w:kern w:val="0"/>
          <w:lang w:val="en-US" w:eastAsia="ru-RU"/>
        </w:rPr>
        <w:t>V</w:t>
      </w:r>
      <w:r w:rsidRPr="00747133">
        <w:rPr>
          <w:rFonts w:ascii="Times New Roman" w:eastAsia="Times New Roman" w:hAnsi="Times New Roman" w:cs="Times New Roman"/>
          <w:i/>
          <w:iCs/>
          <w:kern w:val="0"/>
          <w:lang w:eastAsia="ru-RU"/>
        </w:rPr>
        <w:tab/>
      </w:r>
      <w:r w:rsidRPr="00747133">
        <w:rPr>
          <w:rFonts w:ascii="Times New Roman" w:eastAsia="Times New Roman" w:hAnsi="Times New Roman" w:cs="Times New Roman"/>
          <w:i/>
          <w:iCs/>
          <w:spacing w:val="-1"/>
          <w:kern w:val="0"/>
          <w:lang w:eastAsia="ru-RU"/>
        </w:rPr>
        <w:t xml:space="preserve">степень фразеологизаиии </w:t>
      </w:r>
      <w:r w:rsidRPr="00747133">
        <w:rPr>
          <w:rFonts w:ascii="Times New Roman" w:eastAsia="Times New Roman" w:hAnsi="Times New Roman" w:cs="Times New Roman"/>
          <w:spacing w:val="-1"/>
          <w:kern w:val="0"/>
          <w:lang w:eastAsia="ru-RU"/>
        </w:rPr>
        <w:t>характерна для слов со связан</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1"/>
          <w:kern w:val="0"/>
          <w:lang w:eastAsia="ru-RU"/>
        </w:rPr>
        <w:br/>
      </w:r>
      <w:r w:rsidRPr="00747133">
        <w:rPr>
          <w:rFonts w:ascii="Times New Roman" w:eastAsia="Times New Roman" w:hAnsi="Times New Roman" w:cs="Times New Roman"/>
          <w:spacing w:val="-6"/>
          <w:kern w:val="0"/>
          <w:lang w:eastAsia="ru-RU"/>
        </w:rPr>
        <w:t>ными корнями, сохраняющими парадигматические связи (есть од</w:t>
      </w:r>
      <w:r w:rsidRPr="00747133">
        <w:rPr>
          <w:rFonts w:ascii="Times New Roman" w:eastAsia="Times New Roman" w:hAnsi="Times New Roman" w:cs="Times New Roman"/>
          <w:spacing w:val="-6"/>
          <w:kern w:val="0"/>
          <w:lang w:eastAsia="ru-RU"/>
        </w:rPr>
        <w:softHyphen/>
      </w:r>
      <w:r w:rsidRPr="00747133">
        <w:rPr>
          <w:rFonts w:ascii="Times New Roman" w:eastAsia="Times New Roman" w:hAnsi="Times New Roman" w:cs="Times New Roman"/>
          <w:spacing w:val="-6"/>
          <w:kern w:val="0"/>
          <w:lang w:eastAsia="ru-RU"/>
        </w:rPr>
        <w:br/>
      </w:r>
      <w:r w:rsidRPr="00747133">
        <w:rPr>
          <w:rFonts w:ascii="Times New Roman" w:eastAsia="Times New Roman" w:hAnsi="Times New Roman" w:cs="Times New Roman"/>
          <w:spacing w:val="-3"/>
          <w:kern w:val="0"/>
          <w:lang w:eastAsia="ru-RU"/>
        </w:rPr>
        <w:t>нокоренные слова), но при этом ни корневые морфемы, ни слу</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3"/>
          <w:kern w:val="0"/>
          <w:lang w:eastAsia="ru-RU"/>
        </w:rPr>
        <w:br/>
      </w:r>
      <w:r w:rsidRPr="00747133">
        <w:rPr>
          <w:rFonts w:ascii="Times New Roman" w:eastAsia="Times New Roman" w:hAnsi="Times New Roman" w:cs="Times New Roman"/>
          <w:kern w:val="0"/>
          <w:lang w:eastAsia="ru-RU"/>
        </w:rPr>
        <w:t xml:space="preserve">жебные не коррелируют с ЛЗ </w:t>
      </w:r>
      <w:r w:rsidRPr="00747133">
        <w:rPr>
          <w:rFonts w:ascii="Times New Roman" w:eastAsia="Times New Roman" w:hAnsi="Times New Roman" w:cs="Times New Roman"/>
          <w:i/>
          <w:iCs/>
          <w:kern w:val="0"/>
          <w:lang w:eastAsia="ru-RU"/>
        </w:rPr>
        <w:t>(ничком, навзничь).</w:t>
      </w:r>
    </w:p>
    <w:p w:rsidR="00747133" w:rsidRPr="00747133" w:rsidRDefault="00747133" w:rsidP="00747133">
      <w:pPr>
        <w:shd w:val="clear" w:color="auto" w:fill="FFFFFF"/>
        <w:tabs>
          <w:tab w:val="clear" w:pos="709"/>
          <w:tab w:val="left" w:pos="552"/>
        </w:tabs>
        <w:suppressAutoHyphens w:val="0"/>
        <w:autoSpaceDE w:val="0"/>
        <w:autoSpaceDN w:val="0"/>
        <w:adjustRightInd w:val="0"/>
        <w:spacing w:after="0" w:line="230" w:lineRule="exact"/>
        <w:ind w:left="14" w:right="5" w:firstLine="293"/>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i/>
          <w:iCs/>
          <w:spacing w:val="-5"/>
          <w:kern w:val="0"/>
          <w:lang w:val="en-US" w:eastAsia="ru-RU"/>
        </w:rPr>
        <w:t>VI</w:t>
      </w:r>
      <w:r w:rsidRPr="00747133">
        <w:rPr>
          <w:rFonts w:ascii="Times New Roman" w:eastAsia="Times New Roman" w:hAnsi="Times New Roman" w:cs="Times New Roman"/>
          <w:i/>
          <w:iCs/>
          <w:kern w:val="0"/>
          <w:lang w:eastAsia="ru-RU"/>
        </w:rPr>
        <w:tab/>
      </w:r>
      <w:r w:rsidRPr="00747133">
        <w:rPr>
          <w:rFonts w:ascii="Times New Roman" w:eastAsia="Times New Roman" w:hAnsi="Times New Roman" w:cs="Times New Roman"/>
          <w:i/>
          <w:iCs/>
          <w:spacing w:val="-3"/>
          <w:kern w:val="0"/>
          <w:lang w:eastAsia="ru-RU"/>
        </w:rPr>
        <w:t xml:space="preserve">степень фразеологизации </w:t>
      </w:r>
      <w:r w:rsidRPr="00747133">
        <w:rPr>
          <w:rFonts w:ascii="Times New Roman" w:eastAsia="Times New Roman" w:hAnsi="Times New Roman" w:cs="Times New Roman"/>
          <w:spacing w:val="-3"/>
          <w:kern w:val="0"/>
          <w:lang w:eastAsia="ru-RU"/>
        </w:rPr>
        <w:t>можно обозначить лишь услов</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3"/>
          <w:kern w:val="0"/>
          <w:lang w:eastAsia="ru-RU"/>
        </w:rPr>
        <w:br/>
      </w:r>
      <w:r w:rsidRPr="00747133">
        <w:rPr>
          <w:rFonts w:ascii="Times New Roman" w:eastAsia="Times New Roman" w:hAnsi="Times New Roman" w:cs="Times New Roman"/>
          <w:spacing w:val="-2"/>
          <w:kern w:val="0"/>
          <w:lang w:eastAsia="ru-RU"/>
        </w:rPr>
        <w:t>но Сюда относятся лексемы, в которых синхронно в языковой</w:t>
      </w:r>
      <w:r w:rsidRPr="00747133">
        <w:rPr>
          <w:rFonts w:ascii="Times New Roman" w:eastAsia="Times New Roman" w:hAnsi="Times New Roman" w:cs="Times New Roman"/>
          <w:spacing w:val="-2"/>
          <w:kern w:val="0"/>
          <w:lang w:eastAsia="ru-RU"/>
        </w:rPr>
        <w:br/>
        <w:t>системе не выделяются морфемы, но в речи возможно оживле</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2"/>
          <w:kern w:val="0"/>
          <w:lang w:eastAsia="ru-RU"/>
        </w:rPr>
        <w:br/>
      </w:r>
      <w:r w:rsidRPr="00747133">
        <w:rPr>
          <w:rFonts w:ascii="Times New Roman" w:eastAsia="Times New Roman" w:hAnsi="Times New Roman" w:cs="Times New Roman"/>
          <w:spacing w:val="-1"/>
          <w:kern w:val="0"/>
          <w:lang w:eastAsia="ru-RU"/>
        </w:rPr>
        <w:t xml:space="preserve">ние внутренней формы Так, для диалектоносителя слова </w:t>
      </w:r>
      <w:r w:rsidRPr="00747133">
        <w:rPr>
          <w:rFonts w:ascii="Times New Roman" w:eastAsia="Times New Roman" w:hAnsi="Times New Roman" w:cs="Times New Roman"/>
          <w:i/>
          <w:iCs/>
          <w:spacing w:val="-1"/>
          <w:kern w:val="0"/>
          <w:lang w:eastAsia="ru-RU"/>
        </w:rPr>
        <w:t>ряби</w:t>
      </w:r>
      <w:r w:rsidRPr="00747133">
        <w:rPr>
          <w:rFonts w:ascii="Times New Roman" w:eastAsia="Times New Roman" w:hAnsi="Times New Roman" w:cs="Times New Roman"/>
          <w:i/>
          <w:iCs/>
          <w:spacing w:val="-1"/>
          <w:kern w:val="0"/>
          <w:lang w:eastAsia="ru-RU"/>
        </w:rPr>
        <w:softHyphen/>
      </w:r>
      <w:r w:rsidRPr="00747133">
        <w:rPr>
          <w:rFonts w:ascii="Times New Roman" w:eastAsia="Times New Roman" w:hAnsi="Times New Roman" w:cs="Times New Roman"/>
          <w:i/>
          <w:iCs/>
          <w:spacing w:val="-1"/>
          <w:kern w:val="0"/>
          <w:lang w:eastAsia="ru-RU"/>
        </w:rPr>
        <w:br/>
      </w:r>
      <w:r w:rsidRPr="00747133">
        <w:rPr>
          <w:rFonts w:ascii="Times New Roman" w:eastAsia="Times New Roman" w:hAnsi="Times New Roman" w:cs="Times New Roman"/>
          <w:i/>
          <w:iCs/>
          <w:kern w:val="0"/>
          <w:lang w:eastAsia="ru-RU"/>
        </w:rPr>
        <w:t xml:space="preserve">на, калина </w:t>
      </w:r>
      <w:r w:rsidRPr="00747133">
        <w:rPr>
          <w:rFonts w:ascii="Times New Roman" w:eastAsia="Times New Roman" w:hAnsi="Times New Roman" w:cs="Times New Roman"/>
          <w:kern w:val="0"/>
          <w:lang w:eastAsia="ru-RU"/>
        </w:rPr>
        <w:t xml:space="preserve">могут осмысливаться как членимые Ср </w:t>
      </w:r>
      <w:r w:rsidRPr="00747133">
        <w:rPr>
          <w:rFonts w:ascii="Times New Roman" w:eastAsia="Times New Roman" w:hAnsi="Times New Roman" w:cs="Times New Roman"/>
          <w:i/>
          <w:iCs/>
          <w:kern w:val="0"/>
          <w:lang w:eastAsia="ru-RU"/>
        </w:rPr>
        <w:t>Калина</w:t>
      </w:r>
      <w:r w:rsidRPr="00747133">
        <w:rPr>
          <w:rFonts w:ascii="Times New Roman" w:eastAsia="Times New Roman" w:hAnsi="Times New Roman" w:cs="Times New Roman"/>
          <w:i/>
          <w:iCs/>
          <w:kern w:val="0"/>
          <w:lang w:eastAsia="ru-RU"/>
        </w:rPr>
        <w:br/>
        <w:t>нынче красная, будто раскаленная</w:t>
      </w:r>
    </w:p>
    <w:p w:rsidR="00747133" w:rsidRPr="00747133" w:rsidRDefault="00747133" w:rsidP="00747133">
      <w:pPr>
        <w:shd w:val="clear" w:color="auto" w:fill="FFFFFF"/>
        <w:tabs>
          <w:tab w:val="clear" w:pos="709"/>
        </w:tabs>
        <w:suppressAutoHyphens w:val="0"/>
        <w:autoSpaceDE w:val="0"/>
        <w:autoSpaceDN w:val="0"/>
        <w:adjustRightInd w:val="0"/>
        <w:spacing w:after="0" w:line="230" w:lineRule="exact"/>
        <w:ind w:left="10" w:right="10" w:firstLine="278"/>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3"/>
          <w:kern w:val="0"/>
          <w:lang w:eastAsia="ru-RU"/>
        </w:rPr>
        <w:t xml:space="preserve">К факторам фразеологизации МСС на словообразовательном </w:t>
      </w:r>
      <w:r w:rsidRPr="00747133">
        <w:rPr>
          <w:rFonts w:ascii="Times New Roman" w:eastAsia="Times New Roman" w:hAnsi="Times New Roman" w:cs="Times New Roman"/>
          <w:spacing w:val="-4"/>
          <w:kern w:val="0"/>
          <w:lang w:eastAsia="ru-RU"/>
        </w:rPr>
        <w:t xml:space="preserve">уровне можно отнести языковые явления, которые так или иначе </w:t>
      </w:r>
      <w:r w:rsidRPr="00747133">
        <w:rPr>
          <w:rFonts w:ascii="Times New Roman" w:eastAsia="Times New Roman" w:hAnsi="Times New Roman" w:cs="Times New Roman"/>
          <w:spacing w:val="-2"/>
          <w:kern w:val="0"/>
          <w:lang w:eastAsia="ru-RU"/>
        </w:rPr>
        <w:t>связаны со словообразовательной структурой или словообразо</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kern w:val="0"/>
          <w:lang w:eastAsia="ru-RU"/>
        </w:rPr>
        <w:t>вательной семантикой слова</w:t>
      </w:r>
    </w:p>
    <w:p w:rsidR="00747133" w:rsidRPr="00747133" w:rsidRDefault="00747133" w:rsidP="00747133">
      <w:pPr>
        <w:shd w:val="clear" w:color="auto" w:fill="FFFFFF"/>
        <w:tabs>
          <w:tab w:val="clear" w:pos="709"/>
        </w:tabs>
        <w:suppressAutoHyphens w:val="0"/>
        <w:autoSpaceDE w:val="0"/>
        <w:autoSpaceDN w:val="0"/>
        <w:adjustRightInd w:val="0"/>
        <w:spacing w:before="5" w:after="0" w:line="230" w:lineRule="exact"/>
        <w:ind w:left="14" w:firstLine="269"/>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8"/>
          <w:kern w:val="0"/>
          <w:lang w:eastAsia="ru-RU"/>
        </w:rPr>
        <w:t>Денотативная ситуация, отраженная в словообразовательной мо</w:t>
      </w:r>
      <w:r w:rsidRPr="00747133">
        <w:rPr>
          <w:rFonts w:ascii="Times New Roman" w:eastAsia="Times New Roman" w:hAnsi="Times New Roman" w:cs="Times New Roman"/>
          <w:spacing w:val="-8"/>
          <w:kern w:val="0"/>
          <w:lang w:eastAsia="ru-RU"/>
        </w:rPr>
        <w:softHyphen/>
      </w:r>
      <w:r w:rsidRPr="00747133">
        <w:rPr>
          <w:rFonts w:ascii="Times New Roman" w:eastAsia="Times New Roman" w:hAnsi="Times New Roman" w:cs="Times New Roman"/>
          <w:spacing w:val="-5"/>
          <w:kern w:val="0"/>
          <w:lang w:eastAsia="ru-RU"/>
        </w:rPr>
        <w:t xml:space="preserve">дели, абстрактнее, чем в речевой практике, что является основной </w:t>
      </w:r>
      <w:r w:rsidRPr="00747133">
        <w:rPr>
          <w:rFonts w:ascii="Times New Roman" w:eastAsia="Times New Roman" w:hAnsi="Times New Roman" w:cs="Times New Roman"/>
          <w:spacing w:val="-9"/>
          <w:kern w:val="0"/>
          <w:lang w:eastAsia="ru-RU"/>
        </w:rPr>
        <w:t xml:space="preserve">причиной фразеологизации МСС Факторами фразеологизации МСС </w:t>
      </w:r>
      <w:r w:rsidRPr="00747133">
        <w:rPr>
          <w:rFonts w:ascii="Times New Roman" w:eastAsia="Times New Roman" w:hAnsi="Times New Roman" w:cs="Times New Roman"/>
          <w:spacing w:val="-4"/>
          <w:kern w:val="0"/>
          <w:lang w:eastAsia="ru-RU"/>
        </w:rPr>
        <w:t xml:space="preserve">на словообразовательном уровне являются следующие, замена в </w:t>
      </w:r>
      <w:r w:rsidRPr="00747133">
        <w:rPr>
          <w:rFonts w:ascii="Times New Roman" w:eastAsia="Times New Roman" w:hAnsi="Times New Roman" w:cs="Times New Roman"/>
          <w:spacing w:val="-10"/>
          <w:kern w:val="0"/>
          <w:lang w:eastAsia="ru-RU"/>
        </w:rPr>
        <w:t>морфемной структуре одного компонента словообразовательной мо</w:t>
      </w:r>
      <w:r w:rsidRPr="00747133">
        <w:rPr>
          <w:rFonts w:ascii="Times New Roman" w:eastAsia="Times New Roman" w:hAnsi="Times New Roman" w:cs="Times New Roman"/>
          <w:spacing w:val="-10"/>
          <w:kern w:val="0"/>
          <w:lang w:eastAsia="ru-RU"/>
        </w:rPr>
        <w:softHyphen/>
      </w:r>
      <w:r w:rsidRPr="00747133">
        <w:rPr>
          <w:rFonts w:ascii="Times New Roman" w:eastAsia="Times New Roman" w:hAnsi="Times New Roman" w:cs="Times New Roman"/>
          <w:spacing w:val="-3"/>
          <w:kern w:val="0"/>
          <w:lang w:eastAsia="ru-RU"/>
        </w:rPr>
        <w:t xml:space="preserve">дели на другой </w:t>
      </w:r>
      <w:r w:rsidRPr="00747133">
        <w:rPr>
          <w:rFonts w:ascii="Times New Roman" w:eastAsia="Times New Roman" w:hAnsi="Times New Roman" w:cs="Times New Roman"/>
          <w:i/>
          <w:iCs/>
          <w:spacing w:val="-3"/>
          <w:kern w:val="0"/>
          <w:lang w:eastAsia="ru-RU"/>
        </w:rPr>
        <w:t xml:space="preserve">(медник, маслобойка), </w:t>
      </w:r>
      <w:r w:rsidRPr="00747133">
        <w:rPr>
          <w:rFonts w:ascii="Times New Roman" w:eastAsia="Times New Roman" w:hAnsi="Times New Roman" w:cs="Times New Roman"/>
          <w:spacing w:val="-3"/>
          <w:kern w:val="0"/>
          <w:lang w:eastAsia="ru-RU"/>
        </w:rPr>
        <w:t>соединение морфем в еди</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4"/>
          <w:kern w:val="0"/>
          <w:lang w:eastAsia="ru-RU"/>
        </w:rPr>
        <w:t xml:space="preserve">ной словообразующей функции </w:t>
      </w:r>
      <w:r w:rsidRPr="00747133">
        <w:rPr>
          <w:rFonts w:ascii="Times New Roman" w:eastAsia="Times New Roman" w:hAnsi="Times New Roman" w:cs="Times New Roman"/>
          <w:i/>
          <w:iCs/>
          <w:spacing w:val="-4"/>
          <w:kern w:val="0"/>
          <w:lang w:eastAsia="ru-RU"/>
        </w:rPr>
        <w:t xml:space="preserve">(миноносец, ракетоносец); </w:t>
      </w:r>
      <w:r w:rsidRPr="00747133">
        <w:rPr>
          <w:rFonts w:ascii="Times New Roman" w:eastAsia="Times New Roman" w:hAnsi="Times New Roman" w:cs="Times New Roman"/>
          <w:spacing w:val="-4"/>
          <w:kern w:val="0"/>
          <w:lang w:eastAsia="ru-RU"/>
        </w:rPr>
        <w:t>объе-</w:t>
      </w:r>
    </w:p>
    <w:p w:rsidR="00747133" w:rsidRPr="00747133" w:rsidRDefault="00747133" w:rsidP="00747133">
      <w:pPr>
        <w:shd w:val="clear" w:color="auto" w:fill="FFFFFF"/>
        <w:tabs>
          <w:tab w:val="clear" w:pos="709"/>
        </w:tabs>
        <w:suppressAutoHyphens w:val="0"/>
        <w:autoSpaceDE w:val="0"/>
        <w:autoSpaceDN w:val="0"/>
        <w:adjustRightInd w:val="0"/>
        <w:spacing w:before="206" w:after="0" w:line="240" w:lineRule="auto"/>
        <w:ind w:left="2750"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i/>
          <w:iCs/>
          <w:kern w:val="0"/>
          <w:lang w:eastAsia="ru-RU"/>
        </w:rPr>
        <w:t>1А</w:t>
      </w:r>
    </w:p>
    <w:p w:rsidR="00747133" w:rsidRPr="00747133" w:rsidRDefault="00747133" w:rsidP="00747133">
      <w:pPr>
        <w:shd w:val="clear" w:color="auto" w:fill="FFFFFF"/>
        <w:tabs>
          <w:tab w:val="clear" w:pos="709"/>
        </w:tabs>
        <w:suppressAutoHyphens w:val="0"/>
        <w:autoSpaceDE w:val="0"/>
        <w:autoSpaceDN w:val="0"/>
        <w:adjustRightInd w:val="0"/>
        <w:spacing w:before="206" w:after="0" w:line="240" w:lineRule="auto"/>
        <w:ind w:left="2750" w:firstLine="0"/>
        <w:jc w:val="left"/>
        <w:rPr>
          <w:rFonts w:ascii="Times New Roman" w:eastAsia="Times New Roman" w:hAnsi="Times New Roman" w:cs="Times New Roman"/>
          <w:kern w:val="0"/>
          <w:sz w:val="20"/>
          <w:szCs w:val="20"/>
          <w:lang w:eastAsia="ru-RU"/>
        </w:rPr>
        <w:sectPr w:rsidR="00747133" w:rsidRPr="00747133">
          <w:pgSz w:w="11909" w:h="16834"/>
          <w:pgMar w:top="1440" w:right="2941" w:bottom="720" w:left="2993" w:header="720" w:footer="720" w:gutter="0"/>
          <w:cols w:space="60"/>
          <w:noEndnote/>
        </w:sectPr>
      </w:pPr>
    </w:p>
    <w:p w:rsidR="00747133" w:rsidRPr="00747133" w:rsidRDefault="00747133" w:rsidP="00747133">
      <w:pPr>
        <w:shd w:val="clear" w:color="auto" w:fill="FFFFFF"/>
        <w:tabs>
          <w:tab w:val="clear" w:pos="709"/>
        </w:tabs>
        <w:suppressAutoHyphens w:val="0"/>
        <w:autoSpaceDE w:val="0"/>
        <w:autoSpaceDN w:val="0"/>
        <w:adjustRightInd w:val="0"/>
        <w:spacing w:after="0" w:line="230" w:lineRule="exact"/>
        <w:ind w:left="10" w:right="67" w:firstLine="0"/>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4"/>
          <w:kern w:val="0"/>
          <w:lang w:eastAsia="ru-RU"/>
        </w:rPr>
        <w:t xml:space="preserve">динение морфем в единую производящую основу </w:t>
      </w:r>
      <w:r w:rsidRPr="00747133">
        <w:rPr>
          <w:rFonts w:ascii="Times New Roman" w:eastAsia="Times New Roman" w:hAnsi="Times New Roman" w:cs="Times New Roman"/>
          <w:i/>
          <w:iCs/>
          <w:spacing w:val="-4"/>
          <w:kern w:val="0"/>
          <w:lang w:eastAsia="ru-RU"/>
        </w:rPr>
        <w:t>(новостной, вы</w:t>
      </w:r>
      <w:r w:rsidRPr="00747133">
        <w:rPr>
          <w:rFonts w:ascii="Times New Roman" w:eastAsia="Times New Roman" w:hAnsi="Times New Roman" w:cs="Times New Roman"/>
          <w:i/>
          <w:iCs/>
          <w:spacing w:val="-4"/>
          <w:kern w:val="0"/>
          <w:lang w:eastAsia="ru-RU"/>
        </w:rPr>
        <w:softHyphen/>
      </w:r>
      <w:r w:rsidRPr="00747133">
        <w:rPr>
          <w:rFonts w:ascii="Times New Roman" w:eastAsia="Times New Roman" w:hAnsi="Times New Roman" w:cs="Times New Roman"/>
          <w:i/>
          <w:iCs/>
          <w:spacing w:val="-5"/>
          <w:kern w:val="0"/>
          <w:lang w:eastAsia="ru-RU"/>
        </w:rPr>
        <w:t xml:space="preserve">сотка), </w:t>
      </w:r>
      <w:r w:rsidRPr="00747133">
        <w:rPr>
          <w:rFonts w:ascii="Times New Roman" w:eastAsia="Times New Roman" w:hAnsi="Times New Roman" w:cs="Times New Roman"/>
          <w:spacing w:val="-5"/>
          <w:kern w:val="0"/>
          <w:lang w:eastAsia="ru-RU"/>
        </w:rPr>
        <w:t xml:space="preserve">синкретизм функций в пределах одной морфемы </w:t>
      </w:r>
      <w:r w:rsidRPr="00747133">
        <w:rPr>
          <w:rFonts w:ascii="Times New Roman" w:eastAsia="Times New Roman" w:hAnsi="Times New Roman" w:cs="Times New Roman"/>
          <w:i/>
          <w:iCs/>
          <w:spacing w:val="-5"/>
          <w:kern w:val="0"/>
          <w:lang w:eastAsia="ru-RU"/>
        </w:rPr>
        <w:t xml:space="preserve">(чеховед, </w:t>
      </w:r>
      <w:r w:rsidRPr="00747133">
        <w:rPr>
          <w:rFonts w:ascii="Times New Roman" w:eastAsia="Times New Roman" w:hAnsi="Times New Roman" w:cs="Times New Roman"/>
          <w:i/>
          <w:iCs/>
          <w:spacing w:val="-3"/>
          <w:kern w:val="0"/>
          <w:lang w:eastAsia="ru-RU"/>
        </w:rPr>
        <w:t xml:space="preserve">собаковод), </w:t>
      </w:r>
      <w:r w:rsidRPr="00747133">
        <w:rPr>
          <w:rFonts w:ascii="Times New Roman" w:eastAsia="Times New Roman" w:hAnsi="Times New Roman" w:cs="Times New Roman"/>
          <w:spacing w:val="-3"/>
          <w:kern w:val="0"/>
          <w:lang w:eastAsia="ru-RU"/>
        </w:rPr>
        <w:t>совмещение различных словообразовательных моде</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kern w:val="0"/>
          <w:lang w:eastAsia="ru-RU"/>
        </w:rPr>
        <w:t xml:space="preserve">лей в пределах одного слова </w:t>
      </w:r>
      <w:r w:rsidRPr="00747133">
        <w:rPr>
          <w:rFonts w:ascii="Times New Roman" w:eastAsia="Times New Roman" w:hAnsi="Times New Roman" w:cs="Times New Roman"/>
          <w:i/>
          <w:iCs/>
          <w:kern w:val="0"/>
          <w:lang w:eastAsia="ru-RU"/>
        </w:rPr>
        <w:t xml:space="preserve">(перенедопить, грибуны) </w:t>
      </w:r>
      <w:r w:rsidRPr="00747133">
        <w:rPr>
          <w:rFonts w:ascii="Times New Roman" w:eastAsia="Times New Roman" w:hAnsi="Times New Roman" w:cs="Times New Roman"/>
          <w:kern w:val="0"/>
          <w:lang w:eastAsia="ru-RU"/>
        </w:rPr>
        <w:t>и др</w:t>
      </w:r>
    </w:p>
    <w:p w:rsidR="00747133" w:rsidRPr="00747133" w:rsidRDefault="00747133" w:rsidP="00747133">
      <w:pPr>
        <w:shd w:val="clear" w:color="auto" w:fill="FFFFFF"/>
        <w:tabs>
          <w:tab w:val="clear" w:pos="709"/>
        </w:tabs>
        <w:suppressAutoHyphens w:val="0"/>
        <w:autoSpaceDE w:val="0"/>
        <w:autoSpaceDN w:val="0"/>
        <w:adjustRightInd w:val="0"/>
        <w:spacing w:after="0" w:line="230" w:lineRule="exact"/>
        <w:ind w:left="14" w:right="53" w:firstLine="269"/>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lang w:eastAsia="ru-RU"/>
        </w:rPr>
        <w:t>К словообразовательным и семантическим факторам неред</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2"/>
          <w:kern w:val="0"/>
          <w:lang w:eastAsia="ru-RU"/>
        </w:rPr>
        <w:t>ко «подключаются» и факторы внутренней формы Одним из та</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kern w:val="0"/>
          <w:lang w:eastAsia="ru-RU"/>
        </w:rPr>
        <w:t>ких факторов является особый тип корреляции ВФС (репрезен</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2"/>
          <w:kern w:val="0"/>
          <w:lang w:eastAsia="ru-RU"/>
        </w:rPr>
        <w:t xml:space="preserve">тантом которой является морфемная структура) и ЛЗ. Например, </w:t>
      </w:r>
      <w:r w:rsidRPr="00747133">
        <w:rPr>
          <w:rFonts w:ascii="Times New Roman" w:eastAsia="Times New Roman" w:hAnsi="Times New Roman" w:cs="Times New Roman"/>
          <w:spacing w:val="-1"/>
          <w:kern w:val="0"/>
          <w:lang w:eastAsia="ru-RU"/>
        </w:rPr>
        <w:t xml:space="preserve">корреляция на уровне знания ситуации (ср • </w:t>
      </w:r>
      <w:r w:rsidRPr="00747133">
        <w:rPr>
          <w:rFonts w:ascii="Times New Roman" w:eastAsia="Times New Roman" w:hAnsi="Times New Roman" w:cs="Times New Roman"/>
          <w:i/>
          <w:iCs/>
          <w:spacing w:val="-1"/>
          <w:kern w:val="0"/>
          <w:lang w:eastAsia="ru-RU"/>
        </w:rPr>
        <w:t xml:space="preserve">нижегородец - </w:t>
      </w:r>
      <w:r w:rsidRPr="00747133">
        <w:rPr>
          <w:rFonts w:ascii="Times New Roman" w:eastAsia="Times New Roman" w:hAnsi="Times New Roman" w:cs="Times New Roman"/>
          <w:spacing w:val="-1"/>
          <w:kern w:val="0"/>
          <w:lang w:eastAsia="ru-RU"/>
        </w:rPr>
        <w:t>'ра</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4"/>
          <w:kern w:val="0"/>
          <w:lang w:eastAsia="ru-RU"/>
        </w:rPr>
        <w:t xml:space="preserve">бочий, приехавший в Сибирь на заработки', номинация по городу, </w:t>
      </w:r>
      <w:r w:rsidRPr="00747133">
        <w:rPr>
          <w:rFonts w:ascii="Times New Roman" w:eastAsia="Times New Roman" w:hAnsi="Times New Roman" w:cs="Times New Roman"/>
          <w:kern w:val="0"/>
          <w:lang w:eastAsia="ru-RU"/>
        </w:rPr>
        <w:t>в котором формировались рабочие бригады)</w:t>
      </w:r>
    </w:p>
    <w:p w:rsidR="00747133" w:rsidRPr="00747133" w:rsidRDefault="00747133" w:rsidP="00747133">
      <w:pPr>
        <w:shd w:val="clear" w:color="auto" w:fill="FFFFFF"/>
        <w:tabs>
          <w:tab w:val="clear" w:pos="709"/>
        </w:tabs>
        <w:suppressAutoHyphens w:val="0"/>
        <w:autoSpaceDE w:val="0"/>
        <w:autoSpaceDN w:val="0"/>
        <w:adjustRightInd w:val="0"/>
        <w:spacing w:after="0" w:line="230" w:lineRule="exact"/>
        <w:ind w:left="19" w:right="43"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1"/>
          <w:kern w:val="0"/>
          <w:lang w:eastAsia="ru-RU"/>
        </w:rPr>
        <w:t>Обращает на себя внимание и такой фактор, как тип мотиви</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kern w:val="0"/>
          <w:lang w:eastAsia="ru-RU"/>
        </w:rPr>
        <w:t xml:space="preserve">рованности Так, образные </w:t>
      </w:r>
      <w:r w:rsidRPr="00747133">
        <w:rPr>
          <w:rFonts w:ascii="Times New Roman" w:eastAsia="Times New Roman" w:hAnsi="Times New Roman" w:cs="Times New Roman"/>
          <w:i/>
          <w:iCs/>
          <w:kern w:val="0"/>
          <w:lang w:eastAsia="ru-RU"/>
        </w:rPr>
        <w:t xml:space="preserve">(вздыхальник, шептало, раскисе-литъся), </w:t>
      </w:r>
      <w:r w:rsidRPr="00747133">
        <w:rPr>
          <w:rFonts w:ascii="Times New Roman" w:eastAsia="Times New Roman" w:hAnsi="Times New Roman" w:cs="Times New Roman"/>
          <w:kern w:val="0"/>
          <w:lang w:eastAsia="ru-RU"/>
        </w:rPr>
        <w:t xml:space="preserve">семиотические </w:t>
      </w:r>
      <w:r w:rsidRPr="00747133">
        <w:rPr>
          <w:rFonts w:ascii="Times New Roman" w:eastAsia="Times New Roman" w:hAnsi="Times New Roman" w:cs="Times New Roman"/>
          <w:i/>
          <w:iCs/>
          <w:kern w:val="0"/>
          <w:lang w:eastAsia="ru-RU"/>
        </w:rPr>
        <w:t xml:space="preserve">(руководить, огнеликий), </w:t>
      </w:r>
      <w:r w:rsidRPr="00747133">
        <w:rPr>
          <w:rFonts w:ascii="Times New Roman" w:eastAsia="Times New Roman" w:hAnsi="Times New Roman" w:cs="Times New Roman"/>
          <w:kern w:val="0"/>
          <w:lang w:eastAsia="ru-RU"/>
        </w:rPr>
        <w:t xml:space="preserve">ситуативные </w:t>
      </w:r>
      <w:r w:rsidRPr="00747133">
        <w:rPr>
          <w:rFonts w:ascii="Times New Roman" w:eastAsia="Times New Roman" w:hAnsi="Times New Roman" w:cs="Times New Roman"/>
          <w:i/>
          <w:iCs/>
          <w:kern w:val="0"/>
          <w:lang w:eastAsia="ru-RU"/>
        </w:rPr>
        <w:t xml:space="preserve">(прихлебатель, чубаучер, снельсонитъ) </w:t>
      </w:r>
      <w:r w:rsidRPr="00747133">
        <w:rPr>
          <w:rFonts w:ascii="Times New Roman" w:eastAsia="Times New Roman" w:hAnsi="Times New Roman" w:cs="Times New Roman"/>
          <w:kern w:val="0"/>
          <w:lang w:eastAsia="ru-RU"/>
        </w:rPr>
        <w:t>и др типы мотивиро</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2"/>
          <w:kern w:val="0"/>
          <w:lang w:eastAsia="ru-RU"/>
        </w:rPr>
        <w:t>ванности маркируют фразеологизацию МСС на уровне ВФС</w:t>
      </w:r>
    </w:p>
    <w:p w:rsidR="00747133" w:rsidRPr="00747133" w:rsidRDefault="00747133" w:rsidP="00747133">
      <w:pPr>
        <w:shd w:val="clear" w:color="auto" w:fill="FFFFFF"/>
        <w:tabs>
          <w:tab w:val="clear" w:pos="709"/>
        </w:tabs>
        <w:suppressAutoHyphens w:val="0"/>
        <w:autoSpaceDE w:val="0"/>
        <w:autoSpaceDN w:val="0"/>
        <w:adjustRightInd w:val="0"/>
        <w:spacing w:after="0" w:line="230" w:lineRule="exact"/>
        <w:ind w:left="43" w:right="29" w:firstLine="269"/>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5"/>
          <w:kern w:val="0"/>
          <w:lang w:eastAsia="ru-RU"/>
        </w:rPr>
        <w:t xml:space="preserve">Ведущим, на наш взгляд, фактором фразеологизации на уровне </w:t>
      </w:r>
      <w:r w:rsidRPr="00747133">
        <w:rPr>
          <w:rFonts w:ascii="Times New Roman" w:eastAsia="Times New Roman" w:hAnsi="Times New Roman" w:cs="Times New Roman"/>
          <w:spacing w:val="-8"/>
          <w:kern w:val="0"/>
          <w:lang w:eastAsia="ru-RU"/>
        </w:rPr>
        <w:t>внутренней формы является маркирование разных признаков объек</w:t>
      </w:r>
      <w:r w:rsidRPr="00747133">
        <w:rPr>
          <w:rFonts w:ascii="Times New Roman" w:eastAsia="Times New Roman" w:hAnsi="Times New Roman" w:cs="Times New Roman"/>
          <w:spacing w:val="-8"/>
          <w:kern w:val="0"/>
          <w:lang w:eastAsia="ru-RU"/>
        </w:rPr>
        <w:softHyphen/>
      </w:r>
      <w:r w:rsidRPr="00747133">
        <w:rPr>
          <w:rFonts w:ascii="Times New Roman" w:eastAsia="Times New Roman" w:hAnsi="Times New Roman" w:cs="Times New Roman"/>
          <w:spacing w:val="-5"/>
          <w:kern w:val="0"/>
          <w:lang w:eastAsia="ru-RU"/>
        </w:rPr>
        <w:t>та действительности морфемной структурой и лексическим значе</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4"/>
          <w:kern w:val="0"/>
          <w:lang w:eastAsia="ru-RU"/>
        </w:rPr>
        <w:t xml:space="preserve">нием Так, в лексеме </w:t>
      </w:r>
      <w:r w:rsidRPr="00747133">
        <w:rPr>
          <w:rFonts w:ascii="Times New Roman" w:eastAsia="Times New Roman" w:hAnsi="Times New Roman" w:cs="Times New Roman"/>
          <w:i/>
          <w:iCs/>
          <w:spacing w:val="-4"/>
          <w:kern w:val="0"/>
          <w:lang w:eastAsia="ru-RU"/>
        </w:rPr>
        <w:t xml:space="preserve">топтуны </w:t>
      </w:r>
      <w:r w:rsidRPr="00747133">
        <w:rPr>
          <w:rFonts w:ascii="Times New Roman" w:eastAsia="Times New Roman" w:hAnsi="Times New Roman" w:cs="Times New Roman"/>
          <w:spacing w:val="-4"/>
          <w:kern w:val="0"/>
          <w:lang w:eastAsia="ru-RU"/>
        </w:rPr>
        <w:t xml:space="preserve">(блины) МСС манифестирует лишь </w:t>
      </w:r>
      <w:r w:rsidRPr="00747133">
        <w:rPr>
          <w:rFonts w:ascii="Times New Roman" w:eastAsia="Times New Roman" w:hAnsi="Times New Roman" w:cs="Times New Roman"/>
          <w:spacing w:val="-2"/>
          <w:kern w:val="0"/>
          <w:lang w:eastAsia="ru-RU"/>
        </w:rPr>
        <w:t xml:space="preserve">признак </w:t>
      </w:r>
      <w:r w:rsidRPr="00747133">
        <w:rPr>
          <w:rFonts w:ascii="Times New Roman" w:eastAsia="Times New Roman" w:hAnsi="Times New Roman" w:cs="Times New Roman"/>
          <w:i/>
          <w:iCs/>
          <w:spacing w:val="-2"/>
          <w:kern w:val="0"/>
          <w:lang w:eastAsia="ru-RU"/>
        </w:rPr>
        <w:t xml:space="preserve">поведение субъекта </w:t>
      </w:r>
      <w:r w:rsidRPr="00747133">
        <w:rPr>
          <w:rFonts w:ascii="Times New Roman" w:eastAsia="Times New Roman" w:hAnsi="Times New Roman" w:cs="Times New Roman"/>
          <w:spacing w:val="-2"/>
          <w:kern w:val="0"/>
          <w:lang w:eastAsia="ru-RU"/>
        </w:rPr>
        <w:t>Сам объект номинации не актуали</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kern w:val="0"/>
          <w:lang w:eastAsia="ru-RU"/>
        </w:rPr>
        <w:t>зируется</w:t>
      </w:r>
    </w:p>
    <w:p w:rsidR="00747133" w:rsidRPr="00747133" w:rsidRDefault="00747133" w:rsidP="00747133">
      <w:pPr>
        <w:shd w:val="clear" w:color="auto" w:fill="FFFFFF"/>
        <w:tabs>
          <w:tab w:val="clear" w:pos="709"/>
        </w:tabs>
        <w:suppressAutoHyphens w:val="0"/>
        <w:autoSpaceDE w:val="0"/>
        <w:autoSpaceDN w:val="0"/>
        <w:adjustRightInd w:val="0"/>
        <w:spacing w:before="5" w:after="0" w:line="230" w:lineRule="exact"/>
        <w:ind w:left="62" w:right="14" w:firstLine="26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3"/>
          <w:kern w:val="0"/>
          <w:lang w:eastAsia="ru-RU"/>
        </w:rPr>
        <w:t xml:space="preserve">В качестве фактора можно выделить и такой, как линейность / </w:t>
      </w:r>
      <w:r w:rsidRPr="00747133">
        <w:rPr>
          <w:rFonts w:ascii="Times New Roman" w:eastAsia="Times New Roman" w:hAnsi="Times New Roman" w:cs="Times New Roman"/>
          <w:spacing w:val="-4"/>
          <w:kern w:val="0"/>
          <w:lang w:eastAsia="ru-RU"/>
        </w:rPr>
        <w:t xml:space="preserve">нелинейность информации, маркируемой морфемной структурой </w:t>
      </w:r>
      <w:r w:rsidRPr="00747133">
        <w:rPr>
          <w:rFonts w:ascii="Times New Roman" w:eastAsia="Times New Roman" w:hAnsi="Times New Roman" w:cs="Times New Roman"/>
          <w:spacing w:val="-1"/>
          <w:kern w:val="0"/>
          <w:lang w:eastAsia="ru-RU"/>
        </w:rPr>
        <w:t xml:space="preserve">Например, в слове </w:t>
      </w:r>
      <w:r w:rsidRPr="00747133">
        <w:rPr>
          <w:rFonts w:ascii="Times New Roman" w:eastAsia="Times New Roman" w:hAnsi="Times New Roman" w:cs="Times New Roman"/>
          <w:i/>
          <w:iCs/>
          <w:spacing w:val="-1"/>
          <w:kern w:val="0"/>
          <w:lang w:eastAsia="ru-RU"/>
        </w:rPr>
        <w:t xml:space="preserve">переборщить </w:t>
      </w:r>
      <w:r w:rsidRPr="00747133">
        <w:rPr>
          <w:rFonts w:ascii="Times New Roman" w:eastAsia="Times New Roman" w:hAnsi="Times New Roman" w:cs="Times New Roman"/>
          <w:spacing w:val="-1"/>
          <w:kern w:val="0"/>
          <w:lang w:eastAsia="ru-RU"/>
        </w:rPr>
        <w:t xml:space="preserve">наблюдается «сбои» линейной </w:t>
      </w:r>
      <w:r w:rsidRPr="00747133">
        <w:rPr>
          <w:rFonts w:ascii="Times New Roman" w:eastAsia="Times New Roman" w:hAnsi="Times New Roman" w:cs="Times New Roman"/>
          <w:spacing w:val="-2"/>
          <w:kern w:val="0"/>
          <w:lang w:eastAsia="ru-RU"/>
        </w:rPr>
        <w:t xml:space="preserve">информации перед корнем -БОРЩ- Усиливает фразеологизацию </w:t>
      </w:r>
      <w:r w:rsidRPr="00747133">
        <w:rPr>
          <w:rFonts w:ascii="Times New Roman" w:eastAsia="Times New Roman" w:hAnsi="Times New Roman" w:cs="Times New Roman"/>
          <w:spacing w:val="-5"/>
          <w:kern w:val="0"/>
          <w:lang w:eastAsia="ru-RU"/>
        </w:rPr>
        <w:t>и наличие модальных пропозиций, выражающих отношение гово</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2"/>
          <w:kern w:val="0"/>
          <w:lang w:eastAsia="ru-RU"/>
        </w:rPr>
        <w:t xml:space="preserve">рящего к объекту действительности. Так, в приведённом глаголе </w:t>
      </w:r>
      <w:r w:rsidRPr="00747133">
        <w:rPr>
          <w:rFonts w:ascii="Times New Roman" w:eastAsia="Times New Roman" w:hAnsi="Times New Roman" w:cs="Times New Roman"/>
          <w:i/>
          <w:iCs/>
          <w:kern w:val="0"/>
          <w:lang w:eastAsia="ru-RU"/>
        </w:rPr>
        <w:t xml:space="preserve">переборщить </w:t>
      </w:r>
      <w:r w:rsidRPr="00747133">
        <w:rPr>
          <w:rFonts w:ascii="Times New Roman" w:eastAsia="Times New Roman" w:hAnsi="Times New Roman" w:cs="Times New Roman"/>
          <w:kern w:val="0"/>
          <w:lang w:eastAsia="ru-RU"/>
        </w:rPr>
        <w:t xml:space="preserve">содержится указание на модальную пропозицию </w:t>
      </w:r>
      <w:r w:rsidRPr="00747133">
        <w:rPr>
          <w:rFonts w:ascii="Times New Roman" w:eastAsia="Times New Roman" w:hAnsi="Times New Roman" w:cs="Times New Roman"/>
          <w:i/>
          <w:iCs/>
          <w:kern w:val="0"/>
          <w:lang w:eastAsia="ru-RU"/>
        </w:rPr>
        <w:t xml:space="preserve">это выше нормы. </w:t>
      </w:r>
      <w:r w:rsidRPr="00747133">
        <w:rPr>
          <w:rFonts w:ascii="Times New Roman" w:eastAsia="Times New Roman" w:hAnsi="Times New Roman" w:cs="Times New Roman"/>
          <w:kern w:val="0"/>
          <w:lang w:eastAsia="ru-RU"/>
        </w:rPr>
        <w:t xml:space="preserve">В лексеме </w:t>
      </w:r>
      <w:r w:rsidRPr="00747133">
        <w:rPr>
          <w:rFonts w:ascii="Times New Roman" w:eastAsia="Times New Roman" w:hAnsi="Times New Roman" w:cs="Times New Roman"/>
          <w:i/>
          <w:iCs/>
          <w:kern w:val="0"/>
          <w:lang w:eastAsia="ru-RU"/>
        </w:rPr>
        <w:t xml:space="preserve">макаронник </w:t>
      </w:r>
      <w:r w:rsidRPr="00747133">
        <w:rPr>
          <w:rFonts w:ascii="Times New Roman" w:eastAsia="Times New Roman" w:hAnsi="Times New Roman" w:cs="Times New Roman"/>
          <w:kern w:val="0"/>
          <w:lang w:eastAsia="ru-RU"/>
        </w:rPr>
        <w:t>(итальянец) содер</w:t>
      </w:r>
      <w:r w:rsidRPr="00747133">
        <w:rPr>
          <w:rFonts w:ascii="Times New Roman" w:eastAsia="Times New Roman" w:hAnsi="Times New Roman" w:cs="Times New Roman"/>
          <w:kern w:val="0"/>
          <w:lang w:eastAsia="ru-RU"/>
        </w:rPr>
        <w:softHyphen/>
        <w:t xml:space="preserve">жатся модусы </w:t>
      </w:r>
      <w:r w:rsidRPr="00747133">
        <w:rPr>
          <w:rFonts w:ascii="Times New Roman" w:eastAsia="Times New Roman" w:hAnsi="Times New Roman" w:cs="Times New Roman"/>
          <w:i/>
          <w:iCs/>
          <w:kern w:val="0"/>
          <w:lang w:eastAsia="ru-RU"/>
        </w:rPr>
        <w:t xml:space="preserve">странности </w:t>
      </w:r>
      <w:r w:rsidRPr="00747133">
        <w:rPr>
          <w:rFonts w:ascii="Times New Roman" w:eastAsia="Times New Roman" w:hAnsi="Times New Roman" w:cs="Times New Roman"/>
          <w:kern w:val="0"/>
          <w:lang w:eastAsia="ru-RU"/>
        </w:rPr>
        <w:t xml:space="preserve">и </w:t>
      </w:r>
      <w:r w:rsidRPr="00747133">
        <w:rPr>
          <w:rFonts w:ascii="Times New Roman" w:eastAsia="Times New Roman" w:hAnsi="Times New Roman" w:cs="Times New Roman"/>
          <w:i/>
          <w:iCs/>
          <w:kern w:val="0"/>
          <w:lang w:eastAsia="ru-RU"/>
        </w:rPr>
        <w:t>иронии</w:t>
      </w:r>
    </w:p>
    <w:p w:rsidR="00747133" w:rsidRPr="00747133" w:rsidRDefault="00747133" w:rsidP="00747133">
      <w:pPr>
        <w:shd w:val="clear" w:color="auto" w:fill="FFFFFF"/>
        <w:tabs>
          <w:tab w:val="clear" w:pos="709"/>
        </w:tabs>
        <w:suppressAutoHyphens w:val="0"/>
        <w:autoSpaceDE w:val="0"/>
        <w:autoSpaceDN w:val="0"/>
        <w:adjustRightInd w:val="0"/>
        <w:spacing w:after="0" w:line="230" w:lineRule="exact"/>
        <w:ind w:left="82" w:right="5" w:firstLine="278"/>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4"/>
          <w:kern w:val="0"/>
          <w:lang w:eastAsia="ru-RU"/>
        </w:rPr>
        <w:t>Увеличение числа пропозиций, стоящих за ЛЗ слова, также де</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5"/>
          <w:kern w:val="0"/>
          <w:lang w:eastAsia="ru-RU"/>
        </w:rPr>
        <w:t xml:space="preserve">терминирует фразеологизацию Ср, например, слова </w:t>
      </w:r>
      <w:r w:rsidRPr="00747133">
        <w:rPr>
          <w:rFonts w:ascii="Times New Roman" w:eastAsia="Times New Roman" w:hAnsi="Times New Roman" w:cs="Times New Roman"/>
          <w:i/>
          <w:iCs/>
          <w:spacing w:val="-5"/>
          <w:kern w:val="0"/>
          <w:lang w:val="uk-UA" w:eastAsia="ru-RU"/>
        </w:rPr>
        <w:t>тші&amp;задвиж-</w:t>
      </w:r>
      <w:r w:rsidRPr="00747133">
        <w:rPr>
          <w:rFonts w:ascii="Times New Roman" w:eastAsia="Times New Roman" w:hAnsi="Times New Roman" w:cs="Times New Roman"/>
          <w:i/>
          <w:iCs/>
          <w:kern w:val="0"/>
          <w:lang w:eastAsia="ru-RU"/>
        </w:rPr>
        <w:t xml:space="preserve">ка, отвертка, выключатель </w:t>
      </w:r>
      <w:r w:rsidRPr="00747133">
        <w:rPr>
          <w:rFonts w:ascii="Times New Roman" w:eastAsia="Times New Roman" w:hAnsi="Times New Roman" w:cs="Times New Roman"/>
          <w:kern w:val="0"/>
          <w:lang w:eastAsia="ru-RU"/>
        </w:rPr>
        <w:t xml:space="preserve">и др, за которыми закреплены по </w:t>
      </w:r>
      <w:r w:rsidRPr="00747133">
        <w:rPr>
          <w:rFonts w:ascii="Times New Roman" w:eastAsia="Times New Roman" w:hAnsi="Times New Roman" w:cs="Times New Roman"/>
          <w:spacing w:val="-3"/>
          <w:kern w:val="0"/>
          <w:lang w:eastAsia="ru-RU"/>
        </w:rPr>
        <w:t xml:space="preserve">две пропозиции противоположного содержания За словом </w:t>
      </w:r>
      <w:r w:rsidRPr="00747133">
        <w:rPr>
          <w:rFonts w:ascii="Times New Roman" w:eastAsia="Times New Roman" w:hAnsi="Times New Roman" w:cs="Times New Roman"/>
          <w:i/>
          <w:iCs/>
          <w:spacing w:val="-3"/>
          <w:kern w:val="0"/>
          <w:lang w:eastAsia="ru-RU"/>
        </w:rPr>
        <w:t>сидел</w:t>
      </w:r>
      <w:r w:rsidRPr="00747133">
        <w:rPr>
          <w:rFonts w:ascii="Times New Roman" w:eastAsia="Times New Roman" w:hAnsi="Times New Roman" w:cs="Times New Roman"/>
          <w:i/>
          <w:iCs/>
          <w:spacing w:val="-3"/>
          <w:kern w:val="0"/>
          <w:lang w:eastAsia="ru-RU"/>
        </w:rPr>
        <w:softHyphen/>
      </w:r>
      <w:r w:rsidRPr="00747133">
        <w:rPr>
          <w:rFonts w:ascii="Times New Roman" w:eastAsia="Times New Roman" w:hAnsi="Times New Roman" w:cs="Times New Roman"/>
          <w:i/>
          <w:iCs/>
          <w:spacing w:val="-2"/>
          <w:kern w:val="0"/>
          <w:lang w:eastAsia="ru-RU"/>
        </w:rPr>
        <w:t xml:space="preserve">ка </w:t>
      </w:r>
      <w:r w:rsidRPr="00747133">
        <w:rPr>
          <w:rFonts w:ascii="Times New Roman" w:eastAsia="Times New Roman" w:hAnsi="Times New Roman" w:cs="Times New Roman"/>
          <w:spacing w:val="-2"/>
          <w:kern w:val="0"/>
          <w:lang w:eastAsia="ru-RU"/>
        </w:rPr>
        <w:t xml:space="preserve">закреплено сразу несколько пропозиций </w:t>
      </w:r>
      <w:r w:rsidRPr="00747133">
        <w:rPr>
          <w:rFonts w:ascii="Times New Roman" w:eastAsia="Times New Roman" w:hAnsi="Times New Roman" w:cs="Times New Roman"/>
          <w:i/>
          <w:iCs/>
          <w:spacing w:val="-2"/>
          <w:kern w:val="0"/>
          <w:lang w:eastAsia="ru-RU"/>
        </w:rPr>
        <w:t>ухаживает за боль</w:t>
      </w:r>
      <w:r w:rsidRPr="00747133">
        <w:rPr>
          <w:rFonts w:ascii="Times New Roman" w:eastAsia="Times New Roman" w:hAnsi="Times New Roman" w:cs="Times New Roman"/>
          <w:i/>
          <w:iCs/>
          <w:spacing w:val="-2"/>
          <w:kern w:val="0"/>
          <w:lang w:eastAsia="ru-RU"/>
        </w:rPr>
        <w:softHyphen/>
      </w:r>
      <w:r w:rsidRPr="00747133">
        <w:rPr>
          <w:rFonts w:ascii="Times New Roman" w:eastAsia="Times New Roman" w:hAnsi="Times New Roman" w:cs="Times New Roman"/>
          <w:i/>
          <w:iCs/>
          <w:kern w:val="0"/>
          <w:lang w:eastAsia="ru-RU"/>
        </w:rPr>
        <w:t>ным, контролирует прием лекарств, кормит больного, нахо</w:t>
      </w:r>
      <w:r w:rsidRPr="00747133">
        <w:rPr>
          <w:rFonts w:ascii="Times New Roman" w:eastAsia="Times New Roman" w:hAnsi="Times New Roman" w:cs="Times New Roman"/>
          <w:i/>
          <w:iCs/>
          <w:kern w:val="0"/>
          <w:lang w:eastAsia="ru-RU"/>
        </w:rPr>
        <w:softHyphen/>
        <w:t>дится всегда рядом с больным, большую часть времени си</w:t>
      </w:r>
      <w:r w:rsidRPr="00747133">
        <w:rPr>
          <w:rFonts w:ascii="Times New Roman" w:eastAsia="Times New Roman" w:hAnsi="Times New Roman" w:cs="Times New Roman"/>
          <w:i/>
          <w:iCs/>
          <w:kern w:val="0"/>
          <w:lang w:eastAsia="ru-RU"/>
        </w:rPr>
        <w:softHyphen/>
        <w:t xml:space="preserve">дит у постели больного </w:t>
      </w:r>
      <w:r w:rsidRPr="00747133">
        <w:rPr>
          <w:rFonts w:ascii="Times New Roman" w:eastAsia="Times New Roman" w:hAnsi="Times New Roman" w:cs="Times New Roman"/>
          <w:kern w:val="0"/>
          <w:lang w:eastAsia="ru-RU"/>
        </w:rPr>
        <w:t>и т д</w:t>
      </w:r>
    </w:p>
    <w:p w:rsidR="00747133" w:rsidRPr="00747133" w:rsidRDefault="00747133" w:rsidP="00747133">
      <w:pPr>
        <w:shd w:val="clear" w:color="auto" w:fill="FFFFFF"/>
        <w:tabs>
          <w:tab w:val="clear" w:pos="709"/>
        </w:tabs>
        <w:suppressAutoHyphens w:val="0"/>
        <w:autoSpaceDE w:val="0"/>
        <w:autoSpaceDN w:val="0"/>
        <w:adjustRightInd w:val="0"/>
        <w:spacing w:after="0" w:line="230" w:lineRule="exact"/>
        <w:ind w:left="106" w:firstLine="283"/>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3"/>
          <w:kern w:val="0"/>
          <w:lang w:eastAsia="ru-RU"/>
        </w:rPr>
        <w:t>Морфема может стать маркером периферийного признака си</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1"/>
          <w:kern w:val="0"/>
          <w:lang w:eastAsia="ru-RU"/>
        </w:rPr>
        <w:t xml:space="preserve">туации (ср диалектные номинации пирогов </w:t>
      </w:r>
      <w:r w:rsidRPr="00747133">
        <w:rPr>
          <w:rFonts w:ascii="Times New Roman" w:eastAsia="Times New Roman" w:hAnsi="Times New Roman" w:cs="Times New Roman"/>
          <w:i/>
          <w:iCs/>
          <w:spacing w:val="-1"/>
          <w:kern w:val="0"/>
          <w:lang w:eastAsia="ru-RU"/>
        </w:rPr>
        <w:t xml:space="preserve">тещенник, теплик) </w:t>
      </w:r>
      <w:r w:rsidRPr="00747133">
        <w:rPr>
          <w:rFonts w:ascii="Times New Roman" w:eastAsia="Times New Roman" w:hAnsi="Times New Roman" w:cs="Times New Roman"/>
          <w:spacing w:val="-2"/>
          <w:kern w:val="0"/>
          <w:lang w:eastAsia="ru-RU"/>
        </w:rPr>
        <w:t xml:space="preserve">или целого дискурса, как в лексемах </w:t>
      </w:r>
      <w:r w:rsidRPr="00747133">
        <w:rPr>
          <w:rFonts w:ascii="Times New Roman" w:eastAsia="Times New Roman" w:hAnsi="Times New Roman" w:cs="Times New Roman"/>
          <w:i/>
          <w:iCs/>
          <w:spacing w:val="-2"/>
          <w:kern w:val="0"/>
          <w:lang w:eastAsia="ru-RU"/>
        </w:rPr>
        <w:t xml:space="preserve">прошляпить, дуболом, </w:t>
      </w:r>
      <w:r w:rsidRPr="00747133">
        <w:rPr>
          <w:rFonts w:ascii="Times New Roman" w:eastAsia="Times New Roman" w:hAnsi="Times New Roman" w:cs="Times New Roman"/>
          <w:spacing w:val="-2"/>
          <w:kern w:val="0"/>
          <w:lang w:eastAsia="ru-RU"/>
        </w:rPr>
        <w:t xml:space="preserve">что </w:t>
      </w:r>
      <w:r w:rsidRPr="00747133">
        <w:rPr>
          <w:rFonts w:ascii="Times New Roman" w:eastAsia="Times New Roman" w:hAnsi="Times New Roman" w:cs="Times New Roman"/>
          <w:spacing w:val="-1"/>
          <w:kern w:val="0"/>
          <w:lang w:eastAsia="ru-RU"/>
        </w:rPr>
        <w:t>также является фактором фразеологизации на уровне ВФС</w:t>
      </w:r>
    </w:p>
    <w:p w:rsidR="00747133" w:rsidRPr="00747133" w:rsidRDefault="00747133" w:rsidP="00747133">
      <w:pPr>
        <w:shd w:val="clear" w:color="auto" w:fill="FFFFFF"/>
        <w:tabs>
          <w:tab w:val="clear" w:pos="709"/>
        </w:tabs>
        <w:suppressAutoHyphens w:val="0"/>
        <w:autoSpaceDE w:val="0"/>
        <w:autoSpaceDN w:val="0"/>
        <w:adjustRightInd w:val="0"/>
        <w:spacing w:before="134" w:after="0" w:line="240" w:lineRule="auto"/>
        <w:ind w:right="187" w:firstLine="0"/>
        <w:jc w:val="center"/>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lang w:eastAsia="ru-RU"/>
        </w:rPr>
        <w:t>25</w:t>
      </w:r>
    </w:p>
    <w:p w:rsidR="00747133" w:rsidRPr="00747133" w:rsidRDefault="00747133" w:rsidP="00747133">
      <w:pPr>
        <w:shd w:val="clear" w:color="auto" w:fill="FFFFFF"/>
        <w:tabs>
          <w:tab w:val="clear" w:pos="709"/>
        </w:tabs>
        <w:suppressAutoHyphens w:val="0"/>
        <w:autoSpaceDE w:val="0"/>
        <w:autoSpaceDN w:val="0"/>
        <w:adjustRightInd w:val="0"/>
        <w:spacing w:before="134" w:after="0" w:line="240" w:lineRule="auto"/>
        <w:ind w:right="187" w:firstLine="0"/>
        <w:jc w:val="center"/>
        <w:rPr>
          <w:rFonts w:ascii="Times New Roman" w:eastAsia="Times New Roman" w:hAnsi="Times New Roman" w:cs="Times New Roman"/>
          <w:kern w:val="0"/>
          <w:sz w:val="20"/>
          <w:szCs w:val="20"/>
          <w:lang w:eastAsia="ru-RU"/>
        </w:rPr>
        <w:sectPr w:rsidR="00747133" w:rsidRPr="00747133">
          <w:pgSz w:w="11909" w:h="16834"/>
          <w:pgMar w:top="1440" w:right="3118" w:bottom="720" w:left="2676" w:header="720" w:footer="720" w:gutter="0"/>
          <w:cols w:space="60"/>
          <w:noEndnote/>
        </w:sectPr>
      </w:pP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right="38" w:firstLine="269"/>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1"/>
          <w:kern w:val="0"/>
          <w:lang w:eastAsia="ru-RU"/>
        </w:rPr>
        <w:t>Особое место в ряду факторов занимает антропоцентричес</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3"/>
          <w:kern w:val="0"/>
          <w:lang w:eastAsia="ru-RU"/>
        </w:rPr>
        <w:t>кая обусловленность мотивационной структуры Например, в ка</w:t>
      </w:r>
      <w:r w:rsidRPr="00747133">
        <w:rPr>
          <w:rFonts w:ascii="Times New Roman" w:eastAsia="Times New Roman" w:hAnsi="Times New Roman" w:cs="Times New Roman"/>
          <w:spacing w:val="-3"/>
          <w:kern w:val="0"/>
          <w:lang w:eastAsia="ru-RU"/>
        </w:rPr>
        <w:softHyphen/>
        <w:t>честве мотивационного признака может использоваться стерео</w:t>
      </w:r>
      <w:r w:rsidRPr="00747133">
        <w:rPr>
          <w:rFonts w:ascii="Times New Roman" w:eastAsia="Times New Roman" w:hAnsi="Times New Roman" w:cs="Times New Roman"/>
          <w:spacing w:val="-3"/>
          <w:kern w:val="0"/>
          <w:lang w:eastAsia="ru-RU"/>
        </w:rPr>
        <w:softHyphen/>
        <w:t xml:space="preserve">типное представление о том или ином народе </w:t>
      </w:r>
      <w:r w:rsidRPr="00747133">
        <w:rPr>
          <w:rFonts w:ascii="Times New Roman" w:eastAsia="Times New Roman" w:hAnsi="Times New Roman" w:cs="Times New Roman"/>
          <w:i/>
          <w:iCs/>
          <w:spacing w:val="-3"/>
          <w:kern w:val="0"/>
          <w:lang w:eastAsia="ru-RU"/>
        </w:rPr>
        <w:t>{цыганить, латы-</w:t>
      </w:r>
      <w:r w:rsidRPr="00747133">
        <w:rPr>
          <w:rFonts w:ascii="Times New Roman" w:eastAsia="Times New Roman" w:hAnsi="Times New Roman" w:cs="Times New Roman"/>
          <w:i/>
          <w:iCs/>
          <w:kern w:val="0"/>
          <w:lang w:eastAsia="ru-RU"/>
        </w:rPr>
        <w:t xml:space="preserve">шать </w:t>
      </w:r>
      <w:r w:rsidRPr="00747133">
        <w:rPr>
          <w:rFonts w:ascii="Times New Roman" w:eastAsia="Times New Roman" w:hAnsi="Times New Roman" w:cs="Times New Roman"/>
          <w:kern w:val="0"/>
          <w:lang w:eastAsia="ru-RU"/>
        </w:rPr>
        <w:t>и др).</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5" w:right="34"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9"/>
          <w:kern w:val="0"/>
          <w:lang w:eastAsia="ru-RU"/>
        </w:rPr>
        <w:t>Одним из факторов фразеологизации морфемной структуры сло</w:t>
      </w:r>
      <w:r w:rsidRPr="00747133">
        <w:rPr>
          <w:rFonts w:ascii="Times New Roman" w:eastAsia="Times New Roman" w:hAnsi="Times New Roman" w:cs="Times New Roman"/>
          <w:spacing w:val="-9"/>
          <w:kern w:val="0"/>
          <w:lang w:eastAsia="ru-RU"/>
        </w:rPr>
        <w:softHyphen/>
      </w:r>
      <w:r w:rsidRPr="00747133">
        <w:rPr>
          <w:rFonts w:ascii="Times New Roman" w:eastAsia="Times New Roman" w:hAnsi="Times New Roman" w:cs="Times New Roman"/>
          <w:spacing w:val="-3"/>
          <w:kern w:val="0"/>
          <w:lang w:eastAsia="ru-RU"/>
        </w:rPr>
        <w:t xml:space="preserve">ва на уровне внутренней формы можно считать и объективацию </w:t>
      </w:r>
      <w:r w:rsidRPr="00747133">
        <w:rPr>
          <w:rFonts w:ascii="Times New Roman" w:eastAsia="Times New Roman" w:hAnsi="Times New Roman" w:cs="Times New Roman"/>
          <w:spacing w:val="-7"/>
          <w:kern w:val="0"/>
          <w:lang w:eastAsia="ru-RU"/>
        </w:rPr>
        <w:t>вторичных концептуальных признаков, возникших на базе первич</w:t>
      </w:r>
      <w:r w:rsidRPr="00747133">
        <w:rPr>
          <w:rFonts w:ascii="Times New Roman" w:eastAsia="Times New Roman" w:hAnsi="Times New Roman" w:cs="Times New Roman"/>
          <w:spacing w:val="-7"/>
          <w:kern w:val="0"/>
          <w:lang w:eastAsia="ru-RU"/>
        </w:rPr>
        <w:softHyphen/>
      </w:r>
      <w:r w:rsidRPr="00747133">
        <w:rPr>
          <w:rFonts w:ascii="Times New Roman" w:eastAsia="Times New Roman" w:hAnsi="Times New Roman" w:cs="Times New Roman"/>
          <w:spacing w:val="-2"/>
          <w:kern w:val="0"/>
          <w:lang w:eastAsia="ru-RU"/>
        </w:rPr>
        <w:t xml:space="preserve">ных. Так, в диалектных лексемах </w:t>
      </w:r>
      <w:r w:rsidRPr="00747133">
        <w:rPr>
          <w:rFonts w:ascii="Times New Roman" w:eastAsia="Times New Roman" w:hAnsi="Times New Roman" w:cs="Times New Roman"/>
          <w:i/>
          <w:iCs/>
          <w:spacing w:val="-2"/>
          <w:kern w:val="0"/>
          <w:lang w:eastAsia="ru-RU"/>
        </w:rPr>
        <w:t>ветрохват, ветролет, ветро-</w:t>
      </w:r>
      <w:r w:rsidRPr="00747133">
        <w:rPr>
          <w:rFonts w:ascii="Times New Roman" w:eastAsia="Times New Roman" w:hAnsi="Times New Roman" w:cs="Times New Roman"/>
          <w:i/>
          <w:iCs/>
          <w:spacing w:val="-3"/>
          <w:kern w:val="0"/>
          <w:lang w:eastAsia="ru-RU"/>
        </w:rPr>
        <w:t xml:space="preserve">свист </w:t>
      </w:r>
      <w:r w:rsidRPr="00747133">
        <w:rPr>
          <w:rFonts w:ascii="Times New Roman" w:eastAsia="Times New Roman" w:hAnsi="Times New Roman" w:cs="Times New Roman"/>
          <w:spacing w:val="-3"/>
          <w:kern w:val="0"/>
          <w:lang w:eastAsia="ru-RU"/>
        </w:rPr>
        <w:t xml:space="preserve">морфемная структура актуализирует вторичные признаки </w:t>
      </w:r>
      <w:r w:rsidRPr="00747133">
        <w:rPr>
          <w:rFonts w:ascii="Times New Roman" w:eastAsia="Times New Roman" w:hAnsi="Times New Roman" w:cs="Times New Roman"/>
          <w:kern w:val="0"/>
          <w:lang w:eastAsia="ru-RU"/>
        </w:rPr>
        <w:t xml:space="preserve">объекта действительности </w:t>
      </w:r>
      <w:r w:rsidRPr="00747133">
        <w:rPr>
          <w:rFonts w:ascii="Times New Roman" w:eastAsia="Times New Roman" w:hAnsi="Times New Roman" w:cs="Times New Roman"/>
          <w:i/>
          <w:iCs/>
          <w:kern w:val="0"/>
          <w:lang w:eastAsia="ru-RU"/>
        </w:rPr>
        <w:t xml:space="preserve">ветер </w:t>
      </w:r>
      <w:r w:rsidRPr="00747133">
        <w:rPr>
          <w:rFonts w:ascii="Times New Roman" w:eastAsia="Times New Roman" w:hAnsi="Times New Roman" w:cs="Times New Roman"/>
          <w:kern w:val="0"/>
          <w:lang w:eastAsia="ru-RU"/>
        </w:rPr>
        <w:t>(пустота, лёгкость и др )</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right="24" w:firstLine="269"/>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2"/>
          <w:kern w:val="0"/>
          <w:lang w:eastAsia="ru-RU"/>
        </w:rPr>
        <w:t xml:space="preserve">Указанные выше факторы фразеологизации в соответствии с </w:t>
      </w:r>
      <w:r w:rsidRPr="00747133">
        <w:rPr>
          <w:rFonts w:ascii="Times New Roman" w:eastAsia="Times New Roman" w:hAnsi="Times New Roman" w:cs="Times New Roman"/>
          <w:spacing w:val="-3"/>
          <w:kern w:val="0"/>
          <w:lang w:eastAsia="ru-RU"/>
        </w:rPr>
        <w:t xml:space="preserve">причинами можно распределить по следующим группам </w:t>
      </w:r>
      <w:r w:rsidRPr="00747133">
        <w:rPr>
          <w:rFonts w:ascii="Times New Roman" w:eastAsia="Times New Roman" w:hAnsi="Times New Roman" w:cs="Times New Roman"/>
          <w:i/>
          <w:iCs/>
          <w:spacing w:val="-3"/>
          <w:kern w:val="0"/>
          <w:lang w:eastAsia="ru-RU"/>
        </w:rPr>
        <w:t>семан</w:t>
      </w:r>
      <w:r w:rsidRPr="00747133">
        <w:rPr>
          <w:rFonts w:ascii="Times New Roman" w:eastAsia="Times New Roman" w:hAnsi="Times New Roman" w:cs="Times New Roman"/>
          <w:i/>
          <w:iCs/>
          <w:spacing w:val="-3"/>
          <w:kern w:val="0"/>
          <w:lang w:eastAsia="ru-RU"/>
        </w:rPr>
        <w:softHyphen/>
      </w:r>
      <w:r w:rsidRPr="00747133">
        <w:rPr>
          <w:rFonts w:ascii="Times New Roman" w:eastAsia="Times New Roman" w:hAnsi="Times New Roman" w:cs="Times New Roman"/>
          <w:i/>
          <w:iCs/>
          <w:kern w:val="0"/>
          <w:lang w:eastAsia="ru-RU"/>
        </w:rPr>
        <w:t xml:space="preserve">тические </w:t>
      </w:r>
      <w:r w:rsidRPr="00747133">
        <w:rPr>
          <w:rFonts w:ascii="Times New Roman" w:eastAsia="Times New Roman" w:hAnsi="Times New Roman" w:cs="Times New Roman"/>
          <w:kern w:val="0"/>
          <w:lang w:eastAsia="ru-RU"/>
        </w:rPr>
        <w:t>(актуализация морфемами периферийных сем, абст</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2"/>
          <w:kern w:val="0"/>
          <w:lang w:eastAsia="ru-RU"/>
        </w:rPr>
        <w:t xml:space="preserve">рагирование семантики морфемы, потеря генетических свойств </w:t>
      </w:r>
      <w:r w:rsidRPr="00747133">
        <w:rPr>
          <w:rFonts w:ascii="Times New Roman" w:eastAsia="Times New Roman" w:hAnsi="Times New Roman" w:cs="Times New Roman"/>
          <w:spacing w:val="-1"/>
          <w:kern w:val="0"/>
          <w:lang w:eastAsia="ru-RU"/>
        </w:rPr>
        <w:t xml:space="preserve">морфемой, приобретение коннотации и т д ), </w:t>
      </w:r>
      <w:r w:rsidRPr="00747133">
        <w:rPr>
          <w:rFonts w:ascii="Times New Roman" w:eastAsia="Times New Roman" w:hAnsi="Times New Roman" w:cs="Times New Roman"/>
          <w:i/>
          <w:iCs/>
          <w:spacing w:val="-1"/>
          <w:kern w:val="0"/>
          <w:lang w:eastAsia="ru-RU"/>
        </w:rPr>
        <w:t xml:space="preserve">формальные </w:t>
      </w:r>
      <w:r w:rsidRPr="00747133">
        <w:rPr>
          <w:rFonts w:ascii="Times New Roman" w:eastAsia="Times New Roman" w:hAnsi="Times New Roman" w:cs="Times New Roman"/>
          <w:spacing w:val="-1"/>
          <w:kern w:val="0"/>
          <w:lang w:eastAsia="ru-RU"/>
        </w:rPr>
        <w:t>(на</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2"/>
          <w:kern w:val="0"/>
          <w:lang w:eastAsia="ru-RU"/>
        </w:rPr>
        <w:t>пример, невоспроизводимость, структурная связанность, отсут</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kern w:val="0"/>
          <w:lang w:eastAsia="ru-RU"/>
        </w:rPr>
        <w:t xml:space="preserve">ствие однокоренных слов и тд ), </w:t>
      </w:r>
      <w:r w:rsidRPr="00747133">
        <w:rPr>
          <w:rFonts w:ascii="Times New Roman" w:eastAsia="Times New Roman" w:hAnsi="Times New Roman" w:cs="Times New Roman"/>
          <w:i/>
          <w:iCs/>
          <w:kern w:val="0"/>
          <w:lang w:eastAsia="ru-RU"/>
        </w:rPr>
        <w:t xml:space="preserve">словообразовательные </w:t>
      </w:r>
      <w:r w:rsidRPr="00747133">
        <w:rPr>
          <w:rFonts w:ascii="Times New Roman" w:eastAsia="Times New Roman" w:hAnsi="Times New Roman" w:cs="Times New Roman"/>
          <w:kern w:val="0"/>
          <w:lang w:eastAsia="ru-RU"/>
        </w:rPr>
        <w:t>(за</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2"/>
          <w:kern w:val="0"/>
          <w:lang w:eastAsia="ru-RU"/>
        </w:rPr>
        <w:t>мещение компонентов словообразовательной модели, совмеще</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kern w:val="0"/>
          <w:lang w:eastAsia="ru-RU"/>
        </w:rPr>
        <w:t>ние словообразовательных моделей, потеря предметной соот</w:t>
      </w:r>
      <w:r w:rsidRPr="00747133">
        <w:rPr>
          <w:rFonts w:ascii="Times New Roman" w:eastAsia="Times New Roman" w:hAnsi="Times New Roman" w:cs="Times New Roman"/>
          <w:kern w:val="0"/>
          <w:lang w:eastAsia="ru-RU"/>
        </w:rPr>
        <w:softHyphen/>
        <w:t xml:space="preserve">несенности производным или производящим и т д ), </w:t>
      </w:r>
      <w:r w:rsidRPr="00747133">
        <w:rPr>
          <w:rFonts w:ascii="Times New Roman" w:eastAsia="Times New Roman" w:hAnsi="Times New Roman" w:cs="Times New Roman"/>
          <w:i/>
          <w:iCs/>
          <w:kern w:val="0"/>
          <w:lang w:eastAsia="ru-RU"/>
        </w:rPr>
        <w:t>функцио</w:t>
      </w:r>
      <w:r w:rsidRPr="00747133">
        <w:rPr>
          <w:rFonts w:ascii="Times New Roman" w:eastAsia="Times New Roman" w:hAnsi="Times New Roman" w:cs="Times New Roman"/>
          <w:i/>
          <w:iCs/>
          <w:kern w:val="0"/>
          <w:lang w:eastAsia="ru-RU"/>
        </w:rPr>
        <w:softHyphen/>
        <w:t xml:space="preserve">нальные </w:t>
      </w:r>
      <w:r w:rsidRPr="00747133">
        <w:rPr>
          <w:rFonts w:ascii="Times New Roman" w:eastAsia="Times New Roman" w:hAnsi="Times New Roman" w:cs="Times New Roman"/>
          <w:kern w:val="0"/>
          <w:lang w:eastAsia="ru-RU"/>
        </w:rPr>
        <w:t xml:space="preserve">(потеря словообразовательной функции, совмещение </w:t>
      </w:r>
      <w:r w:rsidRPr="00747133">
        <w:rPr>
          <w:rFonts w:ascii="Times New Roman" w:eastAsia="Times New Roman" w:hAnsi="Times New Roman" w:cs="Times New Roman"/>
          <w:spacing w:val="-4"/>
          <w:kern w:val="0"/>
          <w:lang w:eastAsia="ru-RU"/>
        </w:rPr>
        <w:t xml:space="preserve">функций, изменение функций и т д.), </w:t>
      </w:r>
      <w:r w:rsidRPr="00747133">
        <w:rPr>
          <w:rFonts w:ascii="Times New Roman" w:eastAsia="Times New Roman" w:hAnsi="Times New Roman" w:cs="Times New Roman"/>
          <w:i/>
          <w:iCs/>
          <w:spacing w:val="-4"/>
          <w:kern w:val="0"/>
          <w:lang w:eastAsia="ru-RU"/>
        </w:rPr>
        <w:t xml:space="preserve">когнитивные </w:t>
      </w:r>
      <w:r w:rsidRPr="00747133">
        <w:rPr>
          <w:rFonts w:ascii="Times New Roman" w:eastAsia="Times New Roman" w:hAnsi="Times New Roman" w:cs="Times New Roman"/>
          <w:spacing w:val="-4"/>
          <w:kern w:val="0"/>
          <w:lang w:eastAsia="ru-RU"/>
        </w:rPr>
        <w:t xml:space="preserve">(экспликация </w:t>
      </w:r>
      <w:r w:rsidRPr="00747133">
        <w:rPr>
          <w:rFonts w:ascii="Times New Roman" w:eastAsia="Times New Roman" w:hAnsi="Times New Roman" w:cs="Times New Roman"/>
          <w:spacing w:val="-1"/>
          <w:kern w:val="0"/>
          <w:lang w:eastAsia="ru-RU"/>
        </w:rPr>
        <w:t>лишь части онтологической ситуации, замена компонентов си</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kern w:val="0"/>
          <w:lang w:eastAsia="ru-RU"/>
        </w:rPr>
        <w:t>туации, актуализация разных признаков объекта морфемной структурой и лексическим значением и т.д.)</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10" w:right="14" w:firstLine="278"/>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3"/>
          <w:kern w:val="0"/>
          <w:lang w:eastAsia="ru-RU"/>
        </w:rPr>
        <w:t>Таким образом, в главе выделяется три уровня фразеологиза</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5"/>
          <w:kern w:val="0"/>
          <w:lang w:eastAsia="ru-RU"/>
        </w:rPr>
        <w:t xml:space="preserve">ции морфемной структуры слова уровень лексического значения, </w:t>
      </w:r>
      <w:r w:rsidRPr="00747133">
        <w:rPr>
          <w:rFonts w:ascii="Times New Roman" w:eastAsia="Times New Roman" w:hAnsi="Times New Roman" w:cs="Times New Roman"/>
          <w:spacing w:val="-4"/>
          <w:kern w:val="0"/>
          <w:lang w:eastAsia="ru-RU"/>
        </w:rPr>
        <w:t>словообразовательный и уровень внутренней формы. На каждом из этих уровней можно отметить факторы фразеологизации мор</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5"/>
          <w:kern w:val="0"/>
          <w:lang w:eastAsia="ru-RU"/>
        </w:rPr>
        <w:t xml:space="preserve">фемной структуры Все эти уровни не изолированы друг от друга, </w:t>
      </w:r>
      <w:r w:rsidRPr="00747133">
        <w:rPr>
          <w:rFonts w:ascii="Times New Roman" w:eastAsia="Times New Roman" w:hAnsi="Times New Roman" w:cs="Times New Roman"/>
          <w:spacing w:val="-1"/>
          <w:kern w:val="0"/>
          <w:lang w:eastAsia="ru-RU"/>
        </w:rPr>
        <w:t>а постоянно взаимодействуют Поэтому факторы зачастую на</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2"/>
          <w:kern w:val="0"/>
          <w:lang w:eastAsia="ru-RU"/>
        </w:rPr>
        <w:t>кладываются друг на друга, связываются причинно-следствен</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kern w:val="0"/>
          <w:lang w:eastAsia="ru-RU"/>
        </w:rPr>
        <w:t>ными отношениями, пересекаются и т д.</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14" w:right="10" w:firstLine="283"/>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5"/>
          <w:kern w:val="0"/>
          <w:lang w:eastAsia="ru-RU"/>
        </w:rPr>
        <w:t>Следовательно, выделение трёх аспектов фразеологизации по</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3"/>
          <w:kern w:val="0"/>
          <w:lang w:eastAsia="ru-RU"/>
        </w:rPr>
        <w:t xml:space="preserve">зволяет наблюдать слово не только во внутрисистемных связях, </w:t>
      </w:r>
      <w:r w:rsidRPr="00747133">
        <w:rPr>
          <w:rFonts w:ascii="Times New Roman" w:eastAsia="Times New Roman" w:hAnsi="Times New Roman" w:cs="Times New Roman"/>
          <w:spacing w:val="-5"/>
          <w:kern w:val="0"/>
          <w:lang w:eastAsia="ru-RU"/>
        </w:rPr>
        <w:t xml:space="preserve">но и в культурно-когнитивном контексте, что способствует более </w:t>
      </w:r>
      <w:r w:rsidRPr="00747133">
        <w:rPr>
          <w:rFonts w:ascii="Times New Roman" w:eastAsia="Times New Roman" w:hAnsi="Times New Roman" w:cs="Times New Roman"/>
          <w:kern w:val="0"/>
          <w:lang w:eastAsia="ru-RU"/>
        </w:rPr>
        <w:t>полному исследованию явления мотивации</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24" w:firstLine="26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lang w:eastAsia="ru-RU"/>
        </w:rPr>
        <w:t xml:space="preserve">Во второй главе </w:t>
      </w:r>
      <w:r w:rsidRPr="00747133">
        <w:rPr>
          <w:rFonts w:ascii="Times New Roman" w:eastAsia="Times New Roman" w:hAnsi="Times New Roman" w:cs="Times New Roman"/>
          <w:i/>
          <w:iCs/>
          <w:kern w:val="0"/>
          <w:lang w:eastAsia="ru-RU"/>
        </w:rPr>
        <w:t>«Мотивация и фразеологизация как вза</w:t>
      </w:r>
      <w:r w:rsidRPr="00747133">
        <w:rPr>
          <w:rFonts w:ascii="Times New Roman" w:eastAsia="Times New Roman" w:hAnsi="Times New Roman" w:cs="Times New Roman"/>
          <w:i/>
          <w:iCs/>
          <w:kern w:val="0"/>
          <w:lang w:eastAsia="ru-RU"/>
        </w:rPr>
        <w:softHyphen/>
        <w:t xml:space="preserve">имообусловленные тенденции в структуре слова» </w:t>
      </w:r>
      <w:r w:rsidRPr="00747133">
        <w:rPr>
          <w:rFonts w:ascii="Times New Roman" w:eastAsia="Times New Roman" w:hAnsi="Times New Roman" w:cs="Times New Roman"/>
          <w:kern w:val="0"/>
          <w:lang w:eastAsia="ru-RU"/>
        </w:rPr>
        <w:t>выявля</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1"/>
          <w:kern w:val="0"/>
          <w:lang w:eastAsia="ru-RU"/>
        </w:rPr>
        <w:t xml:space="preserve">ются особенности мотивированности слов фразеологизирован-ной морфемной структуры В разделе </w:t>
      </w:r>
      <w:r w:rsidRPr="00747133">
        <w:rPr>
          <w:rFonts w:ascii="Times New Roman" w:eastAsia="Times New Roman" w:hAnsi="Times New Roman" w:cs="Times New Roman"/>
          <w:i/>
          <w:iCs/>
          <w:spacing w:val="-1"/>
          <w:kern w:val="0"/>
          <w:lang w:eastAsia="ru-RU"/>
        </w:rPr>
        <w:t xml:space="preserve">«Мотивированность как </w:t>
      </w:r>
      <w:r w:rsidRPr="00747133">
        <w:rPr>
          <w:rFonts w:ascii="Times New Roman" w:eastAsia="Times New Roman" w:hAnsi="Times New Roman" w:cs="Times New Roman"/>
          <w:i/>
          <w:iCs/>
          <w:kern w:val="0"/>
          <w:lang w:eastAsia="ru-RU"/>
        </w:rPr>
        <w:t xml:space="preserve">важнейший механизм системы языка» </w:t>
      </w:r>
      <w:r w:rsidRPr="00747133">
        <w:rPr>
          <w:rFonts w:ascii="Times New Roman" w:eastAsia="Times New Roman" w:hAnsi="Times New Roman" w:cs="Times New Roman"/>
          <w:kern w:val="0"/>
          <w:lang w:eastAsia="ru-RU"/>
        </w:rPr>
        <w:t xml:space="preserve">дано понятие </w:t>
      </w:r>
      <w:r w:rsidRPr="00747133">
        <w:rPr>
          <w:rFonts w:ascii="Times New Roman" w:eastAsia="Times New Roman" w:hAnsi="Times New Roman" w:cs="Times New Roman"/>
          <w:i/>
          <w:iCs/>
          <w:kern w:val="0"/>
          <w:lang w:eastAsia="ru-RU"/>
        </w:rPr>
        <w:t>моти</w:t>
      </w:r>
      <w:r w:rsidRPr="00747133">
        <w:rPr>
          <w:rFonts w:ascii="Times New Roman" w:eastAsia="Times New Roman" w:hAnsi="Times New Roman" w:cs="Times New Roman"/>
          <w:i/>
          <w:iCs/>
          <w:kern w:val="0"/>
          <w:lang w:eastAsia="ru-RU"/>
        </w:rPr>
        <w:softHyphen/>
        <w:t xml:space="preserve">вированности </w:t>
      </w:r>
      <w:r w:rsidRPr="00747133">
        <w:rPr>
          <w:rFonts w:ascii="Times New Roman" w:eastAsia="Times New Roman" w:hAnsi="Times New Roman" w:cs="Times New Roman"/>
          <w:kern w:val="0"/>
          <w:lang w:eastAsia="ru-RU"/>
        </w:rPr>
        <w:t>в современной лингвистике Мотивированность</w:t>
      </w:r>
    </w:p>
    <w:p w:rsidR="00747133" w:rsidRPr="00747133" w:rsidRDefault="00747133" w:rsidP="00747133">
      <w:pPr>
        <w:shd w:val="clear" w:color="auto" w:fill="FFFFFF"/>
        <w:tabs>
          <w:tab w:val="clear" w:pos="709"/>
        </w:tabs>
        <w:suppressAutoHyphens w:val="0"/>
        <w:autoSpaceDE w:val="0"/>
        <w:autoSpaceDN w:val="0"/>
        <w:adjustRightInd w:val="0"/>
        <w:spacing w:before="192" w:after="0" w:line="240" w:lineRule="auto"/>
        <w:ind w:left="2746"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b/>
          <w:bCs/>
          <w:kern w:val="0"/>
          <w:sz w:val="20"/>
          <w:szCs w:val="20"/>
          <w:lang w:eastAsia="ru-RU"/>
        </w:rPr>
        <w:t>26</w:t>
      </w:r>
    </w:p>
    <w:p w:rsidR="00747133" w:rsidRPr="00747133" w:rsidRDefault="00747133" w:rsidP="00747133">
      <w:pPr>
        <w:shd w:val="clear" w:color="auto" w:fill="FFFFFF"/>
        <w:tabs>
          <w:tab w:val="clear" w:pos="709"/>
        </w:tabs>
        <w:suppressAutoHyphens w:val="0"/>
        <w:autoSpaceDE w:val="0"/>
        <w:autoSpaceDN w:val="0"/>
        <w:adjustRightInd w:val="0"/>
        <w:spacing w:before="192" w:after="0" w:line="240" w:lineRule="auto"/>
        <w:ind w:left="2746" w:firstLine="0"/>
        <w:jc w:val="left"/>
        <w:rPr>
          <w:rFonts w:ascii="Times New Roman" w:eastAsia="Times New Roman" w:hAnsi="Times New Roman" w:cs="Times New Roman"/>
          <w:kern w:val="0"/>
          <w:sz w:val="20"/>
          <w:szCs w:val="20"/>
          <w:lang w:eastAsia="ru-RU"/>
        </w:rPr>
        <w:sectPr w:rsidR="00747133" w:rsidRPr="00747133">
          <w:pgSz w:w="11909" w:h="16834"/>
          <w:pgMar w:top="1440" w:right="2905" w:bottom="720" w:left="3024" w:header="720" w:footer="720" w:gutter="0"/>
          <w:cols w:space="60"/>
          <w:noEndnote/>
        </w:sectPr>
      </w:pP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5" w:right="67" w:firstLine="0"/>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lang w:eastAsia="ru-RU"/>
        </w:rPr>
        <w:t>тесно связана с процессами номинации и может быть обуслов</w:t>
      </w:r>
      <w:r w:rsidRPr="00747133">
        <w:rPr>
          <w:rFonts w:ascii="Times New Roman" w:eastAsia="Times New Roman" w:hAnsi="Times New Roman" w:cs="Times New Roman"/>
          <w:kern w:val="0"/>
          <w:lang w:eastAsia="ru-RU"/>
        </w:rPr>
        <w:softHyphen/>
        <w:t xml:space="preserve">лена ориентацией человека на различные аспекты объекта или фрагмента действительности Это могут быть свойства самого объекта (форма, вкус, запах, температура, цвет и тд), оценка </w:t>
      </w:r>
      <w:r w:rsidRPr="00747133">
        <w:rPr>
          <w:rFonts w:ascii="Times New Roman" w:eastAsia="Times New Roman" w:hAnsi="Times New Roman" w:cs="Times New Roman"/>
          <w:spacing w:val="-1"/>
          <w:kern w:val="0"/>
          <w:lang w:eastAsia="ru-RU"/>
        </w:rPr>
        <w:t>объекта человеком, отношение одного объекта к другому, свой</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kern w:val="0"/>
          <w:lang w:eastAsia="ru-RU"/>
        </w:rPr>
        <w:t>ства другого объекта, так или иначе связанные с называемым объектом; представление человека об этом объекте, вторич</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1"/>
          <w:kern w:val="0"/>
          <w:lang w:eastAsia="ru-RU"/>
        </w:rPr>
        <w:t>ные концептуальные признаки этого объекта; ситуации, с кото</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kern w:val="0"/>
          <w:lang w:eastAsia="ru-RU"/>
        </w:rPr>
        <w:t xml:space="preserve">рыми связан объект, компоненты ситуации и тд Поэтому </w:t>
      </w:r>
      <w:r w:rsidRPr="00747133">
        <w:rPr>
          <w:rFonts w:ascii="Times New Roman" w:eastAsia="Times New Roman" w:hAnsi="Times New Roman" w:cs="Times New Roman"/>
          <w:i/>
          <w:iCs/>
          <w:kern w:val="0"/>
          <w:lang w:eastAsia="ru-RU"/>
        </w:rPr>
        <w:t>мо</w:t>
      </w:r>
      <w:r w:rsidRPr="00747133">
        <w:rPr>
          <w:rFonts w:ascii="Times New Roman" w:eastAsia="Times New Roman" w:hAnsi="Times New Roman" w:cs="Times New Roman"/>
          <w:i/>
          <w:iCs/>
          <w:kern w:val="0"/>
          <w:lang w:eastAsia="ru-RU"/>
        </w:rPr>
        <w:softHyphen/>
      </w:r>
      <w:r w:rsidRPr="00747133">
        <w:rPr>
          <w:rFonts w:ascii="Times New Roman" w:eastAsia="Times New Roman" w:hAnsi="Times New Roman" w:cs="Times New Roman"/>
          <w:i/>
          <w:iCs/>
          <w:spacing w:val="-1"/>
          <w:kern w:val="0"/>
          <w:lang w:eastAsia="ru-RU"/>
        </w:rPr>
        <w:t xml:space="preserve">тивированность </w:t>
      </w:r>
      <w:r w:rsidRPr="00747133">
        <w:rPr>
          <w:rFonts w:ascii="Times New Roman" w:eastAsia="Times New Roman" w:hAnsi="Times New Roman" w:cs="Times New Roman"/>
          <w:spacing w:val="-1"/>
          <w:kern w:val="0"/>
          <w:lang w:eastAsia="ru-RU"/>
        </w:rPr>
        <w:t>рассматривается в работе и как принцип орга</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kern w:val="0"/>
          <w:lang w:eastAsia="ru-RU"/>
        </w:rPr>
        <w:t>низации любого живого языка, отличающий его от искусствен</w:t>
      </w:r>
      <w:r w:rsidRPr="00747133">
        <w:rPr>
          <w:rFonts w:ascii="Times New Roman" w:eastAsia="Times New Roman" w:hAnsi="Times New Roman" w:cs="Times New Roman"/>
          <w:kern w:val="0"/>
          <w:lang w:eastAsia="ru-RU"/>
        </w:rPr>
        <w:softHyphen/>
        <w:t>ных</w:t>
      </w:r>
    </w:p>
    <w:p w:rsidR="00747133" w:rsidRPr="00747133" w:rsidRDefault="00747133" w:rsidP="00747133">
      <w:pPr>
        <w:shd w:val="clear" w:color="auto" w:fill="FFFFFF"/>
        <w:tabs>
          <w:tab w:val="clear" w:pos="709"/>
        </w:tabs>
        <w:suppressAutoHyphens w:val="0"/>
        <w:autoSpaceDE w:val="0"/>
        <w:autoSpaceDN w:val="0"/>
        <w:adjustRightInd w:val="0"/>
        <w:spacing w:before="5" w:after="0" w:line="226" w:lineRule="exact"/>
        <w:ind w:left="34" w:right="67" w:firstLine="278"/>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1"/>
          <w:kern w:val="0"/>
          <w:lang w:eastAsia="ru-RU"/>
        </w:rPr>
        <w:t xml:space="preserve">В лингвистической науке понятие </w:t>
      </w:r>
      <w:r w:rsidRPr="00747133">
        <w:rPr>
          <w:rFonts w:ascii="Times New Roman" w:eastAsia="Times New Roman" w:hAnsi="Times New Roman" w:cs="Times New Roman"/>
          <w:i/>
          <w:iCs/>
          <w:spacing w:val="-1"/>
          <w:kern w:val="0"/>
          <w:lang w:eastAsia="ru-RU"/>
        </w:rPr>
        <w:t xml:space="preserve">мотивированности </w:t>
      </w:r>
      <w:r w:rsidRPr="00747133">
        <w:rPr>
          <w:rFonts w:ascii="Times New Roman" w:eastAsia="Times New Roman" w:hAnsi="Times New Roman" w:cs="Times New Roman"/>
          <w:spacing w:val="-1"/>
          <w:kern w:val="0"/>
          <w:lang w:eastAsia="ru-RU"/>
        </w:rPr>
        <w:t>опре</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kern w:val="0"/>
          <w:lang w:eastAsia="ru-RU"/>
        </w:rPr>
        <w:t>деляется учёными по-разному</w:t>
      </w:r>
    </w:p>
    <w:p w:rsidR="00747133" w:rsidRPr="00747133" w:rsidRDefault="00747133" w:rsidP="00747133">
      <w:pPr>
        <w:numPr>
          <w:ilvl w:val="0"/>
          <w:numId w:val="35"/>
        </w:numPr>
        <w:shd w:val="clear" w:color="auto" w:fill="FFFFFF"/>
        <w:tabs>
          <w:tab w:val="clear" w:pos="709"/>
          <w:tab w:val="left" w:pos="514"/>
        </w:tabs>
        <w:suppressAutoHyphens w:val="0"/>
        <w:autoSpaceDE w:val="0"/>
        <w:autoSpaceDN w:val="0"/>
        <w:adjustRightInd w:val="0"/>
        <w:spacing w:after="0" w:line="226" w:lineRule="exact"/>
        <w:ind w:right="48"/>
        <w:jc w:val="left"/>
        <w:rPr>
          <w:rFonts w:ascii="Times New Roman" w:eastAsia="Times New Roman" w:hAnsi="Times New Roman" w:cs="Times New Roman"/>
          <w:kern w:val="0"/>
          <w:lang w:eastAsia="ru-RU"/>
        </w:rPr>
      </w:pPr>
      <w:r w:rsidRPr="00747133">
        <w:rPr>
          <w:rFonts w:ascii="Times New Roman" w:eastAsia="Times New Roman" w:hAnsi="Times New Roman" w:cs="Times New Roman"/>
          <w:kern w:val="0"/>
          <w:lang w:eastAsia="ru-RU"/>
        </w:rPr>
        <w:t xml:space="preserve">в </w:t>
      </w:r>
      <w:r w:rsidRPr="00747133">
        <w:rPr>
          <w:rFonts w:ascii="Times New Roman" w:eastAsia="Times New Roman" w:hAnsi="Times New Roman" w:cs="Times New Roman"/>
          <w:i/>
          <w:iCs/>
          <w:kern w:val="0"/>
          <w:lang w:eastAsia="ru-RU"/>
        </w:rPr>
        <w:t xml:space="preserve">семасиологическом аспекте </w:t>
      </w:r>
      <w:r w:rsidRPr="00747133">
        <w:rPr>
          <w:rFonts w:ascii="Times New Roman" w:eastAsia="Times New Roman" w:hAnsi="Times New Roman" w:cs="Times New Roman"/>
          <w:kern w:val="0"/>
          <w:lang w:eastAsia="ru-RU"/>
        </w:rPr>
        <w:t>- как структурно-семанти</w:t>
      </w:r>
      <w:r w:rsidRPr="00747133">
        <w:rPr>
          <w:rFonts w:ascii="Times New Roman" w:eastAsia="Times New Roman" w:hAnsi="Times New Roman" w:cs="Times New Roman"/>
          <w:kern w:val="0"/>
          <w:lang w:eastAsia="ru-RU"/>
        </w:rPr>
        <w:softHyphen/>
        <w:t xml:space="preserve">ческое свойство слова, позволяющее осознать рациональность </w:t>
      </w:r>
      <w:r w:rsidRPr="00747133">
        <w:rPr>
          <w:rFonts w:ascii="Times New Roman" w:eastAsia="Times New Roman" w:hAnsi="Times New Roman" w:cs="Times New Roman"/>
          <w:spacing w:val="-2"/>
          <w:kern w:val="0"/>
          <w:lang w:eastAsia="ru-RU"/>
        </w:rPr>
        <w:t>связи значения и звуковой оболочки слова на основе его соотно</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1"/>
          <w:kern w:val="0"/>
          <w:lang w:eastAsia="ru-RU"/>
        </w:rPr>
        <w:t>сительности с однокорневой (однокорневыми) и одноструктур-</w:t>
      </w:r>
      <w:r w:rsidRPr="00747133">
        <w:rPr>
          <w:rFonts w:ascii="Times New Roman" w:eastAsia="Times New Roman" w:hAnsi="Times New Roman" w:cs="Times New Roman"/>
          <w:kern w:val="0"/>
          <w:lang w:eastAsia="ru-RU"/>
        </w:rPr>
        <w:t>ной (одноструктурными) единицами (О И Блинова, Е А Иван-никова, И С Козырев, А И Моисеев, Л В Сахарный, М Д. Сте</w:t>
      </w:r>
      <w:r w:rsidRPr="00747133">
        <w:rPr>
          <w:rFonts w:ascii="Times New Roman" w:eastAsia="Times New Roman" w:hAnsi="Times New Roman" w:cs="Times New Roman"/>
          <w:kern w:val="0"/>
          <w:lang w:eastAsia="ru-RU"/>
        </w:rPr>
        <w:softHyphen/>
        <w:t>панова и др),</w:t>
      </w:r>
    </w:p>
    <w:p w:rsidR="00747133" w:rsidRPr="00747133" w:rsidRDefault="00747133" w:rsidP="00747133">
      <w:pPr>
        <w:numPr>
          <w:ilvl w:val="0"/>
          <w:numId w:val="35"/>
        </w:numPr>
        <w:shd w:val="clear" w:color="auto" w:fill="FFFFFF"/>
        <w:tabs>
          <w:tab w:val="clear" w:pos="709"/>
          <w:tab w:val="left" w:pos="514"/>
        </w:tabs>
        <w:suppressAutoHyphens w:val="0"/>
        <w:autoSpaceDE w:val="0"/>
        <w:autoSpaceDN w:val="0"/>
        <w:adjustRightInd w:val="0"/>
        <w:spacing w:after="0" w:line="226" w:lineRule="exact"/>
        <w:jc w:val="left"/>
        <w:rPr>
          <w:rFonts w:ascii="Times New Roman" w:eastAsia="Times New Roman" w:hAnsi="Times New Roman" w:cs="Times New Roman"/>
          <w:kern w:val="0"/>
          <w:lang w:eastAsia="ru-RU"/>
        </w:rPr>
      </w:pPr>
      <w:r w:rsidRPr="00747133">
        <w:rPr>
          <w:rFonts w:ascii="Times New Roman" w:eastAsia="Times New Roman" w:hAnsi="Times New Roman" w:cs="Times New Roman"/>
          <w:spacing w:val="-1"/>
          <w:kern w:val="0"/>
          <w:lang w:eastAsia="ru-RU"/>
        </w:rPr>
        <w:t xml:space="preserve">в </w:t>
      </w:r>
      <w:r w:rsidRPr="00747133">
        <w:rPr>
          <w:rFonts w:ascii="Times New Roman" w:eastAsia="Times New Roman" w:hAnsi="Times New Roman" w:cs="Times New Roman"/>
          <w:i/>
          <w:iCs/>
          <w:spacing w:val="-1"/>
          <w:kern w:val="0"/>
          <w:lang w:eastAsia="ru-RU"/>
        </w:rPr>
        <w:t xml:space="preserve">онтологическом аспекте </w:t>
      </w:r>
      <w:r w:rsidRPr="00747133">
        <w:rPr>
          <w:rFonts w:ascii="Times New Roman" w:eastAsia="Times New Roman" w:hAnsi="Times New Roman" w:cs="Times New Roman"/>
          <w:spacing w:val="-1"/>
          <w:kern w:val="0"/>
          <w:lang w:eastAsia="ru-RU"/>
        </w:rPr>
        <w:t xml:space="preserve">мотивированность понимается </w:t>
      </w:r>
      <w:r w:rsidRPr="00747133">
        <w:rPr>
          <w:rFonts w:ascii="Times New Roman" w:eastAsia="Times New Roman" w:hAnsi="Times New Roman" w:cs="Times New Roman"/>
          <w:kern w:val="0"/>
          <w:lang w:eastAsia="ru-RU"/>
        </w:rPr>
        <w:t>как осознание и осмысление ВФС, сама же ВФС при этом ос</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2"/>
          <w:kern w:val="0"/>
          <w:lang w:eastAsia="ru-RU"/>
        </w:rPr>
        <w:t>мысливается посредством определенной онтологической ситуа</w:t>
      </w:r>
      <w:r w:rsidRPr="00747133">
        <w:rPr>
          <w:rFonts w:ascii="Times New Roman" w:eastAsia="Times New Roman" w:hAnsi="Times New Roman" w:cs="Times New Roman"/>
          <w:spacing w:val="-2"/>
          <w:kern w:val="0"/>
          <w:lang w:eastAsia="ru-RU"/>
        </w:rPr>
        <w:softHyphen/>
        <w:t xml:space="preserve">ции (онтологической схемы) (О.И Блинова, В П Даниленко, ЭВ </w:t>
      </w:r>
      <w:r w:rsidRPr="00747133">
        <w:rPr>
          <w:rFonts w:ascii="Times New Roman" w:eastAsia="Times New Roman" w:hAnsi="Times New Roman" w:cs="Times New Roman"/>
          <w:kern w:val="0"/>
          <w:lang w:eastAsia="ru-RU"/>
        </w:rPr>
        <w:t>Кузнецова, А И Федоров и др );</w:t>
      </w:r>
    </w:p>
    <w:p w:rsidR="00747133" w:rsidRPr="00747133" w:rsidRDefault="00747133" w:rsidP="00747133">
      <w:pPr>
        <w:numPr>
          <w:ilvl w:val="0"/>
          <w:numId w:val="35"/>
        </w:numPr>
        <w:shd w:val="clear" w:color="auto" w:fill="FFFFFF"/>
        <w:tabs>
          <w:tab w:val="clear" w:pos="709"/>
          <w:tab w:val="left" w:pos="514"/>
        </w:tabs>
        <w:suppressAutoHyphens w:val="0"/>
        <w:autoSpaceDE w:val="0"/>
        <w:autoSpaceDN w:val="0"/>
        <w:adjustRightInd w:val="0"/>
        <w:spacing w:after="0" w:line="226" w:lineRule="exact"/>
        <w:ind w:right="24"/>
        <w:jc w:val="left"/>
        <w:rPr>
          <w:rFonts w:ascii="Times New Roman" w:eastAsia="Times New Roman" w:hAnsi="Times New Roman" w:cs="Times New Roman"/>
          <w:kern w:val="0"/>
          <w:lang w:eastAsia="ru-RU"/>
        </w:rPr>
      </w:pPr>
      <w:r w:rsidRPr="00747133">
        <w:rPr>
          <w:rFonts w:ascii="Times New Roman" w:eastAsia="Times New Roman" w:hAnsi="Times New Roman" w:cs="Times New Roman"/>
          <w:spacing w:val="-1"/>
          <w:kern w:val="0"/>
          <w:lang w:eastAsia="ru-RU"/>
        </w:rPr>
        <w:t xml:space="preserve">в </w:t>
      </w:r>
      <w:r w:rsidRPr="00747133">
        <w:rPr>
          <w:rFonts w:ascii="Times New Roman" w:eastAsia="Times New Roman" w:hAnsi="Times New Roman" w:cs="Times New Roman"/>
          <w:i/>
          <w:iCs/>
          <w:spacing w:val="-1"/>
          <w:kern w:val="0"/>
          <w:lang w:eastAsia="ru-RU"/>
        </w:rPr>
        <w:t xml:space="preserve">системоцентрическом аспекте </w:t>
      </w:r>
      <w:r w:rsidRPr="00747133">
        <w:rPr>
          <w:rFonts w:ascii="Times New Roman" w:eastAsia="Times New Roman" w:hAnsi="Times New Roman" w:cs="Times New Roman"/>
          <w:spacing w:val="-1"/>
          <w:kern w:val="0"/>
          <w:lang w:eastAsia="ru-RU"/>
        </w:rPr>
        <w:t>мотивированность рас</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2"/>
          <w:kern w:val="0"/>
          <w:lang w:eastAsia="ru-RU"/>
        </w:rPr>
        <w:t>сматривается как свойство только производных слов (Г О Вино</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3"/>
          <w:kern w:val="0"/>
          <w:lang w:eastAsia="ru-RU"/>
        </w:rPr>
        <w:t xml:space="preserve">кур, Н Д Голев, И.С Улуханов, И. А. Ширшов и др ) Именно этот </w:t>
      </w:r>
      <w:r w:rsidRPr="00747133">
        <w:rPr>
          <w:rFonts w:ascii="Times New Roman" w:eastAsia="Times New Roman" w:hAnsi="Times New Roman" w:cs="Times New Roman"/>
          <w:kern w:val="0"/>
          <w:lang w:eastAsia="ru-RU"/>
        </w:rPr>
        <w:t>аспект оказался наиболее изученным.</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91"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1"/>
          <w:kern w:val="0"/>
          <w:lang w:eastAsia="ru-RU"/>
        </w:rPr>
        <w:t>В реферируемой работе мотивированность, как и фразеоло-</w:t>
      </w:r>
      <w:r w:rsidRPr="00747133">
        <w:rPr>
          <w:rFonts w:ascii="Times New Roman" w:eastAsia="Times New Roman" w:hAnsi="Times New Roman" w:cs="Times New Roman"/>
          <w:spacing w:val="-3"/>
          <w:kern w:val="0"/>
          <w:lang w:eastAsia="ru-RU"/>
        </w:rPr>
        <w:t>гичность МСС, рассматривается на различных уровнях, на уров</w:t>
      </w:r>
      <w:r w:rsidRPr="00747133">
        <w:rPr>
          <w:rFonts w:ascii="Times New Roman" w:eastAsia="Times New Roman" w:hAnsi="Times New Roman" w:cs="Times New Roman"/>
          <w:spacing w:val="-3"/>
          <w:kern w:val="0"/>
          <w:lang w:eastAsia="ru-RU"/>
        </w:rPr>
        <w:softHyphen/>
        <w:t>не ЛЗ, словообразовательной структуры, внутренней формы По</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2"/>
          <w:kern w:val="0"/>
          <w:lang w:eastAsia="ru-RU"/>
        </w:rPr>
        <w:t>этому соответственно выделяются мотивированность ЛЗ, моти</w:t>
      </w:r>
      <w:r w:rsidRPr="00747133">
        <w:rPr>
          <w:rFonts w:ascii="Times New Roman" w:eastAsia="Times New Roman" w:hAnsi="Times New Roman" w:cs="Times New Roman"/>
          <w:spacing w:val="-2"/>
          <w:kern w:val="0"/>
          <w:lang w:eastAsia="ru-RU"/>
        </w:rPr>
        <w:softHyphen/>
        <w:t>вированность словообразовательной структуры и мотивирован</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1"/>
          <w:kern w:val="0"/>
          <w:lang w:eastAsia="ru-RU"/>
        </w:rPr>
        <w:t xml:space="preserve">ность ВФС В целом </w:t>
      </w:r>
      <w:r w:rsidRPr="00747133">
        <w:rPr>
          <w:rFonts w:ascii="Times New Roman" w:eastAsia="Times New Roman" w:hAnsi="Times New Roman" w:cs="Times New Roman"/>
          <w:i/>
          <w:iCs/>
          <w:spacing w:val="-1"/>
          <w:kern w:val="0"/>
          <w:lang w:eastAsia="ru-RU"/>
        </w:rPr>
        <w:t xml:space="preserve">мотивированность </w:t>
      </w:r>
      <w:r w:rsidRPr="00747133">
        <w:rPr>
          <w:rFonts w:ascii="Times New Roman" w:eastAsia="Times New Roman" w:hAnsi="Times New Roman" w:cs="Times New Roman"/>
          <w:spacing w:val="-1"/>
          <w:kern w:val="0"/>
          <w:lang w:eastAsia="ru-RU"/>
        </w:rPr>
        <w:t xml:space="preserve">можно осмыслить как </w:t>
      </w:r>
      <w:r w:rsidRPr="00747133">
        <w:rPr>
          <w:rFonts w:ascii="Times New Roman" w:eastAsia="Times New Roman" w:hAnsi="Times New Roman" w:cs="Times New Roman"/>
          <w:spacing w:val="-2"/>
          <w:kern w:val="0"/>
          <w:lang w:eastAsia="ru-RU"/>
        </w:rPr>
        <w:t xml:space="preserve">зону пересечения денотативно-семантических пространств ЛЗ и </w:t>
      </w:r>
      <w:r w:rsidRPr="00747133">
        <w:rPr>
          <w:rFonts w:ascii="Times New Roman" w:eastAsia="Times New Roman" w:hAnsi="Times New Roman" w:cs="Times New Roman"/>
          <w:spacing w:val="-1"/>
          <w:kern w:val="0"/>
          <w:lang w:eastAsia="ru-RU"/>
        </w:rPr>
        <w:t>МСС Следует учитывать, что денотативно-семантическое про</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5"/>
          <w:kern w:val="0"/>
          <w:lang w:eastAsia="ru-RU"/>
        </w:rPr>
        <w:t xml:space="preserve">странство включает и этнокультурные компоненты В связи с этим </w:t>
      </w:r>
      <w:r w:rsidRPr="00747133">
        <w:rPr>
          <w:rFonts w:ascii="Times New Roman" w:eastAsia="Times New Roman" w:hAnsi="Times New Roman" w:cs="Times New Roman"/>
          <w:i/>
          <w:iCs/>
          <w:kern w:val="0"/>
          <w:lang w:eastAsia="ru-RU"/>
        </w:rPr>
        <w:t xml:space="preserve">мотивированность </w:t>
      </w:r>
      <w:r w:rsidRPr="00747133">
        <w:rPr>
          <w:rFonts w:ascii="Times New Roman" w:eastAsia="Times New Roman" w:hAnsi="Times New Roman" w:cs="Times New Roman"/>
          <w:kern w:val="0"/>
          <w:lang w:eastAsia="ru-RU"/>
        </w:rPr>
        <w:t xml:space="preserve">можно определить как способность МСС </w:t>
      </w:r>
      <w:r w:rsidRPr="00747133">
        <w:rPr>
          <w:rFonts w:ascii="Times New Roman" w:eastAsia="Times New Roman" w:hAnsi="Times New Roman" w:cs="Times New Roman"/>
          <w:spacing w:val="-1"/>
          <w:kern w:val="0"/>
          <w:lang w:eastAsia="ru-RU"/>
        </w:rPr>
        <w:t>(репрезентанта внутренней формы) коррелировать с ЛЗ на раз</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3"/>
          <w:kern w:val="0"/>
          <w:lang w:eastAsia="ru-RU"/>
        </w:rPr>
        <w:t>личных уровнях семантическом, словообразовательном, концеп</w:t>
      </w:r>
      <w:r w:rsidRPr="00747133">
        <w:rPr>
          <w:rFonts w:ascii="Times New Roman" w:eastAsia="Times New Roman" w:hAnsi="Times New Roman" w:cs="Times New Roman"/>
          <w:spacing w:val="-3"/>
          <w:kern w:val="0"/>
          <w:lang w:eastAsia="ru-RU"/>
        </w:rPr>
        <w:softHyphen/>
        <w:t>туальном Такое понимание мотивированности обусловлено ког</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kern w:val="0"/>
          <w:lang w:eastAsia="ru-RU"/>
        </w:rPr>
        <w:t xml:space="preserve">нитивным подходом  </w:t>
      </w:r>
      <w:r w:rsidRPr="00747133">
        <w:rPr>
          <w:rFonts w:ascii="Times New Roman" w:eastAsia="Times New Roman" w:hAnsi="Times New Roman" w:cs="Times New Roman"/>
          <w:i/>
          <w:iCs/>
          <w:kern w:val="0"/>
          <w:lang w:eastAsia="ru-RU"/>
        </w:rPr>
        <w:t>Мотивированность на уровне лексичес-</w:t>
      </w:r>
    </w:p>
    <w:p w:rsidR="00747133" w:rsidRPr="00747133" w:rsidRDefault="00747133" w:rsidP="00747133">
      <w:pPr>
        <w:shd w:val="clear" w:color="auto" w:fill="FFFFFF"/>
        <w:tabs>
          <w:tab w:val="clear" w:pos="709"/>
        </w:tabs>
        <w:suppressAutoHyphens w:val="0"/>
        <w:autoSpaceDE w:val="0"/>
        <w:autoSpaceDN w:val="0"/>
        <w:adjustRightInd w:val="0"/>
        <w:spacing w:before="178" w:after="0" w:line="240" w:lineRule="auto"/>
        <w:ind w:left="2870" w:firstLine="0"/>
        <w:jc w:val="left"/>
        <w:rPr>
          <w:rFonts w:ascii="Times New Roman" w:eastAsia="Times New Roman" w:hAnsi="Times New Roman" w:cs="Times New Roman"/>
          <w:kern w:val="0"/>
          <w:sz w:val="20"/>
          <w:szCs w:val="20"/>
          <w:lang w:eastAsia="ru-RU"/>
        </w:rPr>
      </w:pPr>
      <w:r w:rsidRPr="00747133">
        <w:rPr>
          <w:rFonts w:ascii="Arial" w:eastAsia="Times New Roman" w:hAnsi="Arial" w:cs="Arial"/>
          <w:b/>
          <w:bCs/>
          <w:kern w:val="0"/>
          <w:sz w:val="20"/>
          <w:szCs w:val="20"/>
          <w:lang w:eastAsia="ru-RU"/>
        </w:rPr>
        <w:t>27</w:t>
      </w:r>
    </w:p>
    <w:p w:rsidR="00747133" w:rsidRPr="00747133" w:rsidRDefault="00747133" w:rsidP="00747133">
      <w:pPr>
        <w:shd w:val="clear" w:color="auto" w:fill="FFFFFF"/>
        <w:tabs>
          <w:tab w:val="clear" w:pos="709"/>
        </w:tabs>
        <w:suppressAutoHyphens w:val="0"/>
        <w:autoSpaceDE w:val="0"/>
        <w:autoSpaceDN w:val="0"/>
        <w:adjustRightInd w:val="0"/>
        <w:spacing w:before="178" w:after="0" w:line="240" w:lineRule="auto"/>
        <w:ind w:left="2870" w:firstLine="0"/>
        <w:jc w:val="left"/>
        <w:rPr>
          <w:rFonts w:ascii="Times New Roman" w:eastAsia="Times New Roman" w:hAnsi="Times New Roman" w:cs="Times New Roman"/>
          <w:kern w:val="0"/>
          <w:sz w:val="20"/>
          <w:szCs w:val="20"/>
          <w:lang w:eastAsia="ru-RU"/>
        </w:rPr>
        <w:sectPr w:rsidR="00747133" w:rsidRPr="00747133">
          <w:pgSz w:w="11909" w:h="16834"/>
          <w:pgMar w:top="1440" w:right="2871" w:bottom="720" w:left="2932" w:header="720" w:footer="720" w:gutter="0"/>
          <w:cols w:space="60"/>
          <w:noEndnote/>
        </w:sectPr>
      </w:pPr>
    </w:p>
    <w:p w:rsidR="00747133" w:rsidRPr="00747133" w:rsidRDefault="00747133" w:rsidP="00747133">
      <w:pPr>
        <w:shd w:val="clear" w:color="auto" w:fill="FFFFFF"/>
        <w:tabs>
          <w:tab w:val="clear" w:pos="709"/>
        </w:tabs>
        <w:suppressAutoHyphens w:val="0"/>
        <w:autoSpaceDE w:val="0"/>
        <w:autoSpaceDN w:val="0"/>
        <w:adjustRightInd w:val="0"/>
        <w:spacing w:after="0" w:line="230" w:lineRule="exact"/>
        <w:ind w:right="19" w:firstLine="0"/>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i/>
          <w:iCs/>
          <w:spacing w:val="-2"/>
          <w:kern w:val="0"/>
          <w:lang w:eastAsia="ru-RU"/>
        </w:rPr>
        <w:t xml:space="preserve">кого значения - </w:t>
      </w:r>
      <w:r w:rsidRPr="00747133">
        <w:rPr>
          <w:rFonts w:ascii="Times New Roman" w:eastAsia="Times New Roman" w:hAnsi="Times New Roman" w:cs="Times New Roman"/>
          <w:spacing w:val="-2"/>
          <w:kern w:val="0"/>
          <w:lang w:eastAsia="ru-RU"/>
        </w:rPr>
        <w:t>это сохранение корреляции между семантичес</w:t>
      </w:r>
      <w:r w:rsidRPr="00747133">
        <w:rPr>
          <w:rFonts w:ascii="Times New Roman" w:eastAsia="Times New Roman" w:hAnsi="Times New Roman" w:cs="Times New Roman"/>
          <w:spacing w:val="-2"/>
          <w:kern w:val="0"/>
          <w:lang w:eastAsia="ru-RU"/>
        </w:rPr>
        <w:softHyphen/>
        <w:t xml:space="preserve">кой структурой морфем и ЛЗ </w:t>
      </w:r>
      <w:r w:rsidRPr="00747133">
        <w:rPr>
          <w:rFonts w:ascii="Times New Roman" w:eastAsia="Times New Roman" w:hAnsi="Times New Roman" w:cs="Times New Roman"/>
          <w:i/>
          <w:iCs/>
          <w:spacing w:val="-2"/>
          <w:kern w:val="0"/>
          <w:lang w:eastAsia="ru-RU"/>
        </w:rPr>
        <w:t>Мотивированность на словооб</w:t>
      </w:r>
      <w:r w:rsidRPr="00747133">
        <w:rPr>
          <w:rFonts w:ascii="Times New Roman" w:eastAsia="Times New Roman" w:hAnsi="Times New Roman" w:cs="Times New Roman"/>
          <w:i/>
          <w:iCs/>
          <w:spacing w:val="-2"/>
          <w:kern w:val="0"/>
          <w:lang w:eastAsia="ru-RU"/>
        </w:rPr>
        <w:softHyphen/>
      </w:r>
      <w:r w:rsidRPr="00747133">
        <w:rPr>
          <w:rFonts w:ascii="Times New Roman" w:eastAsia="Times New Roman" w:hAnsi="Times New Roman" w:cs="Times New Roman"/>
          <w:i/>
          <w:iCs/>
          <w:spacing w:val="-3"/>
          <w:kern w:val="0"/>
          <w:lang w:eastAsia="ru-RU"/>
        </w:rPr>
        <w:t xml:space="preserve">разовательном уровне </w:t>
      </w:r>
      <w:r w:rsidRPr="00747133">
        <w:rPr>
          <w:rFonts w:ascii="Times New Roman" w:eastAsia="Times New Roman" w:hAnsi="Times New Roman" w:cs="Times New Roman"/>
          <w:spacing w:val="-3"/>
          <w:kern w:val="0"/>
          <w:lang w:eastAsia="ru-RU"/>
        </w:rPr>
        <w:t>- это сохранение корреляции между сло</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kern w:val="0"/>
          <w:lang w:eastAsia="ru-RU"/>
        </w:rPr>
        <w:t xml:space="preserve">вообразовательным значением и лексическим </w:t>
      </w:r>
      <w:r w:rsidRPr="00747133">
        <w:rPr>
          <w:rFonts w:ascii="Times New Roman" w:eastAsia="Times New Roman" w:hAnsi="Times New Roman" w:cs="Times New Roman"/>
          <w:i/>
          <w:iCs/>
          <w:kern w:val="0"/>
          <w:lang w:eastAsia="ru-RU"/>
        </w:rPr>
        <w:t>Мотивирован</w:t>
      </w:r>
      <w:r w:rsidRPr="00747133">
        <w:rPr>
          <w:rFonts w:ascii="Times New Roman" w:eastAsia="Times New Roman" w:hAnsi="Times New Roman" w:cs="Times New Roman"/>
          <w:i/>
          <w:iCs/>
          <w:kern w:val="0"/>
          <w:lang w:eastAsia="ru-RU"/>
        </w:rPr>
        <w:softHyphen/>
      </w:r>
      <w:r w:rsidRPr="00747133">
        <w:rPr>
          <w:rFonts w:ascii="Times New Roman" w:eastAsia="Times New Roman" w:hAnsi="Times New Roman" w:cs="Times New Roman"/>
          <w:i/>
          <w:iCs/>
          <w:spacing w:val="-1"/>
          <w:kern w:val="0"/>
          <w:lang w:eastAsia="ru-RU"/>
        </w:rPr>
        <w:t xml:space="preserve">ность на уровне внутренней формы - </w:t>
      </w:r>
      <w:r w:rsidRPr="00747133">
        <w:rPr>
          <w:rFonts w:ascii="Times New Roman" w:eastAsia="Times New Roman" w:hAnsi="Times New Roman" w:cs="Times New Roman"/>
          <w:spacing w:val="-1"/>
          <w:kern w:val="0"/>
          <w:lang w:eastAsia="ru-RU"/>
        </w:rPr>
        <w:t xml:space="preserve">сохранение корреляции </w:t>
      </w:r>
      <w:r w:rsidRPr="00747133">
        <w:rPr>
          <w:rFonts w:ascii="Times New Roman" w:eastAsia="Times New Roman" w:hAnsi="Times New Roman" w:cs="Times New Roman"/>
          <w:spacing w:val="-5"/>
          <w:kern w:val="0"/>
          <w:lang w:eastAsia="ru-RU"/>
        </w:rPr>
        <w:t xml:space="preserve">между структурой знания, стоящей за ВФС, и структурой знания, </w:t>
      </w:r>
      <w:r w:rsidRPr="00747133">
        <w:rPr>
          <w:rFonts w:ascii="Times New Roman" w:eastAsia="Times New Roman" w:hAnsi="Times New Roman" w:cs="Times New Roman"/>
          <w:kern w:val="0"/>
          <w:lang w:eastAsia="ru-RU"/>
        </w:rPr>
        <w:t>стоящей за ЛЗ</w:t>
      </w:r>
    </w:p>
    <w:p w:rsidR="00747133" w:rsidRPr="00747133" w:rsidRDefault="00747133" w:rsidP="00747133">
      <w:pPr>
        <w:shd w:val="clear" w:color="auto" w:fill="FFFFFF"/>
        <w:tabs>
          <w:tab w:val="clear" w:pos="709"/>
        </w:tabs>
        <w:suppressAutoHyphens w:val="0"/>
        <w:autoSpaceDE w:val="0"/>
        <w:autoSpaceDN w:val="0"/>
        <w:adjustRightInd w:val="0"/>
        <w:spacing w:before="5" w:after="0" w:line="230" w:lineRule="exact"/>
        <w:ind w:left="19" w:right="10" w:firstLine="278"/>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3"/>
          <w:kern w:val="0"/>
          <w:lang w:eastAsia="ru-RU"/>
        </w:rPr>
        <w:t>Мотивированность отражает не только структурные характе</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4"/>
          <w:kern w:val="0"/>
          <w:lang w:eastAsia="ru-RU"/>
        </w:rPr>
        <w:t>ристики словообразования как уровня языка, но и даёт представ</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3"/>
          <w:kern w:val="0"/>
          <w:lang w:eastAsia="ru-RU"/>
        </w:rPr>
        <w:t>ление о механизме речемыслительной деятельности. В ходе по</w:t>
      </w:r>
      <w:r w:rsidRPr="00747133">
        <w:rPr>
          <w:rFonts w:ascii="Times New Roman" w:eastAsia="Times New Roman" w:hAnsi="Times New Roman" w:cs="Times New Roman"/>
          <w:spacing w:val="-3"/>
          <w:kern w:val="0"/>
          <w:lang w:eastAsia="ru-RU"/>
        </w:rPr>
        <w:softHyphen/>
        <w:t xml:space="preserve">рождения производных наблюдается взаимодействие языкового </w:t>
      </w:r>
      <w:r w:rsidRPr="00747133">
        <w:rPr>
          <w:rFonts w:ascii="Times New Roman" w:eastAsia="Times New Roman" w:hAnsi="Times New Roman" w:cs="Times New Roman"/>
          <w:spacing w:val="-6"/>
          <w:kern w:val="0"/>
          <w:lang w:eastAsia="ru-RU"/>
        </w:rPr>
        <w:t>и неязыкового содержания нашего сознания. Процессы словопро</w:t>
      </w:r>
      <w:r w:rsidRPr="00747133">
        <w:rPr>
          <w:rFonts w:ascii="Times New Roman" w:eastAsia="Times New Roman" w:hAnsi="Times New Roman" w:cs="Times New Roman"/>
          <w:spacing w:val="-6"/>
          <w:kern w:val="0"/>
          <w:lang w:eastAsia="ru-RU"/>
        </w:rPr>
        <w:softHyphen/>
      </w:r>
      <w:r w:rsidRPr="00747133">
        <w:rPr>
          <w:rFonts w:ascii="Times New Roman" w:eastAsia="Times New Roman" w:hAnsi="Times New Roman" w:cs="Times New Roman"/>
          <w:spacing w:val="-3"/>
          <w:kern w:val="0"/>
          <w:lang w:eastAsia="ru-RU"/>
        </w:rPr>
        <w:t>изводства стремятся к автоматизму, что обеспечивается воспро</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kern w:val="0"/>
          <w:lang w:eastAsia="ru-RU"/>
        </w:rPr>
        <w:t xml:space="preserve">изводимостью производных и тенденцией к фразеологизации </w:t>
      </w:r>
      <w:r w:rsidRPr="00747133">
        <w:rPr>
          <w:rFonts w:ascii="Times New Roman" w:eastAsia="Times New Roman" w:hAnsi="Times New Roman" w:cs="Times New Roman"/>
          <w:spacing w:val="-3"/>
          <w:kern w:val="0"/>
          <w:lang w:eastAsia="ru-RU"/>
        </w:rPr>
        <w:t>МСС В результате в языке может наблюдаться снижение чле-</w:t>
      </w:r>
      <w:r w:rsidRPr="00747133">
        <w:rPr>
          <w:rFonts w:ascii="Times New Roman" w:eastAsia="Times New Roman" w:hAnsi="Times New Roman" w:cs="Times New Roman"/>
          <w:spacing w:val="-5"/>
          <w:kern w:val="0"/>
          <w:lang w:eastAsia="ru-RU"/>
        </w:rPr>
        <w:t xml:space="preserve">нимости производного, тенденция к немотивированности Однако </w:t>
      </w:r>
      <w:r w:rsidRPr="00747133">
        <w:rPr>
          <w:rFonts w:ascii="Times New Roman" w:eastAsia="Times New Roman" w:hAnsi="Times New Roman" w:cs="Times New Roman"/>
          <w:spacing w:val="-1"/>
          <w:kern w:val="0"/>
          <w:lang w:eastAsia="ru-RU"/>
        </w:rPr>
        <w:t xml:space="preserve">в речи и тексте ВФС возбуждает метаязыковое сознание, что </w:t>
      </w:r>
      <w:r w:rsidRPr="00747133">
        <w:rPr>
          <w:rFonts w:ascii="Times New Roman" w:eastAsia="Times New Roman" w:hAnsi="Times New Roman" w:cs="Times New Roman"/>
          <w:spacing w:val="-4"/>
          <w:kern w:val="0"/>
          <w:lang w:eastAsia="ru-RU"/>
        </w:rPr>
        <w:t>формирует тенденцию к мотивированности Наше сознание стре</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3"/>
          <w:kern w:val="0"/>
          <w:lang w:eastAsia="ru-RU"/>
        </w:rPr>
        <w:t xml:space="preserve">мится к осмыслению языкового знака, к поиску его мотивации, </w:t>
      </w:r>
      <w:r w:rsidRPr="00747133">
        <w:rPr>
          <w:rFonts w:ascii="Times New Roman" w:eastAsia="Times New Roman" w:hAnsi="Times New Roman" w:cs="Times New Roman"/>
          <w:spacing w:val="-2"/>
          <w:kern w:val="0"/>
          <w:lang w:eastAsia="ru-RU"/>
        </w:rPr>
        <w:t>смысла, за которым стоит определенное знание</w:t>
      </w:r>
    </w:p>
    <w:p w:rsidR="00747133" w:rsidRPr="00747133" w:rsidRDefault="00747133" w:rsidP="00747133">
      <w:pPr>
        <w:shd w:val="clear" w:color="auto" w:fill="FFFFFF"/>
        <w:tabs>
          <w:tab w:val="clear" w:pos="709"/>
        </w:tabs>
        <w:suppressAutoHyphens w:val="0"/>
        <w:autoSpaceDE w:val="0"/>
        <w:autoSpaceDN w:val="0"/>
        <w:adjustRightInd w:val="0"/>
        <w:spacing w:after="0" w:line="230" w:lineRule="exact"/>
        <w:ind w:left="19" w:right="5"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3"/>
          <w:kern w:val="0"/>
          <w:lang w:eastAsia="ru-RU"/>
        </w:rPr>
        <w:t>Осознание ВФС (мотивационная рефлексия) - одно из основ</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4"/>
          <w:kern w:val="0"/>
          <w:lang w:eastAsia="ru-RU"/>
        </w:rPr>
        <w:t>ных направлений актуализации представлений о денотате Моти</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1"/>
          <w:kern w:val="0"/>
          <w:lang w:eastAsia="ru-RU"/>
        </w:rPr>
        <w:t xml:space="preserve">вированность, с нашей точки зрения, - это не только ответ на </w:t>
      </w:r>
      <w:r w:rsidRPr="00747133">
        <w:rPr>
          <w:rFonts w:ascii="Times New Roman" w:eastAsia="Times New Roman" w:hAnsi="Times New Roman" w:cs="Times New Roman"/>
          <w:spacing w:val="-3"/>
          <w:kern w:val="0"/>
          <w:lang w:eastAsia="ru-RU"/>
        </w:rPr>
        <w:t xml:space="preserve">вопрос, включается или не включается мотивирующий признак, выраженный производящей основой или корнем, в лексическое </w:t>
      </w:r>
      <w:r w:rsidRPr="00747133">
        <w:rPr>
          <w:rFonts w:ascii="Times New Roman" w:eastAsia="Times New Roman" w:hAnsi="Times New Roman" w:cs="Times New Roman"/>
          <w:spacing w:val="-2"/>
          <w:kern w:val="0"/>
          <w:lang w:eastAsia="ru-RU"/>
        </w:rPr>
        <w:t>значение слова Это также обнаружение связи между концепту</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3"/>
          <w:kern w:val="0"/>
          <w:lang w:eastAsia="ru-RU"/>
        </w:rPr>
        <w:t>альными структурами, стоящими за морфемами, и концептуаль</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kern w:val="0"/>
          <w:lang w:eastAsia="ru-RU"/>
        </w:rPr>
        <w:t>ной структурой ЛЗ слова</w:t>
      </w:r>
    </w:p>
    <w:p w:rsidR="00747133" w:rsidRPr="00747133" w:rsidRDefault="00747133" w:rsidP="00747133">
      <w:pPr>
        <w:shd w:val="clear" w:color="auto" w:fill="FFFFFF"/>
        <w:tabs>
          <w:tab w:val="clear" w:pos="709"/>
        </w:tabs>
        <w:suppressAutoHyphens w:val="0"/>
        <w:autoSpaceDE w:val="0"/>
        <w:autoSpaceDN w:val="0"/>
        <w:adjustRightInd w:val="0"/>
        <w:spacing w:before="5" w:after="0" w:line="230" w:lineRule="exact"/>
        <w:ind w:left="14" w:firstLine="288"/>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4"/>
          <w:kern w:val="0"/>
          <w:lang w:eastAsia="ru-RU"/>
        </w:rPr>
        <w:t>Особое место в работе занимает проблема ВФС, статус кото</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6"/>
          <w:kern w:val="0"/>
          <w:lang w:eastAsia="ru-RU"/>
        </w:rPr>
        <w:t xml:space="preserve">рой до сих пор по-разному определяется лингвистами Одни из них </w:t>
      </w:r>
      <w:r w:rsidRPr="00747133">
        <w:rPr>
          <w:rFonts w:ascii="Times New Roman" w:eastAsia="Times New Roman" w:hAnsi="Times New Roman" w:cs="Times New Roman"/>
          <w:spacing w:val="-1"/>
          <w:kern w:val="0"/>
          <w:lang w:eastAsia="ru-RU"/>
        </w:rPr>
        <w:t xml:space="preserve">считают, что ВФС может быть частью ЛЗ или совпадать с ним </w:t>
      </w:r>
      <w:r w:rsidRPr="00747133">
        <w:rPr>
          <w:rFonts w:ascii="Times New Roman" w:eastAsia="Times New Roman" w:hAnsi="Times New Roman" w:cs="Times New Roman"/>
          <w:spacing w:val="-3"/>
          <w:kern w:val="0"/>
          <w:lang w:eastAsia="ru-RU"/>
        </w:rPr>
        <w:t>(А Н Тихонов) Другие рассматривают ВФС в отрыве от морфо-</w:t>
      </w:r>
      <w:r w:rsidRPr="00747133">
        <w:rPr>
          <w:rFonts w:ascii="Times New Roman" w:eastAsia="Times New Roman" w:hAnsi="Times New Roman" w:cs="Times New Roman"/>
          <w:spacing w:val="-5"/>
          <w:kern w:val="0"/>
          <w:lang w:eastAsia="ru-RU"/>
        </w:rPr>
        <w:t>лого-деривационной структуры слова, определяя её лишь как ког</w:t>
      </w:r>
      <w:r w:rsidRPr="00747133">
        <w:rPr>
          <w:rFonts w:ascii="Times New Roman" w:eastAsia="Times New Roman" w:hAnsi="Times New Roman" w:cs="Times New Roman"/>
          <w:spacing w:val="-5"/>
          <w:kern w:val="0"/>
          <w:lang w:eastAsia="ru-RU"/>
        </w:rPr>
        <w:softHyphen/>
        <w:t xml:space="preserve">нитивную сущность (Е С. Кубрякова) Исследования ВФС можно </w:t>
      </w:r>
      <w:r w:rsidRPr="00747133">
        <w:rPr>
          <w:rFonts w:ascii="Times New Roman" w:eastAsia="Times New Roman" w:hAnsi="Times New Roman" w:cs="Times New Roman"/>
          <w:kern w:val="0"/>
          <w:lang w:eastAsia="ru-RU"/>
        </w:rPr>
        <w:t>объединить по следующим направлениям:</w:t>
      </w:r>
    </w:p>
    <w:p w:rsidR="00747133" w:rsidRPr="00747133" w:rsidRDefault="00747133" w:rsidP="00747133">
      <w:pPr>
        <w:numPr>
          <w:ilvl w:val="0"/>
          <w:numId w:val="29"/>
        </w:numPr>
        <w:shd w:val="clear" w:color="auto" w:fill="FFFFFF"/>
        <w:tabs>
          <w:tab w:val="clear" w:pos="709"/>
          <w:tab w:val="left" w:pos="451"/>
        </w:tabs>
        <w:suppressAutoHyphens w:val="0"/>
        <w:autoSpaceDE w:val="0"/>
        <w:autoSpaceDN w:val="0"/>
        <w:adjustRightInd w:val="0"/>
        <w:spacing w:after="0" w:line="230" w:lineRule="exact"/>
        <w:ind w:left="19" w:right="5" w:firstLine="269"/>
        <w:jc w:val="left"/>
        <w:rPr>
          <w:rFonts w:ascii="Times New Roman" w:eastAsia="Times New Roman" w:hAnsi="Times New Roman" w:cs="Times New Roman"/>
          <w:kern w:val="0"/>
          <w:lang w:eastAsia="ru-RU"/>
        </w:rPr>
      </w:pPr>
      <w:r w:rsidRPr="00747133">
        <w:rPr>
          <w:rFonts w:ascii="Times New Roman" w:eastAsia="Times New Roman" w:hAnsi="Times New Roman" w:cs="Times New Roman"/>
          <w:i/>
          <w:iCs/>
          <w:spacing w:val="-1"/>
          <w:kern w:val="0"/>
          <w:lang w:eastAsia="ru-RU"/>
        </w:rPr>
        <w:t xml:space="preserve">номинативное, </w:t>
      </w:r>
      <w:r w:rsidRPr="00747133">
        <w:rPr>
          <w:rFonts w:ascii="Times New Roman" w:eastAsia="Times New Roman" w:hAnsi="Times New Roman" w:cs="Times New Roman"/>
          <w:spacing w:val="-1"/>
          <w:kern w:val="0"/>
          <w:lang w:eastAsia="ru-RU"/>
        </w:rPr>
        <w:t xml:space="preserve">при котором ВФС отождествляется с тем </w:t>
      </w:r>
      <w:r w:rsidRPr="00747133">
        <w:rPr>
          <w:rFonts w:ascii="Times New Roman" w:eastAsia="Times New Roman" w:hAnsi="Times New Roman" w:cs="Times New Roman"/>
          <w:spacing w:val="-4"/>
          <w:kern w:val="0"/>
          <w:lang w:eastAsia="ru-RU"/>
        </w:rPr>
        <w:t xml:space="preserve">или иным признаком номинации (В Г. Гак, Н Д Голев, Т Р. Кияк, </w:t>
      </w:r>
      <w:r w:rsidRPr="00747133">
        <w:rPr>
          <w:rFonts w:ascii="Times New Roman" w:eastAsia="Times New Roman" w:hAnsi="Times New Roman" w:cs="Times New Roman"/>
          <w:kern w:val="0"/>
          <w:lang w:eastAsia="ru-RU"/>
        </w:rPr>
        <w:t>Н.Г. Комлев, Э.В Кузнецова, А Н Тихонов и др),</w:t>
      </w:r>
    </w:p>
    <w:p w:rsidR="00747133" w:rsidRPr="00747133" w:rsidRDefault="00747133" w:rsidP="00747133">
      <w:pPr>
        <w:numPr>
          <w:ilvl w:val="0"/>
          <w:numId w:val="29"/>
        </w:numPr>
        <w:shd w:val="clear" w:color="auto" w:fill="FFFFFF"/>
        <w:tabs>
          <w:tab w:val="clear" w:pos="709"/>
          <w:tab w:val="left" w:pos="451"/>
        </w:tabs>
        <w:suppressAutoHyphens w:val="0"/>
        <w:autoSpaceDE w:val="0"/>
        <w:autoSpaceDN w:val="0"/>
        <w:adjustRightInd w:val="0"/>
        <w:spacing w:before="5" w:after="0" w:line="230" w:lineRule="exact"/>
        <w:ind w:left="19" w:firstLine="269"/>
        <w:jc w:val="left"/>
        <w:rPr>
          <w:rFonts w:ascii="Times New Roman" w:eastAsia="Times New Roman" w:hAnsi="Times New Roman" w:cs="Times New Roman"/>
          <w:kern w:val="0"/>
          <w:lang w:eastAsia="ru-RU"/>
        </w:rPr>
      </w:pPr>
      <w:r w:rsidRPr="00747133">
        <w:rPr>
          <w:rFonts w:ascii="Times New Roman" w:eastAsia="Times New Roman" w:hAnsi="Times New Roman" w:cs="Times New Roman"/>
          <w:i/>
          <w:iCs/>
          <w:spacing w:val="-2"/>
          <w:kern w:val="0"/>
          <w:lang w:eastAsia="ru-RU"/>
        </w:rPr>
        <w:t xml:space="preserve">мотивационное, </w:t>
      </w:r>
      <w:r w:rsidRPr="00747133">
        <w:rPr>
          <w:rFonts w:ascii="Times New Roman" w:eastAsia="Times New Roman" w:hAnsi="Times New Roman" w:cs="Times New Roman"/>
          <w:spacing w:val="-2"/>
          <w:kern w:val="0"/>
          <w:lang w:eastAsia="ru-RU"/>
        </w:rPr>
        <w:t>при котором ВФС анализируется как свя</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7"/>
          <w:kern w:val="0"/>
          <w:lang w:eastAsia="ru-RU"/>
        </w:rPr>
        <w:t xml:space="preserve">зующее звено между производящим и производным словами (О.И </w:t>
      </w:r>
      <w:r w:rsidRPr="00747133">
        <w:rPr>
          <w:rFonts w:ascii="Times New Roman" w:eastAsia="Times New Roman" w:hAnsi="Times New Roman" w:cs="Times New Roman"/>
          <w:spacing w:val="-2"/>
          <w:kern w:val="0"/>
          <w:lang w:eastAsia="ru-RU"/>
        </w:rPr>
        <w:t>Блинова, В Г Варина, В В Левицкий, Е В Михалева, Н.Г Несте</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kern w:val="0"/>
          <w:lang w:eastAsia="ru-RU"/>
        </w:rPr>
        <w:t>рова, Е Н Топорова и др );</w:t>
      </w:r>
    </w:p>
    <w:p w:rsidR="00747133" w:rsidRPr="00747133" w:rsidRDefault="00747133" w:rsidP="00747133">
      <w:pPr>
        <w:numPr>
          <w:ilvl w:val="0"/>
          <w:numId w:val="29"/>
        </w:numPr>
        <w:shd w:val="clear" w:color="auto" w:fill="FFFFFF"/>
        <w:tabs>
          <w:tab w:val="clear" w:pos="709"/>
          <w:tab w:val="left" w:pos="451"/>
        </w:tabs>
        <w:suppressAutoHyphens w:val="0"/>
        <w:autoSpaceDE w:val="0"/>
        <w:autoSpaceDN w:val="0"/>
        <w:adjustRightInd w:val="0"/>
        <w:spacing w:after="0" w:line="230" w:lineRule="exact"/>
        <w:ind w:left="288" w:firstLine="0"/>
        <w:jc w:val="left"/>
        <w:rPr>
          <w:rFonts w:ascii="Times New Roman" w:eastAsia="Times New Roman" w:hAnsi="Times New Roman" w:cs="Times New Roman"/>
          <w:kern w:val="0"/>
          <w:lang w:eastAsia="ru-RU"/>
        </w:rPr>
      </w:pPr>
      <w:r w:rsidRPr="00747133">
        <w:rPr>
          <w:rFonts w:ascii="Times New Roman" w:eastAsia="Times New Roman" w:hAnsi="Times New Roman" w:cs="Times New Roman"/>
          <w:i/>
          <w:iCs/>
          <w:spacing w:val="-1"/>
          <w:kern w:val="0"/>
          <w:lang w:eastAsia="ru-RU"/>
        </w:rPr>
        <w:t xml:space="preserve">когнитивное направление, </w:t>
      </w:r>
      <w:r w:rsidRPr="00747133">
        <w:rPr>
          <w:rFonts w:ascii="Times New Roman" w:eastAsia="Times New Roman" w:hAnsi="Times New Roman" w:cs="Times New Roman"/>
          <w:spacing w:val="-1"/>
          <w:kern w:val="0"/>
          <w:lang w:eastAsia="ru-RU"/>
        </w:rPr>
        <w:t>при котором ВФС рассматрива-</w:t>
      </w:r>
    </w:p>
    <w:p w:rsidR="00747133" w:rsidRPr="00747133" w:rsidRDefault="00747133" w:rsidP="00747133">
      <w:pPr>
        <w:shd w:val="clear" w:color="auto" w:fill="FFFFFF"/>
        <w:tabs>
          <w:tab w:val="clear" w:pos="709"/>
        </w:tabs>
        <w:suppressAutoHyphens w:val="0"/>
        <w:autoSpaceDE w:val="0"/>
        <w:autoSpaceDN w:val="0"/>
        <w:adjustRightInd w:val="0"/>
        <w:spacing w:before="216" w:after="0" w:line="240" w:lineRule="auto"/>
        <w:ind w:left="2741" w:firstLine="0"/>
        <w:jc w:val="left"/>
        <w:rPr>
          <w:rFonts w:ascii="Times New Roman" w:eastAsia="Times New Roman" w:hAnsi="Times New Roman" w:cs="Times New Roman"/>
          <w:kern w:val="0"/>
          <w:sz w:val="20"/>
          <w:szCs w:val="20"/>
          <w:lang w:eastAsia="ru-RU"/>
        </w:rPr>
      </w:pPr>
      <w:r w:rsidRPr="00747133">
        <w:rPr>
          <w:rFonts w:ascii="Arial" w:eastAsia="Times New Roman" w:hAnsi="Arial" w:cs="Arial"/>
          <w:b/>
          <w:bCs/>
          <w:kern w:val="0"/>
          <w:sz w:val="18"/>
          <w:szCs w:val="18"/>
          <w:lang w:eastAsia="ru-RU"/>
        </w:rPr>
        <w:t>28</w:t>
      </w:r>
    </w:p>
    <w:p w:rsidR="00747133" w:rsidRPr="00747133" w:rsidRDefault="00747133" w:rsidP="00747133">
      <w:pPr>
        <w:shd w:val="clear" w:color="auto" w:fill="FFFFFF"/>
        <w:tabs>
          <w:tab w:val="clear" w:pos="709"/>
        </w:tabs>
        <w:suppressAutoHyphens w:val="0"/>
        <w:autoSpaceDE w:val="0"/>
        <w:autoSpaceDN w:val="0"/>
        <w:adjustRightInd w:val="0"/>
        <w:spacing w:before="216" w:after="0" w:line="240" w:lineRule="auto"/>
        <w:ind w:left="2741" w:firstLine="0"/>
        <w:jc w:val="left"/>
        <w:rPr>
          <w:rFonts w:ascii="Times New Roman" w:eastAsia="Times New Roman" w:hAnsi="Times New Roman" w:cs="Times New Roman"/>
          <w:kern w:val="0"/>
          <w:sz w:val="20"/>
          <w:szCs w:val="20"/>
          <w:lang w:eastAsia="ru-RU"/>
        </w:rPr>
        <w:sectPr w:rsidR="00747133" w:rsidRPr="00747133">
          <w:pgSz w:w="11909" w:h="16834"/>
          <w:pgMar w:top="1440" w:right="3164" w:bottom="720" w:left="2765" w:header="720" w:footer="720" w:gutter="0"/>
          <w:cols w:space="60"/>
          <w:noEndnote/>
        </w:sectPr>
      </w:pPr>
    </w:p>
    <w:p w:rsidR="00747133" w:rsidRPr="00747133" w:rsidRDefault="00747133" w:rsidP="00747133">
      <w:pPr>
        <w:shd w:val="clear" w:color="auto" w:fill="FFFFFF"/>
        <w:tabs>
          <w:tab w:val="clear" w:pos="709"/>
        </w:tabs>
        <w:suppressAutoHyphens w:val="0"/>
        <w:autoSpaceDE w:val="0"/>
        <w:autoSpaceDN w:val="0"/>
        <w:adjustRightInd w:val="0"/>
        <w:spacing w:after="0" w:line="230" w:lineRule="exact"/>
        <w:ind w:right="72" w:firstLine="0"/>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2"/>
          <w:kern w:val="0"/>
          <w:lang w:eastAsia="ru-RU"/>
        </w:rPr>
        <w:t>ется как структура знания, как способ концептуализации объек</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1"/>
          <w:kern w:val="0"/>
          <w:lang w:eastAsia="ru-RU"/>
        </w:rPr>
        <w:t xml:space="preserve">тов действительности (Л А Араева, </w:t>
      </w:r>
      <w:r w:rsidRPr="00747133">
        <w:rPr>
          <w:rFonts w:ascii="Times New Roman" w:eastAsia="Times New Roman" w:hAnsi="Times New Roman" w:cs="Times New Roman"/>
          <w:spacing w:val="-1"/>
          <w:kern w:val="0"/>
          <w:lang w:val="uk-UA" w:eastAsia="ru-RU"/>
        </w:rPr>
        <w:t xml:space="preserve">ТИ. </w:t>
      </w:r>
      <w:r w:rsidRPr="00747133">
        <w:rPr>
          <w:rFonts w:ascii="Times New Roman" w:eastAsia="Times New Roman" w:hAnsi="Times New Roman" w:cs="Times New Roman"/>
          <w:spacing w:val="-1"/>
          <w:kern w:val="0"/>
          <w:lang w:eastAsia="ru-RU"/>
        </w:rPr>
        <w:t xml:space="preserve">Вендина, Ю С Маслов, </w:t>
      </w:r>
      <w:r w:rsidRPr="00747133">
        <w:rPr>
          <w:rFonts w:ascii="Times New Roman" w:eastAsia="Times New Roman" w:hAnsi="Times New Roman" w:cs="Times New Roman"/>
          <w:kern w:val="0"/>
          <w:lang w:eastAsia="ru-RU"/>
        </w:rPr>
        <w:t>Ф А Селигей, Т.В Симашко, Н В. Хохлова и др ),</w:t>
      </w:r>
    </w:p>
    <w:p w:rsidR="00747133" w:rsidRPr="00747133" w:rsidRDefault="00747133" w:rsidP="00747133">
      <w:pPr>
        <w:shd w:val="clear" w:color="auto" w:fill="FFFFFF"/>
        <w:tabs>
          <w:tab w:val="clear" w:pos="709"/>
        </w:tabs>
        <w:suppressAutoHyphens w:val="0"/>
        <w:autoSpaceDE w:val="0"/>
        <w:autoSpaceDN w:val="0"/>
        <w:adjustRightInd w:val="0"/>
        <w:spacing w:after="0" w:line="230" w:lineRule="exact"/>
        <w:ind w:left="10" w:right="62" w:firstLine="26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3"/>
          <w:kern w:val="0"/>
          <w:lang w:eastAsia="ru-RU"/>
        </w:rPr>
        <w:t xml:space="preserve">- </w:t>
      </w:r>
      <w:r w:rsidRPr="00747133">
        <w:rPr>
          <w:rFonts w:ascii="Times New Roman" w:eastAsia="Times New Roman" w:hAnsi="Times New Roman" w:cs="Times New Roman"/>
          <w:i/>
          <w:iCs/>
          <w:spacing w:val="-3"/>
          <w:kern w:val="0"/>
          <w:lang w:eastAsia="ru-RU"/>
        </w:rPr>
        <w:t xml:space="preserve">лингвокулътурологическое направление, </w:t>
      </w:r>
      <w:r w:rsidRPr="00747133">
        <w:rPr>
          <w:rFonts w:ascii="Times New Roman" w:eastAsia="Times New Roman" w:hAnsi="Times New Roman" w:cs="Times New Roman"/>
          <w:spacing w:val="-3"/>
          <w:kern w:val="0"/>
          <w:lang w:eastAsia="ru-RU"/>
        </w:rPr>
        <w:t xml:space="preserve">при котором ВФС </w:t>
      </w:r>
      <w:r w:rsidRPr="00747133">
        <w:rPr>
          <w:rFonts w:ascii="Times New Roman" w:eastAsia="Times New Roman" w:hAnsi="Times New Roman" w:cs="Times New Roman"/>
          <w:spacing w:val="-2"/>
          <w:kern w:val="0"/>
          <w:lang w:eastAsia="ru-RU"/>
        </w:rPr>
        <w:t xml:space="preserve">осмысливается как лингвокультурологический феномен, способ </w:t>
      </w:r>
      <w:r w:rsidRPr="00747133">
        <w:rPr>
          <w:rFonts w:ascii="Times New Roman" w:eastAsia="Times New Roman" w:hAnsi="Times New Roman" w:cs="Times New Roman"/>
          <w:spacing w:val="-7"/>
          <w:kern w:val="0"/>
          <w:lang w:eastAsia="ru-RU"/>
        </w:rPr>
        <w:t xml:space="preserve">концептуализации культурной информации, отражения специфики </w:t>
      </w:r>
      <w:r w:rsidRPr="00747133">
        <w:rPr>
          <w:rFonts w:ascii="Times New Roman" w:eastAsia="Times New Roman" w:hAnsi="Times New Roman" w:cs="Times New Roman"/>
          <w:spacing w:val="-5"/>
          <w:kern w:val="0"/>
          <w:lang w:eastAsia="ru-RU"/>
        </w:rPr>
        <w:t>мироощущения и культуры соответствующей эпохи, народа, диа-</w:t>
      </w:r>
      <w:r w:rsidRPr="00747133">
        <w:rPr>
          <w:rFonts w:ascii="Times New Roman" w:eastAsia="Times New Roman" w:hAnsi="Times New Roman" w:cs="Times New Roman"/>
          <w:kern w:val="0"/>
          <w:lang w:eastAsia="ru-RU"/>
        </w:rPr>
        <w:t>лектоносителя и т.д (Т И Вендина, О Н Иванищева, С Г Тер-Минасова, И В Четыркина и др).</w:t>
      </w:r>
    </w:p>
    <w:p w:rsidR="00747133" w:rsidRPr="00747133" w:rsidRDefault="00747133" w:rsidP="00747133">
      <w:pPr>
        <w:shd w:val="clear" w:color="auto" w:fill="FFFFFF"/>
        <w:tabs>
          <w:tab w:val="clear" w:pos="709"/>
        </w:tabs>
        <w:suppressAutoHyphens w:val="0"/>
        <w:autoSpaceDE w:val="0"/>
        <w:autoSpaceDN w:val="0"/>
        <w:adjustRightInd w:val="0"/>
        <w:spacing w:before="5" w:after="0" w:line="230" w:lineRule="exact"/>
        <w:ind w:left="14" w:right="53" w:firstLine="278"/>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6"/>
          <w:kern w:val="0"/>
          <w:lang w:eastAsia="ru-RU"/>
        </w:rPr>
        <w:t>В зависимости от того или иного направления решаются и воп</w:t>
      </w:r>
      <w:r w:rsidRPr="00747133">
        <w:rPr>
          <w:rFonts w:ascii="Times New Roman" w:eastAsia="Times New Roman" w:hAnsi="Times New Roman" w:cs="Times New Roman"/>
          <w:spacing w:val="-6"/>
          <w:kern w:val="0"/>
          <w:lang w:eastAsia="ru-RU"/>
        </w:rPr>
        <w:softHyphen/>
      </w:r>
      <w:r w:rsidRPr="00747133">
        <w:rPr>
          <w:rFonts w:ascii="Times New Roman" w:eastAsia="Times New Roman" w:hAnsi="Times New Roman" w:cs="Times New Roman"/>
          <w:spacing w:val="-4"/>
          <w:kern w:val="0"/>
          <w:lang w:eastAsia="ru-RU"/>
        </w:rPr>
        <w:t>росы о природе ВФС, ее функциях, отношении к ЛЗ и т д В рефе</w:t>
      </w:r>
      <w:r w:rsidRPr="00747133">
        <w:rPr>
          <w:rFonts w:ascii="Times New Roman" w:eastAsia="Times New Roman" w:hAnsi="Times New Roman" w:cs="Times New Roman"/>
          <w:spacing w:val="-4"/>
          <w:kern w:val="0"/>
          <w:lang w:eastAsia="ru-RU"/>
        </w:rPr>
        <w:softHyphen/>
        <w:t>рируемой работе реализуются когнитивный и лингвокультуроло</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3"/>
          <w:kern w:val="0"/>
          <w:lang w:eastAsia="ru-RU"/>
        </w:rPr>
        <w:t>гический подходы к анализу ВФС В данном разделе определяет</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1"/>
          <w:kern w:val="0"/>
          <w:lang w:eastAsia="ru-RU"/>
        </w:rPr>
        <w:t xml:space="preserve">ся и место ВФС в структуре слова, раскрываются ее основные </w:t>
      </w:r>
      <w:r w:rsidRPr="00747133">
        <w:rPr>
          <w:rFonts w:ascii="Times New Roman" w:eastAsia="Times New Roman" w:hAnsi="Times New Roman" w:cs="Times New Roman"/>
          <w:kern w:val="0"/>
          <w:lang w:eastAsia="ru-RU"/>
        </w:rPr>
        <w:t>свойства</w:t>
      </w:r>
    </w:p>
    <w:p w:rsidR="00747133" w:rsidRPr="00747133" w:rsidRDefault="00747133" w:rsidP="00747133">
      <w:pPr>
        <w:shd w:val="clear" w:color="auto" w:fill="FFFFFF"/>
        <w:tabs>
          <w:tab w:val="clear" w:pos="709"/>
        </w:tabs>
        <w:suppressAutoHyphens w:val="0"/>
        <w:autoSpaceDE w:val="0"/>
        <w:autoSpaceDN w:val="0"/>
        <w:adjustRightInd w:val="0"/>
        <w:spacing w:after="0" w:line="230" w:lineRule="exact"/>
        <w:ind w:left="19" w:right="53" w:firstLine="283"/>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2"/>
          <w:kern w:val="0"/>
          <w:lang w:eastAsia="ru-RU"/>
        </w:rPr>
        <w:t>Полагаем, что ВФС способна фиксировать различные струк</w:t>
      </w:r>
      <w:r w:rsidRPr="00747133">
        <w:rPr>
          <w:rFonts w:ascii="Times New Roman" w:eastAsia="Times New Roman" w:hAnsi="Times New Roman" w:cs="Times New Roman"/>
          <w:spacing w:val="-2"/>
          <w:kern w:val="0"/>
          <w:lang w:eastAsia="ru-RU"/>
        </w:rPr>
        <w:softHyphen/>
        <w:t>туры знаний о внеязыковой и языковой действительности В ра</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3"/>
          <w:kern w:val="0"/>
          <w:lang w:eastAsia="ru-RU"/>
        </w:rPr>
        <w:t>боте показан механизм организации этих знаний</w:t>
      </w:r>
    </w:p>
    <w:p w:rsidR="00747133" w:rsidRPr="00747133" w:rsidRDefault="00747133" w:rsidP="00747133">
      <w:pPr>
        <w:shd w:val="clear" w:color="auto" w:fill="FFFFFF"/>
        <w:tabs>
          <w:tab w:val="clear" w:pos="709"/>
        </w:tabs>
        <w:suppressAutoHyphens w:val="0"/>
        <w:autoSpaceDE w:val="0"/>
        <w:autoSpaceDN w:val="0"/>
        <w:adjustRightInd w:val="0"/>
        <w:spacing w:after="0" w:line="230" w:lineRule="exact"/>
        <w:ind w:left="29"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2"/>
          <w:kern w:val="0"/>
          <w:lang w:eastAsia="ru-RU"/>
        </w:rPr>
        <w:t>Представляется, что концептуальная структура ВФС форми</w:t>
      </w:r>
      <w:r w:rsidRPr="00747133">
        <w:rPr>
          <w:rFonts w:ascii="Times New Roman" w:eastAsia="Times New Roman" w:hAnsi="Times New Roman" w:cs="Times New Roman"/>
          <w:spacing w:val="-2"/>
          <w:kern w:val="0"/>
          <w:lang w:eastAsia="ru-RU"/>
        </w:rPr>
        <w:softHyphen/>
        <w:t>руется процессами категоризации и концептуализации Посред</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3"/>
          <w:kern w:val="0"/>
          <w:lang w:eastAsia="ru-RU"/>
        </w:rPr>
        <w:t>ством концептуализации обрабатывается и закрепляется инфор</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1"/>
          <w:kern w:val="0"/>
          <w:lang w:eastAsia="ru-RU"/>
        </w:rPr>
        <w:t>мация, полученная в результате категоризации В процессе по</w:t>
      </w:r>
      <w:r w:rsidRPr="00747133">
        <w:rPr>
          <w:rFonts w:ascii="Times New Roman" w:eastAsia="Times New Roman" w:hAnsi="Times New Roman" w:cs="Times New Roman"/>
          <w:spacing w:val="-1"/>
          <w:kern w:val="0"/>
          <w:lang w:eastAsia="ru-RU"/>
        </w:rPr>
        <w:softHyphen/>
        <w:t>знания действительности в сознании формируются мыслитель</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2"/>
          <w:kern w:val="0"/>
          <w:lang w:eastAsia="ru-RU"/>
        </w:rPr>
        <w:t xml:space="preserve">ные структуры представления знаний об этой действительности </w:t>
      </w:r>
      <w:r w:rsidRPr="00747133">
        <w:rPr>
          <w:rFonts w:ascii="Times New Roman" w:eastAsia="Times New Roman" w:hAnsi="Times New Roman" w:cs="Times New Roman"/>
          <w:kern w:val="0"/>
          <w:lang w:eastAsia="ru-RU"/>
        </w:rPr>
        <w:t xml:space="preserve">(посредством категоризации) Именно они мотивируют ВФС </w:t>
      </w:r>
      <w:r w:rsidRPr="00747133">
        <w:rPr>
          <w:rFonts w:ascii="Times New Roman" w:eastAsia="Times New Roman" w:hAnsi="Times New Roman" w:cs="Times New Roman"/>
          <w:spacing w:val="-5"/>
          <w:kern w:val="0"/>
          <w:lang w:eastAsia="ru-RU"/>
        </w:rPr>
        <w:t>Такими мыслительными структурами могут быть пропозиции, си</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2"/>
          <w:kern w:val="0"/>
          <w:lang w:eastAsia="ru-RU"/>
        </w:rPr>
        <w:t>туации, компоненты ситуации, события, понятия, признаки, сте</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4"/>
          <w:kern w:val="0"/>
          <w:lang w:eastAsia="ru-RU"/>
        </w:rPr>
        <w:t>реотипные представления, пресуппозиции, образы, идеи, прекон-</w:t>
      </w:r>
      <w:r w:rsidRPr="00747133">
        <w:rPr>
          <w:rFonts w:ascii="Times New Roman" w:eastAsia="Times New Roman" w:hAnsi="Times New Roman" w:cs="Times New Roman"/>
          <w:spacing w:val="-1"/>
          <w:kern w:val="0"/>
          <w:lang w:eastAsia="ru-RU"/>
        </w:rPr>
        <w:t>структы и тд На этом уровне ВФС (мыслительном) актуализи</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2"/>
          <w:kern w:val="0"/>
          <w:lang w:eastAsia="ru-RU"/>
        </w:rPr>
        <w:t>руются и мотивационные модели как результат концептуализа</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3"/>
          <w:kern w:val="0"/>
          <w:lang w:eastAsia="ru-RU"/>
        </w:rPr>
        <w:t xml:space="preserve">ции мотивационных признаков (цвета, формы, запаха, размера и </w:t>
      </w:r>
      <w:r w:rsidRPr="00747133">
        <w:rPr>
          <w:rFonts w:ascii="Times New Roman" w:eastAsia="Times New Roman" w:hAnsi="Times New Roman" w:cs="Times New Roman"/>
          <w:spacing w:val="-2"/>
          <w:kern w:val="0"/>
          <w:lang w:eastAsia="ru-RU"/>
        </w:rPr>
        <w:t>т д ) Затем происходит переход на языковой код (языковой уро</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1"/>
          <w:kern w:val="0"/>
          <w:lang w:eastAsia="ru-RU"/>
        </w:rPr>
        <w:t xml:space="preserve">вень ВФС) Этот переход осуществляется в результате второй </w:t>
      </w:r>
      <w:r w:rsidRPr="00747133">
        <w:rPr>
          <w:rFonts w:ascii="Times New Roman" w:eastAsia="Times New Roman" w:hAnsi="Times New Roman" w:cs="Times New Roman"/>
          <w:spacing w:val="-3"/>
          <w:kern w:val="0"/>
          <w:lang w:eastAsia="ru-RU"/>
        </w:rPr>
        <w:t>категоризации (языковой) При этом мотивируется выбор слово</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2"/>
          <w:kern w:val="0"/>
          <w:lang w:eastAsia="ru-RU"/>
        </w:rPr>
        <w:t>образовательной модели. Вторичная (языковая) концептуализа</w:t>
      </w:r>
      <w:r w:rsidRPr="00747133">
        <w:rPr>
          <w:rFonts w:ascii="Times New Roman" w:eastAsia="Times New Roman" w:hAnsi="Times New Roman" w:cs="Times New Roman"/>
          <w:spacing w:val="-2"/>
          <w:kern w:val="0"/>
          <w:lang w:eastAsia="ru-RU"/>
        </w:rPr>
        <w:softHyphen/>
        <w:t>ция обусловливает выбор конкретных морфем и словообразова</w:t>
      </w:r>
      <w:r w:rsidRPr="00747133">
        <w:rPr>
          <w:rFonts w:ascii="Times New Roman" w:eastAsia="Times New Roman" w:hAnsi="Times New Roman" w:cs="Times New Roman"/>
          <w:spacing w:val="-2"/>
          <w:kern w:val="0"/>
          <w:lang w:eastAsia="ru-RU"/>
        </w:rPr>
        <w:softHyphen/>
        <w:t>тельных структур. При первой (ментальной) категоризации учи</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6"/>
          <w:kern w:val="0"/>
          <w:lang w:eastAsia="ru-RU"/>
        </w:rPr>
        <w:t>тываются принципы номинации в той или иной сфере функциони</w:t>
      </w:r>
      <w:r w:rsidRPr="00747133">
        <w:rPr>
          <w:rFonts w:ascii="Times New Roman" w:eastAsia="Times New Roman" w:hAnsi="Times New Roman" w:cs="Times New Roman"/>
          <w:spacing w:val="-6"/>
          <w:kern w:val="0"/>
          <w:lang w:eastAsia="ru-RU"/>
        </w:rPr>
        <w:softHyphen/>
      </w:r>
      <w:r w:rsidRPr="00747133">
        <w:rPr>
          <w:rFonts w:ascii="Times New Roman" w:eastAsia="Times New Roman" w:hAnsi="Times New Roman" w:cs="Times New Roman"/>
          <w:spacing w:val="-4"/>
          <w:kern w:val="0"/>
          <w:lang w:eastAsia="ru-RU"/>
        </w:rPr>
        <w:t>рования языка В процессе второй категоризации (языковой) при</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3"/>
          <w:kern w:val="0"/>
          <w:lang w:eastAsia="ru-RU"/>
        </w:rPr>
        <w:t>нимаются во внимание продуктивность / непродуктивность сло</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4"/>
          <w:kern w:val="0"/>
          <w:lang w:eastAsia="ru-RU"/>
        </w:rPr>
        <w:t>вообразовательной модели, синтагматические и парадигматичес</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2"/>
          <w:kern w:val="0"/>
          <w:lang w:eastAsia="ru-RU"/>
        </w:rPr>
        <w:t xml:space="preserve">кие свойства морфем, их функционально-семантические поля В </w:t>
      </w:r>
      <w:r w:rsidRPr="00747133">
        <w:rPr>
          <w:rFonts w:ascii="Times New Roman" w:eastAsia="Times New Roman" w:hAnsi="Times New Roman" w:cs="Times New Roman"/>
          <w:spacing w:val="-5"/>
          <w:kern w:val="0"/>
          <w:lang w:eastAsia="ru-RU"/>
        </w:rPr>
        <w:t>процессе языковой концептуализации формируются коннептуаль-</w:t>
      </w:r>
    </w:p>
    <w:p w:rsidR="00747133" w:rsidRPr="00747133" w:rsidRDefault="00747133" w:rsidP="00747133">
      <w:pPr>
        <w:shd w:val="clear" w:color="auto" w:fill="FFFFFF"/>
        <w:tabs>
          <w:tab w:val="clear" w:pos="709"/>
        </w:tabs>
        <w:suppressAutoHyphens w:val="0"/>
        <w:autoSpaceDE w:val="0"/>
        <w:autoSpaceDN w:val="0"/>
        <w:adjustRightInd w:val="0"/>
        <w:spacing w:before="130" w:after="0" w:line="240" w:lineRule="auto"/>
        <w:ind w:left="2827"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lang w:eastAsia="ru-RU"/>
        </w:rPr>
        <w:t>29</w:t>
      </w:r>
    </w:p>
    <w:p w:rsidR="00747133" w:rsidRPr="00747133" w:rsidRDefault="00747133" w:rsidP="00747133">
      <w:pPr>
        <w:shd w:val="clear" w:color="auto" w:fill="FFFFFF"/>
        <w:tabs>
          <w:tab w:val="clear" w:pos="709"/>
        </w:tabs>
        <w:suppressAutoHyphens w:val="0"/>
        <w:autoSpaceDE w:val="0"/>
        <w:autoSpaceDN w:val="0"/>
        <w:adjustRightInd w:val="0"/>
        <w:spacing w:before="130" w:after="0" w:line="240" w:lineRule="auto"/>
        <w:ind w:left="2827" w:firstLine="0"/>
        <w:jc w:val="left"/>
        <w:rPr>
          <w:rFonts w:ascii="Times New Roman" w:eastAsia="Times New Roman" w:hAnsi="Times New Roman" w:cs="Times New Roman"/>
          <w:kern w:val="0"/>
          <w:sz w:val="20"/>
          <w:szCs w:val="20"/>
          <w:lang w:eastAsia="ru-RU"/>
        </w:rPr>
        <w:sectPr w:rsidR="00747133" w:rsidRPr="00747133">
          <w:pgSz w:w="11909" w:h="16834"/>
          <w:pgMar w:top="1440" w:right="2952" w:bottom="720" w:left="2903" w:header="720" w:footer="720" w:gutter="0"/>
          <w:cols w:space="60"/>
          <w:noEndnote/>
        </w:sectPr>
      </w:pPr>
    </w:p>
    <w:p w:rsidR="00747133" w:rsidRPr="00747133" w:rsidRDefault="00747133" w:rsidP="00747133">
      <w:pPr>
        <w:shd w:val="clear" w:color="auto" w:fill="FFFFFF"/>
        <w:tabs>
          <w:tab w:val="clear" w:pos="709"/>
        </w:tabs>
        <w:suppressAutoHyphens w:val="0"/>
        <w:autoSpaceDE w:val="0"/>
        <w:autoSpaceDN w:val="0"/>
        <w:adjustRightInd w:val="0"/>
        <w:spacing w:after="0" w:line="230" w:lineRule="exact"/>
        <w:ind w:right="43" w:firstLine="0"/>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5"/>
          <w:kern w:val="0"/>
          <w:lang w:eastAsia="ru-RU"/>
        </w:rPr>
        <w:t>ные признаки производящих основ, формантов, морфем. Зона пе</w:t>
      </w:r>
      <w:r w:rsidRPr="00747133">
        <w:rPr>
          <w:rFonts w:ascii="Times New Roman" w:eastAsia="Times New Roman" w:hAnsi="Times New Roman" w:cs="Times New Roman"/>
          <w:spacing w:val="-5"/>
          <w:kern w:val="0"/>
          <w:lang w:eastAsia="ru-RU"/>
        </w:rPr>
        <w:softHyphen/>
        <w:t xml:space="preserve">ресечения этих признаков с концептуальной структурой, стоящей </w:t>
      </w:r>
      <w:r w:rsidRPr="00747133">
        <w:rPr>
          <w:rFonts w:ascii="Times New Roman" w:eastAsia="Times New Roman" w:hAnsi="Times New Roman" w:cs="Times New Roman"/>
          <w:kern w:val="0"/>
          <w:lang w:eastAsia="ru-RU"/>
        </w:rPr>
        <w:t xml:space="preserve">за ЛЗ слова, обеспечивает </w:t>
      </w:r>
      <w:r w:rsidRPr="00747133">
        <w:rPr>
          <w:rFonts w:ascii="Times New Roman" w:eastAsia="Times New Roman" w:hAnsi="Times New Roman" w:cs="Times New Roman"/>
          <w:i/>
          <w:iCs/>
          <w:kern w:val="0"/>
          <w:lang w:eastAsia="ru-RU"/>
        </w:rPr>
        <w:t xml:space="preserve">мотивированность </w:t>
      </w:r>
      <w:r w:rsidRPr="00747133">
        <w:rPr>
          <w:rFonts w:ascii="Times New Roman" w:eastAsia="Times New Roman" w:hAnsi="Times New Roman" w:cs="Times New Roman"/>
          <w:kern w:val="0"/>
          <w:lang w:eastAsia="ru-RU"/>
        </w:rPr>
        <w:t xml:space="preserve">слова Данный </w:t>
      </w:r>
      <w:r w:rsidRPr="00747133">
        <w:rPr>
          <w:rFonts w:ascii="Times New Roman" w:eastAsia="Times New Roman" w:hAnsi="Times New Roman" w:cs="Times New Roman"/>
          <w:spacing w:val="-1"/>
          <w:kern w:val="0"/>
          <w:lang w:eastAsia="ru-RU"/>
        </w:rPr>
        <w:t>механизм можно представить в виде следующей схемы</w:t>
      </w:r>
    </w:p>
    <w:p w:rsidR="00747133" w:rsidRPr="00747133" w:rsidRDefault="00747133" w:rsidP="00747133">
      <w:pPr>
        <w:shd w:val="clear" w:color="auto" w:fill="FFFFFF"/>
        <w:tabs>
          <w:tab w:val="clear" w:pos="709"/>
        </w:tabs>
        <w:suppressAutoHyphens w:val="0"/>
        <w:autoSpaceDE w:val="0"/>
        <w:autoSpaceDN w:val="0"/>
        <w:adjustRightInd w:val="0"/>
        <w:spacing w:after="0" w:line="230" w:lineRule="exact"/>
        <w:ind w:left="5" w:right="43" w:firstLine="245"/>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i/>
          <w:iCs/>
          <w:spacing w:val="-1"/>
          <w:kern w:val="0"/>
          <w:lang w:eastAsia="ru-RU"/>
        </w:rPr>
        <w:t xml:space="preserve">Действительность </w:t>
      </w:r>
      <w:r w:rsidRPr="00747133">
        <w:rPr>
          <w:rFonts w:ascii="Times New Roman" w:eastAsia="Times New Roman" w:hAnsi="Times New Roman" w:cs="Times New Roman"/>
          <w:spacing w:val="-1"/>
          <w:kern w:val="0"/>
          <w:lang w:eastAsia="ru-RU"/>
        </w:rPr>
        <w:t xml:space="preserve">-&gt; 1 категоризация, 1 концептуализация -&gt; </w:t>
      </w:r>
      <w:r w:rsidRPr="00747133">
        <w:rPr>
          <w:rFonts w:ascii="Times New Roman" w:eastAsia="Times New Roman" w:hAnsi="Times New Roman" w:cs="Times New Roman"/>
          <w:i/>
          <w:iCs/>
          <w:spacing w:val="-1"/>
          <w:kern w:val="0"/>
          <w:lang w:eastAsia="ru-RU"/>
        </w:rPr>
        <w:t xml:space="preserve">ментальный уровень внутренней формы </w:t>
      </w:r>
      <w:r w:rsidRPr="00747133">
        <w:rPr>
          <w:rFonts w:ascii="Times New Roman" w:eastAsia="Times New Roman" w:hAnsi="Times New Roman" w:cs="Times New Roman"/>
          <w:spacing w:val="-1"/>
          <w:kern w:val="0"/>
          <w:lang w:eastAsia="ru-RU"/>
        </w:rPr>
        <w:t>(выбор мотиваци-</w:t>
      </w:r>
      <w:r w:rsidRPr="00747133">
        <w:rPr>
          <w:rFonts w:ascii="Times New Roman" w:eastAsia="Times New Roman" w:hAnsi="Times New Roman" w:cs="Times New Roman"/>
          <w:kern w:val="0"/>
          <w:lang w:eastAsia="ru-RU"/>
        </w:rPr>
        <w:t>онной модели),</w:t>
      </w:r>
    </w:p>
    <w:p w:rsidR="00747133" w:rsidRPr="00747133" w:rsidRDefault="00747133" w:rsidP="00747133">
      <w:pPr>
        <w:shd w:val="clear" w:color="auto" w:fill="FFFFFF"/>
        <w:tabs>
          <w:tab w:val="clear" w:pos="709"/>
        </w:tabs>
        <w:suppressAutoHyphens w:val="0"/>
        <w:autoSpaceDE w:val="0"/>
        <w:autoSpaceDN w:val="0"/>
        <w:adjustRightInd w:val="0"/>
        <w:spacing w:before="5" w:after="0" w:line="230" w:lineRule="exact"/>
        <w:ind w:left="5" w:right="38" w:firstLine="26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i/>
          <w:iCs/>
          <w:spacing w:val="-4"/>
          <w:kern w:val="0"/>
          <w:lang w:eastAsia="ru-RU"/>
        </w:rPr>
        <w:t xml:space="preserve">Мир языка -&gt; 2 </w:t>
      </w:r>
      <w:r w:rsidRPr="00747133">
        <w:rPr>
          <w:rFonts w:ascii="Times New Roman" w:eastAsia="Times New Roman" w:hAnsi="Times New Roman" w:cs="Times New Roman"/>
          <w:spacing w:val="-4"/>
          <w:kern w:val="0"/>
          <w:lang w:eastAsia="ru-RU"/>
        </w:rPr>
        <w:t xml:space="preserve">категоризация, 2 концептуализация -&gt; </w:t>
      </w:r>
      <w:r w:rsidRPr="00747133">
        <w:rPr>
          <w:rFonts w:ascii="Times New Roman" w:eastAsia="Times New Roman" w:hAnsi="Times New Roman" w:cs="Times New Roman"/>
          <w:i/>
          <w:iCs/>
          <w:spacing w:val="-4"/>
          <w:kern w:val="0"/>
          <w:lang w:eastAsia="ru-RU"/>
        </w:rPr>
        <w:t>языко</w:t>
      </w:r>
      <w:r w:rsidRPr="00747133">
        <w:rPr>
          <w:rFonts w:ascii="Times New Roman" w:eastAsia="Times New Roman" w:hAnsi="Times New Roman" w:cs="Times New Roman"/>
          <w:i/>
          <w:iCs/>
          <w:spacing w:val="-4"/>
          <w:kern w:val="0"/>
          <w:lang w:eastAsia="ru-RU"/>
        </w:rPr>
        <w:softHyphen/>
      </w:r>
      <w:r w:rsidRPr="00747133">
        <w:rPr>
          <w:rFonts w:ascii="Times New Roman" w:eastAsia="Times New Roman" w:hAnsi="Times New Roman" w:cs="Times New Roman"/>
          <w:i/>
          <w:iCs/>
          <w:spacing w:val="-1"/>
          <w:kern w:val="0"/>
          <w:lang w:eastAsia="ru-RU"/>
        </w:rPr>
        <w:t xml:space="preserve">вой уровень внутренней формы </w:t>
      </w:r>
      <w:r w:rsidRPr="00747133">
        <w:rPr>
          <w:rFonts w:ascii="Times New Roman" w:eastAsia="Times New Roman" w:hAnsi="Times New Roman" w:cs="Times New Roman"/>
          <w:spacing w:val="-1"/>
          <w:kern w:val="0"/>
          <w:lang w:eastAsia="ru-RU"/>
        </w:rPr>
        <w:t xml:space="preserve">(выбор словообразовательной </w:t>
      </w:r>
      <w:r w:rsidRPr="00747133">
        <w:rPr>
          <w:rFonts w:ascii="Times New Roman" w:eastAsia="Times New Roman" w:hAnsi="Times New Roman" w:cs="Times New Roman"/>
          <w:kern w:val="0"/>
          <w:lang w:eastAsia="ru-RU"/>
        </w:rPr>
        <w:t>модели, морфемной структуры)</w:t>
      </w:r>
    </w:p>
    <w:p w:rsidR="00747133" w:rsidRPr="00747133" w:rsidRDefault="00747133" w:rsidP="00747133">
      <w:pPr>
        <w:shd w:val="clear" w:color="auto" w:fill="FFFFFF"/>
        <w:tabs>
          <w:tab w:val="clear" w:pos="709"/>
        </w:tabs>
        <w:suppressAutoHyphens w:val="0"/>
        <w:autoSpaceDE w:val="0"/>
        <w:autoSpaceDN w:val="0"/>
        <w:adjustRightInd w:val="0"/>
        <w:spacing w:before="5" w:after="0" w:line="230" w:lineRule="exact"/>
        <w:ind w:left="10" w:right="34" w:firstLine="269"/>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2"/>
          <w:kern w:val="0"/>
          <w:lang w:eastAsia="ru-RU"/>
        </w:rPr>
        <w:t>Таким образом, ВФС является результатом интеграции зна</w:t>
      </w:r>
      <w:r w:rsidRPr="00747133">
        <w:rPr>
          <w:rFonts w:ascii="Times New Roman" w:eastAsia="Times New Roman" w:hAnsi="Times New Roman" w:cs="Times New Roman"/>
          <w:spacing w:val="-2"/>
          <w:kern w:val="0"/>
          <w:lang w:eastAsia="ru-RU"/>
        </w:rPr>
        <w:softHyphen/>
        <w:t>ний, формирующихся на обоих уровнях - ментальном и языко</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kern w:val="0"/>
          <w:lang w:eastAsia="ru-RU"/>
        </w:rPr>
        <w:t>вом</w:t>
      </w:r>
    </w:p>
    <w:p w:rsidR="00747133" w:rsidRPr="00747133" w:rsidRDefault="00747133" w:rsidP="00747133">
      <w:pPr>
        <w:shd w:val="clear" w:color="auto" w:fill="FFFFFF"/>
        <w:tabs>
          <w:tab w:val="clear" w:pos="709"/>
        </w:tabs>
        <w:suppressAutoHyphens w:val="0"/>
        <w:autoSpaceDE w:val="0"/>
        <w:autoSpaceDN w:val="0"/>
        <w:adjustRightInd w:val="0"/>
        <w:spacing w:after="0" w:line="230" w:lineRule="exact"/>
        <w:ind w:right="14"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i/>
          <w:iCs/>
          <w:spacing w:val="-2"/>
          <w:kern w:val="0"/>
          <w:lang w:eastAsia="ru-RU"/>
        </w:rPr>
        <w:t xml:space="preserve">Мотивация </w:t>
      </w:r>
      <w:r w:rsidRPr="00747133">
        <w:rPr>
          <w:rFonts w:ascii="Times New Roman" w:eastAsia="Times New Roman" w:hAnsi="Times New Roman" w:cs="Times New Roman"/>
          <w:spacing w:val="-2"/>
          <w:kern w:val="0"/>
          <w:lang w:eastAsia="ru-RU"/>
        </w:rPr>
        <w:t>как процесс начинается с ориентации на денота</w:t>
      </w:r>
      <w:r w:rsidRPr="00747133">
        <w:rPr>
          <w:rFonts w:ascii="Times New Roman" w:eastAsia="Times New Roman" w:hAnsi="Times New Roman" w:cs="Times New Roman"/>
          <w:spacing w:val="-2"/>
          <w:kern w:val="0"/>
          <w:lang w:eastAsia="ru-RU"/>
        </w:rPr>
        <w:softHyphen/>
        <w:t>тивное пространство объекта действительности, что и обуслов</w:t>
      </w:r>
      <w:r w:rsidRPr="00747133">
        <w:rPr>
          <w:rFonts w:ascii="Times New Roman" w:eastAsia="Times New Roman" w:hAnsi="Times New Roman" w:cs="Times New Roman"/>
          <w:spacing w:val="-2"/>
          <w:kern w:val="0"/>
          <w:lang w:eastAsia="ru-RU"/>
        </w:rPr>
        <w:softHyphen/>
        <w:t xml:space="preserve">ливает </w:t>
      </w:r>
      <w:r w:rsidRPr="00747133">
        <w:rPr>
          <w:rFonts w:ascii="Times New Roman" w:eastAsia="Times New Roman" w:hAnsi="Times New Roman" w:cs="Times New Roman"/>
          <w:i/>
          <w:iCs/>
          <w:spacing w:val="-2"/>
          <w:kern w:val="0"/>
          <w:lang w:eastAsia="ru-RU"/>
        </w:rPr>
        <w:t xml:space="preserve">мотивированность </w:t>
      </w:r>
      <w:r w:rsidRPr="00747133">
        <w:rPr>
          <w:rFonts w:ascii="Times New Roman" w:eastAsia="Times New Roman" w:hAnsi="Times New Roman" w:cs="Times New Roman"/>
          <w:spacing w:val="-2"/>
          <w:kern w:val="0"/>
          <w:lang w:eastAsia="ru-RU"/>
        </w:rPr>
        <w:t xml:space="preserve">ВФС Мотивированность ВФС - это </w:t>
      </w:r>
      <w:r w:rsidRPr="00747133">
        <w:rPr>
          <w:rFonts w:ascii="Times New Roman" w:eastAsia="Times New Roman" w:hAnsi="Times New Roman" w:cs="Times New Roman"/>
          <w:spacing w:val="-5"/>
          <w:kern w:val="0"/>
          <w:lang w:eastAsia="ru-RU"/>
        </w:rPr>
        <w:t>выбор способа концептуализации в зависимости от стратегии но</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2"/>
          <w:kern w:val="0"/>
          <w:lang w:eastAsia="ru-RU"/>
        </w:rPr>
        <w:t xml:space="preserve">минации. </w:t>
      </w:r>
      <w:r w:rsidRPr="00747133">
        <w:rPr>
          <w:rFonts w:ascii="Times New Roman" w:eastAsia="Times New Roman" w:hAnsi="Times New Roman" w:cs="Times New Roman"/>
          <w:i/>
          <w:iCs/>
          <w:spacing w:val="-2"/>
          <w:kern w:val="0"/>
          <w:lang w:eastAsia="ru-RU"/>
        </w:rPr>
        <w:t xml:space="preserve">Стратегии номинации </w:t>
      </w:r>
      <w:r w:rsidRPr="00747133">
        <w:rPr>
          <w:rFonts w:ascii="Times New Roman" w:eastAsia="Times New Roman" w:hAnsi="Times New Roman" w:cs="Times New Roman"/>
          <w:spacing w:val="-2"/>
          <w:kern w:val="0"/>
          <w:lang w:eastAsia="ru-RU"/>
        </w:rPr>
        <w:t xml:space="preserve">могут быть </w:t>
      </w:r>
      <w:r w:rsidRPr="00747133">
        <w:rPr>
          <w:rFonts w:ascii="Times New Roman" w:eastAsia="Times New Roman" w:hAnsi="Times New Roman" w:cs="Times New Roman"/>
          <w:i/>
          <w:iCs/>
          <w:spacing w:val="-2"/>
          <w:kern w:val="0"/>
          <w:lang w:eastAsia="ru-RU"/>
        </w:rPr>
        <w:t xml:space="preserve">рациональные </w:t>
      </w:r>
      <w:r w:rsidRPr="00747133">
        <w:rPr>
          <w:rFonts w:ascii="Times New Roman" w:eastAsia="Times New Roman" w:hAnsi="Times New Roman" w:cs="Times New Roman"/>
          <w:spacing w:val="-2"/>
          <w:kern w:val="0"/>
          <w:lang w:eastAsia="ru-RU"/>
        </w:rPr>
        <w:t>(на</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3"/>
          <w:kern w:val="0"/>
          <w:lang w:eastAsia="ru-RU"/>
        </w:rPr>
        <w:t>пример, ориентация на свойства самого объекта, на связь объек</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1"/>
          <w:kern w:val="0"/>
          <w:lang w:eastAsia="ru-RU"/>
        </w:rPr>
        <w:t xml:space="preserve">та с другими и т.д), </w:t>
      </w:r>
      <w:r w:rsidRPr="00747133">
        <w:rPr>
          <w:rFonts w:ascii="Times New Roman" w:eastAsia="Times New Roman" w:hAnsi="Times New Roman" w:cs="Times New Roman"/>
          <w:i/>
          <w:iCs/>
          <w:spacing w:val="-1"/>
          <w:kern w:val="0"/>
          <w:lang w:eastAsia="ru-RU"/>
        </w:rPr>
        <w:t xml:space="preserve">эмоциональные </w:t>
      </w:r>
      <w:r w:rsidRPr="00747133">
        <w:rPr>
          <w:rFonts w:ascii="Times New Roman" w:eastAsia="Times New Roman" w:hAnsi="Times New Roman" w:cs="Times New Roman"/>
          <w:spacing w:val="-1"/>
          <w:kern w:val="0"/>
          <w:lang w:eastAsia="ru-RU"/>
        </w:rPr>
        <w:t xml:space="preserve">(образные), </w:t>
      </w:r>
      <w:r w:rsidRPr="00747133">
        <w:rPr>
          <w:rFonts w:ascii="Times New Roman" w:eastAsia="Times New Roman" w:hAnsi="Times New Roman" w:cs="Times New Roman"/>
          <w:i/>
          <w:iCs/>
          <w:spacing w:val="-1"/>
          <w:kern w:val="0"/>
          <w:lang w:eastAsia="ru-RU"/>
        </w:rPr>
        <w:t xml:space="preserve">этические </w:t>
      </w:r>
      <w:r w:rsidRPr="00747133">
        <w:rPr>
          <w:rFonts w:ascii="Times New Roman" w:eastAsia="Times New Roman" w:hAnsi="Times New Roman" w:cs="Times New Roman"/>
          <w:spacing w:val="-1"/>
          <w:kern w:val="0"/>
          <w:lang w:eastAsia="ru-RU"/>
        </w:rPr>
        <w:t>(на</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6"/>
          <w:kern w:val="0"/>
          <w:lang w:eastAsia="ru-RU"/>
        </w:rPr>
        <w:t xml:space="preserve">пример, ориентации на жизненные установки, отношение к миру), </w:t>
      </w:r>
      <w:r w:rsidRPr="00747133">
        <w:rPr>
          <w:rFonts w:ascii="Times New Roman" w:eastAsia="Times New Roman" w:hAnsi="Times New Roman" w:cs="Times New Roman"/>
          <w:i/>
          <w:iCs/>
          <w:spacing w:val="-4"/>
          <w:kern w:val="0"/>
          <w:lang w:eastAsia="ru-RU"/>
        </w:rPr>
        <w:t xml:space="preserve">социальные </w:t>
      </w:r>
      <w:r w:rsidRPr="00747133">
        <w:rPr>
          <w:rFonts w:ascii="Times New Roman" w:eastAsia="Times New Roman" w:hAnsi="Times New Roman" w:cs="Times New Roman"/>
          <w:spacing w:val="-4"/>
          <w:kern w:val="0"/>
          <w:lang w:eastAsia="ru-RU"/>
        </w:rPr>
        <w:t>(например, ориентация на социальные события, пре</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6"/>
          <w:kern w:val="0"/>
          <w:lang w:eastAsia="ru-RU"/>
        </w:rPr>
        <w:t xml:space="preserve">цедентные социальные ситуации), </w:t>
      </w:r>
      <w:r w:rsidRPr="00747133">
        <w:rPr>
          <w:rFonts w:ascii="Times New Roman" w:eastAsia="Times New Roman" w:hAnsi="Times New Roman" w:cs="Times New Roman"/>
          <w:i/>
          <w:iCs/>
          <w:spacing w:val="-6"/>
          <w:kern w:val="0"/>
          <w:lang w:eastAsia="ru-RU"/>
        </w:rPr>
        <w:t xml:space="preserve">идеологические </w:t>
      </w:r>
      <w:r w:rsidRPr="00747133">
        <w:rPr>
          <w:rFonts w:ascii="Times New Roman" w:eastAsia="Times New Roman" w:hAnsi="Times New Roman" w:cs="Times New Roman"/>
          <w:spacing w:val="-6"/>
          <w:kern w:val="0"/>
          <w:lang w:eastAsia="ru-RU"/>
        </w:rPr>
        <w:t>(например, ори</w:t>
      </w:r>
      <w:r w:rsidRPr="00747133">
        <w:rPr>
          <w:rFonts w:ascii="Times New Roman" w:eastAsia="Times New Roman" w:hAnsi="Times New Roman" w:cs="Times New Roman"/>
          <w:spacing w:val="-6"/>
          <w:kern w:val="0"/>
          <w:lang w:eastAsia="ru-RU"/>
        </w:rPr>
        <w:softHyphen/>
      </w:r>
      <w:r w:rsidRPr="00747133">
        <w:rPr>
          <w:rFonts w:ascii="Times New Roman" w:eastAsia="Times New Roman" w:hAnsi="Times New Roman" w:cs="Times New Roman"/>
          <w:spacing w:val="-7"/>
          <w:kern w:val="0"/>
          <w:lang w:eastAsia="ru-RU"/>
        </w:rPr>
        <w:t xml:space="preserve">ентация на идеи конкретной группы людей, идейное направление), </w:t>
      </w:r>
      <w:r w:rsidRPr="00747133">
        <w:rPr>
          <w:rFonts w:ascii="Times New Roman" w:eastAsia="Times New Roman" w:hAnsi="Times New Roman" w:cs="Times New Roman"/>
          <w:i/>
          <w:iCs/>
          <w:spacing w:val="-3"/>
          <w:kern w:val="0"/>
          <w:lang w:eastAsia="ru-RU"/>
        </w:rPr>
        <w:t xml:space="preserve">оценочные </w:t>
      </w:r>
      <w:r w:rsidRPr="00747133">
        <w:rPr>
          <w:rFonts w:ascii="Times New Roman" w:eastAsia="Times New Roman" w:hAnsi="Times New Roman" w:cs="Times New Roman"/>
          <w:spacing w:val="-3"/>
          <w:kern w:val="0"/>
          <w:lang w:eastAsia="ru-RU"/>
        </w:rPr>
        <w:t xml:space="preserve">(например, ориентация на представление человека об </w:t>
      </w:r>
      <w:r w:rsidRPr="00747133">
        <w:rPr>
          <w:rFonts w:ascii="Times New Roman" w:eastAsia="Times New Roman" w:hAnsi="Times New Roman" w:cs="Times New Roman"/>
          <w:kern w:val="0"/>
          <w:lang w:eastAsia="ru-RU"/>
        </w:rPr>
        <w:t xml:space="preserve">объекте действительности, его оценку), </w:t>
      </w:r>
      <w:r w:rsidRPr="00747133">
        <w:rPr>
          <w:rFonts w:ascii="Times New Roman" w:eastAsia="Times New Roman" w:hAnsi="Times New Roman" w:cs="Times New Roman"/>
          <w:i/>
          <w:iCs/>
          <w:kern w:val="0"/>
          <w:lang w:eastAsia="ru-RU"/>
        </w:rPr>
        <w:t xml:space="preserve">рефлексивные </w:t>
      </w:r>
      <w:r w:rsidRPr="00747133">
        <w:rPr>
          <w:rFonts w:ascii="Times New Roman" w:eastAsia="Times New Roman" w:hAnsi="Times New Roman" w:cs="Times New Roman"/>
          <w:kern w:val="0"/>
          <w:lang w:eastAsia="ru-RU"/>
        </w:rPr>
        <w:t>(напри</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4"/>
          <w:kern w:val="0"/>
          <w:lang w:eastAsia="ru-RU"/>
        </w:rPr>
        <w:t>мер, ориентация на стереотипы сознания, на фоновые знания но</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2"/>
          <w:kern w:val="0"/>
          <w:lang w:eastAsia="ru-RU"/>
        </w:rPr>
        <w:t>сителя языка) и т.д Стратегии номинации могут быть включены в структуру ВФС Полагаем, что ВФС является механизмом пе</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kern w:val="0"/>
          <w:lang w:eastAsia="ru-RU"/>
        </w:rPr>
        <w:t>рехода на языковой код</w:t>
      </w:r>
    </w:p>
    <w:p w:rsidR="00747133" w:rsidRPr="00747133" w:rsidRDefault="00747133" w:rsidP="00747133">
      <w:pPr>
        <w:shd w:val="clear" w:color="auto" w:fill="FFFFFF"/>
        <w:tabs>
          <w:tab w:val="clear" w:pos="709"/>
        </w:tabs>
        <w:suppressAutoHyphens w:val="0"/>
        <w:autoSpaceDE w:val="0"/>
        <w:autoSpaceDN w:val="0"/>
        <w:adjustRightInd w:val="0"/>
        <w:spacing w:after="0" w:line="230" w:lineRule="exact"/>
        <w:ind w:left="14" w:right="5" w:firstLine="25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i/>
          <w:iCs/>
          <w:spacing w:val="-3"/>
          <w:kern w:val="0"/>
          <w:lang w:eastAsia="ru-RU"/>
        </w:rPr>
        <w:t xml:space="preserve">Когнитивными механизмами </w:t>
      </w:r>
      <w:r w:rsidRPr="00747133">
        <w:rPr>
          <w:rFonts w:ascii="Times New Roman" w:eastAsia="Times New Roman" w:hAnsi="Times New Roman" w:cs="Times New Roman"/>
          <w:spacing w:val="-3"/>
          <w:kern w:val="0"/>
          <w:lang w:eastAsia="ru-RU"/>
        </w:rPr>
        <w:t>процессов категоризации и кон</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6"/>
          <w:kern w:val="0"/>
          <w:lang w:eastAsia="ru-RU"/>
        </w:rPr>
        <w:t>цептуализации при формировании ВФС являются такие, как срав</w:t>
      </w:r>
      <w:r w:rsidRPr="00747133">
        <w:rPr>
          <w:rFonts w:ascii="Times New Roman" w:eastAsia="Times New Roman" w:hAnsi="Times New Roman" w:cs="Times New Roman"/>
          <w:spacing w:val="-6"/>
          <w:kern w:val="0"/>
          <w:lang w:eastAsia="ru-RU"/>
        </w:rPr>
        <w:softHyphen/>
      </w:r>
      <w:r w:rsidRPr="00747133">
        <w:rPr>
          <w:rFonts w:ascii="Times New Roman" w:eastAsia="Times New Roman" w:hAnsi="Times New Roman" w:cs="Times New Roman"/>
          <w:spacing w:val="-5"/>
          <w:kern w:val="0"/>
          <w:lang w:eastAsia="ru-RU"/>
        </w:rPr>
        <w:t xml:space="preserve">нение, метафоризация, противопоставление, метонимизация и др, </w:t>
      </w:r>
      <w:r w:rsidRPr="00747133">
        <w:rPr>
          <w:rFonts w:ascii="Times New Roman" w:eastAsia="Times New Roman" w:hAnsi="Times New Roman" w:cs="Times New Roman"/>
          <w:spacing w:val="-4"/>
          <w:kern w:val="0"/>
          <w:lang w:eastAsia="ru-RU"/>
        </w:rPr>
        <w:t xml:space="preserve">которые на языковом уровне действуют как когнитивные модели </w:t>
      </w:r>
      <w:r w:rsidRPr="00747133">
        <w:rPr>
          <w:rFonts w:ascii="Times New Roman" w:eastAsia="Times New Roman" w:hAnsi="Times New Roman" w:cs="Times New Roman"/>
          <w:spacing w:val="-3"/>
          <w:kern w:val="0"/>
          <w:lang w:eastAsia="ru-RU"/>
        </w:rPr>
        <w:t xml:space="preserve">переосмысления, основным </w:t>
      </w:r>
      <w:r w:rsidRPr="00747133">
        <w:rPr>
          <w:rFonts w:ascii="Times New Roman" w:eastAsia="Times New Roman" w:hAnsi="Times New Roman" w:cs="Times New Roman"/>
          <w:i/>
          <w:iCs/>
          <w:spacing w:val="-3"/>
          <w:kern w:val="0"/>
          <w:lang w:eastAsia="ru-RU"/>
        </w:rPr>
        <w:t xml:space="preserve">языковым механизмом </w:t>
      </w:r>
      <w:r w:rsidRPr="00747133">
        <w:rPr>
          <w:rFonts w:ascii="Times New Roman" w:eastAsia="Times New Roman" w:hAnsi="Times New Roman" w:cs="Times New Roman"/>
          <w:spacing w:val="-3"/>
          <w:kern w:val="0"/>
          <w:lang w:eastAsia="ru-RU"/>
        </w:rPr>
        <w:t>является воз</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7"/>
          <w:kern w:val="0"/>
          <w:lang w:eastAsia="ru-RU"/>
        </w:rPr>
        <w:t xml:space="preserve">действие системных закономерностей функционирования морфем, </w:t>
      </w:r>
      <w:r w:rsidRPr="00747133">
        <w:rPr>
          <w:rFonts w:ascii="Times New Roman" w:eastAsia="Times New Roman" w:hAnsi="Times New Roman" w:cs="Times New Roman"/>
          <w:kern w:val="0"/>
          <w:lang w:eastAsia="ru-RU"/>
        </w:rPr>
        <w:t>словообразовательных типов, моделей и т д</w:t>
      </w:r>
    </w:p>
    <w:p w:rsidR="00747133" w:rsidRPr="00747133" w:rsidRDefault="00747133" w:rsidP="00747133">
      <w:pPr>
        <w:shd w:val="clear" w:color="auto" w:fill="FFFFFF"/>
        <w:tabs>
          <w:tab w:val="clear" w:pos="709"/>
        </w:tabs>
        <w:suppressAutoHyphens w:val="0"/>
        <w:autoSpaceDE w:val="0"/>
        <w:autoSpaceDN w:val="0"/>
        <w:adjustRightInd w:val="0"/>
        <w:spacing w:before="5" w:after="0" w:line="230" w:lineRule="exact"/>
        <w:ind w:left="14" w:firstLine="283"/>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3"/>
          <w:kern w:val="0"/>
          <w:lang w:eastAsia="ru-RU"/>
        </w:rPr>
        <w:t>Особое внимание в работе уделяется структуре ВФС и её мо-</w:t>
      </w:r>
      <w:r w:rsidRPr="00747133">
        <w:rPr>
          <w:rFonts w:ascii="Times New Roman" w:eastAsia="Times New Roman" w:hAnsi="Times New Roman" w:cs="Times New Roman"/>
          <w:spacing w:val="-4"/>
          <w:kern w:val="0"/>
          <w:lang w:eastAsia="ru-RU"/>
        </w:rPr>
        <w:t>тивационному компоненту. Обнаружение механизма формирова</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3"/>
          <w:kern w:val="0"/>
          <w:lang w:eastAsia="ru-RU"/>
        </w:rPr>
        <w:t xml:space="preserve">ния ВФС показало, что мотивированность может проявляться и </w:t>
      </w:r>
      <w:r w:rsidRPr="00747133">
        <w:rPr>
          <w:rFonts w:ascii="Times New Roman" w:eastAsia="Times New Roman" w:hAnsi="Times New Roman" w:cs="Times New Roman"/>
          <w:spacing w:val="-4"/>
          <w:kern w:val="0"/>
          <w:lang w:eastAsia="ru-RU"/>
        </w:rPr>
        <w:t xml:space="preserve">на глубинном уровне Именно установка на те или иные признаки </w:t>
      </w:r>
      <w:r w:rsidRPr="00747133">
        <w:rPr>
          <w:rFonts w:ascii="Times New Roman" w:eastAsia="Times New Roman" w:hAnsi="Times New Roman" w:cs="Times New Roman"/>
          <w:kern w:val="0"/>
          <w:lang w:eastAsia="ru-RU"/>
        </w:rPr>
        <w:t xml:space="preserve">объекта действительности, его отношение к другим объектам, </w:t>
      </w:r>
      <w:r w:rsidRPr="00747133">
        <w:rPr>
          <w:rFonts w:ascii="Times New Roman" w:eastAsia="Times New Roman" w:hAnsi="Times New Roman" w:cs="Times New Roman"/>
          <w:spacing w:val="-1"/>
          <w:kern w:val="0"/>
          <w:lang w:eastAsia="ru-RU"/>
        </w:rPr>
        <w:t>оценку со стороны говорящего и тд формирует мотивационные</w:t>
      </w:r>
    </w:p>
    <w:p w:rsidR="00747133" w:rsidRPr="00747133" w:rsidRDefault="00747133" w:rsidP="00747133">
      <w:pPr>
        <w:shd w:val="clear" w:color="auto" w:fill="FFFFFF"/>
        <w:tabs>
          <w:tab w:val="clear" w:pos="709"/>
        </w:tabs>
        <w:suppressAutoHyphens w:val="0"/>
        <w:autoSpaceDE w:val="0"/>
        <w:autoSpaceDN w:val="0"/>
        <w:adjustRightInd w:val="0"/>
        <w:spacing w:before="178" w:after="0" w:line="240" w:lineRule="auto"/>
        <w:ind w:left="2760" w:firstLine="0"/>
        <w:jc w:val="left"/>
        <w:rPr>
          <w:rFonts w:ascii="Times New Roman" w:eastAsia="Times New Roman" w:hAnsi="Times New Roman" w:cs="Times New Roman"/>
          <w:kern w:val="0"/>
          <w:sz w:val="20"/>
          <w:szCs w:val="20"/>
          <w:lang w:eastAsia="ru-RU"/>
        </w:rPr>
      </w:pPr>
      <w:r w:rsidRPr="00747133">
        <w:rPr>
          <w:rFonts w:ascii="Arial" w:eastAsia="Times New Roman" w:hAnsi="Arial" w:cs="Arial"/>
          <w:b/>
          <w:bCs/>
          <w:kern w:val="0"/>
          <w:sz w:val="18"/>
          <w:szCs w:val="18"/>
          <w:lang w:eastAsia="ru-RU"/>
        </w:rPr>
        <w:t>30</w:t>
      </w:r>
    </w:p>
    <w:p w:rsidR="00747133" w:rsidRPr="00747133" w:rsidRDefault="00747133" w:rsidP="00747133">
      <w:pPr>
        <w:shd w:val="clear" w:color="auto" w:fill="FFFFFF"/>
        <w:tabs>
          <w:tab w:val="clear" w:pos="709"/>
        </w:tabs>
        <w:suppressAutoHyphens w:val="0"/>
        <w:autoSpaceDE w:val="0"/>
        <w:autoSpaceDN w:val="0"/>
        <w:adjustRightInd w:val="0"/>
        <w:spacing w:before="178" w:after="0" w:line="240" w:lineRule="auto"/>
        <w:ind w:left="2760" w:firstLine="0"/>
        <w:jc w:val="left"/>
        <w:rPr>
          <w:rFonts w:ascii="Times New Roman" w:eastAsia="Times New Roman" w:hAnsi="Times New Roman" w:cs="Times New Roman"/>
          <w:kern w:val="0"/>
          <w:sz w:val="20"/>
          <w:szCs w:val="20"/>
          <w:lang w:eastAsia="ru-RU"/>
        </w:rPr>
        <w:sectPr w:rsidR="00747133" w:rsidRPr="00747133">
          <w:pgSz w:w="11909" w:h="16834"/>
          <w:pgMar w:top="1440" w:right="3051" w:bottom="720" w:left="2873" w:header="720" w:footer="720" w:gutter="0"/>
          <w:cols w:space="60"/>
          <w:noEndnote/>
        </w:sectPr>
      </w:pPr>
    </w:p>
    <w:p w:rsidR="00747133" w:rsidRPr="00747133" w:rsidRDefault="00747133" w:rsidP="00747133">
      <w:pPr>
        <w:shd w:val="clear" w:color="auto" w:fill="FFFFFF"/>
        <w:tabs>
          <w:tab w:val="clear" w:pos="709"/>
        </w:tabs>
        <w:suppressAutoHyphens w:val="0"/>
        <w:autoSpaceDE w:val="0"/>
        <w:autoSpaceDN w:val="0"/>
        <w:adjustRightInd w:val="0"/>
        <w:spacing w:after="0" w:line="230" w:lineRule="exact"/>
        <w:ind w:right="58" w:firstLine="0"/>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2"/>
          <w:kern w:val="0"/>
          <w:lang w:eastAsia="ru-RU"/>
        </w:rPr>
        <w:t xml:space="preserve">модели как компоненты ВФС на ментальном уровне Под </w:t>
      </w:r>
      <w:r w:rsidRPr="00747133">
        <w:rPr>
          <w:rFonts w:ascii="Times New Roman" w:eastAsia="Times New Roman" w:hAnsi="Times New Roman" w:cs="Times New Roman"/>
          <w:i/>
          <w:iCs/>
          <w:spacing w:val="-2"/>
          <w:kern w:val="0"/>
          <w:lang w:eastAsia="ru-RU"/>
        </w:rPr>
        <w:t>моти-</w:t>
      </w:r>
      <w:r w:rsidRPr="00747133">
        <w:rPr>
          <w:rFonts w:ascii="Times New Roman" w:eastAsia="Times New Roman" w:hAnsi="Times New Roman" w:cs="Times New Roman"/>
          <w:i/>
          <w:iCs/>
          <w:spacing w:val="-1"/>
          <w:kern w:val="0"/>
          <w:lang w:eastAsia="ru-RU"/>
        </w:rPr>
        <w:t xml:space="preserve">вационной моделью </w:t>
      </w:r>
      <w:r w:rsidRPr="00747133">
        <w:rPr>
          <w:rFonts w:ascii="Times New Roman" w:eastAsia="Times New Roman" w:hAnsi="Times New Roman" w:cs="Times New Roman"/>
          <w:spacing w:val="-1"/>
          <w:kern w:val="0"/>
          <w:lang w:eastAsia="ru-RU"/>
        </w:rPr>
        <w:t>понимается внутренняя организация струк</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kern w:val="0"/>
          <w:lang w:eastAsia="ru-RU"/>
        </w:rPr>
        <w:t xml:space="preserve">туры знаний, стоящей за ВФС, позволяющая объединить ряд </w:t>
      </w:r>
      <w:r w:rsidRPr="00747133">
        <w:rPr>
          <w:rFonts w:ascii="Times New Roman" w:eastAsia="Times New Roman" w:hAnsi="Times New Roman" w:cs="Times New Roman"/>
          <w:spacing w:val="-1"/>
          <w:kern w:val="0"/>
          <w:lang w:eastAsia="ru-RU"/>
        </w:rPr>
        <w:t>объектов действительности на основании единой стратегии но</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2"/>
          <w:kern w:val="0"/>
          <w:lang w:eastAsia="ru-RU"/>
        </w:rPr>
        <w:t xml:space="preserve">минации (установки на те или иные признаки объекта) и общей </w:t>
      </w:r>
      <w:r w:rsidRPr="00747133">
        <w:rPr>
          <w:rFonts w:ascii="Times New Roman" w:eastAsia="Times New Roman" w:hAnsi="Times New Roman" w:cs="Times New Roman"/>
          <w:spacing w:val="-3"/>
          <w:kern w:val="0"/>
          <w:lang w:eastAsia="ru-RU"/>
        </w:rPr>
        <w:t>идеи Механизмом формирования мотивационных моделей явля</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kern w:val="0"/>
          <w:lang w:eastAsia="ru-RU"/>
        </w:rPr>
        <w:t xml:space="preserve">ется </w:t>
      </w:r>
      <w:r w:rsidRPr="00747133">
        <w:rPr>
          <w:rFonts w:ascii="Times New Roman" w:eastAsia="Times New Roman" w:hAnsi="Times New Roman" w:cs="Times New Roman"/>
          <w:i/>
          <w:iCs/>
          <w:kern w:val="0"/>
          <w:lang w:eastAsia="ru-RU"/>
        </w:rPr>
        <w:t xml:space="preserve">мотивационный код, </w:t>
      </w:r>
      <w:r w:rsidRPr="00747133">
        <w:rPr>
          <w:rFonts w:ascii="Times New Roman" w:eastAsia="Times New Roman" w:hAnsi="Times New Roman" w:cs="Times New Roman"/>
          <w:kern w:val="0"/>
          <w:lang w:eastAsia="ru-RU"/>
        </w:rPr>
        <w:t>который осмысливается как соотне</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3"/>
          <w:kern w:val="0"/>
          <w:lang w:eastAsia="ru-RU"/>
        </w:rPr>
        <w:t>сение различных идеографических сфер Мотивационный код со</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kern w:val="0"/>
          <w:lang w:eastAsia="ru-RU"/>
        </w:rPr>
        <w:t xml:space="preserve">ставляет особенность ВФС фразеологизированной морфемной </w:t>
      </w:r>
      <w:r w:rsidRPr="00747133">
        <w:rPr>
          <w:rFonts w:ascii="Times New Roman" w:eastAsia="Times New Roman" w:hAnsi="Times New Roman" w:cs="Times New Roman"/>
          <w:spacing w:val="-3"/>
          <w:kern w:val="0"/>
          <w:lang w:eastAsia="ru-RU"/>
        </w:rPr>
        <w:t xml:space="preserve">структуры Например, мотивационную модель </w:t>
      </w:r>
      <w:r w:rsidRPr="00747133">
        <w:rPr>
          <w:rFonts w:ascii="Times New Roman" w:eastAsia="Times New Roman" w:hAnsi="Times New Roman" w:cs="Times New Roman"/>
          <w:i/>
          <w:iCs/>
          <w:spacing w:val="-3"/>
          <w:kern w:val="0"/>
          <w:lang w:eastAsia="ru-RU"/>
        </w:rPr>
        <w:t>сяоъраскиселить-</w:t>
      </w:r>
      <w:r w:rsidRPr="00747133">
        <w:rPr>
          <w:rFonts w:ascii="Times New Roman" w:eastAsia="Times New Roman" w:hAnsi="Times New Roman" w:cs="Times New Roman"/>
          <w:i/>
          <w:iCs/>
          <w:kern w:val="0"/>
          <w:lang w:eastAsia="ru-RU"/>
        </w:rPr>
        <w:t xml:space="preserve">ся, разлимониться, раскваситься, рассиропиться </w:t>
      </w:r>
      <w:r w:rsidRPr="00747133">
        <w:rPr>
          <w:rFonts w:ascii="Times New Roman" w:eastAsia="Times New Roman" w:hAnsi="Times New Roman" w:cs="Times New Roman"/>
          <w:kern w:val="0"/>
          <w:lang w:eastAsia="ru-RU"/>
        </w:rPr>
        <w:t>и тд. мож</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3"/>
          <w:kern w:val="0"/>
          <w:lang w:eastAsia="ru-RU"/>
        </w:rPr>
        <w:t>но сформулировать так 'впасть в состояние уныния, тоски, упад</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2"/>
          <w:kern w:val="0"/>
          <w:lang w:eastAsia="ru-RU"/>
        </w:rPr>
        <w:t xml:space="preserve">нического настроения' Структурообразующей основой является </w:t>
      </w:r>
      <w:r w:rsidRPr="00747133">
        <w:rPr>
          <w:rFonts w:ascii="Times New Roman" w:eastAsia="Times New Roman" w:hAnsi="Times New Roman" w:cs="Times New Roman"/>
          <w:spacing w:val="-1"/>
          <w:kern w:val="0"/>
          <w:lang w:eastAsia="ru-RU"/>
        </w:rPr>
        <w:t>образ-состояние человека, потерявшего уверенность, решитель</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kern w:val="0"/>
          <w:lang w:eastAsia="ru-RU"/>
        </w:rPr>
        <w:t>ность, способность действовать В данной группе слов отража</w:t>
      </w:r>
      <w:r w:rsidRPr="00747133">
        <w:rPr>
          <w:rFonts w:ascii="Times New Roman" w:eastAsia="Times New Roman" w:hAnsi="Times New Roman" w:cs="Times New Roman"/>
          <w:kern w:val="0"/>
          <w:lang w:eastAsia="ru-RU"/>
        </w:rPr>
        <w:softHyphen/>
        <w:t xml:space="preserve">ется наглядно-чувственное представление о психологическом </w:t>
      </w:r>
      <w:r w:rsidRPr="00747133">
        <w:rPr>
          <w:rFonts w:ascii="Times New Roman" w:eastAsia="Times New Roman" w:hAnsi="Times New Roman" w:cs="Times New Roman"/>
          <w:spacing w:val="-2"/>
          <w:kern w:val="0"/>
          <w:lang w:eastAsia="ru-RU"/>
        </w:rPr>
        <w:t xml:space="preserve">состоянии человека «сквозь призму быта» Этот мотивационный </w:t>
      </w:r>
      <w:r w:rsidRPr="00747133">
        <w:rPr>
          <w:rFonts w:ascii="Times New Roman" w:eastAsia="Times New Roman" w:hAnsi="Times New Roman" w:cs="Times New Roman"/>
          <w:spacing w:val="-1"/>
          <w:kern w:val="0"/>
          <w:lang w:eastAsia="ru-RU"/>
        </w:rPr>
        <w:t>код легко «узнаётся» носителями русского языка</w:t>
      </w:r>
    </w:p>
    <w:p w:rsidR="00747133" w:rsidRPr="00747133" w:rsidRDefault="00747133" w:rsidP="00747133">
      <w:pPr>
        <w:shd w:val="clear" w:color="auto" w:fill="FFFFFF"/>
        <w:tabs>
          <w:tab w:val="clear" w:pos="709"/>
        </w:tabs>
        <w:suppressAutoHyphens w:val="0"/>
        <w:autoSpaceDE w:val="0"/>
        <w:autoSpaceDN w:val="0"/>
        <w:adjustRightInd w:val="0"/>
        <w:spacing w:after="0" w:line="230" w:lineRule="exact"/>
        <w:ind w:left="34" w:right="24" w:firstLine="278"/>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4"/>
          <w:kern w:val="0"/>
          <w:lang w:eastAsia="ru-RU"/>
        </w:rPr>
        <w:t>Помимо мотивационной модели и мотивационного кода, в мо</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5"/>
          <w:kern w:val="0"/>
          <w:lang w:eastAsia="ru-RU"/>
        </w:rPr>
        <w:t xml:space="preserve">тивационный компонент ВФС включается </w:t>
      </w:r>
      <w:r w:rsidRPr="00747133">
        <w:rPr>
          <w:rFonts w:ascii="Times New Roman" w:eastAsia="Times New Roman" w:hAnsi="Times New Roman" w:cs="Times New Roman"/>
          <w:i/>
          <w:iCs/>
          <w:spacing w:val="-5"/>
          <w:kern w:val="0"/>
          <w:lang w:eastAsia="ru-RU"/>
        </w:rPr>
        <w:t>мотивационная струк</w:t>
      </w:r>
      <w:r w:rsidRPr="00747133">
        <w:rPr>
          <w:rFonts w:ascii="Times New Roman" w:eastAsia="Times New Roman" w:hAnsi="Times New Roman" w:cs="Times New Roman"/>
          <w:i/>
          <w:iCs/>
          <w:spacing w:val="-5"/>
          <w:kern w:val="0"/>
          <w:lang w:eastAsia="ru-RU"/>
        </w:rPr>
        <w:softHyphen/>
      </w:r>
      <w:r w:rsidRPr="00747133">
        <w:rPr>
          <w:rFonts w:ascii="Times New Roman" w:eastAsia="Times New Roman" w:hAnsi="Times New Roman" w:cs="Times New Roman"/>
          <w:i/>
          <w:iCs/>
          <w:spacing w:val="-3"/>
          <w:kern w:val="0"/>
          <w:lang w:eastAsia="ru-RU"/>
        </w:rPr>
        <w:t xml:space="preserve">тура, </w:t>
      </w:r>
      <w:r w:rsidRPr="00747133">
        <w:rPr>
          <w:rFonts w:ascii="Times New Roman" w:eastAsia="Times New Roman" w:hAnsi="Times New Roman" w:cs="Times New Roman"/>
          <w:spacing w:val="-3"/>
          <w:kern w:val="0"/>
          <w:lang w:eastAsia="ru-RU"/>
        </w:rPr>
        <w:t>которая детерминируется не только мотивационной моде</w:t>
      </w:r>
      <w:r w:rsidRPr="00747133">
        <w:rPr>
          <w:rFonts w:ascii="Times New Roman" w:eastAsia="Times New Roman" w:hAnsi="Times New Roman" w:cs="Times New Roman"/>
          <w:spacing w:val="-3"/>
          <w:kern w:val="0"/>
          <w:lang w:eastAsia="ru-RU"/>
        </w:rPr>
        <w:softHyphen/>
        <w:t>лью, но и знаниями экстралингвистическими и собственно линг</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kern w:val="0"/>
          <w:lang w:eastAsia="ru-RU"/>
        </w:rPr>
        <w:t xml:space="preserve">вистическими </w:t>
      </w:r>
      <w:r w:rsidRPr="00747133">
        <w:rPr>
          <w:rFonts w:ascii="Times New Roman" w:eastAsia="Times New Roman" w:hAnsi="Times New Roman" w:cs="Times New Roman"/>
          <w:i/>
          <w:iCs/>
          <w:kern w:val="0"/>
          <w:lang w:eastAsia="ru-RU"/>
        </w:rPr>
        <w:t xml:space="preserve">Мотиващонная структура </w:t>
      </w:r>
      <w:r w:rsidRPr="00747133">
        <w:rPr>
          <w:rFonts w:ascii="Times New Roman" w:eastAsia="Times New Roman" w:hAnsi="Times New Roman" w:cs="Times New Roman"/>
          <w:kern w:val="0"/>
          <w:lang w:eastAsia="ru-RU"/>
        </w:rPr>
        <w:t xml:space="preserve">имеет когнитивную </w:t>
      </w:r>
      <w:r w:rsidRPr="00747133">
        <w:rPr>
          <w:rFonts w:ascii="Times New Roman" w:eastAsia="Times New Roman" w:hAnsi="Times New Roman" w:cs="Times New Roman"/>
          <w:spacing w:val="-2"/>
          <w:kern w:val="0"/>
          <w:lang w:eastAsia="ru-RU"/>
        </w:rPr>
        <w:t xml:space="preserve">сущность, так как является способом и результатом переработки </w:t>
      </w:r>
      <w:r w:rsidRPr="00747133">
        <w:rPr>
          <w:rFonts w:ascii="Times New Roman" w:eastAsia="Times New Roman" w:hAnsi="Times New Roman" w:cs="Times New Roman"/>
          <w:spacing w:val="-6"/>
          <w:kern w:val="0"/>
          <w:lang w:eastAsia="ru-RU"/>
        </w:rPr>
        <w:t xml:space="preserve">и упорядочивания в сознании человека определенной информации </w:t>
      </w:r>
      <w:r w:rsidRPr="00747133">
        <w:rPr>
          <w:rFonts w:ascii="Times New Roman" w:eastAsia="Times New Roman" w:hAnsi="Times New Roman" w:cs="Times New Roman"/>
          <w:spacing w:val="-1"/>
          <w:kern w:val="0"/>
          <w:lang w:eastAsia="ru-RU"/>
        </w:rPr>
        <w:t>об объекте действительности. Эта структура зависит и от акту</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6"/>
          <w:kern w:val="0"/>
          <w:lang w:eastAsia="ru-RU"/>
        </w:rPr>
        <w:t>альности когнитивных признаков для конкретной языковой лично</w:t>
      </w:r>
      <w:r w:rsidRPr="00747133">
        <w:rPr>
          <w:rFonts w:ascii="Times New Roman" w:eastAsia="Times New Roman" w:hAnsi="Times New Roman" w:cs="Times New Roman"/>
          <w:spacing w:val="-6"/>
          <w:kern w:val="0"/>
          <w:lang w:eastAsia="ru-RU"/>
        </w:rPr>
        <w:softHyphen/>
      </w:r>
      <w:r w:rsidRPr="00747133">
        <w:rPr>
          <w:rFonts w:ascii="Times New Roman" w:eastAsia="Times New Roman" w:hAnsi="Times New Roman" w:cs="Times New Roman"/>
          <w:kern w:val="0"/>
          <w:lang w:eastAsia="ru-RU"/>
        </w:rPr>
        <w:t xml:space="preserve">сти Мотивационная структура имеет </w:t>
      </w:r>
      <w:r w:rsidRPr="00747133">
        <w:rPr>
          <w:rFonts w:ascii="Times New Roman" w:eastAsia="Times New Roman" w:hAnsi="Times New Roman" w:cs="Times New Roman"/>
          <w:i/>
          <w:iCs/>
          <w:kern w:val="0"/>
          <w:lang w:eastAsia="ru-RU"/>
        </w:rPr>
        <w:t xml:space="preserve">глубинный уровень, </w:t>
      </w:r>
      <w:r w:rsidRPr="00747133">
        <w:rPr>
          <w:rFonts w:ascii="Times New Roman" w:eastAsia="Times New Roman" w:hAnsi="Times New Roman" w:cs="Times New Roman"/>
          <w:kern w:val="0"/>
          <w:lang w:eastAsia="ru-RU"/>
        </w:rPr>
        <w:t>обна</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5"/>
          <w:kern w:val="0"/>
          <w:lang w:eastAsia="ru-RU"/>
        </w:rPr>
        <w:t>руживающий связь концептуальных признаков морфемной струк</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1"/>
          <w:kern w:val="0"/>
          <w:lang w:eastAsia="ru-RU"/>
        </w:rPr>
        <w:t xml:space="preserve">туры с концептуальными признаками лексического значения, и </w:t>
      </w:r>
      <w:r w:rsidRPr="00747133">
        <w:rPr>
          <w:rFonts w:ascii="Times New Roman" w:eastAsia="Times New Roman" w:hAnsi="Times New Roman" w:cs="Times New Roman"/>
          <w:i/>
          <w:iCs/>
          <w:kern w:val="0"/>
          <w:lang w:eastAsia="ru-RU"/>
        </w:rPr>
        <w:t xml:space="preserve">поверхностный, </w:t>
      </w:r>
      <w:r w:rsidRPr="00747133">
        <w:rPr>
          <w:rFonts w:ascii="Times New Roman" w:eastAsia="Times New Roman" w:hAnsi="Times New Roman" w:cs="Times New Roman"/>
          <w:kern w:val="0"/>
          <w:lang w:eastAsia="ru-RU"/>
        </w:rPr>
        <w:t>связывающий семантику морфемной структу</w:t>
      </w:r>
      <w:r w:rsidRPr="00747133">
        <w:rPr>
          <w:rFonts w:ascii="Times New Roman" w:eastAsia="Times New Roman" w:hAnsi="Times New Roman" w:cs="Times New Roman"/>
          <w:kern w:val="0"/>
          <w:lang w:eastAsia="ru-RU"/>
        </w:rPr>
        <w:softHyphen/>
        <w:t>ры с семантической структурой слова</w:t>
      </w:r>
    </w:p>
    <w:p w:rsidR="00747133" w:rsidRPr="00747133" w:rsidRDefault="00747133" w:rsidP="00747133">
      <w:pPr>
        <w:shd w:val="clear" w:color="auto" w:fill="FFFFFF"/>
        <w:tabs>
          <w:tab w:val="clear" w:pos="709"/>
        </w:tabs>
        <w:suppressAutoHyphens w:val="0"/>
        <w:autoSpaceDE w:val="0"/>
        <w:autoSpaceDN w:val="0"/>
        <w:adjustRightInd w:val="0"/>
        <w:spacing w:after="0" w:line="230" w:lineRule="exact"/>
        <w:ind w:left="67" w:firstLine="269"/>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4"/>
          <w:kern w:val="0"/>
          <w:lang w:eastAsia="ru-RU"/>
        </w:rPr>
        <w:t>В целом структуру ВФС можно представить в виде двух уров</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3"/>
          <w:kern w:val="0"/>
          <w:lang w:eastAsia="ru-RU"/>
        </w:rPr>
        <w:t xml:space="preserve">ней - глубинного и поверхностного </w:t>
      </w:r>
      <w:r w:rsidRPr="00747133">
        <w:rPr>
          <w:rFonts w:ascii="Times New Roman" w:eastAsia="Times New Roman" w:hAnsi="Times New Roman" w:cs="Times New Roman"/>
          <w:i/>
          <w:iCs/>
          <w:spacing w:val="-3"/>
          <w:kern w:val="0"/>
          <w:lang w:eastAsia="ru-RU"/>
        </w:rPr>
        <w:t xml:space="preserve">Глубинный уровень </w:t>
      </w:r>
      <w:r w:rsidRPr="00747133">
        <w:rPr>
          <w:rFonts w:ascii="Times New Roman" w:eastAsia="Times New Roman" w:hAnsi="Times New Roman" w:cs="Times New Roman"/>
          <w:spacing w:val="-3"/>
          <w:kern w:val="0"/>
          <w:lang w:eastAsia="ru-RU"/>
        </w:rPr>
        <w:t>ВФС со</w:t>
      </w:r>
      <w:r w:rsidRPr="00747133">
        <w:rPr>
          <w:rFonts w:ascii="Times New Roman" w:eastAsia="Times New Roman" w:hAnsi="Times New Roman" w:cs="Times New Roman"/>
          <w:spacing w:val="-3"/>
          <w:kern w:val="0"/>
          <w:lang w:eastAsia="ru-RU"/>
        </w:rPr>
        <w:softHyphen/>
        <w:t>ставляют следующие компоненты ментальный репрезентант де</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4"/>
          <w:kern w:val="0"/>
          <w:lang w:eastAsia="ru-RU"/>
        </w:rPr>
        <w:t>нотативного пространства объекта действительности и мотиваци</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5"/>
          <w:kern w:val="0"/>
          <w:lang w:eastAsia="ru-RU"/>
        </w:rPr>
        <w:t>онный компонент, включающий стратегию номинации, мотиваци</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7"/>
          <w:kern w:val="0"/>
          <w:lang w:eastAsia="ru-RU"/>
        </w:rPr>
        <w:t xml:space="preserve">онную модель и мотивационный код </w:t>
      </w:r>
      <w:r w:rsidRPr="00747133">
        <w:rPr>
          <w:rFonts w:ascii="Times New Roman" w:eastAsia="Times New Roman" w:hAnsi="Times New Roman" w:cs="Times New Roman"/>
          <w:i/>
          <w:iCs/>
          <w:spacing w:val="-7"/>
          <w:kern w:val="0"/>
          <w:lang w:eastAsia="ru-RU"/>
        </w:rPr>
        <w:t xml:space="preserve">Поверхностный уровень </w:t>
      </w:r>
      <w:r w:rsidRPr="00747133">
        <w:rPr>
          <w:rFonts w:ascii="Times New Roman" w:eastAsia="Times New Roman" w:hAnsi="Times New Roman" w:cs="Times New Roman"/>
          <w:spacing w:val="-7"/>
          <w:kern w:val="0"/>
          <w:lang w:eastAsia="ru-RU"/>
        </w:rPr>
        <w:t xml:space="preserve">ВФС </w:t>
      </w:r>
      <w:r w:rsidRPr="00747133">
        <w:rPr>
          <w:rFonts w:ascii="Times New Roman" w:eastAsia="Times New Roman" w:hAnsi="Times New Roman" w:cs="Times New Roman"/>
          <w:spacing w:val="-1"/>
          <w:kern w:val="0"/>
          <w:lang w:eastAsia="ru-RU"/>
        </w:rPr>
        <w:t xml:space="preserve">включает в себя мотивационную структуру и ее материальные </w:t>
      </w:r>
      <w:r w:rsidRPr="00747133">
        <w:rPr>
          <w:rFonts w:ascii="Times New Roman" w:eastAsia="Times New Roman" w:hAnsi="Times New Roman" w:cs="Times New Roman"/>
          <w:spacing w:val="-4"/>
          <w:kern w:val="0"/>
          <w:lang w:eastAsia="ru-RU"/>
        </w:rPr>
        <w:t>репрезентанты - морфемную или словообразовательную структу</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3"/>
          <w:kern w:val="0"/>
          <w:lang w:eastAsia="ru-RU"/>
        </w:rPr>
        <w:t>ры. Мотивационная структура является связующим звеном (мос</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4"/>
          <w:kern w:val="0"/>
          <w:lang w:eastAsia="ru-RU"/>
        </w:rPr>
        <w:t>тиком) между глубинным уровнем ВФС и поверхностным (см ри</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kern w:val="0"/>
          <w:lang w:eastAsia="ru-RU"/>
        </w:rPr>
        <w:t>сунок)</w:t>
      </w:r>
    </w:p>
    <w:p w:rsidR="00747133" w:rsidRPr="00747133" w:rsidRDefault="00747133" w:rsidP="00747133">
      <w:pPr>
        <w:shd w:val="clear" w:color="auto" w:fill="FFFFFF"/>
        <w:tabs>
          <w:tab w:val="clear" w:pos="709"/>
        </w:tabs>
        <w:suppressAutoHyphens w:val="0"/>
        <w:autoSpaceDE w:val="0"/>
        <w:autoSpaceDN w:val="0"/>
        <w:adjustRightInd w:val="0"/>
        <w:spacing w:before="149" w:after="0" w:line="240" w:lineRule="auto"/>
        <w:ind w:left="2846"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b/>
          <w:bCs/>
          <w:kern w:val="0"/>
          <w:sz w:val="20"/>
          <w:szCs w:val="20"/>
          <w:lang w:eastAsia="ru-RU"/>
        </w:rPr>
        <w:t>31</w:t>
      </w:r>
    </w:p>
    <w:p w:rsidR="00747133" w:rsidRPr="00747133" w:rsidRDefault="00747133" w:rsidP="00747133">
      <w:pPr>
        <w:shd w:val="clear" w:color="auto" w:fill="FFFFFF"/>
        <w:tabs>
          <w:tab w:val="clear" w:pos="709"/>
        </w:tabs>
        <w:suppressAutoHyphens w:val="0"/>
        <w:autoSpaceDE w:val="0"/>
        <w:autoSpaceDN w:val="0"/>
        <w:adjustRightInd w:val="0"/>
        <w:spacing w:before="149" w:after="0" w:line="240" w:lineRule="auto"/>
        <w:ind w:left="2846" w:firstLine="0"/>
        <w:jc w:val="left"/>
        <w:rPr>
          <w:rFonts w:ascii="Times New Roman" w:eastAsia="Times New Roman" w:hAnsi="Times New Roman" w:cs="Times New Roman"/>
          <w:kern w:val="0"/>
          <w:sz w:val="20"/>
          <w:szCs w:val="20"/>
          <w:lang w:eastAsia="ru-RU"/>
        </w:rPr>
        <w:sectPr w:rsidR="00747133" w:rsidRPr="00747133">
          <w:pgSz w:w="11909" w:h="16834"/>
          <w:pgMar w:top="1440" w:right="2957" w:bottom="720" w:left="2860" w:header="720" w:footer="720" w:gutter="0"/>
          <w:cols w:space="60"/>
          <w:noEndnote/>
        </w:sectPr>
      </w:pPr>
    </w:p>
    <w:p w:rsidR="00747133" w:rsidRPr="00747133" w:rsidRDefault="00747133" w:rsidP="00747133">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1"/>
          <w:kern w:val="0"/>
          <w:sz w:val="14"/>
          <w:szCs w:val="14"/>
          <w:lang w:eastAsia="ru-RU"/>
        </w:rPr>
        <w:t>Глубинный уровень</w:t>
      </w:r>
    </w:p>
    <w:p w:rsidR="00747133" w:rsidRPr="00747133" w:rsidRDefault="00747133" w:rsidP="00747133">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sz w:val="20"/>
          <w:szCs w:val="20"/>
          <w:lang w:eastAsia="ru-RU"/>
        </w:rPr>
        <w:br w:type="column"/>
      </w:r>
      <w:r w:rsidRPr="00747133">
        <w:rPr>
          <w:rFonts w:ascii="Times New Roman" w:eastAsia="Times New Roman" w:hAnsi="Times New Roman" w:cs="Times New Roman"/>
          <w:kern w:val="0"/>
          <w:sz w:val="14"/>
          <w:szCs w:val="14"/>
          <w:lang w:eastAsia="ru-RU"/>
        </w:rPr>
        <w:t>Поверхностный уровень</w:t>
      </w:r>
    </w:p>
    <w:p w:rsidR="00747133" w:rsidRPr="00747133" w:rsidRDefault="00747133" w:rsidP="00747133">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sectPr w:rsidR="00747133" w:rsidRPr="00747133">
          <w:pgSz w:w="11909" w:h="16834"/>
          <w:pgMar w:top="1440" w:right="3531" w:bottom="720" w:left="3405" w:header="720" w:footer="720" w:gutter="0"/>
          <w:cols w:num="2" w:space="720" w:equalWidth="0">
            <w:col w:w="1190" w:space="2290"/>
            <w:col w:w="1492"/>
          </w:cols>
          <w:noEndnote/>
        </w:sectPr>
      </w:pPr>
    </w:p>
    <w:p w:rsidR="00747133" w:rsidRPr="00747133" w:rsidRDefault="00747133" w:rsidP="00747133">
      <w:pPr>
        <w:tabs>
          <w:tab w:val="clear" w:pos="709"/>
        </w:tabs>
        <w:suppressAutoHyphens w:val="0"/>
        <w:autoSpaceDE w:val="0"/>
        <w:autoSpaceDN w:val="0"/>
        <w:adjustRightInd w:val="0"/>
        <w:spacing w:before="662" w:after="0" w:line="1" w:lineRule="exact"/>
        <w:ind w:firstLine="0"/>
        <w:jc w:val="left"/>
        <w:rPr>
          <w:rFonts w:ascii="Times New Roman" w:eastAsia="Times New Roman" w:hAnsi="Times New Roman" w:cs="Times New Roman"/>
          <w:kern w:val="0"/>
          <w:sz w:val="2"/>
          <w:szCs w:val="2"/>
          <w:lang w:eastAsia="ru-RU"/>
        </w:rPr>
      </w:pPr>
    </w:p>
    <w:p w:rsidR="00747133" w:rsidRPr="00747133" w:rsidRDefault="00747133" w:rsidP="00747133">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sectPr w:rsidR="00747133" w:rsidRPr="00747133">
          <w:type w:val="continuous"/>
          <w:pgSz w:w="11909" w:h="16834"/>
          <w:pgMar w:top="1440" w:right="3426" w:bottom="720" w:left="2873" w:header="720" w:footer="720" w:gutter="0"/>
          <w:cols w:space="60"/>
          <w:noEndnote/>
        </w:sectPr>
      </w:pPr>
    </w:p>
    <w:p w:rsidR="00747133" w:rsidRPr="00747133" w:rsidRDefault="00747133" w:rsidP="00747133">
      <w:pPr>
        <w:shd w:val="clear" w:color="auto" w:fill="FFFFFF"/>
        <w:tabs>
          <w:tab w:val="clear" w:pos="709"/>
          <w:tab w:val="left" w:leader="underscore" w:pos="1171"/>
        </w:tabs>
        <w:suppressAutoHyphens w:val="0"/>
        <w:autoSpaceDE w:val="0"/>
        <w:autoSpaceDN w:val="0"/>
        <w:adjustRightInd w:val="0"/>
        <w:spacing w:before="245" w:after="0" w:line="240" w:lineRule="auto"/>
        <w:ind w:left="259"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10"/>
          <w:kern w:val="0"/>
          <w:sz w:val="14"/>
          <w:szCs w:val="14"/>
          <w:lang w:eastAsia="ru-RU"/>
        </w:rPr>
        <w:t xml:space="preserve">Ментальный </w:t>
      </w:r>
      <w:r w:rsidRPr="00747133">
        <w:rPr>
          <w:rFonts w:ascii="Times New Roman" w:eastAsia="Times New Roman" w:hAnsi="Times New Roman" w:cs="Times New Roman"/>
          <w:kern w:val="0"/>
          <w:sz w:val="14"/>
          <w:szCs w:val="14"/>
          <w:lang w:eastAsia="ru-RU"/>
        </w:rPr>
        <w:tab/>
      </w:r>
    </w:p>
    <w:p w:rsidR="00747133" w:rsidRPr="00747133" w:rsidRDefault="00747133" w:rsidP="00747133">
      <w:pPr>
        <w:shd w:val="clear" w:color="auto" w:fill="FFFFFF"/>
        <w:tabs>
          <w:tab w:val="clear" w:pos="709"/>
        </w:tabs>
        <w:suppressAutoHyphens w:val="0"/>
        <w:autoSpaceDE w:val="0"/>
        <w:autoSpaceDN w:val="0"/>
        <w:adjustRightInd w:val="0"/>
        <w:spacing w:before="34" w:after="0" w:line="101" w:lineRule="exact"/>
        <w:ind w:left="302"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7"/>
          <w:kern w:val="0"/>
          <w:sz w:val="14"/>
          <w:szCs w:val="14"/>
          <w:lang w:eastAsia="ru-RU"/>
        </w:rPr>
        <w:t>компонент</w:t>
      </w:r>
    </w:p>
    <w:p w:rsidR="00747133" w:rsidRPr="00747133" w:rsidRDefault="00747133" w:rsidP="00747133">
      <w:pPr>
        <w:shd w:val="clear" w:color="auto" w:fill="FFFFFF"/>
        <w:tabs>
          <w:tab w:val="clear" w:pos="709"/>
        </w:tabs>
        <w:suppressAutoHyphens w:val="0"/>
        <w:autoSpaceDE w:val="0"/>
        <w:autoSpaceDN w:val="0"/>
        <w:adjustRightInd w:val="0"/>
        <w:spacing w:after="0" w:line="101" w:lineRule="exact"/>
        <w:ind w:right="38" w:firstLine="0"/>
        <w:jc w:val="center"/>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sz w:val="8"/>
          <w:szCs w:val="8"/>
          <w:lang w:eastAsia="ru-RU"/>
        </w:rPr>
        <w:t>\ {репрезентант денотативного</w:t>
      </w:r>
    </w:p>
    <w:p w:rsidR="00747133" w:rsidRPr="00747133" w:rsidRDefault="00747133" w:rsidP="00747133">
      <w:pPr>
        <w:shd w:val="clear" w:color="auto" w:fill="FFFFFF"/>
        <w:tabs>
          <w:tab w:val="clear" w:pos="709"/>
        </w:tabs>
        <w:suppressAutoHyphens w:val="0"/>
        <w:autoSpaceDE w:val="0"/>
        <w:autoSpaceDN w:val="0"/>
        <w:adjustRightInd w:val="0"/>
        <w:spacing w:after="0" w:line="101" w:lineRule="exact"/>
        <w:ind w:left="24" w:firstLine="0"/>
        <w:jc w:val="center"/>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sz w:val="8"/>
          <w:szCs w:val="8"/>
          <w:lang w:eastAsia="ru-RU"/>
        </w:rPr>
        <w:t>пространства объекта</w:t>
      </w:r>
    </w:p>
    <w:p w:rsidR="00747133" w:rsidRPr="00747133" w:rsidRDefault="00747133" w:rsidP="00747133">
      <w:pPr>
        <w:shd w:val="clear" w:color="auto" w:fill="FFFFFF"/>
        <w:tabs>
          <w:tab w:val="clear" w:pos="709"/>
        </w:tabs>
        <w:suppressAutoHyphens w:val="0"/>
        <w:autoSpaceDE w:val="0"/>
        <w:autoSpaceDN w:val="0"/>
        <w:adjustRightInd w:val="0"/>
        <w:spacing w:after="0" w:line="101" w:lineRule="exact"/>
        <w:ind w:firstLine="0"/>
        <w:jc w:val="center"/>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sz w:val="8"/>
          <w:szCs w:val="8"/>
          <w:lang w:eastAsia="ru-RU"/>
        </w:rPr>
        <w:t>действительности)</w:t>
      </w:r>
    </w:p>
    <w:p w:rsidR="00747133" w:rsidRPr="00747133" w:rsidRDefault="00747133" w:rsidP="00747133">
      <w:pPr>
        <w:shd w:val="clear" w:color="auto" w:fill="FFFFFF"/>
        <w:tabs>
          <w:tab w:val="clear" w:pos="709"/>
        </w:tabs>
        <w:suppressAutoHyphens w:val="0"/>
        <w:autoSpaceDE w:val="0"/>
        <w:autoSpaceDN w:val="0"/>
        <w:adjustRightInd w:val="0"/>
        <w:spacing w:before="245" w:after="0" w:line="144" w:lineRule="exact"/>
        <w:ind w:left="168" w:hanging="158"/>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sz w:val="20"/>
          <w:szCs w:val="20"/>
          <w:lang w:eastAsia="ru-RU"/>
        </w:rPr>
        <w:br w:type="column"/>
      </w:r>
      <w:r w:rsidRPr="00747133">
        <w:rPr>
          <w:rFonts w:ascii="Times New Roman" w:eastAsia="Times New Roman" w:hAnsi="Times New Roman" w:cs="Times New Roman"/>
          <w:spacing w:val="-11"/>
          <w:kern w:val="0"/>
          <w:sz w:val="14"/>
          <w:szCs w:val="14"/>
          <w:lang w:eastAsia="ru-RU"/>
        </w:rPr>
        <w:t xml:space="preserve">Мотивацио нный </w:t>
      </w:r>
      <w:r w:rsidRPr="00747133">
        <w:rPr>
          <w:rFonts w:ascii="Times New Roman" w:eastAsia="Times New Roman" w:hAnsi="Times New Roman" w:cs="Times New Roman"/>
          <w:spacing w:val="-7"/>
          <w:kern w:val="0"/>
          <w:sz w:val="14"/>
          <w:szCs w:val="14"/>
          <w:lang w:eastAsia="ru-RU"/>
        </w:rPr>
        <w:t>компонент</w:t>
      </w:r>
    </w:p>
    <w:p w:rsidR="00747133" w:rsidRPr="00747133" w:rsidRDefault="00747133" w:rsidP="00747133">
      <w:pPr>
        <w:shd w:val="clear" w:color="auto" w:fill="FFFFFF"/>
        <w:tabs>
          <w:tab w:val="clear" w:pos="709"/>
        </w:tabs>
        <w:suppressAutoHyphens w:val="0"/>
        <w:autoSpaceDE w:val="0"/>
        <w:autoSpaceDN w:val="0"/>
        <w:adjustRightInd w:val="0"/>
        <w:spacing w:before="19" w:after="0" w:line="240" w:lineRule="auto"/>
        <w:ind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sz w:val="8"/>
          <w:szCs w:val="8"/>
          <w:lang w:eastAsia="ru-RU"/>
        </w:rPr>
        <w:t>(стратегия иемняации</w:t>
      </w:r>
    </w:p>
    <w:p w:rsidR="00747133" w:rsidRPr="00747133" w:rsidRDefault="00747133" w:rsidP="00747133">
      <w:pPr>
        <w:shd w:val="clear" w:color="auto" w:fill="FFFFFF"/>
        <w:tabs>
          <w:tab w:val="clear" w:pos="709"/>
        </w:tabs>
        <w:suppressAutoHyphens w:val="0"/>
        <w:autoSpaceDE w:val="0"/>
        <w:autoSpaceDN w:val="0"/>
        <w:adjustRightInd w:val="0"/>
        <w:spacing w:before="230" w:after="0" w:line="240" w:lineRule="auto"/>
        <w:ind w:left="288"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sz w:val="20"/>
          <w:szCs w:val="20"/>
          <w:lang w:eastAsia="ru-RU"/>
        </w:rPr>
        <w:br w:type="column"/>
      </w:r>
      <w:r w:rsidRPr="00747133">
        <w:rPr>
          <w:rFonts w:ascii="Times New Roman" w:eastAsia="Times New Roman" w:hAnsi="Times New Roman" w:cs="Times New Roman"/>
          <w:spacing w:val="-6"/>
          <w:kern w:val="0"/>
          <w:sz w:val="14"/>
          <w:szCs w:val="14"/>
          <w:lang w:eastAsia="ru-RU"/>
        </w:rPr>
        <w:t>Мотивационная</w:t>
      </w:r>
    </w:p>
    <w:p w:rsidR="00747133" w:rsidRPr="00747133" w:rsidRDefault="00747133" w:rsidP="00747133">
      <w:pPr>
        <w:shd w:val="clear" w:color="auto" w:fill="FFFFFF"/>
        <w:tabs>
          <w:tab w:val="clear" w:pos="709"/>
        </w:tabs>
        <w:suppressAutoHyphens w:val="0"/>
        <w:autoSpaceDE w:val="0"/>
        <w:autoSpaceDN w:val="0"/>
        <w:adjustRightInd w:val="0"/>
        <w:spacing w:before="38" w:after="0" w:line="101" w:lineRule="exact"/>
        <w:ind w:left="451"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4"/>
          <w:kern w:val="0"/>
          <w:sz w:val="14"/>
          <w:szCs w:val="14"/>
          <w:lang w:eastAsia="ru-RU"/>
        </w:rPr>
        <w:t>структура</w:t>
      </w:r>
    </w:p>
    <w:p w:rsidR="00747133" w:rsidRPr="00747133" w:rsidRDefault="00747133" w:rsidP="00747133">
      <w:pPr>
        <w:shd w:val="clear" w:color="auto" w:fill="FFFFFF"/>
        <w:tabs>
          <w:tab w:val="clear" w:pos="709"/>
        </w:tabs>
        <w:suppressAutoHyphens w:val="0"/>
        <w:autoSpaceDE w:val="0"/>
        <w:autoSpaceDN w:val="0"/>
        <w:adjustRightInd w:val="0"/>
        <w:spacing w:after="0" w:line="101" w:lineRule="exact"/>
        <w:ind w:right="67" w:firstLine="0"/>
        <w:jc w:val="center"/>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sz w:val="8"/>
          <w:szCs w:val="8"/>
          <w:lang w:eastAsia="ru-RU"/>
        </w:rPr>
        <w:t>(интерпретационный,</w:t>
      </w:r>
    </w:p>
    <w:p w:rsidR="00747133" w:rsidRPr="00747133" w:rsidRDefault="00747133" w:rsidP="00747133">
      <w:pPr>
        <w:shd w:val="clear" w:color="auto" w:fill="FFFFFF"/>
        <w:tabs>
          <w:tab w:val="clear" w:pos="709"/>
        </w:tabs>
        <w:suppressAutoHyphens w:val="0"/>
        <w:autoSpaceDE w:val="0"/>
        <w:autoSpaceDN w:val="0"/>
        <w:adjustRightInd w:val="0"/>
        <w:spacing w:after="0" w:line="101" w:lineRule="exact"/>
        <w:ind w:right="91" w:firstLine="0"/>
        <w:jc w:val="center"/>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sz w:val="8"/>
          <w:szCs w:val="8"/>
          <w:lang w:eastAsia="ru-RU"/>
        </w:rPr>
        <w:t>культурный, образный</w:t>
      </w:r>
    </w:p>
    <w:p w:rsidR="00747133" w:rsidRPr="00747133" w:rsidRDefault="00747133" w:rsidP="00747133">
      <w:pPr>
        <w:shd w:val="clear" w:color="auto" w:fill="FFFFFF"/>
        <w:tabs>
          <w:tab w:val="clear" w:pos="709"/>
        </w:tabs>
        <w:suppressAutoHyphens w:val="0"/>
        <w:autoSpaceDE w:val="0"/>
        <w:autoSpaceDN w:val="0"/>
        <w:adjustRightInd w:val="0"/>
        <w:spacing w:after="0" w:line="101" w:lineRule="exact"/>
        <w:ind w:firstLine="0"/>
        <w:jc w:val="center"/>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sz w:val="8"/>
          <w:szCs w:val="8"/>
          <w:lang w:eastAsia="ru-RU"/>
        </w:rPr>
        <w:t>мотальный языковой компонмтЛЧ</w:t>
      </w:r>
    </w:p>
    <w:p w:rsidR="00747133" w:rsidRPr="00747133" w:rsidRDefault="00747133" w:rsidP="00747133">
      <w:pPr>
        <w:shd w:val="clear" w:color="auto" w:fill="FFFFFF"/>
        <w:tabs>
          <w:tab w:val="clear" w:pos="709"/>
        </w:tabs>
        <w:suppressAutoHyphens w:val="0"/>
        <w:autoSpaceDE w:val="0"/>
        <w:autoSpaceDN w:val="0"/>
        <w:adjustRightInd w:val="0"/>
        <w:spacing w:after="0" w:line="149" w:lineRule="exact"/>
        <w:ind w:left="298" w:right="250"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sz w:val="20"/>
          <w:szCs w:val="20"/>
          <w:lang w:eastAsia="ru-RU"/>
        </w:rPr>
        <w:br w:type="column"/>
      </w:r>
      <w:r w:rsidRPr="00747133">
        <w:rPr>
          <w:rFonts w:ascii="Times New Roman" w:eastAsia="Times New Roman" w:hAnsi="Times New Roman" w:cs="Times New Roman"/>
          <w:spacing w:val="-5"/>
          <w:kern w:val="0"/>
          <w:sz w:val="14"/>
          <w:szCs w:val="14"/>
          <w:lang w:eastAsia="ru-RU"/>
        </w:rPr>
        <w:t>Морфемная структура</w:t>
      </w:r>
    </w:p>
    <w:p w:rsidR="00747133" w:rsidRPr="00747133" w:rsidRDefault="00747133" w:rsidP="00747133">
      <w:pPr>
        <w:shd w:val="clear" w:color="auto" w:fill="FFFFFF"/>
        <w:tabs>
          <w:tab w:val="clear" w:pos="709"/>
        </w:tabs>
        <w:suppressAutoHyphens w:val="0"/>
        <w:autoSpaceDE w:val="0"/>
        <w:autoSpaceDN w:val="0"/>
        <w:adjustRightInd w:val="0"/>
        <w:spacing w:before="125" w:after="0" w:line="149" w:lineRule="exact"/>
        <w:ind w:left="365" w:hanging="365"/>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5"/>
          <w:kern w:val="0"/>
          <w:sz w:val="14"/>
          <w:szCs w:val="14"/>
          <w:lang w:eastAsia="ru-RU"/>
        </w:rPr>
        <w:t xml:space="preserve">Словообразовательная </w:t>
      </w:r>
      <w:r w:rsidRPr="00747133">
        <w:rPr>
          <w:rFonts w:ascii="Times New Roman" w:eastAsia="Times New Roman" w:hAnsi="Times New Roman" w:cs="Times New Roman"/>
          <w:kern w:val="0"/>
          <w:sz w:val="14"/>
          <w:szCs w:val="14"/>
          <w:lang w:eastAsia="ru-RU"/>
        </w:rPr>
        <w:t>структура</w:t>
      </w:r>
    </w:p>
    <w:p w:rsidR="00747133" w:rsidRPr="00747133" w:rsidRDefault="00747133" w:rsidP="00747133">
      <w:pPr>
        <w:shd w:val="clear" w:color="auto" w:fill="FFFFFF"/>
        <w:tabs>
          <w:tab w:val="clear" w:pos="709"/>
        </w:tabs>
        <w:suppressAutoHyphens w:val="0"/>
        <w:autoSpaceDE w:val="0"/>
        <w:autoSpaceDN w:val="0"/>
        <w:adjustRightInd w:val="0"/>
        <w:spacing w:before="82" w:after="0" w:line="240" w:lineRule="auto"/>
        <w:ind w:left="158"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sz w:val="8"/>
          <w:szCs w:val="8"/>
          <w:lang w:eastAsia="ru-RU"/>
        </w:rPr>
        <w:t>(если слово производное)</w:t>
      </w:r>
    </w:p>
    <w:p w:rsidR="00747133" w:rsidRPr="00747133" w:rsidRDefault="00747133" w:rsidP="00747133">
      <w:pPr>
        <w:shd w:val="clear" w:color="auto" w:fill="FFFFFF"/>
        <w:tabs>
          <w:tab w:val="clear" w:pos="709"/>
        </w:tabs>
        <w:suppressAutoHyphens w:val="0"/>
        <w:autoSpaceDE w:val="0"/>
        <w:autoSpaceDN w:val="0"/>
        <w:adjustRightInd w:val="0"/>
        <w:spacing w:before="82" w:after="0" w:line="240" w:lineRule="auto"/>
        <w:ind w:left="158" w:firstLine="0"/>
        <w:jc w:val="left"/>
        <w:rPr>
          <w:rFonts w:ascii="Times New Roman" w:eastAsia="Times New Roman" w:hAnsi="Times New Roman" w:cs="Times New Roman"/>
          <w:kern w:val="0"/>
          <w:sz w:val="20"/>
          <w:szCs w:val="20"/>
          <w:lang w:eastAsia="ru-RU"/>
        </w:rPr>
        <w:sectPr w:rsidR="00747133" w:rsidRPr="00747133">
          <w:type w:val="continuous"/>
          <w:pgSz w:w="11909" w:h="16834"/>
          <w:pgMar w:top="1440" w:right="3426" w:bottom="720" w:left="2873" w:header="720" w:footer="720" w:gutter="0"/>
          <w:cols w:num="4" w:space="720" w:equalWidth="0">
            <w:col w:w="1171" w:space="120"/>
            <w:col w:w="902" w:space="178"/>
            <w:col w:w="1425" w:space="538"/>
            <w:col w:w="1276"/>
          </w:cols>
          <w:noEndnote/>
        </w:sectPr>
      </w:pPr>
    </w:p>
    <w:p w:rsidR="00747133" w:rsidRPr="00747133" w:rsidRDefault="00747133" w:rsidP="00747133">
      <w:pPr>
        <w:shd w:val="clear" w:color="auto" w:fill="FFFFFF"/>
        <w:tabs>
          <w:tab w:val="clear" w:pos="709"/>
        </w:tabs>
        <w:suppressAutoHyphens w:val="0"/>
        <w:autoSpaceDE w:val="0"/>
        <w:autoSpaceDN w:val="0"/>
        <w:adjustRightInd w:val="0"/>
        <w:spacing w:before="773" w:after="0" w:line="240" w:lineRule="auto"/>
        <w:ind w:left="1421"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12"/>
          <w:kern w:val="0"/>
          <w:lang w:eastAsia="ru-RU"/>
        </w:rPr>
        <w:t>Рис. Модель внутренней формы слова</w:t>
      </w:r>
    </w:p>
    <w:p w:rsidR="00747133" w:rsidRPr="00747133" w:rsidRDefault="00747133" w:rsidP="00747133">
      <w:pPr>
        <w:shd w:val="clear" w:color="auto" w:fill="FFFFFF"/>
        <w:tabs>
          <w:tab w:val="clear" w:pos="709"/>
        </w:tabs>
        <w:suppressAutoHyphens w:val="0"/>
        <w:autoSpaceDE w:val="0"/>
        <w:autoSpaceDN w:val="0"/>
        <w:adjustRightInd w:val="0"/>
        <w:spacing w:before="221" w:after="0" w:line="230" w:lineRule="exact"/>
        <w:ind w:left="43" w:right="14" w:firstLine="278"/>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4"/>
          <w:kern w:val="0"/>
          <w:lang w:eastAsia="ru-RU"/>
        </w:rPr>
        <w:t>Факторами, формирующими эти уровни, являются как языко</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3"/>
          <w:kern w:val="0"/>
          <w:lang w:eastAsia="ru-RU"/>
        </w:rPr>
        <w:t>вые, так и неязыковые Для слов фразеологизированной морфем</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4"/>
          <w:kern w:val="0"/>
          <w:lang w:eastAsia="ru-RU"/>
        </w:rPr>
        <w:t xml:space="preserve">ной структуры более важными становятся внеязыковые факторы </w:t>
      </w:r>
      <w:r w:rsidRPr="00747133">
        <w:rPr>
          <w:rFonts w:ascii="Times New Roman" w:eastAsia="Times New Roman" w:hAnsi="Times New Roman" w:cs="Times New Roman"/>
          <w:spacing w:val="-6"/>
          <w:kern w:val="0"/>
          <w:lang w:eastAsia="ru-RU"/>
        </w:rPr>
        <w:t>(знание онтологических ситуаций, сферы функционирования, осо</w:t>
      </w:r>
      <w:r w:rsidRPr="00747133">
        <w:rPr>
          <w:rFonts w:ascii="Times New Roman" w:eastAsia="Times New Roman" w:hAnsi="Times New Roman" w:cs="Times New Roman"/>
          <w:spacing w:val="-6"/>
          <w:kern w:val="0"/>
          <w:lang w:eastAsia="ru-RU"/>
        </w:rPr>
        <w:softHyphen/>
      </w:r>
      <w:r w:rsidRPr="00747133">
        <w:rPr>
          <w:rFonts w:ascii="Times New Roman" w:eastAsia="Times New Roman" w:hAnsi="Times New Roman" w:cs="Times New Roman"/>
          <w:spacing w:val="-3"/>
          <w:kern w:val="0"/>
          <w:lang w:eastAsia="ru-RU"/>
        </w:rPr>
        <w:t xml:space="preserve">бенностей культуры, менталитета, социальной сферы, истории и </w:t>
      </w:r>
      <w:r w:rsidRPr="00747133">
        <w:rPr>
          <w:rFonts w:ascii="Times New Roman" w:eastAsia="Times New Roman" w:hAnsi="Times New Roman" w:cs="Times New Roman"/>
          <w:kern w:val="0"/>
          <w:lang w:eastAsia="ru-RU"/>
        </w:rPr>
        <w:t xml:space="preserve">тд) К языковым факторам относятся знания закономерностей </w:t>
      </w:r>
      <w:r w:rsidRPr="00747133">
        <w:rPr>
          <w:rFonts w:ascii="Times New Roman" w:eastAsia="Times New Roman" w:hAnsi="Times New Roman" w:cs="Times New Roman"/>
          <w:spacing w:val="-2"/>
          <w:kern w:val="0"/>
          <w:lang w:eastAsia="ru-RU"/>
        </w:rPr>
        <w:t>словообразовательной системы и системы языка в целом В сло</w:t>
      </w:r>
      <w:r w:rsidRPr="00747133">
        <w:rPr>
          <w:rFonts w:ascii="Times New Roman" w:eastAsia="Times New Roman" w:hAnsi="Times New Roman" w:cs="Times New Roman"/>
          <w:spacing w:val="-2"/>
          <w:kern w:val="0"/>
          <w:lang w:eastAsia="ru-RU"/>
        </w:rPr>
        <w:softHyphen/>
        <w:t xml:space="preserve">вах фразеологизированной морфемной структуры на уровне ЛЗ </w:t>
      </w:r>
      <w:r w:rsidRPr="00747133">
        <w:rPr>
          <w:rFonts w:ascii="Times New Roman" w:eastAsia="Times New Roman" w:hAnsi="Times New Roman" w:cs="Times New Roman"/>
          <w:spacing w:val="-4"/>
          <w:kern w:val="0"/>
          <w:lang w:eastAsia="ru-RU"/>
        </w:rPr>
        <w:t>или словообразовательной модели доминируют языковые факто</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2"/>
          <w:kern w:val="0"/>
          <w:lang w:eastAsia="ru-RU"/>
        </w:rPr>
        <w:t>ры, а на уровне внутренней формы - внеязыковые.</w:t>
      </w:r>
    </w:p>
    <w:p w:rsidR="00747133" w:rsidRPr="00747133" w:rsidRDefault="00747133" w:rsidP="00747133">
      <w:pPr>
        <w:shd w:val="clear" w:color="auto" w:fill="FFFFFF"/>
        <w:tabs>
          <w:tab w:val="clear" w:pos="709"/>
        </w:tabs>
        <w:suppressAutoHyphens w:val="0"/>
        <w:autoSpaceDE w:val="0"/>
        <w:autoSpaceDN w:val="0"/>
        <w:adjustRightInd w:val="0"/>
        <w:spacing w:after="0" w:line="230" w:lineRule="exact"/>
        <w:ind w:left="29" w:firstLine="298"/>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lang w:eastAsia="ru-RU"/>
        </w:rPr>
        <w:t xml:space="preserve">В разделе </w:t>
      </w:r>
      <w:r w:rsidRPr="00747133">
        <w:rPr>
          <w:rFonts w:ascii="Times New Roman" w:eastAsia="Times New Roman" w:hAnsi="Times New Roman" w:cs="Times New Roman"/>
          <w:i/>
          <w:iCs/>
          <w:kern w:val="0"/>
          <w:lang w:eastAsia="ru-RU"/>
        </w:rPr>
        <w:t>«Особенности мотивированности слов фразео</w:t>
      </w:r>
      <w:r w:rsidRPr="00747133">
        <w:rPr>
          <w:rFonts w:ascii="Times New Roman" w:eastAsia="Times New Roman" w:hAnsi="Times New Roman" w:cs="Times New Roman"/>
          <w:i/>
          <w:iCs/>
          <w:kern w:val="0"/>
          <w:lang w:eastAsia="ru-RU"/>
        </w:rPr>
        <w:softHyphen/>
        <w:t xml:space="preserve">логизированной морфемной структуры в различных сферах функционирования языка» </w:t>
      </w:r>
      <w:r w:rsidRPr="00747133">
        <w:rPr>
          <w:rFonts w:ascii="Times New Roman" w:eastAsia="Times New Roman" w:hAnsi="Times New Roman" w:cs="Times New Roman"/>
          <w:kern w:val="0"/>
          <w:lang w:eastAsia="ru-RU"/>
        </w:rPr>
        <w:t>выделяются типы мотивированнос</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5"/>
          <w:kern w:val="0"/>
          <w:lang w:eastAsia="ru-RU"/>
        </w:rPr>
        <w:t>ти слов фразеологизированной морфемной структуры. Основани</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kern w:val="0"/>
          <w:lang w:eastAsia="ru-RU"/>
        </w:rPr>
        <w:t xml:space="preserve">ем для выделения типов мотивированности в работе является способ восприятия действительности Выделяются </w:t>
      </w:r>
      <w:r w:rsidRPr="00747133">
        <w:rPr>
          <w:rFonts w:ascii="Times New Roman" w:eastAsia="Times New Roman" w:hAnsi="Times New Roman" w:cs="Times New Roman"/>
          <w:i/>
          <w:iCs/>
          <w:kern w:val="0"/>
          <w:lang w:eastAsia="ru-RU"/>
        </w:rPr>
        <w:t xml:space="preserve">логические </w:t>
      </w:r>
      <w:r w:rsidRPr="00747133">
        <w:rPr>
          <w:rFonts w:ascii="Times New Roman" w:eastAsia="Times New Roman" w:hAnsi="Times New Roman" w:cs="Times New Roman"/>
          <w:spacing w:val="-2"/>
          <w:kern w:val="0"/>
          <w:lang w:eastAsia="ru-RU"/>
        </w:rPr>
        <w:t xml:space="preserve">типы мотивированности, основанные на рациональном способе </w:t>
      </w:r>
      <w:r w:rsidRPr="00747133">
        <w:rPr>
          <w:rFonts w:ascii="Times New Roman" w:eastAsia="Times New Roman" w:hAnsi="Times New Roman" w:cs="Times New Roman"/>
          <w:spacing w:val="-1"/>
          <w:kern w:val="0"/>
          <w:lang w:eastAsia="ru-RU"/>
        </w:rPr>
        <w:t xml:space="preserve">восприятия действительности, </w:t>
      </w:r>
      <w:r w:rsidRPr="00747133">
        <w:rPr>
          <w:rFonts w:ascii="Times New Roman" w:eastAsia="Times New Roman" w:hAnsi="Times New Roman" w:cs="Times New Roman"/>
          <w:i/>
          <w:iCs/>
          <w:spacing w:val="-1"/>
          <w:kern w:val="0"/>
          <w:lang w:eastAsia="ru-RU"/>
        </w:rPr>
        <w:t xml:space="preserve">образные, </w:t>
      </w:r>
      <w:r w:rsidRPr="00747133">
        <w:rPr>
          <w:rFonts w:ascii="Times New Roman" w:eastAsia="Times New Roman" w:hAnsi="Times New Roman" w:cs="Times New Roman"/>
          <w:spacing w:val="-1"/>
          <w:kern w:val="0"/>
          <w:lang w:eastAsia="ru-RU"/>
        </w:rPr>
        <w:t>базирующиеся на на</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2"/>
          <w:kern w:val="0"/>
          <w:lang w:eastAsia="ru-RU"/>
        </w:rPr>
        <w:t>глядно-чувственном и образном способах восприятия действи</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3"/>
          <w:kern w:val="0"/>
          <w:lang w:eastAsia="ru-RU"/>
        </w:rPr>
        <w:t xml:space="preserve">тельности, </w:t>
      </w:r>
      <w:r w:rsidRPr="00747133">
        <w:rPr>
          <w:rFonts w:ascii="Times New Roman" w:eastAsia="Times New Roman" w:hAnsi="Times New Roman" w:cs="Times New Roman"/>
          <w:i/>
          <w:iCs/>
          <w:spacing w:val="-3"/>
          <w:kern w:val="0"/>
          <w:lang w:eastAsia="ru-RU"/>
        </w:rPr>
        <w:t xml:space="preserve">текстуальные, </w:t>
      </w:r>
      <w:r w:rsidRPr="00747133">
        <w:rPr>
          <w:rFonts w:ascii="Times New Roman" w:eastAsia="Times New Roman" w:hAnsi="Times New Roman" w:cs="Times New Roman"/>
          <w:spacing w:val="-3"/>
          <w:kern w:val="0"/>
          <w:lang w:eastAsia="ru-RU"/>
        </w:rPr>
        <w:t>в основе которых - эстетический спо</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2"/>
          <w:kern w:val="0"/>
          <w:lang w:eastAsia="ru-RU"/>
        </w:rPr>
        <w:t>соб восприятия действительности Учитывается и связь обыден</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5"/>
          <w:kern w:val="0"/>
          <w:lang w:eastAsia="ru-RU"/>
        </w:rPr>
        <w:t>ного, образного и эстетического познания действительности Осо</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kern w:val="0"/>
          <w:lang w:eastAsia="ru-RU"/>
        </w:rPr>
        <w:t xml:space="preserve">бо выделяются </w:t>
      </w:r>
      <w:r w:rsidRPr="00747133">
        <w:rPr>
          <w:rFonts w:ascii="Times New Roman" w:eastAsia="Times New Roman" w:hAnsi="Times New Roman" w:cs="Times New Roman"/>
          <w:i/>
          <w:iCs/>
          <w:kern w:val="0"/>
          <w:lang w:eastAsia="ru-RU"/>
        </w:rPr>
        <w:t xml:space="preserve">дискурсивные </w:t>
      </w:r>
      <w:r w:rsidRPr="00747133">
        <w:rPr>
          <w:rFonts w:ascii="Times New Roman" w:eastAsia="Times New Roman" w:hAnsi="Times New Roman" w:cs="Times New Roman"/>
          <w:kern w:val="0"/>
          <w:lang w:eastAsia="ru-RU"/>
        </w:rPr>
        <w:t>типы мотивированности, детер</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2"/>
          <w:kern w:val="0"/>
          <w:lang w:eastAsia="ru-RU"/>
        </w:rPr>
        <w:t xml:space="preserve">минируемые любым из способов восприятия действительности, но отличающиеся от названных типов характером ментального </w:t>
      </w:r>
      <w:r w:rsidRPr="00747133">
        <w:rPr>
          <w:rFonts w:ascii="Times New Roman" w:eastAsia="Times New Roman" w:hAnsi="Times New Roman" w:cs="Times New Roman"/>
          <w:spacing w:val="-4"/>
          <w:kern w:val="0"/>
          <w:lang w:eastAsia="ru-RU"/>
        </w:rPr>
        <w:t>компонента внутренней формы, в основе которого - событие, си</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5"/>
          <w:kern w:val="0"/>
          <w:lang w:eastAsia="ru-RU"/>
        </w:rPr>
        <w:t>туация, компоненты ситуации, пресуппозиции и т.д. В зависимос</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6"/>
          <w:kern w:val="0"/>
          <w:lang w:eastAsia="ru-RU"/>
        </w:rPr>
        <w:t>ти от типов мотивационных моделей, мотивационных кодов, стра</w:t>
      </w:r>
      <w:r w:rsidRPr="00747133">
        <w:rPr>
          <w:rFonts w:ascii="Times New Roman" w:eastAsia="Times New Roman" w:hAnsi="Times New Roman" w:cs="Times New Roman"/>
          <w:spacing w:val="-6"/>
          <w:kern w:val="0"/>
          <w:lang w:eastAsia="ru-RU"/>
        </w:rPr>
        <w:softHyphen/>
      </w:r>
      <w:r w:rsidRPr="00747133">
        <w:rPr>
          <w:rFonts w:ascii="Times New Roman" w:eastAsia="Times New Roman" w:hAnsi="Times New Roman" w:cs="Times New Roman"/>
          <w:spacing w:val="-2"/>
          <w:kern w:val="0"/>
          <w:lang w:eastAsia="ru-RU"/>
        </w:rPr>
        <w:t xml:space="preserve">тегий номинаций выделяются разновидности каждого из типов </w:t>
      </w:r>
      <w:r w:rsidRPr="00747133">
        <w:rPr>
          <w:rFonts w:ascii="Times New Roman" w:eastAsia="Times New Roman" w:hAnsi="Times New Roman" w:cs="Times New Roman"/>
          <w:kern w:val="0"/>
          <w:lang w:eastAsia="ru-RU"/>
        </w:rPr>
        <w:t>мотивированности</w:t>
      </w:r>
    </w:p>
    <w:p w:rsidR="00747133" w:rsidRPr="00747133" w:rsidRDefault="00747133" w:rsidP="00747133">
      <w:pPr>
        <w:shd w:val="clear" w:color="auto" w:fill="FFFFFF"/>
        <w:tabs>
          <w:tab w:val="clear" w:pos="709"/>
        </w:tabs>
        <w:suppressAutoHyphens w:val="0"/>
        <w:autoSpaceDE w:val="0"/>
        <w:autoSpaceDN w:val="0"/>
        <w:adjustRightInd w:val="0"/>
        <w:spacing w:before="192" w:after="0" w:line="240" w:lineRule="auto"/>
        <w:ind w:left="2770" w:firstLine="0"/>
        <w:jc w:val="left"/>
        <w:rPr>
          <w:rFonts w:ascii="Times New Roman" w:eastAsia="Times New Roman" w:hAnsi="Times New Roman" w:cs="Times New Roman"/>
          <w:kern w:val="0"/>
          <w:sz w:val="20"/>
          <w:szCs w:val="20"/>
          <w:lang w:eastAsia="ru-RU"/>
        </w:rPr>
      </w:pPr>
      <w:r w:rsidRPr="00747133">
        <w:rPr>
          <w:rFonts w:ascii="Arial" w:eastAsia="Times New Roman" w:hAnsi="Arial" w:cs="Arial"/>
          <w:b/>
          <w:bCs/>
          <w:kern w:val="0"/>
          <w:sz w:val="18"/>
          <w:szCs w:val="18"/>
          <w:lang w:eastAsia="ru-RU"/>
        </w:rPr>
        <w:t>32</w:t>
      </w:r>
    </w:p>
    <w:p w:rsidR="00747133" w:rsidRPr="00747133" w:rsidRDefault="00747133" w:rsidP="00747133">
      <w:pPr>
        <w:shd w:val="clear" w:color="auto" w:fill="FFFFFF"/>
        <w:tabs>
          <w:tab w:val="clear" w:pos="709"/>
        </w:tabs>
        <w:suppressAutoHyphens w:val="0"/>
        <w:autoSpaceDE w:val="0"/>
        <w:autoSpaceDN w:val="0"/>
        <w:adjustRightInd w:val="0"/>
        <w:spacing w:before="192" w:after="0" w:line="240" w:lineRule="auto"/>
        <w:ind w:left="2770" w:firstLine="0"/>
        <w:jc w:val="left"/>
        <w:rPr>
          <w:rFonts w:ascii="Times New Roman" w:eastAsia="Times New Roman" w:hAnsi="Times New Roman" w:cs="Times New Roman"/>
          <w:kern w:val="0"/>
          <w:sz w:val="20"/>
          <w:szCs w:val="20"/>
          <w:lang w:eastAsia="ru-RU"/>
        </w:rPr>
        <w:sectPr w:rsidR="00747133" w:rsidRPr="00747133">
          <w:type w:val="continuous"/>
          <w:pgSz w:w="11909" w:h="16834"/>
          <w:pgMar w:top="1440" w:right="3022" w:bottom="720" w:left="2873" w:header="720" w:footer="720" w:gutter="0"/>
          <w:cols w:space="60"/>
          <w:noEndnote/>
        </w:sectPr>
      </w:pPr>
    </w:p>
    <w:p w:rsidR="00747133" w:rsidRPr="00747133" w:rsidRDefault="00747133" w:rsidP="00747133">
      <w:pPr>
        <w:shd w:val="clear" w:color="auto" w:fill="FFFFFF"/>
        <w:tabs>
          <w:tab w:val="clear" w:pos="709"/>
        </w:tabs>
        <w:suppressAutoHyphens w:val="0"/>
        <w:autoSpaceDE w:val="0"/>
        <w:autoSpaceDN w:val="0"/>
        <w:adjustRightInd w:val="0"/>
        <w:spacing w:after="0" w:line="230" w:lineRule="exact"/>
        <w:ind w:right="77" w:firstLine="26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lang w:eastAsia="ru-RU"/>
        </w:rPr>
        <w:t xml:space="preserve">Так, </w:t>
      </w:r>
      <w:r w:rsidRPr="00747133">
        <w:rPr>
          <w:rFonts w:ascii="Times New Roman" w:eastAsia="Times New Roman" w:hAnsi="Times New Roman" w:cs="Times New Roman"/>
          <w:i/>
          <w:iCs/>
          <w:kern w:val="0"/>
          <w:lang w:eastAsia="ru-RU"/>
        </w:rPr>
        <w:t xml:space="preserve">логическая </w:t>
      </w:r>
      <w:r w:rsidRPr="00747133">
        <w:rPr>
          <w:rFonts w:ascii="Times New Roman" w:eastAsia="Times New Roman" w:hAnsi="Times New Roman" w:cs="Times New Roman"/>
          <w:kern w:val="0"/>
          <w:lang w:eastAsia="ru-RU"/>
        </w:rPr>
        <w:t xml:space="preserve">мотивированность основана на </w:t>
      </w:r>
      <w:r w:rsidRPr="00747133">
        <w:rPr>
          <w:rFonts w:ascii="Times New Roman" w:eastAsia="Times New Roman" w:hAnsi="Times New Roman" w:cs="Times New Roman"/>
          <w:i/>
          <w:iCs/>
          <w:kern w:val="0"/>
          <w:lang w:eastAsia="ru-RU"/>
        </w:rPr>
        <w:t>рациональ</w:t>
      </w:r>
      <w:r w:rsidRPr="00747133">
        <w:rPr>
          <w:rFonts w:ascii="Times New Roman" w:eastAsia="Times New Roman" w:hAnsi="Times New Roman" w:cs="Times New Roman"/>
          <w:i/>
          <w:iCs/>
          <w:kern w:val="0"/>
          <w:lang w:eastAsia="ru-RU"/>
        </w:rPr>
        <w:softHyphen/>
      </w:r>
      <w:r w:rsidRPr="00747133">
        <w:rPr>
          <w:rFonts w:ascii="Times New Roman" w:eastAsia="Times New Roman" w:hAnsi="Times New Roman" w:cs="Times New Roman"/>
          <w:i/>
          <w:iCs/>
          <w:spacing w:val="-3"/>
          <w:kern w:val="0"/>
          <w:lang w:eastAsia="ru-RU"/>
        </w:rPr>
        <w:t xml:space="preserve">ных </w:t>
      </w:r>
      <w:r w:rsidRPr="00747133">
        <w:rPr>
          <w:rFonts w:ascii="Times New Roman" w:eastAsia="Times New Roman" w:hAnsi="Times New Roman" w:cs="Times New Roman"/>
          <w:spacing w:val="-3"/>
          <w:kern w:val="0"/>
          <w:lang w:eastAsia="ru-RU"/>
        </w:rPr>
        <w:t>мотивационных моделях, базирующихся на стратегиях с ус</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1"/>
          <w:kern w:val="0"/>
          <w:lang w:eastAsia="ru-RU"/>
        </w:rPr>
        <w:t>тановкой на физические свойства объектов действительности</w:t>
      </w:r>
    </w:p>
    <w:p w:rsidR="00747133" w:rsidRPr="00747133" w:rsidRDefault="00747133" w:rsidP="00747133">
      <w:pPr>
        <w:shd w:val="clear" w:color="auto" w:fill="FFFFFF"/>
        <w:tabs>
          <w:tab w:val="clear" w:pos="709"/>
        </w:tabs>
        <w:suppressAutoHyphens w:val="0"/>
        <w:autoSpaceDE w:val="0"/>
        <w:autoSpaceDN w:val="0"/>
        <w:adjustRightInd w:val="0"/>
        <w:spacing w:after="0" w:line="230" w:lineRule="exact"/>
        <w:ind w:left="10" w:right="48" w:firstLine="250"/>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i/>
          <w:iCs/>
          <w:spacing w:val="-1"/>
          <w:kern w:val="0"/>
          <w:lang w:eastAsia="ru-RU"/>
        </w:rPr>
        <w:t xml:space="preserve">Логическая </w:t>
      </w:r>
      <w:r w:rsidRPr="00747133">
        <w:rPr>
          <w:rFonts w:ascii="Times New Roman" w:eastAsia="Times New Roman" w:hAnsi="Times New Roman" w:cs="Times New Roman"/>
          <w:spacing w:val="-1"/>
          <w:kern w:val="0"/>
          <w:lang w:eastAsia="ru-RU"/>
        </w:rPr>
        <w:t xml:space="preserve">мотивированность может иметь разновидности </w:t>
      </w:r>
      <w:r w:rsidRPr="00747133">
        <w:rPr>
          <w:rFonts w:ascii="Times New Roman" w:eastAsia="Times New Roman" w:hAnsi="Times New Roman" w:cs="Times New Roman"/>
          <w:kern w:val="0"/>
          <w:lang w:eastAsia="ru-RU"/>
        </w:rPr>
        <w:t xml:space="preserve">Например, можно выделить </w:t>
      </w:r>
      <w:r w:rsidRPr="00747133">
        <w:rPr>
          <w:rFonts w:ascii="Times New Roman" w:eastAsia="Times New Roman" w:hAnsi="Times New Roman" w:cs="Times New Roman"/>
          <w:i/>
          <w:iCs/>
          <w:kern w:val="0"/>
          <w:lang w:eastAsia="ru-RU"/>
        </w:rPr>
        <w:t xml:space="preserve">формально-логическую </w:t>
      </w:r>
      <w:r w:rsidRPr="00747133">
        <w:rPr>
          <w:rFonts w:ascii="Times New Roman" w:eastAsia="Times New Roman" w:hAnsi="Times New Roman" w:cs="Times New Roman"/>
          <w:kern w:val="0"/>
          <w:lang w:eastAsia="ru-RU"/>
        </w:rPr>
        <w:t>мотивиро</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3"/>
          <w:kern w:val="0"/>
          <w:lang w:eastAsia="ru-RU"/>
        </w:rPr>
        <w:t xml:space="preserve">ванность. Так, в слове </w:t>
      </w:r>
      <w:r w:rsidRPr="00747133">
        <w:rPr>
          <w:rFonts w:ascii="Times New Roman" w:eastAsia="Times New Roman" w:hAnsi="Times New Roman" w:cs="Times New Roman"/>
          <w:i/>
          <w:iCs/>
          <w:spacing w:val="-3"/>
          <w:kern w:val="0"/>
          <w:lang w:eastAsia="ru-RU"/>
        </w:rPr>
        <w:t xml:space="preserve">столик </w:t>
      </w:r>
      <w:r w:rsidRPr="00747133">
        <w:rPr>
          <w:rFonts w:ascii="Times New Roman" w:eastAsia="Times New Roman" w:hAnsi="Times New Roman" w:cs="Times New Roman"/>
          <w:spacing w:val="-3"/>
          <w:kern w:val="0"/>
          <w:lang w:eastAsia="ru-RU"/>
        </w:rPr>
        <w:t>мотивированными являются и ко</w:t>
      </w:r>
      <w:r w:rsidRPr="00747133">
        <w:rPr>
          <w:rFonts w:ascii="Times New Roman" w:eastAsia="Times New Roman" w:hAnsi="Times New Roman" w:cs="Times New Roman"/>
          <w:spacing w:val="-3"/>
          <w:kern w:val="0"/>
          <w:lang w:eastAsia="ru-RU"/>
        </w:rPr>
        <w:softHyphen/>
        <w:t>рень, и суффикс (как по форме, так и по значению) Здесь наблю</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kern w:val="0"/>
          <w:lang w:eastAsia="ru-RU"/>
        </w:rPr>
        <w:t xml:space="preserve">дается прямая мотивация. В словах же типа </w:t>
      </w:r>
      <w:r w:rsidRPr="00747133">
        <w:rPr>
          <w:rFonts w:ascii="Times New Roman" w:eastAsia="Times New Roman" w:hAnsi="Times New Roman" w:cs="Times New Roman"/>
          <w:i/>
          <w:iCs/>
          <w:kern w:val="0"/>
          <w:lang w:eastAsia="ru-RU"/>
        </w:rPr>
        <w:t xml:space="preserve">печка, ежик </w:t>
      </w:r>
      <w:r w:rsidRPr="00747133">
        <w:rPr>
          <w:rFonts w:ascii="Times New Roman" w:eastAsia="Times New Roman" w:hAnsi="Times New Roman" w:cs="Times New Roman"/>
          <w:kern w:val="0"/>
          <w:lang w:eastAsia="ru-RU"/>
        </w:rPr>
        <w:t>моти</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5"/>
          <w:kern w:val="0"/>
          <w:lang w:eastAsia="ru-RU"/>
        </w:rPr>
        <w:t xml:space="preserve">вированными и по форме и по значению являются только корни, а </w:t>
      </w:r>
      <w:r w:rsidRPr="00747133">
        <w:rPr>
          <w:rFonts w:ascii="Times New Roman" w:eastAsia="Times New Roman" w:hAnsi="Times New Roman" w:cs="Times New Roman"/>
          <w:spacing w:val="-4"/>
          <w:kern w:val="0"/>
          <w:lang w:eastAsia="ru-RU"/>
        </w:rPr>
        <w:t>суффиксы по значению не мотивированы, но их выделение обус</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kern w:val="0"/>
          <w:lang w:eastAsia="ru-RU"/>
        </w:rPr>
        <w:t>ловлено структурным (формальным) и семантическим соотно</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2"/>
          <w:kern w:val="0"/>
          <w:lang w:eastAsia="ru-RU"/>
        </w:rPr>
        <w:t xml:space="preserve">шением со словами </w:t>
      </w:r>
      <w:r w:rsidRPr="00747133">
        <w:rPr>
          <w:rFonts w:ascii="Times New Roman" w:eastAsia="Times New Roman" w:hAnsi="Times New Roman" w:cs="Times New Roman"/>
          <w:i/>
          <w:iCs/>
          <w:spacing w:val="-2"/>
          <w:kern w:val="0"/>
          <w:lang w:eastAsia="ru-RU"/>
        </w:rPr>
        <w:t xml:space="preserve">печь, еж </w:t>
      </w:r>
      <w:r w:rsidRPr="00747133">
        <w:rPr>
          <w:rFonts w:ascii="Times New Roman" w:eastAsia="Times New Roman" w:hAnsi="Times New Roman" w:cs="Times New Roman"/>
          <w:spacing w:val="-2"/>
          <w:kern w:val="0"/>
          <w:lang w:eastAsia="ru-RU"/>
        </w:rPr>
        <w:t xml:space="preserve">Именно в подобных словах можно </w:t>
      </w:r>
      <w:r w:rsidRPr="00747133">
        <w:rPr>
          <w:rFonts w:ascii="Times New Roman" w:eastAsia="Times New Roman" w:hAnsi="Times New Roman" w:cs="Times New Roman"/>
          <w:kern w:val="0"/>
          <w:lang w:eastAsia="ru-RU"/>
        </w:rPr>
        <w:t xml:space="preserve">говорить о </w:t>
      </w:r>
      <w:r w:rsidRPr="00747133">
        <w:rPr>
          <w:rFonts w:ascii="Times New Roman" w:eastAsia="Times New Roman" w:hAnsi="Times New Roman" w:cs="Times New Roman"/>
          <w:i/>
          <w:iCs/>
          <w:kern w:val="0"/>
          <w:lang w:eastAsia="ru-RU"/>
        </w:rPr>
        <w:t xml:space="preserve">формально-логической </w:t>
      </w:r>
      <w:r w:rsidRPr="00747133">
        <w:rPr>
          <w:rFonts w:ascii="Times New Roman" w:eastAsia="Times New Roman" w:hAnsi="Times New Roman" w:cs="Times New Roman"/>
          <w:kern w:val="0"/>
          <w:lang w:eastAsia="ru-RU"/>
        </w:rPr>
        <w:t xml:space="preserve">мотивированности В словах </w:t>
      </w:r>
      <w:r w:rsidRPr="00747133">
        <w:rPr>
          <w:rFonts w:ascii="Times New Roman" w:eastAsia="Times New Roman" w:hAnsi="Times New Roman" w:cs="Times New Roman"/>
          <w:spacing w:val="-1"/>
          <w:kern w:val="0"/>
          <w:lang w:eastAsia="ru-RU"/>
        </w:rPr>
        <w:t xml:space="preserve">с уникальными компонентами типа </w:t>
      </w:r>
      <w:r w:rsidRPr="00747133">
        <w:rPr>
          <w:rFonts w:ascii="Times New Roman" w:eastAsia="Times New Roman" w:hAnsi="Times New Roman" w:cs="Times New Roman"/>
          <w:i/>
          <w:iCs/>
          <w:spacing w:val="-1"/>
          <w:kern w:val="0"/>
          <w:lang w:eastAsia="ru-RU"/>
        </w:rPr>
        <w:t xml:space="preserve">попадья </w:t>
      </w:r>
      <w:r w:rsidRPr="00747133">
        <w:rPr>
          <w:rFonts w:ascii="Times New Roman" w:eastAsia="Times New Roman" w:hAnsi="Times New Roman" w:cs="Times New Roman"/>
          <w:spacing w:val="-1"/>
          <w:kern w:val="0"/>
          <w:lang w:eastAsia="ru-RU"/>
        </w:rPr>
        <w:t xml:space="preserve">мотивированность </w:t>
      </w:r>
      <w:r w:rsidRPr="00747133">
        <w:rPr>
          <w:rFonts w:ascii="Times New Roman" w:eastAsia="Times New Roman" w:hAnsi="Times New Roman" w:cs="Times New Roman"/>
          <w:spacing w:val="-3"/>
          <w:kern w:val="0"/>
          <w:lang w:eastAsia="ru-RU"/>
        </w:rPr>
        <w:t>сохраняют только корневые морфы. В этом случае можно отме</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kern w:val="0"/>
          <w:lang w:eastAsia="ru-RU"/>
        </w:rPr>
        <w:t xml:space="preserve">тить </w:t>
      </w:r>
      <w:r w:rsidRPr="00747133">
        <w:rPr>
          <w:rFonts w:ascii="Times New Roman" w:eastAsia="Times New Roman" w:hAnsi="Times New Roman" w:cs="Times New Roman"/>
          <w:i/>
          <w:iCs/>
          <w:kern w:val="0"/>
          <w:lang w:eastAsia="ru-RU"/>
        </w:rPr>
        <w:t xml:space="preserve">неполную логическую мотивированность </w:t>
      </w:r>
      <w:r w:rsidRPr="00747133">
        <w:rPr>
          <w:rFonts w:ascii="Times New Roman" w:eastAsia="Times New Roman" w:hAnsi="Times New Roman" w:cs="Times New Roman"/>
          <w:kern w:val="0"/>
          <w:lang w:eastAsia="ru-RU"/>
        </w:rPr>
        <w:t>Возможно вы</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6"/>
          <w:kern w:val="0"/>
          <w:lang w:eastAsia="ru-RU"/>
        </w:rPr>
        <w:t xml:space="preserve">деление и такой разновидности логической мотивированности, как </w:t>
      </w:r>
      <w:r w:rsidRPr="00747133">
        <w:rPr>
          <w:rFonts w:ascii="Times New Roman" w:eastAsia="Times New Roman" w:hAnsi="Times New Roman" w:cs="Times New Roman"/>
          <w:i/>
          <w:iCs/>
          <w:kern w:val="0"/>
          <w:lang w:eastAsia="ru-RU"/>
        </w:rPr>
        <w:t xml:space="preserve">логико-фразеологическая, </w:t>
      </w:r>
      <w:r w:rsidRPr="00747133">
        <w:rPr>
          <w:rFonts w:ascii="Times New Roman" w:eastAsia="Times New Roman" w:hAnsi="Times New Roman" w:cs="Times New Roman"/>
          <w:kern w:val="0"/>
          <w:lang w:eastAsia="ru-RU"/>
        </w:rPr>
        <w:t xml:space="preserve">детерминируемая фразеологической рефлексией </w:t>
      </w:r>
      <w:r w:rsidRPr="00747133">
        <w:rPr>
          <w:rFonts w:ascii="Times New Roman" w:eastAsia="Times New Roman" w:hAnsi="Times New Roman" w:cs="Times New Roman"/>
          <w:i/>
          <w:iCs/>
          <w:kern w:val="0"/>
          <w:lang w:eastAsia="ru-RU"/>
        </w:rPr>
        <w:t>(подкаблучник, очковтиратель).</w:t>
      </w:r>
    </w:p>
    <w:p w:rsidR="00747133" w:rsidRPr="00747133" w:rsidRDefault="00747133" w:rsidP="00747133">
      <w:pPr>
        <w:shd w:val="clear" w:color="auto" w:fill="FFFFFF"/>
        <w:tabs>
          <w:tab w:val="clear" w:pos="709"/>
        </w:tabs>
        <w:suppressAutoHyphens w:val="0"/>
        <w:autoSpaceDE w:val="0"/>
        <w:autoSpaceDN w:val="0"/>
        <w:adjustRightInd w:val="0"/>
        <w:spacing w:after="0" w:line="230" w:lineRule="exact"/>
        <w:ind w:left="43" w:right="19" w:firstLine="259"/>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lang w:eastAsia="ru-RU"/>
        </w:rPr>
        <w:t>Выбор того или иного компонента может быть мотивиро</w:t>
      </w:r>
      <w:r w:rsidRPr="00747133">
        <w:rPr>
          <w:rFonts w:ascii="Times New Roman" w:eastAsia="Times New Roman" w:hAnsi="Times New Roman" w:cs="Times New Roman"/>
          <w:kern w:val="0"/>
          <w:lang w:eastAsia="ru-RU"/>
        </w:rPr>
        <w:softHyphen/>
        <w:t>ван синтагматическими или парадигматическими связями про</w:t>
      </w:r>
      <w:r w:rsidRPr="00747133">
        <w:rPr>
          <w:rFonts w:ascii="Times New Roman" w:eastAsia="Times New Roman" w:hAnsi="Times New Roman" w:cs="Times New Roman"/>
          <w:kern w:val="0"/>
          <w:lang w:eastAsia="ru-RU"/>
        </w:rPr>
        <w:softHyphen/>
        <w:t>изводящих, а также ассоциациями, возникающими в процессе восприятия слова Например, выбор компонента -РУБ- в сло</w:t>
      </w:r>
      <w:r w:rsidRPr="00747133">
        <w:rPr>
          <w:rFonts w:ascii="Times New Roman" w:eastAsia="Times New Roman" w:hAnsi="Times New Roman" w:cs="Times New Roman"/>
          <w:kern w:val="0"/>
          <w:lang w:eastAsia="ru-RU"/>
        </w:rPr>
        <w:softHyphen/>
        <w:t xml:space="preserve">ве </w:t>
      </w:r>
      <w:r w:rsidRPr="00747133">
        <w:rPr>
          <w:rFonts w:ascii="Times New Roman" w:eastAsia="Times New Roman" w:hAnsi="Times New Roman" w:cs="Times New Roman"/>
          <w:i/>
          <w:iCs/>
          <w:kern w:val="0"/>
          <w:lang w:eastAsia="ru-RU"/>
        </w:rPr>
        <w:t xml:space="preserve">мясорубка </w:t>
      </w:r>
      <w:r w:rsidRPr="00747133">
        <w:rPr>
          <w:rFonts w:ascii="Times New Roman" w:eastAsia="Times New Roman" w:hAnsi="Times New Roman" w:cs="Times New Roman"/>
          <w:kern w:val="0"/>
          <w:lang w:eastAsia="ru-RU"/>
        </w:rPr>
        <w:t xml:space="preserve">(ср </w:t>
      </w:r>
      <w:r w:rsidRPr="00747133">
        <w:rPr>
          <w:rFonts w:ascii="Times New Roman" w:eastAsia="Times New Roman" w:hAnsi="Times New Roman" w:cs="Times New Roman"/>
          <w:i/>
          <w:iCs/>
          <w:kern w:val="0"/>
          <w:lang w:eastAsia="ru-RU"/>
        </w:rPr>
        <w:t xml:space="preserve">кофемолка). </w:t>
      </w:r>
      <w:r w:rsidRPr="00747133">
        <w:rPr>
          <w:rFonts w:ascii="Times New Roman" w:eastAsia="Times New Roman" w:hAnsi="Times New Roman" w:cs="Times New Roman"/>
          <w:kern w:val="0"/>
          <w:lang w:eastAsia="ru-RU"/>
        </w:rPr>
        <w:t>Здесь в процессе словопроиз</w:t>
      </w:r>
      <w:r w:rsidRPr="00747133">
        <w:rPr>
          <w:rFonts w:ascii="Times New Roman" w:eastAsia="Times New Roman" w:hAnsi="Times New Roman" w:cs="Times New Roman"/>
          <w:kern w:val="0"/>
          <w:lang w:eastAsia="ru-RU"/>
        </w:rPr>
        <w:softHyphen/>
        <w:t>водства МСС подвергается фразеологизации на словообразо</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3"/>
          <w:kern w:val="0"/>
          <w:lang w:eastAsia="ru-RU"/>
        </w:rPr>
        <w:t>вательном уровне. В данном случае можно говорить о такой раз</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2"/>
          <w:kern w:val="0"/>
          <w:lang w:eastAsia="ru-RU"/>
        </w:rPr>
        <w:t xml:space="preserve">новидности логической мотивированности, как </w:t>
      </w:r>
      <w:r w:rsidRPr="00747133">
        <w:rPr>
          <w:rFonts w:ascii="Times New Roman" w:eastAsia="Times New Roman" w:hAnsi="Times New Roman" w:cs="Times New Roman"/>
          <w:i/>
          <w:iCs/>
          <w:spacing w:val="-2"/>
          <w:kern w:val="0"/>
          <w:lang w:eastAsia="ru-RU"/>
        </w:rPr>
        <w:t xml:space="preserve">логико-языковая </w:t>
      </w:r>
      <w:r w:rsidRPr="00747133">
        <w:rPr>
          <w:rFonts w:ascii="Times New Roman" w:eastAsia="Times New Roman" w:hAnsi="Times New Roman" w:cs="Times New Roman"/>
          <w:kern w:val="0"/>
          <w:lang w:eastAsia="ru-RU"/>
        </w:rPr>
        <w:t xml:space="preserve">(системная) В рамках </w:t>
      </w:r>
      <w:r w:rsidRPr="00747133">
        <w:rPr>
          <w:rFonts w:ascii="Times New Roman" w:eastAsia="Times New Roman" w:hAnsi="Times New Roman" w:cs="Times New Roman"/>
          <w:i/>
          <w:iCs/>
          <w:kern w:val="0"/>
          <w:lang w:eastAsia="ru-RU"/>
        </w:rPr>
        <w:t xml:space="preserve">логической </w:t>
      </w:r>
      <w:r w:rsidRPr="00747133">
        <w:rPr>
          <w:rFonts w:ascii="Times New Roman" w:eastAsia="Times New Roman" w:hAnsi="Times New Roman" w:cs="Times New Roman"/>
          <w:kern w:val="0"/>
          <w:lang w:eastAsia="ru-RU"/>
        </w:rPr>
        <w:t xml:space="preserve">мотивированности можно выделить и </w:t>
      </w:r>
      <w:r w:rsidRPr="00747133">
        <w:rPr>
          <w:rFonts w:ascii="Times New Roman" w:eastAsia="Times New Roman" w:hAnsi="Times New Roman" w:cs="Times New Roman"/>
          <w:i/>
          <w:iCs/>
          <w:kern w:val="0"/>
          <w:lang w:eastAsia="ru-RU"/>
        </w:rPr>
        <w:t xml:space="preserve">логико-периферийную, </w:t>
      </w:r>
      <w:r w:rsidRPr="00747133">
        <w:rPr>
          <w:rFonts w:ascii="Times New Roman" w:eastAsia="Times New Roman" w:hAnsi="Times New Roman" w:cs="Times New Roman"/>
          <w:kern w:val="0"/>
          <w:lang w:eastAsia="ru-RU"/>
        </w:rPr>
        <w:t>когда значение мотивирую</w:t>
      </w:r>
      <w:r w:rsidRPr="00747133">
        <w:rPr>
          <w:rFonts w:ascii="Times New Roman" w:eastAsia="Times New Roman" w:hAnsi="Times New Roman" w:cs="Times New Roman"/>
          <w:kern w:val="0"/>
          <w:lang w:eastAsia="ru-RU"/>
        </w:rPr>
        <w:softHyphen/>
        <w:t xml:space="preserve">щего слова включается в периферийные компоненты семной структуры производного </w:t>
      </w:r>
      <w:r w:rsidRPr="00747133">
        <w:rPr>
          <w:rFonts w:ascii="Times New Roman" w:eastAsia="Times New Roman" w:hAnsi="Times New Roman" w:cs="Times New Roman"/>
          <w:i/>
          <w:iCs/>
          <w:kern w:val="0"/>
          <w:lang w:eastAsia="ru-RU"/>
        </w:rPr>
        <w:t xml:space="preserve">(зеленец </w:t>
      </w:r>
      <w:r w:rsidRPr="00747133">
        <w:rPr>
          <w:rFonts w:ascii="Times New Roman" w:eastAsia="Times New Roman" w:hAnsi="Times New Roman" w:cs="Times New Roman"/>
          <w:kern w:val="0"/>
          <w:lang w:eastAsia="ru-RU"/>
        </w:rPr>
        <w:t xml:space="preserve">/детеныш тюленя/, </w:t>
      </w:r>
      <w:r w:rsidRPr="00747133">
        <w:rPr>
          <w:rFonts w:ascii="Times New Roman" w:eastAsia="Times New Roman" w:hAnsi="Times New Roman" w:cs="Times New Roman"/>
          <w:i/>
          <w:iCs/>
          <w:kern w:val="0"/>
          <w:lang w:eastAsia="ru-RU"/>
        </w:rPr>
        <w:t xml:space="preserve">белье) </w:t>
      </w:r>
      <w:r w:rsidRPr="00747133">
        <w:rPr>
          <w:rFonts w:ascii="Times New Roman" w:eastAsia="Times New Roman" w:hAnsi="Times New Roman" w:cs="Times New Roman"/>
          <w:kern w:val="0"/>
          <w:lang w:eastAsia="ru-RU"/>
        </w:rPr>
        <w:t xml:space="preserve">В работе выделяется и такой тип логической мотивированности, как </w:t>
      </w:r>
      <w:r w:rsidRPr="00747133">
        <w:rPr>
          <w:rFonts w:ascii="Times New Roman" w:eastAsia="Times New Roman" w:hAnsi="Times New Roman" w:cs="Times New Roman"/>
          <w:i/>
          <w:iCs/>
          <w:kern w:val="0"/>
          <w:lang w:eastAsia="ru-RU"/>
        </w:rPr>
        <w:t xml:space="preserve">логико-пропозициональный (задвижка, отвертка, обувь </w:t>
      </w:r>
      <w:r w:rsidRPr="00747133">
        <w:rPr>
          <w:rFonts w:ascii="Times New Roman" w:eastAsia="Times New Roman" w:hAnsi="Times New Roman" w:cs="Times New Roman"/>
          <w:kern w:val="0"/>
          <w:lang w:eastAsia="ru-RU"/>
        </w:rPr>
        <w:t>идр.)итд</w:t>
      </w:r>
    </w:p>
    <w:p w:rsidR="00747133" w:rsidRPr="00747133" w:rsidRDefault="00747133" w:rsidP="00747133">
      <w:pPr>
        <w:shd w:val="clear" w:color="auto" w:fill="FFFFFF"/>
        <w:tabs>
          <w:tab w:val="clear" w:pos="709"/>
        </w:tabs>
        <w:suppressAutoHyphens w:val="0"/>
        <w:autoSpaceDE w:val="0"/>
        <w:autoSpaceDN w:val="0"/>
        <w:adjustRightInd w:val="0"/>
        <w:spacing w:after="0" w:line="230" w:lineRule="exact"/>
        <w:ind w:left="72" w:firstLine="26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1"/>
          <w:kern w:val="0"/>
          <w:lang w:eastAsia="ru-RU"/>
        </w:rPr>
        <w:t xml:space="preserve">В основе разновидностей </w:t>
      </w:r>
      <w:r w:rsidRPr="00747133">
        <w:rPr>
          <w:rFonts w:ascii="Times New Roman" w:eastAsia="Times New Roman" w:hAnsi="Times New Roman" w:cs="Times New Roman"/>
          <w:i/>
          <w:iCs/>
          <w:spacing w:val="-1"/>
          <w:kern w:val="0"/>
          <w:lang w:eastAsia="ru-RU"/>
        </w:rPr>
        <w:t xml:space="preserve">образной </w:t>
      </w:r>
      <w:r w:rsidRPr="00747133">
        <w:rPr>
          <w:rFonts w:ascii="Times New Roman" w:eastAsia="Times New Roman" w:hAnsi="Times New Roman" w:cs="Times New Roman"/>
          <w:spacing w:val="-1"/>
          <w:kern w:val="0"/>
          <w:lang w:eastAsia="ru-RU"/>
        </w:rPr>
        <w:t xml:space="preserve">мотивированности лежат </w:t>
      </w:r>
      <w:r w:rsidRPr="00747133">
        <w:rPr>
          <w:rFonts w:ascii="Times New Roman" w:eastAsia="Times New Roman" w:hAnsi="Times New Roman" w:cs="Times New Roman"/>
          <w:kern w:val="0"/>
          <w:lang w:eastAsia="ru-RU"/>
        </w:rPr>
        <w:t>образные стратегии номинации, в которых реализуются уста</w:t>
      </w:r>
      <w:r w:rsidRPr="00747133">
        <w:rPr>
          <w:rFonts w:ascii="Times New Roman" w:eastAsia="Times New Roman" w:hAnsi="Times New Roman" w:cs="Times New Roman"/>
          <w:kern w:val="0"/>
          <w:lang w:eastAsia="ru-RU"/>
        </w:rPr>
        <w:softHyphen/>
        <w:t>новки не на конкретные физические свойства объекта действи</w:t>
      </w:r>
      <w:r w:rsidRPr="00747133">
        <w:rPr>
          <w:rFonts w:ascii="Times New Roman" w:eastAsia="Times New Roman" w:hAnsi="Times New Roman" w:cs="Times New Roman"/>
          <w:kern w:val="0"/>
          <w:lang w:eastAsia="ru-RU"/>
        </w:rPr>
        <w:softHyphen/>
        <w:t>тельности, а на представление об этих объектах в сознании го</w:t>
      </w:r>
      <w:r w:rsidRPr="00747133">
        <w:rPr>
          <w:rFonts w:ascii="Times New Roman" w:eastAsia="Times New Roman" w:hAnsi="Times New Roman" w:cs="Times New Roman"/>
          <w:kern w:val="0"/>
          <w:lang w:eastAsia="ru-RU"/>
        </w:rPr>
        <w:softHyphen/>
        <w:t>ворящих (оценка, связь с другими объектами, модальный ас</w:t>
      </w:r>
      <w:r w:rsidRPr="00747133">
        <w:rPr>
          <w:rFonts w:ascii="Times New Roman" w:eastAsia="Times New Roman" w:hAnsi="Times New Roman" w:cs="Times New Roman"/>
          <w:kern w:val="0"/>
          <w:lang w:eastAsia="ru-RU"/>
        </w:rPr>
        <w:softHyphen/>
        <w:t>пект, культурологический, социальный и т д ) К разновиднос</w:t>
      </w:r>
      <w:r w:rsidRPr="00747133">
        <w:rPr>
          <w:rFonts w:ascii="Times New Roman" w:eastAsia="Times New Roman" w:hAnsi="Times New Roman" w:cs="Times New Roman"/>
          <w:kern w:val="0"/>
          <w:lang w:eastAsia="ru-RU"/>
        </w:rPr>
        <w:softHyphen/>
        <w:t xml:space="preserve">тям этого типа относится </w:t>
      </w:r>
      <w:r w:rsidRPr="00747133">
        <w:rPr>
          <w:rFonts w:ascii="Times New Roman" w:eastAsia="Times New Roman" w:hAnsi="Times New Roman" w:cs="Times New Roman"/>
          <w:i/>
          <w:iCs/>
          <w:kern w:val="0"/>
          <w:lang w:eastAsia="ru-RU"/>
        </w:rPr>
        <w:t xml:space="preserve">символическая </w:t>
      </w:r>
      <w:r w:rsidRPr="00747133">
        <w:rPr>
          <w:rFonts w:ascii="Times New Roman" w:eastAsia="Times New Roman" w:hAnsi="Times New Roman" w:cs="Times New Roman"/>
          <w:kern w:val="0"/>
          <w:lang w:eastAsia="ru-RU"/>
        </w:rPr>
        <w:t xml:space="preserve">мотивированность, </w:t>
      </w:r>
      <w:r w:rsidRPr="00747133">
        <w:rPr>
          <w:rFonts w:ascii="Times New Roman" w:eastAsia="Times New Roman" w:hAnsi="Times New Roman" w:cs="Times New Roman"/>
          <w:spacing w:val="-1"/>
          <w:kern w:val="0"/>
          <w:lang w:eastAsia="ru-RU"/>
        </w:rPr>
        <w:t>отражающая социально-исторический опыт народа, культурно-</w:t>
      </w:r>
      <w:r w:rsidRPr="00747133">
        <w:rPr>
          <w:rFonts w:ascii="Times New Roman" w:eastAsia="Times New Roman" w:hAnsi="Times New Roman" w:cs="Times New Roman"/>
          <w:spacing w:val="-2"/>
          <w:kern w:val="0"/>
          <w:lang w:eastAsia="ru-RU"/>
        </w:rPr>
        <w:t>национальные особенности, представления человека о внешнем</w:t>
      </w:r>
    </w:p>
    <w:p w:rsidR="00747133" w:rsidRPr="00747133" w:rsidRDefault="00747133" w:rsidP="00747133">
      <w:pPr>
        <w:shd w:val="clear" w:color="auto" w:fill="FFFFFF"/>
        <w:tabs>
          <w:tab w:val="clear" w:pos="709"/>
        </w:tabs>
        <w:suppressAutoHyphens w:val="0"/>
        <w:autoSpaceDE w:val="0"/>
        <w:autoSpaceDN w:val="0"/>
        <w:adjustRightInd w:val="0"/>
        <w:spacing w:before="163" w:after="0" w:line="240" w:lineRule="auto"/>
        <w:ind w:left="2851" w:firstLine="0"/>
        <w:jc w:val="left"/>
        <w:rPr>
          <w:rFonts w:ascii="Times New Roman" w:eastAsia="Times New Roman" w:hAnsi="Times New Roman" w:cs="Times New Roman"/>
          <w:kern w:val="0"/>
          <w:sz w:val="20"/>
          <w:szCs w:val="20"/>
          <w:lang w:eastAsia="ru-RU"/>
        </w:rPr>
      </w:pPr>
      <w:r w:rsidRPr="00747133">
        <w:rPr>
          <w:rFonts w:ascii="Arial" w:eastAsia="Times New Roman" w:hAnsi="Arial" w:cs="Arial"/>
          <w:b/>
          <w:bCs/>
          <w:kern w:val="0"/>
          <w:sz w:val="20"/>
          <w:szCs w:val="20"/>
          <w:lang w:eastAsia="ru-RU"/>
        </w:rPr>
        <w:t>33</w:t>
      </w:r>
    </w:p>
    <w:p w:rsidR="00747133" w:rsidRPr="00747133" w:rsidRDefault="00747133" w:rsidP="00747133">
      <w:pPr>
        <w:shd w:val="clear" w:color="auto" w:fill="FFFFFF"/>
        <w:tabs>
          <w:tab w:val="clear" w:pos="709"/>
        </w:tabs>
        <w:suppressAutoHyphens w:val="0"/>
        <w:autoSpaceDE w:val="0"/>
        <w:autoSpaceDN w:val="0"/>
        <w:adjustRightInd w:val="0"/>
        <w:spacing w:before="163" w:after="0" w:line="240" w:lineRule="auto"/>
        <w:ind w:left="2851" w:firstLine="0"/>
        <w:jc w:val="left"/>
        <w:rPr>
          <w:rFonts w:ascii="Times New Roman" w:eastAsia="Times New Roman" w:hAnsi="Times New Roman" w:cs="Times New Roman"/>
          <w:kern w:val="0"/>
          <w:sz w:val="20"/>
          <w:szCs w:val="20"/>
          <w:lang w:eastAsia="ru-RU"/>
        </w:rPr>
        <w:sectPr w:rsidR="00747133" w:rsidRPr="00747133">
          <w:pgSz w:w="11909" w:h="16834"/>
          <w:pgMar w:top="1440" w:right="3039" w:bottom="720" w:left="2798" w:header="720" w:footer="720" w:gutter="0"/>
          <w:cols w:space="60"/>
          <w:noEndnote/>
        </w:sectPr>
      </w:pPr>
    </w:p>
    <w:p w:rsidR="00747133" w:rsidRPr="00747133" w:rsidRDefault="00747133" w:rsidP="00747133">
      <w:pPr>
        <w:shd w:val="clear" w:color="auto" w:fill="FFFFFF"/>
        <w:tabs>
          <w:tab w:val="clear" w:pos="709"/>
        </w:tabs>
        <w:suppressAutoHyphens w:val="0"/>
        <w:autoSpaceDE w:val="0"/>
        <w:autoSpaceDN w:val="0"/>
        <w:adjustRightInd w:val="0"/>
        <w:spacing w:after="0" w:line="230" w:lineRule="exact"/>
        <w:ind w:right="38" w:firstLine="0"/>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lang w:eastAsia="ru-RU"/>
        </w:rPr>
        <w:t xml:space="preserve">мире и </w:t>
      </w:r>
      <w:r w:rsidRPr="00747133">
        <w:rPr>
          <w:rFonts w:ascii="Times New Roman" w:eastAsia="Times New Roman" w:hAnsi="Times New Roman" w:cs="Times New Roman"/>
          <w:kern w:val="0"/>
          <w:lang w:val="uk-UA" w:eastAsia="ru-RU"/>
        </w:rPr>
        <w:t xml:space="preserve">тд </w:t>
      </w:r>
      <w:r w:rsidRPr="00747133">
        <w:rPr>
          <w:rFonts w:ascii="Times New Roman" w:eastAsia="Times New Roman" w:hAnsi="Times New Roman" w:cs="Times New Roman"/>
          <w:kern w:val="0"/>
          <w:lang w:eastAsia="ru-RU"/>
        </w:rPr>
        <w:t xml:space="preserve">Например, </w:t>
      </w:r>
      <w:r w:rsidRPr="00747133">
        <w:rPr>
          <w:rFonts w:ascii="Times New Roman" w:eastAsia="Times New Roman" w:hAnsi="Times New Roman" w:cs="Times New Roman"/>
          <w:kern w:val="0"/>
          <w:lang w:val="uk-UA" w:eastAsia="ru-RU"/>
        </w:rPr>
        <w:t xml:space="preserve">в словах </w:t>
      </w:r>
      <w:r w:rsidRPr="00747133">
        <w:rPr>
          <w:rFonts w:ascii="Times New Roman" w:eastAsia="Times New Roman" w:hAnsi="Times New Roman" w:cs="Times New Roman"/>
          <w:kern w:val="0"/>
          <w:lang w:eastAsia="ru-RU"/>
        </w:rPr>
        <w:t xml:space="preserve">типа </w:t>
      </w:r>
      <w:r w:rsidRPr="00747133">
        <w:rPr>
          <w:rFonts w:ascii="Times New Roman" w:eastAsia="Times New Roman" w:hAnsi="Times New Roman" w:cs="Times New Roman"/>
          <w:i/>
          <w:iCs/>
          <w:kern w:val="0"/>
          <w:lang w:eastAsia="ru-RU"/>
        </w:rPr>
        <w:t>опростоволоситься, хри</w:t>
      </w:r>
      <w:r w:rsidRPr="00747133">
        <w:rPr>
          <w:rFonts w:ascii="Times New Roman" w:eastAsia="Times New Roman" w:hAnsi="Times New Roman" w:cs="Times New Roman"/>
          <w:i/>
          <w:iCs/>
          <w:kern w:val="0"/>
          <w:lang w:eastAsia="ru-RU"/>
        </w:rPr>
        <w:softHyphen/>
        <w:t xml:space="preserve">стопродавец, чертоломить </w:t>
      </w:r>
      <w:r w:rsidRPr="00747133">
        <w:rPr>
          <w:rFonts w:ascii="Times New Roman" w:eastAsia="Times New Roman" w:hAnsi="Times New Roman" w:cs="Times New Roman"/>
          <w:kern w:val="0"/>
          <w:lang w:eastAsia="ru-RU"/>
        </w:rPr>
        <w:t xml:space="preserve">реализуются </w:t>
      </w:r>
      <w:r w:rsidRPr="00747133">
        <w:rPr>
          <w:rFonts w:ascii="Times New Roman" w:eastAsia="Times New Roman" w:hAnsi="Times New Roman" w:cs="Times New Roman"/>
          <w:i/>
          <w:iCs/>
          <w:kern w:val="0"/>
          <w:lang w:eastAsia="ru-RU"/>
        </w:rPr>
        <w:t xml:space="preserve">сакральные моти-вационные модели, </w:t>
      </w:r>
      <w:r w:rsidRPr="00747133">
        <w:rPr>
          <w:rFonts w:ascii="Times New Roman" w:eastAsia="Times New Roman" w:hAnsi="Times New Roman" w:cs="Times New Roman"/>
          <w:kern w:val="0"/>
          <w:lang w:eastAsia="ru-RU"/>
        </w:rPr>
        <w:t>дешифровка которых зависит от актуаль</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2"/>
          <w:kern w:val="0"/>
          <w:lang w:eastAsia="ru-RU"/>
        </w:rPr>
        <w:t>ности сакральных мотивационных признаков для индивида По</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1"/>
          <w:kern w:val="0"/>
          <w:lang w:eastAsia="ru-RU"/>
        </w:rPr>
        <w:t>скольку символическая мотивированность базируется не толь</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3"/>
          <w:kern w:val="0"/>
          <w:lang w:eastAsia="ru-RU"/>
        </w:rPr>
        <w:t>ко на тех или иных образах-символах, но и на знаниях собствен</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2"/>
          <w:kern w:val="0"/>
          <w:lang w:eastAsia="ru-RU"/>
        </w:rPr>
        <w:t>но языковых (знание словообразовательных типов, моделей, за</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kern w:val="0"/>
          <w:lang w:eastAsia="ru-RU"/>
        </w:rPr>
        <w:t xml:space="preserve">кономерностей словообразования и тд, такую разновидность </w:t>
      </w:r>
      <w:r w:rsidRPr="00747133">
        <w:rPr>
          <w:rFonts w:ascii="Times New Roman" w:eastAsia="Times New Roman" w:hAnsi="Times New Roman" w:cs="Times New Roman"/>
          <w:spacing w:val="-2"/>
          <w:kern w:val="0"/>
          <w:lang w:eastAsia="ru-RU"/>
        </w:rPr>
        <w:t xml:space="preserve">можно назвать модельно-символической </w:t>
      </w:r>
      <w:r w:rsidRPr="00747133">
        <w:rPr>
          <w:rFonts w:ascii="Times New Roman" w:eastAsia="Times New Roman" w:hAnsi="Times New Roman" w:cs="Times New Roman"/>
          <w:i/>
          <w:iCs/>
          <w:spacing w:val="-2"/>
          <w:kern w:val="0"/>
          <w:lang w:eastAsia="ru-RU"/>
        </w:rPr>
        <w:t xml:space="preserve">{опростоволоситься). </w:t>
      </w:r>
      <w:r w:rsidRPr="00747133">
        <w:rPr>
          <w:rFonts w:ascii="Times New Roman" w:eastAsia="Times New Roman" w:hAnsi="Times New Roman" w:cs="Times New Roman"/>
          <w:kern w:val="0"/>
          <w:lang w:eastAsia="ru-RU"/>
        </w:rPr>
        <w:t>Глагол означает 'сделать грубый промах, оплошать' Словооб</w:t>
      </w:r>
      <w:r w:rsidRPr="00747133">
        <w:rPr>
          <w:rFonts w:ascii="Times New Roman" w:eastAsia="Times New Roman" w:hAnsi="Times New Roman" w:cs="Times New Roman"/>
          <w:kern w:val="0"/>
          <w:lang w:eastAsia="ru-RU"/>
        </w:rPr>
        <w:softHyphen/>
        <w:t>разовательная модель тоже осмысливается носителями языка и имеет значение 'неверно, ошибочно совершить действие, на</w:t>
      </w:r>
      <w:r w:rsidRPr="00747133">
        <w:rPr>
          <w:rFonts w:ascii="Times New Roman" w:eastAsia="Times New Roman" w:hAnsi="Times New Roman" w:cs="Times New Roman"/>
          <w:kern w:val="0"/>
          <w:lang w:eastAsia="ru-RU"/>
        </w:rPr>
        <w:softHyphen/>
        <w:t>званное мотивирующим глаголом'</w:t>
      </w:r>
      <w:r w:rsidRPr="00747133">
        <w:rPr>
          <w:rFonts w:ascii="Times New Roman" w:eastAsia="Times New Roman" w:hAnsi="Times New Roman" w:cs="Times New Roman"/>
          <w:kern w:val="0"/>
          <w:vertAlign w:val="superscript"/>
          <w:lang w:eastAsia="ru-RU"/>
        </w:rPr>
        <w:t>1</w:t>
      </w:r>
      <w:r w:rsidRPr="00747133">
        <w:rPr>
          <w:rFonts w:ascii="Times New Roman" w:eastAsia="Times New Roman" w:hAnsi="Times New Roman" w:cs="Times New Roman"/>
          <w:kern w:val="0"/>
          <w:lang w:eastAsia="ru-RU"/>
        </w:rPr>
        <w:t xml:space="preserve"> Внутренняя форма реали</w:t>
      </w:r>
      <w:r w:rsidRPr="00747133">
        <w:rPr>
          <w:rFonts w:ascii="Times New Roman" w:eastAsia="Times New Roman" w:hAnsi="Times New Roman" w:cs="Times New Roman"/>
          <w:kern w:val="0"/>
          <w:lang w:eastAsia="ru-RU"/>
        </w:rPr>
        <w:softHyphen/>
        <w:t>зует следующую структуру знаний</w:t>
      </w:r>
      <w:r w:rsidRPr="00747133">
        <w:rPr>
          <w:rFonts w:ascii="Times New Roman" w:eastAsia="Times New Roman" w:hAnsi="Times New Roman" w:cs="Times New Roman"/>
          <w:kern w:val="0"/>
          <w:vertAlign w:val="superscript"/>
          <w:lang w:eastAsia="ru-RU"/>
        </w:rPr>
        <w:t>-</w:t>
      </w:r>
      <w:r w:rsidRPr="00747133">
        <w:rPr>
          <w:rFonts w:ascii="Times New Roman" w:eastAsia="Times New Roman" w:hAnsi="Times New Roman" w:cs="Times New Roman"/>
          <w:kern w:val="0"/>
          <w:lang w:eastAsia="ru-RU"/>
        </w:rPr>
        <w:t xml:space="preserve"> </w:t>
      </w:r>
      <w:r w:rsidRPr="00747133">
        <w:rPr>
          <w:rFonts w:ascii="Times New Roman" w:eastAsia="Times New Roman" w:hAnsi="Times New Roman" w:cs="Times New Roman"/>
          <w:i/>
          <w:iCs/>
          <w:kern w:val="0"/>
          <w:lang w:eastAsia="ru-RU"/>
        </w:rPr>
        <w:t xml:space="preserve">совершить действие, в результате которого опростаются (делаются свободными, непокрытыми) волосы </w:t>
      </w:r>
      <w:r w:rsidRPr="00747133">
        <w:rPr>
          <w:rFonts w:ascii="Times New Roman" w:eastAsia="Times New Roman" w:hAnsi="Times New Roman" w:cs="Times New Roman"/>
          <w:kern w:val="0"/>
          <w:lang w:eastAsia="ru-RU"/>
        </w:rPr>
        <w:t xml:space="preserve">В свою очередь, объект «непокрытые </w:t>
      </w:r>
      <w:r w:rsidRPr="00747133">
        <w:rPr>
          <w:rFonts w:ascii="Times New Roman" w:eastAsia="Times New Roman" w:hAnsi="Times New Roman" w:cs="Times New Roman"/>
          <w:spacing w:val="-2"/>
          <w:kern w:val="0"/>
          <w:lang w:eastAsia="ru-RU"/>
        </w:rPr>
        <w:t>волосы» имел знаковую сущность - символизировал позор, бес</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kern w:val="0"/>
          <w:lang w:eastAsia="ru-RU"/>
        </w:rPr>
        <w:t xml:space="preserve">честье. Такую мотивированность можно также определить как </w:t>
      </w:r>
      <w:r w:rsidRPr="00747133">
        <w:rPr>
          <w:rFonts w:ascii="Times New Roman" w:eastAsia="Times New Roman" w:hAnsi="Times New Roman" w:cs="Times New Roman"/>
          <w:i/>
          <w:iCs/>
          <w:kern w:val="0"/>
          <w:lang w:eastAsia="ru-RU"/>
        </w:rPr>
        <w:t>культурно-мифологическую</w:t>
      </w:r>
    </w:p>
    <w:p w:rsidR="00747133" w:rsidRPr="00747133" w:rsidRDefault="00747133" w:rsidP="00747133">
      <w:pPr>
        <w:shd w:val="clear" w:color="auto" w:fill="FFFFFF"/>
        <w:tabs>
          <w:tab w:val="clear" w:pos="709"/>
        </w:tabs>
        <w:suppressAutoHyphens w:val="0"/>
        <w:autoSpaceDE w:val="0"/>
        <w:autoSpaceDN w:val="0"/>
        <w:adjustRightInd w:val="0"/>
        <w:spacing w:after="0" w:line="230" w:lineRule="exact"/>
        <w:ind w:left="34" w:right="38"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3"/>
          <w:kern w:val="0"/>
          <w:lang w:eastAsia="ru-RU"/>
        </w:rPr>
        <w:t xml:space="preserve">В словах типа </w:t>
      </w:r>
      <w:r w:rsidRPr="00747133">
        <w:rPr>
          <w:rFonts w:ascii="Times New Roman" w:eastAsia="Times New Roman" w:hAnsi="Times New Roman" w:cs="Times New Roman"/>
          <w:i/>
          <w:iCs/>
          <w:spacing w:val="-3"/>
          <w:kern w:val="0"/>
          <w:lang w:eastAsia="ru-RU"/>
        </w:rPr>
        <w:t xml:space="preserve">офонареть, проморгать, зеворот </w:t>
      </w:r>
      <w:r w:rsidRPr="00747133">
        <w:rPr>
          <w:rFonts w:ascii="Times New Roman" w:eastAsia="Times New Roman" w:hAnsi="Times New Roman" w:cs="Times New Roman"/>
          <w:spacing w:val="-3"/>
          <w:kern w:val="0"/>
          <w:lang w:eastAsia="ru-RU"/>
        </w:rPr>
        <w:t>функциони</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kern w:val="0"/>
          <w:lang w:eastAsia="ru-RU"/>
        </w:rPr>
        <w:t xml:space="preserve">рует </w:t>
      </w:r>
      <w:r w:rsidRPr="00747133">
        <w:rPr>
          <w:rFonts w:ascii="Times New Roman" w:eastAsia="Times New Roman" w:hAnsi="Times New Roman" w:cs="Times New Roman"/>
          <w:i/>
          <w:iCs/>
          <w:kern w:val="0"/>
          <w:lang w:eastAsia="ru-RU"/>
        </w:rPr>
        <w:t xml:space="preserve">соматическая мотивационная модель </w:t>
      </w:r>
      <w:r w:rsidRPr="00747133">
        <w:rPr>
          <w:rFonts w:ascii="Times New Roman" w:eastAsia="Times New Roman" w:hAnsi="Times New Roman" w:cs="Times New Roman"/>
          <w:kern w:val="0"/>
          <w:lang w:eastAsia="ru-RU"/>
        </w:rPr>
        <w:t>В основе мотива</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5"/>
          <w:kern w:val="0"/>
          <w:lang w:eastAsia="ru-RU"/>
        </w:rPr>
        <w:t>ции лежит соматический образ, поэтому такую разновидность об</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4"/>
          <w:kern w:val="0"/>
          <w:lang w:eastAsia="ru-RU"/>
        </w:rPr>
        <w:t xml:space="preserve">разной мотивированности можно назвать </w:t>
      </w:r>
      <w:r w:rsidRPr="00747133">
        <w:rPr>
          <w:rFonts w:ascii="Times New Roman" w:eastAsia="Times New Roman" w:hAnsi="Times New Roman" w:cs="Times New Roman"/>
          <w:i/>
          <w:iCs/>
          <w:spacing w:val="-4"/>
          <w:kern w:val="0"/>
          <w:lang w:eastAsia="ru-RU"/>
        </w:rPr>
        <w:t>образно-соматической</w:t>
      </w:r>
    </w:p>
    <w:p w:rsidR="00747133" w:rsidRPr="00747133" w:rsidRDefault="00747133" w:rsidP="00747133">
      <w:pPr>
        <w:shd w:val="clear" w:color="auto" w:fill="FFFFFF"/>
        <w:tabs>
          <w:tab w:val="clear" w:pos="709"/>
        </w:tabs>
        <w:suppressAutoHyphens w:val="0"/>
        <w:autoSpaceDE w:val="0"/>
        <w:autoSpaceDN w:val="0"/>
        <w:adjustRightInd w:val="0"/>
        <w:spacing w:after="0" w:line="230" w:lineRule="exact"/>
        <w:ind w:left="38" w:right="34" w:firstLine="269"/>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2"/>
          <w:kern w:val="0"/>
          <w:lang w:eastAsia="ru-RU"/>
        </w:rPr>
        <w:t xml:space="preserve">Разновидностью образной мотивированности можно считать </w:t>
      </w:r>
      <w:r w:rsidRPr="00747133">
        <w:rPr>
          <w:rFonts w:ascii="Times New Roman" w:eastAsia="Times New Roman" w:hAnsi="Times New Roman" w:cs="Times New Roman"/>
          <w:spacing w:val="-1"/>
          <w:kern w:val="0"/>
          <w:lang w:eastAsia="ru-RU"/>
        </w:rPr>
        <w:t xml:space="preserve">и </w:t>
      </w:r>
      <w:r w:rsidRPr="00747133">
        <w:rPr>
          <w:rFonts w:ascii="Times New Roman" w:eastAsia="Times New Roman" w:hAnsi="Times New Roman" w:cs="Times New Roman"/>
          <w:i/>
          <w:iCs/>
          <w:spacing w:val="-1"/>
          <w:kern w:val="0"/>
          <w:lang w:eastAsia="ru-RU"/>
        </w:rPr>
        <w:t xml:space="preserve">ассоциативно-образную, </w:t>
      </w:r>
      <w:r w:rsidRPr="00747133">
        <w:rPr>
          <w:rFonts w:ascii="Times New Roman" w:eastAsia="Times New Roman" w:hAnsi="Times New Roman" w:cs="Times New Roman"/>
          <w:spacing w:val="-1"/>
          <w:kern w:val="0"/>
          <w:lang w:eastAsia="ru-RU"/>
        </w:rPr>
        <w:t>когда тот или иной реальный образ ассоциативно соотносится с актуальным новым значением (на</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kern w:val="0"/>
          <w:lang w:eastAsia="ru-RU"/>
        </w:rPr>
        <w:t xml:space="preserve">пример, в словах </w:t>
      </w:r>
      <w:r w:rsidRPr="00747133">
        <w:rPr>
          <w:rFonts w:ascii="Times New Roman" w:eastAsia="Times New Roman" w:hAnsi="Times New Roman" w:cs="Times New Roman"/>
          <w:i/>
          <w:iCs/>
          <w:kern w:val="0"/>
          <w:lang w:eastAsia="ru-RU"/>
        </w:rPr>
        <w:t xml:space="preserve">молокосос, </w:t>
      </w:r>
      <w:r w:rsidRPr="00747133">
        <w:rPr>
          <w:rFonts w:ascii="Times New Roman" w:eastAsia="Times New Roman" w:hAnsi="Times New Roman" w:cs="Times New Roman"/>
          <w:kern w:val="0"/>
          <w:lang w:eastAsia="ru-RU"/>
        </w:rPr>
        <w:t xml:space="preserve">диал </w:t>
      </w:r>
      <w:r w:rsidRPr="00747133">
        <w:rPr>
          <w:rFonts w:ascii="Times New Roman" w:eastAsia="Times New Roman" w:hAnsi="Times New Roman" w:cs="Times New Roman"/>
          <w:i/>
          <w:iCs/>
          <w:kern w:val="0"/>
          <w:lang w:eastAsia="ru-RU"/>
        </w:rPr>
        <w:t xml:space="preserve">распетушъе </w:t>
      </w:r>
      <w:r w:rsidRPr="00747133">
        <w:rPr>
          <w:rFonts w:ascii="Times New Roman" w:eastAsia="Times New Roman" w:hAnsi="Times New Roman" w:cs="Times New Roman"/>
          <w:kern w:val="0"/>
          <w:lang w:eastAsia="ru-RU"/>
        </w:rPr>
        <w:t>- 'ярко и брос</w:t>
      </w:r>
      <w:r w:rsidRPr="00747133">
        <w:rPr>
          <w:rFonts w:ascii="Times New Roman" w:eastAsia="Times New Roman" w:hAnsi="Times New Roman" w:cs="Times New Roman"/>
          <w:kern w:val="0"/>
          <w:lang w:eastAsia="ru-RU"/>
        </w:rPr>
        <w:softHyphen/>
        <w:t xml:space="preserve">ко одетый человек') Сюда же можно отнести и </w:t>
      </w:r>
      <w:r w:rsidRPr="00747133">
        <w:rPr>
          <w:rFonts w:ascii="Times New Roman" w:eastAsia="Times New Roman" w:hAnsi="Times New Roman" w:cs="Times New Roman"/>
          <w:i/>
          <w:iCs/>
          <w:kern w:val="0"/>
          <w:lang w:eastAsia="ru-RU"/>
        </w:rPr>
        <w:t xml:space="preserve">экспрессивно-ассоциативную </w:t>
      </w:r>
      <w:r w:rsidRPr="00747133">
        <w:rPr>
          <w:rFonts w:ascii="Times New Roman" w:eastAsia="Times New Roman" w:hAnsi="Times New Roman" w:cs="Times New Roman"/>
          <w:kern w:val="0"/>
          <w:lang w:eastAsia="ru-RU"/>
        </w:rPr>
        <w:t>мотивированность, характерную для жаргон</w:t>
      </w:r>
      <w:r w:rsidRPr="00747133">
        <w:rPr>
          <w:rFonts w:ascii="Times New Roman" w:eastAsia="Times New Roman" w:hAnsi="Times New Roman" w:cs="Times New Roman"/>
          <w:kern w:val="0"/>
          <w:lang w:eastAsia="ru-RU"/>
        </w:rPr>
        <w:softHyphen/>
        <w:t xml:space="preserve">ной речи </w:t>
      </w:r>
      <w:r w:rsidRPr="00747133">
        <w:rPr>
          <w:rFonts w:ascii="Times New Roman" w:eastAsia="Times New Roman" w:hAnsi="Times New Roman" w:cs="Times New Roman"/>
          <w:i/>
          <w:iCs/>
          <w:kern w:val="0"/>
          <w:lang w:eastAsia="ru-RU"/>
        </w:rPr>
        <w:t xml:space="preserve">(наколбасить, зашоколадитъ </w:t>
      </w:r>
      <w:r w:rsidRPr="00747133">
        <w:rPr>
          <w:rFonts w:ascii="Times New Roman" w:eastAsia="Times New Roman" w:hAnsi="Times New Roman" w:cs="Times New Roman"/>
          <w:kern w:val="0"/>
          <w:lang w:eastAsia="ru-RU"/>
        </w:rPr>
        <w:t>и под ).</w:t>
      </w:r>
    </w:p>
    <w:p w:rsidR="00747133" w:rsidRPr="00747133" w:rsidRDefault="00747133" w:rsidP="00747133">
      <w:pPr>
        <w:shd w:val="clear" w:color="auto" w:fill="FFFFFF"/>
        <w:tabs>
          <w:tab w:val="clear" w:pos="709"/>
        </w:tabs>
        <w:suppressAutoHyphens w:val="0"/>
        <w:autoSpaceDE w:val="0"/>
        <w:autoSpaceDN w:val="0"/>
        <w:adjustRightInd w:val="0"/>
        <w:spacing w:after="0" w:line="230" w:lineRule="exact"/>
        <w:ind w:left="38" w:right="10" w:firstLine="269"/>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lang w:eastAsia="ru-RU"/>
        </w:rPr>
        <w:t xml:space="preserve">К разновидностям </w:t>
      </w:r>
      <w:r w:rsidRPr="00747133">
        <w:rPr>
          <w:rFonts w:ascii="Times New Roman" w:eastAsia="Times New Roman" w:hAnsi="Times New Roman" w:cs="Times New Roman"/>
          <w:i/>
          <w:iCs/>
          <w:kern w:val="0"/>
          <w:lang w:eastAsia="ru-RU"/>
        </w:rPr>
        <w:t xml:space="preserve">дискурсивного </w:t>
      </w:r>
      <w:r w:rsidRPr="00747133">
        <w:rPr>
          <w:rFonts w:ascii="Times New Roman" w:eastAsia="Times New Roman" w:hAnsi="Times New Roman" w:cs="Times New Roman"/>
          <w:kern w:val="0"/>
          <w:lang w:eastAsia="ru-RU"/>
        </w:rPr>
        <w:t xml:space="preserve">типа мотивированности можно отнести </w:t>
      </w:r>
      <w:r w:rsidRPr="00747133">
        <w:rPr>
          <w:rFonts w:ascii="Times New Roman" w:eastAsia="Times New Roman" w:hAnsi="Times New Roman" w:cs="Times New Roman"/>
          <w:i/>
          <w:iCs/>
          <w:kern w:val="0"/>
          <w:lang w:eastAsia="ru-RU"/>
        </w:rPr>
        <w:t xml:space="preserve">событийно-прецедентную </w:t>
      </w:r>
      <w:r w:rsidRPr="00747133">
        <w:rPr>
          <w:rFonts w:ascii="Times New Roman" w:eastAsia="Times New Roman" w:hAnsi="Times New Roman" w:cs="Times New Roman"/>
          <w:kern w:val="0"/>
          <w:lang w:eastAsia="ru-RU"/>
        </w:rPr>
        <w:t>Например, в струк</w:t>
      </w:r>
      <w:r w:rsidRPr="00747133">
        <w:rPr>
          <w:rFonts w:ascii="Times New Roman" w:eastAsia="Times New Roman" w:hAnsi="Times New Roman" w:cs="Times New Roman"/>
          <w:kern w:val="0"/>
          <w:lang w:eastAsia="ru-RU"/>
        </w:rPr>
        <w:softHyphen/>
        <w:t xml:space="preserve">туре знаний, стоящей за ВФС </w:t>
      </w:r>
      <w:r w:rsidRPr="00747133">
        <w:rPr>
          <w:rFonts w:ascii="Times New Roman" w:eastAsia="Times New Roman" w:hAnsi="Times New Roman" w:cs="Times New Roman"/>
          <w:i/>
          <w:iCs/>
          <w:kern w:val="0"/>
          <w:lang w:eastAsia="ru-RU"/>
        </w:rPr>
        <w:t xml:space="preserve">допотопный, </w:t>
      </w:r>
      <w:r w:rsidRPr="00747133">
        <w:rPr>
          <w:rFonts w:ascii="Times New Roman" w:eastAsia="Times New Roman" w:hAnsi="Times New Roman" w:cs="Times New Roman"/>
          <w:kern w:val="0"/>
          <w:lang w:eastAsia="ru-RU"/>
        </w:rPr>
        <w:t xml:space="preserve">лежит библейский образ-событие. В работе выделяются также </w:t>
      </w:r>
      <w:r w:rsidRPr="00747133">
        <w:rPr>
          <w:rFonts w:ascii="Times New Roman" w:eastAsia="Times New Roman" w:hAnsi="Times New Roman" w:cs="Times New Roman"/>
          <w:i/>
          <w:iCs/>
          <w:kern w:val="0"/>
          <w:lang w:eastAsia="ru-RU"/>
        </w:rPr>
        <w:t>ритуально-дис</w:t>
      </w:r>
      <w:r w:rsidRPr="00747133">
        <w:rPr>
          <w:rFonts w:ascii="Times New Roman" w:eastAsia="Times New Roman" w:hAnsi="Times New Roman" w:cs="Times New Roman"/>
          <w:i/>
          <w:iCs/>
          <w:kern w:val="0"/>
          <w:lang w:eastAsia="ru-RU"/>
        </w:rPr>
        <w:softHyphen/>
        <w:t>курсивная мотивированность {челобитье, обручить), ситу</w:t>
      </w:r>
      <w:r w:rsidRPr="00747133">
        <w:rPr>
          <w:rFonts w:ascii="Times New Roman" w:eastAsia="Times New Roman" w:hAnsi="Times New Roman" w:cs="Times New Roman"/>
          <w:i/>
          <w:iCs/>
          <w:kern w:val="0"/>
          <w:lang w:eastAsia="ru-RU"/>
        </w:rPr>
        <w:softHyphen/>
        <w:t xml:space="preserve">ативно-прецедентная мотивированность (гайдарономика, снельсонитъ), </w:t>
      </w:r>
      <w:r w:rsidRPr="00747133">
        <w:rPr>
          <w:rFonts w:ascii="Times New Roman" w:eastAsia="Times New Roman" w:hAnsi="Times New Roman" w:cs="Times New Roman"/>
          <w:kern w:val="0"/>
          <w:lang w:eastAsia="ru-RU"/>
        </w:rPr>
        <w:t xml:space="preserve">в основе которой лежит прецедентная ситуация </w:t>
      </w:r>
      <w:r w:rsidRPr="00747133">
        <w:rPr>
          <w:rFonts w:ascii="Times New Roman" w:eastAsia="Times New Roman" w:hAnsi="Times New Roman" w:cs="Times New Roman"/>
          <w:spacing w:val="-1"/>
          <w:kern w:val="0"/>
          <w:lang w:eastAsia="ru-RU"/>
        </w:rPr>
        <w:t xml:space="preserve">или прецедентное имя, за которым стоит та или иная ситуация </w:t>
      </w:r>
      <w:r w:rsidRPr="00747133">
        <w:rPr>
          <w:rFonts w:ascii="Times New Roman" w:eastAsia="Times New Roman" w:hAnsi="Times New Roman" w:cs="Times New Roman"/>
          <w:kern w:val="0"/>
          <w:lang w:eastAsia="ru-RU"/>
        </w:rPr>
        <w:t>Для слов фразеологизированной морфемной структуры харак</w:t>
      </w:r>
      <w:r w:rsidRPr="00747133">
        <w:rPr>
          <w:rFonts w:ascii="Times New Roman" w:eastAsia="Times New Roman" w:hAnsi="Times New Roman" w:cs="Times New Roman"/>
          <w:kern w:val="0"/>
          <w:lang w:eastAsia="ru-RU"/>
        </w:rPr>
        <w:softHyphen/>
        <w:t xml:space="preserve">терна и </w:t>
      </w:r>
      <w:r w:rsidRPr="00747133">
        <w:rPr>
          <w:rFonts w:ascii="Times New Roman" w:eastAsia="Times New Roman" w:hAnsi="Times New Roman" w:cs="Times New Roman"/>
          <w:i/>
          <w:iCs/>
          <w:kern w:val="0"/>
          <w:lang w:eastAsia="ru-RU"/>
        </w:rPr>
        <w:t xml:space="preserve">коннотативная мотивированность, </w:t>
      </w:r>
      <w:r w:rsidRPr="00747133">
        <w:rPr>
          <w:rFonts w:ascii="Times New Roman" w:eastAsia="Times New Roman" w:hAnsi="Times New Roman" w:cs="Times New Roman"/>
          <w:kern w:val="0"/>
          <w:lang w:eastAsia="ru-RU"/>
        </w:rPr>
        <w:t>базирующаяся на</w:t>
      </w:r>
    </w:p>
    <w:p w:rsidR="00747133" w:rsidRPr="00747133" w:rsidRDefault="00747133" w:rsidP="00747133">
      <w:pPr>
        <w:shd w:val="clear" w:color="auto" w:fill="FFFFFF"/>
        <w:tabs>
          <w:tab w:val="clear" w:pos="709"/>
        </w:tabs>
        <w:suppressAutoHyphens w:val="0"/>
        <w:autoSpaceDE w:val="0"/>
        <w:autoSpaceDN w:val="0"/>
        <w:adjustRightInd w:val="0"/>
        <w:spacing w:before="298" w:after="0" w:line="211" w:lineRule="exact"/>
        <w:ind w:left="72"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sz w:val="20"/>
          <w:szCs w:val="20"/>
          <w:vertAlign w:val="superscript"/>
          <w:lang w:eastAsia="ru-RU"/>
        </w:rPr>
        <w:t>1</w:t>
      </w:r>
      <w:r w:rsidRPr="00747133">
        <w:rPr>
          <w:rFonts w:ascii="Times New Roman" w:eastAsia="Times New Roman" w:hAnsi="Times New Roman" w:cs="Times New Roman"/>
          <w:kern w:val="0"/>
          <w:sz w:val="20"/>
          <w:szCs w:val="20"/>
          <w:lang w:eastAsia="ru-RU"/>
        </w:rPr>
        <w:t xml:space="preserve"> </w:t>
      </w:r>
      <w:r w:rsidRPr="00747133">
        <w:rPr>
          <w:rFonts w:ascii="Times New Roman" w:eastAsia="Times New Roman" w:hAnsi="Times New Roman" w:cs="Times New Roman"/>
          <w:i/>
          <w:iCs/>
          <w:spacing w:val="-8"/>
          <w:kern w:val="0"/>
          <w:sz w:val="20"/>
          <w:szCs w:val="20"/>
          <w:lang w:eastAsia="ru-RU"/>
        </w:rPr>
        <w:t xml:space="preserve">Ефремова, ТФ </w:t>
      </w:r>
      <w:r w:rsidRPr="00747133">
        <w:rPr>
          <w:rFonts w:ascii="Times New Roman" w:eastAsia="Times New Roman" w:hAnsi="Times New Roman" w:cs="Times New Roman"/>
          <w:spacing w:val="-8"/>
          <w:kern w:val="0"/>
          <w:sz w:val="20"/>
          <w:szCs w:val="20"/>
          <w:lang w:eastAsia="ru-RU"/>
        </w:rPr>
        <w:t xml:space="preserve">Толковый словарь словообразовательных единиц русского </w:t>
      </w:r>
      <w:r w:rsidRPr="00747133">
        <w:rPr>
          <w:rFonts w:ascii="Times New Roman" w:eastAsia="Times New Roman" w:hAnsi="Times New Roman" w:cs="Times New Roman"/>
          <w:kern w:val="0"/>
          <w:sz w:val="20"/>
          <w:szCs w:val="20"/>
          <w:lang w:eastAsia="ru-RU"/>
        </w:rPr>
        <w:t>языка / ТФ Ефремова - М, 2005</w:t>
      </w:r>
    </w:p>
    <w:p w:rsidR="00747133" w:rsidRPr="00747133" w:rsidRDefault="00747133" w:rsidP="00747133">
      <w:pPr>
        <w:shd w:val="clear" w:color="auto" w:fill="FFFFFF"/>
        <w:tabs>
          <w:tab w:val="clear" w:pos="709"/>
        </w:tabs>
        <w:suppressAutoHyphens w:val="0"/>
        <w:autoSpaceDE w:val="0"/>
        <w:autoSpaceDN w:val="0"/>
        <w:adjustRightInd w:val="0"/>
        <w:spacing w:before="149" w:after="0" w:line="240" w:lineRule="auto"/>
        <w:ind w:left="2784" w:firstLine="0"/>
        <w:jc w:val="left"/>
        <w:rPr>
          <w:rFonts w:ascii="Times New Roman" w:eastAsia="Times New Roman" w:hAnsi="Times New Roman" w:cs="Times New Roman"/>
          <w:kern w:val="0"/>
          <w:sz w:val="20"/>
          <w:szCs w:val="20"/>
          <w:lang w:eastAsia="ru-RU"/>
        </w:rPr>
      </w:pPr>
      <w:r w:rsidRPr="00747133">
        <w:rPr>
          <w:rFonts w:ascii="Arial" w:eastAsia="Times New Roman" w:hAnsi="Arial" w:cs="Arial"/>
          <w:b/>
          <w:bCs/>
          <w:kern w:val="0"/>
          <w:sz w:val="20"/>
          <w:szCs w:val="20"/>
          <w:lang w:eastAsia="ru-RU"/>
        </w:rPr>
        <w:t>34</w:t>
      </w:r>
    </w:p>
    <w:p w:rsidR="00747133" w:rsidRPr="00747133" w:rsidRDefault="00747133" w:rsidP="00747133">
      <w:pPr>
        <w:shd w:val="clear" w:color="auto" w:fill="FFFFFF"/>
        <w:tabs>
          <w:tab w:val="clear" w:pos="709"/>
        </w:tabs>
        <w:suppressAutoHyphens w:val="0"/>
        <w:autoSpaceDE w:val="0"/>
        <w:autoSpaceDN w:val="0"/>
        <w:adjustRightInd w:val="0"/>
        <w:spacing w:before="149" w:after="0" w:line="240" w:lineRule="auto"/>
        <w:ind w:left="2784" w:firstLine="0"/>
        <w:jc w:val="left"/>
        <w:rPr>
          <w:rFonts w:ascii="Times New Roman" w:eastAsia="Times New Roman" w:hAnsi="Times New Roman" w:cs="Times New Roman"/>
          <w:kern w:val="0"/>
          <w:sz w:val="20"/>
          <w:szCs w:val="20"/>
          <w:lang w:eastAsia="ru-RU"/>
        </w:rPr>
        <w:sectPr w:rsidR="00747133" w:rsidRPr="00747133">
          <w:pgSz w:w="11909" w:h="16834"/>
          <w:pgMar w:top="1440" w:right="3054" w:bottom="720" w:left="2817" w:header="720" w:footer="720" w:gutter="0"/>
          <w:cols w:space="60"/>
          <w:noEndnote/>
        </w:sectPr>
      </w:pP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right="62" w:firstLine="0"/>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1"/>
          <w:kern w:val="0"/>
          <w:lang w:eastAsia="ru-RU"/>
        </w:rPr>
        <w:t>стереотипных представлениях об этнических, социальных, иде</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kern w:val="0"/>
          <w:lang w:eastAsia="ru-RU"/>
        </w:rPr>
        <w:t xml:space="preserve">ологических группах, </w:t>
      </w:r>
      <w:r w:rsidRPr="00747133">
        <w:rPr>
          <w:rFonts w:ascii="Times New Roman" w:eastAsia="Times New Roman" w:hAnsi="Times New Roman" w:cs="Times New Roman"/>
          <w:i/>
          <w:iCs/>
          <w:kern w:val="0"/>
          <w:lang w:eastAsia="ru-RU"/>
        </w:rPr>
        <w:t xml:space="preserve">(цыганить, поматросить) </w:t>
      </w:r>
      <w:r w:rsidRPr="00747133">
        <w:rPr>
          <w:rFonts w:ascii="Times New Roman" w:eastAsia="Times New Roman" w:hAnsi="Times New Roman" w:cs="Times New Roman"/>
          <w:kern w:val="0"/>
          <w:lang w:eastAsia="ru-RU"/>
        </w:rPr>
        <w:t xml:space="preserve">В ее основе - </w:t>
      </w:r>
      <w:r w:rsidRPr="00747133">
        <w:rPr>
          <w:rFonts w:ascii="Times New Roman" w:eastAsia="Times New Roman" w:hAnsi="Times New Roman" w:cs="Times New Roman"/>
          <w:i/>
          <w:iCs/>
          <w:kern w:val="0"/>
          <w:lang w:eastAsia="ru-RU"/>
        </w:rPr>
        <w:t xml:space="preserve">рефлексивная </w:t>
      </w:r>
      <w:r w:rsidRPr="00747133">
        <w:rPr>
          <w:rFonts w:ascii="Times New Roman" w:eastAsia="Times New Roman" w:hAnsi="Times New Roman" w:cs="Times New Roman"/>
          <w:kern w:val="0"/>
          <w:lang w:eastAsia="ru-RU"/>
        </w:rPr>
        <w:t>мотивационная модель (ориентация на стерео</w:t>
      </w:r>
      <w:r w:rsidRPr="00747133">
        <w:rPr>
          <w:rFonts w:ascii="Times New Roman" w:eastAsia="Times New Roman" w:hAnsi="Times New Roman" w:cs="Times New Roman"/>
          <w:kern w:val="0"/>
          <w:lang w:eastAsia="ru-RU"/>
        </w:rPr>
        <w:softHyphen/>
        <w:t xml:space="preserve">типы сознания, на фоновые знания носителя языка). Сюда же можно отнести и слова типа </w:t>
      </w:r>
      <w:r w:rsidRPr="00747133">
        <w:rPr>
          <w:rFonts w:ascii="Times New Roman" w:eastAsia="Times New Roman" w:hAnsi="Times New Roman" w:cs="Times New Roman"/>
          <w:i/>
          <w:iCs/>
          <w:kern w:val="0"/>
          <w:lang w:eastAsia="ru-RU"/>
        </w:rPr>
        <w:t xml:space="preserve">школьничать </w:t>
      </w:r>
      <w:r w:rsidRPr="00747133">
        <w:rPr>
          <w:rFonts w:ascii="Times New Roman" w:eastAsia="Times New Roman" w:hAnsi="Times New Roman" w:cs="Times New Roman"/>
          <w:kern w:val="0"/>
          <w:lang w:eastAsia="ru-RU"/>
        </w:rPr>
        <w:t>(ассоциативная мо</w:t>
      </w:r>
      <w:r w:rsidRPr="00747133">
        <w:rPr>
          <w:rFonts w:ascii="Times New Roman" w:eastAsia="Times New Roman" w:hAnsi="Times New Roman" w:cs="Times New Roman"/>
          <w:kern w:val="0"/>
          <w:lang w:eastAsia="ru-RU"/>
        </w:rPr>
        <w:softHyphen/>
        <w:t xml:space="preserve">тивированность у А И Ширшова и Е А Земской) Думается, что и слова типа </w:t>
      </w:r>
      <w:r w:rsidRPr="00747133">
        <w:rPr>
          <w:rFonts w:ascii="Times New Roman" w:eastAsia="Times New Roman" w:hAnsi="Times New Roman" w:cs="Times New Roman"/>
          <w:i/>
          <w:iCs/>
          <w:kern w:val="0"/>
          <w:lang w:eastAsia="ru-RU"/>
        </w:rPr>
        <w:t xml:space="preserve">столярный </w:t>
      </w:r>
      <w:r w:rsidRPr="00747133">
        <w:rPr>
          <w:rFonts w:ascii="Times New Roman" w:eastAsia="Times New Roman" w:hAnsi="Times New Roman" w:cs="Times New Roman"/>
          <w:kern w:val="0"/>
          <w:lang w:eastAsia="ru-RU"/>
        </w:rPr>
        <w:t>('относящийся к обработке дере</w:t>
      </w:r>
      <w:r w:rsidRPr="00747133">
        <w:rPr>
          <w:rFonts w:ascii="Times New Roman" w:eastAsia="Times New Roman" w:hAnsi="Times New Roman" w:cs="Times New Roman"/>
          <w:kern w:val="0"/>
          <w:lang w:eastAsia="ru-RU"/>
        </w:rPr>
        <w:softHyphen/>
        <w:t>ва') тоже можно отнести к дискурсивным (А И Ширшов назы</w:t>
      </w:r>
      <w:r w:rsidRPr="00747133">
        <w:rPr>
          <w:rFonts w:ascii="Times New Roman" w:eastAsia="Times New Roman" w:hAnsi="Times New Roman" w:cs="Times New Roman"/>
          <w:kern w:val="0"/>
          <w:lang w:eastAsia="ru-RU"/>
        </w:rPr>
        <w:softHyphen/>
        <w:t>вает этот тип косвенной мотивированностью) В основе произ</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2"/>
          <w:kern w:val="0"/>
          <w:lang w:eastAsia="ru-RU"/>
        </w:rPr>
        <w:t>водящего и производного слов лежит общая онтологическая си</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kern w:val="0"/>
          <w:lang w:eastAsia="ru-RU"/>
        </w:rPr>
        <w:t xml:space="preserve">туация - </w:t>
      </w:r>
      <w:r w:rsidRPr="00747133">
        <w:rPr>
          <w:rFonts w:ascii="Times New Roman" w:eastAsia="Times New Roman" w:hAnsi="Times New Roman" w:cs="Times New Roman"/>
          <w:i/>
          <w:iCs/>
          <w:kern w:val="0"/>
          <w:lang w:eastAsia="ru-RU"/>
        </w:rPr>
        <w:t xml:space="preserve">обработка дерева </w:t>
      </w:r>
      <w:r w:rsidRPr="00747133">
        <w:rPr>
          <w:rFonts w:ascii="Times New Roman" w:eastAsia="Times New Roman" w:hAnsi="Times New Roman" w:cs="Times New Roman"/>
          <w:kern w:val="0"/>
          <w:lang w:eastAsia="ru-RU"/>
        </w:rPr>
        <w:t>К дискурсивным типам мотивиро</w:t>
      </w:r>
      <w:r w:rsidRPr="00747133">
        <w:rPr>
          <w:rFonts w:ascii="Times New Roman" w:eastAsia="Times New Roman" w:hAnsi="Times New Roman" w:cs="Times New Roman"/>
          <w:kern w:val="0"/>
          <w:lang w:eastAsia="ru-RU"/>
        </w:rPr>
        <w:softHyphen/>
        <w:t xml:space="preserve">ванности примыкает и </w:t>
      </w:r>
      <w:r w:rsidRPr="00747133">
        <w:rPr>
          <w:rFonts w:ascii="Times New Roman" w:eastAsia="Times New Roman" w:hAnsi="Times New Roman" w:cs="Times New Roman"/>
          <w:i/>
          <w:iCs/>
          <w:kern w:val="0"/>
          <w:lang w:eastAsia="ru-RU"/>
        </w:rPr>
        <w:t xml:space="preserve">эллиптическая </w:t>
      </w:r>
      <w:r w:rsidRPr="00747133">
        <w:rPr>
          <w:rFonts w:ascii="Times New Roman" w:eastAsia="Times New Roman" w:hAnsi="Times New Roman" w:cs="Times New Roman"/>
          <w:kern w:val="0"/>
          <w:lang w:eastAsia="ru-RU"/>
        </w:rPr>
        <w:t xml:space="preserve">(песня </w:t>
      </w:r>
      <w:r w:rsidRPr="00747133">
        <w:rPr>
          <w:rFonts w:ascii="Times New Roman" w:eastAsia="Times New Roman" w:hAnsi="Times New Roman" w:cs="Times New Roman"/>
          <w:i/>
          <w:iCs/>
          <w:kern w:val="0"/>
          <w:lang w:eastAsia="ru-RU"/>
        </w:rPr>
        <w:t xml:space="preserve">бисировала) </w:t>
      </w:r>
      <w:r w:rsidRPr="00747133">
        <w:rPr>
          <w:rFonts w:ascii="Times New Roman" w:eastAsia="Times New Roman" w:hAnsi="Times New Roman" w:cs="Times New Roman"/>
          <w:kern w:val="0"/>
          <w:lang w:eastAsia="ru-RU"/>
        </w:rPr>
        <w:t>Мо</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3"/>
          <w:kern w:val="0"/>
          <w:lang w:eastAsia="ru-RU"/>
        </w:rPr>
        <w:t>тивированность детерминируется прецедентной ситуацией, мар</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kern w:val="0"/>
          <w:lang w:eastAsia="ru-RU"/>
        </w:rPr>
        <w:t xml:space="preserve">кирует которую мотивационный компонент </w:t>
      </w:r>
      <w:r w:rsidRPr="00747133">
        <w:rPr>
          <w:rFonts w:ascii="Times New Roman" w:eastAsia="Times New Roman" w:hAnsi="Times New Roman" w:cs="Times New Roman"/>
          <w:i/>
          <w:iCs/>
          <w:kern w:val="0"/>
          <w:lang w:eastAsia="ru-RU"/>
        </w:rPr>
        <w:t>вызывать на бис</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14" w:right="53"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7"/>
          <w:kern w:val="0"/>
          <w:lang w:eastAsia="ru-RU"/>
        </w:rPr>
        <w:t>Следует отметить и различные комбинации мотивационных мо</w:t>
      </w:r>
      <w:r w:rsidRPr="00747133">
        <w:rPr>
          <w:rFonts w:ascii="Times New Roman" w:eastAsia="Times New Roman" w:hAnsi="Times New Roman" w:cs="Times New Roman"/>
          <w:spacing w:val="-7"/>
          <w:kern w:val="0"/>
          <w:lang w:eastAsia="ru-RU"/>
        </w:rPr>
        <w:softHyphen/>
      </w:r>
      <w:r w:rsidRPr="00747133">
        <w:rPr>
          <w:rFonts w:ascii="Times New Roman" w:eastAsia="Times New Roman" w:hAnsi="Times New Roman" w:cs="Times New Roman"/>
          <w:spacing w:val="-5"/>
          <w:kern w:val="0"/>
          <w:lang w:eastAsia="ru-RU"/>
        </w:rPr>
        <w:t xml:space="preserve">делей, формирующих комбинированные типы мотивированности </w:t>
      </w:r>
      <w:r w:rsidRPr="00747133">
        <w:rPr>
          <w:rFonts w:ascii="Times New Roman" w:eastAsia="Times New Roman" w:hAnsi="Times New Roman" w:cs="Times New Roman"/>
          <w:spacing w:val="-4"/>
          <w:kern w:val="0"/>
          <w:lang w:eastAsia="ru-RU"/>
        </w:rPr>
        <w:t xml:space="preserve">Например, комбинации </w:t>
      </w:r>
      <w:r w:rsidRPr="00747133">
        <w:rPr>
          <w:rFonts w:ascii="Times New Roman" w:eastAsia="Times New Roman" w:hAnsi="Times New Roman" w:cs="Times New Roman"/>
          <w:i/>
          <w:iCs/>
          <w:spacing w:val="-4"/>
          <w:kern w:val="0"/>
          <w:lang w:eastAsia="ru-RU"/>
        </w:rPr>
        <w:t xml:space="preserve">семиотической </w:t>
      </w:r>
      <w:r w:rsidRPr="00747133">
        <w:rPr>
          <w:rFonts w:ascii="Times New Roman" w:eastAsia="Times New Roman" w:hAnsi="Times New Roman" w:cs="Times New Roman"/>
          <w:spacing w:val="-4"/>
          <w:kern w:val="0"/>
          <w:lang w:eastAsia="ru-RU"/>
        </w:rPr>
        <w:t xml:space="preserve">и </w:t>
      </w:r>
      <w:r w:rsidRPr="00747133">
        <w:rPr>
          <w:rFonts w:ascii="Times New Roman" w:eastAsia="Times New Roman" w:hAnsi="Times New Roman" w:cs="Times New Roman"/>
          <w:i/>
          <w:iCs/>
          <w:spacing w:val="-4"/>
          <w:kern w:val="0"/>
          <w:lang w:eastAsia="ru-RU"/>
        </w:rPr>
        <w:t xml:space="preserve">дискурсивной </w:t>
      </w:r>
      <w:r w:rsidRPr="00747133">
        <w:rPr>
          <w:rFonts w:ascii="Times New Roman" w:eastAsia="Times New Roman" w:hAnsi="Times New Roman" w:cs="Times New Roman"/>
          <w:spacing w:val="-4"/>
          <w:kern w:val="0"/>
          <w:lang w:eastAsia="ru-RU"/>
        </w:rPr>
        <w:t>видов мо</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1"/>
          <w:kern w:val="0"/>
          <w:lang w:eastAsia="ru-RU"/>
        </w:rPr>
        <w:t xml:space="preserve">тивированности </w:t>
      </w:r>
      <w:r w:rsidRPr="00747133">
        <w:rPr>
          <w:rFonts w:ascii="Times New Roman" w:eastAsia="Times New Roman" w:hAnsi="Times New Roman" w:cs="Times New Roman"/>
          <w:i/>
          <w:iCs/>
          <w:spacing w:val="-1"/>
          <w:kern w:val="0"/>
          <w:lang w:eastAsia="ru-RU"/>
        </w:rPr>
        <w:t xml:space="preserve">(прошляпить), логико-фразеологической </w:t>
      </w:r>
      <w:r w:rsidRPr="00747133">
        <w:rPr>
          <w:rFonts w:ascii="Times New Roman" w:eastAsia="Times New Roman" w:hAnsi="Times New Roman" w:cs="Times New Roman"/>
          <w:spacing w:val="-1"/>
          <w:kern w:val="0"/>
          <w:lang w:eastAsia="ru-RU"/>
        </w:rPr>
        <w:t xml:space="preserve">и </w:t>
      </w:r>
      <w:r w:rsidRPr="00747133">
        <w:rPr>
          <w:rFonts w:ascii="Times New Roman" w:eastAsia="Times New Roman" w:hAnsi="Times New Roman" w:cs="Times New Roman"/>
          <w:i/>
          <w:iCs/>
          <w:spacing w:val="-1"/>
          <w:kern w:val="0"/>
          <w:lang w:eastAsia="ru-RU"/>
        </w:rPr>
        <w:t>об</w:t>
      </w:r>
      <w:r w:rsidRPr="00747133">
        <w:rPr>
          <w:rFonts w:ascii="Times New Roman" w:eastAsia="Times New Roman" w:hAnsi="Times New Roman" w:cs="Times New Roman"/>
          <w:i/>
          <w:iCs/>
          <w:spacing w:val="-1"/>
          <w:kern w:val="0"/>
          <w:lang w:eastAsia="ru-RU"/>
        </w:rPr>
        <w:softHyphen/>
      </w:r>
      <w:r w:rsidRPr="00747133">
        <w:rPr>
          <w:rFonts w:ascii="Times New Roman" w:eastAsia="Times New Roman" w:hAnsi="Times New Roman" w:cs="Times New Roman"/>
          <w:i/>
          <w:iCs/>
          <w:kern w:val="0"/>
          <w:lang w:eastAsia="ru-RU"/>
        </w:rPr>
        <w:t xml:space="preserve">разной (головотяп) </w:t>
      </w:r>
      <w:r w:rsidRPr="00747133">
        <w:rPr>
          <w:rFonts w:ascii="Times New Roman" w:eastAsia="Times New Roman" w:hAnsi="Times New Roman" w:cs="Times New Roman"/>
          <w:kern w:val="0"/>
          <w:lang w:eastAsia="ru-RU"/>
        </w:rPr>
        <w:t>и тд</w:t>
      </w:r>
    </w:p>
    <w:p w:rsidR="00747133" w:rsidRPr="00747133" w:rsidRDefault="00747133" w:rsidP="00747133">
      <w:pPr>
        <w:shd w:val="clear" w:color="auto" w:fill="FFFFFF"/>
        <w:tabs>
          <w:tab w:val="clear" w:pos="709"/>
        </w:tabs>
        <w:suppressAutoHyphens w:val="0"/>
        <w:autoSpaceDE w:val="0"/>
        <w:autoSpaceDN w:val="0"/>
        <w:adjustRightInd w:val="0"/>
        <w:spacing w:before="5" w:after="0" w:line="221" w:lineRule="exact"/>
        <w:ind w:left="48" w:right="38" w:firstLine="283"/>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i/>
          <w:iCs/>
          <w:kern w:val="0"/>
          <w:lang w:eastAsia="ru-RU"/>
        </w:rPr>
        <w:t xml:space="preserve">Текстуальная мотивированность, </w:t>
      </w:r>
      <w:r w:rsidRPr="00747133">
        <w:rPr>
          <w:rFonts w:ascii="Times New Roman" w:eastAsia="Times New Roman" w:hAnsi="Times New Roman" w:cs="Times New Roman"/>
          <w:kern w:val="0"/>
          <w:lang w:eastAsia="ru-RU"/>
        </w:rPr>
        <w:t xml:space="preserve">в основе которой лежат </w:t>
      </w:r>
      <w:r w:rsidRPr="00747133">
        <w:rPr>
          <w:rFonts w:ascii="Times New Roman" w:eastAsia="Times New Roman" w:hAnsi="Times New Roman" w:cs="Times New Roman"/>
          <w:spacing w:val="-2"/>
          <w:kern w:val="0"/>
          <w:lang w:eastAsia="ru-RU"/>
        </w:rPr>
        <w:t>авторские мотивационные модели и коды, анализируется в тре</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kern w:val="0"/>
          <w:lang w:eastAsia="ru-RU"/>
        </w:rPr>
        <w:t>тьей главе работы</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58" w:right="34"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2"/>
          <w:kern w:val="0"/>
          <w:lang w:eastAsia="ru-RU"/>
        </w:rPr>
        <w:t xml:space="preserve">Таким образом, для слов фразеологизированной морфемной </w:t>
      </w:r>
      <w:r w:rsidRPr="00747133">
        <w:rPr>
          <w:rFonts w:ascii="Times New Roman" w:eastAsia="Times New Roman" w:hAnsi="Times New Roman" w:cs="Times New Roman"/>
          <w:spacing w:val="-4"/>
          <w:kern w:val="0"/>
          <w:lang w:eastAsia="ru-RU"/>
        </w:rPr>
        <w:t xml:space="preserve">структуры характерны специфические мотивационные типы и их </w:t>
      </w:r>
      <w:r w:rsidRPr="00747133">
        <w:rPr>
          <w:rFonts w:ascii="Times New Roman" w:eastAsia="Times New Roman" w:hAnsi="Times New Roman" w:cs="Times New Roman"/>
          <w:spacing w:val="-5"/>
          <w:kern w:val="0"/>
          <w:lang w:eastAsia="ru-RU"/>
        </w:rPr>
        <w:t>разновидности: логико-фразеологические, ситуативно-прецедент</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3"/>
          <w:kern w:val="0"/>
          <w:lang w:eastAsia="ru-RU"/>
        </w:rPr>
        <w:t xml:space="preserve">ные, символические, культурно-мифологические, соматические, </w:t>
      </w:r>
      <w:r w:rsidRPr="00747133">
        <w:rPr>
          <w:rFonts w:ascii="Times New Roman" w:eastAsia="Times New Roman" w:hAnsi="Times New Roman" w:cs="Times New Roman"/>
          <w:kern w:val="0"/>
          <w:lang w:eastAsia="ru-RU"/>
        </w:rPr>
        <w:t>сакральные, коннотативные и т п</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67" w:right="29"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5"/>
          <w:kern w:val="0"/>
          <w:lang w:eastAsia="ru-RU"/>
        </w:rPr>
        <w:t xml:space="preserve">Специфику слов фразеологизированной морфемной структуры </w:t>
      </w:r>
      <w:r w:rsidRPr="00747133">
        <w:rPr>
          <w:rFonts w:ascii="Times New Roman" w:eastAsia="Times New Roman" w:hAnsi="Times New Roman" w:cs="Times New Roman"/>
          <w:spacing w:val="-2"/>
          <w:kern w:val="0"/>
          <w:lang w:eastAsia="ru-RU"/>
        </w:rPr>
        <w:t>составляют и компоненты ВФС ментальный и мотивационный</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77" w:right="10" w:firstLine="269"/>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i/>
          <w:iCs/>
          <w:kern w:val="0"/>
          <w:lang w:eastAsia="ru-RU"/>
        </w:rPr>
        <w:t xml:space="preserve">Ментальный компонент </w:t>
      </w:r>
      <w:r w:rsidRPr="00747133">
        <w:rPr>
          <w:rFonts w:ascii="Times New Roman" w:eastAsia="Times New Roman" w:hAnsi="Times New Roman" w:cs="Times New Roman"/>
          <w:kern w:val="0"/>
          <w:lang w:eastAsia="ru-RU"/>
        </w:rPr>
        <w:t>ВФС обусловлен стратегиями но</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4"/>
          <w:kern w:val="0"/>
          <w:lang w:eastAsia="ru-RU"/>
        </w:rPr>
        <w:t xml:space="preserve">минации и способом восприятия объектов действительности Это </w:t>
      </w:r>
      <w:r w:rsidRPr="00747133">
        <w:rPr>
          <w:rFonts w:ascii="Times New Roman" w:eastAsia="Times New Roman" w:hAnsi="Times New Roman" w:cs="Times New Roman"/>
          <w:spacing w:val="-2"/>
          <w:kern w:val="0"/>
          <w:lang w:eastAsia="ru-RU"/>
        </w:rPr>
        <w:t>результат восприятия и осмысления объекта действительности, отражение его в сознании говорящего (результат процесса кате</w:t>
      </w:r>
      <w:r w:rsidRPr="00747133">
        <w:rPr>
          <w:rFonts w:ascii="Times New Roman" w:eastAsia="Times New Roman" w:hAnsi="Times New Roman" w:cs="Times New Roman"/>
          <w:spacing w:val="-2"/>
          <w:kern w:val="0"/>
          <w:lang w:eastAsia="ru-RU"/>
        </w:rPr>
        <w:softHyphen/>
        <w:t xml:space="preserve">горизации действительности). Ментальный компонент в словах </w:t>
      </w:r>
      <w:r w:rsidRPr="00747133">
        <w:rPr>
          <w:rFonts w:ascii="Times New Roman" w:eastAsia="Times New Roman" w:hAnsi="Times New Roman" w:cs="Times New Roman"/>
          <w:spacing w:val="-3"/>
          <w:kern w:val="0"/>
          <w:lang w:eastAsia="ru-RU"/>
        </w:rPr>
        <w:t xml:space="preserve">фразеологизированной морфемной структуры имеет следующие </w:t>
      </w:r>
      <w:r w:rsidRPr="00747133">
        <w:rPr>
          <w:rFonts w:ascii="Times New Roman" w:eastAsia="Times New Roman" w:hAnsi="Times New Roman" w:cs="Times New Roman"/>
          <w:kern w:val="0"/>
          <w:lang w:eastAsia="ru-RU"/>
        </w:rPr>
        <w:t>особенности</w:t>
      </w:r>
      <w:r w:rsidRPr="00747133">
        <w:rPr>
          <w:rFonts w:ascii="Times New Roman" w:eastAsia="Times New Roman" w:hAnsi="Times New Roman" w:cs="Times New Roman"/>
          <w:kern w:val="0"/>
          <w:vertAlign w:val="superscript"/>
          <w:lang w:eastAsia="ru-RU"/>
        </w:rPr>
        <w:t>-</w:t>
      </w:r>
    </w:p>
    <w:p w:rsidR="00747133" w:rsidRPr="00747133" w:rsidRDefault="00747133" w:rsidP="00747133">
      <w:pPr>
        <w:numPr>
          <w:ilvl w:val="0"/>
          <w:numId w:val="36"/>
        </w:numPr>
        <w:shd w:val="clear" w:color="auto" w:fill="FFFFFF"/>
        <w:tabs>
          <w:tab w:val="clear" w:pos="709"/>
          <w:tab w:val="left" w:pos="528"/>
        </w:tabs>
        <w:suppressAutoHyphens w:val="0"/>
        <w:autoSpaceDE w:val="0"/>
        <w:autoSpaceDN w:val="0"/>
        <w:adjustRightInd w:val="0"/>
        <w:spacing w:after="0" w:line="221" w:lineRule="exact"/>
        <w:ind w:right="19"/>
        <w:jc w:val="left"/>
        <w:rPr>
          <w:rFonts w:ascii="Times New Roman" w:eastAsia="Times New Roman" w:hAnsi="Times New Roman" w:cs="Times New Roman"/>
          <w:kern w:val="0"/>
          <w:lang w:eastAsia="ru-RU"/>
        </w:rPr>
      </w:pPr>
      <w:r w:rsidRPr="00747133">
        <w:rPr>
          <w:rFonts w:ascii="Times New Roman" w:eastAsia="Times New Roman" w:hAnsi="Times New Roman" w:cs="Times New Roman"/>
          <w:spacing w:val="-3"/>
          <w:kern w:val="0"/>
          <w:lang w:eastAsia="ru-RU"/>
        </w:rPr>
        <w:t>дискурсивный характер его структурной организации (про</w:t>
      </w:r>
      <w:r w:rsidRPr="00747133">
        <w:rPr>
          <w:rFonts w:ascii="Times New Roman" w:eastAsia="Times New Roman" w:hAnsi="Times New Roman" w:cs="Times New Roman"/>
          <w:spacing w:val="-3"/>
          <w:kern w:val="0"/>
          <w:lang w:eastAsia="ru-RU"/>
        </w:rPr>
        <w:softHyphen/>
        <w:t>позиции, ситуации, пресуппозиции, преконструктуы итд),</w:t>
      </w:r>
    </w:p>
    <w:p w:rsidR="00747133" w:rsidRPr="00747133" w:rsidRDefault="00747133" w:rsidP="00747133">
      <w:pPr>
        <w:numPr>
          <w:ilvl w:val="0"/>
          <w:numId w:val="36"/>
        </w:numPr>
        <w:shd w:val="clear" w:color="auto" w:fill="FFFFFF"/>
        <w:tabs>
          <w:tab w:val="clear" w:pos="709"/>
          <w:tab w:val="left" w:pos="528"/>
        </w:tabs>
        <w:suppressAutoHyphens w:val="0"/>
        <w:autoSpaceDE w:val="0"/>
        <w:autoSpaceDN w:val="0"/>
        <w:adjustRightInd w:val="0"/>
        <w:spacing w:after="0" w:line="221" w:lineRule="exact"/>
        <w:ind w:right="5"/>
        <w:jc w:val="left"/>
        <w:rPr>
          <w:rFonts w:ascii="Times New Roman" w:eastAsia="Times New Roman" w:hAnsi="Times New Roman" w:cs="Times New Roman"/>
          <w:kern w:val="0"/>
          <w:lang w:eastAsia="ru-RU"/>
        </w:rPr>
      </w:pPr>
      <w:r w:rsidRPr="00747133">
        <w:rPr>
          <w:rFonts w:ascii="Times New Roman" w:eastAsia="Times New Roman" w:hAnsi="Times New Roman" w:cs="Times New Roman"/>
          <w:spacing w:val="-3"/>
          <w:kern w:val="0"/>
          <w:lang w:eastAsia="ru-RU"/>
        </w:rPr>
        <w:t>специфические виды ментальных структур (например, про</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4"/>
          <w:kern w:val="0"/>
          <w:lang w:eastAsia="ru-RU"/>
        </w:rPr>
        <w:t xml:space="preserve">позиции могут быть логические, образные, этнокультурные и т.д, </w:t>
      </w:r>
      <w:r w:rsidRPr="00747133">
        <w:rPr>
          <w:rFonts w:ascii="Times New Roman" w:eastAsia="Times New Roman" w:hAnsi="Times New Roman" w:cs="Times New Roman"/>
          <w:spacing w:val="-1"/>
          <w:kern w:val="0"/>
          <w:lang w:eastAsia="ru-RU"/>
        </w:rPr>
        <w:t>ситуации - бытовые, прецедентные, социальные итд, пресуппо</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5"/>
          <w:kern w:val="0"/>
          <w:lang w:eastAsia="ru-RU"/>
        </w:rPr>
        <w:t>зиции - образные, этические, нравственные, мифические, профес</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kern w:val="0"/>
          <w:lang w:eastAsia="ru-RU"/>
        </w:rPr>
        <w:t>сиональные и т.д);</w:t>
      </w:r>
    </w:p>
    <w:p w:rsidR="00747133" w:rsidRPr="00747133" w:rsidRDefault="00747133" w:rsidP="00747133">
      <w:pPr>
        <w:shd w:val="clear" w:color="auto" w:fill="FFFFFF"/>
        <w:tabs>
          <w:tab w:val="clear" w:pos="709"/>
          <w:tab w:val="left" w:pos="586"/>
        </w:tabs>
        <w:suppressAutoHyphens w:val="0"/>
        <w:autoSpaceDE w:val="0"/>
        <w:autoSpaceDN w:val="0"/>
        <w:adjustRightInd w:val="0"/>
        <w:spacing w:after="0" w:line="221" w:lineRule="exact"/>
        <w:ind w:left="120" w:firstLine="259"/>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lang w:eastAsia="ru-RU"/>
        </w:rPr>
        <w:t>-</w:t>
      </w:r>
      <w:r w:rsidRPr="00747133">
        <w:rPr>
          <w:rFonts w:ascii="Times New Roman" w:eastAsia="Times New Roman" w:hAnsi="Times New Roman" w:cs="Times New Roman"/>
          <w:kern w:val="0"/>
          <w:lang w:eastAsia="ru-RU"/>
        </w:rPr>
        <w:tab/>
      </w:r>
      <w:r w:rsidRPr="00747133">
        <w:rPr>
          <w:rFonts w:ascii="Times New Roman" w:eastAsia="Times New Roman" w:hAnsi="Times New Roman" w:cs="Times New Roman"/>
          <w:spacing w:val="-2"/>
          <w:kern w:val="0"/>
          <w:lang w:eastAsia="ru-RU"/>
        </w:rPr>
        <w:t>особые способы восприятия действительности (образные,</w:t>
      </w:r>
      <w:r w:rsidRPr="00747133">
        <w:rPr>
          <w:rFonts w:ascii="Times New Roman" w:eastAsia="Times New Roman" w:hAnsi="Times New Roman" w:cs="Times New Roman"/>
          <w:spacing w:val="-2"/>
          <w:kern w:val="0"/>
          <w:lang w:eastAsia="ru-RU"/>
        </w:rPr>
        <w:br/>
      </w:r>
      <w:r w:rsidRPr="00747133">
        <w:rPr>
          <w:rFonts w:ascii="Times New Roman" w:eastAsia="Times New Roman" w:hAnsi="Times New Roman" w:cs="Times New Roman"/>
          <w:spacing w:val="-4"/>
          <w:kern w:val="0"/>
          <w:lang w:eastAsia="ru-RU"/>
        </w:rPr>
        <w:t>предметно-чувственные, мифические, архаические), а также сме-</w:t>
      </w:r>
    </w:p>
    <w:p w:rsidR="00747133" w:rsidRPr="00747133" w:rsidRDefault="00747133" w:rsidP="00747133">
      <w:pPr>
        <w:shd w:val="clear" w:color="auto" w:fill="FFFFFF"/>
        <w:tabs>
          <w:tab w:val="clear" w:pos="709"/>
        </w:tabs>
        <w:suppressAutoHyphens w:val="0"/>
        <w:autoSpaceDE w:val="0"/>
        <w:autoSpaceDN w:val="0"/>
        <w:adjustRightInd w:val="0"/>
        <w:spacing w:before="58" w:after="0" w:line="240" w:lineRule="auto"/>
        <w:ind w:left="2856"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lang w:eastAsia="ru-RU"/>
        </w:rPr>
        <w:t>35</w:t>
      </w:r>
    </w:p>
    <w:p w:rsidR="00747133" w:rsidRPr="00747133" w:rsidRDefault="00747133" w:rsidP="00747133">
      <w:pPr>
        <w:shd w:val="clear" w:color="auto" w:fill="FFFFFF"/>
        <w:tabs>
          <w:tab w:val="clear" w:pos="709"/>
        </w:tabs>
        <w:suppressAutoHyphens w:val="0"/>
        <w:autoSpaceDE w:val="0"/>
        <w:autoSpaceDN w:val="0"/>
        <w:adjustRightInd w:val="0"/>
        <w:spacing w:before="58" w:after="0" w:line="240" w:lineRule="auto"/>
        <w:ind w:left="2856" w:firstLine="0"/>
        <w:jc w:val="left"/>
        <w:rPr>
          <w:rFonts w:ascii="Times New Roman" w:eastAsia="Times New Roman" w:hAnsi="Times New Roman" w:cs="Times New Roman"/>
          <w:kern w:val="0"/>
          <w:sz w:val="20"/>
          <w:szCs w:val="20"/>
          <w:lang w:eastAsia="ru-RU"/>
        </w:rPr>
        <w:sectPr w:rsidR="00747133" w:rsidRPr="00747133">
          <w:pgSz w:w="11909" w:h="16834"/>
          <w:pgMar w:top="1440" w:right="3029" w:bottom="720" w:left="2803" w:header="720" w:footer="720" w:gutter="0"/>
          <w:cols w:space="60"/>
          <w:noEndnote/>
        </w:sectPr>
      </w:pP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10" w:right="58" w:firstLine="0"/>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4"/>
          <w:kern w:val="0"/>
          <w:lang w:eastAsia="ru-RU"/>
        </w:rPr>
        <w:t>щение модусов восприятия (например, зрительного и тактильно</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kern w:val="0"/>
          <w:lang w:eastAsia="ru-RU"/>
        </w:rPr>
        <w:t>го, звукового и зрительного и тд ),</w:t>
      </w:r>
    </w:p>
    <w:p w:rsidR="00747133" w:rsidRPr="00747133" w:rsidRDefault="00747133" w:rsidP="00747133">
      <w:pPr>
        <w:numPr>
          <w:ilvl w:val="0"/>
          <w:numId w:val="37"/>
        </w:numPr>
        <w:shd w:val="clear" w:color="auto" w:fill="FFFFFF"/>
        <w:tabs>
          <w:tab w:val="clear" w:pos="709"/>
          <w:tab w:val="left" w:pos="422"/>
        </w:tabs>
        <w:suppressAutoHyphens w:val="0"/>
        <w:autoSpaceDE w:val="0"/>
        <w:autoSpaceDN w:val="0"/>
        <w:adjustRightInd w:val="0"/>
        <w:spacing w:after="0" w:line="226" w:lineRule="exact"/>
        <w:ind w:right="53"/>
        <w:jc w:val="left"/>
        <w:rPr>
          <w:rFonts w:ascii="Times New Roman" w:eastAsia="Times New Roman" w:hAnsi="Times New Roman" w:cs="Times New Roman"/>
          <w:kern w:val="0"/>
          <w:lang w:eastAsia="ru-RU"/>
        </w:rPr>
      </w:pPr>
      <w:r w:rsidRPr="00747133">
        <w:rPr>
          <w:rFonts w:ascii="Times New Roman" w:eastAsia="Times New Roman" w:hAnsi="Times New Roman" w:cs="Times New Roman"/>
          <w:spacing w:val="-5"/>
          <w:kern w:val="0"/>
          <w:lang w:eastAsia="ru-RU"/>
        </w:rPr>
        <w:t xml:space="preserve">концептуализация преимущественно вторичных признаков </w:t>
      </w:r>
      <w:r w:rsidRPr="00747133">
        <w:rPr>
          <w:rFonts w:ascii="Times New Roman" w:eastAsia="Times New Roman" w:hAnsi="Times New Roman" w:cs="Times New Roman"/>
          <w:spacing w:val="-2"/>
          <w:kern w:val="0"/>
          <w:lang w:eastAsia="ru-RU"/>
        </w:rPr>
        <w:t>объекта действительности, а также особый способ их формиро</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6"/>
          <w:kern w:val="0"/>
          <w:lang w:eastAsia="ru-RU"/>
        </w:rPr>
        <w:t>вания (влияние психологического, культурного, когнитивного, со</w:t>
      </w:r>
      <w:r w:rsidRPr="00747133">
        <w:rPr>
          <w:rFonts w:ascii="Times New Roman" w:eastAsia="Times New Roman" w:hAnsi="Times New Roman" w:cs="Times New Roman"/>
          <w:spacing w:val="-6"/>
          <w:kern w:val="0"/>
          <w:lang w:eastAsia="ru-RU"/>
        </w:rPr>
        <w:softHyphen/>
      </w:r>
      <w:r w:rsidRPr="00747133">
        <w:rPr>
          <w:rFonts w:ascii="Times New Roman" w:eastAsia="Times New Roman" w:hAnsi="Times New Roman" w:cs="Times New Roman"/>
          <w:spacing w:val="-3"/>
          <w:kern w:val="0"/>
          <w:lang w:eastAsia="ru-RU"/>
        </w:rPr>
        <w:t xml:space="preserve">циального контекстов), смешение различных форм организации </w:t>
      </w:r>
      <w:r w:rsidRPr="00747133">
        <w:rPr>
          <w:rFonts w:ascii="Times New Roman" w:eastAsia="Times New Roman" w:hAnsi="Times New Roman" w:cs="Times New Roman"/>
          <w:kern w:val="0"/>
          <w:lang w:eastAsia="ru-RU"/>
        </w:rPr>
        <w:t>ментальных структур,</w:t>
      </w:r>
    </w:p>
    <w:p w:rsidR="00747133" w:rsidRPr="00747133" w:rsidRDefault="00747133" w:rsidP="00747133">
      <w:pPr>
        <w:numPr>
          <w:ilvl w:val="0"/>
          <w:numId w:val="37"/>
        </w:numPr>
        <w:shd w:val="clear" w:color="auto" w:fill="FFFFFF"/>
        <w:tabs>
          <w:tab w:val="clear" w:pos="709"/>
          <w:tab w:val="left" w:pos="422"/>
        </w:tabs>
        <w:suppressAutoHyphens w:val="0"/>
        <w:autoSpaceDE w:val="0"/>
        <w:autoSpaceDN w:val="0"/>
        <w:adjustRightInd w:val="0"/>
        <w:spacing w:after="0" w:line="226" w:lineRule="exact"/>
        <w:ind w:right="43"/>
        <w:jc w:val="left"/>
        <w:rPr>
          <w:rFonts w:ascii="Times New Roman" w:eastAsia="Times New Roman" w:hAnsi="Times New Roman" w:cs="Times New Roman"/>
          <w:kern w:val="0"/>
          <w:lang w:eastAsia="ru-RU"/>
        </w:rPr>
      </w:pPr>
      <w:r w:rsidRPr="00747133">
        <w:rPr>
          <w:rFonts w:ascii="Times New Roman" w:eastAsia="Times New Roman" w:hAnsi="Times New Roman" w:cs="Times New Roman"/>
          <w:spacing w:val="-7"/>
          <w:kern w:val="0"/>
          <w:lang w:eastAsia="ru-RU"/>
        </w:rPr>
        <w:t>особенности корреляции ментального компонента с лексичес</w:t>
      </w:r>
      <w:r w:rsidRPr="00747133">
        <w:rPr>
          <w:rFonts w:ascii="Times New Roman" w:eastAsia="Times New Roman" w:hAnsi="Times New Roman" w:cs="Times New Roman"/>
          <w:spacing w:val="-7"/>
          <w:kern w:val="0"/>
          <w:lang w:eastAsia="ru-RU"/>
        </w:rPr>
        <w:softHyphen/>
      </w:r>
      <w:r w:rsidRPr="00747133">
        <w:rPr>
          <w:rFonts w:ascii="Times New Roman" w:eastAsia="Times New Roman" w:hAnsi="Times New Roman" w:cs="Times New Roman"/>
          <w:spacing w:val="-3"/>
          <w:kern w:val="0"/>
          <w:lang w:eastAsia="ru-RU"/>
        </w:rPr>
        <w:t>ким значением (оценка - событие, миф - реальность, функция -</w:t>
      </w:r>
      <w:r w:rsidRPr="00747133">
        <w:rPr>
          <w:rFonts w:ascii="Times New Roman" w:eastAsia="Times New Roman" w:hAnsi="Times New Roman" w:cs="Times New Roman"/>
          <w:kern w:val="0"/>
          <w:lang w:eastAsia="ru-RU"/>
        </w:rPr>
        <w:t>свойство, причина—следствие и т.п.)</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right="48" w:firstLine="288"/>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2"/>
          <w:kern w:val="0"/>
          <w:lang w:eastAsia="ru-RU"/>
        </w:rPr>
        <w:t>Следует также отметить, что формирование структуры мен</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5"/>
          <w:kern w:val="0"/>
          <w:lang w:eastAsia="ru-RU"/>
        </w:rPr>
        <w:t>тального компонента внутренней формы происходит под влияни</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2"/>
          <w:kern w:val="0"/>
          <w:lang w:eastAsia="ru-RU"/>
        </w:rPr>
        <w:t xml:space="preserve">ем как лингвистических (высказывания, сочетания, пословицы, </w:t>
      </w:r>
      <w:r w:rsidRPr="00747133">
        <w:rPr>
          <w:rFonts w:ascii="Times New Roman" w:eastAsia="Times New Roman" w:hAnsi="Times New Roman" w:cs="Times New Roman"/>
          <w:spacing w:val="-1"/>
          <w:kern w:val="0"/>
          <w:lang w:eastAsia="ru-RU"/>
        </w:rPr>
        <w:t xml:space="preserve">фразеологизмы и тд), так и нелингвистических (когнитивный, </w:t>
      </w:r>
      <w:r w:rsidRPr="00747133">
        <w:rPr>
          <w:rFonts w:ascii="Times New Roman" w:eastAsia="Times New Roman" w:hAnsi="Times New Roman" w:cs="Times New Roman"/>
          <w:spacing w:val="-6"/>
          <w:kern w:val="0"/>
          <w:lang w:eastAsia="ru-RU"/>
        </w:rPr>
        <w:t>психологический, социальный, культурный) контекстов</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right="29"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5"/>
          <w:kern w:val="0"/>
          <w:lang w:eastAsia="ru-RU"/>
        </w:rPr>
        <w:t xml:space="preserve">Специфика формальной организации ментального компонента </w:t>
      </w:r>
      <w:r w:rsidRPr="00747133">
        <w:rPr>
          <w:rFonts w:ascii="Times New Roman" w:eastAsia="Times New Roman" w:hAnsi="Times New Roman" w:cs="Times New Roman"/>
          <w:spacing w:val="-7"/>
          <w:kern w:val="0"/>
          <w:lang w:eastAsia="ru-RU"/>
        </w:rPr>
        <w:t>внутренней формы слов фразеологизированной морфемной струк</w:t>
      </w:r>
      <w:r w:rsidRPr="00747133">
        <w:rPr>
          <w:rFonts w:ascii="Times New Roman" w:eastAsia="Times New Roman" w:hAnsi="Times New Roman" w:cs="Times New Roman"/>
          <w:spacing w:val="-7"/>
          <w:kern w:val="0"/>
          <w:lang w:eastAsia="ru-RU"/>
        </w:rPr>
        <w:softHyphen/>
      </w:r>
      <w:r w:rsidRPr="00747133">
        <w:rPr>
          <w:rFonts w:ascii="Times New Roman" w:eastAsia="Times New Roman" w:hAnsi="Times New Roman" w:cs="Times New Roman"/>
          <w:spacing w:val="-6"/>
          <w:kern w:val="0"/>
          <w:lang w:eastAsia="ru-RU"/>
        </w:rPr>
        <w:t>туры обусловливает особенности формирования и мотивационно-</w:t>
      </w:r>
      <w:r w:rsidRPr="00747133">
        <w:rPr>
          <w:rFonts w:ascii="Times New Roman" w:eastAsia="Times New Roman" w:hAnsi="Times New Roman" w:cs="Times New Roman"/>
          <w:spacing w:val="-3"/>
          <w:kern w:val="0"/>
          <w:lang w:eastAsia="ru-RU"/>
        </w:rPr>
        <w:t xml:space="preserve">го компонента, в частности мотивационной структуры. Как уже </w:t>
      </w:r>
      <w:r w:rsidRPr="00747133">
        <w:rPr>
          <w:rFonts w:ascii="Times New Roman" w:eastAsia="Times New Roman" w:hAnsi="Times New Roman" w:cs="Times New Roman"/>
          <w:spacing w:val="-5"/>
          <w:kern w:val="0"/>
          <w:lang w:eastAsia="ru-RU"/>
        </w:rPr>
        <w:t xml:space="preserve">отмечалось, пресуппозиции, пропозиции, ситуации, образы могут </w:t>
      </w:r>
      <w:r w:rsidRPr="00747133">
        <w:rPr>
          <w:rFonts w:ascii="Times New Roman" w:eastAsia="Times New Roman" w:hAnsi="Times New Roman" w:cs="Times New Roman"/>
          <w:spacing w:val="-4"/>
          <w:kern w:val="0"/>
          <w:lang w:eastAsia="ru-RU"/>
        </w:rPr>
        <w:t>иметь этнокультурный характер. Именно поэтому в мотивацион</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2"/>
          <w:kern w:val="0"/>
          <w:lang w:eastAsia="ru-RU"/>
        </w:rPr>
        <w:t xml:space="preserve">ной структуре слов может актуализироваться </w:t>
      </w:r>
      <w:r w:rsidRPr="00747133">
        <w:rPr>
          <w:rFonts w:ascii="Times New Roman" w:eastAsia="Times New Roman" w:hAnsi="Times New Roman" w:cs="Times New Roman"/>
          <w:i/>
          <w:iCs/>
          <w:spacing w:val="-2"/>
          <w:kern w:val="0"/>
          <w:lang w:eastAsia="ru-RU"/>
        </w:rPr>
        <w:t xml:space="preserve">этнокультурный </w:t>
      </w:r>
      <w:r w:rsidRPr="00747133">
        <w:rPr>
          <w:rFonts w:ascii="Times New Roman" w:eastAsia="Times New Roman" w:hAnsi="Times New Roman" w:cs="Times New Roman"/>
          <w:i/>
          <w:iCs/>
          <w:spacing w:val="-3"/>
          <w:kern w:val="0"/>
          <w:lang w:eastAsia="ru-RU"/>
        </w:rPr>
        <w:t xml:space="preserve">компонент, </w:t>
      </w:r>
      <w:r w:rsidRPr="00747133">
        <w:rPr>
          <w:rFonts w:ascii="Times New Roman" w:eastAsia="Times New Roman" w:hAnsi="Times New Roman" w:cs="Times New Roman"/>
          <w:spacing w:val="-3"/>
          <w:kern w:val="0"/>
          <w:lang w:eastAsia="ru-RU"/>
        </w:rPr>
        <w:t>под которым понимаются специальные знания, свя</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4"/>
          <w:kern w:val="0"/>
          <w:lang w:eastAsia="ru-RU"/>
        </w:rPr>
        <w:t xml:space="preserve">занные с культурой народа и так или иначе актуализированные в </w:t>
      </w:r>
      <w:r w:rsidRPr="00747133">
        <w:rPr>
          <w:rFonts w:ascii="Times New Roman" w:eastAsia="Times New Roman" w:hAnsi="Times New Roman" w:cs="Times New Roman"/>
          <w:spacing w:val="-2"/>
          <w:kern w:val="0"/>
          <w:lang w:eastAsia="ru-RU"/>
        </w:rPr>
        <w:t>морфемной синтагме (репрезентанте внутренней формы)</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10" w:right="24" w:firstLine="269"/>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1"/>
          <w:kern w:val="0"/>
          <w:lang w:eastAsia="ru-RU"/>
        </w:rPr>
        <w:t xml:space="preserve">С целью выделения этнокультурного компонента, в работе </w:t>
      </w:r>
      <w:r w:rsidRPr="00747133">
        <w:rPr>
          <w:rFonts w:ascii="Times New Roman" w:eastAsia="Times New Roman" w:hAnsi="Times New Roman" w:cs="Times New Roman"/>
          <w:spacing w:val="-3"/>
          <w:kern w:val="0"/>
          <w:lang w:eastAsia="ru-RU"/>
        </w:rPr>
        <w:t xml:space="preserve">сравниваются оценочные номинации человека, имеющие одно и </w:t>
      </w:r>
      <w:r w:rsidRPr="00747133">
        <w:rPr>
          <w:rFonts w:ascii="Times New Roman" w:eastAsia="Times New Roman" w:hAnsi="Times New Roman" w:cs="Times New Roman"/>
          <w:spacing w:val="-2"/>
          <w:kern w:val="0"/>
          <w:lang w:eastAsia="ru-RU"/>
        </w:rPr>
        <w:t>то же лексическое значение в русском и польском языках</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left="19" w:right="24"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3"/>
          <w:kern w:val="0"/>
          <w:lang w:eastAsia="ru-RU"/>
        </w:rPr>
        <w:t xml:space="preserve">Специфика </w:t>
      </w:r>
      <w:r w:rsidRPr="00747133">
        <w:rPr>
          <w:rFonts w:ascii="Times New Roman" w:eastAsia="Times New Roman" w:hAnsi="Times New Roman" w:cs="Times New Roman"/>
          <w:i/>
          <w:iCs/>
          <w:spacing w:val="-3"/>
          <w:kern w:val="0"/>
          <w:lang w:eastAsia="ru-RU"/>
        </w:rPr>
        <w:t xml:space="preserve">этнокультурного компонента </w:t>
      </w:r>
      <w:r w:rsidRPr="00747133">
        <w:rPr>
          <w:rFonts w:ascii="Times New Roman" w:eastAsia="Times New Roman" w:hAnsi="Times New Roman" w:cs="Times New Roman"/>
          <w:spacing w:val="-3"/>
          <w:kern w:val="0"/>
          <w:lang w:eastAsia="ru-RU"/>
        </w:rPr>
        <w:t>проявляется в сле</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kern w:val="0"/>
          <w:lang w:eastAsia="ru-RU"/>
        </w:rPr>
        <w:t>дующих факторах.</w:t>
      </w:r>
    </w:p>
    <w:p w:rsidR="00747133" w:rsidRPr="00747133" w:rsidRDefault="00747133" w:rsidP="00747133">
      <w:pPr>
        <w:numPr>
          <w:ilvl w:val="0"/>
          <w:numId w:val="37"/>
        </w:numPr>
        <w:shd w:val="clear" w:color="auto" w:fill="FFFFFF"/>
        <w:tabs>
          <w:tab w:val="clear" w:pos="709"/>
          <w:tab w:val="left" w:pos="422"/>
        </w:tabs>
        <w:suppressAutoHyphens w:val="0"/>
        <w:autoSpaceDE w:val="0"/>
        <w:autoSpaceDN w:val="0"/>
        <w:adjustRightInd w:val="0"/>
        <w:spacing w:after="0" w:line="226" w:lineRule="exact"/>
        <w:ind w:right="14"/>
        <w:jc w:val="left"/>
        <w:rPr>
          <w:rFonts w:ascii="Times New Roman" w:eastAsia="Times New Roman" w:hAnsi="Times New Roman" w:cs="Times New Roman"/>
          <w:kern w:val="0"/>
          <w:lang w:eastAsia="ru-RU"/>
        </w:rPr>
      </w:pPr>
      <w:r w:rsidRPr="00747133">
        <w:rPr>
          <w:rFonts w:ascii="Times New Roman" w:eastAsia="Times New Roman" w:hAnsi="Times New Roman" w:cs="Times New Roman"/>
          <w:spacing w:val="-3"/>
          <w:kern w:val="0"/>
          <w:lang w:eastAsia="ru-RU"/>
        </w:rPr>
        <w:t>национальные особенности когнитивных пространств носи</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5"/>
          <w:kern w:val="0"/>
          <w:lang w:eastAsia="ru-RU"/>
        </w:rPr>
        <w:t xml:space="preserve">телей лингвокультур (культурно значимые стратегии номинации, </w:t>
      </w:r>
      <w:r w:rsidRPr="00747133">
        <w:rPr>
          <w:rFonts w:ascii="Times New Roman" w:eastAsia="Times New Roman" w:hAnsi="Times New Roman" w:cs="Times New Roman"/>
          <w:spacing w:val="-4"/>
          <w:kern w:val="0"/>
          <w:lang w:eastAsia="ru-RU"/>
        </w:rPr>
        <w:t>способы восприятия действительности, принципы отражения си</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3"/>
          <w:kern w:val="0"/>
          <w:lang w:eastAsia="ru-RU"/>
        </w:rPr>
        <w:t>туаций, пропозиций и т.д, мотивационные коды, структуры зна</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4"/>
          <w:kern w:val="0"/>
          <w:lang w:eastAsia="ru-RU"/>
        </w:rPr>
        <w:t>ний, способы их представления, алгоритмы номинаций и т д.),</w:t>
      </w:r>
    </w:p>
    <w:p w:rsidR="00747133" w:rsidRPr="00747133" w:rsidRDefault="00747133" w:rsidP="00747133">
      <w:pPr>
        <w:numPr>
          <w:ilvl w:val="0"/>
          <w:numId w:val="37"/>
        </w:numPr>
        <w:shd w:val="clear" w:color="auto" w:fill="FFFFFF"/>
        <w:tabs>
          <w:tab w:val="clear" w:pos="709"/>
          <w:tab w:val="left" w:pos="422"/>
        </w:tabs>
        <w:suppressAutoHyphens w:val="0"/>
        <w:autoSpaceDE w:val="0"/>
        <w:autoSpaceDN w:val="0"/>
        <w:adjustRightInd w:val="0"/>
        <w:spacing w:after="0" w:line="226" w:lineRule="exact"/>
        <w:ind w:right="5"/>
        <w:jc w:val="left"/>
        <w:rPr>
          <w:rFonts w:ascii="Times New Roman" w:eastAsia="Times New Roman" w:hAnsi="Times New Roman" w:cs="Times New Roman"/>
          <w:kern w:val="0"/>
          <w:lang w:eastAsia="ru-RU"/>
        </w:rPr>
      </w:pPr>
      <w:r w:rsidRPr="00747133">
        <w:rPr>
          <w:rFonts w:ascii="Times New Roman" w:eastAsia="Times New Roman" w:hAnsi="Times New Roman" w:cs="Times New Roman"/>
          <w:spacing w:val="-6"/>
          <w:kern w:val="0"/>
          <w:lang w:eastAsia="ru-RU"/>
        </w:rPr>
        <w:t xml:space="preserve">использование образов национальных реалий, национальных </w:t>
      </w:r>
      <w:r w:rsidRPr="00747133">
        <w:rPr>
          <w:rFonts w:ascii="Times New Roman" w:eastAsia="Times New Roman" w:hAnsi="Times New Roman" w:cs="Times New Roman"/>
          <w:spacing w:val="-3"/>
          <w:kern w:val="0"/>
          <w:lang w:eastAsia="ru-RU"/>
        </w:rPr>
        <w:t>концептов, культурно значимых для истории культуры образов-</w:t>
      </w:r>
      <w:r w:rsidRPr="00747133">
        <w:rPr>
          <w:rFonts w:ascii="Times New Roman" w:eastAsia="Times New Roman" w:hAnsi="Times New Roman" w:cs="Times New Roman"/>
          <w:spacing w:val="-2"/>
          <w:kern w:val="0"/>
          <w:lang w:eastAsia="ru-RU"/>
        </w:rPr>
        <w:t>прототипов, образов-архетипов, мифических образов и т д;</w:t>
      </w:r>
    </w:p>
    <w:p w:rsidR="00747133" w:rsidRPr="00747133" w:rsidRDefault="00747133" w:rsidP="00747133">
      <w:pPr>
        <w:numPr>
          <w:ilvl w:val="0"/>
          <w:numId w:val="37"/>
        </w:numPr>
        <w:shd w:val="clear" w:color="auto" w:fill="FFFFFF"/>
        <w:tabs>
          <w:tab w:val="clear" w:pos="709"/>
          <w:tab w:val="left" w:pos="422"/>
        </w:tabs>
        <w:suppressAutoHyphens w:val="0"/>
        <w:autoSpaceDE w:val="0"/>
        <w:autoSpaceDN w:val="0"/>
        <w:adjustRightInd w:val="0"/>
        <w:spacing w:after="0" w:line="226" w:lineRule="exact"/>
        <w:ind w:right="5"/>
        <w:jc w:val="left"/>
        <w:rPr>
          <w:rFonts w:ascii="Times New Roman" w:eastAsia="Times New Roman" w:hAnsi="Times New Roman" w:cs="Times New Roman"/>
          <w:kern w:val="0"/>
          <w:lang w:eastAsia="ru-RU"/>
        </w:rPr>
      </w:pPr>
      <w:r w:rsidRPr="00747133">
        <w:rPr>
          <w:rFonts w:ascii="Times New Roman" w:eastAsia="Times New Roman" w:hAnsi="Times New Roman" w:cs="Times New Roman"/>
          <w:spacing w:val="-4"/>
          <w:kern w:val="0"/>
          <w:lang w:eastAsia="ru-RU"/>
        </w:rPr>
        <w:t xml:space="preserve">использование культурно значимых объектов символизации (например, символизация объектов действительности </w:t>
      </w:r>
      <w:r w:rsidRPr="00747133">
        <w:rPr>
          <w:rFonts w:ascii="Times New Roman" w:eastAsia="Times New Roman" w:hAnsi="Times New Roman" w:cs="Times New Roman"/>
          <w:i/>
          <w:iCs/>
          <w:spacing w:val="-4"/>
          <w:kern w:val="0"/>
          <w:lang w:eastAsia="ru-RU"/>
        </w:rPr>
        <w:t>хвост, хре</w:t>
      </w:r>
      <w:r w:rsidRPr="00747133">
        <w:rPr>
          <w:rFonts w:ascii="Times New Roman" w:eastAsia="Times New Roman" w:hAnsi="Times New Roman" w:cs="Times New Roman"/>
          <w:i/>
          <w:iCs/>
          <w:spacing w:val="-4"/>
          <w:kern w:val="0"/>
          <w:lang w:eastAsia="ru-RU"/>
        </w:rPr>
        <w:softHyphen/>
      </w:r>
      <w:r w:rsidRPr="00747133">
        <w:rPr>
          <w:rFonts w:ascii="Times New Roman" w:eastAsia="Times New Roman" w:hAnsi="Times New Roman" w:cs="Times New Roman"/>
          <w:i/>
          <w:iCs/>
          <w:kern w:val="0"/>
          <w:lang w:eastAsia="ru-RU"/>
        </w:rPr>
        <w:t xml:space="preserve">бет </w:t>
      </w:r>
      <w:r w:rsidRPr="00747133">
        <w:rPr>
          <w:rFonts w:ascii="Times New Roman" w:eastAsia="Times New Roman" w:hAnsi="Times New Roman" w:cs="Times New Roman"/>
          <w:kern w:val="0"/>
          <w:lang w:eastAsia="ru-RU"/>
        </w:rPr>
        <w:t xml:space="preserve">в номинациях </w:t>
      </w:r>
      <w:r w:rsidRPr="00747133">
        <w:rPr>
          <w:rFonts w:ascii="Times New Roman" w:eastAsia="Times New Roman" w:hAnsi="Times New Roman" w:cs="Times New Roman"/>
          <w:i/>
          <w:iCs/>
          <w:kern w:val="0"/>
          <w:lang w:eastAsia="ru-RU"/>
        </w:rPr>
        <w:t xml:space="preserve">захребетник, прихвостень </w:t>
      </w:r>
      <w:r w:rsidRPr="00747133">
        <w:rPr>
          <w:rFonts w:ascii="Times New Roman" w:eastAsia="Times New Roman" w:hAnsi="Times New Roman" w:cs="Times New Roman"/>
          <w:kern w:val="0"/>
          <w:lang w:eastAsia="ru-RU"/>
        </w:rPr>
        <w:t>и др ),</w:t>
      </w:r>
    </w:p>
    <w:p w:rsidR="00747133" w:rsidRPr="00747133" w:rsidRDefault="00747133" w:rsidP="00747133">
      <w:pPr>
        <w:numPr>
          <w:ilvl w:val="0"/>
          <w:numId w:val="37"/>
        </w:numPr>
        <w:shd w:val="clear" w:color="auto" w:fill="FFFFFF"/>
        <w:tabs>
          <w:tab w:val="clear" w:pos="709"/>
          <w:tab w:val="left" w:pos="422"/>
        </w:tabs>
        <w:suppressAutoHyphens w:val="0"/>
        <w:autoSpaceDE w:val="0"/>
        <w:autoSpaceDN w:val="0"/>
        <w:adjustRightInd w:val="0"/>
        <w:spacing w:after="0" w:line="226" w:lineRule="exact"/>
        <w:jc w:val="left"/>
        <w:rPr>
          <w:rFonts w:ascii="Times New Roman" w:eastAsia="Times New Roman" w:hAnsi="Times New Roman" w:cs="Times New Roman"/>
          <w:kern w:val="0"/>
          <w:lang w:eastAsia="ru-RU"/>
        </w:rPr>
      </w:pPr>
      <w:r w:rsidRPr="00747133">
        <w:rPr>
          <w:rFonts w:ascii="Times New Roman" w:eastAsia="Times New Roman" w:hAnsi="Times New Roman" w:cs="Times New Roman"/>
          <w:spacing w:val="-4"/>
          <w:kern w:val="0"/>
          <w:lang w:eastAsia="ru-RU"/>
        </w:rPr>
        <w:t>концептуализация культурно значимых смыслов, закреплён</w:t>
      </w:r>
      <w:r w:rsidRPr="00747133">
        <w:rPr>
          <w:rFonts w:ascii="Times New Roman" w:eastAsia="Times New Roman" w:hAnsi="Times New Roman" w:cs="Times New Roman"/>
          <w:spacing w:val="-4"/>
          <w:kern w:val="0"/>
          <w:lang w:eastAsia="ru-RU"/>
        </w:rPr>
        <w:softHyphen/>
        <w:t>ных за той или иной реалией (например, закрепленных за живот</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kern w:val="0"/>
          <w:lang w:eastAsia="ru-RU"/>
        </w:rPr>
        <w:t>ными, растениями, предметами быта и тд ),</w:t>
      </w:r>
    </w:p>
    <w:p w:rsidR="00747133" w:rsidRPr="00747133" w:rsidRDefault="00747133" w:rsidP="00747133">
      <w:pPr>
        <w:shd w:val="clear" w:color="auto" w:fill="FFFFFF"/>
        <w:tabs>
          <w:tab w:val="clear" w:pos="709"/>
        </w:tabs>
        <w:suppressAutoHyphens w:val="0"/>
        <w:autoSpaceDE w:val="0"/>
        <w:autoSpaceDN w:val="0"/>
        <w:adjustRightInd w:val="0"/>
        <w:spacing w:before="197" w:after="0" w:line="240" w:lineRule="auto"/>
        <w:ind w:left="2750"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b/>
          <w:bCs/>
          <w:kern w:val="0"/>
          <w:sz w:val="20"/>
          <w:szCs w:val="20"/>
          <w:lang w:eastAsia="ru-RU"/>
        </w:rPr>
        <w:t>36</w:t>
      </w:r>
    </w:p>
    <w:p w:rsidR="00747133" w:rsidRPr="00747133" w:rsidRDefault="00747133" w:rsidP="00747133">
      <w:pPr>
        <w:shd w:val="clear" w:color="auto" w:fill="FFFFFF"/>
        <w:tabs>
          <w:tab w:val="clear" w:pos="709"/>
        </w:tabs>
        <w:suppressAutoHyphens w:val="0"/>
        <w:autoSpaceDE w:val="0"/>
        <w:autoSpaceDN w:val="0"/>
        <w:adjustRightInd w:val="0"/>
        <w:spacing w:before="197" w:after="0" w:line="240" w:lineRule="auto"/>
        <w:ind w:left="2750" w:firstLine="0"/>
        <w:jc w:val="left"/>
        <w:rPr>
          <w:rFonts w:ascii="Times New Roman" w:eastAsia="Times New Roman" w:hAnsi="Times New Roman" w:cs="Times New Roman"/>
          <w:kern w:val="0"/>
          <w:sz w:val="20"/>
          <w:szCs w:val="20"/>
          <w:lang w:eastAsia="ru-RU"/>
        </w:rPr>
        <w:sectPr w:rsidR="00747133" w:rsidRPr="00747133">
          <w:pgSz w:w="11909" w:h="16834"/>
          <w:pgMar w:top="1440" w:right="3049" w:bottom="720" w:left="2860" w:header="720" w:footer="720" w:gutter="0"/>
          <w:cols w:space="60"/>
          <w:noEndnote/>
        </w:sectPr>
      </w:pP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right="77" w:firstLine="269"/>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lang w:eastAsia="ru-RU"/>
        </w:rPr>
        <w:t xml:space="preserve">- особое осмысление образов «чужого» (ср номинации </w:t>
      </w:r>
      <w:r w:rsidRPr="00747133">
        <w:rPr>
          <w:rFonts w:ascii="Times New Roman" w:eastAsia="Times New Roman" w:hAnsi="Times New Roman" w:cs="Times New Roman"/>
          <w:i/>
          <w:iCs/>
          <w:kern w:val="0"/>
          <w:lang w:eastAsia="ru-RU"/>
        </w:rPr>
        <w:t xml:space="preserve">жи-домор, макаронник, латышать </w:t>
      </w:r>
      <w:r w:rsidRPr="00747133">
        <w:rPr>
          <w:rFonts w:ascii="Times New Roman" w:eastAsia="Times New Roman" w:hAnsi="Times New Roman" w:cs="Times New Roman"/>
          <w:kern w:val="0"/>
          <w:lang w:eastAsia="ru-RU"/>
        </w:rPr>
        <w:t>и т д ).</w:t>
      </w:r>
    </w:p>
    <w:p w:rsidR="00747133" w:rsidRPr="00747133" w:rsidRDefault="00747133" w:rsidP="00747133">
      <w:pPr>
        <w:shd w:val="clear" w:color="auto" w:fill="FFFFFF"/>
        <w:tabs>
          <w:tab w:val="clear" w:pos="709"/>
        </w:tabs>
        <w:suppressAutoHyphens w:val="0"/>
        <w:autoSpaceDE w:val="0"/>
        <w:autoSpaceDN w:val="0"/>
        <w:adjustRightInd w:val="0"/>
        <w:spacing w:before="5" w:after="0" w:line="221" w:lineRule="exact"/>
        <w:ind w:left="5" w:right="58"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1"/>
          <w:kern w:val="0"/>
          <w:lang w:eastAsia="ru-RU"/>
        </w:rPr>
        <w:t xml:space="preserve">Особую роль в мотивационной структуре играют </w:t>
      </w:r>
      <w:r w:rsidRPr="00747133">
        <w:rPr>
          <w:rFonts w:ascii="Times New Roman" w:eastAsia="Times New Roman" w:hAnsi="Times New Roman" w:cs="Times New Roman"/>
          <w:i/>
          <w:iCs/>
          <w:spacing w:val="-1"/>
          <w:kern w:val="0"/>
          <w:lang w:eastAsia="ru-RU"/>
        </w:rPr>
        <w:t>модально-</w:t>
      </w:r>
      <w:r w:rsidRPr="00747133">
        <w:rPr>
          <w:rFonts w:ascii="Times New Roman" w:eastAsia="Times New Roman" w:hAnsi="Times New Roman" w:cs="Times New Roman"/>
          <w:i/>
          <w:iCs/>
          <w:spacing w:val="-2"/>
          <w:kern w:val="0"/>
          <w:lang w:eastAsia="ru-RU"/>
        </w:rPr>
        <w:t xml:space="preserve">оценочные компоненты, </w:t>
      </w:r>
      <w:r w:rsidRPr="00747133">
        <w:rPr>
          <w:rFonts w:ascii="Times New Roman" w:eastAsia="Times New Roman" w:hAnsi="Times New Roman" w:cs="Times New Roman"/>
          <w:spacing w:val="-2"/>
          <w:kern w:val="0"/>
          <w:lang w:eastAsia="ru-RU"/>
        </w:rPr>
        <w:t>отражающие отношение носителя язы</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4"/>
          <w:kern w:val="0"/>
          <w:lang w:eastAsia="ru-RU"/>
        </w:rPr>
        <w:t xml:space="preserve">ка к объекту действительности и усиливающие фразеологизацию </w:t>
      </w:r>
      <w:r w:rsidRPr="00747133">
        <w:rPr>
          <w:rFonts w:ascii="Times New Roman" w:eastAsia="Times New Roman" w:hAnsi="Times New Roman" w:cs="Times New Roman"/>
          <w:spacing w:val="-2"/>
          <w:kern w:val="0"/>
          <w:lang w:eastAsia="ru-RU"/>
        </w:rPr>
        <w:t>МСС Они могут выражаться и в модальных пропозициях, кото</w:t>
      </w:r>
      <w:r w:rsidRPr="00747133">
        <w:rPr>
          <w:rFonts w:ascii="Times New Roman" w:eastAsia="Times New Roman" w:hAnsi="Times New Roman" w:cs="Times New Roman"/>
          <w:spacing w:val="-2"/>
          <w:kern w:val="0"/>
          <w:lang w:eastAsia="ru-RU"/>
        </w:rPr>
        <w:softHyphen/>
        <w:t>рые чаще объективируются в глагольных лексемах Так, в глаго</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kern w:val="0"/>
          <w:lang w:eastAsia="ru-RU"/>
        </w:rPr>
        <w:t xml:space="preserve">ле </w:t>
      </w:r>
      <w:r w:rsidRPr="00747133">
        <w:rPr>
          <w:rFonts w:ascii="Times New Roman" w:eastAsia="Times New Roman" w:hAnsi="Times New Roman" w:cs="Times New Roman"/>
          <w:i/>
          <w:iCs/>
          <w:kern w:val="0"/>
          <w:lang w:eastAsia="ru-RU"/>
        </w:rPr>
        <w:t xml:space="preserve">заиграться </w:t>
      </w:r>
      <w:r w:rsidRPr="00747133">
        <w:rPr>
          <w:rFonts w:ascii="Times New Roman" w:eastAsia="Times New Roman" w:hAnsi="Times New Roman" w:cs="Times New Roman"/>
          <w:kern w:val="0"/>
          <w:lang w:eastAsia="ru-RU"/>
        </w:rPr>
        <w:t>('увлекшись игрой, забыть о времени') актуали</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4"/>
          <w:kern w:val="0"/>
          <w:lang w:eastAsia="ru-RU"/>
        </w:rPr>
        <w:t xml:space="preserve">зированы две модальные пропозиции- «увлеченно» и «не замечая </w:t>
      </w:r>
      <w:r w:rsidRPr="00747133">
        <w:rPr>
          <w:rFonts w:ascii="Times New Roman" w:eastAsia="Times New Roman" w:hAnsi="Times New Roman" w:cs="Times New Roman"/>
          <w:kern w:val="0"/>
          <w:lang w:eastAsia="ru-RU"/>
        </w:rPr>
        <w:t xml:space="preserve">времени» В лексеме </w:t>
      </w:r>
      <w:r w:rsidRPr="00747133">
        <w:rPr>
          <w:rFonts w:ascii="Times New Roman" w:eastAsia="Times New Roman" w:hAnsi="Times New Roman" w:cs="Times New Roman"/>
          <w:i/>
          <w:iCs/>
          <w:kern w:val="0"/>
          <w:lang w:eastAsia="ru-RU"/>
        </w:rPr>
        <w:t xml:space="preserve">подслушать </w:t>
      </w:r>
      <w:r w:rsidRPr="00747133">
        <w:rPr>
          <w:rFonts w:ascii="Times New Roman" w:eastAsia="Times New Roman" w:hAnsi="Times New Roman" w:cs="Times New Roman"/>
          <w:kern w:val="0"/>
          <w:lang w:eastAsia="ru-RU"/>
        </w:rPr>
        <w:t>актуализируется модальная пропозиция «тайком» и т д</w:t>
      </w:r>
    </w:p>
    <w:p w:rsidR="00747133" w:rsidRPr="00747133" w:rsidRDefault="00747133" w:rsidP="00747133">
      <w:pPr>
        <w:shd w:val="clear" w:color="auto" w:fill="FFFFFF"/>
        <w:tabs>
          <w:tab w:val="clear" w:pos="709"/>
        </w:tabs>
        <w:suppressAutoHyphens w:val="0"/>
        <w:autoSpaceDE w:val="0"/>
        <w:autoSpaceDN w:val="0"/>
        <w:adjustRightInd w:val="0"/>
        <w:spacing w:before="10" w:after="0" w:line="221" w:lineRule="exact"/>
        <w:ind w:left="24" w:right="48" w:firstLine="278"/>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i/>
          <w:iCs/>
          <w:kern w:val="0"/>
          <w:lang w:eastAsia="ru-RU"/>
        </w:rPr>
        <w:t xml:space="preserve">Оценочные компоненты </w:t>
      </w:r>
      <w:r w:rsidRPr="00747133">
        <w:rPr>
          <w:rFonts w:ascii="Times New Roman" w:eastAsia="Times New Roman" w:hAnsi="Times New Roman" w:cs="Times New Roman"/>
          <w:kern w:val="0"/>
          <w:lang w:eastAsia="ru-RU"/>
        </w:rPr>
        <w:t xml:space="preserve">мотивационной структуры прежде </w:t>
      </w:r>
      <w:r w:rsidRPr="00747133">
        <w:rPr>
          <w:rFonts w:ascii="Times New Roman" w:eastAsia="Times New Roman" w:hAnsi="Times New Roman" w:cs="Times New Roman"/>
          <w:spacing w:val="-2"/>
          <w:kern w:val="0"/>
          <w:lang w:eastAsia="ru-RU"/>
        </w:rPr>
        <w:t>всего объективируются в оценочных номинациях и эксплициру</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3"/>
          <w:kern w:val="0"/>
          <w:lang w:eastAsia="ru-RU"/>
        </w:rPr>
        <w:t xml:space="preserve">ются специальными оценочными мотивационными моделями и </w:t>
      </w:r>
      <w:r w:rsidRPr="00747133">
        <w:rPr>
          <w:rFonts w:ascii="Times New Roman" w:eastAsia="Times New Roman" w:hAnsi="Times New Roman" w:cs="Times New Roman"/>
          <w:kern w:val="0"/>
          <w:lang w:eastAsia="ru-RU"/>
        </w:rPr>
        <w:t xml:space="preserve">образами Так, идея </w:t>
      </w:r>
      <w:r w:rsidRPr="00747133">
        <w:rPr>
          <w:rFonts w:ascii="Times New Roman" w:eastAsia="Times New Roman" w:hAnsi="Times New Roman" w:cs="Times New Roman"/>
          <w:i/>
          <w:iCs/>
          <w:kern w:val="0"/>
          <w:lang w:eastAsia="ru-RU"/>
        </w:rPr>
        <w:t xml:space="preserve">безвольного, бесхарактерного человека </w:t>
      </w:r>
      <w:r w:rsidRPr="00747133">
        <w:rPr>
          <w:rFonts w:ascii="Times New Roman" w:eastAsia="Times New Roman" w:hAnsi="Times New Roman" w:cs="Times New Roman"/>
          <w:spacing w:val="-1"/>
          <w:kern w:val="0"/>
          <w:lang w:eastAsia="ru-RU"/>
        </w:rPr>
        <w:t xml:space="preserve">(мотивационная модель) может быть реализована через образы </w:t>
      </w:r>
      <w:r w:rsidRPr="00747133">
        <w:rPr>
          <w:rFonts w:ascii="Times New Roman" w:eastAsia="Times New Roman" w:hAnsi="Times New Roman" w:cs="Times New Roman"/>
          <w:i/>
          <w:iCs/>
          <w:kern w:val="0"/>
          <w:lang w:eastAsia="ru-RU"/>
        </w:rPr>
        <w:t>хребта (бесхребетник), каблука (подкаблучник), хвоста (при</w:t>
      </w:r>
      <w:r w:rsidRPr="00747133">
        <w:rPr>
          <w:rFonts w:ascii="Times New Roman" w:eastAsia="Times New Roman" w:hAnsi="Times New Roman" w:cs="Times New Roman"/>
          <w:i/>
          <w:iCs/>
          <w:kern w:val="0"/>
          <w:lang w:eastAsia="ru-RU"/>
        </w:rPr>
        <w:softHyphen/>
        <w:t xml:space="preserve">хвостень), каши (размазня) </w:t>
      </w:r>
      <w:r w:rsidRPr="00747133">
        <w:rPr>
          <w:rFonts w:ascii="Times New Roman" w:eastAsia="Times New Roman" w:hAnsi="Times New Roman" w:cs="Times New Roman"/>
          <w:kern w:val="0"/>
          <w:lang w:eastAsia="ru-RU"/>
        </w:rPr>
        <w:t>и тд</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48" w:right="43" w:firstLine="269"/>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4"/>
          <w:kern w:val="0"/>
          <w:lang w:eastAsia="ru-RU"/>
        </w:rPr>
        <w:t>Таким образом, модальный и оценочный компоненты мотива</w:t>
      </w:r>
      <w:r w:rsidRPr="00747133">
        <w:rPr>
          <w:rFonts w:ascii="Times New Roman" w:eastAsia="Times New Roman" w:hAnsi="Times New Roman" w:cs="Times New Roman"/>
          <w:spacing w:val="-4"/>
          <w:kern w:val="0"/>
          <w:lang w:eastAsia="ru-RU"/>
        </w:rPr>
        <w:softHyphen/>
        <w:t>ционной структуры составляют специфику слов фразеологизиро-</w:t>
      </w:r>
      <w:r w:rsidRPr="00747133">
        <w:rPr>
          <w:rFonts w:ascii="Times New Roman" w:eastAsia="Times New Roman" w:hAnsi="Times New Roman" w:cs="Times New Roman"/>
          <w:spacing w:val="-1"/>
          <w:kern w:val="0"/>
          <w:lang w:eastAsia="ru-RU"/>
        </w:rPr>
        <w:t>ванной морфемной структуры и могут маркировать её</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58" w:right="24" w:firstLine="259"/>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1"/>
          <w:kern w:val="0"/>
          <w:lang w:eastAsia="ru-RU"/>
        </w:rPr>
        <w:t xml:space="preserve">Особый интерес вызывает </w:t>
      </w:r>
      <w:r w:rsidRPr="00747133">
        <w:rPr>
          <w:rFonts w:ascii="Times New Roman" w:eastAsia="Times New Roman" w:hAnsi="Times New Roman" w:cs="Times New Roman"/>
          <w:i/>
          <w:iCs/>
          <w:spacing w:val="-1"/>
          <w:kern w:val="0"/>
          <w:lang w:eastAsia="ru-RU"/>
        </w:rPr>
        <w:t xml:space="preserve">интерпретационный компонент, </w:t>
      </w:r>
      <w:r w:rsidRPr="00747133">
        <w:rPr>
          <w:rFonts w:ascii="Times New Roman" w:eastAsia="Times New Roman" w:hAnsi="Times New Roman" w:cs="Times New Roman"/>
          <w:spacing w:val="-1"/>
          <w:kern w:val="0"/>
          <w:lang w:eastAsia="ru-RU"/>
        </w:rPr>
        <w:t>который детерминируется специальными или энциклопедичес</w:t>
      </w:r>
      <w:r w:rsidRPr="00747133">
        <w:rPr>
          <w:rFonts w:ascii="Times New Roman" w:eastAsia="Times New Roman" w:hAnsi="Times New Roman" w:cs="Times New Roman"/>
          <w:spacing w:val="-1"/>
          <w:kern w:val="0"/>
          <w:lang w:eastAsia="ru-RU"/>
        </w:rPr>
        <w:softHyphen/>
        <w:t xml:space="preserve">кими знаниями пресуппозиций, ситуаций, образов и т.п , т е. он </w:t>
      </w:r>
      <w:r w:rsidRPr="00747133">
        <w:rPr>
          <w:rFonts w:ascii="Times New Roman" w:eastAsia="Times New Roman" w:hAnsi="Times New Roman" w:cs="Times New Roman"/>
          <w:kern w:val="0"/>
          <w:lang w:eastAsia="ru-RU"/>
        </w:rPr>
        <w:t xml:space="preserve">составляет когнитивный контекст, позволяющий осмысливать связь между лексическим значением и морфемной синтагмой </w:t>
      </w:r>
      <w:r w:rsidRPr="00747133">
        <w:rPr>
          <w:rFonts w:ascii="Times New Roman" w:eastAsia="Times New Roman" w:hAnsi="Times New Roman" w:cs="Times New Roman"/>
          <w:spacing w:val="-3"/>
          <w:kern w:val="0"/>
          <w:lang w:eastAsia="ru-RU"/>
        </w:rPr>
        <w:t>слов фразеологизированной морфемной структуры на концепту</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kern w:val="0"/>
          <w:lang w:eastAsia="ru-RU"/>
        </w:rPr>
        <w:t>альном уровне. Отсюда и его название Мотивационная струк</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1"/>
          <w:kern w:val="0"/>
          <w:lang w:eastAsia="ru-RU"/>
        </w:rPr>
        <w:t xml:space="preserve">тура в ряде номинаций обусловливается лишь концептуальным </w:t>
      </w:r>
      <w:r w:rsidRPr="00747133">
        <w:rPr>
          <w:rFonts w:ascii="Times New Roman" w:eastAsia="Times New Roman" w:hAnsi="Times New Roman" w:cs="Times New Roman"/>
          <w:kern w:val="0"/>
          <w:lang w:eastAsia="ru-RU"/>
        </w:rPr>
        <w:t>уровнем слова.</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82" w:right="5"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1"/>
          <w:kern w:val="0"/>
          <w:lang w:eastAsia="ru-RU"/>
        </w:rPr>
        <w:t xml:space="preserve">Почему, например, в глаголах </w:t>
      </w:r>
      <w:r w:rsidRPr="00747133">
        <w:rPr>
          <w:rFonts w:ascii="Times New Roman" w:eastAsia="Times New Roman" w:hAnsi="Times New Roman" w:cs="Times New Roman"/>
          <w:i/>
          <w:iCs/>
          <w:spacing w:val="-1"/>
          <w:kern w:val="0"/>
          <w:lang w:eastAsia="ru-RU"/>
        </w:rPr>
        <w:t xml:space="preserve">петушиться, крысятничать, </w:t>
      </w:r>
      <w:r w:rsidRPr="00747133">
        <w:rPr>
          <w:rFonts w:ascii="Times New Roman" w:eastAsia="Times New Roman" w:hAnsi="Times New Roman" w:cs="Times New Roman"/>
          <w:i/>
          <w:iCs/>
          <w:spacing w:val="-2"/>
          <w:kern w:val="0"/>
          <w:lang w:eastAsia="ru-RU"/>
        </w:rPr>
        <w:t xml:space="preserve">осоветь </w:t>
      </w:r>
      <w:r w:rsidRPr="00747133">
        <w:rPr>
          <w:rFonts w:ascii="Times New Roman" w:eastAsia="Times New Roman" w:hAnsi="Times New Roman" w:cs="Times New Roman"/>
          <w:spacing w:val="-2"/>
          <w:kern w:val="0"/>
          <w:lang w:eastAsia="ru-RU"/>
        </w:rPr>
        <w:t xml:space="preserve">и подобных используется мотивационный код </w:t>
      </w:r>
      <w:r w:rsidRPr="00747133">
        <w:rPr>
          <w:rFonts w:ascii="Times New Roman" w:eastAsia="Times New Roman" w:hAnsi="Times New Roman" w:cs="Times New Roman"/>
          <w:i/>
          <w:iCs/>
          <w:spacing w:val="-2"/>
          <w:kern w:val="0"/>
          <w:lang w:eastAsia="ru-RU"/>
        </w:rPr>
        <w:t>соотне</w:t>
      </w:r>
      <w:r w:rsidRPr="00747133">
        <w:rPr>
          <w:rFonts w:ascii="Times New Roman" w:eastAsia="Times New Roman" w:hAnsi="Times New Roman" w:cs="Times New Roman"/>
          <w:i/>
          <w:iCs/>
          <w:spacing w:val="-2"/>
          <w:kern w:val="0"/>
          <w:lang w:eastAsia="ru-RU"/>
        </w:rPr>
        <w:softHyphen/>
      </w:r>
      <w:r w:rsidRPr="00747133">
        <w:rPr>
          <w:rFonts w:ascii="Times New Roman" w:eastAsia="Times New Roman" w:hAnsi="Times New Roman" w:cs="Times New Roman"/>
          <w:i/>
          <w:iCs/>
          <w:spacing w:val="-1"/>
          <w:kern w:val="0"/>
          <w:lang w:eastAsia="ru-RU"/>
        </w:rPr>
        <w:t xml:space="preserve">сения мира человека и мира животного** </w:t>
      </w:r>
      <w:r w:rsidRPr="00747133">
        <w:rPr>
          <w:rFonts w:ascii="Times New Roman" w:eastAsia="Times New Roman" w:hAnsi="Times New Roman" w:cs="Times New Roman"/>
          <w:spacing w:val="-1"/>
          <w:kern w:val="0"/>
          <w:lang w:eastAsia="ru-RU"/>
        </w:rPr>
        <w:t xml:space="preserve">Интерпретационный </w:t>
      </w:r>
      <w:r w:rsidRPr="00747133">
        <w:rPr>
          <w:rFonts w:ascii="Times New Roman" w:eastAsia="Times New Roman" w:hAnsi="Times New Roman" w:cs="Times New Roman"/>
          <w:spacing w:val="-3"/>
          <w:kern w:val="0"/>
          <w:lang w:eastAsia="ru-RU"/>
        </w:rPr>
        <w:t>компонент маркируется корневыми морфемами, каждая из кото</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1"/>
          <w:kern w:val="0"/>
          <w:lang w:eastAsia="ru-RU"/>
        </w:rPr>
        <w:t xml:space="preserve">рых ассоциативно связана с русским мифологическим образом </w:t>
      </w:r>
      <w:r w:rsidRPr="00747133">
        <w:rPr>
          <w:rFonts w:ascii="Times New Roman" w:eastAsia="Times New Roman" w:hAnsi="Times New Roman" w:cs="Times New Roman"/>
          <w:spacing w:val="-3"/>
          <w:kern w:val="0"/>
          <w:lang w:eastAsia="ru-RU"/>
        </w:rPr>
        <w:t>Все эти образы в народной картине мира стали символами опре</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2"/>
          <w:kern w:val="0"/>
          <w:lang w:eastAsia="ru-RU"/>
        </w:rPr>
        <w:t xml:space="preserve">делённых качеств человека Например, </w:t>
      </w:r>
      <w:r w:rsidRPr="00747133">
        <w:rPr>
          <w:rFonts w:ascii="Times New Roman" w:eastAsia="Times New Roman" w:hAnsi="Times New Roman" w:cs="Times New Roman"/>
          <w:i/>
          <w:iCs/>
          <w:spacing w:val="-2"/>
          <w:kern w:val="0"/>
          <w:lang w:eastAsia="ru-RU"/>
        </w:rPr>
        <w:t xml:space="preserve">крыса </w:t>
      </w:r>
      <w:r w:rsidRPr="00747133">
        <w:rPr>
          <w:rFonts w:ascii="Times New Roman" w:eastAsia="Times New Roman" w:hAnsi="Times New Roman" w:cs="Times New Roman"/>
          <w:spacing w:val="-2"/>
          <w:kern w:val="0"/>
          <w:lang w:eastAsia="ru-RU"/>
        </w:rPr>
        <w:t xml:space="preserve">может обозначать подлого, бесчестного человека, </w:t>
      </w:r>
      <w:r w:rsidRPr="00747133">
        <w:rPr>
          <w:rFonts w:ascii="Times New Roman" w:eastAsia="Times New Roman" w:hAnsi="Times New Roman" w:cs="Times New Roman"/>
          <w:i/>
          <w:iCs/>
          <w:spacing w:val="-2"/>
          <w:kern w:val="0"/>
          <w:lang w:eastAsia="ru-RU"/>
        </w:rPr>
        <w:t xml:space="preserve">петух - </w:t>
      </w:r>
      <w:r w:rsidRPr="00747133">
        <w:rPr>
          <w:rFonts w:ascii="Times New Roman" w:eastAsia="Times New Roman" w:hAnsi="Times New Roman" w:cs="Times New Roman"/>
          <w:spacing w:val="-2"/>
          <w:kern w:val="0"/>
          <w:lang w:eastAsia="ru-RU"/>
        </w:rPr>
        <w:t>драчливого, заносчиво</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3"/>
          <w:kern w:val="0"/>
          <w:lang w:eastAsia="ru-RU"/>
        </w:rPr>
        <w:t xml:space="preserve">го, запальчивого, горячего, </w:t>
      </w:r>
      <w:r w:rsidRPr="00747133">
        <w:rPr>
          <w:rFonts w:ascii="Times New Roman" w:eastAsia="Times New Roman" w:hAnsi="Times New Roman" w:cs="Times New Roman"/>
          <w:i/>
          <w:iCs/>
          <w:spacing w:val="-3"/>
          <w:kern w:val="0"/>
          <w:lang w:eastAsia="ru-RU"/>
        </w:rPr>
        <w:t xml:space="preserve">сова </w:t>
      </w:r>
      <w:r w:rsidRPr="00747133">
        <w:rPr>
          <w:rFonts w:ascii="Times New Roman" w:eastAsia="Times New Roman" w:hAnsi="Times New Roman" w:cs="Times New Roman"/>
          <w:spacing w:val="-3"/>
          <w:kern w:val="0"/>
          <w:lang w:eastAsia="ru-RU"/>
        </w:rPr>
        <w:t>— бодрствующего ночью чело</w:t>
      </w:r>
      <w:r w:rsidRPr="00747133">
        <w:rPr>
          <w:rFonts w:ascii="Times New Roman" w:eastAsia="Times New Roman" w:hAnsi="Times New Roman" w:cs="Times New Roman"/>
          <w:spacing w:val="-3"/>
          <w:kern w:val="0"/>
          <w:lang w:eastAsia="ru-RU"/>
        </w:rPr>
        <w:softHyphen/>
        <w:t>века. Знание символики этих образов и позволяет осмыслить мо-</w:t>
      </w:r>
      <w:r w:rsidRPr="00747133">
        <w:rPr>
          <w:rFonts w:ascii="Times New Roman" w:eastAsia="Times New Roman" w:hAnsi="Times New Roman" w:cs="Times New Roman"/>
          <w:spacing w:val="-4"/>
          <w:kern w:val="0"/>
          <w:lang w:eastAsia="ru-RU"/>
        </w:rPr>
        <w:t>тивационные отношения в названных глаголах (энциклопедичес</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kern w:val="0"/>
          <w:lang w:eastAsia="ru-RU"/>
        </w:rPr>
        <w:t>кие знания составляют пресуппозицию).</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115" w:firstLine="26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i/>
          <w:iCs/>
          <w:kern w:val="0"/>
          <w:lang w:eastAsia="ru-RU"/>
        </w:rPr>
        <w:t xml:space="preserve">Интерпретационный компонент </w:t>
      </w:r>
      <w:r w:rsidRPr="00747133">
        <w:rPr>
          <w:rFonts w:ascii="Times New Roman" w:eastAsia="Times New Roman" w:hAnsi="Times New Roman" w:cs="Times New Roman"/>
          <w:kern w:val="0"/>
          <w:lang w:eastAsia="ru-RU"/>
        </w:rPr>
        <w:t>может детерминировать</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3"/>
          <w:kern w:val="0"/>
          <w:lang w:eastAsia="ru-RU"/>
        </w:rPr>
        <w:t>ся социально-языковой идеологией и практической деятельнос</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4"/>
          <w:kern w:val="0"/>
          <w:lang w:eastAsia="ru-RU"/>
        </w:rPr>
        <w:t>тью конкретной социальной группы Так, в жаргоне учителей по-</w:t>
      </w:r>
    </w:p>
    <w:p w:rsidR="00747133" w:rsidRPr="00747133" w:rsidRDefault="00747133" w:rsidP="00747133">
      <w:pPr>
        <w:shd w:val="clear" w:color="auto" w:fill="FFFFFF"/>
        <w:tabs>
          <w:tab w:val="clear" w:pos="709"/>
        </w:tabs>
        <w:suppressAutoHyphens w:val="0"/>
        <w:autoSpaceDE w:val="0"/>
        <w:autoSpaceDN w:val="0"/>
        <w:adjustRightInd w:val="0"/>
        <w:spacing w:before="110" w:after="0" w:line="240" w:lineRule="auto"/>
        <w:ind w:right="173" w:firstLine="0"/>
        <w:jc w:val="center"/>
        <w:rPr>
          <w:rFonts w:ascii="Times New Roman" w:eastAsia="Times New Roman" w:hAnsi="Times New Roman" w:cs="Times New Roman"/>
          <w:kern w:val="0"/>
          <w:sz w:val="20"/>
          <w:szCs w:val="20"/>
          <w:lang w:eastAsia="ru-RU"/>
        </w:rPr>
      </w:pPr>
      <w:r w:rsidRPr="00747133">
        <w:rPr>
          <w:rFonts w:ascii="Arial" w:eastAsia="Times New Roman" w:hAnsi="Arial" w:cs="Arial"/>
          <w:b/>
          <w:bCs/>
          <w:kern w:val="0"/>
          <w:sz w:val="20"/>
          <w:szCs w:val="20"/>
          <w:lang w:eastAsia="ru-RU"/>
        </w:rPr>
        <w:t>37</w:t>
      </w:r>
    </w:p>
    <w:p w:rsidR="00747133" w:rsidRPr="00747133" w:rsidRDefault="00747133" w:rsidP="00747133">
      <w:pPr>
        <w:shd w:val="clear" w:color="auto" w:fill="FFFFFF"/>
        <w:tabs>
          <w:tab w:val="clear" w:pos="709"/>
        </w:tabs>
        <w:suppressAutoHyphens w:val="0"/>
        <w:autoSpaceDE w:val="0"/>
        <w:autoSpaceDN w:val="0"/>
        <w:adjustRightInd w:val="0"/>
        <w:spacing w:before="110" w:after="0" w:line="240" w:lineRule="auto"/>
        <w:ind w:right="173" w:firstLine="0"/>
        <w:jc w:val="center"/>
        <w:rPr>
          <w:rFonts w:ascii="Times New Roman" w:eastAsia="Times New Roman" w:hAnsi="Times New Roman" w:cs="Times New Roman"/>
          <w:kern w:val="0"/>
          <w:sz w:val="20"/>
          <w:szCs w:val="20"/>
          <w:lang w:eastAsia="ru-RU"/>
        </w:rPr>
        <w:sectPr w:rsidR="00747133" w:rsidRPr="00747133">
          <w:pgSz w:w="11909" w:h="16834"/>
          <w:pgMar w:top="1440" w:right="3034" w:bottom="720" w:left="2798" w:header="720" w:footer="720" w:gutter="0"/>
          <w:cols w:space="60"/>
          <w:noEndnote/>
        </w:sectPr>
      </w:pP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14" w:right="24" w:firstLine="0"/>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2"/>
          <w:kern w:val="0"/>
          <w:lang w:eastAsia="ru-RU"/>
        </w:rPr>
        <w:t xml:space="preserve">явилось сочетание </w:t>
      </w:r>
      <w:r w:rsidRPr="00747133">
        <w:rPr>
          <w:rFonts w:ascii="Times New Roman" w:eastAsia="Times New Roman" w:hAnsi="Times New Roman" w:cs="Times New Roman"/>
          <w:i/>
          <w:iCs/>
          <w:spacing w:val="-2"/>
          <w:kern w:val="0"/>
          <w:lang w:eastAsia="ru-RU"/>
        </w:rPr>
        <w:t xml:space="preserve">осколочные знания </w:t>
      </w:r>
      <w:r w:rsidRPr="00747133">
        <w:rPr>
          <w:rFonts w:ascii="Times New Roman" w:eastAsia="Times New Roman" w:hAnsi="Times New Roman" w:cs="Times New Roman"/>
          <w:spacing w:val="-2"/>
          <w:kern w:val="0"/>
          <w:lang w:eastAsia="ru-RU"/>
        </w:rPr>
        <w:t>как эквивалент термино</w:t>
      </w:r>
      <w:r w:rsidRPr="00747133">
        <w:rPr>
          <w:rFonts w:ascii="Times New Roman" w:eastAsia="Times New Roman" w:hAnsi="Times New Roman" w:cs="Times New Roman"/>
          <w:spacing w:val="-2"/>
          <w:kern w:val="0"/>
          <w:lang w:eastAsia="ru-RU"/>
        </w:rPr>
        <w:softHyphen/>
        <w:t xml:space="preserve">логического </w:t>
      </w:r>
      <w:r w:rsidRPr="00747133">
        <w:rPr>
          <w:rFonts w:ascii="Times New Roman" w:eastAsia="Times New Roman" w:hAnsi="Times New Roman" w:cs="Times New Roman"/>
          <w:i/>
          <w:iCs/>
          <w:spacing w:val="-2"/>
          <w:kern w:val="0"/>
          <w:lang w:eastAsia="ru-RU"/>
        </w:rPr>
        <w:t xml:space="preserve">остаточные знания </w:t>
      </w:r>
      <w:r w:rsidRPr="00747133">
        <w:rPr>
          <w:rFonts w:ascii="Times New Roman" w:eastAsia="Times New Roman" w:hAnsi="Times New Roman" w:cs="Times New Roman"/>
          <w:spacing w:val="-2"/>
          <w:kern w:val="0"/>
          <w:lang w:eastAsia="ru-RU"/>
        </w:rPr>
        <w:t xml:space="preserve">Во ВФС </w:t>
      </w:r>
      <w:r w:rsidRPr="00747133">
        <w:rPr>
          <w:rFonts w:ascii="Times New Roman" w:eastAsia="Times New Roman" w:hAnsi="Times New Roman" w:cs="Times New Roman"/>
          <w:i/>
          <w:iCs/>
          <w:spacing w:val="-2"/>
          <w:kern w:val="0"/>
          <w:lang w:eastAsia="ru-RU"/>
        </w:rPr>
        <w:t xml:space="preserve">осколочные </w:t>
      </w:r>
      <w:r w:rsidRPr="00747133">
        <w:rPr>
          <w:rFonts w:ascii="Times New Roman" w:eastAsia="Times New Roman" w:hAnsi="Times New Roman" w:cs="Times New Roman"/>
          <w:spacing w:val="-2"/>
          <w:kern w:val="0"/>
          <w:lang w:eastAsia="ru-RU"/>
        </w:rPr>
        <w:t>концеп</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5"/>
          <w:kern w:val="0"/>
          <w:lang w:eastAsia="ru-RU"/>
        </w:rPr>
        <w:t xml:space="preserve">туализируются такие свойства, как </w:t>
      </w:r>
      <w:r w:rsidRPr="00747133">
        <w:rPr>
          <w:rFonts w:ascii="Times New Roman" w:eastAsia="Times New Roman" w:hAnsi="Times New Roman" w:cs="Times New Roman"/>
          <w:i/>
          <w:iCs/>
          <w:spacing w:val="-5"/>
          <w:kern w:val="0"/>
          <w:lang w:eastAsia="ru-RU"/>
        </w:rPr>
        <w:t xml:space="preserve">отрывочность, отдельность, </w:t>
      </w:r>
      <w:r w:rsidRPr="00747133">
        <w:rPr>
          <w:rFonts w:ascii="Times New Roman" w:eastAsia="Times New Roman" w:hAnsi="Times New Roman" w:cs="Times New Roman"/>
          <w:i/>
          <w:iCs/>
          <w:spacing w:val="-3"/>
          <w:kern w:val="0"/>
          <w:lang w:eastAsia="ru-RU"/>
        </w:rPr>
        <w:t xml:space="preserve">неупорядоченность, ненужность. </w:t>
      </w:r>
      <w:r w:rsidRPr="00747133">
        <w:rPr>
          <w:rFonts w:ascii="Times New Roman" w:eastAsia="Times New Roman" w:hAnsi="Times New Roman" w:cs="Times New Roman"/>
          <w:spacing w:val="-3"/>
          <w:kern w:val="0"/>
          <w:lang w:eastAsia="ru-RU"/>
        </w:rPr>
        <w:t>Мотивационный код базиру</w:t>
      </w:r>
      <w:r w:rsidRPr="00747133">
        <w:rPr>
          <w:rFonts w:ascii="Times New Roman" w:eastAsia="Times New Roman" w:hAnsi="Times New Roman" w:cs="Times New Roman"/>
          <w:spacing w:val="-3"/>
          <w:kern w:val="0"/>
          <w:lang w:eastAsia="ru-RU"/>
        </w:rPr>
        <w:softHyphen/>
        <w:t xml:space="preserve">ется на сходстве денотативных компонентов </w:t>
      </w:r>
      <w:r w:rsidRPr="00747133">
        <w:rPr>
          <w:rFonts w:ascii="Times New Roman" w:eastAsia="Times New Roman" w:hAnsi="Times New Roman" w:cs="Times New Roman"/>
          <w:i/>
          <w:iCs/>
          <w:spacing w:val="-3"/>
          <w:kern w:val="0"/>
          <w:lang w:eastAsia="ru-RU"/>
        </w:rPr>
        <w:t xml:space="preserve">остатка </w:t>
      </w:r>
      <w:r w:rsidRPr="00747133">
        <w:rPr>
          <w:rFonts w:ascii="Times New Roman" w:eastAsia="Times New Roman" w:hAnsi="Times New Roman" w:cs="Times New Roman"/>
          <w:spacing w:val="-3"/>
          <w:kern w:val="0"/>
          <w:lang w:eastAsia="ru-RU"/>
        </w:rPr>
        <w:t xml:space="preserve">и </w:t>
      </w:r>
      <w:r w:rsidRPr="00747133">
        <w:rPr>
          <w:rFonts w:ascii="Times New Roman" w:eastAsia="Times New Roman" w:hAnsi="Times New Roman" w:cs="Times New Roman"/>
          <w:i/>
          <w:iCs/>
          <w:spacing w:val="-3"/>
          <w:kern w:val="0"/>
          <w:lang w:eastAsia="ru-RU"/>
        </w:rPr>
        <w:t xml:space="preserve">осколка </w:t>
      </w:r>
      <w:r w:rsidRPr="00747133">
        <w:rPr>
          <w:rFonts w:ascii="Times New Roman" w:eastAsia="Times New Roman" w:hAnsi="Times New Roman" w:cs="Times New Roman"/>
          <w:spacing w:val="-1"/>
          <w:kern w:val="0"/>
          <w:lang w:eastAsia="ru-RU"/>
        </w:rPr>
        <w:t xml:space="preserve">(общий семантический компонент - </w:t>
      </w:r>
      <w:r w:rsidRPr="00747133">
        <w:rPr>
          <w:rFonts w:ascii="Times New Roman" w:eastAsia="Times New Roman" w:hAnsi="Times New Roman" w:cs="Times New Roman"/>
          <w:i/>
          <w:iCs/>
          <w:spacing w:val="-1"/>
          <w:kern w:val="0"/>
          <w:lang w:eastAsia="ru-RU"/>
        </w:rPr>
        <w:t>часть чего-то)</w:t>
      </w:r>
    </w:p>
    <w:p w:rsidR="00747133" w:rsidRPr="00747133" w:rsidRDefault="00747133" w:rsidP="00747133">
      <w:pPr>
        <w:shd w:val="clear" w:color="auto" w:fill="FFFFFF"/>
        <w:tabs>
          <w:tab w:val="clear" w:pos="709"/>
        </w:tabs>
        <w:suppressAutoHyphens w:val="0"/>
        <w:autoSpaceDE w:val="0"/>
        <w:autoSpaceDN w:val="0"/>
        <w:adjustRightInd w:val="0"/>
        <w:spacing w:before="5" w:after="0" w:line="221" w:lineRule="exact"/>
        <w:ind w:left="14" w:right="34" w:firstLine="542"/>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3"/>
          <w:kern w:val="0"/>
          <w:lang w:eastAsia="ru-RU"/>
        </w:rPr>
        <w:t>Представляется, что само слово или его морфемные ком</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2"/>
          <w:kern w:val="0"/>
          <w:lang w:eastAsia="ru-RU"/>
        </w:rPr>
        <w:t xml:space="preserve">поненты могут быть ценностно маркированными В этом случае </w:t>
      </w:r>
      <w:r w:rsidRPr="00747133">
        <w:rPr>
          <w:rFonts w:ascii="Times New Roman" w:eastAsia="Times New Roman" w:hAnsi="Times New Roman" w:cs="Times New Roman"/>
          <w:spacing w:val="-6"/>
          <w:kern w:val="0"/>
          <w:lang w:eastAsia="ru-RU"/>
        </w:rPr>
        <w:t>они репрезентируют ту или иную информацию о культурном кон</w:t>
      </w:r>
      <w:r w:rsidRPr="00747133">
        <w:rPr>
          <w:rFonts w:ascii="Times New Roman" w:eastAsia="Times New Roman" w:hAnsi="Times New Roman" w:cs="Times New Roman"/>
          <w:spacing w:val="-6"/>
          <w:kern w:val="0"/>
          <w:lang w:eastAsia="ru-RU"/>
        </w:rPr>
        <w:softHyphen/>
      </w:r>
      <w:r w:rsidRPr="00747133">
        <w:rPr>
          <w:rFonts w:ascii="Times New Roman" w:eastAsia="Times New Roman" w:hAnsi="Times New Roman" w:cs="Times New Roman"/>
          <w:kern w:val="0"/>
          <w:lang w:eastAsia="ru-RU"/>
        </w:rPr>
        <w:t>цепте, в том числе и профессиональном</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5" w:right="29"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3"/>
          <w:kern w:val="0"/>
          <w:lang w:eastAsia="ru-RU"/>
        </w:rPr>
        <w:t>В зависимости от сферы функционирования слова актуализи</w:t>
      </w:r>
      <w:r w:rsidRPr="00747133">
        <w:rPr>
          <w:rFonts w:ascii="Times New Roman" w:eastAsia="Times New Roman" w:hAnsi="Times New Roman" w:cs="Times New Roman"/>
          <w:spacing w:val="-3"/>
          <w:kern w:val="0"/>
          <w:lang w:eastAsia="ru-RU"/>
        </w:rPr>
        <w:softHyphen/>
        <w:t xml:space="preserve">руются и приобретают большую значимость то одни, то другие </w:t>
      </w:r>
      <w:r w:rsidRPr="00747133">
        <w:rPr>
          <w:rFonts w:ascii="Times New Roman" w:eastAsia="Times New Roman" w:hAnsi="Times New Roman" w:cs="Times New Roman"/>
          <w:spacing w:val="-5"/>
          <w:kern w:val="0"/>
          <w:lang w:eastAsia="ru-RU"/>
        </w:rPr>
        <w:t>компоненты внутренней формы Так, в группе слов, мотивирован</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3"/>
          <w:kern w:val="0"/>
          <w:lang w:eastAsia="ru-RU"/>
        </w:rPr>
        <w:t>ных личными именами, особую роль играет ментальный компо</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5"/>
          <w:kern w:val="0"/>
          <w:lang w:eastAsia="ru-RU"/>
        </w:rPr>
        <w:t>нент внутренней формы, в профессиональной лексике - интерпре</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4"/>
          <w:kern w:val="0"/>
          <w:lang w:eastAsia="ru-RU"/>
        </w:rPr>
        <w:t>тационный, в просторечной и диалектной - модальный и оценоч</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2"/>
          <w:kern w:val="0"/>
          <w:lang w:eastAsia="ru-RU"/>
        </w:rPr>
        <w:t>ный компоненты Все компоненты взаимодействуют</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5" w:right="14"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2"/>
          <w:kern w:val="0"/>
          <w:lang w:eastAsia="ru-RU"/>
        </w:rPr>
        <w:t>Сфера функционирования слова тоже становится средой для морфем Для каждой сферы характерны различные факторы ак</w:t>
      </w:r>
      <w:r w:rsidRPr="00747133">
        <w:rPr>
          <w:rFonts w:ascii="Times New Roman" w:eastAsia="Times New Roman" w:hAnsi="Times New Roman" w:cs="Times New Roman"/>
          <w:spacing w:val="-2"/>
          <w:kern w:val="0"/>
          <w:lang w:eastAsia="ru-RU"/>
        </w:rPr>
        <w:softHyphen/>
        <w:t xml:space="preserve">туализации мотивационнои структуры Так, для просторечной и </w:t>
      </w:r>
      <w:r w:rsidRPr="00747133">
        <w:rPr>
          <w:rFonts w:ascii="Times New Roman" w:eastAsia="Times New Roman" w:hAnsi="Times New Roman" w:cs="Times New Roman"/>
          <w:spacing w:val="-3"/>
          <w:kern w:val="0"/>
          <w:lang w:eastAsia="ru-RU"/>
        </w:rPr>
        <w:t xml:space="preserve">диалектной лексики большую значимость приобретает </w:t>
      </w:r>
      <w:r w:rsidRPr="00747133">
        <w:rPr>
          <w:rFonts w:ascii="Times New Roman" w:eastAsia="Times New Roman" w:hAnsi="Times New Roman" w:cs="Times New Roman"/>
          <w:i/>
          <w:iCs/>
          <w:spacing w:val="-3"/>
          <w:kern w:val="0"/>
          <w:lang w:eastAsia="ru-RU"/>
        </w:rPr>
        <w:t>культур</w:t>
      </w:r>
      <w:r w:rsidRPr="00747133">
        <w:rPr>
          <w:rFonts w:ascii="Times New Roman" w:eastAsia="Times New Roman" w:hAnsi="Times New Roman" w:cs="Times New Roman"/>
          <w:i/>
          <w:iCs/>
          <w:spacing w:val="-3"/>
          <w:kern w:val="0"/>
          <w:lang w:eastAsia="ru-RU"/>
        </w:rPr>
        <w:softHyphen/>
      </w:r>
      <w:r w:rsidRPr="00747133">
        <w:rPr>
          <w:rFonts w:ascii="Times New Roman" w:eastAsia="Times New Roman" w:hAnsi="Times New Roman" w:cs="Times New Roman"/>
          <w:i/>
          <w:iCs/>
          <w:spacing w:val="-2"/>
          <w:kern w:val="0"/>
          <w:lang w:eastAsia="ru-RU"/>
        </w:rPr>
        <w:t xml:space="preserve">ный </w:t>
      </w:r>
      <w:r w:rsidRPr="00747133">
        <w:rPr>
          <w:rFonts w:ascii="Times New Roman" w:eastAsia="Times New Roman" w:hAnsi="Times New Roman" w:cs="Times New Roman"/>
          <w:spacing w:val="-2"/>
          <w:kern w:val="0"/>
          <w:lang w:eastAsia="ru-RU"/>
        </w:rPr>
        <w:t xml:space="preserve">и </w:t>
      </w:r>
      <w:r w:rsidRPr="00747133">
        <w:rPr>
          <w:rFonts w:ascii="Times New Roman" w:eastAsia="Times New Roman" w:hAnsi="Times New Roman" w:cs="Times New Roman"/>
          <w:i/>
          <w:iCs/>
          <w:spacing w:val="-2"/>
          <w:kern w:val="0"/>
          <w:lang w:eastAsia="ru-RU"/>
        </w:rPr>
        <w:t xml:space="preserve">когнитивный </w:t>
      </w:r>
      <w:r w:rsidRPr="00747133">
        <w:rPr>
          <w:rFonts w:ascii="Times New Roman" w:eastAsia="Times New Roman" w:hAnsi="Times New Roman" w:cs="Times New Roman"/>
          <w:spacing w:val="-2"/>
          <w:kern w:val="0"/>
          <w:lang w:eastAsia="ru-RU"/>
        </w:rPr>
        <w:t>контексты, для разговорной лексики - пси</w:t>
      </w:r>
      <w:r w:rsidRPr="00747133">
        <w:rPr>
          <w:rFonts w:ascii="Times New Roman" w:eastAsia="Times New Roman" w:hAnsi="Times New Roman" w:cs="Times New Roman"/>
          <w:spacing w:val="-2"/>
          <w:kern w:val="0"/>
          <w:lang w:eastAsia="ru-RU"/>
        </w:rPr>
        <w:softHyphen/>
        <w:t>хологический контекст, для профессиональной лексики - соци</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1"/>
          <w:kern w:val="0"/>
          <w:lang w:eastAsia="ru-RU"/>
        </w:rPr>
        <w:t xml:space="preserve">альный контекст и тд В целом для слов фразеологизированной </w:t>
      </w:r>
      <w:r w:rsidRPr="00747133">
        <w:rPr>
          <w:rFonts w:ascii="Times New Roman" w:eastAsia="Times New Roman" w:hAnsi="Times New Roman" w:cs="Times New Roman"/>
          <w:spacing w:val="-7"/>
          <w:kern w:val="0"/>
          <w:lang w:eastAsia="ru-RU"/>
        </w:rPr>
        <w:t>морфемной структуры большое значение имеют внеязыковые фак</w:t>
      </w:r>
      <w:r w:rsidRPr="00747133">
        <w:rPr>
          <w:rFonts w:ascii="Times New Roman" w:eastAsia="Times New Roman" w:hAnsi="Times New Roman" w:cs="Times New Roman"/>
          <w:spacing w:val="-7"/>
          <w:kern w:val="0"/>
          <w:lang w:eastAsia="ru-RU"/>
        </w:rPr>
        <w:softHyphen/>
      </w:r>
      <w:r w:rsidRPr="00747133">
        <w:rPr>
          <w:rFonts w:ascii="Times New Roman" w:eastAsia="Times New Roman" w:hAnsi="Times New Roman" w:cs="Times New Roman"/>
          <w:kern w:val="0"/>
          <w:lang w:eastAsia="ru-RU"/>
        </w:rPr>
        <w:t>торы</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firstLine="283"/>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b/>
          <w:bCs/>
          <w:spacing w:val="-2"/>
          <w:kern w:val="0"/>
          <w:lang w:eastAsia="ru-RU"/>
        </w:rPr>
        <w:t xml:space="preserve">Третья глава </w:t>
      </w:r>
      <w:r w:rsidRPr="00747133">
        <w:rPr>
          <w:rFonts w:ascii="Times New Roman" w:eastAsia="Times New Roman" w:hAnsi="Times New Roman" w:cs="Times New Roman"/>
          <w:i/>
          <w:iCs/>
          <w:spacing w:val="-2"/>
          <w:kern w:val="0"/>
          <w:lang w:eastAsia="ru-RU"/>
        </w:rPr>
        <w:t>«Текстовая мотивация в деривационно-смыс</w:t>
      </w:r>
      <w:r w:rsidRPr="00747133">
        <w:rPr>
          <w:rFonts w:ascii="Times New Roman" w:eastAsia="Times New Roman" w:hAnsi="Times New Roman" w:cs="Times New Roman"/>
          <w:i/>
          <w:iCs/>
          <w:spacing w:val="-2"/>
          <w:kern w:val="0"/>
          <w:lang w:eastAsia="ru-RU"/>
        </w:rPr>
        <w:softHyphen/>
      </w:r>
      <w:r w:rsidRPr="00747133">
        <w:rPr>
          <w:rFonts w:ascii="Times New Roman" w:eastAsia="Times New Roman" w:hAnsi="Times New Roman" w:cs="Times New Roman"/>
          <w:i/>
          <w:iCs/>
          <w:kern w:val="0"/>
          <w:lang w:eastAsia="ru-RU"/>
        </w:rPr>
        <w:t xml:space="preserve">ловом пространстве текста как фактор фразеологизации и дефразеологизации морфемной структуры слова» </w:t>
      </w:r>
      <w:r w:rsidRPr="00747133">
        <w:rPr>
          <w:rFonts w:ascii="Times New Roman" w:eastAsia="Times New Roman" w:hAnsi="Times New Roman" w:cs="Times New Roman"/>
          <w:kern w:val="0"/>
          <w:lang w:eastAsia="ru-RU"/>
        </w:rPr>
        <w:t>посвяще</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3"/>
          <w:kern w:val="0"/>
          <w:lang w:eastAsia="ru-RU"/>
        </w:rPr>
        <w:t xml:space="preserve">на описанию механизма формирования деривационных смыслов </w:t>
      </w:r>
      <w:r w:rsidRPr="00747133">
        <w:rPr>
          <w:rFonts w:ascii="Times New Roman" w:eastAsia="Times New Roman" w:hAnsi="Times New Roman" w:cs="Times New Roman"/>
          <w:spacing w:val="-1"/>
          <w:kern w:val="0"/>
          <w:lang w:eastAsia="ru-RU"/>
        </w:rPr>
        <w:t xml:space="preserve">на основе текстовой мотивации В </w:t>
      </w:r>
      <w:r w:rsidRPr="00747133">
        <w:rPr>
          <w:rFonts w:ascii="Times New Roman" w:eastAsia="Times New Roman" w:hAnsi="Times New Roman" w:cs="Times New Roman"/>
          <w:i/>
          <w:iCs/>
          <w:spacing w:val="-1"/>
          <w:kern w:val="0"/>
          <w:lang w:eastAsia="ru-RU"/>
        </w:rPr>
        <w:t xml:space="preserve">первом разделе </w:t>
      </w:r>
      <w:r w:rsidRPr="00747133">
        <w:rPr>
          <w:rFonts w:ascii="Times New Roman" w:eastAsia="Times New Roman" w:hAnsi="Times New Roman" w:cs="Times New Roman"/>
          <w:spacing w:val="-1"/>
          <w:kern w:val="0"/>
          <w:lang w:eastAsia="ru-RU"/>
        </w:rPr>
        <w:t>даётся поня</w:t>
      </w:r>
      <w:r w:rsidRPr="00747133">
        <w:rPr>
          <w:rFonts w:ascii="Times New Roman" w:eastAsia="Times New Roman" w:hAnsi="Times New Roman" w:cs="Times New Roman"/>
          <w:spacing w:val="-1"/>
          <w:kern w:val="0"/>
          <w:lang w:eastAsia="ru-RU"/>
        </w:rPr>
        <w:softHyphen/>
        <w:t xml:space="preserve">тие текстовой мотивации и ее результата - мотивированности </w:t>
      </w:r>
      <w:r w:rsidRPr="00747133">
        <w:rPr>
          <w:rFonts w:ascii="Times New Roman" w:eastAsia="Times New Roman" w:hAnsi="Times New Roman" w:cs="Times New Roman"/>
          <w:i/>
          <w:iCs/>
          <w:spacing w:val="-1"/>
          <w:kern w:val="0"/>
          <w:lang w:eastAsia="ru-RU"/>
        </w:rPr>
        <w:t xml:space="preserve">Текстовая мотивированность </w:t>
      </w:r>
      <w:r w:rsidRPr="00747133">
        <w:rPr>
          <w:rFonts w:ascii="Times New Roman" w:eastAsia="Times New Roman" w:hAnsi="Times New Roman" w:cs="Times New Roman"/>
          <w:spacing w:val="-1"/>
          <w:kern w:val="0"/>
          <w:lang w:eastAsia="ru-RU"/>
        </w:rPr>
        <w:t>слова является вторичной, про</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5"/>
          <w:kern w:val="0"/>
          <w:lang w:eastAsia="ru-RU"/>
        </w:rPr>
        <w:t>изводной от других видов (лексической, фонетической, структур</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2"/>
          <w:kern w:val="0"/>
          <w:lang w:eastAsia="ru-RU"/>
        </w:rPr>
        <w:t>ной, словообразовательной, культурной), это следствие вторич</w:t>
      </w:r>
      <w:r w:rsidRPr="00747133">
        <w:rPr>
          <w:rFonts w:ascii="Times New Roman" w:eastAsia="Times New Roman" w:hAnsi="Times New Roman" w:cs="Times New Roman"/>
          <w:spacing w:val="-2"/>
          <w:kern w:val="0"/>
          <w:lang w:eastAsia="ru-RU"/>
        </w:rPr>
        <w:softHyphen/>
        <w:t>ной (авторской) категоризации. Мотивационная структура эсте</w:t>
      </w:r>
      <w:r w:rsidRPr="00747133">
        <w:rPr>
          <w:rFonts w:ascii="Times New Roman" w:eastAsia="Times New Roman" w:hAnsi="Times New Roman" w:cs="Times New Roman"/>
          <w:spacing w:val="-2"/>
          <w:kern w:val="0"/>
          <w:lang w:eastAsia="ru-RU"/>
        </w:rPr>
        <w:softHyphen/>
        <w:t>тически мотивированного слова включает эстетический тексто</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5"/>
          <w:kern w:val="0"/>
          <w:lang w:eastAsia="ru-RU"/>
        </w:rPr>
        <w:t>вой компонент, который может быть как эксплицитным, так и им</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3"/>
          <w:kern w:val="0"/>
          <w:lang w:eastAsia="ru-RU"/>
        </w:rPr>
        <w:t>плицитным. Формируется эстетический компонент мотивацион</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4"/>
          <w:kern w:val="0"/>
          <w:lang w:eastAsia="ru-RU"/>
        </w:rPr>
        <w:t>нои структуры под влиянием ассоциативных, образных, сакраль</w:t>
      </w:r>
      <w:r w:rsidRPr="00747133">
        <w:rPr>
          <w:rFonts w:ascii="Times New Roman" w:eastAsia="Times New Roman" w:hAnsi="Times New Roman" w:cs="Times New Roman"/>
          <w:spacing w:val="-4"/>
          <w:kern w:val="0"/>
          <w:lang w:eastAsia="ru-RU"/>
        </w:rPr>
        <w:softHyphen/>
        <w:t xml:space="preserve">ных, интертекстовых и других смыслов. Предпосылкой создания </w:t>
      </w:r>
      <w:r w:rsidRPr="00747133">
        <w:rPr>
          <w:rFonts w:ascii="Times New Roman" w:eastAsia="Times New Roman" w:hAnsi="Times New Roman" w:cs="Times New Roman"/>
          <w:spacing w:val="-2"/>
          <w:kern w:val="0"/>
          <w:lang w:eastAsia="ru-RU"/>
        </w:rPr>
        <w:t>смысловой структуры текста являются системно-функциональ</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5"/>
          <w:kern w:val="0"/>
          <w:lang w:eastAsia="ru-RU"/>
        </w:rPr>
        <w:t>ные свойства языковых единиц, в том числе и словообразователь</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3"/>
          <w:kern w:val="0"/>
          <w:lang w:eastAsia="ru-RU"/>
        </w:rPr>
        <w:t>ных. Художественный текст становится той средой, которая ак</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4"/>
          <w:kern w:val="0"/>
          <w:lang w:eastAsia="ru-RU"/>
        </w:rPr>
        <w:t>туализирует экспрессивно-эстетические функции мотивационнои</w:t>
      </w:r>
    </w:p>
    <w:p w:rsidR="00747133" w:rsidRPr="00747133" w:rsidRDefault="00747133" w:rsidP="00747133">
      <w:pPr>
        <w:shd w:val="clear" w:color="auto" w:fill="FFFFFF"/>
        <w:tabs>
          <w:tab w:val="clear" w:pos="709"/>
        </w:tabs>
        <w:suppressAutoHyphens w:val="0"/>
        <w:autoSpaceDE w:val="0"/>
        <w:autoSpaceDN w:val="0"/>
        <w:adjustRightInd w:val="0"/>
        <w:spacing w:before="144" w:after="0" w:line="240" w:lineRule="auto"/>
        <w:ind w:left="2736" w:firstLine="0"/>
        <w:jc w:val="left"/>
        <w:rPr>
          <w:rFonts w:ascii="Times New Roman" w:eastAsia="Times New Roman" w:hAnsi="Times New Roman" w:cs="Times New Roman"/>
          <w:kern w:val="0"/>
          <w:sz w:val="20"/>
          <w:szCs w:val="20"/>
          <w:lang w:eastAsia="ru-RU"/>
        </w:rPr>
      </w:pPr>
      <w:r w:rsidRPr="00747133">
        <w:rPr>
          <w:rFonts w:ascii="Arial" w:eastAsia="Times New Roman" w:hAnsi="Arial" w:cs="Arial"/>
          <w:b/>
          <w:bCs/>
          <w:kern w:val="0"/>
          <w:sz w:val="18"/>
          <w:szCs w:val="18"/>
          <w:lang w:eastAsia="ru-RU"/>
        </w:rPr>
        <w:t>38</w:t>
      </w:r>
    </w:p>
    <w:p w:rsidR="00747133" w:rsidRPr="00747133" w:rsidRDefault="00747133" w:rsidP="00747133">
      <w:pPr>
        <w:shd w:val="clear" w:color="auto" w:fill="FFFFFF"/>
        <w:tabs>
          <w:tab w:val="clear" w:pos="709"/>
        </w:tabs>
        <w:suppressAutoHyphens w:val="0"/>
        <w:autoSpaceDE w:val="0"/>
        <w:autoSpaceDN w:val="0"/>
        <w:adjustRightInd w:val="0"/>
        <w:spacing w:before="144" w:after="0" w:line="240" w:lineRule="auto"/>
        <w:ind w:left="2736" w:firstLine="0"/>
        <w:jc w:val="left"/>
        <w:rPr>
          <w:rFonts w:ascii="Times New Roman" w:eastAsia="Times New Roman" w:hAnsi="Times New Roman" w:cs="Times New Roman"/>
          <w:kern w:val="0"/>
          <w:sz w:val="20"/>
          <w:szCs w:val="20"/>
          <w:lang w:eastAsia="ru-RU"/>
        </w:rPr>
        <w:sectPr w:rsidR="00747133" w:rsidRPr="00747133">
          <w:pgSz w:w="11909" w:h="16834"/>
          <w:pgMar w:top="1440" w:right="2976" w:bottom="720" w:left="2937" w:header="720" w:footer="720" w:gutter="0"/>
          <w:cols w:space="60"/>
          <w:noEndnote/>
        </w:sectPr>
      </w:pP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right="77" w:firstLine="0"/>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4"/>
          <w:kern w:val="0"/>
          <w:lang w:eastAsia="ru-RU"/>
        </w:rPr>
        <w:t>структуры слов, приобретающей в тексте другие механизмы реп</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kern w:val="0"/>
          <w:lang w:eastAsia="ru-RU"/>
        </w:rPr>
        <w:t>резентации</w:t>
      </w:r>
    </w:p>
    <w:p w:rsidR="00747133" w:rsidRPr="00747133" w:rsidRDefault="00747133" w:rsidP="00747133">
      <w:pPr>
        <w:shd w:val="clear" w:color="auto" w:fill="FFFFFF"/>
        <w:tabs>
          <w:tab w:val="clear" w:pos="709"/>
        </w:tabs>
        <w:suppressAutoHyphens w:val="0"/>
        <w:autoSpaceDE w:val="0"/>
        <w:autoSpaceDN w:val="0"/>
        <w:adjustRightInd w:val="0"/>
        <w:spacing w:before="5" w:after="0" w:line="221" w:lineRule="exact"/>
        <w:ind w:left="5" w:right="53" w:firstLine="26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2"/>
          <w:kern w:val="0"/>
          <w:lang w:eastAsia="ru-RU"/>
        </w:rPr>
        <w:t xml:space="preserve">Данный аспект </w:t>
      </w:r>
      <w:r w:rsidRPr="00747133">
        <w:rPr>
          <w:rFonts w:ascii="Times New Roman" w:eastAsia="Times New Roman" w:hAnsi="Times New Roman" w:cs="Times New Roman"/>
          <w:i/>
          <w:iCs/>
          <w:spacing w:val="-2"/>
          <w:kern w:val="0"/>
          <w:lang w:eastAsia="ru-RU"/>
        </w:rPr>
        <w:t xml:space="preserve">мотивологии </w:t>
      </w:r>
      <w:r w:rsidRPr="00747133">
        <w:rPr>
          <w:rFonts w:ascii="Times New Roman" w:eastAsia="Times New Roman" w:hAnsi="Times New Roman" w:cs="Times New Roman"/>
          <w:spacing w:val="-2"/>
          <w:kern w:val="0"/>
          <w:lang w:eastAsia="ru-RU"/>
        </w:rPr>
        <w:t>только начал изучаться В боль</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3"/>
          <w:kern w:val="0"/>
          <w:lang w:eastAsia="ru-RU"/>
        </w:rPr>
        <w:t xml:space="preserve">шинстве современных работ внутритекстовая мотивированность </w:t>
      </w:r>
      <w:r w:rsidRPr="00747133">
        <w:rPr>
          <w:rFonts w:ascii="Times New Roman" w:eastAsia="Times New Roman" w:hAnsi="Times New Roman" w:cs="Times New Roman"/>
          <w:spacing w:val="-2"/>
          <w:kern w:val="0"/>
          <w:lang w:eastAsia="ru-RU"/>
        </w:rPr>
        <w:t>анализируется с позиций коммуникативной стилистики Однако уже имеются исследования, в которых эстетическая мотивиро</w:t>
      </w:r>
      <w:r w:rsidRPr="00747133">
        <w:rPr>
          <w:rFonts w:ascii="Times New Roman" w:eastAsia="Times New Roman" w:hAnsi="Times New Roman" w:cs="Times New Roman"/>
          <w:spacing w:val="-2"/>
          <w:kern w:val="0"/>
          <w:lang w:eastAsia="ru-RU"/>
        </w:rPr>
        <w:softHyphen/>
        <w:t>ванность слова рассматривается как результат влияния всей тек</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kern w:val="0"/>
          <w:lang w:eastAsia="ru-RU"/>
        </w:rPr>
        <w:t xml:space="preserve">стовой системы (Н С Болотнова, Ю А Ладыгин и др.) Под </w:t>
      </w:r>
      <w:r w:rsidRPr="00747133">
        <w:rPr>
          <w:rFonts w:ascii="Times New Roman" w:eastAsia="Times New Roman" w:hAnsi="Times New Roman" w:cs="Times New Roman"/>
          <w:i/>
          <w:iCs/>
          <w:kern w:val="0"/>
          <w:lang w:eastAsia="ru-RU"/>
        </w:rPr>
        <w:t>эс</w:t>
      </w:r>
      <w:r w:rsidRPr="00747133">
        <w:rPr>
          <w:rFonts w:ascii="Times New Roman" w:eastAsia="Times New Roman" w:hAnsi="Times New Roman" w:cs="Times New Roman"/>
          <w:i/>
          <w:iCs/>
          <w:kern w:val="0"/>
          <w:lang w:eastAsia="ru-RU"/>
        </w:rPr>
        <w:softHyphen/>
        <w:t xml:space="preserve">тетической мотивированностью </w:t>
      </w:r>
      <w:r w:rsidRPr="00747133">
        <w:rPr>
          <w:rFonts w:ascii="Times New Roman" w:eastAsia="Times New Roman" w:hAnsi="Times New Roman" w:cs="Times New Roman"/>
          <w:kern w:val="0"/>
          <w:lang w:eastAsia="ru-RU"/>
        </w:rPr>
        <w:t>в реферируемой работе по</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4"/>
          <w:kern w:val="0"/>
          <w:lang w:eastAsia="ru-RU"/>
        </w:rPr>
        <w:t>нимается наличие в слове такой мотивационной структуры, кото</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3"/>
          <w:kern w:val="0"/>
          <w:lang w:eastAsia="ru-RU"/>
        </w:rPr>
        <w:t>рая репрезентирует эстетический код текста и актуализирует эс</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2"/>
          <w:kern w:val="0"/>
          <w:lang w:eastAsia="ru-RU"/>
        </w:rPr>
        <w:t xml:space="preserve">тетически значимые концептуальные смыслы, стоящие за МСС </w:t>
      </w:r>
      <w:r w:rsidRPr="00747133">
        <w:rPr>
          <w:rFonts w:ascii="Times New Roman" w:eastAsia="Times New Roman" w:hAnsi="Times New Roman" w:cs="Times New Roman"/>
          <w:spacing w:val="-1"/>
          <w:kern w:val="0"/>
          <w:lang w:eastAsia="ru-RU"/>
        </w:rPr>
        <w:t>Эстетическая мотивированность детерминируется целенаправ</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3"/>
          <w:kern w:val="0"/>
          <w:lang w:eastAsia="ru-RU"/>
        </w:rPr>
        <w:t>ленной творческой деятельностью автора Основу нашей концеп</w:t>
      </w:r>
      <w:r w:rsidRPr="00747133">
        <w:rPr>
          <w:rFonts w:ascii="Times New Roman" w:eastAsia="Times New Roman" w:hAnsi="Times New Roman" w:cs="Times New Roman"/>
          <w:spacing w:val="-3"/>
          <w:kern w:val="0"/>
          <w:lang w:eastAsia="ru-RU"/>
        </w:rPr>
        <w:softHyphen/>
        <w:t>ции составляет положение о связи эстетической мотивированно</w:t>
      </w:r>
      <w:r w:rsidRPr="00747133">
        <w:rPr>
          <w:rFonts w:ascii="Times New Roman" w:eastAsia="Times New Roman" w:hAnsi="Times New Roman" w:cs="Times New Roman"/>
          <w:spacing w:val="-3"/>
          <w:kern w:val="0"/>
          <w:lang w:eastAsia="ru-RU"/>
        </w:rPr>
        <w:softHyphen/>
        <w:t>сти слова как с деривационными смыслами текста, так и с други</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kern w:val="0"/>
          <w:lang w:eastAsia="ru-RU"/>
        </w:rPr>
        <w:t>ми текстовыми смыслами</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29" w:right="24" w:firstLine="278"/>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1"/>
          <w:kern w:val="0"/>
          <w:lang w:eastAsia="ru-RU"/>
        </w:rPr>
        <w:t>В этом же разделе определяется статус деривационно-смыс</w:t>
      </w:r>
      <w:r w:rsidRPr="00747133">
        <w:rPr>
          <w:rFonts w:ascii="Times New Roman" w:eastAsia="Times New Roman" w:hAnsi="Times New Roman" w:cs="Times New Roman"/>
          <w:spacing w:val="-1"/>
          <w:kern w:val="0"/>
          <w:lang w:eastAsia="ru-RU"/>
        </w:rPr>
        <w:softHyphen/>
        <w:t xml:space="preserve">лового пространства текста. Выделение </w:t>
      </w:r>
      <w:r w:rsidRPr="00747133">
        <w:rPr>
          <w:rFonts w:ascii="Times New Roman" w:eastAsia="Times New Roman" w:hAnsi="Times New Roman" w:cs="Times New Roman"/>
          <w:i/>
          <w:iCs/>
          <w:spacing w:val="-1"/>
          <w:kern w:val="0"/>
          <w:lang w:eastAsia="ru-RU"/>
        </w:rPr>
        <w:t>деривационно-смысло</w:t>
      </w:r>
      <w:r w:rsidRPr="00747133">
        <w:rPr>
          <w:rFonts w:ascii="Times New Roman" w:eastAsia="Times New Roman" w:hAnsi="Times New Roman" w:cs="Times New Roman"/>
          <w:i/>
          <w:iCs/>
          <w:spacing w:val="-1"/>
          <w:kern w:val="0"/>
          <w:lang w:eastAsia="ru-RU"/>
        </w:rPr>
        <w:softHyphen/>
        <w:t xml:space="preserve">вого пространства текста </w:t>
      </w:r>
      <w:r w:rsidRPr="00747133">
        <w:rPr>
          <w:rFonts w:ascii="Times New Roman" w:eastAsia="Times New Roman" w:hAnsi="Times New Roman" w:cs="Times New Roman"/>
          <w:spacing w:val="-1"/>
          <w:kern w:val="0"/>
          <w:lang w:eastAsia="ru-RU"/>
        </w:rPr>
        <w:t>обусловлено актуальным на совре</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3"/>
          <w:kern w:val="0"/>
          <w:lang w:eastAsia="ru-RU"/>
        </w:rPr>
        <w:t>менном этапе подходом к самому тексту как пространству Ком</w:t>
      </w:r>
      <w:r w:rsidRPr="00747133">
        <w:rPr>
          <w:rFonts w:ascii="Times New Roman" w:eastAsia="Times New Roman" w:hAnsi="Times New Roman" w:cs="Times New Roman"/>
          <w:spacing w:val="-3"/>
          <w:kern w:val="0"/>
          <w:lang w:eastAsia="ru-RU"/>
        </w:rPr>
        <w:softHyphen/>
        <w:t>понентами деривационно-смыслового пространства текста явля</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kern w:val="0"/>
          <w:lang w:eastAsia="ru-RU"/>
        </w:rPr>
        <w:t xml:space="preserve">ются </w:t>
      </w:r>
      <w:r w:rsidRPr="00747133">
        <w:rPr>
          <w:rFonts w:ascii="Times New Roman" w:eastAsia="Times New Roman" w:hAnsi="Times New Roman" w:cs="Times New Roman"/>
          <w:i/>
          <w:iCs/>
          <w:kern w:val="0"/>
          <w:lang w:eastAsia="ru-RU"/>
        </w:rPr>
        <w:t xml:space="preserve">деривационные текстовые смыслы, </w:t>
      </w:r>
      <w:r w:rsidRPr="00747133">
        <w:rPr>
          <w:rFonts w:ascii="Times New Roman" w:eastAsia="Times New Roman" w:hAnsi="Times New Roman" w:cs="Times New Roman"/>
          <w:kern w:val="0"/>
          <w:lang w:eastAsia="ru-RU"/>
        </w:rPr>
        <w:t>которые структури</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1"/>
          <w:kern w:val="0"/>
          <w:lang w:eastAsia="ru-RU"/>
        </w:rPr>
        <w:t xml:space="preserve">руются в определённые группы в соответствии с назначением, </w:t>
      </w:r>
      <w:r w:rsidRPr="00747133">
        <w:rPr>
          <w:rFonts w:ascii="Times New Roman" w:eastAsia="Times New Roman" w:hAnsi="Times New Roman" w:cs="Times New Roman"/>
          <w:spacing w:val="-4"/>
          <w:kern w:val="0"/>
          <w:lang w:eastAsia="ru-RU"/>
        </w:rPr>
        <w:t xml:space="preserve">индивидуально-авторские, персонажные, культурные, мотивные, </w:t>
      </w:r>
      <w:r w:rsidRPr="00747133">
        <w:rPr>
          <w:rFonts w:ascii="Times New Roman" w:eastAsia="Times New Roman" w:hAnsi="Times New Roman" w:cs="Times New Roman"/>
          <w:spacing w:val="-1"/>
          <w:kern w:val="0"/>
          <w:lang w:eastAsia="ru-RU"/>
        </w:rPr>
        <w:t xml:space="preserve">эстетические, пространственно-временные и тд </w:t>
      </w:r>
      <w:r w:rsidRPr="00747133">
        <w:rPr>
          <w:rFonts w:ascii="Times New Roman" w:eastAsia="Times New Roman" w:hAnsi="Times New Roman" w:cs="Times New Roman"/>
          <w:i/>
          <w:iCs/>
          <w:spacing w:val="-1"/>
          <w:kern w:val="0"/>
          <w:lang w:eastAsia="ru-RU"/>
        </w:rPr>
        <w:t xml:space="preserve">Деривационно-смысловое пространство текста </w:t>
      </w:r>
      <w:r w:rsidRPr="00747133">
        <w:rPr>
          <w:rFonts w:ascii="Times New Roman" w:eastAsia="Times New Roman" w:hAnsi="Times New Roman" w:cs="Times New Roman"/>
          <w:spacing w:val="-1"/>
          <w:kern w:val="0"/>
          <w:lang w:eastAsia="ru-RU"/>
        </w:rPr>
        <w:t>представляет собой динами</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2"/>
          <w:kern w:val="0"/>
          <w:lang w:eastAsia="ru-RU"/>
        </w:rPr>
        <w:t xml:space="preserve">ческое взаимодействие этих деривационных смыслов Полагаем, </w:t>
      </w:r>
      <w:r w:rsidRPr="00747133">
        <w:rPr>
          <w:rFonts w:ascii="Times New Roman" w:eastAsia="Times New Roman" w:hAnsi="Times New Roman" w:cs="Times New Roman"/>
          <w:spacing w:val="-1"/>
          <w:kern w:val="0"/>
          <w:lang w:eastAsia="ru-RU"/>
        </w:rPr>
        <w:t xml:space="preserve">что </w:t>
      </w:r>
      <w:r w:rsidRPr="00747133">
        <w:rPr>
          <w:rFonts w:ascii="Times New Roman" w:eastAsia="Times New Roman" w:hAnsi="Times New Roman" w:cs="Times New Roman"/>
          <w:i/>
          <w:iCs/>
          <w:spacing w:val="-1"/>
          <w:kern w:val="0"/>
          <w:lang w:eastAsia="ru-RU"/>
        </w:rPr>
        <w:t xml:space="preserve">деривационно-смысловое пространство </w:t>
      </w:r>
      <w:r w:rsidRPr="00747133">
        <w:rPr>
          <w:rFonts w:ascii="Times New Roman" w:eastAsia="Times New Roman" w:hAnsi="Times New Roman" w:cs="Times New Roman"/>
          <w:spacing w:val="-1"/>
          <w:kern w:val="0"/>
          <w:lang w:eastAsia="ru-RU"/>
        </w:rPr>
        <w:t>текста взаимодей</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5"/>
          <w:kern w:val="0"/>
          <w:lang w:eastAsia="ru-RU"/>
        </w:rPr>
        <w:t>ствует с когнитивным как совокупностью знаний, представлений, понятий, идей, мотивов, позволяющих выявить основной интегра-</w:t>
      </w:r>
      <w:r w:rsidRPr="00747133">
        <w:rPr>
          <w:rFonts w:ascii="Times New Roman" w:eastAsia="Times New Roman" w:hAnsi="Times New Roman" w:cs="Times New Roman"/>
          <w:kern w:val="0"/>
          <w:lang w:eastAsia="ru-RU"/>
        </w:rPr>
        <w:t>тивный смысл текста - его метатему и метарему</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62" w:right="10" w:firstLine="278"/>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3"/>
          <w:kern w:val="0"/>
          <w:lang w:eastAsia="ru-RU"/>
        </w:rPr>
        <w:t xml:space="preserve">Таким образом, деривационные смыслы взаимодействуют не </w:t>
      </w:r>
      <w:r w:rsidRPr="00747133">
        <w:rPr>
          <w:rFonts w:ascii="Times New Roman" w:eastAsia="Times New Roman" w:hAnsi="Times New Roman" w:cs="Times New Roman"/>
          <w:spacing w:val="-8"/>
          <w:kern w:val="0"/>
          <w:lang w:eastAsia="ru-RU"/>
        </w:rPr>
        <w:t>только друг с другом, но и с лексическими, грамматическими, куль</w:t>
      </w:r>
      <w:r w:rsidRPr="00747133">
        <w:rPr>
          <w:rFonts w:ascii="Times New Roman" w:eastAsia="Times New Roman" w:hAnsi="Times New Roman" w:cs="Times New Roman"/>
          <w:spacing w:val="-8"/>
          <w:kern w:val="0"/>
          <w:lang w:eastAsia="ru-RU"/>
        </w:rPr>
        <w:softHyphen/>
      </w:r>
      <w:r w:rsidRPr="00747133">
        <w:rPr>
          <w:rFonts w:ascii="Times New Roman" w:eastAsia="Times New Roman" w:hAnsi="Times New Roman" w:cs="Times New Roman"/>
          <w:spacing w:val="-4"/>
          <w:kern w:val="0"/>
          <w:lang w:eastAsia="ru-RU"/>
        </w:rPr>
        <w:t>турными и другими смыслами. В результате они уточняются, из</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3"/>
          <w:kern w:val="0"/>
          <w:lang w:eastAsia="ru-RU"/>
        </w:rPr>
        <w:t>меняются, трансформируются, объединяются, что детерминиру</w:t>
      </w:r>
      <w:r w:rsidRPr="00747133">
        <w:rPr>
          <w:rFonts w:ascii="Times New Roman" w:eastAsia="Times New Roman" w:hAnsi="Times New Roman" w:cs="Times New Roman"/>
          <w:spacing w:val="-3"/>
          <w:kern w:val="0"/>
          <w:lang w:eastAsia="ru-RU"/>
        </w:rPr>
        <w:softHyphen/>
        <w:t xml:space="preserve">ется концептуальным пространстюм текста Поскольку граница </w:t>
      </w:r>
      <w:r w:rsidRPr="00747133">
        <w:rPr>
          <w:rFonts w:ascii="Times New Roman" w:eastAsia="Times New Roman" w:hAnsi="Times New Roman" w:cs="Times New Roman"/>
          <w:spacing w:val="-5"/>
          <w:kern w:val="0"/>
          <w:lang w:eastAsia="ru-RU"/>
        </w:rPr>
        <w:t>личности есть граница семиотическая</w:t>
      </w:r>
      <w:r w:rsidRPr="00747133">
        <w:rPr>
          <w:rFonts w:ascii="Times New Roman" w:eastAsia="Times New Roman" w:hAnsi="Times New Roman" w:cs="Times New Roman"/>
          <w:spacing w:val="-5"/>
          <w:kern w:val="0"/>
          <w:vertAlign w:val="superscript"/>
          <w:lang w:eastAsia="ru-RU"/>
        </w:rPr>
        <w:t>1</w:t>
      </w:r>
      <w:r w:rsidRPr="00747133">
        <w:rPr>
          <w:rFonts w:ascii="Times New Roman" w:eastAsia="Times New Roman" w:hAnsi="Times New Roman" w:cs="Times New Roman"/>
          <w:spacing w:val="-5"/>
          <w:kern w:val="0"/>
          <w:lang w:eastAsia="ru-RU"/>
        </w:rPr>
        <w:t>, составляющей, объединя</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2"/>
          <w:kern w:val="0"/>
          <w:lang w:eastAsia="ru-RU"/>
        </w:rPr>
        <w:t xml:space="preserve">ющей деривационно-смысловое пространство текста с другими </w:t>
      </w:r>
      <w:r w:rsidRPr="00747133">
        <w:rPr>
          <w:rFonts w:ascii="Times New Roman" w:eastAsia="Times New Roman" w:hAnsi="Times New Roman" w:cs="Times New Roman"/>
          <w:spacing w:val="-3"/>
          <w:kern w:val="0"/>
          <w:lang w:eastAsia="ru-RU"/>
        </w:rPr>
        <w:t>видами пространств, мы считаем мировоззрение автора</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82" w:right="5" w:firstLine="278"/>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3"/>
          <w:kern w:val="0"/>
          <w:lang w:eastAsia="ru-RU"/>
        </w:rPr>
        <w:t>В художественном тексте, как вторичной моделирующей сис</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5"/>
          <w:kern w:val="0"/>
          <w:lang w:eastAsia="ru-RU"/>
        </w:rPr>
        <w:t xml:space="preserve">теме, на типичные ассоциации морфем и самих производных слов </w:t>
      </w:r>
      <w:r w:rsidRPr="00747133">
        <w:rPr>
          <w:rFonts w:ascii="Times New Roman" w:eastAsia="Times New Roman" w:hAnsi="Times New Roman" w:cs="Times New Roman"/>
          <w:kern w:val="0"/>
          <w:lang w:eastAsia="ru-RU"/>
        </w:rPr>
        <w:t>накладываются текстовые, эстетически значимые смыслы, ко-</w:t>
      </w:r>
    </w:p>
    <w:p w:rsidR="00747133" w:rsidRPr="00747133" w:rsidRDefault="00747133" w:rsidP="00747133">
      <w:pPr>
        <w:shd w:val="clear" w:color="auto" w:fill="FFFFFF"/>
        <w:tabs>
          <w:tab w:val="clear" w:pos="709"/>
        </w:tabs>
        <w:suppressAutoHyphens w:val="0"/>
        <w:autoSpaceDE w:val="0"/>
        <w:autoSpaceDN w:val="0"/>
        <w:adjustRightInd w:val="0"/>
        <w:spacing w:before="154" w:after="0" w:line="211" w:lineRule="exact"/>
        <w:ind w:left="115"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sz w:val="20"/>
          <w:szCs w:val="20"/>
          <w:vertAlign w:val="superscript"/>
          <w:lang w:eastAsia="ru-RU"/>
        </w:rPr>
        <w:t>1</w:t>
      </w:r>
      <w:r w:rsidRPr="00747133">
        <w:rPr>
          <w:rFonts w:ascii="Times New Roman" w:eastAsia="Times New Roman" w:hAnsi="Times New Roman" w:cs="Times New Roman"/>
          <w:kern w:val="0"/>
          <w:sz w:val="20"/>
          <w:szCs w:val="20"/>
          <w:lang w:eastAsia="ru-RU"/>
        </w:rPr>
        <w:t xml:space="preserve"> </w:t>
      </w:r>
      <w:r w:rsidRPr="00747133">
        <w:rPr>
          <w:rFonts w:ascii="Times New Roman" w:eastAsia="Times New Roman" w:hAnsi="Times New Roman" w:cs="Times New Roman"/>
          <w:i/>
          <w:iCs/>
          <w:spacing w:val="-5"/>
          <w:kern w:val="0"/>
          <w:sz w:val="20"/>
          <w:szCs w:val="20"/>
          <w:lang w:eastAsia="ru-RU"/>
        </w:rPr>
        <w:t xml:space="preserve">Лотман, Ю М </w:t>
      </w:r>
      <w:r w:rsidRPr="00747133">
        <w:rPr>
          <w:rFonts w:ascii="Times New Roman" w:eastAsia="Times New Roman" w:hAnsi="Times New Roman" w:cs="Times New Roman"/>
          <w:spacing w:val="-5"/>
          <w:kern w:val="0"/>
          <w:sz w:val="20"/>
          <w:szCs w:val="20"/>
          <w:lang w:eastAsia="ru-RU"/>
        </w:rPr>
        <w:t>Внутри мыслящих миров Человек - Текст - Семиосфера -</w:t>
      </w:r>
      <w:r w:rsidRPr="00747133">
        <w:rPr>
          <w:rFonts w:ascii="Times New Roman" w:eastAsia="Times New Roman" w:hAnsi="Times New Roman" w:cs="Times New Roman"/>
          <w:spacing w:val="-2"/>
          <w:kern w:val="0"/>
          <w:sz w:val="20"/>
          <w:szCs w:val="20"/>
          <w:lang w:eastAsia="ru-RU"/>
        </w:rPr>
        <w:t>История /ЮМ Лотман - М    Языки русской культуры, 1999</w:t>
      </w:r>
    </w:p>
    <w:p w:rsidR="00747133" w:rsidRPr="00747133" w:rsidRDefault="00747133" w:rsidP="00747133">
      <w:pPr>
        <w:shd w:val="clear" w:color="auto" w:fill="FFFFFF"/>
        <w:tabs>
          <w:tab w:val="clear" w:pos="709"/>
        </w:tabs>
        <w:suppressAutoHyphens w:val="0"/>
        <w:autoSpaceDE w:val="0"/>
        <w:autoSpaceDN w:val="0"/>
        <w:adjustRightInd w:val="0"/>
        <w:spacing w:before="86" w:after="0" w:line="240" w:lineRule="auto"/>
        <w:ind w:left="2851"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sz w:val="20"/>
          <w:szCs w:val="20"/>
          <w:lang w:eastAsia="ru-RU"/>
        </w:rPr>
        <w:t>39</w:t>
      </w:r>
    </w:p>
    <w:p w:rsidR="00747133" w:rsidRPr="00747133" w:rsidRDefault="00747133" w:rsidP="00747133">
      <w:pPr>
        <w:shd w:val="clear" w:color="auto" w:fill="FFFFFF"/>
        <w:tabs>
          <w:tab w:val="clear" w:pos="709"/>
        </w:tabs>
        <w:suppressAutoHyphens w:val="0"/>
        <w:autoSpaceDE w:val="0"/>
        <w:autoSpaceDN w:val="0"/>
        <w:adjustRightInd w:val="0"/>
        <w:spacing w:before="86" w:after="0" w:line="240" w:lineRule="auto"/>
        <w:ind w:left="2851" w:firstLine="0"/>
        <w:jc w:val="left"/>
        <w:rPr>
          <w:rFonts w:ascii="Times New Roman" w:eastAsia="Times New Roman" w:hAnsi="Times New Roman" w:cs="Times New Roman"/>
          <w:kern w:val="0"/>
          <w:sz w:val="20"/>
          <w:szCs w:val="20"/>
          <w:lang w:eastAsia="ru-RU"/>
        </w:rPr>
        <w:sectPr w:rsidR="00747133" w:rsidRPr="00747133">
          <w:pgSz w:w="11909" w:h="16834"/>
          <w:pgMar w:top="1440" w:right="3067" w:bottom="720" w:left="2765" w:header="720" w:footer="720" w:gutter="0"/>
          <w:cols w:space="60"/>
          <w:noEndnote/>
        </w:sectPr>
      </w:pP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10" w:right="53" w:firstLine="0"/>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2"/>
          <w:kern w:val="0"/>
          <w:lang w:eastAsia="ru-RU"/>
        </w:rPr>
        <w:t>торые уточняют и дополняют ассоциации языковые, что детер</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kern w:val="0"/>
          <w:lang w:eastAsia="ru-RU"/>
        </w:rPr>
        <w:t xml:space="preserve">минирует </w:t>
      </w:r>
      <w:r w:rsidRPr="00747133">
        <w:rPr>
          <w:rFonts w:ascii="Times New Roman" w:eastAsia="Times New Roman" w:hAnsi="Times New Roman" w:cs="Times New Roman"/>
          <w:i/>
          <w:iCs/>
          <w:kern w:val="0"/>
          <w:lang w:eastAsia="ru-RU"/>
        </w:rPr>
        <w:t xml:space="preserve">фразеологизацию </w:t>
      </w:r>
      <w:r w:rsidRPr="00747133">
        <w:rPr>
          <w:rFonts w:ascii="Times New Roman" w:eastAsia="Times New Roman" w:hAnsi="Times New Roman" w:cs="Times New Roman"/>
          <w:kern w:val="0"/>
          <w:lang w:eastAsia="ru-RU"/>
        </w:rPr>
        <w:t xml:space="preserve">МСС Концептуальные признаки </w:t>
      </w:r>
      <w:r w:rsidRPr="00747133">
        <w:rPr>
          <w:rFonts w:ascii="Times New Roman" w:eastAsia="Times New Roman" w:hAnsi="Times New Roman" w:cs="Times New Roman"/>
          <w:spacing w:val="-4"/>
          <w:kern w:val="0"/>
          <w:lang w:eastAsia="ru-RU"/>
        </w:rPr>
        <w:t>ВФС формируют новые образные, семиотические, функциональ</w:t>
      </w:r>
      <w:r w:rsidRPr="00747133">
        <w:rPr>
          <w:rFonts w:ascii="Times New Roman" w:eastAsia="Times New Roman" w:hAnsi="Times New Roman" w:cs="Times New Roman"/>
          <w:spacing w:val="-4"/>
          <w:kern w:val="0"/>
          <w:lang w:eastAsia="ru-RU"/>
        </w:rPr>
        <w:softHyphen/>
        <w:t>ные компоненты концептуальной структуры, стоящей за ЛЗ про</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2"/>
          <w:kern w:val="0"/>
          <w:lang w:eastAsia="ru-RU"/>
        </w:rPr>
        <w:t xml:space="preserve">изводного, что, в свою очередь, приводит к </w:t>
      </w:r>
      <w:r w:rsidRPr="00747133">
        <w:rPr>
          <w:rFonts w:ascii="Times New Roman" w:eastAsia="Times New Roman" w:hAnsi="Times New Roman" w:cs="Times New Roman"/>
          <w:i/>
          <w:iCs/>
          <w:spacing w:val="-2"/>
          <w:kern w:val="0"/>
          <w:lang w:eastAsia="ru-RU"/>
        </w:rPr>
        <w:t xml:space="preserve">дефразеологизации </w:t>
      </w:r>
      <w:r w:rsidRPr="00747133">
        <w:rPr>
          <w:rFonts w:ascii="Times New Roman" w:eastAsia="Times New Roman" w:hAnsi="Times New Roman" w:cs="Times New Roman"/>
          <w:spacing w:val="-3"/>
          <w:kern w:val="0"/>
          <w:lang w:eastAsia="ru-RU"/>
        </w:rPr>
        <w:t>морфемной структуры (полной или частичной) в результате вос</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kern w:val="0"/>
          <w:lang w:eastAsia="ru-RU"/>
        </w:rPr>
        <w:t>приятия и осмысления текста читателем.</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right="34" w:firstLine="278"/>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3"/>
          <w:kern w:val="0"/>
          <w:lang w:eastAsia="ru-RU"/>
        </w:rPr>
        <w:t xml:space="preserve">В тексте автор моделирует не столько словообразовательные </w:t>
      </w:r>
      <w:r w:rsidRPr="00747133">
        <w:rPr>
          <w:rFonts w:ascii="Times New Roman" w:eastAsia="Times New Roman" w:hAnsi="Times New Roman" w:cs="Times New Roman"/>
          <w:spacing w:val="-8"/>
          <w:kern w:val="0"/>
          <w:lang w:eastAsia="ru-RU"/>
        </w:rPr>
        <w:t xml:space="preserve">значения, сколько имплицитные смыслы (культурные, социальные, </w:t>
      </w:r>
      <w:r w:rsidRPr="00747133">
        <w:rPr>
          <w:rFonts w:ascii="Times New Roman" w:eastAsia="Times New Roman" w:hAnsi="Times New Roman" w:cs="Times New Roman"/>
          <w:spacing w:val="-7"/>
          <w:kern w:val="0"/>
          <w:lang w:eastAsia="ru-RU"/>
        </w:rPr>
        <w:t>психологические, индивидуально-авторские и др), которые расши</w:t>
      </w:r>
      <w:r w:rsidRPr="00747133">
        <w:rPr>
          <w:rFonts w:ascii="Times New Roman" w:eastAsia="Times New Roman" w:hAnsi="Times New Roman" w:cs="Times New Roman"/>
          <w:spacing w:val="-7"/>
          <w:kern w:val="0"/>
          <w:lang w:eastAsia="ru-RU"/>
        </w:rPr>
        <w:softHyphen/>
      </w:r>
      <w:r w:rsidRPr="00747133">
        <w:rPr>
          <w:rFonts w:ascii="Times New Roman" w:eastAsia="Times New Roman" w:hAnsi="Times New Roman" w:cs="Times New Roman"/>
          <w:spacing w:val="-4"/>
          <w:kern w:val="0"/>
          <w:lang w:eastAsia="ru-RU"/>
        </w:rPr>
        <w:t>ряют мотивационную структуру слова за счёт эстетически значи</w:t>
      </w:r>
      <w:r w:rsidRPr="00747133">
        <w:rPr>
          <w:rFonts w:ascii="Times New Roman" w:eastAsia="Times New Roman" w:hAnsi="Times New Roman" w:cs="Times New Roman"/>
          <w:spacing w:val="-4"/>
          <w:kern w:val="0"/>
          <w:lang w:eastAsia="ru-RU"/>
        </w:rPr>
        <w:softHyphen/>
        <w:t>мого компонента Текстовые деривационные смыслы объективи</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6"/>
          <w:kern w:val="0"/>
          <w:lang w:eastAsia="ru-RU"/>
        </w:rPr>
        <w:t xml:space="preserve">руют определенные представления, понятия, чувственные образы, </w:t>
      </w:r>
      <w:r w:rsidRPr="00747133">
        <w:rPr>
          <w:rFonts w:ascii="Times New Roman" w:eastAsia="Times New Roman" w:hAnsi="Times New Roman" w:cs="Times New Roman"/>
          <w:spacing w:val="-4"/>
          <w:kern w:val="0"/>
          <w:lang w:eastAsia="ru-RU"/>
        </w:rPr>
        <w:t xml:space="preserve">которые становятся основой ВФС. Так, производное </w:t>
      </w:r>
      <w:r w:rsidRPr="00747133">
        <w:rPr>
          <w:rFonts w:ascii="Times New Roman" w:eastAsia="Times New Roman" w:hAnsi="Times New Roman" w:cs="Times New Roman"/>
          <w:i/>
          <w:iCs/>
          <w:spacing w:val="-4"/>
          <w:kern w:val="0"/>
          <w:lang w:eastAsia="ru-RU"/>
        </w:rPr>
        <w:t xml:space="preserve">двоякоизог-нутый </w:t>
      </w:r>
      <w:r w:rsidRPr="00747133">
        <w:rPr>
          <w:rFonts w:ascii="Times New Roman" w:eastAsia="Times New Roman" w:hAnsi="Times New Roman" w:cs="Times New Roman"/>
          <w:spacing w:val="-4"/>
          <w:kern w:val="0"/>
          <w:lang w:eastAsia="ru-RU"/>
        </w:rPr>
        <w:t>в романе Е Замятина «Мы» получает дополнительное ос</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3"/>
          <w:kern w:val="0"/>
          <w:lang w:eastAsia="ru-RU"/>
        </w:rPr>
        <w:t xml:space="preserve">мысление Эта деталь, характеризующая персонаж </w:t>
      </w:r>
      <w:r w:rsidRPr="00747133">
        <w:rPr>
          <w:rFonts w:ascii="Times New Roman" w:eastAsia="Times New Roman" w:hAnsi="Times New Roman" w:cs="Times New Roman"/>
          <w:spacing w:val="-3"/>
          <w:kern w:val="0"/>
          <w:lang w:val="en-US" w:eastAsia="ru-RU"/>
        </w:rPr>
        <w:t>S</w:t>
      </w:r>
      <w:r w:rsidRPr="00747133">
        <w:rPr>
          <w:rFonts w:ascii="Times New Roman" w:eastAsia="Times New Roman" w:hAnsi="Times New Roman" w:cs="Times New Roman"/>
          <w:spacing w:val="-3"/>
          <w:kern w:val="0"/>
          <w:lang w:eastAsia="ru-RU"/>
        </w:rPr>
        <w:t>-4711, ассо</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2"/>
          <w:kern w:val="0"/>
          <w:lang w:eastAsia="ru-RU"/>
        </w:rPr>
        <w:t xml:space="preserve">циируется с образом змеи - символа жизни / смерти Хранитель </w:t>
      </w:r>
      <w:r w:rsidRPr="00747133">
        <w:rPr>
          <w:rFonts w:ascii="Times New Roman" w:eastAsia="Times New Roman" w:hAnsi="Times New Roman" w:cs="Times New Roman"/>
          <w:spacing w:val="-1"/>
          <w:kern w:val="0"/>
          <w:lang w:eastAsia="ru-RU"/>
        </w:rPr>
        <w:t xml:space="preserve">обрёл духовность, на что намекает другая деталь - </w:t>
      </w:r>
      <w:r w:rsidRPr="00747133">
        <w:rPr>
          <w:rFonts w:ascii="Times New Roman" w:eastAsia="Times New Roman" w:hAnsi="Times New Roman" w:cs="Times New Roman"/>
          <w:i/>
          <w:iCs/>
          <w:spacing w:val="-1"/>
          <w:kern w:val="0"/>
          <w:lang w:eastAsia="ru-RU"/>
        </w:rPr>
        <w:t xml:space="preserve">крылаухий, </w:t>
      </w:r>
      <w:r w:rsidRPr="00747133">
        <w:rPr>
          <w:rFonts w:ascii="Times New Roman" w:eastAsia="Times New Roman" w:hAnsi="Times New Roman" w:cs="Times New Roman"/>
          <w:spacing w:val="-3"/>
          <w:kern w:val="0"/>
          <w:lang w:eastAsia="ru-RU"/>
        </w:rPr>
        <w:t xml:space="preserve">которая связывает дистантно расположенные фрагменты текста </w:t>
      </w:r>
      <w:r w:rsidRPr="00747133">
        <w:rPr>
          <w:rFonts w:ascii="Times New Roman" w:eastAsia="Times New Roman" w:hAnsi="Times New Roman" w:cs="Times New Roman"/>
          <w:kern w:val="0"/>
          <w:lang w:eastAsia="ru-RU"/>
        </w:rPr>
        <w:t xml:space="preserve">Ср </w:t>
      </w:r>
      <w:r w:rsidRPr="00747133">
        <w:rPr>
          <w:rFonts w:ascii="Times New Roman" w:eastAsia="Times New Roman" w:hAnsi="Times New Roman" w:cs="Times New Roman"/>
          <w:i/>
          <w:iCs/>
          <w:kern w:val="0"/>
          <w:lang w:eastAsia="ru-RU"/>
        </w:rPr>
        <w:t xml:space="preserve">Крылья - чтобы летать, а нам уже некуда мы </w:t>
      </w:r>
      <w:r w:rsidRPr="00747133">
        <w:rPr>
          <w:rFonts w:ascii="Times New Roman" w:eastAsia="Times New Roman" w:hAnsi="Times New Roman" w:cs="Times New Roman"/>
          <w:kern w:val="0"/>
          <w:lang w:eastAsia="ru-RU"/>
        </w:rPr>
        <w:t xml:space="preserve">- </w:t>
      </w:r>
      <w:r w:rsidRPr="00747133">
        <w:rPr>
          <w:rFonts w:ascii="Times New Roman" w:eastAsia="Times New Roman" w:hAnsi="Times New Roman" w:cs="Times New Roman"/>
          <w:i/>
          <w:iCs/>
          <w:kern w:val="0"/>
          <w:lang w:eastAsia="ru-RU"/>
        </w:rPr>
        <w:t>прилете</w:t>
      </w:r>
      <w:r w:rsidRPr="00747133">
        <w:rPr>
          <w:rFonts w:ascii="Times New Roman" w:eastAsia="Times New Roman" w:hAnsi="Times New Roman" w:cs="Times New Roman"/>
          <w:i/>
          <w:iCs/>
          <w:kern w:val="0"/>
          <w:lang w:eastAsia="ru-RU"/>
        </w:rPr>
        <w:softHyphen/>
      </w:r>
      <w:r w:rsidRPr="00747133">
        <w:rPr>
          <w:rFonts w:ascii="Times New Roman" w:eastAsia="Times New Roman" w:hAnsi="Times New Roman" w:cs="Times New Roman"/>
          <w:i/>
          <w:iCs/>
          <w:spacing w:val="-3"/>
          <w:kern w:val="0"/>
          <w:lang w:eastAsia="ru-RU"/>
        </w:rPr>
        <w:t>ли, мы - нашли</w:t>
      </w:r>
      <w:r w:rsidRPr="00747133">
        <w:rPr>
          <w:rFonts w:ascii="Times New Roman" w:eastAsia="Times New Roman" w:hAnsi="Times New Roman" w:cs="Times New Roman"/>
          <w:i/>
          <w:iCs/>
          <w:spacing w:val="-3"/>
          <w:kern w:val="0"/>
          <w:vertAlign w:val="superscript"/>
          <w:lang w:eastAsia="ru-RU"/>
        </w:rPr>
        <w:t>1</w:t>
      </w:r>
      <w:r w:rsidRPr="00747133">
        <w:rPr>
          <w:rFonts w:ascii="Times New Roman" w:eastAsia="Times New Roman" w:hAnsi="Times New Roman" w:cs="Times New Roman"/>
          <w:i/>
          <w:iCs/>
          <w:spacing w:val="-3"/>
          <w:kern w:val="0"/>
          <w:lang w:eastAsia="ru-RU"/>
        </w:rPr>
        <w:t xml:space="preserve"> </w:t>
      </w:r>
      <w:r w:rsidRPr="00747133">
        <w:rPr>
          <w:rFonts w:ascii="Times New Roman" w:eastAsia="Times New Roman" w:hAnsi="Times New Roman" w:cs="Times New Roman"/>
          <w:spacing w:val="-3"/>
          <w:kern w:val="0"/>
          <w:lang w:eastAsia="ru-RU"/>
        </w:rPr>
        <w:t xml:space="preserve">Здесь </w:t>
      </w:r>
      <w:r w:rsidRPr="00747133">
        <w:rPr>
          <w:rFonts w:ascii="Times New Roman" w:eastAsia="Times New Roman" w:hAnsi="Times New Roman" w:cs="Times New Roman"/>
          <w:i/>
          <w:iCs/>
          <w:spacing w:val="-3"/>
          <w:kern w:val="0"/>
          <w:lang w:eastAsia="ru-RU"/>
        </w:rPr>
        <w:t xml:space="preserve">летать </w:t>
      </w:r>
      <w:r w:rsidRPr="00747133">
        <w:rPr>
          <w:rFonts w:ascii="Times New Roman" w:eastAsia="Times New Roman" w:hAnsi="Times New Roman" w:cs="Times New Roman"/>
          <w:spacing w:val="-3"/>
          <w:kern w:val="0"/>
          <w:lang w:eastAsia="ru-RU"/>
        </w:rPr>
        <w:t xml:space="preserve">и </w:t>
      </w:r>
      <w:r w:rsidRPr="00747133">
        <w:rPr>
          <w:rFonts w:ascii="Times New Roman" w:eastAsia="Times New Roman" w:hAnsi="Times New Roman" w:cs="Times New Roman"/>
          <w:i/>
          <w:iCs/>
          <w:spacing w:val="-3"/>
          <w:kern w:val="0"/>
          <w:lang w:eastAsia="ru-RU"/>
        </w:rPr>
        <w:t xml:space="preserve">крылья </w:t>
      </w:r>
      <w:r w:rsidRPr="00747133">
        <w:rPr>
          <w:rFonts w:ascii="Times New Roman" w:eastAsia="Times New Roman" w:hAnsi="Times New Roman" w:cs="Times New Roman"/>
          <w:spacing w:val="-3"/>
          <w:kern w:val="0"/>
          <w:lang w:eastAsia="ru-RU"/>
        </w:rPr>
        <w:t>— слова-образы, симво</w:t>
      </w:r>
      <w:r w:rsidRPr="00747133">
        <w:rPr>
          <w:rFonts w:ascii="Times New Roman" w:eastAsia="Times New Roman" w:hAnsi="Times New Roman" w:cs="Times New Roman"/>
          <w:spacing w:val="-3"/>
          <w:kern w:val="0"/>
          <w:lang w:eastAsia="ru-RU"/>
        </w:rPr>
        <w:softHyphen/>
        <w:t>лизирующие духовность, осмысление бытия (эстетически значи</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5"/>
          <w:kern w:val="0"/>
          <w:lang w:eastAsia="ru-RU"/>
        </w:rPr>
        <w:t>мые образы, актуализирующие мотивационный код)</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19"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lang w:eastAsia="ru-RU"/>
        </w:rPr>
        <w:t xml:space="preserve">Под </w:t>
      </w:r>
      <w:r w:rsidRPr="00747133">
        <w:rPr>
          <w:rFonts w:ascii="Times New Roman" w:eastAsia="Times New Roman" w:hAnsi="Times New Roman" w:cs="Times New Roman"/>
          <w:i/>
          <w:iCs/>
          <w:kern w:val="0"/>
          <w:lang w:eastAsia="ru-RU"/>
        </w:rPr>
        <w:t xml:space="preserve">мотивационным кодом </w:t>
      </w:r>
      <w:r w:rsidRPr="00747133">
        <w:rPr>
          <w:rFonts w:ascii="Times New Roman" w:eastAsia="Times New Roman" w:hAnsi="Times New Roman" w:cs="Times New Roman"/>
          <w:kern w:val="0"/>
          <w:lang w:eastAsia="ru-RU"/>
        </w:rPr>
        <w:t>в работе понимается окказио</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4"/>
          <w:kern w:val="0"/>
          <w:lang w:eastAsia="ru-RU"/>
        </w:rPr>
        <w:t>нальная символизация тех или иных объектов действительности, номинации которых в тексте используются для образования про</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2"/>
          <w:kern w:val="0"/>
          <w:lang w:eastAsia="ru-RU"/>
        </w:rPr>
        <w:t>изводных При этом окказиональные слова-символы или морфе</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kern w:val="0"/>
          <w:lang w:eastAsia="ru-RU"/>
        </w:rPr>
        <w:t xml:space="preserve">мы-символы маркируются в тексте эстетически значимыми </w:t>
      </w:r>
      <w:r w:rsidRPr="00747133">
        <w:rPr>
          <w:rFonts w:ascii="Times New Roman" w:eastAsia="Times New Roman" w:hAnsi="Times New Roman" w:cs="Times New Roman"/>
          <w:spacing w:val="-7"/>
          <w:kern w:val="0"/>
          <w:lang w:eastAsia="ru-RU"/>
        </w:rPr>
        <w:t>смыслами, которые формируют новые (текстоприобретённые) зна</w:t>
      </w:r>
      <w:r w:rsidRPr="00747133">
        <w:rPr>
          <w:rFonts w:ascii="Times New Roman" w:eastAsia="Times New Roman" w:hAnsi="Times New Roman" w:cs="Times New Roman"/>
          <w:spacing w:val="-7"/>
          <w:kern w:val="0"/>
          <w:lang w:eastAsia="ru-RU"/>
        </w:rPr>
        <w:softHyphen/>
      </w:r>
      <w:r w:rsidRPr="00747133">
        <w:rPr>
          <w:rFonts w:ascii="Times New Roman" w:eastAsia="Times New Roman" w:hAnsi="Times New Roman" w:cs="Times New Roman"/>
          <w:spacing w:val="-2"/>
          <w:kern w:val="0"/>
          <w:lang w:eastAsia="ru-RU"/>
        </w:rPr>
        <w:t xml:space="preserve">чения Концептуальная структура слова </w:t>
      </w:r>
      <w:r w:rsidRPr="00747133">
        <w:rPr>
          <w:rFonts w:ascii="Times New Roman" w:eastAsia="Times New Roman" w:hAnsi="Times New Roman" w:cs="Times New Roman"/>
          <w:i/>
          <w:iCs/>
          <w:spacing w:val="-2"/>
          <w:kern w:val="0"/>
          <w:lang w:eastAsia="ru-RU"/>
        </w:rPr>
        <w:t xml:space="preserve">крылаухий </w:t>
      </w:r>
      <w:r w:rsidRPr="00747133">
        <w:rPr>
          <w:rFonts w:ascii="Times New Roman" w:eastAsia="Times New Roman" w:hAnsi="Times New Roman" w:cs="Times New Roman"/>
          <w:spacing w:val="-2"/>
          <w:kern w:val="0"/>
          <w:lang w:eastAsia="ru-RU"/>
        </w:rPr>
        <w:t xml:space="preserve">расширяется за счет образных смыслов (магический характер буквы в имени, а также символические смыслы цифр). В целом мотивационная </w:t>
      </w:r>
      <w:r w:rsidRPr="00747133">
        <w:rPr>
          <w:rFonts w:ascii="Times New Roman" w:eastAsia="Times New Roman" w:hAnsi="Times New Roman" w:cs="Times New Roman"/>
          <w:kern w:val="0"/>
          <w:lang w:eastAsia="ru-RU"/>
        </w:rPr>
        <w:t xml:space="preserve">структура производных </w:t>
      </w:r>
      <w:r w:rsidRPr="00747133">
        <w:rPr>
          <w:rFonts w:ascii="Times New Roman" w:eastAsia="Times New Roman" w:hAnsi="Times New Roman" w:cs="Times New Roman"/>
          <w:i/>
          <w:iCs/>
          <w:kern w:val="0"/>
          <w:lang w:eastAsia="ru-RU"/>
        </w:rPr>
        <w:t xml:space="preserve">двоякоизогнутый </w:t>
      </w:r>
      <w:r w:rsidRPr="00747133">
        <w:rPr>
          <w:rFonts w:ascii="Times New Roman" w:eastAsia="Times New Roman" w:hAnsi="Times New Roman" w:cs="Times New Roman"/>
          <w:kern w:val="0"/>
          <w:lang w:eastAsia="ru-RU"/>
        </w:rPr>
        <w:t xml:space="preserve">и </w:t>
      </w:r>
      <w:r w:rsidRPr="00747133">
        <w:rPr>
          <w:rFonts w:ascii="Times New Roman" w:eastAsia="Times New Roman" w:hAnsi="Times New Roman" w:cs="Times New Roman"/>
          <w:i/>
          <w:iCs/>
          <w:kern w:val="0"/>
          <w:lang w:eastAsia="ru-RU"/>
        </w:rPr>
        <w:t xml:space="preserve">крылоухий </w:t>
      </w:r>
      <w:r w:rsidRPr="00747133">
        <w:rPr>
          <w:rFonts w:ascii="Times New Roman" w:eastAsia="Times New Roman" w:hAnsi="Times New Roman" w:cs="Times New Roman"/>
          <w:kern w:val="0"/>
          <w:lang w:eastAsia="ru-RU"/>
        </w:rPr>
        <w:t>обога</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5"/>
          <w:kern w:val="0"/>
          <w:lang w:eastAsia="ru-RU"/>
        </w:rPr>
        <w:t>щается сакральными и образными смыслами, что приводит к фра-</w:t>
      </w:r>
      <w:r w:rsidRPr="00747133">
        <w:rPr>
          <w:rFonts w:ascii="Times New Roman" w:eastAsia="Times New Roman" w:hAnsi="Times New Roman" w:cs="Times New Roman"/>
          <w:spacing w:val="-4"/>
          <w:kern w:val="0"/>
          <w:lang w:eastAsia="ru-RU"/>
        </w:rPr>
        <w:t>зеологизации МС Таким образом, в контексте наблюдается вари</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6"/>
          <w:kern w:val="0"/>
          <w:lang w:eastAsia="ru-RU"/>
        </w:rPr>
        <w:t>ативность мотивационных компонентов на уровне смысла внутри</w:t>
      </w:r>
      <w:r w:rsidRPr="00747133">
        <w:rPr>
          <w:rFonts w:ascii="Times New Roman" w:eastAsia="Times New Roman" w:hAnsi="Times New Roman" w:cs="Times New Roman"/>
          <w:spacing w:val="-6"/>
          <w:kern w:val="0"/>
          <w:lang w:eastAsia="ru-RU"/>
        </w:rPr>
        <w:softHyphen/>
      </w:r>
      <w:r w:rsidRPr="00747133">
        <w:rPr>
          <w:rFonts w:ascii="Times New Roman" w:eastAsia="Times New Roman" w:hAnsi="Times New Roman" w:cs="Times New Roman"/>
          <w:spacing w:val="-2"/>
          <w:kern w:val="0"/>
          <w:lang w:eastAsia="ru-RU"/>
        </w:rPr>
        <w:t xml:space="preserve">системная мотивационная структура производного </w:t>
      </w:r>
      <w:r w:rsidRPr="00747133">
        <w:rPr>
          <w:rFonts w:ascii="Times New Roman" w:eastAsia="Times New Roman" w:hAnsi="Times New Roman" w:cs="Times New Roman"/>
          <w:i/>
          <w:iCs/>
          <w:spacing w:val="-2"/>
          <w:kern w:val="0"/>
          <w:lang w:eastAsia="ru-RU"/>
        </w:rPr>
        <w:t>крылоухий -</w:t>
      </w:r>
      <w:r w:rsidRPr="00747133">
        <w:rPr>
          <w:rFonts w:ascii="Times New Roman" w:eastAsia="Times New Roman" w:hAnsi="Times New Roman" w:cs="Times New Roman"/>
          <w:spacing w:val="-5"/>
          <w:kern w:val="0"/>
          <w:lang w:eastAsia="ru-RU"/>
        </w:rPr>
        <w:t xml:space="preserve">'имеющий уши в форме крыльев' (здесь мотивационные признаки </w:t>
      </w:r>
      <w:r w:rsidRPr="00747133">
        <w:rPr>
          <w:rFonts w:ascii="Times New Roman" w:eastAsia="Times New Roman" w:hAnsi="Times New Roman" w:cs="Times New Roman"/>
          <w:spacing w:val="-3"/>
          <w:kern w:val="0"/>
          <w:lang w:eastAsia="ru-RU"/>
        </w:rPr>
        <w:t>актуализируют характеризующий аспект прототипической ситу</w:t>
      </w:r>
      <w:r w:rsidRPr="00747133">
        <w:rPr>
          <w:rFonts w:ascii="Times New Roman" w:eastAsia="Times New Roman" w:hAnsi="Times New Roman" w:cs="Times New Roman"/>
          <w:spacing w:val="-3"/>
          <w:kern w:val="0"/>
          <w:lang w:eastAsia="ru-RU"/>
        </w:rPr>
        <w:softHyphen/>
        <w:t>ации), в культурно-концептуальном аспекте актуализируется об</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4"/>
          <w:kern w:val="0"/>
          <w:lang w:eastAsia="ru-RU"/>
        </w:rPr>
        <w:t>разная мотивация (крылья символизируют духовность) и сомати</w:t>
      </w:r>
      <w:r w:rsidRPr="00747133">
        <w:rPr>
          <w:rFonts w:ascii="Times New Roman" w:eastAsia="Times New Roman" w:hAnsi="Times New Roman" w:cs="Times New Roman"/>
          <w:spacing w:val="-4"/>
          <w:kern w:val="0"/>
          <w:lang w:eastAsia="ru-RU"/>
        </w:rPr>
        <w:softHyphen/>
        <w:t>ческая мотивация («уши» - сигнал чувственно-слухового воспри</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kern w:val="0"/>
          <w:lang w:eastAsia="ru-RU"/>
        </w:rPr>
        <w:t>ятия действительности, как у змеи).</w:t>
      </w:r>
    </w:p>
    <w:p w:rsidR="00747133" w:rsidRPr="00747133" w:rsidRDefault="00747133" w:rsidP="00747133">
      <w:pPr>
        <w:shd w:val="clear" w:color="auto" w:fill="FFFFFF"/>
        <w:tabs>
          <w:tab w:val="clear" w:pos="709"/>
        </w:tabs>
        <w:suppressAutoHyphens w:val="0"/>
        <w:autoSpaceDE w:val="0"/>
        <w:autoSpaceDN w:val="0"/>
        <w:adjustRightInd w:val="0"/>
        <w:spacing w:before="250" w:after="0" w:line="240" w:lineRule="auto"/>
        <w:ind w:left="53"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sz w:val="20"/>
          <w:szCs w:val="20"/>
          <w:vertAlign w:val="superscript"/>
          <w:lang w:eastAsia="ru-RU"/>
        </w:rPr>
        <w:t>1</w:t>
      </w:r>
      <w:r w:rsidRPr="00747133">
        <w:rPr>
          <w:rFonts w:ascii="Times New Roman" w:eastAsia="Times New Roman" w:hAnsi="Times New Roman" w:cs="Times New Roman"/>
          <w:kern w:val="0"/>
          <w:sz w:val="20"/>
          <w:szCs w:val="20"/>
          <w:lang w:eastAsia="ru-RU"/>
        </w:rPr>
        <w:t xml:space="preserve"> </w:t>
      </w:r>
      <w:r w:rsidRPr="00747133">
        <w:rPr>
          <w:rFonts w:ascii="Times New Roman" w:eastAsia="Times New Roman" w:hAnsi="Times New Roman" w:cs="Times New Roman"/>
          <w:i/>
          <w:iCs/>
          <w:spacing w:val="-3"/>
          <w:kern w:val="0"/>
          <w:sz w:val="20"/>
          <w:szCs w:val="20"/>
          <w:lang w:eastAsia="ru-RU"/>
        </w:rPr>
        <w:t xml:space="preserve">Замятин, Е И </w:t>
      </w:r>
      <w:r w:rsidRPr="00747133">
        <w:rPr>
          <w:rFonts w:ascii="Times New Roman" w:eastAsia="Times New Roman" w:hAnsi="Times New Roman" w:cs="Times New Roman"/>
          <w:spacing w:val="-3"/>
          <w:kern w:val="0"/>
          <w:sz w:val="20"/>
          <w:szCs w:val="20"/>
          <w:lang w:eastAsia="ru-RU"/>
        </w:rPr>
        <w:t xml:space="preserve">Мы </w:t>
      </w:r>
      <w:r w:rsidRPr="00747133">
        <w:rPr>
          <w:rFonts w:ascii="Times New Roman" w:eastAsia="Times New Roman" w:hAnsi="Times New Roman" w:cs="Times New Roman"/>
          <w:kern w:val="0"/>
          <w:sz w:val="20"/>
          <w:szCs w:val="20"/>
          <w:lang w:eastAsia="ru-RU"/>
        </w:rPr>
        <w:t>/ЕЙ</w:t>
      </w:r>
      <w:r w:rsidRPr="00747133">
        <w:rPr>
          <w:rFonts w:ascii="Times New Roman" w:eastAsia="Times New Roman" w:hAnsi="Times New Roman" w:cs="Times New Roman"/>
          <w:spacing w:val="-3"/>
          <w:kern w:val="0"/>
          <w:sz w:val="20"/>
          <w:szCs w:val="20"/>
          <w:lang w:eastAsia="ru-RU"/>
        </w:rPr>
        <w:t xml:space="preserve"> Замятин // Избранное - М , 1989</w:t>
      </w:r>
    </w:p>
    <w:p w:rsidR="00747133" w:rsidRPr="00747133" w:rsidRDefault="00747133" w:rsidP="00747133">
      <w:pPr>
        <w:shd w:val="clear" w:color="auto" w:fill="FFFFFF"/>
        <w:tabs>
          <w:tab w:val="clear" w:pos="709"/>
        </w:tabs>
        <w:suppressAutoHyphens w:val="0"/>
        <w:autoSpaceDE w:val="0"/>
        <w:autoSpaceDN w:val="0"/>
        <w:adjustRightInd w:val="0"/>
        <w:spacing w:before="130" w:after="0" w:line="240" w:lineRule="auto"/>
        <w:ind w:left="2770" w:firstLine="0"/>
        <w:jc w:val="left"/>
        <w:rPr>
          <w:rFonts w:ascii="Times New Roman" w:eastAsia="Times New Roman" w:hAnsi="Times New Roman" w:cs="Times New Roman"/>
          <w:kern w:val="0"/>
          <w:sz w:val="20"/>
          <w:szCs w:val="20"/>
          <w:lang w:eastAsia="ru-RU"/>
        </w:rPr>
      </w:pPr>
      <w:r w:rsidRPr="00747133">
        <w:rPr>
          <w:rFonts w:ascii="Arial" w:eastAsia="Times New Roman" w:hAnsi="Arial" w:cs="Arial"/>
          <w:b/>
          <w:bCs/>
          <w:kern w:val="0"/>
          <w:sz w:val="20"/>
          <w:szCs w:val="20"/>
          <w:lang w:eastAsia="ru-RU"/>
        </w:rPr>
        <w:t>40</w:t>
      </w:r>
    </w:p>
    <w:p w:rsidR="00747133" w:rsidRPr="00747133" w:rsidRDefault="00747133" w:rsidP="00747133">
      <w:pPr>
        <w:shd w:val="clear" w:color="auto" w:fill="FFFFFF"/>
        <w:tabs>
          <w:tab w:val="clear" w:pos="709"/>
        </w:tabs>
        <w:suppressAutoHyphens w:val="0"/>
        <w:autoSpaceDE w:val="0"/>
        <w:autoSpaceDN w:val="0"/>
        <w:adjustRightInd w:val="0"/>
        <w:spacing w:before="130" w:after="0" w:line="240" w:lineRule="auto"/>
        <w:ind w:left="2770" w:firstLine="0"/>
        <w:jc w:val="left"/>
        <w:rPr>
          <w:rFonts w:ascii="Times New Roman" w:eastAsia="Times New Roman" w:hAnsi="Times New Roman" w:cs="Times New Roman"/>
          <w:kern w:val="0"/>
          <w:sz w:val="20"/>
          <w:szCs w:val="20"/>
          <w:lang w:eastAsia="ru-RU"/>
        </w:rPr>
        <w:sectPr w:rsidR="00747133" w:rsidRPr="00747133">
          <w:pgSz w:w="11909" w:h="16834"/>
          <w:pgMar w:top="1440" w:right="2982" w:bottom="720" w:left="2909" w:header="720" w:footer="720" w:gutter="0"/>
          <w:cols w:space="60"/>
          <w:noEndnote/>
        </w:sectPr>
      </w:pP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right="91" w:firstLine="278"/>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4"/>
          <w:kern w:val="0"/>
          <w:lang w:eastAsia="ru-RU"/>
        </w:rPr>
        <w:t>Благодаря имплицитным мотивационным смыслам реализует</w:t>
      </w:r>
      <w:r w:rsidRPr="00747133">
        <w:rPr>
          <w:rFonts w:ascii="Times New Roman" w:eastAsia="Times New Roman" w:hAnsi="Times New Roman" w:cs="Times New Roman"/>
          <w:spacing w:val="-4"/>
          <w:kern w:val="0"/>
          <w:lang w:eastAsia="ru-RU"/>
        </w:rPr>
        <w:softHyphen/>
        <w:t>ся идея обретения истинного света в борьбе с тьмой «двоякоизог-</w:t>
      </w:r>
      <w:r w:rsidRPr="00747133">
        <w:rPr>
          <w:rFonts w:ascii="Times New Roman" w:eastAsia="Times New Roman" w:hAnsi="Times New Roman" w:cs="Times New Roman"/>
          <w:spacing w:val="-7"/>
          <w:kern w:val="0"/>
          <w:lang w:eastAsia="ru-RU"/>
        </w:rPr>
        <w:t>нутых», «крылоухих», выбравших духовный порыв, возрождение</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5" w:right="62" w:firstLine="278"/>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2"/>
          <w:kern w:val="0"/>
          <w:lang w:eastAsia="ru-RU"/>
        </w:rPr>
        <w:t xml:space="preserve">В этом же разделе анализируются мотивационные структуры </w:t>
      </w:r>
      <w:r w:rsidRPr="00747133">
        <w:rPr>
          <w:rFonts w:ascii="Times New Roman" w:eastAsia="Times New Roman" w:hAnsi="Times New Roman" w:cs="Times New Roman"/>
          <w:spacing w:val="-1"/>
          <w:kern w:val="0"/>
          <w:lang w:eastAsia="ru-RU"/>
        </w:rPr>
        <w:t>окказиональных слов как мыслительно-речевой аспект отраже</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2"/>
          <w:kern w:val="0"/>
          <w:lang w:eastAsia="ru-RU"/>
        </w:rPr>
        <w:t>ния действительности в художественном тексте В мотивацион-</w:t>
      </w:r>
      <w:r w:rsidRPr="00747133">
        <w:rPr>
          <w:rFonts w:ascii="Times New Roman" w:eastAsia="Times New Roman" w:hAnsi="Times New Roman" w:cs="Times New Roman"/>
          <w:spacing w:val="-4"/>
          <w:kern w:val="0"/>
          <w:lang w:eastAsia="ru-RU"/>
        </w:rPr>
        <w:t>ных структурах таких слов доминируют внеязыковые знания, ак</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3"/>
          <w:kern w:val="0"/>
          <w:lang w:eastAsia="ru-RU"/>
        </w:rPr>
        <w:t>туализирующие те или иные деривационные смыслы У окказио</w:t>
      </w:r>
      <w:r w:rsidRPr="00747133">
        <w:rPr>
          <w:rFonts w:ascii="Times New Roman" w:eastAsia="Times New Roman" w:hAnsi="Times New Roman" w:cs="Times New Roman"/>
          <w:spacing w:val="-3"/>
          <w:kern w:val="0"/>
          <w:lang w:eastAsia="ru-RU"/>
        </w:rPr>
        <w:softHyphen/>
        <w:t>нальных слов высокая степень мотивированности, способствую</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4"/>
          <w:kern w:val="0"/>
          <w:lang w:eastAsia="ru-RU"/>
        </w:rPr>
        <w:t>щая снижению степени фразеологизации МСС Актуализация мо-</w:t>
      </w:r>
      <w:r w:rsidRPr="00747133">
        <w:rPr>
          <w:rFonts w:ascii="Times New Roman" w:eastAsia="Times New Roman" w:hAnsi="Times New Roman" w:cs="Times New Roman"/>
          <w:spacing w:val="-6"/>
          <w:kern w:val="0"/>
          <w:lang w:eastAsia="ru-RU"/>
        </w:rPr>
        <w:t>тивационных признаков детерминируется речевой ситуацией, лич</w:t>
      </w:r>
      <w:r w:rsidRPr="00747133">
        <w:rPr>
          <w:rFonts w:ascii="Times New Roman" w:eastAsia="Times New Roman" w:hAnsi="Times New Roman" w:cs="Times New Roman"/>
          <w:spacing w:val="-6"/>
          <w:kern w:val="0"/>
          <w:lang w:eastAsia="ru-RU"/>
        </w:rPr>
        <w:softHyphen/>
      </w:r>
      <w:r w:rsidRPr="00747133">
        <w:rPr>
          <w:rFonts w:ascii="Times New Roman" w:eastAsia="Times New Roman" w:hAnsi="Times New Roman" w:cs="Times New Roman"/>
          <w:spacing w:val="-7"/>
          <w:kern w:val="0"/>
          <w:lang w:eastAsia="ru-RU"/>
        </w:rPr>
        <w:t>ным опытом говорящих, знанием культуры, традиций, а также зна</w:t>
      </w:r>
      <w:r w:rsidRPr="00747133">
        <w:rPr>
          <w:rFonts w:ascii="Times New Roman" w:eastAsia="Times New Roman" w:hAnsi="Times New Roman" w:cs="Times New Roman"/>
          <w:spacing w:val="-7"/>
          <w:kern w:val="0"/>
          <w:lang w:eastAsia="ru-RU"/>
        </w:rPr>
        <w:softHyphen/>
      </w:r>
      <w:r w:rsidRPr="00747133">
        <w:rPr>
          <w:rFonts w:ascii="Times New Roman" w:eastAsia="Times New Roman" w:hAnsi="Times New Roman" w:cs="Times New Roman"/>
          <w:spacing w:val="-4"/>
          <w:kern w:val="0"/>
          <w:lang w:eastAsia="ru-RU"/>
        </w:rPr>
        <w:t>ниями собственно лингвистическими (закономерности словопро</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2"/>
          <w:kern w:val="0"/>
          <w:lang w:eastAsia="ru-RU"/>
        </w:rPr>
        <w:t>изводства, особенности морфемной сочетаемости, словообразо</w:t>
      </w:r>
      <w:r w:rsidRPr="00747133">
        <w:rPr>
          <w:rFonts w:ascii="Times New Roman" w:eastAsia="Times New Roman" w:hAnsi="Times New Roman" w:cs="Times New Roman"/>
          <w:spacing w:val="-2"/>
          <w:kern w:val="0"/>
          <w:lang w:eastAsia="ru-RU"/>
        </w:rPr>
        <w:softHyphen/>
        <w:t>вательные модели, их значения и тд ). Нарушения языковых за</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3"/>
          <w:kern w:val="0"/>
          <w:lang w:eastAsia="ru-RU"/>
        </w:rPr>
        <w:t>кономерностей словопроизводства усиливают внеязыковые мо</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5"/>
          <w:kern w:val="0"/>
          <w:lang w:eastAsia="ru-RU"/>
        </w:rPr>
        <w:t>тивационные признаки окказиональных образований, что способ</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kern w:val="0"/>
          <w:lang w:eastAsia="ru-RU"/>
        </w:rPr>
        <w:t>ствует их осмыслению и пониманию</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34" w:right="24" w:firstLine="278"/>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4"/>
          <w:kern w:val="0"/>
          <w:lang w:eastAsia="ru-RU"/>
        </w:rPr>
        <w:t>Художественный текст-особая функциональная система, в ко</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5"/>
          <w:kern w:val="0"/>
          <w:lang w:eastAsia="ru-RU"/>
        </w:rPr>
        <w:t>торой словообразовательные значения, как и другие, испытывают влияние художественной условности, что способствует трансфор</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4"/>
          <w:kern w:val="0"/>
          <w:lang w:eastAsia="ru-RU"/>
        </w:rPr>
        <w:t>мации смыслов, образному переосмыслению общеязыковых зна</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3"/>
          <w:kern w:val="0"/>
          <w:lang w:eastAsia="ru-RU"/>
        </w:rPr>
        <w:t xml:space="preserve">чений Воспитанное на языковых закономерностях читательское </w:t>
      </w:r>
      <w:r w:rsidRPr="00747133">
        <w:rPr>
          <w:rFonts w:ascii="Times New Roman" w:eastAsia="Times New Roman" w:hAnsi="Times New Roman" w:cs="Times New Roman"/>
          <w:spacing w:val="-4"/>
          <w:kern w:val="0"/>
          <w:lang w:eastAsia="ru-RU"/>
        </w:rPr>
        <w:t xml:space="preserve">сознание в художественном тексте осмысляет производное слово </w:t>
      </w:r>
      <w:r w:rsidRPr="00747133">
        <w:rPr>
          <w:rFonts w:ascii="Times New Roman" w:eastAsia="Times New Roman" w:hAnsi="Times New Roman" w:cs="Times New Roman"/>
          <w:spacing w:val="-7"/>
          <w:kern w:val="0"/>
          <w:lang w:eastAsia="ru-RU"/>
        </w:rPr>
        <w:t>как определенную семантическую структуру, за которой стоит кон</w:t>
      </w:r>
      <w:r w:rsidRPr="00747133">
        <w:rPr>
          <w:rFonts w:ascii="Times New Roman" w:eastAsia="Times New Roman" w:hAnsi="Times New Roman" w:cs="Times New Roman"/>
          <w:spacing w:val="-7"/>
          <w:kern w:val="0"/>
          <w:lang w:eastAsia="ru-RU"/>
        </w:rPr>
        <w:softHyphen/>
      </w:r>
      <w:r w:rsidRPr="00747133">
        <w:rPr>
          <w:rFonts w:ascii="Times New Roman" w:eastAsia="Times New Roman" w:hAnsi="Times New Roman" w:cs="Times New Roman"/>
          <w:spacing w:val="-1"/>
          <w:kern w:val="0"/>
          <w:lang w:eastAsia="ru-RU"/>
        </w:rPr>
        <w:t xml:space="preserve">цептуальная сущность. В процессе восприятия текста читатель </w:t>
      </w:r>
      <w:r w:rsidRPr="00747133">
        <w:rPr>
          <w:rFonts w:ascii="Times New Roman" w:eastAsia="Times New Roman" w:hAnsi="Times New Roman" w:cs="Times New Roman"/>
          <w:spacing w:val="-6"/>
          <w:kern w:val="0"/>
          <w:lang w:eastAsia="ru-RU"/>
        </w:rPr>
        <w:t xml:space="preserve">опирается на мотивационные признаки, актуализируемые в тексте, </w:t>
      </w:r>
      <w:r w:rsidRPr="00747133">
        <w:rPr>
          <w:rFonts w:ascii="Times New Roman" w:eastAsia="Times New Roman" w:hAnsi="Times New Roman" w:cs="Times New Roman"/>
          <w:spacing w:val="-3"/>
          <w:kern w:val="0"/>
          <w:lang w:eastAsia="ru-RU"/>
        </w:rPr>
        <w:t>и расшифровывает деривационные смыслы, передаваемые окка</w:t>
      </w:r>
      <w:r w:rsidRPr="00747133">
        <w:rPr>
          <w:rFonts w:ascii="Times New Roman" w:eastAsia="Times New Roman" w:hAnsi="Times New Roman" w:cs="Times New Roman"/>
          <w:spacing w:val="-3"/>
          <w:kern w:val="0"/>
          <w:lang w:eastAsia="ru-RU"/>
        </w:rPr>
        <w:softHyphen/>
        <w:t xml:space="preserve">зиональными лексемами. Автор моделирует действительность в </w:t>
      </w:r>
      <w:r w:rsidRPr="00747133">
        <w:rPr>
          <w:rFonts w:ascii="Times New Roman" w:eastAsia="Times New Roman" w:hAnsi="Times New Roman" w:cs="Times New Roman"/>
          <w:spacing w:val="-5"/>
          <w:kern w:val="0"/>
          <w:lang w:eastAsia="ru-RU"/>
        </w:rPr>
        <w:t>соответствии со своим мироощущением, то есть вносит собствен</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9"/>
          <w:kern w:val="0"/>
          <w:lang w:eastAsia="ru-RU"/>
        </w:rPr>
        <w:t>ную когнитивно-модальную информацию, которая кодируется и по</w:t>
      </w:r>
      <w:r w:rsidRPr="00747133">
        <w:rPr>
          <w:rFonts w:ascii="Times New Roman" w:eastAsia="Times New Roman" w:hAnsi="Times New Roman" w:cs="Times New Roman"/>
          <w:spacing w:val="-9"/>
          <w:kern w:val="0"/>
          <w:lang w:eastAsia="ru-RU"/>
        </w:rPr>
        <w:softHyphen/>
      </w:r>
      <w:r w:rsidRPr="00747133">
        <w:rPr>
          <w:rFonts w:ascii="Times New Roman" w:eastAsia="Times New Roman" w:hAnsi="Times New Roman" w:cs="Times New Roman"/>
          <w:spacing w:val="-5"/>
          <w:kern w:val="0"/>
          <w:lang w:eastAsia="ru-RU"/>
        </w:rPr>
        <w:t xml:space="preserve">средством окказионализмов Опора на контекст позволяет увидеть </w:t>
      </w:r>
      <w:r w:rsidRPr="00747133">
        <w:rPr>
          <w:rFonts w:ascii="Times New Roman" w:eastAsia="Times New Roman" w:hAnsi="Times New Roman" w:cs="Times New Roman"/>
          <w:spacing w:val="-4"/>
          <w:kern w:val="0"/>
          <w:lang w:eastAsia="ru-RU"/>
        </w:rPr>
        <w:t>деривационные смыслы в тексте, отличные от языковых Катего</w:t>
      </w:r>
      <w:r w:rsidRPr="00747133">
        <w:rPr>
          <w:rFonts w:ascii="Times New Roman" w:eastAsia="Times New Roman" w:hAnsi="Times New Roman" w:cs="Times New Roman"/>
          <w:spacing w:val="-4"/>
          <w:kern w:val="0"/>
          <w:lang w:eastAsia="ru-RU"/>
        </w:rPr>
        <w:softHyphen/>
        <w:t>ризация этих смыслов формирует определённый ментальный об</w:t>
      </w:r>
      <w:r w:rsidRPr="00747133">
        <w:rPr>
          <w:rFonts w:ascii="Times New Roman" w:eastAsia="Times New Roman" w:hAnsi="Times New Roman" w:cs="Times New Roman"/>
          <w:spacing w:val="-4"/>
          <w:kern w:val="0"/>
          <w:lang w:eastAsia="ru-RU"/>
        </w:rPr>
        <w:softHyphen/>
        <w:t>раз (структуру), который может интегрироваться с другими, ука</w:t>
      </w:r>
      <w:r w:rsidRPr="00747133">
        <w:rPr>
          <w:rFonts w:ascii="Times New Roman" w:eastAsia="Times New Roman" w:hAnsi="Times New Roman" w:cs="Times New Roman"/>
          <w:spacing w:val="-4"/>
          <w:kern w:val="0"/>
          <w:lang w:eastAsia="ru-RU"/>
        </w:rPr>
        <w:softHyphen/>
        <w:t>зывая читателю на авторский замысел При этом окказиональные производные взаимодействуют с общеязыковыми</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77" w:firstLine="269"/>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1"/>
          <w:kern w:val="0"/>
          <w:lang w:eastAsia="ru-RU"/>
        </w:rPr>
        <w:t xml:space="preserve">Например, в текстовом фрагменте </w:t>
      </w:r>
      <w:r w:rsidRPr="00747133">
        <w:rPr>
          <w:rFonts w:ascii="Times New Roman" w:eastAsia="Times New Roman" w:hAnsi="Times New Roman" w:cs="Times New Roman"/>
          <w:i/>
          <w:iCs/>
          <w:spacing w:val="-1"/>
          <w:kern w:val="0"/>
          <w:lang w:eastAsia="ru-RU"/>
        </w:rPr>
        <w:t>«Мне надоели эти задум</w:t>
      </w:r>
      <w:r w:rsidRPr="00747133">
        <w:rPr>
          <w:rFonts w:ascii="Times New Roman" w:eastAsia="Times New Roman" w:hAnsi="Times New Roman" w:cs="Times New Roman"/>
          <w:i/>
          <w:iCs/>
          <w:spacing w:val="-1"/>
          <w:kern w:val="0"/>
          <w:lang w:eastAsia="ru-RU"/>
        </w:rPr>
        <w:softHyphen/>
      </w:r>
      <w:r w:rsidRPr="00747133">
        <w:rPr>
          <w:rFonts w:ascii="Times New Roman" w:eastAsia="Times New Roman" w:hAnsi="Times New Roman" w:cs="Times New Roman"/>
          <w:i/>
          <w:iCs/>
          <w:kern w:val="0"/>
          <w:lang w:eastAsia="ru-RU"/>
        </w:rPr>
        <w:t xml:space="preserve">ки вместо замыслов, живинки вместо живости, веселинки вместо веселья и даже глубинки вместо глубины Черт его </w:t>
      </w:r>
      <w:r w:rsidRPr="00747133">
        <w:rPr>
          <w:rFonts w:ascii="Times New Roman" w:eastAsia="Times New Roman" w:hAnsi="Times New Roman" w:cs="Times New Roman"/>
          <w:i/>
          <w:iCs/>
          <w:spacing w:val="-4"/>
          <w:kern w:val="0"/>
          <w:lang w:eastAsia="ru-RU"/>
        </w:rPr>
        <w:t>знает что</w:t>
      </w:r>
      <w:r w:rsidRPr="00747133">
        <w:rPr>
          <w:rFonts w:ascii="Times New Roman" w:eastAsia="Times New Roman" w:hAnsi="Times New Roman" w:cs="Times New Roman"/>
          <w:i/>
          <w:iCs/>
          <w:spacing w:val="-4"/>
          <w:kern w:val="0"/>
          <w:vertAlign w:val="superscript"/>
          <w:lang w:eastAsia="ru-RU"/>
        </w:rPr>
        <w:t>1</w:t>
      </w:r>
      <w:r w:rsidRPr="00747133">
        <w:rPr>
          <w:rFonts w:ascii="Times New Roman" w:eastAsia="Times New Roman" w:hAnsi="Times New Roman" w:cs="Times New Roman"/>
          <w:i/>
          <w:iCs/>
          <w:spacing w:val="-4"/>
          <w:kern w:val="0"/>
          <w:lang w:eastAsia="ru-RU"/>
        </w:rPr>
        <w:t>»</w:t>
      </w:r>
      <w:r w:rsidRPr="00747133">
        <w:rPr>
          <w:rFonts w:ascii="Times New Roman" w:eastAsia="Times New Roman" w:hAnsi="Times New Roman" w:cs="Times New Roman"/>
          <w:i/>
          <w:iCs/>
          <w:spacing w:val="-4"/>
          <w:kern w:val="0"/>
          <w:vertAlign w:val="superscript"/>
          <w:lang w:eastAsia="ru-RU"/>
        </w:rPr>
        <w:t>1</w:t>
      </w:r>
      <w:r w:rsidRPr="00747133">
        <w:rPr>
          <w:rFonts w:ascii="Times New Roman" w:eastAsia="Times New Roman" w:hAnsi="Times New Roman" w:cs="Times New Roman"/>
          <w:i/>
          <w:iCs/>
          <w:spacing w:val="-4"/>
          <w:kern w:val="0"/>
          <w:lang w:eastAsia="ru-RU"/>
        </w:rPr>
        <w:t xml:space="preserve"> </w:t>
      </w:r>
      <w:r w:rsidRPr="00747133">
        <w:rPr>
          <w:rFonts w:ascii="Times New Roman" w:eastAsia="Times New Roman" w:hAnsi="Times New Roman" w:cs="Times New Roman"/>
          <w:spacing w:val="-4"/>
          <w:kern w:val="0"/>
          <w:lang w:eastAsia="ru-RU"/>
        </w:rPr>
        <w:t>сигналом, вызывающим рефлексию, являются изо-</w:t>
      </w:r>
      <w:r w:rsidRPr="00747133">
        <w:rPr>
          <w:rFonts w:ascii="Times New Roman" w:eastAsia="Times New Roman" w:hAnsi="Times New Roman" w:cs="Times New Roman"/>
          <w:spacing w:val="-3"/>
          <w:kern w:val="0"/>
          <w:lang w:eastAsia="ru-RU"/>
        </w:rPr>
        <w:t>структурные и корреляционные деривационные парадигмы Мо-</w:t>
      </w:r>
      <w:r w:rsidRPr="00747133">
        <w:rPr>
          <w:rFonts w:ascii="Times New Roman" w:eastAsia="Times New Roman" w:hAnsi="Times New Roman" w:cs="Times New Roman"/>
          <w:kern w:val="0"/>
          <w:lang w:eastAsia="ru-RU"/>
        </w:rPr>
        <w:t xml:space="preserve">дификационный ряд </w:t>
      </w:r>
      <w:r w:rsidRPr="00747133">
        <w:rPr>
          <w:rFonts w:ascii="Times New Roman" w:eastAsia="Times New Roman" w:hAnsi="Times New Roman" w:cs="Times New Roman"/>
          <w:i/>
          <w:iCs/>
          <w:kern w:val="0"/>
          <w:lang w:eastAsia="ru-RU"/>
        </w:rPr>
        <w:t>задумки, живинки, веселинки, глубинки</w:t>
      </w:r>
    </w:p>
    <w:p w:rsidR="00747133" w:rsidRPr="00747133" w:rsidRDefault="00747133" w:rsidP="00747133">
      <w:pPr>
        <w:shd w:val="clear" w:color="auto" w:fill="FFFFFF"/>
        <w:tabs>
          <w:tab w:val="clear" w:pos="709"/>
        </w:tabs>
        <w:suppressAutoHyphens w:val="0"/>
        <w:autoSpaceDE w:val="0"/>
        <w:autoSpaceDN w:val="0"/>
        <w:adjustRightInd w:val="0"/>
        <w:spacing w:before="182" w:after="0" w:line="211" w:lineRule="exact"/>
        <w:ind w:left="91"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sz w:val="20"/>
          <w:szCs w:val="20"/>
          <w:vertAlign w:val="superscript"/>
          <w:lang w:eastAsia="ru-RU"/>
        </w:rPr>
        <w:t>1</w:t>
      </w:r>
      <w:r w:rsidRPr="00747133">
        <w:rPr>
          <w:rFonts w:ascii="Times New Roman" w:eastAsia="Times New Roman" w:hAnsi="Times New Roman" w:cs="Times New Roman"/>
          <w:kern w:val="0"/>
          <w:sz w:val="20"/>
          <w:szCs w:val="20"/>
          <w:lang w:eastAsia="ru-RU"/>
        </w:rPr>
        <w:t xml:space="preserve"> </w:t>
      </w:r>
      <w:r w:rsidRPr="00747133">
        <w:rPr>
          <w:rFonts w:ascii="Times New Roman" w:eastAsia="Times New Roman" w:hAnsi="Times New Roman" w:cs="Times New Roman"/>
          <w:i/>
          <w:iCs/>
          <w:spacing w:val="-1"/>
          <w:kern w:val="0"/>
          <w:sz w:val="20"/>
          <w:szCs w:val="20"/>
          <w:lang w:eastAsia="ru-RU"/>
        </w:rPr>
        <w:t xml:space="preserve">Искандер, Ф </w:t>
      </w:r>
      <w:r w:rsidRPr="00747133">
        <w:rPr>
          <w:rFonts w:ascii="Times New Roman" w:eastAsia="Times New Roman" w:hAnsi="Times New Roman" w:cs="Times New Roman"/>
          <w:spacing w:val="-1"/>
          <w:kern w:val="0"/>
          <w:sz w:val="20"/>
          <w:szCs w:val="20"/>
          <w:lang w:eastAsia="ru-RU"/>
        </w:rPr>
        <w:t xml:space="preserve">Созвездие Козлотура / Ф Искандер // Собр соч    в 4-х т </w:t>
      </w:r>
      <w:r w:rsidRPr="00747133">
        <w:rPr>
          <w:rFonts w:ascii="Times New Roman" w:eastAsia="Times New Roman" w:hAnsi="Times New Roman" w:cs="Times New Roman"/>
          <w:kern w:val="0"/>
          <w:sz w:val="20"/>
          <w:szCs w:val="20"/>
          <w:lang w:eastAsia="ru-RU"/>
        </w:rPr>
        <w:t>Т. 2   - М    Молодая гвардия, 1987</w:t>
      </w:r>
    </w:p>
    <w:p w:rsidR="00747133" w:rsidRPr="00747133" w:rsidRDefault="00747133" w:rsidP="00747133">
      <w:pPr>
        <w:shd w:val="clear" w:color="auto" w:fill="FFFFFF"/>
        <w:tabs>
          <w:tab w:val="clear" w:pos="709"/>
        </w:tabs>
        <w:suppressAutoHyphens w:val="0"/>
        <w:autoSpaceDE w:val="0"/>
        <w:autoSpaceDN w:val="0"/>
        <w:adjustRightInd w:val="0"/>
        <w:spacing w:before="62" w:after="0" w:line="240" w:lineRule="auto"/>
        <w:ind w:left="2842"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lang w:eastAsia="ru-RU"/>
        </w:rPr>
        <w:t>41</w:t>
      </w:r>
    </w:p>
    <w:p w:rsidR="00747133" w:rsidRPr="00747133" w:rsidRDefault="00747133" w:rsidP="00747133">
      <w:pPr>
        <w:shd w:val="clear" w:color="auto" w:fill="FFFFFF"/>
        <w:tabs>
          <w:tab w:val="clear" w:pos="709"/>
        </w:tabs>
        <w:suppressAutoHyphens w:val="0"/>
        <w:autoSpaceDE w:val="0"/>
        <w:autoSpaceDN w:val="0"/>
        <w:adjustRightInd w:val="0"/>
        <w:spacing w:before="62" w:after="0" w:line="240" w:lineRule="auto"/>
        <w:ind w:left="2842" w:firstLine="0"/>
        <w:jc w:val="left"/>
        <w:rPr>
          <w:rFonts w:ascii="Times New Roman" w:eastAsia="Times New Roman" w:hAnsi="Times New Roman" w:cs="Times New Roman"/>
          <w:kern w:val="0"/>
          <w:sz w:val="20"/>
          <w:szCs w:val="20"/>
          <w:lang w:eastAsia="ru-RU"/>
        </w:rPr>
        <w:sectPr w:rsidR="00747133" w:rsidRPr="00747133">
          <w:pgSz w:w="11909" w:h="16834"/>
          <w:pgMar w:top="1440" w:right="3097" w:bottom="720" w:left="2745" w:header="720" w:footer="720" w:gutter="0"/>
          <w:cols w:space="60"/>
          <w:noEndnote/>
        </w:sectPr>
      </w:pP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right="43" w:firstLine="0"/>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1"/>
          <w:kern w:val="0"/>
          <w:lang w:eastAsia="ru-RU"/>
        </w:rPr>
        <w:t>содержит лексемы с системным словообразовательным значе</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2"/>
          <w:kern w:val="0"/>
          <w:lang w:eastAsia="ru-RU"/>
        </w:rPr>
        <w:t>нием 'уменьшительности' и 'единичности'. Эстетически значи</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kern w:val="0"/>
          <w:lang w:eastAsia="ru-RU"/>
        </w:rPr>
        <w:t xml:space="preserve">мым смыслом становится коннотативная сема 'оценочности' </w:t>
      </w:r>
      <w:r w:rsidRPr="00747133">
        <w:rPr>
          <w:rFonts w:ascii="Times New Roman" w:eastAsia="Times New Roman" w:hAnsi="Times New Roman" w:cs="Times New Roman"/>
          <w:spacing w:val="-3"/>
          <w:kern w:val="0"/>
          <w:lang w:eastAsia="ru-RU"/>
        </w:rPr>
        <w:t>Форма множественного числа актуализирует сему 'конкретнос</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1"/>
          <w:kern w:val="0"/>
          <w:lang w:eastAsia="ru-RU"/>
        </w:rPr>
        <w:t xml:space="preserve">ти' Оппозиция с абстракными производными, составляющими </w:t>
      </w:r>
      <w:r w:rsidRPr="00747133">
        <w:rPr>
          <w:rFonts w:ascii="Times New Roman" w:eastAsia="Times New Roman" w:hAnsi="Times New Roman" w:cs="Times New Roman"/>
          <w:kern w:val="0"/>
          <w:lang w:eastAsia="ru-RU"/>
        </w:rPr>
        <w:t xml:space="preserve">транспозиционный ряд </w:t>
      </w:r>
      <w:r w:rsidRPr="00747133">
        <w:rPr>
          <w:rFonts w:ascii="Times New Roman" w:eastAsia="Times New Roman" w:hAnsi="Times New Roman" w:cs="Times New Roman"/>
          <w:i/>
          <w:iCs/>
          <w:kern w:val="0"/>
          <w:lang w:eastAsia="ru-RU"/>
        </w:rPr>
        <w:t xml:space="preserve">(замысел, живость, веселье, глубина), </w:t>
      </w:r>
      <w:r w:rsidRPr="00747133">
        <w:rPr>
          <w:rFonts w:ascii="Times New Roman" w:eastAsia="Times New Roman" w:hAnsi="Times New Roman" w:cs="Times New Roman"/>
          <w:spacing w:val="-1"/>
          <w:kern w:val="0"/>
          <w:lang w:eastAsia="ru-RU"/>
        </w:rPr>
        <w:t xml:space="preserve">создаёт многослойность содержания затронуты рациональная, </w:t>
      </w:r>
      <w:r w:rsidRPr="00747133">
        <w:rPr>
          <w:rFonts w:ascii="Times New Roman" w:eastAsia="Times New Roman" w:hAnsi="Times New Roman" w:cs="Times New Roman"/>
          <w:spacing w:val="-4"/>
          <w:kern w:val="0"/>
          <w:lang w:eastAsia="ru-RU"/>
        </w:rPr>
        <w:t>чувственная и духовная сферы деятельности персонажа Оппози</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2"/>
          <w:kern w:val="0"/>
          <w:lang w:eastAsia="ru-RU"/>
        </w:rPr>
        <w:t xml:space="preserve">ция однокоренных </w:t>
      </w:r>
      <w:r w:rsidRPr="00747133">
        <w:rPr>
          <w:rFonts w:ascii="Times New Roman" w:eastAsia="Times New Roman" w:hAnsi="Times New Roman" w:cs="Times New Roman"/>
          <w:i/>
          <w:iCs/>
          <w:spacing w:val="-2"/>
          <w:kern w:val="0"/>
          <w:lang w:eastAsia="ru-RU"/>
        </w:rPr>
        <w:t xml:space="preserve">(веселье - веселинки) </w:t>
      </w:r>
      <w:r w:rsidRPr="00747133">
        <w:rPr>
          <w:rFonts w:ascii="Times New Roman" w:eastAsia="Times New Roman" w:hAnsi="Times New Roman" w:cs="Times New Roman"/>
          <w:spacing w:val="-2"/>
          <w:kern w:val="0"/>
          <w:lang w:eastAsia="ru-RU"/>
        </w:rPr>
        <w:t>или близких по значе</w:t>
      </w:r>
      <w:r w:rsidRPr="00747133">
        <w:rPr>
          <w:rFonts w:ascii="Times New Roman" w:eastAsia="Times New Roman" w:hAnsi="Times New Roman" w:cs="Times New Roman"/>
          <w:spacing w:val="-2"/>
          <w:kern w:val="0"/>
          <w:lang w:eastAsia="ru-RU"/>
        </w:rPr>
        <w:softHyphen/>
        <w:t xml:space="preserve">нию лексем </w:t>
      </w:r>
      <w:r w:rsidRPr="00747133">
        <w:rPr>
          <w:rFonts w:ascii="Times New Roman" w:eastAsia="Times New Roman" w:hAnsi="Times New Roman" w:cs="Times New Roman"/>
          <w:i/>
          <w:iCs/>
          <w:spacing w:val="-2"/>
          <w:kern w:val="0"/>
          <w:lang w:eastAsia="ru-RU"/>
        </w:rPr>
        <w:t xml:space="preserve">(задумки - замысел) </w:t>
      </w:r>
      <w:r w:rsidRPr="00747133">
        <w:rPr>
          <w:rFonts w:ascii="Times New Roman" w:eastAsia="Times New Roman" w:hAnsi="Times New Roman" w:cs="Times New Roman"/>
          <w:spacing w:val="-2"/>
          <w:kern w:val="0"/>
          <w:lang w:eastAsia="ru-RU"/>
        </w:rPr>
        <w:t>формирует в результате интег</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3"/>
          <w:kern w:val="0"/>
          <w:lang w:eastAsia="ru-RU"/>
        </w:rPr>
        <w:t>рации смыслов представление о деятельности как «незначитель</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5"/>
          <w:kern w:val="0"/>
          <w:lang w:eastAsia="ru-RU"/>
        </w:rPr>
        <w:t xml:space="preserve">ной», «неинтенсивной», «не в полную силу», что, в свою очередь, </w:t>
      </w:r>
      <w:r w:rsidRPr="00747133">
        <w:rPr>
          <w:rFonts w:ascii="Times New Roman" w:eastAsia="Times New Roman" w:hAnsi="Times New Roman" w:cs="Times New Roman"/>
          <w:spacing w:val="-3"/>
          <w:kern w:val="0"/>
          <w:lang w:eastAsia="ru-RU"/>
        </w:rPr>
        <w:t xml:space="preserve">актуализирует прагматический смысл - 'статичность, отсутствие </w:t>
      </w:r>
      <w:r w:rsidRPr="00747133">
        <w:rPr>
          <w:rFonts w:ascii="Times New Roman" w:eastAsia="Times New Roman" w:hAnsi="Times New Roman" w:cs="Times New Roman"/>
          <w:spacing w:val="-2"/>
          <w:kern w:val="0"/>
          <w:lang w:eastAsia="ru-RU"/>
        </w:rPr>
        <w:t>динамики, изменения'. Так, посредством интеграции текстовых мотивационных структур производных, в том числе и окказио</w:t>
      </w:r>
      <w:r w:rsidRPr="00747133">
        <w:rPr>
          <w:rFonts w:ascii="Times New Roman" w:eastAsia="Times New Roman" w:hAnsi="Times New Roman" w:cs="Times New Roman"/>
          <w:spacing w:val="-2"/>
          <w:kern w:val="0"/>
          <w:lang w:eastAsia="ru-RU"/>
        </w:rPr>
        <w:softHyphen/>
        <w:t>нальных, возникают текстовые деривационные смыслы, актуа</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kern w:val="0"/>
          <w:lang w:eastAsia="ru-RU"/>
        </w:rPr>
        <w:t xml:space="preserve">лизирующие эстетически значимую оппозицию </w:t>
      </w:r>
      <w:r w:rsidRPr="00747133">
        <w:rPr>
          <w:rFonts w:ascii="Times New Roman" w:eastAsia="Times New Roman" w:hAnsi="Times New Roman" w:cs="Times New Roman"/>
          <w:i/>
          <w:iCs/>
          <w:kern w:val="0"/>
          <w:lang w:eastAsia="ru-RU"/>
        </w:rPr>
        <w:t xml:space="preserve">настоящая жизнь </w:t>
      </w:r>
      <w:r w:rsidRPr="00747133">
        <w:rPr>
          <w:rFonts w:ascii="Times New Roman" w:eastAsia="Times New Roman" w:hAnsi="Times New Roman" w:cs="Times New Roman"/>
          <w:kern w:val="0"/>
          <w:lang w:eastAsia="ru-RU"/>
        </w:rPr>
        <w:t xml:space="preserve">и </w:t>
      </w:r>
      <w:r w:rsidRPr="00747133">
        <w:rPr>
          <w:rFonts w:ascii="Times New Roman" w:eastAsia="Times New Roman" w:hAnsi="Times New Roman" w:cs="Times New Roman"/>
          <w:i/>
          <w:iCs/>
          <w:kern w:val="0"/>
          <w:lang w:eastAsia="ru-RU"/>
        </w:rPr>
        <w:t xml:space="preserve">жизнь иллюзорная </w:t>
      </w:r>
      <w:r w:rsidRPr="00747133">
        <w:rPr>
          <w:rFonts w:ascii="Times New Roman" w:eastAsia="Times New Roman" w:hAnsi="Times New Roman" w:cs="Times New Roman"/>
          <w:kern w:val="0"/>
          <w:lang w:eastAsia="ru-RU"/>
        </w:rPr>
        <w:t>(спокойная, без потрясений).</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10" w:right="29" w:firstLine="278"/>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9"/>
          <w:kern w:val="0"/>
          <w:lang w:eastAsia="ru-RU"/>
        </w:rPr>
        <w:t xml:space="preserve">Таким образом, мотивационные структуры окказиональных слов </w:t>
      </w:r>
      <w:r w:rsidRPr="00747133">
        <w:rPr>
          <w:rFonts w:ascii="Times New Roman" w:eastAsia="Times New Roman" w:hAnsi="Times New Roman" w:cs="Times New Roman"/>
          <w:spacing w:val="-6"/>
          <w:kern w:val="0"/>
          <w:lang w:eastAsia="ru-RU"/>
        </w:rPr>
        <w:t>взаимодействуют с мотивационными структурами узуальных про</w:t>
      </w:r>
      <w:r w:rsidRPr="00747133">
        <w:rPr>
          <w:rFonts w:ascii="Times New Roman" w:eastAsia="Times New Roman" w:hAnsi="Times New Roman" w:cs="Times New Roman"/>
          <w:spacing w:val="-6"/>
          <w:kern w:val="0"/>
          <w:lang w:eastAsia="ru-RU"/>
        </w:rPr>
        <w:softHyphen/>
      </w:r>
      <w:r w:rsidRPr="00747133">
        <w:rPr>
          <w:rFonts w:ascii="Times New Roman" w:eastAsia="Times New Roman" w:hAnsi="Times New Roman" w:cs="Times New Roman"/>
          <w:spacing w:val="-4"/>
          <w:kern w:val="0"/>
          <w:lang w:eastAsia="ru-RU"/>
        </w:rPr>
        <w:t xml:space="preserve">изводных, способствуя актуализации текстовых деривационных </w:t>
      </w:r>
      <w:r w:rsidRPr="00747133">
        <w:rPr>
          <w:rFonts w:ascii="Times New Roman" w:eastAsia="Times New Roman" w:hAnsi="Times New Roman" w:cs="Times New Roman"/>
          <w:spacing w:val="-3"/>
          <w:kern w:val="0"/>
          <w:lang w:eastAsia="ru-RU"/>
        </w:rPr>
        <w:t xml:space="preserve">смыслов В отличие от узуальных производных, окказиональное </w:t>
      </w:r>
      <w:r w:rsidRPr="00747133">
        <w:rPr>
          <w:rFonts w:ascii="Times New Roman" w:eastAsia="Times New Roman" w:hAnsi="Times New Roman" w:cs="Times New Roman"/>
          <w:spacing w:val="-4"/>
          <w:kern w:val="0"/>
          <w:lang w:eastAsia="ru-RU"/>
        </w:rPr>
        <w:t>слово является особой средой, порождающей эстетически значи</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6"/>
          <w:kern w:val="0"/>
          <w:lang w:eastAsia="ru-RU"/>
        </w:rPr>
        <w:t>мые смыслы, формирующие его мотивационную структуру, доми</w:t>
      </w:r>
      <w:r w:rsidRPr="00747133">
        <w:rPr>
          <w:rFonts w:ascii="Times New Roman" w:eastAsia="Times New Roman" w:hAnsi="Times New Roman" w:cs="Times New Roman"/>
          <w:spacing w:val="-6"/>
          <w:kern w:val="0"/>
          <w:lang w:eastAsia="ru-RU"/>
        </w:rPr>
        <w:softHyphen/>
        <w:t>нирующим компонентом которой становятся авторские мотиваци</w:t>
      </w:r>
      <w:r w:rsidRPr="00747133">
        <w:rPr>
          <w:rFonts w:ascii="Times New Roman" w:eastAsia="Times New Roman" w:hAnsi="Times New Roman" w:cs="Times New Roman"/>
          <w:spacing w:val="-6"/>
          <w:kern w:val="0"/>
          <w:lang w:eastAsia="ru-RU"/>
        </w:rPr>
        <w:softHyphen/>
      </w:r>
      <w:r w:rsidRPr="00747133">
        <w:rPr>
          <w:rFonts w:ascii="Times New Roman" w:eastAsia="Times New Roman" w:hAnsi="Times New Roman" w:cs="Times New Roman"/>
          <w:kern w:val="0"/>
          <w:lang w:eastAsia="ru-RU"/>
        </w:rPr>
        <w:t>онные признаки</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14" w:right="14" w:firstLine="283"/>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3"/>
          <w:kern w:val="0"/>
          <w:lang w:eastAsia="ru-RU"/>
        </w:rPr>
        <w:t>Основным механизмом формирования деривационных смыс</w:t>
      </w:r>
      <w:r w:rsidRPr="00747133">
        <w:rPr>
          <w:rFonts w:ascii="Times New Roman" w:eastAsia="Times New Roman" w:hAnsi="Times New Roman" w:cs="Times New Roman"/>
          <w:spacing w:val="-3"/>
          <w:kern w:val="0"/>
          <w:lang w:eastAsia="ru-RU"/>
        </w:rPr>
        <w:softHyphen/>
        <w:t xml:space="preserve">лов в тексте является языковое варьирование Вариативность как </w:t>
      </w:r>
      <w:r w:rsidRPr="00747133">
        <w:rPr>
          <w:rFonts w:ascii="Times New Roman" w:eastAsia="Times New Roman" w:hAnsi="Times New Roman" w:cs="Times New Roman"/>
          <w:spacing w:val="-2"/>
          <w:kern w:val="0"/>
          <w:lang w:eastAsia="ru-RU"/>
        </w:rPr>
        <w:t xml:space="preserve">онтологическое свойство языка позволяет описать однотипные </w:t>
      </w:r>
      <w:r w:rsidRPr="00747133">
        <w:rPr>
          <w:rFonts w:ascii="Times New Roman" w:eastAsia="Times New Roman" w:hAnsi="Times New Roman" w:cs="Times New Roman"/>
          <w:spacing w:val="-5"/>
          <w:kern w:val="0"/>
          <w:lang w:eastAsia="ru-RU"/>
        </w:rPr>
        <w:t>прототипические ситуации, связанные с теми или иными мотива</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2"/>
          <w:kern w:val="0"/>
          <w:lang w:eastAsia="ru-RU"/>
        </w:rPr>
        <w:t xml:space="preserve">ми, идеями, различными языковыми средствами, в том числе и </w:t>
      </w:r>
      <w:r w:rsidRPr="00747133">
        <w:rPr>
          <w:rFonts w:ascii="Times New Roman" w:eastAsia="Times New Roman" w:hAnsi="Times New Roman" w:cs="Times New Roman"/>
          <w:spacing w:val="-3"/>
          <w:kern w:val="0"/>
          <w:lang w:eastAsia="ru-RU"/>
        </w:rPr>
        <w:t>деривационными Это и обусловливает появление в тексте наря</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1"/>
          <w:kern w:val="0"/>
          <w:lang w:eastAsia="ru-RU"/>
        </w:rPr>
        <w:t>ду с другими смыслами (например, лексическими) деривацион</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3"/>
          <w:kern w:val="0"/>
          <w:lang w:eastAsia="ru-RU"/>
        </w:rPr>
        <w:t xml:space="preserve">ных Формами репрезентации деривационных смыслов являются </w:t>
      </w:r>
      <w:r w:rsidRPr="00747133">
        <w:rPr>
          <w:rFonts w:ascii="Times New Roman" w:eastAsia="Times New Roman" w:hAnsi="Times New Roman" w:cs="Times New Roman"/>
          <w:spacing w:val="-5"/>
          <w:kern w:val="0"/>
          <w:lang w:eastAsia="ru-RU"/>
        </w:rPr>
        <w:t>не только производные слова, но и отдельные морфемы, словооб</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1"/>
          <w:kern w:val="0"/>
          <w:lang w:eastAsia="ru-RU"/>
        </w:rPr>
        <w:t>разовательные модели, текстовые словообразовательные пара</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4"/>
          <w:kern w:val="0"/>
          <w:lang w:eastAsia="ru-RU"/>
        </w:rPr>
        <w:t>дигмы и деривационные словесные ряды, объединяющие различ</w:t>
      </w:r>
      <w:r w:rsidRPr="00747133">
        <w:rPr>
          <w:rFonts w:ascii="Times New Roman" w:eastAsia="Times New Roman" w:hAnsi="Times New Roman" w:cs="Times New Roman"/>
          <w:spacing w:val="-4"/>
          <w:kern w:val="0"/>
          <w:lang w:eastAsia="ru-RU"/>
        </w:rPr>
        <w:softHyphen/>
        <w:t>ные производные на основе единого мотивационного кода</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29" w:firstLine="278"/>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4"/>
          <w:kern w:val="0"/>
          <w:lang w:eastAsia="ru-RU"/>
        </w:rPr>
        <w:t>Полагаем, что в художественном тексте деривационные смыс</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2"/>
          <w:kern w:val="0"/>
          <w:lang w:eastAsia="ru-RU"/>
        </w:rPr>
        <w:t xml:space="preserve">лы образуют систему, имеющую определённое строение. Автор </w:t>
      </w:r>
      <w:r w:rsidRPr="00747133">
        <w:rPr>
          <w:rFonts w:ascii="Times New Roman" w:eastAsia="Times New Roman" w:hAnsi="Times New Roman" w:cs="Times New Roman"/>
          <w:kern w:val="0"/>
          <w:lang w:eastAsia="ru-RU"/>
        </w:rPr>
        <w:t xml:space="preserve">задает поле таких смыслов, а читатель обнаруживает приемы актуализации этих смыслов (узуальные и окказиональные) В </w:t>
      </w:r>
      <w:r w:rsidRPr="00747133">
        <w:rPr>
          <w:rFonts w:ascii="Times New Roman" w:eastAsia="Times New Roman" w:hAnsi="Times New Roman" w:cs="Times New Roman"/>
          <w:spacing w:val="-4"/>
          <w:kern w:val="0"/>
          <w:lang w:eastAsia="ru-RU"/>
        </w:rPr>
        <w:t>иерархии смыслов художественного текста деривационные зани</w:t>
      </w:r>
      <w:r w:rsidRPr="00747133">
        <w:rPr>
          <w:rFonts w:ascii="Times New Roman" w:eastAsia="Times New Roman" w:hAnsi="Times New Roman" w:cs="Times New Roman"/>
          <w:spacing w:val="-4"/>
          <w:kern w:val="0"/>
          <w:lang w:eastAsia="ru-RU"/>
        </w:rPr>
        <w:softHyphen/>
        <w:t>мают определенное место и наряду с другими участвуют в смыс-</w:t>
      </w:r>
      <w:r w:rsidRPr="00747133">
        <w:rPr>
          <w:rFonts w:ascii="Times New Roman" w:eastAsia="Times New Roman" w:hAnsi="Times New Roman" w:cs="Times New Roman"/>
          <w:kern w:val="0"/>
          <w:lang w:eastAsia="ru-RU"/>
        </w:rPr>
        <w:t>лопорождении, а значит, и смыслопостижении.</w:t>
      </w:r>
    </w:p>
    <w:p w:rsidR="00747133" w:rsidRPr="00747133" w:rsidRDefault="00747133" w:rsidP="00747133">
      <w:pPr>
        <w:shd w:val="clear" w:color="auto" w:fill="FFFFFF"/>
        <w:tabs>
          <w:tab w:val="clear" w:pos="709"/>
        </w:tabs>
        <w:suppressAutoHyphens w:val="0"/>
        <w:autoSpaceDE w:val="0"/>
        <w:autoSpaceDN w:val="0"/>
        <w:adjustRightInd w:val="0"/>
        <w:spacing w:before="206" w:after="0" w:line="240" w:lineRule="auto"/>
        <w:ind w:left="2765" w:firstLine="0"/>
        <w:jc w:val="left"/>
        <w:rPr>
          <w:rFonts w:ascii="Times New Roman" w:eastAsia="Times New Roman" w:hAnsi="Times New Roman" w:cs="Times New Roman"/>
          <w:kern w:val="0"/>
          <w:sz w:val="20"/>
          <w:szCs w:val="20"/>
          <w:lang w:eastAsia="ru-RU"/>
        </w:rPr>
      </w:pPr>
      <w:r w:rsidRPr="00747133">
        <w:rPr>
          <w:rFonts w:ascii="Arial" w:eastAsia="Times New Roman" w:hAnsi="Arial" w:cs="Arial"/>
          <w:b/>
          <w:bCs/>
          <w:kern w:val="0"/>
          <w:sz w:val="20"/>
          <w:szCs w:val="20"/>
          <w:lang w:eastAsia="ru-RU"/>
        </w:rPr>
        <w:t>42</w:t>
      </w:r>
    </w:p>
    <w:p w:rsidR="00747133" w:rsidRPr="00747133" w:rsidRDefault="00747133" w:rsidP="00747133">
      <w:pPr>
        <w:shd w:val="clear" w:color="auto" w:fill="FFFFFF"/>
        <w:tabs>
          <w:tab w:val="clear" w:pos="709"/>
        </w:tabs>
        <w:suppressAutoHyphens w:val="0"/>
        <w:autoSpaceDE w:val="0"/>
        <w:autoSpaceDN w:val="0"/>
        <w:adjustRightInd w:val="0"/>
        <w:spacing w:before="206" w:after="0" w:line="240" w:lineRule="auto"/>
        <w:ind w:left="2765" w:firstLine="0"/>
        <w:jc w:val="left"/>
        <w:rPr>
          <w:rFonts w:ascii="Times New Roman" w:eastAsia="Times New Roman" w:hAnsi="Times New Roman" w:cs="Times New Roman"/>
          <w:kern w:val="0"/>
          <w:sz w:val="20"/>
          <w:szCs w:val="20"/>
          <w:lang w:eastAsia="ru-RU"/>
        </w:rPr>
        <w:sectPr w:rsidR="00747133" w:rsidRPr="00747133">
          <w:pgSz w:w="11909" w:h="16834"/>
          <w:pgMar w:top="1440" w:right="2958" w:bottom="720" w:left="2942" w:header="720" w:footer="720" w:gutter="0"/>
          <w:cols w:space="60"/>
          <w:noEndnote/>
        </w:sectPr>
      </w:pP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right="96" w:firstLine="278"/>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7"/>
          <w:kern w:val="0"/>
          <w:lang w:eastAsia="ru-RU"/>
        </w:rPr>
        <w:t>На основе осмысления функций деривационных средств в конк</w:t>
      </w:r>
      <w:r w:rsidRPr="00747133">
        <w:rPr>
          <w:rFonts w:ascii="Times New Roman" w:eastAsia="Times New Roman" w:hAnsi="Times New Roman" w:cs="Times New Roman"/>
          <w:spacing w:val="-7"/>
          <w:kern w:val="0"/>
          <w:lang w:eastAsia="ru-RU"/>
        </w:rPr>
        <w:softHyphen/>
      </w:r>
      <w:r w:rsidRPr="00747133">
        <w:rPr>
          <w:rFonts w:ascii="Times New Roman" w:eastAsia="Times New Roman" w:hAnsi="Times New Roman" w:cs="Times New Roman"/>
          <w:spacing w:val="-4"/>
          <w:kern w:val="0"/>
          <w:lang w:eastAsia="ru-RU"/>
        </w:rPr>
        <w:t xml:space="preserve">ретных художественных текстах в работе сформулированы </w:t>
      </w:r>
      <w:r w:rsidRPr="00747133">
        <w:rPr>
          <w:rFonts w:ascii="Times New Roman" w:eastAsia="Times New Roman" w:hAnsi="Times New Roman" w:cs="Times New Roman"/>
          <w:i/>
          <w:iCs/>
          <w:spacing w:val="-4"/>
          <w:kern w:val="0"/>
          <w:lang w:eastAsia="ru-RU"/>
        </w:rPr>
        <w:t>прин</w:t>
      </w:r>
      <w:r w:rsidRPr="00747133">
        <w:rPr>
          <w:rFonts w:ascii="Times New Roman" w:eastAsia="Times New Roman" w:hAnsi="Times New Roman" w:cs="Times New Roman"/>
          <w:i/>
          <w:iCs/>
          <w:spacing w:val="-4"/>
          <w:kern w:val="0"/>
          <w:lang w:eastAsia="ru-RU"/>
        </w:rPr>
        <w:softHyphen/>
      </w:r>
      <w:r w:rsidRPr="00747133">
        <w:rPr>
          <w:rFonts w:ascii="Times New Roman" w:eastAsia="Times New Roman" w:hAnsi="Times New Roman" w:cs="Times New Roman"/>
          <w:i/>
          <w:iCs/>
          <w:spacing w:val="-5"/>
          <w:kern w:val="0"/>
          <w:lang w:eastAsia="ru-RU"/>
        </w:rPr>
        <w:t xml:space="preserve">ципы интерпретационного </w:t>
      </w:r>
      <w:r w:rsidRPr="00747133">
        <w:rPr>
          <w:rFonts w:ascii="Times New Roman" w:eastAsia="Times New Roman" w:hAnsi="Times New Roman" w:cs="Times New Roman"/>
          <w:spacing w:val="-5"/>
          <w:kern w:val="0"/>
          <w:lang w:eastAsia="ru-RU"/>
        </w:rPr>
        <w:t>анализа деривационных смыслов опо</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8"/>
          <w:kern w:val="0"/>
          <w:lang w:eastAsia="ru-RU"/>
        </w:rPr>
        <w:t>ра на системные языковые связи словообразовательных единиц тек</w:t>
      </w:r>
      <w:r w:rsidRPr="00747133">
        <w:rPr>
          <w:rFonts w:ascii="Times New Roman" w:eastAsia="Times New Roman" w:hAnsi="Times New Roman" w:cs="Times New Roman"/>
          <w:spacing w:val="-8"/>
          <w:kern w:val="0"/>
          <w:lang w:eastAsia="ru-RU"/>
        </w:rPr>
        <w:softHyphen/>
      </w:r>
      <w:r w:rsidRPr="00747133">
        <w:rPr>
          <w:rFonts w:ascii="Times New Roman" w:eastAsia="Times New Roman" w:hAnsi="Times New Roman" w:cs="Times New Roman"/>
          <w:spacing w:val="-7"/>
          <w:kern w:val="0"/>
          <w:lang w:eastAsia="ru-RU"/>
        </w:rPr>
        <w:t>ста и на контекстуальное окружение, учет специфики русского язы</w:t>
      </w:r>
      <w:r w:rsidRPr="00747133">
        <w:rPr>
          <w:rFonts w:ascii="Times New Roman" w:eastAsia="Times New Roman" w:hAnsi="Times New Roman" w:cs="Times New Roman"/>
          <w:spacing w:val="-7"/>
          <w:kern w:val="0"/>
          <w:lang w:eastAsia="ru-RU"/>
        </w:rPr>
        <w:softHyphen/>
      </w:r>
      <w:r w:rsidRPr="00747133">
        <w:rPr>
          <w:rFonts w:ascii="Times New Roman" w:eastAsia="Times New Roman" w:hAnsi="Times New Roman" w:cs="Times New Roman"/>
          <w:spacing w:val="-5"/>
          <w:kern w:val="0"/>
          <w:lang w:eastAsia="ru-RU"/>
        </w:rPr>
        <w:t>кового сознания (например, в процессе номинации действует тен</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3"/>
          <w:kern w:val="0"/>
          <w:lang w:eastAsia="ru-RU"/>
        </w:rPr>
        <w:t>денция к формальному различению не только прямых и перенос</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7"/>
          <w:kern w:val="0"/>
          <w:lang w:eastAsia="ru-RU"/>
        </w:rPr>
        <w:t>ных значений, но и отдельных сем, коннотаций с помощью различ</w:t>
      </w:r>
      <w:r w:rsidRPr="00747133">
        <w:rPr>
          <w:rFonts w:ascii="Times New Roman" w:eastAsia="Times New Roman" w:hAnsi="Times New Roman" w:cs="Times New Roman"/>
          <w:spacing w:val="-7"/>
          <w:kern w:val="0"/>
          <w:lang w:eastAsia="ru-RU"/>
        </w:rPr>
        <w:softHyphen/>
      </w:r>
      <w:r w:rsidRPr="00747133">
        <w:rPr>
          <w:rFonts w:ascii="Times New Roman" w:eastAsia="Times New Roman" w:hAnsi="Times New Roman" w:cs="Times New Roman"/>
          <w:spacing w:val="-5"/>
          <w:kern w:val="0"/>
          <w:lang w:eastAsia="ru-RU"/>
        </w:rPr>
        <w:t>ных единиц морфемики и словообразования) и др</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14" w:right="43" w:firstLine="269"/>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i/>
          <w:iCs/>
          <w:kern w:val="0"/>
          <w:lang w:eastAsia="ru-RU"/>
        </w:rPr>
        <w:t xml:space="preserve">Приемами активизации деривационных смыслов </w:t>
      </w:r>
      <w:r w:rsidRPr="00747133">
        <w:rPr>
          <w:rFonts w:ascii="Times New Roman" w:eastAsia="Times New Roman" w:hAnsi="Times New Roman" w:cs="Times New Roman"/>
          <w:kern w:val="0"/>
          <w:lang w:eastAsia="ru-RU"/>
        </w:rPr>
        <w:t>могут слу</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2"/>
          <w:kern w:val="0"/>
          <w:lang w:eastAsia="ru-RU"/>
        </w:rPr>
        <w:t>жить- этимологизация (реанимация внутренней формы), псевдо</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4"/>
          <w:kern w:val="0"/>
          <w:lang w:eastAsia="ru-RU"/>
        </w:rPr>
        <w:t>членение, перекатегоризация и поликатегоризация, потеря слово</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2"/>
          <w:kern w:val="0"/>
          <w:lang w:eastAsia="ru-RU"/>
        </w:rPr>
        <w:t>образующей функции морфемой, метафоризация и метонимиза-ция, замещение морфем, обнажение внутренней формы, форми</w:t>
      </w:r>
      <w:r w:rsidRPr="00747133">
        <w:rPr>
          <w:rFonts w:ascii="Times New Roman" w:eastAsia="Times New Roman" w:hAnsi="Times New Roman" w:cs="Times New Roman"/>
          <w:spacing w:val="-2"/>
          <w:kern w:val="0"/>
          <w:lang w:eastAsia="ru-RU"/>
        </w:rPr>
        <w:softHyphen/>
        <w:t>рование текстового мотивационного кода, нарушение синтагма</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4"/>
          <w:kern w:val="0"/>
          <w:lang w:eastAsia="ru-RU"/>
        </w:rPr>
        <w:t>тической связи морфов и лексем, возникновение различных отно</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7"/>
          <w:kern w:val="0"/>
          <w:lang w:eastAsia="ru-RU"/>
        </w:rPr>
        <w:t>шений между членами деривационной парадигмы (причинно-след</w:t>
      </w:r>
      <w:r w:rsidRPr="00747133">
        <w:rPr>
          <w:rFonts w:ascii="Times New Roman" w:eastAsia="Times New Roman" w:hAnsi="Times New Roman" w:cs="Times New Roman"/>
          <w:spacing w:val="-7"/>
          <w:kern w:val="0"/>
          <w:lang w:eastAsia="ru-RU"/>
        </w:rPr>
        <w:softHyphen/>
      </w:r>
      <w:r w:rsidRPr="00747133">
        <w:rPr>
          <w:rFonts w:ascii="Times New Roman" w:eastAsia="Times New Roman" w:hAnsi="Times New Roman" w:cs="Times New Roman"/>
          <w:spacing w:val="-6"/>
          <w:kern w:val="0"/>
          <w:lang w:eastAsia="ru-RU"/>
        </w:rPr>
        <w:t>ственных, одновременности, временной последовательности, тож</w:t>
      </w:r>
      <w:r w:rsidRPr="00747133">
        <w:rPr>
          <w:rFonts w:ascii="Times New Roman" w:eastAsia="Times New Roman" w:hAnsi="Times New Roman" w:cs="Times New Roman"/>
          <w:spacing w:val="-6"/>
          <w:kern w:val="0"/>
          <w:lang w:eastAsia="ru-RU"/>
        </w:rPr>
        <w:softHyphen/>
      </w:r>
      <w:r w:rsidRPr="00747133">
        <w:rPr>
          <w:rFonts w:ascii="Times New Roman" w:eastAsia="Times New Roman" w:hAnsi="Times New Roman" w:cs="Times New Roman"/>
          <w:spacing w:val="-4"/>
          <w:kern w:val="0"/>
          <w:lang w:eastAsia="ru-RU"/>
        </w:rPr>
        <w:t>дества, противоположности, дополнительности и др.), взаимодей</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1"/>
          <w:kern w:val="0"/>
          <w:lang w:eastAsia="ru-RU"/>
        </w:rPr>
        <w:t>ствие деривационных парадигм с другими текстовыми парадиг</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2"/>
          <w:kern w:val="0"/>
          <w:lang w:eastAsia="ru-RU"/>
        </w:rPr>
        <w:t>мами, окказиональная символизация производящих, деэтимоло</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4"/>
          <w:kern w:val="0"/>
          <w:lang w:eastAsia="ru-RU"/>
        </w:rPr>
        <w:t>гизация производного, языковая игра, повторение мотивационно</w:t>
      </w:r>
      <w:r w:rsidRPr="00747133">
        <w:rPr>
          <w:rFonts w:ascii="Times New Roman" w:eastAsia="Times New Roman" w:hAnsi="Times New Roman" w:cs="Times New Roman"/>
          <w:spacing w:val="-4"/>
          <w:kern w:val="0"/>
          <w:lang w:eastAsia="ru-RU"/>
        </w:rPr>
        <w:softHyphen/>
        <w:t>го кода, эвокация, экземгогафикация и т.п В результате наблюда</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5"/>
          <w:kern w:val="0"/>
          <w:lang w:eastAsia="ru-RU"/>
        </w:rPr>
        <w:t>ется языковое варьирование, обусловливающее формирование де</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1"/>
          <w:kern w:val="0"/>
          <w:lang w:eastAsia="ru-RU"/>
        </w:rPr>
        <w:t xml:space="preserve">ривационных смыслов в тексте Например, ключевое слово </w:t>
      </w:r>
      <w:r w:rsidRPr="00747133">
        <w:rPr>
          <w:rFonts w:ascii="Times New Roman" w:eastAsia="Times New Roman" w:hAnsi="Times New Roman" w:cs="Times New Roman"/>
          <w:i/>
          <w:iCs/>
          <w:spacing w:val="-1"/>
          <w:kern w:val="0"/>
          <w:lang w:eastAsia="ru-RU"/>
        </w:rPr>
        <w:t>гли</w:t>
      </w:r>
      <w:r w:rsidRPr="00747133">
        <w:rPr>
          <w:rFonts w:ascii="Times New Roman" w:eastAsia="Times New Roman" w:hAnsi="Times New Roman" w:cs="Times New Roman"/>
          <w:i/>
          <w:iCs/>
          <w:spacing w:val="-1"/>
          <w:kern w:val="0"/>
          <w:lang w:eastAsia="ru-RU"/>
        </w:rPr>
        <w:softHyphen/>
      </w:r>
      <w:r w:rsidRPr="00747133">
        <w:rPr>
          <w:rFonts w:ascii="Times New Roman" w:eastAsia="Times New Roman" w:hAnsi="Times New Roman" w:cs="Times New Roman"/>
          <w:i/>
          <w:iCs/>
          <w:kern w:val="0"/>
          <w:lang w:eastAsia="ru-RU"/>
        </w:rPr>
        <w:t xml:space="preserve">няный </w:t>
      </w:r>
      <w:r w:rsidRPr="00747133">
        <w:rPr>
          <w:rFonts w:ascii="Times New Roman" w:eastAsia="Times New Roman" w:hAnsi="Times New Roman" w:cs="Times New Roman"/>
          <w:kern w:val="0"/>
          <w:lang w:eastAsia="ru-RU"/>
        </w:rPr>
        <w:t xml:space="preserve">в рассказе Е Замятина «Пещера» обрастает различными </w:t>
      </w:r>
      <w:r w:rsidRPr="00747133">
        <w:rPr>
          <w:rFonts w:ascii="Times New Roman" w:eastAsia="Times New Roman" w:hAnsi="Times New Roman" w:cs="Times New Roman"/>
          <w:spacing w:val="-2"/>
          <w:kern w:val="0"/>
          <w:lang w:eastAsia="ru-RU"/>
        </w:rPr>
        <w:t xml:space="preserve">дополнительными смыслами, актуализатором которых является мотивирующее </w:t>
      </w:r>
      <w:r w:rsidRPr="00747133">
        <w:rPr>
          <w:rFonts w:ascii="Times New Roman" w:eastAsia="Times New Roman" w:hAnsi="Times New Roman" w:cs="Times New Roman"/>
          <w:i/>
          <w:iCs/>
          <w:spacing w:val="-2"/>
          <w:kern w:val="0"/>
          <w:lang w:eastAsia="ru-RU"/>
        </w:rPr>
        <w:t xml:space="preserve">глина </w:t>
      </w:r>
      <w:r w:rsidRPr="00747133">
        <w:rPr>
          <w:rFonts w:ascii="Times New Roman" w:eastAsia="Times New Roman" w:hAnsi="Times New Roman" w:cs="Times New Roman"/>
          <w:spacing w:val="-2"/>
          <w:kern w:val="0"/>
          <w:lang w:eastAsia="ru-RU"/>
        </w:rPr>
        <w:t>Корень -ГЛИН- маркирует текстовой мо-</w:t>
      </w:r>
      <w:r w:rsidRPr="00747133">
        <w:rPr>
          <w:rFonts w:ascii="Times New Roman" w:eastAsia="Times New Roman" w:hAnsi="Times New Roman" w:cs="Times New Roman"/>
          <w:spacing w:val="-5"/>
          <w:kern w:val="0"/>
          <w:lang w:eastAsia="ru-RU"/>
        </w:rPr>
        <w:t xml:space="preserve">тивационный код: идеографическая сфера «природный материал» </w:t>
      </w:r>
      <w:r w:rsidRPr="00747133">
        <w:rPr>
          <w:rFonts w:ascii="Times New Roman" w:eastAsia="Times New Roman" w:hAnsi="Times New Roman" w:cs="Times New Roman"/>
          <w:kern w:val="0"/>
          <w:lang w:eastAsia="ru-RU"/>
        </w:rPr>
        <w:t xml:space="preserve">соотносится со сферой «внутренний мир человека» Ср/ </w:t>
      </w:r>
      <w:r w:rsidRPr="00747133">
        <w:rPr>
          <w:rFonts w:ascii="Times New Roman" w:eastAsia="Times New Roman" w:hAnsi="Times New Roman" w:cs="Times New Roman"/>
          <w:i/>
          <w:iCs/>
          <w:kern w:val="0"/>
          <w:lang w:eastAsia="ru-RU"/>
        </w:rPr>
        <w:t>«И при свете ясно лицо у него скомканное, глиняное /теперь у мно</w:t>
      </w:r>
      <w:r w:rsidRPr="00747133">
        <w:rPr>
          <w:rFonts w:ascii="Times New Roman" w:eastAsia="Times New Roman" w:hAnsi="Times New Roman" w:cs="Times New Roman"/>
          <w:i/>
          <w:iCs/>
          <w:kern w:val="0"/>
          <w:lang w:eastAsia="ru-RU"/>
        </w:rPr>
        <w:softHyphen/>
        <w:t>гих глиняные лица   назад к Адаму»</w:t>
      </w:r>
      <w:r w:rsidRPr="00747133">
        <w:rPr>
          <w:rFonts w:ascii="Times New Roman" w:eastAsia="Times New Roman" w:hAnsi="Times New Roman" w:cs="Times New Roman"/>
          <w:i/>
          <w:iCs/>
          <w:kern w:val="0"/>
          <w:vertAlign w:val="superscript"/>
          <w:lang w:eastAsia="ru-RU"/>
        </w:rPr>
        <w:t>1</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62" w:right="24" w:firstLine="288"/>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lang w:eastAsia="ru-RU"/>
        </w:rPr>
        <w:t xml:space="preserve">Синтагматическая связь с прилагательным </w:t>
      </w:r>
      <w:r w:rsidRPr="00747133">
        <w:rPr>
          <w:rFonts w:ascii="Times New Roman" w:eastAsia="Times New Roman" w:hAnsi="Times New Roman" w:cs="Times New Roman"/>
          <w:i/>
          <w:iCs/>
          <w:kern w:val="0"/>
          <w:lang w:eastAsia="ru-RU"/>
        </w:rPr>
        <w:t xml:space="preserve">скомканное </w:t>
      </w:r>
      <w:r w:rsidRPr="00747133">
        <w:rPr>
          <w:rFonts w:ascii="Times New Roman" w:eastAsia="Times New Roman" w:hAnsi="Times New Roman" w:cs="Times New Roman"/>
          <w:kern w:val="0"/>
          <w:lang w:eastAsia="ru-RU"/>
        </w:rPr>
        <w:t>ак</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1"/>
          <w:kern w:val="0"/>
          <w:lang w:eastAsia="ru-RU"/>
        </w:rPr>
        <w:t xml:space="preserve">туализирует смыслы 'мягкий', 'бесформенный', 'податливый' В </w:t>
      </w:r>
      <w:r w:rsidRPr="00747133">
        <w:rPr>
          <w:rFonts w:ascii="Times New Roman" w:eastAsia="Times New Roman" w:hAnsi="Times New Roman" w:cs="Times New Roman"/>
          <w:spacing w:val="-3"/>
          <w:kern w:val="0"/>
          <w:lang w:eastAsia="ru-RU"/>
        </w:rPr>
        <w:t xml:space="preserve">результате синтагматической связи с лексемой </w:t>
      </w:r>
      <w:r w:rsidRPr="00747133">
        <w:rPr>
          <w:rFonts w:ascii="Times New Roman" w:eastAsia="Times New Roman" w:hAnsi="Times New Roman" w:cs="Times New Roman"/>
          <w:i/>
          <w:iCs/>
          <w:spacing w:val="-3"/>
          <w:kern w:val="0"/>
          <w:lang w:eastAsia="ru-RU"/>
        </w:rPr>
        <w:t xml:space="preserve">лицо </w:t>
      </w:r>
      <w:r w:rsidRPr="00747133">
        <w:rPr>
          <w:rFonts w:ascii="Times New Roman" w:eastAsia="Times New Roman" w:hAnsi="Times New Roman" w:cs="Times New Roman"/>
          <w:spacing w:val="-3"/>
          <w:kern w:val="0"/>
          <w:lang w:eastAsia="ru-RU"/>
        </w:rPr>
        <w:t xml:space="preserve">происходит </w:t>
      </w:r>
      <w:r w:rsidRPr="00747133">
        <w:rPr>
          <w:rFonts w:ascii="Times New Roman" w:eastAsia="Times New Roman" w:hAnsi="Times New Roman" w:cs="Times New Roman"/>
          <w:spacing w:val="-2"/>
          <w:kern w:val="0"/>
          <w:lang w:eastAsia="ru-RU"/>
        </w:rPr>
        <w:t xml:space="preserve">перекатегоризация, и прилагательное </w:t>
      </w:r>
      <w:r w:rsidRPr="00747133">
        <w:rPr>
          <w:rFonts w:ascii="Times New Roman" w:eastAsia="Times New Roman" w:hAnsi="Times New Roman" w:cs="Times New Roman"/>
          <w:i/>
          <w:iCs/>
          <w:spacing w:val="-2"/>
          <w:kern w:val="0"/>
          <w:lang w:eastAsia="ru-RU"/>
        </w:rPr>
        <w:t xml:space="preserve">глиняный </w:t>
      </w:r>
      <w:r w:rsidRPr="00747133">
        <w:rPr>
          <w:rFonts w:ascii="Times New Roman" w:eastAsia="Times New Roman" w:hAnsi="Times New Roman" w:cs="Times New Roman"/>
          <w:spacing w:val="-2"/>
          <w:kern w:val="0"/>
          <w:lang w:eastAsia="ru-RU"/>
        </w:rPr>
        <w:t>переходит в раз</w:t>
      </w:r>
      <w:r w:rsidRPr="00747133">
        <w:rPr>
          <w:rFonts w:ascii="Times New Roman" w:eastAsia="Times New Roman" w:hAnsi="Times New Roman" w:cs="Times New Roman"/>
          <w:spacing w:val="-2"/>
          <w:kern w:val="0"/>
          <w:lang w:eastAsia="ru-RU"/>
        </w:rPr>
        <w:softHyphen/>
        <w:t>ряд качественных Мотивирующее при этом актуализирует мо</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1"/>
          <w:kern w:val="0"/>
          <w:lang w:eastAsia="ru-RU"/>
        </w:rPr>
        <w:t>дально-оценочные деривационные смыслы 'изменяемость', 'по</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kern w:val="0"/>
          <w:lang w:eastAsia="ru-RU"/>
        </w:rPr>
        <w:t>датливость' На базе этих смыслов, в свою очередь, актуализи</w:t>
      </w:r>
      <w:r w:rsidRPr="00747133">
        <w:rPr>
          <w:rFonts w:ascii="Times New Roman" w:eastAsia="Times New Roman" w:hAnsi="Times New Roman" w:cs="Times New Roman"/>
          <w:kern w:val="0"/>
          <w:lang w:eastAsia="ru-RU"/>
        </w:rPr>
        <w:softHyphen/>
      </w:r>
      <w:r w:rsidRPr="00747133">
        <w:rPr>
          <w:rFonts w:ascii="Times New Roman" w:eastAsia="Times New Roman" w:hAnsi="Times New Roman" w:cs="Times New Roman"/>
          <w:spacing w:val="-2"/>
          <w:kern w:val="0"/>
          <w:lang w:eastAsia="ru-RU"/>
        </w:rPr>
        <w:t xml:space="preserve">руются вторичные - прагматические, эстетические, культурные </w:t>
      </w:r>
      <w:r w:rsidRPr="00747133">
        <w:rPr>
          <w:rFonts w:ascii="Times New Roman" w:eastAsia="Times New Roman" w:hAnsi="Times New Roman" w:cs="Times New Roman"/>
          <w:spacing w:val="-1"/>
          <w:kern w:val="0"/>
          <w:lang w:eastAsia="ru-RU"/>
        </w:rPr>
        <w:t>'неискренность', 'ложь', 'растерянность', 'раздавленность', 'пер</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3"/>
          <w:kern w:val="0"/>
          <w:lang w:eastAsia="ru-RU"/>
        </w:rPr>
        <w:t xml:space="preserve">вобытность' (актуализируется контекстом </w:t>
      </w:r>
      <w:r w:rsidRPr="00747133">
        <w:rPr>
          <w:rFonts w:ascii="Times New Roman" w:eastAsia="Times New Roman" w:hAnsi="Times New Roman" w:cs="Times New Roman"/>
          <w:i/>
          <w:iCs/>
          <w:spacing w:val="-3"/>
          <w:kern w:val="0"/>
          <w:lang w:eastAsia="ru-RU"/>
        </w:rPr>
        <w:t xml:space="preserve">«назад к Адаму») </w:t>
      </w:r>
      <w:r w:rsidRPr="00747133">
        <w:rPr>
          <w:rFonts w:ascii="Times New Roman" w:eastAsia="Times New Roman" w:hAnsi="Times New Roman" w:cs="Times New Roman"/>
          <w:spacing w:val="-3"/>
          <w:kern w:val="0"/>
          <w:lang w:eastAsia="ru-RU"/>
        </w:rPr>
        <w:t>Вза-</w:t>
      </w:r>
    </w:p>
    <w:p w:rsidR="00747133" w:rsidRPr="00747133" w:rsidRDefault="00747133" w:rsidP="00747133">
      <w:pPr>
        <w:shd w:val="clear" w:color="auto" w:fill="FFFFFF"/>
        <w:tabs>
          <w:tab w:val="clear" w:pos="709"/>
        </w:tabs>
        <w:suppressAutoHyphens w:val="0"/>
        <w:autoSpaceDE w:val="0"/>
        <w:autoSpaceDN w:val="0"/>
        <w:adjustRightInd w:val="0"/>
        <w:spacing w:before="254" w:after="0" w:line="216" w:lineRule="exact"/>
        <w:ind w:left="130"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sz w:val="20"/>
          <w:szCs w:val="20"/>
          <w:vertAlign w:val="superscript"/>
          <w:lang w:eastAsia="ru-RU"/>
        </w:rPr>
        <w:t>1</w:t>
      </w:r>
      <w:r w:rsidRPr="00747133">
        <w:rPr>
          <w:rFonts w:ascii="Times New Roman" w:eastAsia="Times New Roman" w:hAnsi="Times New Roman" w:cs="Times New Roman"/>
          <w:kern w:val="0"/>
          <w:sz w:val="20"/>
          <w:szCs w:val="20"/>
          <w:lang w:eastAsia="ru-RU"/>
        </w:rPr>
        <w:t xml:space="preserve"> </w:t>
      </w:r>
      <w:r w:rsidRPr="00747133">
        <w:rPr>
          <w:rFonts w:ascii="Times New Roman" w:eastAsia="Times New Roman" w:hAnsi="Times New Roman" w:cs="Times New Roman"/>
          <w:i/>
          <w:iCs/>
          <w:spacing w:val="-6"/>
          <w:kern w:val="0"/>
          <w:sz w:val="20"/>
          <w:szCs w:val="20"/>
          <w:lang w:eastAsia="ru-RU"/>
        </w:rPr>
        <w:t xml:space="preserve">Замятин, ЕЙ </w:t>
      </w:r>
      <w:r w:rsidRPr="00747133">
        <w:rPr>
          <w:rFonts w:ascii="Times New Roman" w:eastAsia="Times New Roman" w:hAnsi="Times New Roman" w:cs="Times New Roman"/>
          <w:spacing w:val="-6"/>
          <w:kern w:val="0"/>
          <w:sz w:val="20"/>
          <w:szCs w:val="20"/>
          <w:lang w:eastAsia="ru-RU"/>
        </w:rPr>
        <w:t xml:space="preserve">Избранные произведения / Е И Замятин -М   Сов писатель, </w:t>
      </w:r>
      <w:r w:rsidRPr="00747133">
        <w:rPr>
          <w:rFonts w:ascii="Times New Roman" w:eastAsia="Times New Roman" w:hAnsi="Times New Roman" w:cs="Times New Roman"/>
          <w:kern w:val="0"/>
          <w:sz w:val="20"/>
          <w:szCs w:val="20"/>
          <w:lang w:eastAsia="ru-RU"/>
        </w:rPr>
        <w:t>1989</w:t>
      </w:r>
    </w:p>
    <w:p w:rsidR="00747133" w:rsidRPr="00747133" w:rsidRDefault="00747133" w:rsidP="00747133">
      <w:pPr>
        <w:shd w:val="clear" w:color="auto" w:fill="FFFFFF"/>
        <w:tabs>
          <w:tab w:val="clear" w:pos="709"/>
        </w:tabs>
        <w:suppressAutoHyphens w:val="0"/>
        <w:autoSpaceDE w:val="0"/>
        <w:autoSpaceDN w:val="0"/>
        <w:adjustRightInd w:val="0"/>
        <w:spacing w:before="106" w:after="0" w:line="240" w:lineRule="auto"/>
        <w:ind w:left="2856" w:firstLine="0"/>
        <w:jc w:val="left"/>
        <w:rPr>
          <w:rFonts w:ascii="Times New Roman" w:eastAsia="Times New Roman" w:hAnsi="Times New Roman" w:cs="Times New Roman"/>
          <w:kern w:val="0"/>
          <w:sz w:val="20"/>
          <w:szCs w:val="20"/>
          <w:lang w:eastAsia="ru-RU"/>
        </w:rPr>
      </w:pPr>
      <w:r w:rsidRPr="00747133">
        <w:rPr>
          <w:rFonts w:ascii="Arial" w:eastAsia="Times New Roman" w:hAnsi="Arial" w:cs="Arial"/>
          <w:b/>
          <w:bCs/>
          <w:kern w:val="0"/>
          <w:sz w:val="20"/>
          <w:szCs w:val="20"/>
          <w:lang w:eastAsia="ru-RU"/>
        </w:rPr>
        <w:t>43</w:t>
      </w:r>
    </w:p>
    <w:p w:rsidR="00747133" w:rsidRPr="00747133" w:rsidRDefault="00747133" w:rsidP="00747133">
      <w:pPr>
        <w:shd w:val="clear" w:color="auto" w:fill="FFFFFF"/>
        <w:tabs>
          <w:tab w:val="clear" w:pos="709"/>
        </w:tabs>
        <w:suppressAutoHyphens w:val="0"/>
        <w:autoSpaceDE w:val="0"/>
        <w:autoSpaceDN w:val="0"/>
        <w:adjustRightInd w:val="0"/>
        <w:spacing w:before="106" w:after="0" w:line="240" w:lineRule="auto"/>
        <w:ind w:left="2856" w:firstLine="0"/>
        <w:jc w:val="left"/>
        <w:rPr>
          <w:rFonts w:ascii="Times New Roman" w:eastAsia="Times New Roman" w:hAnsi="Times New Roman" w:cs="Times New Roman"/>
          <w:kern w:val="0"/>
          <w:sz w:val="20"/>
          <w:szCs w:val="20"/>
          <w:lang w:eastAsia="ru-RU"/>
        </w:rPr>
        <w:sectPr w:rsidR="00747133" w:rsidRPr="00747133">
          <w:pgSz w:w="11909" w:h="16834"/>
          <w:pgMar w:top="1440" w:right="3099" w:bottom="720" w:left="2709" w:header="720" w:footer="720" w:gutter="0"/>
          <w:cols w:space="60"/>
          <w:noEndnote/>
        </w:sectPr>
      </w:pP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right="38" w:firstLine="0"/>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2"/>
          <w:kern w:val="0"/>
          <w:lang w:eastAsia="ru-RU"/>
        </w:rPr>
        <w:t xml:space="preserve">имодействуя с другими эстетически значимыми смыслами, эти </w:t>
      </w:r>
      <w:r w:rsidRPr="00747133">
        <w:rPr>
          <w:rFonts w:ascii="Times New Roman" w:eastAsia="Times New Roman" w:hAnsi="Times New Roman" w:cs="Times New Roman"/>
          <w:kern w:val="0"/>
          <w:lang w:eastAsia="ru-RU"/>
        </w:rPr>
        <w:t xml:space="preserve">смыслы формируют мотив </w:t>
      </w:r>
      <w:r w:rsidRPr="00747133">
        <w:rPr>
          <w:rFonts w:ascii="Times New Roman" w:eastAsia="Times New Roman" w:hAnsi="Times New Roman" w:cs="Times New Roman"/>
          <w:i/>
          <w:iCs/>
          <w:kern w:val="0"/>
          <w:lang w:eastAsia="ru-RU"/>
        </w:rPr>
        <w:t xml:space="preserve">деградации </w:t>
      </w:r>
      <w:r w:rsidRPr="00747133">
        <w:rPr>
          <w:rFonts w:ascii="Times New Roman" w:eastAsia="Times New Roman" w:hAnsi="Times New Roman" w:cs="Times New Roman"/>
          <w:kern w:val="0"/>
          <w:lang w:eastAsia="ru-RU"/>
        </w:rPr>
        <w:t xml:space="preserve">В романе Е Замятина </w:t>
      </w:r>
      <w:r w:rsidRPr="00747133">
        <w:rPr>
          <w:rFonts w:ascii="Times New Roman" w:eastAsia="Times New Roman" w:hAnsi="Times New Roman" w:cs="Times New Roman"/>
          <w:spacing w:val="-2"/>
          <w:kern w:val="0"/>
          <w:lang w:eastAsia="ru-RU"/>
        </w:rPr>
        <w:t xml:space="preserve">«Мы» </w:t>
      </w:r>
      <w:r w:rsidRPr="00747133">
        <w:rPr>
          <w:rFonts w:ascii="Times New Roman" w:eastAsia="Times New Roman" w:hAnsi="Times New Roman" w:cs="Times New Roman"/>
          <w:i/>
          <w:iCs/>
          <w:spacing w:val="-2"/>
          <w:kern w:val="0"/>
          <w:lang w:eastAsia="ru-RU"/>
        </w:rPr>
        <w:t xml:space="preserve">глиняные </w:t>
      </w:r>
      <w:r w:rsidRPr="00747133">
        <w:rPr>
          <w:rFonts w:ascii="Times New Roman" w:eastAsia="Times New Roman" w:hAnsi="Times New Roman" w:cs="Times New Roman"/>
          <w:spacing w:val="-2"/>
          <w:kern w:val="0"/>
          <w:lang w:eastAsia="ru-RU"/>
        </w:rPr>
        <w:t xml:space="preserve">идеи противопоставляются </w:t>
      </w:r>
      <w:r w:rsidRPr="00747133">
        <w:rPr>
          <w:rFonts w:ascii="Times New Roman" w:eastAsia="Times New Roman" w:hAnsi="Times New Roman" w:cs="Times New Roman"/>
          <w:i/>
          <w:iCs/>
          <w:spacing w:val="-2"/>
          <w:kern w:val="0"/>
          <w:lang w:eastAsia="ru-RU"/>
        </w:rPr>
        <w:t>изваянным из золо</w:t>
      </w:r>
      <w:r w:rsidRPr="00747133">
        <w:rPr>
          <w:rFonts w:ascii="Times New Roman" w:eastAsia="Times New Roman" w:hAnsi="Times New Roman" w:cs="Times New Roman"/>
          <w:i/>
          <w:iCs/>
          <w:spacing w:val="-2"/>
          <w:kern w:val="0"/>
          <w:lang w:eastAsia="ru-RU"/>
        </w:rPr>
        <w:softHyphen/>
        <w:t xml:space="preserve">та </w:t>
      </w:r>
      <w:r w:rsidRPr="00747133">
        <w:rPr>
          <w:rFonts w:ascii="Times New Roman" w:eastAsia="Times New Roman" w:hAnsi="Times New Roman" w:cs="Times New Roman"/>
          <w:spacing w:val="-2"/>
          <w:kern w:val="0"/>
          <w:lang w:eastAsia="ru-RU"/>
        </w:rPr>
        <w:t xml:space="preserve">и </w:t>
      </w:r>
      <w:r w:rsidRPr="00747133">
        <w:rPr>
          <w:rFonts w:ascii="Times New Roman" w:eastAsia="Times New Roman" w:hAnsi="Times New Roman" w:cs="Times New Roman"/>
          <w:i/>
          <w:iCs/>
          <w:spacing w:val="-2"/>
          <w:kern w:val="0"/>
          <w:lang w:eastAsia="ru-RU"/>
        </w:rPr>
        <w:t xml:space="preserve">чугунным </w:t>
      </w:r>
      <w:r w:rsidRPr="00747133">
        <w:rPr>
          <w:rFonts w:ascii="Times New Roman" w:eastAsia="Times New Roman" w:hAnsi="Times New Roman" w:cs="Times New Roman"/>
          <w:spacing w:val="-2"/>
          <w:kern w:val="0"/>
          <w:lang w:eastAsia="ru-RU"/>
        </w:rPr>
        <w:t xml:space="preserve">идеям Единого Государства Контекстуальным </w:t>
      </w:r>
      <w:r w:rsidRPr="00747133">
        <w:rPr>
          <w:rFonts w:ascii="Times New Roman" w:eastAsia="Times New Roman" w:hAnsi="Times New Roman" w:cs="Times New Roman"/>
          <w:spacing w:val="-6"/>
          <w:kern w:val="0"/>
          <w:lang w:eastAsia="ru-RU"/>
        </w:rPr>
        <w:t xml:space="preserve">деривационным смыслом производного </w:t>
      </w:r>
      <w:r w:rsidRPr="00747133">
        <w:rPr>
          <w:rFonts w:ascii="Times New Roman" w:eastAsia="Times New Roman" w:hAnsi="Times New Roman" w:cs="Times New Roman"/>
          <w:i/>
          <w:iCs/>
          <w:spacing w:val="-6"/>
          <w:kern w:val="0"/>
          <w:lang w:eastAsia="ru-RU"/>
        </w:rPr>
        <w:t xml:space="preserve">глиняный </w:t>
      </w:r>
      <w:r w:rsidRPr="00747133">
        <w:rPr>
          <w:rFonts w:ascii="Times New Roman" w:eastAsia="Times New Roman" w:hAnsi="Times New Roman" w:cs="Times New Roman"/>
          <w:spacing w:val="-6"/>
          <w:kern w:val="0"/>
          <w:lang w:eastAsia="ru-RU"/>
        </w:rPr>
        <w:t>становится 'под</w:t>
      </w:r>
      <w:r w:rsidRPr="00747133">
        <w:rPr>
          <w:rFonts w:ascii="Times New Roman" w:eastAsia="Times New Roman" w:hAnsi="Times New Roman" w:cs="Times New Roman"/>
          <w:spacing w:val="-6"/>
          <w:kern w:val="0"/>
          <w:lang w:eastAsia="ru-RU"/>
        </w:rPr>
        <w:softHyphen/>
      </w:r>
      <w:r w:rsidRPr="00747133">
        <w:rPr>
          <w:rFonts w:ascii="Times New Roman" w:eastAsia="Times New Roman" w:hAnsi="Times New Roman" w:cs="Times New Roman"/>
          <w:spacing w:val="-3"/>
          <w:kern w:val="0"/>
          <w:lang w:eastAsia="ru-RU"/>
        </w:rPr>
        <w:t>вижность, изменчивость' в противоположность якобы незыбле</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kern w:val="0"/>
          <w:lang w:eastAsia="ru-RU"/>
        </w:rPr>
        <w:t>мым идеям Единого Государства Этот смысл является пара</w:t>
      </w:r>
      <w:r w:rsidRPr="00747133">
        <w:rPr>
          <w:rFonts w:ascii="Times New Roman" w:eastAsia="Times New Roman" w:hAnsi="Times New Roman" w:cs="Times New Roman"/>
          <w:kern w:val="0"/>
          <w:lang w:eastAsia="ru-RU"/>
        </w:rPr>
        <w:softHyphen/>
        <w:t>дигматически обусловленным</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right="38" w:firstLine="278"/>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2"/>
          <w:kern w:val="0"/>
          <w:lang w:eastAsia="ru-RU"/>
        </w:rPr>
        <w:t xml:space="preserve">Во </w:t>
      </w:r>
      <w:r w:rsidRPr="00747133">
        <w:rPr>
          <w:rFonts w:ascii="Times New Roman" w:eastAsia="Times New Roman" w:hAnsi="Times New Roman" w:cs="Times New Roman"/>
          <w:i/>
          <w:iCs/>
          <w:spacing w:val="-2"/>
          <w:kern w:val="0"/>
          <w:lang w:eastAsia="ru-RU"/>
        </w:rPr>
        <w:t xml:space="preserve">втором разделе </w:t>
      </w:r>
      <w:r w:rsidRPr="00747133">
        <w:rPr>
          <w:rFonts w:ascii="Times New Roman" w:eastAsia="Times New Roman" w:hAnsi="Times New Roman" w:cs="Times New Roman"/>
          <w:spacing w:val="-2"/>
          <w:kern w:val="0"/>
          <w:lang w:eastAsia="ru-RU"/>
        </w:rPr>
        <w:t>главы анализируются текстовые дерива</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3"/>
          <w:kern w:val="0"/>
          <w:lang w:eastAsia="ru-RU"/>
        </w:rPr>
        <w:t>ционные смыслы и способы их актуализации Выделяются внут</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4"/>
          <w:kern w:val="0"/>
          <w:lang w:eastAsia="ru-RU"/>
        </w:rPr>
        <w:t>рисловные, мотивационные, синтагматические, парадигматичес</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2"/>
          <w:kern w:val="0"/>
          <w:lang w:eastAsia="ru-RU"/>
        </w:rPr>
        <w:t>кие, модально-оценочные и окказиональные текстовые дерива</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3"/>
          <w:kern w:val="0"/>
          <w:lang w:eastAsia="ru-RU"/>
        </w:rPr>
        <w:t>ционные смыслы Каждый из типов деривационных смыслов ак</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kern w:val="0"/>
          <w:lang w:eastAsia="ru-RU"/>
        </w:rPr>
        <w:t xml:space="preserve">туализируется специальными приемами Например, приемами </w:t>
      </w:r>
      <w:r w:rsidRPr="00747133">
        <w:rPr>
          <w:rFonts w:ascii="Times New Roman" w:eastAsia="Times New Roman" w:hAnsi="Times New Roman" w:cs="Times New Roman"/>
          <w:spacing w:val="-1"/>
          <w:kern w:val="0"/>
          <w:lang w:eastAsia="ru-RU"/>
        </w:rPr>
        <w:t xml:space="preserve">актуализации </w:t>
      </w:r>
      <w:r w:rsidRPr="00747133">
        <w:rPr>
          <w:rFonts w:ascii="Times New Roman" w:eastAsia="Times New Roman" w:hAnsi="Times New Roman" w:cs="Times New Roman"/>
          <w:i/>
          <w:iCs/>
          <w:spacing w:val="-1"/>
          <w:kern w:val="0"/>
          <w:lang w:eastAsia="ru-RU"/>
        </w:rPr>
        <w:t xml:space="preserve">внутрисловных деривационных смыслов </w:t>
      </w:r>
      <w:r w:rsidRPr="00747133">
        <w:rPr>
          <w:rFonts w:ascii="Times New Roman" w:eastAsia="Times New Roman" w:hAnsi="Times New Roman" w:cs="Times New Roman"/>
          <w:spacing w:val="-1"/>
          <w:kern w:val="0"/>
          <w:lang w:eastAsia="ru-RU"/>
        </w:rPr>
        <w:t>являют</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5"/>
          <w:kern w:val="0"/>
          <w:lang w:eastAsia="ru-RU"/>
        </w:rPr>
        <w:t xml:space="preserve">ся переосмысление корреляционной парадигмы, тавтологические </w:t>
      </w:r>
      <w:r w:rsidRPr="00747133">
        <w:rPr>
          <w:rFonts w:ascii="Times New Roman" w:eastAsia="Times New Roman" w:hAnsi="Times New Roman" w:cs="Times New Roman"/>
          <w:spacing w:val="-3"/>
          <w:kern w:val="0"/>
          <w:lang w:eastAsia="ru-RU"/>
        </w:rPr>
        <w:t>сочетания, концептуализация мотивирующего в тексте, наруше</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kern w:val="0"/>
          <w:lang w:eastAsia="ru-RU"/>
        </w:rPr>
        <w:t>ние синтагматических связей и тд</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5" w:right="34"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3"/>
          <w:kern w:val="0"/>
          <w:lang w:eastAsia="ru-RU"/>
        </w:rPr>
        <w:t>Для мотивационных деривационных смыслов характерны та</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1"/>
          <w:kern w:val="0"/>
          <w:lang w:eastAsia="ru-RU"/>
        </w:rPr>
        <w:t xml:space="preserve">кие приёмы, как окказиональная символизация производящих, </w:t>
      </w:r>
      <w:r w:rsidRPr="00747133">
        <w:rPr>
          <w:rFonts w:ascii="Times New Roman" w:eastAsia="Times New Roman" w:hAnsi="Times New Roman" w:cs="Times New Roman"/>
          <w:spacing w:val="-3"/>
          <w:kern w:val="0"/>
          <w:lang w:eastAsia="ru-RU"/>
        </w:rPr>
        <w:t xml:space="preserve">метафоризация, нарушение системных связей морфем и лексем, </w:t>
      </w:r>
      <w:r w:rsidRPr="00747133">
        <w:rPr>
          <w:rFonts w:ascii="Times New Roman" w:eastAsia="Times New Roman" w:hAnsi="Times New Roman" w:cs="Times New Roman"/>
          <w:kern w:val="0"/>
          <w:lang w:eastAsia="ru-RU"/>
        </w:rPr>
        <w:t>эвокация, поликатегоризация ит.д</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14" w:right="19"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3"/>
          <w:kern w:val="0"/>
          <w:lang w:eastAsia="ru-RU"/>
        </w:rPr>
        <w:t>Динамику деривационных смыслов создает их участие в фор</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4"/>
          <w:kern w:val="0"/>
          <w:lang w:eastAsia="ru-RU"/>
        </w:rPr>
        <w:t xml:space="preserve">мировании мотивов, идей, концептов, пресуппозиций, текстовых </w:t>
      </w:r>
      <w:r w:rsidRPr="00747133">
        <w:rPr>
          <w:rFonts w:ascii="Times New Roman" w:eastAsia="Times New Roman" w:hAnsi="Times New Roman" w:cs="Times New Roman"/>
          <w:spacing w:val="-2"/>
          <w:kern w:val="0"/>
          <w:lang w:eastAsia="ru-RU"/>
        </w:rPr>
        <w:t>ситуаций, модусов (зрительных, слуховых) и тд</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5" w:right="14"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3"/>
          <w:kern w:val="0"/>
          <w:lang w:eastAsia="ru-RU"/>
        </w:rPr>
        <w:t>Деривационно-смысловое пространство текста, представляю</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2"/>
          <w:kern w:val="0"/>
          <w:lang w:eastAsia="ru-RU"/>
        </w:rPr>
        <w:t>щее собой иерархию различных деривационных смыслов (внут</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4"/>
          <w:kern w:val="0"/>
          <w:lang w:eastAsia="ru-RU"/>
        </w:rPr>
        <w:t>рисловных, мотивационных, парадигматических, синтагматичес</w:t>
      </w:r>
      <w:r w:rsidRPr="00747133">
        <w:rPr>
          <w:rFonts w:ascii="Times New Roman" w:eastAsia="Times New Roman" w:hAnsi="Times New Roman" w:cs="Times New Roman"/>
          <w:spacing w:val="-4"/>
          <w:kern w:val="0"/>
          <w:lang w:eastAsia="ru-RU"/>
        </w:rPr>
        <w:softHyphen/>
        <w:t>ких, модально-оценочных, окказиональных) является органичес</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2"/>
          <w:kern w:val="0"/>
          <w:lang w:eastAsia="ru-RU"/>
        </w:rPr>
        <w:t>кой частью единого текстового пространства Иерархия дерива</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4"/>
          <w:kern w:val="0"/>
          <w:lang w:eastAsia="ru-RU"/>
        </w:rPr>
        <w:t>ционных смыслов зависит от степени их эстетической значимос</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2"/>
          <w:kern w:val="0"/>
          <w:lang w:eastAsia="ru-RU"/>
        </w:rPr>
        <w:t>ти, поэтому для каждого конкретного текста выстраивается от</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1"/>
          <w:kern w:val="0"/>
          <w:lang w:eastAsia="ru-RU"/>
        </w:rPr>
        <w:t xml:space="preserve">дельно Так, в эстетической системе Б Шергина доминантными </w:t>
      </w:r>
      <w:r w:rsidRPr="00747133">
        <w:rPr>
          <w:rFonts w:ascii="Times New Roman" w:eastAsia="Times New Roman" w:hAnsi="Times New Roman" w:cs="Times New Roman"/>
          <w:spacing w:val="-3"/>
          <w:kern w:val="0"/>
          <w:lang w:eastAsia="ru-RU"/>
        </w:rPr>
        <w:t>являются синтагматические и модально-оценочные деривацион</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2"/>
          <w:kern w:val="0"/>
          <w:lang w:eastAsia="ru-RU"/>
        </w:rPr>
        <w:t>ные смыслы, для Е. Замятина - мотивационные и парадигмати</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kern w:val="0"/>
          <w:lang w:eastAsia="ru-RU"/>
        </w:rPr>
        <w:t>ческие, для Т Толстой - внутрисловные и тд</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14" w:firstLine="278"/>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4"/>
          <w:kern w:val="0"/>
          <w:lang w:eastAsia="ru-RU"/>
        </w:rPr>
        <w:t xml:space="preserve">В </w:t>
      </w:r>
      <w:r w:rsidRPr="00747133">
        <w:rPr>
          <w:rFonts w:ascii="Times New Roman" w:eastAsia="Times New Roman" w:hAnsi="Times New Roman" w:cs="Times New Roman"/>
          <w:i/>
          <w:iCs/>
          <w:spacing w:val="-4"/>
          <w:kern w:val="0"/>
          <w:lang w:eastAsia="ru-RU"/>
        </w:rPr>
        <w:t xml:space="preserve">третьем разделе </w:t>
      </w:r>
      <w:r w:rsidRPr="00747133">
        <w:rPr>
          <w:rFonts w:ascii="Times New Roman" w:eastAsia="Times New Roman" w:hAnsi="Times New Roman" w:cs="Times New Roman"/>
          <w:spacing w:val="-4"/>
          <w:kern w:val="0"/>
          <w:lang w:eastAsia="ru-RU"/>
        </w:rPr>
        <w:t>на основе сопоставительного анализа рас</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2"/>
          <w:kern w:val="0"/>
          <w:lang w:eastAsia="ru-RU"/>
        </w:rPr>
        <w:t>сказа польского писателя В Гомбровича «Крыса» и его перево</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3"/>
          <w:kern w:val="0"/>
          <w:lang w:eastAsia="ru-RU"/>
        </w:rPr>
        <w:t xml:space="preserve">да, выполненного К Я Старосельской, показано влияние мотива-ционной структуры слова на восприятие концептуальной сферы </w:t>
      </w:r>
      <w:r w:rsidRPr="00747133">
        <w:rPr>
          <w:rFonts w:ascii="Times New Roman" w:eastAsia="Times New Roman" w:hAnsi="Times New Roman" w:cs="Times New Roman"/>
          <w:spacing w:val="-2"/>
          <w:kern w:val="0"/>
          <w:lang w:eastAsia="ru-RU"/>
        </w:rPr>
        <w:t>текста Анализ показал, что русские оценочные номинации акту</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4"/>
          <w:kern w:val="0"/>
          <w:lang w:eastAsia="ru-RU"/>
        </w:rPr>
        <w:t>ализируют мотивационный уровень языковой личности перевод</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3"/>
          <w:kern w:val="0"/>
          <w:lang w:eastAsia="ru-RU"/>
        </w:rPr>
        <w:t>чика и высвечивают различия в когнитивных пространствах но</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4"/>
          <w:kern w:val="0"/>
          <w:lang w:eastAsia="ru-RU"/>
        </w:rPr>
        <w:t xml:space="preserve">сителей русского и польского языков Мотивационные структуры </w:t>
      </w:r>
      <w:r w:rsidRPr="00747133">
        <w:rPr>
          <w:rFonts w:ascii="Times New Roman" w:eastAsia="Times New Roman" w:hAnsi="Times New Roman" w:cs="Times New Roman"/>
          <w:spacing w:val="-2"/>
          <w:kern w:val="0"/>
          <w:lang w:eastAsia="ru-RU"/>
        </w:rPr>
        <w:t>оценочных номинаций в тексте базируются на стратегиях (уста-</w:t>
      </w:r>
    </w:p>
    <w:p w:rsidR="00747133" w:rsidRPr="00747133" w:rsidRDefault="00747133" w:rsidP="00747133">
      <w:pPr>
        <w:shd w:val="clear" w:color="auto" w:fill="FFFFFF"/>
        <w:tabs>
          <w:tab w:val="clear" w:pos="709"/>
        </w:tabs>
        <w:suppressAutoHyphens w:val="0"/>
        <w:autoSpaceDE w:val="0"/>
        <w:autoSpaceDN w:val="0"/>
        <w:adjustRightInd w:val="0"/>
        <w:spacing w:before="221" w:after="0" w:line="240" w:lineRule="auto"/>
        <w:ind w:left="2765" w:firstLine="0"/>
        <w:jc w:val="left"/>
        <w:rPr>
          <w:rFonts w:ascii="Times New Roman" w:eastAsia="Times New Roman" w:hAnsi="Times New Roman" w:cs="Times New Roman"/>
          <w:kern w:val="0"/>
          <w:sz w:val="20"/>
          <w:szCs w:val="20"/>
          <w:lang w:eastAsia="ru-RU"/>
        </w:rPr>
      </w:pPr>
      <w:r w:rsidRPr="00747133">
        <w:rPr>
          <w:rFonts w:ascii="Arial" w:eastAsia="Times New Roman" w:hAnsi="Arial" w:cs="Arial"/>
          <w:b/>
          <w:bCs/>
          <w:kern w:val="0"/>
          <w:sz w:val="18"/>
          <w:szCs w:val="18"/>
          <w:lang w:eastAsia="ru-RU"/>
        </w:rPr>
        <w:t>44</w:t>
      </w:r>
    </w:p>
    <w:p w:rsidR="00747133" w:rsidRPr="00747133" w:rsidRDefault="00747133" w:rsidP="00747133">
      <w:pPr>
        <w:shd w:val="clear" w:color="auto" w:fill="FFFFFF"/>
        <w:tabs>
          <w:tab w:val="clear" w:pos="709"/>
        </w:tabs>
        <w:suppressAutoHyphens w:val="0"/>
        <w:autoSpaceDE w:val="0"/>
        <w:autoSpaceDN w:val="0"/>
        <w:adjustRightInd w:val="0"/>
        <w:spacing w:before="221" w:after="0" w:line="240" w:lineRule="auto"/>
        <w:ind w:left="2765" w:firstLine="0"/>
        <w:jc w:val="left"/>
        <w:rPr>
          <w:rFonts w:ascii="Times New Roman" w:eastAsia="Times New Roman" w:hAnsi="Times New Roman" w:cs="Times New Roman"/>
          <w:kern w:val="0"/>
          <w:sz w:val="20"/>
          <w:szCs w:val="20"/>
          <w:lang w:eastAsia="ru-RU"/>
        </w:rPr>
        <w:sectPr w:rsidR="00747133" w:rsidRPr="00747133">
          <w:pgSz w:w="11909" w:h="16834"/>
          <w:pgMar w:top="1440" w:right="2996" w:bottom="720" w:left="2913" w:header="720" w:footer="720" w:gutter="0"/>
          <w:cols w:space="60"/>
          <w:noEndnote/>
        </w:sectPr>
      </w:pP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right="67" w:firstLine="0"/>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2"/>
          <w:kern w:val="0"/>
          <w:lang w:eastAsia="ru-RU"/>
        </w:rPr>
        <w:t>новках) составителя текста, моделирующего определенную тек</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3"/>
          <w:kern w:val="0"/>
          <w:lang w:eastAsia="ru-RU"/>
        </w:rPr>
        <w:t>стовую ситуацию Модальные, этические, национально-культур</w:t>
      </w:r>
      <w:r w:rsidRPr="00747133">
        <w:rPr>
          <w:rFonts w:ascii="Times New Roman" w:eastAsia="Times New Roman" w:hAnsi="Times New Roman" w:cs="Times New Roman"/>
          <w:spacing w:val="-3"/>
          <w:kern w:val="0"/>
          <w:lang w:eastAsia="ru-RU"/>
        </w:rPr>
        <w:softHyphen/>
        <w:t xml:space="preserve">ные, эстетические, оценочные компоненты ситуации усложняют </w:t>
      </w:r>
      <w:r w:rsidRPr="00747133">
        <w:rPr>
          <w:rFonts w:ascii="Times New Roman" w:eastAsia="Times New Roman" w:hAnsi="Times New Roman" w:cs="Times New Roman"/>
          <w:spacing w:val="-5"/>
          <w:kern w:val="0"/>
          <w:lang w:eastAsia="ru-RU"/>
        </w:rPr>
        <w:t>мотивационную структуру слов, дешифровка которой обусловли</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spacing w:val="-7"/>
          <w:kern w:val="0"/>
          <w:lang w:eastAsia="ru-RU"/>
        </w:rPr>
        <w:t>вает более глубокое восприятие текста, его когнитивного простран</w:t>
      </w:r>
      <w:r w:rsidRPr="00747133">
        <w:rPr>
          <w:rFonts w:ascii="Times New Roman" w:eastAsia="Times New Roman" w:hAnsi="Times New Roman" w:cs="Times New Roman"/>
          <w:spacing w:val="-7"/>
          <w:kern w:val="0"/>
          <w:lang w:eastAsia="ru-RU"/>
        </w:rPr>
        <w:softHyphen/>
      </w:r>
      <w:r w:rsidRPr="00747133">
        <w:rPr>
          <w:rFonts w:ascii="Times New Roman" w:eastAsia="Times New Roman" w:hAnsi="Times New Roman" w:cs="Times New Roman"/>
          <w:kern w:val="0"/>
          <w:lang w:eastAsia="ru-RU"/>
        </w:rPr>
        <w:t>ства</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10" w:right="58"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4"/>
          <w:kern w:val="0"/>
          <w:lang w:eastAsia="ru-RU"/>
        </w:rPr>
        <w:t>Таким образом, в тексте мотивационная структура слова пред</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spacing w:val="-2"/>
          <w:kern w:val="0"/>
          <w:lang w:eastAsia="ru-RU"/>
        </w:rPr>
        <w:t>ставляет собой интеграцию системных мотивационных призна</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4"/>
          <w:kern w:val="0"/>
          <w:lang w:eastAsia="ru-RU"/>
        </w:rPr>
        <w:t>ков с текстоприобретенными, что и является причиной фразеоло-</w:t>
      </w:r>
      <w:r w:rsidRPr="00747133">
        <w:rPr>
          <w:rFonts w:ascii="Times New Roman" w:eastAsia="Times New Roman" w:hAnsi="Times New Roman" w:cs="Times New Roman"/>
          <w:spacing w:val="-1"/>
          <w:kern w:val="0"/>
          <w:lang w:eastAsia="ru-RU"/>
        </w:rPr>
        <w:t xml:space="preserve">гизации морфемных структур Но поскольку морфемы в тексте </w:t>
      </w:r>
      <w:r w:rsidRPr="00747133">
        <w:rPr>
          <w:rFonts w:ascii="Times New Roman" w:eastAsia="Times New Roman" w:hAnsi="Times New Roman" w:cs="Times New Roman"/>
          <w:spacing w:val="-2"/>
          <w:kern w:val="0"/>
          <w:lang w:eastAsia="ru-RU"/>
        </w:rPr>
        <w:t xml:space="preserve">объективируют и ментальные признаки, расшифровка смыслов, </w:t>
      </w:r>
      <w:r w:rsidRPr="00747133">
        <w:rPr>
          <w:rFonts w:ascii="Times New Roman" w:eastAsia="Times New Roman" w:hAnsi="Times New Roman" w:cs="Times New Roman"/>
          <w:spacing w:val="-6"/>
          <w:kern w:val="0"/>
          <w:lang w:eastAsia="ru-RU"/>
        </w:rPr>
        <w:t>стоящих за ними, детерминирует процесс дефразеологизации мор</w:t>
      </w:r>
      <w:r w:rsidRPr="00747133">
        <w:rPr>
          <w:rFonts w:ascii="Times New Roman" w:eastAsia="Times New Roman" w:hAnsi="Times New Roman" w:cs="Times New Roman"/>
          <w:spacing w:val="-6"/>
          <w:kern w:val="0"/>
          <w:lang w:eastAsia="ru-RU"/>
        </w:rPr>
        <w:softHyphen/>
      </w:r>
      <w:r w:rsidRPr="00747133">
        <w:rPr>
          <w:rFonts w:ascii="Times New Roman" w:eastAsia="Times New Roman" w:hAnsi="Times New Roman" w:cs="Times New Roman"/>
          <w:kern w:val="0"/>
          <w:lang w:eastAsia="ru-RU"/>
        </w:rPr>
        <w:t>фемных структур</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14" w:right="43"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2"/>
          <w:kern w:val="0"/>
          <w:lang w:eastAsia="ru-RU"/>
        </w:rPr>
        <w:t>Деривационные смыслы подвижны и, взаимодействуя друг с другом и с остальными, постоянно уточняются, трансформиру</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3"/>
          <w:kern w:val="0"/>
          <w:lang w:eastAsia="ru-RU"/>
        </w:rPr>
        <w:t>ются, изменяются, объединяются, участвуя в формировании ког</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2"/>
          <w:kern w:val="0"/>
          <w:lang w:eastAsia="ru-RU"/>
        </w:rPr>
        <w:t>нитивного пространства текста В текстовом пространстве дери</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1"/>
          <w:kern w:val="0"/>
          <w:lang w:eastAsia="ru-RU"/>
        </w:rPr>
        <w:t>вационно-смысловое, на наш взгляд, актуализирует такие важ</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3"/>
          <w:kern w:val="0"/>
          <w:lang w:eastAsia="ru-RU"/>
        </w:rPr>
        <w:t>ные уровни, как модально-оценочный (прагматический), эстети</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2"/>
          <w:kern w:val="0"/>
          <w:lang w:eastAsia="ru-RU"/>
        </w:rPr>
        <w:t>ческий, культурный, сакральный, духовный и, разумеется, дено</w:t>
      </w:r>
      <w:r w:rsidRPr="00747133">
        <w:rPr>
          <w:rFonts w:ascii="Times New Roman" w:eastAsia="Times New Roman" w:hAnsi="Times New Roman" w:cs="Times New Roman"/>
          <w:spacing w:val="-2"/>
          <w:kern w:val="0"/>
          <w:lang w:eastAsia="ru-RU"/>
        </w:rPr>
        <w:softHyphen/>
      </w:r>
      <w:r w:rsidRPr="00747133">
        <w:rPr>
          <w:rFonts w:ascii="Times New Roman" w:eastAsia="Times New Roman" w:hAnsi="Times New Roman" w:cs="Times New Roman"/>
          <w:spacing w:val="-6"/>
          <w:kern w:val="0"/>
          <w:lang w:eastAsia="ru-RU"/>
        </w:rPr>
        <w:t>тативный Эти уровни и составляют (условно) деривационно-смыс</w:t>
      </w:r>
      <w:r w:rsidRPr="00747133">
        <w:rPr>
          <w:rFonts w:ascii="Times New Roman" w:eastAsia="Times New Roman" w:hAnsi="Times New Roman" w:cs="Times New Roman"/>
          <w:spacing w:val="-6"/>
          <w:kern w:val="0"/>
          <w:lang w:eastAsia="ru-RU"/>
        </w:rPr>
        <w:softHyphen/>
      </w:r>
      <w:r w:rsidRPr="00747133">
        <w:rPr>
          <w:rFonts w:ascii="Times New Roman" w:eastAsia="Times New Roman" w:hAnsi="Times New Roman" w:cs="Times New Roman"/>
          <w:kern w:val="0"/>
          <w:lang w:eastAsia="ru-RU"/>
        </w:rPr>
        <w:t>ловое текстовое пространство</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43" w:right="38" w:firstLine="269"/>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2"/>
          <w:kern w:val="0"/>
          <w:lang w:eastAsia="ru-RU"/>
        </w:rPr>
        <w:t xml:space="preserve">В </w:t>
      </w:r>
      <w:r w:rsidRPr="00747133">
        <w:rPr>
          <w:rFonts w:ascii="Times New Roman" w:eastAsia="Times New Roman" w:hAnsi="Times New Roman" w:cs="Times New Roman"/>
          <w:b/>
          <w:bCs/>
          <w:spacing w:val="-2"/>
          <w:kern w:val="0"/>
          <w:lang w:eastAsia="ru-RU"/>
        </w:rPr>
        <w:t xml:space="preserve">Заключении </w:t>
      </w:r>
      <w:r w:rsidRPr="00747133">
        <w:rPr>
          <w:rFonts w:ascii="Times New Roman" w:eastAsia="Times New Roman" w:hAnsi="Times New Roman" w:cs="Times New Roman"/>
          <w:spacing w:val="-2"/>
          <w:kern w:val="0"/>
          <w:lang w:eastAsia="ru-RU"/>
        </w:rPr>
        <w:t xml:space="preserve">сделаны общие выводы по работе, намечены </w:t>
      </w:r>
      <w:r w:rsidRPr="00747133">
        <w:rPr>
          <w:rFonts w:ascii="Times New Roman" w:eastAsia="Times New Roman" w:hAnsi="Times New Roman" w:cs="Times New Roman"/>
          <w:kern w:val="0"/>
          <w:lang w:eastAsia="ru-RU"/>
        </w:rPr>
        <w:t>перспективы исследования</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29" w:right="24"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1"/>
          <w:kern w:val="0"/>
          <w:lang w:eastAsia="ru-RU"/>
        </w:rPr>
        <w:t>В процессе анализа теоретического и практического матери</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kern w:val="0"/>
          <w:lang w:eastAsia="ru-RU"/>
        </w:rPr>
        <w:t xml:space="preserve">ала были определены и уточнены понятия </w:t>
      </w:r>
      <w:r w:rsidRPr="00747133">
        <w:rPr>
          <w:rFonts w:ascii="Times New Roman" w:eastAsia="Times New Roman" w:hAnsi="Times New Roman" w:cs="Times New Roman"/>
          <w:i/>
          <w:iCs/>
          <w:kern w:val="0"/>
          <w:lang w:eastAsia="ru-RU"/>
        </w:rPr>
        <w:t>мотивация, моти</w:t>
      </w:r>
      <w:r w:rsidRPr="00747133">
        <w:rPr>
          <w:rFonts w:ascii="Times New Roman" w:eastAsia="Times New Roman" w:hAnsi="Times New Roman" w:cs="Times New Roman"/>
          <w:i/>
          <w:iCs/>
          <w:kern w:val="0"/>
          <w:lang w:eastAsia="ru-RU"/>
        </w:rPr>
        <w:softHyphen/>
        <w:t>вированность, мотивационная модель, мотивационная структура, мотивационный код, внутренняя форма слова, морфемная структура слова, фразеологизация морфемной структуры слова, маркированность морфем, дефразеоло</w:t>
      </w:r>
      <w:r w:rsidRPr="00747133">
        <w:rPr>
          <w:rFonts w:ascii="Times New Roman" w:eastAsia="Times New Roman" w:hAnsi="Times New Roman" w:cs="Times New Roman"/>
          <w:i/>
          <w:iCs/>
          <w:kern w:val="0"/>
          <w:lang w:eastAsia="ru-RU"/>
        </w:rPr>
        <w:softHyphen/>
        <w:t>гизации, деривационно-смысловое пространство текста, де</w:t>
      </w:r>
      <w:r w:rsidRPr="00747133">
        <w:rPr>
          <w:rFonts w:ascii="Times New Roman" w:eastAsia="Times New Roman" w:hAnsi="Times New Roman" w:cs="Times New Roman"/>
          <w:i/>
          <w:iCs/>
          <w:kern w:val="0"/>
          <w:lang w:eastAsia="ru-RU"/>
        </w:rPr>
        <w:softHyphen/>
        <w:t>ривационные текстовые смыслы, эстетическая мотивиро</w:t>
      </w:r>
      <w:r w:rsidRPr="00747133">
        <w:rPr>
          <w:rFonts w:ascii="Times New Roman" w:eastAsia="Times New Roman" w:hAnsi="Times New Roman" w:cs="Times New Roman"/>
          <w:i/>
          <w:iCs/>
          <w:kern w:val="0"/>
          <w:lang w:eastAsia="ru-RU"/>
        </w:rPr>
        <w:softHyphen/>
        <w:t xml:space="preserve">ванность </w:t>
      </w:r>
      <w:r w:rsidRPr="00747133">
        <w:rPr>
          <w:rFonts w:ascii="Times New Roman" w:eastAsia="Times New Roman" w:hAnsi="Times New Roman" w:cs="Times New Roman"/>
          <w:kern w:val="0"/>
          <w:lang w:eastAsia="ru-RU"/>
        </w:rPr>
        <w:t>и др.</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58" w:right="19" w:firstLine="269"/>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5"/>
          <w:kern w:val="0"/>
          <w:lang w:eastAsia="ru-RU"/>
        </w:rPr>
        <w:t xml:space="preserve">Дана характеристика механизма фразеологизации морфемной </w:t>
      </w:r>
      <w:r w:rsidRPr="00747133">
        <w:rPr>
          <w:rFonts w:ascii="Times New Roman" w:eastAsia="Times New Roman" w:hAnsi="Times New Roman" w:cs="Times New Roman"/>
          <w:spacing w:val="-1"/>
          <w:kern w:val="0"/>
          <w:lang w:eastAsia="ru-RU"/>
        </w:rPr>
        <w:t>структуры слова в различных аспектах семантическом, слово</w:t>
      </w:r>
      <w:r w:rsidRPr="00747133">
        <w:rPr>
          <w:rFonts w:ascii="Times New Roman" w:eastAsia="Times New Roman" w:hAnsi="Times New Roman" w:cs="Times New Roman"/>
          <w:spacing w:val="-1"/>
          <w:kern w:val="0"/>
          <w:lang w:eastAsia="ru-RU"/>
        </w:rPr>
        <w:softHyphen/>
      </w:r>
      <w:r w:rsidRPr="00747133">
        <w:rPr>
          <w:rFonts w:ascii="Times New Roman" w:eastAsia="Times New Roman" w:hAnsi="Times New Roman" w:cs="Times New Roman"/>
          <w:spacing w:val="-3"/>
          <w:kern w:val="0"/>
          <w:lang w:eastAsia="ru-RU"/>
        </w:rPr>
        <w:t>образовательном, концептуальном. Выделены факторы фразео</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kern w:val="0"/>
          <w:lang w:eastAsia="ru-RU"/>
        </w:rPr>
        <w:t>логизации в каждом аспекте</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67" w:right="14" w:firstLine="278"/>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2"/>
          <w:kern w:val="0"/>
          <w:lang w:eastAsia="ru-RU"/>
        </w:rPr>
        <w:t xml:space="preserve">Выявлены связи мотивационной структуры и ВФС, а также </w:t>
      </w:r>
      <w:r w:rsidRPr="00747133">
        <w:rPr>
          <w:rFonts w:ascii="Times New Roman" w:eastAsia="Times New Roman" w:hAnsi="Times New Roman" w:cs="Times New Roman"/>
          <w:spacing w:val="-5"/>
          <w:kern w:val="0"/>
          <w:lang w:eastAsia="ru-RU"/>
        </w:rPr>
        <w:t>типы корреляции ВФС и ЛЗ в словах фразеологизированной мор</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kern w:val="0"/>
          <w:lang w:eastAsia="ru-RU"/>
        </w:rPr>
        <w:t>фемной структуры.</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77" w:right="5" w:firstLine="278"/>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4"/>
          <w:kern w:val="0"/>
          <w:lang w:eastAsia="ru-RU"/>
        </w:rPr>
        <w:t xml:space="preserve">Определены закономерности формирования мотивационных </w:t>
      </w:r>
      <w:r w:rsidRPr="00747133">
        <w:rPr>
          <w:rFonts w:ascii="Times New Roman" w:eastAsia="Times New Roman" w:hAnsi="Times New Roman" w:cs="Times New Roman"/>
          <w:kern w:val="0"/>
          <w:lang w:eastAsia="ru-RU"/>
        </w:rPr>
        <w:t>структур, механизм их моделирования</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86"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4"/>
          <w:kern w:val="0"/>
          <w:lang w:eastAsia="ru-RU"/>
        </w:rPr>
        <w:t xml:space="preserve">Выделены </w:t>
      </w:r>
      <w:r w:rsidRPr="00747133">
        <w:rPr>
          <w:rFonts w:ascii="Times New Roman" w:eastAsia="Times New Roman" w:hAnsi="Times New Roman" w:cs="Times New Roman"/>
          <w:i/>
          <w:iCs/>
          <w:spacing w:val="-4"/>
          <w:kern w:val="0"/>
          <w:lang w:eastAsia="ru-RU"/>
        </w:rPr>
        <w:t xml:space="preserve">типы маркированности </w:t>
      </w:r>
      <w:r w:rsidRPr="00747133">
        <w:rPr>
          <w:rFonts w:ascii="Times New Roman" w:eastAsia="Times New Roman" w:hAnsi="Times New Roman" w:cs="Times New Roman"/>
          <w:spacing w:val="-4"/>
          <w:kern w:val="0"/>
          <w:lang w:eastAsia="ru-RU"/>
        </w:rPr>
        <w:t xml:space="preserve">морфем (этнокультурный, </w:t>
      </w:r>
      <w:r w:rsidRPr="00747133">
        <w:rPr>
          <w:rFonts w:ascii="Times New Roman" w:eastAsia="Times New Roman" w:hAnsi="Times New Roman" w:cs="Times New Roman"/>
          <w:kern w:val="0"/>
          <w:lang w:eastAsia="ru-RU"/>
        </w:rPr>
        <w:t>архаический, ситуативный, грамматический и тд) как один из факторов членимости морфемной структуры</w:t>
      </w:r>
    </w:p>
    <w:p w:rsidR="00747133" w:rsidRPr="00747133" w:rsidRDefault="00747133" w:rsidP="00747133">
      <w:pPr>
        <w:shd w:val="clear" w:color="auto" w:fill="FFFFFF"/>
        <w:tabs>
          <w:tab w:val="clear" w:pos="709"/>
        </w:tabs>
        <w:suppressAutoHyphens w:val="0"/>
        <w:autoSpaceDE w:val="0"/>
        <w:autoSpaceDN w:val="0"/>
        <w:adjustRightInd w:val="0"/>
        <w:spacing w:before="226" w:after="0" w:line="240" w:lineRule="auto"/>
        <w:ind w:left="2827" w:firstLine="0"/>
        <w:jc w:val="left"/>
        <w:rPr>
          <w:rFonts w:ascii="Times New Roman" w:eastAsia="Times New Roman" w:hAnsi="Times New Roman" w:cs="Times New Roman"/>
          <w:kern w:val="0"/>
          <w:sz w:val="20"/>
          <w:szCs w:val="20"/>
          <w:lang w:eastAsia="ru-RU"/>
        </w:rPr>
      </w:pPr>
      <w:r w:rsidRPr="00747133">
        <w:rPr>
          <w:rFonts w:ascii="Arial" w:eastAsia="Times New Roman" w:hAnsi="Arial" w:cs="Arial"/>
          <w:b/>
          <w:bCs/>
          <w:kern w:val="0"/>
          <w:sz w:val="18"/>
          <w:szCs w:val="18"/>
          <w:lang w:eastAsia="ru-RU"/>
        </w:rPr>
        <w:t>45</w:t>
      </w:r>
    </w:p>
    <w:p w:rsidR="00747133" w:rsidRPr="00747133" w:rsidRDefault="00747133" w:rsidP="00747133">
      <w:pPr>
        <w:shd w:val="clear" w:color="auto" w:fill="FFFFFF"/>
        <w:tabs>
          <w:tab w:val="clear" w:pos="709"/>
        </w:tabs>
        <w:suppressAutoHyphens w:val="0"/>
        <w:autoSpaceDE w:val="0"/>
        <w:autoSpaceDN w:val="0"/>
        <w:adjustRightInd w:val="0"/>
        <w:spacing w:before="226" w:after="0" w:line="240" w:lineRule="auto"/>
        <w:ind w:left="2827" w:firstLine="0"/>
        <w:jc w:val="left"/>
        <w:rPr>
          <w:rFonts w:ascii="Times New Roman" w:eastAsia="Times New Roman" w:hAnsi="Times New Roman" w:cs="Times New Roman"/>
          <w:kern w:val="0"/>
          <w:sz w:val="20"/>
          <w:szCs w:val="20"/>
          <w:lang w:eastAsia="ru-RU"/>
        </w:rPr>
        <w:sectPr w:rsidR="00747133" w:rsidRPr="00747133">
          <w:pgSz w:w="11909" w:h="16834"/>
          <w:pgMar w:top="1440" w:right="3092" w:bottom="720" w:left="2764" w:header="720" w:footer="720" w:gutter="0"/>
          <w:cols w:space="60"/>
          <w:noEndnote/>
        </w:sectPr>
      </w:pP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right="58" w:firstLine="278"/>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5"/>
          <w:kern w:val="0"/>
          <w:lang w:eastAsia="ru-RU"/>
        </w:rPr>
        <w:t xml:space="preserve">Описан механизм формирования ВФС с позиции когнитивной </w:t>
      </w:r>
      <w:r w:rsidRPr="00747133">
        <w:rPr>
          <w:rFonts w:ascii="Times New Roman" w:eastAsia="Times New Roman" w:hAnsi="Times New Roman" w:cs="Times New Roman"/>
          <w:spacing w:val="-4"/>
          <w:kern w:val="0"/>
          <w:lang w:eastAsia="ru-RU"/>
        </w:rPr>
        <w:t>лингвистики, показана ее структура, определены и охарактеризо</w:t>
      </w:r>
      <w:r w:rsidRPr="00747133">
        <w:rPr>
          <w:rFonts w:ascii="Times New Roman" w:eastAsia="Times New Roman" w:hAnsi="Times New Roman" w:cs="Times New Roman"/>
          <w:spacing w:val="-4"/>
          <w:kern w:val="0"/>
          <w:lang w:eastAsia="ru-RU"/>
        </w:rPr>
        <w:softHyphen/>
      </w:r>
      <w:r w:rsidRPr="00747133">
        <w:rPr>
          <w:rFonts w:ascii="Times New Roman" w:eastAsia="Times New Roman" w:hAnsi="Times New Roman" w:cs="Times New Roman"/>
          <w:kern w:val="0"/>
          <w:lang w:eastAsia="ru-RU"/>
        </w:rPr>
        <w:t>ваны компоненты ВФС</w:t>
      </w:r>
    </w:p>
    <w:p w:rsidR="00747133" w:rsidRPr="00747133" w:rsidRDefault="00747133" w:rsidP="00747133">
      <w:pPr>
        <w:shd w:val="clear" w:color="auto" w:fill="FFFFFF"/>
        <w:tabs>
          <w:tab w:val="clear" w:pos="709"/>
        </w:tabs>
        <w:suppressAutoHyphens w:val="0"/>
        <w:autoSpaceDE w:val="0"/>
        <w:autoSpaceDN w:val="0"/>
        <w:adjustRightInd w:val="0"/>
        <w:spacing w:before="5" w:after="0" w:line="221" w:lineRule="exact"/>
        <w:ind w:left="288"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2"/>
          <w:kern w:val="0"/>
          <w:lang w:eastAsia="ru-RU"/>
        </w:rPr>
        <w:t>Разработана методика когнитивного подхода к анализу ВФС</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right="53"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3"/>
          <w:kern w:val="0"/>
          <w:lang w:eastAsia="ru-RU"/>
        </w:rPr>
        <w:t>В словах фразеологизированной морфемной структуры уста</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spacing w:val="-6"/>
          <w:kern w:val="0"/>
          <w:lang w:eastAsia="ru-RU"/>
        </w:rPr>
        <w:t>новлены связи способов восприятия действительности и типов мо</w:t>
      </w:r>
      <w:r w:rsidRPr="00747133">
        <w:rPr>
          <w:rFonts w:ascii="Times New Roman" w:eastAsia="Times New Roman" w:hAnsi="Times New Roman" w:cs="Times New Roman"/>
          <w:spacing w:val="-6"/>
          <w:kern w:val="0"/>
          <w:lang w:eastAsia="ru-RU"/>
        </w:rPr>
        <w:softHyphen/>
      </w:r>
      <w:r w:rsidRPr="00747133">
        <w:rPr>
          <w:rFonts w:ascii="Times New Roman" w:eastAsia="Times New Roman" w:hAnsi="Times New Roman" w:cs="Times New Roman"/>
          <w:spacing w:val="-3"/>
          <w:kern w:val="0"/>
          <w:lang w:eastAsia="ru-RU"/>
        </w:rPr>
        <w:t>тивированности, описаны факторы, обусловливающие их специ</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kern w:val="0"/>
          <w:lang w:eastAsia="ru-RU"/>
        </w:rPr>
        <w:t>фикацию</w:t>
      </w:r>
    </w:p>
    <w:p w:rsidR="00747133" w:rsidRPr="00747133" w:rsidRDefault="00747133" w:rsidP="00747133">
      <w:pPr>
        <w:shd w:val="clear" w:color="auto" w:fill="FFFFFF"/>
        <w:tabs>
          <w:tab w:val="clear" w:pos="709"/>
        </w:tabs>
        <w:suppressAutoHyphens w:val="0"/>
        <w:autoSpaceDE w:val="0"/>
        <w:autoSpaceDN w:val="0"/>
        <w:adjustRightInd w:val="0"/>
        <w:spacing w:after="0" w:line="221" w:lineRule="exact"/>
        <w:ind w:left="5" w:right="53"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2"/>
          <w:kern w:val="0"/>
          <w:lang w:eastAsia="ru-RU"/>
        </w:rPr>
        <w:t>Раскрыт механизм взаимодействия мотивации и фразеологи-</w:t>
      </w:r>
      <w:r w:rsidRPr="00747133">
        <w:rPr>
          <w:rFonts w:ascii="Times New Roman" w:eastAsia="Times New Roman" w:hAnsi="Times New Roman" w:cs="Times New Roman"/>
          <w:spacing w:val="-3"/>
          <w:kern w:val="0"/>
          <w:lang w:eastAsia="ru-RU"/>
        </w:rPr>
        <w:t>зации как взаимообусловленных тенденций, определяющих раз</w:t>
      </w:r>
      <w:r w:rsidRPr="00747133">
        <w:rPr>
          <w:rFonts w:ascii="Times New Roman" w:eastAsia="Times New Roman" w:hAnsi="Times New Roman" w:cs="Times New Roman"/>
          <w:spacing w:val="-3"/>
          <w:kern w:val="0"/>
          <w:lang w:eastAsia="ru-RU"/>
        </w:rPr>
        <w:softHyphen/>
      </w:r>
      <w:r w:rsidRPr="00747133">
        <w:rPr>
          <w:rFonts w:ascii="Times New Roman" w:eastAsia="Times New Roman" w:hAnsi="Times New Roman" w:cs="Times New Roman"/>
          <w:kern w:val="0"/>
          <w:lang w:eastAsia="ru-RU"/>
        </w:rPr>
        <w:t>витие ЛЗ</w:t>
      </w:r>
    </w:p>
    <w:p w:rsidR="00747133" w:rsidRPr="00747133" w:rsidRDefault="00747133" w:rsidP="00747133">
      <w:pPr>
        <w:shd w:val="clear" w:color="auto" w:fill="FFFFFF"/>
        <w:tabs>
          <w:tab w:val="clear" w:pos="709"/>
        </w:tabs>
        <w:suppressAutoHyphens w:val="0"/>
        <w:autoSpaceDE w:val="0"/>
        <w:autoSpaceDN w:val="0"/>
        <w:adjustRightInd w:val="0"/>
        <w:spacing w:before="5" w:after="0" w:line="216" w:lineRule="exact"/>
        <w:ind w:right="43" w:firstLine="269"/>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2"/>
          <w:kern w:val="0"/>
          <w:lang w:eastAsia="ru-RU"/>
        </w:rPr>
        <w:t>Дана характеристика механизма формирования мотивацион-</w:t>
      </w:r>
      <w:r w:rsidRPr="00747133">
        <w:rPr>
          <w:rFonts w:ascii="Times New Roman" w:eastAsia="Times New Roman" w:hAnsi="Times New Roman" w:cs="Times New Roman"/>
          <w:spacing w:val="-3"/>
          <w:kern w:val="0"/>
          <w:lang w:eastAsia="ru-RU"/>
        </w:rPr>
        <w:t xml:space="preserve">ных структур в тексте, описано влияние текстовой мотивации на </w:t>
      </w:r>
      <w:r w:rsidRPr="00747133">
        <w:rPr>
          <w:rFonts w:ascii="Times New Roman" w:eastAsia="Times New Roman" w:hAnsi="Times New Roman" w:cs="Times New Roman"/>
          <w:spacing w:val="-8"/>
          <w:kern w:val="0"/>
          <w:lang w:eastAsia="ru-RU"/>
        </w:rPr>
        <w:t>процессы фразеологизации и дефразеологизации морфемной струк</w:t>
      </w:r>
      <w:r w:rsidRPr="00747133">
        <w:rPr>
          <w:rFonts w:ascii="Times New Roman" w:eastAsia="Times New Roman" w:hAnsi="Times New Roman" w:cs="Times New Roman"/>
          <w:spacing w:val="-8"/>
          <w:kern w:val="0"/>
          <w:lang w:eastAsia="ru-RU"/>
        </w:rPr>
        <w:softHyphen/>
      </w:r>
      <w:r w:rsidRPr="00747133">
        <w:rPr>
          <w:rFonts w:ascii="Times New Roman" w:eastAsia="Times New Roman" w:hAnsi="Times New Roman" w:cs="Times New Roman"/>
          <w:kern w:val="0"/>
          <w:lang w:eastAsia="ru-RU"/>
        </w:rPr>
        <w:t>туры слова.</w:t>
      </w:r>
    </w:p>
    <w:p w:rsidR="00747133" w:rsidRPr="00747133" w:rsidRDefault="00747133" w:rsidP="00747133">
      <w:pPr>
        <w:shd w:val="clear" w:color="auto" w:fill="FFFFFF"/>
        <w:tabs>
          <w:tab w:val="clear" w:pos="709"/>
        </w:tabs>
        <w:suppressAutoHyphens w:val="0"/>
        <w:autoSpaceDE w:val="0"/>
        <w:autoSpaceDN w:val="0"/>
        <w:adjustRightInd w:val="0"/>
        <w:spacing w:after="0" w:line="226" w:lineRule="exact"/>
        <w:ind w:right="43" w:firstLine="283"/>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3"/>
          <w:kern w:val="0"/>
          <w:lang w:eastAsia="ru-RU"/>
        </w:rPr>
        <w:t xml:space="preserve">Описаны основные деривационные смыслы, обусловленные </w:t>
      </w:r>
      <w:r w:rsidRPr="00747133">
        <w:rPr>
          <w:rFonts w:ascii="Times New Roman" w:eastAsia="Times New Roman" w:hAnsi="Times New Roman" w:cs="Times New Roman"/>
          <w:spacing w:val="-5"/>
          <w:kern w:val="0"/>
          <w:lang w:eastAsia="ru-RU"/>
        </w:rPr>
        <w:t>текстовой мотивацией и участвующие в формировании дериваци</w:t>
      </w:r>
      <w:r w:rsidRPr="00747133">
        <w:rPr>
          <w:rFonts w:ascii="Times New Roman" w:eastAsia="Times New Roman" w:hAnsi="Times New Roman" w:cs="Times New Roman"/>
          <w:spacing w:val="-5"/>
          <w:kern w:val="0"/>
          <w:lang w:eastAsia="ru-RU"/>
        </w:rPr>
        <w:softHyphen/>
      </w:r>
      <w:r w:rsidRPr="00747133">
        <w:rPr>
          <w:rFonts w:ascii="Times New Roman" w:eastAsia="Times New Roman" w:hAnsi="Times New Roman" w:cs="Times New Roman"/>
          <w:kern w:val="0"/>
          <w:lang w:eastAsia="ru-RU"/>
        </w:rPr>
        <w:t>онно-смыслового пространства текста и тд</w:t>
      </w:r>
    </w:p>
    <w:p w:rsidR="00747133" w:rsidRPr="00747133" w:rsidRDefault="00747133" w:rsidP="00747133">
      <w:pPr>
        <w:shd w:val="clear" w:color="auto" w:fill="FFFFFF"/>
        <w:tabs>
          <w:tab w:val="clear" w:pos="709"/>
        </w:tabs>
        <w:suppressAutoHyphens w:val="0"/>
        <w:autoSpaceDE w:val="0"/>
        <w:autoSpaceDN w:val="0"/>
        <w:adjustRightInd w:val="0"/>
        <w:spacing w:before="331" w:after="0" w:line="235" w:lineRule="exact"/>
        <w:ind w:left="10" w:right="48"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b/>
          <w:bCs/>
          <w:kern w:val="0"/>
          <w:lang w:eastAsia="ru-RU"/>
        </w:rPr>
        <w:t>Основные положения диссертации отражены в следу</w:t>
      </w:r>
      <w:r w:rsidRPr="00747133">
        <w:rPr>
          <w:rFonts w:ascii="Times New Roman" w:eastAsia="Times New Roman" w:hAnsi="Times New Roman" w:cs="Times New Roman"/>
          <w:b/>
          <w:bCs/>
          <w:kern w:val="0"/>
          <w:lang w:eastAsia="ru-RU"/>
        </w:rPr>
        <w:softHyphen/>
        <w:t>ющих  публикациях:</w:t>
      </w:r>
    </w:p>
    <w:p w:rsidR="00747133" w:rsidRPr="00747133" w:rsidRDefault="00747133" w:rsidP="00747133">
      <w:pPr>
        <w:shd w:val="clear" w:color="auto" w:fill="FFFFFF"/>
        <w:tabs>
          <w:tab w:val="clear" w:pos="709"/>
        </w:tabs>
        <w:suppressAutoHyphens w:val="0"/>
        <w:autoSpaceDE w:val="0"/>
        <w:autoSpaceDN w:val="0"/>
        <w:adjustRightInd w:val="0"/>
        <w:spacing w:before="91" w:after="0" w:line="240" w:lineRule="auto"/>
        <w:ind w:left="1373"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b/>
          <w:bCs/>
          <w:spacing w:val="-15"/>
          <w:kern w:val="0"/>
          <w:lang w:val="en-US" w:eastAsia="ru-RU"/>
        </w:rPr>
        <w:t xml:space="preserve">I. </w:t>
      </w:r>
      <w:r w:rsidRPr="00747133">
        <w:rPr>
          <w:rFonts w:ascii="Times New Roman" w:eastAsia="Times New Roman" w:hAnsi="Times New Roman" w:cs="Times New Roman"/>
          <w:b/>
          <w:bCs/>
          <w:spacing w:val="-15"/>
          <w:kern w:val="0"/>
          <w:lang w:eastAsia="ru-RU"/>
        </w:rPr>
        <w:t xml:space="preserve">Издания, </w:t>
      </w:r>
      <w:r w:rsidRPr="00747133">
        <w:rPr>
          <w:rFonts w:ascii="Times New Roman" w:eastAsia="Times New Roman" w:hAnsi="Times New Roman" w:cs="Times New Roman"/>
          <w:spacing w:val="-15"/>
          <w:kern w:val="0"/>
          <w:lang w:eastAsia="ru-RU"/>
        </w:rPr>
        <w:t xml:space="preserve">рекомендованные </w:t>
      </w:r>
      <w:r w:rsidRPr="00747133">
        <w:rPr>
          <w:rFonts w:ascii="Times New Roman" w:eastAsia="Times New Roman" w:hAnsi="Times New Roman" w:cs="Times New Roman"/>
          <w:b/>
          <w:bCs/>
          <w:spacing w:val="-15"/>
          <w:kern w:val="0"/>
          <w:lang w:eastAsia="ru-RU"/>
        </w:rPr>
        <w:t>ВАК РФ</w:t>
      </w:r>
    </w:p>
    <w:p w:rsidR="00747133" w:rsidRPr="00747133" w:rsidRDefault="00747133" w:rsidP="00747133">
      <w:pPr>
        <w:numPr>
          <w:ilvl w:val="0"/>
          <w:numId w:val="38"/>
        </w:numPr>
        <w:shd w:val="clear" w:color="auto" w:fill="FFFFFF"/>
        <w:tabs>
          <w:tab w:val="clear" w:pos="709"/>
          <w:tab w:val="left" w:pos="466"/>
        </w:tabs>
        <w:suppressAutoHyphens w:val="0"/>
        <w:autoSpaceDE w:val="0"/>
        <w:autoSpaceDN w:val="0"/>
        <w:adjustRightInd w:val="0"/>
        <w:spacing w:before="43" w:after="0" w:line="211" w:lineRule="exact"/>
        <w:ind w:right="38"/>
        <w:jc w:val="left"/>
        <w:rPr>
          <w:rFonts w:ascii="Times New Roman" w:eastAsia="Times New Roman" w:hAnsi="Times New Roman" w:cs="Times New Roman"/>
          <w:kern w:val="0"/>
          <w:lang w:eastAsia="ru-RU"/>
        </w:rPr>
      </w:pPr>
      <w:r w:rsidRPr="00747133">
        <w:rPr>
          <w:rFonts w:ascii="Times New Roman" w:eastAsia="Times New Roman" w:hAnsi="Times New Roman" w:cs="Times New Roman"/>
          <w:i/>
          <w:iCs/>
          <w:spacing w:val="-13"/>
          <w:kern w:val="0"/>
          <w:lang w:eastAsia="ru-RU"/>
        </w:rPr>
        <w:t xml:space="preserve">Сидорова, ТА </w:t>
      </w:r>
      <w:r w:rsidRPr="00747133">
        <w:rPr>
          <w:rFonts w:ascii="Times New Roman" w:eastAsia="Times New Roman" w:hAnsi="Times New Roman" w:cs="Times New Roman"/>
          <w:spacing w:val="-13"/>
          <w:kern w:val="0"/>
          <w:lang w:eastAsia="ru-RU"/>
        </w:rPr>
        <w:t>Статус морфемы с позиций когнитивной лингвисти</w:t>
      </w:r>
      <w:r w:rsidRPr="00747133">
        <w:rPr>
          <w:rFonts w:ascii="Times New Roman" w:eastAsia="Times New Roman" w:hAnsi="Times New Roman" w:cs="Times New Roman"/>
          <w:spacing w:val="-13"/>
          <w:kern w:val="0"/>
          <w:lang w:eastAsia="ru-RU"/>
        </w:rPr>
        <w:softHyphen/>
      </w:r>
      <w:r w:rsidRPr="00747133">
        <w:rPr>
          <w:rFonts w:ascii="Times New Roman" w:eastAsia="Times New Roman" w:hAnsi="Times New Roman" w:cs="Times New Roman"/>
          <w:spacing w:val="-10"/>
          <w:kern w:val="0"/>
          <w:lang w:eastAsia="ru-RU"/>
        </w:rPr>
        <w:t>ки/ТА Сидорова//Вестник Поморского университета. Вып 2 -Архан</w:t>
      </w:r>
      <w:r w:rsidRPr="00747133">
        <w:rPr>
          <w:rFonts w:ascii="Times New Roman" w:eastAsia="Times New Roman" w:hAnsi="Times New Roman" w:cs="Times New Roman"/>
          <w:spacing w:val="-10"/>
          <w:kern w:val="0"/>
          <w:lang w:eastAsia="ru-RU"/>
        </w:rPr>
        <w:softHyphen/>
      </w:r>
      <w:r w:rsidRPr="00747133">
        <w:rPr>
          <w:rFonts w:ascii="Times New Roman" w:eastAsia="Times New Roman" w:hAnsi="Times New Roman" w:cs="Times New Roman"/>
          <w:kern w:val="0"/>
          <w:lang w:eastAsia="ru-RU"/>
        </w:rPr>
        <w:t>гельск, 2002 -С 57-65 (0,7 п л.)</w:t>
      </w:r>
    </w:p>
    <w:p w:rsidR="00747133" w:rsidRPr="00747133" w:rsidRDefault="00747133" w:rsidP="00747133">
      <w:pPr>
        <w:numPr>
          <w:ilvl w:val="0"/>
          <w:numId w:val="38"/>
        </w:numPr>
        <w:shd w:val="clear" w:color="auto" w:fill="FFFFFF"/>
        <w:tabs>
          <w:tab w:val="clear" w:pos="709"/>
          <w:tab w:val="left" w:pos="466"/>
        </w:tabs>
        <w:suppressAutoHyphens w:val="0"/>
        <w:autoSpaceDE w:val="0"/>
        <w:autoSpaceDN w:val="0"/>
        <w:adjustRightInd w:val="0"/>
        <w:spacing w:after="0" w:line="211" w:lineRule="exact"/>
        <w:ind w:right="29"/>
        <w:jc w:val="left"/>
        <w:rPr>
          <w:rFonts w:ascii="Times New Roman" w:eastAsia="Times New Roman" w:hAnsi="Times New Roman" w:cs="Times New Roman"/>
          <w:kern w:val="0"/>
          <w:lang w:eastAsia="ru-RU"/>
        </w:rPr>
      </w:pPr>
      <w:r w:rsidRPr="00747133">
        <w:rPr>
          <w:rFonts w:ascii="Times New Roman" w:eastAsia="Times New Roman" w:hAnsi="Times New Roman" w:cs="Times New Roman"/>
          <w:i/>
          <w:iCs/>
          <w:spacing w:val="-13"/>
          <w:kern w:val="0"/>
          <w:lang w:eastAsia="ru-RU"/>
        </w:rPr>
        <w:t xml:space="preserve">Сидорова, ТА </w:t>
      </w:r>
      <w:r w:rsidRPr="00747133">
        <w:rPr>
          <w:rFonts w:ascii="Times New Roman" w:eastAsia="Times New Roman" w:hAnsi="Times New Roman" w:cs="Times New Roman"/>
          <w:spacing w:val="-13"/>
          <w:kern w:val="0"/>
          <w:lang w:eastAsia="ru-RU"/>
        </w:rPr>
        <w:t xml:space="preserve">Историко-культурные компоненты концептуальной </w:t>
      </w:r>
      <w:r w:rsidRPr="00747133">
        <w:rPr>
          <w:rFonts w:ascii="Times New Roman" w:eastAsia="Times New Roman" w:hAnsi="Times New Roman" w:cs="Times New Roman"/>
          <w:spacing w:val="-11"/>
          <w:kern w:val="0"/>
          <w:lang w:eastAsia="ru-RU"/>
        </w:rPr>
        <w:t xml:space="preserve">структуры художественного времени /ТА Сидорова // Русский язык в </w:t>
      </w:r>
      <w:r w:rsidRPr="00747133">
        <w:rPr>
          <w:rFonts w:ascii="Times New Roman" w:eastAsia="Times New Roman" w:hAnsi="Times New Roman" w:cs="Times New Roman"/>
          <w:kern w:val="0"/>
          <w:lang w:eastAsia="ru-RU"/>
        </w:rPr>
        <w:t>школе -№1 -М,2004 -С 71-77 (0,6пл)</w:t>
      </w:r>
    </w:p>
    <w:p w:rsidR="00747133" w:rsidRPr="00747133" w:rsidRDefault="00747133" w:rsidP="00747133">
      <w:pPr>
        <w:numPr>
          <w:ilvl w:val="0"/>
          <w:numId w:val="38"/>
        </w:numPr>
        <w:shd w:val="clear" w:color="auto" w:fill="FFFFFF"/>
        <w:tabs>
          <w:tab w:val="clear" w:pos="709"/>
          <w:tab w:val="left" w:pos="466"/>
        </w:tabs>
        <w:suppressAutoHyphens w:val="0"/>
        <w:autoSpaceDE w:val="0"/>
        <w:autoSpaceDN w:val="0"/>
        <w:adjustRightInd w:val="0"/>
        <w:spacing w:after="0" w:line="211" w:lineRule="exact"/>
        <w:ind w:right="19"/>
        <w:jc w:val="left"/>
        <w:rPr>
          <w:rFonts w:ascii="Times New Roman" w:eastAsia="Times New Roman" w:hAnsi="Times New Roman" w:cs="Times New Roman"/>
          <w:kern w:val="0"/>
          <w:lang w:eastAsia="ru-RU"/>
        </w:rPr>
      </w:pPr>
      <w:r w:rsidRPr="00747133">
        <w:rPr>
          <w:rFonts w:ascii="Times New Roman" w:eastAsia="Times New Roman" w:hAnsi="Times New Roman" w:cs="Times New Roman"/>
          <w:i/>
          <w:iCs/>
          <w:spacing w:val="-10"/>
          <w:kern w:val="0"/>
          <w:lang w:eastAsia="ru-RU"/>
        </w:rPr>
        <w:t xml:space="preserve">Сидорова, ТА </w:t>
      </w:r>
      <w:r w:rsidRPr="00747133">
        <w:rPr>
          <w:rFonts w:ascii="Times New Roman" w:eastAsia="Times New Roman" w:hAnsi="Times New Roman" w:cs="Times New Roman"/>
          <w:spacing w:val="-10"/>
          <w:kern w:val="0"/>
          <w:lang w:eastAsia="ru-RU"/>
        </w:rPr>
        <w:t xml:space="preserve">Микротопонимия - часть культурного ландшафта </w:t>
      </w:r>
      <w:r w:rsidRPr="00747133">
        <w:rPr>
          <w:rFonts w:ascii="Times New Roman" w:eastAsia="Times New Roman" w:hAnsi="Times New Roman" w:cs="Times New Roman"/>
          <w:spacing w:val="-2"/>
          <w:kern w:val="0"/>
          <w:lang w:eastAsia="ru-RU"/>
        </w:rPr>
        <w:t>/ТА Сидорова//Русскаяречь -№ 1 -М,2005 -С 108-112 (0,4пл)</w:t>
      </w:r>
    </w:p>
    <w:p w:rsidR="00747133" w:rsidRPr="00747133" w:rsidRDefault="00747133" w:rsidP="00747133">
      <w:pPr>
        <w:numPr>
          <w:ilvl w:val="0"/>
          <w:numId w:val="38"/>
        </w:numPr>
        <w:shd w:val="clear" w:color="auto" w:fill="FFFFFF"/>
        <w:tabs>
          <w:tab w:val="clear" w:pos="709"/>
          <w:tab w:val="left" w:pos="466"/>
        </w:tabs>
        <w:suppressAutoHyphens w:val="0"/>
        <w:autoSpaceDE w:val="0"/>
        <w:autoSpaceDN w:val="0"/>
        <w:adjustRightInd w:val="0"/>
        <w:spacing w:after="0" w:line="211" w:lineRule="exact"/>
        <w:ind w:right="14"/>
        <w:jc w:val="left"/>
        <w:rPr>
          <w:rFonts w:ascii="Times New Roman" w:eastAsia="Times New Roman" w:hAnsi="Times New Roman" w:cs="Times New Roman"/>
          <w:kern w:val="0"/>
          <w:lang w:eastAsia="ru-RU"/>
        </w:rPr>
      </w:pPr>
      <w:r w:rsidRPr="00747133">
        <w:rPr>
          <w:rFonts w:ascii="Times New Roman" w:eastAsia="Times New Roman" w:hAnsi="Times New Roman" w:cs="Times New Roman"/>
          <w:i/>
          <w:iCs/>
          <w:spacing w:val="-15"/>
          <w:kern w:val="0"/>
          <w:lang w:eastAsia="ru-RU"/>
        </w:rPr>
        <w:t xml:space="preserve">Сидорова, ТА </w:t>
      </w:r>
      <w:r w:rsidRPr="00747133">
        <w:rPr>
          <w:rFonts w:ascii="Times New Roman" w:eastAsia="Times New Roman" w:hAnsi="Times New Roman" w:cs="Times New Roman"/>
          <w:spacing w:val="-15"/>
          <w:kern w:val="0"/>
          <w:lang w:eastAsia="ru-RU"/>
        </w:rPr>
        <w:t xml:space="preserve">Приметы духовной культуры русского народа в языке </w:t>
      </w:r>
      <w:r w:rsidRPr="00747133">
        <w:rPr>
          <w:rFonts w:ascii="Times New Roman" w:eastAsia="Times New Roman" w:hAnsi="Times New Roman" w:cs="Times New Roman"/>
          <w:spacing w:val="-4"/>
          <w:kern w:val="0"/>
          <w:lang w:eastAsia="ru-RU"/>
        </w:rPr>
        <w:t>БШергина/ТАСидорова//Русскаясловесность -М,2005 -№5 -С 66-</w:t>
      </w:r>
      <w:r w:rsidRPr="00747133">
        <w:rPr>
          <w:rFonts w:ascii="Times New Roman" w:eastAsia="Times New Roman" w:hAnsi="Times New Roman" w:cs="Times New Roman"/>
          <w:kern w:val="0"/>
          <w:lang w:eastAsia="ru-RU"/>
        </w:rPr>
        <w:t>76 (0,6ал)</w:t>
      </w:r>
    </w:p>
    <w:p w:rsidR="00747133" w:rsidRPr="00747133" w:rsidRDefault="00747133" w:rsidP="00747133">
      <w:pPr>
        <w:numPr>
          <w:ilvl w:val="0"/>
          <w:numId w:val="38"/>
        </w:numPr>
        <w:shd w:val="clear" w:color="auto" w:fill="FFFFFF"/>
        <w:tabs>
          <w:tab w:val="clear" w:pos="709"/>
          <w:tab w:val="left" w:pos="466"/>
        </w:tabs>
        <w:suppressAutoHyphens w:val="0"/>
        <w:autoSpaceDE w:val="0"/>
        <w:autoSpaceDN w:val="0"/>
        <w:adjustRightInd w:val="0"/>
        <w:spacing w:after="0" w:line="211" w:lineRule="exact"/>
        <w:ind w:right="24"/>
        <w:jc w:val="left"/>
        <w:rPr>
          <w:rFonts w:ascii="Times New Roman" w:eastAsia="Times New Roman" w:hAnsi="Times New Roman" w:cs="Times New Roman"/>
          <w:kern w:val="0"/>
          <w:lang w:eastAsia="ru-RU"/>
        </w:rPr>
      </w:pPr>
      <w:r w:rsidRPr="00747133">
        <w:rPr>
          <w:rFonts w:ascii="Times New Roman" w:eastAsia="Times New Roman" w:hAnsi="Times New Roman" w:cs="Times New Roman"/>
          <w:i/>
          <w:iCs/>
          <w:spacing w:val="-12"/>
          <w:kern w:val="0"/>
          <w:lang w:eastAsia="ru-RU"/>
        </w:rPr>
        <w:t xml:space="preserve">Сидорова, ТА </w:t>
      </w:r>
      <w:r w:rsidRPr="00747133">
        <w:rPr>
          <w:rFonts w:ascii="Times New Roman" w:eastAsia="Times New Roman" w:hAnsi="Times New Roman" w:cs="Times New Roman"/>
          <w:spacing w:val="-12"/>
          <w:kern w:val="0"/>
          <w:lang w:eastAsia="ru-RU"/>
        </w:rPr>
        <w:t>Взаимосвязь членимости, производности и мотиви</w:t>
      </w:r>
      <w:r w:rsidRPr="00747133">
        <w:rPr>
          <w:rFonts w:ascii="Times New Roman" w:eastAsia="Times New Roman" w:hAnsi="Times New Roman" w:cs="Times New Roman"/>
          <w:spacing w:val="-12"/>
          <w:kern w:val="0"/>
          <w:lang w:eastAsia="ru-RU"/>
        </w:rPr>
        <w:softHyphen/>
        <w:t xml:space="preserve">рованности внутренней формы слова /ТА Сидорова // Филологические </w:t>
      </w:r>
      <w:r w:rsidRPr="00747133">
        <w:rPr>
          <w:rFonts w:ascii="Times New Roman" w:eastAsia="Times New Roman" w:hAnsi="Times New Roman" w:cs="Times New Roman"/>
          <w:kern w:val="0"/>
          <w:lang w:eastAsia="ru-RU"/>
        </w:rPr>
        <w:t>науки -№1 -М,2006 -С.48-55 (0,5пл)</w:t>
      </w:r>
    </w:p>
    <w:p w:rsidR="00747133" w:rsidRPr="00747133" w:rsidRDefault="00747133" w:rsidP="00747133">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747133" w:rsidRPr="00747133" w:rsidRDefault="00747133" w:rsidP="00747133">
      <w:pPr>
        <w:numPr>
          <w:ilvl w:val="0"/>
          <w:numId w:val="39"/>
        </w:numPr>
        <w:shd w:val="clear" w:color="auto" w:fill="FFFFFF"/>
        <w:tabs>
          <w:tab w:val="clear" w:pos="709"/>
          <w:tab w:val="left" w:pos="485"/>
        </w:tabs>
        <w:suppressAutoHyphens w:val="0"/>
        <w:autoSpaceDE w:val="0"/>
        <w:autoSpaceDN w:val="0"/>
        <w:adjustRightInd w:val="0"/>
        <w:spacing w:after="0" w:line="211" w:lineRule="exact"/>
        <w:ind w:right="14"/>
        <w:jc w:val="left"/>
        <w:rPr>
          <w:rFonts w:ascii="Times New Roman" w:eastAsia="Times New Roman" w:hAnsi="Times New Roman" w:cs="Times New Roman"/>
          <w:spacing w:val="-21"/>
          <w:kern w:val="0"/>
          <w:lang w:eastAsia="ru-RU"/>
        </w:rPr>
      </w:pPr>
      <w:r w:rsidRPr="00747133">
        <w:rPr>
          <w:rFonts w:ascii="Times New Roman" w:eastAsia="Times New Roman" w:hAnsi="Times New Roman" w:cs="Times New Roman"/>
          <w:i/>
          <w:iCs/>
          <w:spacing w:val="-13"/>
          <w:kern w:val="0"/>
          <w:lang w:eastAsia="ru-RU"/>
        </w:rPr>
        <w:t xml:space="preserve">Сидорова, ТА </w:t>
      </w:r>
      <w:r w:rsidRPr="00747133">
        <w:rPr>
          <w:rFonts w:ascii="Times New Roman" w:eastAsia="Times New Roman" w:hAnsi="Times New Roman" w:cs="Times New Roman"/>
          <w:spacing w:val="-13"/>
          <w:kern w:val="0"/>
          <w:lang w:eastAsia="ru-RU"/>
        </w:rPr>
        <w:t xml:space="preserve">Внутренняя форма оценочных номинаций человека </w:t>
      </w:r>
      <w:r w:rsidRPr="00747133">
        <w:rPr>
          <w:rFonts w:ascii="Times New Roman" w:eastAsia="Times New Roman" w:hAnsi="Times New Roman" w:cs="Times New Roman"/>
          <w:spacing w:val="-12"/>
          <w:kern w:val="0"/>
          <w:lang w:eastAsia="ru-RU"/>
        </w:rPr>
        <w:t xml:space="preserve">(на примере анализа лексем с корнем -ВЕТР- /ТА Сидорова // Вестник </w:t>
      </w:r>
      <w:r w:rsidRPr="00747133">
        <w:rPr>
          <w:rFonts w:ascii="Times New Roman" w:eastAsia="Times New Roman" w:hAnsi="Times New Roman" w:cs="Times New Roman"/>
          <w:spacing w:val="-14"/>
          <w:kern w:val="0"/>
          <w:lang w:eastAsia="ru-RU"/>
        </w:rPr>
        <w:t xml:space="preserve">Нижегородского университета им Н И Лобачевского Серия Филология </w:t>
      </w:r>
      <w:r w:rsidRPr="00747133">
        <w:rPr>
          <w:rFonts w:ascii="Times New Roman" w:eastAsia="Times New Roman" w:hAnsi="Times New Roman" w:cs="Times New Roman"/>
          <w:spacing w:val="-13"/>
          <w:kern w:val="0"/>
          <w:lang w:eastAsia="ru-RU"/>
        </w:rPr>
        <w:t xml:space="preserve">Выпуск 1 (7) - Нижний Новгород. Изд-во Нижегородского ун-та - 2006 </w:t>
      </w:r>
      <w:r w:rsidRPr="00747133">
        <w:rPr>
          <w:rFonts w:ascii="Times New Roman" w:eastAsia="Times New Roman" w:hAnsi="Times New Roman" w:cs="Times New Roman"/>
          <w:kern w:val="0"/>
          <w:lang w:eastAsia="ru-RU"/>
        </w:rPr>
        <w:t>-С38^12(0,4пл)</w:t>
      </w:r>
    </w:p>
    <w:p w:rsidR="00747133" w:rsidRPr="00747133" w:rsidRDefault="00747133" w:rsidP="00747133">
      <w:pPr>
        <w:numPr>
          <w:ilvl w:val="0"/>
          <w:numId w:val="39"/>
        </w:numPr>
        <w:shd w:val="clear" w:color="auto" w:fill="FFFFFF"/>
        <w:tabs>
          <w:tab w:val="clear" w:pos="709"/>
          <w:tab w:val="left" w:pos="485"/>
        </w:tabs>
        <w:suppressAutoHyphens w:val="0"/>
        <w:autoSpaceDE w:val="0"/>
        <w:autoSpaceDN w:val="0"/>
        <w:adjustRightInd w:val="0"/>
        <w:spacing w:after="0" w:line="211" w:lineRule="exact"/>
        <w:jc w:val="left"/>
        <w:rPr>
          <w:rFonts w:ascii="Times New Roman" w:eastAsia="Times New Roman" w:hAnsi="Times New Roman" w:cs="Times New Roman"/>
          <w:spacing w:val="-18"/>
          <w:kern w:val="0"/>
          <w:lang w:eastAsia="ru-RU"/>
        </w:rPr>
      </w:pPr>
      <w:r w:rsidRPr="00747133">
        <w:rPr>
          <w:rFonts w:ascii="Times New Roman" w:eastAsia="Times New Roman" w:hAnsi="Times New Roman" w:cs="Times New Roman"/>
          <w:i/>
          <w:iCs/>
          <w:spacing w:val="-9"/>
          <w:kern w:val="0"/>
          <w:lang w:eastAsia="ru-RU"/>
        </w:rPr>
        <w:t xml:space="preserve">Сидорова, ТА </w:t>
      </w:r>
      <w:r w:rsidRPr="00747133">
        <w:rPr>
          <w:rFonts w:ascii="Times New Roman" w:eastAsia="Times New Roman" w:hAnsi="Times New Roman" w:cs="Times New Roman"/>
          <w:spacing w:val="-9"/>
          <w:kern w:val="0"/>
          <w:lang w:eastAsia="ru-RU"/>
        </w:rPr>
        <w:t>Оценочные номинации человека как способ веде</w:t>
      </w:r>
      <w:r w:rsidRPr="00747133">
        <w:rPr>
          <w:rFonts w:ascii="Times New Roman" w:eastAsia="Times New Roman" w:hAnsi="Times New Roman" w:cs="Times New Roman"/>
          <w:spacing w:val="-9"/>
          <w:kern w:val="0"/>
          <w:lang w:eastAsia="ru-RU"/>
        </w:rPr>
        <w:softHyphen/>
      </w:r>
      <w:r w:rsidRPr="00747133">
        <w:rPr>
          <w:rFonts w:ascii="Times New Roman" w:eastAsia="Times New Roman" w:hAnsi="Times New Roman" w:cs="Times New Roman"/>
          <w:spacing w:val="-11"/>
          <w:kern w:val="0"/>
          <w:lang w:eastAsia="ru-RU"/>
        </w:rPr>
        <w:t xml:space="preserve">ния диалога культур (на материале рассказа В Гомбровича «Крыса») / </w:t>
      </w:r>
      <w:r w:rsidRPr="00747133">
        <w:rPr>
          <w:rFonts w:ascii="Times New Roman" w:eastAsia="Times New Roman" w:hAnsi="Times New Roman" w:cs="Times New Roman"/>
          <w:spacing w:val="-9"/>
          <w:kern w:val="0"/>
          <w:lang w:eastAsia="ru-RU"/>
        </w:rPr>
        <w:t>ТА Сидорова//Вестник Тамбовского университета Серия Гумани</w:t>
      </w:r>
      <w:r w:rsidRPr="00747133">
        <w:rPr>
          <w:rFonts w:ascii="Times New Roman" w:eastAsia="Times New Roman" w:hAnsi="Times New Roman" w:cs="Times New Roman"/>
          <w:spacing w:val="-9"/>
          <w:kern w:val="0"/>
          <w:lang w:eastAsia="ru-RU"/>
        </w:rPr>
        <w:softHyphen/>
      </w:r>
      <w:r w:rsidRPr="00747133">
        <w:rPr>
          <w:rFonts w:ascii="Times New Roman" w:eastAsia="Times New Roman" w:hAnsi="Times New Roman" w:cs="Times New Roman"/>
          <w:kern w:val="0"/>
          <w:lang w:eastAsia="ru-RU"/>
        </w:rPr>
        <w:t>тарные науки Выпуск4(48) -Тамбов ТГУ,2007 -С 72-74 (0.5пл)</w:t>
      </w:r>
    </w:p>
    <w:p w:rsidR="00747133" w:rsidRPr="00747133" w:rsidRDefault="00747133" w:rsidP="00747133">
      <w:pPr>
        <w:shd w:val="clear" w:color="auto" w:fill="FFFFFF"/>
        <w:tabs>
          <w:tab w:val="clear" w:pos="709"/>
        </w:tabs>
        <w:suppressAutoHyphens w:val="0"/>
        <w:autoSpaceDE w:val="0"/>
        <w:autoSpaceDN w:val="0"/>
        <w:adjustRightInd w:val="0"/>
        <w:spacing w:before="130" w:after="0" w:line="240" w:lineRule="auto"/>
        <w:ind w:left="2770"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lang w:eastAsia="ru-RU"/>
        </w:rPr>
        <w:t>46</w:t>
      </w:r>
    </w:p>
    <w:p w:rsidR="00747133" w:rsidRPr="00747133" w:rsidRDefault="00747133" w:rsidP="00747133">
      <w:pPr>
        <w:shd w:val="clear" w:color="auto" w:fill="FFFFFF"/>
        <w:tabs>
          <w:tab w:val="clear" w:pos="709"/>
        </w:tabs>
        <w:suppressAutoHyphens w:val="0"/>
        <w:autoSpaceDE w:val="0"/>
        <w:autoSpaceDN w:val="0"/>
        <w:adjustRightInd w:val="0"/>
        <w:spacing w:before="130" w:after="0" w:line="240" w:lineRule="auto"/>
        <w:ind w:left="2770" w:firstLine="0"/>
        <w:jc w:val="left"/>
        <w:rPr>
          <w:rFonts w:ascii="Times New Roman" w:eastAsia="Times New Roman" w:hAnsi="Times New Roman" w:cs="Times New Roman"/>
          <w:kern w:val="0"/>
          <w:sz w:val="20"/>
          <w:szCs w:val="20"/>
          <w:lang w:eastAsia="ru-RU"/>
        </w:rPr>
        <w:sectPr w:rsidR="00747133" w:rsidRPr="00747133">
          <w:pgSz w:w="11909" w:h="16834"/>
          <w:pgMar w:top="1440" w:right="2972" w:bottom="720" w:left="2913" w:header="720" w:footer="720" w:gutter="0"/>
          <w:cols w:space="60"/>
          <w:noEndnote/>
        </w:sectPr>
      </w:pPr>
    </w:p>
    <w:p w:rsidR="00747133" w:rsidRPr="00747133" w:rsidRDefault="00747133" w:rsidP="00747133">
      <w:pPr>
        <w:shd w:val="clear" w:color="auto" w:fill="FFFFFF"/>
        <w:tabs>
          <w:tab w:val="clear" w:pos="709"/>
        </w:tabs>
        <w:suppressAutoHyphens w:val="0"/>
        <w:autoSpaceDE w:val="0"/>
        <w:autoSpaceDN w:val="0"/>
        <w:adjustRightInd w:val="0"/>
        <w:spacing w:after="0" w:line="211" w:lineRule="exact"/>
        <w:ind w:right="77"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1"/>
          <w:kern w:val="0"/>
          <w:sz w:val="20"/>
          <w:szCs w:val="20"/>
          <w:lang w:eastAsia="ru-RU"/>
        </w:rPr>
        <w:t xml:space="preserve">8. </w:t>
      </w:r>
      <w:r w:rsidRPr="00747133">
        <w:rPr>
          <w:rFonts w:ascii="Times New Roman" w:eastAsia="Times New Roman" w:hAnsi="Times New Roman" w:cs="Times New Roman"/>
          <w:i/>
          <w:iCs/>
          <w:spacing w:val="-1"/>
          <w:kern w:val="0"/>
          <w:sz w:val="20"/>
          <w:szCs w:val="20"/>
          <w:lang w:val="uk-UA" w:eastAsia="ru-RU"/>
        </w:rPr>
        <w:t xml:space="preserve">Сидорова, ТА </w:t>
      </w:r>
      <w:r w:rsidRPr="00747133">
        <w:rPr>
          <w:rFonts w:ascii="Times New Roman" w:eastAsia="Times New Roman" w:hAnsi="Times New Roman" w:cs="Times New Roman"/>
          <w:spacing w:val="-1"/>
          <w:kern w:val="0"/>
          <w:sz w:val="20"/>
          <w:szCs w:val="20"/>
          <w:lang w:eastAsia="ru-RU"/>
        </w:rPr>
        <w:t>Особенности фразеологизации морфемной струк</w:t>
      </w:r>
      <w:r w:rsidRPr="00747133">
        <w:rPr>
          <w:rFonts w:ascii="Times New Roman" w:eastAsia="Times New Roman" w:hAnsi="Times New Roman" w:cs="Times New Roman"/>
          <w:spacing w:val="-1"/>
          <w:kern w:val="0"/>
          <w:sz w:val="20"/>
          <w:szCs w:val="20"/>
          <w:lang w:eastAsia="ru-RU"/>
        </w:rPr>
        <w:softHyphen/>
      </w:r>
      <w:r w:rsidRPr="00747133">
        <w:rPr>
          <w:rFonts w:ascii="Times New Roman" w:eastAsia="Times New Roman" w:hAnsi="Times New Roman" w:cs="Times New Roman"/>
          <w:spacing w:val="-2"/>
          <w:kern w:val="0"/>
          <w:sz w:val="20"/>
          <w:szCs w:val="20"/>
          <w:lang w:eastAsia="ru-RU"/>
        </w:rPr>
        <w:t xml:space="preserve">туры слова на уровне словообразовательной модели </w:t>
      </w:r>
      <w:r w:rsidRPr="00747133">
        <w:rPr>
          <w:rFonts w:ascii="Times New Roman" w:eastAsia="Times New Roman" w:hAnsi="Times New Roman" w:cs="Times New Roman"/>
          <w:kern w:val="0"/>
          <w:sz w:val="20"/>
          <w:szCs w:val="20"/>
          <w:lang w:eastAsia="ru-RU"/>
        </w:rPr>
        <w:t>/ТА</w:t>
      </w:r>
      <w:r w:rsidRPr="00747133">
        <w:rPr>
          <w:rFonts w:ascii="Times New Roman" w:eastAsia="Times New Roman" w:hAnsi="Times New Roman" w:cs="Times New Roman"/>
          <w:spacing w:val="-2"/>
          <w:kern w:val="0"/>
          <w:sz w:val="20"/>
          <w:szCs w:val="20"/>
          <w:lang w:eastAsia="ru-RU"/>
        </w:rPr>
        <w:t xml:space="preserve"> Сидорова // </w:t>
      </w:r>
      <w:r w:rsidRPr="00747133">
        <w:rPr>
          <w:rFonts w:ascii="Times New Roman" w:eastAsia="Times New Roman" w:hAnsi="Times New Roman" w:cs="Times New Roman"/>
          <w:kern w:val="0"/>
          <w:sz w:val="20"/>
          <w:szCs w:val="20"/>
          <w:lang w:eastAsia="ru-RU"/>
        </w:rPr>
        <w:t>Вопросы когнитивной лингвистики -Тамбов ТГУ-№1 -2007 -С 9-100 (0,5 пл)</w:t>
      </w:r>
    </w:p>
    <w:p w:rsidR="00747133" w:rsidRPr="00747133" w:rsidRDefault="00747133" w:rsidP="00747133">
      <w:pPr>
        <w:shd w:val="clear" w:color="auto" w:fill="FFFFFF"/>
        <w:tabs>
          <w:tab w:val="clear" w:pos="709"/>
        </w:tabs>
        <w:suppressAutoHyphens w:val="0"/>
        <w:autoSpaceDE w:val="0"/>
        <w:autoSpaceDN w:val="0"/>
        <w:adjustRightInd w:val="0"/>
        <w:spacing w:before="48" w:after="0" w:line="240" w:lineRule="auto"/>
        <w:ind w:right="67" w:firstLine="0"/>
        <w:jc w:val="center"/>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b/>
          <w:bCs/>
          <w:spacing w:val="-15"/>
          <w:kern w:val="0"/>
          <w:sz w:val="20"/>
          <w:szCs w:val="20"/>
          <w:lang w:eastAsia="ru-RU"/>
        </w:rPr>
        <w:t>П. Монографии</w:t>
      </w:r>
    </w:p>
    <w:p w:rsidR="00747133" w:rsidRPr="00747133" w:rsidRDefault="00747133" w:rsidP="00747133">
      <w:pPr>
        <w:shd w:val="clear" w:color="auto" w:fill="FFFFFF"/>
        <w:tabs>
          <w:tab w:val="clear" w:pos="709"/>
        </w:tabs>
        <w:suppressAutoHyphens w:val="0"/>
        <w:autoSpaceDE w:val="0"/>
        <w:autoSpaceDN w:val="0"/>
        <w:adjustRightInd w:val="0"/>
        <w:spacing w:before="53" w:after="0" w:line="211" w:lineRule="exact"/>
        <w:ind w:left="10" w:right="72"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sz w:val="20"/>
          <w:szCs w:val="20"/>
          <w:lang w:eastAsia="ru-RU"/>
        </w:rPr>
        <w:t xml:space="preserve">9 </w:t>
      </w:r>
      <w:r w:rsidRPr="00747133">
        <w:rPr>
          <w:rFonts w:ascii="Times New Roman" w:eastAsia="Times New Roman" w:hAnsi="Times New Roman" w:cs="Times New Roman"/>
          <w:i/>
          <w:iCs/>
          <w:kern w:val="0"/>
          <w:sz w:val="20"/>
          <w:szCs w:val="20"/>
          <w:lang w:eastAsia="ru-RU"/>
        </w:rPr>
        <w:t xml:space="preserve">Сидорова, ТА </w:t>
      </w:r>
      <w:r w:rsidRPr="00747133">
        <w:rPr>
          <w:rFonts w:ascii="Times New Roman" w:eastAsia="Times New Roman" w:hAnsi="Times New Roman" w:cs="Times New Roman"/>
          <w:kern w:val="0"/>
          <w:sz w:val="20"/>
          <w:szCs w:val="20"/>
          <w:lang w:eastAsia="ru-RU"/>
        </w:rPr>
        <w:t xml:space="preserve">Мотивированность слов фразеологазированной </w:t>
      </w:r>
      <w:r w:rsidRPr="00747133">
        <w:rPr>
          <w:rFonts w:ascii="Times New Roman" w:eastAsia="Times New Roman" w:hAnsi="Times New Roman" w:cs="Times New Roman"/>
          <w:spacing w:val="-3"/>
          <w:kern w:val="0"/>
          <w:sz w:val="20"/>
          <w:szCs w:val="20"/>
          <w:lang w:eastAsia="ru-RU"/>
        </w:rPr>
        <w:t>морфемной структуры в современном русском языке (системно-функ</w:t>
      </w:r>
      <w:r w:rsidRPr="00747133">
        <w:rPr>
          <w:rFonts w:ascii="Times New Roman" w:eastAsia="Times New Roman" w:hAnsi="Times New Roman" w:cs="Times New Roman"/>
          <w:spacing w:val="-3"/>
          <w:kern w:val="0"/>
          <w:sz w:val="20"/>
          <w:szCs w:val="20"/>
          <w:lang w:eastAsia="ru-RU"/>
        </w:rPr>
        <w:softHyphen/>
      </w:r>
      <w:r w:rsidRPr="00747133">
        <w:rPr>
          <w:rFonts w:ascii="Times New Roman" w:eastAsia="Times New Roman" w:hAnsi="Times New Roman" w:cs="Times New Roman"/>
          <w:spacing w:val="-1"/>
          <w:kern w:val="0"/>
          <w:sz w:val="20"/>
          <w:szCs w:val="20"/>
          <w:lang w:eastAsia="ru-RU"/>
        </w:rPr>
        <w:t>циональный и когнитивный аспекты) монография/ТА Сидорова,По</w:t>
      </w:r>
      <w:r w:rsidRPr="00747133">
        <w:rPr>
          <w:rFonts w:ascii="Times New Roman" w:eastAsia="Times New Roman" w:hAnsi="Times New Roman" w:cs="Times New Roman"/>
          <w:spacing w:val="-1"/>
          <w:kern w:val="0"/>
          <w:sz w:val="20"/>
          <w:szCs w:val="20"/>
          <w:lang w:eastAsia="ru-RU"/>
        </w:rPr>
        <w:softHyphen/>
      </w:r>
      <w:r w:rsidRPr="00747133">
        <w:rPr>
          <w:rFonts w:ascii="Times New Roman" w:eastAsia="Times New Roman" w:hAnsi="Times New Roman" w:cs="Times New Roman"/>
          <w:kern w:val="0"/>
          <w:sz w:val="20"/>
          <w:szCs w:val="20"/>
          <w:lang w:eastAsia="ru-RU"/>
        </w:rPr>
        <w:t xml:space="preserve">морский университет им </w:t>
      </w:r>
      <w:r w:rsidRPr="00747133">
        <w:rPr>
          <w:rFonts w:ascii="Times New Roman" w:eastAsia="Times New Roman" w:hAnsi="Times New Roman" w:cs="Times New Roman"/>
          <w:kern w:val="0"/>
          <w:sz w:val="20"/>
          <w:szCs w:val="20"/>
          <w:lang w:val="en-US" w:eastAsia="ru-RU"/>
        </w:rPr>
        <w:t>MB</w:t>
      </w:r>
      <w:r w:rsidRPr="00747133">
        <w:rPr>
          <w:rFonts w:ascii="Times New Roman" w:eastAsia="Times New Roman" w:hAnsi="Times New Roman" w:cs="Times New Roman"/>
          <w:kern w:val="0"/>
          <w:sz w:val="20"/>
          <w:szCs w:val="20"/>
          <w:lang w:eastAsia="ru-RU"/>
        </w:rPr>
        <w:t xml:space="preserve"> Ломоносова -Архангельск,2007 -367с (21,4 пл)</w:t>
      </w:r>
    </w:p>
    <w:p w:rsidR="00747133" w:rsidRPr="00747133" w:rsidRDefault="00747133" w:rsidP="00747133">
      <w:pPr>
        <w:shd w:val="clear" w:color="auto" w:fill="FFFFFF"/>
        <w:tabs>
          <w:tab w:val="clear" w:pos="709"/>
        </w:tabs>
        <w:suppressAutoHyphens w:val="0"/>
        <w:autoSpaceDE w:val="0"/>
        <w:autoSpaceDN w:val="0"/>
        <w:adjustRightInd w:val="0"/>
        <w:spacing w:before="53" w:after="0" w:line="240" w:lineRule="auto"/>
        <w:ind w:right="29" w:firstLine="0"/>
        <w:jc w:val="center"/>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b/>
          <w:bCs/>
          <w:spacing w:val="-11"/>
          <w:kern w:val="0"/>
          <w:sz w:val="20"/>
          <w:szCs w:val="20"/>
          <w:lang w:eastAsia="ru-RU"/>
        </w:rPr>
        <w:t>Ш. Публикации в других изданиях</w:t>
      </w:r>
    </w:p>
    <w:p w:rsidR="00747133" w:rsidRPr="00747133" w:rsidRDefault="00747133" w:rsidP="00747133">
      <w:pPr>
        <w:shd w:val="clear" w:color="auto" w:fill="FFFFFF"/>
        <w:tabs>
          <w:tab w:val="clear" w:pos="709"/>
        </w:tabs>
        <w:suppressAutoHyphens w:val="0"/>
        <w:autoSpaceDE w:val="0"/>
        <w:autoSpaceDN w:val="0"/>
        <w:adjustRightInd w:val="0"/>
        <w:spacing w:before="48" w:after="0" w:line="211" w:lineRule="exact"/>
        <w:ind w:left="19" w:right="72" w:firstLine="288"/>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7"/>
          <w:kern w:val="0"/>
          <w:sz w:val="20"/>
          <w:szCs w:val="20"/>
          <w:lang w:eastAsia="ru-RU"/>
        </w:rPr>
        <w:t xml:space="preserve">10. </w:t>
      </w:r>
      <w:r w:rsidRPr="00747133">
        <w:rPr>
          <w:rFonts w:ascii="Times New Roman" w:eastAsia="Times New Roman" w:hAnsi="Times New Roman" w:cs="Times New Roman"/>
          <w:i/>
          <w:iCs/>
          <w:spacing w:val="-7"/>
          <w:kern w:val="0"/>
          <w:sz w:val="20"/>
          <w:szCs w:val="20"/>
          <w:lang w:eastAsia="ru-RU"/>
        </w:rPr>
        <w:t xml:space="preserve">Сидорова, ТА </w:t>
      </w:r>
      <w:r w:rsidRPr="00747133">
        <w:rPr>
          <w:rFonts w:ascii="Times New Roman" w:eastAsia="Times New Roman" w:hAnsi="Times New Roman" w:cs="Times New Roman"/>
          <w:spacing w:val="-7"/>
          <w:kern w:val="0"/>
          <w:sz w:val="20"/>
          <w:szCs w:val="20"/>
          <w:lang w:eastAsia="ru-RU"/>
        </w:rPr>
        <w:t>Структурно-семантическая и функциональная харак</w:t>
      </w:r>
      <w:r w:rsidRPr="00747133">
        <w:rPr>
          <w:rFonts w:ascii="Times New Roman" w:eastAsia="Times New Roman" w:hAnsi="Times New Roman" w:cs="Times New Roman"/>
          <w:spacing w:val="-7"/>
          <w:kern w:val="0"/>
          <w:sz w:val="20"/>
          <w:szCs w:val="20"/>
          <w:lang w:eastAsia="ru-RU"/>
        </w:rPr>
        <w:softHyphen/>
        <w:t xml:space="preserve">теристика окказионализмов в художественной речи А Вознесенского /ТА </w:t>
      </w:r>
      <w:r w:rsidRPr="00747133">
        <w:rPr>
          <w:rFonts w:ascii="Times New Roman" w:eastAsia="Times New Roman" w:hAnsi="Times New Roman" w:cs="Times New Roman"/>
          <w:spacing w:val="-2"/>
          <w:kern w:val="0"/>
          <w:sz w:val="20"/>
          <w:szCs w:val="20"/>
          <w:lang w:eastAsia="ru-RU"/>
        </w:rPr>
        <w:t xml:space="preserve">Сидорова//Структурно-семантический анализ единиц речи Межвуз сб </w:t>
      </w:r>
      <w:r w:rsidRPr="00747133">
        <w:rPr>
          <w:rFonts w:ascii="Times New Roman" w:eastAsia="Times New Roman" w:hAnsi="Times New Roman" w:cs="Times New Roman"/>
          <w:spacing w:val="-1"/>
          <w:kern w:val="0"/>
          <w:sz w:val="20"/>
          <w:szCs w:val="20"/>
          <w:lang w:eastAsia="ru-RU"/>
        </w:rPr>
        <w:t xml:space="preserve">науч тр -Тульскийгос пед.ин-тМ-ванар образ РСФСР-Тула, 1990 -С </w:t>
      </w:r>
      <w:r w:rsidRPr="00747133">
        <w:rPr>
          <w:rFonts w:ascii="Times New Roman" w:eastAsia="Times New Roman" w:hAnsi="Times New Roman" w:cs="Times New Roman"/>
          <w:kern w:val="0"/>
          <w:sz w:val="20"/>
          <w:szCs w:val="20"/>
          <w:lang w:eastAsia="ru-RU"/>
        </w:rPr>
        <w:t>64-76 Аннотир в Указателе «Языкознание» -№11-1990 (0,5 п л )</w:t>
      </w:r>
    </w:p>
    <w:p w:rsidR="00747133" w:rsidRPr="00747133" w:rsidRDefault="00747133" w:rsidP="00747133">
      <w:pPr>
        <w:shd w:val="clear" w:color="auto" w:fill="FFFFFF"/>
        <w:tabs>
          <w:tab w:val="clear" w:pos="709"/>
        </w:tabs>
        <w:suppressAutoHyphens w:val="0"/>
        <w:autoSpaceDE w:val="0"/>
        <w:autoSpaceDN w:val="0"/>
        <w:adjustRightInd w:val="0"/>
        <w:spacing w:after="0" w:line="211" w:lineRule="exact"/>
        <w:ind w:left="38" w:right="58" w:firstLine="278"/>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4"/>
          <w:kern w:val="0"/>
          <w:sz w:val="20"/>
          <w:szCs w:val="20"/>
          <w:lang w:eastAsia="ru-RU"/>
        </w:rPr>
        <w:t xml:space="preserve">И </w:t>
      </w:r>
      <w:r w:rsidRPr="00747133">
        <w:rPr>
          <w:rFonts w:ascii="Times New Roman" w:eastAsia="Times New Roman" w:hAnsi="Times New Roman" w:cs="Times New Roman"/>
          <w:i/>
          <w:iCs/>
          <w:spacing w:val="-4"/>
          <w:kern w:val="0"/>
          <w:sz w:val="20"/>
          <w:szCs w:val="20"/>
          <w:lang w:eastAsia="ru-RU"/>
        </w:rPr>
        <w:t xml:space="preserve">Сидорова, ТА </w:t>
      </w:r>
      <w:r w:rsidRPr="00747133">
        <w:rPr>
          <w:rFonts w:ascii="Times New Roman" w:eastAsia="Times New Roman" w:hAnsi="Times New Roman" w:cs="Times New Roman"/>
          <w:spacing w:val="-4"/>
          <w:kern w:val="0"/>
          <w:sz w:val="20"/>
          <w:szCs w:val="20"/>
          <w:lang w:eastAsia="ru-RU"/>
        </w:rPr>
        <w:t>Функционирование антропонимов в качестве произ</w:t>
      </w:r>
      <w:r w:rsidRPr="00747133">
        <w:rPr>
          <w:rFonts w:ascii="Times New Roman" w:eastAsia="Times New Roman" w:hAnsi="Times New Roman" w:cs="Times New Roman"/>
          <w:spacing w:val="-4"/>
          <w:kern w:val="0"/>
          <w:sz w:val="20"/>
          <w:szCs w:val="20"/>
          <w:lang w:eastAsia="ru-RU"/>
        </w:rPr>
        <w:softHyphen/>
        <w:t xml:space="preserve">водящих основ /ТА Сидорова // Функционально-стилистический анализ средств речи Межвуз сб науч тр Тульскийгос пед ин-т -Тула, 1991 -С </w:t>
      </w:r>
      <w:r w:rsidRPr="00747133">
        <w:rPr>
          <w:rFonts w:ascii="Times New Roman" w:eastAsia="Times New Roman" w:hAnsi="Times New Roman" w:cs="Times New Roman"/>
          <w:kern w:val="0"/>
          <w:sz w:val="20"/>
          <w:szCs w:val="20"/>
          <w:lang w:eastAsia="ru-RU"/>
        </w:rPr>
        <w:t>37-48 Аннотир в Указателе «Языкознание» -№1 -1992 (0,5пл)</w:t>
      </w:r>
    </w:p>
    <w:p w:rsidR="00747133" w:rsidRPr="00747133" w:rsidRDefault="00747133" w:rsidP="00747133">
      <w:pPr>
        <w:shd w:val="clear" w:color="auto" w:fill="FFFFFF"/>
        <w:tabs>
          <w:tab w:val="clear" w:pos="709"/>
        </w:tabs>
        <w:suppressAutoHyphens w:val="0"/>
        <w:autoSpaceDE w:val="0"/>
        <w:autoSpaceDN w:val="0"/>
        <w:adjustRightInd w:val="0"/>
        <w:spacing w:after="0" w:line="211" w:lineRule="exact"/>
        <w:ind w:right="43" w:firstLine="0"/>
        <w:jc w:val="righ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1"/>
          <w:kern w:val="0"/>
          <w:sz w:val="20"/>
          <w:szCs w:val="20"/>
          <w:lang w:eastAsia="ru-RU"/>
        </w:rPr>
        <w:t xml:space="preserve">12 </w:t>
      </w:r>
      <w:r w:rsidRPr="00747133">
        <w:rPr>
          <w:rFonts w:ascii="Times New Roman" w:eastAsia="Times New Roman" w:hAnsi="Times New Roman" w:cs="Times New Roman"/>
          <w:i/>
          <w:iCs/>
          <w:spacing w:val="-1"/>
          <w:kern w:val="0"/>
          <w:sz w:val="20"/>
          <w:szCs w:val="20"/>
          <w:lang w:eastAsia="ru-RU"/>
        </w:rPr>
        <w:t xml:space="preserve">Сидорова, ТА </w:t>
      </w:r>
      <w:r w:rsidRPr="00747133">
        <w:rPr>
          <w:rFonts w:ascii="Times New Roman" w:eastAsia="Times New Roman" w:hAnsi="Times New Roman" w:cs="Times New Roman"/>
          <w:spacing w:val="-1"/>
          <w:kern w:val="0"/>
          <w:sz w:val="20"/>
          <w:szCs w:val="20"/>
          <w:lang w:eastAsia="ru-RU"/>
        </w:rPr>
        <w:t>Словообразовательные элементы как факторы по</w:t>
      </w:r>
      <w:r w:rsidRPr="00747133">
        <w:rPr>
          <w:rFonts w:ascii="Times New Roman" w:eastAsia="Times New Roman" w:hAnsi="Times New Roman" w:cs="Times New Roman"/>
          <w:spacing w:val="-1"/>
          <w:kern w:val="0"/>
          <w:sz w:val="20"/>
          <w:szCs w:val="20"/>
          <w:lang w:eastAsia="ru-RU"/>
        </w:rPr>
        <w:softHyphen/>
      </w:r>
      <w:r w:rsidRPr="00747133">
        <w:rPr>
          <w:rFonts w:ascii="Times New Roman" w:eastAsia="Times New Roman" w:hAnsi="Times New Roman" w:cs="Times New Roman"/>
          <w:spacing w:val="-3"/>
          <w:kern w:val="0"/>
          <w:sz w:val="20"/>
          <w:szCs w:val="20"/>
          <w:lang w:eastAsia="ru-RU"/>
        </w:rPr>
        <w:t xml:space="preserve">строения лингвистической «картины мира» в русском фольклоре </w:t>
      </w:r>
      <w:r w:rsidRPr="00747133">
        <w:rPr>
          <w:rFonts w:ascii="Times New Roman" w:eastAsia="Times New Roman" w:hAnsi="Times New Roman" w:cs="Times New Roman"/>
          <w:kern w:val="0"/>
          <w:sz w:val="20"/>
          <w:szCs w:val="20"/>
          <w:lang w:eastAsia="ru-RU"/>
        </w:rPr>
        <w:t xml:space="preserve">/ТА </w:t>
      </w:r>
      <w:r w:rsidRPr="00747133">
        <w:rPr>
          <w:rFonts w:ascii="Times New Roman" w:eastAsia="Times New Roman" w:hAnsi="Times New Roman" w:cs="Times New Roman"/>
          <w:spacing w:val="-3"/>
          <w:kern w:val="0"/>
          <w:sz w:val="20"/>
          <w:szCs w:val="20"/>
          <w:lang w:eastAsia="ru-RU"/>
        </w:rPr>
        <w:t xml:space="preserve">Сидорова//Народная культура Русского Севера Живая традиция Вып 2 </w:t>
      </w:r>
      <w:r w:rsidRPr="00747133">
        <w:rPr>
          <w:rFonts w:ascii="Times New Roman" w:eastAsia="Times New Roman" w:hAnsi="Times New Roman" w:cs="Times New Roman"/>
          <w:spacing w:val="-2"/>
          <w:kern w:val="0"/>
          <w:sz w:val="20"/>
          <w:szCs w:val="20"/>
          <w:lang w:eastAsia="ru-RU"/>
        </w:rPr>
        <w:t xml:space="preserve">Материалыоеспубл школы-семинара(10-13 ноября 1998) -Архангельск </w:t>
      </w:r>
      <w:r w:rsidRPr="00747133">
        <w:rPr>
          <w:rFonts w:ascii="Times New Roman" w:eastAsia="Times New Roman" w:hAnsi="Times New Roman" w:cs="Times New Roman"/>
          <w:kern w:val="0"/>
          <w:sz w:val="20"/>
          <w:szCs w:val="20"/>
          <w:lang w:eastAsia="ru-RU"/>
        </w:rPr>
        <w:t>ПТУ,2000.-С 128-130 (0,2пл)</w:t>
      </w:r>
    </w:p>
    <w:p w:rsidR="00747133" w:rsidRPr="00747133" w:rsidRDefault="00747133" w:rsidP="00747133">
      <w:pPr>
        <w:shd w:val="clear" w:color="auto" w:fill="FFFFFF"/>
        <w:tabs>
          <w:tab w:val="clear" w:pos="709"/>
        </w:tabs>
        <w:suppressAutoHyphens w:val="0"/>
        <w:autoSpaceDE w:val="0"/>
        <w:autoSpaceDN w:val="0"/>
        <w:adjustRightInd w:val="0"/>
        <w:spacing w:after="0" w:line="211" w:lineRule="exact"/>
        <w:ind w:left="58" w:right="38" w:firstLine="278"/>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2"/>
          <w:kern w:val="0"/>
          <w:sz w:val="20"/>
          <w:szCs w:val="20"/>
          <w:lang w:eastAsia="ru-RU"/>
        </w:rPr>
        <w:t xml:space="preserve">13. </w:t>
      </w:r>
      <w:r w:rsidRPr="00747133">
        <w:rPr>
          <w:rFonts w:ascii="Times New Roman" w:eastAsia="Times New Roman" w:hAnsi="Times New Roman" w:cs="Times New Roman"/>
          <w:i/>
          <w:iCs/>
          <w:spacing w:val="-2"/>
          <w:kern w:val="0"/>
          <w:sz w:val="20"/>
          <w:szCs w:val="20"/>
          <w:lang w:eastAsia="ru-RU"/>
        </w:rPr>
        <w:t xml:space="preserve">Сидорова, ТА </w:t>
      </w:r>
      <w:r w:rsidRPr="00747133">
        <w:rPr>
          <w:rFonts w:ascii="Times New Roman" w:eastAsia="Times New Roman" w:hAnsi="Times New Roman" w:cs="Times New Roman"/>
          <w:spacing w:val="-2"/>
          <w:kern w:val="0"/>
          <w:sz w:val="20"/>
          <w:szCs w:val="20"/>
          <w:lang w:eastAsia="ru-RU"/>
        </w:rPr>
        <w:t xml:space="preserve">Смысловое поле лексемы «сон» в произведениях </w:t>
      </w:r>
      <w:r w:rsidRPr="00747133">
        <w:rPr>
          <w:rFonts w:ascii="Times New Roman" w:eastAsia="Times New Roman" w:hAnsi="Times New Roman" w:cs="Times New Roman"/>
          <w:kern w:val="0"/>
          <w:sz w:val="20"/>
          <w:szCs w:val="20"/>
          <w:lang w:eastAsia="ru-RU"/>
        </w:rPr>
        <w:t>АС Пушкина/ ТА Сидорова//Пушкин в сердцах поколений Материа</w:t>
      </w:r>
      <w:r w:rsidRPr="00747133">
        <w:rPr>
          <w:rFonts w:ascii="Times New Roman" w:eastAsia="Times New Roman" w:hAnsi="Times New Roman" w:cs="Times New Roman"/>
          <w:kern w:val="0"/>
          <w:sz w:val="20"/>
          <w:szCs w:val="20"/>
          <w:lang w:eastAsia="ru-RU"/>
        </w:rPr>
        <w:softHyphen/>
      </w:r>
      <w:r w:rsidRPr="00747133">
        <w:rPr>
          <w:rFonts w:ascii="Times New Roman" w:eastAsia="Times New Roman" w:hAnsi="Times New Roman" w:cs="Times New Roman"/>
          <w:spacing w:val="-6"/>
          <w:kern w:val="0"/>
          <w:sz w:val="20"/>
          <w:szCs w:val="20"/>
          <w:lang w:eastAsia="ru-RU"/>
        </w:rPr>
        <w:t>лы Всероссийской научно-практической конференции, посвященной 200-</w:t>
      </w:r>
      <w:r w:rsidRPr="00747133">
        <w:rPr>
          <w:rFonts w:ascii="Times New Roman" w:eastAsia="Times New Roman" w:hAnsi="Times New Roman" w:cs="Times New Roman"/>
          <w:spacing w:val="-1"/>
          <w:kern w:val="0"/>
          <w:sz w:val="20"/>
          <w:szCs w:val="20"/>
          <w:lang w:eastAsia="ru-RU"/>
        </w:rPr>
        <w:t xml:space="preserve">летию со дня рожд АС Пушкина (1799-1837) -Архангельск, 1999 -С </w:t>
      </w:r>
      <w:r w:rsidRPr="00747133">
        <w:rPr>
          <w:rFonts w:ascii="Times New Roman" w:eastAsia="Times New Roman" w:hAnsi="Times New Roman" w:cs="Times New Roman"/>
          <w:kern w:val="0"/>
          <w:sz w:val="20"/>
          <w:szCs w:val="20"/>
          <w:lang w:eastAsia="ru-RU"/>
        </w:rPr>
        <w:t>72-80 (0,5пл)</w:t>
      </w:r>
    </w:p>
    <w:p w:rsidR="00747133" w:rsidRPr="00747133" w:rsidRDefault="00747133" w:rsidP="00747133">
      <w:pPr>
        <w:numPr>
          <w:ilvl w:val="0"/>
          <w:numId w:val="40"/>
        </w:numPr>
        <w:shd w:val="clear" w:color="auto" w:fill="FFFFFF"/>
        <w:tabs>
          <w:tab w:val="clear" w:pos="709"/>
          <w:tab w:val="left" w:pos="653"/>
        </w:tabs>
        <w:suppressAutoHyphens w:val="0"/>
        <w:autoSpaceDE w:val="0"/>
        <w:autoSpaceDN w:val="0"/>
        <w:adjustRightInd w:val="0"/>
        <w:spacing w:after="0" w:line="211" w:lineRule="exact"/>
        <w:ind w:right="29"/>
        <w:jc w:val="left"/>
        <w:rPr>
          <w:rFonts w:ascii="Times New Roman" w:eastAsia="Times New Roman" w:hAnsi="Times New Roman" w:cs="Times New Roman"/>
          <w:spacing w:val="-12"/>
          <w:kern w:val="0"/>
          <w:sz w:val="20"/>
          <w:szCs w:val="20"/>
          <w:lang w:eastAsia="ru-RU"/>
        </w:rPr>
      </w:pPr>
      <w:r w:rsidRPr="00747133">
        <w:rPr>
          <w:rFonts w:ascii="Times New Roman" w:eastAsia="Times New Roman" w:hAnsi="Times New Roman" w:cs="Times New Roman"/>
          <w:i/>
          <w:iCs/>
          <w:kern w:val="0"/>
          <w:sz w:val="20"/>
          <w:szCs w:val="20"/>
          <w:lang w:eastAsia="ru-RU"/>
        </w:rPr>
        <w:t xml:space="preserve">Сидорова, ТА </w:t>
      </w:r>
      <w:r w:rsidRPr="00747133">
        <w:rPr>
          <w:rFonts w:ascii="Times New Roman" w:eastAsia="Times New Roman" w:hAnsi="Times New Roman" w:cs="Times New Roman"/>
          <w:kern w:val="0"/>
          <w:sz w:val="20"/>
          <w:szCs w:val="20"/>
          <w:lang w:eastAsia="ru-RU"/>
        </w:rPr>
        <w:t xml:space="preserve">Словообразовательные основы интерпретации </w:t>
      </w:r>
      <w:r w:rsidRPr="00747133">
        <w:rPr>
          <w:rFonts w:ascii="Times New Roman" w:eastAsia="Times New Roman" w:hAnsi="Times New Roman" w:cs="Times New Roman"/>
          <w:spacing w:val="-3"/>
          <w:kern w:val="0"/>
          <w:sz w:val="20"/>
          <w:szCs w:val="20"/>
          <w:lang w:eastAsia="ru-RU"/>
        </w:rPr>
        <w:t xml:space="preserve">смысловой структуры повести Ф Абрамова «Деревянные кони» </w:t>
      </w:r>
      <w:r w:rsidRPr="00747133">
        <w:rPr>
          <w:rFonts w:ascii="Times New Roman" w:eastAsia="Times New Roman" w:hAnsi="Times New Roman" w:cs="Times New Roman"/>
          <w:kern w:val="0"/>
          <w:sz w:val="20"/>
          <w:szCs w:val="20"/>
          <w:lang w:eastAsia="ru-RU"/>
        </w:rPr>
        <w:t xml:space="preserve">/ТА </w:t>
      </w:r>
      <w:r w:rsidRPr="00747133">
        <w:rPr>
          <w:rFonts w:ascii="Times New Roman" w:eastAsia="Times New Roman" w:hAnsi="Times New Roman" w:cs="Times New Roman"/>
          <w:spacing w:val="-1"/>
          <w:kern w:val="0"/>
          <w:sz w:val="20"/>
          <w:szCs w:val="20"/>
          <w:lang w:eastAsia="ru-RU"/>
        </w:rPr>
        <w:t xml:space="preserve">Сидорова // Слово Фёдора Абрамова Сборник статей - Архангельск, </w:t>
      </w:r>
      <w:r w:rsidRPr="00747133">
        <w:rPr>
          <w:rFonts w:ascii="Times New Roman" w:eastAsia="Times New Roman" w:hAnsi="Times New Roman" w:cs="Times New Roman"/>
          <w:kern w:val="0"/>
          <w:sz w:val="20"/>
          <w:szCs w:val="20"/>
          <w:lang w:eastAsia="ru-RU"/>
        </w:rPr>
        <w:t>2001 -С 131-140 (0,5пл)</w:t>
      </w:r>
    </w:p>
    <w:p w:rsidR="00747133" w:rsidRPr="00747133" w:rsidRDefault="00747133" w:rsidP="00747133">
      <w:pPr>
        <w:numPr>
          <w:ilvl w:val="0"/>
          <w:numId w:val="40"/>
        </w:numPr>
        <w:shd w:val="clear" w:color="auto" w:fill="FFFFFF"/>
        <w:tabs>
          <w:tab w:val="clear" w:pos="709"/>
          <w:tab w:val="left" w:pos="653"/>
        </w:tabs>
        <w:suppressAutoHyphens w:val="0"/>
        <w:autoSpaceDE w:val="0"/>
        <w:autoSpaceDN w:val="0"/>
        <w:adjustRightInd w:val="0"/>
        <w:spacing w:after="0" w:line="211" w:lineRule="exact"/>
        <w:ind w:right="14"/>
        <w:jc w:val="left"/>
        <w:rPr>
          <w:rFonts w:ascii="Times New Roman" w:eastAsia="Times New Roman" w:hAnsi="Times New Roman" w:cs="Times New Roman"/>
          <w:spacing w:val="-14"/>
          <w:kern w:val="0"/>
          <w:sz w:val="20"/>
          <w:szCs w:val="20"/>
          <w:lang w:eastAsia="ru-RU"/>
        </w:rPr>
      </w:pPr>
      <w:r w:rsidRPr="00747133">
        <w:rPr>
          <w:rFonts w:ascii="Times New Roman" w:eastAsia="Times New Roman" w:hAnsi="Times New Roman" w:cs="Times New Roman"/>
          <w:i/>
          <w:iCs/>
          <w:spacing w:val="-3"/>
          <w:kern w:val="0"/>
          <w:sz w:val="20"/>
          <w:szCs w:val="20"/>
          <w:lang w:eastAsia="ru-RU"/>
        </w:rPr>
        <w:t xml:space="preserve">Сидорова, ТА </w:t>
      </w:r>
      <w:r w:rsidRPr="00747133">
        <w:rPr>
          <w:rFonts w:ascii="Times New Roman" w:eastAsia="Times New Roman" w:hAnsi="Times New Roman" w:cs="Times New Roman"/>
          <w:spacing w:val="-3"/>
          <w:kern w:val="0"/>
          <w:sz w:val="20"/>
          <w:szCs w:val="20"/>
          <w:lang w:eastAsia="ru-RU"/>
        </w:rPr>
        <w:t>Словообразовательные основы смысловой интер</w:t>
      </w:r>
      <w:r w:rsidRPr="00747133">
        <w:rPr>
          <w:rFonts w:ascii="Times New Roman" w:eastAsia="Times New Roman" w:hAnsi="Times New Roman" w:cs="Times New Roman"/>
          <w:spacing w:val="-3"/>
          <w:kern w:val="0"/>
          <w:sz w:val="20"/>
          <w:szCs w:val="20"/>
          <w:lang w:eastAsia="ru-RU"/>
        </w:rPr>
        <w:softHyphen/>
      </w:r>
      <w:r w:rsidRPr="00747133">
        <w:rPr>
          <w:rFonts w:ascii="Times New Roman" w:eastAsia="Times New Roman" w:hAnsi="Times New Roman" w:cs="Times New Roman"/>
          <w:spacing w:val="-2"/>
          <w:kern w:val="0"/>
          <w:sz w:val="20"/>
          <w:szCs w:val="20"/>
          <w:lang w:eastAsia="ru-RU"/>
        </w:rPr>
        <w:t>претации текста/ТА Сидорова//Язык Культура Общество Лингвисти</w:t>
      </w:r>
      <w:r w:rsidRPr="00747133">
        <w:rPr>
          <w:rFonts w:ascii="Times New Roman" w:eastAsia="Times New Roman" w:hAnsi="Times New Roman" w:cs="Times New Roman"/>
          <w:spacing w:val="-2"/>
          <w:kern w:val="0"/>
          <w:sz w:val="20"/>
          <w:szCs w:val="20"/>
          <w:lang w:eastAsia="ru-RU"/>
        </w:rPr>
        <w:softHyphen/>
      </w:r>
      <w:r w:rsidRPr="00747133">
        <w:rPr>
          <w:rFonts w:ascii="Times New Roman" w:eastAsia="Times New Roman" w:hAnsi="Times New Roman" w:cs="Times New Roman"/>
          <w:spacing w:val="-7"/>
          <w:kern w:val="0"/>
          <w:sz w:val="20"/>
          <w:szCs w:val="20"/>
          <w:lang w:eastAsia="ru-RU"/>
        </w:rPr>
        <w:t xml:space="preserve">ческая подготовка учителя-словесника Проблемы новых лингвистических </w:t>
      </w:r>
      <w:r w:rsidRPr="00747133">
        <w:rPr>
          <w:rFonts w:ascii="Times New Roman" w:eastAsia="Times New Roman" w:hAnsi="Times New Roman" w:cs="Times New Roman"/>
          <w:spacing w:val="-3"/>
          <w:kern w:val="0"/>
          <w:sz w:val="20"/>
          <w:szCs w:val="20"/>
          <w:lang w:eastAsia="ru-RU"/>
        </w:rPr>
        <w:t xml:space="preserve">курсов Материалы Всероссийской научно-практической конференции </w:t>
      </w:r>
      <w:r w:rsidRPr="00747133">
        <w:rPr>
          <w:rFonts w:ascii="Times New Roman" w:eastAsia="Times New Roman" w:hAnsi="Times New Roman" w:cs="Times New Roman"/>
          <w:spacing w:val="-7"/>
          <w:kern w:val="0"/>
          <w:sz w:val="20"/>
          <w:szCs w:val="20"/>
          <w:lang w:eastAsia="ru-RU"/>
        </w:rPr>
        <w:t xml:space="preserve">«Филологическая наука на пороге </w:t>
      </w:r>
      <w:r w:rsidRPr="00747133">
        <w:rPr>
          <w:rFonts w:ascii="Times New Roman" w:eastAsia="Times New Roman" w:hAnsi="Times New Roman" w:cs="Times New Roman"/>
          <w:spacing w:val="-7"/>
          <w:kern w:val="0"/>
          <w:sz w:val="20"/>
          <w:szCs w:val="20"/>
          <w:lang w:val="en-US" w:eastAsia="ru-RU"/>
        </w:rPr>
        <w:t>XXI</w:t>
      </w:r>
      <w:r w:rsidRPr="00747133">
        <w:rPr>
          <w:rFonts w:ascii="Times New Roman" w:eastAsia="Times New Roman" w:hAnsi="Times New Roman" w:cs="Times New Roman"/>
          <w:spacing w:val="-7"/>
          <w:kern w:val="0"/>
          <w:sz w:val="20"/>
          <w:szCs w:val="20"/>
          <w:lang w:eastAsia="ru-RU"/>
        </w:rPr>
        <w:t xml:space="preserve"> века и школьное гуманитарное об</w:t>
      </w:r>
      <w:r w:rsidRPr="00747133">
        <w:rPr>
          <w:rFonts w:ascii="Times New Roman" w:eastAsia="Times New Roman" w:hAnsi="Times New Roman" w:cs="Times New Roman"/>
          <w:spacing w:val="-7"/>
          <w:kern w:val="0"/>
          <w:sz w:val="20"/>
          <w:szCs w:val="20"/>
          <w:lang w:eastAsia="ru-RU"/>
        </w:rPr>
        <w:softHyphen/>
      </w:r>
      <w:r w:rsidRPr="00747133">
        <w:rPr>
          <w:rFonts w:ascii="Times New Roman" w:eastAsia="Times New Roman" w:hAnsi="Times New Roman" w:cs="Times New Roman"/>
          <w:kern w:val="0"/>
          <w:sz w:val="20"/>
          <w:szCs w:val="20"/>
          <w:lang w:eastAsia="ru-RU"/>
        </w:rPr>
        <w:t>разование» -М.,2000 -С 111-114 (0,4пл)</w:t>
      </w:r>
    </w:p>
    <w:p w:rsidR="00747133" w:rsidRPr="00747133" w:rsidRDefault="00747133" w:rsidP="00747133">
      <w:pPr>
        <w:numPr>
          <w:ilvl w:val="0"/>
          <w:numId w:val="40"/>
        </w:numPr>
        <w:shd w:val="clear" w:color="auto" w:fill="FFFFFF"/>
        <w:tabs>
          <w:tab w:val="clear" w:pos="709"/>
          <w:tab w:val="left" w:pos="653"/>
        </w:tabs>
        <w:suppressAutoHyphens w:val="0"/>
        <w:autoSpaceDE w:val="0"/>
        <w:autoSpaceDN w:val="0"/>
        <w:adjustRightInd w:val="0"/>
        <w:spacing w:after="0" w:line="211" w:lineRule="exact"/>
        <w:ind w:right="5"/>
        <w:jc w:val="left"/>
        <w:rPr>
          <w:rFonts w:ascii="Times New Roman" w:eastAsia="Times New Roman" w:hAnsi="Times New Roman" w:cs="Times New Roman"/>
          <w:spacing w:val="-11"/>
          <w:kern w:val="0"/>
          <w:sz w:val="20"/>
          <w:szCs w:val="20"/>
          <w:lang w:eastAsia="ru-RU"/>
        </w:rPr>
      </w:pPr>
      <w:r w:rsidRPr="00747133">
        <w:rPr>
          <w:rFonts w:ascii="Times New Roman" w:eastAsia="Times New Roman" w:hAnsi="Times New Roman" w:cs="Times New Roman"/>
          <w:i/>
          <w:iCs/>
          <w:spacing w:val="-2"/>
          <w:kern w:val="0"/>
          <w:sz w:val="20"/>
          <w:szCs w:val="20"/>
          <w:lang w:eastAsia="ru-RU"/>
        </w:rPr>
        <w:t xml:space="preserve">Сидорова, ТА </w:t>
      </w:r>
      <w:r w:rsidRPr="00747133">
        <w:rPr>
          <w:rFonts w:ascii="Times New Roman" w:eastAsia="Times New Roman" w:hAnsi="Times New Roman" w:cs="Times New Roman"/>
          <w:spacing w:val="-2"/>
          <w:kern w:val="0"/>
          <w:sz w:val="20"/>
          <w:szCs w:val="20"/>
          <w:lang w:eastAsia="ru-RU"/>
        </w:rPr>
        <w:t>Опыт когнитивного анализа деривационно-смыс</w:t>
      </w:r>
      <w:r w:rsidRPr="00747133">
        <w:rPr>
          <w:rFonts w:ascii="Times New Roman" w:eastAsia="Times New Roman" w:hAnsi="Times New Roman" w:cs="Times New Roman"/>
          <w:spacing w:val="-2"/>
          <w:kern w:val="0"/>
          <w:sz w:val="20"/>
          <w:szCs w:val="20"/>
          <w:lang w:eastAsia="ru-RU"/>
        </w:rPr>
        <w:softHyphen/>
      </w:r>
      <w:r w:rsidRPr="00747133">
        <w:rPr>
          <w:rFonts w:ascii="Times New Roman" w:eastAsia="Times New Roman" w:hAnsi="Times New Roman" w:cs="Times New Roman"/>
          <w:kern w:val="0"/>
          <w:sz w:val="20"/>
          <w:szCs w:val="20"/>
          <w:lang w:eastAsia="ru-RU"/>
        </w:rPr>
        <w:t>ловых средств (на материале эссе М Цветаевой)/ТА Сидорова//</w:t>
      </w:r>
      <w:r w:rsidRPr="00747133">
        <w:rPr>
          <w:rFonts w:ascii="Times New Roman" w:eastAsia="Times New Roman" w:hAnsi="Times New Roman" w:cs="Times New Roman"/>
          <w:kern w:val="0"/>
          <w:sz w:val="20"/>
          <w:szCs w:val="20"/>
          <w:lang w:val="en-US" w:eastAsia="ru-RU"/>
        </w:rPr>
        <w:t>RES</w:t>
      </w:r>
      <w:r w:rsidRPr="00747133">
        <w:rPr>
          <w:rFonts w:ascii="Times New Roman" w:eastAsia="Times New Roman" w:hAnsi="Times New Roman" w:cs="Times New Roman"/>
          <w:kern w:val="0"/>
          <w:sz w:val="20"/>
          <w:szCs w:val="20"/>
          <w:lang w:eastAsia="ru-RU"/>
        </w:rPr>
        <w:t xml:space="preserve"> </w:t>
      </w:r>
      <w:r w:rsidRPr="00747133">
        <w:rPr>
          <w:rFonts w:ascii="Times New Roman" w:eastAsia="Times New Roman" w:hAnsi="Times New Roman" w:cs="Times New Roman"/>
          <w:spacing w:val="-3"/>
          <w:kern w:val="0"/>
          <w:sz w:val="20"/>
          <w:szCs w:val="20"/>
          <w:lang w:val="en-US" w:eastAsia="ru-RU"/>
        </w:rPr>
        <w:t>PHILOLOGICA</w:t>
      </w:r>
      <w:r w:rsidRPr="00747133">
        <w:rPr>
          <w:rFonts w:ascii="Times New Roman" w:eastAsia="Times New Roman" w:hAnsi="Times New Roman" w:cs="Times New Roman"/>
          <w:spacing w:val="-3"/>
          <w:kern w:val="0"/>
          <w:sz w:val="20"/>
          <w:szCs w:val="20"/>
          <w:lang w:eastAsia="ru-RU"/>
        </w:rPr>
        <w:t>, вып 2. Ученые зал Северодвинского филиала Поморс</w:t>
      </w:r>
      <w:r w:rsidRPr="00747133">
        <w:rPr>
          <w:rFonts w:ascii="Times New Roman" w:eastAsia="Times New Roman" w:hAnsi="Times New Roman" w:cs="Times New Roman"/>
          <w:spacing w:val="-3"/>
          <w:kern w:val="0"/>
          <w:sz w:val="20"/>
          <w:szCs w:val="20"/>
          <w:lang w:eastAsia="ru-RU"/>
        </w:rPr>
        <w:softHyphen/>
      </w:r>
      <w:r w:rsidRPr="00747133">
        <w:rPr>
          <w:rFonts w:ascii="Times New Roman" w:eastAsia="Times New Roman" w:hAnsi="Times New Roman" w:cs="Times New Roman"/>
          <w:kern w:val="0"/>
          <w:sz w:val="20"/>
          <w:szCs w:val="20"/>
          <w:lang w:eastAsia="ru-RU"/>
        </w:rPr>
        <w:t xml:space="preserve">кого гос университета -Архангельск,2000 -С 143-145 </w:t>
      </w:r>
      <w:r w:rsidRPr="00747133">
        <w:rPr>
          <w:rFonts w:ascii="Times New Roman" w:eastAsia="Times New Roman" w:hAnsi="Times New Roman" w:cs="Times New Roman"/>
          <w:spacing w:val="19"/>
          <w:kern w:val="0"/>
          <w:sz w:val="20"/>
          <w:szCs w:val="20"/>
          <w:lang w:eastAsia="ru-RU"/>
        </w:rPr>
        <w:t>(0,3пл)</w:t>
      </w:r>
    </w:p>
    <w:p w:rsidR="00747133" w:rsidRPr="00747133" w:rsidRDefault="00747133" w:rsidP="00747133">
      <w:pPr>
        <w:numPr>
          <w:ilvl w:val="0"/>
          <w:numId w:val="40"/>
        </w:numPr>
        <w:shd w:val="clear" w:color="auto" w:fill="FFFFFF"/>
        <w:tabs>
          <w:tab w:val="clear" w:pos="709"/>
          <w:tab w:val="left" w:pos="653"/>
        </w:tabs>
        <w:suppressAutoHyphens w:val="0"/>
        <w:autoSpaceDE w:val="0"/>
        <w:autoSpaceDN w:val="0"/>
        <w:adjustRightInd w:val="0"/>
        <w:spacing w:after="0" w:line="211" w:lineRule="exact"/>
        <w:jc w:val="left"/>
        <w:rPr>
          <w:rFonts w:ascii="Times New Roman" w:eastAsia="Times New Roman" w:hAnsi="Times New Roman" w:cs="Times New Roman"/>
          <w:spacing w:val="-11"/>
          <w:kern w:val="0"/>
          <w:sz w:val="20"/>
          <w:szCs w:val="20"/>
          <w:lang w:eastAsia="ru-RU"/>
        </w:rPr>
      </w:pPr>
      <w:r w:rsidRPr="00747133">
        <w:rPr>
          <w:rFonts w:ascii="Times New Roman" w:eastAsia="Times New Roman" w:hAnsi="Times New Roman" w:cs="Times New Roman"/>
          <w:i/>
          <w:iCs/>
          <w:spacing w:val="-2"/>
          <w:kern w:val="0"/>
          <w:sz w:val="20"/>
          <w:szCs w:val="20"/>
          <w:lang w:eastAsia="ru-RU"/>
        </w:rPr>
        <w:t xml:space="preserve">Сидорова, ТА </w:t>
      </w:r>
      <w:r w:rsidRPr="00747133">
        <w:rPr>
          <w:rFonts w:ascii="Times New Roman" w:eastAsia="Times New Roman" w:hAnsi="Times New Roman" w:cs="Times New Roman"/>
          <w:spacing w:val="-2"/>
          <w:kern w:val="0"/>
          <w:sz w:val="20"/>
          <w:szCs w:val="20"/>
          <w:lang w:eastAsia="ru-RU"/>
        </w:rPr>
        <w:t>Счастливые часов не наблюдают (языковые сред</w:t>
      </w:r>
      <w:r w:rsidRPr="00747133">
        <w:rPr>
          <w:rFonts w:ascii="Times New Roman" w:eastAsia="Times New Roman" w:hAnsi="Times New Roman" w:cs="Times New Roman"/>
          <w:spacing w:val="-2"/>
          <w:kern w:val="0"/>
          <w:sz w:val="20"/>
          <w:szCs w:val="20"/>
          <w:lang w:eastAsia="ru-RU"/>
        </w:rPr>
        <w:softHyphen/>
      </w:r>
      <w:r w:rsidRPr="00747133">
        <w:rPr>
          <w:rFonts w:ascii="Times New Roman" w:eastAsia="Times New Roman" w:hAnsi="Times New Roman" w:cs="Times New Roman"/>
          <w:spacing w:val="-3"/>
          <w:kern w:val="0"/>
          <w:sz w:val="20"/>
          <w:szCs w:val="20"/>
          <w:lang w:eastAsia="ru-RU"/>
        </w:rPr>
        <w:t xml:space="preserve">ства формирования модели времени в романе Е Замятина «Мы») </w:t>
      </w:r>
      <w:r w:rsidRPr="00747133">
        <w:rPr>
          <w:rFonts w:ascii="Times New Roman" w:eastAsia="Times New Roman" w:hAnsi="Times New Roman" w:cs="Times New Roman"/>
          <w:kern w:val="0"/>
          <w:sz w:val="20"/>
          <w:szCs w:val="20"/>
          <w:lang w:eastAsia="ru-RU"/>
        </w:rPr>
        <w:t>/ТА</w:t>
      </w:r>
    </w:p>
    <w:p w:rsidR="00747133" w:rsidRPr="00747133" w:rsidRDefault="00747133" w:rsidP="00747133">
      <w:pPr>
        <w:shd w:val="clear" w:color="auto" w:fill="FFFFFF"/>
        <w:tabs>
          <w:tab w:val="clear" w:pos="709"/>
        </w:tabs>
        <w:suppressAutoHyphens w:val="0"/>
        <w:autoSpaceDE w:val="0"/>
        <w:autoSpaceDN w:val="0"/>
        <w:adjustRightInd w:val="0"/>
        <w:spacing w:before="221" w:after="0" w:line="240" w:lineRule="auto"/>
        <w:ind w:right="187" w:firstLine="0"/>
        <w:jc w:val="center"/>
        <w:rPr>
          <w:rFonts w:ascii="Times New Roman" w:eastAsia="Times New Roman" w:hAnsi="Times New Roman" w:cs="Times New Roman"/>
          <w:kern w:val="0"/>
          <w:sz w:val="20"/>
          <w:szCs w:val="20"/>
          <w:lang w:eastAsia="ru-RU"/>
        </w:rPr>
      </w:pPr>
      <w:r w:rsidRPr="00747133">
        <w:rPr>
          <w:rFonts w:ascii="Arial" w:eastAsia="Times New Roman" w:hAnsi="Arial" w:cs="Arial"/>
          <w:b/>
          <w:bCs/>
          <w:kern w:val="0"/>
          <w:sz w:val="20"/>
          <w:szCs w:val="20"/>
          <w:lang w:eastAsia="ru-RU"/>
        </w:rPr>
        <w:t>47</w:t>
      </w:r>
    </w:p>
    <w:p w:rsidR="00747133" w:rsidRPr="00747133" w:rsidRDefault="00747133" w:rsidP="00747133">
      <w:pPr>
        <w:shd w:val="clear" w:color="auto" w:fill="FFFFFF"/>
        <w:tabs>
          <w:tab w:val="clear" w:pos="709"/>
        </w:tabs>
        <w:suppressAutoHyphens w:val="0"/>
        <w:autoSpaceDE w:val="0"/>
        <w:autoSpaceDN w:val="0"/>
        <w:adjustRightInd w:val="0"/>
        <w:spacing w:before="221" w:after="0" w:line="240" w:lineRule="auto"/>
        <w:ind w:right="187" w:firstLine="0"/>
        <w:jc w:val="center"/>
        <w:rPr>
          <w:rFonts w:ascii="Times New Roman" w:eastAsia="Times New Roman" w:hAnsi="Times New Roman" w:cs="Times New Roman"/>
          <w:kern w:val="0"/>
          <w:sz w:val="20"/>
          <w:szCs w:val="20"/>
          <w:lang w:eastAsia="ru-RU"/>
        </w:rPr>
        <w:sectPr w:rsidR="00747133" w:rsidRPr="00747133">
          <w:pgSz w:w="11909" w:h="16834"/>
          <w:pgMar w:top="1440" w:right="2995" w:bottom="720" w:left="2847" w:header="720" w:footer="720" w:gutter="0"/>
          <w:cols w:space="60"/>
          <w:noEndnote/>
        </w:sectPr>
      </w:pPr>
    </w:p>
    <w:p w:rsidR="00747133" w:rsidRPr="00747133" w:rsidRDefault="00747133" w:rsidP="00747133">
      <w:pPr>
        <w:shd w:val="clear" w:color="auto" w:fill="FFFFFF"/>
        <w:tabs>
          <w:tab w:val="clear" w:pos="709"/>
        </w:tabs>
        <w:suppressAutoHyphens w:val="0"/>
        <w:autoSpaceDE w:val="0"/>
        <w:autoSpaceDN w:val="0"/>
        <w:adjustRightInd w:val="0"/>
        <w:spacing w:after="0" w:line="211" w:lineRule="exact"/>
        <w:ind w:left="14" w:right="34" w:firstLine="0"/>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3"/>
          <w:kern w:val="0"/>
          <w:sz w:val="20"/>
          <w:szCs w:val="20"/>
          <w:lang w:eastAsia="ru-RU"/>
        </w:rPr>
        <w:t xml:space="preserve">Сидорова </w:t>
      </w:r>
      <w:r w:rsidRPr="00747133">
        <w:rPr>
          <w:rFonts w:ascii="Times New Roman" w:eastAsia="Times New Roman" w:hAnsi="Times New Roman" w:cs="Times New Roman"/>
          <w:i/>
          <w:iCs/>
          <w:spacing w:val="-3"/>
          <w:kern w:val="0"/>
          <w:sz w:val="20"/>
          <w:szCs w:val="20"/>
          <w:lang w:val="en-US" w:eastAsia="ru-RU"/>
        </w:rPr>
        <w:t>II</w:t>
      </w:r>
      <w:r w:rsidRPr="00747133">
        <w:rPr>
          <w:rFonts w:ascii="Times New Roman" w:eastAsia="Times New Roman" w:hAnsi="Times New Roman" w:cs="Times New Roman"/>
          <w:i/>
          <w:iCs/>
          <w:spacing w:val="-3"/>
          <w:kern w:val="0"/>
          <w:sz w:val="20"/>
          <w:szCs w:val="20"/>
          <w:lang w:eastAsia="ru-RU"/>
        </w:rPr>
        <w:t xml:space="preserve"> </w:t>
      </w:r>
      <w:r w:rsidRPr="00747133">
        <w:rPr>
          <w:rFonts w:ascii="Times New Roman" w:eastAsia="Times New Roman" w:hAnsi="Times New Roman" w:cs="Times New Roman"/>
          <w:spacing w:val="-3"/>
          <w:kern w:val="0"/>
          <w:sz w:val="20"/>
          <w:szCs w:val="20"/>
          <w:lang w:eastAsia="ru-RU"/>
        </w:rPr>
        <w:t>Ученые записки МГПИ Языкознание Вып 1 Язык-Культу</w:t>
      </w:r>
      <w:r w:rsidRPr="00747133">
        <w:rPr>
          <w:rFonts w:ascii="Times New Roman" w:eastAsia="Times New Roman" w:hAnsi="Times New Roman" w:cs="Times New Roman"/>
          <w:spacing w:val="-3"/>
          <w:kern w:val="0"/>
          <w:sz w:val="20"/>
          <w:szCs w:val="20"/>
          <w:lang w:eastAsia="ru-RU"/>
        </w:rPr>
        <w:softHyphen/>
      </w:r>
      <w:r w:rsidRPr="00747133">
        <w:rPr>
          <w:rFonts w:ascii="Times New Roman" w:eastAsia="Times New Roman" w:hAnsi="Times New Roman" w:cs="Times New Roman"/>
          <w:kern w:val="0"/>
          <w:sz w:val="20"/>
          <w:szCs w:val="20"/>
          <w:lang w:eastAsia="ru-RU"/>
        </w:rPr>
        <w:t>ра-Человек Ч 1 -Мурманск,2001 -С 84-91 (0,5пл)</w:t>
      </w:r>
    </w:p>
    <w:p w:rsidR="00747133" w:rsidRPr="00747133" w:rsidRDefault="00747133" w:rsidP="00747133">
      <w:pPr>
        <w:numPr>
          <w:ilvl w:val="0"/>
          <w:numId w:val="41"/>
        </w:numPr>
        <w:shd w:val="clear" w:color="auto" w:fill="FFFFFF"/>
        <w:tabs>
          <w:tab w:val="clear" w:pos="709"/>
          <w:tab w:val="left" w:pos="566"/>
        </w:tabs>
        <w:suppressAutoHyphens w:val="0"/>
        <w:autoSpaceDE w:val="0"/>
        <w:autoSpaceDN w:val="0"/>
        <w:adjustRightInd w:val="0"/>
        <w:spacing w:after="0" w:line="211" w:lineRule="exact"/>
        <w:ind w:right="29"/>
        <w:jc w:val="left"/>
        <w:rPr>
          <w:rFonts w:ascii="Times New Roman" w:eastAsia="Times New Roman" w:hAnsi="Times New Roman" w:cs="Times New Roman"/>
          <w:spacing w:val="-19"/>
          <w:kern w:val="0"/>
          <w:sz w:val="20"/>
          <w:szCs w:val="20"/>
          <w:lang w:eastAsia="ru-RU"/>
        </w:rPr>
      </w:pPr>
      <w:r w:rsidRPr="00747133">
        <w:rPr>
          <w:rFonts w:ascii="Times New Roman" w:eastAsia="Times New Roman" w:hAnsi="Times New Roman" w:cs="Times New Roman"/>
          <w:i/>
          <w:iCs/>
          <w:spacing w:val="-2"/>
          <w:kern w:val="0"/>
          <w:sz w:val="20"/>
          <w:szCs w:val="20"/>
          <w:lang w:eastAsia="ru-RU"/>
        </w:rPr>
        <w:t xml:space="preserve">Сидорова, ТА </w:t>
      </w:r>
      <w:r w:rsidRPr="00747133">
        <w:rPr>
          <w:rFonts w:ascii="Times New Roman" w:eastAsia="Times New Roman" w:hAnsi="Times New Roman" w:cs="Times New Roman"/>
          <w:spacing w:val="-2"/>
          <w:kern w:val="0"/>
          <w:sz w:val="20"/>
          <w:szCs w:val="20"/>
          <w:lang w:eastAsia="ru-RU"/>
        </w:rPr>
        <w:t>Словообразовательные средства как репрезентан</w:t>
      </w:r>
      <w:r w:rsidRPr="00747133">
        <w:rPr>
          <w:rFonts w:ascii="Times New Roman" w:eastAsia="Times New Roman" w:hAnsi="Times New Roman" w:cs="Times New Roman"/>
          <w:spacing w:val="-2"/>
          <w:kern w:val="0"/>
          <w:sz w:val="20"/>
          <w:szCs w:val="20"/>
          <w:lang w:eastAsia="ru-RU"/>
        </w:rPr>
        <w:softHyphen/>
      </w:r>
      <w:r w:rsidRPr="00747133">
        <w:rPr>
          <w:rFonts w:ascii="Times New Roman" w:eastAsia="Times New Roman" w:hAnsi="Times New Roman" w:cs="Times New Roman"/>
          <w:spacing w:val="-3"/>
          <w:kern w:val="0"/>
          <w:sz w:val="20"/>
          <w:szCs w:val="20"/>
          <w:lang w:eastAsia="ru-RU"/>
        </w:rPr>
        <w:t>ты концептуальной структуры художественного пространства /ТА Си</w:t>
      </w:r>
      <w:r w:rsidRPr="00747133">
        <w:rPr>
          <w:rFonts w:ascii="Times New Roman" w:eastAsia="Times New Roman" w:hAnsi="Times New Roman" w:cs="Times New Roman"/>
          <w:spacing w:val="-3"/>
          <w:kern w:val="0"/>
          <w:sz w:val="20"/>
          <w:szCs w:val="20"/>
          <w:lang w:eastAsia="ru-RU"/>
        </w:rPr>
        <w:softHyphen/>
        <w:t>дорова//Учёные записки МГПИ Языкознание Вып 2 Язык-Культура-</w:t>
      </w:r>
      <w:r w:rsidRPr="00747133">
        <w:rPr>
          <w:rFonts w:ascii="Times New Roman" w:eastAsia="Times New Roman" w:hAnsi="Times New Roman" w:cs="Times New Roman"/>
          <w:kern w:val="0"/>
          <w:sz w:val="20"/>
          <w:szCs w:val="20"/>
          <w:lang w:eastAsia="ru-RU"/>
        </w:rPr>
        <w:t>Человек Ч 1 -Мурманск,2002 -С 91-101 (0,7пл)</w:t>
      </w:r>
    </w:p>
    <w:p w:rsidR="00747133" w:rsidRPr="00747133" w:rsidRDefault="00747133" w:rsidP="00747133">
      <w:pPr>
        <w:numPr>
          <w:ilvl w:val="0"/>
          <w:numId w:val="41"/>
        </w:numPr>
        <w:shd w:val="clear" w:color="auto" w:fill="FFFFFF"/>
        <w:tabs>
          <w:tab w:val="clear" w:pos="709"/>
          <w:tab w:val="left" w:pos="566"/>
        </w:tabs>
        <w:suppressAutoHyphens w:val="0"/>
        <w:autoSpaceDE w:val="0"/>
        <w:autoSpaceDN w:val="0"/>
        <w:adjustRightInd w:val="0"/>
        <w:spacing w:after="0" w:line="211" w:lineRule="exact"/>
        <w:ind w:right="19"/>
        <w:jc w:val="left"/>
        <w:rPr>
          <w:rFonts w:ascii="Times New Roman" w:eastAsia="Times New Roman" w:hAnsi="Times New Roman" w:cs="Times New Roman"/>
          <w:spacing w:val="-17"/>
          <w:kern w:val="0"/>
          <w:sz w:val="20"/>
          <w:szCs w:val="20"/>
          <w:lang w:eastAsia="ru-RU"/>
        </w:rPr>
      </w:pPr>
      <w:r w:rsidRPr="00747133">
        <w:rPr>
          <w:rFonts w:ascii="Times New Roman" w:eastAsia="Times New Roman" w:hAnsi="Times New Roman" w:cs="Times New Roman"/>
          <w:i/>
          <w:iCs/>
          <w:spacing w:val="-2"/>
          <w:kern w:val="0"/>
          <w:sz w:val="20"/>
          <w:szCs w:val="20"/>
          <w:lang w:eastAsia="ru-RU"/>
        </w:rPr>
        <w:t xml:space="preserve">Сидорова, ТА </w:t>
      </w:r>
      <w:r w:rsidRPr="00747133">
        <w:rPr>
          <w:rFonts w:ascii="Times New Roman" w:eastAsia="Times New Roman" w:hAnsi="Times New Roman" w:cs="Times New Roman"/>
          <w:spacing w:val="-2"/>
          <w:kern w:val="0"/>
          <w:sz w:val="20"/>
          <w:szCs w:val="20"/>
          <w:lang w:eastAsia="ru-RU"/>
        </w:rPr>
        <w:t>Словообразовательные средства как основа пост</w:t>
      </w:r>
      <w:r w:rsidRPr="00747133">
        <w:rPr>
          <w:rFonts w:ascii="Times New Roman" w:eastAsia="Times New Roman" w:hAnsi="Times New Roman" w:cs="Times New Roman"/>
          <w:spacing w:val="-2"/>
          <w:kern w:val="0"/>
          <w:sz w:val="20"/>
          <w:szCs w:val="20"/>
          <w:lang w:eastAsia="ru-RU"/>
        </w:rPr>
        <w:softHyphen/>
      </w:r>
      <w:r w:rsidRPr="00747133">
        <w:rPr>
          <w:rFonts w:ascii="Times New Roman" w:eastAsia="Times New Roman" w:hAnsi="Times New Roman" w:cs="Times New Roman"/>
          <w:spacing w:val="-3"/>
          <w:kern w:val="0"/>
          <w:sz w:val="20"/>
          <w:szCs w:val="20"/>
          <w:lang w:eastAsia="ru-RU"/>
        </w:rPr>
        <w:t xml:space="preserve">роения интерпретационной модели текста </w:t>
      </w:r>
      <w:r w:rsidRPr="00747133">
        <w:rPr>
          <w:rFonts w:ascii="Times New Roman" w:eastAsia="Times New Roman" w:hAnsi="Times New Roman" w:cs="Times New Roman"/>
          <w:kern w:val="0"/>
          <w:sz w:val="20"/>
          <w:szCs w:val="20"/>
          <w:lang w:eastAsia="ru-RU"/>
        </w:rPr>
        <w:t>/ТА</w:t>
      </w:r>
      <w:r w:rsidRPr="00747133">
        <w:rPr>
          <w:rFonts w:ascii="Times New Roman" w:eastAsia="Times New Roman" w:hAnsi="Times New Roman" w:cs="Times New Roman"/>
          <w:spacing w:val="-3"/>
          <w:kern w:val="0"/>
          <w:sz w:val="20"/>
          <w:szCs w:val="20"/>
          <w:lang w:eastAsia="ru-RU"/>
        </w:rPr>
        <w:t xml:space="preserve"> Сидорова // Говорящий и слушающий языковая личность, текст, проблемы обучения Материа</w:t>
      </w:r>
      <w:r w:rsidRPr="00747133">
        <w:rPr>
          <w:rFonts w:ascii="Times New Roman" w:eastAsia="Times New Roman" w:hAnsi="Times New Roman" w:cs="Times New Roman"/>
          <w:spacing w:val="-3"/>
          <w:kern w:val="0"/>
          <w:sz w:val="20"/>
          <w:szCs w:val="20"/>
          <w:lang w:eastAsia="ru-RU"/>
        </w:rPr>
        <w:softHyphen/>
      </w:r>
      <w:r w:rsidRPr="00747133">
        <w:rPr>
          <w:rFonts w:ascii="Times New Roman" w:eastAsia="Times New Roman" w:hAnsi="Times New Roman" w:cs="Times New Roman"/>
          <w:spacing w:val="-4"/>
          <w:kern w:val="0"/>
          <w:sz w:val="20"/>
          <w:szCs w:val="20"/>
          <w:lang w:eastAsia="ru-RU"/>
        </w:rPr>
        <w:t>лы междунар научно-методической конференции (Санкт-Петербург, 25-</w:t>
      </w:r>
      <w:r w:rsidRPr="00747133">
        <w:rPr>
          <w:rFonts w:ascii="Times New Roman" w:eastAsia="Times New Roman" w:hAnsi="Times New Roman" w:cs="Times New Roman"/>
          <w:kern w:val="0"/>
          <w:sz w:val="20"/>
          <w:szCs w:val="20"/>
          <w:lang w:eastAsia="ru-RU"/>
        </w:rPr>
        <w:t>26февраля2001 г) -Санкт-Петербург,2001 -С 419-426 (0,5пл)</w:t>
      </w:r>
    </w:p>
    <w:p w:rsidR="00747133" w:rsidRPr="00747133" w:rsidRDefault="00747133" w:rsidP="00747133">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747133" w:rsidRPr="00747133" w:rsidRDefault="00747133" w:rsidP="00747133">
      <w:pPr>
        <w:numPr>
          <w:ilvl w:val="0"/>
          <w:numId w:val="42"/>
        </w:numPr>
        <w:shd w:val="clear" w:color="auto" w:fill="FFFFFF"/>
        <w:tabs>
          <w:tab w:val="clear" w:pos="709"/>
          <w:tab w:val="left" w:pos="562"/>
        </w:tabs>
        <w:suppressAutoHyphens w:val="0"/>
        <w:autoSpaceDE w:val="0"/>
        <w:autoSpaceDN w:val="0"/>
        <w:adjustRightInd w:val="0"/>
        <w:spacing w:after="0" w:line="211" w:lineRule="exact"/>
        <w:ind w:right="29"/>
        <w:jc w:val="left"/>
        <w:rPr>
          <w:rFonts w:ascii="Times New Roman" w:eastAsia="Times New Roman" w:hAnsi="Times New Roman" w:cs="Times New Roman"/>
          <w:spacing w:val="-11"/>
          <w:kern w:val="0"/>
          <w:sz w:val="20"/>
          <w:szCs w:val="20"/>
          <w:lang w:eastAsia="ru-RU"/>
        </w:rPr>
      </w:pPr>
      <w:r w:rsidRPr="00747133">
        <w:rPr>
          <w:rFonts w:ascii="Times New Roman" w:eastAsia="Times New Roman" w:hAnsi="Times New Roman" w:cs="Times New Roman"/>
          <w:i/>
          <w:iCs/>
          <w:spacing w:val="-4"/>
          <w:kern w:val="0"/>
          <w:sz w:val="20"/>
          <w:szCs w:val="20"/>
          <w:lang w:eastAsia="ru-RU"/>
        </w:rPr>
        <w:t xml:space="preserve">Сидорова, ТА </w:t>
      </w:r>
      <w:r w:rsidRPr="00747133">
        <w:rPr>
          <w:rFonts w:ascii="Times New Roman" w:eastAsia="Times New Roman" w:hAnsi="Times New Roman" w:cs="Times New Roman"/>
          <w:spacing w:val="-4"/>
          <w:kern w:val="0"/>
          <w:sz w:val="20"/>
          <w:szCs w:val="20"/>
          <w:lang w:eastAsia="ru-RU"/>
        </w:rPr>
        <w:t>Словообразовательные единицы как средства фор</w:t>
      </w:r>
      <w:r w:rsidRPr="00747133">
        <w:rPr>
          <w:rFonts w:ascii="Times New Roman" w:eastAsia="Times New Roman" w:hAnsi="Times New Roman" w:cs="Times New Roman"/>
          <w:spacing w:val="-4"/>
          <w:kern w:val="0"/>
          <w:sz w:val="20"/>
          <w:szCs w:val="20"/>
          <w:lang w:eastAsia="ru-RU"/>
        </w:rPr>
        <w:softHyphen/>
      </w:r>
      <w:r w:rsidRPr="00747133">
        <w:rPr>
          <w:rFonts w:ascii="Times New Roman" w:eastAsia="Times New Roman" w:hAnsi="Times New Roman" w:cs="Times New Roman"/>
          <w:spacing w:val="-5"/>
          <w:kern w:val="0"/>
          <w:sz w:val="20"/>
          <w:szCs w:val="20"/>
          <w:lang w:eastAsia="ru-RU"/>
        </w:rPr>
        <w:t xml:space="preserve">мирования языковой модели мира (системно-функциональный подход к </w:t>
      </w:r>
      <w:r w:rsidRPr="00747133">
        <w:rPr>
          <w:rFonts w:ascii="Times New Roman" w:eastAsia="Times New Roman" w:hAnsi="Times New Roman" w:cs="Times New Roman"/>
          <w:spacing w:val="-2"/>
          <w:kern w:val="0"/>
          <w:sz w:val="20"/>
          <w:szCs w:val="20"/>
          <w:lang w:eastAsia="ru-RU"/>
        </w:rPr>
        <w:t xml:space="preserve">изучению словообразования)/ТА. Сидорова//Человек Язык Искусство </w:t>
      </w:r>
      <w:r w:rsidRPr="00747133">
        <w:rPr>
          <w:rFonts w:ascii="Times New Roman" w:eastAsia="Times New Roman" w:hAnsi="Times New Roman" w:cs="Times New Roman"/>
          <w:spacing w:val="-4"/>
          <w:kern w:val="0"/>
          <w:sz w:val="20"/>
          <w:szCs w:val="20"/>
          <w:lang w:eastAsia="ru-RU"/>
        </w:rPr>
        <w:t>(памяти профессора Н В Черемисиной) Материалы международной на</w:t>
      </w:r>
      <w:r w:rsidRPr="00747133">
        <w:rPr>
          <w:rFonts w:ascii="Times New Roman" w:eastAsia="Times New Roman" w:hAnsi="Times New Roman" w:cs="Times New Roman"/>
          <w:spacing w:val="-4"/>
          <w:kern w:val="0"/>
          <w:sz w:val="20"/>
          <w:szCs w:val="20"/>
          <w:lang w:eastAsia="ru-RU"/>
        </w:rPr>
        <w:softHyphen/>
      </w:r>
      <w:r w:rsidRPr="00747133">
        <w:rPr>
          <w:rFonts w:ascii="Times New Roman" w:eastAsia="Times New Roman" w:hAnsi="Times New Roman" w:cs="Times New Roman"/>
          <w:spacing w:val="-5"/>
          <w:kern w:val="0"/>
          <w:sz w:val="20"/>
          <w:szCs w:val="20"/>
          <w:lang w:eastAsia="ru-RU"/>
        </w:rPr>
        <w:t xml:space="preserve">учно-практической конференции4-6 ноября 2002 г - </w:t>
      </w:r>
      <w:r w:rsidRPr="00747133">
        <w:rPr>
          <w:rFonts w:ascii="Times New Roman" w:eastAsia="Times New Roman" w:hAnsi="Times New Roman" w:cs="Times New Roman"/>
          <w:spacing w:val="-5"/>
          <w:kern w:val="0"/>
          <w:sz w:val="20"/>
          <w:szCs w:val="20"/>
          <w:lang w:val="en-US" w:eastAsia="ru-RU"/>
        </w:rPr>
        <w:t>Mill</w:t>
      </w:r>
      <w:r w:rsidRPr="00747133">
        <w:rPr>
          <w:rFonts w:ascii="Times New Roman" w:eastAsia="Times New Roman" w:hAnsi="Times New Roman" w:cs="Times New Roman"/>
          <w:spacing w:val="-5"/>
          <w:kern w:val="0"/>
          <w:sz w:val="20"/>
          <w:szCs w:val="20"/>
          <w:lang w:eastAsia="ru-RU"/>
        </w:rPr>
        <w:t xml:space="preserve"> У - М, 2002 - С </w:t>
      </w:r>
      <w:r w:rsidRPr="00747133">
        <w:rPr>
          <w:rFonts w:ascii="Times New Roman" w:eastAsia="Times New Roman" w:hAnsi="Times New Roman" w:cs="Times New Roman"/>
          <w:kern w:val="0"/>
          <w:sz w:val="20"/>
          <w:szCs w:val="20"/>
          <w:lang w:eastAsia="ru-RU"/>
        </w:rPr>
        <w:t>208-209 (0,2 пл)</w:t>
      </w:r>
    </w:p>
    <w:p w:rsidR="00747133" w:rsidRPr="00747133" w:rsidRDefault="00747133" w:rsidP="00747133">
      <w:pPr>
        <w:numPr>
          <w:ilvl w:val="0"/>
          <w:numId w:val="42"/>
        </w:numPr>
        <w:shd w:val="clear" w:color="auto" w:fill="FFFFFF"/>
        <w:tabs>
          <w:tab w:val="clear" w:pos="709"/>
          <w:tab w:val="left" w:pos="562"/>
        </w:tabs>
        <w:suppressAutoHyphens w:val="0"/>
        <w:autoSpaceDE w:val="0"/>
        <w:autoSpaceDN w:val="0"/>
        <w:adjustRightInd w:val="0"/>
        <w:spacing w:after="0" w:line="211" w:lineRule="exact"/>
        <w:ind w:right="24"/>
        <w:jc w:val="left"/>
        <w:rPr>
          <w:rFonts w:ascii="Times New Roman" w:eastAsia="Times New Roman" w:hAnsi="Times New Roman" w:cs="Times New Roman"/>
          <w:spacing w:val="-11"/>
          <w:kern w:val="0"/>
          <w:sz w:val="20"/>
          <w:szCs w:val="20"/>
          <w:lang w:eastAsia="ru-RU"/>
        </w:rPr>
      </w:pPr>
      <w:r w:rsidRPr="00747133">
        <w:rPr>
          <w:rFonts w:ascii="Times New Roman" w:eastAsia="Times New Roman" w:hAnsi="Times New Roman" w:cs="Times New Roman"/>
          <w:i/>
          <w:iCs/>
          <w:spacing w:val="-2"/>
          <w:kern w:val="0"/>
          <w:sz w:val="20"/>
          <w:szCs w:val="20"/>
          <w:lang w:eastAsia="ru-RU"/>
        </w:rPr>
        <w:t xml:space="preserve">Сидорова, ТА </w:t>
      </w:r>
      <w:r w:rsidRPr="00747133">
        <w:rPr>
          <w:rFonts w:ascii="Times New Roman" w:eastAsia="Times New Roman" w:hAnsi="Times New Roman" w:cs="Times New Roman"/>
          <w:spacing w:val="-2"/>
          <w:kern w:val="0"/>
          <w:sz w:val="20"/>
          <w:szCs w:val="20"/>
          <w:lang w:eastAsia="ru-RU"/>
        </w:rPr>
        <w:t xml:space="preserve">Словообразовательный концепт и его структура / </w:t>
      </w:r>
      <w:r w:rsidRPr="00747133">
        <w:rPr>
          <w:rFonts w:ascii="Times New Roman" w:eastAsia="Times New Roman" w:hAnsi="Times New Roman" w:cs="Times New Roman"/>
          <w:spacing w:val="-3"/>
          <w:kern w:val="0"/>
          <w:sz w:val="20"/>
          <w:szCs w:val="20"/>
          <w:lang w:eastAsia="ru-RU"/>
        </w:rPr>
        <w:t>ТА Сидорова//Композиционная семантика Материалы третьей между</w:t>
      </w:r>
      <w:r w:rsidRPr="00747133">
        <w:rPr>
          <w:rFonts w:ascii="Times New Roman" w:eastAsia="Times New Roman" w:hAnsi="Times New Roman" w:cs="Times New Roman"/>
          <w:spacing w:val="-3"/>
          <w:kern w:val="0"/>
          <w:sz w:val="20"/>
          <w:szCs w:val="20"/>
          <w:lang w:eastAsia="ru-RU"/>
        </w:rPr>
        <w:softHyphen/>
      </w:r>
      <w:r w:rsidRPr="00747133">
        <w:rPr>
          <w:rFonts w:ascii="Times New Roman" w:eastAsia="Times New Roman" w:hAnsi="Times New Roman" w:cs="Times New Roman"/>
          <w:spacing w:val="-4"/>
          <w:kern w:val="0"/>
          <w:sz w:val="20"/>
          <w:szCs w:val="20"/>
          <w:lang w:eastAsia="ru-RU"/>
        </w:rPr>
        <w:t xml:space="preserve">народной школы-семинара по когнитивной лингвистике 18-20 сентября </w:t>
      </w:r>
      <w:r w:rsidRPr="00747133">
        <w:rPr>
          <w:rFonts w:ascii="Times New Roman" w:eastAsia="Times New Roman" w:hAnsi="Times New Roman" w:cs="Times New Roman"/>
          <w:kern w:val="0"/>
          <w:sz w:val="20"/>
          <w:szCs w:val="20"/>
          <w:lang w:eastAsia="ru-RU"/>
        </w:rPr>
        <w:t>2002г Ч 1 -Тамбов,2002.-С 89-90 (0,2пл)</w:t>
      </w:r>
    </w:p>
    <w:p w:rsidR="00747133" w:rsidRPr="00747133" w:rsidRDefault="00747133" w:rsidP="00747133">
      <w:pPr>
        <w:shd w:val="clear" w:color="auto" w:fill="FFFFFF"/>
        <w:tabs>
          <w:tab w:val="clear" w:pos="709"/>
        </w:tabs>
        <w:suppressAutoHyphens w:val="0"/>
        <w:autoSpaceDE w:val="0"/>
        <w:autoSpaceDN w:val="0"/>
        <w:adjustRightInd w:val="0"/>
        <w:spacing w:after="0" w:line="211" w:lineRule="exact"/>
        <w:ind w:right="14" w:firstLine="259"/>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2"/>
          <w:kern w:val="0"/>
          <w:sz w:val="20"/>
          <w:szCs w:val="20"/>
          <w:lang w:eastAsia="ru-RU"/>
        </w:rPr>
        <w:t xml:space="preserve">22 </w:t>
      </w:r>
      <w:r w:rsidRPr="00747133">
        <w:rPr>
          <w:rFonts w:ascii="Times New Roman" w:eastAsia="Times New Roman" w:hAnsi="Times New Roman" w:cs="Times New Roman"/>
          <w:i/>
          <w:iCs/>
          <w:spacing w:val="-2"/>
          <w:kern w:val="0"/>
          <w:sz w:val="20"/>
          <w:szCs w:val="20"/>
          <w:lang w:eastAsia="ru-RU"/>
        </w:rPr>
        <w:t xml:space="preserve">Сидорова, ТА </w:t>
      </w:r>
      <w:r w:rsidRPr="00747133">
        <w:rPr>
          <w:rFonts w:ascii="Times New Roman" w:eastAsia="Times New Roman" w:hAnsi="Times New Roman" w:cs="Times New Roman"/>
          <w:spacing w:val="-2"/>
          <w:kern w:val="0"/>
          <w:sz w:val="20"/>
          <w:szCs w:val="20"/>
          <w:lang w:eastAsia="ru-RU"/>
        </w:rPr>
        <w:t xml:space="preserve">Членимость, производность и мотивированность с </w:t>
      </w:r>
      <w:r w:rsidRPr="00747133">
        <w:rPr>
          <w:rFonts w:ascii="Times New Roman" w:eastAsia="Times New Roman" w:hAnsi="Times New Roman" w:cs="Times New Roman"/>
          <w:spacing w:val="-7"/>
          <w:kern w:val="0"/>
          <w:sz w:val="20"/>
          <w:szCs w:val="20"/>
          <w:lang w:eastAsia="ru-RU"/>
        </w:rPr>
        <w:t xml:space="preserve">позиций когнитивной лингвистики / Т. А. Сидорова // Словообразование и </w:t>
      </w:r>
      <w:r w:rsidRPr="00747133">
        <w:rPr>
          <w:rFonts w:ascii="Times New Roman" w:eastAsia="Times New Roman" w:hAnsi="Times New Roman" w:cs="Times New Roman"/>
          <w:spacing w:val="-5"/>
          <w:kern w:val="0"/>
          <w:sz w:val="20"/>
          <w:szCs w:val="20"/>
          <w:lang w:eastAsia="ru-RU"/>
        </w:rPr>
        <w:t xml:space="preserve">номинативная деривация в славянских языках Материалы </w:t>
      </w:r>
      <w:r w:rsidRPr="00747133">
        <w:rPr>
          <w:rFonts w:ascii="Times New Roman" w:eastAsia="Times New Roman" w:hAnsi="Times New Roman" w:cs="Times New Roman"/>
          <w:spacing w:val="-5"/>
          <w:kern w:val="0"/>
          <w:sz w:val="20"/>
          <w:szCs w:val="20"/>
          <w:lang w:val="en-US" w:eastAsia="ru-RU"/>
        </w:rPr>
        <w:t>VIII</w:t>
      </w:r>
      <w:r w:rsidRPr="00747133">
        <w:rPr>
          <w:rFonts w:ascii="Times New Roman" w:eastAsia="Times New Roman" w:hAnsi="Times New Roman" w:cs="Times New Roman"/>
          <w:spacing w:val="-5"/>
          <w:kern w:val="0"/>
          <w:sz w:val="20"/>
          <w:szCs w:val="20"/>
          <w:lang w:eastAsia="ru-RU"/>
        </w:rPr>
        <w:t xml:space="preserve"> междуна</w:t>
      </w:r>
      <w:r w:rsidRPr="00747133">
        <w:rPr>
          <w:rFonts w:ascii="Times New Roman" w:eastAsia="Times New Roman" w:hAnsi="Times New Roman" w:cs="Times New Roman"/>
          <w:spacing w:val="-5"/>
          <w:kern w:val="0"/>
          <w:sz w:val="20"/>
          <w:szCs w:val="20"/>
          <w:lang w:eastAsia="ru-RU"/>
        </w:rPr>
        <w:softHyphen/>
      </w:r>
      <w:r w:rsidRPr="00747133">
        <w:rPr>
          <w:rFonts w:ascii="Times New Roman" w:eastAsia="Times New Roman" w:hAnsi="Times New Roman" w:cs="Times New Roman"/>
          <w:spacing w:val="-4"/>
          <w:kern w:val="0"/>
          <w:sz w:val="20"/>
          <w:szCs w:val="20"/>
          <w:lang w:eastAsia="ru-RU"/>
        </w:rPr>
        <w:t>родной научной конференции 15-16 апреля 2003 г-Гродно. 2003 -С 381-</w:t>
      </w:r>
      <w:r w:rsidRPr="00747133">
        <w:rPr>
          <w:rFonts w:ascii="Times New Roman" w:eastAsia="Times New Roman" w:hAnsi="Times New Roman" w:cs="Times New Roman"/>
          <w:kern w:val="0"/>
          <w:sz w:val="20"/>
          <w:szCs w:val="20"/>
          <w:lang w:eastAsia="ru-RU"/>
        </w:rPr>
        <w:t>385 (0,4пл)</w:t>
      </w:r>
    </w:p>
    <w:p w:rsidR="00747133" w:rsidRPr="00747133" w:rsidRDefault="00747133" w:rsidP="00747133">
      <w:pPr>
        <w:numPr>
          <w:ilvl w:val="0"/>
          <w:numId w:val="43"/>
        </w:numPr>
        <w:shd w:val="clear" w:color="auto" w:fill="FFFFFF"/>
        <w:tabs>
          <w:tab w:val="clear" w:pos="709"/>
          <w:tab w:val="left" w:pos="557"/>
        </w:tabs>
        <w:suppressAutoHyphens w:val="0"/>
        <w:autoSpaceDE w:val="0"/>
        <w:autoSpaceDN w:val="0"/>
        <w:adjustRightInd w:val="0"/>
        <w:spacing w:after="0" w:line="211" w:lineRule="exact"/>
        <w:ind w:right="24"/>
        <w:jc w:val="left"/>
        <w:rPr>
          <w:rFonts w:ascii="Times New Roman" w:eastAsia="Times New Roman" w:hAnsi="Times New Roman" w:cs="Times New Roman"/>
          <w:spacing w:val="-8"/>
          <w:kern w:val="0"/>
          <w:sz w:val="20"/>
          <w:szCs w:val="20"/>
          <w:lang w:eastAsia="ru-RU"/>
        </w:rPr>
      </w:pPr>
      <w:r w:rsidRPr="00747133">
        <w:rPr>
          <w:rFonts w:ascii="Times New Roman" w:eastAsia="Times New Roman" w:hAnsi="Times New Roman" w:cs="Times New Roman"/>
          <w:i/>
          <w:iCs/>
          <w:spacing w:val="-2"/>
          <w:kern w:val="0"/>
          <w:sz w:val="20"/>
          <w:szCs w:val="20"/>
          <w:lang w:eastAsia="ru-RU"/>
        </w:rPr>
        <w:t xml:space="preserve">Сидорова, ТА </w:t>
      </w:r>
      <w:r w:rsidRPr="00747133">
        <w:rPr>
          <w:rFonts w:ascii="Times New Roman" w:eastAsia="Times New Roman" w:hAnsi="Times New Roman" w:cs="Times New Roman"/>
          <w:spacing w:val="-2"/>
          <w:kern w:val="0"/>
          <w:sz w:val="20"/>
          <w:szCs w:val="20"/>
          <w:lang w:eastAsia="ru-RU"/>
        </w:rPr>
        <w:t>Образная основа внутренней формы окказиональ</w:t>
      </w:r>
      <w:r w:rsidRPr="00747133">
        <w:rPr>
          <w:rFonts w:ascii="Times New Roman" w:eastAsia="Times New Roman" w:hAnsi="Times New Roman" w:cs="Times New Roman"/>
          <w:spacing w:val="-2"/>
          <w:kern w:val="0"/>
          <w:sz w:val="20"/>
          <w:szCs w:val="20"/>
          <w:lang w:eastAsia="ru-RU"/>
        </w:rPr>
        <w:softHyphen/>
        <w:t xml:space="preserve">ного слова как отражение особенностей мироощущения в речи </w:t>
      </w:r>
      <w:r w:rsidRPr="00747133">
        <w:rPr>
          <w:rFonts w:ascii="Times New Roman" w:eastAsia="Times New Roman" w:hAnsi="Times New Roman" w:cs="Times New Roman"/>
          <w:kern w:val="0"/>
          <w:sz w:val="20"/>
          <w:szCs w:val="20"/>
          <w:lang w:eastAsia="ru-RU"/>
        </w:rPr>
        <w:t xml:space="preserve">/ТА </w:t>
      </w:r>
      <w:r w:rsidRPr="00747133">
        <w:rPr>
          <w:rFonts w:ascii="Times New Roman" w:eastAsia="Times New Roman" w:hAnsi="Times New Roman" w:cs="Times New Roman"/>
          <w:spacing w:val="-4"/>
          <w:kern w:val="0"/>
          <w:sz w:val="20"/>
          <w:szCs w:val="20"/>
          <w:lang w:eastAsia="ru-RU"/>
        </w:rPr>
        <w:t xml:space="preserve">Сидорова // Филология и культура Материалы </w:t>
      </w:r>
      <w:r w:rsidRPr="00747133">
        <w:rPr>
          <w:rFonts w:ascii="Times New Roman" w:eastAsia="Times New Roman" w:hAnsi="Times New Roman" w:cs="Times New Roman"/>
          <w:spacing w:val="-4"/>
          <w:kern w:val="0"/>
          <w:sz w:val="20"/>
          <w:szCs w:val="20"/>
          <w:lang w:val="en-US" w:eastAsia="ru-RU"/>
        </w:rPr>
        <w:t>IV</w:t>
      </w:r>
      <w:r w:rsidRPr="00747133">
        <w:rPr>
          <w:rFonts w:ascii="Times New Roman" w:eastAsia="Times New Roman" w:hAnsi="Times New Roman" w:cs="Times New Roman"/>
          <w:spacing w:val="-4"/>
          <w:kern w:val="0"/>
          <w:sz w:val="20"/>
          <w:szCs w:val="20"/>
          <w:lang w:eastAsia="ru-RU"/>
        </w:rPr>
        <w:t xml:space="preserve"> международной науч</w:t>
      </w:r>
      <w:r w:rsidRPr="00747133">
        <w:rPr>
          <w:rFonts w:ascii="Times New Roman" w:eastAsia="Times New Roman" w:hAnsi="Times New Roman" w:cs="Times New Roman"/>
          <w:spacing w:val="-4"/>
          <w:kern w:val="0"/>
          <w:sz w:val="20"/>
          <w:szCs w:val="20"/>
          <w:lang w:eastAsia="ru-RU"/>
        </w:rPr>
        <w:softHyphen/>
      </w:r>
      <w:r w:rsidRPr="00747133">
        <w:rPr>
          <w:rFonts w:ascii="Times New Roman" w:eastAsia="Times New Roman" w:hAnsi="Times New Roman" w:cs="Times New Roman"/>
          <w:spacing w:val="-1"/>
          <w:kern w:val="0"/>
          <w:sz w:val="20"/>
          <w:szCs w:val="20"/>
          <w:lang w:eastAsia="ru-RU"/>
        </w:rPr>
        <w:t xml:space="preserve">ной конференции 16-18 апреля 2003 г - Тамбов, 2003 - С 284-286 (0,4 </w:t>
      </w:r>
      <w:r w:rsidRPr="00747133">
        <w:rPr>
          <w:rFonts w:ascii="Times New Roman" w:eastAsia="Times New Roman" w:hAnsi="Times New Roman" w:cs="Times New Roman"/>
          <w:i/>
          <w:iCs/>
          <w:kern w:val="0"/>
          <w:sz w:val="20"/>
          <w:szCs w:val="20"/>
          <w:lang w:eastAsia="ru-RU"/>
        </w:rPr>
        <w:t>пл)</w:t>
      </w:r>
    </w:p>
    <w:p w:rsidR="00747133" w:rsidRPr="00747133" w:rsidRDefault="00747133" w:rsidP="00747133">
      <w:pPr>
        <w:numPr>
          <w:ilvl w:val="0"/>
          <w:numId w:val="43"/>
        </w:numPr>
        <w:shd w:val="clear" w:color="auto" w:fill="FFFFFF"/>
        <w:tabs>
          <w:tab w:val="clear" w:pos="709"/>
          <w:tab w:val="left" w:pos="557"/>
        </w:tabs>
        <w:suppressAutoHyphens w:val="0"/>
        <w:autoSpaceDE w:val="0"/>
        <w:autoSpaceDN w:val="0"/>
        <w:adjustRightInd w:val="0"/>
        <w:spacing w:after="0" w:line="211" w:lineRule="exact"/>
        <w:ind w:right="14"/>
        <w:jc w:val="left"/>
        <w:rPr>
          <w:rFonts w:ascii="Times New Roman" w:eastAsia="Times New Roman" w:hAnsi="Times New Roman" w:cs="Times New Roman"/>
          <w:spacing w:val="-10"/>
          <w:kern w:val="0"/>
          <w:sz w:val="20"/>
          <w:szCs w:val="20"/>
          <w:lang w:eastAsia="ru-RU"/>
        </w:rPr>
      </w:pPr>
      <w:r w:rsidRPr="00747133">
        <w:rPr>
          <w:rFonts w:ascii="Times New Roman" w:eastAsia="Times New Roman" w:hAnsi="Times New Roman" w:cs="Times New Roman"/>
          <w:i/>
          <w:iCs/>
          <w:spacing w:val="-4"/>
          <w:kern w:val="0"/>
          <w:sz w:val="20"/>
          <w:szCs w:val="20"/>
          <w:lang w:eastAsia="ru-RU"/>
        </w:rPr>
        <w:t xml:space="preserve">Сидорова, ТА </w:t>
      </w:r>
      <w:r w:rsidRPr="00747133">
        <w:rPr>
          <w:rFonts w:ascii="Times New Roman" w:eastAsia="Times New Roman" w:hAnsi="Times New Roman" w:cs="Times New Roman"/>
          <w:spacing w:val="-4"/>
          <w:kern w:val="0"/>
          <w:sz w:val="20"/>
          <w:szCs w:val="20"/>
          <w:lang w:eastAsia="ru-RU"/>
        </w:rPr>
        <w:t xml:space="preserve">Лингвокультурологический анализ деривационной </w:t>
      </w:r>
      <w:r w:rsidRPr="00747133">
        <w:rPr>
          <w:rFonts w:ascii="Times New Roman" w:eastAsia="Times New Roman" w:hAnsi="Times New Roman" w:cs="Times New Roman"/>
          <w:spacing w:val="-2"/>
          <w:kern w:val="0"/>
          <w:sz w:val="20"/>
          <w:szCs w:val="20"/>
          <w:lang w:eastAsia="ru-RU"/>
        </w:rPr>
        <w:t xml:space="preserve">структуры текста /ТА Сидорова // Европейские языки историография, </w:t>
      </w:r>
      <w:r w:rsidRPr="00747133">
        <w:rPr>
          <w:rFonts w:ascii="Times New Roman" w:eastAsia="Times New Roman" w:hAnsi="Times New Roman" w:cs="Times New Roman"/>
          <w:spacing w:val="-3"/>
          <w:kern w:val="0"/>
          <w:sz w:val="20"/>
          <w:szCs w:val="20"/>
          <w:lang w:eastAsia="ru-RU"/>
        </w:rPr>
        <w:t>теория, история. Межвузовзскийсб научных работ Вып. 4 -Елец, 2003 -</w:t>
      </w:r>
      <w:r w:rsidRPr="00747133">
        <w:rPr>
          <w:rFonts w:ascii="Times New Roman" w:eastAsia="Times New Roman" w:hAnsi="Times New Roman" w:cs="Times New Roman"/>
          <w:kern w:val="0"/>
          <w:sz w:val="20"/>
          <w:szCs w:val="20"/>
          <w:lang w:eastAsia="ru-RU"/>
        </w:rPr>
        <w:t>С 150-163 (0,7пл)</w:t>
      </w:r>
    </w:p>
    <w:p w:rsidR="00747133" w:rsidRPr="00747133" w:rsidRDefault="00747133" w:rsidP="00747133">
      <w:pPr>
        <w:numPr>
          <w:ilvl w:val="0"/>
          <w:numId w:val="43"/>
        </w:numPr>
        <w:shd w:val="clear" w:color="auto" w:fill="FFFFFF"/>
        <w:tabs>
          <w:tab w:val="clear" w:pos="709"/>
          <w:tab w:val="left" w:pos="557"/>
        </w:tabs>
        <w:suppressAutoHyphens w:val="0"/>
        <w:autoSpaceDE w:val="0"/>
        <w:autoSpaceDN w:val="0"/>
        <w:adjustRightInd w:val="0"/>
        <w:spacing w:after="0" w:line="211" w:lineRule="exact"/>
        <w:ind w:right="10"/>
        <w:jc w:val="left"/>
        <w:rPr>
          <w:rFonts w:ascii="Times New Roman" w:eastAsia="Times New Roman" w:hAnsi="Times New Roman" w:cs="Times New Roman"/>
          <w:spacing w:val="-10"/>
          <w:kern w:val="0"/>
          <w:sz w:val="20"/>
          <w:szCs w:val="20"/>
          <w:lang w:eastAsia="ru-RU"/>
        </w:rPr>
      </w:pPr>
      <w:r w:rsidRPr="00747133">
        <w:rPr>
          <w:rFonts w:ascii="Times New Roman" w:eastAsia="Times New Roman" w:hAnsi="Times New Roman" w:cs="Times New Roman"/>
          <w:i/>
          <w:iCs/>
          <w:spacing w:val="-5"/>
          <w:kern w:val="0"/>
          <w:sz w:val="20"/>
          <w:szCs w:val="20"/>
          <w:lang w:eastAsia="ru-RU"/>
        </w:rPr>
        <w:t xml:space="preserve">Сидорова, ТА </w:t>
      </w:r>
      <w:r w:rsidRPr="00747133">
        <w:rPr>
          <w:rFonts w:ascii="Times New Roman" w:eastAsia="Times New Roman" w:hAnsi="Times New Roman" w:cs="Times New Roman"/>
          <w:spacing w:val="-5"/>
          <w:kern w:val="0"/>
          <w:sz w:val="20"/>
          <w:szCs w:val="20"/>
          <w:lang w:eastAsia="ru-RU"/>
        </w:rPr>
        <w:t>Типы мотивированности</w:t>
      </w:r>
      <w:r w:rsidRPr="00747133">
        <w:rPr>
          <w:rFonts w:ascii="Times New Roman" w:eastAsia="Times New Roman" w:hAnsi="Times New Roman" w:cs="Times New Roman"/>
          <w:spacing w:val="-5"/>
          <w:kern w:val="0"/>
          <w:sz w:val="20"/>
          <w:szCs w:val="20"/>
          <w:vertAlign w:val="superscript"/>
          <w:lang w:eastAsia="ru-RU"/>
        </w:rPr>
        <w:t>-</w:t>
      </w:r>
      <w:r w:rsidRPr="00747133">
        <w:rPr>
          <w:rFonts w:ascii="Times New Roman" w:eastAsia="Times New Roman" w:hAnsi="Times New Roman" w:cs="Times New Roman"/>
          <w:spacing w:val="-5"/>
          <w:kern w:val="0"/>
          <w:sz w:val="20"/>
          <w:szCs w:val="20"/>
          <w:lang w:eastAsia="ru-RU"/>
        </w:rPr>
        <w:t xml:space="preserve"> когнитивный подход /ТА </w:t>
      </w:r>
      <w:r w:rsidRPr="00747133">
        <w:rPr>
          <w:rFonts w:ascii="Times New Roman" w:eastAsia="Times New Roman" w:hAnsi="Times New Roman" w:cs="Times New Roman"/>
          <w:spacing w:val="-2"/>
          <w:kern w:val="0"/>
          <w:sz w:val="20"/>
          <w:szCs w:val="20"/>
          <w:lang w:eastAsia="ru-RU"/>
        </w:rPr>
        <w:t xml:space="preserve">Сидорова // Афанасий Матвеевич Селищев и современная филология </w:t>
      </w:r>
      <w:r w:rsidRPr="00747133">
        <w:rPr>
          <w:rFonts w:ascii="Times New Roman" w:eastAsia="Times New Roman" w:hAnsi="Times New Roman" w:cs="Times New Roman"/>
          <w:spacing w:val="-4"/>
          <w:kern w:val="0"/>
          <w:sz w:val="20"/>
          <w:szCs w:val="20"/>
          <w:lang w:eastAsia="ru-RU"/>
        </w:rPr>
        <w:t>Материалы Всероссийской научной конференции 24-26 сентября 2003 -</w:t>
      </w:r>
      <w:r w:rsidRPr="00747133">
        <w:rPr>
          <w:rFonts w:ascii="Times New Roman" w:eastAsia="Times New Roman" w:hAnsi="Times New Roman" w:cs="Times New Roman"/>
          <w:kern w:val="0"/>
          <w:sz w:val="20"/>
          <w:szCs w:val="20"/>
          <w:lang w:eastAsia="ru-RU"/>
        </w:rPr>
        <w:t>Елец,2003.-С 245-249 (0,4пл)</w:t>
      </w:r>
    </w:p>
    <w:p w:rsidR="00747133" w:rsidRPr="00747133" w:rsidRDefault="00747133" w:rsidP="00747133">
      <w:pPr>
        <w:numPr>
          <w:ilvl w:val="0"/>
          <w:numId w:val="43"/>
        </w:numPr>
        <w:shd w:val="clear" w:color="auto" w:fill="FFFFFF"/>
        <w:tabs>
          <w:tab w:val="clear" w:pos="709"/>
          <w:tab w:val="left" w:pos="557"/>
        </w:tabs>
        <w:suppressAutoHyphens w:val="0"/>
        <w:autoSpaceDE w:val="0"/>
        <w:autoSpaceDN w:val="0"/>
        <w:adjustRightInd w:val="0"/>
        <w:spacing w:after="0" w:line="211" w:lineRule="exact"/>
        <w:ind w:right="10"/>
        <w:jc w:val="left"/>
        <w:rPr>
          <w:rFonts w:ascii="Times New Roman" w:eastAsia="Times New Roman" w:hAnsi="Times New Roman" w:cs="Times New Roman"/>
          <w:spacing w:val="-8"/>
          <w:kern w:val="0"/>
          <w:sz w:val="20"/>
          <w:szCs w:val="20"/>
          <w:lang w:eastAsia="ru-RU"/>
        </w:rPr>
      </w:pPr>
      <w:r w:rsidRPr="00747133">
        <w:rPr>
          <w:rFonts w:ascii="Times New Roman" w:eastAsia="Times New Roman" w:hAnsi="Times New Roman" w:cs="Times New Roman"/>
          <w:i/>
          <w:iCs/>
          <w:spacing w:val="-2"/>
          <w:kern w:val="0"/>
          <w:sz w:val="20"/>
          <w:szCs w:val="20"/>
          <w:lang w:eastAsia="ru-RU"/>
        </w:rPr>
        <w:t xml:space="preserve">Сидорова, ТА </w:t>
      </w:r>
      <w:r w:rsidRPr="00747133">
        <w:rPr>
          <w:rFonts w:ascii="Times New Roman" w:eastAsia="Times New Roman" w:hAnsi="Times New Roman" w:cs="Times New Roman"/>
          <w:spacing w:val="-2"/>
          <w:kern w:val="0"/>
          <w:sz w:val="20"/>
          <w:szCs w:val="20"/>
          <w:lang w:eastAsia="ru-RU"/>
        </w:rPr>
        <w:t xml:space="preserve">Языковая модель художественного пространства романа Е Замятина «Мы» / ТА Сидорова // Классика и современность </w:t>
      </w:r>
      <w:r w:rsidRPr="00747133">
        <w:rPr>
          <w:rFonts w:ascii="Times New Roman" w:eastAsia="Times New Roman" w:hAnsi="Times New Roman" w:cs="Times New Roman"/>
          <w:kern w:val="0"/>
          <w:sz w:val="20"/>
          <w:szCs w:val="20"/>
          <w:lang w:eastAsia="ru-RU"/>
        </w:rPr>
        <w:t>Вып 2 Сб научных работ-Архангельск ПТУ, 2003 -С 114-137 (1,2пл)</w:t>
      </w:r>
    </w:p>
    <w:p w:rsidR="00747133" w:rsidRPr="00747133" w:rsidRDefault="00747133" w:rsidP="00747133">
      <w:pPr>
        <w:shd w:val="clear" w:color="auto" w:fill="FFFFFF"/>
        <w:tabs>
          <w:tab w:val="clear" w:pos="709"/>
        </w:tabs>
        <w:suppressAutoHyphens w:val="0"/>
        <w:autoSpaceDE w:val="0"/>
        <w:autoSpaceDN w:val="0"/>
        <w:adjustRightInd w:val="0"/>
        <w:spacing w:after="0" w:line="211" w:lineRule="exact"/>
        <w:ind w:left="14" w:firstLine="26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2"/>
          <w:kern w:val="0"/>
          <w:sz w:val="20"/>
          <w:szCs w:val="20"/>
          <w:lang w:eastAsia="ru-RU"/>
        </w:rPr>
        <w:t xml:space="preserve">27 </w:t>
      </w:r>
      <w:r w:rsidRPr="00747133">
        <w:rPr>
          <w:rFonts w:ascii="Times New Roman" w:eastAsia="Times New Roman" w:hAnsi="Times New Roman" w:cs="Times New Roman"/>
          <w:i/>
          <w:iCs/>
          <w:spacing w:val="-2"/>
          <w:kern w:val="0"/>
          <w:sz w:val="20"/>
          <w:szCs w:val="20"/>
          <w:lang w:eastAsia="ru-RU"/>
        </w:rPr>
        <w:t xml:space="preserve">Сидорова, ТА </w:t>
      </w:r>
      <w:r w:rsidRPr="00747133">
        <w:rPr>
          <w:rFonts w:ascii="Times New Roman" w:eastAsia="Times New Roman" w:hAnsi="Times New Roman" w:cs="Times New Roman"/>
          <w:spacing w:val="-2"/>
          <w:kern w:val="0"/>
          <w:sz w:val="20"/>
          <w:szCs w:val="20"/>
          <w:lang w:eastAsia="ru-RU"/>
        </w:rPr>
        <w:t xml:space="preserve">Словообразовательный концепт в языке и тексте / </w:t>
      </w:r>
      <w:r w:rsidRPr="00747133">
        <w:rPr>
          <w:rFonts w:ascii="Times New Roman" w:eastAsia="Times New Roman" w:hAnsi="Times New Roman" w:cs="Times New Roman"/>
          <w:spacing w:val="-3"/>
          <w:kern w:val="0"/>
          <w:sz w:val="20"/>
          <w:szCs w:val="20"/>
          <w:lang w:eastAsia="ru-RU"/>
        </w:rPr>
        <w:t>ТА Сидорова//Славянское слово в литературе и языке Материалы меж</w:t>
      </w:r>
      <w:r w:rsidRPr="00747133">
        <w:rPr>
          <w:rFonts w:ascii="Times New Roman" w:eastAsia="Times New Roman" w:hAnsi="Times New Roman" w:cs="Times New Roman"/>
          <w:spacing w:val="-3"/>
          <w:kern w:val="0"/>
          <w:sz w:val="20"/>
          <w:szCs w:val="20"/>
          <w:lang w:eastAsia="ru-RU"/>
        </w:rPr>
        <w:softHyphen/>
      </w:r>
      <w:r w:rsidRPr="00747133">
        <w:rPr>
          <w:rFonts w:ascii="Times New Roman" w:eastAsia="Times New Roman" w:hAnsi="Times New Roman" w:cs="Times New Roman"/>
          <w:spacing w:val="-5"/>
          <w:kern w:val="0"/>
          <w:sz w:val="20"/>
          <w:szCs w:val="20"/>
          <w:lang w:eastAsia="ru-RU"/>
        </w:rPr>
        <w:t xml:space="preserve">дународной научной конференции «Славянская культура в современном </w:t>
      </w:r>
      <w:r w:rsidRPr="00747133">
        <w:rPr>
          <w:rFonts w:ascii="Times New Roman" w:eastAsia="Times New Roman" w:hAnsi="Times New Roman" w:cs="Times New Roman"/>
          <w:spacing w:val="-1"/>
          <w:kern w:val="0"/>
          <w:sz w:val="20"/>
          <w:szCs w:val="20"/>
          <w:lang w:eastAsia="ru-RU"/>
        </w:rPr>
        <w:t>мире» -Архангельск, 17-18 сент 2002 -Архангельск ПГУ,2003 -С 182-</w:t>
      </w:r>
      <w:r w:rsidRPr="00747133">
        <w:rPr>
          <w:rFonts w:ascii="Times New Roman" w:eastAsia="Times New Roman" w:hAnsi="Times New Roman" w:cs="Times New Roman"/>
          <w:kern w:val="0"/>
          <w:sz w:val="20"/>
          <w:szCs w:val="20"/>
          <w:lang w:eastAsia="ru-RU"/>
        </w:rPr>
        <w:t>186 (0,4пл)</w:t>
      </w:r>
    </w:p>
    <w:p w:rsidR="00747133" w:rsidRPr="00747133" w:rsidRDefault="00747133" w:rsidP="00747133">
      <w:pPr>
        <w:shd w:val="clear" w:color="auto" w:fill="FFFFFF"/>
        <w:tabs>
          <w:tab w:val="clear" w:pos="709"/>
        </w:tabs>
        <w:suppressAutoHyphens w:val="0"/>
        <w:autoSpaceDE w:val="0"/>
        <w:autoSpaceDN w:val="0"/>
        <w:adjustRightInd w:val="0"/>
        <w:spacing w:before="250" w:after="0" w:line="240" w:lineRule="auto"/>
        <w:ind w:left="2750" w:firstLine="0"/>
        <w:jc w:val="left"/>
        <w:rPr>
          <w:rFonts w:ascii="Times New Roman" w:eastAsia="Times New Roman" w:hAnsi="Times New Roman" w:cs="Times New Roman"/>
          <w:kern w:val="0"/>
          <w:sz w:val="20"/>
          <w:szCs w:val="20"/>
          <w:lang w:eastAsia="ru-RU"/>
        </w:rPr>
      </w:pPr>
      <w:r w:rsidRPr="00747133">
        <w:rPr>
          <w:rFonts w:ascii="Arial" w:eastAsia="Times New Roman" w:hAnsi="Arial" w:cs="Arial"/>
          <w:b/>
          <w:bCs/>
          <w:kern w:val="0"/>
          <w:sz w:val="20"/>
          <w:szCs w:val="20"/>
          <w:lang w:eastAsia="ru-RU"/>
        </w:rPr>
        <w:t>48</w:t>
      </w:r>
    </w:p>
    <w:p w:rsidR="00747133" w:rsidRPr="00747133" w:rsidRDefault="00747133" w:rsidP="00747133">
      <w:pPr>
        <w:shd w:val="clear" w:color="auto" w:fill="FFFFFF"/>
        <w:tabs>
          <w:tab w:val="clear" w:pos="709"/>
        </w:tabs>
        <w:suppressAutoHyphens w:val="0"/>
        <w:autoSpaceDE w:val="0"/>
        <w:autoSpaceDN w:val="0"/>
        <w:adjustRightInd w:val="0"/>
        <w:spacing w:before="250" w:after="0" w:line="240" w:lineRule="auto"/>
        <w:ind w:left="2750" w:firstLine="0"/>
        <w:jc w:val="left"/>
        <w:rPr>
          <w:rFonts w:ascii="Times New Roman" w:eastAsia="Times New Roman" w:hAnsi="Times New Roman" w:cs="Times New Roman"/>
          <w:kern w:val="0"/>
          <w:sz w:val="20"/>
          <w:szCs w:val="20"/>
          <w:lang w:eastAsia="ru-RU"/>
        </w:rPr>
        <w:sectPr w:rsidR="00747133" w:rsidRPr="00747133">
          <w:pgSz w:w="11909" w:h="16834"/>
          <w:pgMar w:top="1440" w:right="3005" w:bottom="720" w:left="2908" w:header="720" w:footer="720" w:gutter="0"/>
          <w:cols w:space="60"/>
          <w:noEndnote/>
        </w:sectPr>
      </w:pPr>
    </w:p>
    <w:p w:rsidR="00747133" w:rsidRPr="00747133" w:rsidRDefault="00747133" w:rsidP="00747133">
      <w:pPr>
        <w:numPr>
          <w:ilvl w:val="0"/>
          <w:numId w:val="44"/>
        </w:numPr>
        <w:shd w:val="clear" w:color="auto" w:fill="FFFFFF"/>
        <w:tabs>
          <w:tab w:val="clear" w:pos="709"/>
          <w:tab w:val="left" w:pos="566"/>
        </w:tabs>
        <w:suppressAutoHyphens w:val="0"/>
        <w:autoSpaceDE w:val="0"/>
        <w:autoSpaceDN w:val="0"/>
        <w:adjustRightInd w:val="0"/>
        <w:spacing w:after="0" w:line="206" w:lineRule="exact"/>
        <w:ind w:right="72"/>
        <w:jc w:val="left"/>
        <w:rPr>
          <w:rFonts w:ascii="Times New Roman" w:eastAsia="Times New Roman" w:hAnsi="Times New Roman" w:cs="Times New Roman"/>
          <w:spacing w:val="-5"/>
          <w:kern w:val="0"/>
          <w:sz w:val="20"/>
          <w:szCs w:val="20"/>
          <w:lang w:eastAsia="ru-RU"/>
        </w:rPr>
      </w:pPr>
      <w:r w:rsidRPr="00747133">
        <w:rPr>
          <w:rFonts w:ascii="Times New Roman" w:eastAsia="Times New Roman" w:hAnsi="Times New Roman" w:cs="Times New Roman"/>
          <w:i/>
          <w:iCs/>
          <w:spacing w:val="-3"/>
          <w:kern w:val="0"/>
          <w:sz w:val="20"/>
          <w:szCs w:val="20"/>
          <w:lang w:val="uk-UA" w:eastAsia="ru-RU"/>
        </w:rPr>
        <w:t xml:space="preserve">Сидорова, ТА </w:t>
      </w:r>
      <w:r w:rsidRPr="00747133">
        <w:rPr>
          <w:rFonts w:ascii="Times New Roman" w:eastAsia="Times New Roman" w:hAnsi="Times New Roman" w:cs="Times New Roman"/>
          <w:spacing w:val="-3"/>
          <w:kern w:val="0"/>
          <w:sz w:val="20"/>
          <w:szCs w:val="20"/>
          <w:lang w:eastAsia="ru-RU"/>
        </w:rPr>
        <w:t>Деривационный механизм смысловой интерпрета</w:t>
      </w:r>
      <w:r w:rsidRPr="00747133">
        <w:rPr>
          <w:rFonts w:ascii="Times New Roman" w:eastAsia="Times New Roman" w:hAnsi="Times New Roman" w:cs="Times New Roman"/>
          <w:spacing w:val="-3"/>
          <w:kern w:val="0"/>
          <w:sz w:val="20"/>
          <w:szCs w:val="20"/>
          <w:lang w:eastAsia="ru-RU"/>
        </w:rPr>
        <w:softHyphen/>
      </w:r>
      <w:r w:rsidRPr="00747133">
        <w:rPr>
          <w:rFonts w:ascii="Times New Roman" w:eastAsia="Times New Roman" w:hAnsi="Times New Roman" w:cs="Times New Roman"/>
          <w:spacing w:val="-5"/>
          <w:kern w:val="0"/>
          <w:sz w:val="20"/>
          <w:szCs w:val="20"/>
          <w:lang w:eastAsia="ru-RU"/>
        </w:rPr>
        <w:t>ции художественного текста/ТА Сидорова//Язык науки 21 века Сб науч</w:t>
      </w:r>
      <w:r w:rsidRPr="00747133">
        <w:rPr>
          <w:rFonts w:ascii="Times New Roman" w:eastAsia="Times New Roman" w:hAnsi="Times New Roman" w:cs="Times New Roman"/>
          <w:spacing w:val="-5"/>
          <w:kern w:val="0"/>
          <w:sz w:val="20"/>
          <w:szCs w:val="20"/>
          <w:lang w:eastAsia="ru-RU"/>
        </w:rPr>
        <w:softHyphen/>
      </w:r>
      <w:r w:rsidRPr="00747133">
        <w:rPr>
          <w:rFonts w:ascii="Times New Roman" w:eastAsia="Times New Roman" w:hAnsi="Times New Roman" w:cs="Times New Roman"/>
          <w:kern w:val="0"/>
          <w:sz w:val="20"/>
          <w:szCs w:val="20"/>
          <w:lang w:eastAsia="ru-RU"/>
        </w:rPr>
        <w:t>ных статей-Архангельск ПТУ,2004-С 150-161 (0,7 пл)</w:t>
      </w:r>
    </w:p>
    <w:p w:rsidR="00747133" w:rsidRPr="00747133" w:rsidRDefault="00747133" w:rsidP="00747133">
      <w:pPr>
        <w:numPr>
          <w:ilvl w:val="0"/>
          <w:numId w:val="44"/>
        </w:numPr>
        <w:shd w:val="clear" w:color="auto" w:fill="FFFFFF"/>
        <w:tabs>
          <w:tab w:val="clear" w:pos="709"/>
          <w:tab w:val="left" w:pos="566"/>
        </w:tabs>
        <w:suppressAutoHyphens w:val="0"/>
        <w:autoSpaceDE w:val="0"/>
        <w:autoSpaceDN w:val="0"/>
        <w:adjustRightInd w:val="0"/>
        <w:spacing w:after="0" w:line="206" w:lineRule="exact"/>
        <w:ind w:right="72"/>
        <w:jc w:val="left"/>
        <w:rPr>
          <w:rFonts w:ascii="Times New Roman" w:eastAsia="Times New Roman" w:hAnsi="Times New Roman" w:cs="Times New Roman"/>
          <w:spacing w:val="-4"/>
          <w:kern w:val="0"/>
          <w:sz w:val="20"/>
          <w:szCs w:val="20"/>
          <w:lang w:eastAsia="ru-RU"/>
        </w:rPr>
      </w:pPr>
      <w:r w:rsidRPr="00747133">
        <w:rPr>
          <w:rFonts w:ascii="Times New Roman" w:eastAsia="Times New Roman" w:hAnsi="Times New Roman" w:cs="Times New Roman"/>
          <w:i/>
          <w:iCs/>
          <w:spacing w:val="-1"/>
          <w:kern w:val="0"/>
          <w:sz w:val="20"/>
          <w:szCs w:val="20"/>
          <w:lang w:eastAsia="ru-RU"/>
        </w:rPr>
        <w:t xml:space="preserve">Сидорова, ТА </w:t>
      </w:r>
      <w:r w:rsidRPr="00747133">
        <w:rPr>
          <w:rFonts w:ascii="Times New Roman" w:eastAsia="Times New Roman" w:hAnsi="Times New Roman" w:cs="Times New Roman"/>
          <w:spacing w:val="-1"/>
          <w:kern w:val="0"/>
          <w:sz w:val="20"/>
          <w:szCs w:val="20"/>
          <w:lang w:eastAsia="ru-RU"/>
        </w:rPr>
        <w:t xml:space="preserve">Деривационные смыслы создания образности в </w:t>
      </w:r>
      <w:r w:rsidRPr="00747133">
        <w:rPr>
          <w:rFonts w:ascii="Times New Roman" w:eastAsia="Times New Roman" w:hAnsi="Times New Roman" w:cs="Times New Roman"/>
          <w:spacing w:val="-3"/>
          <w:kern w:val="0"/>
          <w:sz w:val="20"/>
          <w:szCs w:val="20"/>
          <w:lang w:eastAsia="ru-RU"/>
        </w:rPr>
        <w:t>художественном тексте / ТА Сидорова // Рациональное и эмоциональ</w:t>
      </w:r>
      <w:r w:rsidRPr="00747133">
        <w:rPr>
          <w:rFonts w:ascii="Times New Roman" w:eastAsia="Times New Roman" w:hAnsi="Times New Roman" w:cs="Times New Roman"/>
          <w:spacing w:val="-3"/>
          <w:kern w:val="0"/>
          <w:sz w:val="20"/>
          <w:szCs w:val="20"/>
          <w:lang w:eastAsia="ru-RU"/>
        </w:rPr>
        <w:softHyphen/>
      </w:r>
      <w:r w:rsidRPr="00747133">
        <w:rPr>
          <w:rFonts w:ascii="Times New Roman" w:eastAsia="Times New Roman" w:hAnsi="Times New Roman" w:cs="Times New Roman"/>
          <w:spacing w:val="-4"/>
          <w:kern w:val="0"/>
          <w:sz w:val="20"/>
          <w:szCs w:val="20"/>
          <w:lang w:eastAsia="ru-RU"/>
        </w:rPr>
        <w:t>ное в языке и речи средства художественной образности и их стилисти</w:t>
      </w:r>
      <w:r w:rsidRPr="00747133">
        <w:rPr>
          <w:rFonts w:ascii="Times New Roman" w:eastAsia="Times New Roman" w:hAnsi="Times New Roman" w:cs="Times New Roman"/>
          <w:spacing w:val="-4"/>
          <w:kern w:val="0"/>
          <w:sz w:val="20"/>
          <w:szCs w:val="20"/>
          <w:lang w:eastAsia="ru-RU"/>
        </w:rPr>
        <w:softHyphen/>
      </w:r>
      <w:r w:rsidRPr="00747133">
        <w:rPr>
          <w:rFonts w:ascii="Times New Roman" w:eastAsia="Times New Roman" w:hAnsi="Times New Roman" w:cs="Times New Roman"/>
          <w:kern w:val="0"/>
          <w:sz w:val="20"/>
          <w:szCs w:val="20"/>
          <w:lang w:eastAsia="ru-RU"/>
        </w:rPr>
        <w:t>ческое использование в тексте - М   МГОУ,2004-С 130-136 (0,4п л)</w:t>
      </w:r>
    </w:p>
    <w:p w:rsidR="00747133" w:rsidRPr="00747133" w:rsidRDefault="00747133" w:rsidP="00747133">
      <w:pPr>
        <w:numPr>
          <w:ilvl w:val="0"/>
          <w:numId w:val="44"/>
        </w:numPr>
        <w:shd w:val="clear" w:color="auto" w:fill="FFFFFF"/>
        <w:tabs>
          <w:tab w:val="clear" w:pos="709"/>
          <w:tab w:val="left" w:pos="566"/>
        </w:tabs>
        <w:suppressAutoHyphens w:val="0"/>
        <w:autoSpaceDE w:val="0"/>
        <w:autoSpaceDN w:val="0"/>
        <w:adjustRightInd w:val="0"/>
        <w:spacing w:after="0" w:line="206" w:lineRule="exact"/>
        <w:jc w:val="left"/>
        <w:rPr>
          <w:rFonts w:ascii="Times New Roman" w:eastAsia="Times New Roman" w:hAnsi="Times New Roman" w:cs="Times New Roman"/>
          <w:spacing w:val="-2"/>
          <w:kern w:val="0"/>
          <w:sz w:val="20"/>
          <w:szCs w:val="20"/>
          <w:lang w:eastAsia="ru-RU"/>
        </w:rPr>
      </w:pPr>
      <w:r w:rsidRPr="00747133">
        <w:rPr>
          <w:rFonts w:ascii="Times New Roman" w:eastAsia="Times New Roman" w:hAnsi="Times New Roman" w:cs="Times New Roman"/>
          <w:i/>
          <w:iCs/>
          <w:kern w:val="0"/>
          <w:sz w:val="20"/>
          <w:szCs w:val="20"/>
          <w:lang w:eastAsia="ru-RU"/>
        </w:rPr>
        <w:t xml:space="preserve">Сидорова, ТА </w:t>
      </w:r>
      <w:r w:rsidRPr="00747133">
        <w:rPr>
          <w:rFonts w:ascii="Times New Roman" w:eastAsia="Times New Roman" w:hAnsi="Times New Roman" w:cs="Times New Roman"/>
          <w:kern w:val="0"/>
          <w:sz w:val="20"/>
          <w:szCs w:val="20"/>
          <w:lang w:eastAsia="ru-RU"/>
        </w:rPr>
        <w:t xml:space="preserve">Фразеологизированные морфемные структуры слов как знаки культурных смыслов </w:t>
      </w:r>
      <w:r w:rsidRPr="00747133">
        <w:rPr>
          <w:rFonts w:ascii="Times New Roman" w:eastAsia="Times New Roman" w:hAnsi="Times New Roman" w:cs="Times New Roman"/>
          <w:spacing w:val="37"/>
          <w:kern w:val="0"/>
          <w:sz w:val="20"/>
          <w:szCs w:val="20"/>
          <w:lang w:eastAsia="ru-RU"/>
        </w:rPr>
        <w:t>/ТА</w:t>
      </w:r>
      <w:r w:rsidRPr="00747133">
        <w:rPr>
          <w:rFonts w:ascii="Times New Roman" w:eastAsia="Times New Roman" w:hAnsi="Times New Roman" w:cs="Times New Roman"/>
          <w:kern w:val="0"/>
          <w:sz w:val="20"/>
          <w:szCs w:val="20"/>
          <w:lang w:eastAsia="ru-RU"/>
        </w:rPr>
        <w:t xml:space="preserve"> Сидорова // Русский язык система и функционирование Материалы междунар научной конф 18-19 мая 2004 г-Минск-В двух частях Часть 1 -Минск Издательский центрБГУ,2004 -С 115-117 (0,3пл)</w:t>
      </w:r>
    </w:p>
    <w:p w:rsidR="00747133" w:rsidRPr="00747133" w:rsidRDefault="00747133" w:rsidP="00747133">
      <w:pPr>
        <w:shd w:val="clear" w:color="auto" w:fill="FFFFFF"/>
        <w:tabs>
          <w:tab w:val="clear" w:pos="709"/>
        </w:tabs>
        <w:suppressAutoHyphens w:val="0"/>
        <w:autoSpaceDE w:val="0"/>
        <w:autoSpaceDN w:val="0"/>
        <w:adjustRightInd w:val="0"/>
        <w:spacing w:before="5" w:after="0" w:line="206" w:lineRule="exact"/>
        <w:ind w:left="10" w:right="48" w:firstLine="269"/>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5"/>
          <w:kern w:val="0"/>
          <w:sz w:val="20"/>
          <w:szCs w:val="20"/>
          <w:lang w:eastAsia="ru-RU"/>
        </w:rPr>
        <w:t xml:space="preserve">31. </w:t>
      </w:r>
      <w:r w:rsidRPr="00747133">
        <w:rPr>
          <w:rFonts w:ascii="Times New Roman" w:eastAsia="Times New Roman" w:hAnsi="Times New Roman" w:cs="Times New Roman"/>
          <w:i/>
          <w:iCs/>
          <w:spacing w:val="-5"/>
          <w:kern w:val="0"/>
          <w:sz w:val="20"/>
          <w:szCs w:val="20"/>
          <w:lang w:eastAsia="ru-RU"/>
        </w:rPr>
        <w:t xml:space="preserve">Сидорова, ТА </w:t>
      </w:r>
      <w:r w:rsidRPr="00747133">
        <w:rPr>
          <w:rFonts w:ascii="Times New Roman" w:eastAsia="Times New Roman" w:hAnsi="Times New Roman" w:cs="Times New Roman"/>
          <w:spacing w:val="-5"/>
          <w:kern w:val="0"/>
          <w:sz w:val="20"/>
          <w:szCs w:val="20"/>
          <w:lang w:eastAsia="ru-RU"/>
        </w:rPr>
        <w:t>Деривационные средства отражения действительно</w:t>
      </w:r>
      <w:r w:rsidRPr="00747133">
        <w:rPr>
          <w:rFonts w:ascii="Times New Roman" w:eastAsia="Times New Roman" w:hAnsi="Times New Roman" w:cs="Times New Roman"/>
          <w:spacing w:val="-5"/>
          <w:kern w:val="0"/>
          <w:sz w:val="20"/>
          <w:szCs w:val="20"/>
          <w:lang w:eastAsia="ru-RU"/>
        </w:rPr>
        <w:softHyphen/>
      </w:r>
      <w:r w:rsidRPr="00747133">
        <w:rPr>
          <w:rFonts w:ascii="Times New Roman" w:eastAsia="Times New Roman" w:hAnsi="Times New Roman" w:cs="Times New Roman"/>
          <w:spacing w:val="-3"/>
          <w:kern w:val="0"/>
          <w:sz w:val="20"/>
          <w:szCs w:val="20"/>
          <w:lang w:eastAsia="ru-RU"/>
        </w:rPr>
        <w:t xml:space="preserve">сти в художественно-эстетической системе Б Шергина /ТА Сидорова // </w:t>
      </w:r>
      <w:r w:rsidRPr="00747133">
        <w:rPr>
          <w:rFonts w:ascii="Times New Roman" w:eastAsia="Times New Roman" w:hAnsi="Times New Roman" w:cs="Times New Roman"/>
          <w:spacing w:val="-4"/>
          <w:kern w:val="0"/>
          <w:sz w:val="20"/>
          <w:szCs w:val="20"/>
          <w:lang w:eastAsia="ru-RU"/>
        </w:rPr>
        <w:t>Учёные записки МГЛУ Языкознание Вып 3 Язык-Культура-Человек -</w:t>
      </w:r>
      <w:r w:rsidRPr="00747133">
        <w:rPr>
          <w:rFonts w:ascii="Times New Roman" w:eastAsia="Times New Roman" w:hAnsi="Times New Roman" w:cs="Times New Roman"/>
          <w:kern w:val="0"/>
          <w:sz w:val="20"/>
          <w:szCs w:val="20"/>
          <w:lang w:eastAsia="ru-RU"/>
        </w:rPr>
        <w:t>Часть3/науч ред ОН Иванищева -Мурманск,2003 -С 44^19 (0,5пл)</w:t>
      </w:r>
    </w:p>
    <w:p w:rsidR="00747133" w:rsidRPr="00747133" w:rsidRDefault="00747133" w:rsidP="00747133">
      <w:pPr>
        <w:numPr>
          <w:ilvl w:val="0"/>
          <w:numId w:val="45"/>
        </w:numPr>
        <w:shd w:val="clear" w:color="auto" w:fill="FFFFFF"/>
        <w:tabs>
          <w:tab w:val="clear" w:pos="709"/>
          <w:tab w:val="left" w:pos="586"/>
        </w:tabs>
        <w:suppressAutoHyphens w:val="0"/>
        <w:autoSpaceDE w:val="0"/>
        <w:autoSpaceDN w:val="0"/>
        <w:adjustRightInd w:val="0"/>
        <w:spacing w:after="0" w:line="206" w:lineRule="exact"/>
        <w:ind w:right="53"/>
        <w:jc w:val="left"/>
        <w:rPr>
          <w:rFonts w:ascii="Times New Roman" w:eastAsia="Times New Roman" w:hAnsi="Times New Roman" w:cs="Times New Roman"/>
          <w:spacing w:val="-1"/>
          <w:kern w:val="0"/>
          <w:sz w:val="20"/>
          <w:szCs w:val="20"/>
          <w:lang w:eastAsia="ru-RU"/>
        </w:rPr>
      </w:pPr>
      <w:r w:rsidRPr="00747133">
        <w:rPr>
          <w:rFonts w:ascii="Times New Roman" w:eastAsia="Times New Roman" w:hAnsi="Times New Roman" w:cs="Times New Roman"/>
          <w:i/>
          <w:iCs/>
          <w:spacing w:val="-3"/>
          <w:kern w:val="0"/>
          <w:sz w:val="20"/>
          <w:szCs w:val="20"/>
          <w:lang w:eastAsia="ru-RU"/>
        </w:rPr>
        <w:t xml:space="preserve">Сидорова, ТА </w:t>
      </w:r>
      <w:r w:rsidRPr="00747133">
        <w:rPr>
          <w:rFonts w:ascii="Times New Roman" w:eastAsia="Times New Roman" w:hAnsi="Times New Roman" w:cs="Times New Roman"/>
          <w:spacing w:val="-3"/>
          <w:kern w:val="0"/>
          <w:sz w:val="20"/>
          <w:szCs w:val="20"/>
          <w:lang w:eastAsia="ru-RU"/>
        </w:rPr>
        <w:t>Специфика производных лексикона населения по</w:t>
      </w:r>
      <w:r w:rsidRPr="00747133">
        <w:rPr>
          <w:rFonts w:ascii="Times New Roman" w:eastAsia="Times New Roman" w:hAnsi="Times New Roman" w:cs="Times New Roman"/>
          <w:spacing w:val="-3"/>
          <w:kern w:val="0"/>
          <w:sz w:val="20"/>
          <w:szCs w:val="20"/>
          <w:lang w:eastAsia="ru-RU"/>
        </w:rPr>
        <w:softHyphen/>
        <w:t>морских сел /ТА Сидорова // Жизнь провинции как феномен духовнос</w:t>
      </w:r>
      <w:r w:rsidRPr="00747133">
        <w:rPr>
          <w:rFonts w:ascii="Times New Roman" w:eastAsia="Times New Roman" w:hAnsi="Times New Roman" w:cs="Times New Roman"/>
          <w:spacing w:val="-3"/>
          <w:kern w:val="0"/>
          <w:sz w:val="20"/>
          <w:szCs w:val="20"/>
          <w:lang w:eastAsia="ru-RU"/>
        </w:rPr>
        <w:softHyphen/>
        <w:t xml:space="preserve">ти Международная научная конференция 22-23 апреля 2004 г-Нижний </w:t>
      </w:r>
      <w:r w:rsidRPr="00747133">
        <w:rPr>
          <w:rFonts w:ascii="Times New Roman" w:eastAsia="Times New Roman" w:hAnsi="Times New Roman" w:cs="Times New Roman"/>
          <w:kern w:val="0"/>
          <w:sz w:val="20"/>
          <w:szCs w:val="20"/>
          <w:lang w:eastAsia="ru-RU"/>
        </w:rPr>
        <w:t>Новгород,2004 -С 336-339 (0,3пл)</w:t>
      </w:r>
    </w:p>
    <w:p w:rsidR="00747133" w:rsidRPr="00747133" w:rsidRDefault="00747133" w:rsidP="00747133">
      <w:pPr>
        <w:numPr>
          <w:ilvl w:val="0"/>
          <w:numId w:val="45"/>
        </w:numPr>
        <w:shd w:val="clear" w:color="auto" w:fill="FFFFFF"/>
        <w:tabs>
          <w:tab w:val="clear" w:pos="709"/>
          <w:tab w:val="left" w:pos="586"/>
        </w:tabs>
        <w:suppressAutoHyphens w:val="0"/>
        <w:autoSpaceDE w:val="0"/>
        <w:autoSpaceDN w:val="0"/>
        <w:adjustRightInd w:val="0"/>
        <w:spacing w:after="0" w:line="206" w:lineRule="exact"/>
        <w:ind w:right="34"/>
        <w:jc w:val="left"/>
        <w:rPr>
          <w:rFonts w:ascii="Times New Roman" w:eastAsia="Times New Roman" w:hAnsi="Times New Roman" w:cs="Times New Roman"/>
          <w:spacing w:val="-4"/>
          <w:kern w:val="0"/>
          <w:sz w:val="20"/>
          <w:szCs w:val="20"/>
          <w:lang w:eastAsia="ru-RU"/>
        </w:rPr>
      </w:pPr>
      <w:r w:rsidRPr="00747133">
        <w:rPr>
          <w:rFonts w:ascii="Times New Roman" w:eastAsia="Times New Roman" w:hAnsi="Times New Roman" w:cs="Times New Roman"/>
          <w:i/>
          <w:iCs/>
          <w:spacing w:val="-1"/>
          <w:kern w:val="0"/>
          <w:sz w:val="20"/>
          <w:szCs w:val="20"/>
          <w:lang w:eastAsia="ru-RU"/>
        </w:rPr>
        <w:t xml:space="preserve">Сидорова, ТА </w:t>
      </w:r>
      <w:r w:rsidRPr="00747133">
        <w:rPr>
          <w:rFonts w:ascii="Times New Roman" w:eastAsia="Times New Roman" w:hAnsi="Times New Roman" w:cs="Times New Roman"/>
          <w:spacing w:val="-1"/>
          <w:kern w:val="0"/>
          <w:sz w:val="20"/>
          <w:szCs w:val="20"/>
          <w:lang w:eastAsia="ru-RU"/>
        </w:rPr>
        <w:t>Особенности внутренней формы лексем профес</w:t>
      </w:r>
      <w:r w:rsidRPr="00747133">
        <w:rPr>
          <w:rFonts w:ascii="Times New Roman" w:eastAsia="Times New Roman" w:hAnsi="Times New Roman" w:cs="Times New Roman"/>
          <w:spacing w:val="-1"/>
          <w:kern w:val="0"/>
          <w:sz w:val="20"/>
          <w:szCs w:val="20"/>
          <w:lang w:eastAsia="ru-RU"/>
        </w:rPr>
        <w:softHyphen/>
      </w:r>
      <w:r w:rsidRPr="00747133">
        <w:rPr>
          <w:rFonts w:ascii="Times New Roman" w:eastAsia="Times New Roman" w:hAnsi="Times New Roman" w:cs="Times New Roman"/>
          <w:spacing w:val="-3"/>
          <w:kern w:val="0"/>
          <w:sz w:val="20"/>
          <w:szCs w:val="20"/>
          <w:lang w:eastAsia="ru-RU"/>
        </w:rPr>
        <w:t>сионального жаргона /ТА Сидорова // Язык в современных обществен</w:t>
      </w:r>
      <w:r w:rsidRPr="00747133">
        <w:rPr>
          <w:rFonts w:ascii="Times New Roman" w:eastAsia="Times New Roman" w:hAnsi="Times New Roman" w:cs="Times New Roman"/>
          <w:spacing w:val="-3"/>
          <w:kern w:val="0"/>
          <w:sz w:val="20"/>
          <w:szCs w:val="20"/>
          <w:lang w:eastAsia="ru-RU"/>
        </w:rPr>
        <w:softHyphen/>
      </w:r>
      <w:r w:rsidRPr="00747133">
        <w:rPr>
          <w:rFonts w:ascii="Times New Roman" w:eastAsia="Times New Roman" w:hAnsi="Times New Roman" w:cs="Times New Roman"/>
          <w:spacing w:val="-1"/>
          <w:kern w:val="0"/>
          <w:sz w:val="20"/>
          <w:szCs w:val="20"/>
          <w:lang w:eastAsia="ru-RU"/>
        </w:rPr>
        <w:t>ных структурах (Социальные варианты языка-</w:t>
      </w:r>
      <w:r w:rsidRPr="00747133">
        <w:rPr>
          <w:rFonts w:ascii="Times New Roman" w:eastAsia="Times New Roman" w:hAnsi="Times New Roman" w:cs="Times New Roman"/>
          <w:spacing w:val="-1"/>
          <w:kern w:val="0"/>
          <w:sz w:val="20"/>
          <w:szCs w:val="20"/>
          <w:lang w:val="en-US" w:eastAsia="ru-RU"/>
        </w:rPr>
        <w:t>IV</w:t>
      </w:r>
      <w:r w:rsidRPr="00747133">
        <w:rPr>
          <w:rFonts w:ascii="Times New Roman" w:eastAsia="Times New Roman" w:hAnsi="Times New Roman" w:cs="Times New Roman"/>
          <w:spacing w:val="-1"/>
          <w:kern w:val="0"/>
          <w:sz w:val="20"/>
          <w:szCs w:val="20"/>
          <w:lang w:eastAsia="ru-RU"/>
        </w:rPr>
        <w:t>) Материалы между</w:t>
      </w:r>
      <w:r w:rsidRPr="00747133">
        <w:rPr>
          <w:rFonts w:ascii="Times New Roman" w:eastAsia="Times New Roman" w:hAnsi="Times New Roman" w:cs="Times New Roman"/>
          <w:spacing w:val="-1"/>
          <w:kern w:val="0"/>
          <w:sz w:val="20"/>
          <w:szCs w:val="20"/>
          <w:lang w:eastAsia="ru-RU"/>
        </w:rPr>
        <w:softHyphen/>
      </w:r>
      <w:r w:rsidRPr="00747133">
        <w:rPr>
          <w:rFonts w:ascii="Times New Roman" w:eastAsia="Times New Roman" w:hAnsi="Times New Roman" w:cs="Times New Roman"/>
          <w:spacing w:val="-2"/>
          <w:kern w:val="0"/>
          <w:sz w:val="20"/>
          <w:szCs w:val="20"/>
          <w:lang w:eastAsia="ru-RU"/>
        </w:rPr>
        <w:t>нар научной конф 23-25 апреля 2005 -Нижний Новгород, 2005 -С 244-</w:t>
      </w:r>
      <w:r w:rsidRPr="00747133">
        <w:rPr>
          <w:rFonts w:ascii="Times New Roman" w:eastAsia="Times New Roman" w:hAnsi="Times New Roman" w:cs="Times New Roman"/>
          <w:kern w:val="0"/>
          <w:sz w:val="20"/>
          <w:szCs w:val="20"/>
          <w:lang w:eastAsia="ru-RU"/>
        </w:rPr>
        <w:t>246 (0,3 пл)</w:t>
      </w:r>
    </w:p>
    <w:p w:rsidR="00747133" w:rsidRPr="00747133" w:rsidRDefault="00747133" w:rsidP="00747133">
      <w:pPr>
        <w:numPr>
          <w:ilvl w:val="0"/>
          <w:numId w:val="45"/>
        </w:numPr>
        <w:shd w:val="clear" w:color="auto" w:fill="FFFFFF"/>
        <w:tabs>
          <w:tab w:val="clear" w:pos="709"/>
          <w:tab w:val="left" w:pos="586"/>
        </w:tabs>
        <w:suppressAutoHyphens w:val="0"/>
        <w:autoSpaceDE w:val="0"/>
        <w:autoSpaceDN w:val="0"/>
        <w:adjustRightInd w:val="0"/>
        <w:spacing w:before="5" w:after="0" w:line="206" w:lineRule="exact"/>
        <w:ind w:right="34"/>
        <w:jc w:val="left"/>
        <w:rPr>
          <w:rFonts w:ascii="Times New Roman" w:eastAsia="Times New Roman" w:hAnsi="Times New Roman" w:cs="Times New Roman"/>
          <w:spacing w:val="-2"/>
          <w:kern w:val="0"/>
          <w:sz w:val="20"/>
          <w:szCs w:val="20"/>
          <w:lang w:eastAsia="ru-RU"/>
        </w:rPr>
      </w:pPr>
      <w:r w:rsidRPr="00747133">
        <w:rPr>
          <w:rFonts w:ascii="Times New Roman" w:eastAsia="Times New Roman" w:hAnsi="Times New Roman" w:cs="Times New Roman"/>
          <w:i/>
          <w:iCs/>
          <w:spacing w:val="-5"/>
          <w:kern w:val="0"/>
          <w:sz w:val="20"/>
          <w:szCs w:val="20"/>
          <w:lang w:eastAsia="ru-RU"/>
        </w:rPr>
        <w:t xml:space="preserve">Сидорова, </w:t>
      </w:r>
      <w:r w:rsidRPr="00747133">
        <w:rPr>
          <w:rFonts w:ascii="Times New Roman" w:eastAsia="Times New Roman" w:hAnsi="Times New Roman" w:cs="Times New Roman"/>
          <w:i/>
          <w:iCs/>
          <w:spacing w:val="-5"/>
          <w:kern w:val="0"/>
          <w:sz w:val="20"/>
          <w:szCs w:val="20"/>
          <w:lang w:val="uk-UA" w:eastAsia="ru-RU"/>
        </w:rPr>
        <w:t xml:space="preserve">і </w:t>
      </w:r>
      <w:r w:rsidRPr="00747133">
        <w:rPr>
          <w:rFonts w:ascii="Times New Roman" w:eastAsia="Times New Roman" w:hAnsi="Times New Roman" w:cs="Times New Roman"/>
          <w:i/>
          <w:iCs/>
          <w:spacing w:val="-5"/>
          <w:kern w:val="0"/>
          <w:sz w:val="20"/>
          <w:szCs w:val="20"/>
          <w:lang w:eastAsia="ru-RU"/>
        </w:rPr>
        <w:t xml:space="preserve">А </w:t>
      </w:r>
      <w:r w:rsidRPr="00747133">
        <w:rPr>
          <w:rFonts w:ascii="Times New Roman" w:eastAsia="Times New Roman" w:hAnsi="Times New Roman" w:cs="Times New Roman"/>
          <w:spacing w:val="-5"/>
          <w:kern w:val="0"/>
          <w:sz w:val="20"/>
          <w:szCs w:val="20"/>
          <w:lang w:eastAsia="ru-RU"/>
        </w:rPr>
        <w:t>Особенности объективирования словообразователь</w:t>
      </w:r>
      <w:r w:rsidRPr="00747133">
        <w:rPr>
          <w:rFonts w:ascii="Times New Roman" w:eastAsia="Times New Roman" w:hAnsi="Times New Roman" w:cs="Times New Roman"/>
          <w:spacing w:val="-5"/>
          <w:kern w:val="0"/>
          <w:sz w:val="20"/>
          <w:szCs w:val="20"/>
          <w:lang w:eastAsia="ru-RU"/>
        </w:rPr>
        <w:softHyphen/>
      </w:r>
      <w:r w:rsidRPr="00747133">
        <w:rPr>
          <w:rFonts w:ascii="Times New Roman" w:eastAsia="Times New Roman" w:hAnsi="Times New Roman" w:cs="Times New Roman"/>
          <w:spacing w:val="-4"/>
          <w:kern w:val="0"/>
          <w:sz w:val="20"/>
          <w:szCs w:val="20"/>
          <w:lang w:eastAsia="ru-RU"/>
        </w:rPr>
        <w:t xml:space="preserve">ных концептов в профессиональной лексике рыболовства /ТА Сидорова </w:t>
      </w:r>
      <w:r w:rsidRPr="00747133">
        <w:rPr>
          <w:rFonts w:ascii="Times New Roman" w:eastAsia="Times New Roman" w:hAnsi="Times New Roman" w:cs="Times New Roman"/>
          <w:kern w:val="0"/>
          <w:sz w:val="20"/>
          <w:szCs w:val="20"/>
          <w:lang w:eastAsia="ru-RU"/>
        </w:rPr>
        <w:t>//Сельская Россия прошлое и настоящее -Вып 3 -Доклады и сообще</w:t>
      </w:r>
      <w:r w:rsidRPr="00747133">
        <w:rPr>
          <w:rFonts w:ascii="Times New Roman" w:eastAsia="Times New Roman" w:hAnsi="Times New Roman" w:cs="Times New Roman"/>
          <w:kern w:val="0"/>
          <w:sz w:val="20"/>
          <w:szCs w:val="20"/>
          <w:lang w:eastAsia="ru-RU"/>
        </w:rPr>
        <w:softHyphen/>
      </w:r>
      <w:r w:rsidRPr="00747133">
        <w:rPr>
          <w:rFonts w:ascii="Times New Roman" w:eastAsia="Times New Roman" w:hAnsi="Times New Roman" w:cs="Times New Roman"/>
          <w:spacing w:val="-6"/>
          <w:kern w:val="0"/>
          <w:sz w:val="20"/>
          <w:szCs w:val="20"/>
          <w:lang w:eastAsia="ru-RU"/>
        </w:rPr>
        <w:t xml:space="preserve">ния 9 Российской научно-практ конференции (Москва, 6-8 декабря 2004) </w:t>
      </w:r>
      <w:r w:rsidRPr="00747133">
        <w:rPr>
          <w:rFonts w:ascii="Times New Roman" w:eastAsia="Times New Roman" w:hAnsi="Times New Roman" w:cs="Times New Roman"/>
          <w:kern w:val="0"/>
          <w:sz w:val="20"/>
          <w:szCs w:val="20"/>
          <w:lang w:eastAsia="ru-RU"/>
        </w:rPr>
        <w:t>- М, 2004 - С 373-375 (0,3 п л)</w:t>
      </w:r>
    </w:p>
    <w:p w:rsidR="00747133" w:rsidRPr="00747133" w:rsidRDefault="00747133" w:rsidP="00747133">
      <w:pPr>
        <w:numPr>
          <w:ilvl w:val="0"/>
          <w:numId w:val="45"/>
        </w:numPr>
        <w:shd w:val="clear" w:color="auto" w:fill="FFFFFF"/>
        <w:tabs>
          <w:tab w:val="clear" w:pos="709"/>
          <w:tab w:val="left" w:pos="586"/>
        </w:tabs>
        <w:suppressAutoHyphens w:val="0"/>
        <w:autoSpaceDE w:val="0"/>
        <w:autoSpaceDN w:val="0"/>
        <w:adjustRightInd w:val="0"/>
        <w:spacing w:after="0" w:line="206" w:lineRule="exact"/>
        <w:ind w:right="29"/>
        <w:jc w:val="left"/>
        <w:rPr>
          <w:rFonts w:ascii="Times New Roman" w:eastAsia="Times New Roman" w:hAnsi="Times New Roman" w:cs="Times New Roman"/>
          <w:spacing w:val="-4"/>
          <w:kern w:val="0"/>
          <w:sz w:val="20"/>
          <w:szCs w:val="20"/>
          <w:lang w:eastAsia="ru-RU"/>
        </w:rPr>
      </w:pPr>
      <w:r w:rsidRPr="00747133">
        <w:rPr>
          <w:rFonts w:ascii="Times New Roman" w:eastAsia="Times New Roman" w:hAnsi="Times New Roman" w:cs="Times New Roman"/>
          <w:i/>
          <w:iCs/>
          <w:spacing w:val="-1"/>
          <w:kern w:val="0"/>
          <w:sz w:val="20"/>
          <w:szCs w:val="20"/>
          <w:lang w:eastAsia="ru-RU"/>
        </w:rPr>
        <w:t xml:space="preserve">Сидорова, ТА </w:t>
      </w:r>
      <w:r w:rsidRPr="00747133">
        <w:rPr>
          <w:rFonts w:ascii="Times New Roman" w:eastAsia="Times New Roman" w:hAnsi="Times New Roman" w:cs="Times New Roman"/>
          <w:spacing w:val="-1"/>
          <w:kern w:val="0"/>
          <w:sz w:val="20"/>
          <w:szCs w:val="20"/>
          <w:lang w:eastAsia="ru-RU"/>
        </w:rPr>
        <w:t xml:space="preserve">Особенности представления действительности в </w:t>
      </w:r>
      <w:r w:rsidRPr="00747133">
        <w:rPr>
          <w:rFonts w:ascii="Times New Roman" w:eastAsia="Times New Roman" w:hAnsi="Times New Roman" w:cs="Times New Roman"/>
          <w:spacing w:val="-3"/>
          <w:kern w:val="0"/>
          <w:sz w:val="20"/>
          <w:szCs w:val="20"/>
          <w:lang w:eastAsia="ru-RU"/>
        </w:rPr>
        <w:t>лексиконе моряков тралового флота /ТА Сидорова // Селищевские чте</w:t>
      </w:r>
      <w:r w:rsidRPr="00747133">
        <w:rPr>
          <w:rFonts w:ascii="Times New Roman" w:eastAsia="Times New Roman" w:hAnsi="Times New Roman" w:cs="Times New Roman"/>
          <w:spacing w:val="-3"/>
          <w:kern w:val="0"/>
          <w:sz w:val="20"/>
          <w:szCs w:val="20"/>
          <w:lang w:eastAsia="ru-RU"/>
        </w:rPr>
        <w:softHyphen/>
      </w:r>
      <w:r w:rsidRPr="00747133">
        <w:rPr>
          <w:rFonts w:ascii="Times New Roman" w:eastAsia="Times New Roman" w:hAnsi="Times New Roman" w:cs="Times New Roman"/>
          <w:spacing w:val="-2"/>
          <w:kern w:val="0"/>
          <w:sz w:val="20"/>
          <w:szCs w:val="20"/>
          <w:lang w:eastAsia="ru-RU"/>
        </w:rPr>
        <w:t xml:space="preserve">ния Материалы междунар науч конф, посвященной 120-летию со дня </w:t>
      </w:r>
      <w:r w:rsidRPr="00747133">
        <w:rPr>
          <w:rFonts w:ascii="Times New Roman" w:eastAsia="Times New Roman" w:hAnsi="Times New Roman" w:cs="Times New Roman"/>
          <w:spacing w:val="-1"/>
          <w:kern w:val="0"/>
          <w:sz w:val="20"/>
          <w:szCs w:val="20"/>
          <w:lang w:eastAsia="ru-RU"/>
        </w:rPr>
        <w:t xml:space="preserve">рождения Афанасия Матвеевича Селищева 22-24 сент 2005 г - Елец, </w:t>
      </w:r>
      <w:r w:rsidRPr="00747133">
        <w:rPr>
          <w:rFonts w:ascii="Times New Roman" w:eastAsia="Times New Roman" w:hAnsi="Times New Roman" w:cs="Times New Roman"/>
          <w:kern w:val="0"/>
          <w:sz w:val="20"/>
          <w:szCs w:val="20"/>
          <w:lang w:eastAsia="ru-RU"/>
        </w:rPr>
        <w:t>2005 -С 204-207 (0,3пл)</w:t>
      </w:r>
    </w:p>
    <w:p w:rsidR="00747133" w:rsidRPr="00747133" w:rsidRDefault="00747133" w:rsidP="00747133">
      <w:pPr>
        <w:numPr>
          <w:ilvl w:val="0"/>
          <w:numId w:val="45"/>
        </w:numPr>
        <w:shd w:val="clear" w:color="auto" w:fill="FFFFFF"/>
        <w:tabs>
          <w:tab w:val="clear" w:pos="709"/>
          <w:tab w:val="left" w:pos="586"/>
        </w:tabs>
        <w:suppressAutoHyphens w:val="0"/>
        <w:autoSpaceDE w:val="0"/>
        <w:autoSpaceDN w:val="0"/>
        <w:adjustRightInd w:val="0"/>
        <w:spacing w:after="0" w:line="206" w:lineRule="exact"/>
        <w:ind w:right="24"/>
        <w:jc w:val="left"/>
        <w:rPr>
          <w:rFonts w:ascii="Times New Roman" w:eastAsia="Times New Roman" w:hAnsi="Times New Roman" w:cs="Times New Roman"/>
          <w:spacing w:val="-2"/>
          <w:kern w:val="0"/>
          <w:sz w:val="20"/>
          <w:szCs w:val="20"/>
          <w:lang w:eastAsia="ru-RU"/>
        </w:rPr>
      </w:pPr>
      <w:r w:rsidRPr="00747133">
        <w:rPr>
          <w:rFonts w:ascii="Times New Roman" w:eastAsia="Times New Roman" w:hAnsi="Times New Roman" w:cs="Times New Roman"/>
          <w:i/>
          <w:iCs/>
          <w:spacing w:val="-3"/>
          <w:kern w:val="0"/>
          <w:sz w:val="20"/>
          <w:szCs w:val="20"/>
          <w:lang w:eastAsia="ru-RU"/>
        </w:rPr>
        <w:t xml:space="preserve">Сидорова, ТА </w:t>
      </w:r>
      <w:r w:rsidRPr="00747133">
        <w:rPr>
          <w:rFonts w:ascii="Times New Roman" w:eastAsia="Times New Roman" w:hAnsi="Times New Roman" w:cs="Times New Roman"/>
          <w:spacing w:val="-3"/>
          <w:kern w:val="0"/>
          <w:sz w:val="20"/>
          <w:szCs w:val="20"/>
          <w:lang w:eastAsia="ru-RU"/>
        </w:rPr>
        <w:t xml:space="preserve">Особенности когнитивных пространств носителей </w:t>
      </w:r>
      <w:r w:rsidRPr="00747133">
        <w:rPr>
          <w:rFonts w:ascii="Times New Roman" w:eastAsia="Times New Roman" w:hAnsi="Times New Roman" w:cs="Times New Roman"/>
          <w:spacing w:val="-4"/>
          <w:kern w:val="0"/>
          <w:sz w:val="20"/>
          <w:szCs w:val="20"/>
          <w:lang w:eastAsia="ru-RU"/>
        </w:rPr>
        <w:t>русского и польского языков /ТА Сидорова // Проблемы концептуализа</w:t>
      </w:r>
      <w:r w:rsidRPr="00747133">
        <w:rPr>
          <w:rFonts w:ascii="Times New Roman" w:eastAsia="Times New Roman" w:hAnsi="Times New Roman" w:cs="Times New Roman"/>
          <w:spacing w:val="-4"/>
          <w:kern w:val="0"/>
          <w:sz w:val="20"/>
          <w:szCs w:val="20"/>
          <w:lang w:eastAsia="ru-RU"/>
        </w:rPr>
        <w:softHyphen/>
      </w:r>
      <w:r w:rsidRPr="00747133">
        <w:rPr>
          <w:rFonts w:ascii="Times New Roman" w:eastAsia="Times New Roman" w:hAnsi="Times New Roman" w:cs="Times New Roman"/>
          <w:spacing w:val="-3"/>
          <w:kern w:val="0"/>
          <w:sz w:val="20"/>
          <w:szCs w:val="20"/>
          <w:lang w:eastAsia="ru-RU"/>
        </w:rPr>
        <w:t xml:space="preserve">ции действительности и моделирования языковой картины мира Вып 2 </w:t>
      </w:r>
      <w:r w:rsidRPr="00747133">
        <w:rPr>
          <w:rFonts w:ascii="Times New Roman" w:eastAsia="Times New Roman" w:hAnsi="Times New Roman" w:cs="Times New Roman"/>
          <w:kern w:val="0"/>
          <w:sz w:val="20"/>
          <w:szCs w:val="20"/>
          <w:lang w:eastAsia="ru-RU"/>
        </w:rPr>
        <w:t>Сб науч тр -Архангельск ПТУ,2005 -С 250-254 (0,4пл)</w:t>
      </w:r>
    </w:p>
    <w:p w:rsidR="00747133" w:rsidRPr="00747133" w:rsidRDefault="00747133" w:rsidP="00747133">
      <w:pPr>
        <w:shd w:val="clear" w:color="auto" w:fill="FFFFFF"/>
        <w:tabs>
          <w:tab w:val="clear" w:pos="709"/>
        </w:tabs>
        <w:suppressAutoHyphens w:val="0"/>
        <w:autoSpaceDE w:val="0"/>
        <w:autoSpaceDN w:val="0"/>
        <w:adjustRightInd w:val="0"/>
        <w:spacing w:after="0" w:line="206" w:lineRule="exact"/>
        <w:ind w:left="48" w:right="14"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2"/>
          <w:kern w:val="0"/>
          <w:sz w:val="20"/>
          <w:szCs w:val="20"/>
          <w:lang w:eastAsia="ru-RU"/>
        </w:rPr>
        <w:t xml:space="preserve">37. </w:t>
      </w:r>
      <w:r w:rsidRPr="00747133">
        <w:rPr>
          <w:rFonts w:ascii="Times New Roman" w:eastAsia="Times New Roman" w:hAnsi="Times New Roman" w:cs="Times New Roman"/>
          <w:i/>
          <w:iCs/>
          <w:spacing w:val="-2"/>
          <w:kern w:val="0"/>
          <w:sz w:val="20"/>
          <w:szCs w:val="20"/>
          <w:lang w:eastAsia="ru-RU"/>
        </w:rPr>
        <w:t xml:space="preserve">Сидорова, ТА </w:t>
      </w:r>
      <w:r w:rsidRPr="00747133">
        <w:rPr>
          <w:rFonts w:ascii="Times New Roman" w:eastAsia="Times New Roman" w:hAnsi="Times New Roman" w:cs="Times New Roman"/>
          <w:spacing w:val="-2"/>
          <w:kern w:val="0"/>
          <w:sz w:val="20"/>
          <w:szCs w:val="20"/>
          <w:lang w:eastAsia="ru-RU"/>
        </w:rPr>
        <w:t xml:space="preserve">Внутренняя форма географических терминов как </w:t>
      </w:r>
      <w:r w:rsidRPr="00747133">
        <w:rPr>
          <w:rFonts w:ascii="Times New Roman" w:eastAsia="Times New Roman" w:hAnsi="Times New Roman" w:cs="Times New Roman"/>
          <w:spacing w:val="-6"/>
          <w:kern w:val="0"/>
          <w:sz w:val="20"/>
          <w:szCs w:val="20"/>
          <w:lang w:eastAsia="ru-RU"/>
        </w:rPr>
        <w:t xml:space="preserve">способ репрезентации одного из фрагментов региональной картины мира </w:t>
      </w:r>
      <w:r w:rsidRPr="00747133">
        <w:rPr>
          <w:rFonts w:ascii="Times New Roman" w:eastAsia="Times New Roman" w:hAnsi="Times New Roman" w:cs="Times New Roman"/>
          <w:spacing w:val="-5"/>
          <w:kern w:val="0"/>
          <w:sz w:val="20"/>
          <w:szCs w:val="20"/>
          <w:lang w:eastAsia="ru-RU"/>
        </w:rPr>
        <w:t xml:space="preserve">/ТА Сидорова//Жизнь провинции как феномен духовности Сб. статей по </w:t>
      </w:r>
      <w:r w:rsidRPr="00747133">
        <w:rPr>
          <w:rFonts w:ascii="Times New Roman" w:eastAsia="Times New Roman" w:hAnsi="Times New Roman" w:cs="Times New Roman"/>
          <w:spacing w:val="-2"/>
          <w:kern w:val="0"/>
          <w:sz w:val="20"/>
          <w:szCs w:val="20"/>
          <w:lang w:eastAsia="ru-RU"/>
        </w:rPr>
        <w:t>материалам международной науч конференции/под ред НМ Фортуна</w:t>
      </w:r>
      <w:r w:rsidRPr="00747133">
        <w:rPr>
          <w:rFonts w:ascii="Times New Roman" w:eastAsia="Times New Roman" w:hAnsi="Times New Roman" w:cs="Times New Roman"/>
          <w:spacing w:val="-2"/>
          <w:kern w:val="0"/>
          <w:sz w:val="20"/>
          <w:szCs w:val="20"/>
          <w:lang w:eastAsia="ru-RU"/>
        </w:rPr>
        <w:softHyphen/>
      </w:r>
      <w:r w:rsidRPr="00747133">
        <w:rPr>
          <w:rFonts w:ascii="Times New Roman" w:eastAsia="Times New Roman" w:hAnsi="Times New Roman" w:cs="Times New Roman"/>
          <w:kern w:val="0"/>
          <w:sz w:val="20"/>
          <w:szCs w:val="20"/>
          <w:lang w:eastAsia="ru-RU"/>
        </w:rPr>
        <w:t>това -НижнийНовгород,2006 -С 354-359 (0,3пл)</w:t>
      </w:r>
    </w:p>
    <w:p w:rsidR="00747133" w:rsidRPr="00747133" w:rsidRDefault="00747133" w:rsidP="00747133">
      <w:pPr>
        <w:shd w:val="clear" w:color="auto" w:fill="FFFFFF"/>
        <w:tabs>
          <w:tab w:val="clear" w:pos="709"/>
        </w:tabs>
        <w:suppressAutoHyphens w:val="0"/>
        <w:autoSpaceDE w:val="0"/>
        <w:autoSpaceDN w:val="0"/>
        <w:adjustRightInd w:val="0"/>
        <w:spacing w:after="0" w:line="206" w:lineRule="exact"/>
        <w:ind w:left="67" w:firstLine="269"/>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1"/>
          <w:kern w:val="0"/>
          <w:sz w:val="20"/>
          <w:szCs w:val="20"/>
          <w:lang w:eastAsia="ru-RU"/>
        </w:rPr>
        <w:t xml:space="preserve">38 </w:t>
      </w:r>
      <w:r w:rsidRPr="00747133">
        <w:rPr>
          <w:rFonts w:ascii="Times New Roman" w:eastAsia="Times New Roman" w:hAnsi="Times New Roman" w:cs="Times New Roman"/>
          <w:i/>
          <w:iCs/>
          <w:spacing w:val="-1"/>
          <w:kern w:val="0"/>
          <w:sz w:val="20"/>
          <w:szCs w:val="20"/>
          <w:lang w:eastAsia="ru-RU"/>
        </w:rPr>
        <w:t xml:space="preserve">Сидорова, ТА </w:t>
      </w:r>
      <w:r w:rsidRPr="00747133">
        <w:rPr>
          <w:rFonts w:ascii="Times New Roman" w:eastAsia="Times New Roman" w:hAnsi="Times New Roman" w:cs="Times New Roman"/>
          <w:spacing w:val="-1"/>
          <w:kern w:val="0"/>
          <w:sz w:val="20"/>
          <w:szCs w:val="20"/>
          <w:lang w:eastAsia="ru-RU"/>
        </w:rPr>
        <w:t>Внутренняя форма лексем, мотивированных лич</w:t>
      </w:r>
      <w:r w:rsidRPr="00747133">
        <w:rPr>
          <w:rFonts w:ascii="Times New Roman" w:eastAsia="Times New Roman" w:hAnsi="Times New Roman" w:cs="Times New Roman"/>
          <w:spacing w:val="-1"/>
          <w:kern w:val="0"/>
          <w:sz w:val="20"/>
          <w:szCs w:val="20"/>
          <w:lang w:eastAsia="ru-RU"/>
        </w:rPr>
        <w:softHyphen/>
      </w:r>
      <w:r w:rsidRPr="00747133">
        <w:rPr>
          <w:rFonts w:ascii="Times New Roman" w:eastAsia="Times New Roman" w:hAnsi="Times New Roman" w:cs="Times New Roman"/>
          <w:spacing w:val="-2"/>
          <w:kern w:val="0"/>
          <w:sz w:val="20"/>
          <w:szCs w:val="20"/>
          <w:lang w:eastAsia="ru-RU"/>
        </w:rPr>
        <w:t xml:space="preserve">ными именами локально ограниченной известности </w:t>
      </w:r>
      <w:r w:rsidRPr="00747133">
        <w:rPr>
          <w:rFonts w:ascii="Times New Roman" w:eastAsia="Times New Roman" w:hAnsi="Times New Roman" w:cs="Times New Roman"/>
          <w:kern w:val="0"/>
          <w:sz w:val="20"/>
          <w:szCs w:val="20"/>
          <w:lang w:eastAsia="ru-RU"/>
        </w:rPr>
        <w:t>/ТА</w:t>
      </w:r>
      <w:r w:rsidRPr="00747133">
        <w:rPr>
          <w:rFonts w:ascii="Times New Roman" w:eastAsia="Times New Roman" w:hAnsi="Times New Roman" w:cs="Times New Roman"/>
          <w:spacing w:val="-2"/>
          <w:kern w:val="0"/>
          <w:sz w:val="20"/>
          <w:szCs w:val="20"/>
          <w:lang w:eastAsia="ru-RU"/>
        </w:rPr>
        <w:t xml:space="preserve"> Сидорова // </w:t>
      </w:r>
      <w:r w:rsidRPr="00747133">
        <w:rPr>
          <w:rFonts w:ascii="Times New Roman" w:eastAsia="Times New Roman" w:hAnsi="Times New Roman" w:cs="Times New Roman"/>
          <w:spacing w:val="-4"/>
          <w:kern w:val="0"/>
          <w:sz w:val="20"/>
          <w:szCs w:val="20"/>
          <w:lang w:val="en-US" w:eastAsia="ru-RU"/>
        </w:rPr>
        <w:t>XVH</w:t>
      </w:r>
      <w:r w:rsidRPr="00747133">
        <w:rPr>
          <w:rFonts w:ascii="Times New Roman" w:eastAsia="Times New Roman" w:hAnsi="Times New Roman" w:cs="Times New Roman"/>
          <w:spacing w:val="-4"/>
          <w:kern w:val="0"/>
          <w:sz w:val="20"/>
          <w:szCs w:val="20"/>
          <w:lang w:eastAsia="ru-RU"/>
        </w:rPr>
        <w:t xml:space="preserve"> Международные Ломоносовские научные чтения Выпуск 1 — Ар</w:t>
      </w:r>
      <w:r w:rsidRPr="00747133">
        <w:rPr>
          <w:rFonts w:ascii="Times New Roman" w:eastAsia="Times New Roman" w:hAnsi="Times New Roman" w:cs="Times New Roman"/>
          <w:spacing w:val="-4"/>
          <w:kern w:val="0"/>
          <w:sz w:val="20"/>
          <w:szCs w:val="20"/>
          <w:lang w:eastAsia="ru-RU"/>
        </w:rPr>
        <w:softHyphen/>
      </w:r>
      <w:r w:rsidRPr="00747133">
        <w:rPr>
          <w:rFonts w:ascii="Times New Roman" w:eastAsia="Times New Roman" w:hAnsi="Times New Roman" w:cs="Times New Roman"/>
          <w:kern w:val="0"/>
          <w:sz w:val="20"/>
          <w:szCs w:val="20"/>
          <w:lang w:eastAsia="ru-RU"/>
        </w:rPr>
        <w:t>хангельск, 2005 -С 107-111 (0,4пл)</w:t>
      </w:r>
    </w:p>
    <w:p w:rsidR="00747133" w:rsidRPr="00747133" w:rsidRDefault="00747133" w:rsidP="00747133">
      <w:pPr>
        <w:shd w:val="clear" w:color="auto" w:fill="FFFFFF"/>
        <w:tabs>
          <w:tab w:val="clear" w:pos="709"/>
        </w:tabs>
        <w:suppressAutoHyphens w:val="0"/>
        <w:autoSpaceDE w:val="0"/>
        <w:autoSpaceDN w:val="0"/>
        <w:adjustRightInd w:val="0"/>
        <w:spacing w:before="216" w:after="0" w:line="240" w:lineRule="auto"/>
        <w:ind w:left="2822"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sz w:val="20"/>
          <w:szCs w:val="20"/>
          <w:lang w:eastAsia="ru-RU"/>
        </w:rPr>
        <w:t>49</w:t>
      </w:r>
    </w:p>
    <w:p w:rsidR="00747133" w:rsidRPr="00747133" w:rsidRDefault="00747133" w:rsidP="00747133">
      <w:pPr>
        <w:shd w:val="clear" w:color="auto" w:fill="FFFFFF"/>
        <w:tabs>
          <w:tab w:val="clear" w:pos="709"/>
        </w:tabs>
        <w:suppressAutoHyphens w:val="0"/>
        <w:autoSpaceDE w:val="0"/>
        <w:autoSpaceDN w:val="0"/>
        <w:adjustRightInd w:val="0"/>
        <w:spacing w:before="216" w:after="0" w:line="240" w:lineRule="auto"/>
        <w:ind w:left="2822" w:firstLine="0"/>
        <w:jc w:val="left"/>
        <w:rPr>
          <w:rFonts w:ascii="Times New Roman" w:eastAsia="Times New Roman" w:hAnsi="Times New Roman" w:cs="Times New Roman"/>
          <w:kern w:val="0"/>
          <w:sz w:val="20"/>
          <w:szCs w:val="20"/>
          <w:lang w:eastAsia="ru-RU"/>
        </w:rPr>
        <w:sectPr w:rsidR="00747133" w:rsidRPr="00747133">
          <w:pgSz w:w="11909" w:h="16834"/>
          <w:pgMar w:top="1440" w:right="3084" w:bottom="720" w:left="2777" w:header="720" w:footer="720" w:gutter="0"/>
          <w:cols w:space="60"/>
          <w:noEndnote/>
        </w:sectPr>
      </w:pPr>
    </w:p>
    <w:p w:rsidR="00747133" w:rsidRPr="00747133" w:rsidRDefault="00747133" w:rsidP="00747133">
      <w:pPr>
        <w:numPr>
          <w:ilvl w:val="0"/>
          <w:numId w:val="46"/>
        </w:numPr>
        <w:shd w:val="clear" w:color="auto" w:fill="FFFFFF"/>
        <w:tabs>
          <w:tab w:val="clear" w:pos="709"/>
          <w:tab w:val="left" w:pos="566"/>
        </w:tabs>
        <w:suppressAutoHyphens w:val="0"/>
        <w:autoSpaceDE w:val="0"/>
        <w:autoSpaceDN w:val="0"/>
        <w:adjustRightInd w:val="0"/>
        <w:spacing w:after="0" w:line="211" w:lineRule="exact"/>
        <w:ind w:right="43"/>
        <w:jc w:val="left"/>
        <w:rPr>
          <w:rFonts w:ascii="Times New Roman" w:eastAsia="Times New Roman" w:hAnsi="Times New Roman" w:cs="Times New Roman"/>
          <w:spacing w:val="-6"/>
          <w:kern w:val="0"/>
          <w:sz w:val="20"/>
          <w:szCs w:val="20"/>
          <w:lang w:eastAsia="ru-RU"/>
        </w:rPr>
      </w:pPr>
      <w:r w:rsidRPr="00747133">
        <w:rPr>
          <w:rFonts w:ascii="Times New Roman" w:eastAsia="Times New Roman" w:hAnsi="Times New Roman" w:cs="Times New Roman"/>
          <w:i/>
          <w:iCs/>
          <w:spacing w:val="-2"/>
          <w:kern w:val="0"/>
          <w:sz w:val="20"/>
          <w:szCs w:val="20"/>
          <w:lang w:val="uk-UA" w:eastAsia="ru-RU"/>
        </w:rPr>
        <w:t xml:space="preserve">Сидорова, ТА </w:t>
      </w:r>
      <w:r w:rsidRPr="00747133">
        <w:rPr>
          <w:rFonts w:ascii="Times New Roman" w:eastAsia="Times New Roman" w:hAnsi="Times New Roman" w:cs="Times New Roman"/>
          <w:spacing w:val="-2"/>
          <w:kern w:val="0"/>
          <w:sz w:val="20"/>
          <w:szCs w:val="20"/>
          <w:lang w:eastAsia="ru-RU"/>
        </w:rPr>
        <w:t>Особенности репрезентации словообразователь</w:t>
      </w:r>
      <w:r w:rsidRPr="00747133">
        <w:rPr>
          <w:rFonts w:ascii="Times New Roman" w:eastAsia="Times New Roman" w:hAnsi="Times New Roman" w:cs="Times New Roman"/>
          <w:spacing w:val="-2"/>
          <w:kern w:val="0"/>
          <w:sz w:val="20"/>
          <w:szCs w:val="20"/>
          <w:lang w:eastAsia="ru-RU"/>
        </w:rPr>
        <w:softHyphen/>
      </w:r>
      <w:r w:rsidRPr="00747133">
        <w:rPr>
          <w:rFonts w:ascii="Times New Roman" w:eastAsia="Times New Roman" w:hAnsi="Times New Roman" w:cs="Times New Roman"/>
          <w:spacing w:val="-3"/>
          <w:kern w:val="0"/>
          <w:sz w:val="20"/>
          <w:szCs w:val="20"/>
          <w:lang w:eastAsia="ru-RU"/>
        </w:rPr>
        <w:t xml:space="preserve">ного концепта /ТА Сидорова // Прагматика и семантика слова и текста </w:t>
      </w:r>
      <w:r w:rsidRPr="00747133">
        <w:rPr>
          <w:rFonts w:ascii="Times New Roman" w:eastAsia="Times New Roman" w:hAnsi="Times New Roman" w:cs="Times New Roman"/>
          <w:spacing w:val="-1"/>
          <w:kern w:val="0"/>
          <w:sz w:val="20"/>
          <w:szCs w:val="20"/>
          <w:lang w:eastAsia="ru-RU"/>
        </w:rPr>
        <w:t xml:space="preserve">Сб научных статей -Архангельск Поморский университет, 2006 -С </w:t>
      </w:r>
      <w:r w:rsidRPr="00747133">
        <w:rPr>
          <w:rFonts w:ascii="Times New Roman" w:eastAsia="Times New Roman" w:hAnsi="Times New Roman" w:cs="Times New Roman"/>
          <w:kern w:val="0"/>
          <w:sz w:val="20"/>
          <w:szCs w:val="20"/>
          <w:lang w:eastAsia="ru-RU"/>
        </w:rPr>
        <w:t>14-19 (0,4пл)</w:t>
      </w:r>
    </w:p>
    <w:p w:rsidR="00747133" w:rsidRPr="00747133" w:rsidRDefault="00747133" w:rsidP="00747133">
      <w:pPr>
        <w:numPr>
          <w:ilvl w:val="0"/>
          <w:numId w:val="46"/>
        </w:numPr>
        <w:shd w:val="clear" w:color="auto" w:fill="FFFFFF"/>
        <w:tabs>
          <w:tab w:val="clear" w:pos="709"/>
          <w:tab w:val="left" w:pos="566"/>
        </w:tabs>
        <w:suppressAutoHyphens w:val="0"/>
        <w:autoSpaceDE w:val="0"/>
        <w:autoSpaceDN w:val="0"/>
        <w:adjustRightInd w:val="0"/>
        <w:spacing w:after="0" w:line="211" w:lineRule="exact"/>
        <w:jc w:val="left"/>
        <w:rPr>
          <w:rFonts w:ascii="Times New Roman" w:eastAsia="Times New Roman" w:hAnsi="Times New Roman" w:cs="Times New Roman"/>
          <w:spacing w:val="-5"/>
          <w:kern w:val="0"/>
          <w:sz w:val="20"/>
          <w:szCs w:val="20"/>
          <w:lang w:eastAsia="ru-RU"/>
        </w:rPr>
      </w:pPr>
      <w:r w:rsidRPr="00747133">
        <w:rPr>
          <w:rFonts w:ascii="Times New Roman" w:eastAsia="Times New Roman" w:hAnsi="Times New Roman" w:cs="Times New Roman"/>
          <w:i/>
          <w:iCs/>
          <w:spacing w:val="-3"/>
          <w:kern w:val="0"/>
          <w:sz w:val="20"/>
          <w:szCs w:val="20"/>
          <w:lang w:eastAsia="ru-RU"/>
        </w:rPr>
        <w:t xml:space="preserve">Сидорова, ТА </w:t>
      </w:r>
      <w:r w:rsidRPr="00747133">
        <w:rPr>
          <w:rFonts w:ascii="Times New Roman" w:eastAsia="Times New Roman" w:hAnsi="Times New Roman" w:cs="Times New Roman"/>
          <w:spacing w:val="-3"/>
          <w:kern w:val="0"/>
          <w:sz w:val="20"/>
          <w:szCs w:val="20"/>
          <w:lang w:eastAsia="ru-RU"/>
        </w:rPr>
        <w:t>Актуализация речевой агрессии как признак юри-</w:t>
      </w:r>
      <w:r w:rsidRPr="00747133">
        <w:rPr>
          <w:rFonts w:ascii="Times New Roman" w:eastAsia="Times New Roman" w:hAnsi="Times New Roman" w:cs="Times New Roman"/>
          <w:spacing w:val="-1"/>
          <w:kern w:val="0"/>
          <w:sz w:val="20"/>
          <w:szCs w:val="20"/>
          <w:lang w:eastAsia="ru-RU"/>
        </w:rPr>
        <w:t xml:space="preserve">дизации текстовых единиц /ТА Сидорова // Язык современных СМИ </w:t>
      </w:r>
      <w:r w:rsidRPr="00747133">
        <w:rPr>
          <w:rFonts w:ascii="Times New Roman" w:eastAsia="Times New Roman" w:hAnsi="Times New Roman" w:cs="Times New Roman"/>
          <w:spacing w:val="-5"/>
          <w:kern w:val="0"/>
          <w:sz w:val="20"/>
          <w:szCs w:val="20"/>
          <w:lang w:eastAsia="ru-RU"/>
        </w:rPr>
        <w:t>основные проблемы и тенденции Материалы научно-практической кон</w:t>
      </w:r>
      <w:r w:rsidRPr="00747133">
        <w:rPr>
          <w:rFonts w:ascii="Times New Roman" w:eastAsia="Times New Roman" w:hAnsi="Times New Roman" w:cs="Times New Roman"/>
          <w:spacing w:val="-5"/>
          <w:kern w:val="0"/>
          <w:sz w:val="20"/>
          <w:szCs w:val="20"/>
          <w:lang w:eastAsia="ru-RU"/>
        </w:rPr>
        <w:softHyphen/>
      </w:r>
      <w:r w:rsidRPr="00747133">
        <w:rPr>
          <w:rFonts w:ascii="Times New Roman" w:eastAsia="Times New Roman" w:hAnsi="Times New Roman" w:cs="Times New Roman"/>
          <w:kern w:val="0"/>
          <w:sz w:val="20"/>
          <w:szCs w:val="20"/>
          <w:lang w:eastAsia="ru-RU"/>
        </w:rPr>
        <w:t>ференции - Нижний Новгород, 2006 -С 15-19 (0,4пл.)</w:t>
      </w:r>
    </w:p>
    <w:p w:rsidR="00747133" w:rsidRPr="00747133" w:rsidRDefault="00747133" w:rsidP="00747133">
      <w:pPr>
        <w:shd w:val="clear" w:color="auto" w:fill="FFFFFF"/>
        <w:tabs>
          <w:tab w:val="clear" w:pos="709"/>
        </w:tabs>
        <w:suppressAutoHyphens w:val="0"/>
        <w:autoSpaceDE w:val="0"/>
        <w:autoSpaceDN w:val="0"/>
        <w:adjustRightInd w:val="0"/>
        <w:spacing w:after="0" w:line="211" w:lineRule="exact"/>
        <w:ind w:right="34" w:firstLine="278"/>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5"/>
          <w:kern w:val="0"/>
          <w:sz w:val="20"/>
          <w:szCs w:val="20"/>
          <w:lang w:eastAsia="ru-RU"/>
        </w:rPr>
        <w:t xml:space="preserve">41. </w:t>
      </w:r>
      <w:r w:rsidRPr="00747133">
        <w:rPr>
          <w:rFonts w:ascii="Times New Roman" w:eastAsia="Times New Roman" w:hAnsi="Times New Roman" w:cs="Times New Roman"/>
          <w:i/>
          <w:iCs/>
          <w:spacing w:val="-5"/>
          <w:kern w:val="0"/>
          <w:sz w:val="20"/>
          <w:szCs w:val="20"/>
          <w:lang w:eastAsia="ru-RU"/>
        </w:rPr>
        <w:t xml:space="preserve">Сидорова, ТА </w:t>
      </w:r>
      <w:r w:rsidRPr="00747133">
        <w:rPr>
          <w:rFonts w:ascii="Times New Roman" w:eastAsia="Times New Roman" w:hAnsi="Times New Roman" w:cs="Times New Roman"/>
          <w:spacing w:val="-5"/>
          <w:kern w:val="0"/>
          <w:sz w:val="20"/>
          <w:szCs w:val="20"/>
          <w:lang w:eastAsia="ru-RU"/>
        </w:rPr>
        <w:t>Лингвокультурологический подход к анализу внут</w:t>
      </w:r>
      <w:r w:rsidRPr="00747133">
        <w:rPr>
          <w:rFonts w:ascii="Times New Roman" w:eastAsia="Times New Roman" w:hAnsi="Times New Roman" w:cs="Times New Roman"/>
          <w:spacing w:val="-5"/>
          <w:kern w:val="0"/>
          <w:sz w:val="20"/>
          <w:szCs w:val="20"/>
          <w:lang w:eastAsia="ru-RU"/>
        </w:rPr>
        <w:softHyphen/>
      </w:r>
      <w:r w:rsidRPr="00747133">
        <w:rPr>
          <w:rFonts w:ascii="Times New Roman" w:eastAsia="Times New Roman" w:hAnsi="Times New Roman" w:cs="Times New Roman"/>
          <w:spacing w:val="-3"/>
          <w:kern w:val="0"/>
          <w:sz w:val="20"/>
          <w:szCs w:val="20"/>
          <w:lang w:eastAsia="ru-RU"/>
        </w:rPr>
        <w:t xml:space="preserve">ренней формы слова </w:t>
      </w:r>
      <w:r w:rsidRPr="00747133">
        <w:rPr>
          <w:rFonts w:ascii="Times New Roman" w:eastAsia="Times New Roman" w:hAnsi="Times New Roman" w:cs="Times New Roman"/>
          <w:kern w:val="0"/>
          <w:sz w:val="20"/>
          <w:szCs w:val="20"/>
          <w:lang w:eastAsia="ru-RU"/>
        </w:rPr>
        <w:t>/ТА</w:t>
      </w:r>
      <w:r w:rsidRPr="00747133">
        <w:rPr>
          <w:rFonts w:ascii="Times New Roman" w:eastAsia="Times New Roman" w:hAnsi="Times New Roman" w:cs="Times New Roman"/>
          <w:spacing w:val="-3"/>
          <w:kern w:val="0"/>
          <w:sz w:val="20"/>
          <w:szCs w:val="20"/>
          <w:lang w:eastAsia="ru-RU"/>
        </w:rPr>
        <w:t xml:space="preserve"> Сидорова // </w:t>
      </w:r>
      <w:r w:rsidRPr="00747133">
        <w:rPr>
          <w:rFonts w:ascii="Times New Roman" w:eastAsia="Times New Roman" w:hAnsi="Times New Roman" w:cs="Times New Roman"/>
          <w:spacing w:val="-3"/>
          <w:kern w:val="0"/>
          <w:sz w:val="20"/>
          <w:szCs w:val="20"/>
          <w:lang w:val="en-US" w:eastAsia="ru-RU"/>
        </w:rPr>
        <w:t>XVU</w:t>
      </w:r>
      <w:r w:rsidRPr="00747133">
        <w:rPr>
          <w:rFonts w:ascii="Times New Roman" w:eastAsia="Times New Roman" w:hAnsi="Times New Roman" w:cs="Times New Roman"/>
          <w:spacing w:val="-3"/>
          <w:kern w:val="0"/>
          <w:sz w:val="20"/>
          <w:szCs w:val="20"/>
          <w:lang w:eastAsia="ru-RU"/>
        </w:rPr>
        <w:t xml:space="preserve"> Ломоносовские междуна</w:t>
      </w:r>
      <w:r w:rsidRPr="00747133">
        <w:rPr>
          <w:rFonts w:ascii="Times New Roman" w:eastAsia="Times New Roman" w:hAnsi="Times New Roman" w:cs="Times New Roman"/>
          <w:spacing w:val="-3"/>
          <w:kern w:val="0"/>
          <w:sz w:val="20"/>
          <w:szCs w:val="20"/>
          <w:lang w:eastAsia="ru-RU"/>
        </w:rPr>
        <w:softHyphen/>
        <w:t>родные чтения Вып 2 Поморские чтения по семиотике культуры -Ар</w:t>
      </w:r>
      <w:r w:rsidRPr="00747133">
        <w:rPr>
          <w:rFonts w:ascii="Times New Roman" w:eastAsia="Times New Roman" w:hAnsi="Times New Roman" w:cs="Times New Roman"/>
          <w:spacing w:val="-3"/>
          <w:kern w:val="0"/>
          <w:sz w:val="20"/>
          <w:szCs w:val="20"/>
          <w:lang w:eastAsia="ru-RU"/>
        </w:rPr>
        <w:softHyphen/>
      </w:r>
      <w:r w:rsidRPr="00747133">
        <w:rPr>
          <w:rFonts w:ascii="Times New Roman" w:eastAsia="Times New Roman" w:hAnsi="Times New Roman" w:cs="Times New Roman"/>
          <w:kern w:val="0"/>
          <w:sz w:val="20"/>
          <w:szCs w:val="20"/>
          <w:lang w:eastAsia="ru-RU"/>
        </w:rPr>
        <w:t>хангельск ПТУ,2005 -С 306-315.(0,5пл)</w:t>
      </w:r>
    </w:p>
    <w:p w:rsidR="00747133" w:rsidRPr="00747133" w:rsidRDefault="00747133" w:rsidP="00747133">
      <w:pPr>
        <w:numPr>
          <w:ilvl w:val="0"/>
          <w:numId w:val="47"/>
        </w:numPr>
        <w:shd w:val="clear" w:color="auto" w:fill="FFFFFF"/>
        <w:tabs>
          <w:tab w:val="clear" w:pos="709"/>
          <w:tab w:val="left" w:pos="557"/>
        </w:tabs>
        <w:suppressAutoHyphens w:val="0"/>
        <w:autoSpaceDE w:val="0"/>
        <w:autoSpaceDN w:val="0"/>
        <w:adjustRightInd w:val="0"/>
        <w:spacing w:after="0" w:line="211" w:lineRule="exact"/>
        <w:ind w:right="29"/>
        <w:jc w:val="left"/>
        <w:rPr>
          <w:rFonts w:ascii="Times New Roman" w:eastAsia="Times New Roman" w:hAnsi="Times New Roman" w:cs="Times New Roman"/>
          <w:spacing w:val="-6"/>
          <w:kern w:val="0"/>
          <w:sz w:val="20"/>
          <w:szCs w:val="20"/>
          <w:lang w:eastAsia="ru-RU"/>
        </w:rPr>
      </w:pPr>
      <w:r w:rsidRPr="00747133">
        <w:rPr>
          <w:rFonts w:ascii="Times New Roman" w:eastAsia="Times New Roman" w:hAnsi="Times New Roman" w:cs="Times New Roman"/>
          <w:i/>
          <w:iCs/>
          <w:spacing w:val="-4"/>
          <w:kern w:val="0"/>
          <w:sz w:val="20"/>
          <w:szCs w:val="20"/>
          <w:lang w:eastAsia="ru-RU"/>
        </w:rPr>
        <w:t xml:space="preserve">Сидорова, ТА </w:t>
      </w:r>
      <w:r w:rsidRPr="00747133">
        <w:rPr>
          <w:rFonts w:ascii="Times New Roman" w:eastAsia="Times New Roman" w:hAnsi="Times New Roman" w:cs="Times New Roman"/>
          <w:spacing w:val="-4"/>
          <w:kern w:val="0"/>
          <w:sz w:val="20"/>
          <w:szCs w:val="20"/>
          <w:lang w:eastAsia="ru-RU"/>
        </w:rPr>
        <w:t>Концептуализация действительности словообразо</w:t>
      </w:r>
      <w:r w:rsidRPr="00747133">
        <w:rPr>
          <w:rFonts w:ascii="Times New Roman" w:eastAsia="Times New Roman" w:hAnsi="Times New Roman" w:cs="Times New Roman"/>
          <w:spacing w:val="-4"/>
          <w:kern w:val="0"/>
          <w:sz w:val="20"/>
          <w:szCs w:val="20"/>
          <w:lang w:eastAsia="ru-RU"/>
        </w:rPr>
        <w:softHyphen/>
        <w:t>вательными средствами (на материале картотеки устной речи лаборато</w:t>
      </w:r>
      <w:r w:rsidRPr="00747133">
        <w:rPr>
          <w:rFonts w:ascii="Times New Roman" w:eastAsia="Times New Roman" w:hAnsi="Times New Roman" w:cs="Times New Roman"/>
          <w:spacing w:val="-4"/>
          <w:kern w:val="0"/>
          <w:sz w:val="20"/>
          <w:szCs w:val="20"/>
          <w:lang w:eastAsia="ru-RU"/>
        </w:rPr>
        <w:softHyphen/>
        <w:t xml:space="preserve">рии социопсихолингвистики ПГУ) /ТА Сидорова // Русское слово вчера </w:t>
      </w:r>
      <w:r w:rsidRPr="00747133">
        <w:rPr>
          <w:rFonts w:ascii="Times New Roman" w:eastAsia="Times New Roman" w:hAnsi="Times New Roman" w:cs="Times New Roman"/>
          <w:spacing w:val="-2"/>
          <w:kern w:val="0"/>
          <w:sz w:val="20"/>
          <w:szCs w:val="20"/>
          <w:lang w:eastAsia="ru-RU"/>
        </w:rPr>
        <w:t xml:space="preserve">исегодня Сб научных трудов -Архангельск ПГУ,2005.-С 201-209 (0,5 </w:t>
      </w:r>
      <w:r w:rsidRPr="00747133">
        <w:rPr>
          <w:rFonts w:ascii="Times New Roman" w:eastAsia="Times New Roman" w:hAnsi="Times New Roman" w:cs="Times New Roman"/>
          <w:kern w:val="0"/>
          <w:sz w:val="20"/>
          <w:szCs w:val="20"/>
          <w:lang w:eastAsia="ru-RU"/>
        </w:rPr>
        <w:t>пл)</w:t>
      </w:r>
    </w:p>
    <w:p w:rsidR="00747133" w:rsidRPr="00747133" w:rsidRDefault="00747133" w:rsidP="00747133">
      <w:pPr>
        <w:numPr>
          <w:ilvl w:val="0"/>
          <w:numId w:val="47"/>
        </w:numPr>
        <w:shd w:val="clear" w:color="auto" w:fill="FFFFFF"/>
        <w:tabs>
          <w:tab w:val="clear" w:pos="709"/>
          <w:tab w:val="left" w:pos="557"/>
        </w:tabs>
        <w:suppressAutoHyphens w:val="0"/>
        <w:autoSpaceDE w:val="0"/>
        <w:autoSpaceDN w:val="0"/>
        <w:adjustRightInd w:val="0"/>
        <w:spacing w:after="0" w:line="211" w:lineRule="exact"/>
        <w:ind w:right="34"/>
        <w:jc w:val="left"/>
        <w:rPr>
          <w:rFonts w:ascii="Times New Roman" w:eastAsia="Times New Roman" w:hAnsi="Times New Roman" w:cs="Times New Roman"/>
          <w:spacing w:val="-11"/>
          <w:kern w:val="0"/>
          <w:sz w:val="20"/>
          <w:szCs w:val="20"/>
          <w:lang w:eastAsia="ru-RU"/>
        </w:rPr>
      </w:pPr>
      <w:r w:rsidRPr="00747133">
        <w:rPr>
          <w:rFonts w:ascii="Times New Roman" w:eastAsia="Times New Roman" w:hAnsi="Times New Roman" w:cs="Times New Roman"/>
          <w:i/>
          <w:iCs/>
          <w:spacing w:val="-4"/>
          <w:kern w:val="0"/>
          <w:sz w:val="20"/>
          <w:szCs w:val="20"/>
          <w:lang w:eastAsia="ru-RU"/>
        </w:rPr>
        <w:t xml:space="preserve">Сидорова, ТА </w:t>
      </w:r>
      <w:r w:rsidRPr="00747133">
        <w:rPr>
          <w:rFonts w:ascii="Times New Roman" w:eastAsia="Times New Roman" w:hAnsi="Times New Roman" w:cs="Times New Roman"/>
          <w:spacing w:val="-4"/>
          <w:kern w:val="0"/>
          <w:sz w:val="20"/>
          <w:szCs w:val="20"/>
          <w:lang w:eastAsia="ru-RU"/>
        </w:rPr>
        <w:t>Остатки древних представлений носителей русско</w:t>
      </w:r>
      <w:r w:rsidRPr="00747133">
        <w:rPr>
          <w:rFonts w:ascii="Times New Roman" w:eastAsia="Times New Roman" w:hAnsi="Times New Roman" w:cs="Times New Roman"/>
          <w:spacing w:val="-4"/>
          <w:kern w:val="0"/>
          <w:sz w:val="20"/>
          <w:szCs w:val="20"/>
          <w:lang w:eastAsia="ru-RU"/>
        </w:rPr>
        <w:softHyphen/>
        <w:t xml:space="preserve">го языка в словах с фразеологизированной морфемной структурой /ТА </w:t>
      </w:r>
      <w:r w:rsidRPr="00747133">
        <w:rPr>
          <w:rFonts w:ascii="Times New Roman" w:eastAsia="Times New Roman" w:hAnsi="Times New Roman" w:cs="Times New Roman"/>
          <w:spacing w:val="-6"/>
          <w:kern w:val="0"/>
          <w:sz w:val="20"/>
          <w:szCs w:val="20"/>
          <w:lang w:eastAsia="ru-RU"/>
        </w:rPr>
        <w:t>Сидорова // Экология культуры и языка Проблемы и перспективы / Меж-</w:t>
      </w:r>
      <w:r w:rsidRPr="00747133">
        <w:rPr>
          <w:rFonts w:ascii="Times New Roman" w:eastAsia="Times New Roman" w:hAnsi="Times New Roman" w:cs="Times New Roman"/>
          <w:spacing w:val="-2"/>
          <w:kern w:val="0"/>
          <w:sz w:val="20"/>
          <w:szCs w:val="20"/>
          <w:lang w:eastAsia="ru-RU"/>
        </w:rPr>
        <w:t>дунар науч конференция,посвященная 100-летию Д С Лихачева -Ар</w:t>
      </w:r>
      <w:r w:rsidRPr="00747133">
        <w:rPr>
          <w:rFonts w:ascii="Times New Roman" w:eastAsia="Times New Roman" w:hAnsi="Times New Roman" w:cs="Times New Roman"/>
          <w:spacing w:val="-2"/>
          <w:kern w:val="0"/>
          <w:sz w:val="20"/>
          <w:szCs w:val="20"/>
          <w:lang w:eastAsia="ru-RU"/>
        </w:rPr>
        <w:softHyphen/>
      </w:r>
      <w:r w:rsidRPr="00747133">
        <w:rPr>
          <w:rFonts w:ascii="Times New Roman" w:eastAsia="Times New Roman" w:hAnsi="Times New Roman" w:cs="Times New Roman"/>
          <w:kern w:val="0"/>
          <w:sz w:val="20"/>
          <w:szCs w:val="20"/>
          <w:lang w:eastAsia="ru-RU"/>
        </w:rPr>
        <w:t>хангельск, 2006 -С 135-141. (0,6 пл)</w:t>
      </w:r>
    </w:p>
    <w:p w:rsidR="00747133" w:rsidRPr="00747133" w:rsidRDefault="00747133" w:rsidP="00747133">
      <w:pPr>
        <w:numPr>
          <w:ilvl w:val="0"/>
          <w:numId w:val="47"/>
        </w:numPr>
        <w:shd w:val="clear" w:color="auto" w:fill="FFFFFF"/>
        <w:tabs>
          <w:tab w:val="clear" w:pos="709"/>
          <w:tab w:val="left" w:pos="557"/>
        </w:tabs>
        <w:suppressAutoHyphens w:val="0"/>
        <w:autoSpaceDE w:val="0"/>
        <w:autoSpaceDN w:val="0"/>
        <w:adjustRightInd w:val="0"/>
        <w:spacing w:after="0" w:line="211" w:lineRule="exact"/>
        <w:ind w:right="29"/>
        <w:jc w:val="left"/>
        <w:rPr>
          <w:rFonts w:ascii="Times New Roman" w:eastAsia="Times New Roman" w:hAnsi="Times New Roman" w:cs="Times New Roman"/>
          <w:spacing w:val="-7"/>
          <w:kern w:val="0"/>
          <w:sz w:val="20"/>
          <w:szCs w:val="20"/>
          <w:lang w:eastAsia="ru-RU"/>
        </w:rPr>
      </w:pPr>
      <w:r w:rsidRPr="00747133">
        <w:rPr>
          <w:rFonts w:ascii="Times New Roman" w:eastAsia="Times New Roman" w:hAnsi="Times New Roman" w:cs="Times New Roman"/>
          <w:i/>
          <w:iCs/>
          <w:spacing w:val="-3"/>
          <w:kern w:val="0"/>
          <w:sz w:val="20"/>
          <w:szCs w:val="20"/>
          <w:lang w:eastAsia="ru-RU"/>
        </w:rPr>
        <w:t xml:space="preserve">Сидорова, ТА </w:t>
      </w:r>
      <w:r w:rsidRPr="00747133">
        <w:rPr>
          <w:rFonts w:ascii="Times New Roman" w:eastAsia="Times New Roman" w:hAnsi="Times New Roman" w:cs="Times New Roman"/>
          <w:spacing w:val="-3"/>
          <w:kern w:val="0"/>
          <w:sz w:val="20"/>
          <w:szCs w:val="20"/>
          <w:lang w:eastAsia="ru-RU"/>
        </w:rPr>
        <w:t>Художественно-словообразовательные парадигмы в рассказах Б Шергина/ТА Сидорова//Наследие Бориса Шергина Сбор</w:t>
      </w:r>
      <w:r w:rsidRPr="00747133">
        <w:rPr>
          <w:rFonts w:ascii="Times New Roman" w:eastAsia="Times New Roman" w:hAnsi="Times New Roman" w:cs="Times New Roman"/>
          <w:spacing w:val="-3"/>
          <w:kern w:val="0"/>
          <w:sz w:val="20"/>
          <w:szCs w:val="20"/>
          <w:lang w:eastAsia="ru-RU"/>
        </w:rPr>
        <w:softHyphen/>
      </w:r>
      <w:r w:rsidRPr="00747133">
        <w:rPr>
          <w:rFonts w:ascii="Times New Roman" w:eastAsia="Times New Roman" w:hAnsi="Times New Roman" w:cs="Times New Roman"/>
          <w:kern w:val="0"/>
          <w:sz w:val="20"/>
          <w:szCs w:val="20"/>
          <w:lang w:eastAsia="ru-RU"/>
        </w:rPr>
        <w:t>ник статей -Архангельск ПГУ,2004 -С.84-99 (0,6пл)</w:t>
      </w:r>
    </w:p>
    <w:p w:rsidR="00747133" w:rsidRPr="00747133" w:rsidRDefault="00747133" w:rsidP="00747133">
      <w:pPr>
        <w:numPr>
          <w:ilvl w:val="0"/>
          <w:numId w:val="47"/>
        </w:numPr>
        <w:shd w:val="clear" w:color="auto" w:fill="FFFFFF"/>
        <w:tabs>
          <w:tab w:val="clear" w:pos="709"/>
          <w:tab w:val="left" w:pos="557"/>
        </w:tabs>
        <w:suppressAutoHyphens w:val="0"/>
        <w:autoSpaceDE w:val="0"/>
        <w:autoSpaceDN w:val="0"/>
        <w:adjustRightInd w:val="0"/>
        <w:spacing w:after="0" w:line="211" w:lineRule="exact"/>
        <w:ind w:right="24"/>
        <w:jc w:val="left"/>
        <w:rPr>
          <w:rFonts w:ascii="Times New Roman" w:eastAsia="Times New Roman" w:hAnsi="Times New Roman" w:cs="Times New Roman"/>
          <w:spacing w:val="-11"/>
          <w:kern w:val="0"/>
          <w:sz w:val="20"/>
          <w:szCs w:val="20"/>
          <w:lang w:eastAsia="ru-RU"/>
        </w:rPr>
      </w:pPr>
      <w:r w:rsidRPr="00747133">
        <w:rPr>
          <w:rFonts w:ascii="Times New Roman" w:eastAsia="Times New Roman" w:hAnsi="Times New Roman" w:cs="Times New Roman"/>
          <w:i/>
          <w:iCs/>
          <w:spacing w:val="-3"/>
          <w:kern w:val="0"/>
          <w:sz w:val="20"/>
          <w:szCs w:val="20"/>
          <w:lang w:eastAsia="ru-RU"/>
        </w:rPr>
        <w:t xml:space="preserve">Сидорова, ТА </w:t>
      </w:r>
      <w:r w:rsidRPr="00747133">
        <w:rPr>
          <w:rFonts w:ascii="Times New Roman" w:eastAsia="Times New Roman" w:hAnsi="Times New Roman" w:cs="Times New Roman"/>
          <w:spacing w:val="-3"/>
          <w:kern w:val="0"/>
          <w:sz w:val="20"/>
          <w:szCs w:val="20"/>
          <w:lang w:eastAsia="ru-RU"/>
        </w:rPr>
        <w:t>Антропоцентрическая обусловленность мотиваци-онной структуры слова /ТА Сидорова // Научное наследие Б Н Голови</w:t>
      </w:r>
      <w:r w:rsidRPr="00747133">
        <w:rPr>
          <w:rFonts w:ascii="Times New Roman" w:eastAsia="Times New Roman" w:hAnsi="Times New Roman" w:cs="Times New Roman"/>
          <w:spacing w:val="-3"/>
          <w:kern w:val="0"/>
          <w:sz w:val="20"/>
          <w:szCs w:val="20"/>
          <w:lang w:eastAsia="ru-RU"/>
        </w:rPr>
        <w:softHyphen/>
      </w:r>
      <w:r w:rsidRPr="00747133">
        <w:rPr>
          <w:rFonts w:ascii="Times New Roman" w:eastAsia="Times New Roman" w:hAnsi="Times New Roman" w:cs="Times New Roman"/>
          <w:spacing w:val="-4"/>
          <w:kern w:val="0"/>
          <w:sz w:val="20"/>
          <w:szCs w:val="20"/>
          <w:lang w:eastAsia="ru-RU"/>
        </w:rPr>
        <w:t xml:space="preserve">на и актуальные проблемы современной лингвистики Сборик статей по </w:t>
      </w:r>
      <w:r w:rsidRPr="00747133">
        <w:rPr>
          <w:rFonts w:ascii="Times New Roman" w:eastAsia="Times New Roman" w:hAnsi="Times New Roman" w:cs="Times New Roman"/>
          <w:spacing w:val="-3"/>
          <w:kern w:val="0"/>
          <w:sz w:val="20"/>
          <w:szCs w:val="20"/>
          <w:lang w:eastAsia="ru-RU"/>
        </w:rPr>
        <w:t>материалам междунар науч конференции, посвященной 90-летию про</w:t>
      </w:r>
      <w:r w:rsidRPr="00747133">
        <w:rPr>
          <w:rFonts w:ascii="Times New Roman" w:eastAsia="Times New Roman" w:hAnsi="Times New Roman" w:cs="Times New Roman"/>
          <w:spacing w:val="-3"/>
          <w:kern w:val="0"/>
          <w:sz w:val="20"/>
          <w:szCs w:val="20"/>
          <w:lang w:eastAsia="ru-RU"/>
        </w:rPr>
        <w:softHyphen/>
      </w:r>
      <w:r w:rsidRPr="00747133">
        <w:rPr>
          <w:rFonts w:ascii="Times New Roman" w:eastAsia="Times New Roman" w:hAnsi="Times New Roman" w:cs="Times New Roman"/>
          <w:spacing w:val="-2"/>
          <w:kern w:val="0"/>
          <w:sz w:val="20"/>
          <w:szCs w:val="20"/>
          <w:lang w:eastAsia="ru-RU"/>
        </w:rPr>
        <w:t>фессора Б Н Головина - Нижний Новгород Нижегородский универси</w:t>
      </w:r>
      <w:r w:rsidRPr="00747133">
        <w:rPr>
          <w:rFonts w:ascii="Times New Roman" w:eastAsia="Times New Roman" w:hAnsi="Times New Roman" w:cs="Times New Roman"/>
          <w:spacing w:val="-2"/>
          <w:kern w:val="0"/>
          <w:sz w:val="20"/>
          <w:szCs w:val="20"/>
          <w:lang w:eastAsia="ru-RU"/>
        </w:rPr>
        <w:softHyphen/>
      </w:r>
      <w:r w:rsidRPr="00747133">
        <w:rPr>
          <w:rFonts w:ascii="Times New Roman" w:eastAsia="Times New Roman" w:hAnsi="Times New Roman" w:cs="Times New Roman"/>
          <w:kern w:val="0"/>
          <w:sz w:val="20"/>
          <w:szCs w:val="20"/>
          <w:lang w:eastAsia="ru-RU"/>
        </w:rPr>
        <w:t>тет им НИ Лобачевского,2006 -С 334-336 (0,3пл)</w:t>
      </w:r>
    </w:p>
    <w:p w:rsidR="00747133" w:rsidRPr="00747133" w:rsidRDefault="00747133" w:rsidP="00747133">
      <w:pPr>
        <w:numPr>
          <w:ilvl w:val="0"/>
          <w:numId w:val="47"/>
        </w:numPr>
        <w:shd w:val="clear" w:color="auto" w:fill="FFFFFF"/>
        <w:tabs>
          <w:tab w:val="clear" w:pos="709"/>
          <w:tab w:val="left" w:pos="557"/>
        </w:tabs>
        <w:suppressAutoHyphens w:val="0"/>
        <w:autoSpaceDE w:val="0"/>
        <w:autoSpaceDN w:val="0"/>
        <w:adjustRightInd w:val="0"/>
        <w:spacing w:after="0" w:line="211" w:lineRule="exact"/>
        <w:ind w:right="19"/>
        <w:jc w:val="left"/>
        <w:rPr>
          <w:rFonts w:ascii="Times New Roman" w:eastAsia="Times New Roman" w:hAnsi="Times New Roman" w:cs="Times New Roman"/>
          <w:spacing w:val="-9"/>
          <w:kern w:val="0"/>
          <w:sz w:val="20"/>
          <w:szCs w:val="20"/>
          <w:lang w:eastAsia="ru-RU"/>
        </w:rPr>
      </w:pPr>
      <w:r w:rsidRPr="00747133">
        <w:rPr>
          <w:rFonts w:ascii="Times New Roman" w:eastAsia="Times New Roman" w:hAnsi="Times New Roman" w:cs="Times New Roman"/>
          <w:i/>
          <w:iCs/>
          <w:spacing w:val="-3"/>
          <w:kern w:val="0"/>
          <w:sz w:val="20"/>
          <w:szCs w:val="20"/>
          <w:lang w:eastAsia="ru-RU"/>
        </w:rPr>
        <w:t xml:space="preserve">Сидорова, ТА </w:t>
      </w:r>
      <w:r w:rsidRPr="00747133">
        <w:rPr>
          <w:rFonts w:ascii="Times New Roman" w:eastAsia="Times New Roman" w:hAnsi="Times New Roman" w:cs="Times New Roman"/>
          <w:spacing w:val="-3"/>
          <w:kern w:val="0"/>
          <w:sz w:val="20"/>
          <w:szCs w:val="20"/>
          <w:lang w:eastAsia="ru-RU"/>
        </w:rPr>
        <w:t>Словообразовательные средства кодирования кон</w:t>
      </w:r>
      <w:r w:rsidRPr="00747133">
        <w:rPr>
          <w:rFonts w:ascii="Times New Roman" w:eastAsia="Times New Roman" w:hAnsi="Times New Roman" w:cs="Times New Roman"/>
          <w:spacing w:val="-3"/>
          <w:kern w:val="0"/>
          <w:sz w:val="20"/>
          <w:szCs w:val="20"/>
          <w:lang w:eastAsia="ru-RU"/>
        </w:rPr>
        <w:softHyphen/>
      </w:r>
      <w:r w:rsidRPr="00747133">
        <w:rPr>
          <w:rFonts w:ascii="Times New Roman" w:eastAsia="Times New Roman" w:hAnsi="Times New Roman" w:cs="Times New Roman"/>
          <w:spacing w:val="-5"/>
          <w:kern w:val="0"/>
          <w:sz w:val="20"/>
          <w:szCs w:val="20"/>
          <w:lang w:eastAsia="ru-RU"/>
        </w:rPr>
        <w:t>цептов /ТА Сидорова // Международный конгресс по когнитивной линг</w:t>
      </w:r>
      <w:r w:rsidRPr="00747133">
        <w:rPr>
          <w:rFonts w:ascii="Times New Roman" w:eastAsia="Times New Roman" w:hAnsi="Times New Roman" w:cs="Times New Roman"/>
          <w:spacing w:val="-5"/>
          <w:kern w:val="0"/>
          <w:sz w:val="20"/>
          <w:szCs w:val="20"/>
          <w:lang w:eastAsia="ru-RU"/>
        </w:rPr>
        <w:softHyphen/>
      </w:r>
      <w:r w:rsidRPr="00747133">
        <w:rPr>
          <w:rFonts w:ascii="Times New Roman" w:eastAsia="Times New Roman" w:hAnsi="Times New Roman" w:cs="Times New Roman"/>
          <w:spacing w:val="-4"/>
          <w:kern w:val="0"/>
          <w:sz w:val="20"/>
          <w:szCs w:val="20"/>
          <w:lang w:eastAsia="ru-RU"/>
        </w:rPr>
        <w:t xml:space="preserve">вистике Сб материалов 26-28 сентября 2006 года-Тамбов ТГУ,2006 -С </w:t>
      </w:r>
      <w:r w:rsidRPr="00747133">
        <w:rPr>
          <w:rFonts w:ascii="Times New Roman" w:eastAsia="Times New Roman" w:hAnsi="Times New Roman" w:cs="Times New Roman"/>
          <w:kern w:val="0"/>
          <w:sz w:val="20"/>
          <w:szCs w:val="20"/>
          <w:lang w:eastAsia="ru-RU"/>
        </w:rPr>
        <w:t>272-274 (0,3пл)</w:t>
      </w:r>
    </w:p>
    <w:p w:rsidR="00747133" w:rsidRPr="00747133" w:rsidRDefault="00747133" w:rsidP="00747133">
      <w:pPr>
        <w:shd w:val="clear" w:color="auto" w:fill="FFFFFF"/>
        <w:tabs>
          <w:tab w:val="clear" w:pos="709"/>
        </w:tabs>
        <w:suppressAutoHyphens w:val="0"/>
        <w:autoSpaceDE w:val="0"/>
        <w:autoSpaceDN w:val="0"/>
        <w:adjustRightInd w:val="0"/>
        <w:spacing w:after="0" w:line="211" w:lineRule="exact"/>
        <w:ind w:left="5" w:right="5" w:firstLine="274"/>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1"/>
          <w:kern w:val="0"/>
          <w:sz w:val="20"/>
          <w:szCs w:val="20"/>
          <w:lang w:eastAsia="ru-RU"/>
        </w:rPr>
        <w:t xml:space="preserve">47. </w:t>
      </w:r>
      <w:r w:rsidRPr="00747133">
        <w:rPr>
          <w:rFonts w:ascii="Times New Roman" w:eastAsia="Times New Roman" w:hAnsi="Times New Roman" w:cs="Times New Roman"/>
          <w:i/>
          <w:iCs/>
          <w:spacing w:val="-1"/>
          <w:kern w:val="0"/>
          <w:sz w:val="20"/>
          <w:szCs w:val="20"/>
          <w:lang w:eastAsia="ru-RU"/>
        </w:rPr>
        <w:t xml:space="preserve">Сидорова, ТА </w:t>
      </w:r>
      <w:r w:rsidRPr="00747133">
        <w:rPr>
          <w:rFonts w:ascii="Times New Roman" w:eastAsia="Times New Roman" w:hAnsi="Times New Roman" w:cs="Times New Roman"/>
          <w:spacing w:val="-1"/>
          <w:kern w:val="0"/>
          <w:sz w:val="20"/>
          <w:szCs w:val="20"/>
          <w:lang w:eastAsia="ru-RU"/>
        </w:rPr>
        <w:t xml:space="preserve">Концептуализация действительности оценочной </w:t>
      </w:r>
      <w:r w:rsidRPr="00747133">
        <w:rPr>
          <w:rFonts w:ascii="Times New Roman" w:eastAsia="Times New Roman" w:hAnsi="Times New Roman" w:cs="Times New Roman"/>
          <w:spacing w:val="-3"/>
          <w:kern w:val="0"/>
          <w:sz w:val="20"/>
          <w:szCs w:val="20"/>
          <w:lang w:eastAsia="ru-RU"/>
        </w:rPr>
        <w:t>номинации человека в русском и польском языках /ТА Сидорова // Ак</w:t>
      </w:r>
      <w:r w:rsidRPr="00747133">
        <w:rPr>
          <w:rFonts w:ascii="Times New Roman" w:eastAsia="Times New Roman" w:hAnsi="Times New Roman" w:cs="Times New Roman"/>
          <w:spacing w:val="-3"/>
          <w:kern w:val="0"/>
          <w:sz w:val="20"/>
          <w:szCs w:val="20"/>
          <w:lang w:eastAsia="ru-RU"/>
        </w:rPr>
        <w:softHyphen/>
      </w:r>
      <w:r w:rsidRPr="00747133">
        <w:rPr>
          <w:rFonts w:ascii="Times New Roman" w:eastAsia="Times New Roman" w:hAnsi="Times New Roman" w:cs="Times New Roman"/>
          <w:spacing w:val="-2"/>
          <w:kern w:val="0"/>
          <w:sz w:val="20"/>
          <w:szCs w:val="20"/>
          <w:lang w:eastAsia="ru-RU"/>
        </w:rPr>
        <w:t xml:space="preserve">туальные проблемы современной лингвистики Тихоновские чтения / </w:t>
      </w:r>
      <w:r w:rsidRPr="00747133">
        <w:rPr>
          <w:rFonts w:ascii="Times New Roman" w:eastAsia="Times New Roman" w:hAnsi="Times New Roman" w:cs="Times New Roman"/>
          <w:spacing w:val="-7"/>
          <w:kern w:val="0"/>
          <w:sz w:val="20"/>
          <w:szCs w:val="20"/>
          <w:lang w:eastAsia="ru-RU"/>
        </w:rPr>
        <w:t>Материалы междунар науч конференции, посвященной 75-летию профес</w:t>
      </w:r>
      <w:r w:rsidRPr="00747133">
        <w:rPr>
          <w:rFonts w:ascii="Times New Roman" w:eastAsia="Times New Roman" w:hAnsi="Times New Roman" w:cs="Times New Roman"/>
          <w:spacing w:val="-7"/>
          <w:kern w:val="0"/>
          <w:sz w:val="20"/>
          <w:szCs w:val="20"/>
          <w:lang w:eastAsia="ru-RU"/>
        </w:rPr>
        <w:softHyphen/>
      </w:r>
      <w:r w:rsidRPr="00747133">
        <w:rPr>
          <w:rFonts w:ascii="Times New Roman" w:eastAsia="Times New Roman" w:hAnsi="Times New Roman" w:cs="Times New Roman"/>
          <w:kern w:val="0"/>
          <w:sz w:val="20"/>
          <w:szCs w:val="20"/>
          <w:lang w:eastAsia="ru-RU"/>
        </w:rPr>
        <w:t>сора АН Тихонова Т 1 -Елец-Москва ЕГУим И А Бунина,2006 -С 404-408 (0,4пл)</w:t>
      </w:r>
    </w:p>
    <w:p w:rsidR="00747133" w:rsidRPr="00747133" w:rsidRDefault="00747133" w:rsidP="00747133">
      <w:pPr>
        <w:shd w:val="clear" w:color="auto" w:fill="FFFFFF"/>
        <w:tabs>
          <w:tab w:val="clear" w:pos="709"/>
        </w:tabs>
        <w:suppressAutoHyphens w:val="0"/>
        <w:autoSpaceDE w:val="0"/>
        <w:autoSpaceDN w:val="0"/>
        <w:adjustRightInd w:val="0"/>
        <w:spacing w:before="5" w:after="0" w:line="211" w:lineRule="exact"/>
        <w:ind w:left="10" w:firstLine="269"/>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3"/>
          <w:kern w:val="0"/>
          <w:sz w:val="20"/>
          <w:szCs w:val="20"/>
          <w:lang w:eastAsia="ru-RU"/>
        </w:rPr>
        <w:t xml:space="preserve">48 </w:t>
      </w:r>
      <w:r w:rsidRPr="00747133">
        <w:rPr>
          <w:rFonts w:ascii="Times New Roman" w:eastAsia="Times New Roman" w:hAnsi="Times New Roman" w:cs="Times New Roman"/>
          <w:i/>
          <w:iCs/>
          <w:spacing w:val="-3"/>
          <w:kern w:val="0"/>
          <w:sz w:val="20"/>
          <w:szCs w:val="20"/>
          <w:lang w:eastAsia="ru-RU"/>
        </w:rPr>
        <w:t xml:space="preserve">Сидорова, ТА </w:t>
      </w:r>
      <w:r w:rsidRPr="00747133">
        <w:rPr>
          <w:rFonts w:ascii="Times New Roman" w:eastAsia="Times New Roman" w:hAnsi="Times New Roman" w:cs="Times New Roman"/>
          <w:spacing w:val="-3"/>
          <w:kern w:val="0"/>
          <w:sz w:val="20"/>
          <w:szCs w:val="20"/>
          <w:lang w:eastAsia="ru-RU"/>
        </w:rPr>
        <w:t>Особенности мотивации слов поморского лексико</w:t>
      </w:r>
      <w:r w:rsidRPr="00747133">
        <w:rPr>
          <w:rFonts w:ascii="Times New Roman" w:eastAsia="Times New Roman" w:hAnsi="Times New Roman" w:cs="Times New Roman"/>
          <w:spacing w:val="-3"/>
          <w:kern w:val="0"/>
          <w:sz w:val="20"/>
          <w:szCs w:val="20"/>
          <w:lang w:eastAsia="ru-RU"/>
        </w:rPr>
        <w:softHyphen/>
      </w:r>
      <w:r w:rsidRPr="00747133">
        <w:rPr>
          <w:rFonts w:ascii="Times New Roman" w:eastAsia="Times New Roman" w:hAnsi="Times New Roman" w:cs="Times New Roman"/>
          <w:spacing w:val="-5"/>
          <w:kern w:val="0"/>
          <w:sz w:val="20"/>
          <w:szCs w:val="20"/>
          <w:lang w:eastAsia="ru-RU"/>
        </w:rPr>
        <w:t>на / Т А Сидорова // Язык в современных общественных структурах (Со</w:t>
      </w:r>
      <w:r w:rsidRPr="00747133">
        <w:rPr>
          <w:rFonts w:ascii="Times New Roman" w:eastAsia="Times New Roman" w:hAnsi="Times New Roman" w:cs="Times New Roman"/>
          <w:spacing w:val="-5"/>
          <w:kern w:val="0"/>
          <w:sz w:val="20"/>
          <w:szCs w:val="20"/>
          <w:lang w:eastAsia="ru-RU"/>
        </w:rPr>
        <w:softHyphen/>
      </w:r>
      <w:r w:rsidRPr="00747133">
        <w:rPr>
          <w:rFonts w:ascii="Times New Roman" w:eastAsia="Times New Roman" w:hAnsi="Times New Roman" w:cs="Times New Roman"/>
          <w:spacing w:val="-2"/>
          <w:kern w:val="0"/>
          <w:sz w:val="20"/>
          <w:szCs w:val="20"/>
          <w:lang w:eastAsia="ru-RU"/>
        </w:rPr>
        <w:t xml:space="preserve">циальные варианты языка - </w:t>
      </w:r>
      <w:r w:rsidRPr="00747133">
        <w:rPr>
          <w:rFonts w:ascii="Times New Roman" w:eastAsia="Times New Roman" w:hAnsi="Times New Roman" w:cs="Times New Roman"/>
          <w:spacing w:val="-2"/>
          <w:kern w:val="0"/>
          <w:sz w:val="20"/>
          <w:szCs w:val="20"/>
          <w:lang w:val="en-US" w:eastAsia="ru-RU"/>
        </w:rPr>
        <w:t>V</w:t>
      </w:r>
      <w:r w:rsidRPr="00747133">
        <w:rPr>
          <w:rFonts w:ascii="Times New Roman" w:eastAsia="Times New Roman" w:hAnsi="Times New Roman" w:cs="Times New Roman"/>
          <w:spacing w:val="-2"/>
          <w:kern w:val="0"/>
          <w:sz w:val="20"/>
          <w:szCs w:val="20"/>
          <w:lang w:eastAsia="ru-RU"/>
        </w:rPr>
        <w:t>) Материалы междунар научной конфе</w:t>
      </w:r>
      <w:r w:rsidRPr="00747133">
        <w:rPr>
          <w:rFonts w:ascii="Times New Roman" w:eastAsia="Times New Roman" w:hAnsi="Times New Roman" w:cs="Times New Roman"/>
          <w:spacing w:val="-2"/>
          <w:kern w:val="0"/>
          <w:sz w:val="20"/>
          <w:szCs w:val="20"/>
          <w:lang w:eastAsia="ru-RU"/>
        </w:rPr>
        <w:softHyphen/>
      </w:r>
      <w:r w:rsidRPr="00747133">
        <w:rPr>
          <w:rFonts w:ascii="Times New Roman" w:eastAsia="Times New Roman" w:hAnsi="Times New Roman" w:cs="Times New Roman"/>
          <w:spacing w:val="-1"/>
          <w:kern w:val="0"/>
          <w:sz w:val="20"/>
          <w:szCs w:val="20"/>
          <w:lang w:eastAsia="ru-RU"/>
        </w:rPr>
        <w:t xml:space="preserve">ренции 19-20 апреля 2007 г - Нижний Новгород Нижегородский гос </w:t>
      </w:r>
      <w:r w:rsidRPr="00747133">
        <w:rPr>
          <w:rFonts w:ascii="Times New Roman" w:eastAsia="Times New Roman" w:hAnsi="Times New Roman" w:cs="Times New Roman"/>
          <w:kern w:val="0"/>
          <w:sz w:val="20"/>
          <w:szCs w:val="20"/>
          <w:lang w:eastAsia="ru-RU"/>
        </w:rPr>
        <w:t>лингвистический ун-т им НА Добролюбова, 2007 -С 153-156 (0,3пл)</w:t>
      </w:r>
    </w:p>
    <w:p w:rsidR="00747133" w:rsidRPr="00747133" w:rsidRDefault="00747133" w:rsidP="00747133">
      <w:pPr>
        <w:shd w:val="clear" w:color="auto" w:fill="FFFFFF"/>
        <w:tabs>
          <w:tab w:val="clear" w:pos="709"/>
        </w:tabs>
        <w:suppressAutoHyphens w:val="0"/>
        <w:autoSpaceDE w:val="0"/>
        <w:autoSpaceDN w:val="0"/>
        <w:adjustRightInd w:val="0"/>
        <w:spacing w:before="446" w:after="0" w:line="240" w:lineRule="auto"/>
        <w:ind w:left="2755" w:firstLine="0"/>
        <w:jc w:val="left"/>
        <w:rPr>
          <w:rFonts w:ascii="Times New Roman" w:eastAsia="Times New Roman" w:hAnsi="Times New Roman" w:cs="Times New Roman"/>
          <w:kern w:val="0"/>
          <w:sz w:val="20"/>
          <w:szCs w:val="20"/>
          <w:lang w:eastAsia="ru-RU"/>
        </w:rPr>
      </w:pPr>
      <w:r w:rsidRPr="00747133">
        <w:rPr>
          <w:rFonts w:ascii="Arial" w:eastAsia="Times New Roman" w:hAnsi="Arial" w:cs="Arial"/>
          <w:b/>
          <w:bCs/>
          <w:kern w:val="0"/>
          <w:sz w:val="20"/>
          <w:szCs w:val="20"/>
          <w:lang w:eastAsia="ru-RU"/>
        </w:rPr>
        <w:t>50</w:t>
      </w:r>
    </w:p>
    <w:p w:rsidR="00747133" w:rsidRPr="00747133" w:rsidRDefault="00747133" w:rsidP="00747133">
      <w:pPr>
        <w:shd w:val="clear" w:color="auto" w:fill="FFFFFF"/>
        <w:tabs>
          <w:tab w:val="clear" w:pos="709"/>
        </w:tabs>
        <w:suppressAutoHyphens w:val="0"/>
        <w:autoSpaceDE w:val="0"/>
        <w:autoSpaceDN w:val="0"/>
        <w:adjustRightInd w:val="0"/>
        <w:spacing w:before="446" w:after="0" w:line="240" w:lineRule="auto"/>
        <w:ind w:left="2755" w:firstLine="0"/>
        <w:jc w:val="left"/>
        <w:rPr>
          <w:rFonts w:ascii="Times New Roman" w:eastAsia="Times New Roman" w:hAnsi="Times New Roman" w:cs="Times New Roman"/>
          <w:kern w:val="0"/>
          <w:sz w:val="20"/>
          <w:szCs w:val="20"/>
          <w:lang w:eastAsia="ru-RU"/>
        </w:rPr>
        <w:sectPr w:rsidR="00747133" w:rsidRPr="00747133">
          <w:pgSz w:w="11909" w:h="16834"/>
          <w:pgMar w:top="1440" w:right="2962" w:bottom="720" w:left="2956" w:header="720" w:footer="720" w:gutter="0"/>
          <w:cols w:space="60"/>
          <w:noEndnote/>
        </w:sectPr>
      </w:pPr>
    </w:p>
    <w:p w:rsidR="00747133" w:rsidRPr="00747133" w:rsidRDefault="00747133" w:rsidP="00747133">
      <w:pPr>
        <w:shd w:val="clear" w:color="auto" w:fill="FFFFFF"/>
        <w:tabs>
          <w:tab w:val="clear" w:pos="709"/>
        </w:tabs>
        <w:suppressAutoHyphens w:val="0"/>
        <w:autoSpaceDE w:val="0"/>
        <w:autoSpaceDN w:val="0"/>
        <w:adjustRightInd w:val="0"/>
        <w:spacing w:after="0" w:line="235" w:lineRule="exact"/>
        <w:ind w:right="149" w:firstLine="0"/>
        <w:jc w:val="center"/>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b/>
          <w:bCs/>
          <w:spacing w:val="-12"/>
          <w:kern w:val="0"/>
          <w:sz w:val="20"/>
          <w:szCs w:val="20"/>
          <w:lang w:val="uk-UA" w:eastAsia="ru-RU"/>
        </w:rPr>
        <w:t xml:space="preserve">ПРОБЛЕМА </w:t>
      </w:r>
      <w:r w:rsidRPr="00747133">
        <w:rPr>
          <w:rFonts w:ascii="Times New Roman" w:eastAsia="Times New Roman" w:hAnsi="Times New Roman" w:cs="Times New Roman"/>
          <w:b/>
          <w:bCs/>
          <w:spacing w:val="-12"/>
          <w:kern w:val="0"/>
          <w:sz w:val="20"/>
          <w:szCs w:val="20"/>
          <w:lang w:eastAsia="ru-RU"/>
        </w:rPr>
        <w:t>МОТИВИРОВАННОСТИ СЛОВ</w:t>
      </w:r>
    </w:p>
    <w:p w:rsidR="00747133" w:rsidRPr="00747133" w:rsidRDefault="00747133" w:rsidP="00747133">
      <w:pPr>
        <w:shd w:val="clear" w:color="auto" w:fill="FFFFFF"/>
        <w:tabs>
          <w:tab w:val="clear" w:pos="709"/>
        </w:tabs>
        <w:suppressAutoHyphens w:val="0"/>
        <w:autoSpaceDE w:val="0"/>
        <w:autoSpaceDN w:val="0"/>
        <w:adjustRightInd w:val="0"/>
        <w:spacing w:after="0" w:line="235" w:lineRule="exact"/>
        <w:ind w:right="144" w:firstLine="0"/>
        <w:jc w:val="center"/>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b/>
          <w:bCs/>
          <w:spacing w:val="-13"/>
          <w:kern w:val="0"/>
          <w:sz w:val="20"/>
          <w:szCs w:val="20"/>
          <w:lang w:eastAsia="ru-RU"/>
        </w:rPr>
        <w:t>ФРАЗЕОЛОГИЗИРОВАННОЙ</w:t>
      </w:r>
    </w:p>
    <w:p w:rsidR="00747133" w:rsidRPr="00747133" w:rsidRDefault="00747133" w:rsidP="00747133">
      <w:pPr>
        <w:shd w:val="clear" w:color="auto" w:fill="FFFFFF"/>
        <w:tabs>
          <w:tab w:val="clear" w:pos="709"/>
        </w:tabs>
        <w:suppressAutoHyphens w:val="0"/>
        <w:autoSpaceDE w:val="0"/>
        <w:autoSpaceDN w:val="0"/>
        <w:adjustRightInd w:val="0"/>
        <w:spacing w:after="0" w:line="235" w:lineRule="exact"/>
        <w:ind w:right="144" w:firstLine="0"/>
        <w:jc w:val="center"/>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b/>
          <w:bCs/>
          <w:spacing w:val="-8"/>
          <w:kern w:val="0"/>
          <w:sz w:val="20"/>
          <w:szCs w:val="20"/>
          <w:lang w:eastAsia="ru-RU"/>
        </w:rPr>
        <w:t>МОРФЕМНОЙ СТРУКТУРЫ</w:t>
      </w:r>
    </w:p>
    <w:p w:rsidR="00747133" w:rsidRPr="00747133" w:rsidRDefault="00747133" w:rsidP="00747133">
      <w:pPr>
        <w:shd w:val="clear" w:color="auto" w:fill="FFFFFF"/>
        <w:tabs>
          <w:tab w:val="clear" w:pos="709"/>
        </w:tabs>
        <w:suppressAutoHyphens w:val="0"/>
        <w:autoSpaceDE w:val="0"/>
        <w:autoSpaceDN w:val="0"/>
        <w:adjustRightInd w:val="0"/>
        <w:spacing w:after="0" w:line="235" w:lineRule="exact"/>
        <w:ind w:right="134" w:firstLine="0"/>
        <w:jc w:val="center"/>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b/>
          <w:bCs/>
          <w:spacing w:val="-8"/>
          <w:kern w:val="0"/>
          <w:sz w:val="20"/>
          <w:szCs w:val="20"/>
          <w:lang w:eastAsia="ru-RU"/>
        </w:rPr>
        <w:t>В СОВРЕМЕННОМ РУССКОМ ЯЗЫКЕ</w:t>
      </w:r>
    </w:p>
    <w:p w:rsidR="00747133" w:rsidRPr="00747133" w:rsidRDefault="00747133" w:rsidP="00747133">
      <w:pPr>
        <w:shd w:val="clear" w:color="auto" w:fill="FFFFFF"/>
        <w:tabs>
          <w:tab w:val="clear" w:pos="709"/>
        </w:tabs>
        <w:suppressAutoHyphens w:val="0"/>
        <w:autoSpaceDE w:val="0"/>
        <w:autoSpaceDN w:val="0"/>
        <w:adjustRightInd w:val="0"/>
        <w:spacing w:before="10" w:after="0" w:line="235" w:lineRule="exact"/>
        <w:ind w:right="130" w:firstLine="0"/>
        <w:jc w:val="center"/>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b/>
          <w:bCs/>
          <w:spacing w:val="-14"/>
          <w:kern w:val="0"/>
          <w:sz w:val="20"/>
          <w:szCs w:val="20"/>
          <w:lang w:eastAsia="ru-RU"/>
        </w:rPr>
        <w:t>(СИСТЕМНО-ФУНКЦИОНАЛЬНЬШ</w:t>
      </w:r>
    </w:p>
    <w:p w:rsidR="00747133" w:rsidRPr="00747133" w:rsidRDefault="00747133" w:rsidP="00747133">
      <w:pPr>
        <w:shd w:val="clear" w:color="auto" w:fill="FFFFFF"/>
        <w:tabs>
          <w:tab w:val="clear" w:pos="709"/>
        </w:tabs>
        <w:suppressAutoHyphens w:val="0"/>
        <w:autoSpaceDE w:val="0"/>
        <w:autoSpaceDN w:val="0"/>
        <w:adjustRightInd w:val="0"/>
        <w:spacing w:after="0" w:line="235" w:lineRule="exact"/>
        <w:ind w:right="134" w:firstLine="0"/>
        <w:jc w:val="center"/>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b/>
          <w:bCs/>
          <w:spacing w:val="-10"/>
          <w:kern w:val="0"/>
          <w:sz w:val="20"/>
          <w:szCs w:val="20"/>
          <w:lang w:eastAsia="ru-RU"/>
        </w:rPr>
        <w:t>И КОГНИТИВНЬШ АСПЕКТЫ)</w:t>
      </w:r>
    </w:p>
    <w:p w:rsidR="00747133" w:rsidRPr="00747133" w:rsidRDefault="00747133" w:rsidP="00747133">
      <w:pPr>
        <w:shd w:val="clear" w:color="auto" w:fill="FFFFFF"/>
        <w:tabs>
          <w:tab w:val="clear" w:pos="709"/>
        </w:tabs>
        <w:suppressAutoHyphens w:val="0"/>
        <w:autoSpaceDE w:val="0"/>
        <w:autoSpaceDN w:val="0"/>
        <w:adjustRightInd w:val="0"/>
        <w:spacing w:before="715" w:after="0" w:line="240" w:lineRule="auto"/>
        <w:ind w:left="653"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b/>
          <w:bCs/>
          <w:spacing w:val="-7"/>
          <w:kern w:val="0"/>
          <w:sz w:val="20"/>
          <w:szCs w:val="20"/>
          <w:lang w:eastAsia="ru-RU"/>
        </w:rPr>
        <w:t>Сидорова Татьяна Александровна</w:t>
      </w:r>
    </w:p>
    <w:p w:rsidR="00747133" w:rsidRPr="00747133" w:rsidRDefault="00747133" w:rsidP="00747133">
      <w:pPr>
        <w:shd w:val="clear" w:color="auto" w:fill="FFFFFF"/>
        <w:tabs>
          <w:tab w:val="clear" w:pos="709"/>
        </w:tabs>
        <w:suppressAutoHyphens w:val="0"/>
        <w:autoSpaceDE w:val="0"/>
        <w:autoSpaceDN w:val="0"/>
        <w:adjustRightInd w:val="0"/>
        <w:spacing w:before="4891" w:after="0" w:line="230" w:lineRule="exact"/>
        <w:ind w:left="24" w:firstLine="994"/>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kern w:val="0"/>
          <w:sz w:val="20"/>
          <w:szCs w:val="20"/>
          <w:lang w:eastAsia="ru-RU"/>
        </w:rPr>
        <w:t xml:space="preserve">Подписано в печать 14 09 2007 </w:t>
      </w:r>
      <w:r w:rsidRPr="00747133">
        <w:rPr>
          <w:rFonts w:ascii="Times New Roman" w:eastAsia="Times New Roman" w:hAnsi="Times New Roman" w:cs="Times New Roman"/>
          <w:spacing w:val="-8"/>
          <w:kern w:val="0"/>
          <w:sz w:val="20"/>
          <w:szCs w:val="20"/>
          <w:u w:val="single"/>
          <w:lang w:eastAsia="ru-RU"/>
        </w:rPr>
        <w:t>Формат 60х84'/</w:t>
      </w:r>
      <w:r w:rsidRPr="00747133">
        <w:rPr>
          <w:rFonts w:ascii="Times New Roman" w:eastAsia="Times New Roman" w:hAnsi="Times New Roman" w:cs="Times New Roman"/>
          <w:spacing w:val="-8"/>
          <w:kern w:val="0"/>
          <w:sz w:val="20"/>
          <w:szCs w:val="20"/>
          <w:u w:val="single"/>
          <w:vertAlign w:val="subscript"/>
          <w:lang w:eastAsia="ru-RU"/>
        </w:rPr>
        <w:t>16</w:t>
      </w:r>
      <w:r w:rsidRPr="00747133">
        <w:rPr>
          <w:rFonts w:ascii="Times New Roman" w:eastAsia="Times New Roman" w:hAnsi="Times New Roman" w:cs="Times New Roman"/>
          <w:spacing w:val="-8"/>
          <w:kern w:val="0"/>
          <w:sz w:val="20"/>
          <w:szCs w:val="20"/>
          <w:u w:val="single"/>
          <w:lang w:eastAsia="ru-RU"/>
        </w:rPr>
        <w:t xml:space="preserve"> Печ л 2,5 Тираж 120 экз Заказ №307</w:t>
      </w:r>
    </w:p>
    <w:p w:rsidR="00747133" w:rsidRPr="00747133" w:rsidRDefault="00747133" w:rsidP="00747133">
      <w:pPr>
        <w:shd w:val="clear" w:color="auto" w:fill="FFFFFF"/>
        <w:tabs>
          <w:tab w:val="clear" w:pos="709"/>
        </w:tabs>
        <w:suppressAutoHyphens w:val="0"/>
        <w:autoSpaceDE w:val="0"/>
        <w:autoSpaceDN w:val="0"/>
        <w:adjustRightInd w:val="0"/>
        <w:spacing w:before="110" w:after="0" w:line="240" w:lineRule="auto"/>
        <w:ind w:left="672"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12"/>
          <w:kern w:val="0"/>
          <w:sz w:val="20"/>
          <w:szCs w:val="20"/>
          <w:lang w:eastAsia="ru-RU"/>
        </w:rPr>
        <w:t>Отпечатано в типографии ООО "КИРА"</w:t>
      </w:r>
    </w:p>
    <w:p w:rsidR="00747133" w:rsidRPr="00747133" w:rsidRDefault="00747133" w:rsidP="00747133">
      <w:pPr>
        <w:shd w:val="clear" w:color="auto" w:fill="FFFFFF"/>
        <w:tabs>
          <w:tab w:val="clear" w:pos="709"/>
        </w:tabs>
        <w:suppressAutoHyphens w:val="0"/>
        <w:autoSpaceDE w:val="0"/>
        <w:autoSpaceDN w:val="0"/>
        <w:adjustRightInd w:val="0"/>
        <w:spacing w:before="106" w:after="0" w:line="240" w:lineRule="auto"/>
        <w:ind w:firstLine="0"/>
        <w:jc w:val="left"/>
        <w:rPr>
          <w:rFonts w:ascii="Times New Roman" w:eastAsia="Times New Roman" w:hAnsi="Times New Roman" w:cs="Times New Roman"/>
          <w:kern w:val="0"/>
          <w:sz w:val="20"/>
          <w:szCs w:val="20"/>
          <w:lang w:eastAsia="ru-RU"/>
        </w:rPr>
      </w:pPr>
      <w:r w:rsidRPr="00747133">
        <w:rPr>
          <w:rFonts w:ascii="Times New Roman" w:eastAsia="Times New Roman" w:hAnsi="Times New Roman" w:cs="Times New Roman"/>
          <w:spacing w:val="-8"/>
          <w:kern w:val="0"/>
          <w:sz w:val="20"/>
          <w:szCs w:val="20"/>
          <w:lang w:eastAsia="ru-RU"/>
        </w:rPr>
        <w:t>163000 г Архангельск, ул Поморская, д 34, тел 65-47-11</w:t>
      </w:r>
    </w:p>
    <w:p w:rsidR="00907CB0" w:rsidRPr="00747133" w:rsidRDefault="00907CB0" w:rsidP="00747133"/>
    <w:sectPr w:rsidR="00907CB0" w:rsidRPr="00747133" w:rsidSect="00945CFF">
      <w:headerReference w:type="default" r:id="rId9"/>
      <w:footerReference w:type="even" r:id="rId10"/>
      <w:footerReference w:type="default" r:id="rId11"/>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BAB" w:rsidRDefault="00857BAB">
      <w:pPr>
        <w:spacing w:after="0" w:line="240" w:lineRule="auto"/>
      </w:pPr>
      <w:r>
        <w:separator/>
      </w:r>
    </w:p>
  </w:endnote>
  <w:endnote w:type="continuationSeparator" w:id="0">
    <w:p w:rsidR="00857BAB" w:rsidRDefault="00857B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BAB" w:rsidRDefault="00857BAB">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57BAB" w:rsidRDefault="00857BAB">
                <w:pPr>
                  <w:spacing w:line="240" w:lineRule="auto"/>
                </w:pPr>
                <w:fldSimple w:instr=" PAGE \* MERGEFORMAT ">
                  <w:r w:rsidRPr="00DF1DD2">
                    <w:rPr>
                      <w:rStyle w:val="afffff9"/>
                      <w:b w:val="0"/>
                      <w:bCs w:val="0"/>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BAB" w:rsidRDefault="00857BAB">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57BAB" w:rsidRDefault="00857BAB">
                <w:pPr>
                  <w:spacing w:line="240" w:lineRule="auto"/>
                </w:pPr>
                <w:fldSimple w:instr=" PAGE \* MERGEFORMAT ">
                  <w:r w:rsidR="00747133" w:rsidRPr="00747133">
                    <w:rPr>
                      <w:rStyle w:val="afffff9"/>
                      <w:noProof/>
                    </w:rPr>
                    <w:t>51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BAB" w:rsidRDefault="00857BAB"/>
    <w:p w:rsidR="00857BAB" w:rsidRDefault="00857BAB"/>
    <w:p w:rsidR="00857BAB" w:rsidRDefault="00857BAB"/>
    <w:p w:rsidR="00857BAB" w:rsidRDefault="00857BAB"/>
    <w:p w:rsidR="00857BAB" w:rsidRDefault="00857BAB"/>
    <w:p w:rsidR="00857BAB" w:rsidRDefault="00857BAB"/>
    <w:p w:rsidR="00857BAB" w:rsidRDefault="00857BAB">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57BAB" w:rsidRDefault="00857BAB">
                  <w:pPr>
                    <w:spacing w:line="240" w:lineRule="auto"/>
                  </w:pPr>
                  <w:fldSimple w:instr=" PAGE \* MERGEFORMAT ">
                    <w:r w:rsidR="00EF4DF3" w:rsidRPr="00EF4DF3">
                      <w:rPr>
                        <w:rStyle w:val="afffff9"/>
                        <w:b w:val="0"/>
                        <w:bCs w:val="0"/>
                        <w:noProof/>
                      </w:rPr>
                      <w:t>8</w:t>
                    </w:r>
                  </w:fldSimple>
                </w:p>
              </w:txbxContent>
            </v:textbox>
            <w10:wrap anchorx="page" anchory="page"/>
          </v:shape>
        </w:pict>
      </w:r>
    </w:p>
    <w:p w:rsidR="00857BAB" w:rsidRDefault="00857BAB"/>
    <w:p w:rsidR="00857BAB" w:rsidRDefault="00857BAB"/>
    <w:p w:rsidR="00857BAB" w:rsidRDefault="00857BAB">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57BAB" w:rsidRDefault="00857BAB"/>
                <w:p w:rsidR="00857BAB" w:rsidRDefault="00857BAB">
                  <w:pPr>
                    <w:pStyle w:val="1ffffff7"/>
                    <w:spacing w:line="240" w:lineRule="auto"/>
                  </w:pPr>
                  <w:fldSimple w:instr=" PAGE \* MERGEFORMAT ">
                    <w:r w:rsidR="00EF4DF3" w:rsidRPr="00EF4DF3">
                      <w:rPr>
                        <w:rStyle w:val="3b"/>
                        <w:noProof/>
                      </w:rPr>
                      <w:t>8</w:t>
                    </w:r>
                  </w:fldSimple>
                </w:p>
              </w:txbxContent>
            </v:textbox>
            <w10:wrap anchorx="page" anchory="page"/>
          </v:shape>
        </w:pict>
      </w:r>
    </w:p>
    <w:p w:rsidR="00857BAB" w:rsidRDefault="00857BAB"/>
    <w:p w:rsidR="00857BAB" w:rsidRDefault="00857BAB">
      <w:pPr>
        <w:rPr>
          <w:sz w:val="2"/>
          <w:szCs w:val="2"/>
        </w:rPr>
      </w:pPr>
    </w:p>
    <w:p w:rsidR="00857BAB" w:rsidRDefault="00857BAB"/>
    <w:p w:rsidR="00857BAB" w:rsidRDefault="00857BAB">
      <w:pPr>
        <w:spacing w:after="0" w:line="240" w:lineRule="auto"/>
      </w:pPr>
    </w:p>
  </w:footnote>
  <w:footnote w:type="continuationSeparator" w:id="0">
    <w:p w:rsidR="00857BAB" w:rsidRDefault="00857B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BAB" w:rsidRDefault="00857BAB">
    <w:pPr>
      <w:rPr>
        <w:sz w:val="2"/>
        <w:szCs w:val="2"/>
      </w:rPr>
    </w:pPr>
  </w:p>
  <w:p w:rsidR="00857BAB" w:rsidRPr="005856C0" w:rsidRDefault="00857BA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A34D472"/>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4B4F92"/>
    <w:multiLevelType w:val="singleLevel"/>
    <w:tmpl w:val="AE660258"/>
    <w:lvl w:ilvl="0">
      <w:start w:val="18"/>
      <w:numFmt w:val="decimal"/>
      <w:lvlText w:val="%1"/>
      <w:legacy w:legacy="1" w:legacySpace="0" w:legacyIndent="273"/>
      <w:lvlJc w:val="left"/>
      <w:rPr>
        <w:rFonts w:ascii="Times New Roman" w:hAnsi="Times New Roman" w:cs="Times New Roman"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2F365D"/>
    <w:multiLevelType w:val="singleLevel"/>
    <w:tmpl w:val="8F1CD14A"/>
    <w:lvl w:ilvl="0">
      <w:start w:val="4"/>
      <w:numFmt w:val="decimal"/>
      <w:lvlText w:val="%1."/>
      <w:legacy w:legacy="1" w:legacySpace="0" w:legacyIndent="706"/>
      <w:lvlJc w:val="left"/>
      <w:rPr>
        <w:rFonts w:ascii="Times New Roman" w:hAnsi="Times New Roman" w:cs="Times New Roman" w:hint="default"/>
      </w:rPr>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1F02DA"/>
    <w:multiLevelType w:val="singleLevel"/>
    <w:tmpl w:val="40DCBD5C"/>
    <w:lvl w:ilvl="0">
      <w:start w:val="39"/>
      <w:numFmt w:val="decimal"/>
      <w:lvlText w:val="%1"/>
      <w:legacy w:legacy="1" w:legacySpace="0" w:legacyIndent="292"/>
      <w:lvlJc w:val="left"/>
      <w:rPr>
        <w:rFonts w:ascii="Times New Roman" w:hAnsi="Times New Roman" w:cs="Times New Roman" w:hint="default"/>
      </w:rPr>
    </w:lvl>
  </w:abstractNum>
  <w:abstractNum w:abstractNumId="80">
    <w:nsid w:val="0EEA5A05"/>
    <w:multiLevelType w:val="singleLevel"/>
    <w:tmpl w:val="813679B8"/>
    <w:lvl w:ilvl="0">
      <w:start w:val="1"/>
      <w:numFmt w:val="decimal"/>
      <w:lvlText w:val="%1"/>
      <w:legacy w:legacy="1" w:legacySpace="0" w:legacyIndent="197"/>
      <w:lvlJc w:val="left"/>
      <w:rPr>
        <w:rFonts w:ascii="Times New Roman" w:hAnsi="Times New Roman" w:cs="Times New Roman" w:hint="default"/>
      </w:rPr>
    </w:lvl>
  </w:abstractNum>
  <w:abstractNum w:abstractNumId="81">
    <w:nsid w:val="0F6254C1"/>
    <w:multiLevelType w:val="singleLevel"/>
    <w:tmpl w:val="6C8A5AB4"/>
    <w:lvl w:ilvl="0">
      <w:start w:val="2"/>
      <w:numFmt w:val="decimal"/>
      <w:lvlText w:val="%1."/>
      <w:legacy w:legacy="1" w:legacySpace="0" w:legacyIndent="706"/>
      <w:lvlJc w:val="left"/>
      <w:rPr>
        <w:rFonts w:ascii="Times New Roman" w:hAnsi="Times New Roman" w:cs="Times New Roman"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5">
    <w:nsid w:val="168816CB"/>
    <w:multiLevelType w:val="singleLevel"/>
    <w:tmpl w:val="35E4D196"/>
    <w:lvl w:ilvl="0">
      <w:start w:val="42"/>
      <w:numFmt w:val="decimal"/>
      <w:lvlText w:val="%1"/>
      <w:legacy w:legacy="1" w:legacySpace="0" w:legacyIndent="283"/>
      <w:lvlJc w:val="left"/>
      <w:rPr>
        <w:rFonts w:ascii="Times New Roman" w:hAnsi="Times New Roman" w:cs="Times New Roman"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E7F2C4B"/>
    <w:multiLevelType w:val="singleLevel"/>
    <w:tmpl w:val="D5F496C8"/>
    <w:lvl w:ilvl="0">
      <w:start w:val="5"/>
      <w:numFmt w:val="decimal"/>
      <w:lvlText w:val="%1."/>
      <w:legacy w:legacy="1" w:legacySpace="0" w:legacyIndent="428"/>
      <w:lvlJc w:val="left"/>
      <w:rPr>
        <w:rFonts w:ascii="Times New Roman" w:hAnsi="Times New Roman" w:cs="Times New Roman" w:hint="default"/>
      </w:rPr>
    </w:lvl>
  </w:abstractNum>
  <w:abstractNum w:abstractNumId="88">
    <w:nsid w:val="228177DE"/>
    <w:multiLevelType w:val="singleLevel"/>
    <w:tmpl w:val="C84247F4"/>
    <w:lvl w:ilvl="0">
      <w:start w:val="20"/>
      <w:numFmt w:val="decimal"/>
      <w:lvlText w:val="%1."/>
      <w:legacy w:legacy="1" w:legacySpace="0" w:legacyIndent="288"/>
      <w:lvlJc w:val="left"/>
      <w:rPr>
        <w:rFonts w:ascii="Times New Roman" w:hAnsi="Times New Roman" w:cs="Times New Roman" w:hint="default"/>
      </w:rPr>
    </w:lvl>
  </w:abstractNum>
  <w:abstractNum w:abstractNumId="89">
    <w:nsid w:val="22EE3B50"/>
    <w:multiLevelType w:val="singleLevel"/>
    <w:tmpl w:val="3DE020FC"/>
    <w:lvl w:ilvl="0">
      <w:start w:val="1"/>
      <w:numFmt w:val="decimal"/>
      <w:lvlText w:val="%1"/>
      <w:legacy w:legacy="1" w:legacySpace="0" w:legacyIndent="182"/>
      <w:lvlJc w:val="left"/>
      <w:rPr>
        <w:rFonts w:ascii="Times New Roman" w:hAnsi="Times New Roman" w:cs="Times New Roman" w:hint="default"/>
      </w:rPr>
    </w:lvl>
  </w:abstractNum>
  <w:abstractNum w:abstractNumId="90">
    <w:nsid w:val="23C871DF"/>
    <w:multiLevelType w:val="singleLevel"/>
    <w:tmpl w:val="71BE0F30"/>
    <w:lvl w:ilvl="0">
      <w:start w:val="6"/>
      <w:numFmt w:val="decimal"/>
      <w:lvlText w:val="%1."/>
      <w:legacy w:legacy="1" w:legacySpace="0" w:legacyIndent="211"/>
      <w:lvlJc w:val="left"/>
      <w:rPr>
        <w:rFonts w:ascii="Times New Roman" w:hAnsi="Times New Roman" w:cs="Times New Roman" w:hint="default"/>
      </w:rPr>
    </w:lvl>
  </w:abstractNum>
  <w:abstractNum w:abstractNumId="91">
    <w:nsid w:val="24D07F7E"/>
    <w:multiLevelType w:val="singleLevel"/>
    <w:tmpl w:val="D304F71E"/>
    <w:lvl w:ilvl="0">
      <w:start w:val="4"/>
      <w:numFmt w:val="decimal"/>
      <w:lvlText w:val="1.%1."/>
      <w:legacy w:legacy="1" w:legacySpace="0" w:legacyIndent="528"/>
      <w:lvlJc w:val="left"/>
      <w:rPr>
        <w:rFonts w:ascii="Times New Roman" w:hAnsi="Times New Roman" w:cs="Times New Roman" w:hint="default"/>
      </w:rPr>
    </w:lvl>
  </w:abstractNum>
  <w:abstractNum w:abstractNumId="92">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3">
    <w:nsid w:val="2EB223EC"/>
    <w:multiLevelType w:val="singleLevel"/>
    <w:tmpl w:val="A3601CDE"/>
    <w:lvl w:ilvl="0">
      <w:start w:val="28"/>
      <w:numFmt w:val="decimal"/>
      <w:lvlText w:val="%1"/>
      <w:legacy w:legacy="1" w:legacySpace="0" w:legacyIndent="297"/>
      <w:lvlJc w:val="left"/>
      <w:rPr>
        <w:rFonts w:ascii="Times New Roman" w:hAnsi="Times New Roman" w:cs="Times New Roman" w:hint="default"/>
      </w:rPr>
    </w:lvl>
  </w:abstractNum>
  <w:abstractNum w:abstractNumId="94">
    <w:nsid w:val="36E123AD"/>
    <w:multiLevelType w:val="singleLevel"/>
    <w:tmpl w:val="AF828D7A"/>
    <w:lvl w:ilvl="0">
      <w:start w:val="14"/>
      <w:numFmt w:val="decimal"/>
      <w:lvlText w:val="%1"/>
      <w:legacy w:legacy="1" w:legacySpace="0" w:legacyIndent="298"/>
      <w:lvlJc w:val="left"/>
      <w:rPr>
        <w:rFonts w:ascii="Times New Roman" w:hAnsi="Times New Roman" w:cs="Times New Roman" w:hint="default"/>
      </w:rPr>
    </w:lvl>
  </w:abstractNum>
  <w:abstractNum w:abstractNumId="95">
    <w:nsid w:val="436A70E2"/>
    <w:multiLevelType w:val="singleLevel"/>
    <w:tmpl w:val="B68EFEB0"/>
    <w:lvl w:ilvl="0">
      <w:start w:val="1"/>
      <w:numFmt w:val="decimal"/>
      <w:lvlText w:val="3.%1."/>
      <w:legacy w:legacy="1" w:legacySpace="0" w:legacyIndent="552"/>
      <w:lvlJc w:val="left"/>
      <w:rPr>
        <w:rFonts w:ascii="Times New Roman" w:hAnsi="Times New Roman" w:cs="Times New Roman" w:hint="default"/>
      </w:rPr>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BF373E"/>
    <w:multiLevelType w:val="singleLevel"/>
    <w:tmpl w:val="270417C8"/>
    <w:lvl w:ilvl="0">
      <w:start w:val="1"/>
      <w:numFmt w:val="decimal"/>
      <w:lvlText w:val="%1."/>
      <w:legacy w:legacy="1" w:legacySpace="0" w:legacyIndent="696"/>
      <w:lvlJc w:val="left"/>
      <w:rPr>
        <w:rFonts w:ascii="Times New Roman" w:hAnsi="Times New Roman" w:cs="Times New Roman" w:hint="default"/>
      </w:rPr>
    </w:lvl>
  </w:abstractNum>
  <w:abstractNum w:abstractNumId="98">
    <w:nsid w:val="490A47E8"/>
    <w:multiLevelType w:val="singleLevel"/>
    <w:tmpl w:val="CC3CB766"/>
    <w:lvl w:ilvl="0">
      <w:start w:val="1"/>
      <w:numFmt w:val="decimal"/>
      <w:lvlText w:val="%1."/>
      <w:legacy w:legacy="1" w:legacySpace="0" w:legacyIndent="288"/>
      <w:lvlJc w:val="left"/>
      <w:rPr>
        <w:rFonts w:ascii="Times New Roman" w:hAnsi="Times New Roman" w:cs="Times New Roman" w:hint="default"/>
      </w:rPr>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8602195"/>
    <w:multiLevelType w:val="singleLevel"/>
    <w:tmpl w:val="38AEB25E"/>
    <w:lvl w:ilvl="0">
      <w:start w:val="6"/>
      <w:numFmt w:val="decimal"/>
      <w:lvlText w:val="%1."/>
      <w:legacy w:legacy="1" w:legacySpace="0" w:legacyIndent="192"/>
      <w:lvlJc w:val="left"/>
      <w:rPr>
        <w:rFonts w:ascii="Times New Roman" w:hAnsi="Times New Roman" w:cs="Times New Roman" w:hint="default"/>
      </w:rPr>
    </w:lvl>
  </w:abstractNum>
  <w:abstractNum w:abstractNumId="102">
    <w:nsid w:val="618F6D13"/>
    <w:multiLevelType w:val="singleLevel"/>
    <w:tmpl w:val="7382DF32"/>
    <w:lvl w:ilvl="0">
      <w:start w:val="5"/>
      <w:numFmt w:val="decimal"/>
      <w:lvlText w:val="%1"/>
      <w:legacy w:legacy="1" w:legacySpace="0" w:legacyIndent="240"/>
      <w:lvlJc w:val="left"/>
      <w:rPr>
        <w:rFonts w:ascii="Times New Roman" w:hAnsi="Times New Roman" w:cs="Times New Roman" w:hint="default"/>
      </w:rPr>
    </w:lvl>
  </w:abstractNum>
  <w:abstractNum w:abstractNumId="103">
    <w:nsid w:val="649D2F1B"/>
    <w:multiLevelType w:val="singleLevel"/>
    <w:tmpl w:val="BB8EEABC"/>
    <w:lvl w:ilvl="0">
      <w:start w:val="1"/>
      <w:numFmt w:val="decimal"/>
      <w:lvlText w:val="%1."/>
      <w:legacy w:legacy="1" w:legacySpace="0" w:legacyIndent="428"/>
      <w:lvlJc w:val="left"/>
      <w:rPr>
        <w:rFonts w:ascii="Times New Roman" w:hAnsi="Times New Roman" w:cs="Times New Roman" w:hint="default"/>
      </w:rPr>
    </w:lvl>
  </w:abstractNum>
  <w:abstractNum w:abstractNumId="104">
    <w:nsid w:val="68013F38"/>
    <w:multiLevelType w:val="singleLevel"/>
    <w:tmpl w:val="F1120608"/>
    <w:lvl w:ilvl="0">
      <w:start w:val="1"/>
      <w:numFmt w:val="decimal"/>
      <w:lvlText w:val="1.%1."/>
      <w:legacy w:legacy="1" w:legacySpace="0" w:legacyIndent="456"/>
      <w:lvlJc w:val="left"/>
      <w:rPr>
        <w:rFonts w:ascii="Times New Roman" w:hAnsi="Times New Roman" w:cs="Times New Roman" w:hint="default"/>
      </w:rPr>
    </w:lvl>
  </w:abstractNum>
  <w:abstractNum w:abstractNumId="105">
    <w:nsid w:val="6CE72CA6"/>
    <w:multiLevelType w:val="singleLevel"/>
    <w:tmpl w:val="0C9AE784"/>
    <w:lvl w:ilvl="0">
      <w:start w:val="1"/>
      <w:numFmt w:val="decimal"/>
      <w:lvlText w:val="%1."/>
      <w:legacy w:legacy="1" w:legacySpace="0" w:legacyIndent="216"/>
      <w:lvlJc w:val="left"/>
      <w:rPr>
        <w:rFonts w:ascii="Times New Roman" w:hAnsi="Times New Roman" w:cs="Times New Roman" w:hint="default"/>
      </w:rPr>
    </w:lvl>
  </w:abstractNum>
  <w:abstractNum w:abstractNumId="106">
    <w:nsid w:val="6D924407"/>
    <w:multiLevelType w:val="singleLevel"/>
    <w:tmpl w:val="F69E97EA"/>
    <w:lvl w:ilvl="0">
      <w:start w:val="1"/>
      <w:numFmt w:val="decimal"/>
      <w:lvlText w:val="2.%1."/>
      <w:legacy w:legacy="1" w:legacySpace="0" w:legacyIndent="480"/>
      <w:lvlJc w:val="left"/>
      <w:rPr>
        <w:rFonts w:ascii="Times New Roman" w:hAnsi="Times New Roman" w:cs="Times New Roman" w:hint="default"/>
      </w:rPr>
    </w:lvl>
  </w:abstractNum>
  <w:abstractNum w:abstractNumId="107">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8">
    <w:nsid w:val="74E720E2"/>
    <w:multiLevelType w:val="singleLevel"/>
    <w:tmpl w:val="7B943DD8"/>
    <w:lvl w:ilvl="0">
      <w:start w:val="2"/>
      <w:numFmt w:val="decimal"/>
      <w:lvlText w:val="4.%1."/>
      <w:legacy w:legacy="1" w:legacySpace="0" w:legacyIndent="528"/>
      <w:lvlJc w:val="left"/>
      <w:rPr>
        <w:rFonts w:ascii="Times New Roman" w:hAnsi="Times New Roman" w:cs="Times New Roman" w:hint="default"/>
      </w:rPr>
    </w:lvl>
  </w:abstractNum>
  <w:abstractNum w:abstractNumId="109">
    <w:nsid w:val="74EC4F4E"/>
    <w:multiLevelType w:val="singleLevel"/>
    <w:tmpl w:val="6288504C"/>
    <w:lvl w:ilvl="0">
      <w:start w:val="3"/>
      <w:numFmt w:val="decimal"/>
      <w:lvlText w:val="%1."/>
      <w:legacy w:legacy="1" w:legacySpace="0" w:legacyIndent="235"/>
      <w:lvlJc w:val="left"/>
      <w:rPr>
        <w:rFonts w:ascii="Times New Roman" w:hAnsi="Times New Roman" w:cs="Times New Roman" w:hint="default"/>
      </w:rPr>
    </w:lvl>
  </w:abstractNum>
  <w:abstractNum w:abstractNumId="110">
    <w:nsid w:val="7802250E"/>
    <w:multiLevelType w:val="singleLevel"/>
    <w:tmpl w:val="6978B5AA"/>
    <w:lvl w:ilvl="0">
      <w:start w:val="1"/>
      <w:numFmt w:val="decimal"/>
      <w:lvlText w:val="%1"/>
      <w:legacy w:legacy="1" w:legacySpace="0" w:legacyIndent="212"/>
      <w:lvlJc w:val="left"/>
      <w:rPr>
        <w:rFonts w:ascii="Times New Roman" w:hAnsi="Times New Roman" w:cs="Times New Roman" w:hint="default"/>
      </w:rPr>
    </w:lvl>
  </w:abstractNum>
  <w:abstractNum w:abstractNumId="111">
    <w:nsid w:val="789246A9"/>
    <w:multiLevelType w:val="singleLevel"/>
    <w:tmpl w:val="11E6EDD8"/>
    <w:lvl w:ilvl="0">
      <w:start w:val="32"/>
      <w:numFmt w:val="decimal"/>
      <w:lvlText w:val="%1"/>
      <w:legacy w:legacy="1" w:legacySpace="0" w:legacyIndent="298"/>
      <w:lvlJc w:val="left"/>
      <w:rPr>
        <w:rFonts w:ascii="Times New Roman" w:hAnsi="Times New Roman" w:cs="Times New Roman" w:hint="default"/>
      </w:rPr>
    </w:lvl>
  </w:abstractNum>
  <w:abstractNum w:abstractNumId="112">
    <w:nsid w:val="78EA6A69"/>
    <w:multiLevelType w:val="singleLevel"/>
    <w:tmpl w:val="1AAA4DA4"/>
    <w:lvl w:ilvl="0">
      <w:start w:val="8"/>
      <w:numFmt w:val="decimal"/>
      <w:lvlText w:val="%1."/>
      <w:legacy w:legacy="1" w:legacySpace="0" w:legacyIndent="221"/>
      <w:lvlJc w:val="left"/>
      <w:rPr>
        <w:rFonts w:ascii="Times New Roman" w:hAnsi="Times New Roman" w:cs="Times New Roman" w:hint="default"/>
      </w:rPr>
    </w:lvl>
  </w:abstractNum>
  <w:abstractNum w:abstractNumId="113">
    <w:nsid w:val="79ED3A82"/>
    <w:multiLevelType w:val="singleLevel"/>
    <w:tmpl w:val="873C93FA"/>
    <w:lvl w:ilvl="0">
      <w:start w:val="23"/>
      <w:numFmt w:val="decimal"/>
      <w:lvlText w:val="%1."/>
      <w:legacy w:legacy="1" w:legacySpace="0" w:legacyIndent="283"/>
      <w:lvlJc w:val="left"/>
      <w:rPr>
        <w:rFonts w:ascii="Times New Roman" w:hAnsi="Times New Roman" w:cs="Times New Roman" w:hint="default"/>
      </w:rPr>
    </w:lvl>
  </w:abstractNum>
  <w:abstractNum w:abstractNumId="114">
    <w:nsid w:val="7A21289D"/>
    <w:multiLevelType w:val="singleLevel"/>
    <w:tmpl w:val="BB8EEABC"/>
    <w:lvl w:ilvl="0">
      <w:start w:val="1"/>
      <w:numFmt w:val="decimal"/>
      <w:lvlText w:val="%1."/>
      <w:legacy w:legacy="1" w:legacySpace="0" w:legacyIndent="428"/>
      <w:lvlJc w:val="left"/>
      <w:rPr>
        <w:rFonts w:ascii="Times New Roman" w:hAnsi="Times New Roman" w:cs="Times New Roman" w:hint="default"/>
      </w:rPr>
    </w:lvl>
  </w:abstractNum>
  <w:abstractNum w:abstractNumId="115">
    <w:nsid w:val="7CEE086A"/>
    <w:multiLevelType w:val="singleLevel"/>
    <w:tmpl w:val="FBF8F106"/>
    <w:lvl w:ilvl="0">
      <w:start w:val="1"/>
      <w:numFmt w:val="decimal"/>
      <w:lvlText w:val="5.%1."/>
      <w:legacy w:legacy="1" w:legacySpace="0" w:legacyIndent="494"/>
      <w:lvlJc w:val="left"/>
      <w:rPr>
        <w:rFonts w:ascii="Times New Roman" w:hAnsi="Times New Roman" w:cs="Times New Roman" w:hint="default"/>
      </w:rPr>
    </w:lvl>
  </w:abstractNum>
  <w:abstractNum w:abstractNumId="116">
    <w:nsid w:val="7EF552ED"/>
    <w:multiLevelType w:val="singleLevel"/>
    <w:tmpl w:val="0E5098C2"/>
    <w:lvl w:ilvl="0">
      <w:start w:val="4"/>
      <w:numFmt w:val="decimal"/>
      <w:lvlText w:val="%1."/>
      <w:legacy w:legacy="1" w:legacySpace="0" w:legacyIndent="240"/>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04"/>
  </w:num>
  <w:num w:numId="7">
    <w:abstractNumId w:val="91"/>
  </w:num>
  <w:num w:numId="8">
    <w:abstractNumId w:val="106"/>
  </w:num>
  <w:num w:numId="9">
    <w:abstractNumId w:val="95"/>
  </w:num>
  <w:num w:numId="10">
    <w:abstractNumId w:val="108"/>
  </w:num>
  <w:num w:numId="11">
    <w:abstractNumId w:val="115"/>
  </w:num>
  <w:num w:numId="12">
    <w:abstractNumId w:val="4"/>
    <w:lvlOverride w:ilvl="0">
      <w:lvl w:ilvl="0">
        <w:start w:val="65535"/>
        <w:numFmt w:val="bullet"/>
        <w:lvlText w:val="-"/>
        <w:legacy w:legacy="1" w:legacySpace="0" w:legacyIndent="422"/>
        <w:lvlJc w:val="left"/>
        <w:rPr>
          <w:rFonts w:ascii="Times New Roman" w:hAnsi="Times New Roman" w:cs="Times New Roman" w:hint="default"/>
        </w:rPr>
      </w:lvl>
    </w:lvlOverride>
  </w:num>
  <w:num w:numId="13">
    <w:abstractNumId w:val="4"/>
    <w:lvlOverride w:ilvl="0">
      <w:lvl w:ilvl="0">
        <w:start w:val="65535"/>
        <w:numFmt w:val="bullet"/>
        <w:lvlText w:val="-"/>
        <w:legacy w:legacy="1" w:legacySpace="0" w:legacyIndent="312"/>
        <w:lvlJc w:val="left"/>
        <w:rPr>
          <w:rFonts w:ascii="Times New Roman" w:hAnsi="Times New Roman" w:cs="Times New Roman" w:hint="default"/>
        </w:rPr>
      </w:lvl>
    </w:lvlOverride>
  </w:num>
  <w:num w:numId="14">
    <w:abstractNumId w:val="4"/>
    <w:lvlOverride w:ilvl="0">
      <w:lvl w:ilvl="0">
        <w:start w:val="65535"/>
        <w:numFmt w:val="bullet"/>
        <w:lvlText w:val="-"/>
        <w:legacy w:legacy="1" w:legacySpace="0" w:legacyIndent="240"/>
        <w:lvlJc w:val="left"/>
        <w:rPr>
          <w:rFonts w:ascii="Times New Roman" w:hAnsi="Times New Roman" w:cs="Times New Roman" w:hint="default"/>
        </w:rPr>
      </w:lvl>
    </w:lvlOverride>
  </w:num>
  <w:num w:numId="15">
    <w:abstractNumId w:val="98"/>
  </w:num>
  <w:num w:numId="16">
    <w:abstractNumId w:val="97"/>
  </w:num>
  <w:num w:numId="17">
    <w:abstractNumId w:val="103"/>
  </w:num>
  <w:num w:numId="18">
    <w:abstractNumId w:val="114"/>
  </w:num>
  <w:num w:numId="19">
    <w:abstractNumId w:val="87"/>
  </w:num>
  <w:num w:numId="20">
    <w:abstractNumId w:val="81"/>
  </w:num>
  <w:num w:numId="21">
    <w:abstractNumId w:val="77"/>
  </w:num>
  <w:num w:numId="22">
    <w:abstractNumId w:val="4"/>
    <w:lvlOverride w:ilvl="0">
      <w:lvl w:ilvl="0">
        <w:start w:val="65535"/>
        <w:numFmt w:val="bullet"/>
        <w:lvlText w:val="-"/>
        <w:legacy w:legacy="1" w:legacySpace="0" w:legacyIndent="345"/>
        <w:lvlJc w:val="left"/>
        <w:rPr>
          <w:rFonts w:ascii="Times New Roman" w:hAnsi="Times New Roman" w:cs="Times New Roman" w:hint="default"/>
        </w:rPr>
      </w:lvl>
    </w:lvlOverride>
  </w:num>
  <w:num w:numId="23">
    <w:abstractNumId w:val="105"/>
  </w:num>
  <w:num w:numId="24">
    <w:abstractNumId w:val="90"/>
  </w:num>
  <w:num w:numId="25">
    <w:abstractNumId w:val="116"/>
  </w:num>
  <w:num w:numId="26">
    <w:abstractNumId w:val="112"/>
  </w:num>
  <w:num w:numId="27">
    <w:abstractNumId w:val="4"/>
    <w:lvlOverride w:ilvl="0">
      <w:lvl w:ilvl="0">
        <w:start w:val="65535"/>
        <w:numFmt w:val="bullet"/>
        <w:lvlText w:val="-"/>
        <w:legacy w:legacy="1" w:legacySpace="0" w:legacyIndent="159"/>
        <w:lvlJc w:val="left"/>
        <w:rPr>
          <w:rFonts w:ascii="Times New Roman" w:hAnsi="Times New Roman" w:cs="Times New Roman" w:hint="default"/>
        </w:rPr>
      </w:lvl>
    </w:lvlOverride>
  </w:num>
  <w:num w:numId="28">
    <w:abstractNumId w:val="4"/>
    <w:lvlOverride w:ilvl="0">
      <w:lvl w:ilvl="0">
        <w:start w:val="65535"/>
        <w:numFmt w:val="bullet"/>
        <w:lvlText w:val="-"/>
        <w:legacy w:legacy="1" w:legacySpace="0" w:legacyIndent="162"/>
        <w:lvlJc w:val="left"/>
        <w:rPr>
          <w:rFonts w:ascii="Times New Roman" w:hAnsi="Times New Roman" w:cs="Times New Roman" w:hint="default"/>
        </w:rPr>
      </w:lvl>
    </w:lvlOverride>
  </w:num>
  <w:num w:numId="29">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30">
    <w:abstractNumId w:val="4"/>
    <w:lvlOverride w:ilvl="0">
      <w:lvl w:ilvl="0">
        <w:start w:val="65535"/>
        <w:numFmt w:val="bullet"/>
        <w:lvlText w:val="-"/>
        <w:legacy w:legacy="1" w:legacySpace="0" w:legacyIndent="182"/>
        <w:lvlJc w:val="left"/>
        <w:rPr>
          <w:rFonts w:ascii="Times New Roman" w:hAnsi="Times New Roman" w:cs="Times New Roman" w:hint="default"/>
        </w:rPr>
      </w:lvl>
    </w:lvlOverride>
  </w:num>
  <w:num w:numId="31">
    <w:abstractNumId w:val="80"/>
  </w:num>
  <w:num w:numId="32">
    <w:abstractNumId w:val="110"/>
  </w:num>
  <w:num w:numId="33">
    <w:abstractNumId w:val="109"/>
  </w:num>
  <w:num w:numId="34">
    <w:abstractNumId w:val="102"/>
  </w:num>
  <w:num w:numId="35">
    <w:abstractNumId w:val="4"/>
    <w:lvlOverride w:ilvl="0">
      <w:lvl w:ilvl="0">
        <w:start w:val="65535"/>
        <w:numFmt w:val="bullet"/>
        <w:lvlText w:val="-"/>
        <w:legacy w:legacy="1" w:legacySpace="0" w:legacyIndent="207"/>
        <w:lvlJc w:val="left"/>
        <w:rPr>
          <w:rFonts w:ascii="Times New Roman" w:hAnsi="Times New Roman" w:cs="Times New Roman" w:hint="default"/>
        </w:rPr>
      </w:lvl>
    </w:lvlOverride>
  </w:num>
  <w:num w:numId="36">
    <w:abstractNumId w:val="4"/>
    <w:lvlOverride w:ilvl="0">
      <w:lvl w:ilvl="0">
        <w:start w:val="65535"/>
        <w:numFmt w:val="bullet"/>
        <w:lvlText w:val="-"/>
        <w:legacy w:legacy="1" w:legacySpace="0" w:legacyIndent="173"/>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148"/>
        <w:lvlJc w:val="left"/>
        <w:rPr>
          <w:rFonts w:ascii="Times New Roman" w:hAnsi="Times New Roman" w:cs="Times New Roman" w:hint="default"/>
        </w:rPr>
      </w:lvl>
    </w:lvlOverride>
  </w:num>
  <w:num w:numId="38">
    <w:abstractNumId w:val="89"/>
  </w:num>
  <w:num w:numId="39">
    <w:abstractNumId w:val="101"/>
  </w:num>
  <w:num w:numId="40">
    <w:abstractNumId w:val="94"/>
  </w:num>
  <w:num w:numId="41">
    <w:abstractNumId w:val="73"/>
  </w:num>
  <w:num w:numId="42">
    <w:abstractNumId w:val="88"/>
  </w:num>
  <w:num w:numId="43">
    <w:abstractNumId w:val="113"/>
  </w:num>
  <w:num w:numId="44">
    <w:abstractNumId w:val="93"/>
  </w:num>
  <w:num w:numId="45">
    <w:abstractNumId w:val="111"/>
  </w:num>
  <w:num w:numId="46">
    <w:abstractNumId w:val="79"/>
  </w:num>
  <w:num w:numId="47">
    <w:abstractNumId w:val="8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Знак13"/>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Т_"/>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Т_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3C3A7F-6C82-4265-8EBD-7CC4F6830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847</TotalTime>
  <Pages>51</Pages>
  <Words>17878</Words>
  <Characters>101906</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119545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70</cp:revision>
  <cp:lastPrinted>2009-02-06T05:36:00Z</cp:lastPrinted>
  <dcterms:created xsi:type="dcterms:W3CDTF">2021-11-22T00:28:00Z</dcterms:created>
  <dcterms:modified xsi:type="dcterms:W3CDTF">2021-11-23T08:41:00Z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