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3F19" w14:textId="77777777" w:rsidR="009D3A6C" w:rsidRDefault="009D3A6C" w:rsidP="009D3A6C"/>
    <w:p w14:paraId="6ABB8EA7" w14:textId="77777777" w:rsidR="009D3A6C" w:rsidRDefault="009D3A6C" w:rsidP="009D3A6C">
      <w:r>
        <w:rPr>
          <w:rFonts w:hint="eastAsia"/>
        </w:rPr>
        <w:t>На</w:t>
      </w:r>
      <w:r>
        <w:t xml:space="preserve"> </w:t>
      </w:r>
      <w:r>
        <w:rPr>
          <w:rFonts w:hint="eastAsia"/>
        </w:rPr>
        <w:t>правах</w:t>
      </w:r>
      <w:r>
        <w:t xml:space="preserve"> </w:t>
      </w:r>
      <w:r>
        <w:rPr>
          <w:rFonts w:hint="eastAsia"/>
        </w:rPr>
        <w:t>рукописи</w:t>
      </w:r>
    </w:p>
    <w:p w14:paraId="385C7E13" w14:textId="77777777" w:rsidR="009D3A6C" w:rsidRDefault="009D3A6C" w:rsidP="009D3A6C">
      <w:r>
        <w:rPr>
          <w:rFonts w:hint="eastAsia"/>
        </w:rPr>
        <w:t>НИКИТИН</w:t>
      </w:r>
      <w:r>
        <w:t xml:space="preserve"> </w:t>
      </w:r>
      <w:r>
        <w:rPr>
          <w:rFonts w:hint="eastAsia"/>
        </w:rPr>
        <w:t>Дмитрий</w:t>
      </w:r>
      <w:r>
        <w:t xml:space="preserve"> </w:t>
      </w:r>
      <w:r>
        <w:rPr>
          <w:rFonts w:hint="eastAsia"/>
        </w:rPr>
        <w:t>Николаевич</w:t>
      </w:r>
    </w:p>
    <w:p w14:paraId="4F5D7DD6" w14:textId="77777777" w:rsidR="009D3A6C" w:rsidRDefault="009D3A6C" w:rsidP="009D3A6C">
      <w:r>
        <w:rPr>
          <w:rFonts w:hint="eastAsia"/>
        </w:rPr>
        <w:t>ПОВЫШЕНИЕ</w:t>
      </w:r>
      <w:r>
        <w:t xml:space="preserve"> </w:t>
      </w:r>
      <w:r>
        <w:rPr>
          <w:rFonts w:hint="eastAsia"/>
        </w:rPr>
        <w:t>РЕСУРСА</w:t>
      </w:r>
      <w:r>
        <w:t xml:space="preserve"> </w:t>
      </w:r>
      <w:r>
        <w:rPr>
          <w:rFonts w:hint="eastAsia"/>
        </w:rPr>
        <w:t>КОЛЕСНЫХ</w:t>
      </w:r>
      <w:r>
        <w:t xml:space="preserve"> </w:t>
      </w:r>
      <w:r>
        <w:rPr>
          <w:rFonts w:hint="eastAsia"/>
        </w:rPr>
        <w:t>ПАР</w:t>
      </w:r>
      <w:r>
        <w:t xml:space="preserve"> </w:t>
      </w:r>
      <w:r>
        <w:rPr>
          <w:rFonts w:hint="eastAsia"/>
        </w:rPr>
        <w:t>ЛОКОМОТИВОВ</w:t>
      </w:r>
      <w:r>
        <w:t xml:space="preserve"> </w:t>
      </w:r>
      <w:r>
        <w:rPr>
          <w:rFonts w:hint="eastAsia"/>
        </w:rPr>
        <w:t>С</w:t>
      </w:r>
      <w:r>
        <w:t xml:space="preserve"> </w:t>
      </w:r>
      <w:r>
        <w:rPr>
          <w:rFonts w:hint="eastAsia"/>
        </w:rPr>
        <w:t>ТЕЛЕЖКАМИ</w:t>
      </w:r>
      <w:r>
        <w:t xml:space="preserve"> </w:t>
      </w:r>
      <w:r>
        <w:rPr>
          <w:rFonts w:hint="eastAsia"/>
        </w:rPr>
        <w:t>ПОВОДКОВОГО</w:t>
      </w:r>
      <w:r>
        <w:t xml:space="preserve"> </w:t>
      </w:r>
      <w:r>
        <w:rPr>
          <w:rFonts w:hint="eastAsia"/>
        </w:rPr>
        <w:t>ТИПА</w:t>
      </w:r>
    </w:p>
    <w:p w14:paraId="50B159E7" w14:textId="77777777" w:rsidR="009D3A6C" w:rsidRDefault="009D3A6C" w:rsidP="009D3A6C">
      <w:r>
        <w:rPr>
          <w:rFonts w:hint="eastAsia"/>
        </w:rPr>
        <w:t>Специальность</w:t>
      </w:r>
      <w:r>
        <w:t xml:space="preserve"> 05.22.07   </w:t>
      </w:r>
      <w:r>
        <w:rPr>
          <w:rFonts w:hint="eastAsia"/>
        </w:rPr>
        <w:t>–</w:t>
      </w:r>
      <w:r>
        <w:t xml:space="preserve"> </w:t>
      </w:r>
      <w:r>
        <w:rPr>
          <w:rFonts w:hint="eastAsia"/>
        </w:rPr>
        <w:t>Подвижной</w:t>
      </w:r>
      <w:r>
        <w:t xml:space="preserve"> </w:t>
      </w:r>
      <w:r>
        <w:rPr>
          <w:rFonts w:hint="eastAsia"/>
        </w:rPr>
        <w:t>состав</w:t>
      </w:r>
      <w:r>
        <w:t xml:space="preserve"> </w:t>
      </w:r>
      <w:r>
        <w:rPr>
          <w:rFonts w:hint="eastAsia"/>
        </w:rPr>
        <w:t>железных</w:t>
      </w:r>
      <w:r>
        <w:t xml:space="preserve"> </w:t>
      </w:r>
      <w:r>
        <w:rPr>
          <w:rFonts w:hint="eastAsia"/>
        </w:rPr>
        <w:t>дорог</w:t>
      </w:r>
      <w:r>
        <w:t xml:space="preserve">, </w:t>
      </w:r>
      <w:r>
        <w:rPr>
          <w:rFonts w:hint="eastAsia"/>
        </w:rPr>
        <w:t>тяга</w:t>
      </w:r>
    </w:p>
    <w:p w14:paraId="3ED2C09E" w14:textId="77777777" w:rsidR="009D3A6C" w:rsidRDefault="009D3A6C" w:rsidP="009D3A6C">
      <w:r>
        <w:rPr>
          <w:rFonts w:hint="eastAsia"/>
        </w:rPr>
        <w:t>поездов</w:t>
      </w:r>
      <w:r>
        <w:t xml:space="preserve"> </w:t>
      </w:r>
      <w:r>
        <w:rPr>
          <w:rFonts w:hint="eastAsia"/>
        </w:rPr>
        <w:t>и</w:t>
      </w:r>
      <w:r>
        <w:t xml:space="preserve"> </w:t>
      </w:r>
      <w:r>
        <w:rPr>
          <w:rFonts w:hint="eastAsia"/>
        </w:rPr>
        <w:t>электрификация</w:t>
      </w:r>
    </w:p>
    <w:p w14:paraId="3634551A" w14:textId="77777777" w:rsidR="009D3A6C" w:rsidRDefault="009D3A6C" w:rsidP="009D3A6C">
      <w:r>
        <w:rPr>
          <w:rFonts w:hint="eastAsia"/>
        </w:rPr>
        <w:t>Автореферат</w:t>
      </w:r>
    </w:p>
    <w:p w14:paraId="10B188E9" w14:textId="77777777" w:rsidR="009D3A6C" w:rsidRDefault="009D3A6C" w:rsidP="009D3A6C">
      <w:r>
        <w:rPr>
          <w:rFonts w:hint="eastAsia"/>
        </w:rPr>
        <w:t>диссертации</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5DE0A8B" w14:textId="77777777" w:rsidR="009D3A6C" w:rsidRDefault="009D3A6C" w:rsidP="009D3A6C">
      <w:r>
        <w:rPr>
          <w:rFonts w:hint="eastAsia"/>
        </w:rPr>
        <w:t>кандидата</w:t>
      </w:r>
      <w:r>
        <w:t xml:space="preserve"> </w:t>
      </w:r>
      <w:r>
        <w:rPr>
          <w:rFonts w:hint="eastAsia"/>
        </w:rPr>
        <w:t>технических</w:t>
      </w:r>
      <w:r>
        <w:t xml:space="preserve"> </w:t>
      </w:r>
      <w:r>
        <w:rPr>
          <w:rFonts w:hint="eastAsia"/>
        </w:rPr>
        <w:t>наук</w:t>
      </w:r>
    </w:p>
    <w:p w14:paraId="32473D4E" w14:textId="77777777" w:rsidR="009D3A6C" w:rsidRDefault="009D3A6C" w:rsidP="009D3A6C">
      <w:r>
        <w:rPr>
          <w:rFonts w:hint="eastAsia"/>
        </w:rPr>
        <w:t>Хабаровск</w:t>
      </w:r>
      <w:r>
        <w:t xml:space="preserve"> </w:t>
      </w:r>
      <w:r>
        <w:rPr>
          <w:rFonts w:hint="eastAsia"/>
        </w:rPr>
        <w:t>–</w:t>
      </w:r>
      <w:r>
        <w:t xml:space="preserve"> 2015</w:t>
      </w:r>
    </w:p>
    <w:p w14:paraId="7207A5C3" w14:textId="77777777" w:rsidR="009D3A6C" w:rsidRDefault="009D3A6C" w:rsidP="009D3A6C">
      <w:r>
        <w:t xml:space="preserve"> </w:t>
      </w:r>
    </w:p>
    <w:p w14:paraId="2A6F0E2C" w14:textId="77777777" w:rsidR="009D3A6C" w:rsidRDefault="009D3A6C" w:rsidP="009D3A6C">
      <w:r>
        <w:rPr>
          <w:rFonts w:hint="eastAsia"/>
        </w:rPr>
        <w:t>Работа</w:t>
      </w:r>
      <w:r>
        <w:t xml:space="preserve"> </w:t>
      </w:r>
      <w:r>
        <w:rPr>
          <w:rFonts w:hint="eastAsia"/>
        </w:rPr>
        <w:t>выполнена</w:t>
      </w:r>
      <w:r>
        <w:t xml:space="preserve"> </w:t>
      </w:r>
      <w:r>
        <w:rPr>
          <w:rFonts w:hint="eastAsia"/>
        </w:rPr>
        <w:t>в</w:t>
      </w:r>
      <w:r>
        <w:t xml:space="preserve"> </w:t>
      </w:r>
      <w:r>
        <w:rPr>
          <w:rFonts w:hint="eastAsia"/>
        </w:rPr>
        <w:t>федеральном</w:t>
      </w:r>
      <w:r>
        <w:t xml:space="preserve"> </w:t>
      </w:r>
      <w:r>
        <w:rPr>
          <w:rFonts w:hint="eastAsia"/>
        </w:rPr>
        <w:t>государственном</w:t>
      </w:r>
      <w:r>
        <w:t xml:space="preserve"> </w:t>
      </w:r>
      <w:r>
        <w:rPr>
          <w:rFonts w:hint="eastAsia"/>
        </w:rPr>
        <w:t>бюджетном</w:t>
      </w:r>
      <w:r>
        <w:t xml:space="preserve"> </w:t>
      </w:r>
      <w:r>
        <w:rPr>
          <w:rFonts w:hint="eastAsia"/>
        </w:rPr>
        <w:t>обра</w:t>
      </w:r>
      <w:r>
        <w:rPr>
          <w:rFonts w:hint="eastAsia"/>
        </w:rPr>
        <w:t>¬</w:t>
      </w:r>
      <w:r>
        <w:rPr>
          <w:rFonts w:hint="eastAsia"/>
        </w:rPr>
        <w:t>зовательном</w:t>
      </w:r>
      <w:r>
        <w:t xml:space="preserve"> </w:t>
      </w:r>
      <w:r>
        <w:rPr>
          <w:rFonts w:hint="eastAsia"/>
        </w:rPr>
        <w:t>учреждении</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Даль</w:t>
      </w:r>
      <w:r>
        <w:rPr>
          <w:rFonts w:hint="eastAsia"/>
        </w:rPr>
        <w:t>¬</w:t>
      </w:r>
      <w:r>
        <w:rPr>
          <w:rFonts w:hint="eastAsia"/>
        </w:rPr>
        <w:t>невосточный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rPr>
          <w:rFonts w:hint="eastAsia"/>
        </w:rPr>
        <w:t>»</w:t>
      </w:r>
      <w:r>
        <w:t xml:space="preserve"> (</w:t>
      </w:r>
      <w:r>
        <w:rPr>
          <w:rFonts w:hint="eastAsia"/>
        </w:rPr>
        <w:t>ДВГУПС</w:t>
      </w:r>
      <w:r>
        <w:t xml:space="preserve">) </w:t>
      </w:r>
      <w:r>
        <w:rPr>
          <w:rFonts w:hint="eastAsia"/>
        </w:rPr>
        <w:t>на</w:t>
      </w:r>
      <w:r>
        <w:t xml:space="preserve"> </w:t>
      </w:r>
      <w:r>
        <w:rPr>
          <w:rFonts w:hint="eastAsia"/>
        </w:rPr>
        <w:t>кафедре</w:t>
      </w:r>
      <w:r>
        <w:t xml:space="preserve"> </w:t>
      </w:r>
      <w:r>
        <w:rPr>
          <w:rFonts w:hint="eastAsia"/>
        </w:rPr>
        <w:t>«</w:t>
      </w:r>
      <w:r>
        <w:rPr>
          <w:rFonts w:hint="eastAsia"/>
        </w:rPr>
        <w:t>Локомотивы</w:t>
      </w:r>
      <w:r>
        <w:rPr>
          <w:rFonts w:hint="eastAsia"/>
        </w:rPr>
        <w:t>»</w:t>
      </w:r>
      <w:r>
        <w:t>.</w:t>
      </w:r>
    </w:p>
    <w:p w14:paraId="017F69DB" w14:textId="77777777" w:rsidR="009D3A6C" w:rsidRDefault="009D3A6C" w:rsidP="009D3A6C">
      <w:r>
        <w:t xml:space="preserve"> </w:t>
      </w:r>
    </w:p>
    <w:p w14:paraId="100CAF0F" w14:textId="77777777" w:rsidR="009D3A6C" w:rsidRDefault="009D3A6C" w:rsidP="009D3A6C">
      <w:r>
        <w:rPr>
          <w:rFonts w:hint="eastAsia"/>
        </w:rPr>
        <w:t>Научный</w:t>
      </w:r>
      <w:r>
        <w:t xml:space="preserve"> </w:t>
      </w:r>
      <w:r>
        <w:rPr>
          <w:rFonts w:hint="eastAsia"/>
        </w:rPr>
        <w:t>руководитель</w:t>
      </w:r>
      <w:r>
        <w:t>:</w:t>
      </w:r>
    </w:p>
    <w:p w14:paraId="51A48447" w14:textId="77777777" w:rsidR="009D3A6C" w:rsidRDefault="009D3A6C" w:rsidP="009D3A6C">
      <w:r>
        <w:rPr>
          <w:rFonts w:hint="eastAsia"/>
        </w:rPr>
        <w:t>Официальные</w:t>
      </w:r>
      <w:r>
        <w:t xml:space="preserve"> </w:t>
      </w:r>
      <w:r>
        <w:rPr>
          <w:rFonts w:hint="eastAsia"/>
        </w:rPr>
        <w:t>оппоненты</w:t>
      </w:r>
      <w:r>
        <w:t>:</w:t>
      </w:r>
    </w:p>
    <w:p w14:paraId="2F73751E" w14:textId="77777777" w:rsidR="009D3A6C" w:rsidRDefault="009D3A6C" w:rsidP="009D3A6C">
      <w:r>
        <w:rPr>
          <w:rFonts w:hint="eastAsia"/>
        </w:rPr>
        <w:t>Ведущая</w:t>
      </w:r>
      <w:r>
        <w:t xml:space="preserve"> </w:t>
      </w:r>
      <w:r>
        <w:rPr>
          <w:rFonts w:hint="eastAsia"/>
        </w:rPr>
        <w:t>организация</w:t>
      </w:r>
      <w:r>
        <w:t>:</w:t>
      </w:r>
    </w:p>
    <w:p w14:paraId="7B60CF78" w14:textId="77777777" w:rsidR="009D3A6C" w:rsidRDefault="009D3A6C" w:rsidP="009D3A6C">
      <w:r>
        <w:t xml:space="preserve"> </w:t>
      </w:r>
    </w:p>
    <w:p w14:paraId="4C042B0D" w14:textId="77777777" w:rsidR="009D3A6C" w:rsidRDefault="009D3A6C" w:rsidP="009D3A6C">
      <w:r>
        <w:rPr>
          <w:rFonts w:hint="eastAsia"/>
        </w:rPr>
        <w:t>НОВАЧУК</w:t>
      </w:r>
      <w:r>
        <w:t xml:space="preserve"> </w:t>
      </w:r>
      <w:r>
        <w:rPr>
          <w:rFonts w:hint="eastAsia"/>
        </w:rPr>
        <w:t>Ярослав</w:t>
      </w:r>
      <w:r>
        <w:t xml:space="preserve"> </w:t>
      </w:r>
      <w:r>
        <w:rPr>
          <w:rFonts w:hint="eastAsia"/>
        </w:rPr>
        <w:t>Антонович</w:t>
      </w:r>
    </w:p>
    <w:p w14:paraId="56F46052" w14:textId="77777777" w:rsidR="009D3A6C" w:rsidRDefault="009D3A6C" w:rsidP="009D3A6C">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p>
    <w:p w14:paraId="78201861" w14:textId="77777777" w:rsidR="009D3A6C" w:rsidRDefault="009D3A6C" w:rsidP="009D3A6C">
      <w:r>
        <w:rPr>
          <w:rFonts w:hint="eastAsia"/>
        </w:rPr>
        <w:t>КИСЕЛЕВ</w:t>
      </w:r>
      <w:r>
        <w:t xml:space="preserve"> </w:t>
      </w:r>
      <w:r>
        <w:rPr>
          <w:rFonts w:hint="eastAsia"/>
        </w:rPr>
        <w:t>Валентин</w:t>
      </w:r>
      <w:r>
        <w:t xml:space="preserve"> </w:t>
      </w:r>
      <w:r>
        <w:rPr>
          <w:rFonts w:hint="eastAsia"/>
        </w:rPr>
        <w:t>Иванович</w:t>
      </w:r>
    </w:p>
    <w:p w14:paraId="02544557" w14:textId="77777777" w:rsidR="009D3A6C" w:rsidRDefault="009D3A6C" w:rsidP="009D3A6C">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кафедры</w:t>
      </w:r>
      <w:r>
        <w:t xml:space="preserve"> </w:t>
      </w:r>
      <w:r>
        <w:rPr>
          <w:rFonts w:hint="eastAsia"/>
        </w:rPr>
        <w:t>«</w:t>
      </w:r>
      <w:r>
        <w:rPr>
          <w:rFonts w:hint="eastAsia"/>
        </w:rPr>
        <w:t>Электропоезда</w:t>
      </w:r>
      <w:r>
        <w:t xml:space="preserve"> </w:t>
      </w:r>
      <w:r>
        <w:rPr>
          <w:rFonts w:hint="eastAsia"/>
        </w:rPr>
        <w:t>и</w:t>
      </w:r>
      <w:r>
        <w:t xml:space="preserve"> </w:t>
      </w:r>
      <w:r>
        <w:rPr>
          <w:rFonts w:hint="eastAsia"/>
        </w:rPr>
        <w:t>локомотивы</w:t>
      </w:r>
      <w:r>
        <w:rPr>
          <w:rFonts w:hint="eastAsia"/>
        </w:rPr>
        <w:t>»</w:t>
      </w:r>
    </w:p>
    <w:p w14:paraId="75F4D712" w14:textId="77777777" w:rsidR="009D3A6C" w:rsidRDefault="009D3A6C" w:rsidP="009D3A6C">
      <w:r>
        <w:rPr>
          <w:rFonts w:hint="eastAsia"/>
        </w:rPr>
        <w:t>ФГБОУ</w:t>
      </w:r>
      <w:r>
        <w:t xml:space="preserve"> </w:t>
      </w:r>
      <w:r>
        <w:rPr>
          <w:rFonts w:hint="eastAsia"/>
        </w:rPr>
        <w:t>ВПО</w:t>
      </w:r>
      <w:r>
        <w:t xml:space="preserve"> </w:t>
      </w:r>
      <w:r>
        <w:rPr>
          <w:rFonts w:hint="eastAsia"/>
        </w:rPr>
        <w:t>«</w:t>
      </w:r>
      <w:r>
        <w:rPr>
          <w:rFonts w:hint="eastAsia"/>
        </w:rPr>
        <w:t>Московский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t xml:space="preserve"> (</w:t>
      </w:r>
      <w:r>
        <w:rPr>
          <w:rFonts w:hint="eastAsia"/>
        </w:rPr>
        <w:t>МИИТ</w:t>
      </w:r>
      <w:r>
        <w:t>)</w:t>
      </w:r>
      <w:r>
        <w:rPr>
          <w:rFonts w:hint="eastAsia"/>
        </w:rPr>
        <w:t>»</w:t>
      </w:r>
      <w:r>
        <w:t xml:space="preserve"> (</w:t>
      </w:r>
      <w:r>
        <w:rPr>
          <w:rFonts w:hint="eastAsia"/>
        </w:rPr>
        <w:t>ФГБОУ</w:t>
      </w:r>
      <w:r>
        <w:t xml:space="preserve"> </w:t>
      </w:r>
      <w:r>
        <w:rPr>
          <w:rFonts w:hint="eastAsia"/>
        </w:rPr>
        <w:t>ВПО</w:t>
      </w:r>
      <w:r>
        <w:t xml:space="preserve"> </w:t>
      </w:r>
      <w:r>
        <w:rPr>
          <w:rFonts w:hint="eastAsia"/>
        </w:rPr>
        <w:t>МГУПС</w:t>
      </w:r>
      <w:r>
        <w:t>)</w:t>
      </w:r>
    </w:p>
    <w:p w14:paraId="4CEBBDC9" w14:textId="77777777" w:rsidR="009D3A6C" w:rsidRDefault="009D3A6C" w:rsidP="009D3A6C">
      <w:r>
        <w:rPr>
          <w:rFonts w:hint="eastAsia"/>
        </w:rPr>
        <w:t>ЯКУШЕВ</w:t>
      </w:r>
      <w:r>
        <w:t xml:space="preserve"> </w:t>
      </w:r>
      <w:r>
        <w:rPr>
          <w:rFonts w:hint="eastAsia"/>
        </w:rPr>
        <w:t>Алексей</w:t>
      </w:r>
      <w:r>
        <w:t xml:space="preserve"> </w:t>
      </w:r>
      <w:r>
        <w:rPr>
          <w:rFonts w:hint="eastAsia"/>
        </w:rPr>
        <w:t>Вячеславович</w:t>
      </w:r>
    </w:p>
    <w:p w14:paraId="0ADC9653" w14:textId="77777777" w:rsidR="009D3A6C" w:rsidRDefault="009D3A6C" w:rsidP="009D3A6C">
      <w:r>
        <w:rPr>
          <w:rFonts w:hint="eastAsia"/>
        </w:rPr>
        <w:t>кандидат</w:t>
      </w:r>
      <w:r>
        <w:t xml:space="preserve"> </w:t>
      </w:r>
      <w:r>
        <w:rPr>
          <w:rFonts w:hint="eastAsia"/>
        </w:rPr>
        <w:t>технических</w:t>
      </w:r>
      <w:r>
        <w:t xml:space="preserve"> </w:t>
      </w:r>
      <w:r>
        <w:rPr>
          <w:rFonts w:hint="eastAsia"/>
        </w:rPr>
        <w:t>наук</w:t>
      </w:r>
      <w:r>
        <w:t xml:space="preserve">, </w:t>
      </w:r>
      <w:r>
        <w:rPr>
          <w:rFonts w:hint="eastAsia"/>
        </w:rPr>
        <w:t>доцент</w:t>
      </w:r>
      <w:r>
        <w:t xml:space="preserve"> </w:t>
      </w:r>
      <w:r>
        <w:rPr>
          <w:rFonts w:hint="eastAsia"/>
        </w:rPr>
        <w:t>кафедры</w:t>
      </w:r>
      <w:r>
        <w:t xml:space="preserve"> </w:t>
      </w:r>
      <w:r>
        <w:rPr>
          <w:rFonts w:hint="eastAsia"/>
        </w:rPr>
        <w:t>«</w:t>
      </w:r>
      <w:r>
        <w:rPr>
          <w:rFonts w:hint="eastAsia"/>
        </w:rPr>
        <w:t>Вагоны</w:t>
      </w:r>
      <w:r>
        <w:t xml:space="preserve"> </w:t>
      </w:r>
      <w:r>
        <w:rPr>
          <w:rFonts w:hint="eastAsia"/>
        </w:rPr>
        <w:t>и</w:t>
      </w:r>
      <w:r>
        <w:t xml:space="preserve"> </w:t>
      </w:r>
      <w:r>
        <w:rPr>
          <w:rFonts w:hint="eastAsia"/>
        </w:rPr>
        <w:t>вагонное</w:t>
      </w:r>
      <w:r>
        <w:t xml:space="preserve"> </w:t>
      </w:r>
      <w:r>
        <w:rPr>
          <w:rFonts w:hint="eastAsia"/>
        </w:rPr>
        <w:t>хозяйство</w:t>
      </w:r>
      <w:r>
        <w:rPr>
          <w:rFonts w:hint="eastAsia"/>
        </w:rPr>
        <w:t>»</w:t>
      </w:r>
    </w:p>
    <w:p w14:paraId="4B7F9A82" w14:textId="77777777" w:rsidR="009D3A6C" w:rsidRDefault="009D3A6C" w:rsidP="009D3A6C">
      <w:r>
        <w:rPr>
          <w:rFonts w:hint="eastAsia"/>
        </w:rPr>
        <w:t>ФГБОУ</w:t>
      </w:r>
      <w:r>
        <w:t xml:space="preserve"> </w:t>
      </w:r>
      <w:r>
        <w:rPr>
          <w:rFonts w:hint="eastAsia"/>
        </w:rPr>
        <w:t>ВПО</w:t>
      </w:r>
      <w:r>
        <w:t xml:space="preserve"> </w:t>
      </w:r>
      <w:r>
        <w:rPr>
          <w:rFonts w:hint="eastAsia"/>
        </w:rPr>
        <w:t>«</w:t>
      </w:r>
      <w:r>
        <w:rPr>
          <w:rFonts w:hint="eastAsia"/>
        </w:rPr>
        <w:t>Петербургский</w:t>
      </w:r>
      <w:r>
        <w:t xml:space="preserve"> </w:t>
      </w:r>
      <w:r>
        <w:rPr>
          <w:rFonts w:hint="eastAsia"/>
        </w:rPr>
        <w:t>государственный</w:t>
      </w:r>
      <w:r>
        <w:t xml:space="preserve"> </w:t>
      </w:r>
      <w:r>
        <w:rPr>
          <w:rFonts w:hint="eastAsia"/>
        </w:rPr>
        <w:t>униве</w:t>
      </w:r>
      <w:r>
        <w:rPr>
          <w:rFonts w:hint="eastAsia"/>
        </w:rPr>
        <w:lastRenderedPageBreak/>
        <w:t>рситет</w:t>
      </w:r>
      <w:r>
        <w:t xml:space="preserve"> </w:t>
      </w:r>
      <w:r>
        <w:rPr>
          <w:rFonts w:hint="eastAsia"/>
        </w:rPr>
        <w:t>путей</w:t>
      </w:r>
      <w:r>
        <w:t xml:space="preserve"> </w:t>
      </w:r>
      <w:r>
        <w:rPr>
          <w:rFonts w:hint="eastAsia"/>
        </w:rPr>
        <w:t>сообщения</w:t>
      </w:r>
      <w:r>
        <w:t xml:space="preserve"> </w:t>
      </w:r>
      <w:r>
        <w:rPr>
          <w:rFonts w:hint="eastAsia"/>
        </w:rPr>
        <w:t>Императора</w:t>
      </w:r>
      <w:r>
        <w:t xml:space="preserve"> </w:t>
      </w:r>
      <w:r>
        <w:rPr>
          <w:rFonts w:hint="eastAsia"/>
        </w:rPr>
        <w:t>Александра</w:t>
      </w:r>
      <w:r>
        <w:t xml:space="preserve"> I</w:t>
      </w:r>
      <w:r>
        <w:rPr>
          <w:rFonts w:hint="eastAsia"/>
        </w:rPr>
        <w:t>»</w:t>
      </w:r>
      <w:r>
        <w:t xml:space="preserve"> (</w:t>
      </w:r>
      <w:r>
        <w:rPr>
          <w:rFonts w:hint="eastAsia"/>
        </w:rPr>
        <w:t>ФГБОУ</w:t>
      </w:r>
      <w:r>
        <w:t xml:space="preserve"> </w:t>
      </w:r>
      <w:r>
        <w:rPr>
          <w:rFonts w:hint="eastAsia"/>
        </w:rPr>
        <w:t>ВПО</w:t>
      </w:r>
      <w:r>
        <w:t xml:space="preserve"> </w:t>
      </w:r>
      <w:r>
        <w:rPr>
          <w:rFonts w:hint="eastAsia"/>
        </w:rPr>
        <w:t>ПГУПС</w:t>
      </w:r>
      <w:r>
        <w:t>)</w:t>
      </w:r>
    </w:p>
    <w:p w14:paraId="79575B71" w14:textId="77777777" w:rsidR="009D3A6C" w:rsidRDefault="009D3A6C" w:rsidP="009D3A6C">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r>
        <w:t xml:space="preserve"> </w:t>
      </w:r>
      <w:r>
        <w:rPr>
          <w:rFonts w:hint="eastAsia"/>
        </w:rPr>
        <w:t>«</w:t>
      </w:r>
      <w:r>
        <w:rPr>
          <w:rFonts w:hint="eastAsia"/>
        </w:rPr>
        <w:t>Иркутский</w:t>
      </w:r>
      <w:r>
        <w:t xml:space="preserve"> </w:t>
      </w:r>
      <w:r>
        <w:rPr>
          <w:rFonts w:hint="eastAsia"/>
        </w:rPr>
        <w:t>государственный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rPr>
          <w:rFonts w:hint="eastAsia"/>
        </w:rPr>
        <w:t>»</w:t>
      </w:r>
      <w:r>
        <w:t xml:space="preserve"> (</w:t>
      </w:r>
      <w:r>
        <w:rPr>
          <w:rFonts w:hint="eastAsia"/>
        </w:rPr>
        <w:t>ФГБОУ</w:t>
      </w:r>
      <w:r>
        <w:t xml:space="preserve"> </w:t>
      </w:r>
      <w:r>
        <w:rPr>
          <w:rFonts w:hint="eastAsia"/>
        </w:rPr>
        <w:t>ВПО</w:t>
      </w:r>
      <w:r>
        <w:t xml:space="preserve"> </w:t>
      </w:r>
      <w:r>
        <w:rPr>
          <w:rFonts w:hint="eastAsia"/>
        </w:rPr>
        <w:t>ИрГУПС</w:t>
      </w:r>
      <w:r>
        <w:t xml:space="preserve">), </w:t>
      </w:r>
      <w:r>
        <w:rPr>
          <w:rFonts w:hint="eastAsia"/>
        </w:rPr>
        <w:t>г</w:t>
      </w:r>
      <w:r>
        <w:t xml:space="preserve">. </w:t>
      </w:r>
      <w:r>
        <w:rPr>
          <w:rFonts w:hint="eastAsia"/>
        </w:rPr>
        <w:t>Иркутск</w:t>
      </w:r>
    </w:p>
    <w:p w14:paraId="275C05AC" w14:textId="77777777" w:rsidR="009D3A6C" w:rsidRDefault="009D3A6C" w:rsidP="009D3A6C">
      <w:r>
        <w:t xml:space="preserve"> </w:t>
      </w:r>
    </w:p>
    <w:p w14:paraId="105268A3" w14:textId="77777777" w:rsidR="009D3A6C" w:rsidRDefault="009D3A6C" w:rsidP="009D3A6C">
      <w:r>
        <w:rPr>
          <w:rFonts w:hint="eastAsia"/>
        </w:rPr>
        <w:t>Защита</w:t>
      </w:r>
      <w:r>
        <w:t xml:space="preserve"> </w:t>
      </w:r>
      <w:r>
        <w:rPr>
          <w:rFonts w:hint="eastAsia"/>
        </w:rPr>
        <w:t>состоится</w:t>
      </w:r>
      <w:r>
        <w:t xml:space="preserve"> </w:t>
      </w:r>
      <w:r>
        <w:rPr>
          <w:rFonts w:hint="eastAsia"/>
        </w:rPr>
        <w:t>«</w:t>
      </w:r>
      <w:r>
        <w:t>17</w:t>
      </w:r>
      <w:r>
        <w:rPr>
          <w:rFonts w:hint="eastAsia"/>
        </w:rPr>
        <w:t>»</w:t>
      </w:r>
      <w:r>
        <w:t xml:space="preserve"> </w:t>
      </w:r>
      <w:r>
        <w:rPr>
          <w:rFonts w:hint="eastAsia"/>
        </w:rPr>
        <w:t>февраля</w:t>
      </w:r>
      <w:r>
        <w:t xml:space="preserve"> 2016 </w:t>
      </w:r>
      <w:r>
        <w:rPr>
          <w:rFonts w:hint="eastAsia"/>
        </w:rPr>
        <w:t>г</w:t>
      </w:r>
      <w:r>
        <w:t xml:space="preserve">. </w:t>
      </w:r>
      <w:r>
        <w:rPr>
          <w:rFonts w:hint="eastAsia"/>
        </w:rPr>
        <w:t>в</w:t>
      </w:r>
      <w:r>
        <w:t xml:space="preserve"> 15.00 </w:t>
      </w:r>
      <w:r>
        <w:rPr>
          <w:rFonts w:hint="eastAsia"/>
        </w:rPr>
        <w:t>на</w:t>
      </w:r>
      <w:r>
        <w:t xml:space="preserve"> </w:t>
      </w:r>
      <w:r>
        <w:rPr>
          <w:rFonts w:hint="eastAsia"/>
        </w:rPr>
        <w:t>заседании</w:t>
      </w:r>
      <w:r>
        <w:t xml:space="preserve"> </w:t>
      </w:r>
      <w:r>
        <w:rPr>
          <w:rFonts w:hint="eastAsia"/>
        </w:rPr>
        <w:t>диссертаци</w:t>
      </w:r>
      <w:r>
        <w:t>-</w:t>
      </w:r>
      <w:r>
        <w:rPr>
          <w:rFonts w:hint="eastAsia"/>
        </w:rPr>
        <w:t>онного</w:t>
      </w:r>
      <w:r>
        <w:t xml:space="preserve"> </w:t>
      </w:r>
      <w:r>
        <w:rPr>
          <w:rFonts w:hint="eastAsia"/>
        </w:rPr>
        <w:t>совета</w:t>
      </w:r>
      <w:r>
        <w:t xml:space="preserve"> </w:t>
      </w:r>
      <w:r>
        <w:rPr>
          <w:rFonts w:hint="eastAsia"/>
        </w:rPr>
        <w:t>Д</w:t>
      </w:r>
      <w:r>
        <w:t xml:space="preserve"> 218.008.05 </w:t>
      </w:r>
      <w:r>
        <w:rPr>
          <w:rFonts w:hint="eastAsia"/>
        </w:rPr>
        <w:t>на</w:t>
      </w:r>
      <w:r>
        <w:t xml:space="preserve"> </w:t>
      </w:r>
      <w:r>
        <w:rPr>
          <w:rFonts w:hint="eastAsia"/>
        </w:rPr>
        <w:t>базе</w:t>
      </w:r>
      <w:r>
        <w:t xml:space="preserve"> </w:t>
      </w:r>
      <w:r>
        <w:rPr>
          <w:rFonts w:hint="eastAsia"/>
        </w:rPr>
        <w:t>ФГБОУ</w:t>
      </w:r>
      <w:r>
        <w:t xml:space="preserve"> </w:t>
      </w:r>
      <w:r>
        <w:rPr>
          <w:rFonts w:hint="eastAsia"/>
        </w:rPr>
        <w:t>ВПО</w:t>
      </w:r>
      <w:r>
        <w:t xml:space="preserve"> </w:t>
      </w:r>
      <w:r>
        <w:rPr>
          <w:rFonts w:hint="eastAsia"/>
        </w:rPr>
        <w:t>«</w:t>
      </w:r>
      <w:r>
        <w:rPr>
          <w:rFonts w:hint="eastAsia"/>
        </w:rPr>
        <w:t>Петербургский</w:t>
      </w:r>
      <w:r>
        <w:t xml:space="preserve"> </w:t>
      </w:r>
      <w:r>
        <w:rPr>
          <w:rFonts w:hint="eastAsia"/>
        </w:rPr>
        <w:t>государствен</w:t>
      </w:r>
      <w:r>
        <w:t>-</w:t>
      </w:r>
      <w:r>
        <w:rPr>
          <w:rFonts w:hint="eastAsia"/>
        </w:rPr>
        <w:t>ный</w:t>
      </w:r>
      <w:r>
        <w:t xml:space="preserve"> </w:t>
      </w:r>
      <w:r>
        <w:rPr>
          <w:rFonts w:hint="eastAsia"/>
        </w:rPr>
        <w:t>университет</w:t>
      </w:r>
      <w:r>
        <w:t xml:space="preserve"> </w:t>
      </w:r>
      <w:r>
        <w:rPr>
          <w:rFonts w:hint="eastAsia"/>
        </w:rPr>
        <w:t>путей</w:t>
      </w:r>
      <w:r>
        <w:t xml:space="preserve"> </w:t>
      </w:r>
      <w:r>
        <w:rPr>
          <w:rFonts w:hint="eastAsia"/>
        </w:rPr>
        <w:t>сообщения</w:t>
      </w:r>
      <w:r>
        <w:t xml:space="preserve"> </w:t>
      </w:r>
      <w:r>
        <w:rPr>
          <w:rFonts w:hint="eastAsia"/>
        </w:rPr>
        <w:t>Императора</w:t>
      </w:r>
      <w:r>
        <w:t xml:space="preserve"> </w:t>
      </w:r>
      <w:r>
        <w:rPr>
          <w:rFonts w:hint="eastAsia"/>
        </w:rPr>
        <w:t>Александра</w:t>
      </w:r>
      <w:r>
        <w:t xml:space="preserve"> I</w:t>
      </w:r>
      <w:r>
        <w:rPr>
          <w:rFonts w:hint="eastAsia"/>
        </w:rPr>
        <w:t>»</w:t>
      </w:r>
      <w:r>
        <w:t xml:space="preserve"> </w:t>
      </w:r>
      <w:r>
        <w:rPr>
          <w:rFonts w:hint="eastAsia"/>
        </w:rPr>
        <w:t>по</w:t>
      </w:r>
      <w:r>
        <w:t xml:space="preserve"> </w:t>
      </w:r>
      <w:r>
        <w:rPr>
          <w:rFonts w:hint="eastAsia"/>
        </w:rPr>
        <w:t>адресу</w:t>
      </w:r>
      <w:r>
        <w:t xml:space="preserve">: 190031, </w:t>
      </w:r>
      <w:r>
        <w:rPr>
          <w:rFonts w:hint="eastAsia"/>
        </w:rPr>
        <w:t>Санкт</w:t>
      </w:r>
      <w:r>
        <w:t>-</w:t>
      </w:r>
      <w:r>
        <w:rPr>
          <w:rFonts w:hint="eastAsia"/>
        </w:rPr>
        <w:t>Петербург</w:t>
      </w:r>
      <w:r>
        <w:t xml:space="preserve">, </w:t>
      </w:r>
      <w:r>
        <w:rPr>
          <w:rFonts w:hint="eastAsia"/>
        </w:rPr>
        <w:t>Московский</w:t>
      </w:r>
      <w:r>
        <w:t xml:space="preserve"> </w:t>
      </w:r>
      <w:r>
        <w:rPr>
          <w:rFonts w:hint="eastAsia"/>
        </w:rPr>
        <w:t>пр</w:t>
      </w:r>
      <w:r>
        <w:t xml:space="preserve">., 9. </w:t>
      </w:r>
      <w:r>
        <w:rPr>
          <w:rFonts w:hint="eastAsia"/>
        </w:rPr>
        <w:t>ауд</w:t>
      </w:r>
      <w:r>
        <w:t>. 5-407.</w:t>
      </w:r>
    </w:p>
    <w:p w14:paraId="4484DDD3" w14:textId="77777777" w:rsidR="009D3A6C" w:rsidRDefault="009D3A6C" w:rsidP="009D3A6C">
      <w:r>
        <w:rPr>
          <w:rFonts w:hint="eastAsia"/>
        </w:rPr>
        <w:t>С</w:t>
      </w:r>
      <w:r>
        <w:t xml:space="preserve"> </w:t>
      </w:r>
      <w:r>
        <w:rPr>
          <w:rFonts w:hint="eastAsia"/>
        </w:rPr>
        <w:t>диссертацией</w:t>
      </w:r>
      <w:r>
        <w:t xml:space="preserve">, </w:t>
      </w:r>
      <w:r>
        <w:rPr>
          <w:rFonts w:hint="eastAsia"/>
        </w:rPr>
        <w:t>авторефератом</w:t>
      </w:r>
      <w:r>
        <w:t xml:space="preserve"> </w:t>
      </w:r>
      <w:r>
        <w:rPr>
          <w:rFonts w:hint="eastAsia"/>
        </w:rPr>
        <w:t>можно</w:t>
      </w:r>
      <w:r>
        <w:t xml:space="preserve"> </w:t>
      </w:r>
      <w:r>
        <w:rPr>
          <w:rFonts w:hint="eastAsia"/>
        </w:rPr>
        <w:t>ознакомиться</w:t>
      </w:r>
      <w:r>
        <w:t xml:space="preserve"> </w:t>
      </w:r>
      <w:r>
        <w:rPr>
          <w:rFonts w:hint="eastAsia"/>
        </w:rPr>
        <w:t>в</w:t>
      </w:r>
      <w:r>
        <w:t xml:space="preserve"> </w:t>
      </w:r>
      <w:r>
        <w:rPr>
          <w:rFonts w:hint="eastAsia"/>
        </w:rPr>
        <w:t>библиотеке</w:t>
      </w:r>
      <w:r>
        <w:t xml:space="preserve"> </w:t>
      </w:r>
      <w:r>
        <w:rPr>
          <w:rFonts w:hint="eastAsia"/>
        </w:rPr>
        <w:t>и</w:t>
      </w:r>
      <w:r>
        <w:t xml:space="preserve"> </w:t>
      </w:r>
      <w:r>
        <w:rPr>
          <w:rFonts w:hint="eastAsia"/>
        </w:rPr>
        <w:t>на</w:t>
      </w:r>
      <w:r>
        <w:t xml:space="preserve"> </w:t>
      </w:r>
      <w:r>
        <w:rPr>
          <w:rFonts w:hint="eastAsia"/>
        </w:rPr>
        <w:t>сайте</w:t>
      </w:r>
      <w:r>
        <w:t xml:space="preserve"> </w:t>
      </w:r>
      <w:r>
        <w:rPr>
          <w:rFonts w:hint="eastAsia"/>
        </w:rPr>
        <w:t>ФГБОУ</w:t>
      </w:r>
      <w:r>
        <w:t xml:space="preserve"> </w:t>
      </w:r>
      <w:r>
        <w:rPr>
          <w:rFonts w:hint="eastAsia"/>
        </w:rPr>
        <w:t>ВПО</w:t>
      </w:r>
      <w:r>
        <w:t xml:space="preserve"> </w:t>
      </w:r>
      <w:r>
        <w:rPr>
          <w:rFonts w:hint="eastAsia"/>
        </w:rPr>
        <w:t>ПГУПС</w:t>
      </w:r>
      <w:r>
        <w:t xml:space="preserve"> (www.pgups.ru), </w:t>
      </w:r>
      <w:r>
        <w:rPr>
          <w:rFonts w:hint="eastAsia"/>
        </w:rPr>
        <w:t>на</w:t>
      </w:r>
      <w:r>
        <w:t xml:space="preserve"> </w:t>
      </w:r>
      <w:r>
        <w:rPr>
          <w:rFonts w:hint="eastAsia"/>
        </w:rPr>
        <w:t>сайте</w:t>
      </w:r>
      <w:r>
        <w:t xml:space="preserve"> </w:t>
      </w:r>
      <w:r>
        <w:rPr>
          <w:rFonts w:hint="eastAsia"/>
        </w:rPr>
        <w:t>Минобрнауки</w:t>
      </w:r>
      <w:r>
        <w:t xml:space="preserve"> </w:t>
      </w:r>
      <w:r>
        <w:rPr>
          <w:rFonts w:hint="eastAsia"/>
        </w:rPr>
        <w:t>России</w:t>
      </w:r>
      <w:r>
        <w:t xml:space="preserve"> (www.vak.ed.gov.ru).</w:t>
      </w:r>
    </w:p>
    <w:p w14:paraId="383ED2BA" w14:textId="77777777" w:rsidR="009D3A6C" w:rsidRDefault="009D3A6C" w:rsidP="009D3A6C">
      <w:r>
        <w:rPr>
          <w:rFonts w:hint="eastAsia"/>
        </w:rPr>
        <w:t>Автореферат</w:t>
      </w:r>
      <w:r>
        <w:t xml:space="preserve"> </w:t>
      </w:r>
      <w:r>
        <w:rPr>
          <w:rFonts w:hint="eastAsia"/>
        </w:rPr>
        <w:t>разослан</w:t>
      </w:r>
      <w:r>
        <w:t xml:space="preserve"> </w:t>
      </w:r>
      <w:r>
        <w:rPr>
          <w:rFonts w:hint="eastAsia"/>
        </w:rPr>
        <w:t>«</w:t>
      </w:r>
      <w:r>
        <w:t xml:space="preserve">17 </w:t>
      </w:r>
      <w:r>
        <w:rPr>
          <w:rFonts w:hint="eastAsia"/>
        </w:rPr>
        <w:t>»</w:t>
      </w:r>
      <w:r>
        <w:t xml:space="preserve"> </w:t>
      </w:r>
      <w:r>
        <w:rPr>
          <w:rFonts w:hint="eastAsia"/>
        </w:rPr>
        <w:t>декабря</w:t>
      </w:r>
      <w:r>
        <w:t xml:space="preserve"> 2015 </w:t>
      </w:r>
      <w:r>
        <w:rPr>
          <w:rFonts w:hint="eastAsia"/>
        </w:rPr>
        <w:t>г</w:t>
      </w:r>
      <w:r>
        <w:t>.</w:t>
      </w:r>
    </w:p>
    <w:p w14:paraId="5D26F2B3" w14:textId="77777777" w:rsidR="009D3A6C" w:rsidRDefault="009D3A6C" w:rsidP="009D3A6C">
      <w:r>
        <w:rPr>
          <w:rFonts w:hint="eastAsia"/>
        </w:rPr>
        <w:t>Отзыв</w:t>
      </w:r>
      <w:r>
        <w:t xml:space="preserve"> </w:t>
      </w:r>
      <w:r>
        <w:rPr>
          <w:rFonts w:hint="eastAsia"/>
        </w:rPr>
        <w:t>на</w:t>
      </w:r>
      <w:r>
        <w:t xml:space="preserve"> </w:t>
      </w:r>
      <w:r>
        <w:rPr>
          <w:rFonts w:hint="eastAsia"/>
        </w:rPr>
        <w:t>автореферат</w:t>
      </w:r>
      <w:r>
        <w:t xml:space="preserve"> </w:t>
      </w:r>
      <w:r>
        <w:rPr>
          <w:rFonts w:hint="eastAsia"/>
        </w:rPr>
        <w:t>в</w:t>
      </w:r>
      <w:r>
        <w:t xml:space="preserve"> </w:t>
      </w:r>
      <w:r>
        <w:rPr>
          <w:rFonts w:hint="eastAsia"/>
        </w:rPr>
        <w:t>двух</w:t>
      </w:r>
      <w:r>
        <w:t xml:space="preserve"> </w:t>
      </w:r>
      <w:r>
        <w:rPr>
          <w:rFonts w:hint="eastAsia"/>
        </w:rPr>
        <w:t>экземплярах</w:t>
      </w:r>
      <w:r>
        <w:t xml:space="preserve">, </w:t>
      </w:r>
      <w:r>
        <w:rPr>
          <w:rFonts w:hint="eastAsia"/>
        </w:rPr>
        <w:t>заверенный</w:t>
      </w:r>
      <w:r>
        <w:t xml:space="preserve"> </w:t>
      </w:r>
      <w:r>
        <w:rPr>
          <w:rFonts w:hint="eastAsia"/>
        </w:rPr>
        <w:t>печатью</w:t>
      </w:r>
      <w:r>
        <w:t xml:space="preserve"> </w:t>
      </w:r>
      <w:r>
        <w:rPr>
          <w:rFonts w:hint="eastAsia"/>
        </w:rPr>
        <w:t>организа</w:t>
      </w:r>
      <w:r>
        <w:t>-</w:t>
      </w:r>
      <w:r>
        <w:rPr>
          <w:rFonts w:hint="eastAsia"/>
        </w:rPr>
        <w:t>ции</w:t>
      </w:r>
      <w:r>
        <w:t xml:space="preserve">, </w:t>
      </w:r>
      <w:r>
        <w:rPr>
          <w:rFonts w:hint="eastAsia"/>
        </w:rPr>
        <w:t>просим</w:t>
      </w:r>
      <w:r>
        <w:t xml:space="preserve"> </w:t>
      </w:r>
      <w:r>
        <w:rPr>
          <w:rFonts w:hint="eastAsia"/>
        </w:rPr>
        <w:t>направлять</w:t>
      </w:r>
      <w:r>
        <w:t xml:space="preserve"> </w:t>
      </w:r>
      <w:r>
        <w:rPr>
          <w:rFonts w:hint="eastAsia"/>
        </w:rPr>
        <w:t>в</w:t>
      </w:r>
      <w:r>
        <w:t xml:space="preserve"> </w:t>
      </w:r>
      <w:r>
        <w:rPr>
          <w:rFonts w:hint="eastAsia"/>
        </w:rPr>
        <w:t>адрес</w:t>
      </w:r>
      <w:r>
        <w:t xml:space="preserve"> </w:t>
      </w:r>
      <w:r>
        <w:rPr>
          <w:rFonts w:hint="eastAsia"/>
        </w:rPr>
        <w:t>ученого</w:t>
      </w:r>
      <w:r>
        <w:t xml:space="preserve"> </w:t>
      </w:r>
      <w:r>
        <w:rPr>
          <w:rFonts w:hint="eastAsia"/>
        </w:rPr>
        <w:t>совета</w:t>
      </w:r>
      <w:r>
        <w:t xml:space="preserve"> </w:t>
      </w:r>
      <w:r>
        <w:rPr>
          <w:rFonts w:hint="eastAsia"/>
        </w:rPr>
        <w:t>университета</w:t>
      </w:r>
      <w:r>
        <w:t>.</w:t>
      </w:r>
    </w:p>
    <w:p w14:paraId="3A39A1A8" w14:textId="77777777" w:rsidR="009D3A6C" w:rsidRDefault="009D3A6C" w:rsidP="009D3A6C">
      <w:r>
        <w:t xml:space="preserve"> </w:t>
      </w:r>
    </w:p>
    <w:p w14:paraId="4FFB81B2" w14:textId="77777777" w:rsidR="009D3A6C" w:rsidRDefault="009D3A6C" w:rsidP="009D3A6C">
      <w:r>
        <w:rPr>
          <w:rFonts w:hint="eastAsia"/>
        </w:rPr>
        <w:t>Ученый</w:t>
      </w:r>
      <w:r>
        <w:t xml:space="preserve"> </w:t>
      </w:r>
      <w:r>
        <w:rPr>
          <w:rFonts w:hint="eastAsia"/>
        </w:rPr>
        <w:t>секретарь</w:t>
      </w:r>
      <w:r>
        <w:t xml:space="preserve"> </w:t>
      </w:r>
      <w:r>
        <w:rPr>
          <w:rFonts w:hint="eastAsia"/>
        </w:rPr>
        <w:t>диссертационного</w:t>
      </w:r>
      <w:r>
        <w:t xml:space="preserve"> </w:t>
      </w:r>
      <w:r>
        <w:rPr>
          <w:rFonts w:hint="eastAsia"/>
        </w:rPr>
        <w:t>совет</w:t>
      </w:r>
      <w:r>
        <w:t xml:space="preserve"> </w:t>
      </w:r>
      <w:r>
        <w:rPr>
          <w:rFonts w:hint="eastAsia"/>
        </w:rPr>
        <w:t>д</w:t>
      </w:r>
      <w:r>
        <w:t>.</w:t>
      </w:r>
      <w:r>
        <w:rPr>
          <w:rFonts w:hint="eastAsia"/>
        </w:rPr>
        <w:t>т</w:t>
      </w:r>
      <w:r>
        <w:t>.</w:t>
      </w:r>
      <w:r>
        <w:rPr>
          <w:rFonts w:hint="eastAsia"/>
        </w:rPr>
        <w:t>н</w:t>
      </w:r>
      <w:r>
        <w:t xml:space="preserve">., </w:t>
      </w:r>
      <w:r>
        <w:rPr>
          <w:rFonts w:hint="eastAsia"/>
        </w:rPr>
        <w:t>профессор</w:t>
      </w:r>
    </w:p>
    <w:p w14:paraId="7EAB776E" w14:textId="77777777" w:rsidR="009D3A6C" w:rsidRDefault="009D3A6C" w:rsidP="009D3A6C">
      <w:r>
        <w:t xml:space="preserve"> </w:t>
      </w:r>
    </w:p>
    <w:p w14:paraId="1311BB23" w14:textId="77777777" w:rsidR="009D3A6C" w:rsidRDefault="009D3A6C" w:rsidP="009D3A6C">
      <w:r>
        <w:rPr>
          <w:rFonts w:hint="eastAsia"/>
        </w:rPr>
        <w:t>Кручек</w:t>
      </w:r>
      <w:r>
        <w:t xml:space="preserve"> </w:t>
      </w:r>
      <w:r>
        <w:rPr>
          <w:rFonts w:hint="eastAsia"/>
        </w:rPr>
        <w:t>Виктор</w:t>
      </w:r>
      <w:r>
        <w:t xml:space="preserve"> </w:t>
      </w:r>
      <w:r>
        <w:rPr>
          <w:rFonts w:hint="eastAsia"/>
        </w:rPr>
        <w:t>Александрович</w:t>
      </w:r>
    </w:p>
    <w:p w14:paraId="2A44F114" w14:textId="77777777" w:rsidR="009D3A6C" w:rsidRDefault="009D3A6C" w:rsidP="009D3A6C">
      <w:r>
        <w:t xml:space="preserve"> </w:t>
      </w:r>
    </w:p>
    <w:p w14:paraId="31E14B0F" w14:textId="77777777" w:rsidR="009D3A6C" w:rsidRDefault="009D3A6C" w:rsidP="009D3A6C">
      <w:r>
        <w:rPr>
          <w:rFonts w:hint="eastAsia"/>
        </w:rPr>
        <w:t>ОБЩАЯ</w:t>
      </w:r>
      <w:r>
        <w:t xml:space="preserve"> </w:t>
      </w:r>
      <w:r>
        <w:rPr>
          <w:rFonts w:hint="eastAsia"/>
        </w:rPr>
        <w:t>ХАРАКТЕРИСТИКА</w:t>
      </w:r>
      <w:r>
        <w:t xml:space="preserve"> </w:t>
      </w:r>
      <w:r>
        <w:rPr>
          <w:rFonts w:hint="eastAsia"/>
        </w:rPr>
        <w:t>РАБОТЫ</w:t>
      </w:r>
    </w:p>
    <w:p w14:paraId="2B093A2B" w14:textId="77777777" w:rsidR="009D3A6C" w:rsidRDefault="009D3A6C" w:rsidP="009D3A6C">
      <w:r>
        <w:rPr>
          <w:rFonts w:hint="eastAsia"/>
        </w:rPr>
        <w:t>Актуальность</w:t>
      </w:r>
      <w:r>
        <w:t xml:space="preserve"> </w:t>
      </w:r>
      <w:r>
        <w:rPr>
          <w:rFonts w:hint="eastAsia"/>
        </w:rPr>
        <w:t>темы</w:t>
      </w:r>
      <w:r>
        <w:t xml:space="preserve"> </w:t>
      </w:r>
      <w:r>
        <w:rPr>
          <w:rFonts w:hint="eastAsia"/>
        </w:rPr>
        <w:t>исследования</w:t>
      </w:r>
      <w:r>
        <w:t xml:space="preserve">. </w:t>
      </w:r>
      <w:r>
        <w:rPr>
          <w:rFonts w:hint="eastAsia"/>
        </w:rPr>
        <w:t>На</w:t>
      </w:r>
      <w:r>
        <w:t xml:space="preserve"> </w:t>
      </w:r>
      <w:r>
        <w:rPr>
          <w:rFonts w:hint="eastAsia"/>
        </w:rPr>
        <w:t>полигоне</w:t>
      </w:r>
      <w:r>
        <w:t xml:space="preserve"> </w:t>
      </w:r>
      <w:r>
        <w:rPr>
          <w:rFonts w:hint="eastAsia"/>
        </w:rPr>
        <w:t>железных</w:t>
      </w:r>
      <w:r>
        <w:t xml:space="preserve"> </w:t>
      </w:r>
      <w:r>
        <w:rPr>
          <w:rFonts w:hint="eastAsia"/>
        </w:rPr>
        <w:t>дорог</w:t>
      </w:r>
      <w:r>
        <w:t xml:space="preserve"> </w:t>
      </w:r>
      <w:r>
        <w:rPr>
          <w:rFonts w:hint="eastAsia"/>
        </w:rPr>
        <w:t>ОАО</w:t>
      </w:r>
      <w:r>
        <w:t xml:space="preserve"> </w:t>
      </w:r>
      <w:r>
        <w:rPr>
          <w:rFonts w:hint="eastAsia"/>
        </w:rPr>
        <w:t>«</w:t>
      </w:r>
      <w:r>
        <w:rPr>
          <w:rFonts w:hint="eastAsia"/>
        </w:rPr>
        <w:t>РЖД</w:t>
      </w:r>
      <w:r>
        <w:rPr>
          <w:rFonts w:hint="eastAsia"/>
        </w:rPr>
        <w:t>»</w:t>
      </w:r>
      <w:r>
        <w:t xml:space="preserve"> </w:t>
      </w:r>
      <w:r>
        <w:rPr>
          <w:rFonts w:hint="eastAsia"/>
        </w:rPr>
        <w:t>в</w:t>
      </w:r>
      <w:r>
        <w:t xml:space="preserve"> </w:t>
      </w:r>
      <w:r>
        <w:rPr>
          <w:rFonts w:hint="eastAsia"/>
        </w:rPr>
        <w:t>течение</w:t>
      </w:r>
      <w:r>
        <w:t xml:space="preserve"> </w:t>
      </w:r>
      <w:r>
        <w:rPr>
          <w:rFonts w:hint="eastAsia"/>
        </w:rPr>
        <w:t>двух</w:t>
      </w:r>
      <w:r>
        <w:t xml:space="preserve"> </w:t>
      </w:r>
      <w:r>
        <w:rPr>
          <w:rFonts w:hint="eastAsia"/>
        </w:rPr>
        <w:t>десятилетий</w:t>
      </w:r>
      <w:r>
        <w:t xml:space="preserve"> </w:t>
      </w:r>
      <w:r>
        <w:rPr>
          <w:rFonts w:hint="eastAsia"/>
        </w:rPr>
        <w:t>отмечается</w:t>
      </w:r>
      <w:r>
        <w:t xml:space="preserve"> </w:t>
      </w:r>
      <w:r>
        <w:rPr>
          <w:rFonts w:hint="eastAsia"/>
        </w:rPr>
        <w:t>повышенная</w:t>
      </w:r>
      <w:r>
        <w:t xml:space="preserve"> </w:t>
      </w:r>
      <w:r>
        <w:rPr>
          <w:rFonts w:hint="eastAsia"/>
        </w:rPr>
        <w:t>интен</w:t>
      </w:r>
      <w:r>
        <w:t>-</w:t>
      </w:r>
      <w:r>
        <w:rPr>
          <w:rFonts w:hint="eastAsia"/>
        </w:rPr>
        <w:t>сивность</w:t>
      </w:r>
      <w:r>
        <w:t xml:space="preserve"> </w:t>
      </w:r>
      <w:r>
        <w:rPr>
          <w:rFonts w:hint="eastAsia"/>
        </w:rPr>
        <w:t>изнашивания</w:t>
      </w:r>
      <w:r>
        <w:t xml:space="preserve"> </w:t>
      </w:r>
      <w:r>
        <w:rPr>
          <w:rFonts w:hint="eastAsia"/>
        </w:rPr>
        <w:t>гребней</w:t>
      </w:r>
      <w:r>
        <w:t xml:space="preserve"> </w:t>
      </w:r>
      <w:r>
        <w:rPr>
          <w:rFonts w:hint="eastAsia"/>
        </w:rPr>
        <w:t>колесных</w:t>
      </w:r>
      <w:r>
        <w:t xml:space="preserve"> </w:t>
      </w:r>
      <w:r>
        <w:rPr>
          <w:rFonts w:hint="eastAsia"/>
        </w:rPr>
        <w:t>пар</w:t>
      </w:r>
      <w:r>
        <w:t xml:space="preserve"> </w:t>
      </w:r>
      <w:r>
        <w:rPr>
          <w:rFonts w:hint="eastAsia"/>
        </w:rPr>
        <w:t>тягового</w:t>
      </w:r>
      <w:r>
        <w:t xml:space="preserve"> </w:t>
      </w:r>
      <w:r>
        <w:rPr>
          <w:rFonts w:hint="eastAsia"/>
        </w:rPr>
        <w:t>подвижного</w:t>
      </w:r>
      <w:r>
        <w:t xml:space="preserve"> </w:t>
      </w:r>
      <w:r>
        <w:rPr>
          <w:rFonts w:hint="eastAsia"/>
        </w:rPr>
        <w:t>состава</w:t>
      </w:r>
      <w:r>
        <w:t xml:space="preserve"> (</w:t>
      </w:r>
      <w:r>
        <w:rPr>
          <w:rFonts w:hint="eastAsia"/>
        </w:rPr>
        <w:t>ТПС</w:t>
      </w:r>
      <w:r>
        <w:t xml:space="preserve">). </w:t>
      </w:r>
      <w:r>
        <w:rPr>
          <w:rFonts w:hint="eastAsia"/>
        </w:rPr>
        <w:t>Анализ</w:t>
      </w:r>
      <w:r>
        <w:t xml:space="preserve"> </w:t>
      </w:r>
      <w:r>
        <w:rPr>
          <w:rFonts w:hint="eastAsia"/>
        </w:rPr>
        <w:t>опубликованных</w:t>
      </w:r>
      <w:r>
        <w:t xml:space="preserve"> </w:t>
      </w:r>
      <w:r>
        <w:rPr>
          <w:rFonts w:hint="eastAsia"/>
        </w:rPr>
        <w:t>результатов</w:t>
      </w:r>
      <w:r>
        <w:t xml:space="preserve"> </w:t>
      </w:r>
      <w:r>
        <w:rPr>
          <w:rFonts w:hint="eastAsia"/>
        </w:rPr>
        <w:t>исследований</w:t>
      </w:r>
      <w:r>
        <w:t xml:space="preserve"> </w:t>
      </w:r>
      <w:r>
        <w:rPr>
          <w:rFonts w:hint="eastAsia"/>
        </w:rPr>
        <w:t>свидетельству</w:t>
      </w:r>
      <w:r>
        <w:rPr>
          <w:rFonts w:hint="eastAsia"/>
        </w:rPr>
        <w:t>¬</w:t>
      </w:r>
      <w:r>
        <w:rPr>
          <w:rFonts w:hint="eastAsia"/>
        </w:rPr>
        <w:t>ет</w:t>
      </w:r>
      <w:r>
        <w:t xml:space="preserve">, </w:t>
      </w:r>
      <w:r>
        <w:rPr>
          <w:rFonts w:hint="eastAsia"/>
        </w:rPr>
        <w:t>что</w:t>
      </w:r>
      <w:r>
        <w:t xml:space="preserve"> </w:t>
      </w:r>
      <w:r>
        <w:rPr>
          <w:rFonts w:hint="eastAsia"/>
        </w:rPr>
        <w:t>задачи</w:t>
      </w:r>
      <w:r>
        <w:t xml:space="preserve"> </w:t>
      </w:r>
      <w:r>
        <w:rPr>
          <w:rFonts w:hint="eastAsia"/>
        </w:rPr>
        <w:t>изнашивания</w:t>
      </w:r>
      <w:r>
        <w:t xml:space="preserve"> </w:t>
      </w:r>
      <w:r>
        <w:rPr>
          <w:rFonts w:hint="eastAsia"/>
        </w:rPr>
        <w:t>гребней</w:t>
      </w:r>
      <w:r>
        <w:t xml:space="preserve"> </w:t>
      </w:r>
      <w:r>
        <w:rPr>
          <w:rFonts w:hint="eastAsia"/>
        </w:rPr>
        <w:t>колес</w:t>
      </w:r>
      <w:r>
        <w:t xml:space="preserve"> </w:t>
      </w:r>
      <w:r>
        <w:rPr>
          <w:rFonts w:hint="eastAsia"/>
        </w:rPr>
        <w:t>ТПС</w:t>
      </w:r>
      <w:r>
        <w:t xml:space="preserve"> </w:t>
      </w:r>
      <w:r>
        <w:rPr>
          <w:rFonts w:hint="eastAsia"/>
        </w:rPr>
        <w:t>с</w:t>
      </w:r>
      <w:r>
        <w:t xml:space="preserve"> </w:t>
      </w:r>
      <w:r>
        <w:rPr>
          <w:rFonts w:hint="eastAsia"/>
        </w:rPr>
        <w:t>челюстными</w:t>
      </w:r>
      <w:r>
        <w:t xml:space="preserve"> </w:t>
      </w:r>
      <w:r>
        <w:rPr>
          <w:rFonts w:hint="eastAsia"/>
        </w:rPr>
        <w:t>тележками</w:t>
      </w:r>
      <w:r>
        <w:t xml:space="preserve"> </w:t>
      </w:r>
      <w:r>
        <w:rPr>
          <w:rFonts w:hint="eastAsia"/>
        </w:rPr>
        <w:t>успешно</w:t>
      </w:r>
      <w:r>
        <w:t xml:space="preserve"> </w:t>
      </w:r>
      <w:r>
        <w:rPr>
          <w:rFonts w:hint="eastAsia"/>
        </w:rPr>
        <w:t>решались</w:t>
      </w:r>
      <w:r>
        <w:t xml:space="preserve"> </w:t>
      </w:r>
      <w:r>
        <w:rPr>
          <w:rFonts w:hint="eastAsia"/>
        </w:rPr>
        <w:t>в</w:t>
      </w:r>
      <w:r>
        <w:t xml:space="preserve"> </w:t>
      </w:r>
      <w:r>
        <w:rPr>
          <w:rFonts w:hint="eastAsia"/>
        </w:rPr>
        <w:t>течение</w:t>
      </w:r>
      <w:r>
        <w:t xml:space="preserve"> </w:t>
      </w:r>
      <w:r>
        <w:rPr>
          <w:rFonts w:hint="eastAsia"/>
        </w:rPr>
        <w:t>многих</w:t>
      </w:r>
      <w:r>
        <w:t xml:space="preserve"> </w:t>
      </w:r>
      <w:r>
        <w:rPr>
          <w:rFonts w:hint="eastAsia"/>
        </w:rPr>
        <w:t>десятилетий</w:t>
      </w:r>
      <w:r>
        <w:t xml:space="preserve">, </w:t>
      </w:r>
      <w:r>
        <w:rPr>
          <w:rFonts w:hint="eastAsia"/>
        </w:rPr>
        <w:t>а</w:t>
      </w:r>
      <w:r>
        <w:t xml:space="preserve"> </w:t>
      </w:r>
      <w:r>
        <w:rPr>
          <w:rFonts w:hint="eastAsia"/>
        </w:rPr>
        <w:t>ресурс</w:t>
      </w:r>
      <w:r>
        <w:t xml:space="preserve"> </w:t>
      </w:r>
      <w:r>
        <w:rPr>
          <w:rFonts w:hint="eastAsia"/>
        </w:rPr>
        <w:t>бандажей</w:t>
      </w:r>
      <w:r>
        <w:t xml:space="preserve"> </w:t>
      </w:r>
      <w:r>
        <w:rPr>
          <w:rFonts w:hint="eastAsia"/>
        </w:rPr>
        <w:t>пре</w:t>
      </w:r>
      <w:r>
        <w:rPr>
          <w:rFonts w:hint="eastAsia"/>
        </w:rPr>
        <w:t>¬</w:t>
      </w:r>
      <w:r>
        <w:rPr>
          <w:rFonts w:hint="eastAsia"/>
        </w:rPr>
        <w:t>вышал</w:t>
      </w:r>
      <w:r>
        <w:t xml:space="preserve"> 800 </w:t>
      </w:r>
      <w:r>
        <w:rPr>
          <w:rFonts w:hint="eastAsia"/>
        </w:rPr>
        <w:t>тыс</w:t>
      </w:r>
      <w:r>
        <w:t xml:space="preserve">. </w:t>
      </w:r>
      <w:r>
        <w:rPr>
          <w:rFonts w:hint="eastAsia"/>
        </w:rPr>
        <w:t>км</w:t>
      </w:r>
      <w:r>
        <w:t xml:space="preserve"> </w:t>
      </w:r>
      <w:r>
        <w:rPr>
          <w:rFonts w:hint="eastAsia"/>
        </w:rPr>
        <w:t>пробега</w:t>
      </w:r>
      <w:r>
        <w:t>.</w:t>
      </w:r>
    </w:p>
    <w:p w14:paraId="1C09548C" w14:textId="77777777" w:rsidR="009D3A6C" w:rsidRDefault="009D3A6C" w:rsidP="009D3A6C">
      <w:r>
        <w:rPr>
          <w:rFonts w:hint="eastAsia"/>
        </w:rPr>
        <w:t>На</w:t>
      </w:r>
      <w:r>
        <w:t xml:space="preserve"> </w:t>
      </w:r>
      <w:r>
        <w:rPr>
          <w:rFonts w:hint="eastAsia"/>
        </w:rPr>
        <w:t>современных</w:t>
      </w:r>
      <w:r>
        <w:t xml:space="preserve"> </w:t>
      </w:r>
      <w:r>
        <w:rPr>
          <w:rFonts w:hint="eastAsia"/>
        </w:rPr>
        <w:t>локомотивах</w:t>
      </w:r>
      <w:r>
        <w:t xml:space="preserve"> </w:t>
      </w:r>
      <w:r>
        <w:rPr>
          <w:rFonts w:hint="eastAsia"/>
        </w:rPr>
        <w:t>преимущественное</w:t>
      </w:r>
      <w:r>
        <w:t xml:space="preserve"> </w:t>
      </w:r>
      <w:r>
        <w:rPr>
          <w:rFonts w:hint="eastAsia"/>
        </w:rPr>
        <w:t>распространение</w:t>
      </w:r>
      <w:r>
        <w:t xml:space="preserve"> </w:t>
      </w:r>
      <w:r>
        <w:rPr>
          <w:rFonts w:hint="eastAsia"/>
        </w:rPr>
        <w:t>получили</w:t>
      </w:r>
      <w:r>
        <w:t xml:space="preserve"> </w:t>
      </w:r>
      <w:r>
        <w:rPr>
          <w:rFonts w:hint="eastAsia"/>
        </w:rPr>
        <w:t>тележки</w:t>
      </w:r>
      <w:r>
        <w:t xml:space="preserve"> </w:t>
      </w:r>
      <w:r>
        <w:rPr>
          <w:rFonts w:hint="eastAsia"/>
        </w:rPr>
        <w:t>поводкового</w:t>
      </w:r>
      <w:r>
        <w:t xml:space="preserve"> </w:t>
      </w:r>
      <w:r>
        <w:rPr>
          <w:rFonts w:hint="eastAsia"/>
        </w:rPr>
        <w:t>типа</w:t>
      </w:r>
      <w:r>
        <w:t xml:space="preserve">, </w:t>
      </w:r>
      <w:r>
        <w:rPr>
          <w:rFonts w:hint="eastAsia"/>
        </w:rPr>
        <w:t>которые</w:t>
      </w:r>
      <w:r>
        <w:t xml:space="preserve"> </w:t>
      </w:r>
      <w:r>
        <w:rPr>
          <w:rFonts w:hint="eastAsia"/>
        </w:rPr>
        <w:t>имеют</w:t>
      </w:r>
      <w:r>
        <w:t xml:space="preserve"> 4-</w:t>
      </w:r>
      <w:r>
        <w:rPr>
          <w:rFonts w:hint="eastAsia"/>
        </w:rPr>
        <w:t>х</w:t>
      </w:r>
      <w:r>
        <w:t xml:space="preserve"> </w:t>
      </w:r>
      <w:r>
        <w:rPr>
          <w:rFonts w:hint="eastAsia"/>
        </w:rPr>
        <w:t>поводковую</w:t>
      </w:r>
      <w:r>
        <w:t xml:space="preserve"> </w:t>
      </w:r>
      <w:r>
        <w:rPr>
          <w:rFonts w:hint="eastAsia"/>
        </w:rPr>
        <w:t>связь</w:t>
      </w:r>
      <w:r>
        <w:t xml:space="preserve"> </w:t>
      </w:r>
      <w:r>
        <w:rPr>
          <w:rFonts w:hint="eastAsia"/>
        </w:rPr>
        <w:t>с</w:t>
      </w:r>
      <w:r>
        <w:t xml:space="preserve"> </w:t>
      </w:r>
      <w:r>
        <w:rPr>
          <w:rFonts w:hint="eastAsia"/>
        </w:rPr>
        <w:t>буксами</w:t>
      </w:r>
      <w:r>
        <w:t xml:space="preserve"> </w:t>
      </w:r>
      <w:r>
        <w:rPr>
          <w:rFonts w:hint="eastAsia"/>
        </w:rPr>
        <w:t>колесно</w:t>
      </w:r>
      <w:r>
        <w:t>-</w:t>
      </w:r>
      <w:r>
        <w:rPr>
          <w:rFonts w:hint="eastAsia"/>
        </w:rPr>
        <w:t>моторных</w:t>
      </w:r>
      <w:r>
        <w:t xml:space="preserve"> </w:t>
      </w:r>
      <w:r>
        <w:rPr>
          <w:rFonts w:hint="eastAsia"/>
        </w:rPr>
        <w:t>блоков</w:t>
      </w:r>
      <w:r>
        <w:t xml:space="preserve"> (</w:t>
      </w:r>
      <w:r>
        <w:rPr>
          <w:rFonts w:hint="eastAsia"/>
        </w:rPr>
        <w:t>КМБ</w:t>
      </w:r>
      <w:r>
        <w:t>).</w:t>
      </w:r>
    </w:p>
    <w:p w14:paraId="2CFD38EE" w14:textId="77777777" w:rsidR="009D3A6C" w:rsidRDefault="009D3A6C" w:rsidP="009D3A6C">
      <w:r>
        <w:rPr>
          <w:rFonts w:hint="eastAsia"/>
        </w:rPr>
        <w:t>Теоретическими</w:t>
      </w:r>
      <w:r>
        <w:t xml:space="preserve"> </w:t>
      </w:r>
      <w:r>
        <w:rPr>
          <w:rFonts w:hint="eastAsia"/>
        </w:rPr>
        <w:t>исследованиями</w:t>
      </w:r>
      <w:r>
        <w:t xml:space="preserve"> </w:t>
      </w:r>
      <w:r>
        <w:rPr>
          <w:rFonts w:hint="eastAsia"/>
        </w:rPr>
        <w:t>и</w:t>
      </w:r>
      <w:r>
        <w:t xml:space="preserve"> </w:t>
      </w:r>
      <w:r>
        <w:rPr>
          <w:rFonts w:hint="eastAsia"/>
        </w:rPr>
        <w:t>эксплуатацион</w:t>
      </w:r>
      <w:r>
        <w:rPr>
          <w:rFonts w:hint="eastAsia"/>
        </w:rPr>
        <w:lastRenderedPageBreak/>
        <w:t>ной</w:t>
      </w:r>
      <w:r>
        <w:t xml:space="preserve"> </w:t>
      </w:r>
      <w:r>
        <w:rPr>
          <w:rFonts w:hint="eastAsia"/>
        </w:rPr>
        <w:t>практикой</w:t>
      </w:r>
      <w:r>
        <w:t xml:space="preserve"> </w:t>
      </w:r>
      <w:r>
        <w:rPr>
          <w:rFonts w:hint="eastAsia"/>
        </w:rPr>
        <w:t>до</w:t>
      </w:r>
      <w:r>
        <w:t>-</w:t>
      </w:r>
      <w:r>
        <w:rPr>
          <w:rFonts w:hint="eastAsia"/>
        </w:rPr>
        <w:t>казано</w:t>
      </w:r>
      <w:r>
        <w:t xml:space="preserve">, </w:t>
      </w:r>
      <w:r>
        <w:rPr>
          <w:rFonts w:hint="eastAsia"/>
        </w:rPr>
        <w:t>что</w:t>
      </w:r>
      <w:r>
        <w:t xml:space="preserve"> </w:t>
      </w:r>
      <w:r>
        <w:rPr>
          <w:rFonts w:hint="eastAsia"/>
        </w:rPr>
        <w:t>в</w:t>
      </w:r>
      <w:r>
        <w:t xml:space="preserve"> </w:t>
      </w:r>
      <w:r>
        <w:rPr>
          <w:rFonts w:hint="eastAsia"/>
        </w:rPr>
        <w:t>процессе</w:t>
      </w:r>
      <w:r>
        <w:t xml:space="preserve"> </w:t>
      </w:r>
      <w:r>
        <w:rPr>
          <w:rFonts w:hint="eastAsia"/>
        </w:rPr>
        <w:t>эксплуатации</w:t>
      </w:r>
      <w:r>
        <w:t xml:space="preserve"> </w:t>
      </w:r>
      <w:r>
        <w:rPr>
          <w:rFonts w:hint="eastAsia"/>
        </w:rPr>
        <w:t>нормативные</w:t>
      </w:r>
      <w:r>
        <w:t xml:space="preserve"> </w:t>
      </w:r>
      <w:r>
        <w:rPr>
          <w:rFonts w:hint="eastAsia"/>
        </w:rPr>
        <w:t>параметры</w:t>
      </w:r>
      <w:r>
        <w:t xml:space="preserve"> </w:t>
      </w:r>
      <w:r>
        <w:rPr>
          <w:rFonts w:hint="eastAsia"/>
        </w:rPr>
        <w:t>длины</w:t>
      </w:r>
      <w:r>
        <w:t xml:space="preserve"> </w:t>
      </w:r>
      <w:r>
        <w:rPr>
          <w:rFonts w:hint="eastAsia"/>
        </w:rPr>
        <w:t>бук</w:t>
      </w:r>
      <w:r>
        <w:t>-</w:t>
      </w:r>
      <w:r>
        <w:rPr>
          <w:rFonts w:hint="eastAsia"/>
        </w:rPr>
        <w:t>совых</w:t>
      </w:r>
      <w:r>
        <w:t xml:space="preserve"> </w:t>
      </w:r>
      <w:r>
        <w:rPr>
          <w:rFonts w:hint="eastAsia"/>
        </w:rPr>
        <w:t>поводков</w:t>
      </w:r>
      <w:r>
        <w:t xml:space="preserve"> (</w:t>
      </w:r>
      <w:r>
        <w:rPr>
          <w:rFonts w:hint="eastAsia"/>
        </w:rPr>
        <w:t>БП</w:t>
      </w:r>
      <w:r>
        <w:t>) (320</w:t>
      </w:r>
      <w:r>
        <w:rPr>
          <w:rFonts w:hint="eastAsia"/>
        </w:rPr>
        <w:t>±</w:t>
      </w:r>
      <w:r>
        <w:t xml:space="preserve">0,2 </w:t>
      </w:r>
      <w:r>
        <w:rPr>
          <w:rFonts w:hint="eastAsia"/>
        </w:rPr>
        <w:t>мм</w:t>
      </w:r>
      <w:r>
        <w:t xml:space="preserve">) </w:t>
      </w:r>
      <w:r>
        <w:rPr>
          <w:rFonts w:hint="eastAsia"/>
        </w:rPr>
        <w:t>не</w:t>
      </w:r>
      <w:r>
        <w:t xml:space="preserve"> </w:t>
      </w:r>
      <w:r>
        <w:rPr>
          <w:rFonts w:hint="eastAsia"/>
        </w:rPr>
        <w:t>сохраняются</w:t>
      </w:r>
      <w:r>
        <w:t xml:space="preserve">. </w:t>
      </w:r>
      <w:r>
        <w:rPr>
          <w:rFonts w:hint="eastAsia"/>
        </w:rPr>
        <w:t>Основной</w:t>
      </w:r>
      <w:r>
        <w:t xml:space="preserve"> </w:t>
      </w:r>
      <w:r>
        <w:rPr>
          <w:rFonts w:hint="eastAsia"/>
        </w:rPr>
        <w:t>причиной</w:t>
      </w:r>
      <w:r>
        <w:t xml:space="preserve"> </w:t>
      </w:r>
      <w:r>
        <w:rPr>
          <w:rFonts w:hint="eastAsia"/>
        </w:rPr>
        <w:t>нарушения</w:t>
      </w:r>
      <w:r>
        <w:t xml:space="preserve"> </w:t>
      </w:r>
      <w:r>
        <w:rPr>
          <w:rFonts w:hint="eastAsia"/>
        </w:rPr>
        <w:t>длины</w:t>
      </w:r>
      <w:r>
        <w:t xml:space="preserve"> </w:t>
      </w:r>
      <w:r>
        <w:rPr>
          <w:rFonts w:hint="eastAsia"/>
        </w:rPr>
        <w:t>поводков</w:t>
      </w:r>
      <w:r>
        <w:t xml:space="preserve"> </w:t>
      </w:r>
      <w:r>
        <w:rPr>
          <w:rFonts w:hint="eastAsia"/>
        </w:rPr>
        <w:t>является</w:t>
      </w:r>
      <w:r>
        <w:t xml:space="preserve"> </w:t>
      </w:r>
      <w:r>
        <w:rPr>
          <w:rFonts w:hint="eastAsia"/>
        </w:rPr>
        <w:t>разрушение</w:t>
      </w:r>
      <w:r>
        <w:t xml:space="preserve"> </w:t>
      </w:r>
      <w:r>
        <w:rPr>
          <w:rFonts w:hint="eastAsia"/>
        </w:rPr>
        <w:t>резиновых</w:t>
      </w:r>
      <w:r>
        <w:t xml:space="preserve"> </w:t>
      </w:r>
      <w:r>
        <w:rPr>
          <w:rFonts w:hint="eastAsia"/>
        </w:rPr>
        <w:t>элементов</w:t>
      </w:r>
      <w:r>
        <w:t xml:space="preserve">, </w:t>
      </w:r>
      <w:r>
        <w:rPr>
          <w:rFonts w:hint="eastAsia"/>
        </w:rPr>
        <w:t>чем</w:t>
      </w:r>
      <w:r>
        <w:t xml:space="preserve"> </w:t>
      </w:r>
      <w:r>
        <w:rPr>
          <w:rFonts w:hint="eastAsia"/>
        </w:rPr>
        <w:t>обеспечивается</w:t>
      </w:r>
      <w:r>
        <w:t xml:space="preserve"> </w:t>
      </w:r>
      <w:r>
        <w:rPr>
          <w:rFonts w:hint="eastAsia"/>
        </w:rPr>
        <w:t>ненормированное</w:t>
      </w:r>
      <w:r>
        <w:t xml:space="preserve"> </w:t>
      </w:r>
      <w:r>
        <w:rPr>
          <w:rFonts w:hint="eastAsia"/>
        </w:rPr>
        <w:t>продольное</w:t>
      </w:r>
      <w:r>
        <w:t xml:space="preserve"> </w:t>
      </w:r>
      <w:r>
        <w:rPr>
          <w:rFonts w:hint="eastAsia"/>
        </w:rPr>
        <w:t>перемещение</w:t>
      </w:r>
      <w:r>
        <w:t xml:space="preserve"> </w:t>
      </w:r>
      <w:r>
        <w:rPr>
          <w:rFonts w:hint="eastAsia"/>
        </w:rPr>
        <w:t>буксовых</w:t>
      </w:r>
      <w:r>
        <w:t xml:space="preserve"> </w:t>
      </w:r>
      <w:r>
        <w:rPr>
          <w:rFonts w:hint="eastAsia"/>
        </w:rPr>
        <w:t>узлов</w:t>
      </w:r>
      <w:r>
        <w:t xml:space="preserve"> </w:t>
      </w:r>
      <w:r>
        <w:rPr>
          <w:rFonts w:hint="eastAsia"/>
        </w:rPr>
        <w:t>тепловозов</w:t>
      </w:r>
      <w:r>
        <w:t xml:space="preserve"> </w:t>
      </w:r>
      <w:r>
        <w:rPr>
          <w:rFonts w:hint="eastAsia"/>
        </w:rPr>
        <w:t>в</w:t>
      </w:r>
      <w:r>
        <w:t xml:space="preserve"> </w:t>
      </w:r>
      <w:r>
        <w:rPr>
          <w:rFonts w:hint="eastAsia"/>
        </w:rPr>
        <w:t>пределах</w:t>
      </w:r>
      <w:r>
        <w:t xml:space="preserve"> (320</w:t>
      </w:r>
      <w:r>
        <w:rPr>
          <w:rFonts w:hint="eastAsia"/>
        </w:rPr>
        <w:t>±</w:t>
      </w:r>
      <w:r>
        <w:t xml:space="preserve">14 </w:t>
      </w:r>
      <w:r>
        <w:rPr>
          <w:rFonts w:hint="eastAsia"/>
        </w:rPr>
        <w:t>мм</w:t>
      </w:r>
      <w:r>
        <w:t xml:space="preserve">). </w:t>
      </w: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долговечность</w:t>
      </w:r>
      <w:r>
        <w:t xml:space="preserve"> </w:t>
      </w:r>
      <w:r>
        <w:rPr>
          <w:rFonts w:hint="eastAsia"/>
        </w:rPr>
        <w:t>шарниров</w:t>
      </w:r>
      <w:r>
        <w:t xml:space="preserve"> </w:t>
      </w:r>
      <w:r>
        <w:rPr>
          <w:rFonts w:hint="eastAsia"/>
        </w:rPr>
        <w:t>и</w:t>
      </w:r>
      <w:r>
        <w:t xml:space="preserve"> </w:t>
      </w:r>
      <w:r>
        <w:rPr>
          <w:rFonts w:hint="eastAsia"/>
        </w:rPr>
        <w:t>оценка</w:t>
      </w:r>
      <w:r>
        <w:t xml:space="preserve"> </w:t>
      </w:r>
      <w:r>
        <w:rPr>
          <w:rFonts w:hint="eastAsia"/>
        </w:rPr>
        <w:t>влияния</w:t>
      </w:r>
      <w:r>
        <w:t xml:space="preserve"> </w:t>
      </w:r>
      <w:r>
        <w:rPr>
          <w:rFonts w:hint="eastAsia"/>
        </w:rPr>
        <w:t>их</w:t>
      </w:r>
      <w:r>
        <w:t xml:space="preserve"> </w:t>
      </w:r>
      <w:r>
        <w:rPr>
          <w:rFonts w:hint="eastAsia"/>
        </w:rPr>
        <w:t>состояния</w:t>
      </w:r>
      <w:r>
        <w:t xml:space="preserve"> </w:t>
      </w:r>
      <w:r>
        <w:rPr>
          <w:rFonts w:hint="eastAsia"/>
        </w:rPr>
        <w:t>на</w:t>
      </w:r>
      <w:r>
        <w:t xml:space="preserve"> </w:t>
      </w:r>
      <w:r>
        <w:rPr>
          <w:rFonts w:hint="eastAsia"/>
        </w:rPr>
        <w:t>изнашивание</w:t>
      </w:r>
      <w:r>
        <w:t xml:space="preserve"> </w:t>
      </w:r>
      <w:r>
        <w:rPr>
          <w:rFonts w:hint="eastAsia"/>
        </w:rPr>
        <w:t>бандажей</w:t>
      </w:r>
      <w:r>
        <w:t xml:space="preserve"> </w:t>
      </w:r>
      <w:r>
        <w:rPr>
          <w:rFonts w:hint="eastAsia"/>
        </w:rPr>
        <w:t>ко</w:t>
      </w:r>
      <w:r>
        <w:rPr>
          <w:rFonts w:hint="eastAsia"/>
        </w:rPr>
        <w:t>¬</w:t>
      </w:r>
      <w:r>
        <w:rPr>
          <w:rFonts w:hint="eastAsia"/>
        </w:rPr>
        <w:t>лесных</w:t>
      </w:r>
      <w:r>
        <w:t xml:space="preserve"> </w:t>
      </w:r>
      <w:r>
        <w:rPr>
          <w:rFonts w:hint="eastAsia"/>
        </w:rPr>
        <w:t>пар</w:t>
      </w:r>
      <w:r>
        <w:t xml:space="preserve"> </w:t>
      </w:r>
      <w:r>
        <w:rPr>
          <w:rFonts w:hint="eastAsia"/>
        </w:rPr>
        <w:t>ТПС</w:t>
      </w:r>
      <w:r>
        <w:t xml:space="preserve"> </w:t>
      </w:r>
      <w:r>
        <w:rPr>
          <w:rFonts w:hint="eastAsia"/>
        </w:rPr>
        <w:t>до</w:t>
      </w:r>
      <w:r>
        <w:t xml:space="preserve"> </w:t>
      </w:r>
      <w:r>
        <w:rPr>
          <w:rFonts w:hint="eastAsia"/>
        </w:rPr>
        <w:t>настоящего</w:t>
      </w:r>
      <w:r>
        <w:t xml:space="preserve"> </w:t>
      </w:r>
      <w:r>
        <w:rPr>
          <w:rFonts w:hint="eastAsia"/>
        </w:rPr>
        <w:t>времени</w:t>
      </w:r>
      <w:r>
        <w:t xml:space="preserve"> </w:t>
      </w:r>
      <w:r>
        <w:rPr>
          <w:rFonts w:hint="eastAsia"/>
        </w:rPr>
        <w:t>остается</w:t>
      </w:r>
      <w:r>
        <w:t xml:space="preserve"> </w:t>
      </w:r>
      <w:r>
        <w:rPr>
          <w:rFonts w:hint="eastAsia"/>
        </w:rPr>
        <w:t>мало</w:t>
      </w:r>
      <w:r>
        <w:t xml:space="preserve"> </w:t>
      </w:r>
      <w:r>
        <w:rPr>
          <w:rFonts w:hint="eastAsia"/>
        </w:rPr>
        <w:t>изученными</w:t>
      </w:r>
      <w:r>
        <w:t>.</w:t>
      </w:r>
    </w:p>
    <w:p w14:paraId="097DD389" w14:textId="77777777" w:rsidR="009D3A6C" w:rsidRDefault="009D3A6C" w:rsidP="009D3A6C">
      <w:r>
        <w:rPr>
          <w:rFonts w:hint="eastAsia"/>
        </w:rPr>
        <w:t>Степень</w:t>
      </w:r>
      <w:r>
        <w:t xml:space="preserve"> </w:t>
      </w:r>
      <w:r>
        <w:rPr>
          <w:rFonts w:hint="eastAsia"/>
        </w:rPr>
        <w:t>разработанности</w:t>
      </w:r>
      <w:r>
        <w:t xml:space="preserve"> </w:t>
      </w:r>
      <w:r>
        <w:rPr>
          <w:rFonts w:hint="eastAsia"/>
        </w:rPr>
        <w:t>проблемы</w:t>
      </w:r>
      <w:r>
        <w:t xml:space="preserve">. </w:t>
      </w:r>
      <w:r>
        <w:rPr>
          <w:rFonts w:hint="eastAsia"/>
        </w:rPr>
        <w:t>В</w:t>
      </w:r>
      <w:r>
        <w:t xml:space="preserve"> </w:t>
      </w:r>
      <w:r>
        <w:rPr>
          <w:rFonts w:hint="eastAsia"/>
        </w:rPr>
        <w:t>решения</w:t>
      </w:r>
      <w:r>
        <w:t xml:space="preserve"> </w:t>
      </w:r>
      <w:r>
        <w:rPr>
          <w:rFonts w:hint="eastAsia"/>
        </w:rPr>
        <w:t>многочисленных</w:t>
      </w:r>
      <w:r>
        <w:t xml:space="preserve"> </w:t>
      </w:r>
      <w:r>
        <w:rPr>
          <w:rFonts w:hint="eastAsia"/>
        </w:rPr>
        <w:t>задач</w:t>
      </w:r>
      <w:r>
        <w:t xml:space="preserve"> </w:t>
      </w:r>
      <w:r>
        <w:rPr>
          <w:rFonts w:hint="eastAsia"/>
        </w:rPr>
        <w:t>изнашивания</w:t>
      </w:r>
      <w:r>
        <w:t xml:space="preserve"> </w:t>
      </w:r>
      <w:r>
        <w:rPr>
          <w:rFonts w:hint="eastAsia"/>
        </w:rPr>
        <w:t>гребней</w:t>
      </w:r>
      <w:r>
        <w:t xml:space="preserve"> </w:t>
      </w:r>
      <w:r>
        <w:rPr>
          <w:rFonts w:hint="eastAsia"/>
        </w:rPr>
        <w:t>и</w:t>
      </w:r>
      <w:r>
        <w:t xml:space="preserve"> </w:t>
      </w:r>
      <w:r>
        <w:rPr>
          <w:rFonts w:hint="eastAsia"/>
        </w:rPr>
        <w:t>бандажей</w:t>
      </w:r>
      <w:r>
        <w:t xml:space="preserve"> </w:t>
      </w:r>
      <w:r>
        <w:rPr>
          <w:rFonts w:hint="eastAsia"/>
        </w:rPr>
        <w:t>колесных</w:t>
      </w:r>
      <w:r>
        <w:t xml:space="preserve"> </w:t>
      </w:r>
      <w:r>
        <w:rPr>
          <w:rFonts w:hint="eastAsia"/>
        </w:rPr>
        <w:t>пар</w:t>
      </w:r>
      <w:r>
        <w:t xml:space="preserve"> </w:t>
      </w:r>
      <w:r>
        <w:rPr>
          <w:rFonts w:hint="eastAsia"/>
        </w:rPr>
        <w:t>подвижного</w:t>
      </w:r>
      <w:r>
        <w:t xml:space="preserve"> </w:t>
      </w:r>
      <w:r>
        <w:rPr>
          <w:rFonts w:hint="eastAsia"/>
        </w:rPr>
        <w:t>состава</w:t>
      </w:r>
      <w:r>
        <w:t xml:space="preserve">, </w:t>
      </w:r>
      <w:r>
        <w:rPr>
          <w:rFonts w:hint="eastAsia"/>
        </w:rPr>
        <w:t>а</w:t>
      </w:r>
      <w:r>
        <w:t xml:space="preserve"> </w:t>
      </w:r>
      <w:r>
        <w:rPr>
          <w:rFonts w:hint="eastAsia"/>
        </w:rPr>
        <w:t>также</w:t>
      </w:r>
      <w:r>
        <w:t xml:space="preserve"> </w:t>
      </w:r>
      <w:r>
        <w:rPr>
          <w:rFonts w:hint="eastAsia"/>
        </w:rPr>
        <w:t>рельсовой</w:t>
      </w:r>
      <w:r>
        <w:t xml:space="preserve"> </w:t>
      </w:r>
      <w:r>
        <w:rPr>
          <w:rFonts w:hint="eastAsia"/>
        </w:rPr>
        <w:t>колеи</w:t>
      </w:r>
      <w:r>
        <w:t xml:space="preserve">, </w:t>
      </w:r>
      <w:r>
        <w:rPr>
          <w:rFonts w:hint="eastAsia"/>
        </w:rPr>
        <w:t>внесли</w:t>
      </w:r>
      <w:r>
        <w:t xml:space="preserve"> </w:t>
      </w:r>
      <w:r>
        <w:rPr>
          <w:rFonts w:hint="eastAsia"/>
        </w:rPr>
        <w:t>неоценимый</w:t>
      </w:r>
      <w:r>
        <w:t xml:space="preserve"> </w:t>
      </w:r>
      <w:r>
        <w:rPr>
          <w:rFonts w:hint="eastAsia"/>
        </w:rPr>
        <w:t>вклад</w:t>
      </w:r>
      <w:r>
        <w:t xml:space="preserve"> </w:t>
      </w:r>
      <w:r>
        <w:rPr>
          <w:rFonts w:hint="eastAsia"/>
        </w:rPr>
        <w:t>известные</w:t>
      </w:r>
      <w:r>
        <w:t xml:space="preserve"> </w:t>
      </w:r>
      <w:r>
        <w:rPr>
          <w:rFonts w:hint="eastAsia"/>
        </w:rPr>
        <w:t>отечествен</w:t>
      </w:r>
      <w:r>
        <w:rPr>
          <w:rFonts w:hint="eastAsia"/>
        </w:rPr>
        <w:t>¬</w:t>
      </w:r>
      <w:r>
        <w:rPr>
          <w:rFonts w:hint="eastAsia"/>
        </w:rPr>
        <w:t>ные</w:t>
      </w:r>
      <w:r>
        <w:t xml:space="preserve"> </w:t>
      </w:r>
      <w:r>
        <w:rPr>
          <w:rFonts w:hint="eastAsia"/>
        </w:rPr>
        <w:t>и</w:t>
      </w:r>
      <w:r>
        <w:t xml:space="preserve"> </w:t>
      </w:r>
      <w:r>
        <w:rPr>
          <w:rFonts w:hint="eastAsia"/>
        </w:rPr>
        <w:t>зарубежные</w:t>
      </w:r>
      <w:r>
        <w:t xml:space="preserve"> </w:t>
      </w:r>
      <w:r>
        <w:rPr>
          <w:rFonts w:hint="eastAsia"/>
        </w:rPr>
        <w:t>ученые</w:t>
      </w:r>
      <w:r>
        <w:t xml:space="preserve"> </w:t>
      </w:r>
      <w:r>
        <w:rPr>
          <w:rFonts w:hint="eastAsia"/>
        </w:rPr>
        <w:t>и</w:t>
      </w:r>
      <w:r>
        <w:t xml:space="preserve"> </w:t>
      </w:r>
      <w:r>
        <w:rPr>
          <w:rFonts w:hint="eastAsia"/>
        </w:rPr>
        <w:t>изыскатели</w:t>
      </w:r>
      <w:r>
        <w:t xml:space="preserve">. </w:t>
      </w:r>
      <w:r>
        <w:rPr>
          <w:rFonts w:hint="eastAsia"/>
        </w:rPr>
        <w:t>Однако</w:t>
      </w:r>
      <w:r>
        <w:t xml:space="preserve">, </w:t>
      </w:r>
      <w:r>
        <w:rPr>
          <w:rFonts w:hint="eastAsia"/>
        </w:rPr>
        <w:t>отдельные</w:t>
      </w:r>
      <w:r>
        <w:t xml:space="preserve"> </w:t>
      </w:r>
      <w:r>
        <w:rPr>
          <w:rFonts w:hint="eastAsia"/>
        </w:rPr>
        <w:t>научные</w:t>
      </w:r>
      <w:r>
        <w:t xml:space="preserve"> </w:t>
      </w:r>
      <w:r>
        <w:rPr>
          <w:rFonts w:hint="eastAsia"/>
        </w:rPr>
        <w:t>обоснования</w:t>
      </w:r>
      <w:r>
        <w:t xml:space="preserve"> </w:t>
      </w:r>
      <w:r>
        <w:rPr>
          <w:rFonts w:hint="eastAsia"/>
        </w:rPr>
        <w:t>явления</w:t>
      </w:r>
      <w:r>
        <w:t xml:space="preserve"> </w:t>
      </w:r>
      <w:r>
        <w:rPr>
          <w:rFonts w:hint="eastAsia"/>
        </w:rPr>
        <w:t>изнашивания</w:t>
      </w:r>
      <w:r>
        <w:t xml:space="preserve"> </w:t>
      </w:r>
      <w:r>
        <w:rPr>
          <w:rFonts w:hint="eastAsia"/>
        </w:rPr>
        <w:t>гребней</w:t>
      </w:r>
      <w:r>
        <w:t xml:space="preserve"> </w:t>
      </w:r>
      <w:r>
        <w:rPr>
          <w:rFonts w:hint="eastAsia"/>
        </w:rPr>
        <w:t>и</w:t>
      </w:r>
      <w:r>
        <w:t xml:space="preserve"> </w:t>
      </w:r>
      <w:r>
        <w:rPr>
          <w:rFonts w:hint="eastAsia"/>
        </w:rPr>
        <w:t>бандажей</w:t>
      </w:r>
      <w:r>
        <w:t xml:space="preserve"> </w:t>
      </w:r>
      <w:r>
        <w:rPr>
          <w:rFonts w:hint="eastAsia"/>
        </w:rPr>
        <w:t>колесных</w:t>
      </w:r>
      <w:r>
        <w:t xml:space="preserve"> </w:t>
      </w:r>
      <w:r>
        <w:rPr>
          <w:rFonts w:hint="eastAsia"/>
        </w:rPr>
        <w:t>пар</w:t>
      </w:r>
      <w:r>
        <w:t xml:space="preserve"> </w:t>
      </w:r>
      <w:r>
        <w:rPr>
          <w:rFonts w:hint="eastAsia"/>
        </w:rPr>
        <w:t>ТПС</w:t>
      </w:r>
      <w:r>
        <w:t xml:space="preserve"> </w:t>
      </w:r>
      <w:r>
        <w:rPr>
          <w:rFonts w:hint="eastAsia"/>
        </w:rPr>
        <w:t>имеют</w:t>
      </w:r>
      <w:r>
        <w:t xml:space="preserve"> </w:t>
      </w:r>
      <w:r>
        <w:rPr>
          <w:rFonts w:hint="eastAsia"/>
        </w:rPr>
        <w:t>весьма</w:t>
      </w:r>
      <w:r>
        <w:t xml:space="preserve"> </w:t>
      </w:r>
      <w:r>
        <w:rPr>
          <w:rFonts w:hint="eastAsia"/>
        </w:rPr>
        <w:t>противоречивые</w:t>
      </w:r>
      <w:r>
        <w:t xml:space="preserve"> </w:t>
      </w:r>
      <w:r>
        <w:rPr>
          <w:rFonts w:hint="eastAsia"/>
        </w:rPr>
        <w:t>толкования</w:t>
      </w:r>
      <w:r>
        <w:t xml:space="preserve">. </w:t>
      </w:r>
      <w:r>
        <w:rPr>
          <w:rFonts w:hint="eastAsia"/>
        </w:rPr>
        <w:t>В</w:t>
      </w:r>
      <w:r>
        <w:t xml:space="preserve"> </w:t>
      </w:r>
      <w:r>
        <w:rPr>
          <w:rFonts w:hint="eastAsia"/>
        </w:rPr>
        <w:t>публикациях</w:t>
      </w:r>
      <w:r>
        <w:t xml:space="preserve"> </w:t>
      </w:r>
      <w:r>
        <w:rPr>
          <w:rFonts w:hint="eastAsia"/>
        </w:rPr>
        <w:t>К</w:t>
      </w:r>
      <w:r>
        <w:t>.</w:t>
      </w:r>
      <w:r>
        <w:rPr>
          <w:rFonts w:hint="eastAsia"/>
        </w:rPr>
        <w:t>И</w:t>
      </w:r>
      <w:r>
        <w:t xml:space="preserve">. </w:t>
      </w:r>
      <w:r>
        <w:rPr>
          <w:rFonts w:hint="eastAsia"/>
        </w:rPr>
        <w:t>Домбров</w:t>
      </w:r>
      <w:r>
        <w:t>-</w:t>
      </w:r>
      <w:r>
        <w:rPr>
          <w:rFonts w:hint="eastAsia"/>
        </w:rPr>
        <w:t>ского</w:t>
      </w:r>
      <w:r>
        <w:t xml:space="preserve">, </w:t>
      </w:r>
      <w:r>
        <w:rPr>
          <w:rFonts w:hint="eastAsia"/>
        </w:rPr>
        <w:t>В</w:t>
      </w:r>
      <w:r>
        <w:t>.</w:t>
      </w:r>
      <w:r>
        <w:rPr>
          <w:rFonts w:hint="eastAsia"/>
        </w:rPr>
        <w:t>Б</w:t>
      </w:r>
      <w:r>
        <w:t xml:space="preserve">. </w:t>
      </w:r>
      <w:r>
        <w:rPr>
          <w:rFonts w:hint="eastAsia"/>
        </w:rPr>
        <w:t>Медель</w:t>
      </w:r>
      <w:r>
        <w:t xml:space="preserve">, </w:t>
      </w:r>
      <w:r>
        <w:rPr>
          <w:rFonts w:hint="eastAsia"/>
        </w:rPr>
        <w:t>С</w:t>
      </w:r>
      <w:r>
        <w:t>.</w:t>
      </w:r>
      <w:r>
        <w:rPr>
          <w:rFonts w:hint="eastAsia"/>
        </w:rPr>
        <w:t>М</w:t>
      </w:r>
      <w:r>
        <w:t xml:space="preserve">. </w:t>
      </w:r>
      <w:r>
        <w:rPr>
          <w:rFonts w:hint="eastAsia"/>
        </w:rPr>
        <w:t>Андриевского</w:t>
      </w:r>
      <w:r>
        <w:t xml:space="preserve">, </w:t>
      </w:r>
      <w:r>
        <w:rPr>
          <w:rFonts w:hint="eastAsia"/>
        </w:rPr>
        <w:t>А</w:t>
      </w:r>
      <w:r>
        <w:t>.</w:t>
      </w:r>
      <w:r>
        <w:rPr>
          <w:rFonts w:hint="eastAsia"/>
        </w:rPr>
        <w:t>И</w:t>
      </w:r>
      <w:r>
        <w:t xml:space="preserve">. </w:t>
      </w:r>
      <w:r>
        <w:rPr>
          <w:rFonts w:hint="eastAsia"/>
        </w:rPr>
        <w:t>Беляева</w:t>
      </w:r>
      <w:r>
        <w:t xml:space="preserve">, </w:t>
      </w:r>
      <w:r>
        <w:rPr>
          <w:rFonts w:hint="eastAsia"/>
        </w:rPr>
        <w:t>Л</w:t>
      </w:r>
      <w:r>
        <w:t>.</w:t>
      </w:r>
      <w:r>
        <w:rPr>
          <w:rFonts w:hint="eastAsia"/>
        </w:rPr>
        <w:t>П</w:t>
      </w:r>
      <w:r>
        <w:t xml:space="preserve">. </w:t>
      </w:r>
      <w:r>
        <w:rPr>
          <w:rFonts w:hint="eastAsia"/>
        </w:rPr>
        <w:t>Мелентьева</w:t>
      </w:r>
      <w:r>
        <w:t xml:space="preserve">, </w:t>
      </w:r>
      <w:r>
        <w:rPr>
          <w:rFonts w:hint="eastAsia"/>
        </w:rPr>
        <w:t>авторы</w:t>
      </w:r>
      <w:r>
        <w:t xml:space="preserve"> </w:t>
      </w:r>
      <w:r>
        <w:rPr>
          <w:rFonts w:hint="eastAsia"/>
        </w:rPr>
        <w:t>предполагают</w:t>
      </w:r>
      <w:r>
        <w:t xml:space="preserve">, </w:t>
      </w:r>
      <w:r>
        <w:rPr>
          <w:rFonts w:hint="eastAsia"/>
        </w:rPr>
        <w:t>что</w:t>
      </w:r>
      <w:r>
        <w:t xml:space="preserve"> </w:t>
      </w:r>
      <w:r>
        <w:rPr>
          <w:rFonts w:hint="eastAsia"/>
        </w:rPr>
        <w:t>изнашивание</w:t>
      </w:r>
      <w:r>
        <w:t xml:space="preserve"> </w:t>
      </w:r>
      <w:r>
        <w:rPr>
          <w:rFonts w:hint="eastAsia"/>
        </w:rPr>
        <w:t>гребней</w:t>
      </w:r>
      <w:r>
        <w:t xml:space="preserve"> </w:t>
      </w:r>
      <w:r>
        <w:rPr>
          <w:rFonts w:hint="eastAsia"/>
        </w:rPr>
        <w:t>колес</w:t>
      </w:r>
      <w:r>
        <w:t xml:space="preserve"> </w:t>
      </w:r>
      <w:r>
        <w:rPr>
          <w:rFonts w:hint="eastAsia"/>
        </w:rPr>
        <w:t>имеет</w:t>
      </w:r>
      <w:r>
        <w:t xml:space="preserve"> </w:t>
      </w:r>
      <w:r>
        <w:rPr>
          <w:rFonts w:hint="eastAsia"/>
        </w:rPr>
        <w:t>некоторую</w:t>
      </w:r>
      <w:r>
        <w:t xml:space="preserve"> </w:t>
      </w:r>
      <w:r>
        <w:rPr>
          <w:rFonts w:hint="eastAsia"/>
        </w:rPr>
        <w:t>комплексную</w:t>
      </w:r>
      <w:r>
        <w:t xml:space="preserve"> </w:t>
      </w:r>
      <w:r>
        <w:rPr>
          <w:rFonts w:hint="eastAsia"/>
        </w:rPr>
        <w:t>зависимость</w:t>
      </w:r>
      <w:r>
        <w:t xml:space="preserve"> </w:t>
      </w:r>
      <w:r>
        <w:rPr>
          <w:rFonts w:hint="eastAsia"/>
        </w:rPr>
        <w:t>с</w:t>
      </w:r>
      <w:r>
        <w:t xml:space="preserve"> </w:t>
      </w:r>
      <w:r>
        <w:rPr>
          <w:rFonts w:hint="eastAsia"/>
        </w:rPr>
        <w:t>предполагаемыми</w:t>
      </w:r>
      <w:r>
        <w:t xml:space="preserve"> </w:t>
      </w:r>
      <w:r>
        <w:rPr>
          <w:rFonts w:hint="eastAsia"/>
        </w:rPr>
        <w:t>конструктивными</w:t>
      </w:r>
      <w:r>
        <w:t xml:space="preserve"> </w:t>
      </w:r>
      <w:r>
        <w:rPr>
          <w:rFonts w:hint="eastAsia"/>
        </w:rPr>
        <w:t>решени</w:t>
      </w:r>
      <w:r>
        <w:rPr>
          <w:rFonts w:hint="eastAsia"/>
        </w:rPr>
        <w:t>¬</w:t>
      </w:r>
      <w:r>
        <w:rPr>
          <w:rFonts w:hint="eastAsia"/>
        </w:rPr>
        <w:t>ями</w:t>
      </w:r>
      <w:r>
        <w:t xml:space="preserve">  </w:t>
      </w:r>
      <w:r>
        <w:rPr>
          <w:rFonts w:hint="eastAsia"/>
        </w:rPr>
        <w:t>элементов</w:t>
      </w:r>
      <w:r>
        <w:t xml:space="preserve">  </w:t>
      </w:r>
      <w:r>
        <w:rPr>
          <w:rFonts w:hint="eastAsia"/>
        </w:rPr>
        <w:t>оборудования</w:t>
      </w:r>
      <w:r>
        <w:t xml:space="preserve">  </w:t>
      </w:r>
      <w:r>
        <w:rPr>
          <w:rFonts w:hint="eastAsia"/>
        </w:rPr>
        <w:t>экипажной</w:t>
      </w:r>
      <w:r>
        <w:t xml:space="preserve">  </w:t>
      </w:r>
      <w:r>
        <w:rPr>
          <w:rFonts w:hint="eastAsia"/>
        </w:rPr>
        <w:t>части</w:t>
      </w:r>
      <w:r>
        <w:t xml:space="preserve">  </w:t>
      </w:r>
      <w:r>
        <w:rPr>
          <w:rFonts w:hint="eastAsia"/>
        </w:rPr>
        <w:t>обобщенного</w:t>
      </w:r>
      <w:r>
        <w:t xml:space="preserve">  </w:t>
      </w:r>
      <w:r>
        <w:rPr>
          <w:rFonts w:hint="eastAsia"/>
        </w:rPr>
        <w:t>подвижного</w:t>
      </w:r>
    </w:p>
    <w:p w14:paraId="3B28F6C7" w14:textId="77777777" w:rsidR="009D3A6C" w:rsidRDefault="009D3A6C" w:rsidP="009D3A6C">
      <w:r>
        <w:t>1</w:t>
      </w:r>
    </w:p>
    <w:p w14:paraId="2D8FF920" w14:textId="77777777" w:rsidR="009D3A6C" w:rsidRDefault="009D3A6C" w:rsidP="009D3A6C">
      <w:r>
        <w:t xml:space="preserve"> </w:t>
      </w:r>
    </w:p>
    <w:p w14:paraId="07550962" w14:textId="77777777" w:rsidR="009D3A6C" w:rsidRDefault="009D3A6C" w:rsidP="009D3A6C">
      <w:r>
        <w:rPr>
          <w:rFonts w:hint="eastAsia"/>
        </w:rPr>
        <w:t>состава</w:t>
      </w:r>
      <w:r>
        <w:t xml:space="preserve">. </w:t>
      </w:r>
      <w:r>
        <w:rPr>
          <w:rFonts w:hint="eastAsia"/>
        </w:rPr>
        <w:t>Целенаправленный</w:t>
      </w:r>
      <w:r>
        <w:t xml:space="preserve"> </w:t>
      </w:r>
      <w:r>
        <w:rPr>
          <w:rFonts w:hint="eastAsia"/>
        </w:rPr>
        <w:t>факторный</w:t>
      </w:r>
      <w:r>
        <w:t xml:space="preserve"> </w:t>
      </w:r>
      <w:r>
        <w:rPr>
          <w:rFonts w:hint="eastAsia"/>
        </w:rPr>
        <w:t>анализ</w:t>
      </w:r>
      <w:r>
        <w:t xml:space="preserve"> </w:t>
      </w:r>
      <w:r>
        <w:rPr>
          <w:rFonts w:hint="eastAsia"/>
        </w:rPr>
        <w:t>впервые</w:t>
      </w:r>
      <w:r>
        <w:t xml:space="preserve"> </w:t>
      </w:r>
      <w:r>
        <w:rPr>
          <w:rFonts w:hint="eastAsia"/>
        </w:rPr>
        <w:t>был</w:t>
      </w:r>
      <w:r>
        <w:t xml:space="preserve"> </w:t>
      </w:r>
      <w:r>
        <w:rPr>
          <w:rFonts w:hint="eastAsia"/>
        </w:rPr>
        <w:t>выполнен</w:t>
      </w:r>
      <w:r>
        <w:t xml:space="preserve"> </w:t>
      </w:r>
      <w:r>
        <w:rPr>
          <w:rFonts w:hint="eastAsia"/>
        </w:rPr>
        <w:t>в</w:t>
      </w:r>
      <w:r>
        <w:t xml:space="preserve"> </w:t>
      </w:r>
      <w:r>
        <w:rPr>
          <w:rFonts w:hint="eastAsia"/>
        </w:rPr>
        <w:t>работе</w:t>
      </w:r>
      <w:r>
        <w:t xml:space="preserve"> </w:t>
      </w:r>
      <w:r>
        <w:rPr>
          <w:rFonts w:hint="eastAsia"/>
        </w:rPr>
        <w:t>А</w:t>
      </w:r>
      <w:r>
        <w:t>.</w:t>
      </w:r>
      <w:r>
        <w:rPr>
          <w:rFonts w:hint="eastAsia"/>
        </w:rPr>
        <w:t>Н</w:t>
      </w:r>
      <w:r>
        <w:t xml:space="preserve">. </w:t>
      </w:r>
      <w:r>
        <w:rPr>
          <w:rFonts w:hint="eastAsia"/>
        </w:rPr>
        <w:t>Теплякова</w:t>
      </w:r>
      <w:r>
        <w:t xml:space="preserve">. </w:t>
      </w:r>
      <w:r>
        <w:rPr>
          <w:rFonts w:hint="eastAsia"/>
        </w:rPr>
        <w:t>По</w:t>
      </w:r>
      <w:r>
        <w:t xml:space="preserve"> </w:t>
      </w:r>
      <w:r>
        <w:rPr>
          <w:rFonts w:hint="eastAsia"/>
        </w:rPr>
        <w:t>результатам</w:t>
      </w:r>
      <w:r>
        <w:t xml:space="preserve"> </w:t>
      </w:r>
      <w:r>
        <w:rPr>
          <w:rFonts w:hint="eastAsia"/>
        </w:rPr>
        <w:t>анализа</w:t>
      </w:r>
      <w:r>
        <w:t xml:space="preserve"> </w:t>
      </w:r>
      <w:r>
        <w:rPr>
          <w:rFonts w:hint="eastAsia"/>
        </w:rPr>
        <w:t>установлено</w:t>
      </w:r>
      <w:r>
        <w:t xml:space="preserve">, </w:t>
      </w:r>
      <w:r>
        <w:rPr>
          <w:rFonts w:hint="eastAsia"/>
        </w:rPr>
        <w:t>что</w:t>
      </w:r>
      <w:r>
        <w:t xml:space="preserve"> </w:t>
      </w:r>
      <w:r>
        <w:rPr>
          <w:rFonts w:hint="eastAsia"/>
        </w:rPr>
        <w:t>из</w:t>
      </w:r>
      <w:r>
        <w:t xml:space="preserve"> </w:t>
      </w:r>
      <w:r>
        <w:rPr>
          <w:rFonts w:hint="eastAsia"/>
        </w:rPr>
        <w:t>ряда</w:t>
      </w:r>
      <w:r>
        <w:t xml:space="preserve"> </w:t>
      </w:r>
      <w:r>
        <w:rPr>
          <w:rFonts w:hint="eastAsia"/>
        </w:rPr>
        <w:t>факторов</w:t>
      </w:r>
      <w:r>
        <w:t xml:space="preserve"> </w:t>
      </w:r>
      <w:r>
        <w:rPr>
          <w:rFonts w:hint="eastAsia"/>
        </w:rPr>
        <w:t>главенствующим</w:t>
      </w:r>
      <w:r>
        <w:t xml:space="preserve">, </w:t>
      </w:r>
      <w:r>
        <w:rPr>
          <w:rFonts w:hint="eastAsia"/>
        </w:rPr>
        <w:t>определяющим</w:t>
      </w:r>
      <w:r>
        <w:t xml:space="preserve"> </w:t>
      </w:r>
      <w:r>
        <w:rPr>
          <w:rFonts w:hint="eastAsia"/>
        </w:rPr>
        <w:t>изнашивание</w:t>
      </w:r>
      <w:r>
        <w:t xml:space="preserve"> </w:t>
      </w:r>
      <w:r>
        <w:rPr>
          <w:rFonts w:hint="eastAsia"/>
        </w:rPr>
        <w:t>бандажей</w:t>
      </w:r>
      <w:r>
        <w:t xml:space="preserve"> </w:t>
      </w:r>
      <w:r>
        <w:rPr>
          <w:rFonts w:hint="eastAsia"/>
        </w:rPr>
        <w:t>колес</w:t>
      </w:r>
      <w:r>
        <w:t xml:space="preserve">, </w:t>
      </w:r>
      <w:r>
        <w:rPr>
          <w:rFonts w:hint="eastAsia"/>
        </w:rPr>
        <w:t>является</w:t>
      </w:r>
      <w:r>
        <w:t xml:space="preserve"> </w:t>
      </w:r>
      <w:r>
        <w:rPr>
          <w:rFonts w:hint="eastAsia"/>
        </w:rPr>
        <w:t>низкая</w:t>
      </w:r>
      <w:r>
        <w:t xml:space="preserve"> </w:t>
      </w:r>
      <w:r>
        <w:rPr>
          <w:rFonts w:hint="eastAsia"/>
        </w:rPr>
        <w:t>долговечность</w:t>
      </w:r>
      <w:r>
        <w:t xml:space="preserve"> </w:t>
      </w:r>
      <w:r>
        <w:rPr>
          <w:rFonts w:hint="eastAsia"/>
        </w:rPr>
        <w:t>обрезиненных</w:t>
      </w:r>
      <w:r>
        <w:t xml:space="preserve"> </w:t>
      </w:r>
      <w:r>
        <w:rPr>
          <w:rFonts w:hint="eastAsia"/>
        </w:rPr>
        <w:t>шарниров</w:t>
      </w:r>
      <w:r>
        <w:t xml:space="preserve"> </w:t>
      </w:r>
      <w:r>
        <w:rPr>
          <w:rFonts w:hint="eastAsia"/>
        </w:rPr>
        <w:t>буксовых</w:t>
      </w:r>
      <w:r>
        <w:t xml:space="preserve"> </w:t>
      </w:r>
      <w:r>
        <w:rPr>
          <w:rFonts w:hint="eastAsia"/>
        </w:rPr>
        <w:t>повод</w:t>
      </w:r>
      <w:r>
        <w:rPr>
          <w:rFonts w:hint="eastAsia"/>
        </w:rPr>
        <w:t>¬</w:t>
      </w:r>
      <w:r>
        <w:rPr>
          <w:rFonts w:hint="eastAsia"/>
        </w:rPr>
        <w:t>ков</w:t>
      </w:r>
      <w:r>
        <w:t xml:space="preserve">. </w:t>
      </w:r>
      <w:r>
        <w:rPr>
          <w:rFonts w:hint="eastAsia"/>
        </w:rPr>
        <w:t>Однако</w:t>
      </w:r>
      <w:r>
        <w:t xml:space="preserve"> </w:t>
      </w:r>
      <w:r>
        <w:rPr>
          <w:rFonts w:hint="eastAsia"/>
        </w:rPr>
        <w:t>в</w:t>
      </w:r>
      <w:r>
        <w:t xml:space="preserve"> </w:t>
      </w:r>
      <w:r>
        <w:rPr>
          <w:rFonts w:hint="eastAsia"/>
        </w:rPr>
        <w:t>этой</w:t>
      </w:r>
      <w:r>
        <w:t xml:space="preserve"> </w:t>
      </w:r>
      <w:r>
        <w:rPr>
          <w:rFonts w:hint="eastAsia"/>
        </w:rPr>
        <w:t>работе</w:t>
      </w:r>
      <w:r>
        <w:t xml:space="preserve"> </w:t>
      </w:r>
      <w:r>
        <w:rPr>
          <w:rFonts w:hint="eastAsia"/>
        </w:rPr>
        <w:t>не</w:t>
      </w:r>
      <w:r>
        <w:t xml:space="preserve"> </w:t>
      </w:r>
      <w:r>
        <w:rPr>
          <w:rFonts w:hint="eastAsia"/>
        </w:rPr>
        <w:t>предложены</w:t>
      </w:r>
      <w:r>
        <w:t xml:space="preserve"> </w:t>
      </w:r>
      <w:r>
        <w:rPr>
          <w:rFonts w:hint="eastAsia"/>
        </w:rPr>
        <w:t>решения</w:t>
      </w:r>
      <w:r>
        <w:t xml:space="preserve">, </w:t>
      </w:r>
      <w:r>
        <w:rPr>
          <w:rFonts w:hint="eastAsia"/>
        </w:rPr>
        <w:t>способствующие</w:t>
      </w:r>
      <w:r>
        <w:t xml:space="preserve"> </w:t>
      </w:r>
      <w:r>
        <w:rPr>
          <w:rFonts w:hint="eastAsia"/>
        </w:rPr>
        <w:t>по</w:t>
      </w:r>
      <w:r>
        <w:rPr>
          <w:rFonts w:hint="eastAsia"/>
        </w:rPr>
        <w:t>¬</w:t>
      </w:r>
      <w:r>
        <w:rPr>
          <w:rFonts w:hint="eastAsia"/>
        </w:rPr>
        <w:t>вышению</w:t>
      </w:r>
      <w:r>
        <w:t xml:space="preserve"> </w:t>
      </w:r>
      <w:r>
        <w:rPr>
          <w:rFonts w:hint="eastAsia"/>
        </w:rPr>
        <w:t>долговечности</w:t>
      </w:r>
      <w:r>
        <w:t xml:space="preserve"> </w:t>
      </w:r>
      <w:r>
        <w:rPr>
          <w:rFonts w:hint="eastAsia"/>
        </w:rPr>
        <w:t>шарниров</w:t>
      </w:r>
      <w:r>
        <w:t xml:space="preserve"> </w:t>
      </w:r>
      <w:r>
        <w:rPr>
          <w:rFonts w:hint="eastAsia"/>
        </w:rPr>
        <w:t>буксовых</w:t>
      </w:r>
      <w:r>
        <w:t xml:space="preserve"> </w:t>
      </w:r>
      <w:r>
        <w:rPr>
          <w:rFonts w:hint="eastAsia"/>
        </w:rPr>
        <w:t>поводков</w:t>
      </w:r>
      <w:r>
        <w:t>.</w:t>
      </w:r>
    </w:p>
    <w:p w14:paraId="6455B663" w14:textId="77777777" w:rsidR="009D3A6C" w:rsidRDefault="009D3A6C" w:rsidP="009D3A6C">
      <w:r>
        <w:rPr>
          <w:rFonts w:hint="eastAsia"/>
        </w:rPr>
        <w:t>Целью</w:t>
      </w:r>
      <w:r>
        <w:t xml:space="preserve"> </w:t>
      </w:r>
      <w:r>
        <w:rPr>
          <w:rFonts w:hint="eastAsia"/>
        </w:rPr>
        <w:t>диссертационной</w:t>
      </w:r>
      <w:r>
        <w:t xml:space="preserve"> </w:t>
      </w:r>
      <w:r>
        <w:rPr>
          <w:rFonts w:hint="eastAsia"/>
        </w:rPr>
        <w:t>работы</w:t>
      </w:r>
      <w:r>
        <w:t xml:space="preserve"> </w:t>
      </w:r>
      <w:r>
        <w:rPr>
          <w:rFonts w:hint="eastAsia"/>
        </w:rPr>
        <w:t>является</w:t>
      </w:r>
      <w:r>
        <w:t xml:space="preserve"> </w:t>
      </w:r>
      <w:r>
        <w:rPr>
          <w:rFonts w:hint="eastAsia"/>
        </w:rPr>
        <w:t>повышение</w:t>
      </w:r>
      <w:r>
        <w:t xml:space="preserve"> </w:t>
      </w:r>
      <w:r>
        <w:rPr>
          <w:rFonts w:hint="eastAsia"/>
        </w:rPr>
        <w:t>ресурса</w:t>
      </w:r>
      <w:r>
        <w:t xml:space="preserve"> </w:t>
      </w:r>
      <w:r>
        <w:rPr>
          <w:rFonts w:hint="eastAsia"/>
        </w:rPr>
        <w:t>бан</w:t>
      </w:r>
      <w:r>
        <w:rPr>
          <w:rFonts w:hint="eastAsia"/>
        </w:rPr>
        <w:t>¬</w:t>
      </w:r>
      <w:r>
        <w:rPr>
          <w:rFonts w:hint="eastAsia"/>
        </w:rPr>
        <w:t>дажей</w:t>
      </w:r>
      <w:r>
        <w:t xml:space="preserve"> </w:t>
      </w:r>
      <w:r>
        <w:rPr>
          <w:rFonts w:hint="eastAsia"/>
        </w:rPr>
        <w:t>колесных</w:t>
      </w:r>
      <w:r>
        <w:t xml:space="preserve"> </w:t>
      </w:r>
      <w:r>
        <w:rPr>
          <w:rFonts w:hint="eastAsia"/>
        </w:rPr>
        <w:t>пар</w:t>
      </w:r>
      <w:r>
        <w:t xml:space="preserve"> </w:t>
      </w:r>
      <w:r>
        <w:rPr>
          <w:rFonts w:hint="eastAsia"/>
        </w:rPr>
        <w:t>локомотивов</w:t>
      </w:r>
      <w:r>
        <w:t xml:space="preserve"> </w:t>
      </w:r>
      <w:r>
        <w:rPr>
          <w:rFonts w:hint="eastAsia"/>
        </w:rPr>
        <w:t>путем</w:t>
      </w:r>
      <w:r>
        <w:t xml:space="preserve"> </w:t>
      </w:r>
      <w:r>
        <w:rPr>
          <w:rFonts w:hint="eastAsia"/>
        </w:rPr>
        <w:t>замены</w:t>
      </w:r>
      <w:r>
        <w:t xml:space="preserve"> </w:t>
      </w:r>
      <w:r>
        <w:rPr>
          <w:rFonts w:hint="eastAsia"/>
        </w:rPr>
        <w:t>резины</w:t>
      </w:r>
      <w:r>
        <w:t xml:space="preserve"> </w:t>
      </w:r>
      <w:r>
        <w:rPr>
          <w:rFonts w:hint="eastAsia"/>
        </w:rPr>
        <w:t>в</w:t>
      </w:r>
      <w:r>
        <w:t xml:space="preserve"> </w:t>
      </w:r>
      <w:r>
        <w:rPr>
          <w:rFonts w:hint="eastAsia"/>
        </w:rPr>
        <w:t>поводковых</w:t>
      </w:r>
      <w:r>
        <w:t xml:space="preserve"> </w:t>
      </w:r>
      <w:r>
        <w:rPr>
          <w:rFonts w:hint="eastAsia"/>
        </w:rPr>
        <w:t>шарнирах</w:t>
      </w:r>
      <w:r>
        <w:t xml:space="preserve"> </w:t>
      </w:r>
      <w:r>
        <w:rPr>
          <w:rFonts w:hint="eastAsia"/>
        </w:rPr>
        <w:t>конструкционным</w:t>
      </w:r>
      <w:r>
        <w:t xml:space="preserve"> </w:t>
      </w:r>
      <w:r>
        <w:rPr>
          <w:rFonts w:hint="eastAsia"/>
        </w:rPr>
        <w:t>материалом</w:t>
      </w:r>
      <w:r>
        <w:t xml:space="preserve">, </w:t>
      </w:r>
      <w:r>
        <w:rPr>
          <w:rFonts w:hint="eastAsia"/>
        </w:rPr>
        <w:t>который</w:t>
      </w:r>
      <w:r>
        <w:t xml:space="preserve"> </w:t>
      </w:r>
      <w:r>
        <w:rPr>
          <w:rFonts w:hint="eastAsia"/>
        </w:rPr>
        <w:t>обеспечивает</w:t>
      </w:r>
      <w:r>
        <w:t xml:space="preserve"> </w:t>
      </w:r>
      <w:r>
        <w:rPr>
          <w:rFonts w:hint="eastAsia"/>
        </w:rPr>
        <w:t>их</w:t>
      </w:r>
      <w:r>
        <w:t xml:space="preserve"> </w:t>
      </w:r>
      <w:r>
        <w:rPr>
          <w:rFonts w:hint="eastAsia"/>
        </w:rPr>
        <w:t>долго</w:t>
      </w:r>
      <w:r>
        <w:rPr>
          <w:rFonts w:hint="eastAsia"/>
        </w:rPr>
        <w:t>¬</w:t>
      </w:r>
      <w:r>
        <w:rPr>
          <w:rFonts w:hint="eastAsia"/>
        </w:rPr>
        <w:t>вечность</w:t>
      </w:r>
      <w:r>
        <w:t xml:space="preserve"> </w:t>
      </w:r>
      <w:r>
        <w:rPr>
          <w:rFonts w:hint="eastAsia"/>
        </w:rPr>
        <w:t>и</w:t>
      </w:r>
      <w:r>
        <w:t xml:space="preserve"> </w:t>
      </w:r>
      <w:r>
        <w:rPr>
          <w:rFonts w:hint="eastAsia"/>
        </w:rPr>
        <w:t>нормативную</w:t>
      </w:r>
      <w:r>
        <w:t xml:space="preserve"> </w:t>
      </w:r>
      <w:r>
        <w:rPr>
          <w:rFonts w:hint="eastAsia"/>
        </w:rPr>
        <w:t>длину</w:t>
      </w:r>
      <w:r>
        <w:t xml:space="preserve"> </w:t>
      </w:r>
      <w:r>
        <w:rPr>
          <w:rFonts w:hint="eastAsia"/>
        </w:rPr>
        <w:t>поводков</w:t>
      </w:r>
      <w:r>
        <w:t xml:space="preserve"> </w:t>
      </w:r>
      <w:r>
        <w:rPr>
          <w:rFonts w:hint="eastAsia"/>
        </w:rPr>
        <w:t>в</w:t>
      </w:r>
      <w:r>
        <w:t xml:space="preserve"> </w:t>
      </w:r>
      <w:r>
        <w:rPr>
          <w:rFonts w:hint="eastAsia"/>
        </w:rPr>
        <w:t>процессе</w:t>
      </w:r>
      <w:r>
        <w:t xml:space="preserve"> </w:t>
      </w:r>
      <w:r>
        <w:rPr>
          <w:rFonts w:hint="eastAsia"/>
        </w:rPr>
        <w:t>эксплуатации</w:t>
      </w:r>
      <w:r>
        <w:t>.</w:t>
      </w:r>
    </w:p>
    <w:p w14:paraId="4742E03C" w14:textId="77777777" w:rsidR="009D3A6C" w:rsidRDefault="009D3A6C" w:rsidP="009D3A6C">
      <w:r>
        <w:rPr>
          <w:rFonts w:hint="eastAsia"/>
        </w:rPr>
        <w:t>Для</w:t>
      </w:r>
      <w:r>
        <w:t xml:space="preserve"> </w:t>
      </w:r>
      <w:r>
        <w:rPr>
          <w:rFonts w:hint="eastAsia"/>
        </w:rPr>
        <w:t>достижения</w:t>
      </w:r>
      <w:r>
        <w:t xml:space="preserve"> </w:t>
      </w:r>
      <w:r>
        <w:rPr>
          <w:rFonts w:hint="eastAsia"/>
        </w:rPr>
        <w:t>цели</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поставлены</w:t>
      </w:r>
      <w:r>
        <w:t xml:space="preserve"> </w:t>
      </w:r>
      <w:r>
        <w:rPr>
          <w:rFonts w:hint="eastAsia"/>
        </w:rPr>
        <w:t>задачи</w:t>
      </w:r>
      <w:r>
        <w:t>:</w:t>
      </w:r>
    </w:p>
    <w:p w14:paraId="6BA149B1" w14:textId="77777777" w:rsidR="009D3A6C" w:rsidRDefault="009D3A6C" w:rsidP="009D3A6C">
      <w:r>
        <w:t>1.</w:t>
      </w:r>
      <w:r>
        <w:tab/>
      </w:r>
      <w:r>
        <w:rPr>
          <w:rFonts w:hint="eastAsia"/>
        </w:rPr>
        <w:t>изучить</w:t>
      </w:r>
      <w:r>
        <w:t xml:space="preserve"> </w:t>
      </w:r>
      <w:r>
        <w:rPr>
          <w:rFonts w:hint="eastAsia"/>
        </w:rPr>
        <w:t>и</w:t>
      </w:r>
      <w:r>
        <w:t xml:space="preserve"> </w:t>
      </w:r>
      <w:r>
        <w:rPr>
          <w:rFonts w:hint="eastAsia"/>
        </w:rPr>
        <w:t>систематизировать</w:t>
      </w:r>
      <w:r>
        <w:t xml:space="preserve"> </w:t>
      </w:r>
      <w:r>
        <w:rPr>
          <w:rFonts w:hint="eastAsia"/>
        </w:rPr>
        <w:t>результаты</w:t>
      </w:r>
      <w:r>
        <w:t xml:space="preserve"> </w:t>
      </w:r>
      <w:r>
        <w:rPr>
          <w:rFonts w:hint="eastAsia"/>
        </w:rPr>
        <w:t>опубликованных</w:t>
      </w:r>
      <w:r>
        <w:t xml:space="preserve"> </w:t>
      </w:r>
      <w:r>
        <w:rPr>
          <w:rFonts w:hint="eastAsia"/>
        </w:rPr>
        <w:t>теоре</w:t>
      </w:r>
      <w:r>
        <w:t>-</w:t>
      </w:r>
      <w:r>
        <w:rPr>
          <w:rFonts w:hint="eastAsia"/>
        </w:rPr>
        <w:t>тических</w:t>
      </w:r>
      <w:r>
        <w:t xml:space="preserve"> </w:t>
      </w:r>
      <w:r>
        <w:rPr>
          <w:rFonts w:hint="eastAsia"/>
        </w:rPr>
        <w:t>и</w:t>
      </w:r>
      <w:r>
        <w:t xml:space="preserve"> </w:t>
      </w:r>
      <w:r>
        <w:rPr>
          <w:rFonts w:hint="eastAsia"/>
        </w:rPr>
        <w:t>экспериментальных</w:t>
      </w:r>
      <w:r>
        <w:t xml:space="preserve"> </w:t>
      </w:r>
      <w:r>
        <w:rPr>
          <w:rFonts w:hint="eastAsia"/>
        </w:rPr>
        <w:t>исследований</w:t>
      </w:r>
      <w:r>
        <w:t xml:space="preserve"> </w:t>
      </w:r>
      <w:r>
        <w:rPr>
          <w:rFonts w:hint="eastAsia"/>
        </w:rPr>
        <w:t>в</w:t>
      </w:r>
      <w:r>
        <w:t xml:space="preserve"> </w:t>
      </w:r>
      <w:r>
        <w:rPr>
          <w:rFonts w:hint="eastAsia"/>
        </w:rPr>
        <w:t>области</w:t>
      </w:r>
      <w:r>
        <w:t xml:space="preserve"> </w:t>
      </w:r>
      <w:r>
        <w:rPr>
          <w:rFonts w:hint="eastAsia"/>
        </w:rPr>
        <w:t>ресурса</w:t>
      </w:r>
      <w:r>
        <w:t xml:space="preserve"> </w:t>
      </w:r>
      <w:r>
        <w:rPr>
          <w:rFonts w:hint="eastAsia"/>
        </w:rPr>
        <w:t>бандажей</w:t>
      </w:r>
      <w:r>
        <w:t xml:space="preserve"> </w:t>
      </w:r>
      <w:r>
        <w:rPr>
          <w:rFonts w:hint="eastAsia"/>
        </w:rPr>
        <w:t>колес</w:t>
      </w:r>
      <w:r>
        <w:t xml:space="preserve"> </w:t>
      </w:r>
      <w:r>
        <w:rPr>
          <w:rFonts w:hint="eastAsia"/>
        </w:rPr>
        <w:t>определяемого</w:t>
      </w:r>
      <w:r>
        <w:t xml:space="preserve"> </w:t>
      </w:r>
      <w:r>
        <w:rPr>
          <w:rFonts w:hint="eastAsia"/>
        </w:rPr>
        <w:t>состоянием</w:t>
      </w:r>
      <w:r>
        <w:t xml:space="preserve"> </w:t>
      </w:r>
      <w:r>
        <w:rPr>
          <w:rFonts w:hint="eastAsia"/>
        </w:rPr>
        <w:t>и</w:t>
      </w:r>
      <w:r>
        <w:t xml:space="preserve"> </w:t>
      </w:r>
      <w:r>
        <w:rPr>
          <w:rFonts w:hint="eastAsia"/>
        </w:rPr>
        <w:t>типом</w:t>
      </w:r>
      <w:r>
        <w:t xml:space="preserve"> </w:t>
      </w:r>
      <w:r>
        <w:rPr>
          <w:rFonts w:hint="eastAsia"/>
        </w:rPr>
        <w:t>тележек</w:t>
      </w:r>
      <w:r>
        <w:t xml:space="preserve"> </w:t>
      </w:r>
      <w:r>
        <w:rPr>
          <w:rFonts w:hint="eastAsia"/>
        </w:rPr>
        <w:t>локомотивов</w:t>
      </w:r>
      <w:r>
        <w:t>;</w:t>
      </w:r>
    </w:p>
    <w:p w14:paraId="2594FAB9" w14:textId="77777777" w:rsidR="009D3A6C" w:rsidRDefault="009D3A6C" w:rsidP="009D3A6C">
      <w:r>
        <w:lastRenderedPageBreak/>
        <w:t>2.</w:t>
      </w:r>
      <w:r>
        <w:tab/>
      </w:r>
      <w:r>
        <w:rPr>
          <w:rFonts w:hint="eastAsia"/>
        </w:rPr>
        <w:t>систематизировать</w:t>
      </w:r>
      <w:r>
        <w:t xml:space="preserve"> </w:t>
      </w:r>
      <w:r>
        <w:rPr>
          <w:rFonts w:hint="eastAsia"/>
        </w:rPr>
        <w:t>характерные</w:t>
      </w:r>
      <w:r>
        <w:t xml:space="preserve"> </w:t>
      </w:r>
      <w:r>
        <w:rPr>
          <w:rFonts w:hint="eastAsia"/>
        </w:rPr>
        <w:t>неисправности</w:t>
      </w:r>
      <w:r>
        <w:t xml:space="preserve"> </w:t>
      </w:r>
      <w:r>
        <w:rPr>
          <w:rFonts w:hint="eastAsia"/>
        </w:rPr>
        <w:t>буксовых</w:t>
      </w:r>
      <w:r>
        <w:t xml:space="preserve"> </w:t>
      </w:r>
      <w:r>
        <w:rPr>
          <w:rFonts w:hint="eastAsia"/>
        </w:rPr>
        <w:t>повод</w:t>
      </w:r>
      <w:r>
        <w:t>-</w:t>
      </w:r>
      <w:r>
        <w:rPr>
          <w:rFonts w:hint="eastAsia"/>
        </w:rPr>
        <w:t>ков</w:t>
      </w:r>
      <w:r>
        <w:t xml:space="preserve"> </w:t>
      </w:r>
      <w:r>
        <w:rPr>
          <w:rFonts w:hint="eastAsia"/>
        </w:rPr>
        <w:t>и</w:t>
      </w:r>
      <w:r>
        <w:t xml:space="preserve"> </w:t>
      </w:r>
      <w:r>
        <w:rPr>
          <w:rFonts w:hint="eastAsia"/>
        </w:rPr>
        <w:t>их</w:t>
      </w:r>
      <w:r>
        <w:t xml:space="preserve"> </w:t>
      </w:r>
      <w:r>
        <w:rPr>
          <w:rFonts w:hint="eastAsia"/>
        </w:rPr>
        <w:t>обрезиненных</w:t>
      </w:r>
      <w:r>
        <w:t xml:space="preserve"> </w:t>
      </w:r>
      <w:r>
        <w:rPr>
          <w:rFonts w:hint="eastAsia"/>
        </w:rPr>
        <w:t>шарниров</w:t>
      </w:r>
      <w:r>
        <w:t xml:space="preserve"> </w:t>
      </w:r>
      <w:r>
        <w:rPr>
          <w:rFonts w:hint="eastAsia"/>
        </w:rPr>
        <w:t>в</w:t>
      </w:r>
      <w:r>
        <w:t xml:space="preserve"> </w:t>
      </w:r>
      <w:r>
        <w:rPr>
          <w:rFonts w:hint="eastAsia"/>
        </w:rPr>
        <w:t>условиях</w:t>
      </w:r>
      <w:r>
        <w:t xml:space="preserve"> </w:t>
      </w:r>
      <w:r>
        <w:rPr>
          <w:rFonts w:hint="eastAsia"/>
        </w:rPr>
        <w:t>эксплуатации</w:t>
      </w:r>
      <w:r>
        <w:t>;</w:t>
      </w:r>
    </w:p>
    <w:p w14:paraId="5F634294" w14:textId="77777777" w:rsidR="009D3A6C" w:rsidRDefault="009D3A6C" w:rsidP="009D3A6C">
      <w:r>
        <w:t>3.</w:t>
      </w:r>
      <w:r>
        <w:tab/>
      </w:r>
      <w:r>
        <w:rPr>
          <w:rFonts w:hint="eastAsia"/>
        </w:rPr>
        <w:t>разработать</w:t>
      </w:r>
      <w:r>
        <w:t xml:space="preserve"> </w:t>
      </w:r>
      <w:r>
        <w:rPr>
          <w:rFonts w:hint="eastAsia"/>
        </w:rPr>
        <w:t>комплексную</w:t>
      </w:r>
      <w:r>
        <w:t xml:space="preserve"> </w:t>
      </w:r>
      <w:r>
        <w:rPr>
          <w:rFonts w:hint="eastAsia"/>
        </w:rPr>
        <w:t>математическую</w:t>
      </w:r>
      <w:r>
        <w:t xml:space="preserve"> </w:t>
      </w:r>
      <w:r>
        <w:rPr>
          <w:rFonts w:hint="eastAsia"/>
        </w:rPr>
        <w:t>модель</w:t>
      </w:r>
      <w:r>
        <w:t xml:space="preserve"> (</w:t>
      </w:r>
      <w:r>
        <w:rPr>
          <w:rFonts w:hint="eastAsia"/>
        </w:rPr>
        <w:t>КММ</w:t>
      </w:r>
      <w:r>
        <w:t xml:space="preserve">) </w:t>
      </w:r>
      <w:r>
        <w:rPr>
          <w:rFonts w:hint="eastAsia"/>
        </w:rPr>
        <w:t>много</w:t>
      </w:r>
      <w:r>
        <w:t>-</w:t>
      </w:r>
      <w:r>
        <w:rPr>
          <w:rFonts w:hint="eastAsia"/>
        </w:rPr>
        <w:t>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rPr>
          <w:rFonts w:hint="eastAsia"/>
        </w:rPr>
        <w:t>которая</w:t>
      </w:r>
      <w:r>
        <w:tab/>
      </w:r>
      <w:r>
        <w:rPr>
          <w:rFonts w:hint="eastAsia"/>
        </w:rPr>
        <w:t>определяет</w:t>
      </w:r>
      <w:r>
        <w:t xml:space="preserve"> </w:t>
      </w:r>
      <w:r>
        <w:rPr>
          <w:rFonts w:hint="eastAsia"/>
        </w:rPr>
        <w:t>трехмерное</w:t>
      </w:r>
      <w:r>
        <w:t xml:space="preserve"> </w:t>
      </w:r>
      <w:r>
        <w:rPr>
          <w:rFonts w:hint="eastAsia"/>
        </w:rPr>
        <w:t>положение</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поводковой</w:t>
      </w:r>
      <w:r>
        <w:t xml:space="preserve"> </w:t>
      </w:r>
      <w:r>
        <w:rPr>
          <w:rFonts w:hint="eastAsia"/>
        </w:rPr>
        <w:t>тележке</w:t>
      </w:r>
      <w:r>
        <w:t xml:space="preserve"> </w:t>
      </w:r>
      <w:r>
        <w:rPr>
          <w:rFonts w:hint="eastAsia"/>
        </w:rPr>
        <w:t>локомо</w:t>
      </w:r>
      <w:r>
        <w:rPr>
          <w:rFonts w:hint="eastAsia"/>
        </w:rPr>
        <w:t>¬</w:t>
      </w:r>
      <w:r>
        <w:rPr>
          <w:rFonts w:hint="eastAsia"/>
        </w:rPr>
        <w:t>тива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линейных</w:t>
      </w:r>
      <w:r>
        <w:t xml:space="preserve"> </w:t>
      </w:r>
      <w:r>
        <w:rPr>
          <w:rFonts w:hint="eastAsia"/>
        </w:rPr>
        <w:t>параметров</w:t>
      </w:r>
      <w:r>
        <w:t xml:space="preserve"> </w:t>
      </w:r>
      <w:r>
        <w:rPr>
          <w:rFonts w:hint="eastAsia"/>
        </w:rPr>
        <w:t>буксовых</w:t>
      </w:r>
      <w:r>
        <w:t xml:space="preserve"> </w:t>
      </w:r>
      <w:r>
        <w:rPr>
          <w:rFonts w:hint="eastAsia"/>
        </w:rPr>
        <w:t>поводков</w:t>
      </w:r>
      <w:r>
        <w:t>;</w:t>
      </w:r>
    </w:p>
    <w:p w14:paraId="7DFE0A85" w14:textId="77777777" w:rsidR="009D3A6C" w:rsidRDefault="009D3A6C" w:rsidP="009D3A6C">
      <w:r>
        <w:t>4.</w:t>
      </w:r>
      <w:r>
        <w:tab/>
      </w:r>
      <w:r>
        <w:rPr>
          <w:rFonts w:hint="eastAsia"/>
        </w:rPr>
        <w:t>предложить</w:t>
      </w:r>
      <w:r>
        <w:t xml:space="preserve"> </w:t>
      </w:r>
      <w:r>
        <w:rPr>
          <w:rFonts w:hint="eastAsia"/>
        </w:rPr>
        <w:t>метод</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шарниров</w:t>
      </w:r>
    </w:p>
    <w:p w14:paraId="15E67998" w14:textId="77777777" w:rsidR="009D3A6C" w:rsidRDefault="009D3A6C" w:rsidP="009D3A6C">
      <w:r>
        <w:rPr>
          <w:rFonts w:hint="eastAsia"/>
        </w:rPr>
        <w:t>буксового</w:t>
      </w:r>
      <w:r>
        <w:t xml:space="preserve"> </w:t>
      </w:r>
      <w:r>
        <w:rPr>
          <w:rFonts w:hint="eastAsia"/>
        </w:rPr>
        <w:t>поводка</w:t>
      </w:r>
      <w:r>
        <w:t xml:space="preserve"> </w:t>
      </w:r>
      <w:r>
        <w:rPr>
          <w:rFonts w:hint="eastAsia"/>
        </w:rPr>
        <w:t>на</w:t>
      </w:r>
      <w:r>
        <w:t xml:space="preserve"> </w:t>
      </w:r>
      <w:r>
        <w:rPr>
          <w:rFonts w:hint="eastAsia"/>
        </w:rPr>
        <w:t>основе</w:t>
      </w:r>
      <w:r>
        <w:t xml:space="preserve"> </w:t>
      </w:r>
      <w:r>
        <w:rPr>
          <w:rFonts w:hint="eastAsia"/>
        </w:rPr>
        <w:t>композиционного</w:t>
      </w:r>
      <w:r>
        <w:t xml:space="preserve"> </w:t>
      </w:r>
      <w:r>
        <w:rPr>
          <w:rFonts w:hint="eastAsia"/>
        </w:rPr>
        <w:t>материала</w:t>
      </w:r>
      <w:r>
        <w:t xml:space="preserve">, </w:t>
      </w:r>
      <w:r>
        <w:rPr>
          <w:rFonts w:hint="eastAsia"/>
        </w:rPr>
        <w:t>физико</w:t>
      </w:r>
      <w:r>
        <w:t>-</w:t>
      </w:r>
    </w:p>
    <w:p w14:paraId="45D377A3" w14:textId="77777777" w:rsidR="009D3A6C" w:rsidRDefault="009D3A6C" w:rsidP="009D3A6C">
      <w:r>
        <w:rPr>
          <w:rFonts w:hint="eastAsia"/>
        </w:rPr>
        <w:t>механические</w:t>
      </w:r>
      <w:r>
        <w:t xml:space="preserve"> </w:t>
      </w:r>
      <w:r>
        <w:rPr>
          <w:rFonts w:hint="eastAsia"/>
        </w:rPr>
        <w:t>свойства</w:t>
      </w:r>
      <w:r>
        <w:t xml:space="preserve"> </w:t>
      </w:r>
      <w:r>
        <w:rPr>
          <w:rFonts w:hint="eastAsia"/>
        </w:rPr>
        <w:t>которого</w:t>
      </w:r>
      <w:r>
        <w:t xml:space="preserve"> </w:t>
      </w:r>
      <w:r>
        <w:rPr>
          <w:rFonts w:hint="eastAsia"/>
        </w:rPr>
        <w:t>соответствуют</w:t>
      </w:r>
      <w:r>
        <w:t xml:space="preserve"> </w:t>
      </w:r>
      <w:r>
        <w:rPr>
          <w:rFonts w:hint="eastAsia"/>
        </w:rPr>
        <w:t>условиям</w:t>
      </w:r>
      <w:r>
        <w:t xml:space="preserve"> </w:t>
      </w:r>
      <w:r>
        <w:rPr>
          <w:rFonts w:hint="eastAsia"/>
        </w:rPr>
        <w:t>работы</w:t>
      </w:r>
      <w:r>
        <w:t xml:space="preserve"> </w:t>
      </w:r>
      <w:r>
        <w:rPr>
          <w:rFonts w:hint="eastAsia"/>
        </w:rPr>
        <w:t>по</w:t>
      </w:r>
      <w:r>
        <w:t xml:space="preserve"> </w:t>
      </w:r>
      <w:r>
        <w:rPr>
          <w:rFonts w:hint="eastAsia"/>
        </w:rPr>
        <w:t>пере</w:t>
      </w:r>
      <w:r>
        <w:rPr>
          <w:rFonts w:hint="eastAsia"/>
        </w:rPr>
        <w:t>¬</w:t>
      </w:r>
    </w:p>
    <w:p w14:paraId="5CA183A0" w14:textId="77777777" w:rsidR="009D3A6C" w:rsidRDefault="009D3A6C" w:rsidP="009D3A6C">
      <w:r>
        <w:rPr>
          <w:rFonts w:hint="eastAsia"/>
        </w:rPr>
        <w:t>даче</w:t>
      </w:r>
      <w:r>
        <w:t xml:space="preserve"> </w:t>
      </w:r>
      <w:r>
        <w:rPr>
          <w:rFonts w:hint="eastAsia"/>
        </w:rPr>
        <w:t>тяговых</w:t>
      </w:r>
      <w:r>
        <w:t xml:space="preserve"> </w:t>
      </w:r>
      <w:r>
        <w:rPr>
          <w:rFonts w:hint="eastAsia"/>
        </w:rPr>
        <w:t>и</w:t>
      </w:r>
      <w:r>
        <w:t xml:space="preserve"> </w:t>
      </w:r>
      <w:r>
        <w:rPr>
          <w:rFonts w:hint="eastAsia"/>
        </w:rPr>
        <w:t>тормозных</w:t>
      </w:r>
      <w:r>
        <w:t xml:space="preserve"> </w:t>
      </w:r>
      <w:r>
        <w:rPr>
          <w:rFonts w:hint="eastAsia"/>
        </w:rPr>
        <w:t>усилий</w:t>
      </w:r>
      <w:r>
        <w:t xml:space="preserve"> </w:t>
      </w:r>
      <w:r>
        <w:rPr>
          <w:rFonts w:hint="eastAsia"/>
        </w:rPr>
        <w:t>от</w:t>
      </w:r>
      <w:r>
        <w:t xml:space="preserve"> </w:t>
      </w:r>
      <w:r>
        <w:rPr>
          <w:rFonts w:hint="eastAsia"/>
        </w:rPr>
        <w:t>КМБ</w:t>
      </w:r>
      <w:r>
        <w:t xml:space="preserve"> </w:t>
      </w:r>
      <w:r>
        <w:rPr>
          <w:rFonts w:hint="eastAsia"/>
        </w:rPr>
        <w:t>к</w:t>
      </w:r>
      <w:r>
        <w:t xml:space="preserve"> </w:t>
      </w:r>
      <w:r>
        <w:rPr>
          <w:rFonts w:hint="eastAsia"/>
        </w:rPr>
        <w:t>поводковой</w:t>
      </w:r>
      <w:r>
        <w:t xml:space="preserve"> </w:t>
      </w:r>
      <w:r>
        <w:rPr>
          <w:rFonts w:hint="eastAsia"/>
        </w:rPr>
        <w:t>раме</w:t>
      </w:r>
      <w:r>
        <w:t xml:space="preserve"> </w:t>
      </w:r>
      <w:r>
        <w:rPr>
          <w:rFonts w:hint="eastAsia"/>
        </w:rPr>
        <w:t>тележки</w:t>
      </w:r>
      <w:r>
        <w:t>;</w:t>
      </w:r>
    </w:p>
    <w:p w14:paraId="3B43820B" w14:textId="77777777" w:rsidR="009D3A6C" w:rsidRDefault="009D3A6C" w:rsidP="009D3A6C">
      <w:r>
        <w:t>5.</w:t>
      </w:r>
      <w:r>
        <w:tab/>
      </w:r>
      <w:r>
        <w:rPr>
          <w:rFonts w:hint="eastAsia"/>
        </w:rPr>
        <w:t>выполнить</w:t>
      </w:r>
      <w:r>
        <w:t xml:space="preserve"> </w:t>
      </w:r>
      <w:r>
        <w:rPr>
          <w:rFonts w:hint="eastAsia"/>
        </w:rPr>
        <w:t>экспериментальные</w:t>
      </w:r>
      <w:r>
        <w:t xml:space="preserve"> </w:t>
      </w:r>
      <w:r>
        <w:rPr>
          <w:rFonts w:hint="eastAsia"/>
        </w:rPr>
        <w:t>исследования</w:t>
      </w:r>
      <w:r>
        <w:t xml:space="preserve"> </w:t>
      </w:r>
      <w:r>
        <w:rPr>
          <w:rFonts w:hint="eastAsia"/>
        </w:rPr>
        <w:t>шарниров</w:t>
      </w:r>
      <w:r>
        <w:t xml:space="preserve"> </w:t>
      </w:r>
      <w:r>
        <w:rPr>
          <w:rFonts w:hint="eastAsia"/>
        </w:rPr>
        <w:t>буксовых</w:t>
      </w:r>
    </w:p>
    <w:p w14:paraId="27E0AF92" w14:textId="77777777" w:rsidR="009D3A6C" w:rsidRDefault="009D3A6C" w:rsidP="009D3A6C">
      <w:r>
        <w:rPr>
          <w:rFonts w:hint="eastAsia"/>
        </w:rPr>
        <w:t>поводков</w:t>
      </w:r>
      <w:r>
        <w:t xml:space="preserve"> </w:t>
      </w:r>
      <w:r>
        <w:rPr>
          <w:rFonts w:hint="eastAsia"/>
        </w:rPr>
        <w:t>из</w:t>
      </w:r>
      <w:r>
        <w:t xml:space="preserve"> </w:t>
      </w:r>
      <w:r>
        <w:rPr>
          <w:rFonts w:hint="eastAsia"/>
        </w:rPr>
        <w:t>резины</w:t>
      </w:r>
      <w:r>
        <w:t xml:space="preserve"> </w:t>
      </w:r>
      <w:r>
        <w:rPr>
          <w:rFonts w:hint="eastAsia"/>
        </w:rPr>
        <w:t>и</w:t>
      </w:r>
      <w:r>
        <w:t xml:space="preserve"> </w:t>
      </w:r>
      <w:r>
        <w:rPr>
          <w:rFonts w:hint="eastAsia"/>
        </w:rPr>
        <w:t>конструкционного</w:t>
      </w:r>
      <w:r>
        <w:t xml:space="preserve"> </w:t>
      </w:r>
      <w:r>
        <w:rPr>
          <w:rFonts w:hint="eastAsia"/>
        </w:rPr>
        <w:t>материала</w:t>
      </w:r>
      <w:r>
        <w:t>;</w:t>
      </w:r>
    </w:p>
    <w:p w14:paraId="71BC4A21" w14:textId="77777777" w:rsidR="009D3A6C" w:rsidRDefault="009D3A6C" w:rsidP="009D3A6C">
      <w:r>
        <w:t>6.</w:t>
      </w:r>
      <w:r>
        <w:tab/>
      </w:r>
      <w:r>
        <w:rPr>
          <w:rFonts w:hint="eastAsia"/>
        </w:rPr>
        <w:t>разработать</w:t>
      </w:r>
      <w:r>
        <w:t xml:space="preserve">   </w:t>
      </w:r>
      <w:r>
        <w:rPr>
          <w:rFonts w:hint="eastAsia"/>
        </w:rPr>
        <w:t>технологические</w:t>
      </w:r>
      <w:r>
        <w:t xml:space="preserve">   </w:t>
      </w:r>
      <w:r>
        <w:rPr>
          <w:rFonts w:hint="eastAsia"/>
        </w:rPr>
        <w:t>средства</w:t>
      </w:r>
      <w:r>
        <w:t xml:space="preserve">   (</w:t>
      </w:r>
      <w:r>
        <w:rPr>
          <w:rFonts w:hint="eastAsia"/>
        </w:rPr>
        <w:t>приспособление</w:t>
      </w:r>
      <w:r>
        <w:t xml:space="preserve">,   </w:t>
      </w:r>
      <w:r>
        <w:rPr>
          <w:rFonts w:hint="eastAsia"/>
        </w:rPr>
        <w:t>инстру</w:t>
      </w:r>
      <w:r>
        <w:rPr>
          <w:rFonts w:hint="eastAsia"/>
        </w:rPr>
        <w:t>¬</w:t>
      </w:r>
    </w:p>
    <w:p w14:paraId="5F74C8E0" w14:textId="77777777" w:rsidR="009D3A6C" w:rsidRDefault="009D3A6C" w:rsidP="009D3A6C">
      <w:r>
        <w:rPr>
          <w:rFonts w:hint="eastAsia"/>
        </w:rPr>
        <w:t>мент</w:t>
      </w:r>
      <w:r>
        <w:t xml:space="preserve">, </w:t>
      </w:r>
      <w:r>
        <w:rPr>
          <w:rFonts w:hint="eastAsia"/>
        </w:rPr>
        <w:t>инструкция</w:t>
      </w:r>
      <w:r>
        <w:t xml:space="preserve">) </w:t>
      </w:r>
      <w:r>
        <w:rPr>
          <w:rFonts w:hint="eastAsia"/>
        </w:rPr>
        <w:t>для</w:t>
      </w:r>
      <w:r>
        <w:t xml:space="preserve"> </w:t>
      </w:r>
      <w:r>
        <w:rPr>
          <w:rFonts w:hint="eastAsia"/>
        </w:rPr>
        <w:t>формирования</w:t>
      </w:r>
      <w:r>
        <w:t xml:space="preserve"> </w:t>
      </w:r>
      <w:r>
        <w:rPr>
          <w:rFonts w:hint="eastAsia"/>
        </w:rPr>
        <w:t>шарниров</w:t>
      </w:r>
      <w:r>
        <w:t xml:space="preserve"> </w:t>
      </w:r>
      <w:r>
        <w:rPr>
          <w:rFonts w:hint="eastAsia"/>
        </w:rPr>
        <w:t>буксовых</w:t>
      </w:r>
      <w:r>
        <w:t xml:space="preserve"> </w:t>
      </w:r>
      <w:r>
        <w:rPr>
          <w:rFonts w:hint="eastAsia"/>
        </w:rPr>
        <w:t>поводков</w:t>
      </w:r>
      <w:r>
        <w:t xml:space="preserve"> </w:t>
      </w:r>
      <w:r>
        <w:rPr>
          <w:rFonts w:hint="eastAsia"/>
        </w:rPr>
        <w:t>на</w:t>
      </w:r>
      <w:r>
        <w:t xml:space="preserve"> </w:t>
      </w:r>
      <w:r>
        <w:rPr>
          <w:rFonts w:hint="eastAsia"/>
        </w:rPr>
        <w:t>ос</w:t>
      </w:r>
      <w:r>
        <w:t>-</w:t>
      </w:r>
    </w:p>
    <w:p w14:paraId="1E4B2101" w14:textId="77777777" w:rsidR="009D3A6C" w:rsidRDefault="009D3A6C" w:rsidP="009D3A6C">
      <w:r>
        <w:t>2</w:t>
      </w:r>
    </w:p>
    <w:p w14:paraId="433DDEDB" w14:textId="77777777" w:rsidR="009D3A6C" w:rsidRDefault="009D3A6C" w:rsidP="009D3A6C">
      <w:r>
        <w:t xml:space="preserve"> </w:t>
      </w:r>
    </w:p>
    <w:p w14:paraId="379B59F1" w14:textId="77777777" w:rsidR="009D3A6C" w:rsidRDefault="009D3A6C" w:rsidP="009D3A6C">
      <w:r>
        <w:rPr>
          <w:rFonts w:hint="eastAsia"/>
        </w:rPr>
        <w:t>нове</w:t>
      </w:r>
      <w:r>
        <w:t xml:space="preserve">        </w:t>
      </w:r>
      <w:r>
        <w:rPr>
          <w:rFonts w:hint="eastAsia"/>
        </w:rPr>
        <w:t>композиционного</w:t>
      </w:r>
      <w:r>
        <w:t xml:space="preserve">        </w:t>
      </w:r>
      <w:r>
        <w:rPr>
          <w:rFonts w:hint="eastAsia"/>
        </w:rPr>
        <w:t>материала</w:t>
      </w:r>
      <w:r>
        <w:t xml:space="preserve">        </w:t>
      </w:r>
      <w:r>
        <w:rPr>
          <w:rFonts w:hint="eastAsia"/>
        </w:rPr>
        <w:t>и</w:t>
      </w:r>
      <w:r>
        <w:t xml:space="preserve">        </w:t>
      </w:r>
      <w:r>
        <w:rPr>
          <w:rFonts w:hint="eastAsia"/>
        </w:rPr>
        <w:t>выполнить</w:t>
      </w:r>
      <w:r>
        <w:t xml:space="preserve">        </w:t>
      </w:r>
      <w:r>
        <w:rPr>
          <w:rFonts w:hint="eastAsia"/>
        </w:rPr>
        <w:t>функционально</w:t>
      </w:r>
      <w:r>
        <w:t>-</w:t>
      </w:r>
      <w:r>
        <w:rPr>
          <w:rFonts w:hint="eastAsia"/>
        </w:rPr>
        <w:t>стоимостный</w:t>
      </w:r>
      <w:r>
        <w:t xml:space="preserve"> </w:t>
      </w:r>
      <w:r>
        <w:rPr>
          <w:rFonts w:hint="eastAsia"/>
        </w:rPr>
        <w:t>анализ</w:t>
      </w:r>
      <w:r>
        <w:t xml:space="preserve"> (</w:t>
      </w:r>
      <w:r>
        <w:rPr>
          <w:rFonts w:hint="eastAsia"/>
        </w:rPr>
        <w:t>ФСА</w:t>
      </w:r>
      <w:r>
        <w:t xml:space="preserve">) </w:t>
      </w:r>
      <w:r>
        <w:rPr>
          <w:rFonts w:hint="eastAsia"/>
        </w:rPr>
        <w:t>эффективности</w:t>
      </w:r>
      <w:r>
        <w:t xml:space="preserve"> </w:t>
      </w:r>
      <w:r>
        <w:rPr>
          <w:rFonts w:hint="eastAsia"/>
        </w:rPr>
        <w:t>замены</w:t>
      </w:r>
      <w:r>
        <w:t xml:space="preserve"> </w:t>
      </w:r>
      <w:r>
        <w:rPr>
          <w:rFonts w:hint="eastAsia"/>
        </w:rPr>
        <w:t>резиновых</w:t>
      </w:r>
      <w:r>
        <w:t xml:space="preserve"> </w:t>
      </w:r>
      <w:r>
        <w:rPr>
          <w:rFonts w:hint="eastAsia"/>
        </w:rPr>
        <w:t>элементов</w:t>
      </w:r>
      <w:r>
        <w:t xml:space="preserve"> </w:t>
      </w:r>
      <w:r>
        <w:rPr>
          <w:rFonts w:hint="eastAsia"/>
        </w:rPr>
        <w:t>в</w:t>
      </w:r>
      <w:r>
        <w:t xml:space="preserve"> </w:t>
      </w:r>
      <w:r>
        <w:rPr>
          <w:rFonts w:hint="eastAsia"/>
        </w:rPr>
        <w:t>шарнирах</w:t>
      </w:r>
      <w:r>
        <w:t xml:space="preserve"> </w:t>
      </w:r>
      <w:r>
        <w:rPr>
          <w:rFonts w:hint="eastAsia"/>
        </w:rPr>
        <w:t>буксовых</w:t>
      </w:r>
      <w:r>
        <w:t xml:space="preserve"> </w:t>
      </w:r>
      <w:r>
        <w:rPr>
          <w:rFonts w:hint="eastAsia"/>
        </w:rPr>
        <w:t>поводков</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Научная</w:t>
      </w:r>
      <w:r>
        <w:t xml:space="preserve"> </w:t>
      </w:r>
      <w:r>
        <w:rPr>
          <w:rFonts w:hint="eastAsia"/>
        </w:rPr>
        <w:t>новизна</w:t>
      </w:r>
      <w:r>
        <w:t xml:space="preserve"> </w:t>
      </w:r>
      <w:r>
        <w:rPr>
          <w:rFonts w:hint="eastAsia"/>
        </w:rPr>
        <w:t>работы</w:t>
      </w:r>
      <w:r>
        <w:t xml:space="preserve"> </w:t>
      </w:r>
      <w:r>
        <w:rPr>
          <w:rFonts w:hint="eastAsia"/>
        </w:rPr>
        <w:t>заключается</w:t>
      </w:r>
      <w:r>
        <w:t xml:space="preserve"> </w:t>
      </w:r>
      <w:r>
        <w:rPr>
          <w:rFonts w:hint="eastAsia"/>
        </w:rPr>
        <w:t>в</w:t>
      </w:r>
      <w:r>
        <w:t xml:space="preserve"> </w:t>
      </w:r>
      <w:r>
        <w:rPr>
          <w:rFonts w:hint="eastAsia"/>
        </w:rPr>
        <w:t>следующем</w:t>
      </w:r>
      <w:r>
        <w:t>:</w:t>
      </w:r>
    </w:p>
    <w:p w14:paraId="5DD638FB" w14:textId="77777777" w:rsidR="009D3A6C" w:rsidRDefault="009D3A6C" w:rsidP="009D3A6C">
      <w:r>
        <w:t>1.</w:t>
      </w:r>
      <w:r>
        <w:tab/>
      </w:r>
      <w:r>
        <w:rPr>
          <w:rFonts w:hint="eastAsia"/>
        </w:rPr>
        <w:t>разработана</w:t>
      </w:r>
      <w:r>
        <w:t xml:space="preserve"> </w:t>
      </w:r>
      <w:r>
        <w:rPr>
          <w:rFonts w:hint="eastAsia"/>
        </w:rPr>
        <w:t>комплексная</w:t>
      </w:r>
      <w:r>
        <w:t xml:space="preserve"> </w:t>
      </w:r>
      <w:r>
        <w:rPr>
          <w:rFonts w:hint="eastAsia"/>
        </w:rPr>
        <w:t>математическая</w:t>
      </w:r>
      <w:r>
        <w:t xml:space="preserve"> </w:t>
      </w:r>
      <w:r>
        <w:rPr>
          <w:rFonts w:hint="eastAsia"/>
        </w:rPr>
        <w:t>модель</w:t>
      </w:r>
      <w:r>
        <w:t xml:space="preserve"> </w:t>
      </w:r>
      <w:r>
        <w:rPr>
          <w:rFonts w:hint="eastAsia"/>
        </w:rPr>
        <w:t>многозвенной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rPr>
          <w:rFonts w:hint="eastAsia"/>
        </w:rPr>
        <w:t>на</w:t>
      </w:r>
      <w:r>
        <w:t xml:space="preserve"> </w:t>
      </w:r>
      <w:r>
        <w:rPr>
          <w:rFonts w:hint="eastAsia"/>
        </w:rPr>
        <w:t>основе</w:t>
      </w:r>
      <w:r>
        <w:t xml:space="preserve"> </w:t>
      </w:r>
      <w:r>
        <w:rPr>
          <w:rFonts w:hint="eastAsia"/>
        </w:rPr>
        <w:t>которой</w:t>
      </w:r>
      <w:r>
        <w:t xml:space="preserve"> </w:t>
      </w:r>
      <w:r>
        <w:rPr>
          <w:rFonts w:hint="eastAsia"/>
        </w:rPr>
        <w:t>выполнено</w:t>
      </w:r>
      <w:r>
        <w:t xml:space="preserve"> </w:t>
      </w:r>
      <w:r>
        <w:rPr>
          <w:rFonts w:hint="eastAsia"/>
        </w:rPr>
        <w:t>трехмерное</w:t>
      </w:r>
      <w:r>
        <w:t xml:space="preserve"> </w:t>
      </w:r>
      <w:r>
        <w:rPr>
          <w:rFonts w:hint="eastAsia"/>
        </w:rPr>
        <w:t>положение</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поводковой</w:t>
      </w:r>
      <w:r>
        <w:t xml:space="preserve"> </w:t>
      </w:r>
      <w:r>
        <w:rPr>
          <w:rFonts w:hint="eastAsia"/>
        </w:rPr>
        <w:t>тележке</w:t>
      </w:r>
      <w:r>
        <w:t xml:space="preserve"> </w:t>
      </w:r>
      <w:r>
        <w:rPr>
          <w:rFonts w:hint="eastAsia"/>
        </w:rPr>
        <w:t>локомо</w:t>
      </w:r>
      <w:r>
        <w:t>-</w:t>
      </w:r>
      <w:r>
        <w:rPr>
          <w:rFonts w:hint="eastAsia"/>
        </w:rPr>
        <w:t>тива</w:t>
      </w:r>
      <w:r>
        <w:t xml:space="preserve"> </w:t>
      </w:r>
      <w:r>
        <w:rPr>
          <w:rFonts w:hint="eastAsia"/>
        </w:rPr>
        <w:t>и</w:t>
      </w:r>
      <w:r>
        <w:t xml:space="preserve"> </w:t>
      </w:r>
      <w:r>
        <w:rPr>
          <w:rFonts w:hint="eastAsia"/>
        </w:rPr>
        <w:t>гребней</w:t>
      </w:r>
      <w:r>
        <w:t xml:space="preserve"> </w:t>
      </w:r>
      <w:r>
        <w:rPr>
          <w:rFonts w:hint="eastAsia"/>
        </w:rPr>
        <w:t>колесной</w:t>
      </w:r>
      <w:r>
        <w:t xml:space="preserve"> </w:t>
      </w:r>
      <w:r>
        <w:rPr>
          <w:rFonts w:hint="eastAsia"/>
        </w:rPr>
        <w:t>пары</w:t>
      </w:r>
      <w:r>
        <w:t xml:space="preserve"> </w:t>
      </w:r>
      <w:r>
        <w:rPr>
          <w:rFonts w:hint="eastAsia"/>
        </w:rPr>
        <w:t>относительно</w:t>
      </w:r>
      <w:r>
        <w:t xml:space="preserve"> </w:t>
      </w:r>
      <w:r>
        <w:rPr>
          <w:rFonts w:hint="eastAsia"/>
        </w:rPr>
        <w:t>рельсов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со</w:t>
      </w:r>
      <w:r>
        <w:t>-</w:t>
      </w:r>
      <w:r>
        <w:rPr>
          <w:rFonts w:hint="eastAsia"/>
        </w:rPr>
        <w:t>стояния</w:t>
      </w:r>
      <w:r>
        <w:t xml:space="preserve"> </w:t>
      </w:r>
      <w:r>
        <w:rPr>
          <w:rFonts w:hint="eastAsia"/>
        </w:rPr>
        <w:t>шарниров</w:t>
      </w:r>
      <w:r>
        <w:t>;</w:t>
      </w:r>
    </w:p>
    <w:p w14:paraId="7E54EB7E" w14:textId="77777777" w:rsidR="009D3A6C" w:rsidRDefault="009D3A6C" w:rsidP="009D3A6C">
      <w:r>
        <w:lastRenderedPageBreak/>
        <w:t>2.</w:t>
      </w:r>
      <w:r>
        <w:tab/>
      </w:r>
      <w:r>
        <w:rPr>
          <w:rFonts w:hint="eastAsia"/>
        </w:rPr>
        <w:t>предложен</w:t>
      </w:r>
      <w:r>
        <w:t xml:space="preserve"> </w:t>
      </w:r>
      <w:r>
        <w:rPr>
          <w:rFonts w:hint="eastAsia"/>
        </w:rPr>
        <w:t>метод</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шарниров</w:t>
      </w:r>
      <w:r>
        <w:t xml:space="preserve"> </w:t>
      </w:r>
      <w:r>
        <w:rPr>
          <w:rFonts w:hint="eastAsia"/>
        </w:rPr>
        <w:t>буксового</w:t>
      </w:r>
      <w:r>
        <w:t xml:space="preserve"> </w:t>
      </w:r>
      <w:r>
        <w:rPr>
          <w:rFonts w:hint="eastAsia"/>
        </w:rPr>
        <w:t>поводка</w:t>
      </w:r>
      <w:r>
        <w:t xml:space="preserve"> </w:t>
      </w:r>
      <w:r>
        <w:rPr>
          <w:rFonts w:hint="eastAsia"/>
        </w:rPr>
        <w:t>на</w:t>
      </w:r>
      <w:r>
        <w:t xml:space="preserve"> </w:t>
      </w:r>
      <w:r>
        <w:rPr>
          <w:rFonts w:hint="eastAsia"/>
        </w:rPr>
        <w:t>основе</w:t>
      </w:r>
      <w:r>
        <w:t xml:space="preserve"> </w:t>
      </w:r>
      <w:r>
        <w:rPr>
          <w:rFonts w:hint="eastAsia"/>
        </w:rPr>
        <w:t>композиционных</w:t>
      </w:r>
      <w:r>
        <w:t xml:space="preserve"> </w:t>
      </w:r>
      <w:r>
        <w:rPr>
          <w:rFonts w:hint="eastAsia"/>
        </w:rPr>
        <w:t>материалов</w:t>
      </w:r>
      <w:r>
        <w:t xml:space="preserve">, </w:t>
      </w:r>
      <w:r>
        <w:rPr>
          <w:rFonts w:hint="eastAsia"/>
        </w:rPr>
        <w:t>используя</w:t>
      </w:r>
      <w:r>
        <w:t xml:space="preserve"> </w:t>
      </w:r>
      <w:r>
        <w:rPr>
          <w:rFonts w:hint="eastAsia"/>
        </w:rPr>
        <w:t>тео</w:t>
      </w:r>
      <w:r>
        <w:rPr>
          <w:rFonts w:hint="eastAsia"/>
        </w:rPr>
        <w:t>¬</w:t>
      </w:r>
      <w:r>
        <w:rPr>
          <w:rFonts w:hint="eastAsia"/>
        </w:rPr>
        <w:t>рию</w:t>
      </w:r>
      <w:r>
        <w:t xml:space="preserve"> </w:t>
      </w:r>
      <w:r>
        <w:rPr>
          <w:rFonts w:hint="eastAsia"/>
        </w:rPr>
        <w:t>краевых</w:t>
      </w:r>
      <w:r>
        <w:t xml:space="preserve"> </w:t>
      </w:r>
      <w:r>
        <w:rPr>
          <w:rFonts w:hint="eastAsia"/>
        </w:rPr>
        <w:t>задач</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деформациях</w:t>
      </w:r>
      <w:r>
        <w:t xml:space="preserve"> </w:t>
      </w:r>
      <w:r>
        <w:rPr>
          <w:rFonts w:hint="eastAsia"/>
        </w:rPr>
        <w:t>с</w:t>
      </w:r>
      <w:r>
        <w:t xml:space="preserve"> </w:t>
      </w:r>
      <w:r>
        <w:rPr>
          <w:rFonts w:hint="eastAsia"/>
        </w:rPr>
        <w:t>учетом</w:t>
      </w:r>
      <w:r>
        <w:t xml:space="preserve"> </w:t>
      </w:r>
      <w:r>
        <w:rPr>
          <w:rFonts w:hint="eastAsia"/>
        </w:rPr>
        <w:t>реализуемых</w:t>
      </w:r>
      <w:r>
        <w:t xml:space="preserve"> </w:t>
      </w:r>
      <w:r>
        <w:rPr>
          <w:rFonts w:hint="eastAsia"/>
        </w:rPr>
        <w:t>тяговых</w:t>
      </w:r>
      <w:r>
        <w:t xml:space="preserve"> </w:t>
      </w:r>
      <w:r>
        <w:rPr>
          <w:rFonts w:hint="eastAsia"/>
        </w:rPr>
        <w:t>и</w:t>
      </w:r>
      <w:r>
        <w:t xml:space="preserve"> </w:t>
      </w:r>
      <w:r>
        <w:rPr>
          <w:rFonts w:hint="eastAsia"/>
        </w:rPr>
        <w:t>тормозных</w:t>
      </w:r>
      <w:r>
        <w:t xml:space="preserve"> </w:t>
      </w:r>
      <w:r>
        <w:rPr>
          <w:rFonts w:hint="eastAsia"/>
        </w:rPr>
        <w:t>силовых</w:t>
      </w:r>
      <w:r>
        <w:t xml:space="preserve"> </w:t>
      </w:r>
      <w:r>
        <w:rPr>
          <w:rFonts w:hint="eastAsia"/>
        </w:rPr>
        <w:t>составляющих</w:t>
      </w:r>
      <w:r>
        <w:t xml:space="preserve"> </w:t>
      </w:r>
      <w:r>
        <w:rPr>
          <w:rFonts w:hint="eastAsia"/>
        </w:rPr>
        <w:t>КМБ</w:t>
      </w:r>
      <w:r>
        <w:t xml:space="preserve"> </w:t>
      </w:r>
      <w:r>
        <w:rPr>
          <w:rFonts w:hint="eastAsia"/>
        </w:rPr>
        <w:t>локомо</w:t>
      </w:r>
      <w:r>
        <w:rPr>
          <w:rFonts w:hint="eastAsia"/>
        </w:rPr>
        <w:t>¬</w:t>
      </w:r>
      <w:r>
        <w:rPr>
          <w:rFonts w:hint="eastAsia"/>
        </w:rPr>
        <w:t>тивов</w:t>
      </w:r>
      <w:r>
        <w:t>.</w:t>
      </w:r>
    </w:p>
    <w:p w14:paraId="1ADB39B6" w14:textId="77777777" w:rsidR="009D3A6C" w:rsidRDefault="009D3A6C" w:rsidP="009D3A6C">
      <w:r>
        <w:rPr>
          <w:rFonts w:hint="eastAsia"/>
        </w:rPr>
        <w:t>Практическая</w:t>
      </w:r>
      <w:r>
        <w:t xml:space="preserve"> </w:t>
      </w:r>
      <w:r>
        <w:rPr>
          <w:rFonts w:hint="eastAsia"/>
        </w:rPr>
        <w:t>значимость</w:t>
      </w:r>
      <w:r>
        <w:t xml:space="preserve"> </w:t>
      </w:r>
      <w:r>
        <w:rPr>
          <w:rFonts w:hint="eastAsia"/>
        </w:rPr>
        <w:t>работы</w:t>
      </w:r>
      <w:r>
        <w:t>:</w:t>
      </w:r>
    </w:p>
    <w:p w14:paraId="6741B52F" w14:textId="77777777" w:rsidR="009D3A6C" w:rsidRDefault="009D3A6C" w:rsidP="009D3A6C">
      <w:r>
        <w:t>1.</w:t>
      </w:r>
      <w:r>
        <w:tab/>
      </w:r>
      <w:r>
        <w:rPr>
          <w:rFonts w:hint="eastAsia"/>
        </w:rPr>
        <w:t>разработаны</w:t>
      </w:r>
      <w:r>
        <w:t xml:space="preserve"> </w:t>
      </w:r>
      <w:r>
        <w:rPr>
          <w:rFonts w:hint="eastAsia"/>
        </w:rPr>
        <w:t>конструкторские</w:t>
      </w:r>
      <w:r>
        <w:t xml:space="preserve"> </w:t>
      </w:r>
      <w:r>
        <w:rPr>
          <w:rFonts w:hint="eastAsia"/>
        </w:rPr>
        <w:t>и</w:t>
      </w:r>
      <w:r>
        <w:t xml:space="preserve"> </w:t>
      </w:r>
      <w:r>
        <w:rPr>
          <w:rFonts w:hint="eastAsia"/>
        </w:rPr>
        <w:t>технологические</w:t>
      </w:r>
      <w:r>
        <w:t xml:space="preserve"> </w:t>
      </w:r>
      <w:r>
        <w:rPr>
          <w:rFonts w:hint="eastAsia"/>
        </w:rPr>
        <w:t>решения</w:t>
      </w:r>
      <w:r>
        <w:t xml:space="preserve"> </w:t>
      </w:r>
      <w:r>
        <w:rPr>
          <w:rFonts w:hint="eastAsia"/>
        </w:rPr>
        <w:t>шар</w:t>
      </w:r>
      <w:r>
        <w:rPr>
          <w:rFonts w:hint="eastAsia"/>
        </w:rPr>
        <w:t>¬</w:t>
      </w:r>
    </w:p>
    <w:p w14:paraId="5ED0C382" w14:textId="77777777" w:rsidR="009D3A6C" w:rsidRDefault="009D3A6C" w:rsidP="009D3A6C">
      <w:r>
        <w:rPr>
          <w:rFonts w:hint="eastAsia"/>
        </w:rPr>
        <w:t>нирных</w:t>
      </w:r>
      <w:r>
        <w:t xml:space="preserve"> </w:t>
      </w:r>
      <w:r>
        <w:rPr>
          <w:rFonts w:hint="eastAsia"/>
        </w:rPr>
        <w:t>соединений</w:t>
      </w:r>
      <w:r>
        <w:t xml:space="preserve">, </w:t>
      </w:r>
      <w:r>
        <w:rPr>
          <w:rFonts w:hint="eastAsia"/>
        </w:rPr>
        <w:t>которые</w:t>
      </w:r>
      <w:r>
        <w:t xml:space="preserve"> </w:t>
      </w:r>
      <w:r>
        <w:rPr>
          <w:rFonts w:hint="eastAsia"/>
        </w:rPr>
        <w:t>сохраняют</w:t>
      </w:r>
      <w:r>
        <w:t xml:space="preserve"> </w:t>
      </w:r>
      <w:r>
        <w:rPr>
          <w:rFonts w:hint="eastAsia"/>
        </w:rPr>
        <w:t>нормативные</w:t>
      </w:r>
      <w:r>
        <w:t xml:space="preserve"> </w:t>
      </w:r>
      <w:r>
        <w:rPr>
          <w:rFonts w:hint="eastAsia"/>
        </w:rPr>
        <w:t>геометрические</w:t>
      </w:r>
      <w:r>
        <w:t xml:space="preserve"> </w:t>
      </w:r>
      <w:r>
        <w:rPr>
          <w:rFonts w:hint="eastAsia"/>
        </w:rPr>
        <w:t>па</w:t>
      </w:r>
      <w:r>
        <w:rPr>
          <w:rFonts w:hint="eastAsia"/>
        </w:rPr>
        <w:t>¬</w:t>
      </w:r>
    </w:p>
    <w:p w14:paraId="09E94099" w14:textId="77777777" w:rsidR="009D3A6C" w:rsidRDefault="009D3A6C" w:rsidP="009D3A6C">
      <w:r>
        <w:rPr>
          <w:rFonts w:hint="eastAsia"/>
        </w:rPr>
        <w:t>раметры</w:t>
      </w:r>
      <w:r>
        <w:t xml:space="preserve"> (320</w:t>
      </w:r>
      <w:r>
        <w:rPr>
          <w:rFonts w:hint="eastAsia"/>
        </w:rPr>
        <w:t>±</w:t>
      </w:r>
      <w:r>
        <w:t xml:space="preserve">0,2 </w:t>
      </w:r>
      <w:r>
        <w:rPr>
          <w:rFonts w:hint="eastAsia"/>
        </w:rPr>
        <w:t>мм</w:t>
      </w:r>
      <w:r>
        <w:t>) 8-</w:t>
      </w:r>
      <w:r>
        <w:rPr>
          <w:rFonts w:hint="eastAsia"/>
        </w:rPr>
        <w:t>ми</w:t>
      </w:r>
      <w:r>
        <w:t xml:space="preserve"> </w:t>
      </w:r>
      <w:r>
        <w:rPr>
          <w:rFonts w:hint="eastAsia"/>
        </w:rPr>
        <w:t>шарниров</w:t>
      </w:r>
      <w:r>
        <w:t xml:space="preserve"> (4-</w:t>
      </w:r>
      <w:r>
        <w:rPr>
          <w:rFonts w:hint="eastAsia"/>
        </w:rPr>
        <w:t>х</w:t>
      </w:r>
      <w:r>
        <w:t xml:space="preserve"> </w:t>
      </w:r>
      <w:r>
        <w:rPr>
          <w:rFonts w:hint="eastAsia"/>
        </w:rPr>
        <w:t>БП</w:t>
      </w:r>
      <w:r>
        <w:t xml:space="preserve">) </w:t>
      </w:r>
      <w:r>
        <w:rPr>
          <w:rFonts w:hint="eastAsia"/>
        </w:rPr>
        <w:t>каждого</w:t>
      </w:r>
      <w:r>
        <w:t xml:space="preserve"> </w:t>
      </w:r>
      <w:r>
        <w:rPr>
          <w:rFonts w:hint="eastAsia"/>
        </w:rPr>
        <w:t>КМБ</w:t>
      </w:r>
      <w:r>
        <w:t xml:space="preserve"> </w:t>
      </w:r>
      <w:r>
        <w:rPr>
          <w:rFonts w:hint="eastAsia"/>
        </w:rPr>
        <w:t>в</w:t>
      </w:r>
      <w:r>
        <w:t xml:space="preserve"> </w:t>
      </w:r>
      <w:r>
        <w:rPr>
          <w:rFonts w:hint="eastAsia"/>
        </w:rPr>
        <w:t>межре</w:t>
      </w:r>
      <w:r>
        <w:rPr>
          <w:rFonts w:hint="eastAsia"/>
        </w:rPr>
        <w:t>¬</w:t>
      </w:r>
    </w:p>
    <w:p w14:paraId="545FF669" w14:textId="77777777" w:rsidR="009D3A6C" w:rsidRDefault="009D3A6C" w:rsidP="009D3A6C">
      <w:r>
        <w:rPr>
          <w:rFonts w:hint="eastAsia"/>
        </w:rPr>
        <w:t>монтный</w:t>
      </w:r>
      <w:r>
        <w:t xml:space="preserve"> </w:t>
      </w:r>
      <w:r>
        <w:rPr>
          <w:rFonts w:hint="eastAsia"/>
        </w:rPr>
        <w:t>период</w:t>
      </w:r>
      <w:r>
        <w:t xml:space="preserve">, </w:t>
      </w:r>
      <w:r>
        <w:rPr>
          <w:rFonts w:hint="eastAsia"/>
        </w:rPr>
        <w:t>исключая</w:t>
      </w:r>
      <w:r>
        <w:t xml:space="preserve"> </w:t>
      </w:r>
      <w:r>
        <w:rPr>
          <w:rFonts w:hint="eastAsia"/>
        </w:rPr>
        <w:t>перекос</w:t>
      </w:r>
      <w:r>
        <w:t xml:space="preserve"> </w:t>
      </w:r>
      <w:r>
        <w:rPr>
          <w:rFonts w:hint="eastAsia"/>
        </w:rPr>
        <w:t>КП</w:t>
      </w:r>
      <w:r>
        <w:t xml:space="preserve"> </w:t>
      </w:r>
      <w:r>
        <w:rPr>
          <w:rFonts w:hint="eastAsia"/>
        </w:rPr>
        <w:t>в</w:t>
      </w:r>
      <w:r>
        <w:t xml:space="preserve"> </w:t>
      </w:r>
      <w:r>
        <w:rPr>
          <w:rFonts w:hint="eastAsia"/>
        </w:rPr>
        <w:t>раме</w:t>
      </w:r>
      <w:r>
        <w:t xml:space="preserve"> </w:t>
      </w:r>
      <w:r>
        <w:rPr>
          <w:rFonts w:hint="eastAsia"/>
        </w:rPr>
        <w:t>тележки</w:t>
      </w:r>
      <w:r>
        <w:t xml:space="preserve">, </w:t>
      </w:r>
      <w:r>
        <w:rPr>
          <w:rFonts w:hint="eastAsia"/>
        </w:rPr>
        <w:t>что</w:t>
      </w:r>
      <w:r>
        <w:t xml:space="preserve"> </w:t>
      </w:r>
      <w:r>
        <w:rPr>
          <w:rFonts w:hint="eastAsia"/>
        </w:rPr>
        <w:t>обеспечивает</w:t>
      </w:r>
    </w:p>
    <w:p w14:paraId="007D0944" w14:textId="77777777" w:rsidR="009D3A6C" w:rsidRDefault="009D3A6C" w:rsidP="009D3A6C">
      <w:r>
        <w:rPr>
          <w:rFonts w:hint="eastAsia"/>
        </w:rPr>
        <w:t>повышение</w:t>
      </w:r>
      <w:r>
        <w:t xml:space="preserve"> </w:t>
      </w:r>
      <w:r>
        <w:rPr>
          <w:rFonts w:hint="eastAsia"/>
        </w:rPr>
        <w:t>ресурса</w:t>
      </w:r>
      <w:r>
        <w:t xml:space="preserve"> </w:t>
      </w:r>
      <w:r>
        <w:rPr>
          <w:rFonts w:hint="eastAsia"/>
        </w:rPr>
        <w:t>колесных</w:t>
      </w:r>
      <w:r>
        <w:t xml:space="preserve"> </w:t>
      </w:r>
      <w:r>
        <w:rPr>
          <w:rFonts w:hint="eastAsia"/>
        </w:rPr>
        <w:t>пар</w:t>
      </w:r>
      <w:r>
        <w:t xml:space="preserve"> </w:t>
      </w:r>
      <w:r>
        <w:rPr>
          <w:rFonts w:hint="eastAsia"/>
        </w:rPr>
        <w:t>локомотивов</w:t>
      </w:r>
      <w:r>
        <w:t>;</w:t>
      </w:r>
    </w:p>
    <w:p w14:paraId="57D9377D" w14:textId="77777777" w:rsidR="009D3A6C" w:rsidRDefault="009D3A6C" w:rsidP="009D3A6C">
      <w:r>
        <w:t>2.</w:t>
      </w:r>
      <w:r>
        <w:tab/>
      </w:r>
      <w:r>
        <w:rPr>
          <w:rFonts w:hint="eastAsia"/>
        </w:rPr>
        <w:t>на</w:t>
      </w:r>
      <w:r>
        <w:t xml:space="preserve"> </w:t>
      </w:r>
      <w:r>
        <w:rPr>
          <w:rFonts w:hint="eastAsia"/>
        </w:rPr>
        <w:t>основе</w:t>
      </w:r>
      <w:r>
        <w:t xml:space="preserve"> </w:t>
      </w:r>
      <w:r>
        <w:rPr>
          <w:rFonts w:hint="eastAsia"/>
        </w:rPr>
        <w:t>метода</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шарниров</w:t>
      </w:r>
      <w:r>
        <w:t xml:space="preserve"> </w:t>
      </w:r>
      <w:r>
        <w:rPr>
          <w:rFonts w:hint="eastAsia"/>
        </w:rPr>
        <w:t>БП</w:t>
      </w:r>
    </w:p>
    <w:p w14:paraId="4332A2AF" w14:textId="77777777" w:rsidR="009D3A6C" w:rsidRDefault="009D3A6C" w:rsidP="009D3A6C">
      <w:r>
        <w:rPr>
          <w:rFonts w:hint="eastAsia"/>
        </w:rPr>
        <w:t>получен</w:t>
      </w:r>
      <w:r>
        <w:t xml:space="preserve"> </w:t>
      </w:r>
      <w:r>
        <w:rPr>
          <w:rFonts w:hint="eastAsia"/>
        </w:rPr>
        <w:t>теоретический</w:t>
      </w:r>
      <w:r>
        <w:t xml:space="preserve"> </w:t>
      </w:r>
      <w:r>
        <w:rPr>
          <w:rFonts w:hint="eastAsia"/>
        </w:rPr>
        <w:t>и</w:t>
      </w:r>
      <w:r>
        <w:t xml:space="preserve"> </w:t>
      </w:r>
      <w:r>
        <w:rPr>
          <w:rFonts w:hint="eastAsia"/>
        </w:rPr>
        <w:t>практический</w:t>
      </w:r>
      <w:r>
        <w:t xml:space="preserve"> </w:t>
      </w:r>
      <w:r>
        <w:rPr>
          <w:rFonts w:hint="eastAsia"/>
        </w:rPr>
        <w:t>опыт</w:t>
      </w:r>
      <w:r>
        <w:t>:</w:t>
      </w:r>
    </w:p>
    <w:p w14:paraId="0897E493" w14:textId="77777777" w:rsidR="009D3A6C" w:rsidRDefault="009D3A6C" w:rsidP="009D3A6C">
      <w:r>
        <w:rPr>
          <w:rFonts w:hint="eastAsia"/>
        </w:rPr>
        <w:t>–</w:t>
      </w:r>
      <w:r>
        <w:t xml:space="preserve"> </w:t>
      </w:r>
      <w:r>
        <w:rPr>
          <w:rFonts w:hint="eastAsia"/>
        </w:rPr>
        <w:t>обоснования</w:t>
      </w:r>
      <w:r>
        <w:t xml:space="preserve"> </w:t>
      </w:r>
      <w:r>
        <w:rPr>
          <w:rFonts w:hint="eastAsia"/>
        </w:rPr>
        <w:t>и</w:t>
      </w:r>
      <w:r>
        <w:t xml:space="preserve"> </w:t>
      </w:r>
      <w:r>
        <w:rPr>
          <w:rFonts w:hint="eastAsia"/>
        </w:rPr>
        <w:t>выбора</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компо</w:t>
      </w:r>
      <w:r>
        <w:t>-</w:t>
      </w:r>
      <w:r>
        <w:rPr>
          <w:rFonts w:hint="eastAsia"/>
        </w:rPr>
        <w:t>зиционного</w:t>
      </w:r>
      <w:r>
        <w:t xml:space="preserve"> </w:t>
      </w:r>
      <w:r>
        <w:rPr>
          <w:rFonts w:hint="eastAsia"/>
        </w:rPr>
        <w:t>материала</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тяжело</w:t>
      </w:r>
      <w:r>
        <w:t xml:space="preserve"> </w:t>
      </w:r>
      <w:r>
        <w:rPr>
          <w:rFonts w:hint="eastAsia"/>
        </w:rPr>
        <w:t>нагруженных</w:t>
      </w:r>
      <w:r>
        <w:t xml:space="preserve"> </w:t>
      </w:r>
      <w:r>
        <w:rPr>
          <w:rFonts w:hint="eastAsia"/>
        </w:rPr>
        <w:t>шарнирах</w:t>
      </w:r>
      <w:r>
        <w:t xml:space="preserve"> </w:t>
      </w:r>
      <w:r>
        <w:rPr>
          <w:rFonts w:hint="eastAsia"/>
        </w:rPr>
        <w:t>экипажной</w:t>
      </w:r>
      <w:r>
        <w:t xml:space="preserve"> </w:t>
      </w:r>
      <w:r>
        <w:rPr>
          <w:rFonts w:hint="eastAsia"/>
        </w:rPr>
        <w:t>части</w:t>
      </w:r>
      <w:r>
        <w:t>;</w:t>
      </w:r>
    </w:p>
    <w:p w14:paraId="46289C71" w14:textId="77777777" w:rsidR="009D3A6C" w:rsidRDefault="009D3A6C" w:rsidP="009D3A6C">
      <w:r>
        <w:rPr>
          <w:rFonts w:hint="eastAsia"/>
        </w:rPr>
        <w:t>–</w:t>
      </w:r>
      <w:r>
        <w:t xml:space="preserve"> </w:t>
      </w:r>
      <w:r>
        <w:rPr>
          <w:rFonts w:hint="eastAsia"/>
        </w:rPr>
        <w:t>создания</w:t>
      </w:r>
      <w:r>
        <w:t xml:space="preserve"> </w:t>
      </w:r>
      <w:r>
        <w:rPr>
          <w:rFonts w:hint="eastAsia"/>
        </w:rPr>
        <w:t>технологического</w:t>
      </w:r>
      <w:r>
        <w:t xml:space="preserve"> </w:t>
      </w:r>
      <w:r>
        <w:rPr>
          <w:rFonts w:hint="eastAsia"/>
        </w:rPr>
        <w:t>процесса</w:t>
      </w:r>
      <w:r>
        <w:t xml:space="preserve"> </w:t>
      </w:r>
      <w:r>
        <w:rPr>
          <w:rFonts w:hint="eastAsia"/>
        </w:rPr>
        <w:t>замены</w:t>
      </w:r>
      <w:r>
        <w:t xml:space="preserve"> </w:t>
      </w:r>
      <w:r>
        <w:rPr>
          <w:rFonts w:hint="eastAsia"/>
        </w:rPr>
        <w:t>обрезиненных</w:t>
      </w:r>
      <w:r>
        <w:t xml:space="preserve"> </w:t>
      </w:r>
      <w:r>
        <w:rPr>
          <w:rFonts w:hint="eastAsia"/>
        </w:rPr>
        <w:t>шарниров</w:t>
      </w:r>
      <w:r>
        <w:t xml:space="preserve"> </w:t>
      </w:r>
      <w:r>
        <w:rPr>
          <w:rFonts w:hint="eastAsia"/>
        </w:rPr>
        <w:t>с</w:t>
      </w:r>
      <w:r>
        <w:t xml:space="preserve"> </w:t>
      </w:r>
      <w:r>
        <w:rPr>
          <w:rFonts w:hint="eastAsia"/>
        </w:rPr>
        <w:t>меньшей</w:t>
      </w:r>
      <w:r>
        <w:t xml:space="preserve"> </w:t>
      </w:r>
      <w:r>
        <w:rPr>
          <w:rFonts w:hint="eastAsia"/>
        </w:rPr>
        <w:t>себестоимостью</w:t>
      </w:r>
      <w:r>
        <w:t xml:space="preserve"> </w:t>
      </w:r>
      <w:r>
        <w:rPr>
          <w:rFonts w:hint="eastAsia"/>
        </w:rPr>
        <w:t>в</w:t>
      </w:r>
      <w:r>
        <w:t xml:space="preserve"> </w:t>
      </w:r>
      <w:r>
        <w:rPr>
          <w:rFonts w:hint="eastAsia"/>
        </w:rPr>
        <w:t>период</w:t>
      </w:r>
      <w:r>
        <w:t xml:space="preserve"> </w:t>
      </w:r>
      <w:r>
        <w:rPr>
          <w:rFonts w:hint="eastAsia"/>
        </w:rPr>
        <w:t>текущих</w:t>
      </w:r>
      <w:r>
        <w:t xml:space="preserve"> </w:t>
      </w:r>
      <w:r>
        <w:rPr>
          <w:rFonts w:hint="eastAsia"/>
        </w:rPr>
        <w:t>и</w:t>
      </w:r>
      <w:r>
        <w:t xml:space="preserve"> </w:t>
      </w:r>
      <w:r>
        <w:rPr>
          <w:rFonts w:hint="eastAsia"/>
        </w:rPr>
        <w:t>средних</w:t>
      </w:r>
      <w:r>
        <w:t xml:space="preserve"> </w:t>
      </w:r>
      <w:r>
        <w:rPr>
          <w:rFonts w:hint="eastAsia"/>
        </w:rPr>
        <w:t>деповских</w:t>
      </w:r>
      <w:r>
        <w:t xml:space="preserve"> </w:t>
      </w:r>
      <w:r>
        <w:rPr>
          <w:rFonts w:hint="eastAsia"/>
        </w:rPr>
        <w:t>ремонтов</w:t>
      </w:r>
      <w:r>
        <w:t>.</w:t>
      </w:r>
    </w:p>
    <w:p w14:paraId="1F066801" w14:textId="77777777" w:rsidR="009D3A6C" w:rsidRDefault="009D3A6C" w:rsidP="009D3A6C">
      <w:r>
        <w:t>3</w:t>
      </w:r>
    </w:p>
    <w:p w14:paraId="53D0B6BE" w14:textId="77777777" w:rsidR="009D3A6C" w:rsidRDefault="009D3A6C" w:rsidP="009D3A6C">
      <w:r>
        <w:t xml:space="preserve"> </w:t>
      </w:r>
    </w:p>
    <w:p w14:paraId="08FF82B3" w14:textId="77777777" w:rsidR="009D3A6C" w:rsidRDefault="009D3A6C" w:rsidP="009D3A6C">
      <w:r>
        <w:t xml:space="preserve">3. </w:t>
      </w:r>
      <w:r>
        <w:rPr>
          <w:rFonts w:hint="eastAsia"/>
        </w:rPr>
        <w:t>предложен</w:t>
      </w:r>
      <w:r>
        <w:t xml:space="preserve"> </w:t>
      </w:r>
      <w:r>
        <w:rPr>
          <w:rFonts w:hint="eastAsia"/>
        </w:rPr>
        <w:t>метод</w:t>
      </w:r>
      <w:r>
        <w:t xml:space="preserve"> </w:t>
      </w:r>
      <w:r>
        <w:rPr>
          <w:rFonts w:hint="eastAsia"/>
        </w:rPr>
        <w:t>интегрального</w:t>
      </w:r>
      <w:r>
        <w:t xml:space="preserve"> </w:t>
      </w:r>
      <w:r>
        <w:rPr>
          <w:rFonts w:hint="eastAsia"/>
        </w:rPr>
        <w:t>алгоритма</w:t>
      </w:r>
      <w:r>
        <w:t xml:space="preserve"> </w:t>
      </w:r>
      <w:r>
        <w:rPr>
          <w:rFonts w:hint="eastAsia"/>
        </w:rPr>
        <w:t>коррекции</w:t>
      </w:r>
      <w:r>
        <w:t xml:space="preserve"> </w:t>
      </w:r>
      <w:r>
        <w:rPr>
          <w:rFonts w:hint="eastAsia"/>
        </w:rPr>
        <w:t>ресурса</w:t>
      </w:r>
      <w:r>
        <w:t xml:space="preserve"> </w:t>
      </w:r>
      <w:r>
        <w:rPr>
          <w:rFonts w:hint="eastAsia"/>
        </w:rPr>
        <w:t>бандажей</w:t>
      </w:r>
      <w:r>
        <w:t xml:space="preserve">, </w:t>
      </w:r>
      <w:r>
        <w:rPr>
          <w:rFonts w:hint="eastAsia"/>
        </w:rPr>
        <w:t>учитывающий</w:t>
      </w:r>
      <w:r>
        <w:t xml:space="preserve"> </w:t>
      </w:r>
      <w:r>
        <w:rPr>
          <w:rFonts w:hint="eastAsia"/>
        </w:rPr>
        <w:t>характер</w:t>
      </w:r>
      <w:r>
        <w:t xml:space="preserve"> </w:t>
      </w:r>
      <w:r>
        <w:rPr>
          <w:rFonts w:hint="eastAsia"/>
        </w:rPr>
        <w:t>их</w:t>
      </w:r>
      <w:r>
        <w:t xml:space="preserve"> </w:t>
      </w:r>
      <w:r>
        <w:rPr>
          <w:rFonts w:hint="eastAsia"/>
        </w:rPr>
        <w:t>неисправностей</w:t>
      </w:r>
      <w:r>
        <w:t xml:space="preserve"> (</w:t>
      </w:r>
      <w:r>
        <w:rPr>
          <w:rFonts w:hint="eastAsia"/>
        </w:rPr>
        <w:t>износ</w:t>
      </w:r>
      <w:r>
        <w:t xml:space="preserve"> </w:t>
      </w:r>
      <w:r>
        <w:rPr>
          <w:rFonts w:hint="eastAsia"/>
        </w:rPr>
        <w:t>гребня</w:t>
      </w:r>
      <w:r>
        <w:t xml:space="preserve">, </w:t>
      </w:r>
      <w:r>
        <w:rPr>
          <w:rFonts w:hint="eastAsia"/>
        </w:rPr>
        <w:t>про</w:t>
      </w:r>
      <w:r>
        <w:t>-</w:t>
      </w:r>
      <w:r>
        <w:rPr>
          <w:rFonts w:hint="eastAsia"/>
        </w:rPr>
        <w:t>кат</w:t>
      </w:r>
      <w:r>
        <w:t xml:space="preserve">, </w:t>
      </w:r>
      <w:r>
        <w:rPr>
          <w:rFonts w:hint="eastAsia"/>
        </w:rPr>
        <w:t>ползун</w:t>
      </w:r>
      <w:r>
        <w:t xml:space="preserve">, </w:t>
      </w:r>
      <w:r>
        <w:rPr>
          <w:rFonts w:hint="eastAsia"/>
        </w:rPr>
        <w:t>температурные</w:t>
      </w:r>
      <w:r>
        <w:t xml:space="preserve"> </w:t>
      </w:r>
      <w:r>
        <w:rPr>
          <w:rFonts w:hint="eastAsia"/>
        </w:rPr>
        <w:t>раковины</w:t>
      </w:r>
      <w:r>
        <w:t xml:space="preserve">), </w:t>
      </w:r>
      <w:r>
        <w:rPr>
          <w:rFonts w:hint="eastAsia"/>
        </w:rPr>
        <w:t>количество</w:t>
      </w:r>
      <w:r>
        <w:t xml:space="preserve"> </w:t>
      </w:r>
      <w:r>
        <w:rPr>
          <w:rFonts w:hint="eastAsia"/>
        </w:rPr>
        <w:t>обточек</w:t>
      </w:r>
      <w:r>
        <w:t xml:space="preserve"> </w:t>
      </w:r>
      <w:r>
        <w:rPr>
          <w:rFonts w:hint="eastAsia"/>
        </w:rPr>
        <w:t>и</w:t>
      </w:r>
      <w:r>
        <w:t xml:space="preserve"> </w:t>
      </w:r>
      <w:r>
        <w:rPr>
          <w:rFonts w:hint="eastAsia"/>
        </w:rPr>
        <w:t>глубину</w:t>
      </w:r>
      <w:r>
        <w:t xml:space="preserve"> </w:t>
      </w:r>
      <w:r>
        <w:rPr>
          <w:rFonts w:hint="eastAsia"/>
        </w:rPr>
        <w:t>ре</w:t>
      </w:r>
      <w:r>
        <w:t>-</w:t>
      </w:r>
      <w:r>
        <w:rPr>
          <w:rFonts w:hint="eastAsia"/>
        </w:rPr>
        <w:t>зания</w:t>
      </w:r>
      <w:r>
        <w:t xml:space="preserve"> </w:t>
      </w:r>
      <w:r>
        <w:rPr>
          <w:rFonts w:hint="eastAsia"/>
        </w:rPr>
        <w:t>металла</w:t>
      </w:r>
      <w:r>
        <w:t>.</w:t>
      </w:r>
    </w:p>
    <w:p w14:paraId="4D45C12D" w14:textId="77777777" w:rsidR="009D3A6C" w:rsidRDefault="009D3A6C" w:rsidP="009D3A6C">
      <w:r>
        <w:rPr>
          <w:rFonts w:hint="eastAsia"/>
        </w:rPr>
        <w:t>Объектом</w:t>
      </w:r>
      <w:r>
        <w:t xml:space="preserve">    </w:t>
      </w:r>
      <w:r>
        <w:rPr>
          <w:rFonts w:hint="eastAsia"/>
        </w:rPr>
        <w:t>исследования</w:t>
      </w:r>
      <w:r>
        <w:t xml:space="preserve">    </w:t>
      </w:r>
      <w:r>
        <w:rPr>
          <w:rFonts w:hint="eastAsia"/>
        </w:rPr>
        <w:t>являются</w:t>
      </w:r>
      <w:r>
        <w:t xml:space="preserve">   </w:t>
      </w:r>
      <w:r>
        <w:rPr>
          <w:rFonts w:hint="eastAsia"/>
        </w:rPr>
        <w:t>шарниры</w:t>
      </w:r>
      <w:r>
        <w:t xml:space="preserve">   </w:t>
      </w:r>
      <w:r>
        <w:rPr>
          <w:rFonts w:hint="eastAsia"/>
        </w:rPr>
        <w:t>буксовых</w:t>
      </w:r>
      <w:r>
        <w:t xml:space="preserve">   </w:t>
      </w:r>
      <w:r>
        <w:rPr>
          <w:rFonts w:hint="eastAsia"/>
        </w:rPr>
        <w:t>поводков</w:t>
      </w:r>
      <w:r>
        <w:t xml:space="preserve"> </w:t>
      </w:r>
      <w:r>
        <w:rPr>
          <w:rFonts w:hint="eastAsia"/>
        </w:rPr>
        <w:t>КМБ</w:t>
      </w:r>
      <w:r>
        <w:t xml:space="preserve"> </w:t>
      </w:r>
      <w:r>
        <w:rPr>
          <w:rFonts w:hint="eastAsia"/>
        </w:rPr>
        <w:t>локомотива</w:t>
      </w:r>
      <w:r>
        <w:t>.</w:t>
      </w:r>
    </w:p>
    <w:p w14:paraId="0810C560" w14:textId="77777777" w:rsidR="009D3A6C" w:rsidRDefault="009D3A6C" w:rsidP="009D3A6C">
      <w:r>
        <w:rPr>
          <w:rFonts w:hint="eastAsia"/>
        </w:rPr>
        <w:t>Предметом</w:t>
      </w:r>
      <w:r>
        <w:t xml:space="preserve"> </w:t>
      </w:r>
      <w:r>
        <w:rPr>
          <w:rFonts w:hint="eastAsia"/>
        </w:rPr>
        <w:t>исследования</w:t>
      </w:r>
      <w:r>
        <w:t xml:space="preserve"> </w:t>
      </w:r>
      <w:r>
        <w:rPr>
          <w:rFonts w:hint="eastAsia"/>
        </w:rPr>
        <w:t>являются</w:t>
      </w:r>
      <w:r>
        <w:t xml:space="preserve">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повышения</w:t>
      </w:r>
      <w:r>
        <w:t xml:space="preserve"> </w:t>
      </w:r>
      <w:r>
        <w:rPr>
          <w:rFonts w:hint="eastAsia"/>
        </w:rPr>
        <w:t>работоспособности</w:t>
      </w:r>
      <w:r>
        <w:t xml:space="preserve"> </w:t>
      </w:r>
      <w:r>
        <w:rPr>
          <w:rFonts w:hint="eastAsia"/>
        </w:rPr>
        <w:t>и</w:t>
      </w:r>
      <w:r>
        <w:t xml:space="preserve"> </w:t>
      </w:r>
      <w:r>
        <w:rPr>
          <w:rFonts w:hint="eastAsia"/>
        </w:rPr>
        <w:t>долговечности</w:t>
      </w:r>
      <w:r>
        <w:t xml:space="preserve"> </w:t>
      </w:r>
      <w:r>
        <w:rPr>
          <w:rFonts w:hint="eastAsia"/>
        </w:rPr>
        <w:t>буксовых</w:t>
      </w:r>
      <w:r>
        <w:t xml:space="preserve"> </w:t>
      </w:r>
      <w:r>
        <w:rPr>
          <w:rFonts w:hint="eastAsia"/>
        </w:rPr>
        <w:t>поводков</w:t>
      </w:r>
      <w:r>
        <w:t xml:space="preserve"> </w:t>
      </w:r>
      <w:r>
        <w:rPr>
          <w:rFonts w:hint="eastAsia"/>
        </w:rPr>
        <w:t>КМБ</w:t>
      </w:r>
      <w:r>
        <w:t xml:space="preserve"> </w:t>
      </w:r>
      <w:r>
        <w:rPr>
          <w:rFonts w:hint="eastAsia"/>
        </w:rPr>
        <w:t>локомоти</w:t>
      </w:r>
      <w:r>
        <w:t>-</w:t>
      </w:r>
      <w:r>
        <w:rPr>
          <w:rFonts w:hint="eastAsia"/>
        </w:rPr>
        <w:t>вов</w:t>
      </w:r>
      <w:r>
        <w:t>.</w:t>
      </w:r>
    </w:p>
    <w:p w14:paraId="0670A82E" w14:textId="77777777" w:rsidR="009D3A6C" w:rsidRDefault="009D3A6C" w:rsidP="009D3A6C">
      <w:r>
        <w:rPr>
          <w:rFonts w:hint="eastAsia"/>
        </w:rPr>
        <w:t>Методы</w:t>
      </w:r>
      <w:r>
        <w:t xml:space="preserve"> </w:t>
      </w:r>
      <w:r>
        <w:rPr>
          <w:rFonts w:hint="eastAsia"/>
        </w:rPr>
        <w:t>исследования</w:t>
      </w:r>
      <w:r>
        <w:t xml:space="preserve">. </w:t>
      </w:r>
      <w:r>
        <w:rPr>
          <w:rFonts w:hint="eastAsia"/>
        </w:rPr>
        <w:t>В</w:t>
      </w:r>
      <w:r>
        <w:t xml:space="preserve"> </w:t>
      </w:r>
      <w:r>
        <w:rPr>
          <w:rFonts w:hint="eastAsia"/>
        </w:rPr>
        <w:t>процессе</w:t>
      </w:r>
      <w:r>
        <w:t xml:space="preserve"> </w:t>
      </w:r>
      <w:r>
        <w:rPr>
          <w:rFonts w:hint="eastAsia"/>
        </w:rPr>
        <w:t>решения</w:t>
      </w:r>
      <w:r>
        <w:t xml:space="preserve"> </w:t>
      </w:r>
      <w:r>
        <w:rPr>
          <w:rFonts w:hint="eastAsia"/>
        </w:rPr>
        <w:t>задач</w:t>
      </w:r>
      <w:r>
        <w:t xml:space="preserve"> </w:t>
      </w:r>
      <w:r>
        <w:rPr>
          <w:rFonts w:hint="eastAsia"/>
        </w:rPr>
        <w:t>использованы</w:t>
      </w:r>
      <w:r>
        <w:t xml:space="preserve"> </w:t>
      </w:r>
      <w:r>
        <w:rPr>
          <w:rFonts w:hint="eastAsia"/>
        </w:rPr>
        <w:t>методы</w:t>
      </w:r>
      <w:r>
        <w:t xml:space="preserve">: </w:t>
      </w:r>
      <w:r>
        <w:rPr>
          <w:rFonts w:hint="eastAsia"/>
        </w:rPr>
        <w:t>планирования</w:t>
      </w:r>
      <w:r>
        <w:t xml:space="preserve"> </w:t>
      </w:r>
      <w:r>
        <w:rPr>
          <w:rFonts w:hint="eastAsia"/>
        </w:rPr>
        <w:t>экспериментов</w:t>
      </w:r>
      <w:r>
        <w:t xml:space="preserve"> </w:t>
      </w:r>
      <w:r>
        <w:rPr>
          <w:rFonts w:hint="eastAsia"/>
        </w:rPr>
        <w:t>и</w:t>
      </w:r>
      <w:r>
        <w:t xml:space="preserve"> </w:t>
      </w:r>
      <w:r>
        <w:rPr>
          <w:rFonts w:hint="eastAsia"/>
        </w:rPr>
        <w:t>математической</w:t>
      </w:r>
      <w:r>
        <w:t xml:space="preserve"> </w:t>
      </w:r>
      <w:r>
        <w:rPr>
          <w:rFonts w:hint="eastAsia"/>
        </w:rPr>
        <w:t>статистики</w:t>
      </w:r>
      <w:r>
        <w:t xml:space="preserve">; </w:t>
      </w:r>
      <w:r>
        <w:rPr>
          <w:rFonts w:hint="eastAsia"/>
        </w:rPr>
        <w:t>ори</w:t>
      </w:r>
      <w:r>
        <w:t>-</w:t>
      </w:r>
      <w:r>
        <w:rPr>
          <w:rFonts w:hint="eastAsia"/>
        </w:rPr>
        <w:t>ентированной</w:t>
      </w:r>
      <w:r>
        <w:t xml:space="preserve"> </w:t>
      </w:r>
      <w:r>
        <w:rPr>
          <w:rFonts w:hint="eastAsia"/>
        </w:rPr>
        <w:t>оценки</w:t>
      </w:r>
      <w:r>
        <w:t xml:space="preserve"> </w:t>
      </w:r>
      <w:r>
        <w:rPr>
          <w:rFonts w:hint="eastAsia"/>
        </w:rPr>
        <w:lastRenderedPageBreak/>
        <w:t>пределов</w:t>
      </w:r>
      <w:r>
        <w:t xml:space="preserve"> </w:t>
      </w:r>
      <w:r>
        <w:rPr>
          <w:rFonts w:hint="eastAsia"/>
        </w:rPr>
        <w:t>критических</w:t>
      </w:r>
      <w:r>
        <w:t xml:space="preserve"> </w:t>
      </w:r>
      <w:r>
        <w:rPr>
          <w:rFonts w:hint="eastAsia"/>
        </w:rPr>
        <w:t>повреждений</w:t>
      </w:r>
      <w:r>
        <w:t xml:space="preserve"> </w:t>
      </w:r>
      <w:r>
        <w:rPr>
          <w:rFonts w:hint="eastAsia"/>
        </w:rPr>
        <w:t>элементов</w:t>
      </w:r>
      <w:r>
        <w:t xml:space="preserve"> </w:t>
      </w:r>
      <w:r>
        <w:rPr>
          <w:rFonts w:hint="eastAsia"/>
        </w:rPr>
        <w:t>бук</w:t>
      </w:r>
      <w:r>
        <w:t>-</w:t>
      </w:r>
      <w:r>
        <w:rPr>
          <w:rFonts w:hint="eastAsia"/>
        </w:rPr>
        <w:t>совых</w:t>
      </w:r>
      <w:r>
        <w:t xml:space="preserve"> </w:t>
      </w:r>
      <w:r>
        <w:rPr>
          <w:rFonts w:hint="eastAsia"/>
        </w:rPr>
        <w:t>поводков</w:t>
      </w:r>
      <w:r>
        <w:t xml:space="preserve">, </w:t>
      </w:r>
      <w:r>
        <w:rPr>
          <w:rFonts w:hint="eastAsia"/>
        </w:rPr>
        <w:t>определяющих</w:t>
      </w:r>
      <w:r>
        <w:t xml:space="preserve"> </w:t>
      </w:r>
      <w:r>
        <w:rPr>
          <w:rFonts w:hint="eastAsia"/>
        </w:rPr>
        <w:t>механику</w:t>
      </w:r>
      <w:r>
        <w:t xml:space="preserve"> </w:t>
      </w:r>
      <w:r>
        <w:rPr>
          <w:rFonts w:hint="eastAsia"/>
        </w:rPr>
        <w:t>взаимодействия</w:t>
      </w:r>
      <w:r>
        <w:t xml:space="preserve"> </w:t>
      </w:r>
      <w:r>
        <w:rPr>
          <w:rFonts w:hint="eastAsia"/>
        </w:rPr>
        <w:t>колес</w:t>
      </w:r>
      <w:r>
        <w:t xml:space="preserve"> </w:t>
      </w:r>
      <w:r>
        <w:rPr>
          <w:rFonts w:hint="eastAsia"/>
        </w:rPr>
        <w:t>с</w:t>
      </w:r>
      <w:r>
        <w:t xml:space="preserve"> </w:t>
      </w:r>
      <w:r>
        <w:rPr>
          <w:rFonts w:hint="eastAsia"/>
        </w:rPr>
        <w:t>рельса</w:t>
      </w:r>
      <w:r>
        <w:rPr>
          <w:rFonts w:hint="eastAsia"/>
        </w:rPr>
        <w:t>¬</w:t>
      </w:r>
      <w:r>
        <w:rPr>
          <w:rFonts w:hint="eastAsia"/>
        </w:rPr>
        <w:t>ми</w:t>
      </w:r>
      <w:r>
        <w:t xml:space="preserve">; </w:t>
      </w:r>
      <w:r>
        <w:rPr>
          <w:rFonts w:hint="eastAsia"/>
        </w:rPr>
        <w:t>математического</w:t>
      </w:r>
      <w:r>
        <w:t xml:space="preserve"> </w:t>
      </w:r>
      <w:r>
        <w:rPr>
          <w:rFonts w:hint="eastAsia"/>
        </w:rPr>
        <w:t>и</w:t>
      </w:r>
      <w:r>
        <w:t xml:space="preserve"> </w:t>
      </w:r>
      <w:r>
        <w:rPr>
          <w:rFonts w:hint="eastAsia"/>
        </w:rPr>
        <w:t>имитационного</w:t>
      </w:r>
      <w:r>
        <w:t xml:space="preserve"> </w:t>
      </w:r>
      <w:r>
        <w:rPr>
          <w:rFonts w:hint="eastAsia"/>
        </w:rPr>
        <w:t>моделирования</w:t>
      </w:r>
      <w:r>
        <w:t xml:space="preserve"> </w:t>
      </w:r>
      <w:r>
        <w:rPr>
          <w:rFonts w:hint="eastAsia"/>
        </w:rPr>
        <w:t>многозвенной</w:t>
      </w:r>
      <w:r>
        <w:t xml:space="preserve"> </w:t>
      </w:r>
      <w:r>
        <w:rPr>
          <w:rFonts w:hint="eastAsia"/>
        </w:rPr>
        <w:t>ме</w:t>
      </w:r>
      <w:r>
        <w:rPr>
          <w:rFonts w:hint="eastAsia"/>
        </w:rPr>
        <w:t>¬</w:t>
      </w:r>
      <w:r>
        <w:rPr>
          <w:rFonts w:hint="eastAsia"/>
        </w:rPr>
        <w:t>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w:t>
      </w:r>
    </w:p>
    <w:p w14:paraId="2AF097F2" w14:textId="77777777" w:rsidR="009D3A6C" w:rsidRDefault="009D3A6C" w:rsidP="009D3A6C">
      <w:r>
        <w:rPr>
          <w:rFonts w:hint="eastAsia"/>
        </w:rPr>
        <w:t>Математическая</w:t>
      </w:r>
      <w:r>
        <w:t xml:space="preserve"> </w:t>
      </w:r>
      <w:r>
        <w:rPr>
          <w:rFonts w:hint="eastAsia"/>
        </w:rPr>
        <w:t>модель</w:t>
      </w:r>
      <w:r>
        <w:t xml:space="preserve"> </w:t>
      </w:r>
      <w:r>
        <w:rPr>
          <w:rFonts w:hint="eastAsia"/>
        </w:rPr>
        <w:t>взаимодействия</w:t>
      </w:r>
      <w:r>
        <w:t xml:space="preserve"> </w:t>
      </w:r>
      <w:r>
        <w:rPr>
          <w:rFonts w:hint="eastAsia"/>
        </w:rPr>
        <w:t>колес</w:t>
      </w:r>
      <w:r>
        <w:t xml:space="preserve"> </w:t>
      </w:r>
      <w:r>
        <w:rPr>
          <w:rFonts w:hint="eastAsia"/>
        </w:rPr>
        <w:t>с</w:t>
      </w:r>
      <w:r>
        <w:t xml:space="preserve"> </w:t>
      </w:r>
      <w:r>
        <w:rPr>
          <w:rFonts w:hint="eastAsia"/>
        </w:rPr>
        <w:t>рельсами</w:t>
      </w:r>
      <w:r>
        <w:t xml:space="preserve"> </w:t>
      </w:r>
      <w:r>
        <w:rPr>
          <w:rFonts w:hint="eastAsia"/>
        </w:rPr>
        <w:t>выполнена</w:t>
      </w:r>
      <w:r>
        <w:t xml:space="preserve"> </w:t>
      </w:r>
      <w:r>
        <w:rPr>
          <w:rFonts w:hint="eastAsia"/>
        </w:rPr>
        <w:t>на</w:t>
      </w:r>
      <w:r>
        <w:t xml:space="preserve"> </w:t>
      </w:r>
      <w:r>
        <w:rPr>
          <w:rFonts w:hint="eastAsia"/>
        </w:rPr>
        <w:t>классических</w:t>
      </w:r>
      <w:r>
        <w:t xml:space="preserve"> </w:t>
      </w:r>
      <w:r>
        <w:rPr>
          <w:rFonts w:hint="eastAsia"/>
        </w:rPr>
        <w:t>законах</w:t>
      </w:r>
      <w:r>
        <w:t xml:space="preserve"> </w:t>
      </w:r>
      <w:r>
        <w:rPr>
          <w:rFonts w:hint="eastAsia"/>
        </w:rPr>
        <w:t>теоретической</w:t>
      </w:r>
      <w:r>
        <w:t xml:space="preserve"> </w:t>
      </w:r>
      <w:r>
        <w:rPr>
          <w:rFonts w:hint="eastAsia"/>
        </w:rPr>
        <w:t>механики</w:t>
      </w:r>
      <w:r>
        <w:t xml:space="preserve">. </w:t>
      </w:r>
      <w:r>
        <w:rPr>
          <w:rFonts w:hint="eastAsia"/>
        </w:rPr>
        <w:t>Расчет</w:t>
      </w:r>
      <w:r>
        <w:t xml:space="preserve"> </w:t>
      </w:r>
      <w:r>
        <w:rPr>
          <w:rFonts w:hint="eastAsia"/>
        </w:rPr>
        <w:t>параметров</w:t>
      </w:r>
      <w:r>
        <w:t xml:space="preserve"> </w:t>
      </w:r>
      <w:r>
        <w:rPr>
          <w:rFonts w:hint="eastAsia"/>
        </w:rPr>
        <w:t>бук</w:t>
      </w:r>
      <w:r>
        <w:rPr>
          <w:rFonts w:hint="eastAsia"/>
        </w:rPr>
        <w:t>¬</w:t>
      </w:r>
      <w:r>
        <w:rPr>
          <w:rFonts w:hint="eastAsia"/>
        </w:rPr>
        <w:t>сового</w:t>
      </w:r>
      <w:r>
        <w:t xml:space="preserve"> </w:t>
      </w:r>
      <w:r>
        <w:rPr>
          <w:rFonts w:hint="eastAsia"/>
        </w:rPr>
        <w:t>поводка</w:t>
      </w:r>
      <w:r>
        <w:t xml:space="preserve"> </w:t>
      </w:r>
      <w:r>
        <w:rPr>
          <w:rFonts w:hint="eastAsia"/>
        </w:rPr>
        <w:t>и</w:t>
      </w:r>
      <w:r>
        <w:t xml:space="preserve"> </w:t>
      </w:r>
      <w:r>
        <w:rPr>
          <w:rFonts w:hint="eastAsia"/>
        </w:rPr>
        <w:t>полиамидных</w:t>
      </w:r>
      <w:r>
        <w:t xml:space="preserve"> </w:t>
      </w:r>
      <w:r>
        <w:rPr>
          <w:rFonts w:hint="eastAsia"/>
        </w:rPr>
        <w:t>шарниров</w:t>
      </w:r>
      <w:r>
        <w:t xml:space="preserve"> </w:t>
      </w:r>
      <w:r>
        <w:rPr>
          <w:rFonts w:hint="eastAsia"/>
        </w:rPr>
        <w:t>выполнен</w:t>
      </w:r>
      <w:r>
        <w:t xml:space="preserve"> </w:t>
      </w:r>
      <w:r>
        <w:rPr>
          <w:rFonts w:hint="eastAsia"/>
        </w:rPr>
        <w:t>в</w:t>
      </w:r>
      <w:r>
        <w:t xml:space="preserve"> </w:t>
      </w:r>
      <w:r>
        <w:rPr>
          <w:rFonts w:hint="eastAsia"/>
        </w:rPr>
        <w:t>постановке</w:t>
      </w:r>
      <w:r>
        <w:t xml:space="preserve"> </w:t>
      </w:r>
      <w:r>
        <w:rPr>
          <w:rFonts w:hint="eastAsia"/>
        </w:rPr>
        <w:t>конечно</w:t>
      </w:r>
      <w:r>
        <w:t>-</w:t>
      </w:r>
      <w:r>
        <w:rPr>
          <w:rFonts w:hint="eastAsia"/>
        </w:rPr>
        <w:t>элементной</w:t>
      </w:r>
      <w:r>
        <w:t xml:space="preserve"> </w:t>
      </w:r>
      <w:r>
        <w:rPr>
          <w:rFonts w:hint="eastAsia"/>
        </w:rPr>
        <w:t>осесимметричной</w:t>
      </w:r>
      <w:r>
        <w:t xml:space="preserve"> </w:t>
      </w:r>
      <w:r>
        <w:rPr>
          <w:rFonts w:hint="eastAsia"/>
        </w:rPr>
        <w:t>модели</w:t>
      </w:r>
      <w:r>
        <w:t xml:space="preserve"> </w:t>
      </w:r>
      <w:r>
        <w:rPr>
          <w:rFonts w:hint="eastAsia"/>
        </w:rPr>
        <w:t>с</w:t>
      </w:r>
      <w:r>
        <w:t xml:space="preserve"> </w:t>
      </w:r>
      <w:r>
        <w:rPr>
          <w:rFonts w:hint="eastAsia"/>
        </w:rPr>
        <w:t>решением</w:t>
      </w:r>
      <w:r>
        <w:t xml:space="preserve"> </w:t>
      </w:r>
      <w:r>
        <w:rPr>
          <w:rFonts w:hint="eastAsia"/>
        </w:rPr>
        <w:t>трехмерной</w:t>
      </w:r>
      <w:r>
        <w:t xml:space="preserve"> </w:t>
      </w:r>
      <w:r>
        <w:rPr>
          <w:rFonts w:hint="eastAsia"/>
        </w:rPr>
        <w:t>динамиче</w:t>
      </w:r>
      <w:r>
        <w:rPr>
          <w:rFonts w:hint="eastAsia"/>
        </w:rPr>
        <w:t>¬</w:t>
      </w:r>
      <w:r>
        <w:rPr>
          <w:rFonts w:hint="eastAsia"/>
        </w:rPr>
        <w:t>ской</w:t>
      </w:r>
      <w:r>
        <w:t xml:space="preserve"> </w:t>
      </w:r>
      <w:r>
        <w:rPr>
          <w:rFonts w:hint="eastAsia"/>
        </w:rPr>
        <w:t>нелинейной</w:t>
      </w:r>
      <w:r>
        <w:t xml:space="preserve"> </w:t>
      </w:r>
      <w:r>
        <w:rPr>
          <w:rFonts w:hint="eastAsia"/>
        </w:rPr>
        <w:t>задачи</w:t>
      </w:r>
      <w:r>
        <w:t xml:space="preserve">. </w:t>
      </w:r>
      <w:r>
        <w:rPr>
          <w:rFonts w:hint="eastAsia"/>
        </w:rPr>
        <w:t>Для</w:t>
      </w:r>
      <w:r>
        <w:t xml:space="preserve"> </w:t>
      </w:r>
      <w:r>
        <w:rPr>
          <w:rFonts w:hint="eastAsia"/>
        </w:rPr>
        <w:t>расчета</w:t>
      </w:r>
      <w:r>
        <w:t xml:space="preserve"> </w:t>
      </w:r>
      <w:r>
        <w:rPr>
          <w:rFonts w:hint="eastAsia"/>
        </w:rPr>
        <w:t>конечно</w:t>
      </w:r>
      <w:r>
        <w:t>-</w:t>
      </w:r>
      <w:r>
        <w:rPr>
          <w:rFonts w:hint="eastAsia"/>
        </w:rPr>
        <w:t>элементной</w:t>
      </w:r>
      <w:r>
        <w:t xml:space="preserve"> </w:t>
      </w:r>
      <w:r>
        <w:rPr>
          <w:rFonts w:hint="eastAsia"/>
        </w:rPr>
        <w:t>модели</w:t>
      </w:r>
      <w:r>
        <w:t xml:space="preserve"> </w:t>
      </w:r>
      <w:r>
        <w:rPr>
          <w:rFonts w:hint="eastAsia"/>
        </w:rPr>
        <w:t>буксо</w:t>
      </w:r>
      <w:r>
        <w:rPr>
          <w:rFonts w:hint="eastAsia"/>
        </w:rPr>
        <w:t>¬</w:t>
      </w:r>
      <w:r>
        <w:rPr>
          <w:rFonts w:hint="eastAsia"/>
        </w:rPr>
        <w:t>вого</w:t>
      </w:r>
      <w:r>
        <w:t xml:space="preserve"> </w:t>
      </w:r>
      <w:r>
        <w:rPr>
          <w:rFonts w:hint="eastAsia"/>
        </w:rPr>
        <w:t>поводка</w:t>
      </w:r>
      <w:r>
        <w:t xml:space="preserve"> </w:t>
      </w:r>
      <w:r>
        <w:rPr>
          <w:rFonts w:hint="eastAsia"/>
        </w:rPr>
        <w:t>использовались</w:t>
      </w:r>
      <w:r>
        <w:t xml:space="preserve"> </w:t>
      </w:r>
      <w:r>
        <w:rPr>
          <w:rFonts w:hint="eastAsia"/>
        </w:rPr>
        <w:t>элементы</w:t>
      </w:r>
      <w:r>
        <w:t xml:space="preserve"> </w:t>
      </w:r>
      <w:r>
        <w:rPr>
          <w:rFonts w:hint="eastAsia"/>
        </w:rPr>
        <w:t>анализа</w:t>
      </w:r>
      <w:r>
        <w:t xml:space="preserve"> </w:t>
      </w:r>
      <w:r>
        <w:rPr>
          <w:rFonts w:hint="eastAsia"/>
        </w:rPr>
        <w:t>«</w:t>
      </w:r>
      <w:r>
        <w:t>Static Structural</w:t>
      </w:r>
      <w:r>
        <w:rPr>
          <w:rFonts w:hint="eastAsia"/>
        </w:rPr>
        <w:t>»</w:t>
      </w:r>
      <w:r>
        <w:t xml:space="preserve"> </w:t>
      </w:r>
      <w:r>
        <w:rPr>
          <w:rFonts w:hint="eastAsia"/>
        </w:rPr>
        <w:t>и</w:t>
      </w:r>
      <w:r>
        <w:t xml:space="preserve"> </w:t>
      </w:r>
      <w:r>
        <w:rPr>
          <w:rFonts w:hint="eastAsia"/>
        </w:rPr>
        <w:t>«</w:t>
      </w:r>
      <w:r>
        <w:t>Explicit Dynamics</w:t>
      </w:r>
      <w:r>
        <w:rPr>
          <w:rFonts w:hint="eastAsia"/>
        </w:rPr>
        <w:t>»</w:t>
      </w:r>
      <w:r>
        <w:t xml:space="preserve"> </w:t>
      </w:r>
      <w:r>
        <w:rPr>
          <w:rFonts w:hint="eastAsia"/>
        </w:rPr>
        <w:t>программы</w:t>
      </w:r>
      <w:r>
        <w:t xml:space="preserve"> </w:t>
      </w:r>
      <w:r>
        <w:rPr>
          <w:rFonts w:hint="eastAsia"/>
        </w:rPr>
        <w:t>«</w:t>
      </w:r>
      <w:r>
        <w:t>Ansys 14.5. Workbench</w:t>
      </w:r>
      <w:r>
        <w:rPr>
          <w:rFonts w:hint="eastAsia"/>
        </w:rPr>
        <w:t>»</w:t>
      </w:r>
      <w:r>
        <w:t>.</w:t>
      </w:r>
    </w:p>
    <w:p w14:paraId="6B01F155" w14:textId="77777777" w:rsidR="009D3A6C" w:rsidRDefault="009D3A6C" w:rsidP="009D3A6C">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результаты</w:t>
      </w:r>
      <w:r>
        <w:t xml:space="preserve"> </w:t>
      </w:r>
      <w:r>
        <w:rPr>
          <w:rFonts w:hint="eastAsia"/>
        </w:rPr>
        <w:t>работы</w:t>
      </w:r>
      <w:r>
        <w:t xml:space="preserve">, </w:t>
      </w:r>
      <w:r>
        <w:rPr>
          <w:rFonts w:hint="eastAsia"/>
        </w:rPr>
        <w:t>выносимые</w:t>
      </w:r>
      <w:r>
        <w:t xml:space="preserve"> </w:t>
      </w:r>
      <w:r>
        <w:rPr>
          <w:rFonts w:hint="eastAsia"/>
        </w:rPr>
        <w:t>на</w:t>
      </w:r>
      <w:r>
        <w:t xml:space="preserve"> </w:t>
      </w:r>
      <w:r>
        <w:rPr>
          <w:rFonts w:hint="eastAsia"/>
        </w:rPr>
        <w:t>за</w:t>
      </w:r>
      <w:r>
        <w:t>-</w:t>
      </w:r>
      <w:r>
        <w:rPr>
          <w:rFonts w:hint="eastAsia"/>
        </w:rPr>
        <w:t>щиту</w:t>
      </w:r>
      <w:r>
        <w:t>:</w:t>
      </w:r>
    </w:p>
    <w:p w14:paraId="44944297" w14:textId="77777777" w:rsidR="009D3A6C" w:rsidRDefault="009D3A6C" w:rsidP="009D3A6C">
      <w:r>
        <w:t xml:space="preserve">1. </w:t>
      </w:r>
      <w:r>
        <w:rPr>
          <w:rFonts w:hint="eastAsia"/>
        </w:rPr>
        <w:t>комплексная</w:t>
      </w:r>
      <w:r>
        <w:t xml:space="preserve"> </w:t>
      </w:r>
      <w:r>
        <w:rPr>
          <w:rFonts w:hint="eastAsia"/>
        </w:rPr>
        <w:t>математическая</w:t>
      </w:r>
      <w:r>
        <w:t xml:space="preserve"> </w:t>
      </w:r>
      <w:r>
        <w:rPr>
          <w:rFonts w:hint="eastAsia"/>
        </w:rPr>
        <w:t>модель</w:t>
      </w:r>
      <w:r>
        <w:t xml:space="preserve"> </w:t>
      </w:r>
      <w:r>
        <w:rPr>
          <w:rFonts w:hint="eastAsia"/>
        </w:rPr>
        <w:t>многозвенной</w:t>
      </w:r>
      <w:r>
        <w:t xml:space="preserve"> </w:t>
      </w:r>
      <w:r>
        <w:rPr>
          <w:rFonts w:hint="eastAsia"/>
        </w:rPr>
        <w:t>механической</w:t>
      </w:r>
      <w:r>
        <w:t xml:space="preserve"> </w:t>
      </w:r>
      <w:r>
        <w:rPr>
          <w:rFonts w:hint="eastAsia"/>
        </w:rPr>
        <w:t>системы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rPr>
          <w:rFonts w:hint="eastAsia"/>
        </w:rPr>
        <w:t>дополненная</w:t>
      </w:r>
      <w:r>
        <w:t xml:space="preserve">   </w:t>
      </w:r>
      <w:r>
        <w:rPr>
          <w:rFonts w:hint="eastAsia"/>
        </w:rPr>
        <w:t>специализированной</w:t>
      </w:r>
      <w:r>
        <w:t xml:space="preserve">   </w:t>
      </w:r>
      <w:r>
        <w:rPr>
          <w:rFonts w:hint="eastAsia"/>
        </w:rPr>
        <w:t>математиче</w:t>
      </w:r>
      <w:r>
        <w:rPr>
          <w:rFonts w:hint="eastAsia"/>
        </w:rPr>
        <w:t>¬</w:t>
      </w:r>
      <w:r>
        <w:rPr>
          <w:rFonts w:hint="eastAsia"/>
        </w:rPr>
        <w:t>ской</w:t>
      </w:r>
      <w:r>
        <w:t xml:space="preserve"> </w:t>
      </w:r>
      <w:r>
        <w:rPr>
          <w:rFonts w:hint="eastAsia"/>
        </w:rPr>
        <w:t>подсистемой</w:t>
      </w:r>
      <w:r>
        <w:t xml:space="preserve"> </w:t>
      </w:r>
      <w:r>
        <w:rPr>
          <w:rFonts w:hint="eastAsia"/>
        </w:rPr>
        <w:t>кинематики</w:t>
      </w:r>
      <w:r>
        <w:t xml:space="preserve"> </w:t>
      </w:r>
      <w:r>
        <w:rPr>
          <w:rFonts w:hint="eastAsia"/>
        </w:rPr>
        <w:t>движения</w:t>
      </w:r>
      <w:r>
        <w:t xml:space="preserve"> </w:t>
      </w:r>
      <w:r>
        <w:rPr>
          <w:rFonts w:hint="eastAsia"/>
        </w:rPr>
        <w:t>железнодорожного</w:t>
      </w:r>
      <w:r>
        <w:t xml:space="preserve"> </w:t>
      </w:r>
      <w:r>
        <w:rPr>
          <w:rFonts w:hint="eastAsia"/>
        </w:rPr>
        <w:t>колеса</w:t>
      </w:r>
      <w:r>
        <w:t xml:space="preserve">, </w:t>
      </w:r>
      <w:r>
        <w:rPr>
          <w:rFonts w:hint="eastAsia"/>
        </w:rPr>
        <w:t>кото</w:t>
      </w:r>
      <w:r>
        <w:t>-4</w:t>
      </w:r>
    </w:p>
    <w:p w14:paraId="06CB6650" w14:textId="77777777" w:rsidR="009D3A6C" w:rsidRDefault="009D3A6C" w:rsidP="009D3A6C">
      <w:r>
        <w:t xml:space="preserve"> </w:t>
      </w:r>
    </w:p>
    <w:p w14:paraId="4420BB2B" w14:textId="77777777" w:rsidR="009D3A6C" w:rsidRDefault="009D3A6C" w:rsidP="009D3A6C">
      <w:r>
        <w:rPr>
          <w:rFonts w:hint="eastAsia"/>
        </w:rPr>
        <w:t>рая</w:t>
      </w:r>
      <w:r>
        <w:t xml:space="preserve"> </w:t>
      </w:r>
      <w:r>
        <w:rPr>
          <w:rFonts w:hint="eastAsia"/>
        </w:rPr>
        <w:t>позволяет</w:t>
      </w:r>
      <w:r>
        <w:t xml:space="preserve"> </w:t>
      </w:r>
      <w:r>
        <w:rPr>
          <w:rFonts w:hint="eastAsia"/>
        </w:rPr>
        <w:t>идентифицировать</w:t>
      </w:r>
      <w:r>
        <w:t xml:space="preserve"> </w:t>
      </w:r>
      <w:r>
        <w:rPr>
          <w:rFonts w:hint="eastAsia"/>
        </w:rPr>
        <w:t>положение</w:t>
      </w:r>
      <w:r>
        <w:t xml:space="preserve"> </w:t>
      </w:r>
      <w:r>
        <w:rPr>
          <w:rFonts w:hint="eastAsia"/>
        </w:rPr>
        <w:t>буксовых</w:t>
      </w:r>
      <w:r>
        <w:t xml:space="preserve"> </w:t>
      </w:r>
      <w:r>
        <w:rPr>
          <w:rFonts w:hint="eastAsia"/>
        </w:rPr>
        <w:t>узлов</w:t>
      </w:r>
      <w:r>
        <w:t xml:space="preserve"> </w:t>
      </w:r>
      <w:r>
        <w:rPr>
          <w:rFonts w:hint="eastAsia"/>
        </w:rPr>
        <w:t>в</w:t>
      </w:r>
      <w:r>
        <w:t xml:space="preserve"> </w:t>
      </w:r>
      <w:r>
        <w:rPr>
          <w:rFonts w:hint="eastAsia"/>
        </w:rPr>
        <w:t>поводковой</w:t>
      </w:r>
      <w:r>
        <w:t xml:space="preserve"> </w:t>
      </w:r>
      <w:r>
        <w:rPr>
          <w:rFonts w:hint="eastAsia"/>
        </w:rPr>
        <w:t>тележке</w:t>
      </w:r>
      <w:r>
        <w:t xml:space="preserve"> </w:t>
      </w:r>
      <w:r>
        <w:rPr>
          <w:rFonts w:hint="eastAsia"/>
        </w:rPr>
        <w:t>и</w:t>
      </w:r>
      <w:r>
        <w:t xml:space="preserve"> </w:t>
      </w:r>
      <w:r>
        <w:rPr>
          <w:rFonts w:hint="eastAsia"/>
        </w:rPr>
        <w:t>характер</w:t>
      </w:r>
      <w:r>
        <w:t xml:space="preserve"> </w:t>
      </w:r>
      <w:r>
        <w:rPr>
          <w:rFonts w:hint="eastAsia"/>
        </w:rPr>
        <w:t>взаимодействия</w:t>
      </w:r>
      <w:r>
        <w:t xml:space="preserve"> </w:t>
      </w:r>
      <w:r>
        <w:rPr>
          <w:rFonts w:hint="eastAsia"/>
        </w:rPr>
        <w:t>профиля</w:t>
      </w:r>
      <w:r>
        <w:t xml:space="preserve"> </w:t>
      </w:r>
      <w:r>
        <w:rPr>
          <w:rFonts w:hint="eastAsia"/>
        </w:rPr>
        <w:t>бандажа</w:t>
      </w:r>
      <w:r>
        <w:t xml:space="preserve"> </w:t>
      </w:r>
      <w:r>
        <w:rPr>
          <w:rFonts w:hint="eastAsia"/>
        </w:rPr>
        <w:t>с</w:t>
      </w:r>
      <w:r>
        <w:t xml:space="preserve"> </w:t>
      </w:r>
      <w:r>
        <w:rPr>
          <w:rFonts w:hint="eastAsia"/>
        </w:rPr>
        <w:t>рельсом</w:t>
      </w:r>
      <w:r>
        <w:t xml:space="preserve">, </w:t>
      </w:r>
      <w:r>
        <w:rPr>
          <w:rFonts w:hint="eastAsia"/>
        </w:rPr>
        <w:t>учитывая</w:t>
      </w:r>
      <w:r>
        <w:t xml:space="preserve"> </w:t>
      </w:r>
      <w:r>
        <w:rPr>
          <w:rFonts w:hint="eastAsia"/>
        </w:rPr>
        <w:t>состояние</w:t>
      </w:r>
      <w:r>
        <w:t xml:space="preserve"> </w:t>
      </w:r>
      <w:r>
        <w:rPr>
          <w:rFonts w:hint="eastAsia"/>
        </w:rPr>
        <w:t>шарниров</w:t>
      </w:r>
      <w:r>
        <w:t>;</w:t>
      </w:r>
    </w:p>
    <w:p w14:paraId="36B92BA0" w14:textId="77777777" w:rsidR="009D3A6C" w:rsidRDefault="009D3A6C" w:rsidP="009D3A6C">
      <w:r>
        <w:t xml:space="preserve">2. </w:t>
      </w:r>
      <w:r>
        <w:rPr>
          <w:rFonts w:hint="eastAsia"/>
        </w:rPr>
        <w:t>метод</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шарниров</w:t>
      </w:r>
      <w:r>
        <w:t xml:space="preserve"> </w:t>
      </w:r>
      <w:r>
        <w:rPr>
          <w:rFonts w:hint="eastAsia"/>
        </w:rPr>
        <w:t>буксовых</w:t>
      </w:r>
      <w:r>
        <w:t xml:space="preserve"> </w:t>
      </w:r>
      <w:r>
        <w:rPr>
          <w:rFonts w:hint="eastAsia"/>
        </w:rPr>
        <w:t>по</w:t>
      </w:r>
      <w:r>
        <w:t>-</w:t>
      </w:r>
      <w:r>
        <w:rPr>
          <w:rFonts w:hint="eastAsia"/>
        </w:rPr>
        <w:t>водков</w:t>
      </w:r>
      <w:r>
        <w:t xml:space="preserve"> </w:t>
      </w:r>
      <w:r>
        <w:rPr>
          <w:rFonts w:hint="eastAsia"/>
        </w:rPr>
        <w:t>на</w:t>
      </w:r>
      <w:r>
        <w:t xml:space="preserve"> </w:t>
      </w:r>
      <w:r>
        <w:rPr>
          <w:rFonts w:hint="eastAsia"/>
        </w:rPr>
        <w:t>основе</w:t>
      </w:r>
      <w:r>
        <w:t xml:space="preserve"> </w:t>
      </w:r>
      <w:r>
        <w:rPr>
          <w:rFonts w:hint="eastAsia"/>
        </w:rPr>
        <w:t>композиционных</w:t>
      </w:r>
      <w:r>
        <w:t xml:space="preserve"> </w:t>
      </w:r>
      <w:r>
        <w:rPr>
          <w:rFonts w:hint="eastAsia"/>
        </w:rPr>
        <w:t>материалов</w:t>
      </w:r>
      <w:r>
        <w:t xml:space="preserve"> </w:t>
      </w:r>
      <w:r>
        <w:rPr>
          <w:rFonts w:hint="eastAsia"/>
        </w:rPr>
        <w:t>с</w:t>
      </w:r>
      <w:r>
        <w:t xml:space="preserve"> </w:t>
      </w:r>
      <w:r>
        <w:rPr>
          <w:rFonts w:hint="eastAsia"/>
        </w:rPr>
        <w:t>использованием</w:t>
      </w:r>
      <w:r>
        <w:t xml:space="preserve"> </w:t>
      </w:r>
      <w:r>
        <w:rPr>
          <w:rFonts w:hint="eastAsia"/>
        </w:rPr>
        <w:t>теории</w:t>
      </w:r>
      <w:r>
        <w:t xml:space="preserve"> </w:t>
      </w:r>
      <w:r>
        <w:rPr>
          <w:rFonts w:hint="eastAsia"/>
        </w:rPr>
        <w:t>краевых</w:t>
      </w:r>
      <w:r>
        <w:t xml:space="preserve"> </w:t>
      </w:r>
      <w:r>
        <w:rPr>
          <w:rFonts w:hint="eastAsia"/>
        </w:rPr>
        <w:t>задач</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деформациях</w:t>
      </w:r>
      <w:r>
        <w:t xml:space="preserve"> </w:t>
      </w:r>
      <w:r>
        <w:rPr>
          <w:rFonts w:hint="eastAsia"/>
        </w:rPr>
        <w:t>с</w:t>
      </w:r>
      <w:r>
        <w:t xml:space="preserve"> </w:t>
      </w:r>
      <w:r>
        <w:rPr>
          <w:rFonts w:hint="eastAsia"/>
        </w:rPr>
        <w:t>учетом</w:t>
      </w:r>
      <w:r>
        <w:t xml:space="preserve"> </w:t>
      </w:r>
      <w:r>
        <w:rPr>
          <w:rFonts w:hint="eastAsia"/>
        </w:rPr>
        <w:t>ре</w:t>
      </w:r>
      <w:r>
        <w:rPr>
          <w:rFonts w:hint="eastAsia"/>
        </w:rPr>
        <w:t>¬</w:t>
      </w:r>
      <w:r>
        <w:rPr>
          <w:rFonts w:hint="eastAsia"/>
        </w:rPr>
        <w:t>ализуемых</w:t>
      </w:r>
      <w:r>
        <w:t xml:space="preserve"> </w:t>
      </w:r>
      <w:r>
        <w:rPr>
          <w:rFonts w:hint="eastAsia"/>
        </w:rPr>
        <w:t>силовых</w:t>
      </w:r>
      <w:r>
        <w:t xml:space="preserve"> </w:t>
      </w:r>
      <w:r>
        <w:rPr>
          <w:rFonts w:hint="eastAsia"/>
        </w:rPr>
        <w:t>составляющих</w:t>
      </w:r>
      <w:r>
        <w:t xml:space="preserve"> </w:t>
      </w:r>
      <w:r>
        <w:rPr>
          <w:rFonts w:hint="eastAsia"/>
        </w:rPr>
        <w:t>КМБ</w:t>
      </w:r>
      <w:r>
        <w:t xml:space="preserve"> </w:t>
      </w:r>
      <w:r>
        <w:rPr>
          <w:rFonts w:hint="eastAsia"/>
        </w:rPr>
        <w:t>локомотивов</w:t>
      </w:r>
      <w:r>
        <w:t>.</w:t>
      </w:r>
    </w:p>
    <w:p w14:paraId="78CB6C24" w14:textId="77777777" w:rsidR="009D3A6C" w:rsidRDefault="009D3A6C" w:rsidP="009D3A6C">
      <w:r>
        <w:rPr>
          <w:rFonts w:hint="eastAsia"/>
        </w:rPr>
        <w:t>Достоверность</w:t>
      </w:r>
      <w:r>
        <w:t xml:space="preserve"> </w:t>
      </w:r>
      <w:r>
        <w:rPr>
          <w:rFonts w:hint="eastAsia"/>
        </w:rPr>
        <w:t>научных</w:t>
      </w:r>
      <w:r>
        <w:t xml:space="preserve"> </w:t>
      </w:r>
      <w:r>
        <w:rPr>
          <w:rFonts w:hint="eastAsia"/>
        </w:rPr>
        <w:t>положений</w:t>
      </w:r>
      <w:r>
        <w:t xml:space="preserve"> </w:t>
      </w:r>
      <w:r>
        <w:rPr>
          <w:rFonts w:hint="eastAsia"/>
        </w:rPr>
        <w:t>и</w:t>
      </w:r>
      <w:r>
        <w:t xml:space="preserve"> </w:t>
      </w:r>
      <w:r>
        <w:rPr>
          <w:rFonts w:hint="eastAsia"/>
        </w:rPr>
        <w:t>результатов</w:t>
      </w:r>
      <w:r>
        <w:t xml:space="preserve"> </w:t>
      </w:r>
      <w:r>
        <w:rPr>
          <w:rFonts w:hint="eastAsia"/>
        </w:rPr>
        <w:t>обоснована</w:t>
      </w:r>
      <w:r>
        <w:t xml:space="preserve"> </w:t>
      </w:r>
      <w:r>
        <w:rPr>
          <w:rFonts w:hint="eastAsia"/>
        </w:rPr>
        <w:t>теоретически</w:t>
      </w:r>
      <w:r>
        <w:t xml:space="preserve"> </w:t>
      </w:r>
      <w:r>
        <w:rPr>
          <w:rFonts w:hint="eastAsia"/>
        </w:rPr>
        <w:t>и</w:t>
      </w:r>
      <w:r>
        <w:t xml:space="preserve"> </w:t>
      </w:r>
      <w:r>
        <w:rPr>
          <w:rFonts w:hint="eastAsia"/>
        </w:rPr>
        <w:t>подтверждена</w:t>
      </w:r>
      <w:r>
        <w:t xml:space="preserve"> </w:t>
      </w:r>
      <w:r>
        <w:rPr>
          <w:rFonts w:hint="eastAsia"/>
        </w:rPr>
        <w:t>экспериментальными</w:t>
      </w:r>
      <w:r>
        <w:t xml:space="preserve"> </w:t>
      </w:r>
      <w:r>
        <w:rPr>
          <w:rFonts w:hint="eastAsia"/>
        </w:rPr>
        <w:t>исследованиями</w:t>
      </w:r>
      <w:r>
        <w:t>:</w:t>
      </w:r>
    </w:p>
    <w:p w14:paraId="2F00AB2C" w14:textId="77777777" w:rsidR="009D3A6C" w:rsidRDefault="009D3A6C" w:rsidP="009D3A6C">
      <w:r>
        <w:t>1.</w:t>
      </w:r>
      <w:r>
        <w:tab/>
      </w:r>
      <w:r>
        <w:rPr>
          <w:rFonts w:hint="eastAsia"/>
        </w:rPr>
        <w:t>имитационного</w:t>
      </w:r>
      <w:r>
        <w:t xml:space="preserve"> </w:t>
      </w:r>
      <w:r>
        <w:rPr>
          <w:rFonts w:hint="eastAsia"/>
        </w:rPr>
        <w:t>моделирования</w:t>
      </w:r>
      <w:r>
        <w:t xml:space="preserve"> </w:t>
      </w:r>
      <w:r>
        <w:rPr>
          <w:rFonts w:hint="eastAsia"/>
        </w:rPr>
        <w:t>положения</w:t>
      </w:r>
      <w:r>
        <w:t xml:space="preserve"> </w:t>
      </w:r>
      <w:r>
        <w:rPr>
          <w:rFonts w:hint="eastAsia"/>
        </w:rPr>
        <w:t>оси</w:t>
      </w:r>
      <w:r>
        <w:t xml:space="preserve"> </w:t>
      </w:r>
      <w:r>
        <w:rPr>
          <w:rFonts w:hint="eastAsia"/>
        </w:rPr>
        <w:t>КП</w:t>
      </w:r>
      <w:r>
        <w:t xml:space="preserve"> </w:t>
      </w:r>
      <w:r>
        <w:rPr>
          <w:rFonts w:hint="eastAsia"/>
        </w:rPr>
        <w:t>в</w:t>
      </w:r>
      <w:r>
        <w:t xml:space="preserve"> </w:t>
      </w:r>
      <w:r>
        <w:rPr>
          <w:rFonts w:hint="eastAsia"/>
        </w:rPr>
        <w:t>тележке</w:t>
      </w:r>
      <w:r>
        <w:t xml:space="preserve"> </w:t>
      </w:r>
      <w:r>
        <w:rPr>
          <w:rFonts w:hint="eastAsia"/>
        </w:rPr>
        <w:t>и</w:t>
      </w:r>
      <w:r>
        <w:t xml:space="preserve"> </w:t>
      </w:r>
      <w:r>
        <w:rPr>
          <w:rFonts w:hint="eastAsia"/>
        </w:rPr>
        <w:t>рельсовой</w:t>
      </w:r>
      <w:r>
        <w:t xml:space="preserve"> </w:t>
      </w:r>
      <w:r>
        <w:rPr>
          <w:rFonts w:hint="eastAsia"/>
        </w:rPr>
        <w:t>колее</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экспериментальными</w:t>
      </w:r>
      <w:r>
        <w:t xml:space="preserve"> </w:t>
      </w:r>
      <w:r>
        <w:rPr>
          <w:rFonts w:hint="eastAsia"/>
        </w:rPr>
        <w:t>данными</w:t>
      </w:r>
      <w:r>
        <w:t xml:space="preserve"> </w:t>
      </w:r>
      <w:r>
        <w:rPr>
          <w:rFonts w:hint="eastAsia"/>
        </w:rPr>
        <w:t>опыт</w:t>
      </w:r>
      <w:r>
        <w:t>-</w:t>
      </w:r>
      <w:r>
        <w:rPr>
          <w:rFonts w:hint="eastAsia"/>
        </w:rPr>
        <w:t>ных</w:t>
      </w:r>
      <w:r>
        <w:t xml:space="preserve"> </w:t>
      </w:r>
      <w:r>
        <w:rPr>
          <w:rFonts w:hint="eastAsia"/>
        </w:rPr>
        <w:t>поездок</w:t>
      </w:r>
      <w:r>
        <w:t xml:space="preserve">, </w:t>
      </w:r>
      <w:r>
        <w:rPr>
          <w:rFonts w:hint="eastAsia"/>
        </w:rPr>
        <w:t>учитывая</w:t>
      </w:r>
      <w:r>
        <w:t xml:space="preserve"> </w:t>
      </w:r>
      <w:r>
        <w:rPr>
          <w:rFonts w:hint="eastAsia"/>
        </w:rPr>
        <w:t>параметрическое</w:t>
      </w:r>
      <w:r>
        <w:t xml:space="preserve"> </w:t>
      </w:r>
      <w:r>
        <w:rPr>
          <w:rFonts w:hint="eastAsia"/>
        </w:rPr>
        <w:t>состояние</w:t>
      </w:r>
      <w:r>
        <w:t xml:space="preserve"> </w:t>
      </w:r>
      <w:r>
        <w:rPr>
          <w:rFonts w:hint="eastAsia"/>
        </w:rPr>
        <w:t>шарниров</w:t>
      </w:r>
      <w:r>
        <w:t xml:space="preserve"> </w:t>
      </w:r>
      <w:r>
        <w:rPr>
          <w:rFonts w:hint="eastAsia"/>
        </w:rPr>
        <w:t>БП</w:t>
      </w:r>
      <w:r>
        <w:t xml:space="preserve"> </w:t>
      </w:r>
      <w:r>
        <w:rPr>
          <w:rFonts w:hint="eastAsia"/>
        </w:rPr>
        <w:t>и</w:t>
      </w:r>
      <w:r>
        <w:t xml:space="preserve"> </w:t>
      </w:r>
      <w:r>
        <w:rPr>
          <w:rFonts w:hint="eastAsia"/>
        </w:rPr>
        <w:t>других</w:t>
      </w:r>
      <w:r>
        <w:t xml:space="preserve"> </w:t>
      </w:r>
      <w:r>
        <w:rPr>
          <w:rFonts w:hint="eastAsia"/>
        </w:rPr>
        <w:t>элементов</w:t>
      </w:r>
      <w:r>
        <w:t xml:space="preserve"> </w:t>
      </w:r>
      <w:r>
        <w:rPr>
          <w:rFonts w:hint="eastAsia"/>
        </w:rPr>
        <w:t>экипажной</w:t>
      </w:r>
      <w:r>
        <w:t xml:space="preserve"> </w:t>
      </w:r>
      <w:r>
        <w:rPr>
          <w:rFonts w:hint="eastAsia"/>
        </w:rPr>
        <w:t>части</w:t>
      </w:r>
      <w:r>
        <w:t>;</w:t>
      </w:r>
    </w:p>
    <w:p w14:paraId="47B387D5" w14:textId="77777777" w:rsidR="009D3A6C" w:rsidRDefault="009D3A6C" w:rsidP="009D3A6C">
      <w:r>
        <w:t>2.</w:t>
      </w:r>
      <w:r>
        <w:tab/>
      </w:r>
      <w:r>
        <w:rPr>
          <w:rFonts w:hint="eastAsia"/>
        </w:rPr>
        <w:t>компьютерного</w:t>
      </w:r>
      <w:r>
        <w:t xml:space="preserve"> </w:t>
      </w:r>
      <w:r>
        <w:rPr>
          <w:rFonts w:hint="eastAsia"/>
        </w:rPr>
        <w:t>моделирования</w:t>
      </w:r>
      <w:r>
        <w:t xml:space="preserve"> </w:t>
      </w:r>
      <w:r>
        <w:rPr>
          <w:rFonts w:hint="eastAsia"/>
        </w:rPr>
        <w:t>деформации</w:t>
      </w:r>
      <w:r>
        <w:t xml:space="preserve"> </w:t>
      </w:r>
      <w:r>
        <w:rPr>
          <w:rFonts w:hint="eastAsia"/>
        </w:rPr>
        <w:t>шарниров</w:t>
      </w:r>
      <w:r>
        <w:t xml:space="preserve"> </w:t>
      </w:r>
      <w:r>
        <w:rPr>
          <w:rFonts w:hint="eastAsia"/>
        </w:rPr>
        <w:t>на</w:t>
      </w:r>
      <w:r>
        <w:t xml:space="preserve"> </w:t>
      </w:r>
      <w:r>
        <w:rPr>
          <w:rFonts w:hint="eastAsia"/>
        </w:rPr>
        <w:t>основе</w:t>
      </w:r>
      <w:r>
        <w:t xml:space="preserve"> </w:t>
      </w:r>
      <w:r>
        <w:rPr>
          <w:rFonts w:hint="eastAsia"/>
        </w:rPr>
        <w:t>композиционного</w:t>
      </w:r>
      <w:r>
        <w:t xml:space="preserve"> </w:t>
      </w:r>
      <w:r>
        <w:rPr>
          <w:rFonts w:hint="eastAsia"/>
        </w:rPr>
        <w:t>материала</w:t>
      </w:r>
      <w:r>
        <w:t xml:space="preserve"> </w:t>
      </w:r>
      <w:r>
        <w:rPr>
          <w:rFonts w:hint="eastAsia"/>
        </w:rPr>
        <w:t>с</w:t>
      </w:r>
      <w:r>
        <w:t xml:space="preserve"> </w:t>
      </w:r>
      <w:r>
        <w:rPr>
          <w:rFonts w:hint="eastAsia"/>
        </w:rPr>
        <w:t>опытными</w:t>
      </w:r>
      <w:r>
        <w:t xml:space="preserve"> </w:t>
      </w:r>
      <w:r>
        <w:rPr>
          <w:rFonts w:hint="eastAsia"/>
        </w:rPr>
        <w:t>данными</w:t>
      </w:r>
      <w:r>
        <w:t xml:space="preserve">, </w:t>
      </w:r>
      <w:r>
        <w:rPr>
          <w:rFonts w:hint="eastAsia"/>
        </w:rPr>
        <w:t>полученными</w:t>
      </w:r>
      <w:r>
        <w:t xml:space="preserve"> </w:t>
      </w:r>
      <w:r>
        <w:rPr>
          <w:rFonts w:hint="eastAsia"/>
        </w:rPr>
        <w:t>при</w:t>
      </w:r>
      <w:r>
        <w:t xml:space="preserve"> </w:t>
      </w:r>
      <w:r>
        <w:rPr>
          <w:rFonts w:hint="eastAsia"/>
        </w:rPr>
        <w:t>ис</w:t>
      </w:r>
      <w:r>
        <w:t>-</w:t>
      </w:r>
      <w:r>
        <w:rPr>
          <w:rFonts w:hint="eastAsia"/>
        </w:rPr>
        <w:t>следованиях</w:t>
      </w:r>
      <w:r>
        <w:t xml:space="preserve"> </w:t>
      </w:r>
      <w:r>
        <w:rPr>
          <w:rFonts w:hint="eastAsia"/>
        </w:rPr>
        <w:t>на</w:t>
      </w:r>
      <w:r>
        <w:t xml:space="preserve"> </w:t>
      </w:r>
      <w:r>
        <w:rPr>
          <w:rFonts w:hint="eastAsia"/>
        </w:rPr>
        <w:t>стен</w:t>
      </w:r>
      <w:r>
        <w:rPr>
          <w:rFonts w:hint="eastAsia"/>
        </w:rPr>
        <w:lastRenderedPageBreak/>
        <w:t>де</w:t>
      </w:r>
      <w:r>
        <w:t xml:space="preserve">, </w:t>
      </w:r>
      <w:r>
        <w:rPr>
          <w:rFonts w:hint="eastAsia"/>
        </w:rPr>
        <w:t>а</w:t>
      </w:r>
      <w:r>
        <w:t xml:space="preserve"> </w:t>
      </w:r>
      <w:r>
        <w:rPr>
          <w:rFonts w:hint="eastAsia"/>
        </w:rPr>
        <w:t>также</w:t>
      </w:r>
      <w:r>
        <w:t xml:space="preserve"> </w:t>
      </w:r>
      <w:r>
        <w:rPr>
          <w:rFonts w:hint="eastAsia"/>
        </w:rPr>
        <w:t>научно</w:t>
      </w:r>
      <w:r>
        <w:t>-</w:t>
      </w:r>
      <w:r>
        <w:rPr>
          <w:rFonts w:hint="eastAsia"/>
        </w:rPr>
        <w:t>обоснованной</w:t>
      </w:r>
      <w:r>
        <w:t xml:space="preserve"> </w:t>
      </w:r>
      <w:r>
        <w:rPr>
          <w:rFonts w:hint="eastAsia"/>
        </w:rPr>
        <w:t>корректностью</w:t>
      </w:r>
      <w:r>
        <w:t xml:space="preserve"> </w:t>
      </w:r>
      <w:r>
        <w:rPr>
          <w:rFonts w:hint="eastAsia"/>
        </w:rPr>
        <w:t>ма</w:t>
      </w:r>
      <w:r>
        <w:t>-</w:t>
      </w:r>
      <w:r>
        <w:rPr>
          <w:rFonts w:hint="eastAsia"/>
        </w:rPr>
        <w:t>тематических</w:t>
      </w:r>
      <w:r>
        <w:t xml:space="preserve"> </w:t>
      </w:r>
      <w:r>
        <w:rPr>
          <w:rFonts w:hint="eastAsia"/>
        </w:rPr>
        <w:t>методов</w:t>
      </w:r>
      <w:r>
        <w:t xml:space="preserve"> </w:t>
      </w:r>
      <w:r>
        <w:rPr>
          <w:rFonts w:hint="eastAsia"/>
        </w:rPr>
        <w:t>решаемых</w:t>
      </w:r>
      <w:r>
        <w:t xml:space="preserve"> </w:t>
      </w:r>
      <w:r>
        <w:rPr>
          <w:rFonts w:hint="eastAsia"/>
        </w:rPr>
        <w:t>задач</w:t>
      </w:r>
      <w:r>
        <w:t>.</w:t>
      </w:r>
    </w:p>
    <w:p w14:paraId="4D6ECFD8" w14:textId="77777777" w:rsidR="009D3A6C" w:rsidRDefault="009D3A6C" w:rsidP="009D3A6C">
      <w:r>
        <w:rPr>
          <w:rFonts w:hint="eastAsia"/>
        </w:rPr>
        <w:t>Апробация</w:t>
      </w:r>
      <w:r>
        <w:t xml:space="preserve"> </w:t>
      </w:r>
      <w:r>
        <w:rPr>
          <w:rFonts w:hint="eastAsia"/>
        </w:rPr>
        <w:t>работы</w:t>
      </w:r>
      <w:r>
        <w:t xml:space="preserve">. </w:t>
      </w:r>
      <w:r>
        <w:rPr>
          <w:rFonts w:hint="eastAsia"/>
        </w:rPr>
        <w:t>Основные</w:t>
      </w:r>
      <w:r>
        <w:t xml:space="preserve"> </w:t>
      </w:r>
      <w:r>
        <w:rPr>
          <w:rFonts w:hint="eastAsia"/>
        </w:rPr>
        <w:t>положения</w:t>
      </w:r>
      <w:r>
        <w:t xml:space="preserve"> </w:t>
      </w:r>
      <w:r>
        <w:rPr>
          <w:rFonts w:hint="eastAsia"/>
        </w:rPr>
        <w:t>и</w:t>
      </w:r>
      <w:r>
        <w:t xml:space="preserve"> </w:t>
      </w:r>
      <w:r>
        <w:rPr>
          <w:rFonts w:hint="eastAsia"/>
        </w:rPr>
        <w:t>результаты</w:t>
      </w:r>
      <w:r>
        <w:t xml:space="preserve"> </w:t>
      </w:r>
      <w:r>
        <w:rPr>
          <w:rFonts w:hint="eastAsia"/>
        </w:rPr>
        <w:t>диссертаци</w:t>
      </w:r>
      <w:r>
        <w:rPr>
          <w:rFonts w:hint="eastAsia"/>
        </w:rPr>
        <w:t>¬</w:t>
      </w:r>
      <w:r>
        <w:rPr>
          <w:rFonts w:hint="eastAsia"/>
        </w:rPr>
        <w:t>онной</w:t>
      </w:r>
      <w:r>
        <w:t xml:space="preserve"> </w:t>
      </w:r>
      <w:r>
        <w:rPr>
          <w:rFonts w:hint="eastAsia"/>
        </w:rPr>
        <w:t>работы</w:t>
      </w:r>
      <w:r>
        <w:t xml:space="preserve"> </w:t>
      </w:r>
      <w:r>
        <w:rPr>
          <w:rFonts w:hint="eastAsia"/>
        </w:rPr>
        <w:t>доложены</w:t>
      </w:r>
      <w:r>
        <w:t xml:space="preserve">: </w:t>
      </w:r>
      <w:r>
        <w:rPr>
          <w:rFonts w:hint="eastAsia"/>
        </w:rPr>
        <w:t>на</w:t>
      </w:r>
      <w:r>
        <w:t xml:space="preserve"> </w:t>
      </w:r>
      <w:r>
        <w:rPr>
          <w:rFonts w:hint="eastAsia"/>
        </w:rPr>
        <w:t>международных</w:t>
      </w:r>
      <w:r>
        <w:t xml:space="preserve"> </w:t>
      </w:r>
      <w:r>
        <w:rPr>
          <w:rFonts w:hint="eastAsia"/>
        </w:rPr>
        <w:t>научно</w:t>
      </w:r>
      <w:r>
        <w:t>-</w:t>
      </w:r>
      <w:r>
        <w:rPr>
          <w:rFonts w:hint="eastAsia"/>
        </w:rPr>
        <w:t>практических</w:t>
      </w:r>
      <w:r>
        <w:t xml:space="preserve"> </w:t>
      </w:r>
      <w:r>
        <w:rPr>
          <w:rFonts w:hint="eastAsia"/>
        </w:rPr>
        <w:t>конфе</w:t>
      </w:r>
      <w:r>
        <w:rPr>
          <w:rFonts w:hint="eastAsia"/>
        </w:rPr>
        <w:t>¬</w:t>
      </w:r>
      <w:r>
        <w:rPr>
          <w:rFonts w:hint="eastAsia"/>
        </w:rPr>
        <w:t>ренциях</w:t>
      </w:r>
      <w:r>
        <w:t xml:space="preserve"> </w:t>
      </w:r>
      <w:r>
        <w:rPr>
          <w:rFonts w:hint="eastAsia"/>
        </w:rPr>
        <w:t>ученых</w:t>
      </w:r>
      <w:r>
        <w:t xml:space="preserve"> </w:t>
      </w:r>
      <w:r>
        <w:rPr>
          <w:rFonts w:hint="eastAsia"/>
        </w:rPr>
        <w:t>транспортных</w:t>
      </w:r>
      <w:r>
        <w:t xml:space="preserve"> </w:t>
      </w:r>
      <w:r>
        <w:rPr>
          <w:rFonts w:hint="eastAsia"/>
        </w:rPr>
        <w:t>вузов</w:t>
      </w:r>
      <w:r>
        <w:t xml:space="preserve">, </w:t>
      </w:r>
      <w:r>
        <w:rPr>
          <w:rFonts w:hint="eastAsia"/>
        </w:rPr>
        <w:t>инженерных</w:t>
      </w:r>
      <w:r>
        <w:t xml:space="preserve"> </w:t>
      </w:r>
      <w:r>
        <w:rPr>
          <w:rFonts w:hint="eastAsia"/>
        </w:rPr>
        <w:t>работников</w:t>
      </w:r>
      <w:r>
        <w:t xml:space="preserve"> </w:t>
      </w:r>
      <w:r>
        <w:rPr>
          <w:rFonts w:hint="eastAsia"/>
        </w:rPr>
        <w:t>и</w:t>
      </w:r>
      <w:r>
        <w:t xml:space="preserve"> </w:t>
      </w:r>
      <w:r>
        <w:rPr>
          <w:rFonts w:hint="eastAsia"/>
        </w:rPr>
        <w:t>предста</w:t>
      </w:r>
      <w:r>
        <w:rPr>
          <w:rFonts w:hint="eastAsia"/>
        </w:rPr>
        <w:t>¬</w:t>
      </w:r>
      <w:r>
        <w:rPr>
          <w:rFonts w:hint="eastAsia"/>
        </w:rPr>
        <w:t>вителей</w:t>
      </w:r>
      <w:r>
        <w:t xml:space="preserve"> </w:t>
      </w:r>
      <w:r>
        <w:rPr>
          <w:rFonts w:hint="eastAsia"/>
        </w:rPr>
        <w:t>академической</w:t>
      </w:r>
      <w:r>
        <w:t xml:space="preserve"> </w:t>
      </w:r>
      <w:r>
        <w:rPr>
          <w:rFonts w:hint="eastAsia"/>
        </w:rPr>
        <w:t>науки</w:t>
      </w:r>
      <w:r>
        <w:t xml:space="preserve">, </w:t>
      </w:r>
      <w:r>
        <w:rPr>
          <w:rFonts w:hint="eastAsia"/>
        </w:rPr>
        <w:t>г</w:t>
      </w:r>
      <w:r>
        <w:t xml:space="preserve">. </w:t>
      </w:r>
      <w:r>
        <w:rPr>
          <w:rFonts w:hint="eastAsia"/>
        </w:rPr>
        <w:t>Хабаровск</w:t>
      </w:r>
      <w:r>
        <w:t xml:space="preserve">, </w:t>
      </w:r>
      <w:r>
        <w:rPr>
          <w:rFonts w:hint="eastAsia"/>
        </w:rPr>
        <w:t>ДВГУПС</w:t>
      </w:r>
      <w:r>
        <w:t>, 2007</w:t>
      </w:r>
      <w:r>
        <w:rPr>
          <w:rFonts w:hint="eastAsia"/>
        </w:rPr>
        <w:t>–</w:t>
      </w:r>
      <w:r>
        <w:t xml:space="preserve">2009 </w:t>
      </w:r>
      <w:r>
        <w:rPr>
          <w:rFonts w:hint="eastAsia"/>
        </w:rPr>
        <w:t>гг</w:t>
      </w:r>
      <w:r>
        <w:t xml:space="preserve">.; </w:t>
      </w:r>
      <w:r>
        <w:rPr>
          <w:rFonts w:hint="eastAsia"/>
        </w:rPr>
        <w:t>на</w:t>
      </w:r>
      <w:r>
        <w:t xml:space="preserve"> </w:t>
      </w:r>
      <w:r>
        <w:rPr>
          <w:rFonts w:hint="eastAsia"/>
        </w:rPr>
        <w:t>всероссийских</w:t>
      </w:r>
      <w:r>
        <w:t xml:space="preserve"> </w:t>
      </w:r>
      <w:r>
        <w:rPr>
          <w:rFonts w:hint="eastAsia"/>
        </w:rPr>
        <w:t>научно</w:t>
      </w:r>
      <w:r>
        <w:t>-</w:t>
      </w:r>
      <w:r>
        <w:rPr>
          <w:rFonts w:hint="eastAsia"/>
        </w:rPr>
        <w:t>практических</w:t>
      </w:r>
      <w:r>
        <w:t xml:space="preserve"> </w:t>
      </w:r>
      <w:r>
        <w:rPr>
          <w:rFonts w:hint="eastAsia"/>
        </w:rPr>
        <w:t>конференциях</w:t>
      </w:r>
      <w:r>
        <w:t xml:space="preserve"> </w:t>
      </w:r>
      <w:r>
        <w:rPr>
          <w:rFonts w:hint="eastAsia"/>
        </w:rPr>
        <w:t>с</w:t>
      </w:r>
      <w:r>
        <w:t xml:space="preserve"> </w:t>
      </w:r>
      <w:r>
        <w:rPr>
          <w:rFonts w:hint="eastAsia"/>
        </w:rPr>
        <w:t>международным</w:t>
      </w:r>
      <w:r>
        <w:t xml:space="preserve"> </w:t>
      </w:r>
      <w:r>
        <w:rPr>
          <w:rFonts w:hint="eastAsia"/>
        </w:rPr>
        <w:t>уча</w:t>
      </w:r>
      <w:r>
        <w:rPr>
          <w:rFonts w:hint="eastAsia"/>
        </w:rPr>
        <w:t>¬</w:t>
      </w:r>
      <w:r>
        <w:rPr>
          <w:rFonts w:hint="eastAsia"/>
        </w:rPr>
        <w:t>стием</w:t>
      </w:r>
      <w:r>
        <w:t xml:space="preserve"> </w:t>
      </w:r>
      <w:r>
        <w:rPr>
          <w:rFonts w:hint="eastAsia"/>
        </w:rPr>
        <w:t>«</w:t>
      </w:r>
      <w:r>
        <w:rPr>
          <w:rFonts w:hint="eastAsia"/>
        </w:rPr>
        <w:t>Научно</w:t>
      </w:r>
      <w:r>
        <w:t>-</w:t>
      </w:r>
      <w:r>
        <w:rPr>
          <w:rFonts w:hint="eastAsia"/>
        </w:rPr>
        <w:t>техническое</w:t>
      </w:r>
      <w:r>
        <w:t xml:space="preserve"> </w:t>
      </w:r>
      <w:r>
        <w:rPr>
          <w:rFonts w:hint="eastAsia"/>
        </w:rPr>
        <w:t>и</w:t>
      </w:r>
      <w:r>
        <w:t xml:space="preserve"> </w:t>
      </w:r>
      <w:r>
        <w:rPr>
          <w:rFonts w:hint="eastAsia"/>
        </w:rPr>
        <w:t>экономическое</w:t>
      </w:r>
      <w:r>
        <w:t xml:space="preserve"> </w:t>
      </w:r>
      <w:r>
        <w:rPr>
          <w:rFonts w:hint="eastAsia"/>
        </w:rPr>
        <w:t>сотрудничество</w:t>
      </w:r>
      <w:r>
        <w:t xml:space="preserve"> </w:t>
      </w:r>
      <w:r>
        <w:rPr>
          <w:rFonts w:hint="eastAsia"/>
        </w:rPr>
        <w:t>стран</w:t>
      </w:r>
      <w:r>
        <w:t xml:space="preserve"> </w:t>
      </w:r>
      <w:r>
        <w:rPr>
          <w:rFonts w:hint="eastAsia"/>
        </w:rPr>
        <w:t>АТР</w:t>
      </w:r>
      <w:r>
        <w:t xml:space="preserve"> </w:t>
      </w:r>
      <w:r>
        <w:rPr>
          <w:rFonts w:hint="eastAsia"/>
        </w:rPr>
        <w:t>в</w:t>
      </w:r>
      <w:r>
        <w:t xml:space="preserve"> XXI </w:t>
      </w:r>
      <w:r>
        <w:rPr>
          <w:rFonts w:hint="eastAsia"/>
        </w:rPr>
        <w:t>веке</w:t>
      </w:r>
      <w:r>
        <w:rPr>
          <w:rFonts w:hint="eastAsia"/>
        </w:rPr>
        <w:t>»</w:t>
      </w:r>
      <w:r>
        <w:t xml:space="preserve">, </w:t>
      </w:r>
      <w:r>
        <w:rPr>
          <w:rFonts w:hint="eastAsia"/>
        </w:rPr>
        <w:t>г</w:t>
      </w:r>
      <w:r>
        <w:t xml:space="preserve">. </w:t>
      </w:r>
      <w:r>
        <w:rPr>
          <w:rFonts w:hint="eastAsia"/>
        </w:rPr>
        <w:t>Хабаровск</w:t>
      </w:r>
      <w:r>
        <w:t xml:space="preserve">, </w:t>
      </w:r>
      <w:r>
        <w:rPr>
          <w:rFonts w:hint="eastAsia"/>
        </w:rPr>
        <w:t>ДВГУПС</w:t>
      </w:r>
      <w:r>
        <w:t xml:space="preserve">, 2011, 2013 </w:t>
      </w:r>
      <w:r>
        <w:rPr>
          <w:rFonts w:hint="eastAsia"/>
        </w:rPr>
        <w:t>гг</w:t>
      </w:r>
      <w:r>
        <w:t xml:space="preserve">.; </w:t>
      </w:r>
      <w:r>
        <w:rPr>
          <w:rFonts w:hint="eastAsia"/>
        </w:rPr>
        <w:t>на</w:t>
      </w:r>
      <w:r>
        <w:t xml:space="preserve"> </w:t>
      </w:r>
      <w:r>
        <w:rPr>
          <w:rFonts w:hint="eastAsia"/>
        </w:rPr>
        <w:t>пятой</w:t>
      </w:r>
      <w:r>
        <w:t xml:space="preserve"> </w:t>
      </w:r>
      <w:r>
        <w:rPr>
          <w:rFonts w:hint="eastAsia"/>
        </w:rPr>
        <w:t>международ</w:t>
      </w:r>
      <w:r>
        <w:rPr>
          <w:rFonts w:hint="eastAsia"/>
        </w:rPr>
        <w:t>¬</w:t>
      </w:r>
      <w:r>
        <w:rPr>
          <w:rFonts w:hint="eastAsia"/>
        </w:rPr>
        <w:t>ной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посвященной</w:t>
      </w:r>
      <w:r>
        <w:t xml:space="preserve"> 40-</w:t>
      </w:r>
      <w:r>
        <w:rPr>
          <w:rFonts w:hint="eastAsia"/>
        </w:rPr>
        <w:t>летию</w:t>
      </w:r>
      <w:r>
        <w:t xml:space="preserve"> </w:t>
      </w:r>
      <w:r>
        <w:rPr>
          <w:rFonts w:hint="eastAsia"/>
        </w:rPr>
        <w:t>начала</w:t>
      </w:r>
      <w:r>
        <w:t xml:space="preserve"> </w:t>
      </w:r>
      <w:r>
        <w:rPr>
          <w:rFonts w:hint="eastAsia"/>
        </w:rPr>
        <w:t>строительства</w:t>
      </w:r>
      <w:r>
        <w:t xml:space="preserve"> </w:t>
      </w:r>
      <w:r>
        <w:rPr>
          <w:rFonts w:hint="eastAsia"/>
        </w:rPr>
        <w:t>Байкало</w:t>
      </w:r>
      <w:r>
        <w:t>-</w:t>
      </w:r>
      <w:r>
        <w:rPr>
          <w:rFonts w:hint="eastAsia"/>
        </w:rPr>
        <w:t>Амурской</w:t>
      </w:r>
      <w:r>
        <w:t xml:space="preserve"> </w:t>
      </w:r>
      <w:r>
        <w:rPr>
          <w:rFonts w:hint="eastAsia"/>
        </w:rPr>
        <w:t>магистрали</w:t>
      </w:r>
      <w:r>
        <w:t xml:space="preserve"> </w:t>
      </w:r>
      <w:r>
        <w:rPr>
          <w:rFonts w:hint="eastAsia"/>
        </w:rPr>
        <w:t>«</w:t>
      </w:r>
      <w:r>
        <w:rPr>
          <w:rFonts w:hint="eastAsia"/>
        </w:rPr>
        <w:t>Транспортная</w:t>
      </w:r>
      <w:r>
        <w:t xml:space="preserve"> </w:t>
      </w:r>
      <w:r>
        <w:rPr>
          <w:rFonts w:hint="eastAsia"/>
        </w:rPr>
        <w:t>инфраструк</w:t>
      </w:r>
      <w:r>
        <w:rPr>
          <w:rFonts w:hint="eastAsia"/>
        </w:rPr>
        <w:t>¬</w:t>
      </w:r>
      <w:r>
        <w:rPr>
          <w:rFonts w:hint="eastAsia"/>
        </w:rPr>
        <w:t>тура</w:t>
      </w:r>
      <w:r>
        <w:t xml:space="preserve"> </w:t>
      </w:r>
      <w:r>
        <w:rPr>
          <w:rFonts w:hint="eastAsia"/>
        </w:rPr>
        <w:t>Сибирского</w:t>
      </w:r>
      <w:r>
        <w:t xml:space="preserve"> </w:t>
      </w:r>
      <w:r>
        <w:rPr>
          <w:rFonts w:hint="eastAsia"/>
        </w:rPr>
        <w:t>региона</w:t>
      </w:r>
      <w:r>
        <w:rPr>
          <w:rFonts w:hint="eastAsia"/>
        </w:rPr>
        <w:t>»</w:t>
      </w:r>
      <w:r>
        <w:t xml:space="preserve">, </w:t>
      </w:r>
      <w:r>
        <w:rPr>
          <w:rFonts w:hint="eastAsia"/>
        </w:rPr>
        <w:t>г</w:t>
      </w:r>
      <w:r>
        <w:t xml:space="preserve">. </w:t>
      </w:r>
      <w:r>
        <w:rPr>
          <w:rFonts w:hint="eastAsia"/>
        </w:rPr>
        <w:t>Иркутск</w:t>
      </w:r>
      <w:r>
        <w:t xml:space="preserve">, 2014 </w:t>
      </w:r>
      <w:r>
        <w:rPr>
          <w:rFonts w:hint="eastAsia"/>
        </w:rPr>
        <w:t>г</w:t>
      </w:r>
      <w:r>
        <w:t xml:space="preserve">.; </w:t>
      </w:r>
      <w:r>
        <w:rPr>
          <w:rFonts w:hint="eastAsia"/>
        </w:rPr>
        <w:t>на</w:t>
      </w:r>
      <w:r>
        <w:t xml:space="preserve"> </w:t>
      </w:r>
      <w:r>
        <w:rPr>
          <w:rFonts w:hint="eastAsia"/>
        </w:rPr>
        <w:t>девятой</w:t>
      </w:r>
      <w:r>
        <w:t xml:space="preserve"> </w:t>
      </w:r>
      <w:r>
        <w:rPr>
          <w:rFonts w:hint="eastAsia"/>
        </w:rPr>
        <w:t>научно</w:t>
      </w:r>
      <w:r>
        <w:t>-</w:t>
      </w:r>
      <w:r>
        <w:rPr>
          <w:rFonts w:hint="eastAsia"/>
        </w:rPr>
        <w:t>практической</w:t>
      </w:r>
      <w:r>
        <w:t xml:space="preserve"> </w:t>
      </w:r>
      <w:r>
        <w:rPr>
          <w:rFonts w:hint="eastAsia"/>
        </w:rPr>
        <w:t>конференции</w:t>
      </w:r>
      <w:r>
        <w:t xml:space="preserve"> </w:t>
      </w:r>
      <w:r>
        <w:rPr>
          <w:rFonts w:hint="eastAsia"/>
        </w:rPr>
        <w:t>«</w:t>
      </w:r>
      <w:r>
        <w:rPr>
          <w:rFonts w:hint="eastAsia"/>
        </w:rPr>
        <w:t>Безопасность</w:t>
      </w:r>
      <w:r>
        <w:t xml:space="preserve"> </w:t>
      </w:r>
      <w:r>
        <w:rPr>
          <w:rFonts w:hint="eastAsia"/>
        </w:rPr>
        <w:t>движения</w:t>
      </w:r>
      <w:r>
        <w:t xml:space="preserve"> </w:t>
      </w:r>
      <w:r>
        <w:rPr>
          <w:rFonts w:hint="eastAsia"/>
        </w:rPr>
        <w:t>поездов</w:t>
      </w:r>
      <w:r>
        <w:rPr>
          <w:rFonts w:hint="eastAsia"/>
        </w:rPr>
        <w:t>»</w:t>
      </w:r>
      <w:r>
        <w:t xml:space="preserve">, </w:t>
      </w:r>
      <w:r>
        <w:rPr>
          <w:rFonts w:hint="eastAsia"/>
        </w:rPr>
        <w:t>г</w:t>
      </w:r>
      <w:r>
        <w:t xml:space="preserve">. </w:t>
      </w:r>
      <w:r>
        <w:rPr>
          <w:rFonts w:hint="eastAsia"/>
        </w:rPr>
        <w:t>Москва</w:t>
      </w:r>
      <w:r>
        <w:t xml:space="preserve">, 2008 </w:t>
      </w:r>
      <w:r>
        <w:rPr>
          <w:rFonts w:hint="eastAsia"/>
        </w:rPr>
        <w:t>г</w:t>
      </w:r>
      <w:r>
        <w:t xml:space="preserve">.; </w:t>
      </w:r>
      <w:r>
        <w:rPr>
          <w:rFonts w:hint="eastAsia"/>
        </w:rPr>
        <w:t>на</w:t>
      </w:r>
      <w:r>
        <w:t xml:space="preserve"> </w:t>
      </w:r>
      <w:r>
        <w:rPr>
          <w:rFonts w:hint="eastAsia"/>
        </w:rPr>
        <w:t>краевых</w:t>
      </w:r>
      <w:r>
        <w:t xml:space="preserve"> </w:t>
      </w:r>
      <w:r>
        <w:rPr>
          <w:rFonts w:hint="eastAsia"/>
        </w:rPr>
        <w:t>конкурсах</w:t>
      </w:r>
      <w:r>
        <w:t xml:space="preserve"> </w:t>
      </w:r>
      <w:r>
        <w:rPr>
          <w:rFonts w:hint="eastAsia"/>
        </w:rPr>
        <w:t>молодых</w:t>
      </w:r>
      <w:r>
        <w:t xml:space="preserve"> </w:t>
      </w:r>
      <w:r>
        <w:rPr>
          <w:rFonts w:hint="eastAsia"/>
        </w:rPr>
        <w:t>учёных</w:t>
      </w:r>
      <w:r>
        <w:t xml:space="preserve"> </w:t>
      </w:r>
      <w:r>
        <w:rPr>
          <w:rFonts w:hint="eastAsia"/>
        </w:rPr>
        <w:t>и</w:t>
      </w:r>
      <w:r>
        <w:t xml:space="preserve"> </w:t>
      </w:r>
      <w:r>
        <w:rPr>
          <w:rFonts w:hint="eastAsia"/>
        </w:rPr>
        <w:t>аспирантов</w:t>
      </w:r>
      <w:r>
        <w:t xml:space="preserve">, </w:t>
      </w:r>
      <w:r>
        <w:rPr>
          <w:rFonts w:hint="eastAsia"/>
        </w:rPr>
        <w:t>г</w:t>
      </w:r>
      <w:r>
        <w:t xml:space="preserve">. </w:t>
      </w:r>
      <w:r>
        <w:rPr>
          <w:rFonts w:hint="eastAsia"/>
        </w:rPr>
        <w:t>Хабаровск</w:t>
      </w:r>
      <w:r>
        <w:t>,</w:t>
      </w:r>
    </w:p>
    <w:p w14:paraId="2F2866AA" w14:textId="77777777" w:rsidR="009D3A6C" w:rsidRDefault="009D3A6C" w:rsidP="009D3A6C">
      <w:r>
        <w:t>5</w:t>
      </w:r>
    </w:p>
    <w:p w14:paraId="3BF74F64" w14:textId="77777777" w:rsidR="009D3A6C" w:rsidRDefault="009D3A6C" w:rsidP="009D3A6C">
      <w:r>
        <w:t xml:space="preserve"> </w:t>
      </w:r>
    </w:p>
    <w:p w14:paraId="19AD7BAF" w14:textId="77777777" w:rsidR="009D3A6C" w:rsidRDefault="009D3A6C" w:rsidP="009D3A6C">
      <w:r>
        <w:rPr>
          <w:rFonts w:hint="eastAsia"/>
        </w:rPr>
        <w:t>ТОГУ</w:t>
      </w:r>
      <w:r>
        <w:t xml:space="preserve">, 2009, 2010, 2012 </w:t>
      </w:r>
      <w:r>
        <w:rPr>
          <w:rFonts w:hint="eastAsia"/>
        </w:rPr>
        <w:t>гг</w:t>
      </w:r>
      <w:r>
        <w:t xml:space="preserve">.; </w:t>
      </w:r>
      <w:r>
        <w:rPr>
          <w:rFonts w:hint="eastAsia"/>
        </w:rPr>
        <w:t>на</w:t>
      </w:r>
      <w:r>
        <w:t xml:space="preserve"> </w:t>
      </w:r>
      <w:r>
        <w:rPr>
          <w:rFonts w:hint="eastAsia"/>
        </w:rPr>
        <w:t>расширенном</w:t>
      </w:r>
      <w:r>
        <w:t xml:space="preserve"> </w:t>
      </w:r>
      <w:r>
        <w:rPr>
          <w:rFonts w:hint="eastAsia"/>
        </w:rPr>
        <w:t>заседание</w:t>
      </w:r>
      <w:r>
        <w:t xml:space="preserve"> </w:t>
      </w:r>
      <w:r>
        <w:rPr>
          <w:rFonts w:hint="eastAsia"/>
        </w:rPr>
        <w:t>кафедры</w:t>
      </w:r>
      <w:r>
        <w:t xml:space="preserve"> </w:t>
      </w:r>
      <w:r>
        <w:rPr>
          <w:rFonts w:hint="eastAsia"/>
        </w:rPr>
        <w:t>«</w:t>
      </w:r>
      <w:r>
        <w:rPr>
          <w:rFonts w:hint="eastAsia"/>
        </w:rPr>
        <w:t>Локомо</w:t>
      </w:r>
      <w:r>
        <w:rPr>
          <w:rFonts w:hint="eastAsia"/>
        </w:rPr>
        <w:t>¬</w:t>
      </w:r>
      <w:r>
        <w:rPr>
          <w:rFonts w:hint="eastAsia"/>
        </w:rPr>
        <w:t>тивы</w:t>
      </w:r>
      <w:r>
        <w:rPr>
          <w:rFonts w:hint="eastAsia"/>
        </w:rPr>
        <w:t>»</w:t>
      </w:r>
      <w:r>
        <w:t xml:space="preserve"> </w:t>
      </w:r>
      <w:r>
        <w:rPr>
          <w:rFonts w:hint="eastAsia"/>
        </w:rPr>
        <w:t>Дальневосточного</w:t>
      </w:r>
      <w:r>
        <w:t xml:space="preserve"> </w:t>
      </w:r>
      <w:r>
        <w:rPr>
          <w:rFonts w:hint="eastAsia"/>
        </w:rPr>
        <w:t>государственного</w:t>
      </w:r>
      <w:r>
        <w:t xml:space="preserve"> </w:t>
      </w:r>
      <w:r>
        <w:rPr>
          <w:rFonts w:hint="eastAsia"/>
        </w:rPr>
        <w:t>университета</w:t>
      </w:r>
      <w:r>
        <w:t xml:space="preserve"> </w:t>
      </w:r>
      <w:r>
        <w:rPr>
          <w:rFonts w:hint="eastAsia"/>
        </w:rPr>
        <w:t>путей</w:t>
      </w:r>
      <w:r>
        <w:t xml:space="preserve"> </w:t>
      </w:r>
      <w:r>
        <w:rPr>
          <w:rFonts w:hint="eastAsia"/>
        </w:rPr>
        <w:t>сообще</w:t>
      </w:r>
      <w:r>
        <w:rPr>
          <w:rFonts w:hint="eastAsia"/>
        </w:rPr>
        <w:t>¬</w:t>
      </w:r>
      <w:r>
        <w:rPr>
          <w:rFonts w:hint="eastAsia"/>
        </w:rPr>
        <w:t>ния</w:t>
      </w:r>
      <w:r>
        <w:t xml:space="preserve">, </w:t>
      </w:r>
      <w:r>
        <w:rPr>
          <w:rFonts w:hint="eastAsia"/>
        </w:rPr>
        <w:t>г</w:t>
      </w:r>
      <w:r>
        <w:t xml:space="preserve">. </w:t>
      </w:r>
      <w:r>
        <w:rPr>
          <w:rFonts w:hint="eastAsia"/>
        </w:rPr>
        <w:t>Хабаровск</w:t>
      </w:r>
      <w:r>
        <w:t xml:space="preserve">, 2014 </w:t>
      </w:r>
      <w:r>
        <w:rPr>
          <w:rFonts w:hint="eastAsia"/>
        </w:rPr>
        <w:t>г</w:t>
      </w:r>
      <w:r>
        <w:t xml:space="preserve">.; </w:t>
      </w:r>
      <w:r>
        <w:rPr>
          <w:rFonts w:hint="eastAsia"/>
        </w:rPr>
        <w:t>на</w:t>
      </w:r>
      <w:r>
        <w:t xml:space="preserve"> </w:t>
      </w:r>
      <w:r>
        <w:rPr>
          <w:rFonts w:hint="eastAsia"/>
        </w:rPr>
        <w:t>расширенном</w:t>
      </w:r>
      <w:r>
        <w:t xml:space="preserve"> </w:t>
      </w:r>
      <w:r>
        <w:rPr>
          <w:rFonts w:hint="eastAsia"/>
        </w:rPr>
        <w:t>заседание</w:t>
      </w:r>
      <w:r>
        <w:t xml:space="preserve"> </w:t>
      </w:r>
      <w:r>
        <w:rPr>
          <w:rFonts w:hint="eastAsia"/>
        </w:rPr>
        <w:t>кафедры</w:t>
      </w:r>
      <w:r>
        <w:t xml:space="preserve"> </w:t>
      </w:r>
      <w:r>
        <w:rPr>
          <w:rFonts w:hint="eastAsia"/>
        </w:rPr>
        <w:t>«</w:t>
      </w:r>
      <w:r>
        <w:rPr>
          <w:rFonts w:hint="eastAsia"/>
        </w:rPr>
        <w:t>Локомоти</w:t>
      </w:r>
      <w:r>
        <w:rPr>
          <w:rFonts w:hint="eastAsia"/>
        </w:rPr>
        <w:t>¬</w:t>
      </w:r>
      <w:r>
        <w:rPr>
          <w:rFonts w:hint="eastAsia"/>
        </w:rPr>
        <w:t>вы</w:t>
      </w:r>
      <w:r>
        <w:t xml:space="preserve"> </w:t>
      </w:r>
      <w:r>
        <w:rPr>
          <w:rFonts w:hint="eastAsia"/>
        </w:rPr>
        <w:t>и</w:t>
      </w:r>
      <w:r>
        <w:t xml:space="preserve"> </w:t>
      </w:r>
      <w:r>
        <w:rPr>
          <w:rFonts w:hint="eastAsia"/>
        </w:rPr>
        <w:t>локомотивное</w:t>
      </w:r>
      <w:r>
        <w:t xml:space="preserve"> </w:t>
      </w:r>
      <w:r>
        <w:rPr>
          <w:rFonts w:hint="eastAsia"/>
        </w:rPr>
        <w:t>хозяйство</w:t>
      </w:r>
      <w:r>
        <w:rPr>
          <w:rFonts w:hint="eastAsia"/>
        </w:rPr>
        <w:t>»</w:t>
      </w:r>
      <w:r>
        <w:t xml:space="preserve"> </w:t>
      </w:r>
      <w:r>
        <w:rPr>
          <w:rFonts w:hint="eastAsia"/>
        </w:rPr>
        <w:t>Петербургского</w:t>
      </w:r>
      <w:r>
        <w:t xml:space="preserve"> </w:t>
      </w:r>
      <w:r>
        <w:rPr>
          <w:rFonts w:hint="eastAsia"/>
        </w:rPr>
        <w:t>государственного</w:t>
      </w:r>
      <w:r>
        <w:t xml:space="preserve"> </w:t>
      </w:r>
      <w:r>
        <w:rPr>
          <w:rFonts w:hint="eastAsia"/>
        </w:rPr>
        <w:t>универ</w:t>
      </w:r>
      <w:r>
        <w:rPr>
          <w:rFonts w:hint="eastAsia"/>
        </w:rPr>
        <w:t>¬</w:t>
      </w:r>
      <w:r>
        <w:rPr>
          <w:rFonts w:hint="eastAsia"/>
        </w:rPr>
        <w:t>ситета</w:t>
      </w:r>
      <w:r>
        <w:t xml:space="preserve"> </w:t>
      </w:r>
      <w:r>
        <w:rPr>
          <w:rFonts w:hint="eastAsia"/>
        </w:rPr>
        <w:t>путей</w:t>
      </w:r>
      <w:r>
        <w:t xml:space="preserve"> </w:t>
      </w:r>
      <w:r>
        <w:rPr>
          <w:rFonts w:hint="eastAsia"/>
        </w:rPr>
        <w:t>сообщения</w:t>
      </w:r>
      <w:r>
        <w:t xml:space="preserve">, </w:t>
      </w:r>
      <w:r>
        <w:rPr>
          <w:rFonts w:hint="eastAsia"/>
        </w:rPr>
        <w:t>г</w:t>
      </w:r>
      <w:r>
        <w:t xml:space="preserve">. </w:t>
      </w:r>
      <w:r>
        <w:rPr>
          <w:rFonts w:hint="eastAsia"/>
        </w:rPr>
        <w:t>Санкт</w:t>
      </w:r>
      <w:r>
        <w:t>-</w:t>
      </w:r>
      <w:r>
        <w:rPr>
          <w:rFonts w:hint="eastAsia"/>
        </w:rPr>
        <w:t>Петербург</w:t>
      </w:r>
      <w:r>
        <w:t xml:space="preserve">, 2015 </w:t>
      </w:r>
      <w:r>
        <w:rPr>
          <w:rFonts w:hint="eastAsia"/>
        </w:rPr>
        <w:t>г</w:t>
      </w:r>
      <w:r>
        <w:t>.</w:t>
      </w:r>
    </w:p>
    <w:p w14:paraId="2F6E9F93" w14:textId="77777777" w:rsidR="009D3A6C" w:rsidRDefault="009D3A6C" w:rsidP="009D3A6C">
      <w:r>
        <w:rPr>
          <w:rFonts w:hint="eastAsia"/>
        </w:rPr>
        <w:t>Личный</w:t>
      </w:r>
      <w:r>
        <w:t xml:space="preserve"> </w:t>
      </w:r>
      <w:r>
        <w:rPr>
          <w:rFonts w:hint="eastAsia"/>
        </w:rPr>
        <w:t>вклад</w:t>
      </w:r>
      <w:r>
        <w:t xml:space="preserve"> </w:t>
      </w:r>
      <w:r>
        <w:rPr>
          <w:rFonts w:hint="eastAsia"/>
        </w:rPr>
        <w:t>соискателя</w:t>
      </w:r>
      <w:r>
        <w:t xml:space="preserve">. </w:t>
      </w:r>
      <w:r>
        <w:rPr>
          <w:rFonts w:hint="eastAsia"/>
        </w:rPr>
        <w:t>Автору</w:t>
      </w:r>
      <w:r>
        <w:t xml:space="preserve"> </w:t>
      </w:r>
      <w:r>
        <w:rPr>
          <w:rFonts w:hint="eastAsia"/>
        </w:rPr>
        <w:t>принадлежит</w:t>
      </w:r>
      <w:r>
        <w:t xml:space="preserve"> </w:t>
      </w:r>
      <w:r>
        <w:rPr>
          <w:rFonts w:hint="eastAsia"/>
        </w:rPr>
        <w:t>выполнение</w:t>
      </w:r>
      <w:r>
        <w:t xml:space="preserve"> </w:t>
      </w:r>
      <w:r>
        <w:rPr>
          <w:rFonts w:hint="eastAsia"/>
        </w:rPr>
        <w:t>работ</w:t>
      </w:r>
      <w:r>
        <w:t xml:space="preserve"> </w:t>
      </w:r>
      <w:r>
        <w:rPr>
          <w:rFonts w:hint="eastAsia"/>
        </w:rPr>
        <w:t>по</w:t>
      </w:r>
      <w:r>
        <w:t xml:space="preserve"> </w:t>
      </w:r>
      <w:r>
        <w:rPr>
          <w:rFonts w:hint="eastAsia"/>
        </w:rPr>
        <w:t>математическому</w:t>
      </w:r>
      <w:r>
        <w:t xml:space="preserve"> </w:t>
      </w:r>
      <w:r>
        <w:rPr>
          <w:rFonts w:hint="eastAsia"/>
        </w:rPr>
        <w:t>и</w:t>
      </w:r>
      <w:r>
        <w:t xml:space="preserve"> </w:t>
      </w:r>
      <w:r>
        <w:rPr>
          <w:rFonts w:hint="eastAsia"/>
        </w:rPr>
        <w:t>компьютерному</w:t>
      </w:r>
      <w:r>
        <w:t xml:space="preserve"> </w:t>
      </w:r>
      <w:r>
        <w:rPr>
          <w:rFonts w:hint="eastAsia"/>
        </w:rPr>
        <w:t>моделированию</w:t>
      </w:r>
      <w:r>
        <w:t xml:space="preserve">, </w:t>
      </w:r>
      <w:r>
        <w:rPr>
          <w:rFonts w:hint="eastAsia"/>
        </w:rPr>
        <w:t>проектированию</w:t>
      </w:r>
      <w:r>
        <w:t xml:space="preserve"> </w:t>
      </w:r>
      <w:r>
        <w:rPr>
          <w:rFonts w:hint="eastAsia"/>
        </w:rPr>
        <w:t>и</w:t>
      </w:r>
      <w:r>
        <w:t xml:space="preserve"> </w:t>
      </w:r>
      <w:r>
        <w:rPr>
          <w:rFonts w:hint="eastAsia"/>
        </w:rPr>
        <w:t>созданию</w:t>
      </w:r>
      <w:r>
        <w:t xml:space="preserve"> </w:t>
      </w:r>
      <w:r>
        <w:rPr>
          <w:rFonts w:hint="eastAsia"/>
        </w:rPr>
        <w:t>лабораторных</w:t>
      </w:r>
      <w:r>
        <w:t xml:space="preserve">, </w:t>
      </w:r>
      <w:r>
        <w:rPr>
          <w:rFonts w:hint="eastAsia"/>
        </w:rPr>
        <w:t>опытно</w:t>
      </w:r>
      <w:r>
        <w:t>-</w:t>
      </w:r>
      <w:r>
        <w:rPr>
          <w:rFonts w:hint="eastAsia"/>
        </w:rPr>
        <w:t>эксплуатационных</w:t>
      </w:r>
      <w:r>
        <w:t xml:space="preserve"> </w:t>
      </w:r>
      <w:r>
        <w:rPr>
          <w:rFonts w:hint="eastAsia"/>
        </w:rPr>
        <w:t>приспособлений</w:t>
      </w:r>
      <w:r>
        <w:t xml:space="preserve"> </w:t>
      </w:r>
      <w:r>
        <w:rPr>
          <w:rFonts w:hint="eastAsia"/>
        </w:rPr>
        <w:t>и</w:t>
      </w:r>
      <w:r>
        <w:t xml:space="preserve"> </w:t>
      </w:r>
      <w:r>
        <w:rPr>
          <w:rFonts w:hint="eastAsia"/>
        </w:rPr>
        <w:t>участие</w:t>
      </w:r>
      <w:r>
        <w:t xml:space="preserve"> </w:t>
      </w:r>
      <w:r>
        <w:rPr>
          <w:rFonts w:hint="eastAsia"/>
        </w:rPr>
        <w:t>в</w:t>
      </w:r>
      <w:r>
        <w:t xml:space="preserve"> </w:t>
      </w:r>
      <w:r>
        <w:rPr>
          <w:rFonts w:hint="eastAsia"/>
        </w:rPr>
        <w:t>выполнении</w:t>
      </w:r>
      <w:r>
        <w:t xml:space="preserve"> </w:t>
      </w:r>
      <w:r>
        <w:rPr>
          <w:rFonts w:hint="eastAsia"/>
        </w:rPr>
        <w:t>экспериментов</w:t>
      </w:r>
      <w:r>
        <w:t>.</w:t>
      </w:r>
    </w:p>
    <w:p w14:paraId="41EC8A51" w14:textId="77777777" w:rsidR="009D3A6C" w:rsidRDefault="009D3A6C" w:rsidP="009D3A6C">
      <w:r>
        <w:rPr>
          <w:rFonts w:hint="eastAsia"/>
        </w:rPr>
        <w:t>Публикации</w:t>
      </w:r>
      <w:r>
        <w:t xml:space="preserve">. </w:t>
      </w:r>
      <w:r>
        <w:rPr>
          <w:rFonts w:hint="eastAsia"/>
        </w:rPr>
        <w:t>Результаты</w:t>
      </w:r>
      <w:r>
        <w:t xml:space="preserve"> </w:t>
      </w:r>
      <w:r>
        <w:rPr>
          <w:rFonts w:hint="eastAsia"/>
        </w:rPr>
        <w:t>исследований</w:t>
      </w:r>
      <w:r>
        <w:t xml:space="preserve"> </w:t>
      </w:r>
      <w:r>
        <w:rPr>
          <w:rFonts w:hint="eastAsia"/>
        </w:rPr>
        <w:t>опубликованы</w:t>
      </w:r>
      <w:r>
        <w:t xml:space="preserve"> </w:t>
      </w:r>
      <w:r>
        <w:rPr>
          <w:rFonts w:hint="eastAsia"/>
        </w:rPr>
        <w:t>в</w:t>
      </w:r>
      <w:r>
        <w:t xml:space="preserve"> 23 </w:t>
      </w:r>
      <w:r>
        <w:rPr>
          <w:rFonts w:hint="eastAsia"/>
        </w:rPr>
        <w:t>печат</w:t>
      </w:r>
      <w:r>
        <w:t>-</w:t>
      </w:r>
      <w:r>
        <w:rPr>
          <w:rFonts w:hint="eastAsia"/>
        </w:rPr>
        <w:t>ных</w:t>
      </w:r>
      <w:r>
        <w:t xml:space="preserve"> </w:t>
      </w:r>
      <w:r>
        <w:rPr>
          <w:rFonts w:hint="eastAsia"/>
        </w:rPr>
        <w:t>работах</w:t>
      </w:r>
      <w:r>
        <w:t xml:space="preserve">, </w:t>
      </w:r>
      <w:r>
        <w:rPr>
          <w:rFonts w:hint="eastAsia"/>
        </w:rPr>
        <w:t>в</w:t>
      </w:r>
      <w:r>
        <w:t xml:space="preserve"> </w:t>
      </w:r>
      <w:r>
        <w:rPr>
          <w:rFonts w:hint="eastAsia"/>
        </w:rPr>
        <w:t>том</w:t>
      </w:r>
      <w:r>
        <w:t xml:space="preserve"> </w:t>
      </w:r>
      <w:r>
        <w:rPr>
          <w:rFonts w:hint="eastAsia"/>
        </w:rPr>
        <w:t>числе</w:t>
      </w:r>
      <w:r>
        <w:t xml:space="preserve"> 4 </w:t>
      </w:r>
      <w:r>
        <w:rPr>
          <w:rFonts w:hint="eastAsia"/>
        </w:rPr>
        <w:t>статьях</w:t>
      </w:r>
      <w:r>
        <w:t xml:space="preserve"> </w:t>
      </w:r>
      <w:r>
        <w:rPr>
          <w:rFonts w:hint="eastAsia"/>
        </w:rPr>
        <w:t>в</w:t>
      </w:r>
      <w:r>
        <w:t xml:space="preserve"> </w:t>
      </w:r>
      <w:r>
        <w:rPr>
          <w:rFonts w:hint="eastAsia"/>
        </w:rPr>
        <w:t>рецензируемых</w:t>
      </w:r>
      <w:r>
        <w:t xml:space="preserve"> </w:t>
      </w:r>
      <w:r>
        <w:rPr>
          <w:rFonts w:hint="eastAsia"/>
        </w:rPr>
        <w:t>научных</w:t>
      </w:r>
      <w:r>
        <w:t xml:space="preserve"> </w:t>
      </w:r>
      <w:r>
        <w:rPr>
          <w:rFonts w:hint="eastAsia"/>
        </w:rPr>
        <w:t>изданиях</w:t>
      </w:r>
      <w:r>
        <w:t xml:space="preserve">, </w:t>
      </w:r>
      <w:r>
        <w:rPr>
          <w:rFonts w:hint="eastAsia"/>
        </w:rPr>
        <w:t>рекомендованных</w:t>
      </w:r>
      <w:r>
        <w:t xml:space="preserve"> </w:t>
      </w:r>
      <w:r>
        <w:rPr>
          <w:rFonts w:hint="eastAsia"/>
        </w:rPr>
        <w:t>ВАК</w:t>
      </w:r>
      <w:r>
        <w:t xml:space="preserve"> </w:t>
      </w:r>
      <w:r>
        <w:rPr>
          <w:rFonts w:hint="eastAsia"/>
        </w:rPr>
        <w:t>Минобрнауки</w:t>
      </w:r>
      <w:r>
        <w:t xml:space="preserve"> </w:t>
      </w:r>
      <w:r>
        <w:rPr>
          <w:rFonts w:hint="eastAsia"/>
        </w:rPr>
        <w:t>РФ</w:t>
      </w:r>
      <w:r>
        <w:t xml:space="preserve">. </w:t>
      </w:r>
      <w:r>
        <w:rPr>
          <w:rFonts w:hint="eastAsia"/>
        </w:rPr>
        <w:t>Получен</w:t>
      </w:r>
      <w:r>
        <w:t xml:space="preserve"> </w:t>
      </w:r>
      <w:r>
        <w:rPr>
          <w:rFonts w:hint="eastAsia"/>
        </w:rPr>
        <w:t>патент</w:t>
      </w:r>
      <w:r>
        <w:t xml:space="preserve"> </w:t>
      </w:r>
      <w:r>
        <w:rPr>
          <w:rFonts w:hint="eastAsia"/>
        </w:rPr>
        <w:t>№</w:t>
      </w:r>
      <w:r>
        <w:t xml:space="preserve"> 146946 </w:t>
      </w:r>
      <w:r>
        <w:rPr>
          <w:rFonts w:hint="eastAsia"/>
        </w:rPr>
        <w:t>РФ</w:t>
      </w:r>
      <w:r>
        <w:t xml:space="preserve">, </w:t>
      </w:r>
      <w:r>
        <w:rPr>
          <w:rFonts w:hint="eastAsia"/>
        </w:rPr>
        <w:t>В</w:t>
      </w:r>
      <w:r>
        <w:t>61F5/26.</w:t>
      </w:r>
    </w:p>
    <w:p w14:paraId="2A831CF2" w14:textId="77777777" w:rsidR="009D3A6C" w:rsidRDefault="009D3A6C" w:rsidP="009D3A6C">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r>
        <w:t xml:space="preserve">. </w:t>
      </w:r>
      <w:r>
        <w:rPr>
          <w:rFonts w:hint="eastAsia"/>
        </w:rPr>
        <w:t>Работа</w:t>
      </w:r>
      <w:r>
        <w:t xml:space="preserve"> </w:t>
      </w:r>
      <w:r>
        <w:rPr>
          <w:rFonts w:hint="eastAsia"/>
        </w:rPr>
        <w:t>состоит</w:t>
      </w:r>
      <w:r>
        <w:t xml:space="preserve"> </w:t>
      </w:r>
      <w:r>
        <w:rPr>
          <w:rFonts w:hint="eastAsia"/>
        </w:rPr>
        <w:t>из</w:t>
      </w:r>
      <w:r>
        <w:t xml:space="preserve"> </w:t>
      </w:r>
      <w:r>
        <w:rPr>
          <w:rFonts w:hint="eastAsia"/>
        </w:rPr>
        <w:t>введения</w:t>
      </w:r>
      <w:r>
        <w:t xml:space="preserve">, </w:t>
      </w:r>
      <w:r>
        <w:rPr>
          <w:rFonts w:hint="eastAsia"/>
        </w:rPr>
        <w:t>шести</w:t>
      </w:r>
      <w:r>
        <w:t xml:space="preserve"> </w:t>
      </w:r>
      <w:r>
        <w:rPr>
          <w:rFonts w:hint="eastAsia"/>
        </w:rPr>
        <w:t>глав</w:t>
      </w:r>
      <w:r>
        <w:t xml:space="preserve">, </w:t>
      </w:r>
      <w:r>
        <w:rPr>
          <w:rFonts w:hint="eastAsia"/>
        </w:rPr>
        <w:t>заключения</w:t>
      </w:r>
      <w:r>
        <w:t xml:space="preserve"> </w:t>
      </w:r>
      <w:r>
        <w:rPr>
          <w:rFonts w:hint="eastAsia"/>
        </w:rPr>
        <w:t>с</w:t>
      </w:r>
      <w:r>
        <w:t xml:space="preserve"> </w:t>
      </w:r>
      <w:r>
        <w:rPr>
          <w:rFonts w:hint="eastAsia"/>
        </w:rPr>
        <w:t>выводами</w:t>
      </w:r>
      <w:r>
        <w:t xml:space="preserve">, </w:t>
      </w:r>
      <w:r>
        <w:rPr>
          <w:rFonts w:hint="eastAsia"/>
        </w:rPr>
        <w:t>списка</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w:t>
      </w:r>
      <w:r>
        <w:t>-</w:t>
      </w:r>
      <w:r>
        <w:rPr>
          <w:rFonts w:hint="eastAsia"/>
        </w:rPr>
        <w:t>ний</w:t>
      </w:r>
      <w:r>
        <w:t xml:space="preserve">, </w:t>
      </w:r>
      <w:r>
        <w:rPr>
          <w:rFonts w:hint="eastAsia"/>
        </w:rPr>
        <w:t>списка</w:t>
      </w:r>
      <w:r>
        <w:t xml:space="preserve"> </w:t>
      </w:r>
      <w:r>
        <w:rPr>
          <w:rFonts w:hint="eastAsia"/>
        </w:rPr>
        <w:t>используемой</w:t>
      </w:r>
      <w:r>
        <w:t xml:space="preserve"> </w:t>
      </w:r>
      <w:r>
        <w:rPr>
          <w:rFonts w:hint="eastAsia"/>
        </w:rPr>
        <w:t>литературы</w:t>
      </w:r>
      <w:r>
        <w:t xml:space="preserve"> </w:t>
      </w:r>
      <w:r>
        <w:rPr>
          <w:rFonts w:hint="eastAsia"/>
        </w:rPr>
        <w:t>из</w:t>
      </w:r>
      <w:r>
        <w:t xml:space="preserve"> 130 </w:t>
      </w:r>
      <w:r>
        <w:rPr>
          <w:rFonts w:hint="eastAsia"/>
        </w:rPr>
        <w:t>наименований</w:t>
      </w:r>
      <w:r>
        <w:t xml:space="preserve"> </w:t>
      </w:r>
      <w:r>
        <w:rPr>
          <w:rFonts w:hint="eastAsia"/>
        </w:rPr>
        <w:t>и</w:t>
      </w:r>
      <w:r>
        <w:t xml:space="preserve"> </w:t>
      </w:r>
      <w:r>
        <w:rPr>
          <w:rFonts w:hint="eastAsia"/>
        </w:rPr>
        <w:t>приложения</w:t>
      </w:r>
      <w:r>
        <w:t xml:space="preserve">. </w:t>
      </w:r>
      <w:r>
        <w:rPr>
          <w:rFonts w:hint="eastAsia"/>
        </w:rPr>
        <w:t>Текст</w:t>
      </w:r>
      <w:r>
        <w:t xml:space="preserve"> </w:t>
      </w:r>
      <w:r>
        <w:rPr>
          <w:rFonts w:hint="eastAsia"/>
        </w:rPr>
        <w:t>диссертации</w:t>
      </w:r>
      <w:r>
        <w:t xml:space="preserve"> </w:t>
      </w:r>
      <w:r>
        <w:rPr>
          <w:rFonts w:hint="eastAsia"/>
        </w:rPr>
        <w:t>изложен</w:t>
      </w:r>
      <w:r>
        <w:t xml:space="preserve"> </w:t>
      </w:r>
      <w:r>
        <w:rPr>
          <w:rFonts w:hint="eastAsia"/>
        </w:rPr>
        <w:t>на</w:t>
      </w:r>
      <w:r>
        <w:t xml:space="preserve"> 142 </w:t>
      </w:r>
      <w:r>
        <w:rPr>
          <w:rFonts w:hint="eastAsia"/>
        </w:rPr>
        <w:t>страницах</w:t>
      </w:r>
      <w:r>
        <w:t xml:space="preserve">, </w:t>
      </w:r>
      <w:r>
        <w:rPr>
          <w:rFonts w:hint="eastAsia"/>
        </w:rPr>
        <w:t>содержит</w:t>
      </w:r>
      <w:r>
        <w:t xml:space="preserve"> 45 </w:t>
      </w:r>
      <w:r>
        <w:rPr>
          <w:rFonts w:hint="eastAsia"/>
        </w:rPr>
        <w:t>рисунков</w:t>
      </w:r>
      <w:r>
        <w:t xml:space="preserve">, 15 </w:t>
      </w:r>
      <w:r>
        <w:rPr>
          <w:rFonts w:hint="eastAsia"/>
        </w:rPr>
        <w:t>таблиц</w:t>
      </w:r>
      <w:r>
        <w:t xml:space="preserve"> </w:t>
      </w:r>
      <w:r>
        <w:rPr>
          <w:rFonts w:hint="eastAsia"/>
        </w:rPr>
        <w:t>и</w:t>
      </w:r>
      <w:r>
        <w:t xml:space="preserve"> 5 </w:t>
      </w:r>
      <w:r>
        <w:rPr>
          <w:rFonts w:hint="eastAsia"/>
        </w:rPr>
        <w:t>приложений</w:t>
      </w:r>
      <w:r>
        <w:t>.</w:t>
      </w:r>
    </w:p>
    <w:p w14:paraId="02FA2963" w14:textId="77777777" w:rsidR="009D3A6C" w:rsidRDefault="009D3A6C" w:rsidP="009D3A6C">
      <w:r>
        <w:rPr>
          <w:rFonts w:hint="eastAsia"/>
        </w:rPr>
        <w:t>ОСНОВНОЕ</w:t>
      </w:r>
      <w:r>
        <w:t xml:space="preserve"> </w:t>
      </w:r>
      <w:r>
        <w:rPr>
          <w:rFonts w:hint="eastAsia"/>
        </w:rPr>
        <w:t>СОДЕРЖАНИЕ</w:t>
      </w:r>
      <w:r>
        <w:t xml:space="preserve"> </w:t>
      </w:r>
      <w:r>
        <w:rPr>
          <w:rFonts w:hint="eastAsia"/>
        </w:rPr>
        <w:t>РАБОТЫ</w:t>
      </w:r>
      <w:r>
        <w:t xml:space="preserve"> </w:t>
      </w:r>
      <w:r>
        <w:rPr>
          <w:rFonts w:hint="eastAsia"/>
        </w:rPr>
        <w:t>Во</w:t>
      </w:r>
      <w:r>
        <w:t xml:space="preserve"> </w:t>
      </w:r>
      <w:r>
        <w:rPr>
          <w:rFonts w:hint="eastAsia"/>
        </w:rPr>
        <w:t>введении</w:t>
      </w:r>
      <w:r>
        <w:t xml:space="preserve"> </w:t>
      </w:r>
      <w:r>
        <w:rPr>
          <w:rFonts w:hint="eastAsia"/>
        </w:rPr>
        <w:t>обоснованы</w:t>
      </w:r>
      <w:r>
        <w:t xml:space="preserve"> </w:t>
      </w:r>
      <w:r>
        <w:rPr>
          <w:rFonts w:hint="eastAsia"/>
        </w:rPr>
        <w:t>актуальность</w:t>
      </w:r>
      <w:r>
        <w:t xml:space="preserve"> </w:t>
      </w:r>
      <w:r>
        <w:rPr>
          <w:rFonts w:hint="eastAsia"/>
        </w:rPr>
        <w:t>проблемы</w:t>
      </w:r>
      <w:r>
        <w:t xml:space="preserve"> </w:t>
      </w:r>
      <w:r>
        <w:rPr>
          <w:rFonts w:hint="eastAsia"/>
        </w:rPr>
        <w:t>повышения</w:t>
      </w:r>
      <w:r>
        <w:t xml:space="preserve"> </w:t>
      </w:r>
      <w:r>
        <w:rPr>
          <w:rFonts w:hint="eastAsia"/>
        </w:rPr>
        <w:t>ресур</w:t>
      </w:r>
      <w:r>
        <w:rPr>
          <w:rFonts w:hint="eastAsia"/>
        </w:rPr>
        <w:t>¬</w:t>
      </w:r>
      <w:r>
        <w:rPr>
          <w:rFonts w:hint="eastAsia"/>
        </w:rPr>
        <w:t>са</w:t>
      </w:r>
      <w:r>
        <w:t xml:space="preserve">  </w:t>
      </w:r>
      <w:r>
        <w:rPr>
          <w:rFonts w:hint="eastAsia"/>
        </w:rPr>
        <w:t>и</w:t>
      </w:r>
      <w:r>
        <w:t xml:space="preserve">  </w:t>
      </w:r>
      <w:r>
        <w:rPr>
          <w:rFonts w:hint="eastAsia"/>
        </w:rPr>
        <w:t>снижения</w:t>
      </w:r>
      <w:r>
        <w:t xml:space="preserve">  </w:t>
      </w:r>
      <w:r>
        <w:rPr>
          <w:rFonts w:hint="eastAsia"/>
        </w:rPr>
        <w:t>затрат</w:t>
      </w:r>
      <w:r>
        <w:t xml:space="preserve">,  </w:t>
      </w:r>
      <w:r>
        <w:rPr>
          <w:rFonts w:hint="eastAsia"/>
        </w:rPr>
        <w:t>сопутствующих</w:t>
      </w:r>
      <w:r>
        <w:t xml:space="preserve">  </w:t>
      </w:r>
      <w:r>
        <w:rPr>
          <w:rFonts w:hint="eastAsia"/>
        </w:rPr>
        <w:t>непродолжительному</w:t>
      </w:r>
      <w:r>
        <w:t xml:space="preserve">  </w:t>
      </w:r>
      <w:r>
        <w:rPr>
          <w:rFonts w:hint="eastAsia"/>
        </w:rPr>
        <w:lastRenderedPageBreak/>
        <w:t>жизненному</w:t>
      </w:r>
      <w:r>
        <w:t xml:space="preserve"> </w:t>
      </w:r>
      <w:r>
        <w:rPr>
          <w:rFonts w:hint="eastAsia"/>
        </w:rPr>
        <w:t>циклу</w:t>
      </w:r>
      <w:r>
        <w:t xml:space="preserve"> </w:t>
      </w:r>
      <w:r>
        <w:rPr>
          <w:rFonts w:hint="eastAsia"/>
        </w:rPr>
        <w:t>бандажей</w:t>
      </w:r>
      <w:r>
        <w:t xml:space="preserve"> </w:t>
      </w:r>
      <w:r>
        <w:rPr>
          <w:rFonts w:hint="eastAsia"/>
        </w:rPr>
        <w:t>колес</w:t>
      </w:r>
      <w:r>
        <w:t xml:space="preserve">, </w:t>
      </w:r>
      <w:r>
        <w:rPr>
          <w:rFonts w:hint="eastAsia"/>
        </w:rPr>
        <w:t>приведена</w:t>
      </w:r>
      <w:r>
        <w:t xml:space="preserve"> </w:t>
      </w:r>
      <w:r>
        <w:rPr>
          <w:rFonts w:hint="eastAsia"/>
        </w:rPr>
        <w:t>программа</w:t>
      </w:r>
      <w:r>
        <w:t xml:space="preserve"> </w:t>
      </w:r>
      <w:r>
        <w:rPr>
          <w:rFonts w:hint="eastAsia"/>
        </w:rPr>
        <w:t>выполнения</w:t>
      </w:r>
      <w:r>
        <w:t xml:space="preserve"> </w:t>
      </w:r>
      <w:r>
        <w:rPr>
          <w:rFonts w:hint="eastAsia"/>
        </w:rPr>
        <w:t>работы</w:t>
      </w:r>
      <w:r>
        <w:t>.</w:t>
      </w:r>
    </w:p>
    <w:p w14:paraId="52127AA7" w14:textId="77777777" w:rsidR="009D3A6C" w:rsidRDefault="009D3A6C" w:rsidP="009D3A6C">
      <w:r>
        <w:rPr>
          <w:rFonts w:hint="eastAsia"/>
        </w:rPr>
        <w:t>Первая</w:t>
      </w:r>
      <w:r>
        <w:t xml:space="preserve"> </w:t>
      </w:r>
      <w:r>
        <w:rPr>
          <w:rFonts w:hint="eastAsia"/>
        </w:rPr>
        <w:t>глава</w:t>
      </w:r>
      <w:r>
        <w:t xml:space="preserve"> </w:t>
      </w:r>
      <w:r>
        <w:rPr>
          <w:rFonts w:hint="eastAsia"/>
        </w:rPr>
        <w:t>посвящена</w:t>
      </w:r>
      <w:r>
        <w:t xml:space="preserve"> </w:t>
      </w:r>
      <w:r>
        <w:rPr>
          <w:rFonts w:hint="eastAsia"/>
        </w:rPr>
        <w:t>обзору</w:t>
      </w:r>
      <w:r>
        <w:t xml:space="preserve"> </w:t>
      </w:r>
      <w:r>
        <w:rPr>
          <w:rFonts w:hint="eastAsia"/>
        </w:rPr>
        <w:t>и</w:t>
      </w:r>
      <w:r>
        <w:t xml:space="preserve"> </w:t>
      </w:r>
      <w:r>
        <w:rPr>
          <w:rFonts w:hint="eastAsia"/>
        </w:rPr>
        <w:t>целенаправленному</w:t>
      </w:r>
      <w:r>
        <w:t xml:space="preserve"> </w:t>
      </w:r>
      <w:r>
        <w:rPr>
          <w:rFonts w:hint="eastAsia"/>
        </w:rPr>
        <w:t>изучению</w:t>
      </w:r>
      <w:r>
        <w:t xml:space="preserve"> </w:t>
      </w:r>
      <w:r>
        <w:rPr>
          <w:rFonts w:hint="eastAsia"/>
        </w:rPr>
        <w:t>опубликованных</w:t>
      </w:r>
      <w:r>
        <w:t xml:space="preserve"> </w:t>
      </w:r>
      <w:r>
        <w:rPr>
          <w:rFonts w:hint="eastAsia"/>
        </w:rPr>
        <w:t>результатов</w:t>
      </w:r>
      <w:r>
        <w:t xml:space="preserve"> </w:t>
      </w:r>
      <w:r>
        <w:rPr>
          <w:rFonts w:hint="eastAsia"/>
        </w:rPr>
        <w:t>теоретических</w:t>
      </w:r>
      <w:r>
        <w:t xml:space="preserve"> </w:t>
      </w:r>
      <w:r>
        <w:rPr>
          <w:rFonts w:hint="eastAsia"/>
        </w:rPr>
        <w:t>и</w:t>
      </w:r>
      <w:r>
        <w:t xml:space="preserve"> </w:t>
      </w:r>
      <w:r>
        <w:rPr>
          <w:rFonts w:hint="eastAsia"/>
        </w:rPr>
        <w:t>экспериментальных</w:t>
      </w:r>
      <w:r>
        <w:t xml:space="preserve"> </w:t>
      </w:r>
      <w:r>
        <w:rPr>
          <w:rFonts w:hint="eastAsia"/>
        </w:rPr>
        <w:t>иссле</w:t>
      </w:r>
      <w:r>
        <w:t>-</w:t>
      </w:r>
      <w:r>
        <w:rPr>
          <w:rFonts w:hint="eastAsia"/>
        </w:rPr>
        <w:t>дований</w:t>
      </w:r>
      <w:r>
        <w:t xml:space="preserve"> </w:t>
      </w:r>
      <w:r>
        <w:rPr>
          <w:rFonts w:hint="eastAsia"/>
        </w:rPr>
        <w:t>по</w:t>
      </w:r>
      <w:r>
        <w:t xml:space="preserve"> </w:t>
      </w:r>
      <w:r>
        <w:rPr>
          <w:rFonts w:hint="eastAsia"/>
        </w:rPr>
        <w:t>ключевой</w:t>
      </w:r>
      <w:r>
        <w:t xml:space="preserve"> </w:t>
      </w:r>
      <w:r>
        <w:rPr>
          <w:rFonts w:hint="eastAsia"/>
        </w:rPr>
        <w:t>проблеме</w:t>
      </w:r>
      <w:r>
        <w:t xml:space="preserve"> </w:t>
      </w:r>
      <w:r>
        <w:rPr>
          <w:rFonts w:hint="eastAsia"/>
        </w:rPr>
        <w:t>железнодорожного</w:t>
      </w:r>
      <w:r>
        <w:t xml:space="preserve"> </w:t>
      </w:r>
      <w:r>
        <w:rPr>
          <w:rFonts w:hint="eastAsia"/>
        </w:rPr>
        <w:t>транспорта</w:t>
      </w:r>
      <w:r>
        <w:t xml:space="preserve"> ‒ </w:t>
      </w:r>
      <w:r>
        <w:rPr>
          <w:rFonts w:hint="eastAsia"/>
        </w:rPr>
        <w:t>изнаши</w:t>
      </w:r>
      <w:r>
        <w:t>-</w:t>
      </w:r>
      <w:r>
        <w:rPr>
          <w:rFonts w:hint="eastAsia"/>
        </w:rPr>
        <w:t>вание</w:t>
      </w:r>
      <w:r>
        <w:t xml:space="preserve"> </w:t>
      </w:r>
      <w:r>
        <w:rPr>
          <w:rFonts w:hint="eastAsia"/>
        </w:rPr>
        <w:t>колес</w:t>
      </w:r>
      <w:r>
        <w:t xml:space="preserve"> </w:t>
      </w:r>
      <w:r>
        <w:rPr>
          <w:rFonts w:hint="eastAsia"/>
        </w:rPr>
        <w:t>подвижного</w:t>
      </w:r>
      <w:r>
        <w:t xml:space="preserve"> </w:t>
      </w:r>
      <w:r>
        <w:rPr>
          <w:rFonts w:hint="eastAsia"/>
        </w:rPr>
        <w:t>состава</w:t>
      </w:r>
      <w:r>
        <w:t xml:space="preserve"> </w:t>
      </w:r>
      <w:r>
        <w:rPr>
          <w:rFonts w:hint="eastAsia"/>
        </w:rPr>
        <w:t>и</w:t>
      </w:r>
      <w:r>
        <w:t xml:space="preserve"> </w:t>
      </w:r>
      <w:r>
        <w:rPr>
          <w:rFonts w:hint="eastAsia"/>
        </w:rPr>
        <w:t>рельсов</w:t>
      </w:r>
      <w:r>
        <w:t>.</w:t>
      </w:r>
    </w:p>
    <w:p w14:paraId="29F841A6" w14:textId="77777777" w:rsidR="009D3A6C" w:rsidRDefault="009D3A6C" w:rsidP="009D3A6C">
      <w:r>
        <w:rPr>
          <w:rFonts w:hint="eastAsia"/>
        </w:rPr>
        <w:t>Теорией</w:t>
      </w:r>
      <w:r>
        <w:t xml:space="preserve"> </w:t>
      </w:r>
      <w:r>
        <w:rPr>
          <w:rFonts w:hint="eastAsia"/>
        </w:rPr>
        <w:t>и</w:t>
      </w:r>
      <w:r>
        <w:t xml:space="preserve"> </w:t>
      </w:r>
      <w:r>
        <w:rPr>
          <w:rFonts w:hint="eastAsia"/>
        </w:rPr>
        <w:t>эксплуатационной</w:t>
      </w:r>
      <w:r>
        <w:t xml:space="preserve"> </w:t>
      </w:r>
      <w:r>
        <w:rPr>
          <w:rFonts w:hint="eastAsia"/>
        </w:rPr>
        <w:t>практикой</w:t>
      </w:r>
      <w:r>
        <w:t xml:space="preserve"> </w:t>
      </w:r>
      <w:r>
        <w:rPr>
          <w:rFonts w:hint="eastAsia"/>
        </w:rPr>
        <w:t>неоднократно</w:t>
      </w:r>
      <w:r>
        <w:t xml:space="preserve"> </w:t>
      </w:r>
      <w:r>
        <w:rPr>
          <w:rFonts w:hint="eastAsia"/>
        </w:rPr>
        <w:t>доказано</w:t>
      </w:r>
      <w:r>
        <w:t xml:space="preserve">, </w:t>
      </w:r>
      <w:r>
        <w:rPr>
          <w:rFonts w:hint="eastAsia"/>
        </w:rPr>
        <w:t>что</w:t>
      </w:r>
      <w:r>
        <w:t xml:space="preserve"> </w:t>
      </w:r>
      <w:r>
        <w:rPr>
          <w:rFonts w:hint="eastAsia"/>
        </w:rPr>
        <w:t>при</w:t>
      </w:r>
      <w:r>
        <w:t xml:space="preserve">  </w:t>
      </w:r>
      <w:r>
        <w:rPr>
          <w:rFonts w:hint="eastAsia"/>
        </w:rPr>
        <w:t>перемещении</w:t>
      </w:r>
      <w:r>
        <w:t xml:space="preserve">  </w:t>
      </w:r>
      <w:r>
        <w:rPr>
          <w:rFonts w:hint="eastAsia"/>
        </w:rPr>
        <w:t>буксы</w:t>
      </w:r>
      <w:r>
        <w:t xml:space="preserve">  </w:t>
      </w:r>
      <w:r>
        <w:rPr>
          <w:rFonts w:hint="eastAsia"/>
        </w:rPr>
        <w:t>на</w:t>
      </w:r>
      <w:r>
        <w:t xml:space="preserve">  2</w:t>
      </w:r>
      <w:r>
        <w:rPr>
          <w:rFonts w:hint="eastAsia"/>
        </w:rPr>
        <w:t>–</w:t>
      </w:r>
      <w:r>
        <w:t xml:space="preserve">2,6  </w:t>
      </w:r>
      <w:r>
        <w:rPr>
          <w:rFonts w:hint="eastAsia"/>
        </w:rPr>
        <w:t>мм</w:t>
      </w:r>
      <w:r>
        <w:t xml:space="preserve">  </w:t>
      </w:r>
      <w:r>
        <w:rPr>
          <w:rFonts w:hint="eastAsia"/>
        </w:rPr>
        <w:t>интенсивность</w:t>
      </w:r>
      <w:r>
        <w:t xml:space="preserve">  </w:t>
      </w:r>
      <w:r>
        <w:rPr>
          <w:rFonts w:hint="eastAsia"/>
        </w:rPr>
        <w:t>изнашивания</w:t>
      </w:r>
      <w:r>
        <w:t xml:space="preserve">  </w:t>
      </w:r>
      <w:r>
        <w:rPr>
          <w:rFonts w:hint="eastAsia"/>
        </w:rPr>
        <w:t>банда</w:t>
      </w:r>
      <w:r>
        <w:t>-</w:t>
      </w:r>
    </w:p>
    <w:p w14:paraId="33FB33C7" w14:textId="77777777" w:rsidR="009D3A6C" w:rsidRDefault="009D3A6C" w:rsidP="009D3A6C">
      <w:r>
        <w:t>6</w:t>
      </w:r>
    </w:p>
    <w:p w14:paraId="46FE3528" w14:textId="77777777" w:rsidR="009D3A6C" w:rsidRDefault="009D3A6C" w:rsidP="009D3A6C">
      <w:r>
        <w:t xml:space="preserve"> </w:t>
      </w:r>
    </w:p>
    <w:p w14:paraId="214A0D89" w14:textId="77777777" w:rsidR="009D3A6C" w:rsidRDefault="009D3A6C" w:rsidP="009D3A6C">
      <w:r>
        <w:rPr>
          <w:rFonts w:hint="eastAsia"/>
        </w:rPr>
        <w:t>жей</w:t>
      </w:r>
      <w:r>
        <w:t xml:space="preserve"> </w:t>
      </w:r>
      <w:r>
        <w:rPr>
          <w:rFonts w:hint="eastAsia"/>
        </w:rPr>
        <w:t>возрастает</w:t>
      </w:r>
      <w:r>
        <w:t xml:space="preserve"> </w:t>
      </w:r>
      <w:r>
        <w:rPr>
          <w:rFonts w:hint="eastAsia"/>
        </w:rPr>
        <w:t>в</w:t>
      </w:r>
      <w:r>
        <w:t xml:space="preserve"> 6</w:t>
      </w:r>
      <w:r>
        <w:rPr>
          <w:rFonts w:hint="eastAsia"/>
        </w:rPr>
        <w:t>–</w:t>
      </w:r>
      <w:r>
        <w:t xml:space="preserve">7 </w:t>
      </w:r>
      <w:r>
        <w:rPr>
          <w:rFonts w:hint="eastAsia"/>
        </w:rPr>
        <w:t>раз</w:t>
      </w:r>
      <w:r>
        <w:t xml:space="preserve">. </w:t>
      </w:r>
      <w:r>
        <w:rPr>
          <w:rFonts w:hint="eastAsia"/>
        </w:rPr>
        <w:t>При</w:t>
      </w:r>
      <w:r>
        <w:t xml:space="preserve"> </w:t>
      </w:r>
      <w:r>
        <w:rPr>
          <w:rFonts w:hint="eastAsia"/>
        </w:rPr>
        <w:t>соблюдении</w:t>
      </w:r>
      <w:r>
        <w:t xml:space="preserve"> </w:t>
      </w:r>
      <w:r>
        <w:rPr>
          <w:rFonts w:hint="eastAsia"/>
        </w:rPr>
        <w:t>нормативов</w:t>
      </w:r>
      <w:r>
        <w:t xml:space="preserve"> </w:t>
      </w:r>
      <w:r>
        <w:rPr>
          <w:rFonts w:hint="eastAsia"/>
        </w:rPr>
        <w:t>продольного</w:t>
      </w:r>
      <w:r>
        <w:t xml:space="preserve"> </w:t>
      </w:r>
      <w:r>
        <w:rPr>
          <w:rFonts w:hint="eastAsia"/>
        </w:rPr>
        <w:t>пере</w:t>
      </w:r>
      <w:r>
        <w:rPr>
          <w:rFonts w:hint="eastAsia"/>
        </w:rPr>
        <w:t>¬</w:t>
      </w:r>
      <w:r>
        <w:rPr>
          <w:rFonts w:hint="eastAsia"/>
        </w:rPr>
        <w:t>мещения</w:t>
      </w:r>
      <w:r>
        <w:t xml:space="preserve"> </w:t>
      </w:r>
      <w:r>
        <w:rPr>
          <w:rFonts w:hint="eastAsia"/>
        </w:rPr>
        <w:t>буксовых</w:t>
      </w:r>
      <w:r>
        <w:t xml:space="preserve"> </w:t>
      </w:r>
      <w:r>
        <w:rPr>
          <w:rFonts w:hint="eastAsia"/>
        </w:rPr>
        <w:t>узлов</w:t>
      </w:r>
      <w:r>
        <w:t xml:space="preserve"> </w:t>
      </w:r>
      <w:r>
        <w:rPr>
          <w:rFonts w:hint="eastAsia"/>
        </w:rPr>
        <w:t>в</w:t>
      </w:r>
      <w:r>
        <w:t xml:space="preserve"> </w:t>
      </w:r>
      <w:r>
        <w:rPr>
          <w:rFonts w:hint="eastAsia"/>
        </w:rPr>
        <w:t>челюстных</w:t>
      </w:r>
      <w:r>
        <w:t xml:space="preserve"> </w:t>
      </w:r>
      <w:r>
        <w:rPr>
          <w:rFonts w:hint="eastAsia"/>
        </w:rPr>
        <w:t>тележках</w:t>
      </w:r>
      <w:r>
        <w:t xml:space="preserve"> (</w:t>
      </w:r>
      <w:r>
        <w:rPr>
          <w:rFonts w:hint="eastAsia"/>
        </w:rPr>
        <w:t>тепловозов</w:t>
      </w:r>
      <w:r>
        <w:t xml:space="preserve"> </w:t>
      </w:r>
      <w:r>
        <w:rPr>
          <w:rFonts w:hint="eastAsia"/>
        </w:rPr>
        <w:t>и</w:t>
      </w:r>
      <w:r>
        <w:t xml:space="preserve"> </w:t>
      </w:r>
      <w:r>
        <w:rPr>
          <w:rFonts w:hint="eastAsia"/>
        </w:rPr>
        <w:t>электрово</w:t>
      </w:r>
      <w:r>
        <w:rPr>
          <w:rFonts w:hint="eastAsia"/>
        </w:rPr>
        <w:t>¬</w:t>
      </w:r>
      <w:r>
        <w:rPr>
          <w:rFonts w:hint="eastAsia"/>
        </w:rPr>
        <w:t>зов</w:t>
      </w:r>
      <w:r>
        <w:t xml:space="preserve">) </w:t>
      </w:r>
      <w:r>
        <w:rPr>
          <w:rFonts w:hint="eastAsia"/>
        </w:rPr>
        <w:t>менее</w:t>
      </w:r>
      <w:r>
        <w:t xml:space="preserve"> 2 </w:t>
      </w:r>
      <w:r>
        <w:rPr>
          <w:rFonts w:hint="eastAsia"/>
        </w:rPr>
        <w:t>мм</w:t>
      </w:r>
      <w:r>
        <w:t xml:space="preserve"> </w:t>
      </w:r>
      <w:r>
        <w:rPr>
          <w:rFonts w:hint="eastAsia"/>
        </w:rPr>
        <w:t>ресурс</w:t>
      </w:r>
      <w:r>
        <w:t xml:space="preserve"> </w:t>
      </w:r>
      <w:r>
        <w:rPr>
          <w:rFonts w:hint="eastAsia"/>
        </w:rPr>
        <w:t>бандажей</w:t>
      </w:r>
      <w:r>
        <w:t xml:space="preserve"> </w:t>
      </w:r>
      <w:r>
        <w:rPr>
          <w:rFonts w:hint="eastAsia"/>
        </w:rPr>
        <w:t>КМБ</w:t>
      </w:r>
      <w:r>
        <w:t xml:space="preserve"> </w:t>
      </w:r>
      <w:r>
        <w:rPr>
          <w:rFonts w:hint="eastAsia"/>
        </w:rPr>
        <w:t>превышал</w:t>
      </w:r>
      <w:r>
        <w:t xml:space="preserve"> 800 </w:t>
      </w:r>
      <w:r>
        <w:rPr>
          <w:rFonts w:hint="eastAsia"/>
        </w:rPr>
        <w:t>тыс</w:t>
      </w:r>
      <w:r>
        <w:t xml:space="preserve">. </w:t>
      </w:r>
      <w:r>
        <w:rPr>
          <w:rFonts w:hint="eastAsia"/>
        </w:rPr>
        <w:t>км</w:t>
      </w:r>
      <w:r>
        <w:t xml:space="preserve"> </w:t>
      </w:r>
      <w:r>
        <w:rPr>
          <w:rFonts w:hint="eastAsia"/>
        </w:rPr>
        <w:t>пробега</w:t>
      </w:r>
      <w:r>
        <w:t>.</w:t>
      </w:r>
    </w:p>
    <w:p w14:paraId="30F5F79E" w14:textId="77777777" w:rsidR="009D3A6C" w:rsidRDefault="009D3A6C" w:rsidP="009D3A6C">
      <w:r>
        <w:rPr>
          <w:rFonts w:hint="eastAsia"/>
        </w:rPr>
        <w:t>Проблема</w:t>
      </w:r>
      <w:r>
        <w:t xml:space="preserve"> </w:t>
      </w:r>
      <w:r>
        <w:rPr>
          <w:rFonts w:hint="eastAsia"/>
        </w:rPr>
        <w:t>изнашивания</w:t>
      </w:r>
      <w:r>
        <w:t xml:space="preserve"> </w:t>
      </w:r>
      <w:r>
        <w:rPr>
          <w:rFonts w:hint="eastAsia"/>
        </w:rPr>
        <w:t>колес</w:t>
      </w:r>
      <w:r>
        <w:t xml:space="preserve"> </w:t>
      </w:r>
      <w:r>
        <w:rPr>
          <w:rFonts w:hint="eastAsia"/>
        </w:rPr>
        <w:t>заявила</w:t>
      </w:r>
      <w:r>
        <w:t xml:space="preserve"> </w:t>
      </w:r>
      <w:r>
        <w:rPr>
          <w:rFonts w:hint="eastAsia"/>
        </w:rPr>
        <w:t>о</w:t>
      </w:r>
      <w:r>
        <w:t xml:space="preserve"> </w:t>
      </w:r>
      <w:r>
        <w:rPr>
          <w:rFonts w:hint="eastAsia"/>
        </w:rPr>
        <w:t>себе</w:t>
      </w:r>
      <w:r>
        <w:t xml:space="preserve"> </w:t>
      </w:r>
      <w:r>
        <w:rPr>
          <w:rFonts w:hint="eastAsia"/>
        </w:rPr>
        <w:t>повторно</w:t>
      </w:r>
      <w:r>
        <w:t xml:space="preserve">, </w:t>
      </w:r>
      <w:r>
        <w:rPr>
          <w:rFonts w:hint="eastAsia"/>
        </w:rPr>
        <w:t>когда</w:t>
      </w:r>
      <w:r>
        <w:t xml:space="preserve"> </w:t>
      </w:r>
      <w:r>
        <w:rPr>
          <w:rFonts w:hint="eastAsia"/>
        </w:rPr>
        <w:t>локо</w:t>
      </w:r>
      <w:r>
        <w:t>-</w:t>
      </w:r>
      <w:r>
        <w:rPr>
          <w:rFonts w:hint="eastAsia"/>
        </w:rPr>
        <w:t>мотивостроительные</w:t>
      </w:r>
      <w:r>
        <w:t xml:space="preserve"> </w:t>
      </w:r>
      <w:r>
        <w:rPr>
          <w:rFonts w:hint="eastAsia"/>
        </w:rPr>
        <w:t>заводы</w:t>
      </w:r>
      <w:r>
        <w:t xml:space="preserve"> </w:t>
      </w:r>
      <w:r>
        <w:rPr>
          <w:rFonts w:hint="eastAsia"/>
        </w:rPr>
        <w:t>перешли</w:t>
      </w:r>
      <w:r>
        <w:t xml:space="preserve"> </w:t>
      </w:r>
      <w:r>
        <w:rPr>
          <w:rFonts w:hint="eastAsia"/>
        </w:rPr>
        <w:t>на</w:t>
      </w:r>
      <w:r>
        <w:t xml:space="preserve"> </w:t>
      </w:r>
      <w:r>
        <w:rPr>
          <w:rFonts w:hint="eastAsia"/>
        </w:rPr>
        <w:t>производство</w:t>
      </w:r>
      <w:r>
        <w:t xml:space="preserve"> </w:t>
      </w:r>
      <w:r>
        <w:rPr>
          <w:rFonts w:hint="eastAsia"/>
        </w:rPr>
        <w:t>поводковых</w:t>
      </w:r>
      <w:r>
        <w:t xml:space="preserve"> </w:t>
      </w:r>
      <w:r>
        <w:rPr>
          <w:rFonts w:hint="eastAsia"/>
        </w:rPr>
        <w:t>рам</w:t>
      </w:r>
      <w:r>
        <w:t xml:space="preserve"> </w:t>
      </w:r>
      <w:r>
        <w:rPr>
          <w:rFonts w:hint="eastAsia"/>
        </w:rPr>
        <w:t>те</w:t>
      </w:r>
      <w:r>
        <w:rPr>
          <w:rFonts w:hint="eastAsia"/>
        </w:rPr>
        <w:t>¬</w:t>
      </w:r>
      <w:r>
        <w:rPr>
          <w:rFonts w:hint="eastAsia"/>
        </w:rPr>
        <w:t>лежек</w:t>
      </w:r>
      <w:r>
        <w:t xml:space="preserve">. </w:t>
      </w:r>
      <w:r>
        <w:rPr>
          <w:rFonts w:hint="eastAsia"/>
        </w:rPr>
        <w:t>Анализ</w:t>
      </w:r>
      <w:r>
        <w:t xml:space="preserve"> </w:t>
      </w:r>
      <w:r>
        <w:rPr>
          <w:rFonts w:hint="eastAsia"/>
        </w:rPr>
        <w:t>эксплуатационных</w:t>
      </w:r>
      <w:r>
        <w:t xml:space="preserve"> </w:t>
      </w:r>
      <w:r>
        <w:rPr>
          <w:rFonts w:hint="eastAsia"/>
        </w:rPr>
        <w:t>статистических</w:t>
      </w:r>
      <w:r>
        <w:t xml:space="preserve"> </w:t>
      </w:r>
      <w:r>
        <w:rPr>
          <w:rFonts w:hint="eastAsia"/>
        </w:rPr>
        <w:t>данных</w:t>
      </w:r>
      <w:r>
        <w:t xml:space="preserve"> </w:t>
      </w:r>
      <w:r>
        <w:rPr>
          <w:rFonts w:hint="eastAsia"/>
        </w:rPr>
        <w:t>свидетельствует</w:t>
      </w:r>
      <w:r>
        <w:t xml:space="preserve"> </w:t>
      </w:r>
      <w:r>
        <w:rPr>
          <w:rFonts w:hint="eastAsia"/>
        </w:rPr>
        <w:t>о</w:t>
      </w:r>
      <w:r>
        <w:t xml:space="preserve"> </w:t>
      </w:r>
      <w:r>
        <w:rPr>
          <w:rFonts w:hint="eastAsia"/>
        </w:rPr>
        <w:t>низкой</w:t>
      </w:r>
      <w:r>
        <w:t xml:space="preserve"> </w:t>
      </w:r>
      <w:r>
        <w:rPr>
          <w:rFonts w:hint="eastAsia"/>
        </w:rPr>
        <w:t>долговечности</w:t>
      </w:r>
      <w:r>
        <w:t xml:space="preserve"> </w:t>
      </w:r>
      <w:r>
        <w:rPr>
          <w:rFonts w:hint="eastAsia"/>
        </w:rPr>
        <w:t>обрезиненных</w:t>
      </w:r>
      <w:r>
        <w:t xml:space="preserve"> </w:t>
      </w:r>
      <w:r>
        <w:rPr>
          <w:rFonts w:hint="eastAsia"/>
        </w:rPr>
        <w:t>шарниров</w:t>
      </w:r>
      <w:r>
        <w:t xml:space="preserve"> </w:t>
      </w:r>
      <w:r>
        <w:rPr>
          <w:rFonts w:hint="eastAsia"/>
        </w:rPr>
        <w:t>в</w:t>
      </w:r>
      <w:r>
        <w:t xml:space="preserve"> </w:t>
      </w:r>
      <w:r>
        <w:rPr>
          <w:rFonts w:hint="eastAsia"/>
        </w:rPr>
        <w:t>каждом</w:t>
      </w:r>
      <w:r>
        <w:t xml:space="preserve"> </w:t>
      </w:r>
      <w:r>
        <w:rPr>
          <w:rFonts w:hint="eastAsia"/>
        </w:rPr>
        <w:t>КМБ</w:t>
      </w:r>
      <w:r>
        <w:t xml:space="preserve">. </w:t>
      </w:r>
      <w:r>
        <w:rPr>
          <w:rFonts w:hint="eastAsia"/>
        </w:rPr>
        <w:t>При</w:t>
      </w:r>
      <w:r>
        <w:t xml:space="preserve"> </w:t>
      </w:r>
      <w:r>
        <w:rPr>
          <w:rFonts w:hint="eastAsia"/>
        </w:rPr>
        <w:t>раз</w:t>
      </w:r>
      <w:r>
        <w:rPr>
          <w:rFonts w:hint="eastAsia"/>
        </w:rPr>
        <w:t>¬</w:t>
      </w:r>
      <w:r>
        <w:rPr>
          <w:rFonts w:hint="eastAsia"/>
        </w:rPr>
        <w:t>рушении</w:t>
      </w:r>
      <w:r>
        <w:t xml:space="preserve"> </w:t>
      </w:r>
      <w:r>
        <w:rPr>
          <w:rFonts w:hint="eastAsia"/>
        </w:rPr>
        <w:t>только</w:t>
      </w:r>
      <w:r>
        <w:t xml:space="preserve"> </w:t>
      </w:r>
      <w:r>
        <w:rPr>
          <w:rFonts w:hint="eastAsia"/>
        </w:rPr>
        <w:t>одного</w:t>
      </w:r>
      <w:r>
        <w:t xml:space="preserve"> </w:t>
      </w:r>
      <w:r>
        <w:rPr>
          <w:rFonts w:hint="eastAsia"/>
        </w:rPr>
        <w:t>обрезиненного</w:t>
      </w:r>
      <w:r>
        <w:t xml:space="preserve"> </w:t>
      </w:r>
      <w:r>
        <w:rPr>
          <w:rFonts w:hint="eastAsia"/>
        </w:rPr>
        <w:t>шарнира</w:t>
      </w:r>
      <w:r>
        <w:t xml:space="preserve"> </w:t>
      </w:r>
      <w:r>
        <w:rPr>
          <w:rFonts w:hint="eastAsia"/>
        </w:rPr>
        <w:t>происходит</w:t>
      </w:r>
      <w:r>
        <w:t xml:space="preserve"> </w:t>
      </w:r>
      <w:r>
        <w:rPr>
          <w:rFonts w:hint="eastAsia"/>
        </w:rPr>
        <w:t>нарушение</w:t>
      </w:r>
      <w:r>
        <w:t xml:space="preserve"> </w:t>
      </w:r>
      <w:r>
        <w:rPr>
          <w:rFonts w:hint="eastAsia"/>
        </w:rPr>
        <w:t>длины</w:t>
      </w:r>
      <w:r>
        <w:t xml:space="preserve"> </w:t>
      </w:r>
      <w:r>
        <w:rPr>
          <w:rFonts w:hint="eastAsia"/>
        </w:rPr>
        <w:t>поводка</w:t>
      </w:r>
      <w:r>
        <w:t xml:space="preserve"> (320</w:t>
      </w:r>
      <w:r>
        <w:rPr>
          <w:rFonts w:hint="eastAsia"/>
        </w:rPr>
        <w:t>±</w:t>
      </w:r>
      <w:r>
        <w:t xml:space="preserve">0,2 </w:t>
      </w:r>
      <w:r>
        <w:rPr>
          <w:rFonts w:hint="eastAsia"/>
        </w:rPr>
        <w:t>мм</w:t>
      </w:r>
      <w:r>
        <w:t xml:space="preserve">) </w:t>
      </w:r>
      <w:r>
        <w:rPr>
          <w:rFonts w:hint="eastAsia"/>
        </w:rPr>
        <w:t>и</w:t>
      </w:r>
      <w:r>
        <w:t xml:space="preserve"> </w:t>
      </w:r>
      <w:r>
        <w:rPr>
          <w:rFonts w:hint="eastAsia"/>
        </w:rPr>
        <w:t>перекос</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тележке</w:t>
      </w:r>
      <w:r>
        <w:t>.</w:t>
      </w:r>
    </w:p>
    <w:p w14:paraId="672940BD" w14:textId="77777777" w:rsidR="009D3A6C" w:rsidRDefault="009D3A6C" w:rsidP="009D3A6C">
      <w:r>
        <w:rPr>
          <w:rFonts w:hint="eastAsia"/>
        </w:rPr>
        <w:t>Мониторинг</w:t>
      </w:r>
      <w:r>
        <w:t xml:space="preserve"> </w:t>
      </w:r>
      <w:r>
        <w:rPr>
          <w:rFonts w:hint="eastAsia"/>
        </w:rPr>
        <w:t>обточек</w:t>
      </w:r>
      <w:r>
        <w:t xml:space="preserve"> </w:t>
      </w:r>
      <w:r>
        <w:rPr>
          <w:rFonts w:hint="eastAsia"/>
        </w:rPr>
        <w:t>колесных</w:t>
      </w:r>
      <w:r>
        <w:t xml:space="preserve"> </w:t>
      </w:r>
      <w:r>
        <w:rPr>
          <w:rFonts w:hint="eastAsia"/>
        </w:rPr>
        <w:t>пар</w:t>
      </w:r>
      <w:r>
        <w:t xml:space="preserve"> </w:t>
      </w:r>
      <w:r>
        <w:rPr>
          <w:rFonts w:hint="eastAsia"/>
        </w:rPr>
        <w:t>по</w:t>
      </w:r>
      <w:r>
        <w:t xml:space="preserve"> </w:t>
      </w:r>
      <w:r>
        <w:rPr>
          <w:rFonts w:hint="eastAsia"/>
        </w:rPr>
        <w:t>типу</w:t>
      </w:r>
      <w:r>
        <w:t xml:space="preserve"> </w:t>
      </w:r>
      <w:r>
        <w:rPr>
          <w:rFonts w:hint="eastAsia"/>
        </w:rPr>
        <w:t>и</w:t>
      </w:r>
      <w:r>
        <w:t xml:space="preserve"> </w:t>
      </w:r>
      <w:r>
        <w:rPr>
          <w:rFonts w:hint="eastAsia"/>
        </w:rPr>
        <w:t>сериям</w:t>
      </w:r>
      <w:r>
        <w:t xml:space="preserve"> </w:t>
      </w:r>
      <w:r>
        <w:rPr>
          <w:rFonts w:hint="eastAsia"/>
        </w:rPr>
        <w:t>локомотивов</w:t>
      </w:r>
      <w:r>
        <w:t xml:space="preserve"> </w:t>
      </w:r>
      <w:r>
        <w:rPr>
          <w:rFonts w:hint="eastAsia"/>
        </w:rPr>
        <w:t>показывает</w:t>
      </w:r>
      <w:r>
        <w:t xml:space="preserve">, </w:t>
      </w:r>
      <w:r>
        <w:rPr>
          <w:rFonts w:hint="eastAsia"/>
        </w:rPr>
        <w:t>что</w:t>
      </w:r>
      <w:r>
        <w:t xml:space="preserve"> </w:t>
      </w:r>
      <w:r>
        <w:rPr>
          <w:rFonts w:hint="eastAsia"/>
        </w:rPr>
        <w:t>существенное</w:t>
      </w:r>
      <w:r>
        <w:t xml:space="preserve"> </w:t>
      </w:r>
      <w:r>
        <w:rPr>
          <w:rFonts w:hint="eastAsia"/>
        </w:rPr>
        <w:t>повышение</w:t>
      </w:r>
      <w:r>
        <w:t xml:space="preserve"> </w:t>
      </w:r>
      <w:r>
        <w:rPr>
          <w:rFonts w:hint="eastAsia"/>
        </w:rPr>
        <w:t>ресурса</w:t>
      </w:r>
      <w:r>
        <w:t xml:space="preserve"> </w:t>
      </w:r>
      <w:r>
        <w:rPr>
          <w:rFonts w:hint="eastAsia"/>
        </w:rPr>
        <w:t>бандажей</w:t>
      </w:r>
      <w:r>
        <w:t xml:space="preserve"> </w:t>
      </w:r>
      <w:r>
        <w:rPr>
          <w:rFonts w:hint="eastAsia"/>
        </w:rPr>
        <w:t>может</w:t>
      </w:r>
      <w:r>
        <w:t xml:space="preserve"> </w:t>
      </w:r>
      <w:r>
        <w:rPr>
          <w:rFonts w:hint="eastAsia"/>
        </w:rPr>
        <w:t>быть</w:t>
      </w:r>
      <w:r>
        <w:t xml:space="preserve"> </w:t>
      </w:r>
      <w:r>
        <w:rPr>
          <w:rFonts w:hint="eastAsia"/>
        </w:rPr>
        <w:t>достигнуто</w:t>
      </w:r>
      <w:r>
        <w:t xml:space="preserve"> </w:t>
      </w:r>
      <w:r>
        <w:rPr>
          <w:rFonts w:hint="eastAsia"/>
        </w:rPr>
        <w:t>путем</w:t>
      </w:r>
      <w:r>
        <w:t xml:space="preserve"> </w:t>
      </w:r>
      <w:r>
        <w:rPr>
          <w:rFonts w:hint="eastAsia"/>
        </w:rPr>
        <w:t>конструкторского</w:t>
      </w:r>
      <w:r>
        <w:t xml:space="preserve"> </w:t>
      </w:r>
      <w:r>
        <w:rPr>
          <w:rFonts w:hint="eastAsia"/>
        </w:rPr>
        <w:t>и</w:t>
      </w:r>
      <w:r>
        <w:t xml:space="preserve"> </w:t>
      </w:r>
      <w:r>
        <w:rPr>
          <w:rFonts w:hint="eastAsia"/>
        </w:rPr>
        <w:t>технологического</w:t>
      </w:r>
      <w:r>
        <w:t xml:space="preserve"> </w:t>
      </w:r>
      <w:r>
        <w:rPr>
          <w:rFonts w:hint="eastAsia"/>
        </w:rPr>
        <w:t>совершенствова</w:t>
      </w:r>
      <w:r>
        <w:t>-</w:t>
      </w:r>
      <w:r>
        <w:rPr>
          <w:rFonts w:hint="eastAsia"/>
        </w:rPr>
        <w:t>ния</w:t>
      </w:r>
      <w:r>
        <w:t xml:space="preserve"> </w:t>
      </w:r>
      <w:r>
        <w:rPr>
          <w:rFonts w:hint="eastAsia"/>
        </w:rPr>
        <w:t>шарниров</w:t>
      </w:r>
      <w:r>
        <w:t xml:space="preserve"> </w:t>
      </w:r>
      <w:r>
        <w:rPr>
          <w:rFonts w:hint="eastAsia"/>
        </w:rPr>
        <w:t>поводковых</w:t>
      </w:r>
      <w:r>
        <w:t xml:space="preserve"> </w:t>
      </w:r>
      <w:r>
        <w:rPr>
          <w:rFonts w:hint="eastAsia"/>
        </w:rPr>
        <w:t>связей</w:t>
      </w:r>
      <w:r>
        <w:t xml:space="preserve"> </w:t>
      </w:r>
      <w:r>
        <w:rPr>
          <w:rFonts w:hint="eastAsia"/>
        </w:rPr>
        <w:t>буксовых</w:t>
      </w:r>
      <w:r>
        <w:t xml:space="preserve"> </w:t>
      </w:r>
      <w:r>
        <w:rPr>
          <w:rFonts w:hint="eastAsia"/>
        </w:rPr>
        <w:t>узлов</w:t>
      </w:r>
      <w:r>
        <w:t xml:space="preserve"> </w:t>
      </w:r>
      <w:r>
        <w:rPr>
          <w:rFonts w:hint="eastAsia"/>
        </w:rPr>
        <w:t>и</w:t>
      </w:r>
      <w:r>
        <w:t xml:space="preserve"> </w:t>
      </w:r>
      <w:r>
        <w:rPr>
          <w:rFonts w:hint="eastAsia"/>
        </w:rPr>
        <w:t>тележки</w:t>
      </w:r>
      <w:r>
        <w:t>.</w:t>
      </w:r>
    </w:p>
    <w:p w14:paraId="34A5726B" w14:textId="77777777" w:rsidR="009D3A6C" w:rsidRDefault="009D3A6C" w:rsidP="009D3A6C">
      <w:r>
        <w:rPr>
          <w:rFonts w:hint="eastAsia"/>
        </w:rPr>
        <w:t>На</w:t>
      </w:r>
      <w:r>
        <w:t xml:space="preserve"> </w:t>
      </w:r>
      <w:r>
        <w:rPr>
          <w:rFonts w:hint="eastAsia"/>
        </w:rPr>
        <w:t>основе</w:t>
      </w:r>
      <w:r>
        <w:t xml:space="preserve"> </w:t>
      </w:r>
      <w:r>
        <w:rPr>
          <w:rFonts w:hint="eastAsia"/>
        </w:rPr>
        <w:t>обзорного</w:t>
      </w:r>
      <w:r>
        <w:t xml:space="preserve"> </w:t>
      </w:r>
      <w:r>
        <w:rPr>
          <w:rFonts w:hint="eastAsia"/>
        </w:rPr>
        <w:t>анализа</w:t>
      </w:r>
      <w:r>
        <w:t xml:space="preserve"> </w:t>
      </w:r>
      <w:r>
        <w:rPr>
          <w:rFonts w:hint="eastAsia"/>
        </w:rPr>
        <w:t>литературных</w:t>
      </w:r>
      <w:r>
        <w:t xml:space="preserve"> </w:t>
      </w:r>
      <w:r>
        <w:rPr>
          <w:rFonts w:hint="eastAsia"/>
        </w:rPr>
        <w:t>источников</w:t>
      </w:r>
      <w:r>
        <w:t xml:space="preserve"> </w:t>
      </w:r>
      <w:r>
        <w:rPr>
          <w:rFonts w:hint="eastAsia"/>
        </w:rPr>
        <w:t>и</w:t>
      </w:r>
      <w:r>
        <w:t xml:space="preserve"> </w:t>
      </w:r>
      <w:r>
        <w:rPr>
          <w:rFonts w:hint="eastAsia"/>
        </w:rPr>
        <w:t>состояния</w:t>
      </w:r>
      <w:r>
        <w:t xml:space="preserve"> </w:t>
      </w:r>
      <w:r>
        <w:rPr>
          <w:rFonts w:hint="eastAsia"/>
        </w:rPr>
        <w:t>ресурса</w:t>
      </w:r>
      <w:r>
        <w:t xml:space="preserve"> </w:t>
      </w:r>
      <w:r>
        <w:rPr>
          <w:rFonts w:hint="eastAsia"/>
        </w:rPr>
        <w:t>бандажей</w:t>
      </w:r>
      <w:r>
        <w:t xml:space="preserve"> </w:t>
      </w:r>
      <w:r>
        <w:rPr>
          <w:rFonts w:hint="eastAsia"/>
        </w:rPr>
        <w:t>колес</w:t>
      </w:r>
      <w:r>
        <w:t xml:space="preserve"> </w:t>
      </w:r>
      <w:r>
        <w:rPr>
          <w:rFonts w:hint="eastAsia"/>
        </w:rPr>
        <w:t>в</w:t>
      </w:r>
      <w:r>
        <w:t xml:space="preserve"> </w:t>
      </w:r>
      <w:r>
        <w:rPr>
          <w:rFonts w:hint="eastAsia"/>
        </w:rPr>
        <w:t>условиях</w:t>
      </w:r>
      <w:r>
        <w:t xml:space="preserve"> </w:t>
      </w:r>
      <w:r>
        <w:rPr>
          <w:rFonts w:hint="eastAsia"/>
        </w:rPr>
        <w:t>эксплуатации</w:t>
      </w:r>
      <w:r>
        <w:t xml:space="preserve"> </w:t>
      </w:r>
      <w:r>
        <w:rPr>
          <w:rFonts w:hint="eastAsia"/>
        </w:rPr>
        <w:t>сформулированы</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r>
        <w:t>.</w:t>
      </w:r>
    </w:p>
    <w:p w14:paraId="4A2351F4" w14:textId="77777777" w:rsidR="009D3A6C" w:rsidRDefault="009D3A6C" w:rsidP="009D3A6C">
      <w:r>
        <w:rPr>
          <w:rFonts w:hint="eastAsia"/>
        </w:rPr>
        <w:t>Во</w:t>
      </w:r>
      <w:r>
        <w:t xml:space="preserve"> </w:t>
      </w:r>
      <w:r>
        <w:rPr>
          <w:rFonts w:hint="eastAsia"/>
        </w:rPr>
        <w:t>второй</w:t>
      </w:r>
      <w:r>
        <w:t xml:space="preserve"> </w:t>
      </w:r>
      <w:r>
        <w:rPr>
          <w:rFonts w:hint="eastAsia"/>
        </w:rPr>
        <w:t>главе</w:t>
      </w:r>
      <w:r>
        <w:t xml:space="preserve"> </w:t>
      </w:r>
      <w:r>
        <w:rPr>
          <w:rFonts w:hint="eastAsia"/>
        </w:rPr>
        <w:t>выполнен</w:t>
      </w:r>
      <w:r>
        <w:t xml:space="preserve"> </w:t>
      </w:r>
      <w:r>
        <w:rPr>
          <w:rFonts w:hint="eastAsia"/>
        </w:rPr>
        <w:t>анализ</w:t>
      </w:r>
      <w:r>
        <w:t xml:space="preserve"> </w:t>
      </w:r>
      <w:r>
        <w:rPr>
          <w:rFonts w:hint="eastAsia"/>
        </w:rPr>
        <w:t>характерных</w:t>
      </w:r>
      <w:r>
        <w:t xml:space="preserve"> </w:t>
      </w:r>
      <w:r>
        <w:rPr>
          <w:rFonts w:hint="eastAsia"/>
        </w:rPr>
        <w:t>неисправностей</w:t>
      </w:r>
      <w:r>
        <w:t xml:space="preserve"> </w:t>
      </w:r>
      <w:r>
        <w:rPr>
          <w:rFonts w:hint="eastAsia"/>
        </w:rPr>
        <w:t>элементов</w:t>
      </w:r>
      <w:r>
        <w:t xml:space="preserve"> </w:t>
      </w:r>
      <w:r>
        <w:rPr>
          <w:rFonts w:hint="eastAsia"/>
        </w:rPr>
        <w:t>БП</w:t>
      </w:r>
      <w:r>
        <w:t xml:space="preserve"> </w:t>
      </w:r>
      <w:r>
        <w:rPr>
          <w:rFonts w:hint="eastAsia"/>
        </w:rPr>
        <w:t>и</w:t>
      </w:r>
      <w:r>
        <w:t xml:space="preserve"> </w:t>
      </w:r>
      <w:r>
        <w:rPr>
          <w:rFonts w:hint="eastAsia"/>
        </w:rPr>
        <w:t>обрезиненных</w:t>
      </w:r>
      <w:r>
        <w:t xml:space="preserve"> </w:t>
      </w:r>
      <w:r>
        <w:rPr>
          <w:rFonts w:hint="eastAsia"/>
        </w:rPr>
        <w:t>шарниров</w:t>
      </w:r>
      <w:r>
        <w:t xml:space="preserve"> </w:t>
      </w:r>
      <w:r>
        <w:rPr>
          <w:rFonts w:hint="eastAsia"/>
        </w:rPr>
        <w:t>локомотивов</w:t>
      </w:r>
      <w:r>
        <w:t xml:space="preserve">. </w:t>
      </w:r>
      <w:r>
        <w:rPr>
          <w:rFonts w:hint="eastAsia"/>
        </w:rPr>
        <w:t>Систематизирова</w:t>
      </w:r>
      <w:r>
        <w:t>-</w:t>
      </w:r>
      <w:r>
        <w:rPr>
          <w:rFonts w:hint="eastAsia"/>
        </w:rPr>
        <w:t>ны</w:t>
      </w:r>
      <w:r>
        <w:t xml:space="preserve"> </w:t>
      </w:r>
      <w:r>
        <w:rPr>
          <w:rFonts w:hint="eastAsia"/>
        </w:rPr>
        <w:t>критерии</w:t>
      </w:r>
      <w:r>
        <w:t xml:space="preserve"> </w:t>
      </w:r>
      <w:r>
        <w:rPr>
          <w:rFonts w:hint="eastAsia"/>
        </w:rPr>
        <w:t>работоспособности</w:t>
      </w:r>
      <w:r>
        <w:t xml:space="preserve"> </w:t>
      </w:r>
      <w:r>
        <w:rPr>
          <w:rFonts w:hint="eastAsia"/>
        </w:rPr>
        <w:t>резино</w:t>
      </w:r>
      <w:r>
        <w:t>-</w:t>
      </w:r>
      <w:r>
        <w:rPr>
          <w:rFonts w:hint="eastAsia"/>
        </w:rPr>
        <w:t>технических</w:t>
      </w:r>
      <w:r>
        <w:t xml:space="preserve"> </w:t>
      </w:r>
      <w:r>
        <w:rPr>
          <w:rFonts w:hint="eastAsia"/>
        </w:rPr>
        <w:t>изделий</w:t>
      </w:r>
      <w:r>
        <w:t xml:space="preserve"> (</w:t>
      </w:r>
      <w:r>
        <w:rPr>
          <w:rFonts w:hint="eastAsia"/>
        </w:rPr>
        <w:t>РТИ</w:t>
      </w:r>
      <w:r>
        <w:t xml:space="preserve">) </w:t>
      </w:r>
      <w:r>
        <w:rPr>
          <w:rFonts w:hint="eastAsia"/>
        </w:rPr>
        <w:t>в</w:t>
      </w:r>
      <w:r>
        <w:t xml:space="preserve"> </w:t>
      </w:r>
      <w:r>
        <w:rPr>
          <w:rFonts w:hint="eastAsia"/>
        </w:rPr>
        <w:t>эки</w:t>
      </w:r>
      <w:r>
        <w:rPr>
          <w:rFonts w:hint="eastAsia"/>
        </w:rPr>
        <w:t>¬</w:t>
      </w:r>
      <w:r>
        <w:rPr>
          <w:rFonts w:hint="eastAsia"/>
        </w:rPr>
        <w:t>пажной</w:t>
      </w:r>
      <w:r>
        <w:t xml:space="preserve"> </w:t>
      </w:r>
      <w:r>
        <w:rPr>
          <w:rFonts w:hint="eastAsia"/>
        </w:rPr>
        <w:t>части</w:t>
      </w:r>
      <w:r>
        <w:t xml:space="preserve"> </w:t>
      </w:r>
      <w:r>
        <w:rPr>
          <w:rFonts w:hint="eastAsia"/>
        </w:rPr>
        <w:t>локомотивов</w:t>
      </w:r>
      <w:r>
        <w:t>.</w:t>
      </w:r>
    </w:p>
    <w:p w14:paraId="480BEABC" w14:textId="77777777" w:rsidR="009D3A6C" w:rsidRDefault="009D3A6C" w:rsidP="009D3A6C">
      <w:r>
        <w:rPr>
          <w:rFonts w:hint="eastAsia"/>
        </w:rPr>
        <w:t>Физический</w:t>
      </w:r>
      <w:r>
        <w:t xml:space="preserve"> </w:t>
      </w:r>
      <w:r>
        <w:rPr>
          <w:rFonts w:hint="eastAsia"/>
        </w:rPr>
        <w:t>износ</w:t>
      </w:r>
      <w:r>
        <w:t xml:space="preserve"> </w:t>
      </w:r>
      <w:r>
        <w:rPr>
          <w:rFonts w:hint="eastAsia"/>
        </w:rPr>
        <w:t>и</w:t>
      </w:r>
      <w:r>
        <w:t xml:space="preserve"> </w:t>
      </w:r>
      <w:r>
        <w:rPr>
          <w:rFonts w:hint="eastAsia"/>
        </w:rPr>
        <w:t>характер</w:t>
      </w:r>
      <w:r>
        <w:t xml:space="preserve"> </w:t>
      </w:r>
      <w:r>
        <w:rPr>
          <w:rFonts w:hint="eastAsia"/>
        </w:rPr>
        <w:t>разрушения</w:t>
      </w:r>
      <w:r>
        <w:t xml:space="preserve"> </w:t>
      </w:r>
      <w:r>
        <w:rPr>
          <w:rFonts w:hint="eastAsia"/>
        </w:rPr>
        <w:t>резиновых</w:t>
      </w:r>
      <w:r>
        <w:t xml:space="preserve"> </w:t>
      </w:r>
      <w:r>
        <w:rPr>
          <w:rFonts w:hint="eastAsia"/>
        </w:rPr>
        <w:t>элементов</w:t>
      </w:r>
      <w:r>
        <w:t xml:space="preserve"> </w:t>
      </w:r>
      <w:r>
        <w:rPr>
          <w:rFonts w:hint="eastAsia"/>
        </w:rPr>
        <w:t>ве</w:t>
      </w:r>
      <w:r>
        <w:t>-</w:t>
      </w:r>
      <w:r>
        <w:rPr>
          <w:rFonts w:hint="eastAsia"/>
        </w:rPr>
        <w:t>дет</w:t>
      </w:r>
      <w:r>
        <w:t xml:space="preserve"> </w:t>
      </w:r>
      <w:r>
        <w:rPr>
          <w:rFonts w:hint="eastAsia"/>
        </w:rPr>
        <w:t>к</w:t>
      </w:r>
      <w:r>
        <w:t xml:space="preserve"> </w:t>
      </w:r>
      <w:r>
        <w:rPr>
          <w:rFonts w:hint="eastAsia"/>
        </w:rPr>
        <w:t>изменению</w:t>
      </w:r>
      <w:r>
        <w:t xml:space="preserve"> </w:t>
      </w:r>
      <w:r>
        <w:rPr>
          <w:rFonts w:hint="eastAsia"/>
        </w:rPr>
        <w:t>нормативов</w:t>
      </w:r>
      <w:r>
        <w:t xml:space="preserve"> </w:t>
      </w:r>
      <w:r>
        <w:rPr>
          <w:rFonts w:hint="eastAsia"/>
        </w:rPr>
        <w:t>начального</w:t>
      </w:r>
      <w:r>
        <w:t xml:space="preserve"> </w:t>
      </w:r>
      <w:r>
        <w:rPr>
          <w:rFonts w:hint="eastAsia"/>
        </w:rPr>
        <w:t>их</w:t>
      </w:r>
      <w:r>
        <w:t xml:space="preserve"> </w:t>
      </w:r>
      <w:r>
        <w:rPr>
          <w:rFonts w:hint="eastAsia"/>
        </w:rPr>
        <w:t>поджатия</w:t>
      </w:r>
      <w:r>
        <w:t xml:space="preserve"> </w:t>
      </w:r>
      <w:r>
        <w:rPr>
          <w:rFonts w:hint="eastAsia"/>
        </w:rPr>
        <w:t>и</w:t>
      </w:r>
      <w:r>
        <w:t xml:space="preserve"> </w:t>
      </w:r>
      <w:r>
        <w:rPr>
          <w:rFonts w:hint="eastAsia"/>
        </w:rPr>
        <w:t>непредсказуемому</w:t>
      </w:r>
      <w:r>
        <w:t xml:space="preserve"> </w:t>
      </w:r>
      <w:r>
        <w:rPr>
          <w:rFonts w:hint="eastAsia"/>
        </w:rPr>
        <w:t>изменению</w:t>
      </w:r>
      <w:r>
        <w:t xml:space="preserve"> </w:t>
      </w:r>
      <w:r>
        <w:rPr>
          <w:rFonts w:hint="eastAsia"/>
        </w:rPr>
        <w:t>нормативных</w:t>
      </w:r>
      <w:r>
        <w:t xml:space="preserve"> </w:t>
      </w:r>
      <w:r>
        <w:rPr>
          <w:rFonts w:hint="eastAsia"/>
        </w:rPr>
        <w:t>размеров</w:t>
      </w:r>
      <w:r>
        <w:t xml:space="preserve"> </w:t>
      </w:r>
      <w:r>
        <w:rPr>
          <w:rFonts w:hint="eastAsia"/>
        </w:rPr>
        <w:t>поводков</w:t>
      </w:r>
      <w:r>
        <w:t xml:space="preserve">. </w:t>
      </w:r>
      <w:r>
        <w:rPr>
          <w:rFonts w:hint="eastAsia"/>
        </w:rPr>
        <w:t>Отклонение</w:t>
      </w:r>
      <w:r>
        <w:t xml:space="preserve"> </w:t>
      </w:r>
      <w:r>
        <w:rPr>
          <w:rFonts w:hint="eastAsia"/>
        </w:rPr>
        <w:t>от</w:t>
      </w:r>
      <w:r>
        <w:t xml:space="preserve"> </w:t>
      </w:r>
      <w:r>
        <w:rPr>
          <w:rFonts w:hint="eastAsia"/>
        </w:rPr>
        <w:t>нормативных</w:t>
      </w:r>
      <w:r>
        <w:t xml:space="preserve"> </w:t>
      </w:r>
      <w:r>
        <w:rPr>
          <w:rFonts w:hint="eastAsia"/>
        </w:rPr>
        <w:t>значений</w:t>
      </w:r>
      <w:r>
        <w:t xml:space="preserve"> (320</w:t>
      </w:r>
      <w:r>
        <w:rPr>
          <w:rFonts w:hint="eastAsia"/>
        </w:rPr>
        <w:t>±</w:t>
      </w:r>
      <w:r>
        <w:t xml:space="preserve">0,2 </w:t>
      </w:r>
      <w:r>
        <w:rPr>
          <w:rFonts w:hint="eastAsia"/>
        </w:rPr>
        <w:t>мм</w:t>
      </w:r>
      <w:r>
        <w:t xml:space="preserve">) </w:t>
      </w:r>
      <w:r>
        <w:rPr>
          <w:rFonts w:hint="eastAsia"/>
        </w:rPr>
        <w:t>хотя</w:t>
      </w:r>
      <w:r>
        <w:t xml:space="preserve"> </w:t>
      </w:r>
      <w:r>
        <w:rPr>
          <w:rFonts w:hint="eastAsia"/>
        </w:rPr>
        <w:t>бы</w:t>
      </w:r>
      <w:r>
        <w:t xml:space="preserve"> </w:t>
      </w:r>
      <w:r>
        <w:rPr>
          <w:rFonts w:hint="eastAsia"/>
        </w:rPr>
        <w:t>одного</w:t>
      </w:r>
      <w:r>
        <w:t xml:space="preserve"> </w:t>
      </w:r>
      <w:r>
        <w:rPr>
          <w:rFonts w:hint="eastAsia"/>
        </w:rPr>
        <w:t>поводка</w:t>
      </w:r>
      <w:r>
        <w:t xml:space="preserve"> </w:t>
      </w:r>
      <w:r>
        <w:rPr>
          <w:rFonts w:hint="eastAsia"/>
        </w:rPr>
        <w:t>в</w:t>
      </w:r>
      <w:r>
        <w:t xml:space="preserve"> </w:t>
      </w:r>
      <w:r>
        <w:rPr>
          <w:rFonts w:hint="eastAsia"/>
        </w:rPr>
        <w:t>комплект</w:t>
      </w:r>
      <w:r>
        <w:rPr>
          <w:rFonts w:hint="eastAsia"/>
        </w:rPr>
        <w:lastRenderedPageBreak/>
        <w:t>е</w:t>
      </w:r>
      <w:r>
        <w:t xml:space="preserve"> </w:t>
      </w:r>
      <w:r>
        <w:rPr>
          <w:rFonts w:hint="eastAsia"/>
        </w:rPr>
        <w:t>КМБ</w:t>
      </w:r>
      <w:r>
        <w:t xml:space="preserve"> </w:t>
      </w:r>
      <w:r>
        <w:rPr>
          <w:rFonts w:hint="eastAsia"/>
        </w:rPr>
        <w:t>способ</w:t>
      </w:r>
      <w:r>
        <w:rPr>
          <w:rFonts w:hint="eastAsia"/>
        </w:rPr>
        <w:t>¬</w:t>
      </w:r>
      <w:r>
        <w:rPr>
          <w:rFonts w:hint="eastAsia"/>
        </w:rPr>
        <w:t>ствует</w:t>
      </w:r>
      <w:r>
        <w:t xml:space="preserve">: </w:t>
      </w:r>
      <w:r>
        <w:rPr>
          <w:rFonts w:hint="eastAsia"/>
        </w:rPr>
        <w:t>интенсивному</w:t>
      </w:r>
      <w:r>
        <w:t xml:space="preserve"> </w:t>
      </w:r>
      <w:r>
        <w:rPr>
          <w:rFonts w:hint="eastAsia"/>
        </w:rPr>
        <w:t>изнашиванию</w:t>
      </w:r>
      <w:r>
        <w:t xml:space="preserve"> </w:t>
      </w:r>
      <w:r>
        <w:rPr>
          <w:rFonts w:hint="eastAsia"/>
        </w:rPr>
        <w:t>гребней</w:t>
      </w:r>
      <w:r>
        <w:t xml:space="preserve">, </w:t>
      </w:r>
      <w:r>
        <w:rPr>
          <w:rFonts w:hint="eastAsia"/>
        </w:rPr>
        <w:t>которое</w:t>
      </w:r>
      <w:r>
        <w:t xml:space="preserve"> </w:t>
      </w:r>
      <w:r>
        <w:rPr>
          <w:rFonts w:hint="eastAsia"/>
        </w:rPr>
        <w:t>требует</w:t>
      </w:r>
      <w:r>
        <w:t xml:space="preserve"> </w:t>
      </w:r>
      <w:r>
        <w:rPr>
          <w:rFonts w:hint="eastAsia"/>
        </w:rPr>
        <w:t>в</w:t>
      </w:r>
      <w:r>
        <w:t xml:space="preserve"> 70</w:t>
      </w:r>
      <w:r>
        <w:rPr>
          <w:rFonts w:hint="eastAsia"/>
        </w:rPr>
        <w:t>–</w:t>
      </w:r>
      <w:r>
        <w:t xml:space="preserve">80 % </w:t>
      </w:r>
      <w:r>
        <w:rPr>
          <w:rFonts w:hint="eastAsia"/>
        </w:rPr>
        <w:t>случаев</w:t>
      </w:r>
      <w:r>
        <w:t xml:space="preserve"> </w:t>
      </w:r>
      <w:r>
        <w:rPr>
          <w:rFonts w:hint="eastAsia"/>
        </w:rPr>
        <w:t>обточки</w:t>
      </w:r>
      <w:r>
        <w:t xml:space="preserve"> </w:t>
      </w:r>
      <w:r>
        <w:rPr>
          <w:rFonts w:hint="eastAsia"/>
        </w:rPr>
        <w:t>бандажей</w:t>
      </w:r>
      <w:r>
        <w:t xml:space="preserve">; </w:t>
      </w:r>
      <w:r>
        <w:rPr>
          <w:rFonts w:hint="eastAsia"/>
        </w:rPr>
        <w:t>неустойчивому</w:t>
      </w:r>
      <w:r>
        <w:t xml:space="preserve"> </w:t>
      </w:r>
      <w:r>
        <w:rPr>
          <w:rFonts w:hint="eastAsia"/>
        </w:rPr>
        <w:t>движению</w:t>
      </w:r>
      <w:r>
        <w:t xml:space="preserve"> </w:t>
      </w:r>
      <w:r>
        <w:rPr>
          <w:rFonts w:hint="eastAsia"/>
        </w:rPr>
        <w:t>КП</w:t>
      </w:r>
      <w:r>
        <w:t xml:space="preserve"> </w:t>
      </w:r>
      <w:r>
        <w:rPr>
          <w:rFonts w:hint="eastAsia"/>
        </w:rPr>
        <w:t>и</w:t>
      </w:r>
      <w:r>
        <w:t xml:space="preserve"> </w:t>
      </w:r>
      <w:r>
        <w:rPr>
          <w:rFonts w:hint="eastAsia"/>
        </w:rPr>
        <w:t>буксованию</w:t>
      </w:r>
      <w:r>
        <w:t xml:space="preserve">; </w:t>
      </w:r>
      <w:r>
        <w:rPr>
          <w:rFonts w:hint="eastAsia"/>
        </w:rPr>
        <w:t>повышению</w:t>
      </w:r>
      <w:r>
        <w:t xml:space="preserve"> </w:t>
      </w:r>
      <w:r>
        <w:rPr>
          <w:rFonts w:hint="eastAsia"/>
        </w:rPr>
        <w:t>сопротивления</w:t>
      </w:r>
      <w:r>
        <w:t xml:space="preserve"> </w:t>
      </w:r>
      <w:r>
        <w:rPr>
          <w:rFonts w:hint="eastAsia"/>
        </w:rPr>
        <w:t>движению</w:t>
      </w:r>
      <w:r>
        <w:t xml:space="preserve">, </w:t>
      </w:r>
      <w:r>
        <w:rPr>
          <w:rFonts w:hint="eastAsia"/>
        </w:rPr>
        <w:t>расходу</w:t>
      </w:r>
      <w:r>
        <w:t xml:space="preserve"> </w:t>
      </w:r>
      <w:r>
        <w:rPr>
          <w:rFonts w:hint="eastAsia"/>
        </w:rPr>
        <w:t>песка</w:t>
      </w:r>
      <w:r>
        <w:t xml:space="preserve"> </w:t>
      </w:r>
      <w:r>
        <w:rPr>
          <w:rFonts w:hint="eastAsia"/>
        </w:rPr>
        <w:t>и</w:t>
      </w:r>
      <w:r>
        <w:t xml:space="preserve"> </w:t>
      </w:r>
      <w:r>
        <w:rPr>
          <w:rFonts w:hint="eastAsia"/>
        </w:rPr>
        <w:t>топливно</w:t>
      </w:r>
      <w:r>
        <w:t>-</w:t>
      </w:r>
      <w:r>
        <w:rPr>
          <w:rFonts w:hint="eastAsia"/>
        </w:rPr>
        <w:t>энергетических</w:t>
      </w:r>
      <w:r>
        <w:t xml:space="preserve"> </w:t>
      </w:r>
      <w:r>
        <w:rPr>
          <w:rFonts w:hint="eastAsia"/>
        </w:rPr>
        <w:t>ресурсов</w:t>
      </w:r>
      <w:r>
        <w:t>.</w:t>
      </w:r>
    </w:p>
    <w:p w14:paraId="0C391A1F" w14:textId="77777777" w:rsidR="009D3A6C" w:rsidRDefault="009D3A6C" w:rsidP="009D3A6C">
      <w:r>
        <w:rPr>
          <w:rFonts w:hint="eastAsia"/>
        </w:rPr>
        <w:t>Предложен</w:t>
      </w:r>
      <w:r>
        <w:t xml:space="preserve"> </w:t>
      </w:r>
      <w:r>
        <w:rPr>
          <w:rFonts w:hint="eastAsia"/>
        </w:rPr>
        <w:t>метод</w:t>
      </w:r>
      <w:r>
        <w:t xml:space="preserve"> </w:t>
      </w:r>
      <w:r>
        <w:rPr>
          <w:rFonts w:hint="eastAsia"/>
        </w:rPr>
        <w:t>интегрального</w:t>
      </w:r>
      <w:r>
        <w:t xml:space="preserve"> </w:t>
      </w:r>
      <w:r>
        <w:rPr>
          <w:rFonts w:hint="eastAsia"/>
        </w:rPr>
        <w:t>алгоритма</w:t>
      </w:r>
      <w:r>
        <w:t xml:space="preserve"> </w:t>
      </w:r>
      <w:r>
        <w:rPr>
          <w:rFonts w:hint="eastAsia"/>
        </w:rPr>
        <w:t>коррекции</w:t>
      </w:r>
      <w:r>
        <w:t xml:space="preserve"> </w:t>
      </w:r>
      <w:r>
        <w:rPr>
          <w:rFonts w:hint="eastAsia"/>
        </w:rPr>
        <w:t>ресурса</w:t>
      </w:r>
      <w:r>
        <w:t xml:space="preserve"> </w:t>
      </w:r>
      <w:r>
        <w:rPr>
          <w:rFonts w:hint="eastAsia"/>
        </w:rPr>
        <w:t>бан</w:t>
      </w:r>
      <w:r>
        <w:t>-7</w:t>
      </w:r>
    </w:p>
    <w:p w14:paraId="05ABD95A" w14:textId="77777777" w:rsidR="009D3A6C" w:rsidRDefault="009D3A6C" w:rsidP="009D3A6C">
      <w:r>
        <w:t xml:space="preserve"> </w:t>
      </w:r>
    </w:p>
    <w:p w14:paraId="2CBE0D1D" w14:textId="77777777" w:rsidR="009D3A6C" w:rsidRDefault="009D3A6C" w:rsidP="009D3A6C">
      <w:r>
        <w:rPr>
          <w:rFonts w:hint="eastAsia"/>
        </w:rPr>
        <w:t>дажей</w:t>
      </w:r>
      <w:r>
        <w:t xml:space="preserve">, </w:t>
      </w:r>
      <w:r>
        <w:rPr>
          <w:rFonts w:hint="eastAsia"/>
        </w:rPr>
        <w:t>учитывающий</w:t>
      </w:r>
      <w:r>
        <w:t xml:space="preserve"> </w:t>
      </w:r>
      <w:r>
        <w:rPr>
          <w:rFonts w:hint="eastAsia"/>
        </w:rPr>
        <w:t>характер</w:t>
      </w:r>
      <w:r>
        <w:t xml:space="preserve"> </w:t>
      </w:r>
      <w:r>
        <w:rPr>
          <w:rFonts w:hint="eastAsia"/>
        </w:rPr>
        <w:t>их</w:t>
      </w:r>
      <w:r>
        <w:t xml:space="preserve"> </w:t>
      </w:r>
      <w:r>
        <w:rPr>
          <w:rFonts w:hint="eastAsia"/>
        </w:rPr>
        <w:t>неисправностей</w:t>
      </w:r>
      <w:r>
        <w:t xml:space="preserve"> (</w:t>
      </w:r>
      <w:r>
        <w:rPr>
          <w:rFonts w:hint="eastAsia"/>
        </w:rPr>
        <w:t>износ</w:t>
      </w:r>
      <w:r>
        <w:t xml:space="preserve"> </w:t>
      </w:r>
      <w:r>
        <w:rPr>
          <w:rFonts w:hint="eastAsia"/>
        </w:rPr>
        <w:t>гребня</w:t>
      </w:r>
      <w:r>
        <w:t xml:space="preserve">, </w:t>
      </w:r>
      <w:r>
        <w:rPr>
          <w:rFonts w:hint="eastAsia"/>
        </w:rPr>
        <w:t>прокат</w:t>
      </w:r>
      <w:r>
        <w:t xml:space="preserve">, </w:t>
      </w:r>
      <w:r>
        <w:rPr>
          <w:rFonts w:hint="eastAsia"/>
        </w:rPr>
        <w:t>ползун</w:t>
      </w:r>
      <w:r>
        <w:t xml:space="preserve">, </w:t>
      </w:r>
      <w:r>
        <w:rPr>
          <w:rFonts w:hint="eastAsia"/>
        </w:rPr>
        <w:t>температурные</w:t>
      </w:r>
      <w:r>
        <w:t xml:space="preserve"> </w:t>
      </w:r>
      <w:r>
        <w:rPr>
          <w:rFonts w:hint="eastAsia"/>
        </w:rPr>
        <w:t>раковины</w:t>
      </w:r>
      <w:r>
        <w:t xml:space="preserve">), </w:t>
      </w:r>
      <w:r>
        <w:rPr>
          <w:rFonts w:hint="eastAsia"/>
        </w:rPr>
        <w:t>количество</w:t>
      </w:r>
      <w:r>
        <w:t xml:space="preserve"> </w:t>
      </w:r>
      <w:r>
        <w:rPr>
          <w:rFonts w:hint="eastAsia"/>
        </w:rPr>
        <w:t>обточек</w:t>
      </w:r>
      <w:r>
        <w:t xml:space="preserve"> </w:t>
      </w:r>
      <w:r>
        <w:rPr>
          <w:rFonts w:hint="eastAsia"/>
        </w:rPr>
        <w:t>и</w:t>
      </w:r>
      <w:r>
        <w:t xml:space="preserve"> </w:t>
      </w:r>
      <w:r>
        <w:rPr>
          <w:rFonts w:hint="eastAsia"/>
        </w:rPr>
        <w:t>глубину</w:t>
      </w:r>
      <w:r>
        <w:t xml:space="preserve"> </w:t>
      </w:r>
      <w:r>
        <w:rPr>
          <w:rFonts w:hint="eastAsia"/>
        </w:rPr>
        <w:t>резания</w:t>
      </w:r>
      <w:r>
        <w:t xml:space="preserve"> </w:t>
      </w:r>
      <w:r>
        <w:rPr>
          <w:rFonts w:hint="eastAsia"/>
        </w:rPr>
        <w:t>металла</w:t>
      </w:r>
      <w:r>
        <w:t>.</w:t>
      </w:r>
    </w:p>
    <w:p w14:paraId="1209ECF3" w14:textId="77777777" w:rsidR="009D3A6C" w:rsidRDefault="009D3A6C" w:rsidP="009D3A6C">
      <w:r>
        <w:rPr>
          <w:rFonts w:hint="eastAsia"/>
        </w:rPr>
        <w:t>Объем</w:t>
      </w:r>
      <w:r>
        <w:t xml:space="preserve">  </w:t>
      </w:r>
      <w:r>
        <w:rPr>
          <w:rFonts w:hint="eastAsia"/>
        </w:rPr>
        <w:t>снимаемого</w:t>
      </w:r>
      <w:r>
        <w:t xml:space="preserve">  </w:t>
      </w:r>
      <w:r>
        <w:rPr>
          <w:rFonts w:hint="eastAsia"/>
        </w:rPr>
        <w:t>металла</w:t>
      </w:r>
      <w:r>
        <w:t xml:space="preserve">  </w:t>
      </w:r>
      <w:r>
        <w:rPr>
          <w:rFonts w:hint="eastAsia"/>
        </w:rPr>
        <w:t>находиться</w:t>
      </w:r>
      <w:r>
        <w:t xml:space="preserve">  </w:t>
      </w:r>
      <w:r>
        <w:rPr>
          <w:rFonts w:hint="eastAsia"/>
        </w:rPr>
        <w:t>по</w:t>
      </w:r>
      <w:r>
        <w:t xml:space="preserve">  </w:t>
      </w:r>
      <w:r>
        <w:rPr>
          <w:rFonts w:hint="eastAsia"/>
        </w:rPr>
        <w:t>интегральным</w:t>
      </w:r>
      <w:r>
        <w:t xml:space="preserve">  </w:t>
      </w:r>
      <w:r>
        <w:rPr>
          <w:rFonts w:hint="eastAsia"/>
        </w:rPr>
        <w:t>поверхно</w:t>
      </w:r>
      <w:r>
        <w:rPr>
          <w:rFonts w:hint="eastAsia"/>
        </w:rPr>
        <w:t>¬</w:t>
      </w:r>
      <w:r>
        <w:rPr>
          <w:rFonts w:hint="eastAsia"/>
        </w:rPr>
        <w:t>стям</w:t>
      </w:r>
      <w:r>
        <w:t xml:space="preserve"> </w:t>
      </w:r>
      <w:r>
        <w:rPr>
          <w:rFonts w:hint="eastAsia"/>
        </w:rPr>
        <w:t>параллельных</w:t>
      </w:r>
      <w:r>
        <w:t xml:space="preserve"> </w:t>
      </w:r>
      <w:r>
        <w:rPr>
          <w:rFonts w:hint="eastAsia"/>
        </w:rPr>
        <w:t>сечений</w:t>
      </w:r>
      <w:r>
        <w:t xml:space="preserve"> </w:t>
      </w:r>
      <w:r>
        <w:rPr>
          <w:rFonts w:hint="eastAsia"/>
        </w:rPr>
        <w:t>профиля</w:t>
      </w:r>
      <w:r>
        <w:t xml:space="preserve"> </w:t>
      </w:r>
      <w:r>
        <w:rPr>
          <w:rFonts w:hint="eastAsia"/>
        </w:rPr>
        <w:t>бандажа</w:t>
      </w:r>
      <w:r>
        <w:t xml:space="preserve"> </w:t>
      </w:r>
      <w:r>
        <w:rPr>
          <w:rFonts w:hint="eastAsia"/>
        </w:rPr>
        <w:t>колесной</w:t>
      </w:r>
      <w:r>
        <w:t xml:space="preserve"> </w:t>
      </w:r>
      <w:r>
        <w:rPr>
          <w:rFonts w:hint="eastAsia"/>
        </w:rPr>
        <w:t>пары</w:t>
      </w:r>
    </w:p>
    <w:p w14:paraId="21D3F0D5" w14:textId="77777777" w:rsidR="009D3A6C" w:rsidRDefault="009D3A6C" w:rsidP="009D3A6C">
      <w:r>
        <w:t xml:space="preserve"> </w:t>
      </w:r>
    </w:p>
    <w:p w14:paraId="5ACAEAF4" w14:textId="77777777" w:rsidR="009D3A6C" w:rsidRDefault="009D3A6C" w:rsidP="009D3A6C">
      <w:r>
        <w:t>v = vi-v2 =</w:t>
      </w:r>
    </w:p>
    <w:p w14:paraId="35A468BC" w14:textId="77777777" w:rsidR="009D3A6C" w:rsidRDefault="009D3A6C" w:rsidP="009D3A6C">
      <w:r>
        <w:t xml:space="preserve"> </w:t>
      </w:r>
    </w:p>
    <w:p w14:paraId="7F52C2D1" w14:textId="77777777" w:rsidR="009D3A6C" w:rsidRDefault="009D3A6C" w:rsidP="009D3A6C">
      <w:r>
        <w:t>(</w:t>
      </w:r>
    </w:p>
    <w:p w14:paraId="2508D9EB" w14:textId="77777777" w:rsidR="009D3A6C" w:rsidRDefault="009D3A6C" w:rsidP="009D3A6C">
      <w:r>
        <w:t xml:space="preserve"> </w:t>
      </w:r>
    </w:p>
    <w:p w14:paraId="5F9CC7F0" w14:textId="77777777" w:rsidR="009D3A6C" w:rsidRDefault="009D3A6C" w:rsidP="009D3A6C">
      <w:r>
        <w:t>71</w:t>
      </w:r>
    </w:p>
    <w:p w14:paraId="1CAF2B8A" w14:textId="77777777" w:rsidR="009D3A6C" w:rsidRDefault="009D3A6C" w:rsidP="009D3A6C">
      <w:r>
        <w:t xml:space="preserve"> </w:t>
      </w:r>
    </w:p>
    <w:p w14:paraId="07260F73" w14:textId="77777777" w:rsidR="009D3A6C" w:rsidRDefault="009D3A6C" w:rsidP="009D3A6C">
      <w:r>
        <w:t>g</w:t>
      </w:r>
    </w:p>
    <w:p w14:paraId="5A2B58BC" w14:textId="77777777" w:rsidR="009D3A6C" w:rsidRDefault="009D3A6C" w:rsidP="009D3A6C">
      <w:r>
        <w:t>\yl</w:t>
      </w:r>
    </w:p>
    <w:p w14:paraId="4BF819B6" w14:textId="77777777" w:rsidR="009D3A6C" w:rsidRDefault="009D3A6C" w:rsidP="009D3A6C">
      <w:r>
        <w:rPr>
          <w:rFonts w:hint="eastAsia"/>
        </w:rPr>
        <w:t>О</w:t>
      </w:r>
    </w:p>
    <w:p w14:paraId="07FF26CC" w14:textId="77777777" w:rsidR="009D3A6C" w:rsidRDefault="009D3A6C" w:rsidP="009D3A6C">
      <w:r>
        <w:t xml:space="preserve"> </w:t>
      </w:r>
    </w:p>
    <w:p w14:paraId="6280251E" w14:textId="77777777" w:rsidR="009D3A6C" w:rsidRDefault="009D3A6C" w:rsidP="009D3A6C">
      <w:r>
        <w:t>dx</w:t>
      </w:r>
    </w:p>
    <w:p w14:paraId="691CD4E6" w14:textId="77777777" w:rsidR="009D3A6C" w:rsidRDefault="009D3A6C" w:rsidP="009D3A6C">
      <w:r>
        <w:t xml:space="preserve"> </w:t>
      </w:r>
    </w:p>
    <w:p w14:paraId="12207611" w14:textId="77777777" w:rsidR="009D3A6C" w:rsidRDefault="009D3A6C" w:rsidP="009D3A6C"/>
    <w:p w14:paraId="025E1CFB" w14:textId="77777777" w:rsidR="009D3A6C" w:rsidRDefault="009D3A6C" w:rsidP="009D3A6C">
      <w:r>
        <w:rPr>
          <w:rFonts w:hint="eastAsia"/>
        </w:rPr>
        <w:t>§</w:t>
      </w:r>
    </w:p>
    <w:p w14:paraId="6F8A8280" w14:textId="77777777" w:rsidR="009D3A6C" w:rsidRDefault="009D3A6C" w:rsidP="009D3A6C">
      <w:r>
        <w:rPr>
          <w:rFonts w:hint="eastAsia"/>
        </w:rPr>
        <w:t>§</w:t>
      </w:r>
    </w:p>
    <w:p w14:paraId="2FBD66FC" w14:textId="77777777" w:rsidR="009D3A6C" w:rsidRDefault="009D3A6C" w:rsidP="009D3A6C">
      <w:r>
        <w:t>n-\y22dx  =  Trjlf^x)]2dx  -  7r\[f2(x)]2dx</w:t>
      </w:r>
    </w:p>
    <w:p w14:paraId="10248D1E" w14:textId="77777777" w:rsidR="009D3A6C" w:rsidRDefault="009D3A6C" w:rsidP="009D3A6C">
      <w:r>
        <w:t xml:space="preserve">J    V   </w:t>
      </w:r>
      <w:r>
        <w:rPr>
          <w:rFonts w:hint="eastAsia"/>
        </w:rPr>
        <w:t>О</w:t>
      </w:r>
    </w:p>
    <w:p w14:paraId="65467AE2" w14:textId="77777777" w:rsidR="009D3A6C" w:rsidRDefault="009D3A6C" w:rsidP="009D3A6C">
      <w:r>
        <w:rPr>
          <w:rFonts w:hint="eastAsia"/>
        </w:rPr>
        <w:t>О</w:t>
      </w:r>
    </w:p>
    <w:p w14:paraId="5BE518C6" w14:textId="77777777" w:rsidR="009D3A6C" w:rsidRDefault="009D3A6C" w:rsidP="009D3A6C">
      <w:r>
        <w:t xml:space="preserve">J     \   </w:t>
      </w:r>
      <w:r>
        <w:rPr>
          <w:rFonts w:hint="eastAsia"/>
        </w:rPr>
        <w:t>О</w:t>
      </w:r>
    </w:p>
    <w:p w14:paraId="7EF45A9D" w14:textId="77777777" w:rsidR="009D3A6C" w:rsidRDefault="009D3A6C" w:rsidP="009D3A6C">
      <w:r>
        <w:lastRenderedPageBreak/>
        <w:t xml:space="preserve"> </w:t>
      </w:r>
    </w:p>
    <w:p w14:paraId="7F452E72" w14:textId="77777777" w:rsidR="009D3A6C" w:rsidRDefault="009D3A6C" w:rsidP="009D3A6C">
      <w:r>
        <w:t>(1)</w:t>
      </w:r>
    </w:p>
    <w:p w14:paraId="1C13BD88" w14:textId="77777777" w:rsidR="009D3A6C" w:rsidRDefault="009D3A6C" w:rsidP="009D3A6C">
      <w:r>
        <w:t xml:space="preserve"> </w:t>
      </w:r>
    </w:p>
    <w:p w14:paraId="3C5AD676" w14:textId="77777777" w:rsidR="009D3A6C" w:rsidRDefault="009D3A6C" w:rsidP="009D3A6C">
      <w:r>
        <w:rPr>
          <w:rFonts w:hint="eastAsia"/>
        </w:rPr>
        <w:t>где</w:t>
      </w:r>
      <w:r>
        <w:t xml:space="preserve"> Vx </w:t>
      </w:r>
      <w:r>
        <w:rPr>
          <w:rFonts w:hint="eastAsia"/>
        </w:rPr>
        <w:t>и</w:t>
      </w:r>
      <w:r>
        <w:t xml:space="preserve"> V2 - </w:t>
      </w:r>
      <w:r>
        <w:rPr>
          <w:rFonts w:hint="eastAsia"/>
        </w:rPr>
        <w:t>объемы</w:t>
      </w:r>
      <w:r>
        <w:t xml:space="preserve"> </w:t>
      </w:r>
      <w:r>
        <w:rPr>
          <w:rFonts w:hint="eastAsia"/>
        </w:rPr>
        <w:t>металла</w:t>
      </w:r>
      <w:r>
        <w:t xml:space="preserve">, </w:t>
      </w:r>
      <w:r>
        <w:rPr>
          <w:rFonts w:hint="eastAsia"/>
        </w:rPr>
        <w:t>соответственно</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обточки</w:t>
      </w:r>
      <w:r>
        <w:t xml:space="preserve">, </w:t>
      </w:r>
      <w:r>
        <w:rPr>
          <w:rFonts w:hint="eastAsia"/>
        </w:rPr>
        <w:t>м</w:t>
      </w:r>
      <w:r>
        <w:t xml:space="preserve">3; </w:t>
      </w:r>
      <w:r>
        <w:rPr>
          <w:rFonts w:hint="eastAsia"/>
        </w:rPr>
        <w:t>у</w:t>
      </w:r>
      <w:r>
        <w:t xml:space="preserve"> = /(JC) - </w:t>
      </w:r>
      <w:r>
        <w:rPr>
          <w:rFonts w:hint="eastAsia"/>
        </w:rPr>
        <w:t>функция</w:t>
      </w:r>
      <w:r>
        <w:t xml:space="preserve">, </w:t>
      </w:r>
      <w:r>
        <w:rPr>
          <w:rFonts w:hint="eastAsia"/>
        </w:rPr>
        <w:t>есть</w:t>
      </w:r>
      <w:r>
        <w:t xml:space="preserve"> </w:t>
      </w:r>
      <w:r>
        <w:rPr>
          <w:rFonts w:hint="eastAsia"/>
        </w:rPr>
        <w:t>кривая</w:t>
      </w:r>
      <w:r>
        <w:t xml:space="preserve"> </w:t>
      </w:r>
      <w:r>
        <w:rPr>
          <w:rFonts w:hint="eastAsia"/>
        </w:rPr>
        <w:t>вращения</w:t>
      </w:r>
      <w:r>
        <w:t xml:space="preserve"> </w:t>
      </w:r>
      <w:r>
        <w:rPr>
          <w:rFonts w:hint="eastAsia"/>
        </w:rPr>
        <w:t>вокруг</w:t>
      </w:r>
      <w:r>
        <w:t xml:space="preserve"> </w:t>
      </w:r>
      <w:r>
        <w:rPr>
          <w:rFonts w:hint="eastAsia"/>
        </w:rPr>
        <w:t>оси</w:t>
      </w:r>
      <w:r>
        <w:t xml:space="preserve"> </w:t>
      </w:r>
      <w:r>
        <w:rPr>
          <w:rFonts w:hint="eastAsia"/>
        </w:rPr>
        <w:t>Ох</w:t>
      </w:r>
      <w:r>
        <w:t xml:space="preserve">, </w:t>
      </w:r>
      <w:r>
        <w:rPr>
          <w:rFonts w:hint="eastAsia"/>
        </w:rPr>
        <w:t>образующая</w:t>
      </w:r>
      <w:r>
        <w:t xml:space="preserve"> </w:t>
      </w:r>
      <w:r>
        <w:rPr>
          <w:rFonts w:hint="eastAsia"/>
        </w:rPr>
        <w:t>по</w:t>
      </w:r>
      <w:r>
        <w:t>-</w:t>
      </w:r>
      <w:r>
        <w:rPr>
          <w:rFonts w:hint="eastAsia"/>
        </w:rPr>
        <w:t>верхность</w:t>
      </w:r>
      <w:r>
        <w:t xml:space="preserve"> </w:t>
      </w:r>
      <w:r>
        <w:rPr>
          <w:rFonts w:hint="eastAsia"/>
        </w:rPr>
        <w:t>искомого</w:t>
      </w:r>
      <w:r>
        <w:t xml:space="preserve"> </w:t>
      </w:r>
      <w:r>
        <w:rPr>
          <w:rFonts w:hint="eastAsia"/>
        </w:rPr>
        <w:t>тела</w:t>
      </w:r>
      <w:r>
        <w:t xml:space="preserve"> </w:t>
      </w:r>
      <w:r>
        <w:rPr>
          <w:rFonts w:hint="eastAsia"/>
        </w:rPr>
        <w:t>вращения</w:t>
      </w:r>
      <w:r>
        <w:t xml:space="preserve">; </w:t>
      </w:r>
      <w:r>
        <w:rPr>
          <w:rFonts w:hint="eastAsia"/>
        </w:rPr>
        <w:t>О</w:t>
      </w:r>
      <w:r>
        <w:t xml:space="preserve">, a, b, c, d, e, g - </w:t>
      </w:r>
      <w:r>
        <w:rPr>
          <w:rFonts w:hint="eastAsia"/>
        </w:rPr>
        <w:t>пределы</w:t>
      </w:r>
      <w:r>
        <w:t xml:space="preserve"> </w:t>
      </w:r>
      <w:r>
        <w:rPr>
          <w:rFonts w:hint="eastAsia"/>
        </w:rPr>
        <w:t>интегриро</w:t>
      </w:r>
      <w:r>
        <w:rPr>
          <w:rFonts w:hint="eastAsia"/>
        </w:rPr>
        <w:t>¬</w:t>
      </w:r>
      <w:r>
        <w:rPr>
          <w:rFonts w:hint="eastAsia"/>
        </w:rPr>
        <w:t>вания</w:t>
      </w:r>
      <w:r>
        <w:t>.</w:t>
      </w:r>
    </w:p>
    <w:p w14:paraId="03E22E5C" w14:textId="77777777" w:rsidR="009D3A6C" w:rsidRDefault="009D3A6C" w:rsidP="009D3A6C">
      <w:r>
        <w:rPr>
          <w:rFonts w:hint="eastAsia"/>
        </w:rPr>
        <w:t>Масса</w:t>
      </w:r>
      <w:r>
        <w:t xml:space="preserve"> </w:t>
      </w:r>
      <w:r>
        <w:rPr>
          <w:rFonts w:hint="eastAsia"/>
        </w:rPr>
        <w:t>снятого</w:t>
      </w:r>
      <w:r>
        <w:t xml:space="preserve"> </w:t>
      </w:r>
      <w:r>
        <w:rPr>
          <w:rFonts w:hint="eastAsia"/>
        </w:rPr>
        <w:t>металла</w:t>
      </w:r>
      <w:r>
        <w:t xml:space="preserve"> </w:t>
      </w:r>
      <w:r>
        <w:rPr>
          <w:rFonts w:hint="eastAsia"/>
        </w:rPr>
        <w:t>бандажа</w:t>
      </w:r>
      <w:r>
        <w:t xml:space="preserve"> </w:t>
      </w:r>
      <w:r>
        <w:rPr>
          <w:rFonts w:hint="eastAsia"/>
        </w:rPr>
        <w:t>определяется</w:t>
      </w:r>
      <w:r>
        <w:t xml:space="preserve"> </w:t>
      </w:r>
      <w:r>
        <w:rPr>
          <w:rFonts w:hint="eastAsia"/>
        </w:rPr>
        <w:t>по</w:t>
      </w:r>
      <w:r>
        <w:t xml:space="preserve"> </w:t>
      </w:r>
      <w:r>
        <w:rPr>
          <w:rFonts w:hint="eastAsia"/>
        </w:rPr>
        <w:t>выражению</w:t>
      </w:r>
    </w:p>
    <w:p w14:paraId="17192976" w14:textId="77777777" w:rsidR="009D3A6C" w:rsidRDefault="009D3A6C" w:rsidP="009D3A6C">
      <w:r>
        <w:t>ZM = (Ml+... + M) = (Vl+... + V)-y,</w:t>
      </w:r>
      <w:r>
        <w:tab/>
        <w:t>(2)</w:t>
      </w:r>
    </w:p>
    <w:p w14:paraId="3B584386" w14:textId="77777777" w:rsidR="009D3A6C" w:rsidRDefault="009D3A6C" w:rsidP="009D3A6C">
      <w:r>
        <w:rPr>
          <w:rFonts w:hint="eastAsia"/>
        </w:rPr>
        <w:t>где</w:t>
      </w:r>
      <w:r>
        <w:t xml:space="preserve"> </w:t>
      </w:r>
      <w:r>
        <w:rPr>
          <w:rFonts w:hint="eastAsia"/>
        </w:rPr>
        <w:t>у</w:t>
      </w:r>
      <w:r>
        <w:t xml:space="preserve"> ‒ </w:t>
      </w:r>
      <w:r>
        <w:rPr>
          <w:rFonts w:hint="eastAsia"/>
        </w:rPr>
        <w:t>плотность</w:t>
      </w:r>
      <w:r>
        <w:t xml:space="preserve"> </w:t>
      </w:r>
      <w:r>
        <w:rPr>
          <w:rFonts w:hint="eastAsia"/>
        </w:rPr>
        <w:t>металла</w:t>
      </w:r>
      <w:r>
        <w:t xml:space="preserve">, </w:t>
      </w:r>
      <w:r>
        <w:rPr>
          <w:rFonts w:hint="eastAsia"/>
        </w:rPr>
        <w:t>г</w:t>
      </w:r>
      <w:r>
        <w:t>/</w:t>
      </w:r>
      <w:r>
        <w:rPr>
          <w:rFonts w:hint="eastAsia"/>
        </w:rPr>
        <w:t>см</w:t>
      </w:r>
      <w:r>
        <w:t>3.</w:t>
      </w:r>
    </w:p>
    <w:p w14:paraId="4423333C" w14:textId="77777777" w:rsidR="009D3A6C" w:rsidRDefault="009D3A6C" w:rsidP="009D3A6C">
      <w:r>
        <w:rPr>
          <w:rFonts w:hint="eastAsia"/>
        </w:rPr>
        <w:t>Результаты</w:t>
      </w:r>
      <w:r>
        <w:t xml:space="preserve"> </w:t>
      </w:r>
      <w:r>
        <w:rPr>
          <w:rFonts w:hint="eastAsia"/>
        </w:rPr>
        <w:t>расчетов</w:t>
      </w:r>
      <w:r>
        <w:t xml:space="preserve"> </w:t>
      </w:r>
      <w:r>
        <w:rPr>
          <w:rFonts w:hint="eastAsia"/>
        </w:rPr>
        <w:t>массы</w:t>
      </w:r>
      <w:r>
        <w:t xml:space="preserve"> </w:t>
      </w:r>
      <w:r>
        <w:rPr>
          <w:rFonts w:hint="eastAsia"/>
        </w:rPr>
        <w:t>снятого</w:t>
      </w:r>
      <w:r>
        <w:t xml:space="preserve"> </w:t>
      </w:r>
      <w:r>
        <w:rPr>
          <w:rFonts w:hint="eastAsia"/>
        </w:rPr>
        <w:t>металла</w:t>
      </w:r>
      <w:r>
        <w:t xml:space="preserve"> </w:t>
      </w:r>
      <w:r>
        <w:rPr>
          <w:rFonts w:hint="eastAsia"/>
        </w:rPr>
        <w:t>при</w:t>
      </w:r>
      <w:r>
        <w:t xml:space="preserve"> </w:t>
      </w:r>
      <w:r>
        <w:rPr>
          <w:rFonts w:hint="eastAsia"/>
        </w:rPr>
        <w:t>различной</w:t>
      </w:r>
      <w:r>
        <w:t xml:space="preserve"> </w:t>
      </w:r>
      <w:r>
        <w:rPr>
          <w:rFonts w:hint="eastAsia"/>
        </w:rPr>
        <w:t>глубине</w:t>
      </w:r>
      <w:r>
        <w:t xml:space="preserve"> </w:t>
      </w:r>
      <w:r>
        <w:rPr>
          <w:rFonts w:hint="eastAsia"/>
        </w:rPr>
        <w:t>резания</w:t>
      </w:r>
      <w:r>
        <w:t xml:space="preserve"> </w:t>
      </w:r>
      <w:r>
        <w:rPr>
          <w:rFonts w:hint="eastAsia"/>
        </w:rPr>
        <w:t>и</w:t>
      </w:r>
      <w:r>
        <w:t xml:space="preserve"> </w:t>
      </w:r>
      <w:r>
        <w:rPr>
          <w:rFonts w:hint="eastAsia"/>
        </w:rPr>
        <w:t>различном</w:t>
      </w:r>
      <w:r>
        <w:t xml:space="preserve"> </w:t>
      </w:r>
      <w:r>
        <w:rPr>
          <w:rFonts w:hint="eastAsia"/>
        </w:rPr>
        <w:t>диаметре</w:t>
      </w:r>
      <w:r>
        <w:t xml:space="preserve"> </w:t>
      </w:r>
      <w:r>
        <w:rPr>
          <w:rFonts w:hint="eastAsia"/>
        </w:rPr>
        <w:t>колес</w:t>
      </w:r>
      <w:r>
        <w:t xml:space="preserve"> </w:t>
      </w:r>
      <w:r>
        <w:rPr>
          <w:rFonts w:hint="eastAsia"/>
        </w:rPr>
        <w:t>локомотива</w:t>
      </w:r>
      <w:r>
        <w:t xml:space="preserve"> </w:t>
      </w:r>
      <w:r>
        <w:rPr>
          <w:rFonts w:hint="eastAsia"/>
        </w:rPr>
        <w:t>приведены</w:t>
      </w:r>
      <w:r>
        <w:t xml:space="preserve"> </w:t>
      </w:r>
      <w:r>
        <w:rPr>
          <w:rFonts w:hint="eastAsia"/>
        </w:rPr>
        <w:t>в</w:t>
      </w:r>
      <w:r>
        <w:t xml:space="preserve"> </w:t>
      </w:r>
      <w:r>
        <w:rPr>
          <w:rFonts w:hint="eastAsia"/>
        </w:rPr>
        <w:t>таблице</w:t>
      </w:r>
      <w:r>
        <w:t xml:space="preserve"> 1. </w:t>
      </w:r>
      <w:r>
        <w:rPr>
          <w:rFonts w:hint="eastAsia"/>
        </w:rPr>
        <w:t>Таблица</w:t>
      </w:r>
      <w:r>
        <w:t xml:space="preserve"> 1 - </w:t>
      </w:r>
      <w:r>
        <w:rPr>
          <w:rFonts w:hint="eastAsia"/>
        </w:rPr>
        <w:t>Зависимость</w:t>
      </w:r>
      <w:r>
        <w:t xml:space="preserve"> </w:t>
      </w:r>
      <w:r>
        <w:rPr>
          <w:rFonts w:hint="eastAsia"/>
        </w:rPr>
        <w:t>массы</w:t>
      </w:r>
      <w:r>
        <w:t xml:space="preserve"> </w:t>
      </w:r>
      <w:r>
        <w:rPr>
          <w:rFonts w:hint="eastAsia"/>
        </w:rPr>
        <w:t>снятого</w:t>
      </w:r>
      <w:r>
        <w:t xml:space="preserve"> </w:t>
      </w:r>
      <w:r>
        <w:rPr>
          <w:rFonts w:hint="eastAsia"/>
        </w:rPr>
        <w:t>металла</w:t>
      </w:r>
      <w:r>
        <w:t xml:space="preserve"> </w:t>
      </w:r>
      <w:r>
        <w:rPr>
          <w:rFonts w:hint="eastAsia"/>
        </w:rPr>
        <w:t>от</w:t>
      </w:r>
      <w:r>
        <w:t xml:space="preserve"> </w:t>
      </w:r>
      <w:r>
        <w:rPr>
          <w:rFonts w:hint="eastAsia"/>
        </w:rPr>
        <w:t>глубины</w:t>
      </w:r>
      <w:r>
        <w:t xml:space="preserve"> </w:t>
      </w:r>
      <w:r>
        <w:rPr>
          <w:rFonts w:hint="eastAsia"/>
        </w:rPr>
        <w:t>резания</w:t>
      </w:r>
      <w:r>
        <w:t xml:space="preserve"> </w:t>
      </w:r>
      <w:r>
        <w:rPr>
          <w:rFonts w:hint="eastAsia"/>
        </w:rPr>
        <w:t>и</w:t>
      </w:r>
      <w:r>
        <w:t xml:space="preserve"> </w:t>
      </w:r>
      <w:r>
        <w:rPr>
          <w:rFonts w:hint="eastAsia"/>
        </w:rPr>
        <w:t>диаметра</w:t>
      </w:r>
      <w:r>
        <w:t xml:space="preserve"> </w:t>
      </w:r>
      <w:r>
        <w:rPr>
          <w:rFonts w:hint="eastAsia"/>
        </w:rPr>
        <w:t>колес</w:t>
      </w:r>
    </w:p>
    <w:p w14:paraId="1571708C" w14:textId="77777777" w:rsidR="009D3A6C" w:rsidRDefault="009D3A6C" w:rsidP="009D3A6C"/>
    <w:p w14:paraId="3BF765FA" w14:textId="77777777" w:rsidR="009D3A6C" w:rsidRDefault="009D3A6C" w:rsidP="009D3A6C">
      <w:r>
        <w:rPr>
          <w:rFonts w:hint="eastAsia"/>
        </w:rPr>
        <w:t>Диаметр</w:t>
      </w:r>
      <w:r>
        <w:t xml:space="preserve"> </w:t>
      </w:r>
      <w:r>
        <w:rPr>
          <w:rFonts w:hint="eastAsia"/>
        </w:rPr>
        <w:t>бандажа</w:t>
      </w:r>
      <w:r>
        <w:t xml:space="preserve"> </w:t>
      </w:r>
      <w:r>
        <w:rPr>
          <w:rFonts w:hint="eastAsia"/>
        </w:rPr>
        <w:t>локомотива</w:t>
      </w:r>
      <w:r>
        <w:t xml:space="preserve">, </w:t>
      </w:r>
      <w:r>
        <w:rPr>
          <w:rFonts w:hint="eastAsia"/>
        </w:rPr>
        <w:t>мм</w:t>
      </w:r>
      <w:r>
        <w:tab/>
        <w:t>1050</w:t>
      </w:r>
      <w:r>
        <w:tab/>
        <w:t>1220</w:t>
      </w:r>
      <w:r>
        <w:tab/>
        <w:t>1250</w:t>
      </w:r>
    </w:p>
    <w:p w14:paraId="1D100DBA" w14:textId="77777777" w:rsidR="009D3A6C" w:rsidRDefault="009D3A6C" w:rsidP="009D3A6C">
      <w:r>
        <w:rPr>
          <w:rFonts w:hint="eastAsia"/>
        </w:rPr>
        <w:t>Глубина</w:t>
      </w:r>
      <w:r>
        <w:t xml:space="preserve"> </w:t>
      </w:r>
      <w:r>
        <w:rPr>
          <w:rFonts w:hint="eastAsia"/>
        </w:rPr>
        <w:t>резания</w:t>
      </w:r>
      <w:r>
        <w:t xml:space="preserve">, </w:t>
      </w:r>
      <w:r>
        <w:rPr>
          <w:rFonts w:hint="eastAsia"/>
        </w:rPr>
        <w:t>мм</w:t>
      </w:r>
      <w:r>
        <w:tab/>
        <w:t>5</w:t>
      </w:r>
      <w:r>
        <w:tab/>
        <w:t>10</w:t>
      </w:r>
      <w:r>
        <w:tab/>
        <w:t>5</w:t>
      </w:r>
      <w:r>
        <w:tab/>
        <w:t>10</w:t>
      </w:r>
      <w:r>
        <w:tab/>
        <w:t>5</w:t>
      </w:r>
      <w:r>
        <w:tab/>
        <w:t>10</w:t>
      </w:r>
    </w:p>
    <w:p w14:paraId="0BEB4D40" w14:textId="77777777" w:rsidR="009D3A6C" w:rsidRDefault="009D3A6C" w:rsidP="009D3A6C">
      <w:r>
        <w:rPr>
          <w:rFonts w:hint="eastAsia"/>
        </w:rPr>
        <w:t>Масса</w:t>
      </w:r>
      <w:r>
        <w:t xml:space="preserve"> </w:t>
      </w:r>
      <w:r>
        <w:rPr>
          <w:rFonts w:hint="eastAsia"/>
        </w:rPr>
        <w:t>снятого</w:t>
      </w:r>
      <w:r>
        <w:t xml:space="preserve"> </w:t>
      </w:r>
      <w:r>
        <w:rPr>
          <w:rFonts w:hint="eastAsia"/>
        </w:rPr>
        <w:t>металла</w:t>
      </w:r>
      <w:r>
        <w:t xml:space="preserve"> </w:t>
      </w:r>
      <w:r>
        <w:rPr>
          <w:rFonts w:hint="eastAsia"/>
        </w:rPr>
        <w:t>с</w:t>
      </w:r>
      <w:r>
        <w:t xml:space="preserve"> </w:t>
      </w:r>
      <w:r>
        <w:rPr>
          <w:rFonts w:hint="eastAsia"/>
        </w:rPr>
        <w:t>двух</w:t>
      </w:r>
      <w:r>
        <w:t xml:space="preserve"> </w:t>
      </w:r>
      <w:r>
        <w:rPr>
          <w:rFonts w:hint="eastAsia"/>
        </w:rPr>
        <w:t>бандажей</w:t>
      </w:r>
      <w:r>
        <w:t xml:space="preserve">, </w:t>
      </w:r>
      <w:r>
        <w:rPr>
          <w:rFonts w:hint="eastAsia"/>
        </w:rPr>
        <w:t>кг</w:t>
      </w:r>
      <w:r>
        <w:tab/>
        <w:t>7‒8</w:t>
      </w:r>
      <w:r>
        <w:tab/>
        <w:t>15‒16</w:t>
      </w:r>
      <w:r>
        <w:tab/>
        <w:t>9‒10</w:t>
      </w:r>
      <w:r>
        <w:tab/>
        <w:t>17‒18</w:t>
      </w:r>
      <w:r>
        <w:tab/>
        <w:t>9‒10</w:t>
      </w:r>
      <w:r>
        <w:tab/>
        <w:t>17‒18</w:t>
      </w:r>
    </w:p>
    <w:p w14:paraId="5CFF37F6" w14:textId="77777777" w:rsidR="009D3A6C" w:rsidRDefault="009D3A6C" w:rsidP="009D3A6C">
      <w:r>
        <w:rPr>
          <w:rFonts w:hint="eastAsia"/>
        </w:rPr>
        <w:t>В</w:t>
      </w:r>
      <w:r>
        <w:t xml:space="preserve"> </w:t>
      </w:r>
      <w:r>
        <w:rPr>
          <w:rFonts w:hint="eastAsia"/>
        </w:rPr>
        <w:t>третьей</w:t>
      </w:r>
      <w:r>
        <w:t xml:space="preserve"> </w:t>
      </w:r>
      <w:r>
        <w:rPr>
          <w:rFonts w:hint="eastAsia"/>
        </w:rPr>
        <w:t>главе</w:t>
      </w:r>
      <w:r>
        <w:t xml:space="preserve"> </w:t>
      </w:r>
      <w:r>
        <w:rPr>
          <w:rFonts w:hint="eastAsia"/>
        </w:rPr>
        <w:t>диссертационной</w:t>
      </w:r>
      <w:r>
        <w:t xml:space="preserve"> </w:t>
      </w:r>
      <w:r>
        <w:rPr>
          <w:rFonts w:hint="eastAsia"/>
        </w:rPr>
        <w:t>работы</w:t>
      </w:r>
      <w:r>
        <w:t xml:space="preserve"> </w:t>
      </w:r>
      <w:r>
        <w:rPr>
          <w:rFonts w:hint="eastAsia"/>
        </w:rPr>
        <w:t>рассмотрены</w:t>
      </w:r>
      <w:r>
        <w:t xml:space="preserve"> </w:t>
      </w:r>
      <w:r>
        <w:rPr>
          <w:rFonts w:hint="eastAsia"/>
        </w:rPr>
        <w:t>основные</w:t>
      </w:r>
      <w:r>
        <w:t xml:space="preserve"> </w:t>
      </w:r>
      <w:r>
        <w:rPr>
          <w:rFonts w:hint="eastAsia"/>
        </w:rPr>
        <w:t>положения</w:t>
      </w:r>
      <w:r>
        <w:t xml:space="preserve"> </w:t>
      </w:r>
      <w:r>
        <w:rPr>
          <w:rFonts w:hint="eastAsia"/>
        </w:rPr>
        <w:t>комплексного</w:t>
      </w:r>
      <w:r>
        <w:t xml:space="preserve"> </w:t>
      </w:r>
      <w:r>
        <w:rPr>
          <w:rFonts w:hint="eastAsia"/>
        </w:rPr>
        <w:t>математического</w:t>
      </w:r>
      <w:r>
        <w:t xml:space="preserve"> </w:t>
      </w:r>
      <w:r>
        <w:rPr>
          <w:rFonts w:hint="eastAsia"/>
        </w:rPr>
        <w:t>моделирования</w:t>
      </w:r>
      <w:r>
        <w:t xml:space="preserve"> </w:t>
      </w:r>
      <w:r>
        <w:rPr>
          <w:rFonts w:hint="eastAsia"/>
        </w:rPr>
        <w:t>многозвенной</w:t>
      </w:r>
      <w:r>
        <w:t xml:space="preserve"> </w:t>
      </w:r>
      <w:r>
        <w:rPr>
          <w:rFonts w:hint="eastAsia"/>
        </w:rPr>
        <w:t>механической</w:t>
      </w:r>
      <w:r>
        <w:t xml:space="preserve"> </w:t>
      </w:r>
      <w:r>
        <w:rPr>
          <w:rFonts w:hint="eastAsia"/>
        </w:rPr>
        <w:t>структуры</w:t>
      </w:r>
      <w:r>
        <w:t xml:space="preserve">: </w:t>
      </w:r>
      <w:r>
        <w:rPr>
          <w:rFonts w:hint="eastAsia"/>
        </w:rPr>
        <w:t>«</w:t>
      </w:r>
      <w:r>
        <w:rPr>
          <w:rFonts w:hint="eastAsia"/>
        </w:rPr>
        <w:t>тележка</w:t>
      </w:r>
      <w:r>
        <w:t xml:space="preserve"> </w:t>
      </w:r>
      <w:r>
        <w:rPr>
          <w:rFonts w:hint="eastAsia"/>
        </w:rPr>
        <w:t>–</w:t>
      </w:r>
      <w:r>
        <w:t xml:space="preserve"> </w:t>
      </w:r>
      <w:r>
        <w:rPr>
          <w:rFonts w:hint="eastAsia"/>
        </w:rPr>
        <w:t>буксовые</w:t>
      </w:r>
      <w:r>
        <w:t xml:space="preserve"> </w:t>
      </w:r>
      <w:r>
        <w:rPr>
          <w:rFonts w:hint="eastAsia"/>
        </w:rPr>
        <w:t>поводки</w:t>
      </w:r>
      <w:r>
        <w:t xml:space="preserve"> </w:t>
      </w:r>
      <w:r>
        <w:rPr>
          <w:rFonts w:hint="eastAsia"/>
        </w:rPr>
        <w:t>–</w:t>
      </w:r>
      <w:r>
        <w:t xml:space="preserve"> </w:t>
      </w:r>
      <w:r>
        <w:rPr>
          <w:rFonts w:hint="eastAsia"/>
        </w:rPr>
        <w:t>буксовые</w:t>
      </w:r>
      <w:r>
        <w:t xml:space="preserve"> </w:t>
      </w:r>
      <w:r>
        <w:rPr>
          <w:rFonts w:hint="eastAsia"/>
        </w:rPr>
        <w:t>узлы</w:t>
      </w:r>
      <w:r>
        <w:t xml:space="preserve"> </w:t>
      </w:r>
      <w:r>
        <w:rPr>
          <w:rFonts w:hint="eastAsia"/>
        </w:rPr>
        <w:t>–</w:t>
      </w:r>
      <w:r>
        <w:t xml:space="preserve"> </w:t>
      </w:r>
      <w:r>
        <w:rPr>
          <w:rFonts w:hint="eastAsia"/>
        </w:rPr>
        <w:t>гребни</w:t>
      </w:r>
      <w:r>
        <w:t xml:space="preserve"> </w:t>
      </w:r>
      <w:r>
        <w:rPr>
          <w:rFonts w:hint="eastAsia"/>
        </w:rPr>
        <w:t>колесной</w:t>
      </w:r>
      <w:r>
        <w:t xml:space="preserve"> </w:t>
      </w:r>
      <w:r>
        <w:rPr>
          <w:rFonts w:hint="eastAsia"/>
        </w:rPr>
        <w:t>пары</w:t>
      </w:r>
      <w:r>
        <w:t xml:space="preserve"> </w:t>
      </w:r>
      <w:r>
        <w:rPr>
          <w:rFonts w:hint="eastAsia"/>
        </w:rPr>
        <w:t>–</w:t>
      </w:r>
      <w:r>
        <w:t xml:space="preserve"> </w:t>
      </w:r>
      <w:r>
        <w:rPr>
          <w:rFonts w:hint="eastAsia"/>
        </w:rPr>
        <w:t>рельсовая</w:t>
      </w:r>
      <w:r>
        <w:t xml:space="preserve"> </w:t>
      </w:r>
      <w:r>
        <w:rPr>
          <w:rFonts w:hint="eastAsia"/>
        </w:rPr>
        <w:t>колея</w:t>
      </w:r>
      <w:r>
        <w:rPr>
          <w:rFonts w:hint="eastAsia"/>
        </w:rPr>
        <w:t>»</w:t>
      </w:r>
      <w:r>
        <w:t xml:space="preserve">, </w:t>
      </w:r>
      <w:r>
        <w:rPr>
          <w:rFonts w:hint="eastAsia"/>
        </w:rPr>
        <w:t>дополненной</w:t>
      </w:r>
      <w:r>
        <w:t xml:space="preserve"> </w:t>
      </w:r>
      <w:r>
        <w:rPr>
          <w:rFonts w:hint="eastAsia"/>
        </w:rPr>
        <w:t>специализирован</w:t>
      </w:r>
      <w:r>
        <w:rPr>
          <w:rFonts w:hint="eastAsia"/>
        </w:rPr>
        <w:t>¬</w:t>
      </w:r>
      <w:r>
        <w:rPr>
          <w:rFonts w:hint="eastAsia"/>
        </w:rPr>
        <w:t>ной</w:t>
      </w:r>
      <w:r>
        <w:t xml:space="preserve"> </w:t>
      </w:r>
      <w:r>
        <w:rPr>
          <w:rFonts w:hint="eastAsia"/>
        </w:rPr>
        <w:t>математической</w:t>
      </w:r>
      <w:r>
        <w:t xml:space="preserve"> </w:t>
      </w:r>
      <w:r>
        <w:rPr>
          <w:rFonts w:hint="eastAsia"/>
        </w:rPr>
        <w:t>подсистемой</w:t>
      </w:r>
      <w:r>
        <w:t xml:space="preserve"> </w:t>
      </w:r>
      <w:r>
        <w:rPr>
          <w:rFonts w:hint="eastAsia"/>
        </w:rPr>
        <w:t>кинематики</w:t>
      </w:r>
      <w:r>
        <w:t xml:space="preserve"> </w:t>
      </w:r>
      <w:r>
        <w:rPr>
          <w:rFonts w:hint="eastAsia"/>
        </w:rPr>
        <w:t>движения</w:t>
      </w:r>
      <w:r>
        <w:t xml:space="preserve"> </w:t>
      </w:r>
      <w:r>
        <w:rPr>
          <w:rFonts w:hint="eastAsia"/>
        </w:rPr>
        <w:t>сложного</w:t>
      </w:r>
      <w:r>
        <w:t xml:space="preserve"> </w:t>
      </w:r>
      <w:r>
        <w:rPr>
          <w:rFonts w:hint="eastAsia"/>
        </w:rPr>
        <w:t>профи</w:t>
      </w:r>
      <w:r>
        <w:rPr>
          <w:rFonts w:hint="eastAsia"/>
        </w:rPr>
        <w:t>¬</w:t>
      </w:r>
      <w:r>
        <w:rPr>
          <w:rFonts w:hint="eastAsia"/>
        </w:rPr>
        <w:t>ля</w:t>
      </w:r>
      <w:r>
        <w:t xml:space="preserve"> </w:t>
      </w:r>
      <w:r>
        <w:rPr>
          <w:rFonts w:hint="eastAsia"/>
        </w:rPr>
        <w:t>железнодорожного</w:t>
      </w:r>
      <w:r>
        <w:t xml:space="preserve"> </w:t>
      </w:r>
      <w:r>
        <w:rPr>
          <w:rFonts w:hint="eastAsia"/>
        </w:rPr>
        <w:t>колеса</w:t>
      </w:r>
      <w:r>
        <w:t xml:space="preserve"> </w:t>
      </w:r>
      <w:r>
        <w:rPr>
          <w:rFonts w:hint="eastAsia"/>
        </w:rPr>
        <w:t>в</w:t>
      </w:r>
      <w:r>
        <w:t xml:space="preserve"> </w:t>
      </w:r>
      <w:r>
        <w:rPr>
          <w:rFonts w:hint="eastAsia"/>
        </w:rPr>
        <w:t>прямых</w:t>
      </w:r>
      <w:r>
        <w:t xml:space="preserve"> </w:t>
      </w:r>
      <w:r>
        <w:rPr>
          <w:rFonts w:hint="eastAsia"/>
        </w:rPr>
        <w:t>участках</w:t>
      </w:r>
      <w:r>
        <w:t xml:space="preserve"> </w:t>
      </w:r>
      <w:r>
        <w:rPr>
          <w:rFonts w:hint="eastAsia"/>
        </w:rPr>
        <w:t>пути</w:t>
      </w:r>
      <w:r>
        <w:t>.</w:t>
      </w:r>
    </w:p>
    <w:p w14:paraId="4612BC8C" w14:textId="77777777" w:rsidR="009D3A6C" w:rsidRDefault="009D3A6C" w:rsidP="009D3A6C">
      <w:r>
        <w:rPr>
          <w:rFonts w:hint="eastAsia"/>
        </w:rPr>
        <w:t>В</w:t>
      </w:r>
      <w:r>
        <w:t xml:space="preserve"> </w:t>
      </w:r>
      <w:r>
        <w:rPr>
          <w:rFonts w:hint="eastAsia"/>
        </w:rPr>
        <w:t>основу</w:t>
      </w:r>
      <w:r>
        <w:t xml:space="preserve"> </w:t>
      </w:r>
      <w:r>
        <w:rPr>
          <w:rFonts w:hint="eastAsia"/>
        </w:rPr>
        <w:t>математической</w:t>
      </w:r>
      <w:r>
        <w:t xml:space="preserve"> </w:t>
      </w:r>
      <w:r>
        <w:rPr>
          <w:rFonts w:hint="eastAsia"/>
        </w:rPr>
        <w:t>модели</w:t>
      </w:r>
      <w:r>
        <w:t xml:space="preserve"> </w:t>
      </w:r>
      <w:r>
        <w:rPr>
          <w:rFonts w:hint="eastAsia"/>
        </w:rPr>
        <w:t>положен</w:t>
      </w:r>
      <w:r>
        <w:t xml:space="preserve"> </w:t>
      </w:r>
      <w:r>
        <w:rPr>
          <w:rFonts w:hint="eastAsia"/>
        </w:rPr>
        <w:t>метод</w:t>
      </w:r>
      <w:r>
        <w:t xml:space="preserve"> </w:t>
      </w:r>
      <w:r>
        <w:rPr>
          <w:rFonts w:hint="eastAsia"/>
        </w:rPr>
        <w:t>замкнутых</w:t>
      </w:r>
      <w:r>
        <w:t xml:space="preserve"> </w:t>
      </w:r>
      <w:r>
        <w:rPr>
          <w:rFonts w:hint="eastAsia"/>
        </w:rPr>
        <w:t>конту</w:t>
      </w:r>
      <w:r>
        <w:t>-</w:t>
      </w:r>
      <w:r>
        <w:rPr>
          <w:rFonts w:hint="eastAsia"/>
        </w:rPr>
        <w:t>ров</w:t>
      </w:r>
      <w:r>
        <w:t xml:space="preserve">,   </w:t>
      </w:r>
      <w:r>
        <w:rPr>
          <w:rFonts w:hint="eastAsia"/>
        </w:rPr>
        <w:t>предложенный</w:t>
      </w:r>
      <w:r>
        <w:t xml:space="preserve">   </w:t>
      </w:r>
      <w:r>
        <w:rPr>
          <w:rFonts w:hint="eastAsia"/>
        </w:rPr>
        <w:t>профессором</w:t>
      </w:r>
      <w:r>
        <w:t xml:space="preserve">   </w:t>
      </w:r>
      <w:r>
        <w:rPr>
          <w:rFonts w:hint="eastAsia"/>
        </w:rPr>
        <w:t>В</w:t>
      </w:r>
      <w:r>
        <w:t>.</w:t>
      </w:r>
      <w:r>
        <w:rPr>
          <w:rFonts w:hint="eastAsia"/>
        </w:rPr>
        <w:t>А</w:t>
      </w:r>
      <w:r>
        <w:t xml:space="preserve">.   </w:t>
      </w:r>
      <w:r>
        <w:rPr>
          <w:rFonts w:hint="eastAsia"/>
        </w:rPr>
        <w:t>Зиновьевым</w:t>
      </w:r>
      <w:r>
        <w:t xml:space="preserve">.   </w:t>
      </w:r>
      <w:r>
        <w:rPr>
          <w:rFonts w:hint="eastAsia"/>
        </w:rPr>
        <w:t>Особенность</w:t>
      </w:r>
      <w:r>
        <w:t xml:space="preserve">   </w:t>
      </w:r>
      <w:r>
        <w:rPr>
          <w:rFonts w:hint="eastAsia"/>
        </w:rPr>
        <w:t>метода</w:t>
      </w:r>
    </w:p>
    <w:p w14:paraId="57D81B14" w14:textId="77777777" w:rsidR="009D3A6C" w:rsidRDefault="009D3A6C" w:rsidP="009D3A6C">
      <w:r>
        <w:t>8</w:t>
      </w:r>
    </w:p>
    <w:p w14:paraId="1893AE67" w14:textId="77777777" w:rsidR="009D3A6C" w:rsidRDefault="009D3A6C" w:rsidP="009D3A6C">
      <w:r>
        <w:t xml:space="preserve"> </w:t>
      </w:r>
    </w:p>
    <w:p w14:paraId="74965A9D" w14:textId="77777777" w:rsidR="009D3A6C" w:rsidRDefault="009D3A6C" w:rsidP="009D3A6C">
      <w:r>
        <w:rPr>
          <w:rFonts w:hint="eastAsia"/>
        </w:rPr>
        <w:t>состоит</w:t>
      </w:r>
      <w:r>
        <w:t xml:space="preserve"> </w:t>
      </w:r>
      <w:r>
        <w:rPr>
          <w:rFonts w:hint="eastAsia"/>
        </w:rPr>
        <w:t>в</w:t>
      </w:r>
      <w:r>
        <w:t xml:space="preserve"> </w:t>
      </w:r>
      <w:r>
        <w:rPr>
          <w:rFonts w:hint="eastAsia"/>
        </w:rPr>
        <w:t>том</w:t>
      </w:r>
      <w:r>
        <w:t xml:space="preserve">, </w:t>
      </w:r>
      <w:r>
        <w:rPr>
          <w:rFonts w:hint="eastAsia"/>
        </w:rPr>
        <w:t>что</w:t>
      </w:r>
      <w:r>
        <w:t xml:space="preserve"> </w:t>
      </w:r>
      <w:r>
        <w:rPr>
          <w:rFonts w:hint="eastAsia"/>
        </w:rPr>
        <w:t>кинематическая</w:t>
      </w:r>
      <w:r>
        <w:t xml:space="preserve"> </w:t>
      </w:r>
      <w:r>
        <w:rPr>
          <w:rFonts w:hint="eastAsia"/>
        </w:rPr>
        <w:t>структура</w:t>
      </w:r>
      <w:r>
        <w:t xml:space="preserve"> </w:t>
      </w:r>
      <w:r>
        <w:rPr>
          <w:rFonts w:hint="eastAsia"/>
        </w:rPr>
        <w:t>представлена</w:t>
      </w:r>
      <w:r>
        <w:t xml:space="preserve"> </w:t>
      </w:r>
      <w:r>
        <w:rPr>
          <w:rFonts w:hint="eastAsia"/>
        </w:rPr>
        <w:t>системой</w:t>
      </w:r>
      <w:r>
        <w:t xml:space="preserve"> </w:t>
      </w:r>
      <w:r>
        <w:rPr>
          <w:rFonts w:hint="eastAsia"/>
        </w:rPr>
        <w:t>век</w:t>
      </w:r>
      <w:r>
        <w:t>-</w:t>
      </w:r>
      <w:r>
        <w:rPr>
          <w:rFonts w:hint="eastAsia"/>
        </w:rPr>
        <w:t>торных</w:t>
      </w:r>
      <w:r>
        <w:t xml:space="preserve"> </w:t>
      </w:r>
      <w:r>
        <w:rPr>
          <w:rFonts w:hint="eastAsia"/>
        </w:rPr>
        <w:t>тождественных</w:t>
      </w:r>
      <w:r>
        <w:t xml:space="preserve"> </w:t>
      </w:r>
      <w:r>
        <w:rPr>
          <w:rFonts w:hint="eastAsia"/>
        </w:rPr>
        <w:t>уравнений</w:t>
      </w:r>
      <w:r>
        <w:t xml:space="preserve">, </w:t>
      </w:r>
      <w:r>
        <w:rPr>
          <w:rFonts w:hint="eastAsia"/>
        </w:rPr>
        <w:t>подчиняющихся</w:t>
      </w:r>
      <w:r>
        <w:t xml:space="preserve"> </w:t>
      </w:r>
      <w:r>
        <w:rPr>
          <w:rFonts w:hint="eastAsia"/>
        </w:rPr>
        <w:t>условиям</w:t>
      </w:r>
      <w:r>
        <w:t xml:space="preserve"> </w:t>
      </w:r>
      <w:r>
        <w:rPr>
          <w:rFonts w:hint="eastAsia"/>
        </w:rPr>
        <w:t>замкнуто</w:t>
      </w:r>
      <w:r>
        <w:t>-</w:t>
      </w:r>
      <w:r>
        <w:rPr>
          <w:rFonts w:hint="eastAsia"/>
        </w:rPr>
        <w:t>сти</w:t>
      </w:r>
      <w:r>
        <w:t xml:space="preserve">, </w:t>
      </w:r>
      <w:r>
        <w:rPr>
          <w:rFonts w:hint="eastAsia"/>
        </w:rPr>
        <w:t>когда</w:t>
      </w:r>
      <w:r>
        <w:t xml:space="preserve"> </w:t>
      </w:r>
      <w:r>
        <w:rPr>
          <w:rFonts w:hint="eastAsia"/>
        </w:rPr>
        <w:t>суммы</w:t>
      </w:r>
      <w:r>
        <w:t xml:space="preserve"> </w:t>
      </w:r>
      <w:r>
        <w:rPr>
          <w:rFonts w:hint="eastAsia"/>
        </w:rPr>
        <w:t>проекций</w:t>
      </w:r>
      <w:r>
        <w:t xml:space="preserve"> </w:t>
      </w:r>
      <w:r>
        <w:rPr>
          <w:rFonts w:hint="eastAsia"/>
        </w:rPr>
        <w:t>сторон</w:t>
      </w:r>
      <w:r>
        <w:t xml:space="preserve"> </w:t>
      </w:r>
      <w:r>
        <w:rPr>
          <w:rFonts w:hint="eastAsia"/>
        </w:rPr>
        <w:t>многоугольника</w:t>
      </w:r>
      <w:r>
        <w:t xml:space="preserve"> </w:t>
      </w:r>
      <w:r>
        <w:rPr>
          <w:rFonts w:hint="eastAsia"/>
        </w:rPr>
        <w:t>на</w:t>
      </w:r>
      <w:r>
        <w:t xml:space="preserve"> </w:t>
      </w:r>
      <w:r>
        <w:rPr>
          <w:rFonts w:hint="eastAsia"/>
        </w:rPr>
        <w:t>оси</w:t>
      </w:r>
      <w:r>
        <w:t xml:space="preserve"> </w:t>
      </w:r>
      <w:r>
        <w:rPr>
          <w:rFonts w:hint="eastAsia"/>
        </w:rPr>
        <w:t>прямоугольной</w:t>
      </w:r>
      <w:r>
        <w:t xml:space="preserve"> </w:t>
      </w:r>
      <w:r>
        <w:rPr>
          <w:rFonts w:hint="eastAsia"/>
        </w:rPr>
        <w:t>системы</w:t>
      </w:r>
      <w:r>
        <w:t xml:space="preserve"> </w:t>
      </w:r>
      <w:r>
        <w:rPr>
          <w:rFonts w:hint="eastAsia"/>
        </w:rPr>
        <w:t>координат</w:t>
      </w:r>
      <w:r>
        <w:t xml:space="preserve"> </w:t>
      </w:r>
      <w:r>
        <w:rPr>
          <w:rFonts w:hint="eastAsia"/>
        </w:rPr>
        <w:t>равны</w:t>
      </w:r>
      <w:r>
        <w:t xml:space="preserve"> </w:t>
      </w:r>
      <w:r>
        <w:rPr>
          <w:rFonts w:hint="eastAsia"/>
        </w:rPr>
        <w:t>нулю</w:t>
      </w:r>
    </w:p>
    <w:p w14:paraId="471F37E3" w14:textId="77777777" w:rsidR="009D3A6C" w:rsidRDefault="009D3A6C" w:rsidP="009D3A6C">
      <w:r>
        <w:rPr>
          <w:rFonts w:hint="eastAsia"/>
        </w:rPr>
        <w:lastRenderedPageBreak/>
        <w:t>Ьос</w:t>
      </w:r>
      <w:r>
        <w:t>-</w:t>
      </w:r>
      <w:r>
        <w:rPr>
          <w:rFonts w:hint="eastAsia"/>
        </w:rPr>
        <w:t>ёвс</w:t>
      </w:r>
      <w:r>
        <w:t>+</w:t>
      </w:r>
      <w:r>
        <w:rPr>
          <w:rFonts w:hint="eastAsia"/>
        </w:rPr>
        <w:t>Ьсд</w:t>
      </w:r>
      <w:r>
        <w:t>-</w:t>
      </w:r>
      <w:r>
        <w:rPr>
          <w:rFonts w:hint="eastAsia"/>
        </w:rPr>
        <w:t>ёсд</w:t>
      </w:r>
      <w:r>
        <w:t>+</w:t>
      </w:r>
      <w:r>
        <w:rPr>
          <w:rFonts w:hint="eastAsia"/>
        </w:rPr>
        <w:t>Ьдо</w:t>
      </w:r>
      <w:r>
        <w:t>-</w:t>
      </w:r>
      <w:r>
        <w:rPr>
          <w:rFonts w:hint="eastAsia"/>
        </w:rPr>
        <w:t>ёдо</w:t>
      </w:r>
      <w:r>
        <w:t>=0</w:t>
      </w:r>
    </w:p>
    <w:p w14:paraId="13AFED3D" w14:textId="77777777" w:rsidR="009D3A6C" w:rsidRDefault="009D3A6C" w:rsidP="009D3A6C">
      <w:r>
        <w:t>(3)</w:t>
      </w:r>
    </w:p>
    <w:p w14:paraId="5F2CF49B" w14:textId="77777777" w:rsidR="009D3A6C" w:rsidRDefault="009D3A6C" w:rsidP="009D3A6C">
      <w:r>
        <w:t xml:space="preserve">LAA-eAA+Lm-eBiCi+LOA-eOA=0 LolCl ■ </w:t>
      </w:r>
      <w:r>
        <w:rPr>
          <w:rFonts w:hint="eastAsia"/>
        </w:rPr>
        <w:t>ёад</w:t>
      </w:r>
      <w:r>
        <w:t xml:space="preserve"> + </w:t>
      </w:r>
      <w:r>
        <w:rPr>
          <w:rFonts w:hint="eastAsia"/>
        </w:rPr>
        <w:t>ЬСіД</w:t>
      </w:r>
      <w:r>
        <w:t xml:space="preserve"> ■ </w:t>
      </w:r>
      <w:r>
        <w:rPr>
          <w:rFonts w:hint="eastAsia"/>
        </w:rPr>
        <w:t>еСіДі</w:t>
      </w:r>
      <w:r>
        <w:t xml:space="preserve"> + Lm ■ </w:t>
      </w:r>
      <w:r>
        <w:rPr>
          <w:rFonts w:hint="eastAsia"/>
        </w:rPr>
        <w:t>ёт</w:t>
      </w:r>
      <w:r>
        <w:t xml:space="preserve"> = 0</w:t>
      </w:r>
    </w:p>
    <w:p w14:paraId="5AB0C808" w14:textId="77777777" w:rsidR="009D3A6C" w:rsidRDefault="009D3A6C" w:rsidP="009D3A6C">
      <w:r>
        <w:t xml:space="preserve"> </w:t>
      </w:r>
    </w:p>
    <w:p w14:paraId="4AF6C00F" w14:textId="77777777" w:rsidR="009D3A6C" w:rsidRDefault="009D3A6C" w:rsidP="009D3A6C">
      <w:r>
        <w:t xml:space="preserve">AB      </w:t>
      </w:r>
      <w:r>
        <w:rPr>
          <w:rFonts w:hint="eastAsia"/>
        </w:rPr>
        <w:t>АВ</w:t>
      </w:r>
    </w:p>
    <w:p w14:paraId="7732E187" w14:textId="77777777" w:rsidR="009D3A6C" w:rsidRDefault="009D3A6C" w:rsidP="009D3A6C">
      <w:r>
        <w:t xml:space="preserve"> </w:t>
      </w:r>
    </w:p>
    <w:p w14:paraId="7602EF53" w14:textId="77777777" w:rsidR="009D3A6C" w:rsidRDefault="009D3A6C" w:rsidP="009D3A6C">
      <w:r>
        <w:rPr>
          <w:rFonts w:hint="eastAsia"/>
        </w:rPr>
        <w:t>ВО</w:t>
      </w:r>
      <w:r>
        <w:tab/>
      </w:r>
      <w:r>
        <w:rPr>
          <w:rFonts w:hint="eastAsia"/>
        </w:rPr>
        <w:t>ВС</w:t>
      </w:r>
    </w:p>
    <w:p w14:paraId="69A449F2" w14:textId="77777777" w:rsidR="009D3A6C" w:rsidRDefault="009D3A6C" w:rsidP="009D3A6C">
      <w:r>
        <w:t xml:space="preserve"> </w:t>
      </w:r>
    </w:p>
    <w:p w14:paraId="5EB5C06C" w14:textId="77777777" w:rsidR="009D3A6C" w:rsidRDefault="009D3A6C" w:rsidP="009D3A6C">
      <w:r>
        <w:rPr>
          <w:rFonts w:hint="eastAsia"/>
        </w:rPr>
        <w:t>ОЕ</w:t>
      </w:r>
      <w:r>
        <w:tab/>
      </w:r>
      <w:r>
        <w:rPr>
          <w:rFonts w:hint="eastAsia"/>
        </w:rPr>
        <w:t>ОО</w:t>
      </w:r>
    </w:p>
    <w:p w14:paraId="7DA3E492" w14:textId="77777777" w:rsidR="009D3A6C" w:rsidRDefault="009D3A6C" w:rsidP="009D3A6C">
      <w:r>
        <w:t xml:space="preserve"> </w:t>
      </w:r>
    </w:p>
    <w:p w14:paraId="1384A01D" w14:textId="77777777" w:rsidR="009D3A6C" w:rsidRDefault="009D3A6C" w:rsidP="009D3A6C">
      <w:r>
        <w:t>+</w:t>
      </w:r>
    </w:p>
    <w:p w14:paraId="61FF41BD" w14:textId="77777777" w:rsidR="009D3A6C" w:rsidRDefault="009D3A6C" w:rsidP="009D3A6C">
      <w:r>
        <w:t xml:space="preserve"> </w:t>
      </w:r>
    </w:p>
    <w:p w14:paraId="1889DB43" w14:textId="77777777" w:rsidR="009D3A6C" w:rsidRDefault="009D3A6C" w:rsidP="009D3A6C">
      <w:r>
        <w:t>= 0,</w:t>
      </w:r>
    </w:p>
    <w:p w14:paraId="7BAD4685" w14:textId="77777777" w:rsidR="009D3A6C" w:rsidRDefault="009D3A6C" w:rsidP="009D3A6C">
      <w:r>
        <w:t>*</w:t>
      </w:r>
      <w:r>
        <w:rPr>
          <w:rFonts w:hint="eastAsia"/>
        </w:rPr>
        <w:t>ДіА</w:t>
      </w:r>
    </w:p>
    <w:p w14:paraId="41774A76" w14:textId="77777777" w:rsidR="009D3A6C" w:rsidRDefault="009D3A6C" w:rsidP="009D3A6C">
      <w:r>
        <w:t>+Lm-e00i+Lc</w:t>
      </w:r>
    </w:p>
    <w:p w14:paraId="18706B4F" w14:textId="77777777" w:rsidR="009D3A6C" w:rsidRDefault="009D3A6C" w:rsidP="009D3A6C">
      <w:r>
        <w:rPr>
          <w:rFonts w:hint="eastAsia"/>
        </w:rPr>
        <w:t>где</w:t>
      </w:r>
      <w:r>
        <w:t xml:space="preserve"> LAB,Lc/f,LAB ,</w:t>
      </w:r>
      <w:r>
        <w:rPr>
          <w:rFonts w:hint="eastAsia"/>
        </w:rPr>
        <w:t>ЬСД</w:t>
      </w:r>
      <w:r>
        <w:t xml:space="preserve"> - </w:t>
      </w:r>
      <w:r>
        <w:rPr>
          <w:rFonts w:hint="eastAsia"/>
        </w:rPr>
        <w:t>длины</w:t>
      </w:r>
      <w:r>
        <w:t xml:space="preserve"> </w:t>
      </w:r>
      <w:r>
        <w:rPr>
          <w:rFonts w:hint="eastAsia"/>
        </w:rPr>
        <w:t>упруго</w:t>
      </w:r>
      <w:r>
        <w:t>-</w:t>
      </w:r>
      <w:r>
        <w:rPr>
          <w:rFonts w:hint="eastAsia"/>
        </w:rPr>
        <w:t>релаксационных</w:t>
      </w:r>
      <w:r>
        <w:t xml:space="preserve"> </w:t>
      </w:r>
      <w:r>
        <w:rPr>
          <w:rFonts w:hint="eastAsia"/>
        </w:rPr>
        <w:t>звеньев</w:t>
      </w:r>
      <w:r>
        <w:t>; LBO,Loc,LBO</w:t>
      </w:r>
    </w:p>
    <w:p w14:paraId="2BD17265" w14:textId="77777777" w:rsidR="009D3A6C" w:rsidRDefault="009D3A6C" w:rsidP="009D3A6C">
      <w:r>
        <w:t xml:space="preserve">,Loc ‒ </w:t>
      </w:r>
      <w:r>
        <w:rPr>
          <w:rFonts w:hint="eastAsia"/>
        </w:rPr>
        <w:t>длины</w:t>
      </w:r>
      <w:r>
        <w:t xml:space="preserve"> </w:t>
      </w:r>
      <w:r>
        <w:rPr>
          <w:rFonts w:hint="eastAsia"/>
        </w:rPr>
        <w:t>звеньев</w:t>
      </w:r>
      <w:r>
        <w:t xml:space="preserve"> </w:t>
      </w:r>
      <w:r>
        <w:rPr>
          <w:rFonts w:hint="eastAsia"/>
        </w:rPr>
        <w:t>корпусов</w:t>
      </w:r>
      <w:r>
        <w:t xml:space="preserve"> </w:t>
      </w:r>
      <w:r>
        <w:rPr>
          <w:rFonts w:hint="eastAsia"/>
        </w:rPr>
        <w:t>букс</w:t>
      </w:r>
      <w:r>
        <w:t xml:space="preserve">; LOE,LEO ‒ </w:t>
      </w:r>
      <w:r>
        <w:rPr>
          <w:rFonts w:hint="eastAsia"/>
        </w:rPr>
        <w:t>длины</w:t>
      </w:r>
      <w:r>
        <w:t xml:space="preserve"> </w:t>
      </w:r>
      <w:r>
        <w:rPr>
          <w:rFonts w:hint="eastAsia"/>
        </w:rPr>
        <w:t>между</w:t>
      </w:r>
      <w:r>
        <w:t xml:space="preserve"> </w:t>
      </w:r>
      <w:r>
        <w:rPr>
          <w:rFonts w:hint="eastAsia"/>
        </w:rPr>
        <w:t>центрами</w:t>
      </w:r>
      <w:r>
        <w:t xml:space="preserve"> </w:t>
      </w:r>
      <w:r>
        <w:rPr>
          <w:rFonts w:hint="eastAsia"/>
        </w:rPr>
        <w:t>букс</w:t>
      </w:r>
    </w:p>
    <w:p w14:paraId="1D1E451D" w14:textId="77777777" w:rsidR="009D3A6C" w:rsidRDefault="009D3A6C" w:rsidP="009D3A6C">
      <w:r>
        <w:rPr>
          <w:rFonts w:hint="eastAsia"/>
        </w:rPr>
        <w:t>и</w:t>
      </w:r>
      <w:r>
        <w:t xml:space="preserve"> </w:t>
      </w:r>
      <w:r>
        <w:rPr>
          <w:rFonts w:hint="eastAsia"/>
        </w:rPr>
        <w:t>центрами</w:t>
      </w:r>
      <w:r>
        <w:t xml:space="preserve"> </w:t>
      </w:r>
      <w:r>
        <w:rPr>
          <w:rFonts w:hint="eastAsia"/>
        </w:rPr>
        <w:t>колес</w:t>
      </w:r>
      <w:r>
        <w:t xml:space="preserve">; LEE ‒ </w:t>
      </w:r>
      <w:r>
        <w:rPr>
          <w:rFonts w:hint="eastAsia"/>
        </w:rPr>
        <w:t>длина</w:t>
      </w:r>
      <w:r>
        <w:t xml:space="preserve"> </w:t>
      </w:r>
      <w:r>
        <w:rPr>
          <w:rFonts w:hint="eastAsia"/>
        </w:rPr>
        <w:t>между</w:t>
      </w:r>
      <w:r>
        <w:t xml:space="preserve"> </w:t>
      </w:r>
      <w:r>
        <w:rPr>
          <w:rFonts w:hint="eastAsia"/>
        </w:rPr>
        <w:t>центрами</w:t>
      </w:r>
      <w:r>
        <w:t xml:space="preserve"> </w:t>
      </w:r>
      <w:r>
        <w:rPr>
          <w:rFonts w:hint="eastAsia"/>
        </w:rPr>
        <w:t>колес</w:t>
      </w:r>
      <w:r>
        <w:t xml:space="preserve">; </w:t>
      </w:r>
      <w:r>
        <w:rPr>
          <w:rFonts w:hint="eastAsia"/>
        </w:rPr>
        <w:t>ёг</w:t>
      </w:r>
      <w:r>
        <w:t xml:space="preserve"> ‒ </w:t>
      </w:r>
      <w:r>
        <w:rPr>
          <w:rFonts w:hint="eastAsia"/>
        </w:rPr>
        <w:t>вектор</w:t>
      </w:r>
      <w:r>
        <w:t xml:space="preserve">, </w:t>
      </w:r>
      <w:r>
        <w:rPr>
          <w:rFonts w:hint="eastAsia"/>
        </w:rPr>
        <w:t>модуль</w:t>
      </w:r>
    </w:p>
    <w:p w14:paraId="2D4E3AC2" w14:textId="77777777" w:rsidR="009D3A6C" w:rsidRDefault="009D3A6C" w:rsidP="009D3A6C">
      <w:r>
        <w:rPr>
          <w:rFonts w:hint="eastAsia"/>
        </w:rPr>
        <w:t>которого</w:t>
      </w:r>
      <w:r>
        <w:t xml:space="preserve"> </w:t>
      </w:r>
      <w:r>
        <w:rPr>
          <w:rFonts w:hint="eastAsia"/>
        </w:rPr>
        <w:t>равен</w:t>
      </w:r>
      <w:r>
        <w:t xml:space="preserve"> </w:t>
      </w:r>
      <w:r>
        <w:rPr>
          <w:rFonts w:hint="eastAsia"/>
        </w:rPr>
        <w:t>единице</w:t>
      </w:r>
      <w:r>
        <w:t>.</w:t>
      </w:r>
    </w:p>
    <w:p w14:paraId="2D30FA6C" w14:textId="77777777" w:rsidR="009D3A6C" w:rsidRDefault="009D3A6C" w:rsidP="009D3A6C">
      <w:r>
        <w:rPr>
          <w:rFonts w:hint="eastAsia"/>
        </w:rPr>
        <w:t>Принимая</w:t>
      </w:r>
      <w:r>
        <w:t xml:space="preserve"> </w:t>
      </w:r>
      <w:r>
        <w:rPr>
          <w:rFonts w:hint="eastAsia"/>
        </w:rPr>
        <w:t>дискретные</w:t>
      </w:r>
      <w:r>
        <w:t xml:space="preserve"> </w:t>
      </w:r>
      <w:r>
        <w:rPr>
          <w:rFonts w:hint="eastAsia"/>
        </w:rPr>
        <w:t>значения</w:t>
      </w:r>
      <w:r>
        <w:t xml:space="preserve"> </w:t>
      </w:r>
      <w:r>
        <w:rPr>
          <w:rFonts w:hint="eastAsia"/>
        </w:rPr>
        <w:t>длины</w:t>
      </w:r>
      <w:r>
        <w:t xml:space="preserve"> </w:t>
      </w:r>
      <w:r>
        <w:rPr>
          <w:rFonts w:hint="eastAsia"/>
        </w:rPr>
        <w:t>буксовых</w:t>
      </w:r>
      <w:r>
        <w:t xml:space="preserve"> </w:t>
      </w:r>
      <w:r>
        <w:rPr>
          <w:rFonts w:hint="eastAsia"/>
        </w:rPr>
        <w:t>поводков</w:t>
      </w:r>
      <w:r>
        <w:t xml:space="preserve"> </w:t>
      </w:r>
      <w:r>
        <w:rPr>
          <w:rFonts w:hint="eastAsia"/>
        </w:rPr>
        <w:t>были</w:t>
      </w:r>
      <w:r>
        <w:t xml:space="preserve"> </w:t>
      </w:r>
      <w:r>
        <w:rPr>
          <w:rFonts w:hint="eastAsia"/>
        </w:rPr>
        <w:t>определены</w:t>
      </w:r>
      <w:r>
        <w:t xml:space="preserve">: </w:t>
      </w:r>
      <w:r>
        <w:rPr>
          <w:rFonts w:hint="eastAsia"/>
        </w:rPr>
        <w:t>положения</w:t>
      </w:r>
      <w:r>
        <w:t xml:space="preserve"> </w:t>
      </w:r>
      <w:r>
        <w:rPr>
          <w:rFonts w:hint="eastAsia"/>
        </w:rPr>
        <w:t>буксовых</w:t>
      </w:r>
      <w:r>
        <w:t xml:space="preserve"> </w:t>
      </w:r>
      <w:r>
        <w:rPr>
          <w:rFonts w:hint="eastAsia"/>
        </w:rPr>
        <w:t>поводков</w:t>
      </w:r>
      <w:r>
        <w:t xml:space="preserve"> </w:t>
      </w:r>
      <w:r>
        <w:rPr>
          <w:rFonts w:hint="eastAsia"/>
        </w:rPr>
        <w:t>в</w:t>
      </w:r>
      <w:r>
        <w:t xml:space="preserve"> </w:t>
      </w:r>
      <w:r>
        <w:rPr>
          <w:rFonts w:hint="eastAsia"/>
        </w:rPr>
        <w:t>координатах</w:t>
      </w:r>
      <w:r>
        <w:t xml:space="preserve"> </w:t>
      </w:r>
      <w:r>
        <w:rPr>
          <w:rFonts w:hint="eastAsia"/>
        </w:rPr>
        <w:t>х</w:t>
      </w:r>
      <w:r>
        <w:t xml:space="preserve">, </w:t>
      </w:r>
      <w:r>
        <w:rPr>
          <w:rFonts w:hint="eastAsia"/>
        </w:rPr>
        <w:t>у</w:t>
      </w:r>
      <w:r>
        <w:t xml:space="preserve">; </w:t>
      </w:r>
      <w:r>
        <w:rPr>
          <w:rFonts w:hint="eastAsia"/>
        </w:rPr>
        <w:t>количе</w:t>
      </w:r>
      <w:r>
        <w:t>-</w:t>
      </w:r>
      <w:r>
        <w:rPr>
          <w:rFonts w:hint="eastAsia"/>
        </w:rPr>
        <w:t>ственные</w:t>
      </w:r>
      <w:r>
        <w:t xml:space="preserve"> </w:t>
      </w:r>
      <w:r>
        <w:rPr>
          <w:rFonts w:hint="eastAsia"/>
        </w:rPr>
        <w:t>параметры</w:t>
      </w:r>
      <w:r>
        <w:t xml:space="preserve"> </w:t>
      </w:r>
      <w:r>
        <w:rPr>
          <w:rFonts w:hint="eastAsia"/>
        </w:rPr>
        <w:t>перекоса</w:t>
      </w:r>
      <w:r>
        <w:t xml:space="preserve"> </w:t>
      </w:r>
      <w:r>
        <w:rPr>
          <w:rFonts w:hint="eastAsia"/>
        </w:rPr>
        <w:t>осей</w:t>
      </w:r>
      <w:r>
        <w:t xml:space="preserve"> </w:t>
      </w:r>
      <w:r>
        <w:rPr>
          <w:rFonts w:hint="eastAsia"/>
        </w:rPr>
        <w:t>в</w:t>
      </w:r>
      <w:r>
        <w:t xml:space="preserve"> </w:t>
      </w:r>
      <w:r>
        <w:rPr>
          <w:rFonts w:hint="eastAsia"/>
        </w:rPr>
        <w:t>раме</w:t>
      </w:r>
      <w:r>
        <w:t xml:space="preserve"> </w:t>
      </w:r>
      <w:r>
        <w:rPr>
          <w:rFonts w:hint="eastAsia"/>
        </w:rPr>
        <w:t>тележки</w:t>
      </w:r>
      <w:r>
        <w:t xml:space="preserve">; </w:t>
      </w:r>
      <w:r>
        <w:rPr>
          <w:rFonts w:hint="eastAsia"/>
        </w:rPr>
        <w:t>значения</w:t>
      </w:r>
      <w:r>
        <w:t xml:space="preserve"> </w:t>
      </w:r>
      <w:r>
        <w:rPr>
          <w:rFonts w:hint="eastAsia"/>
        </w:rPr>
        <w:t>углов</w:t>
      </w:r>
      <w:r>
        <w:t xml:space="preserve"> </w:t>
      </w:r>
      <w:r>
        <w:rPr>
          <w:rFonts w:hint="eastAsia"/>
        </w:rPr>
        <w:t>набе</w:t>
      </w:r>
      <w:r>
        <w:t>-</w:t>
      </w:r>
      <w:r>
        <w:rPr>
          <w:rFonts w:hint="eastAsia"/>
        </w:rPr>
        <w:t>гания</w:t>
      </w:r>
      <w:r>
        <w:t xml:space="preserve"> </w:t>
      </w:r>
      <w:r>
        <w:rPr>
          <w:rFonts w:hint="eastAsia"/>
        </w:rPr>
        <w:t>гребней</w:t>
      </w:r>
      <w:r>
        <w:t xml:space="preserve"> </w:t>
      </w:r>
      <w:r>
        <w:rPr>
          <w:rFonts w:hint="eastAsia"/>
        </w:rPr>
        <w:t>колес</w:t>
      </w:r>
      <w:r>
        <w:t xml:space="preserve"> (</w:t>
      </w:r>
      <w:r>
        <w:rPr>
          <w:rFonts w:hint="eastAsia"/>
        </w:rPr>
        <w:t>таблица</w:t>
      </w:r>
      <w:r>
        <w:t xml:space="preserve"> 2) </w:t>
      </w:r>
      <w:r>
        <w:rPr>
          <w:rFonts w:hint="eastAsia"/>
        </w:rPr>
        <w:t>на</w:t>
      </w:r>
      <w:r>
        <w:t xml:space="preserve"> </w:t>
      </w:r>
      <w:r>
        <w:rPr>
          <w:rFonts w:hint="eastAsia"/>
        </w:rPr>
        <w:t>боковые</w:t>
      </w:r>
      <w:r>
        <w:t xml:space="preserve"> </w:t>
      </w:r>
      <w:r>
        <w:rPr>
          <w:rFonts w:hint="eastAsia"/>
        </w:rPr>
        <w:t>грани</w:t>
      </w:r>
      <w:r>
        <w:t xml:space="preserve"> </w:t>
      </w:r>
      <w:r>
        <w:rPr>
          <w:rFonts w:hint="eastAsia"/>
        </w:rPr>
        <w:t>головок</w:t>
      </w:r>
      <w:r>
        <w:t xml:space="preserve"> </w:t>
      </w:r>
      <w:r>
        <w:rPr>
          <w:rFonts w:hint="eastAsia"/>
        </w:rPr>
        <w:t>рельсов</w:t>
      </w:r>
      <w:r>
        <w:t xml:space="preserve"> </w:t>
      </w:r>
      <w:r>
        <w:rPr>
          <w:rFonts w:hint="eastAsia"/>
        </w:rPr>
        <w:t>в</w:t>
      </w:r>
      <w:r>
        <w:t xml:space="preserve"> </w:t>
      </w:r>
      <w:r>
        <w:rPr>
          <w:rFonts w:hint="eastAsia"/>
        </w:rPr>
        <w:t>пря</w:t>
      </w:r>
      <w:r>
        <w:t>-</w:t>
      </w:r>
      <w:r>
        <w:rPr>
          <w:rFonts w:hint="eastAsia"/>
        </w:rPr>
        <w:t>мых</w:t>
      </w:r>
      <w:r>
        <w:t xml:space="preserve"> </w:t>
      </w:r>
      <w:r>
        <w:rPr>
          <w:rFonts w:hint="eastAsia"/>
        </w:rPr>
        <w:t>участках</w:t>
      </w:r>
      <w:r>
        <w:t xml:space="preserve"> </w:t>
      </w:r>
      <w:r>
        <w:rPr>
          <w:rFonts w:hint="eastAsia"/>
        </w:rPr>
        <w:t>рельсовой</w:t>
      </w:r>
      <w:r>
        <w:t xml:space="preserve"> </w:t>
      </w:r>
      <w:r>
        <w:rPr>
          <w:rFonts w:hint="eastAsia"/>
        </w:rPr>
        <w:t>колеи</w:t>
      </w:r>
      <w:r>
        <w:t>.</w:t>
      </w:r>
    </w:p>
    <w:p w14:paraId="4B03C1D2" w14:textId="77777777" w:rsidR="009D3A6C" w:rsidRDefault="009D3A6C" w:rsidP="009D3A6C">
      <w:r>
        <w:rPr>
          <w:rFonts w:hint="eastAsia"/>
        </w:rPr>
        <w:t>Таблица</w:t>
      </w:r>
      <w:r>
        <w:t xml:space="preserve"> 2 ‒ </w:t>
      </w:r>
      <w:r>
        <w:rPr>
          <w:rFonts w:hint="eastAsia"/>
        </w:rPr>
        <w:t>Результаты</w:t>
      </w:r>
      <w:r>
        <w:t xml:space="preserve"> </w:t>
      </w:r>
      <w:r>
        <w:rPr>
          <w:rFonts w:hint="eastAsia"/>
        </w:rPr>
        <w:t>расчета</w:t>
      </w:r>
      <w:r>
        <w:t xml:space="preserve"> </w:t>
      </w:r>
      <w:r>
        <w:rPr>
          <w:rFonts w:hint="eastAsia"/>
        </w:rPr>
        <w:t>угла</w:t>
      </w:r>
      <w:r>
        <w:t xml:space="preserve"> </w:t>
      </w:r>
      <w:r>
        <w:rPr>
          <w:rFonts w:hint="eastAsia"/>
        </w:rPr>
        <w:t>набегания</w:t>
      </w:r>
      <w:r>
        <w:t xml:space="preserve"> </w:t>
      </w:r>
      <w:r>
        <w:rPr>
          <w:rFonts w:hint="eastAsia"/>
        </w:rPr>
        <w:t>гребня</w:t>
      </w:r>
      <w:r>
        <w:t xml:space="preserve"> </w:t>
      </w:r>
      <w:r>
        <w:rPr>
          <w:rFonts w:hint="eastAsia"/>
        </w:rPr>
        <w:t>на</w:t>
      </w:r>
      <w:r>
        <w:t xml:space="preserve"> </w:t>
      </w:r>
      <w:r>
        <w:rPr>
          <w:rFonts w:hint="eastAsia"/>
        </w:rPr>
        <w:t>боковую</w:t>
      </w:r>
      <w:r>
        <w:t xml:space="preserve"> </w:t>
      </w:r>
      <w:r>
        <w:rPr>
          <w:rFonts w:hint="eastAsia"/>
        </w:rPr>
        <w:t>грань</w:t>
      </w:r>
      <w:r>
        <w:t xml:space="preserve"> </w:t>
      </w:r>
      <w:r>
        <w:rPr>
          <w:rFonts w:hint="eastAsia"/>
        </w:rPr>
        <w:t>го</w:t>
      </w:r>
      <w:r>
        <w:rPr>
          <w:rFonts w:hint="eastAsia"/>
        </w:rPr>
        <w:t>¬</w:t>
      </w:r>
      <w:r>
        <w:rPr>
          <w:rFonts w:hint="eastAsia"/>
        </w:rPr>
        <w:t>ловки</w:t>
      </w:r>
      <w:r>
        <w:t xml:space="preserve"> </w:t>
      </w:r>
      <w:r>
        <w:rPr>
          <w:rFonts w:hint="eastAsia"/>
        </w:rPr>
        <w:t>рельса</w:t>
      </w:r>
      <w:r>
        <w:t xml:space="preserve"> </w:t>
      </w:r>
      <w:r>
        <w:rPr>
          <w:rFonts w:hint="eastAsia"/>
        </w:rPr>
        <w:t>от</w:t>
      </w:r>
      <w:r>
        <w:t xml:space="preserve"> </w:t>
      </w:r>
      <w:r>
        <w:rPr>
          <w:rFonts w:hint="eastAsia"/>
        </w:rPr>
        <w:t>продольного</w:t>
      </w:r>
      <w:r>
        <w:t xml:space="preserve"> </w:t>
      </w:r>
      <w:r>
        <w:rPr>
          <w:rFonts w:hint="eastAsia"/>
        </w:rPr>
        <w:t>перемещения</w:t>
      </w:r>
      <w:r>
        <w:t xml:space="preserve"> </w:t>
      </w:r>
      <w:r>
        <w:rPr>
          <w:rFonts w:hint="eastAsia"/>
        </w:rPr>
        <w:t>буксы</w:t>
      </w:r>
    </w:p>
    <w:p w14:paraId="6A2F8528" w14:textId="77777777" w:rsidR="009D3A6C" w:rsidRDefault="009D3A6C" w:rsidP="009D3A6C"/>
    <w:p w14:paraId="3C1430A4" w14:textId="77777777" w:rsidR="009D3A6C" w:rsidRDefault="009D3A6C" w:rsidP="009D3A6C">
      <w:r>
        <w:rPr>
          <w:rFonts w:hint="eastAsia"/>
        </w:rPr>
        <w:t>Ж</w:t>
      </w:r>
      <w:r>
        <w:t xml:space="preserve">, </w:t>
      </w:r>
      <w:r>
        <w:rPr>
          <w:rFonts w:hint="eastAsia"/>
        </w:rPr>
        <w:t>мм</w:t>
      </w:r>
      <w:r>
        <w:tab/>
        <w:t>2</w:t>
      </w:r>
      <w:r>
        <w:tab/>
        <w:t>3</w:t>
      </w:r>
      <w:r>
        <w:tab/>
        <w:t>4</w:t>
      </w:r>
      <w:r>
        <w:tab/>
        <w:t>5</w:t>
      </w:r>
      <w:r>
        <w:tab/>
        <w:t>6</w:t>
      </w:r>
      <w:r>
        <w:tab/>
        <w:t>8</w:t>
      </w:r>
      <w:r>
        <w:tab/>
        <w:t>10</w:t>
      </w:r>
      <w:r>
        <w:tab/>
        <w:t>14</w:t>
      </w:r>
    </w:p>
    <w:p w14:paraId="6D9AC6A3" w14:textId="77777777" w:rsidR="009D3A6C" w:rsidRDefault="009D3A6C" w:rsidP="009D3A6C">
      <w:r>
        <w:rPr>
          <w:rFonts w:hint="eastAsia"/>
        </w:rPr>
        <w:t>а</w:t>
      </w:r>
      <w:r>
        <w:t xml:space="preserve">, </w:t>
      </w:r>
      <w:r>
        <w:rPr>
          <w:rFonts w:hint="eastAsia"/>
        </w:rPr>
        <w:t>мрад</w:t>
      </w:r>
      <w:r>
        <w:tab/>
        <w:t>16</w:t>
      </w:r>
      <w:r>
        <w:tab/>
        <w:t>30,9</w:t>
      </w:r>
      <w:r>
        <w:tab/>
        <w:t>45,5</w:t>
      </w:r>
      <w:r>
        <w:tab/>
        <w:t>60,7</w:t>
      </w:r>
      <w:r>
        <w:tab/>
        <w:t>75,9</w:t>
      </w:r>
      <w:r>
        <w:tab/>
        <w:t>105,2</w:t>
      </w:r>
      <w:r>
        <w:tab/>
        <w:t>135,7</w:t>
      </w:r>
      <w:r>
        <w:tab/>
        <w:t>194,6</w:t>
      </w:r>
    </w:p>
    <w:p w14:paraId="65C34ADB" w14:textId="77777777" w:rsidR="009D3A6C" w:rsidRDefault="009D3A6C" w:rsidP="009D3A6C">
      <w:r>
        <w:rPr>
          <w:rFonts w:hint="eastAsia"/>
        </w:rPr>
        <w:lastRenderedPageBreak/>
        <w:t>На</w:t>
      </w:r>
      <w:r>
        <w:t xml:space="preserve"> </w:t>
      </w:r>
      <w:r>
        <w:rPr>
          <w:rFonts w:hint="eastAsia"/>
        </w:rPr>
        <w:t>основе</w:t>
      </w:r>
      <w:r>
        <w:t xml:space="preserve"> </w:t>
      </w:r>
      <w:r>
        <w:rPr>
          <w:rFonts w:hint="eastAsia"/>
        </w:rPr>
        <w:t>значений</w:t>
      </w:r>
      <w:r>
        <w:t xml:space="preserve"> </w:t>
      </w:r>
      <w:r>
        <w:rPr>
          <w:rFonts w:hint="eastAsia"/>
        </w:rPr>
        <w:t>углов</w:t>
      </w:r>
      <w:r>
        <w:t xml:space="preserve"> </w:t>
      </w:r>
      <w:r>
        <w:rPr>
          <w:rFonts w:hint="eastAsia"/>
        </w:rPr>
        <w:t>набегания</w:t>
      </w:r>
      <w:r>
        <w:t xml:space="preserve"> </w:t>
      </w:r>
      <w:r>
        <w:rPr>
          <w:rFonts w:hint="eastAsia"/>
        </w:rPr>
        <w:t>гребня</w:t>
      </w:r>
      <w:r>
        <w:t xml:space="preserve"> </w:t>
      </w:r>
      <w:r>
        <w:rPr>
          <w:rFonts w:hint="eastAsia"/>
        </w:rPr>
        <w:t>а</w:t>
      </w:r>
      <w:r>
        <w:t xml:space="preserve"> </w:t>
      </w:r>
      <w:r>
        <w:rPr>
          <w:rFonts w:hint="eastAsia"/>
        </w:rPr>
        <w:t>на</w:t>
      </w:r>
      <w:r>
        <w:t xml:space="preserve"> </w:t>
      </w:r>
      <w:r>
        <w:rPr>
          <w:rFonts w:hint="eastAsia"/>
        </w:rPr>
        <w:t>боковую</w:t>
      </w:r>
      <w:r>
        <w:t xml:space="preserve"> </w:t>
      </w:r>
      <w:r>
        <w:rPr>
          <w:rFonts w:hint="eastAsia"/>
        </w:rPr>
        <w:t>грань</w:t>
      </w:r>
      <w:r>
        <w:t xml:space="preserve"> </w:t>
      </w:r>
      <w:r>
        <w:rPr>
          <w:rFonts w:hint="eastAsia"/>
        </w:rPr>
        <w:t>го</w:t>
      </w:r>
      <w:r>
        <w:t>-</w:t>
      </w:r>
      <w:r>
        <w:rPr>
          <w:rFonts w:hint="eastAsia"/>
        </w:rPr>
        <w:t>ловки</w:t>
      </w:r>
      <w:r>
        <w:t xml:space="preserve"> </w:t>
      </w:r>
      <w:r>
        <w:rPr>
          <w:rFonts w:hint="eastAsia"/>
        </w:rPr>
        <w:t>рельса</w:t>
      </w:r>
      <w:r>
        <w:t xml:space="preserve"> </w:t>
      </w:r>
      <w:r>
        <w:rPr>
          <w:rFonts w:hint="eastAsia"/>
        </w:rPr>
        <w:t>установлены</w:t>
      </w:r>
      <w:r>
        <w:t xml:space="preserve"> </w:t>
      </w:r>
      <w:r>
        <w:rPr>
          <w:rFonts w:hint="eastAsia"/>
        </w:rPr>
        <w:t>величины</w:t>
      </w:r>
      <w:r>
        <w:t xml:space="preserve"> </w:t>
      </w:r>
      <w:r>
        <w:rPr>
          <w:rFonts w:hint="eastAsia"/>
        </w:rPr>
        <w:t>забега</w:t>
      </w:r>
      <w:r>
        <w:t xml:space="preserve"> </w:t>
      </w:r>
      <w:r>
        <w:rPr>
          <w:rFonts w:hint="eastAsia"/>
        </w:rPr>
        <w:t>гребня</w:t>
      </w:r>
      <w:r>
        <w:t xml:space="preserve"> </w:t>
      </w:r>
      <w:r>
        <w:rPr>
          <w:rFonts w:hint="eastAsia"/>
        </w:rPr>
        <w:t>Л</w:t>
      </w:r>
      <w:r>
        <w:t xml:space="preserve"> </w:t>
      </w:r>
      <w:r>
        <w:rPr>
          <w:rFonts w:hint="eastAsia"/>
        </w:rPr>
        <w:t>по</w:t>
      </w:r>
      <w:r>
        <w:t xml:space="preserve"> </w:t>
      </w:r>
      <w:r>
        <w:rPr>
          <w:rFonts w:hint="eastAsia"/>
        </w:rPr>
        <w:t>выражению</w:t>
      </w:r>
    </w:p>
    <w:p w14:paraId="101BA647" w14:textId="77777777" w:rsidR="009D3A6C" w:rsidRDefault="009D3A6C" w:rsidP="009D3A6C">
      <w:r>
        <w:t xml:space="preserve"> </w:t>
      </w:r>
    </w:p>
    <w:p w14:paraId="0FC6A8CB" w14:textId="77777777" w:rsidR="009D3A6C" w:rsidRDefault="009D3A6C" w:rsidP="009D3A6C">
      <w:r>
        <w:t>A = (r + tytg/3-tga</w:t>
      </w:r>
    </w:p>
    <w:p w14:paraId="534633A9" w14:textId="77777777" w:rsidR="009D3A6C" w:rsidRDefault="009D3A6C" w:rsidP="009D3A6C">
      <w:r>
        <w:t xml:space="preserve"> </w:t>
      </w:r>
    </w:p>
    <w:p w14:paraId="4738B1E9" w14:textId="77777777" w:rsidR="009D3A6C" w:rsidRDefault="009D3A6C" w:rsidP="009D3A6C">
      <w:r>
        <w:t>(4)</w:t>
      </w:r>
    </w:p>
    <w:p w14:paraId="650E177A" w14:textId="77777777" w:rsidR="009D3A6C" w:rsidRDefault="009D3A6C" w:rsidP="009D3A6C">
      <w:r>
        <w:t xml:space="preserve"> </w:t>
      </w:r>
    </w:p>
    <w:p w14:paraId="68A7895F" w14:textId="77777777" w:rsidR="009D3A6C" w:rsidRDefault="009D3A6C" w:rsidP="009D3A6C">
      <w:r>
        <w:rPr>
          <w:rFonts w:hint="eastAsia"/>
        </w:rPr>
        <w:t>где</w:t>
      </w:r>
      <w:r>
        <w:t xml:space="preserve"> t - </w:t>
      </w:r>
      <w:r>
        <w:rPr>
          <w:rFonts w:hint="eastAsia"/>
        </w:rPr>
        <w:t>глубина</w:t>
      </w:r>
      <w:r>
        <w:t xml:space="preserve"> </w:t>
      </w:r>
      <w:r>
        <w:rPr>
          <w:rFonts w:hint="eastAsia"/>
        </w:rPr>
        <w:t>касания</w:t>
      </w:r>
      <w:r>
        <w:t xml:space="preserve"> </w:t>
      </w:r>
      <w:r>
        <w:rPr>
          <w:rFonts w:hint="eastAsia"/>
        </w:rPr>
        <w:t>гребня</w:t>
      </w:r>
      <w:r>
        <w:t xml:space="preserve"> </w:t>
      </w:r>
      <w:r>
        <w:rPr>
          <w:rFonts w:hint="eastAsia"/>
        </w:rPr>
        <w:t>боковой</w:t>
      </w:r>
      <w:r>
        <w:t xml:space="preserve"> </w:t>
      </w:r>
      <w:r>
        <w:rPr>
          <w:rFonts w:hint="eastAsia"/>
        </w:rPr>
        <w:t>поверхности</w:t>
      </w:r>
      <w:r>
        <w:t xml:space="preserve"> </w:t>
      </w:r>
      <w:r>
        <w:rPr>
          <w:rFonts w:hint="eastAsia"/>
        </w:rPr>
        <w:t>головки</w:t>
      </w:r>
      <w:r>
        <w:t xml:space="preserve"> </w:t>
      </w:r>
      <w:r>
        <w:rPr>
          <w:rFonts w:hint="eastAsia"/>
        </w:rPr>
        <w:t>рельса</w:t>
      </w:r>
      <w:r>
        <w:t xml:space="preserve">, </w:t>
      </w:r>
      <w:r>
        <w:rPr>
          <w:rFonts w:hint="eastAsia"/>
        </w:rPr>
        <w:t>мм</w:t>
      </w:r>
      <w:r>
        <w:t xml:space="preserve">; /?- </w:t>
      </w:r>
      <w:r>
        <w:rPr>
          <w:rFonts w:hint="eastAsia"/>
        </w:rPr>
        <w:t>угол</w:t>
      </w:r>
      <w:r>
        <w:t xml:space="preserve"> </w:t>
      </w:r>
      <w:r>
        <w:rPr>
          <w:rFonts w:hint="eastAsia"/>
        </w:rPr>
        <w:t>наклона</w:t>
      </w:r>
      <w:r>
        <w:t xml:space="preserve"> </w:t>
      </w:r>
      <w:r>
        <w:rPr>
          <w:rFonts w:hint="eastAsia"/>
        </w:rPr>
        <w:t>рабочей</w:t>
      </w:r>
      <w:r>
        <w:t xml:space="preserve"> </w:t>
      </w:r>
      <w:r>
        <w:rPr>
          <w:rFonts w:hint="eastAsia"/>
        </w:rPr>
        <w:t>поверхности</w:t>
      </w:r>
      <w:r>
        <w:t xml:space="preserve"> </w:t>
      </w:r>
      <w:r>
        <w:rPr>
          <w:rFonts w:hint="eastAsia"/>
        </w:rPr>
        <w:t>гребня</w:t>
      </w:r>
      <w:r>
        <w:t xml:space="preserve"> </w:t>
      </w:r>
      <w:r>
        <w:rPr>
          <w:rFonts w:hint="eastAsia"/>
        </w:rPr>
        <w:t>колесной</w:t>
      </w:r>
      <w:r>
        <w:t xml:space="preserve"> </w:t>
      </w:r>
      <w:r>
        <w:rPr>
          <w:rFonts w:hint="eastAsia"/>
        </w:rPr>
        <w:t>пары</w:t>
      </w:r>
      <w:r>
        <w:t xml:space="preserve">, </w:t>
      </w:r>
      <w:r>
        <w:rPr>
          <w:rFonts w:hint="eastAsia"/>
        </w:rPr>
        <w:t>г</w:t>
      </w:r>
      <w:r>
        <w:t xml:space="preserve">- </w:t>
      </w:r>
      <w:r>
        <w:rPr>
          <w:rFonts w:hint="eastAsia"/>
        </w:rPr>
        <w:t>радиус</w:t>
      </w:r>
      <w:r>
        <w:t xml:space="preserve"> </w:t>
      </w:r>
      <w:r>
        <w:rPr>
          <w:rFonts w:hint="eastAsia"/>
        </w:rPr>
        <w:t>ко</w:t>
      </w:r>
      <w:r>
        <w:t>-</w:t>
      </w:r>
    </w:p>
    <w:p w14:paraId="7E4DEA7C" w14:textId="77777777" w:rsidR="009D3A6C" w:rsidRDefault="009D3A6C" w:rsidP="009D3A6C">
      <w:r>
        <w:t>9</w:t>
      </w:r>
    </w:p>
    <w:p w14:paraId="0E29833F" w14:textId="77777777" w:rsidR="009D3A6C" w:rsidRDefault="009D3A6C" w:rsidP="009D3A6C">
      <w:r>
        <w:t xml:space="preserve"> </w:t>
      </w:r>
    </w:p>
    <w:p w14:paraId="699CC673" w14:textId="77777777" w:rsidR="009D3A6C" w:rsidRDefault="009D3A6C" w:rsidP="009D3A6C">
      <w:r>
        <w:rPr>
          <w:rFonts w:hint="eastAsia"/>
        </w:rPr>
        <w:t>леса</w:t>
      </w:r>
      <w:r>
        <w:t xml:space="preserve"> </w:t>
      </w:r>
      <w:r>
        <w:rPr>
          <w:rFonts w:hint="eastAsia"/>
        </w:rPr>
        <w:t>локомотива</w:t>
      </w:r>
      <w:r>
        <w:t xml:space="preserve"> </w:t>
      </w:r>
      <w:r>
        <w:rPr>
          <w:rFonts w:hint="eastAsia"/>
        </w:rPr>
        <w:t>по</w:t>
      </w:r>
      <w:r>
        <w:t xml:space="preserve"> </w:t>
      </w:r>
      <w:r>
        <w:rPr>
          <w:rFonts w:hint="eastAsia"/>
        </w:rPr>
        <w:t>кругу</w:t>
      </w:r>
      <w:r>
        <w:t xml:space="preserve"> </w:t>
      </w:r>
      <w:r>
        <w:rPr>
          <w:rFonts w:hint="eastAsia"/>
        </w:rPr>
        <w:t>катания</w:t>
      </w:r>
      <w:r>
        <w:t xml:space="preserve">, </w:t>
      </w:r>
      <w:r>
        <w:rPr>
          <w:rFonts w:hint="eastAsia"/>
        </w:rPr>
        <w:t>мм</w:t>
      </w:r>
      <w:r>
        <w:t>.</w:t>
      </w:r>
    </w:p>
    <w:p w14:paraId="3E761D51" w14:textId="77777777" w:rsidR="009D3A6C" w:rsidRDefault="009D3A6C" w:rsidP="009D3A6C">
      <w:r>
        <w:rPr>
          <w:rFonts w:hint="eastAsia"/>
        </w:rPr>
        <w:t>В</w:t>
      </w:r>
      <w:r>
        <w:t xml:space="preserve"> </w:t>
      </w:r>
      <w:r>
        <w:rPr>
          <w:rFonts w:hint="eastAsia"/>
        </w:rPr>
        <w:t>таблице</w:t>
      </w:r>
      <w:r>
        <w:t xml:space="preserve"> 3 </w:t>
      </w:r>
      <w:r>
        <w:rPr>
          <w:rFonts w:hint="eastAsia"/>
        </w:rPr>
        <w:t>приведены</w:t>
      </w:r>
      <w:r>
        <w:t xml:space="preserve"> </w:t>
      </w:r>
      <w:r>
        <w:rPr>
          <w:rFonts w:hint="eastAsia"/>
        </w:rPr>
        <w:t>результаты</w:t>
      </w:r>
      <w:r>
        <w:t xml:space="preserve"> </w:t>
      </w:r>
      <w:r>
        <w:rPr>
          <w:rFonts w:hint="eastAsia"/>
        </w:rPr>
        <w:t>расчета</w:t>
      </w:r>
      <w:r>
        <w:t xml:space="preserve"> </w:t>
      </w:r>
      <w:r>
        <w:rPr>
          <w:rFonts w:hint="eastAsia"/>
        </w:rPr>
        <w:t>численных</w:t>
      </w:r>
      <w:r>
        <w:t xml:space="preserve"> </w:t>
      </w:r>
      <w:r>
        <w:rPr>
          <w:rFonts w:hint="eastAsia"/>
        </w:rPr>
        <w:t>значений</w:t>
      </w:r>
      <w:r>
        <w:t xml:space="preserve"> </w:t>
      </w:r>
      <w:r>
        <w:rPr>
          <w:rFonts w:hint="eastAsia"/>
        </w:rPr>
        <w:t>па</w:t>
      </w:r>
      <w:r>
        <w:t>-</w:t>
      </w:r>
      <w:r>
        <w:rPr>
          <w:rFonts w:hint="eastAsia"/>
        </w:rPr>
        <w:t>раметра</w:t>
      </w:r>
      <w:r>
        <w:t xml:space="preserve"> </w:t>
      </w:r>
      <w:r>
        <w:rPr>
          <w:rFonts w:hint="eastAsia"/>
        </w:rPr>
        <w:t>забега</w:t>
      </w:r>
      <w:r>
        <w:t xml:space="preserve"> </w:t>
      </w:r>
      <w:r>
        <w:rPr>
          <w:rFonts w:hint="eastAsia"/>
        </w:rPr>
        <w:t>λ</w:t>
      </w:r>
      <w:r>
        <w:t xml:space="preserve"> </w:t>
      </w:r>
      <w:r>
        <w:rPr>
          <w:rFonts w:hint="eastAsia"/>
        </w:rPr>
        <w:t>от</w:t>
      </w:r>
      <w:r>
        <w:t xml:space="preserve"> </w:t>
      </w:r>
      <w:r>
        <w:rPr>
          <w:rFonts w:hint="eastAsia"/>
        </w:rPr>
        <w:t>угла</w:t>
      </w:r>
      <w:r>
        <w:t xml:space="preserve"> </w:t>
      </w:r>
      <w:r>
        <w:rPr>
          <w:rFonts w:hint="eastAsia"/>
        </w:rPr>
        <w:t>набегания</w:t>
      </w:r>
      <w:r>
        <w:t xml:space="preserve"> </w:t>
      </w:r>
      <w:r>
        <w:rPr>
          <w:rFonts w:hint="eastAsia"/>
        </w:rPr>
        <w:t>α</w:t>
      </w:r>
      <w:r>
        <w:t xml:space="preserve"> </w:t>
      </w:r>
      <w:r>
        <w:rPr>
          <w:rFonts w:hint="eastAsia"/>
        </w:rPr>
        <w:t>колесной</w:t>
      </w:r>
      <w:r>
        <w:t xml:space="preserve"> </w:t>
      </w:r>
      <w:r>
        <w:rPr>
          <w:rFonts w:hint="eastAsia"/>
        </w:rPr>
        <w:t>пары</w:t>
      </w:r>
      <w:r>
        <w:t xml:space="preserve">. </w:t>
      </w:r>
      <w:r>
        <w:rPr>
          <w:rFonts w:hint="eastAsia"/>
        </w:rPr>
        <w:t>Таблица</w:t>
      </w:r>
      <w:r>
        <w:t xml:space="preserve"> 3 ‒   </w:t>
      </w:r>
      <w:r>
        <w:rPr>
          <w:rFonts w:hint="eastAsia"/>
        </w:rPr>
        <w:t>Результаты</w:t>
      </w:r>
      <w:r>
        <w:t xml:space="preserve"> </w:t>
      </w:r>
      <w:r>
        <w:rPr>
          <w:rFonts w:hint="eastAsia"/>
        </w:rPr>
        <w:t>расчета</w:t>
      </w:r>
      <w:r>
        <w:t xml:space="preserve"> </w:t>
      </w:r>
      <w:r>
        <w:rPr>
          <w:rFonts w:hint="eastAsia"/>
        </w:rPr>
        <w:t>величины</w:t>
      </w:r>
      <w:r>
        <w:t xml:space="preserve"> </w:t>
      </w:r>
      <w:r>
        <w:rPr>
          <w:rFonts w:hint="eastAsia"/>
        </w:rPr>
        <w:t>забега</w:t>
      </w:r>
      <w:r>
        <w:t xml:space="preserve"> </w:t>
      </w:r>
      <w:r>
        <w:rPr>
          <w:rFonts w:hint="eastAsia"/>
        </w:rPr>
        <w:t>от</w:t>
      </w:r>
      <w:r>
        <w:t xml:space="preserve"> </w:t>
      </w:r>
      <w:r>
        <w:rPr>
          <w:rFonts w:hint="eastAsia"/>
        </w:rPr>
        <w:t>угла</w:t>
      </w:r>
      <w:r>
        <w:t xml:space="preserve"> </w:t>
      </w:r>
      <w:r>
        <w:rPr>
          <w:rFonts w:hint="eastAsia"/>
        </w:rPr>
        <w:t>набегания</w:t>
      </w:r>
      <w:r>
        <w:t xml:space="preserve"> </w:t>
      </w:r>
      <w:r>
        <w:rPr>
          <w:rFonts w:hint="eastAsia"/>
        </w:rPr>
        <w:t>гребня</w:t>
      </w:r>
    </w:p>
    <w:p w14:paraId="544F89B6" w14:textId="77777777" w:rsidR="009D3A6C" w:rsidRDefault="009D3A6C" w:rsidP="009D3A6C"/>
    <w:p w14:paraId="0A62EA6E" w14:textId="77777777" w:rsidR="009D3A6C" w:rsidRDefault="009D3A6C" w:rsidP="009D3A6C">
      <w:r>
        <w:rPr>
          <w:rFonts w:hint="eastAsia"/>
        </w:rPr>
        <w:t>ОС</w:t>
      </w:r>
      <w:r>
        <w:t xml:space="preserve">, </w:t>
      </w:r>
      <w:r>
        <w:rPr>
          <w:rFonts w:hint="eastAsia"/>
        </w:rPr>
        <w:t>мрад</w:t>
      </w:r>
      <w:r>
        <w:tab/>
        <w:t>16</w:t>
      </w:r>
      <w:r>
        <w:tab/>
        <w:t>30,9</w:t>
      </w:r>
      <w:r>
        <w:tab/>
        <w:t>45,5</w:t>
      </w:r>
      <w:r>
        <w:tab/>
        <w:t>60,7</w:t>
      </w:r>
      <w:r>
        <w:tab/>
        <w:t>75,9</w:t>
      </w:r>
      <w:r>
        <w:tab/>
        <w:t>105,2</w:t>
      </w:r>
      <w:r>
        <w:tab/>
        <w:t>135,7</w:t>
      </w:r>
      <w:r>
        <w:tab/>
        <w:t>194,6</w:t>
      </w:r>
    </w:p>
    <w:p w14:paraId="0FC8333D" w14:textId="77777777" w:rsidR="009D3A6C" w:rsidRDefault="009D3A6C" w:rsidP="009D3A6C">
      <w:r>
        <w:t xml:space="preserve">X, </w:t>
      </w:r>
      <w:r>
        <w:rPr>
          <w:rFonts w:hint="eastAsia"/>
        </w:rPr>
        <w:t>мм</w:t>
      </w:r>
      <w:r>
        <w:tab/>
        <w:t>23,8</w:t>
      </w:r>
      <w:r>
        <w:tab/>
        <w:t>45,7</w:t>
      </w:r>
      <w:r>
        <w:tab/>
        <w:t>67,5</w:t>
      </w:r>
      <w:r>
        <w:tab/>
        <w:t>89,7</w:t>
      </w:r>
      <w:r>
        <w:tab/>
        <w:t>111,9</w:t>
      </w:r>
      <w:r>
        <w:tab/>
        <w:t>155,5</w:t>
      </w:r>
      <w:r>
        <w:tab/>
        <w:t>201,1</w:t>
      </w:r>
      <w:r>
        <w:tab/>
        <w:t>289,8</w:t>
      </w:r>
    </w:p>
    <w:p w14:paraId="0E626442" w14:textId="77777777" w:rsidR="009D3A6C" w:rsidRDefault="009D3A6C" w:rsidP="009D3A6C">
      <w:r>
        <w:rPr>
          <w:rFonts w:hint="eastAsia"/>
        </w:rPr>
        <w:t>Многозвенная</w:t>
      </w:r>
      <w:r>
        <w:t xml:space="preserve"> </w:t>
      </w:r>
      <w:r>
        <w:rPr>
          <w:rFonts w:hint="eastAsia"/>
        </w:rPr>
        <w:t>механическая</w:t>
      </w:r>
      <w:r>
        <w:t xml:space="preserve"> </w:t>
      </w:r>
      <w:r>
        <w:rPr>
          <w:rFonts w:hint="eastAsia"/>
        </w:rPr>
        <w:t>система</w:t>
      </w:r>
      <w:r>
        <w:t xml:space="preserve"> </w:t>
      </w:r>
      <w:r>
        <w:rPr>
          <w:rFonts w:hint="eastAsia"/>
        </w:rPr>
        <w:t>замкнутых</w:t>
      </w:r>
      <w:r>
        <w:t xml:space="preserve"> </w:t>
      </w:r>
      <w:r>
        <w:rPr>
          <w:rFonts w:hint="eastAsia"/>
        </w:rPr>
        <w:t>контуров</w:t>
      </w:r>
      <w:r>
        <w:t xml:space="preserve"> </w:t>
      </w:r>
      <w:r>
        <w:rPr>
          <w:rFonts w:hint="eastAsia"/>
        </w:rPr>
        <w:t>дополнена</w:t>
      </w:r>
      <w:r>
        <w:t xml:space="preserve"> </w:t>
      </w:r>
      <w:r>
        <w:rPr>
          <w:rFonts w:hint="eastAsia"/>
        </w:rPr>
        <w:t>математическим</w:t>
      </w:r>
      <w:r>
        <w:t xml:space="preserve"> </w:t>
      </w:r>
      <w:r>
        <w:rPr>
          <w:rFonts w:hint="eastAsia"/>
        </w:rPr>
        <w:t>законом</w:t>
      </w:r>
      <w:r>
        <w:t xml:space="preserve"> ‒ </w:t>
      </w:r>
      <w:r>
        <w:rPr>
          <w:rFonts w:hint="eastAsia"/>
        </w:rPr>
        <w:t>кинематической</w:t>
      </w:r>
      <w:r>
        <w:t xml:space="preserve"> </w:t>
      </w:r>
      <w:r>
        <w:rPr>
          <w:rFonts w:hint="eastAsia"/>
        </w:rPr>
        <w:t>подсистемой</w:t>
      </w:r>
      <w:r>
        <w:t xml:space="preserve"> </w:t>
      </w:r>
      <w:r>
        <w:rPr>
          <w:rFonts w:hint="eastAsia"/>
        </w:rPr>
        <w:t>движения</w:t>
      </w:r>
      <w:r>
        <w:t xml:space="preserve"> </w:t>
      </w:r>
      <w:r>
        <w:rPr>
          <w:rFonts w:hint="eastAsia"/>
        </w:rPr>
        <w:t>условной</w:t>
      </w:r>
      <w:r>
        <w:t xml:space="preserve"> </w:t>
      </w:r>
      <w:r>
        <w:rPr>
          <w:rFonts w:hint="eastAsia"/>
        </w:rPr>
        <w:t>материальной</w:t>
      </w:r>
      <w:r>
        <w:t xml:space="preserve"> </w:t>
      </w:r>
      <w:r>
        <w:rPr>
          <w:rFonts w:hint="eastAsia"/>
        </w:rPr>
        <w:t>точки</w:t>
      </w:r>
      <w:r>
        <w:t xml:space="preserve"> </w:t>
      </w:r>
      <w:r>
        <w:rPr>
          <w:rFonts w:hint="eastAsia"/>
        </w:rPr>
        <w:t>Б</w:t>
      </w:r>
      <w:r>
        <w:t xml:space="preserve"> </w:t>
      </w:r>
      <w:r>
        <w:rPr>
          <w:rFonts w:hint="eastAsia"/>
        </w:rPr>
        <w:t>гребня</w:t>
      </w:r>
      <w:r>
        <w:t xml:space="preserve"> </w:t>
      </w:r>
      <w:r>
        <w:rPr>
          <w:rFonts w:hint="eastAsia"/>
        </w:rPr>
        <w:t>колеса</w:t>
      </w:r>
      <w:r>
        <w:t xml:space="preserve">. </w:t>
      </w:r>
      <w:r>
        <w:rPr>
          <w:rFonts w:hint="eastAsia"/>
        </w:rPr>
        <w:t>В</w:t>
      </w:r>
      <w:r>
        <w:t xml:space="preserve"> </w:t>
      </w:r>
      <w:r>
        <w:rPr>
          <w:rFonts w:hint="eastAsia"/>
        </w:rPr>
        <w:t>основу</w:t>
      </w:r>
      <w:r>
        <w:t xml:space="preserve"> </w:t>
      </w:r>
      <w:r>
        <w:rPr>
          <w:rFonts w:hint="eastAsia"/>
        </w:rPr>
        <w:t>кинематики</w:t>
      </w:r>
      <w:r>
        <w:t xml:space="preserve"> </w:t>
      </w:r>
      <w:r>
        <w:rPr>
          <w:rFonts w:hint="eastAsia"/>
        </w:rPr>
        <w:t>движения</w:t>
      </w:r>
      <w:r>
        <w:t xml:space="preserve"> </w:t>
      </w:r>
      <w:r>
        <w:rPr>
          <w:rFonts w:hint="eastAsia"/>
        </w:rPr>
        <w:t>слож</w:t>
      </w:r>
      <w:r>
        <w:rPr>
          <w:rFonts w:hint="eastAsia"/>
        </w:rPr>
        <w:t>¬</w:t>
      </w:r>
      <w:r>
        <w:rPr>
          <w:rFonts w:hint="eastAsia"/>
        </w:rPr>
        <w:t>ного</w:t>
      </w:r>
      <w:r>
        <w:t xml:space="preserve"> </w:t>
      </w:r>
      <w:r>
        <w:rPr>
          <w:rFonts w:hint="eastAsia"/>
        </w:rPr>
        <w:t>профиля</w:t>
      </w:r>
      <w:r>
        <w:t xml:space="preserve"> </w:t>
      </w:r>
      <w:r>
        <w:rPr>
          <w:rFonts w:hint="eastAsia"/>
        </w:rPr>
        <w:t>железнодорожного</w:t>
      </w:r>
      <w:r>
        <w:t xml:space="preserve"> </w:t>
      </w:r>
      <w:r>
        <w:rPr>
          <w:rFonts w:hint="eastAsia"/>
        </w:rPr>
        <w:t>колеса</w:t>
      </w:r>
      <w:r>
        <w:t xml:space="preserve"> </w:t>
      </w:r>
      <w:r>
        <w:rPr>
          <w:rFonts w:hint="eastAsia"/>
        </w:rPr>
        <w:t>положена</w:t>
      </w:r>
      <w:r>
        <w:t xml:space="preserve"> </w:t>
      </w:r>
      <w:r>
        <w:rPr>
          <w:rFonts w:hint="eastAsia"/>
        </w:rPr>
        <w:t>фундаментальная</w:t>
      </w:r>
      <w:r>
        <w:t xml:space="preserve"> </w:t>
      </w:r>
      <w:r>
        <w:rPr>
          <w:rFonts w:hint="eastAsia"/>
        </w:rPr>
        <w:t>мо</w:t>
      </w:r>
      <w:r>
        <w:rPr>
          <w:rFonts w:hint="eastAsia"/>
        </w:rPr>
        <w:t>¬</w:t>
      </w:r>
      <w:r>
        <w:rPr>
          <w:rFonts w:hint="eastAsia"/>
        </w:rPr>
        <w:t>дель</w:t>
      </w:r>
      <w:r>
        <w:t xml:space="preserve"> </w:t>
      </w:r>
      <w:r>
        <w:rPr>
          <w:rFonts w:hint="eastAsia"/>
        </w:rPr>
        <w:t>движения</w:t>
      </w:r>
      <w:r>
        <w:t xml:space="preserve"> </w:t>
      </w:r>
      <w:r>
        <w:rPr>
          <w:rFonts w:hint="eastAsia"/>
        </w:rPr>
        <w:t>круга</w:t>
      </w:r>
      <w:r>
        <w:t xml:space="preserve"> </w:t>
      </w:r>
      <w:r>
        <w:rPr>
          <w:rFonts w:hint="eastAsia"/>
        </w:rPr>
        <w:t>без</w:t>
      </w:r>
      <w:r>
        <w:t xml:space="preserve"> </w:t>
      </w:r>
      <w:r>
        <w:rPr>
          <w:rFonts w:hint="eastAsia"/>
        </w:rPr>
        <w:t>проскальзывания</w:t>
      </w:r>
      <w:r>
        <w:t xml:space="preserve">, </w:t>
      </w:r>
      <w:r>
        <w:rPr>
          <w:rFonts w:hint="eastAsia"/>
        </w:rPr>
        <w:t>выраженная</w:t>
      </w:r>
      <w:r>
        <w:t xml:space="preserve"> </w:t>
      </w:r>
      <w:r>
        <w:rPr>
          <w:rFonts w:hint="eastAsia"/>
        </w:rPr>
        <w:t>циклоидальной</w:t>
      </w:r>
      <w:r>
        <w:t xml:space="preserve"> </w:t>
      </w:r>
      <w:r>
        <w:rPr>
          <w:rFonts w:hint="eastAsia"/>
        </w:rPr>
        <w:t>кривой</w:t>
      </w:r>
      <w:r>
        <w:t>.</w:t>
      </w:r>
    </w:p>
    <w:p w14:paraId="6FACFB2F" w14:textId="77777777" w:rsidR="009D3A6C" w:rsidRDefault="009D3A6C" w:rsidP="009D3A6C">
      <w:r>
        <w:rPr>
          <w:rFonts w:hint="eastAsia"/>
        </w:rPr>
        <w:t>Задаваясь</w:t>
      </w:r>
      <w:r>
        <w:t xml:space="preserve"> </w:t>
      </w:r>
      <w:r>
        <w:rPr>
          <w:rFonts w:hint="eastAsia"/>
        </w:rPr>
        <w:t>значениями</w:t>
      </w:r>
      <w:r>
        <w:t xml:space="preserve"> </w:t>
      </w:r>
      <w:r>
        <w:rPr>
          <w:rFonts w:hint="eastAsia"/>
        </w:rPr>
        <w:t>углов</w:t>
      </w:r>
      <w:r>
        <w:t xml:space="preserve"> </w:t>
      </w:r>
      <w:r>
        <w:rPr>
          <w:rFonts w:hint="eastAsia"/>
        </w:rPr>
        <w:t>набегания</w:t>
      </w:r>
      <w:r>
        <w:t xml:space="preserve"> </w:t>
      </w:r>
      <w:r>
        <w:rPr>
          <w:rFonts w:hint="eastAsia"/>
        </w:rPr>
        <w:t>гребня</w:t>
      </w:r>
      <w:r>
        <w:t xml:space="preserve"> </w:t>
      </w:r>
      <w:r>
        <w:rPr>
          <w:rFonts w:hint="eastAsia"/>
        </w:rPr>
        <w:t>а</w:t>
      </w:r>
      <w:r>
        <w:t xml:space="preserve"> </w:t>
      </w:r>
      <w:r>
        <w:rPr>
          <w:rFonts w:hint="eastAsia"/>
        </w:rPr>
        <w:t>и</w:t>
      </w:r>
      <w:r>
        <w:t xml:space="preserve"> </w:t>
      </w:r>
      <w:r>
        <w:rPr>
          <w:rFonts w:hint="eastAsia"/>
        </w:rPr>
        <w:t>глубиной</w:t>
      </w:r>
      <w:r>
        <w:t xml:space="preserve"> </w:t>
      </w:r>
      <w:r>
        <w:rPr>
          <w:rFonts w:hint="eastAsia"/>
        </w:rPr>
        <w:t>его</w:t>
      </w:r>
      <w:r>
        <w:t xml:space="preserve"> </w:t>
      </w:r>
      <w:r>
        <w:rPr>
          <w:rFonts w:hint="eastAsia"/>
        </w:rPr>
        <w:t>каса</w:t>
      </w:r>
      <w:r>
        <w:rPr>
          <w:rFonts w:hint="eastAsia"/>
        </w:rPr>
        <w:t>¬</w:t>
      </w:r>
      <w:r>
        <w:rPr>
          <w:rFonts w:hint="eastAsia"/>
        </w:rPr>
        <w:t>ния</w:t>
      </w:r>
      <w:r>
        <w:t xml:space="preserve"> hr </w:t>
      </w:r>
      <w:r>
        <w:rPr>
          <w:rFonts w:hint="eastAsia"/>
        </w:rPr>
        <w:t>боковой</w:t>
      </w:r>
      <w:r>
        <w:t xml:space="preserve"> </w:t>
      </w:r>
      <w:r>
        <w:rPr>
          <w:rFonts w:hint="eastAsia"/>
        </w:rPr>
        <w:t>поверхности</w:t>
      </w:r>
      <w:r>
        <w:t xml:space="preserve"> </w:t>
      </w:r>
      <w:r>
        <w:rPr>
          <w:rFonts w:hint="eastAsia"/>
        </w:rPr>
        <w:t>головки</w:t>
      </w:r>
      <w:r>
        <w:t xml:space="preserve"> </w:t>
      </w:r>
      <w:r>
        <w:rPr>
          <w:rFonts w:hint="eastAsia"/>
        </w:rPr>
        <w:t>рельса</w:t>
      </w:r>
      <w:r>
        <w:t xml:space="preserve">, </w:t>
      </w:r>
      <w:r>
        <w:rPr>
          <w:rFonts w:hint="eastAsia"/>
        </w:rPr>
        <w:t>представленных</w:t>
      </w:r>
      <w:r>
        <w:t xml:space="preserve"> </w:t>
      </w:r>
      <w:r>
        <w:rPr>
          <w:rFonts w:hint="eastAsia"/>
        </w:rPr>
        <w:t>на</w:t>
      </w:r>
      <w:r>
        <w:t xml:space="preserve"> </w:t>
      </w:r>
      <w:r>
        <w:rPr>
          <w:rFonts w:hint="eastAsia"/>
        </w:rPr>
        <w:t>рисунке</w:t>
      </w:r>
      <w:r>
        <w:t xml:space="preserve"> 1, </w:t>
      </w:r>
      <w:r>
        <w:rPr>
          <w:rFonts w:hint="eastAsia"/>
        </w:rPr>
        <w:t>установлена</w:t>
      </w:r>
      <w:r>
        <w:t xml:space="preserve"> </w:t>
      </w:r>
      <w:r>
        <w:rPr>
          <w:rFonts w:hint="eastAsia"/>
        </w:rPr>
        <w:t>траектория</w:t>
      </w:r>
      <w:r>
        <w:t xml:space="preserve"> </w:t>
      </w:r>
      <w:r>
        <w:rPr>
          <w:rFonts w:hint="eastAsia"/>
        </w:rPr>
        <w:t>условной</w:t>
      </w:r>
      <w:r>
        <w:t xml:space="preserve"> </w:t>
      </w:r>
      <w:r>
        <w:rPr>
          <w:rFonts w:hint="eastAsia"/>
        </w:rPr>
        <w:t>точки</w:t>
      </w:r>
      <w:r>
        <w:t xml:space="preserve"> </w:t>
      </w:r>
      <w:r>
        <w:rPr>
          <w:rFonts w:hint="eastAsia"/>
        </w:rPr>
        <w:t>Б</w:t>
      </w:r>
      <w:r>
        <w:t xml:space="preserve">, </w:t>
      </w:r>
      <w:r>
        <w:rPr>
          <w:rFonts w:hint="eastAsia"/>
        </w:rPr>
        <w:t>которая</w:t>
      </w:r>
      <w:r>
        <w:t xml:space="preserve"> </w:t>
      </w:r>
      <w:r>
        <w:rPr>
          <w:rFonts w:hint="eastAsia"/>
        </w:rPr>
        <w:t>позволяет</w:t>
      </w:r>
      <w:r>
        <w:t xml:space="preserve"> </w:t>
      </w:r>
      <w:r>
        <w:rPr>
          <w:rFonts w:hint="eastAsia"/>
        </w:rPr>
        <w:t>идентифици</w:t>
      </w:r>
      <w:r>
        <w:rPr>
          <w:rFonts w:hint="eastAsia"/>
        </w:rPr>
        <w:t>¬</w:t>
      </w:r>
      <w:r>
        <w:rPr>
          <w:rFonts w:hint="eastAsia"/>
        </w:rPr>
        <w:t>ровать</w:t>
      </w:r>
      <w:r>
        <w:t xml:space="preserve"> </w:t>
      </w:r>
      <w:r>
        <w:rPr>
          <w:rFonts w:hint="eastAsia"/>
        </w:rPr>
        <w:t>скорость</w:t>
      </w:r>
      <w:r>
        <w:t xml:space="preserve"> </w:t>
      </w:r>
      <w:r>
        <w:rPr>
          <w:rFonts w:hint="eastAsia"/>
        </w:rPr>
        <w:t>взаимодействия</w:t>
      </w:r>
      <w:r>
        <w:t xml:space="preserve"> </w:t>
      </w:r>
      <w:r>
        <w:rPr>
          <w:rFonts w:hint="eastAsia"/>
        </w:rPr>
        <w:t>ее</w:t>
      </w:r>
      <w:r>
        <w:t xml:space="preserve"> </w:t>
      </w:r>
      <w:r>
        <w:rPr>
          <w:rFonts w:hint="eastAsia"/>
        </w:rPr>
        <w:t>с</w:t>
      </w:r>
      <w:r>
        <w:t xml:space="preserve"> </w:t>
      </w:r>
      <w:r>
        <w:rPr>
          <w:rFonts w:hint="eastAsia"/>
        </w:rPr>
        <w:t>боковой</w:t>
      </w:r>
      <w:r>
        <w:t xml:space="preserve"> </w:t>
      </w:r>
      <w:r>
        <w:rPr>
          <w:rFonts w:hint="eastAsia"/>
        </w:rPr>
        <w:t>гранью</w:t>
      </w:r>
      <w:r>
        <w:t xml:space="preserve"> </w:t>
      </w:r>
      <w:r>
        <w:rPr>
          <w:rFonts w:hint="eastAsia"/>
        </w:rPr>
        <w:t>головки</w:t>
      </w:r>
      <w:r>
        <w:t xml:space="preserve"> </w:t>
      </w:r>
      <w:r>
        <w:rPr>
          <w:rFonts w:hint="eastAsia"/>
        </w:rPr>
        <w:t>рельса</w:t>
      </w:r>
      <w:r>
        <w:t xml:space="preserve"> </w:t>
      </w:r>
      <w:r>
        <w:rPr>
          <w:rFonts w:hint="eastAsia"/>
        </w:rPr>
        <w:t>в</w:t>
      </w:r>
      <w:r>
        <w:t xml:space="preserve"> </w:t>
      </w:r>
      <w:r>
        <w:rPr>
          <w:rFonts w:hint="eastAsia"/>
        </w:rPr>
        <w:t>дискретной</w:t>
      </w:r>
      <w:r>
        <w:t xml:space="preserve"> </w:t>
      </w:r>
      <w:r>
        <w:rPr>
          <w:rFonts w:hint="eastAsia"/>
        </w:rPr>
        <w:t>постановке</w:t>
      </w:r>
      <w:r>
        <w:t xml:space="preserve"> </w:t>
      </w:r>
      <w:r>
        <w:rPr>
          <w:rFonts w:hint="eastAsia"/>
        </w:rPr>
        <w:t>задачи</w:t>
      </w:r>
      <w:r>
        <w:t>.</w:t>
      </w:r>
    </w:p>
    <w:p w14:paraId="5A2D37A7" w14:textId="77777777" w:rsidR="009D3A6C" w:rsidRDefault="009D3A6C" w:rsidP="009D3A6C">
      <w:r>
        <w:t xml:space="preserve"> </w:t>
      </w:r>
    </w:p>
    <w:p w14:paraId="13BCEBFF" w14:textId="77777777" w:rsidR="009D3A6C" w:rsidRDefault="009D3A6C" w:rsidP="009D3A6C">
      <w:r>
        <w:rPr>
          <w:rFonts w:hint="eastAsia"/>
        </w:rPr>
        <w:t>Внутренняя</w:t>
      </w:r>
      <w:r>
        <w:t xml:space="preserve"> </w:t>
      </w:r>
      <w:r>
        <w:rPr>
          <w:rFonts w:hint="eastAsia"/>
        </w:rPr>
        <w:t>грань</w:t>
      </w:r>
    </w:p>
    <w:p w14:paraId="51B63F72" w14:textId="77777777" w:rsidR="009D3A6C" w:rsidRDefault="009D3A6C" w:rsidP="009D3A6C"/>
    <w:p w14:paraId="57ACDFE4" w14:textId="77777777" w:rsidR="009D3A6C" w:rsidRDefault="009D3A6C" w:rsidP="009D3A6C">
      <w:r>
        <w:rPr>
          <w:rFonts w:hint="eastAsia"/>
        </w:rPr>
        <w:lastRenderedPageBreak/>
        <w:t>Пятна</w:t>
      </w:r>
      <w:r>
        <w:t xml:space="preserve"> </w:t>
      </w:r>
      <w:r>
        <w:rPr>
          <w:rFonts w:hint="eastAsia"/>
        </w:rPr>
        <w:t>контакта</w:t>
      </w:r>
    </w:p>
    <w:p w14:paraId="1E1601C0" w14:textId="77777777" w:rsidR="009D3A6C" w:rsidRDefault="009D3A6C" w:rsidP="009D3A6C">
      <w:r>
        <w:rPr>
          <w:rFonts w:hint="eastAsia"/>
        </w:rPr>
        <w:t>Пятна</w:t>
      </w:r>
      <w:r>
        <w:t xml:space="preserve"> </w:t>
      </w:r>
      <w:r>
        <w:rPr>
          <w:rFonts w:hint="eastAsia"/>
        </w:rPr>
        <w:t>контакта</w:t>
      </w:r>
    </w:p>
    <w:p w14:paraId="4D4DE702" w14:textId="77777777" w:rsidR="009D3A6C" w:rsidRDefault="009D3A6C" w:rsidP="009D3A6C">
      <w:r>
        <w:rPr>
          <w:rFonts w:hint="eastAsia"/>
        </w:rPr>
        <w:t>головки</w:t>
      </w:r>
      <w:r>
        <w:t xml:space="preserve"> </w:t>
      </w:r>
      <w:r>
        <w:rPr>
          <w:rFonts w:hint="eastAsia"/>
        </w:rPr>
        <w:t>рельса</w:t>
      </w:r>
    </w:p>
    <w:p w14:paraId="40A423C6" w14:textId="77777777" w:rsidR="009D3A6C" w:rsidRDefault="009D3A6C" w:rsidP="009D3A6C">
      <w:r>
        <w:rPr>
          <w:rFonts w:hint="eastAsia"/>
        </w:rPr>
        <w:t>Рисунок</w:t>
      </w:r>
      <w:r>
        <w:t xml:space="preserve"> 1 </w:t>
      </w:r>
      <w:r>
        <w:rPr>
          <w:rFonts w:hint="eastAsia"/>
        </w:rPr>
        <w:t>–Характер</w:t>
      </w:r>
      <w:r>
        <w:t xml:space="preserve"> </w:t>
      </w:r>
      <w:r>
        <w:rPr>
          <w:rFonts w:hint="eastAsia"/>
        </w:rPr>
        <w:t>взаимодействия</w:t>
      </w:r>
      <w:r>
        <w:t xml:space="preserve"> </w:t>
      </w:r>
      <w:r>
        <w:rPr>
          <w:rFonts w:hint="eastAsia"/>
        </w:rPr>
        <w:t>гребня</w:t>
      </w:r>
      <w:r>
        <w:t xml:space="preserve"> </w:t>
      </w:r>
      <w:r>
        <w:rPr>
          <w:rFonts w:hint="eastAsia"/>
        </w:rPr>
        <w:t>с</w:t>
      </w:r>
      <w:r>
        <w:t xml:space="preserve"> </w:t>
      </w:r>
      <w:r>
        <w:rPr>
          <w:rFonts w:hint="eastAsia"/>
        </w:rPr>
        <w:t>внутренней</w:t>
      </w:r>
      <w:r>
        <w:t xml:space="preserve"> </w:t>
      </w:r>
      <w:r>
        <w:rPr>
          <w:rFonts w:hint="eastAsia"/>
        </w:rPr>
        <w:t>гранью</w:t>
      </w:r>
      <w:r>
        <w:t xml:space="preserve"> </w:t>
      </w:r>
      <w:r>
        <w:rPr>
          <w:rFonts w:hint="eastAsia"/>
        </w:rPr>
        <w:t>головки</w:t>
      </w:r>
      <w:r>
        <w:t xml:space="preserve"> </w:t>
      </w:r>
      <w:r>
        <w:rPr>
          <w:rFonts w:hint="eastAsia"/>
        </w:rPr>
        <w:t>рельса</w:t>
      </w:r>
      <w:r>
        <w:t xml:space="preserve"> </w:t>
      </w:r>
      <w:r>
        <w:rPr>
          <w:rFonts w:hint="eastAsia"/>
        </w:rPr>
        <w:t>при</w:t>
      </w:r>
      <w:r>
        <w:t xml:space="preserve"> </w:t>
      </w:r>
      <w:r>
        <w:rPr>
          <w:rFonts w:hint="eastAsia"/>
        </w:rPr>
        <w:t>перекосе</w:t>
      </w:r>
      <w:r>
        <w:t xml:space="preserve"> </w:t>
      </w:r>
      <w:r>
        <w:rPr>
          <w:rFonts w:hint="eastAsia"/>
        </w:rPr>
        <w:t>КП</w:t>
      </w:r>
      <w:r>
        <w:t xml:space="preserve">: </w:t>
      </w:r>
      <w:r>
        <w:rPr>
          <w:rFonts w:hint="eastAsia"/>
        </w:rPr>
        <w:t>а</w:t>
      </w:r>
      <w:r>
        <w:t xml:space="preserve"> </w:t>
      </w:r>
      <w:r>
        <w:rPr>
          <w:rFonts w:hint="eastAsia"/>
        </w:rPr>
        <w:t>–</w:t>
      </w:r>
      <w:r>
        <w:t xml:space="preserve"> </w:t>
      </w:r>
      <w:r>
        <w:rPr>
          <w:rFonts w:hint="eastAsia"/>
        </w:rPr>
        <w:t>набегающего</w:t>
      </w:r>
      <w:r>
        <w:t xml:space="preserve"> </w:t>
      </w:r>
      <w:r>
        <w:rPr>
          <w:rFonts w:hint="eastAsia"/>
        </w:rPr>
        <w:t>колеса</w:t>
      </w:r>
      <w:r>
        <w:t xml:space="preserve"> </w:t>
      </w:r>
      <w:r>
        <w:rPr>
          <w:rFonts w:hint="eastAsia"/>
        </w:rPr>
        <w:t>на</w:t>
      </w:r>
      <w:r>
        <w:t xml:space="preserve"> </w:t>
      </w:r>
      <w:r>
        <w:rPr>
          <w:rFonts w:hint="eastAsia"/>
        </w:rPr>
        <w:t>рельс</w:t>
      </w:r>
      <w:r>
        <w:t xml:space="preserve">; </w:t>
      </w:r>
      <w:r>
        <w:rPr>
          <w:rFonts w:hint="eastAsia"/>
        </w:rPr>
        <w:t>б</w:t>
      </w:r>
      <w:r>
        <w:t xml:space="preserve"> </w:t>
      </w:r>
      <w:r>
        <w:rPr>
          <w:rFonts w:hint="eastAsia"/>
        </w:rPr>
        <w:t>–</w:t>
      </w:r>
      <w:r>
        <w:t xml:space="preserve"> </w:t>
      </w:r>
      <w:r>
        <w:rPr>
          <w:rFonts w:hint="eastAsia"/>
        </w:rPr>
        <w:t>сбегающего</w:t>
      </w:r>
      <w:r>
        <w:t xml:space="preserve"> </w:t>
      </w:r>
      <w:r>
        <w:rPr>
          <w:rFonts w:hint="eastAsia"/>
        </w:rPr>
        <w:t>колеса</w:t>
      </w:r>
      <w:r>
        <w:t xml:space="preserve"> </w:t>
      </w:r>
      <w:r>
        <w:rPr>
          <w:rFonts w:hint="eastAsia"/>
        </w:rPr>
        <w:t>Визуализация</w:t>
      </w:r>
      <w:r>
        <w:t xml:space="preserve">   </w:t>
      </w:r>
      <w:r>
        <w:rPr>
          <w:rFonts w:hint="eastAsia"/>
        </w:rPr>
        <w:t>взаимодействия</w:t>
      </w:r>
      <w:r>
        <w:t xml:space="preserve">   </w:t>
      </w:r>
      <w:r>
        <w:rPr>
          <w:rFonts w:hint="eastAsia"/>
        </w:rPr>
        <w:t>гребней</w:t>
      </w:r>
      <w:r>
        <w:t xml:space="preserve">   </w:t>
      </w:r>
      <w:r>
        <w:rPr>
          <w:rFonts w:hint="eastAsia"/>
        </w:rPr>
        <w:t>колес</w:t>
      </w:r>
      <w:r>
        <w:t xml:space="preserve">   </w:t>
      </w:r>
      <w:r>
        <w:rPr>
          <w:rFonts w:hint="eastAsia"/>
        </w:rPr>
        <w:t>с</w:t>
      </w:r>
      <w:r>
        <w:t xml:space="preserve">   </w:t>
      </w:r>
      <w:r>
        <w:rPr>
          <w:rFonts w:hint="eastAsia"/>
        </w:rPr>
        <w:t>боковыми</w:t>
      </w:r>
      <w:r>
        <w:t xml:space="preserve">   </w:t>
      </w:r>
      <w:r>
        <w:rPr>
          <w:rFonts w:hint="eastAsia"/>
        </w:rPr>
        <w:t>гранями</w:t>
      </w:r>
      <w:r>
        <w:t xml:space="preserve"> </w:t>
      </w:r>
      <w:r>
        <w:rPr>
          <w:rFonts w:hint="eastAsia"/>
        </w:rPr>
        <w:t>головок</w:t>
      </w:r>
      <w:r>
        <w:t xml:space="preserve">   </w:t>
      </w:r>
      <w:r>
        <w:rPr>
          <w:rFonts w:hint="eastAsia"/>
        </w:rPr>
        <w:t>рельсов</w:t>
      </w:r>
      <w:r>
        <w:t xml:space="preserve">   </w:t>
      </w:r>
      <w:r>
        <w:rPr>
          <w:rFonts w:hint="eastAsia"/>
        </w:rPr>
        <w:t>и</w:t>
      </w:r>
      <w:r>
        <w:t xml:space="preserve">   </w:t>
      </w:r>
      <w:r>
        <w:rPr>
          <w:rFonts w:hint="eastAsia"/>
        </w:rPr>
        <w:t>их</w:t>
      </w:r>
      <w:r>
        <w:t xml:space="preserve">   </w:t>
      </w:r>
      <w:r>
        <w:rPr>
          <w:rFonts w:hint="eastAsia"/>
        </w:rPr>
        <w:t>графическая</w:t>
      </w:r>
      <w:r>
        <w:t xml:space="preserve">   </w:t>
      </w:r>
      <w:r>
        <w:rPr>
          <w:rFonts w:hint="eastAsia"/>
        </w:rPr>
        <w:t>наглядность</w:t>
      </w:r>
      <w:r>
        <w:t xml:space="preserve">,   </w:t>
      </w:r>
      <w:r>
        <w:rPr>
          <w:rFonts w:hint="eastAsia"/>
        </w:rPr>
        <w:t>являются</w:t>
      </w:r>
      <w:r>
        <w:t xml:space="preserve">   </w:t>
      </w:r>
      <w:r>
        <w:rPr>
          <w:rFonts w:hint="eastAsia"/>
        </w:rPr>
        <w:t>обоснованием</w:t>
      </w:r>
      <w:r>
        <w:t xml:space="preserve"> </w:t>
      </w:r>
      <w:r>
        <w:rPr>
          <w:rFonts w:hint="eastAsia"/>
        </w:rPr>
        <w:t>для</w:t>
      </w:r>
      <w:r>
        <w:t xml:space="preserve">  </w:t>
      </w:r>
      <w:r>
        <w:rPr>
          <w:rFonts w:hint="eastAsia"/>
        </w:rPr>
        <w:t>разработки</w:t>
      </w:r>
      <w:r>
        <w:t xml:space="preserve">  </w:t>
      </w:r>
      <w:r>
        <w:rPr>
          <w:rFonts w:hint="eastAsia"/>
        </w:rPr>
        <w:t>решений</w:t>
      </w:r>
      <w:r>
        <w:t xml:space="preserve">  </w:t>
      </w:r>
      <w:r>
        <w:rPr>
          <w:rFonts w:hint="eastAsia"/>
        </w:rPr>
        <w:t>и</w:t>
      </w:r>
      <w:r>
        <w:t xml:space="preserve">  </w:t>
      </w:r>
      <w:r>
        <w:rPr>
          <w:rFonts w:hint="eastAsia"/>
        </w:rPr>
        <w:t>мероприятий</w:t>
      </w:r>
      <w:r>
        <w:t xml:space="preserve">  </w:t>
      </w:r>
      <w:r>
        <w:rPr>
          <w:rFonts w:hint="eastAsia"/>
        </w:rPr>
        <w:t>по</w:t>
      </w:r>
      <w:r>
        <w:t xml:space="preserve">  </w:t>
      </w:r>
      <w:r>
        <w:rPr>
          <w:rFonts w:hint="eastAsia"/>
        </w:rPr>
        <w:t>совершенствованию</w:t>
      </w:r>
      <w:r>
        <w:t xml:space="preserve">  </w:t>
      </w:r>
      <w:r>
        <w:rPr>
          <w:rFonts w:hint="eastAsia"/>
        </w:rPr>
        <w:t>поводко</w:t>
      </w:r>
      <w:r>
        <w:t>-10</w:t>
      </w:r>
    </w:p>
    <w:p w14:paraId="73FD39EB" w14:textId="77777777" w:rsidR="009D3A6C" w:rsidRDefault="009D3A6C" w:rsidP="009D3A6C">
      <w:r>
        <w:t xml:space="preserve"> </w:t>
      </w:r>
    </w:p>
    <w:p w14:paraId="54A3E827" w14:textId="77777777" w:rsidR="009D3A6C" w:rsidRDefault="009D3A6C" w:rsidP="009D3A6C">
      <w:r>
        <w:rPr>
          <w:rFonts w:hint="eastAsia"/>
        </w:rPr>
        <w:t>вых</w:t>
      </w:r>
      <w:r>
        <w:t xml:space="preserve"> </w:t>
      </w:r>
      <w:r>
        <w:rPr>
          <w:rFonts w:hint="eastAsia"/>
        </w:rPr>
        <w:t>шарниров</w:t>
      </w:r>
      <w:r>
        <w:t xml:space="preserve"> - </w:t>
      </w:r>
      <w:r>
        <w:rPr>
          <w:rFonts w:hint="eastAsia"/>
        </w:rPr>
        <w:t>сопряжений</w:t>
      </w:r>
      <w:r>
        <w:t xml:space="preserve"> </w:t>
      </w:r>
      <w:r>
        <w:rPr>
          <w:rFonts w:hint="eastAsia"/>
        </w:rPr>
        <w:t>буксовых</w:t>
      </w:r>
      <w:r>
        <w:t xml:space="preserve"> </w:t>
      </w:r>
      <w:r>
        <w:rPr>
          <w:rFonts w:hint="eastAsia"/>
        </w:rPr>
        <w:t>узлов</w:t>
      </w:r>
      <w:r>
        <w:t xml:space="preserve"> </w:t>
      </w:r>
      <w:r>
        <w:rPr>
          <w:rFonts w:hint="eastAsia"/>
        </w:rPr>
        <w:t>и</w:t>
      </w:r>
      <w:r>
        <w:t xml:space="preserve"> </w:t>
      </w:r>
      <w:r>
        <w:rPr>
          <w:rFonts w:hint="eastAsia"/>
        </w:rPr>
        <w:t>тележки</w:t>
      </w:r>
      <w:r>
        <w:t>.</w:t>
      </w:r>
    </w:p>
    <w:p w14:paraId="2F0DFCB5" w14:textId="77777777" w:rsidR="009D3A6C" w:rsidRDefault="009D3A6C" w:rsidP="009D3A6C">
      <w:r>
        <w:rPr>
          <w:rFonts w:hint="eastAsia"/>
        </w:rPr>
        <w:t>Четвертая</w:t>
      </w:r>
      <w:r>
        <w:t xml:space="preserve"> </w:t>
      </w:r>
      <w:r>
        <w:rPr>
          <w:rFonts w:hint="eastAsia"/>
        </w:rPr>
        <w:t>глава</w:t>
      </w:r>
      <w:r>
        <w:t xml:space="preserve"> </w:t>
      </w:r>
      <w:r>
        <w:rPr>
          <w:rFonts w:hint="eastAsia"/>
        </w:rPr>
        <w:t>посвящена</w:t>
      </w:r>
      <w:r>
        <w:t xml:space="preserve"> </w:t>
      </w:r>
      <w:r>
        <w:rPr>
          <w:rFonts w:hint="eastAsia"/>
        </w:rPr>
        <w:t>разработке</w:t>
      </w:r>
      <w:r>
        <w:t xml:space="preserve">, </w:t>
      </w:r>
      <w:r>
        <w:rPr>
          <w:rFonts w:hint="eastAsia"/>
        </w:rPr>
        <w:t>расчету</w:t>
      </w:r>
      <w:r>
        <w:t xml:space="preserve"> </w:t>
      </w:r>
      <w:r>
        <w:rPr>
          <w:rFonts w:hint="eastAsia"/>
        </w:rPr>
        <w:t>и</w:t>
      </w:r>
      <w:r>
        <w:t xml:space="preserve"> </w:t>
      </w:r>
      <w:r>
        <w:rPr>
          <w:rFonts w:hint="eastAsia"/>
        </w:rPr>
        <w:t>обоснованию</w:t>
      </w:r>
      <w:r>
        <w:t xml:space="preserve"> </w:t>
      </w:r>
      <w:r>
        <w:rPr>
          <w:rFonts w:hint="eastAsia"/>
        </w:rPr>
        <w:t>кон</w:t>
      </w:r>
      <w:r>
        <w:rPr>
          <w:rFonts w:hint="eastAsia"/>
        </w:rPr>
        <w:t>¬</w:t>
      </w:r>
      <w:r>
        <w:rPr>
          <w:rFonts w:hint="eastAsia"/>
        </w:rPr>
        <w:t>структорских</w:t>
      </w:r>
      <w:r>
        <w:t xml:space="preserve"> </w:t>
      </w:r>
      <w:r>
        <w:rPr>
          <w:rFonts w:hint="eastAsia"/>
        </w:rPr>
        <w:t>и</w:t>
      </w:r>
      <w:r>
        <w:t xml:space="preserve"> </w:t>
      </w:r>
      <w:r>
        <w:rPr>
          <w:rFonts w:hint="eastAsia"/>
        </w:rPr>
        <w:t>технологических</w:t>
      </w:r>
      <w:r>
        <w:t xml:space="preserve"> </w:t>
      </w:r>
      <w:r>
        <w:rPr>
          <w:rFonts w:hint="eastAsia"/>
        </w:rPr>
        <w:t>решений</w:t>
      </w:r>
      <w:r>
        <w:t xml:space="preserve">, </w:t>
      </w:r>
      <w:r>
        <w:rPr>
          <w:rFonts w:hint="eastAsia"/>
        </w:rPr>
        <w:t>направленных</w:t>
      </w:r>
      <w:r>
        <w:t xml:space="preserve"> </w:t>
      </w:r>
      <w:r>
        <w:rPr>
          <w:rFonts w:hint="eastAsia"/>
        </w:rPr>
        <w:t>на</w:t>
      </w:r>
      <w:r>
        <w:t xml:space="preserve"> </w:t>
      </w:r>
      <w:r>
        <w:rPr>
          <w:rFonts w:hint="eastAsia"/>
        </w:rPr>
        <w:t>совершенство</w:t>
      </w:r>
      <w:r>
        <w:rPr>
          <w:rFonts w:hint="eastAsia"/>
        </w:rPr>
        <w:t>¬</w:t>
      </w:r>
      <w:r>
        <w:rPr>
          <w:rFonts w:hint="eastAsia"/>
        </w:rPr>
        <w:t>вание</w:t>
      </w:r>
      <w:r>
        <w:t xml:space="preserve"> </w:t>
      </w:r>
      <w:r>
        <w:rPr>
          <w:rFonts w:hint="eastAsia"/>
        </w:rPr>
        <w:t>поводковых</w:t>
      </w:r>
      <w:r>
        <w:t xml:space="preserve"> </w:t>
      </w:r>
      <w:r>
        <w:rPr>
          <w:rFonts w:hint="eastAsia"/>
        </w:rPr>
        <w:t>сопряжений</w:t>
      </w:r>
      <w:r>
        <w:t xml:space="preserve"> </w:t>
      </w:r>
      <w:r>
        <w:rPr>
          <w:rFonts w:hint="eastAsia"/>
        </w:rPr>
        <w:t>бесчелюстной</w:t>
      </w:r>
      <w:r>
        <w:t xml:space="preserve"> </w:t>
      </w:r>
      <w:r>
        <w:rPr>
          <w:rFonts w:hint="eastAsia"/>
        </w:rPr>
        <w:t>рамы</w:t>
      </w:r>
      <w:r>
        <w:t xml:space="preserve"> </w:t>
      </w:r>
      <w:r>
        <w:rPr>
          <w:rFonts w:hint="eastAsia"/>
        </w:rPr>
        <w:t>тележки</w:t>
      </w:r>
      <w:r>
        <w:t xml:space="preserve"> </w:t>
      </w:r>
      <w:r>
        <w:rPr>
          <w:rFonts w:hint="eastAsia"/>
        </w:rPr>
        <w:t>тепловоза</w:t>
      </w:r>
      <w:r>
        <w:t xml:space="preserve"> </w:t>
      </w:r>
      <w:r>
        <w:rPr>
          <w:rFonts w:hint="eastAsia"/>
        </w:rPr>
        <w:t>с</w:t>
      </w:r>
      <w:r>
        <w:t xml:space="preserve"> </w:t>
      </w:r>
      <w:r>
        <w:rPr>
          <w:rFonts w:hint="eastAsia"/>
        </w:rPr>
        <w:t>ко</w:t>
      </w:r>
      <w:r>
        <w:t>-</w:t>
      </w:r>
      <w:r>
        <w:rPr>
          <w:rFonts w:hint="eastAsia"/>
        </w:rPr>
        <w:t>лесно</w:t>
      </w:r>
      <w:r>
        <w:t>-</w:t>
      </w:r>
      <w:r>
        <w:rPr>
          <w:rFonts w:hint="eastAsia"/>
        </w:rPr>
        <w:t>моторными</w:t>
      </w:r>
      <w:r>
        <w:t xml:space="preserve"> </w:t>
      </w:r>
      <w:r>
        <w:rPr>
          <w:rFonts w:hint="eastAsia"/>
        </w:rPr>
        <w:t>блоками</w:t>
      </w:r>
      <w:r>
        <w:t>.</w:t>
      </w:r>
    </w:p>
    <w:p w14:paraId="46A46BBE" w14:textId="77777777" w:rsidR="009D3A6C" w:rsidRDefault="009D3A6C" w:rsidP="009D3A6C">
      <w:r>
        <w:rPr>
          <w:rFonts w:hint="eastAsia"/>
        </w:rPr>
        <w:t>Для</w:t>
      </w:r>
      <w:r>
        <w:t xml:space="preserve"> </w:t>
      </w:r>
      <w:r>
        <w:rPr>
          <w:rFonts w:hint="eastAsia"/>
        </w:rPr>
        <w:t>уточнение</w:t>
      </w:r>
      <w:r>
        <w:t xml:space="preserve"> </w:t>
      </w:r>
      <w:r>
        <w:rPr>
          <w:rFonts w:hint="eastAsia"/>
        </w:rPr>
        <w:t>формы</w:t>
      </w:r>
      <w:r>
        <w:t xml:space="preserve"> </w:t>
      </w:r>
      <w:r>
        <w:rPr>
          <w:rFonts w:hint="eastAsia"/>
        </w:rPr>
        <w:t>головок</w:t>
      </w:r>
      <w:r>
        <w:t xml:space="preserve"> </w:t>
      </w:r>
      <w:r>
        <w:rPr>
          <w:rFonts w:hint="eastAsia"/>
        </w:rPr>
        <w:t>БП</w:t>
      </w:r>
      <w:r>
        <w:t xml:space="preserve"> </w:t>
      </w:r>
      <w:r>
        <w:rPr>
          <w:rFonts w:hint="eastAsia"/>
        </w:rPr>
        <w:t>в</w:t>
      </w:r>
      <w:r>
        <w:t xml:space="preserve"> </w:t>
      </w:r>
      <w:r>
        <w:rPr>
          <w:rFonts w:hint="eastAsia"/>
        </w:rPr>
        <w:t>диссертационной</w:t>
      </w:r>
      <w:r>
        <w:t xml:space="preserve"> </w:t>
      </w:r>
      <w:r>
        <w:rPr>
          <w:rFonts w:hint="eastAsia"/>
        </w:rPr>
        <w:t>работе</w:t>
      </w:r>
      <w:r>
        <w:t xml:space="preserve"> </w:t>
      </w:r>
      <w:r>
        <w:rPr>
          <w:rFonts w:hint="eastAsia"/>
        </w:rPr>
        <w:t>исполь</w:t>
      </w:r>
      <w:r>
        <w:rPr>
          <w:rFonts w:hint="eastAsia"/>
        </w:rPr>
        <w:t>¬</w:t>
      </w:r>
      <w:r>
        <w:rPr>
          <w:rFonts w:hint="eastAsia"/>
        </w:rPr>
        <w:t>зовался</w:t>
      </w:r>
      <w:r>
        <w:t xml:space="preserve"> </w:t>
      </w:r>
      <w:r>
        <w:rPr>
          <w:rFonts w:hint="eastAsia"/>
        </w:rPr>
        <w:t>уточняющих</w:t>
      </w:r>
      <w:r>
        <w:t xml:space="preserve"> </w:t>
      </w:r>
      <w:r>
        <w:rPr>
          <w:rFonts w:hint="eastAsia"/>
        </w:rPr>
        <w:t>коэффициентов</w:t>
      </w:r>
      <w:r>
        <w:t xml:space="preserve"> </w:t>
      </w:r>
      <w:r>
        <w:rPr>
          <w:rFonts w:hint="eastAsia"/>
        </w:rPr>
        <w:t>концентрации</w:t>
      </w:r>
      <w:r>
        <w:t xml:space="preserve"> </w:t>
      </w:r>
      <w:r>
        <w:rPr>
          <w:rFonts w:hint="eastAsia"/>
        </w:rPr>
        <w:t>напряжений</w:t>
      </w:r>
      <w:r>
        <w:t xml:space="preserve"> (5)</w:t>
      </w:r>
    </w:p>
    <w:p w14:paraId="2CC63682" w14:textId="77777777" w:rsidR="009D3A6C" w:rsidRDefault="009D3A6C" w:rsidP="009D3A6C">
      <w:r>
        <w:t>x-d-</w:t>
      </w:r>
    </w:p>
    <w:p w14:paraId="4B25F4F0" w14:textId="77777777" w:rsidR="009D3A6C" w:rsidRDefault="009D3A6C" w:rsidP="009D3A6C">
      <w:r>
        <w:t>V     Dj</w:t>
      </w:r>
    </w:p>
    <w:p w14:paraId="0A32819E" w14:textId="77777777" w:rsidR="009D3A6C" w:rsidRDefault="009D3A6C" w:rsidP="009D3A6C">
      <w:r>
        <w:t>max</w:t>
      </w:r>
    </w:p>
    <w:p w14:paraId="4EA3497D" w14:textId="77777777" w:rsidR="009D3A6C" w:rsidRDefault="009D3A6C" w:rsidP="009D3A6C">
      <w:r>
        <w:t>(7</w:t>
      </w:r>
    </w:p>
    <w:p w14:paraId="69471800" w14:textId="77777777" w:rsidR="009D3A6C" w:rsidRDefault="009D3A6C" w:rsidP="009D3A6C">
      <w:r>
        <w:t>(5)</w:t>
      </w:r>
    </w:p>
    <w:p w14:paraId="67709ECD" w14:textId="77777777" w:rsidR="009D3A6C" w:rsidRDefault="009D3A6C" w:rsidP="009D3A6C">
      <w:r>
        <w:t>C=K</w:t>
      </w:r>
    </w:p>
    <w:p w14:paraId="66890067" w14:textId="77777777" w:rsidR="009D3A6C" w:rsidRDefault="009D3A6C" w:rsidP="009D3A6C">
      <w:r>
        <w:t>P/D-t</w:t>
      </w:r>
    </w:p>
    <w:p w14:paraId="30E158C5" w14:textId="77777777" w:rsidR="009D3A6C" w:rsidRDefault="009D3A6C" w:rsidP="009D3A6C">
      <w:r>
        <w:rPr>
          <w:rFonts w:hint="eastAsia"/>
        </w:rPr>
        <w:t>где</w:t>
      </w:r>
      <w:r>
        <w:t xml:space="preserve"> Kt - </w:t>
      </w:r>
      <w:r>
        <w:rPr>
          <w:rFonts w:hint="eastAsia"/>
        </w:rPr>
        <w:t>коэффициенту</w:t>
      </w:r>
      <w:r>
        <w:t xml:space="preserve"> </w:t>
      </w:r>
      <w:r>
        <w:rPr>
          <w:rFonts w:hint="eastAsia"/>
        </w:rPr>
        <w:t>напряжений</w:t>
      </w:r>
      <w:r>
        <w:t xml:space="preserve">; d'- </w:t>
      </w:r>
      <w:r>
        <w:rPr>
          <w:rFonts w:hint="eastAsia"/>
        </w:rPr>
        <w:t>внутренний</w:t>
      </w:r>
      <w:r>
        <w:t xml:space="preserve"> </w:t>
      </w:r>
      <w:r>
        <w:rPr>
          <w:rFonts w:hint="eastAsia"/>
        </w:rPr>
        <w:t>диаметр</w:t>
      </w:r>
      <w:r>
        <w:t xml:space="preserve"> </w:t>
      </w:r>
      <w:r>
        <w:rPr>
          <w:rFonts w:hint="eastAsia"/>
        </w:rPr>
        <w:t>отверстия</w:t>
      </w:r>
      <w:r>
        <w:t xml:space="preserve"> </w:t>
      </w:r>
      <w:r>
        <w:rPr>
          <w:rFonts w:hint="eastAsia"/>
        </w:rPr>
        <w:t>головки</w:t>
      </w:r>
      <w:r>
        <w:t xml:space="preserve">, </w:t>
      </w:r>
      <w:r>
        <w:rPr>
          <w:rFonts w:hint="eastAsia"/>
        </w:rPr>
        <w:t>мм</w:t>
      </w:r>
      <w:r>
        <w:t xml:space="preserve">; D- </w:t>
      </w:r>
      <w:r>
        <w:rPr>
          <w:rFonts w:hint="eastAsia"/>
        </w:rPr>
        <w:t>внешний</w:t>
      </w:r>
      <w:r>
        <w:t xml:space="preserve"> </w:t>
      </w:r>
      <w:r>
        <w:rPr>
          <w:rFonts w:hint="eastAsia"/>
        </w:rPr>
        <w:t>параметр</w:t>
      </w:r>
      <w:r>
        <w:t xml:space="preserve"> </w:t>
      </w:r>
      <w:r>
        <w:rPr>
          <w:rFonts w:hint="eastAsia"/>
        </w:rPr>
        <w:t>головки</w:t>
      </w:r>
      <w:r>
        <w:t xml:space="preserve"> </w:t>
      </w:r>
      <w:r>
        <w:rPr>
          <w:rFonts w:hint="eastAsia"/>
        </w:rPr>
        <w:t>корпуса</w:t>
      </w:r>
      <w:r>
        <w:t xml:space="preserve"> </w:t>
      </w:r>
      <w:r>
        <w:rPr>
          <w:rFonts w:hint="eastAsia"/>
        </w:rPr>
        <w:t>поводка</w:t>
      </w:r>
      <w:r>
        <w:t xml:space="preserve">, </w:t>
      </w:r>
      <w:r>
        <w:rPr>
          <w:rFonts w:hint="eastAsia"/>
        </w:rPr>
        <w:t>мм</w:t>
      </w:r>
      <w:r>
        <w:t xml:space="preserve">; </w:t>
      </w:r>
      <w:r>
        <w:rPr>
          <w:rFonts w:hint="eastAsia"/>
        </w:rPr>
        <w:t>ст</w:t>
      </w:r>
      <w:r>
        <w:t>max-</w:t>
      </w:r>
      <w:r>
        <w:rPr>
          <w:rFonts w:hint="eastAsia"/>
        </w:rPr>
        <w:t>максимальные</w:t>
      </w:r>
      <w:r>
        <w:t xml:space="preserve"> </w:t>
      </w:r>
      <w:r>
        <w:rPr>
          <w:rFonts w:hint="eastAsia"/>
        </w:rPr>
        <w:t>нормальные</w:t>
      </w:r>
      <w:r>
        <w:t xml:space="preserve"> </w:t>
      </w:r>
      <w:r>
        <w:rPr>
          <w:rFonts w:hint="eastAsia"/>
        </w:rPr>
        <w:t>напряжения</w:t>
      </w:r>
      <w:r>
        <w:t xml:space="preserve">, </w:t>
      </w:r>
      <w:r>
        <w:rPr>
          <w:rFonts w:hint="eastAsia"/>
        </w:rPr>
        <w:t>возникающие</w:t>
      </w:r>
      <w:r>
        <w:t xml:space="preserve"> </w:t>
      </w:r>
      <w:r>
        <w:rPr>
          <w:rFonts w:hint="eastAsia"/>
        </w:rPr>
        <w:t>в</w:t>
      </w:r>
      <w:r>
        <w:t xml:space="preserve"> </w:t>
      </w:r>
      <w:r>
        <w:rPr>
          <w:rFonts w:hint="eastAsia"/>
        </w:rPr>
        <w:t>сечении</w:t>
      </w:r>
      <w:r>
        <w:t xml:space="preserve"> </w:t>
      </w:r>
      <w:r>
        <w:rPr>
          <w:rFonts w:hint="eastAsia"/>
        </w:rPr>
        <w:t>корпуса</w:t>
      </w:r>
      <w:r>
        <w:t xml:space="preserve"> </w:t>
      </w:r>
      <w:r>
        <w:rPr>
          <w:rFonts w:hint="eastAsia"/>
        </w:rPr>
        <w:t>поводка</w:t>
      </w:r>
      <w:r>
        <w:t xml:space="preserve">, </w:t>
      </w:r>
      <w:r>
        <w:rPr>
          <w:rFonts w:hint="eastAsia"/>
        </w:rPr>
        <w:t>Па</w:t>
      </w:r>
      <w:r>
        <w:t xml:space="preserve">; P- </w:t>
      </w:r>
      <w:r>
        <w:rPr>
          <w:rFonts w:hint="eastAsia"/>
        </w:rPr>
        <w:t>нагрузка</w:t>
      </w:r>
      <w:r>
        <w:t xml:space="preserve">, </w:t>
      </w:r>
      <w:r>
        <w:rPr>
          <w:rFonts w:hint="eastAsia"/>
        </w:rPr>
        <w:t>передаваемая</w:t>
      </w:r>
      <w:r>
        <w:t xml:space="preserve"> </w:t>
      </w:r>
      <w:r>
        <w:rPr>
          <w:rFonts w:hint="eastAsia"/>
        </w:rPr>
        <w:t>от</w:t>
      </w:r>
      <w:r>
        <w:t xml:space="preserve"> </w:t>
      </w:r>
      <w:r>
        <w:rPr>
          <w:rFonts w:hint="eastAsia"/>
        </w:rPr>
        <w:t>КМБ</w:t>
      </w:r>
      <w:r>
        <w:t xml:space="preserve">, </w:t>
      </w:r>
      <w:r>
        <w:rPr>
          <w:rFonts w:hint="eastAsia"/>
        </w:rPr>
        <w:t>через</w:t>
      </w:r>
      <w:r>
        <w:t xml:space="preserve"> </w:t>
      </w:r>
      <w:r>
        <w:rPr>
          <w:rFonts w:hint="eastAsia"/>
        </w:rPr>
        <w:t>шарнир</w:t>
      </w:r>
      <w:r>
        <w:t xml:space="preserve"> </w:t>
      </w:r>
      <w:r>
        <w:rPr>
          <w:rFonts w:hint="eastAsia"/>
        </w:rPr>
        <w:t>к</w:t>
      </w:r>
      <w:r>
        <w:t xml:space="preserve"> </w:t>
      </w:r>
      <w:r>
        <w:rPr>
          <w:rFonts w:hint="eastAsia"/>
        </w:rPr>
        <w:t>раме</w:t>
      </w:r>
      <w:r>
        <w:t xml:space="preserve"> </w:t>
      </w:r>
      <w:r>
        <w:rPr>
          <w:rFonts w:hint="eastAsia"/>
        </w:rPr>
        <w:t>те</w:t>
      </w:r>
      <w:r>
        <w:t>-</w:t>
      </w:r>
      <w:r>
        <w:rPr>
          <w:rFonts w:hint="eastAsia"/>
        </w:rPr>
        <w:t>лежки</w:t>
      </w:r>
      <w:r>
        <w:t xml:space="preserve">, </w:t>
      </w:r>
      <w:r>
        <w:rPr>
          <w:rFonts w:hint="eastAsia"/>
        </w:rPr>
        <w:t>Н</w:t>
      </w:r>
      <w:r>
        <w:t xml:space="preserve">; t - </w:t>
      </w:r>
      <w:r>
        <w:rPr>
          <w:rFonts w:hint="eastAsia"/>
        </w:rPr>
        <w:t>ширина</w:t>
      </w:r>
      <w:r>
        <w:t xml:space="preserve"> </w:t>
      </w:r>
      <w:r>
        <w:rPr>
          <w:rFonts w:hint="eastAsia"/>
        </w:rPr>
        <w:t>корпуса</w:t>
      </w:r>
      <w:r>
        <w:t xml:space="preserve"> </w:t>
      </w:r>
      <w:r>
        <w:rPr>
          <w:rFonts w:hint="eastAsia"/>
        </w:rPr>
        <w:t>головки</w:t>
      </w:r>
      <w:r>
        <w:t xml:space="preserve"> </w:t>
      </w:r>
      <w:r>
        <w:rPr>
          <w:rFonts w:hint="eastAsia"/>
        </w:rPr>
        <w:t>поводка</w:t>
      </w:r>
      <w:r>
        <w:t xml:space="preserve">, </w:t>
      </w:r>
      <w:r>
        <w:rPr>
          <w:rFonts w:hint="eastAsia"/>
        </w:rPr>
        <w:t>мм</w:t>
      </w:r>
      <w:r>
        <w:t>.</w:t>
      </w:r>
    </w:p>
    <w:p w14:paraId="50173FE1" w14:textId="77777777" w:rsidR="009D3A6C" w:rsidRDefault="009D3A6C" w:rsidP="009D3A6C">
      <w:r>
        <w:rPr>
          <w:rFonts w:hint="eastAsia"/>
        </w:rPr>
        <w:t>Результаты</w:t>
      </w:r>
      <w:r>
        <w:t xml:space="preserve"> </w:t>
      </w:r>
      <w:r>
        <w:rPr>
          <w:rFonts w:hint="eastAsia"/>
        </w:rPr>
        <w:t>расчета</w:t>
      </w:r>
      <w:r>
        <w:t xml:space="preserve"> </w:t>
      </w:r>
      <w:r>
        <w:rPr>
          <w:rFonts w:hint="eastAsia"/>
        </w:rPr>
        <w:t>уточняющего</w:t>
      </w:r>
      <w:r>
        <w:t xml:space="preserve"> </w:t>
      </w:r>
      <w:r>
        <w:rPr>
          <w:rFonts w:hint="eastAsia"/>
        </w:rPr>
        <w:t>коэффициента</w:t>
      </w:r>
      <w:r>
        <w:t xml:space="preserve"> </w:t>
      </w:r>
      <w:r>
        <w:rPr>
          <w:rFonts w:hint="eastAsia"/>
        </w:rPr>
        <w:t>концентрации</w:t>
      </w:r>
      <w:r>
        <w:t xml:space="preserve"> </w:t>
      </w:r>
      <w:r>
        <w:rPr>
          <w:rFonts w:hint="eastAsia"/>
        </w:rPr>
        <w:t>пока</w:t>
      </w:r>
      <w:r>
        <w:rPr>
          <w:rFonts w:hint="eastAsia"/>
        </w:rPr>
        <w:t>¬</w:t>
      </w:r>
      <w:r>
        <w:rPr>
          <w:rFonts w:hint="eastAsia"/>
        </w:rPr>
        <w:t>зали</w:t>
      </w:r>
      <w:r>
        <w:t xml:space="preserve">, </w:t>
      </w:r>
      <w:r>
        <w:rPr>
          <w:rFonts w:hint="eastAsia"/>
        </w:rPr>
        <w:t>что</w:t>
      </w:r>
      <w:r>
        <w:t xml:space="preserve"> </w:t>
      </w:r>
      <w:r>
        <w:rPr>
          <w:rFonts w:hint="eastAsia"/>
        </w:rPr>
        <w:t>применяемая</w:t>
      </w:r>
      <w:r>
        <w:t xml:space="preserve"> </w:t>
      </w:r>
      <w:r>
        <w:rPr>
          <w:rFonts w:hint="eastAsia"/>
        </w:rPr>
        <w:t>на</w:t>
      </w:r>
      <w:r>
        <w:t xml:space="preserve"> </w:t>
      </w:r>
      <w:r>
        <w:rPr>
          <w:rFonts w:hint="eastAsia"/>
        </w:rPr>
        <w:t>данный</w:t>
      </w:r>
      <w:r>
        <w:t xml:space="preserve"> </w:t>
      </w:r>
      <w:r>
        <w:rPr>
          <w:rFonts w:hint="eastAsia"/>
        </w:rPr>
        <w:t>момент</w:t>
      </w:r>
      <w:r>
        <w:t xml:space="preserve"> </w:t>
      </w:r>
      <w:r>
        <w:rPr>
          <w:rFonts w:hint="eastAsia"/>
        </w:rPr>
        <w:t>полукруглая</w:t>
      </w:r>
      <w:r>
        <w:t xml:space="preserve"> </w:t>
      </w:r>
      <w:r>
        <w:rPr>
          <w:rFonts w:hint="eastAsia"/>
        </w:rPr>
        <w:t>форма</w:t>
      </w:r>
      <w:r>
        <w:t xml:space="preserve"> </w:t>
      </w:r>
      <w:r>
        <w:rPr>
          <w:rFonts w:hint="eastAsia"/>
        </w:rPr>
        <w:t>головок</w:t>
      </w:r>
      <w:r>
        <w:t xml:space="preserve"> </w:t>
      </w:r>
      <w:r>
        <w:rPr>
          <w:rFonts w:hint="eastAsia"/>
        </w:rPr>
        <w:t>стального</w:t>
      </w:r>
      <w:r>
        <w:t xml:space="preserve"> </w:t>
      </w:r>
      <w:r>
        <w:rPr>
          <w:rFonts w:hint="eastAsia"/>
        </w:rPr>
        <w:t>корпуса</w:t>
      </w:r>
      <w:r>
        <w:t xml:space="preserve"> </w:t>
      </w:r>
      <w:r>
        <w:rPr>
          <w:rFonts w:hint="eastAsia"/>
        </w:rPr>
        <w:t>БП</w:t>
      </w:r>
      <w:r>
        <w:t xml:space="preserve">, </w:t>
      </w:r>
      <w:r>
        <w:rPr>
          <w:rFonts w:hint="eastAsia"/>
        </w:rPr>
        <w:t>в</w:t>
      </w:r>
      <w:r>
        <w:t xml:space="preserve"> </w:t>
      </w:r>
      <w:r>
        <w:rPr>
          <w:rFonts w:hint="eastAsia"/>
        </w:rPr>
        <w:t>которую</w:t>
      </w:r>
      <w:r>
        <w:t xml:space="preserve"> </w:t>
      </w:r>
      <w:r>
        <w:rPr>
          <w:rFonts w:hint="eastAsia"/>
        </w:rPr>
        <w:t>запрессована</w:t>
      </w:r>
      <w:r>
        <w:t xml:space="preserve"> </w:t>
      </w:r>
      <w:r>
        <w:rPr>
          <w:rFonts w:hint="eastAsia"/>
        </w:rPr>
        <w:t>с</w:t>
      </w:r>
      <w:r>
        <w:t xml:space="preserve"> </w:t>
      </w:r>
      <w:r>
        <w:rPr>
          <w:rFonts w:hint="eastAsia"/>
        </w:rPr>
        <w:t>натягом</w:t>
      </w:r>
      <w:r>
        <w:t xml:space="preserve"> </w:t>
      </w:r>
      <w:r>
        <w:rPr>
          <w:rFonts w:hint="eastAsia"/>
        </w:rPr>
        <w:t>стальная</w:t>
      </w:r>
      <w:r>
        <w:t xml:space="preserve"> </w:t>
      </w:r>
      <w:r>
        <w:rPr>
          <w:rFonts w:hint="eastAsia"/>
        </w:rPr>
        <w:t>втулка</w:t>
      </w:r>
      <w:r>
        <w:t xml:space="preserve">, </w:t>
      </w:r>
      <w:r>
        <w:rPr>
          <w:rFonts w:hint="eastAsia"/>
        </w:rPr>
        <w:t>о</w:t>
      </w:r>
      <w:r>
        <w:rPr>
          <w:rFonts w:hint="eastAsia"/>
        </w:rPr>
        <w:lastRenderedPageBreak/>
        <w:t>беспечивает</w:t>
      </w:r>
      <w:r>
        <w:t xml:space="preserve"> </w:t>
      </w:r>
      <w:r>
        <w:rPr>
          <w:rFonts w:hint="eastAsia"/>
        </w:rPr>
        <w:t>долговечность</w:t>
      </w:r>
      <w:r>
        <w:t xml:space="preserve"> </w:t>
      </w:r>
      <w:r>
        <w:rPr>
          <w:rFonts w:hint="eastAsia"/>
        </w:rPr>
        <w:t>работы</w:t>
      </w:r>
      <w:r>
        <w:t xml:space="preserve"> </w:t>
      </w:r>
      <w:r>
        <w:rPr>
          <w:rFonts w:hint="eastAsia"/>
        </w:rPr>
        <w:t>составного</w:t>
      </w:r>
      <w:r>
        <w:t xml:space="preserve"> </w:t>
      </w:r>
      <w:r>
        <w:rPr>
          <w:rFonts w:hint="eastAsia"/>
        </w:rPr>
        <w:t>шарнира</w:t>
      </w:r>
      <w:r>
        <w:t>.</w:t>
      </w:r>
    </w:p>
    <w:p w14:paraId="26FA6B10" w14:textId="77777777" w:rsidR="009D3A6C" w:rsidRDefault="009D3A6C" w:rsidP="009D3A6C">
      <w:r>
        <w:rPr>
          <w:rFonts w:hint="eastAsia"/>
        </w:rPr>
        <w:t>На</w:t>
      </w:r>
      <w:r>
        <w:t xml:space="preserve"> </w:t>
      </w:r>
      <w:r>
        <w:rPr>
          <w:rFonts w:hint="eastAsia"/>
        </w:rPr>
        <w:t>такой</w:t>
      </w:r>
      <w:r>
        <w:t xml:space="preserve"> </w:t>
      </w:r>
      <w:r>
        <w:rPr>
          <w:rFonts w:hint="eastAsia"/>
        </w:rPr>
        <w:t>основе</w:t>
      </w:r>
      <w:r>
        <w:t xml:space="preserve"> </w:t>
      </w:r>
      <w:r>
        <w:rPr>
          <w:rFonts w:hint="eastAsia"/>
        </w:rPr>
        <w:t>решена</w:t>
      </w:r>
      <w:r>
        <w:t xml:space="preserve"> </w:t>
      </w:r>
      <w:r>
        <w:rPr>
          <w:rFonts w:hint="eastAsia"/>
        </w:rPr>
        <w:t>задача</w:t>
      </w:r>
      <w:r>
        <w:t xml:space="preserve"> </w:t>
      </w:r>
      <w:r>
        <w:rPr>
          <w:rFonts w:hint="eastAsia"/>
        </w:rPr>
        <w:t>замены</w:t>
      </w:r>
      <w:r>
        <w:t xml:space="preserve"> </w:t>
      </w:r>
      <w:r>
        <w:rPr>
          <w:rFonts w:hint="eastAsia"/>
        </w:rPr>
        <w:t>только</w:t>
      </w:r>
      <w:r>
        <w:t xml:space="preserve"> </w:t>
      </w:r>
      <w:r>
        <w:rPr>
          <w:rFonts w:hint="eastAsia"/>
        </w:rPr>
        <w:t>резиновых</w:t>
      </w:r>
      <w:r>
        <w:t xml:space="preserve"> </w:t>
      </w:r>
      <w:r>
        <w:rPr>
          <w:rFonts w:hint="eastAsia"/>
        </w:rPr>
        <w:t>элементов</w:t>
      </w:r>
      <w:r>
        <w:t xml:space="preserve"> </w:t>
      </w:r>
      <w:r>
        <w:rPr>
          <w:rFonts w:hint="eastAsia"/>
        </w:rPr>
        <w:t>шарниров</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Выбор</w:t>
      </w:r>
      <w:r>
        <w:t xml:space="preserve"> </w:t>
      </w:r>
      <w:r>
        <w:rPr>
          <w:rFonts w:hint="eastAsia"/>
        </w:rPr>
        <w:t>конструкционного</w:t>
      </w:r>
      <w:r>
        <w:t xml:space="preserve"> </w:t>
      </w:r>
      <w:r>
        <w:rPr>
          <w:rFonts w:hint="eastAsia"/>
        </w:rPr>
        <w:t>мате</w:t>
      </w:r>
      <w:r>
        <w:rPr>
          <w:rFonts w:hint="eastAsia"/>
        </w:rPr>
        <w:t>¬</w:t>
      </w:r>
      <w:r>
        <w:rPr>
          <w:rFonts w:hint="eastAsia"/>
        </w:rPr>
        <w:t>риала</w:t>
      </w:r>
      <w:r>
        <w:t xml:space="preserve"> </w:t>
      </w:r>
      <w:r>
        <w:rPr>
          <w:rFonts w:hint="eastAsia"/>
        </w:rPr>
        <w:t>выполнен</w:t>
      </w:r>
      <w:r>
        <w:t xml:space="preserve"> </w:t>
      </w:r>
      <w:r>
        <w:rPr>
          <w:rFonts w:hint="eastAsia"/>
        </w:rPr>
        <w:t>по</w:t>
      </w:r>
      <w:r>
        <w:t xml:space="preserve"> </w:t>
      </w:r>
      <w:r>
        <w:rPr>
          <w:rFonts w:hint="eastAsia"/>
        </w:rPr>
        <w:t>физико</w:t>
      </w:r>
      <w:r>
        <w:t>-</w:t>
      </w:r>
      <w:r>
        <w:rPr>
          <w:rFonts w:hint="eastAsia"/>
        </w:rPr>
        <w:t>механическим</w:t>
      </w:r>
      <w:r>
        <w:t xml:space="preserve"> </w:t>
      </w:r>
      <w:r>
        <w:rPr>
          <w:rFonts w:hint="eastAsia"/>
        </w:rPr>
        <w:t>свойствам</w:t>
      </w:r>
      <w:r>
        <w:t xml:space="preserve">. </w:t>
      </w:r>
      <w:r>
        <w:rPr>
          <w:rFonts w:hint="eastAsia"/>
        </w:rPr>
        <w:t>Заменяющий</w:t>
      </w:r>
      <w:r>
        <w:t xml:space="preserve"> </w:t>
      </w:r>
      <w:r>
        <w:rPr>
          <w:rFonts w:hint="eastAsia"/>
        </w:rPr>
        <w:t>резину</w:t>
      </w:r>
      <w:r>
        <w:t xml:space="preserve"> </w:t>
      </w:r>
      <w:r>
        <w:rPr>
          <w:rFonts w:hint="eastAsia"/>
        </w:rPr>
        <w:t>материал</w:t>
      </w:r>
      <w:r>
        <w:t xml:space="preserve">, </w:t>
      </w:r>
      <w:r>
        <w:rPr>
          <w:rFonts w:hint="eastAsia"/>
        </w:rPr>
        <w:t>выбран</w:t>
      </w:r>
      <w:r>
        <w:t xml:space="preserve"> </w:t>
      </w:r>
      <w:r>
        <w:rPr>
          <w:rFonts w:hint="eastAsia"/>
        </w:rPr>
        <w:t>из</w:t>
      </w:r>
      <w:r>
        <w:t xml:space="preserve"> </w:t>
      </w:r>
      <w:r>
        <w:rPr>
          <w:rFonts w:hint="eastAsia"/>
        </w:rPr>
        <w:t>ряда</w:t>
      </w:r>
      <w:r>
        <w:t xml:space="preserve"> </w:t>
      </w:r>
      <w:r>
        <w:rPr>
          <w:rFonts w:hint="eastAsia"/>
        </w:rPr>
        <w:t>конструкционных</w:t>
      </w:r>
      <w:r>
        <w:t xml:space="preserve"> </w:t>
      </w:r>
      <w:r>
        <w:rPr>
          <w:rFonts w:hint="eastAsia"/>
        </w:rPr>
        <w:t>материалов</w:t>
      </w:r>
      <w:r>
        <w:t xml:space="preserve">: </w:t>
      </w:r>
      <w:r>
        <w:rPr>
          <w:rFonts w:hint="eastAsia"/>
        </w:rPr>
        <w:t>бронза</w:t>
      </w:r>
      <w:r>
        <w:t xml:space="preserve">, </w:t>
      </w:r>
      <w:r>
        <w:rPr>
          <w:rFonts w:hint="eastAsia"/>
        </w:rPr>
        <w:t>тексто</w:t>
      </w:r>
      <w:r>
        <w:rPr>
          <w:rFonts w:hint="eastAsia"/>
        </w:rPr>
        <w:t>¬</w:t>
      </w:r>
      <w:r>
        <w:rPr>
          <w:rFonts w:hint="eastAsia"/>
        </w:rPr>
        <w:t>лит</w:t>
      </w:r>
      <w:r>
        <w:t xml:space="preserve">, </w:t>
      </w:r>
      <w:r>
        <w:rPr>
          <w:rFonts w:hint="eastAsia"/>
        </w:rPr>
        <w:t>фторопласт</w:t>
      </w:r>
      <w:r>
        <w:t xml:space="preserve">-4, </w:t>
      </w:r>
      <w:r>
        <w:rPr>
          <w:rFonts w:hint="eastAsia"/>
        </w:rPr>
        <w:t>полиамид</w:t>
      </w:r>
      <w:r>
        <w:t xml:space="preserve"> </w:t>
      </w:r>
      <w:r>
        <w:rPr>
          <w:rFonts w:hint="eastAsia"/>
        </w:rPr>
        <w:t>чистый</w:t>
      </w:r>
      <w:r>
        <w:t xml:space="preserve">, </w:t>
      </w:r>
      <w:r>
        <w:rPr>
          <w:rFonts w:hint="eastAsia"/>
        </w:rPr>
        <w:t>полиамид</w:t>
      </w:r>
      <w:r>
        <w:t xml:space="preserve"> </w:t>
      </w:r>
      <w:r>
        <w:rPr>
          <w:rFonts w:hint="eastAsia"/>
        </w:rPr>
        <w:t>с</w:t>
      </w:r>
      <w:r>
        <w:t xml:space="preserve"> </w:t>
      </w:r>
      <w:r>
        <w:rPr>
          <w:rFonts w:hint="eastAsia"/>
        </w:rPr>
        <w:t>графитовым</w:t>
      </w:r>
      <w:r>
        <w:t xml:space="preserve"> </w:t>
      </w:r>
      <w:r>
        <w:rPr>
          <w:rFonts w:hint="eastAsia"/>
        </w:rPr>
        <w:t>наполните</w:t>
      </w:r>
      <w:r>
        <w:rPr>
          <w:rFonts w:hint="eastAsia"/>
        </w:rPr>
        <w:t>¬</w:t>
      </w:r>
      <w:r>
        <w:rPr>
          <w:rFonts w:hint="eastAsia"/>
        </w:rPr>
        <w:t>лем</w:t>
      </w:r>
      <w:r>
        <w:t xml:space="preserve">. </w:t>
      </w:r>
      <w:r>
        <w:rPr>
          <w:rFonts w:hint="eastAsia"/>
        </w:rPr>
        <w:t>Обоснование</w:t>
      </w:r>
      <w:r>
        <w:t xml:space="preserve"> </w:t>
      </w:r>
      <w:r>
        <w:rPr>
          <w:rFonts w:hint="eastAsia"/>
        </w:rPr>
        <w:t>выбора</w:t>
      </w:r>
      <w:r>
        <w:t xml:space="preserve"> </w:t>
      </w:r>
      <w:r>
        <w:rPr>
          <w:rFonts w:hint="eastAsia"/>
        </w:rPr>
        <w:t>выполнено</w:t>
      </w:r>
      <w:r>
        <w:t xml:space="preserve"> </w:t>
      </w:r>
      <w:r>
        <w:rPr>
          <w:rFonts w:hint="eastAsia"/>
        </w:rPr>
        <w:t>по</w:t>
      </w:r>
      <w:r>
        <w:t xml:space="preserve"> </w:t>
      </w:r>
      <w:r>
        <w:rPr>
          <w:rFonts w:hint="eastAsia"/>
        </w:rPr>
        <w:t>критериям</w:t>
      </w:r>
      <w:r>
        <w:t xml:space="preserve">: </w:t>
      </w:r>
      <w:r>
        <w:rPr>
          <w:rFonts w:hint="eastAsia"/>
        </w:rPr>
        <w:t>износостойкость</w:t>
      </w:r>
      <w:r>
        <w:t xml:space="preserve">; </w:t>
      </w:r>
      <w:r>
        <w:rPr>
          <w:rFonts w:hint="eastAsia"/>
        </w:rPr>
        <w:t>ударная</w:t>
      </w:r>
      <w:r>
        <w:t xml:space="preserve"> </w:t>
      </w:r>
      <w:r>
        <w:rPr>
          <w:rFonts w:hint="eastAsia"/>
        </w:rPr>
        <w:t>вязкость</w:t>
      </w:r>
      <w:r>
        <w:t xml:space="preserve"> (</w:t>
      </w:r>
      <w:r>
        <w:rPr>
          <w:rFonts w:hint="eastAsia"/>
        </w:rPr>
        <w:t>прочность</w:t>
      </w:r>
      <w:r>
        <w:t xml:space="preserve">); </w:t>
      </w:r>
      <w:r>
        <w:rPr>
          <w:rFonts w:hint="eastAsia"/>
        </w:rPr>
        <w:t>деформация</w:t>
      </w:r>
      <w:r>
        <w:t xml:space="preserve">. </w:t>
      </w:r>
      <w:r>
        <w:rPr>
          <w:rFonts w:hint="eastAsia"/>
        </w:rPr>
        <w:t>Математическим</w:t>
      </w:r>
      <w:r>
        <w:t xml:space="preserve"> </w:t>
      </w:r>
      <w:r>
        <w:rPr>
          <w:rFonts w:hint="eastAsia"/>
        </w:rPr>
        <w:t>моделирова</w:t>
      </w:r>
      <w:r>
        <w:rPr>
          <w:rFonts w:hint="eastAsia"/>
        </w:rPr>
        <w:t>¬</w:t>
      </w:r>
      <w:r>
        <w:rPr>
          <w:rFonts w:hint="eastAsia"/>
        </w:rPr>
        <w:t>нием</w:t>
      </w:r>
      <w:r>
        <w:t xml:space="preserve">, </w:t>
      </w:r>
      <w:r>
        <w:rPr>
          <w:rFonts w:hint="eastAsia"/>
        </w:rPr>
        <w:t>с</w:t>
      </w:r>
      <w:r>
        <w:t xml:space="preserve"> </w:t>
      </w:r>
      <w:r>
        <w:rPr>
          <w:rFonts w:hint="eastAsia"/>
        </w:rPr>
        <w:t>использованием</w:t>
      </w:r>
      <w:r>
        <w:t xml:space="preserve"> </w:t>
      </w:r>
      <w:r>
        <w:rPr>
          <w:rFonts w:hint="eastAsia"/>
        </w:rPr>
        <w:t>программного</w:t>
      </w:r>
      <w:r>
        <w:t xml:space="preserve"> </w:t>
      </w:r>
      <w:r>
        <w:rPr>
          <w:rFonts w:hint="eastAsia"/>
        </w:rPr>
        <w:t>продукта</w:t>
      </w:r>
      <w:r>
        <w:t xml:space="preserve"> ANSYS 14.5. Workbench, </w:t>
      </w:r>
      <w:r>
        <w:rPr>
          <w:rFonts w:hint="eastAsia"/>
        </w:rPr>
        <w:t>выполнена</w:t>
      </w:r>
      <w:r>
        <w:t xml:space="preserve"> </w:t>
      </w:r>
      <w:r>
        <w:rPr>
          <w:rFonts w:hint="eastAsia"/>
        </w:rPr>
        <w:t>количественная</w:t>
      </w:r>
      <w:r>
        <w:t xml:space="preserve"> </w:t>
      </w:r>
      <w:r>
        <w:rPr>
          <w:rFonts w:hint="eastAsia"/>
        </w:rPr>
        <w:t>оценка</w:t>
      </w:r>
      <w:r>
        <w:t xml:space="preserve"> </w:t>
      </w:r>
      <w:r>
        <w:rPr>
          <w:rFonts w:hint="eastAsia"/>
        </w:rPr>
        <w:t>напряженно</w:t>
      </w:r>
      <w:r>
        <w:t>-</w:t>
      </w:r>
      <w:r>
        <w:rPr>
          <w:rFonts w:hint="eastAsia"/>
        </w:rPr>
        <w:t>деформированного</w:t>
      </w:r>
      <w:r>
        <w:t xml:space="preserve"> </w:t>
      </w:r>
      <w:r>
        <w:rPr>
          <w:rFonts w:hint="eastAsia"/>
        </w:rPr>
        <w:t>состоя</w:t>
      </w:r>
      <w:r>
        <w:t>-</w:t>
      </w:r>
    </w:p>
    <w:p w14:paraId="6FEA13DC" w14:textId="77777777" w:rsidR="009D3A6C" w:rsidRDefault="009D3A6C" w:rsidP="009D3A6C">
      <w:r>
        <w:t>11</w:t>
      </w:r>
    </w:p>
    <w:p w14:paraId="0208D0F8" w14:textId="77777777" w:rsidR="009D3A6C" w:rsidRDefault="009D3A6C" w:rsidP="009D3A6C">
      <w:r>
        <w:t xml:space="preserve"> </w:t>
      </w:r>
    </w:p>
    <w:p w14:paraId="274558E4" w14:textId="77777777" w:rsidR="009D3A6C" w:rsidRDefault="009D3A6C" w:rsidP="009D3A6C">
      <w:r>
        <w:rPr>
          <w:rFonts w:hint="eastAsia"/>
        </w:rPr>
        <w:t>ния</w:t>
      </w:r>
      <w:r>
        <w:t xml:space="preserve"> </w:t>
      </w:r>
      <w:r>
        <w:rPr>
          <w:rFonts w:hint="eastAsia"/>
        </w:rPr>
        <w:t>осесимметричной</w:t>
      </w:r>
      <w:r>
        <w:t xml:space="preserve"> </w:t>
      </w:r>
      <w:r>
        <w:rPr>
          <w:rFonts w:hint="eastAsia"/>
        </w:rPr>
        <w:t>втулки</w:t>
      </w:r>
      <w:r>
        <w:t xml:space="preserve">, </w:t>
      </w:r>
      <w:r>
        <w:rPr>
          <w:rFonts w:hint="eastAsia"/>
        </w:rPr>
        <w:t>к</w:t>
      </w:r>
      <w:r>
        <w:t xml:space="preserve"> </w:t>
      </w:r>
      <w:r>
        <w:rPr>
          <w:rFonts w:hint="eastAsia"/>
        </w:rPr>
        <w:t>которой</w:t>
      </w:r>
      <w:r>
        <w:t xml:space="preserve"> </w:t>
      </w:r>
      <w:r>
        <w:rPr>
          <w:rFonts w:hint="eastAsia"/>
        </w:rPr>
        <w:t>приложены</w:t>
      </w:r>
      <w:r>
        <w:t xml:space="preserve"> </w:t>
      </w:r>
      <w:r>
        <w:rPr>
          <w:rFonts w:hint="eastAsia"/>
        </w:rPr>
        <w:t>дискретные</w:t>
      </w:r>
      <w:r>
        <w:t xml:space="preserve"> </w:t>
      </w:r>
      <w:r>
        <w:rPr>
          <w:rFonts w:hint="eastAsia"/>
        </w:rPr>
        <w:t>значения</w:t>
      </w:r>
      <w:r>
        <w:t xml:space="preserve">, </w:t>
      </w:r>
      <w:r>
        <w:rPr>
          <w:rFonts w:hint="eastAsia"/>
        </w:rPr>
        <w:t>периодически</w:t>
      </w:r>
      <w:r>
        <w:t xml:space="preserve"> </w:t>
      </w:r>
      <w:r>
        <w:rPr>
          <w:rFonts w:hint="eastAsia"/>
        </w:rPr>
        <w:t>изменяющихся</w:t>
      </w:r>
      <w:r>
        <w:t xml:space="preserve"> </w:t>
      </w:r>
      <w:r>
        <w:rPr>
          <w:rFonts w:hint="eastAsia"/>
        </w:rPr>
        <w:t>силовых</w:t>
      </w:r>
      <w:r>
        <w:t xml:space="preserve"> </w:t>
      </w:r>
      <w:r>
        <w:rPr>
          <w:rFonts w:hint="eastAsia"/>
        </w:rPr>
        <w:t>составляющих</w:t>
      </w:r>
      <w:r>
        <w:t>.</w:t>
      </w:r>
    </w:p>
    <w:p w14:paraId="2A6FEF69" w14:textId="77777777" w:rsidR="009D3A6C" w:rsidRDefault="009D3A6C" w:rsidP="009D3A6C">
      <w:r>
        <w:rPr>
          <w:rFonts w:hint="eastAsia"/>
        </w:rPr>
        <w:t>МПа</w:t>
      </w:r>
    </w:p>
    <w:p w14:paraId="23404BB0" w14:textId="77777777" w:rsidR="009D3A6C" w:rsidRDefault="009D3A6C" w:rsidP="009D3A6C">
      <w:r>
        <w:t>0,3</w:t>
      </w:r>
    </w:p>
    <w:p w14:paraId="74A46FC8" w14:textId="77777777" w:rsidR="009D3A6C" w:rsidRDefault="009D3A6C" w:rsidP="009D3A6C">
      <w:r>
        <w:t>0,275</w:t>
      </w:r>
    </w:p>
    <w:p w14:paraId="63614B7B" w14:textId="77777777" w:rsidR="009D3A6C" w:rsidRDefault="009D3A6C" w:rsidP="009D3A6C">
      <w:r>
        <w:t>0,25</w:t>
      </w:r>
    </w:p>
    <w:p w14:paraId="2699A964" w14:textId="77777777" w:rsidR="009D3A6C" w:rsidRDefault="009D3A6C" w:rsidP="009D3A6C">
      <w:r>
        <w:t>0,225</w:t>
      </w:r>
    </w:p>
    <w:p w14:paraId="700436E5" w14:textId="77777777" w:rsidR="009D3A6C" w:rsidRDefault="009D3A6C" w:rsidP="009D3A6C">
      <w:r>
        <w:t>0,2</w:t>
      </w:r>
    </w:p>
    <w:p w14:paraId="6CBAD9AA" w14:textId="77777777" w:rsidR="009D3A6C" w:rsidRDefault="009D3A6C" w:rsidP="009D3A6C">
      <w:r>
        <w:t>0,175</w:t>
      </w:r>
    </w:p>
    <w:p w14:paraId="573D2CF1" w14:textId="77777777" w:rsidR="009D3A6C" w:rsidRDefault="009D3A6C" w:rsidP="009D3A6C">
      <w:r>
        <w:t>0,15</w:t>
      </w:r>
    </w:p>
    <w:p w14:paraId="60F1FFD4" w14:textId="77777777" w:rsidR="009D3A6C" w:rsidRDefault="009D3A6C" w:rsidP="009D3A6C">
      <w:r>
        <w:t>0,125</w:t>
      </w:r>
    </w:p>
    <w:p w14:paraId="3EF03F88" w14:textId="77777777" w:rsidR="009D3A6C" w:rsidRDefault="009D3A6C" w:rsidP="009D3A6C">
      <w:r>
        <w:t>0,1</w:t>
      </w:r>
    </w:p>
    <w:p w14:paraId="21C2243E" w14:textId="77777777" w:rsidR="009D3A6C" w:rsidRDefault="009D3A6C" w:rsidP="009D3A6C">
      <w:r>
        <w:t>0,075</w:t>
      </w:r>
    </w:p>
    <w:p w14:paraId="2FF51E37" w14:textId="77777777" w:rsidR="009D3A6C" w:rsidRDefault="009D3A6C" w:rsidP="009D3A6C">
      <w:r>
        <w:t>0,05</w:t>
      </w:r>
    </w:p>
    <w:p w14:paraId="6994E697" w14:textId="77777777" w:rsidR="009D3A6C" w:rsidRDefault="009D3A6C" w:rsidP="009D3A6C">
      <w:r>
        <w:t>0,025</w:t>
      </w:r>
    </w:p>
    <w:p w14:paraId="105F1B0E" w14:textId="77777777" w:rsidR="009D3A6C" w:rsidRDefault="009D3A6C" w:rsidP="009D3A6C">
      <w:r>
        <w:t>0 0</w:t>
      </w:r>
    </w:p>
    <w:p w14:paraId="2B9DA6A7" w14:textId="77777777" w:rsidR="009D3A6C" w:rsidRDefault="009D3A6C" w:rsidP="009D3A6C">
      <w:r>
        <w:rPr>
          <w:rFonts w:hint="eastAsia"/>
        </w:rPr>
        <w:t>Р</w:t>
      </w:r>
      <w:r>
        <w:t xml:space="preserve">, </w:t>
      </w:r>
      <w:r>
        <w:rPr>
          <w:rFonts w:hint="eastAsia"/>
        </w:rPr>
        <w:t>кН</w:t>
      </w:r>
    </w:p>
    <w:p w14:paraId="5A0F21D8" w14:textId="77777777" w:rsidR="009D3A6C" w:rsidRDefault="009D3A6C" w:rsidP="009D3A6C">
      <w:r>
        <w:rPr>
          <w:rFonts w:hint="eastAsia"/>
        </w:rPr>
        <w:t>Р</w:t>
      </w:r>
      <w:r>
        <w:t xml:space="preserve">, </w:t>
      </w:r>
      <w:r>
        <w:rPr>
          <w:rFonts w:hint="eastAsia"/>
        </w:rPr>
        <w:t>кН</w:t>
      </w:r>
    </w:p>
    <w:p w14:paraId="119238C2" w14:textId="77777777" w:rsidR="009D3A6C" w:rsidRDefault="009D3A6C" w:rsidP="009D3A6C">
      <w:r>
        <w:rPr>
          <w:rFonts w:hint="eastAsia"/>
        </w:rPr>
        <w:t>Р</w:t>
      </w:r>
      <w:r>
        <w:t xml:space="preserve">, </w:t>
      </w:r>
      <w:r>
        <w:rPr>
          <w:rFonts w:hint="eastAsia"/>
        </w:rPr>
        <w:t>кН</w:t>
      </w:r>
    </w:p>
    <w:p w14:paraId="3198236C" w14:textId="77777777" w:rsidR="009D3A6C" w:rsidRDefault="009D3A6C" w:rsidP="009D3A6C"/>
    <w:p w14:paraId="3493C1DF" w14:textId="77777777" w:rsidR="009D3A6C" w:rsidRDefault="009D3A6C" w:rsidP="009D3A6C">
      <w:r>
        <w:tab/>
      </w:r>
      <w:r>
        <w:tab/>
      </w:r>
      <w:r>
        <w:tab/>
      </w:r>
      <w:r>
        <w:tab/>
      </w:r>
      <w:r>
        <w:tab/>
      </w:r>
      <w:r>
        <w:tab/>
      </w:r>
    </w:p>
    <w:p w14:paraId="23816779" w14:textId="77777777" w:rsidR="009D3A6C" w:rsidRDefault="009D3A6C" w:rsidP="009D3A6C">
      <w:r>
        <w:tab/>
      </w:r>
      <w:r>
        <w:tab/>
      </w:r>
      <w:r>
        <w:tab/>
      </w:r>
      <w:r>
        <w:tab/>
      </w:r>
      <w:r>
        <w:tab/>
      </w:r>
      <w:r>
        <w:tab/>
      </w:r>
    </w:p>
    <w:p w14:paraId="366B502B" w14:textId="77777777" w:rsidR="009D3A6C" w:rsidRDefault="009D3A6C" w:rsidP="009D3A6C">
      <w:r>
        <w:tab/>
      </w:r>
      <w:r>
        <w:tab/>
      </w:r>
      <w:r>
        <w:tab/>
      </w:r>
      <w:r>
        <w:tab/>
      </w:r>
      <w:r>
        <w:tab/>
      </w:r>
      <w:r>
        <w:tab/>
      </w:r>
    </w:p>
    <w:p w14:paraId="4DEF58D6" w14:textId="77777777" w:rsidR="009D3A6C" w:rsidRDefault="009D3A6C" w:rsidP="009D3A6C">
      <w:r>
        <w:tab/>
      </w:r>
      <w:r>
        <w:tab/>
      </w:r>
      <w:r>
        <w:tab/>
      </w:r>
      <w:r>
        <w:tab/>
      </w:r>
      <w:r>
        <w:tab/>
      </w:r>
      <w:r>
        <w:tab/>
      </w:r>
    </w:p>
    <w:p w14:paraId="722FF410" w14:textId="77777777" w:rsidR="009D3A6C" w:rsidRDefault="009D3A6C" w:rsidP="009D3A6C">
      <w:r>
        <w:tab/>
      </w:r>
      <w:r>
        <w:tab/>
      </w:r>
      <w:r>
        <w:tab/>
        <w:t>\,</w:t>
      </w:r>
      <w:r>
        <w:tab/>
      </w:r>
      <w:r>
        <w:tab/>
      </w:r>
      <w:r>
        <w:tab/>
      </w:r>
    </w:p>
    <w:p w14:paraId="34B3005A" w14:textId="77777777" w:rsidR="009D3A6C" w:rsidRDefault="009D3A6C" w:rsidP="009D3A6C">
      <w:r>
        <w:tab/>
      </w:r>
      <w:r>
        <w:tab/>
      </w:r>
      <w:r>
        <w:tab/>
      </w:r>
      <w:r>
        <w:tab/>
      </w:r>
      <w:r>
        <w:tab/>
      </w:r>
      <w:r>
        <w:tab/>
      </w:r>
    </w:p>
    <w:p w14:paraId="52213DF5" w14:textId="77777777" w:rsidR="009D3A6C" w:rsidRDefault="009D3A6C" w:rsidP="009D3A6C">
      <w:r>
        <w:tab/>
      </w:r>
      <w:r>
        <w:tab/>
      </w:r>
      <w:r>
        <w:tab/>
      </w:r>
      <w:r>
        <w:tab/>
        <w:t>~~^    2</w:t>
      </w:r>
      <w:r>
        <w:tab/>
      </w:r>
      <w:r>
        <w:tab/>
      </w:r>
    </w:p>
    <w:p w14:paraId="6052C1DC" w14:textId="77777777" w:rsidR="009D3A6C" w:rsidRDefault="009D3A6C" w:rsidP="009D3A6C">
      <w:r>
        <w:tab/>
      </w:r>
      <w:r>
        <w:tab/>
      </w:r>
      <w:r>
        <w:tab/>
      </w:r>
      <w:r>
        <w:tab/>
      </w:r>
      <w:r>
        <w:tab/>
      </w:r>
      <w:r>
        <w:tab/>
      </w:r>
    </w:p>
    <w:p w14:paraId="61E3F74D" w14:textId="77777777" w:rsidR="009D3A6C" w:rsidRDefault="009D3A6C" w:rsidP="009D3A6C">
      <w:r>
        <w:tab/>
      </w:r>
      <w:r>
        <w:tab/>
      </w:r>
      <w:r>
        <w:tab/>
      </w:r>
      <w:r>
        <w:tab/>
      </w:r>
      <w:r>
        <w:tab/>
      </w:r>
      <w:r>
        <w:tab/>
      </w:r>
    </w:p>
    <w:p w14:paraId="019331C6" w14:textId="77777777" w:rsidR="009D3A6C" w:rsidRDefault="009D3A6C" w:rsidP="009D3A6C">
      <w:r>
        <w:tab/>
      </w:r>
      <w:r>
        <w:tab/>
      </w:r>
      <w:r>
        <w:tab/>
      </w:r>
      <w:r>
        <w:tab/>
      </w:r>
      <w:r>
        <w:tab/>
      </w:r>
      <w:r>
        <w:tab/>
        <w:t>4</w:t>
      </w:r>
    </w:p>
    <w:p w14:paraId="06E92285" w14:textId="77777777" w:rsidR="009D3A6C" w:rsidRDefault="009D3A6C" w:rsidP="009D3A6C">
      <w:r>
        <w:tab/>
      </w:r>
      <w:r>
        <w:tab/>
      </w:r>
      <w:r>
        <w:tab/>
      </w:r>
      <w:r>
        <w:tab/>
      </w:r>
      <w:r>
        <w:tab/>
      </w:r>
      <w:r>
        <w:tab/>
        <w:t>/</w:t>
      </w:r>
    </w:p>
    <w:p w14:paraId="38DDF487" w14:textId="77777777" w:rsidR="009D3A6C" w:rsidRDefault="009D3A6C" w:rsidP="009D3A6C">
      <w:r>
        <w:rPr>
          <w:rFonts w:hint="eastAsia"/>
        </w:rPr>
        <w:t>і</w:t>
      </w:r>
      <w:r>
        <w:t>^0^</w:t>
      </w:r>
      <w:r>
        <w:tab/>
      </w:r>
      <w:r>
        <w:rPr>
          <w:rFonts w:hint="eastAsia"/>
        </w:rPr>
        <w:t>і</w:t>
      </w:r>
      <w:r>
        <w:t xml:space="preserve">           ■</w:t>
      </w:r>
      <w:r>
        <w:tab/>
      </w:r>
      <w:r>
        <w:tab/>
      </w:r>
      <w:r>
        <w:tab/>
      </w:r>
      <w:r>
        <w:tab/>
      </w:r>
      <w:r>
        <w:tab/>
      </w:r>
    </w:p>
    <w:p w14:paraId="35FAA477" w14:textId="77777777" w:rsidR="009D3A6C" w:rsidRDefault="009D3A6C" w:rsidP="009D3A6C">
      <w:r>
        <w:t>10</w:t>
      </w:r>
    </w:p>
    <w:p w14:paraId="6B843B0D" w14:textId="77777777" w:rsidR="009D3A6C" w:rsidRDefault="009D3A6C" w:rsidP="009D3A6C">
      <w:r>
        <w:t>15</w:t>
      </w:r>
    </w:p>
    <w:p w14:paraId="4ADA490C" w14:textId="77777777" w:rsidR="009D3A6C" w:rsidRDefault="009D3A6C" w:rsidP="009D3A6C">
      <w:r>
        <w:t>20</w:t>
      </w:r>
    </w:p>
    <w:p w14:paraId="33313DC8" w14:textId="77777777" w:rsidR="009D3A6C" w:rsidRDefault="009D3A6C" w:rsidP="009D3A6C">
      <w:r>
        <w:t>30</w:t>
      </w:r>
    </w:p>
    <w:p w14:paraId="031BF521" w14:textId="77777777" w:rsidR="009D3A6C" w:rsidRDefault="009D3A6C" w:rsidP="009D3A6C">
      <w:r>
        <w:t>35</w:t>
      </w:r>
    </w:p>
    <w:p w14:paraId="6297B3CD" w14:textId="77777777" w:rsidR="009D3A6C" w:rsidRDefault="009D3A6C" w:rsidP="009D3A6C">
      <w:r>
        <w:t>25</w:t>
      </w:r>
    </w:p>
    <w:p w14:paraId="70D99DE2" w14:textId="77777777" w:rsidR="009D3A6C" w:rsidRDefault="009D3A6C" w:rsidP="009D3A6C">
      <w:r>
        <w:rPr>
          <w:rFonts w:hint="eastAsia"/>
        </w:rPr>
        <w:t>Рисунок</w:t>
      </w:r>
      <w:r>
        <w:t xml:space="preserve"> 2 ‒ </w:t>
      </w:r>
      <w:r>
        <w:rPr>
          <w:rFonts w:hint="eastAsia"/>
        </w:rPr>
        <w:t>Графики</w:t>
      </w:r>
      <w:r>
        <w:t xml:space="preserve"> </w:t>
      </w:r>
      <w:r>
        <w:rPr>
          <w:rFonts w:hint="eastAsia"/>
        </w:rPr>
        <w:t>напряжений</w:t>
      </w:r>
      <w:r>
        <w:t xml:space="preserve"> </w:t>
      </w:r>
      <w:r>
        <w:rPr>
          <w:rFonts w:hint="eastAsia"/>
        </w:rPr>
        <w:t>на</w:t>
      </w:r>
      <w:r>
        <w:t xml:space="preserve"> </w:t>
      </w:r>
      <w:r>
        <w:rPr>
          <w:rFonts w:hint="eastAsia"/>
        </w:rPr>
        <w:t>кон</w:t>
      </w:r>
      <w:r>
        <w:t>-</w:t>
      </w:r>
      <w:r>
        <w:rPr>
          <w:rFonts w:hint="eastAsia"/>
        </w:rPr>
        <w:t>тактных</w:t>
      </w:r>
      <w:r>
        <w:t xml:space="preserve"> </w:t>
      </w:r>
      <w:r>
        <w:rPr>
          <w:rFonts w:hint="eastAsia"/>
        </w:rPr>
        <w:t>площадках</w:t>
      </w:r>
      <w:r>
        <w:t xml:space="preserve"> </w:t>
      </w:r>
      <w:r>
        <w:rPr>
          <w:rFonts w:hint="eastAsia"/>
        </w:rPr>
        <w:t>валика</w:t>
      </w:r>
      <w:r>
        <w:t xml:space="preserve"> </w:t>
      </w:r>
      <w:r>
        <w:rPr>
          <w:rFonts w:hint="eastAsia"/>
        </w:rPr>
        <w:t>и</w:t>
      </w:r>
      <w:r>
        <w:t xml:space="preserve"> </w:t>
      </w:r>
      <w:r>
        <w:rPr>
          <w:rFonts w:hint="eastAsia"/>
        </w:rPr>
        <w:t>втулки</w:t>
      </w:r>
      <w:r>
        <w:t xml:space="preserve">: 1 </w:t>
      </w:r>
      <w:r>
        <w:rPr>
          <w:rFonts w:hint="eastAsia"/>
        </w:rPr>
        <w:t>–</w:t>
      </w:r>
      <w:r>
        <w:t xml:space="preserve"> </w:t>
      </w:r>
      <w:r>
        <w:rPr>
          <w:rFonts w:hint="eastAsia"/>
        </w:rPr>
        <w:t>бронза</w:t>
      </w:r>
      <w:r>
        <w:t xml:space="preserve">; 2 </w:t>
      </w:r>
      <w:r>
        <w:rPr>
          <w:rFonts w:hint="eastAsia"/>
        </w:rPr>
        <w:t>–</w:t>
      </w:r>
      <w:r>
        <w:t xml:space="preserve"> </w:t>
      </w:r>
      <w:r>
        <w:rPr>
          <w:rFonts w:hint="eastAsia"/>
        </w:rPr>
        <w:t>фторопласт</w:t>
      </w:r>
      <w:r>
        <w:t xml:space="preserve">-4; 3 </w:t>
      </w:r>
      <w:r>
        <w:rPr>
          <w:rFonts w:hint="eastAsia"/>
        </w:rPr>
        <w:t>–</w:t>
      </w:r>
      <w:r>
        <w:t xml:space="preserve"> </w:t>
      </w:r>
      <w:r>
        <w:rPr>
          <w:rFonts w:hint="eastAsia"/>
        </w:rPr>
        <w:t>текстолит</w:t>
      </w:r>
      <w:r>
        <w:t xml:space="preserve">; 4 - </w:t>
      </w:r>
      <w:r>
        <w:rPr>
          <w:rFonts w:hint="eastAsia"/>
        </w:rPr>
        <w:t>полиамид</w:t>
      </w:r>
      <w:r>
        <w:t xml:space="preserve"> </w:t>
      </w:r>
      <w:r>
        <w:rPr>
          <w:rFonts w:hint="eastAsia"/>
        </w:rPr>
        <w:t>графитизированный</w:t>
      </w:r>
    </w:p>
    <w:p w14:paraId="678AD2D9" w14:textId="77777777" w:rsidR="009D3A6C" w:rsidRDefault="009D3A6C" w:rsidP="009D3A6C">
      <w:r>
        <w:t xml:space="preserve">KCU, </w:t>
      </w:r>
      <w:r>
        <w:rPr>
          <w:rFonts w:hint="eastAsia"/>
        </w:rPr>
        <w:t>мДж</w:t>
      </w:r>
      <w:r>
        <w:t>/</w:t>
      </w:r>
      <w:r>
        <w:rPr>
          <w:rFonts w:hint="eastAsia"/>
        </w:rPr>
        <w:t>см</w:t>
      </w:r>
      <w:r>
        <w:t>2</w:t>
      </w:r>
    </w:p>
    <w:p w14:paraId="53C7B076" w14:textId="77777777" w:rsidR="009D3A6C" w:rsidRDefault="009D3A6C" w:rsidP="009D3A6C"/>
    <w:p w14:paraId="2EC992B5" w14:textId="77777777" w:rsidR="009D3A6C" w:rsidRDefault="009D3A6C" w:rsidP="009D3A6C">
      <w:r>
        <w:tab/>
      </w:r>
      <w:r>
        <w:tab/>
      </w:r>
      <w:r>
        <w:tab/>
      </w:r>
      <w:r>
        <w:tab/>
      </w:r>
      <w:r>
        <w:tab/>
      </w:r>
      <w:r>
        <w:tab/>
      </w:r>
    </w:p>
    <w:p w14:paraId="060DFC8E" w14:textId="77777777" w:rsidR="009D3A6C" w:rsidRDefault="009D3A6C" w:rsidP="009D3A6C">
      <w:r>
        <w:tab/>
      </w:r>
      <w:r>
        <w:tab/>
      </w:r>
      <w:r>
        <w:tab/>
      </w:r>
      <w:r>
        <w:tab/>
      </w:r>
      <w:r>
        <w:tab/>
      </w:r>
      <w:r>
        <w:tab/>
      </w:r>
    </w:p>
    <w:p w14:paraId="619E7C0C" w14:textId="77777777" w:rsidR="009D3A6C" w:rsidRDefault="009D3A6C" w:rsidP="009D3A6C">
      <w:r>
        <w:tab/>
      </w:r>
      <w:r>
        <w:tab/>
      </w:r>
      <w:r>
        <w:tab/>
      </w:r>
      <w:r>
        <w:tab/>
        <w:t>1</w:t>
      </w:r>
    </w:p>
    <w:p w14:paraId="1809B57F" w14:textId="77777777" w:rsidR="009D3A6C" w:rsidRDefault="009D3A6C" w:rsidP="009D3A6C">
      <w:r>
        <w:t>\</w:t>
      </w:r>
      <w:r>
        <w:tab/>
      </w:r>
      <w:r>
        <w:tab/>
      </w:r>
    </w:p>
    <w:p w14:paraId="47849A82" w14:textId="77777777" w:rsidR="009D3A6C" w:rsidRDefault="009D3A6C" w:rsidP="009D3A6C">
      <w:r>
        <w:tab/>
      </w:r>
      <w:r>
        <w:tab/>
      </w:r>
      <w:r>
        <w:tab/>
      </w:r>
      <w:r>
        <w:tab/>
        <w:t>\</w:t>
      </w:r>
      <w:r>
        <w:tab/>
      </w:r>
      <w:r>
        <w:tab/>
      </w:r>
    </w:p>
    <w:p w14:paraId="4528511B" w14:textId="77777777" w:rsidR="009D3A6C" w:rsidRDefault="009D3A6C" w:rsidP="009D3A6C">
      <w:r>
        <w:tab/>
      </w:r>
      <w:r>
        <w:tab/>
      </w:r>
      <w:r>
        <w:tab/>
      </w:r>
      <w:r>
        <w:tab/>
      </w:r>
      <w:r>
        <w:tab/>
        <w:t>^    2</w:t>
      </w:r>
      <w:r>
        <w:tab/>
      </w:r>
    </w:p>
    <w:p w14:paraId="36BC5785" w14:textId="77777777" w:rsidR="009D3A6C" w:rsidRDefault="009D3A6C" w:rsidP="009D3A6C">
      <w:r>
        <w:tab/>
      </w:r>
      <w:r>
        <w:tab/>
      </w:r>
      <w:r>
        <w:tab/>
      </w:r>
      <w:r>
        <w:tab/>
      </w:r>
      <w:r>
        <w:tab/>
      </w:r>
      <w:r>
        <w:tab/>
      </w:r>
    </w:p>
    <w:p w14:paraId="72765391" w14:textId="77777777" w:rsidR="009D3A6C" w:rsidRDefault="009D3A6C" w:rsidP="009D3A6C">
      <w:r>
        <w:lastRenderedPageBreak/>
        <w:tab/>
      </w:r>
      <w:r>
        <w:tab/>
      </w:r>
      <w:r>
        <w:tab/>
      </w:r>
      <w:r>
        <w:tab/>
        <w:t>3</w:t>
      </w:r>
      <w:r>
        <w:tab/>
      </w:r>
      <w:r>
        <w:tab/>
      </w:r>
    </w:p>
    <w:p w14:paraId="4070E21A" w14:textId="77777777" w:rsidR="009D3A6C" w:rsidRDefault="009D3A6C" w:rsidP="009D3A6C">
      <w:r>
        <w:tab/>
      </w:r>
      <w:r>
        <w:tab/>
      </w:r>
      <w:r>
        <w:tab/>
      </w:r>
      <w:r>
        <w:tab/>
      </w:r>
      <w:r>
        <w:tab/>
      </w:r>
      <w:r>
        <w:tab/>
        <w:t>4</w:t>
      </w:r>
    </w:p>
    <w:p w14:paraId="459EE62C" w14:textId="77777777" w:rsidR="009D3A6C" w:rsidRDefault="009D3A6C" w:rsidP="009D3A6C">
      <w:r>
        <w:tab/>
      </w:r>
      <w:r>
        <w:tab/>
      </w:r>
      <w:r>
        <w:tab/>
      </w:r>
      <w:r>
        <w:tab/>
      </w:r>
      <w:r>
        <w:tab/>
      </w:r>
      <w:r>
        <w:tab/>
        <w:t>►</w:t>
      </w:r>
    </w:p>
    <w:p w14:paraId="7BF100F2" w14:textId="77777777" w:rsidR="009D3A6C" w:rsidRDefault="009D3A6C" w:rsidP="009D3A6C">
      <w:r>
        <w:t>0</w:t>
      </w:r>
    </w:p>
    <w:p w14:paraId="67BE3162" w14:textId="77777777" w:rsidR="009D3A6C" w:rsidRDefault="009D3A6C" w:rsidP="009D3A6C">
      <w:r>
        <w:t>10</w:t>
      </w:r>
    </w:p>
    <w:p w14:paraId="067964FB" w14:textId="77777777" w:rsidR="009D3A6C" w:rsidRDefault="009D3A6C" w:rsidP="009D3A6C">
      <w:r>
        <w:t>15</w:t>
      </w:r>
    </w:p>
    <w:p w14:paraId="7A23A5A1" w14:textId="77777777" w:rsidR="009D3A6C" w:rsidRDefault="009D3A6C" w:rsidP="009D3A6C">
      <w:r>
        <w:t>25</w:t>
      </w:r>
    </w:p>
    <w:p w14:paraId="44961763" w14:textId="77777777" w:rsidR="009D3A6C" w:rsidRDefault="009D3A6C" w:rsidP="009D3A6C">
      <w:r>
        <w:t>30</w:t>
      </w:r>
    </w:p>
    <w:p w14:paraId="4D0BFB38" w14:textId="77777777" w:rsidR="009D3A6C" w:rsidRDefault="009D3A6C" w:rsidP="009D3A6C">
      <w:r>
        <w:t>35</w:t>
      </w:r>
    </w:p>
    <w:p w14:paraId="5FB16D68" w14:textId="77777777" w:rsidR="009D3A6C" w:rsidRDefault="009D3A6C" w:rsidP="009D3A6C">
      <w:r>
        <w:t>20</w:t>
      </w:r>
    </w:p>
    <w:p w14:paraId="34BF155C" w14:textId="77777777" w:rsidR="009D3A6C" w:rsidRDefault="009D3A6C" w:rsidP="009D3A6C">
      <w:r>
        <w:rPr>
          <w:rFonts w:hint="eastAsia"/>
        </w:rPr>
        <w:t>Рисунок</w:t>
      </w:r>
      <w:r>
        <w:t xml:space="preserve"> 3 ‒ </w:t>
      </w:r>
      <w:r>
        <w:rPr>
          <w:rFonts w:hint="eastAsia"/>
        </w:rPr>
        <w:t>Графики</w:t>
      </w:r>
      <w:r>
        <w:t xml:space="preserve"> </w:t>
      </w:r>
      <w:r>
        <w:rPr>
          <w:rFonts w:hint="eastAsia"/>
        </w:rPr>
        <w:t>ударной</w:t>
      </w:r>
      <w:r>
        <w:t xml:space="preserve"> </w:t>
      </w:r>
      <w:r>
        <w:rPr>
          <w:rFonts w:hint="eastAsia"/>
        </w:rPr>
        <w:t>вязкости</w:t>
      </w:r>
      <w:r>
        <w:t xml:space="preserve"> </w:t>
      </w:r>
      <w:r>
        <w:rPr>
          <w:rFonts w:hint="eastAsia"/>
        </w:rPr>
        <w:t>ма</w:t>
      </w:r>
      <w:r>
        <w:t>-</w:t>
      </w:r>
      <w:r>
        <w:rPr>
          <w:rFonts w:hint="eastAsia"/>
        </w:rPr>
        <w:t>териала</w:t>
      </w:r>
      <w:r>
        <w:t xml:space="preserve"> </w:t>
      </w:r>
      <w:r>
        <w:rPr>
          <w:rFonts w:hint="eastAsia"/>
        </w:rPr>
        <w:t>втулок</w:t>
      </w:r>
      <w:r>
        <w:t xml:space="preserve">: 1 - </w:t>
      </w:r>
      <w:r>
        <w:rPr>
          <w:rFonts w:hint="eastAsia"/>
        </w:rPr>
        <w:t>полиамид</w:t>
      </w:r>
      <w:r>
        <w:t xml:space="preserve"> </w:t>
      </w:r>
      <w:r>
        <w:rPr>
          <w:rFonts w:hint="eastAsia"/>
        </w:rPr>
        <w:t>графитизиро</w:t>
      </w:r>
      <w:r>
        <w:t>-</w:t>
      </w:r>
      <w:r>
        <w:rPr>
          <w:rFonts w:hint="eastAsia"/>
        </w:rPr>
        <w:t>ванный</w:t>
      </w:r>
      <w:r>
        <w:t xml:space="preserve">; 2 </w:t>
      </w:r>
      <w:r>
        <w:rPr>
          <w:rFonts w:hint="eastAsia"/>
        </w:rPr>
        <w:t>–</w:t>
      </w:r>
      <w:r>
        <w:t xml:space="preserve"> </w:t>
      </w:r>
      <w:r>
        <w:rPr>
          <w:rFonts w:hint="eastAsia"/>
        </w:rPr>
        <w:t>фторопласт</w:t>
      </w:r>
      <w:r>
        <w:t xml:space="preserve">-4; 3 </w:t>
      </w:r>
      <w:r>
        <w:rPr>
          <w:rFonts w:hint="eastAsia"/>
        </w:rPr>
        <w:t>–</w:t>
      </w:r>
      <w:r>
        <w:t xml:space="preserve"> </w:t>
      </w:r>
      <w:r>
        <w:rPr>
          <w:rFonts w:hint="eastAsia"/>
        </w:rPr>
        <w:t>текстолит</w:t>
      </w:r>
      <w:r>
        <w:t xml:space="preserve">; 4 </w:t>
      </w:r>
      <w:r>
        <w:rPr>
          <w:rFonts w:hint="eastAsia"/>
        </w:rPr>
        <w:t>–</w:t>
      </w:r>
      <w:r>
        <w:t xml:space="preserve"> </w:t>
      </w:r>
      <w:r>
        <w:rPr>
          <w:rFonts w:hint="eastAsia"/>
        </w:rPr>
        <w:t>бронза</w:t>
      </w:r>
    </w:p>
    <w:p w14:paraId="21A33773" w14:textId="77777777" w:rsidR="009D3A6C" w:rsidRDefault="009D3A6C" w:rsidP="009D3A6C">
      <w:r>
        <w:t>0,5 0,45</w:t>
      </w:r>
    </w:p>
    <w:p w14:paraId="0D930621" w14:textId="77777777" w:rsidR="009D3A6C" w:rsidRDefault="009D3A6C" w:rsidP="009D3A6C">
      <w:r>
        <w:t>0,4 0,35</w:t>
      </w:r>
    </w:p>
    <w:p w14:paraId="5C5EE12D" w14:textId="77777777" w:rsidR="009D3A6C" w:rsidRDefault="009D3A6C" w:rsidP="009D3A6C">
      <w:r>
        <w:t>0,3 0,25</w:t>
      </w:r>
    </w:p>
    <w:p w14:paraId="3EF1563C" w14:textId="77777777" w:rsidR="009D3A6C" w:rsidRDefault="009D3A6C" w:rsidP="009D3A6C">
      <w:r>
        <w:t>0,2 0,15</w:t>
      </w:r>
    </w:p>
    <w:p w14:paraId="4B86224C" w14:textId="77777777" w:rsidR="009D3A6C" w:rsidRDefault="009D3A6C" w:rsidP="009D3A6C">
      <w:r>
        <w:t>0,1</w:t>
      </w:r>
    </w:p>
    <w:p w14:paraId="73DEAA07" w14:textId="77777777" w:rsidR="009D3A6C" w:rsidRDefault="009D3A6C" w:rsidP="009D3A6C">
      <w:r>
        <w:t>0,05</w:t>
      </w:r>
    </w:p>
    <w:p w14:paraId="402DC860" w14:textId="77777777" w:rsidR="009D3A6C" w:rsidRDefault="009D3A6C" w:rsidP="009D3A6C">
      <w:r>
        <w:t>0</w:t>
      </w:r>
    </w:p>
    <w:p w14:paraId="376CF234" w14:textId="77777777" w:rsidR="009D3A6C" w:rsidRDefault="009D3A6C" w:rsidP="009D3A6C">
      <w:r>
        <w:rPr>
          <w:rFonts w:hint="eastAsia"/>
        </w:rPr>
        <w:t>Δ</w:t>
      </w:r>
      <w:r>
        <w:t xml:space="preserve">, </w:t>
      </w:r>
      <w:r>
        <w:rPr>
          <w:rFonts w:hint="eastAsia"/>
        </w:rPr>
        <w:t>мм</w:t>
      </w:r>
    </w:p>
    <w:p w14:paraId="69947ADF" w14:textId="77777777" w:rsidR="009D3A6C" w:rsidRDefault="009D3A6C" w:rsidP="009D3A6C"/>
    <w:p w14:paraId="003AAFE2" w14:textId="77777777" w:rsidR="009D3A6C" w:rsidRDefault="009D3A6C" w:rsidP="009D3A6C">
      <w:r>
        <w:tab/>
      </w:r>
      <w:r>
        <w:tab/>
      </w:r>
      <w:r>
        <w:tab/>
      </w:r>
      <w:r>
        <w:tab/>
      </w:r>
      <w:r>
        <w:tab/>
      </w:r>
      <w:r>
        <w:tab/>
      </w:r>
    </w:p>
    <w:p w14:paraId="667A0FAC" w14:textId="77777777" w:rsidR="009D3A6C" w:rsidRDefault="009D3A6C" w:rsidP="009D3A6C">
      <w:r>
        <w:tab/>
      </w:r>
      <w:r>
        <w:tab/>
      </w:r>
      <w:r>
        <w:tab/>
      </w:r>
      <w:r>
        <w:tab/>
        <w:t>1</w:t>
      </w:r>
      <w:r>
        <w:tab/>
      </w:r>
      <w:r>
        <w:tab/>
      </w:r>
    </w:p>
    <w:p w14:paraId="73B81785" w14:textId="77777777" w:rsidR="009D3A6C" w:rsidRDefault="009D3A6C" w:rsidP="009D3A6C">
      <w:r>
        <w:tab/>
      </w:r>
      <w:r>
        <w:tab/>
      </w:r>
      <w:r>
        <w:tab/>
      </w:r>
      <w:r>
        <w:tab/>
      </w:r>
      <w:r>
        <w:tab/>
      </w:r>
      <w:r>
        <w:tab/>
      </w:r>
    </w:p>
    <w:p w14:paraId="786B2FF7" w14:textId="77777777" w:rsidR="009D3A6C" w:rsidRDefault="009D3A6C" w:rsidP="009D3A6C">
      <w:r>
        <w:tab/>
      </w:r>
      <w:r>
        <w:tab/>
      </w:r>
      <w:r>
        <w:tab/>
      </w:r>
      <w:r>
        <w:tab/>
      </w:r>
      <w:r>
        <w:tab/>
      </w:r>
      <w:r>
        <w:tab/>
      </w:r>
    </w:p>
    <w:p w14:paraId="431C113D" w14:textId="77777777" w:rsidR="009D3A6C" w:rsidRDefault="009D3A6C" w:rsidP="009D3A6C">
      <w:r>
        <w:tab/>
      </w:r>
      <w:r>
        <w:tab/>
      </w:r>
      <w:r>
        <w:tab/>
      </w:r>
      <w:r>
        <w:tab/>
      </w:r>
      <w:r>
        <w:tab/>
      </w:r>
      <w:r>
        <w:tab/>
      </w:r>
    </w:p>
    <w:p w14:paraId="26CE2A67" w14:textId="77777777" w:rsidR="009D3A6C" w:rsidRDefault="009D3A6C" w:rsidP="009D3A6C">
      <w:r>
        <w:tab/>
      </w:r>
      <w:r>
        <w:tab/>
      </w:r>
      <w:r>
        <w:tab/>
      </w:r>
      <w:r>
        <w:tab/>
      </w:r>
      <w:r>
        <w:tab/>
      </w:r>
      <w:r>
        <w:tab/>
      </w:r>
    </w:p>
    <w:p w14:paraId="4E3D71B5" w14:textId="77777777" w:rsidR="009D3A6C" w:rsidRDefault="009D3A6C" w:rsidP="009D3A6C">
      <w:r>
        <w:tab/>
      </w:r>
      <w:r>
        <w:tab/>
      </w:r>
      <w:r>
        <w:tab/>
      </w:r>
      <w:r>
        <w:tab/>
      </w:r>
      <w:r>
        <w:tab/>
      </w:r>
      <w:r>
        <w:tab/>
      </w:r>
    </w:p>
    <w:p w14:paraId="264000C0" w14:textId="77777777" w:rsidR="009D3A6C" w:rsidRDefault="009D3A6C" w:rsidP="009D3A6C">
      <w:r>
        <w:tab/>
      </w:r>
      <w:r>
        <w:tab/>
      </w:r>
      <w:r>
        <w:tab/>
        <w:t>2</w:t>
      </w:r>
      <w:r>
        <w:tab/>
      </w:r>
      <w:r>
        <w:tab/>
      </w:r>
      <w:r>
        <w:tab/>
      </w:r>
    </w:p>
    <w:p w14:paraId="006990FB" w14:textId="77777777" w:rsidR="009D3A6C" w:rsidRDefault="009D3A6C" w:rsidP="009D3A6C">
      <w:r>
        <w:tab/>
      </w:r>
      <w:r>
        <w:tab/>
      </w:r>
      <w:r>
        <w:tab/>
      </w:r>
      <w:r>
        <w:tab/>
        <w:t>3</w:t>
      </w:r>
      <w:r>
        <w:tab/>
      </w:r>
      <w:r>
        <w:tab/>
        <w:t>4</w:t>
      </w:r>
    </w:p>
    <w:p w14:paraId="6CEBAEBE" w14:textId="77777777" w:rsidR="009D3A6C" w:rsidRDefault="009D3A6C" w:rsidP="009D3A6C">
      <w:r>
        <w:lastRenderedPageBreak/>
        <w:tab/>
      </w:r>
      <w:r>
        <w:tab/>
      </w:r>
      <w:r>
        <w:tab/>
      </w:r>
      <w:r>
        <w:tab/>
      </w:r>
      <w:r>
        <w:tab/>
      </w:r>
      <w:r>
        <w:tab/>
      </w:r>
      <w:r>
        <w:rPr>
          <w:rFonts w:hint="eastAsia"/>
        </w:rPr>
        <w:t>У</w:t>
      </w:r>
      <w:r>
        <w:t xml:space="preserve">      5</w:t>
      </w:r>
    </w:p>
    <w:p w14:paraId="289BACC2" w14:textId="77777777" w:rsidR="009D3A6C" w:rsidRDefault="009D3A6C" w:rsidP="009D3A6C">
      <w:r>
        <w:t>10</w:t>
      </w:r>
    </w:p>
    <w:p w14:paraId="773F4865" w14:textId="77777777" w:rsidR="009D3A6C" w:rsidRDefault="009D3A6C" w:rsidP="009D3A6C">
      <w:r>
        <w:t>15</w:t>
      </w:r>
    </w:p>
    <w:p w14:paraId="51C93431" w14:textId="77777777" w:rsidR="009D3A6C" w:rsidRDefault="009D3A6C" w:rsidP="009D3A6C">
      <w:r>
        <w:t>20</w:t>
      </w:r>
    </w:p>
    <w:p w14:paraId="2EE40C0D" w14:textId="77777777" w:rsidR="009D3A6C" w:rsidRDefault="009D3A6C" w:rsidP="009D3A6C">
      <w:r>
        <w:t>25</w:t>
      </w:r>
    </w:p>
    <w:p w14:paraId="7DAF16CD" w14:textId="77777777" w:rsidR="009D3A6C" w:rsidRDefault="009D3A6C" w:rsidP="009D3A6C">
      <w:r>
        <w:t>35</w:t>
      </w:r>
    </w:p>
    <w:p w14:paraId="410AACA3" w14:textId="77777777" w:rsidR="009D3A6C" w:rsidRDefault="009D3A6C" w:rsidP="009D3A6C">
      <w:r>
        <w:t>30</w:t>
      </w:r>
    </w:p>
    <w:p w14:paraId="518DADEC" w14:textId="77777777" w:rsidR="009D3A6C" w:rsidRDefault="009D3A6C" w:rsidP="009D3A6C">
      <w:r>
        <w:rPr>
          <w:rFonts w:hint="eastAsia"/>
        </w:rPr>
        <w:t>Рисунок</w:t>
      </w:r>
      <w:r>
        <w:t xml:space="preserve"> 4 </w:t>
      </w:r>
      <w:r>
        <w:rPr>
          <w:rFonts w:hint="eastAsia"/>
        </w:rPr>
        <w:t>–</w:t>
      </w:r>
      <w:r>
        <w:t xml:space="preserve"> </w:t>
      </w:r>
      <w:r>
        <w:rPr>
          <w:rFonts w:hint="eastAsia"/>
        </w:rPr>
        <w:t>Графики</w:t>
      </w:r>
      <w:r>
        <w:t xml:space="preserve"> </w:t>
      </w:r>
      <w:r>
        <w:rPr>
          <w:rFonts w:hint="eastAsia"/>
        </w:rPr>
        <w:t>деформации</w:t>
      </w:r>
      <w:r>
        <w:t xml:space="preserve"> </w:t>
      </w:r>
      <w:r>
        <w:rPr>
          <w:rFonts w:hint="eastAsia"/>
        </w:rPr>
        <w:t>вту</w:t>
      </w:r>
      <w:r>
        <w:t>-</w:t>
      </w:r>
      <w:r>
        <w:rPr>
          <w:rFonts w:hint="eastAsia"/>
        </w:rPr>
        <w:t>лок</w:t>
      </w:r>
      <w:r>
        <w:t xml:space="preserve">: 1 </w:t>
      </w:r>
      <w:r>
        <w:rPr>
          <w:rFonts w:hint="eastAsia"/>
        </w:rPr>
        <w:t>–</w:t>
      </w:r>
      <w:r>
        <w:t xml:space="preserve"> </w:t>
      </w:r>
      <w:r>
        <w:rPr>
          <w:rFonts w:hint="eastAsia"/>
        </w:rPr>
        <w:t>резина</w:t>
      </w:r>
      <w:r>
        <w:t xml:space="preserve">; 2 </w:t>
      </w:r>
      <w:r>
        <w:rPr>
          <w:rFonts w:hint="eastAsia"/>
        </w:rPr>
        <w:t>–</w:t>
      </w:r>
      <w:r>
        <w:t xml:space="preserve"> </w:t>
      </w:r>
      <w:r>
        <w:rPr>
          <w:rFonts w:hint="eastAsia"/>
        </w:rPr>
        <w:t>фторопласт</w:t>
      </w:r>
      <w:r>
        <w:t xml:space="preserve">-4; 3 </w:t>
      </w:r>
      <w:r>
        <w:rPr>
          <w:rFonts w:hint="eastAsia"/>
        </w:rPr>
        <w:t>–</w:t>
      </w:r>
      <w:r>
        <w:t xml:space="preserve"> </w:t>
      </w:r>
      <w:r>
        <w:rPr>
          <w:rFonts w:hint="eastAsia"/>
        </w:rPr>
        <w:t>по</w:t>
      </w:r>
      <w:r>
        <w:rPr>
          <w:rFonts w:hint="eastAsia"/>
        </w:rPr>
        <w:t>¬</w:t>
      </w:r>
      <w:r>
        <w:rPr>
          <w:rFonts w:hint="eastAsia"/>
        </w:rPr>
        <w:t>лиамид</w:t>
      </w:r>
      <w:r>
        <w:t xml:space="preserve"> </w:t>
      </w:r>
      <w:r>
        <w:rPr>
          <w:rFonts w:hint="eastAsia"/>
        </w:rPr>
        <w:t>графитизированный</w:t>
      </w:r>
      <w:r>
        <w:t xml:space="preserve">; 4 </w:t>
      </w:r>
      <w:r>
        <w:rPr>
          <w:rFonts w:hint="eastAsia"/>
        </w:rPr>
        <w:t>–</w:t>
      </w:r>
      <w:r>
        <w:t xml:space="preserve"> </w:t>
      </w:r>
      <w:r>
        <w:rPr>
          <w:rFonts w:hint="eastAsia"/>
        </w:rPr>
        <w:t>тексто</w:t>
      </w:r>
      <w:r>
        <w:rPr>
          <w:rFonts w:hint="eastAsia"/>
        </w:rPr>
        <w:t>¬</w:t>
      </w:r>
      <w:r>
        <w:rPr>
          <w:rFonts w:hint="eastAsia"/>
        </w:rPr>
        <w:t>лит</w:t>
      </w:r>
      <w:r>
        <w:t xml:space="preserve">; 5 ‒ </w:t>
      </w:r>
      <w:r>
        <w:rPr>
          <w:rFonts w:hint="eastAsia"/>
        </w:rPr>
        <w:t>бронза</w:t>
      </w:r>
    </w:p>
    <w:p w14:paraId="4356263A" w14:textId="77777777" w:rsidR="009D3A6C" w:rsidRDefault="009D3A6C" w:rsidP="009D3A6C">
      <w:r>
        <w:t xml:space="preserve"> </w:t>
      </w:r>
    </w:p>
    <w:p w14:paraId="5B0563B3" w14:textId="77777777" w:rsidR="009D3A6C" w:rsidRDefault="009D3A6C" w:rsidP="009D3A6C">
      <w:r>
        <w:rPr>
          <w:rFonts w:hint="eastAsia"/>
        </w:rPr>
        <w:t>Анализ</w:t>
      </w:r>
      <w:r>
        <w:t xml:space="preserve"> </w:t>
      </w:r>
      <w:r>
        <w:rPr>
          <w:rFonts w:hint="eastAsia"/>
        </w:rPr>
        <w:t>результатов</w:t>
      </w:r>
      <w:r>
        <w:t xml:space="preserve"> </w:t>
      </w:r>
      <w:r>
        <w:rPr>
          <w:rFonts w:hint="eastAsia"/>
        </w:rPr>
        <w:t>моделиро</w:t>
      </w:r>
      <w:r>
        <w:rPr>
          <w:rFonts w:hint="eastAsia"/>
        </w:rPr>
        <w:t>¬</w:t>
      </w:r>
      <w:r>
        <w:rPr>
          <w:rFonts w:hint="eastAsia"/>
        </w:rPr>
        <w:t>вания</w:t>
      </w:r>
      <w:r>
        <w:t xml:space="preserve"> </w:t>
      </w:r>
      <w:r>
        <w:rPr>
          <w:rFonts w:hint="eastAsia"/>
        </w:rPr>
        <w:t>представлен</w:t>
      </w:r>
      <w:r>
        <w:t xml:space="preserve"> </w:t>
      </w:r>
      <w:r>
        <w:rPr>
          <w:rFonts w:hint="eastAsia"/>
        </w:rPr>
        <w:t>на</w:t>
      </w:r>
      <w:r>
        <w:t xml:space="preserve"> </w:t>
      </w:r>
      <w:r>
        <w:rPr>
          <w:rFonts w:hint="eastAsia"/>
        </w:rPr>
        <w:t>рисунках</w:t>
      </w:r>
      <w:r>
        <w:t xml:space="preserve"> 2,3,4.</w:t>
      </w:r>
    </w:p>
    <w:p w14:paraId="78CEA1B1" w14:textId="77777777" w:rsidR="009D3A6C" w:rsidRDefault="009D3A6C" w:rsidP="009D3A6C">
      <w:r>
        <w:rPr>
          <w:rFonts w:hint="eastAsia"/>
        </w:rPr>
        <w:t>Анализ</w:t>
      </w:r>
      <w:r>
        <w:t xml:space="preserve"> </w:t>
      </w:r>
      <w:r>
        <w:rPr>
          <w:rFonts w:hint="eastAsia"/>
        </w:rPr>
        <w:t>результатов</w:t>
      </w:r>
      <w:r>
        <w:t xml:space="preserve"> </w:t>
      </w:r>
      <w:r>
        <w:rPr>
          <w:rFonts w:hint="eastAsia"/>
        </w:rPr>
        <w:t>моделиро</w:t>
      </w:r>
      <w:r>
        <w:rPr>
          <w:rFonts w:hint="eastAsia"/>
        </w:rPr>
        <w:t>¬</w:t>
      </w:r>
      <w:r>
        <w:rPr>
          <w:rFonts w:hint="eastAsia"/>
        </w:rPr>
        <w:t>вания</w:t>
      </w:r>
      <w:r>
        <w:t xml:space="preserve"> </w:t>
      </w:r>
      <w:r>
        <w:rPr>
          <w:rFonts w:hint="eastAsia"/>
        </w:rPr>
        <w:t>показал</w:t>
      </w:r>
      <w:r>
        <w:t xml:space="preserve">, </w:t>
      </w:r>
      <w:r>
        <w:rPr>
          <w:rFonts w:hint="eastAsia"/>
        </w:rPr>
        <w:t>что</w:t>
      </w:r>
      <w:r>
        <w:t xml:space="preserve"> </w:t>
      </w:r>
      <w:r>
        <w:rPr>
          <w:rFonts w:hint="eastAsia"/>
        </w:rPr>
        <w:t>наиболее</w:t>
      </w:r>
      <w:r>
        <w:t xml:space="preserve"> </w:t>
      </w:r>
      <w:r>
        <w:rPr>
          <w:rFonts w:hint="eastAsia"/>
        </w:rPr>
        <w:t>приемле</w:t>
      </w:r>
      <w:r>
        <w:rPr>
          <w:rFonts w:hint="eastAsia"/>
        </w:rPr>
        <w:t>¬</w:t>
      </w:r>
      <w:r>
        <w:rPr>
          <w:rFonts w:hint="eastAsia"/>
        </w:rPr>
        <w:t>мым</w:t>
      </w:r>
      <w:r>
        <w:t xml:space="preserve"> </w:t>
      </w:r>
      <w:r>
        <w:rPr>
          <w:rFonts w:hint="eastAsia"/>
        </w:rPr>
        <w:t>материалом</w:t>
      </w:r>
      <w:r>
        <w:t xml:space="preserve"> </w:t>
      </w:r>
      <w:r>
        <w:rPr>
          <w:rFonts w:hint="eastAsia"/>
        </w:rPr>
        <w:t>для</w:t>
      </w:r>
      <w:r>
        <w:t xml:space="preserve"> </w:t>
      </w:r>
      <w:r>
        <w:rPr>
          <w:rFonts w:hint="eastAsia"/>
        </w:rPr>
        <w:t>работы</w:t>
      </w:r>
      <w:r>
        <w:t xml:space="preserve"> </w:t>
      </w:r>
      <w:r>
        <w:rPr>
          <w:rFonts w:hint="eastAsia"/>
        </w:rPr>
        <w:t>в</w:t>
      </w:r>
      <w:r>
        <w:t xml:space="preserve"> </w:t>
      </w:r>
      <w:r>
        <w:rPr>
          <w:rFonts w:hint="eastAsia"/>
        </w:rPr>
        <w:t>состав</w:t>
      </w:r>
      <w:r>
        <w:rPr>
          <w:rFonts w:hint="eastAsia"/>
        </w:rPr>
        <w:t>¬</w:t>
      </w:r>
      <w:r>
        <w:rPr>
          <w:rFonts w:hint="eastAsia"/>
        </w:rPr>
        <w:t>ном</w:t>
      </w:r>
      <w:r>
        <w:t xml:space="preserve"> </w:t>
      </w:r>
      <w:r>
        <w:rPr>
          <w:rFonts w:hint="eastAsia"/>
        </w:rPr>
        <w:t>шарнире</w:t>
      </w:r>
      <w:r>
        <w:t xml:space="preserve"> </w:t>
      </w:r>
      <w:r>
        <w:rPr>
          <w:rFonts w:hint="eastAsia"/>
        </w:rPr>
        <w:t>буксового</w:t>
      </w:r>
      <w:r>
        <w:t xml:space="preserve"> </w:t>
      </w:r>
      <w:r>
        <w:rPr>
          <w:rFonts w:hint="eastAsia"/>
        </w:rPr>
        <w:t>поводка</w:t>
      </w:r>
      <w:r>
        <w:t xml:space="preserve">, </w:t>
      </w:r>
      <w:r>
        <w:rPr>
          <w:rFonts w:hint="eastAsia"/>
        </w:rPr>
        <w:t>яв</w:t>
      </w:r>
      <w:r>
        <w:rPr>
          <w:rFonts w:hint="eastAsia"/>
        </w:rPr>
        <w:t>¬</w:t>
      </w:r>
      <w:r>
        <w:rPr>
          <w:rFonts w:hint="eastAsia"/>
        </w:rPr>
        <w:t>ляется</w:t>
      </w:r>
      <w:r>
        <w:t xml:space="preserve"> ‒ </w:t>
      </w:r>
      <w:r>
        <w:rPr>
          <w:rFonts w:hint="eastAsia"/>
        </w:rPr>
        <w:t>полиамид</w:t>
      </w:r>
      <w:r>
        <w:t xml:space="preserve"> </w:t>
      </w:r>
      <w:r>
        <w:rPr>
          <w:rFonts w:hint="eastAsia"/>
        </w:rPr>
        <w:t>графитизирован</w:t>
      </w:r>
      <w:r>
        <w:t>-</w:t>
      </w:r>
      <w:r>
        <w:rPr>
          <w:rFonts w:hint="eastAsia"/>
        </w:rPr>
        <w:t>ный</w:t>
      </w:r>
      <w:r>
        <w:t>.</w:t>
      </w:r>
    </w:p>
    <w:p w14:paraId="2A1DF113" w14:textId="77777777" w:rsidR="009D3A6C" w:rsidRDefault="009D3A6C" w:rsidP="009D3A6C">
      <w:r>
        <w:rPr>
          <w:rFonts w:hint="eastAsia"/>
        </w:rPr>
        <w:t>В</w:t>
      </w:r>
      <w:r>
        <w:t xml:space="preserve">      </w:t>
      </w:r>
      <w:r>
        <w:rPr>
          <w:rFonts w:hint="eastAsia"/>
        </w:rPr>
        <w:t>пятой</w:t>
      </w:r>
      <w:r>
        <w:t xml:space="preserve">      </w:t>
      </w:r>
      <w:r>
        <w:rPr>
          <w:rFonts w:hint="eastAsia"/>
        </w:rPr>
        <w:t>главе</w:t>
      </w:r>
      <w:r>
        <w:t xml:space="preserve">      </w:t>
      </w:r>
      <w:r>
        <w:rPr>
          <w:rFonts w:hint="eastAsia"/>
        </w:rPr>
        <w:t>диссертации</w:t>
      </w:r>
    </w:p>
    <w:p w14:paraId="59B61D6C" w14:textId="77777777" w:rsidR="009D3A6C" w:rsidRDefault="009D3A6C" w:rsidP="009D3A6C">
      <w:r>
        <w:rPr>
          <w:rFonts w:hint="eastAsia"/>
        </w:rPr>
        <w:t>приведены</w:t>
      </w:r>
      <w:r>
        <w:t xml:space="preserve"> </w:t>
      </w:r>
      <w:r>
        <w:rPr>
          <w:rFonts w:hint="eastAsia"/>
        </w:rPr>
        <w:t>результаты</w:t>
      </w:r>
      <w:r>
        <w:t xml:space="preserve"> </w:t>
      </w:r>
      <w:r>
        <w:rPr>
          <w:rFonts w:hint="eastAsia"/>
        </w:rPr>
        <w:t>опытных</w:t>
      </w:r>
      <w:r>
        <w:t xml:space="preserve"> </w:t>
      </w:r>
      <w:r>
        <w:rPr>
          <w:rFonts w:hint="eastAsia"/>
        </w:rPr>
        <w:t>испы</w:t>
      </w:r>
      <w:r>
        <w:rPr>
          <w:rFonts w:hint="eastAsia"/>
        </w:rPr>
        <w:t>¬</w:t>
      </w:r>
      <w:r>
        <w:rPr>
          <w:rFonts w:hint="eastAsia"/>
        </w:rPr>
        <w:t>таний</w:t>
      </w:r>
      <w:r>
        <w:t xml:space="preserve"> </w:t>
      </w:r>
      <w:r>
        <w:rPr>
          <w:rFonts w:hint="eastAsia"/>
        </w:rPr>
        <w:t>по</w:t>
      </w:r>
      <w:r>
        <w:t xml:space="preserve"> </w:t>
      </w:r>
      <w:r>
        <w:rPr>
          <w:rFonts w:hint="eastAsia"/>
        </w:rPr>
        <w:t>оценке</w:t>
      </w:r>
      <w:r>
        <w:t xml:space="preserve"> </w:t>
      </w:r>
      <w:r>
        <w:rPr>
          <w:rFonts w:hint="eastAsia"/>
        </w:rPr>
        <w:t>длины</w:t>
      </w:r>
      <w:r>
        <w:t xml:space="preserve"> </w:t>
      </w:r>
      <w:r>
        <w:rPr>
          <w:rFonts w:hint="eastAsia"/>
        </w:rPr>
        <w:t>буксовых</w:t>
      </w:r>
      <w:r>
        <w:t xml:space="preserve"> </w:t>
      </w:r>
      <w:r>
        <w:rPr>
          <w:rFonts w:hint="eastAsia"/>
        </w:rPr>
        <w:t>по</w:t>
      </w:r>
      <w:r>
        <w:t>-</w:t>
      </w:r>
      <w:r>
        <w:rPr>
          <w:rFonts w:hint="eastAsia"/>
        </w:rPr>
        <w:t>водков</w:t>
      </w:r>
      <w:r>
        <w:t xml:space="preserve"> </w:t>
      </w:r>
      <w:r>
        <w:rPr>
          <w:rFonts w:hint="eastAsia"/>
        </w:rPr>
        <w:t>и</w:t>
      </w:r>
      <w:r>
        <w:t xml:space="preserve"> </w:t>
      </w:r>
      <w:r>
        <w:rPr>
          <w:rFonts w:hint="eastAsia"/>
        </w:rPr>
        <w:t>перекоса</w:t>
      </w:r>
      <w:r>
        <w:t xml:space="preserve"> </w:t>
      </w:r>
      <w:r>
        <w:rPr>
          <w:rFonts w:hint="eastAsia"/>
        </w:rPr>
        <w:t>колесных</w:t>
      </w:r>
      <w:r>
        <w:t xml:space="preserve"> </w:t>
      </w:r>
      <w:r>
        <w:rPr>
          <w:rFonts w:hint="eastAsia"/>
        </w:rPr>
        <w:t>пар</w:t>
      </w:r>
      <w:r>
        <w:t xml:space="preserve"> </w:t>
      </w:r>
      <w:r>
        <w:rPr>
          <w:rFonts w:hint="eastAsia"/>
        </w:rPr>
        <w:t>отно</w:t>
      </w:r>
      <w:r>
        <w:rPr>
          <w:rFonts w:hint="eastAsia"/>
        </w:rPr>
        <w:t>¬</w:t>
      </w:r>
      <w:r>
        <w:rPr>
          <w:rFonts w:hint="eastAsia"/>
        </w:rPr>
        <w:t>сительно</w:t>
      </w:r>
      <w:r>
        <w:t xml:space="preserve"> </w:t>
      </w:r>
      <w:r>
        <w:rPr>
          <w:rFonts w:hint="eastAsia"/>
        </w:rPr>
        <w:t>продольных</w:t>
      </w:r>
      <w:r>
        <w:t xml:space="preserve"> </w:t>
      </w:r>
      <w:r>
        <w:rPr>
          <w:rFonts w:hint="eastAsia"/>
        </w:rPr>
        <w:t>осей</w:t>
      </w:r>
      <w:r>
        <w:t xml:space="preserve"> </w:t>
      </w:r>
      <w:r>
        <w:rPr>
          <w:rFonts w:hint="eastAsia"/>
        </w:rPr>
        <w:t>рам</w:t>
      </w:r>
      <w:r>
        <w:t xml:space="preserve"> </w:t>
      </w:r>
      <w:r>
        <w:rPr>
          <w:rFonts w:hint="eastAsia"/>
        </w:rPr>
        <w:t>теле</w:t>
      </w:r>
      <w:r>
        <w:rPr>
          <w:rFonts w:hint="eastAsia"/>
        </w:rPr>
        <w:t>¬</w:t>
      </w:r>
      <w:r>
        <w:rPr>
          <w:rFonts w:hint="eastAsia"/>
        </w:rPr>
        <w:t>жек</w:t>
      </w:r>
      <w:r>
        <w:t xml:space="preserve"> </w:t>
      </w:r>
      <w:r>
        <w:rPr>
          <w:rFonts w:hint="eastAsia"/>
        </w:rPr>
        <w:t>в</w:t>
      </w:r>
      <w:r>
        <w:t xml:space="preserve"> </w:t>
      </w:r>
      <w:r>
        <w:rPr>
          <w:rFonts w:hint="eastAsia"/>
        </w:rPr>
        <w:t>типичных</w:t>
      </w:r>
      <w:r>
        <w:t xml:space="preserve"> </w:t>
      </w:r>
      <w:r>
        <w:rPr>
          <w:rFonts w:hint="eastAsia"/>
        </w:rPr>
        <w:t>условиях</w:t>
      </w:r>
      <w:r>
        <w:t xml:space="preserve"> </w:t>
      </w:r>
      <w:r>
        <w:rPr>
          <w:rFonts w:hint="eastAsia"/>
        </w:rPr>
        <w:t>эксплуата</w:t>
      </w:r>
      <w:r>
        <w:rPr>
          <w:rFonts w:hint="eastAsia"/>
        </w:rPr>
        <w:t>¬</w:t>
      </w:r>
      <w:r>
        <w:rPr>
          <w:rFonts w:hint="eastAsia"/>
        </w:rPr>
        <w:t>ции</w:t>
      </w:r>
      <w:r>
        <w:t>.</w:t>
      </w:r>
    </w:p>
    <w:p w14:paraId="3A93A8ED" w14:textId="77777777" w:rsidR="009D3A6C" w:rsidRDefault="009D3A6C" w:rsidP="009D3A6C">
      <w:r>
        <w:rPr>
          <w:rFonts w:hint="eastAsia"/>
        </w:rPr>
        <w:t>С</w:t>
      </w:r>
      <w:r>
        <w:t xml:space="preserve"> </w:t>
      </w:r>
      <w:r>
        <w:rPr>
          <w:rFonts w:hint="eastAsia"/>
        </w:rPr>
        <w:t>этой</w:t>
      </w:r>
      <w:r>
        <w:t xml:space="preserve"> </w:t>
      </w:r>
      <w:r>
        <w:rPr>
          <w:rFonts w:hint="eastAsia"/>
        </w:rPr>
        <w:t>целью</w:t>
      </w:r>
      <w:r>
        <w:t xml:space="preserve"> </w:t>
      </w:r>
      <w:r>
        <w:rPr>
          <w:rFonts w:hint="eastAsia"/>
        </w:rPr>
        <w:t>были</w:t>
      </w:r>
      <w:r>
        <w:t xml:space="preserve"> </w:t>
      </w:r>
      <w:r>
        <w:rPr>
          <w:rFonts w:hint="eastAsia"/>
        </w:rPr>
        <w:t>выполнены</w:t>
      </w:r>
      <w:r>
        <w:t xml:space="preserve"> </w:t>
      </w:r>
      <w:r>
        <w:rPr>
          <w:rFonts w:hint="eastAsia"/>
        </w:rPr>
        <w:t>опытные</w:t>
      </w:r>
      <w:r>
        <w:t xml:space="preserve"> </w:t>
      </w:r>
      <w:r>
        <w:rPr>
          <w:rFonts w:hint="eastAsia"/>
        </w:rPr>
        <w:t>поездки</w:t>
      </w:r>
      <w:r>
        <w:t xml:space="preserve"> </w:t>
      </w:r>
      <w:r>
        <w:rPr>
          <w:rFonts w:hint="eastAsia"/>
        </w:rPr>
        <w:t>с</w:t>
      </w:r>
      <w:r>
        <w:t xml:space="preserve"> </w:t>
      </w:r>
      <w:r>
        <w:rPr>
          <w:rFonts w:hint="eastAsia"/>
        </w:rPr>
        <w:t>полновесными</w:t>
      </w:r>
      <w:r>
        <w:t xml:space="preserve"> ‒ (5600 </w:t>
      </w:r>
      <w:r>
        <w:rPr>
          <w:rFonts w:hint="eastAsia"/>
        </w:rPr>
        <w:t>тонн</w:t>
      </w:r>
      <w:r>
        <w:t xml:space="preserve">) </w:t>
      </w:r>
      <w:r>
        <w:rPr>
          <w:rFonts w:hint="eastAsia"/>
        </w:rPr>
        <w:t>и</w:t>
      </w:r>
      <w:r>
        <w:t xml:space="preserve"> </w:t>
      </w:r>
      <w:r>
        <w:rPr>
          <w:rFonts w:hint="eastAsia"/>
        </w:rPr>
        <w:t>порожними</w:t>
      </w:r>
      <w:r>
        <w:t xml:space="preserve"> </w:t>
      </w:r>
      <w:r>
        <w:rPr>
          <w:rFonts w:hint="eastAsia"/>
        </w:rPr>
        <w:t>поездами</w:t>
      </w:r>
      <w:r>
        <w:t xml:space="preserve">. </w:t>
      </w:r>
      <w:r>
        <w:rPr>
          <w:rFonts w:hint="eastAsia"/>
        </w:rPr>
        <w:t>Результаты</w:t>
      </w:r>
      <w:r>
        <w:t xml:space="preserve"> </w:t>
      </w:r>
      <w:r>
        <w:rPr>
          <w:rFonts w:hint="eastAsia"/>
        </w:rPr>
        <w:t>одновременных</w:t>
      </w:r>
      <w:r>
        <w:t xml:space="preserve"> </w:t>
      </w:r>
      <w:r>
        <w:rPr>
          <w:rFonts w:hint="eastAsia"/>
        </w:rPr>
        <w:t>измере</w:t>
      </w:r>
      <w:r>
        <w:rPr>
          <w:rFonts w:hint="eastAsia"/>
        </w:rPr>
        <w:t>¬</w:t>
      </w:r>
      <w:r>
        <w:rPr>
          <w:rFonts w:hint="eastAsia"/>
        </w:rPr>
        <w:t>ний</w:t>
      </w:r>
      <w:r>
        <w:t xml:space="preserve"> </w:t>
      </w:r>
      <w:r>
        <w:rPr>
          <w:rFonts w:hint="eastAsia"/>
        </w:rPr>
        <w:t>длины</w:t>
      </w:r>
      <w:r>
        <w:t xml:space="preserve"> </w:t>
      </w:r>
      <w:r>
        <w:rPr>
          <w:rFonts w:hint="eastAsia"/>
        </w:rPr>
        <w:t>БП</w:t>
      </w:r>
      <w:r>
        <w:t xml:space="preserve"> (</w:t>
      </w:r>
      <w:r>
        <w:rPr>
          <w:rFonts w:hint="eastAsia"/>
        </w:rPr>
        <w:t>левая</w:t>
      </w:r>
      <w:r>
        <w:t xml:space="preserve"> </w:t>
      </w:r>
      <w:r>
        <w:rPr>
          <w:rFonts w:hint="eastAsia"/>
        </w:rPr>
        <w:t>и</w:t>
      </w:r>
      <w:r>
        <w:t xml:space="preserve"> </w:t>
      </w:r>
      <w:r>
        <w:rPr>
          <w:rFonts w:hint="eastAsia"/>
        </w:rPr>
        <w:t>правая</w:t>
      </w:r>
      <w:r>
        <w:t xml:space="preserve"> </w:t>
      </w:r>
      <w:r>
        <w:rPr>
          <w:rFonts w:hint="eastAsia"/>
        </w:rPr>
        <w:t>сторо</w:t>
      </w:r>
      <w:r>
        <w:rPr>
          <w:rFonts w:hint="eastAsia"/>
        </w:rPr>
        <w:t>¬</w:t>
      </w:r>
      <w:r>
        <w:rPr>
          <w:rFonts w:hint="eastAsia"/>
        </w:rPr>
        <w:t>на</w:t>
      </w:r>
      <w:r>
        <w:t xml:space="preserve">) </w:t>
      </w:r>
      <w:r>
        <w:rPr>
          <w:rFonts w:hint="eastAsia"/>
        </w:rPr>
        <w:t>всех</w:t>
      </w:r>
      <w:r>
        <w:t xml:space="preserve"> </w:t>
      </w:r>
      <w:r>
        <w:rPr>
          <w:rFonts w:hint="eastAsia"/>
        </w:rPr>
        <w:t>КМБ</w:t>
      </w:r>
      <w:r>
        <w:t xml:space="preserve"> </w:t>
      </w:r>
      <w:r>
        <w:rPr>
          <w:rFonts w:hint="eastAsia"/>
        </w:rPr>
        <w:t>в</w:t>
      </w:r>
      <w:r>
        <w:t xml:space="preserve"> </w:t>
      </w:r>
      <w:r>
        <w:rPr>
          <w:rFonts w:hint="eastAsia"/>
        </w:rPr>
        <w:t>тележке</w:t>
      </w:r>
      <w:r>
        <w:t xml:space="preserve"> </w:t>
      </w:r>
      <w:r>
        <w:rPr>
          <w:rFonts w:hint="eastAsia"/>
        </w:rPr>
        <w:t>свидетель</w:t>
      </w:r>
      <w:r>
        <w:rPr>
          <w:rFonts w:hint="eastAsia"/>
        </w:rPr>
        <w:t>¬</w:t>
      </w:r>
      <w:r>
        <w:rPr>
          <w:rFonts w:hint="eastAsia"/>
        </w:rPr>
        <w:t>ствуют</w:t>
      </w:r>
      <w:r>
        <w:t xml:space="preserve">, </w:t>
      </w:r>
      <w:r>
        <w:rPr>
          <w:rFonts w:hint="eastAsia"/>
        </w:rPr>
        <w:t>что</w:t>
      </w:r>
      <w:r>
        <w:t xml:space="preserve"> </w:t>
      </w:r>
      <w:r>
        <w:rPr>
          <w:rFonts w:hint="eastAsia"/>
        </w:rPr>
        <w:t>максимальные</w:t>
      </w:r>
      <w:r>
        <w:t xml:space="preserve"> </w:t>
      </w:r>
      <w:r>
        <w:rPr>
          <w:rFonts w:hint="eastAsia"/>
        </w:rPr>
        <w:t>значения</w:t>
      </w:r>
      <w:r>
        <w:t xml:space="preserve"> </w:t>
      </w:r>
      <w:r>
        <w:rPr>
          <w:rFonts w:hint="eastAsia"/>
        </w:rPr>
        <w:t>изменения</w:t>
      </w:r>
      <w:r>
        <w:t xml:space="preserve"> </w:t>
      </w:r>
      <w:r>
        <w:rPr>
          <w:rFonts w:hint="eastAsia"/>
        </w:rPr>
        <w:t>размеров</w:t>
      </w:r>
      <w:r>
        <w:t xml:space="preserve"> </w:t>
      </w:r>
      <w:r>
        <w:rPr>
          <w:rFonts w:hint="eastAsia"/>
        </w:rPr>
        <w:t>превышают</w:t>
      </w:r>
      <w:r>
        <w:t xml:space="preserve"> </w:t>
      </w:r>
      <w:r>
        <w:rPr>
          <w:rFonts w:hint="eastAsia"/>
        </w:rPr>
        <w:t>аль</w:t>
      </w:r>
      <w:r>
        <w:rPr>
          <w:rFonts w:hint="eastAsia"/>
        </w:rPr>
        <w:t>¬</w:t>
      </w:r>
      <w:r>
        <w:rPr>
          <w:rFonts w:hint="eastAsia"/>
        </w:rPr>
        <w:t>бомные</w:t>
      </w:r>
      <w:r>
        <w:t xml:space="preserve"> </w:t>
      </w:r>
      <w:r>
        <w:rPr>
          <w:rFonts w:hint="eastAsia"/>
        </w:rPr>
        <w:t>допуски</w:t>
      </w:r>
      <w:r>
        <w:t xml:space="preserve"> (320</w:t>
      </w:r>
      <w:r>
        <w:rPr>
          <w:rFonts w:hint="eastAsia"/>
        </w:rPr>
        <w:t>±</w:t>
      </w:r>
      <w:r>
        <w:t xml:space="preserve">0,2 </w:t>
      </w:r>
      <w:r>
        <w:rPr>
          <w:rFonts w:hint="eastAsia"/>
        </w:rPr>
        <w:t>мм</w:t>
      </w:r>
      <w:r>
        <w:t xml:space="preserve">) </w:t>
      </w:r>
      <w:r>
        <w:rPr>
          <w:rFonts w:hint="eastAsia"/>
        </w:rPr>
        <w:t>в</w:t>
      </w:r>
      <w:r>
        <w:t xml:space="preserve"> 40,6 </w:t>
      </w:r>
      <w:r>
        <w:rPr>
          <w:rFonts w:hint="eastAsia"/>
        </w:rPr>
        <w:t>раз</w:t>
      </w:r>
      <w:r>
        <w:t xml:space="preserve"> (</w:t>
      </w:r>
      <w:r>
        <w:rPr>
          <w:rFonts w:hint="eastAsia"/>
        </w:rPr>
        <w:t>от</w:t>
      </w:r>
      <w:r>
        <w:t xml:space="preserve"> 2 </w:t>
      </w:r>
      <w:r>
        <w:rPr>
          <w:rFonts w:hint="eastAsia"/>
        </w:rPr>
        <w:t>до</w:t>
      </w:r>
      <w:r>
        <w:t xml:space="preserve"> 12 </w:t>
      </w:r>
      <w:r>
        <w:rPr>
          <w:rFonts w:hint="eastAsia"/>
        </w:rPr>
        <w:t>мм</w:t>
      </w:r>
      <w:r>
        <w:t>).</w:t>
      </w:r>
    </w:p>
    <w:p w14:paraId="4DC46D21" w14:textId="77777777" w:rsidR="009D3A6C" w:rsidRDefault="009D3A6C" w:rsidP="009D3A6C">
      <w:r>
        <w:t xml:space="preserve"> </w:t>
      </w:r>
    </w:p>
    <w:p w14:paraId="039B6D73" w14:textId="77777777" w:rsidR="009D3A6C" w:rsidRDefault="009D3A6C" w:rsidP="009D3A6C">
      <w:r>
        <w:t>12</w:t>
      </w:r>
    </w:p>
    <w:p w14:paraId="7CC27BD0" w14:textId="77777777" w:rsidR="009D3A6C" w:rsidRDefault="009D3A6C" w:rsidP="009D3A6C">
      <w:r>
        <w:t xml:space="preserve"> </w:t>
      </w:r>
    </w:p>
    <w:p w14:paraId="4C14CCC1" w14:textId="77777777" w:rsidR="009D3A6C" w:rsidRDefault="009D3A6C" w:rsidP="009D3A6C">
      <w:r>
        <w:rPr>
          <w:rFonts w:hint="eastAsia"/>
        </w:rPr>
        <w:t>Лабораторно</w:t>
      </w:r>
      <w:r>
        <w:t>-</w:t>
      </w:r>
      <w:r>
        <w:rPr>
          <w:rFonts w:hint="eastAsia"/>
        </w:rPr>
        <w:t>стендовые</w:t>
      </w:r>
      <w:r>
        <w:t xml:space="preserve"> </w:t>
      </w:r>
      <w:r>
        <w:rPr>
          <w:rFonts w:hint="eastAsia"/>
        </w:rPr>
        <w:t>испытания</w:t>
      </w:r>
      <w:r>
        <w:t xml:space="preserve"> </w:t>
      </w:r>
      <w:r>
        <w:rPr>
          <w:rFonts w:hint="eastAsia"/>
        </w:rPr>
        <w:t>модернизированных</w:t>
      </w:r>
      <w:r>
        <w:t xml:space="preserve"> </w:t>
      </w:r>
      <w:r>
        <w:rPr>
          <w:rFonts w:hint="eastAsia"/>
        </w:rPr>
        <w:t>буксовых</w:t>
      </w:r>
      <w:r>
        <w:t xml:space="preserve"> </w:t>
      </w:r>
      <w:r>
        <w:rPr>
          <w:rFonts w:hint="eastAsia"/>
        </w:rPr>
        <w:t>по</w:t>
      </w:r>
      <w:r>
        <w:rPr>
          <w:rFonts w:hint="eastAsia"/>
        </w:rPr>
        <w:t>¬</w:t>
      </w:r>
      <w:r>
        <w:rPr>
          <w:rFonts w:hint="eastAsia"/>
        </w:rPr>
        <w:t>водков</w:t>
      </w:r>
      <w:r>
        <w:t xml:space="preserve"> </w:t>
      </w:r>
      <w:r>
        <w:rPr>
          <w:rFonts w:hint="eastAsia"/>
        </w:rPr>
        <w:t>выполнены</w:t>
      </w:r>
      <w:r>
        <w:t xml:space="preserve"> </w:t>
      </w:r>
      <w:r>
        <w:rPr>
          <w:rFonts w:hint="eastAsia"/>
        </w:rPr>
        <w:t>с</w:t>
      </w:r>
      <w:r>
        <w:t xml:space="preserve"> </w:t>
      </w:r>
      <w:r>
        <w:rPr>
          <w:rFonts w:hint="eastAsia"/>
        </w:rPr>
        <w:t>использованием</w:t>
      </w:r>
      <w:r>
        <w:t xml:space="preserve"> </w:t>
      </w:r>
      <w:r>
        <w:rPr>
          <w:rFonts w:hint="eastAsia"/>
        </w:rPr>
        <w:t>промышленного</w:t>
      </w:r>
      <w:r>
        <w:t xml:space="preserve"> </w:t>
      </w:r>
      <w:r>
        <w:rPr>
          <w:rFonts w:hint="eastAsia"/>
        </w:rPr>
        <w:t>стенда</w:t>
      </w:r>
      <w:r>
        <w:t xml:space="preserve"> </w:t>
      </w:r>
      <w:r>
        <w:rPr>
          <w:rFonts w:hint="eastAsia"/>
        </w:rPr>
        <w:t>Р</w:t>
      </w:r>
      <w:r>
        <w:t xml:space="preserve">-100. </w:t>
      </w:r>
      <w:r>
        <w:rPr>
          <w:rFonts w:hint="eastAsia"/>
        </w:rPr>
        <w:t>Деформа</w:t>
      </w:r>
      <w:r>
        <w:rPr>
          <w:rFonts w:hint="eastAsia"/>
        </w:rPr>
        <w:t>¬</w:t>
      </w:r>
      <w:r>
        <w:rPr>
          <w:rFonts w:hint="eastAsia"/>
        </w:rPr>
        <w:t>ция</w:t>
      </w:r>
      <w:r>
        <w:t xml:space="preserve"> </w:t>
      </w:r>
      <w:r>
        <w:rPr>
          <w:rFonts w:hint="eastAsia"/>
        </w:rPr>
        <w:t>полиамидных</w:t>
      </w:r>
      <w:r>
        <w:t xml:space="preserve"> </w:t>
      </w:r>
      <w:r>
        <w:rPr>
          <w:rFonts w:hint="eastAsia"/>
        </w:rPr>
        <w:t>шарниров</w:t>
      </w:r>
      <w:r>
        <w:t xml:space="preserve"> </w:t>
      </w:r>
      <w:r>
        <w:rPr>
          <w:rFonts w:hint="eastAsia"/>
        </w:rPr>
        <w:t>БП</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приложенной</w:t>
      </w:r>
      <w:r>
        <w:t xml:space="preserve"> </w:t>
      </w:r>
      <w:r>
        <w:rPr>
          <w:rFonts w:hint="eastAsia"/>
        </w:rPr>
        <w:t>статической</w:t>
      </w:r>
      <w:r>
        <w:t xml:space="preserve"> </w:t>
      </w:r>
      <w:r>
        <w:rPr>
          <w:rFonts w:hint="eastAsia"/>
        </w:rPr>
        <w:t>нагрузки</w:t>
      </w:r>
      <w:r>
        <w:t xml:space="preserve"> </w:t>
      </w:r>
      <w:r>
        <w:rPr>
          <w:rFonts w:hint="eastAsia"/>
        </w:rPr>
        <w:t>регистрировалась</w:t>
      </w:r>
      <w:r>
        <w:t xml:space="preserve"> </w:t>
      </w:r>
      <w:r>
        <w:rPr>
          <w:rFonts w:hint="eastAsia"/>
        </w:rPr>
        <w:t>микрорегистраторами</w:t>
      </w:r>
      <w:r>
        <w:t xml:space="preserve"> </w:t>
      </w:r>
      <w:r>
        <w:rPr>
          <w:rFonts w:hint="eastAsia"/>
        </w:rPr>
        <w:t>разрывной</w:t>
      </w:r>
      <w:r>
        <w:t xml:space="preserve"> </w:t>
      </w:r>
      <w:r>
        <w:rPr>
          <w:rFonts w:hint="eastAsia"/>
        </w:rPr>
        <w:t>машины</w:t>
      </w:r>
      <w:r>
        <w:t xml:space="preserve">. </w:t>
      </w:r>
      <w:r>
        <w:rPr>
          <w:rFonts w:hint="eastAsia"/>
        </w:rPr>
        <w:t>Обра</w:t>
      </w:r>
      <w:r>
        <w:rPr>
          <w:rFonts w:hint="eastAsia"/>
        </w:rPr>
        <w:t>¬</w:t>
      </w:r>
      <w:r>
        <w:rPr>
          <w:rFonts w:hint="eastAsia"/>
        </w:rPr>
        <w:t>ботка</w:t>
      </w:r>
      <w:r>
        <w:t xml:space="preserve"> </w:t>
      </w:r>
      <w:r>
        <w:rPr>
          <w:rFonts w:hint="eastAsia"/>
        </w:rPr>
        <w:t>данных</w:t>
      </w:r>
      <w:r>
        <w:t xml:space="preserve"> </w:t>
      </w:r>
      <w:r>
        <w:rPr>
          <w:rFonts w:hint="eastAsia"/>
        </w:rPr>
        <w:t>эксперимента</w:t>
      </w:r>
      <w:r>
        <w:t xml:space="preserve"> </w:t>
      </w:r>
      <w:r>
        <w:rPr>
          <w:rFonts w:hint="eastAsia"/>
        </w:rPr>
        <w:t>и</w:t>
      </w:r>
      <w:r>
        <w:t xml:space="preserve"> </w:t>
      </w:r>
      <w:r>
        <w:rPr>
          <w:rFonts w:hint="eastAsia"/>
        </w:rPr>
        <w:t>построение</w:t>
      </w:r>
      <w:r>
        <w:t xml:space="preserve"> </w:t>
      </w:r>
      <w:r>
        <w:rPr>
          <w:rFonts w:hint="eastAsia"/>
        </w:rPr>
        <w:t>линии</w:t>
      </w:r>
      <w:r>
        <w:t xml:space="preserve"> </w:t>
      </w:r>
      <w:r>
        <w:rPr>
          <w:rFonts w:hint="eastAsia"/>
        </w:rPr>
        <w:t>тренда</w:t>
      </w:r>
      <w:r>
        <w:t>.</w:t>
      </w:r>
    </w:p>
    <w:p w14:paraId="54FFDB0F" w14:textId="77777777" w:rsidR="009D3A6C" w:rsidRDefault="009D3A6C" w:rsidP="009D3A6C">
      <w:r>
        <w:rPr>
          <w:rFonts w:hint="eastAsia"/>
        </w:rPr>
        <w:lastRenderedPageBreak/>
        <w:t>Сходимость</w:t>
      </w:r>
      <w:r>
        <w:t xml:space="preserve"> </w:t>
      </w:r>
      <w:r>
        <w:rPr>
          <w:rFonts w:hint="eastAsia"/>
        </w:rPr>
        <w:t>экспериментальных</w:t>
      </w:r>
      <w:r>
        <w:t xml:space="preserve"> </w:t>
      </w:r>
      <w:r>
        <w:rPr>
          <w:rFonts w:hint="eastAsia"/>
        </w:rPr>
        <w:t>и</w:t>
      </w:r>
      <w:r>
        <w:t xml:space="preserve"> </w:t>
      </w:r>
      <w:r>
        <w:rPr>
          <w:rFonts w:hint="eastAsia"/>
        </w:rPr>
        <w:t>расчетных</w:t>
      </w:r>
      <w:r>
        <w:t xml:space="preserve"> </w:t>
      </w:r>
      <w:r>
        <w:rPr>
          <w:rFonts w:hint="eastAsia"/>
        </w:rPr>
        <w:t>данных</w:t>
      </w:r>
      <w:r>
        <w:t xml:space="preserve"> </w:t>
      </w:r>
      <w:r>
        <w:rPr>
          <w:rFonts w:hint="eastAsia"/>
        </w:rPr>
        <w:t>деформаций</w:t>
      </w:r>
      <w:r>
        <w:t xml:space="preserve"> </w:t>
      </w:r>
      <w:r>
        <w:rPr>
          <w:rFonts w:hint="eastAsia"/>
        </w:rPr>
        <w:t>шарниров</w:t>
      </w:r>
      <w:r>
        <w:t xml:space="preserve"> </w:t>
      </w:r>
      <w:r>
        <w:rPr>
          <w:rFonts w:hint="eastAsia"/>
        </w:rPr>
        <w:t>БП</w:t>
      </w:r>
      <w:r>
        <w:t xml:space="preserve"> </w:t>
      </w:r>
      <w:r>
        <w:rPr>
          <w:rFonts w:hint="eastAsia"/>
        </w:rPr>
        <w:t>не</w:t>
      </w:r>
      <w:r>
        <w:t xml:space="preserve"> </w:t>
      </w:r>
      <w:r>
        <w:rPr>
          <w:rFonts w:hint="eastAsia"/>
        </w:rPr>
        <w:t>превышает</w:t>
      </w:r>
      <w:r>
        <w:t xml:space="preserve"> 5%.</w:t>
      </w:r>
    </w:p>
    <w:p w14:paraId="7683AB35" w14:textId="77777777" w:rsidR="009D3A6C" w:rsidRDefault="009D3A6C" w:rsidP="009D3A6C">
      <w:r>
        <w:rPr>
          <w:rFonts w:hint="eastAsia"/>
        </w:rPr>
        <w:t>В</w:t>
      </w:r>
      <w:r>
        <w:t xml:space="preserve"> </w:t>
      </w:r>
      <w:r>
        <w:rPr>
          <w:rFonts w:hint="eastAsia"/>
        </w:rPr>
        <w:t>шестой</w:t>
      </w:r>
      <w:r>
        <w:t xml:space="preserve"> </w:t>
      </w:r>
      <w:r>
        <w:rPr>
          <w:rFonts w:hint="eastAsia"/>
        </w:rPr>
        <w:t>главе</w:t>
      </w:r>
      <w:r>
        <w:t xml:space="preserve"> </w:t>
      </w:r>
      <w:r>
        <w:rPr>
          <w:rFonts w:hint="eastAsia"/>
        </w:rPr>
        <w:t>разработаны</w:t>
      </w:r>
      <w:r>
        <w:t xml:space="preserve"> </w:t>
      </w:r>
      <w:r>
        <w:rPr>
          <w:rFonts w:hint="eastAsia"/>
        </w:rPr>
        <w:t>и</w:t>
      </w:r>
      <w:r>
        <w:t xml:space="preserve"> </w:t>
      </w:r>
      <w:r>
        <w:rPr>
          <w:rFonts w:hint="eastAsia"/>
        </w:rPr>
        <w:t>предложены</w:t>
      </w:r>
      <w:r>
        <w:t xml:space="preserve"> </w:t>
      </w:r>
      <w:r>
        <w:rPr>
          <w:rFonts w:hint="eastAsia"/>
        </w:rPr>
        <w:t>технологические</w:t>
      </w:r>
      <w:r>
        <w:t xml:space="preserve"> </w:t>
      </w:r>
      <w:r>
        <w:rPr>
          <w:rFonts w:hint="eastAsia"/>
        </w:rPr>
        <w:t>при</w:t>
      </w:r>
      <w:r>
        <w:t>-</w:t>
      </w:r>
      <w:r>
        <w:rPr>
          <w:rFonts w:hint="eastAsia"/>
        </w:rPr>
        <w:t>способления</w:t>
      </w:r>
      <w:r>
        <w:t xml:space="preserve">, </w:t>
      </w:r>
      <w:r>
        <w:rPr>
          <w:rFonts w:hint="eastAsia"/>
        </w:rPr>
        <w:t>инструмент</w:t>
      </w:r>
      <w:r>
        <w:t xml:space="preserve"> </w:t>
      </w:r>
      <w:r>
        <w:rPr>
          <w:rFonts w:hint="eastAsia"/>
        </w:rPr>
        <w:t>и</w:t>
      </w:r>
      <w:r>
        <w:t xml:space="preserve"> </w:t>
      </w:r>
      <w:r>
        <w:rPr>
          <w:rFonts w:hint="eastAsia"/>
        </w:rPr>
        <w:t>инструкция</w:t>
      </w:r>
      <w:r>
        <w:t xml:space="preserve"> </w:t>
      </w:r>
      <w:r>
        <w:rPr>
          <w:rFonts w:hint="eastAsia"/>
        </w:rPr>
        <w:t>по</w:t>
      </w:r>
      <w:r>
        <w:t xml:space="preserve"> </w:t>
      </w:r>
      <w:r>
        <w:rPr>
          <w:rFonts w:hint="eastAsia"/>
        </w:rPr>
        <w:t>формированию</w:t>
      </w:r>
      <w:r>
        <w:t xml:space="preserve"> </w:t>
      </w:r>
      <w:r>
        <w:rPr>
          <w:rFonts w:hint="eastAsia"/>
        </w:rPr>
        <w:t>шарниров</w:t>
      </w:r>
      <w:r>
        <w:t xml:space="preserve"> </w:t>
      </w:r>
      <w:r>
        <w:rPr>
          <w:rFonts w:hint="eastAsia"/>
        </w:rPr>
        <w:t>на</w:t>
      </w:r>
      <w:r>
        <w:t xml:space="preserve"> </w:t>
      </w:r>
      <w:r>
        <w:rPr>
          <w:rFonts w:hint="eastAsia"/>
        </w:rPr>
        <w:t>основе</w:t>
      </w:r>
      <w:r>
        <w:t xml:space="preserve"> </w:t>
      </w:r>
      <w:r>
        <w:rPr>
          <w:rFonts w:hint="eastAsia"/>
        </w:rPr>
        <w:t>композиционного</w:t>
      </w:r>
      <w:r>
        <w:t xml:space="preserve"> </w:t>
      </w:r>
      <w:r>
        <w:rPr>
          <w:rFonts w:hint="eastAsia"/>
        </w:rPr>
        <w:t>материала</w:t>
      </w:r>
      <w:r>
        <w:t xml:space="preserve"> </w:t>
      </w:r>
      <w:r>
        <w:rPr>
          <w:rFonts w:hint="eastAsia"/>
        </w:rPr>
        <w:t>при</w:t>
      </w:r>
      <w:r>
        <w:t xml:space="preserve"> </w:t>
      </w:r>
      <w:r>
        <w:rPr>
          <w:rFonts w:hint="eastAsia"/>
        </w:rPr>
        <w:t>деповских</w:t>
      </w:r>
      <w:r>
        <w:t xml:space="preserve"> </w:t>
      </w:r>
      <w:r>
        <w:rPr>
          <w:rFonts w:hint="eastAsia"/>
        </w:rPr>
        <w:t>видах</w:t>
      </w:r>
      <w:r>
        <w:t xml:space="preserve"> </w:t>
      </w:r>
      <w:r>
        <w:rPr>
          <w:rFonts w:hint="eastAsia"/>
        </w:rPr>
        <w:t>текущих</w:t>
      </w:r>
      <w:r>
        <w:t xml:space="preserve"> </w:t>
      </w:r>
      <w:r>
        <w:rPr>
          <w:rFonts w:hint="eastAsia"/>
        </w:rPr>
        <w:t>ремон</w:t>
      </w:r>
      <w:r>
        <w:t>-</w:t>
      </w:r>
      <w:r>
        <w:rPr>
          <w:rFonts w:hint="eastAsia"/>
        </w:rPr>
        <w:t>тов</w:t>
      </w:r>
      <w:r>
        <w:t xml:space="preserve"> </w:t>
      </w:r>
      <w:r>
        <w:rPr>
          <w:rFonts w:hint="eastAsia"/>
        </w:rPr>
        <w:t>тепловозов</w:t>
      </w:r>
      <w:r>
        <w:t xml:space="preserve">. </w:t>
      </w:r>
      <w:r>
        <w:rPr>
          <w:rFonts w:hint="eastAsia"/>
        </w:rPr>
        <w:t>Выполнен</w:t>
      </w:r>
      <w:r>
        <w:t xml:space="preserve"> </w:t>
      </w:r>
      <w:r>
        <w:rPr>
          <w:rFonts w:hint="eastAsia"/>
        </w:rPr>
        <w:t>функционально</w:t>
      </w:r>
      <w:r>
        <w:t>-</w:t>
      </w:r>
      <w:r>
        <w:rPr>
          <w:rFonts w:hint="eastAsia"/>
        </w:rPr>
        <w:t>стоимостный</w:t>
      </w:r>
      <w:r>
        <w:t xml:space="preserve"> </w:t>
      </w:r>
      <w:r>
        <w:rPr>
          <w:rFonts w:hint="eastAsia"/>
        </w:rPr>
        <w:t>анализ</w:t>
      </w:r>
      <w:r>
        <w:t xml:space="preserve"> </w:t>
      </w:r>
      <w:r>
        <w:rPr>
          <w:rFonts w:hint="eastAsia"/>
        </w:rPr>
        <w:t>эффектив</w:t>
      </w:r>
      <w:r>
        <w:rPr>
          <w:rFonts w:hint="eastAsia"/>
        </w:rPr>
        <w:t>¬</w:t>
      </w:r>
      <w:r>
        <w:rPr>
          <w:rFonts w:hint="eastAsia"/>
        </w:rPr>
        <w:t>ности</w:t>
      </w:r>
      <w:r>
        <w:t xml:space="preserve"> </w:t>
      </w:r>
      <w:r>
        <w:rPr>
          <w:rFonts w:hint="eastAsia"/>
        </w:rPr>
        <w:t>замены</w:t>
      </w:r>
      <w:r>
        <w:t xml:space="preserve"> </w:t>
      </w:r>
      <w:r>
        <w:rPr>
          <w:rFonts w:hint="eastAsia"/>
        </w:rPr>
        <w:t>резиновых</w:t>
      </w:r>
      <w:r>
        <w:t xml:space="preserve"> </w:t>
      </w:r>
      <w:r>
        <w:rPr>
          <w:rFonts w:hint="eastAsia"/>
        </w:rPr>
        <w:t>элементов</w:t>
      </w:r>
      <w:r>
        <w:t xml:space="preserve"> </w:t>
      </w:r>
      <w:r>
        <w:rPr>
          <w:rFonts w:hint="eastAsia"/>
        </w:rPr>
        <w:t>в</w:t>
      </w:r>
      <w:r>
        <w:t xml:space="preserve"> </w:t>
      </w:r>
      <w:r>
        <w:rPr>
          <w:rFonts w:hint="eastAsia"/>
        </w:rPr>
        <w:t>шарнирах</w:t>
      </w:r>
      <w:r>
        <w:t xml:space="preserve"> </w:t>
      </w:r>
      <w:r>
        <w:rPr>
          <w:rFonts w:hint="eastAsia"/>
        </w:rPr>
        <w:t>буксовых</w:t>
      </w:r>
      <w:r>
        <w:t xml:space="preserve"> </w:t>
      </w:r>
      <w:r>
        <w:rPr>
          <w:rFonts w:hint="eastAsia"/>
        </w:rPr>
        <w:t>поводков</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Экономический</w:t>
      </w:r>
      <w:r>
        <w:t xml:space="preserve"> </w:t>
      </w:r>
      <w:r>
        <w:rPr>
          <w:rFonts w:hint="eastAsia"/>
        </w:rPr>
        <w:t>эффект</w:t>
      </w:r>
      <w:r>
        <w:t xml:space="preserve"> </w:t>
      </w:r>
      <w:r>
        <w:rPr>
          <w:rFonts w:hint="eastAsia"/>
        </w:rPr>
        <w:t>только</w:t>
      </w:r>
      <w:r>
        <w:t xml:space="preserve"> </w:t>
      </w:r>
      <w:r>
        <w:rPr>
          <w:rFonts w:hint="eastAsia"/>
        </w:rPr>
        <w:t>от</w:t>
      </w:r>
      <w:r>
        <w:t xml:space="preserve"> </w:t>
      </w:r>
      <w:r>
        <w:rPr>
          <w:rFonts w:hint="eastAsia"/>
        </w:rPr>
        <w:t>внедрения</w:t>
      </w:r>
      <w:r>
        <w:t xml:space="preserve"> </w:t>
      </w:r>
      <w:r>
        <w:rPr>
          <w:rFonts w:hint="eastAsia"/>
        </w:rPr>
        <w:t>технологического</w:t>
      </w:r>
      <w:r>
        <w:t xml:space="preserve"> </w:t>
      </w:r>
      <w:r>
        <w:rPr>
          <w:rFonts w:hint="eastAsia"/>
        </w:rPr>
        <w:t>процесса</w:t>
      </w:r>
      <w:r>
        <w:t xml:space="preserve"> </w:t>
      </w:r>
      <w:r>
        <w:rPr>
          <w:rFonts w:hint="eastAsia"/>
        </w:rPr>
        <w:t>замены</w:t>
      </w:r>
      <w:r>
        <w:t xml:space="preserve"> </w:t>
      </w:r>
      <w:r>
        <w:rPr>
          <w:rFonts w:hint="eastAsia"/>
        </w:rPr>
        <w:t>резины</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текущим</w:t>
      </w:r>
      <w:r>
        <w:t xml:space="preserve"> </w:t>
      </w:r>
      <w:r>
        <w:rPr>
          <w:rFonts w:hint="eastAsia"/>
        </w:rPr>
        <w:t>или</w:t>
      </w:r>
      <w:r>
        <w:t xml:space="preserve"> </w:t>
      </w:r>
      <w:r>
        <w:rPr>
          <w:rFonts w:hint="eastAsia"/>
        </w:rPr>
        <w:t>средним</w:t>
      </w:r>
      <w:r>
        <w:t xml:space="preserve"> </w:t>
      </w:r>
      <w:r>
        <w:rPr>
          <w:rFonts w:hint="eastAsia"/>
        </w:rPr>
        <w:t>ремонтом</w:t>
      </w:r>
      <w:r>
        <w:t xml:space="preserve"> </w:t>
      </w:r>
      <w:r>
        <w:rPr>
          <w:rFonts w:hint="eastAsia"/>
        </w:rPr>
        <w:t>обрезиненных</w:t>
      </w:r>
      <w:r>
        <w:t xml:space="preserve"> </w:t>
      </w:r>
      <w:r>
        <w:rPr>
          <w:rFonts w:hint="eastAsia"/>
        </w:rPr>
        <w:t>шарни</w:t>
      </w:r>
      <w:r>
        <w:rPr>
          <w:rFonts w:hint="eastAsia"/>
        </w:rPr>
        <w:t>¬</w:t>
      </w:r>
      <w:r>
        <w:rPr>
          <w:rFonts w:hint="eastAsia"/>
        </w:rPr>
        <w:t>ров</w:t>
      </w:r>
      <w:r>
        <w:t xml:space="preserve"> </w:t>
      </w:r>
      <w:r>
        <w:rPr>
          <w:rFonts w:hint="eastAsia"/>
        </w:rPr>
        <w:t>поводков</w:t>
      </w:r>
      <w:r>
        <w:t xml:space="preserve"> </w:t>
      </w:r>
      <w:r>
        <w:rPr>
          <w:rFonts w:hint="eastAsia"/>
        </w:rPr>
        <w:t>одной</w:t>
      </w:r>
      <w:r>
        <w:t xml:space="preserve"> </w:t>
      </w:r>
      <w:r>
        <w:rPr>
          <w:rFonts w:hint="eastAsia"/>
        </w:rPr>
        <w:t>секции</w:t>
      </w:r>
      <w:r>
        <w:t xml:space="preserve"> </w:t>
      </w:r>
      <w:r>
        <w:rPr>
          <w:rFonts w:hint="eastAsia"/>
        </w:rPr>
        <w:t>тепловоза</w:t>
      </w:r>
      <w:r>
        <w:t xml:space="preserve">, </w:t>
      </w:r>
      <w:r>
        <w:rPr>
          <w:rFonts w:hint="eastAsia"/>
        </w:rPr>
        <w:t>составляет</w:t>
      </w:r>
      <w:r>
        <w:t xml:space="preserve"> </w:t>
      </w:r>
      <w:r>
        <w:rPr>
          <w:rFonts w:hint="eastAsia"/>
        </w:rPr>
        <w:t>более</w:t>
      </w:r>
      <w:r>
        <w:t xml:space="preserve"> 77 </w:t>
      </w:r>
      <w:r>
        <w:rPr>
          <w:rFonts w:hint="eastAsia"/>
        </w:rPr>
        <w:t>тыс</w:t>
      </w:r>
      <w:r>
        <w:t xml:space="preserve">. </w:t>
      </w:r>
      <w:r>
        <w:rPr>
          <w:rFonts w:hint="eastAsia"/>
        </w:rPr>
        <w:t>руб</w:t>
      </w:r>
      <w:r>
        <w:t>.</w:t>
      </w:r>
    </w:p>
    <w:p w14:paraId="344C0B83" w14:textId="77777777" w:rsidR="009D3A6C" w:rsidRDefault="009D3A6C" w:rsidP="009D3A6C">
      <w:r>
        <w:rPr>
          <w:rFonts w:hint="eastAsia"/>
        </w:rPr>
        <w:t>ЗАКЛЮЧЕНИЕ</w:t>
      </w:r>
    </w:p>
    <w:p w14:paraId="646272C9" w14:textId="77777777" w:rsidR="009D3A6C" w:rsidRDefault="009D3A6C" w:rsidP="009D3A6C">
      <w:r>
        <w:rPr>
          <w:rFonts w:hint="eastAsia"/>
        </w:rPr>
        <w:t>В</w:t>
      </w:r>
      <w:r>
        <w:t xml:space="preserve"> </w:t>
      </w:r>
      <w:r>
        <w:rPr>
          <w:rFonts w:hint="eastAsia"/>
        </w:rPr>
        <w:t>работе</w:t>
      </w:r>
      <w:r>
        <w:t xml:space="preserve"> </w:t>
      </w:r>
      <w:r>
        <w:rPr>
          <w:rFonts w:hint="eastAsia"/>
        </w:rPr>
        <w:t>получены</w:t>
      </w:r>
      <w:r>
        <w:t xml:space="preserve"> </w:t>
      </w:r>
      <w:r>
        <w:rPr>
          <w:rFonts w:hint="eastAsia"/>
        </w:rPr>
        <w:t>научные</w:t>
      </w:r>
      <w:r>
        <w:t xml:space="preserve"> </w:t>
      </w:r>
      <w:r>
        <w:rPr>
          <w:rFonts w:hint="eastAsia"/>
        </w:rPr>
        <w:t>и</w:t>
      </w:r>
      <w:r>
        <w:t xml:space="preserve"> </w:t>
      </w:r>
      <w:r>
        <w:rPr>
          <w:rFonts w:hint="eastAsia"/>
        </w:rPr>
        <w:t>практические</w:t>
      </w:r>
      <w:r>
        <w:t xml:space="preserve"> </w:t>
      </w:r>
      <w:r>
        <w:rPr>
          <w:rFonts w:hint="eastAsia"/>
        </w:rPr>
        <w:t>результаты</w:t>
      </w:r>
      <w:r>
        <w:t>.</w:t>
      </w:r>
    </w:p>
    <w:p w14:paraId="2FDA6CD3" w14:textId="77777777" w:rsidR="009D3A6C" w:rsidRDefault="009D3A6C" w:rsidP="009D3A6C">
      <w:r>
        <w:t>1.</w:t>
      </w:r>
      <w:r>
        <w:tab/>
      </w:r>
      <w:r>
        <w:rPr>
          <w:rFonts w:hint="eastAsia"/>
        </w:rPr>
        <w:t>По</w:t>
      </w:r>
      <w:r>
        <w:t xml:space="preserve"> </w:t>
      </w:r>
      <w:r>
        <w:rPr>
          <w:rFonts w:hint="eastAsia"/>
        </w:rPr>
        <w:t>результатам</w:t>
      </w:r>
      <w:r>
        <w:t xml:space="preserve"> </w:t>
      </w:r>
      <w:r>
        <w:rPr>
          <w:rFonts w:hint="eastAsia"/>
        </w:rPr>
        <w:t>целенаправленного</w:t>
      </w:r>
      <w:r>
        <w:t xml:space="preserve"> </w:t>
      </w:r>
      <w:r>
        <w:rPr>
          <w:rFonts w:hint="eastAsia"/>
        </w:rPr>
        <w:t>анализа</w:t>
      </w:r>
      <w:r>
        <w:t xml:space="preserve"> </w:t>
      </w:r>
      <w:r>
        <w:rPr>
          <w:rFonts w:hint="eastAsia"/>
        </w:rPr>
        <w:t>эксплуатационной</w:t>
      </w:r>
    </w:p>
    <w:p w14:paraId="698DB264" w14:textId="77777777" w:rsidR="009D3A6C" w:rsidRDefault="009D3A6C" w:rsidP="009D3A6C">
      <w:r>
        <w:rPr>
          <w:rFonts w:hint="eastAsia"/>
        </w:rPr>
        <w:t>статистики</w:t>
      </w:r>
      <w:r>
        <w:t xml:space="preserve"> </w:t>
      </w:r>
      <w:r>
        <w:rPr>
          <w:rFonts w:hint="eastAsia"/>
        </w:rPr>
        <w:t>и</w:t>
      </w:r>
      <w:r>
        <w:t xml:space="preserve"> </w:t>
      </w:r>
      <w:r>
        <w:rPr>
          <w:rFonts w:hint="eastAsia"/>
        </w:rPr>
        <w:t>аналитического</w:t>
      </w:r>
      <w:r>
        <w:t xml:space="preserve"> </w:t>
      </w:r>
      <w:r>
        <w:rPr>
          <w:rFonts w:hint="eastAsia"/>
        </w:rPr>
        <w:t>ранжирования</w:t>
      </w:r>
      <w:r>
        <w:t xml:space="preserve"> </w:t>
      </w:r>
      <w:r>
        <w:rPr>
          <w:rFonts w:hint="eastAsia"/>
        </w:rPr>
        <w:t>установлено</w:t>
      </w:r>
      <w:r>
        <w:t xml:space="preserve">, </w:t>
      </w:r>
      <w:r>
        <w:rPr>
          <w:rFonts w:hint="eastAsia"/>
        </w:rPr>
        <w:t>что</w:t>
      </w:r>
      <w:r>
        <w:t xml:space="preserve"> </w:t>
      </w:r>
      <w:r>
        <w:rPr>
          <w:rFonts w:hint="eastAsia"/>
        </w:rPr>
        <w:t>одним</w:t>
      </w:r>
      <w:r>
        <w:t xml:space="preserve"> </w:t>
      </w:r>
      <w:r>
        <w:rPr>
          <w:rFonts w:hint="eastAsia"/>
        </w:rPr>
        <w:t>из</w:t>
      </w:r>
      <w:r>
        <w:t xml:space="preserve"> </w:t>
      </w:r>
      <w:r>
        <w:rPr>
          <w:rFonts w:hint="eastAsia"/>
        </w:rPr>
        <w:t>ос</w:t>
      </w:r>
      <w:r>
        <w:rPr>
          <w:rFonts w:hint="eastAsia"/>
        </w:rPr>
        <w:t>¬</w:t>
      </w:r>
    </w:p>
    <w:p w14:paraId="7C019B10" w14:textId="77777777" w:rsidR="009D3A6C" w:rsidRDefault="009D3A6C" w:rsidP="009D3A6C">
      <w:r>
        <w:rPr>
          <w:rFonts w:hint="eastAsia"/>
        </w:rPr>
        <w:t>новных</w:t>
      </w:r>
      <w:r>
        <w:t xml:space="preserve"> </w:t>
      </w:r>
      <w:r>
        <w:rPr>
          <w:rFonts w:hint="eastAsia"/>
        </w:rPr>
        <w:t>факторов</w:t>
      </w:r>
      <w:r>
        <w:t xml:space="preserve">, </w:t>
      </w:r>
      <w:r>
        <w:rPr>
          <w:rFonts w:hint="eastAsia"/>
        </w:rPr>
        <w:t>определяющим</w:t>
      </w:r>
      <w:r>
        <w:t xml:space="preserve"> </w:t>
      </w:r>
      <w:r>
        <w:rPr>
          <w:rFonts w:hint="eastAsia"/>
        </w:rPr>
        <w:t>ресурс</w:t>
      </w:r>
      <w:r>
        <w:t xml:space="preserve"> </w:t>
      </w:r>
      <w:r>
        <w:rPr>
          <w:rFonts w:hint="eastAsia"/>
        </w:rPr>
        <w:t>бандажей</w:t>
      </w:r>
      <w:r>
        <w:t xml:space="preserve">, </w:t>
      </w:r>
      <w:r>
        <w:rPr>
          <w:rFonts w:hint="eastAsia"/>
        </w:rPr>
        <w:t>является</w:t>
      </w:r>
      <w:r>
        <w:t xml:space="preserve"> </w:t>
      </w:r>
      <w:r>
        <w:rPr>
          <w:rFonts w:hint="eastAsia"/>
        </w:rPr>
        <w:t>низкая</w:t>
      </w:r>
      <w:r>
        <w:t xml:space="preserve"> </w:t>
      </w:r>
      <w:r>
        <w:rPr>
          <w:rFonts w:hint="eastAsia"/>
        </w:rPr>
        <w:t>дол</w:t>
      </w:r>
      <w:r>
        <w:rPr>
          <w:rFonts w:hint="eastAsia"/>
        </w:rPr>
        <w:t>¬</w:t>
      </w:r>
    </w:p>
    <w:p w14:paraId="64A6B4DD" w14:textId="77777777" w:rsidR="009D3A6C" w:rsidRDefault="009D3A6C" w:rsidP="009D3A6C">
      <w:r>
        <w:rPr>
          <w:rFonts w:hint="eastAsia"/>
        </w:rPr>
        <w:t>говечность</w:t>
      </w:r>
      <w:r>
        <w:t xml:space="preserve"> </w:t>
      </w:r>
      <w:r>
        <w:rPr>
          <w:rFonts w:hint="eastAsia"/>
        </w:rPr>
        <w:t>обрезиненных</w:t>
      </w:r>
      <w:r>
        <w:t xml:space="preserve"> </w:t>
      </w:r>
      <w:r>
        <w:rPr>
          <w:rFonts w:hint="eastAsia"/>
        </w:rPr>
        <w:t>шарниров</w:t>
      </w:r>
      <w:r>
        <w:t xml:space="preserve"> </w:t>
      </w:r>
      <w:r>
        <w:rPr>
          <w:rFonts w:hint="eastAsia"/>
        </w:rPr>
        <w:t>поводковых</w:t>
      </w:r>
      <w:r>
        <w:t xml:space="preserve"> </w:t>
      </w:r>
      <w:r>
        <w:rPr>
          <w:rFonts w:hint="eastAsia"/>
        </w:rPr>
        <w:t>связей</w:t>
      </w:r>
      <w:r>
        <w:t xml:space="preserve"> </w:t>
      </w:r>
      <w:r>
        <w:rPr>
          <w:rFonts w:hint="eastAsia"/>
        </w:rPr>
        <w:t>тележки</w:t>
      </w:r>
      <w:r>
        <w:t xml:space="preserve"> </w:t>
      </w:r>
      <w:r>
        <w:rPr>
          <w:rFonts w:hint="eastAsia"/>
        </w:rPr>
        <w:t>с</w:t>
      </w:r>
      <w:r>
        <w:t xml:space="preserve"> </w:t>
      </w:r>
      <w:r>
        <w:rPr>
          <w:rFonts w:hint="eastAsia"/>
        </w:rPr>
        <w:t>буксами</w:t>
      </w:r>
    </w:p>
    <w:p w14:paraId="6A756C75" w14:textId="77777777" w:rsidR="009D3A6C" w:rsidRDefault="009D3A6C" w:rsidP="009D3A6C">
      <w:r>
        <w:rPr>
          <w:rFonts w:hint="eastAsia"/>
        </w:rPr>
        <w:t>КМБ</w:t>
      </w:r>
      <w:r>
        <w:t>.</w:t>
      </w:r>
    </w:p>
    <w:p w14:paraId="35CEAD1B" w14:textId="77777777" w:rsidR="009D3A6C" w:rsidRDefault="009D3A6C" w:rsidP="009D3A6C">
      <w:r>
        <w:t>2.</w:t>
      </w:r>
      <w:r>
        <w:tab/>
      </w:r>
      <w:r>
        <w:rPr>
          <w:rFonts w:hint="eastAsia"/>
        </w:rPr>
        <w:t>Характер</w:t>
      </w:r>
      <w:r>
        <w:t xml:space="preserve"> </w:t>
      </w:r>
      <w:r>
        <w:rPr>
          <w:rFonts w:hint="eastAsia"/>
        </w:rPr>
        <w:t>неисправностей</w:t>
      </w:r>
      <w:r>
        <w:t xml:space="preserve"> </w:t>
      </w:r>
      <w:r>
        <w:rPr>
          <w:rFonts w:hint="eastAsia"/>
        </w:rPr>
        <w:t>обрезиненных</w:t>
      </w:r>
      <w:r>
        <w:t xml:space="preserve"> </w:t>
      </w:r>
      <w:r>
        <w:rPr>
          <w:rFonts w:hint="eastAsia"/>
        </w:rPr>
        <w:t>шарниров</w:t>
      </w:r>
      <w:r>
        <w:t xml:space="preserve"> </w:t>
      </w:r>
      <w:r>
        <w:rPr>
          <w:rFonts w:hint="eastAsia"/>
        </w:rPr>
        <w:t>и</w:t>
      </w:r>
      <w:r>
        <w:t xml:space="preserve"> </w:t>
      </w:r>
      <w:r>
        <w:rPr>
          <w:rFonts w:hint="eastAsia"/>
        </w:rPr>
        <w:t>их</w:t>
      </w:r>
      <w:r>
        <w:t xml:space="preserve"> </w:t>
      </w:r>
      <w:r>
        <w:rPr>
          <w:rFonts w:hint="eastAsia"/>
        </w:rPr>
        <w:t>металли</w:t>
      </w:r>
      <w:r>
        <w:rPr>
          <w:rFonts w:hint="eastAsia"/>
        </w:rPr>
        <w:t>¬</w:t>
      </w:r>
    </w:p>
    <w:p w14:paraId="54D3AE2A" w14:textId="77777777" w:rsidR="009D3A6C" w:rsidRDefault="009D3A6C" w:rsidP="009D3A6C">
      <w:r>
        <w:rPr>
          <w:rFonts w:hint="eastAsia"/>
        </w:rPr>
        <w:t>ческих</w:t>
      </w:r>
      <w:r>
        <w:t xml:space="preserve"> </w:t>
      </w:r>
      <w:r>
        <w:rPr>
          <w:rFonts w:hint="eastAsia"/>
        </w:rPr>
        <w:t>деталей</w:t>
      </w:r>
      <w:r>
        <w:t xml:space="preserve"> </w:t>
      </w:r>
      <w:r>
        <w:rPr>
          <w:rFonts w:hint="eastAsia"/>
        </w:rPr>
        <w:t>создает</w:t>
      </w:r>
      <w:r>
        <w:t xml:space="preserve">, </w:t>
      </w:r>
      <w:r>
        <w:rPr>
          <w:rFonts w:hint="eastAsia"/>
        </w:rPr>
        <w:t>в</w:t>
      </w:r>
      <w:r>
        <w:t xml:space="preserve"> </w:t>
      </w:r>
      <w:r>
        <w:rPr>
          <w:rFonts w:hint="eastAsia"/>
        </w:rPr>
        <w:t>межремонтный</w:t>
      </w:r>
      <w:r>
        <w:t xml:space="preserve"> </w:t>
      </w:r>
      <w:r>
        <w:rPr>
          <w:rFonts w:hint="eastAsia"/>
        </w:rPr>
        <w:t>период</w:t>
      </w:r>
      <w:r>
        <w:t xml:space="preserve"> </w:t>
      </w:r>
      <w:r>
        <w:rPr>
          <w:rFonts w:hint="eastAsia"/>
        </w:rPr>
        <w:t>эксплуатации</w:t>
      </w:r>
      <w:r>
        <w:t xml:space="preserve"> </w:t>
      </w:r>
      <w:r>
        <w:rPr>
          <w:rFonts w:hint="eastAsia"/>
        </w:rPr>
        <w:t>локомоти</w:t>
      </w:r>
      <w:r>
        <w:rPr>
          <w:rFonts w:hint="eastAsia"/>
        </w:rPr>
        <w:t>¬</w:t>
      </w:r>
    </w:p>
    <w:p w14:paraId="57CD546D" w14:textId="77777777" w:rsidR="009D3A6C" w:rsidRDefault="009D3A6C" w:rsidP="009D3A6C">
      <w:r>
        <w:rPr>
          <w:rFonts w:hint="eastAsia"/>
        </w:rPr>
        <w:t>вов</w:t>
      </w:r>
      <w:r>
        <w:t xml:space="preserve">, </w:t>
      </w:r>
      <w:r>
        <w:rPr>
          <w:rFonts w:hint="eastAsia"/>
        </w:rPr>
        <w:t>несоответствие</w:t>
      </w:r>
      <w:r>
        <w:t xml:space="preserve"> </w:t>
      </w:r>
      <w:r>
        <w:rPr>
          <w:rFonts w:hint="eastAsia"/>
        </w:rPr>
        <w:t>нормативных</w:t>
      </w:r>
      <w:r>
        <w:t xml:space="preserve"> </w:t>
      </w:r>
      <w:r>
        <w:rPr>
          <w:rFonts w:hint="eastAsia"/>
        </w:rPr>
        <w:t>параметров</w:t>
      </w:r>
      <w:r>
        <w:t xml:space="preserve"> (320</w:t>
      </w:r>
      <w:r>
        <w:rPr>
          <w:rFonts w:hint="eastAsia"/>
        </w:rPr>
        <w:t>±</w:t>
      </w:r>
      <w:r>
        <w:t xml:space="preserve">0,2 </w:t>
      </w:r>
      <w:r>
        <w:rPr>
          <w:rFonts w:hint="eastAsia"/>
        </w:rPr>
        <w:t>мм</w:t>
      </w:r>
      <w:r>
        <w:t xml:space="preserve">) </w:t>
      </w:r>
      <w:r>
        <w:rPr>
          <w:rFonts w:hint="eastAsia"/>
        </w:rPr>
        <w:t>четырех</w:t>
      </w:r>
      <w:r>
        <w:t xml:space="preserve"> </w:t>
      </w:r>
      <w:r>
        <w:rPr>
          <w:rFonts w:hint="eastAsia"/>
        </w:rPr>
        <w:t>буксо</w:t>
      </w:r>
      <w:r>
        <w:rPr>
          <w:rFonts w:hint="eastAsia"/>
        </w:rPr>
        <w:t>¬</w:t>
      </w:r>
    </w:p>
    <w:p w14:paraId="7B2CCB43" w14:textId="77777777" w:rsidR="009D3A6C" w:rsidRDefault="009D3A6C" w:rsidP="009D3A6C">
      <w:r>
        <w:rPr>
          <w:rFonts w:hint="eastAsia"/>
        </w:rPr>
        <w:t>вых</w:t>
      </w:r>
      <w:r>
        <w:t xml:space="preserve"> </w:t>
      </w:r>
      <w:r>
        <w:rPr>
          <w:rFonts w:hint="eastAsia"/>
        </w:rPr>
        <w:t>поводков</w:t>
      </w:r>
      <w:r>
        <w:t xml:space="preserve"> </w:t>
      </w:r>
      <w:r>
        <w:rPr>
          <w:rFonts w:hint="eastAsia"/>
        </w:rPr>
        <w:t>каждого</w:t>
      </w:r>
      <w:r>
        <w:t xml:space="preserve"> </w:t>
      </w:r>
      <w:r>
        <w:rPr>
          <w:rFonts w:hint="eastAsia"/>
        </w:rPr>
        <w:t>КМБ</w:t>
      </w:r>
      <w:r>
        <w:t xml:space="preserve">, </w:t>
      </w:r>
      <w:r>
        <w:rPr>
          <w:rFonts w:hint="eastAsia"/>
        </w:rPr>
        <w:t>следствием</w:t>
      </w:r>
      <w:r>
        <w:t xml:space="preserve"> </w:t>
      </w:r>
      <w:r>
        <w:rPr>
          <w:rFonts w:hint="eastAsia"/>
        </w:rPr>
        <w:t>которого</w:t>
      </w:r>
      <w:r>
        <w:t xml:space="preserve"> </w:t>
      </w:r>
      <w:r>
        <w:rPr>
          <w:rFonts w:hint="eastAsia"/>
        </w:rPr>
        <w:t>является</w:t>
      </w:r>
      <w:r>
        <w:t xml:space="preserve"> </w:t>
      </w:r>
      <w:r>
        <w:rPr>
          <w:rFonts w:hint="eastAsia"/>
        </w:rPr>
        <w:t>перекос</w:t>
      </w:r>
      <w:r>
        <w:t xml:space="preserve"> </w:t>
      </w:r>
      <w:r>
        <w:rPr>
          <w:rFonts w:hint="eastAsia"/>
        </w:rPr>
        <w:t>оси</w:t>
      </w:r>
    </w:p>
    <w:p w14:paraId="007EB83D" w14:textId="77777777" w:rsidR="009D3A6C" w:rsidRDefault="009D3A6C" w:rsidP="009D3A6C">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раме</w:t>
      </w:r>
      <w:r>
        <w:t xml:space="preserve"> </w:t>
      </w:r>
      <w:r>
        <w:rPr>
          <w:rFonts w:hint="eastAsia"/>
        </w:rPr>
        <w:t>тележки</w:t>
      </w:r>
      <w:r>
        <w:t xml:space="preserve"> </w:t>
      </w:r>
      <w:r>
        <w:rPr>
          <w:rFonts w:hint="eastAsia"/>
        </w:rPr>
        <w:t>тепловоза</w:t>
      </w:r>
      <w:r>
        <w:t xml:space="preserve"> </w:t>
      </w:r>
      <w:r>
        <w:rPr>
          <w:rFonts w:hint="eastAsia"/>
        </w:rPr>
        <w:t>от</w:t>
      </w:r>
      <w:r>
        <w:t xml:space="preserve"> 2 </w:t>
      </w:r>
      <w:r>
        <w:rPr>
          <w:rFonts w:hint="eastAsia"/>
        </w:rPr>
        <w:t>до</w:t>
      </w:r>
      <w:r>
        <w:t xml:space="preserve"> 14 </w:t>
      </w:r>
      <w:r>
        <w:rPr>
          <w:rFonts w:hint="eastAsia"/>
        </w:rPr>
        <w:t>мм</w:t>
      </w:r>
      <w:r>
        <w:t>.</w:t>
      </w:r>
    </w:p>
    <w:p w14:paraId="186EA90C" w14:textId="77777777" w:rsidR="009D3A6C" w:rsidRDefault="009D3A6C" w:rsidP="009D3A6C">
      <w:r>
        <w:t>13</w:t>
      </w:r>
    </w:p>
    <w:p w14:paraId="6857DD44" w14:textId="77777777" w:rsidR="009D3A6C" w:rsidRDefault="009D3A6C" w:rsidP="009D3A6C">
      <w:r>
        <w:t xml:space="preserve"> </w:t>
      </w:r>
    </w:p>
    <w:p w14:paraId="0DD06FFB" w14:textId="77777777" w:rsidR="009D3A6C" w:rsidRDefault="009D3A6C" w:rsidP="009D3A6C">
      <w:r>
        <w:t>3.</w:t>
      </w:r>
      <w:r>
        <w:tab/>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комплексной</w:t>
      </w:r>
      <w:r>
        <w:t xml:space="preserve"> </w:t>
      </w:r>
      <w:r>
        <w:rPr>
          <w:rFonts w:hint="eastAsia"/>
        </w:rPr>
        <w:t>математической</w:t>
      </w:r>
      <w:r>
        <w:t xml:space="preserve"> </w:t>
      </w:r>
      <w:r>
        <w:rPr>
          <w:rFonts w:hint="eastAsia"/>
        </w:rPr>
        <w:t>модели</w:t>
      </w:r>
      <w:r>
        <w:t xml:space="preserve"> </w:t>
      </w:r>
      <w:r>
        <w:rPr>
          <w:rFonts w:hint="eastAsia"/>
        </w:rPr>
        <w:t>многозвенной</w:t>
      </w:r>
      <w:r>
        <w:t xml:space="preserve"> </w:t>
      </w:r>
      <w:r>
        <w:rPr>
          <w:rFonts w:hint="eastAsia"/>
        </w:rPr>
        <w:t>механической</w:t>
      </w:r>
      <w:r>
        <w:t xml:space="preserve"> </w:t>
      </w:r>
      <w:r>
        <w:rPr>
          <w:rFonts w:hint="eastAsia"/>
        </w:rPr>
        <w:t>систем</w:t>
      </w:r>
      <w:r>
        <w:rPr>
          <w:rFonts w:hint="eastAsia"/>
        </w:rPr>
        <w:lastRenderedPageBreak/>
        <w:t>ы</w:t>
      </w:r>
      <w:r>
        <w:t xml:space="preserve"> </w:t>
      </w:r>
      <w:r>
        <w:rPr>
          <w:rFonts w:hint="eastAsia"/>
        </w:rPr>
        <w:t>«</w:t>
      </w:r>
      <w:r>
        <w:rPr>
          <w:rFonts w:hint="eastAsia"/>
        </w:rPr>
        <w:t>тележка</w:t>
      </w:r>
      <w:r>
        <w:t xml:space="preserve"> ‒ </w:t>
      </w:r>
      <w:r>
        <w:rPr>
          <w:rFonts w:hint="eastAsia"/>
        </w:rPr>
        <w:t>буксовые</w:t>
      </w:r>
      <w:r>
        <w:t xml:space="preserve"> </w:t>
      </w:r>
      <w:r>
        <w:rPr>
          <w:rFonts w:hint="eastAsia"/>
        </w:rPr>
        <w:t>поводки</w:t>
      </w:r>
      <w:r>
        <w:t xml:space="preserve"> ‒ </w:t>
      </w:r>
      <w:r>
        <w:rPr>
          <w:rFonts w:hint="eastAsia"/>
        </w:rPr>
        <w:t>бук</w:t>
      </w:r>
      <w:r>
        <w:rPr>
          <w:rFonts w:hint="eastAsia"/>
        </w:rPr>
        <w:t>¬</w:t>
      </w:r>
      <w:r>
        <w:rPr>
          <w:rFonts w:hint="eastAsia"/>
        </w:rPr>
        <w:t>совые</w:t>
      </w:r>
      <w:r>
        <w:t xml:space="preserve"> </w:t>
      </w:r>
      <w:r>
        <w:rPr>
          <w:rFonts w:hint="eastAsia"/>
        </w:rPr>
        <w:t>узлы</w:t>
      </w:r>
      <w:r>
        <w:t xml:space="preserve"> ‒ </w:t>
      </w:r>
      <w:r>
        <w:rPr>
          <w:rFonts w:hint="eastAsia"/>
        </w:rPr>
        <w:t>гребни</w:t>
      </w:r>
      <w:r>
        <w:t xml:space="preserve"> </w:t>
      </w:r>
      <w:r>
        <w:rPr>
          <w:rFonts w:hint="eastAsia"/>
        </w:rPr>
        <w:t>колесной</w:t>
      </w:r>
      <w:r>
        <w:t xml:space="preserve"> </w:t>
      </w:r>
      <w:r>
        <w:rPr>
          <w:rFonts w:hint="eastAsia"/>
        </w:rPr>
        <w:t>пары</w:t>
      </w:r>
      <w:r>
        <w:t xml:space="preserve"> ‒ </w:t>
      </w:r>
      <w:r>
        <w:rPr>
          <w:rFonts w:hint="eastAsia"/>
        </w:rPr>
        <w:t>рельсовая</w:t>
      </w:r>
      <w:r>
        <w:t xml:space="preserve"> </w:t>
      </w:r>
      <w:r>
        <w:rPr>
          <w:rFonts w:hint="eastAsia"/>
        </w:rPr>
        <w:t>колея</w:t>
      </w:r>
      <w:r>
        <w:rPr>
          <w:rFonts w:hint="eastAsia"/>
        </w:rPr>
        <w:t>»</w:t>
      </w:r>
      <w:r>
        <w:t xml:space="preserve"> </w:t>
      </w:r>
      <w:r>
        <w:rPr>
          <w:rFonts w:hint="eastAsia"/>
        </w:rPr>
        <w:t>получена</w:t>
      </w:r>
      <w:r>
        <w:t xml:space="preserve"> </w:t>
      </w:r>
      <w:r>
        <w:rPr>
          <w:rFonts w:hint="eastAsia"/>
        </w:rPr>
        <w:t>возмож</w:t>
      </w:r>
      <w:r>
        <w:rPr>
          <w:rFonts w:hint="eastAsia"/>
        </w:rPr>
        <w:t>¬</w:t>
      </w:r>
      <w:r>
        <w:rPr>
          <w:rFonts w:hint="eastAsia"/>
        </w:rPr>
        <w:t>ность</w:t>
      </w:r>
      <w:r>
        <w:t xml:space="preserve"> </w:t>
      </w:r>
      <w:r>
        <w:rPr>
          <w:rFonts w:hint="eastAsia"/>
        </w:rPr>
        <w:t>определять</w:t>
      </w:r>
      <w:r>
        <w:t xml:space="preserve"> </w:t>
      </w:r>
      <w:r>
        <w:rPr>
          <w:rFonts w:hint="eastAsia"/>
        </w:rPr>
        <w:t>трехмерное</w:t>
      </w:r>
      <w:r>
        <w:t xml:space="preserve"> </w:t>
      </w:r>
      <w:r>
        <w:rPr>
          <w:rFonts w:hint="eastAsia"/>
        </w:rPr>
        <w:t>положение</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линейных</w:t>
      </w:r>
      <w:r>
        <w:t xml:space="preserve"> </w:t>
      </w:r>
      <w:r>
        <w:rPr>
          <w:rFonts w:hint="eastAsia"/>
        </w:rPr>
        <w:t>параметров</w:t>
      </w:r>
      <w:r>
        <w:t xml:space="preserve"> </w:t>
      </w:r>
      <w:r>
        <w:rPr>
          <w:rFonts w:hint="eastAsia"/>
        </w:rPr>
        <w:t>буксовых</w:t>
      </w:r>
      <w:r>
        <w:t xml:space="preserve"> </w:t>
      </w:r>
      <w:r>
        <w:rPr>
          <w:rFonts w:hint="eastAsia"/>
        </w:rPr>
        <w:t>поводков</w:t>
      </w:r>
      <w:r>
        <w:t xml:space="preserve">. </w:t>
      </w:r>
      <w:r>
        <w:rPr>
          <w:rFonts w:hint="eastAsia"/>
        </w:rPr>
        <w:t>Экспериментально</w:t>
      </w:r>
      <w:r>
        <w:t xml:space="preserve"> </w:t>
      </w:r>
      <w:r>
        <w:rPr>
          <w:rFonts w:hint="eastAsia"/>
        </w:rPr>
        <w:t>подтвер</w:t>
      </w:r>
      <w:r>
        <w:rPr>
          <w:rFonts w:hint="eastAsia"/>
        </w:rPr>
        <w:t>¬</w:t>
      </w:r>
      <w:r>
        <w:rPr>
          <w:rFonts w:hint="eastAsia"/>
        </w:rPr>
        <w:t>ждается</w:t>
      </w:r>
      <w:r>
        <w:t xml:space="preserve">, </w:t>
      </w:r>
      <w:r>
        <w:rPr>
          <w:rFonts w:hint="eastAsia"/>
        </w:rPr>
        <w:t>что</w:t>
      </w:r>
      <w:r>
        <w:t xml:space="preserve"> </w:t>
      </w:r>
      <w:r>
        <w:rPr>
          <w:rFonts w:hint="eastAsia"/>
        </w:rPr>
        <w:t>при</w:t>
      </w:r>
      <w:r>
        <w:t xml:space="preserve"> </w:t>
      </w:r>
      <w:r>
        <w:rPr>
          <w:rFonts w:hint="eastAsia"/>
        </w:rPr>
        <w:t>увеличении</w:t>
      </w:r>
      <w:r>
        <w:t xml:space="preserve"> </w:t>
      </w:r>
      <w:r>
        <w:rPr>
          <w:rFonts w:hint="eastAsia"/>
        </w:rPr>
        <w:t>перекоса</w:t>
      </w:r>
      <w:r>
        <w:t xml:space="preserve"> </w:t>
      </w:r>
      <w:r>
        <w:rPr>
          <w:rFonts w:hint="eastAsia"/>
        </w:rPr>
        <w:t>оси</w:t>
      </w:r>
      <w:r>
        <w:t xml:space="preserve"> </w:t>
      </w:r>
      <w:r>
        <w:rPr>
          <w:rFonts w:hint="eastAsia"/>
        </w:rPr>
        <w:t>колесной</w:t>
      </w:r>
      <w:r>
        <w:t xml:space="preserve"> </w:t>
      </w:r>
      <w:r>
        <w:rPr>
          <w:rFonts w:hint="eastAsia"/>
        </w:rPr>
        <w:t>пары</w:t>
      </w:r>
      <w:r>
        <w:t xml:space="preserve"> </w:t>
      </w:r>
      <w:r>
        <w:rPr>
          <w:rFonts w:hint="eastAsia"/>
        </w:rPr>
        <w:t>с</w:t>
      </w:r>
      <w:r>
        <w:t xml:space="preserve"> 2 </w:t>
      </w:r>
      <w:r>
        <w:rPr>
          <w:rFonts w:hint="eastAsia"/>
        </w:rPr>
        <w:t>до</w:t>
      </w:r>
      <w:r>
        <w:t xml:space="preserve"> 6 </w:t>
      </w:r>
      <w:r>
        <w:rPr>
          <w:rFonts w:hint="eastAsia"/>
        </w:rPr>
        <w:t>мм</w:t>
      </w:r>
      <w:r>
        <w:t xml:space="preserve"> </w:t>
      </w:r>
      <w:r>
        <w:rPr>
          <w:rFonts w:hint="eastAsia"/>
        </w:rPr>
        <w:t>ин</w:t>
      </w:r>
      <w:r>
        <w:rPr>
          <w:rFonts w:hint="eastAsia"/>
        </w:rPr>
        <w:t>¬</w:t>
      </w:r>
      <w:r>
        <w:rPr>
          <w:rFonts w:hint="eastAsia"/>
        </w:rPr>
        <w:t>тенсивность</w:t>
      </w:r>
      <w:r>
        <w:t xml:space="preserve"> </w:t>
      </w:r>
      <w:r>
        <w:rPr>
          <w:rFonts w:hint="eastAsia"/>
        </w:rPr>
        <w:t>изнашивания</w:t>
      </w:r>
      <w:r>
        <w:t xml:space="preserve"> </w:t>
      </w:r>
      <w:r>
        <w:rPr>
          <w:rFonts w:hint="eastAsia"/>
        </w:rPr>
        <w:t>гребней</w:t>
      </w:r>
      <w:r>
        <w:t xml:space="preserve"> </w:t>
      </w:r>
      <w:r>
        <w:rPr>
          <w:rFonts w:hint="eastAsia"/>
        </w:rPr>
        <w:t>увеличивается</w:t>
      </w:r>
      <w:r>
        <w:t xml:space="preserve"> </w:t>
      </w:r>
      <w:r>
        <w:rPr>
          <w:rFonts w:hint="eastAsia"/>
        </w:rPr>
        <w:t>в</w:t>
      </w:r>
      <w:r>
        <w:t xml:space="preserve"> 5</w:t>
      </w:r>
      <w:r>
        <w:rPr>
          <w:rFonts w:hint="eastAsia"/>
        </w:rPr>
        <w:t>–</w:t>
      </w:r>
      <w:r>
        <w:t xml:space="preserve">6 </w:t>
      </w:r>
      <w:r>
        <w:rPr>
          <w:rFonts w:hint="eastAsia"/>
        </w:rPr>
        <w:t>раз</w:t>
      </w:r>
      <w:r>
        <w:t xml:space="preserve">. </w:t>
      </w:r>
      <w:r>
        <w:rPr>
          <w:rFonts w:hint="eastAsia"/>
        </w:rPr>
        <w:t>Модель</w:t>
      </w:r>
      <w:r>
        <w:t xml:space="preserve"> </w:t>
      </w:r>
      <w:r>
        <w:rPr>
          <w:rFonts w:hint="eastAsia"/>
        </w:rPr>
        <w:t>до</w:t>
      </w:r>
      <w:r>
        <w:rPr>
          <w:rFonts w:hint="eastAsia"/>
        </w:rPr>
        <w:t>¬</w:t>
      </w:r>
      <w:r>
        <w:rPr>
          <w:rFonts w:hint="eastAsia"/>
        </w:rPr>
        <w:t>полнена</w:t>
      </w:r>
      <w:r>
        <w:t xml:space="preserve"> </w:t>
      </w:r>
      <w:r>
        <w:rPr>
          <w:rFonts w:hint="eastAsia"/>
        </w:rPr>
        <w:t>фундаментальными</w:t>
      </w:r>
      <w:r>
        <w:t xml:space="preserve"> </w:t>
      </w:r>
      <w:r>
        <w:rPr>
          <w:rFonts w:hint="eastAsia"/>
        </w:rPr>
        <w:t>положениями</w:t>
      </w:r>
      <w:r>
        <w:t xml:space="preserve"> </w:t>
      </w:r>
      <w:r>
        <w:rPr>
          <w:rFonts w:hint="eastAsia"/>
        </w:rPr>
        <w:t>кинематики</w:t>
      </w:r>
      <w:r>
        <w:t xml:space="preserve"> </w:t>
      </w:r>
      <w:r>
        <w:rPr>
          <w:rFonts w:hint="eastAsia"/>
        </w:rPr>
        <w:t>движения</w:t>
      </w:r>
      <w:r>
        <w:t xml:space="preserve"> </w:t>
      </w:r>
      <w:r>
        <w:rPr>
          <w:rFonts w:hint="eastAsia"/>
        </w:rPr>
        <w:t>колесной</w:t>
      </w:r>
      <w:r>
        <w:t xml:space="preserve"> </w:t>
      </w:r>
      <w:r>
        <w:rPr>
          <w:rFonts w:hint="eastAsia"/>
        </w:rPr>
        <w:t>пары</w:t>
      </w:r>
      <w:r>
        <w:t xml:space="preserve">, </w:t>
      </w:r>
      <w:r>
        <w:rPr>
          <w:rFonts w:hint="eastAsia"/>
        </w:rPr>
        <w:t>позволяющая</w:t>
      </w:r>
      <w:r>
        <w:t xml:space="preserve"> </w:t>
      </w:r>
      <w:r>
        <w:rPr>
          <w:rFonts w:hint="eastAsia"/>
        </w:rPr>
        <w:t>оценивать</w:t>
      </w:r>
      <w:r>
        <w:t xml:space="preserve"> </w:t>
      </w:r>
      <w:r>
        <w:rPr>
          <w:rFonts w:hint="eastAsia"/>
        </w:rPr>
        <w:t>значение</w:t>
      </w:r>
      <w:r>
        <w:t xml:space="preserve"> </w:t>
      </w:r>
      <w:r>
        <w:rPr>
          <w:rFonts w:hint="eastAsia"/>
        </w:rPr>
        <w:t>скорости</w:t>
      </w:r>
      <w:r>
        <w:t xml:space="preserve"> </w:t>
      </w:r>
      <w:r>
        <w:rPr>
          <w:rFonts w:hint="eastAsia"/>
        </w:rPr>
        <w:t>взаимодействия</w:t>
      </w:r>
      <w:r>
        <w:t xml:space="preserve"> </w:t>
      </w:r>
      <w:r>
        <w:rPr>
          <w:rFonts w:hint="eastAsia"/>
        </w:rPr>
        <w:t>гребня</w:t>
      </w:r>
      <w:r>
        <w:t xml:space="preserve"> </w:t>
      </w:r>
      <w:r>
        <w:rPr>
          <w:rFonts w:hint="eastAsia"/>
        </w:rPr>
        <w:t>с</w:t>
      </w:r>
      <w:r>
        <w:t xml:space="preserve"> </w:t>
      </w:r>
      <w:r>
        <w:rPr>
          <w:rFonts w:hint="eastAsia"/>
        </w:rPr>
        <w:t>боковой</w:t>
      </w:r>
      <w:r>
        <w:t xml:space="preserve"> </w:t>
      </w:r>
      <w:r>
        <w:rPr>
          <w:rFonts w:hint="eastAsia"/>
        </w:rPr>
        <w:t>поверхностью</w:t>
      </w:r>
      <w:r>
        <w:t xml:space="preserve"> </w:t>
      </w:r>
      <w:r>
        <w:rPr>
          <w:rFonts w:hint="eastAsia"/>
        </w:rPr>
        <w:t>головки</w:t>
      </w:r>
      <w:r>
        <w:t xml:space="preserve"> </w:t>
      </w:r>
      <w:r>
        <w:rPr>
          <w:rFonts w:hint="eastAsia"/>
        </w:rPr>
        <w:t>рельса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поступательной</w:t>
      </w:r>
      <w:r>
        <w:t xml:space="preserve"> </w:t>
      </w:r>
      <w:r>
        <w:rPr>
          <w:rFonts w:hint="eastAsia"/>
        </w:rPr>
        <w:t>скорости</w:t>
      </w:r>
      <w:r>
        <w:t xml:space="preserve"> </w:t>
      </w:r>
      <w:r>
        <w:rPr>
          <w:rFonts w:hint="eastAsia"/>
        </w:rPr>
        <w:t>локомотива</w:t>
      </w:r>
      <w:r>
        <w:t xml:space="preserve"> </w:t>
      </w:r>
      <w:r>
        <w:rPr>
          <w:rFonts w:hint="eastAsia"/>
        </w:rPr>
        <w:t>и</w:t>
      </w:r>
      <w:r>
        <w:t xml:space="preserve"> </w:t>
      </w:r>
      <w:r>
        <w:rPr>
          <w:rFonts w:hint="eastAsia"/>
        </w:rPr>
        <w:t>диаметров</w:t>
      </w:r>
      <w:r>
        <w:t xml:space="preserve"> </w:t>
      </w:r>
      <w:r>
        <w:rPr>
          <w:rFonts w:hint="eastAsia"/>
        </w:rPr>
        <w:t>его</w:t>
      </w:r>
      <w:r>
        <w:t xml:space="preserve"> </w:t>
      </w:r>
      <w:r>
        <w:rPr>
          <w:rFonts w:hint="eastAsia"/>
        </w:rPr>
        <w:t>колес</w:t>
      </w:r>
      <w:r>
        <w:t xml:space="preserve">. </w:t>
      </w:r>
      <w:r>
        <w:rPr>
          <w:rFonts w:hint="eastAsia"/>
        </w:rPr>
        <w:t>Получена</w:t>
      </w:r>
      <w:r>
        <w:t xml:space="preserve"> </w:t>
      </w:r>
      <w:r>
        <w:rPr>
          <w:rFonts w:hint="eastAsia"/>
        </w:rPr>
        <w:t>возможность</w:t>
      </w:r>
      <w:r>
        <w:t xml:space="preserve"> </w:t>
      </w:r>
      <w:r>
        <w:rPr>
          <w:rFonts w:hint="eastAsia"/>
        </w:rPr>
        <w:t>ком</w:t>
      </w:r>
      <w:r>
        <w:t>-</w:t>
      </w:r>
      <w:r>
        <w:rPr>
          <w:rFonts w:hint="eastAsia"/>
        </w:rPr>
        <w:t>пьютерной</w:t>
      </w:r>
      <w:r>
        <w:t xml:space="preserve"> </w:t>
      </w:r>
      <w:r>
        <w:rPr>
          <w:rFonts w:hint="eastAsia"/>
        </w:rPr>
        <w:t>визуализации</w:t>
      </w:r>
      <w:r>
        <w:t xml:space="preserve"> </w:t>
      </w:r>
      <w:r>
        <w:rPr>
          <w:rFonts w:hint="eastAsia"/>
        </w:rPr>
        <w:t>процесса</w:t>
      </w:r>
      <w:r>
        <w:t xml:space="preserve"> </w:t>
      </w:r>
      <w:r>
        <w:rPr>
          <w:rFonts w:hint="eastAsia"/>
        </w:rPr>
        <w:t>взаимодействия</w:t>
      </w:r>
      <w:r>
        <w:t xml:space="preserve"> </w:t>
      </w:r>
      <w:r>
        <w:rPr>
          <w:rFonts w:hint="eastAsia"/>
        </w:rPr>
        <w:t>гребней</w:t>
      </w:r>
      <w:r>
        <w:t xml:space="preserve"> (</w:t>
      </w:r>
      <w:r>
        <w:rPr>
          <w:rFonts w:hint="eastAsia"/>
        </w:rPr>
        <w:t>набегающего</w:t>
      </w:r>
      <w:r>
        <w:t xml:space="preserve">, </w:t>
      </w:r>
      <w:r>
        <w:rPr>
          <w:rFonts w:hint="eastAsia"/>
        </w:rPr>
        <w:t>выбегающего</w:t>
      </w:r>
      <w:r>
        <w:t xml:space="preserve">) </w:t>
      </w:r>
      <w:r>
        <w:rPr>
          <w:rFonts w:hint="eastAsia"/>
        </w:rPr>
        <w:t>и</w:t>
      </w:r>
      <w:r>
        <w:t xml:space="preserve"> </w:t>
      </w:r>
      <w:r>
        <w:rPr>
          <w:rFonts w:hint="eastAsia"/>
        </w:rPr>
        <w:t>боковых</w:t>
      </w:r>
      <w:r>
        <w:t xml:space="preserve"> </w:t>
      </w:r>
      <w:r>
        <w:rPr>
          <w:rFonts w:hint="eastAsia"/>
        </w:rPr>
        <w:t>поверхностей</w:t>
      </w:r>
      <w:r>
        <w:t xml:space="preserve"> </w:t>
      </w:r>
      <w:r>
        <w:rPr>
          <w:rFonts w:hint="eastAsia"/>
        </w:rPr>
        <w:t>головок</w:t>
      </w:r>
      <w:r>
        <w:t xml:space="preserve"> </w:t>
      </w:r>
      <w:r>
        <w:rPr>
          <w:rFonts w:hint="eastAsia"/>
        </w:rPr>
        <w:t>рельсовой</w:t>
      </w:r>
      <w:r>
        <w:t xml:space="preserve"> </w:t>
      </w:r>
      <w:r>
        <w:rPr>
          <w:rFonts w:hint="eastAsia"/>
        </w:rPr>
        <w:t>колеи</w:t>
      </w:r>
      <w:r>
        <w:t xml:space="preserve">, </w:t>
      </w:r>
      <w:r>
        <w:rPr>
          <w:rFonts w:hint="eastAsia"/>
        </w:rPr>
        <w:t>в</w:t>
      </w:r>
      <w:r>
        <w:t xml:space="preserve"> </w:t>
      </w:r>
      <w:r>
        <w:rPr>
          <w:rFonts w:hint="eastAsia"/>
        </w:rPr>
        <w:t>графи</w:t>
      </w:r>
      <w:r>
        <w:rPr>
          <w:rFonts w:hint="eastAsia"/>
        </w:rPr>
        <w:t>¬</w:t>
      </w:r>
      <w:r>
        <w:rPr>
          <w:rFonts w:hint="eastAsia"/>
        </w:rPr>
        <w:t>ческом</w:t>
      </w:r>
      <w:r>
        <w:t xml:space="preserve"> </w:t>
      </w:r>
      <w:r>
        <w:rPr>
          <w:rFonts w:hint="eastAsia"/>
        </w:rPr>
        <w:t>и</w:t>
      </w:r>
      <w:r>
        <w:t xml:space="preserve"> </w:t>
      </w:r>
      <w:r>
        <w:rPr>
          <w:rFonts w:hint="eastAsia"/>
        </w:rPr>
        <w:t>параметрическом</w:t>
      </w:r>
      <w:r>
        <w:t xml:space="preserve"> </w:t>
      </w:r>
      <w:r>
        <w:rPr>
          <w:rFonts w:hint="eastAsia"/>
        </w:rPr>
        <w:t>представлении</w:t>
      </w:r>
      <w:r>
        <w:t xml:space="preserve">, </w:t>
      </w:r>
      <w:r>
        <w:rPr>
          <w:rFonts w:hint="eastAsia"/>
        </w:rPr>
        <w:t>с</w:t>
      </w:r>
      <w:r>
        <w:t xml:space="preserve"> </w:t>
      </w:r>
      <w:r>
        <w:rPr>
          <w:rFonts w:hint="eastAsia"/>
        </w:rPr>
        <w:t>учетом</w:t>
      </w:r>
      <w:r>
        <w:t xml:space="preserve"> </w:t>
      </w:r>
      <w:r>
        <w:rPr>
          <w:rFonts w:hint="eastAsia"/>
        </w:rPr>
        <w:t>перекоса</w:t>
      </w:r>
      <w:r>
        <w:t xml:space="preserve"> </w:t>
      </w:r>
      <w:r>
        <w:rPr>
          <w:rFonts w:hint="eastAsia"/>
        </w:rPr>
        <w:t>колесной</w:t>
      </w:r>
      <w:r>
        <w:t xml:space="preserve"> </w:t>
      </w:r>
      <w:r>
        <w:rPr>
          <w:rFonts w:hint="eastAsia"/>
        </w:rPr>
        <w:t>па</w:t>
      </w:r>
      <w:r>
        <w:rPr>
          <w:rFonts w:hint="eastAsia"/>
        </w:rPr>
        <w:t>¬</w:t>
      </w:r>
      <w:r>
        <w:rPr>
          <w:rFonts w:hint="eastAsia"/>
        </w:rPr>
        <w:t>ры</w:t>
      </w:r>
      <w:r>
        <w:t>.</w:t>
      </w:r>
    </w:p>
    <w:p w14:paraId="1064AC21" w14:textId="77777777" w:rsidR="009D3A6C" w:rsidRDefault="009D3A6C" w:rsidP="009D3A6C">
      <w:r>
        <w:t>4.</w:t>
      </w:r>
      <w:r>
        <w:tab/>
      </w:r>
      <w:r>
        <w:rPr>
          <w:rFonts w:hint="eastAsia"/>
        </w:rPr>
        <w:t>Получил</w:t>
      </w:r>
      <w:r>
        <w:t xml:space="preserve"> </w:t>
      </w:r>
      <w:r>
        <w:rPr>
          <w:rFonts w:hint="eastAsia"/>
        </w:rPr>
        <w:t>развитие</w:t>
      </w:r>
      <w:r>
        <w:t xml:space="preserve"> </w:t>
      </w:r>
      <w:r>
        <w:rPr>
          <w:rFonts w:hint="eastAsia"/>
        </w:rPr>
        <w:t>метод</w:t>
      </w:r>
      <w:r>
        <w:t xml:space="preserve"> </w:t>
      </w:r>
      <w:r>
        <w:rPr>
          <w:rFonts w:hint="eastAsia"/>
        </w:rPr>
        <w:t>оптимального</w:t>
      </w:r>
      <w:r>
        <w:t xml:space="preserve"> </w:t>
      </w:r>
      <w:r>
        <w:rPr>
          <w:rFonts w:hint="eastAsia"/>
        </w:rPr>
        <w:t>расчета</w:t>
      </w:r>
      <w:r>
        <w:t xml:space="preserve"> </w:t>
      </w:r>
      <w:r>
        <w:rPr>
          <w:rFonts w:hint="eastAsia"/>
        </w:rPr>
        <w:t>параметров</w:t>
      </w:r>
      <w:r>
        <w:t xml:space="preserve"> </w:t>
      </w:r>
      <w:r>
        <w:rPr>
          <w:rFonts w:hint="eastAsia"/>
        </w:rPr>
        <w:t>шар</w:t>
      </w:r>
      <w:r>
        <w:t>-</w:t>
      </w:r>
      <w:r>
        <w:rPr>
          <w:rFonts w:hint="eastAsia"/>
        </w:rPr>
        <w:t>ниров</w:t>
      </w:r>
      <w:r>
        <w:t xml:space="preserve"> </w:t>
      </w:r>
      <w:r>
        <w:rPr>
          <w:rFonts w:hint="eastAsia"/>
        </w:rPr>
        <w:t>буксового</w:t>
      </w:r>
      <w:r>
        <w:t xml:space="preserve"> </w:t>
      </w:r>
      <w:r>
        <w:rPr>
          <w:rFonts w:hint="eastAsia"/>
        </w:rPr>
        <w:t>поводка</w:t>
      </w:r>
      <w:r>
        <w:t xml:space="preserve"> </w:t>
      </w:r>
      <w:r>
        <w:rPr>
          <w:rFonts w:hint="eastAsia"/>
        </w:rPr>
        <w:t>из</w:t>
      </w:r>
      <w:r>
        <w:t xml:space="preserve"> </w:t>
      </w:r>
      <w:r>
        <w:rPr>
          <w:rFonts w:hint="eastAsia"/>
        </w:rPr>
        <w:t>композиционного</w:t>
      </w:r>
      <w:r>
        <w:t xml:space="preserve"> </w:t>
      </w:r>
      <w:r>
        <w:rPr>
          <w:rFonts w:hint="eastAsia"/>
        </w:rPr>
        <w:t>материала</w:t>
      </w:r>
      <w:r>
        <w:t xml:space="preserve">. </w:t>
      </w:r>
      <w:r>
        <w:rPr>
          <w:rFonts w:hint="eastAsia"/>
        </w:rPr>
        <w:t>Модель</w:t>
      </w:r>
      <w:r>
        <w:t xml:space="preserve"> </w:t>
      </w:r>
      <w:r>
        <w:rPr>
          <w:rFonts w:hint="eastAsia"/>
        </w:rPr>
        <w:t>буксово</w:t>
      </w:r>
      <w:r>
        <w:rPr>
          <w:rFonts w:hint="eastAsia"/>
        </w:rPr>
        <w:t>¬</w:t>
      </w:r>
      <w:r>
        <w:rPr>
          <w:rFonts w:hint="eastAsia"/>
        </w:rPr>
        <w:t>го</w:t>
      </w:r>
      <w:r>
        <w:t xml:space="preserve"> </w:t>
      </w:r>
      <w:r>
        <w:rPr>
          <w:rFonts w:hint="eastAsia"/>
        </w:rPr>
        <w:t>поводка</w:t>
      </w:r>
      <w:r>
        <w:t xml:space="preserve"> </w:t>
      </w:r>
      <w:r>
        <w:rPr>
          <w:rFonts w:hint="eastAsia"/>
        </w:rPr>
        <w:t>построена</w:t>
      </w:r>
      <w:r>
        <w:t xml:space="preserve"> </w:t>
      </w:r>
      <w:r>
        <w:rPr>
          <w:rFonts w:hint="eastAsia"/>
        </w:rPr>
        <w:t>с</w:t>
      </w:r>
      <w:r>
        <w:t xml:space="preserve"> </w:t>
      </w:r>
      <w:r>
        <w:rPr>
          <w:rFonts w:hint="eastAsia"/>
        </w:rPr>
        <w:t>помощью</w:t>
      </w:r>
      <w:r>
        <w:t xml:space="preserve"> </w:t>
      </w:r>
      <w:r>
        <w:rPr>
          <w:rFonts w:hint="eastAsia"/>
        </w:rPr>
        <w:t>программы</w:t>
      </w:r>
      <w:r>
        <w:t xml:space="preserve"> </w:t>
      </w:r>
      <w:r>
        <w:rPr>
          <w:rFonts w:hint="eastAsia"/>
        </w:rPr>
        <w:t>«</w:t>
      </w:r>
      <w:r>
        <w:t>Ansys 14.5. Workbench</w:t>
      </w:r>
      <w:r>
        <w:rPr>
          <w:rFonts w:hint="eastAsia"/>
        </w:rPr>
        <w:t>»</w:t>
      </w:r>
      <w:r>
        <w:t xml:space="preserve"> (</w:t>
      </w:r>
      <w:r>
        <w:rPr>
          <w:rFonts w:hint="eastAsia"/>
        </w:rPr>
        <w:t>элементов</w:t>
      </w:r>
      <w:r>
        <w:t xml:space="preserve"> </w:t>
      </w:r>
      <w:r>
        <w:rPr>
          <w:rFonts w:hint="eastAsia"/>
        </w:rPr>
        <w:t>анализа</w:t>
      </w:r>
      <w:r>
        <w:t xml:space="preserve"> </w:t>
      </w:r>
      <w:r>
        <w:rPr>
          <w:rFonts w:hint="eastAsia"/>
        </w:rPr>
        <w:t>«</w:t>
      </w:r>
      <w:r>
        <w:t>Static Structural</w:t>
      </w:r>
      <w:r>
        <w:rPr>
          <w:rFonts w:hint="eastAsia"/>
        </w:rPr>
        <w:t>»</w:t>
      </w:r>
      <w:r>
        <w:t xml:space="preserve"> </w:t>
      </w:r>
      <w:r>
        <w:rPr>
          <w:rFonts w:hint="eastAsia"/>
        </w:rPr>
        <w:t>и</w:t>
      </w:r>
      <w:r>
        <w:t xml:space="preserve"> </w:t>
      </w:r>
      <w:r>
        <w:rPr>
          <w:rFonts w:hint="eastAsia"/>
        </w:rPr>
        <w:t>«</w:t>
      </w:r>
      <w:r>
        <w:t>Explicit Dynamics</w:t>
      </w:r>
      <w:r>
        <w:rPr>
          <w:rFonts w:hint="eastAsia"/>
        </w:rPr>
        <w:t>»</w:t>
      </w:r>
      <w:r>
        <w:t xml:space="preserve">), </w:t>
      </w:r>
      <w:r>
        <w:rPr>
          <w:rFonts w:hint="eastAsia"/>
        </w:rPr>
        <w:t>что</w:t>
      </w:r>
      <w:r>
        <w:t xml:space="preserve"> </w:t>
      </w:r>
      <w:r>
        <w:rPr>
          <w:rFonts w:hint="eastAsia"/>
        </w:rPr>
        <w:t>позволяет</w:t>
      </w:r>
      <w:r>
        <w:t xml:space="preserve"> </w:t>
      </w:r>
      <w:r>
        <w:rPr>
          <w:rFonts w:hint="eastAsia"/>
        </w:rPr>
        <w:t>выполнять</w:t>
      </w:r>
      <w:r>
        <w:t xml:space="preserve"> </w:t>
      </w:r>
      <w:r>
        <w:rPr>
          <w:rFonts w:hint="eastAsia"/>
        </w:rPr>
        <w:t>многовариантные</w:t>
      </w:r>
      <w:r>
        <w:t xml:space="preserve"> </w:t>
      </w:r>
      <w:r>
        <w:rPr>
          <w:rFonts w:hint="eastAsia"/>
        </w:rPr>
        <w:t>расчеты</w:t>
      </w:r>
      <w:r>
        <w:t xml:space="preserve"> </w:t>
      </w:r>
      <w:r>
        <w:rPr>
          <w:rFonts w:hint="eastAsia"/>
        </w:rPr>
        <w:t>с</w:t>
      </w:r>
      <w:r>
        <w:t xml:space="preserve"> </w:t>
      </w:r>
      <w:r>
        <w:rPr>
          <w:rFonts w:hint="eastAsia"/>
        </w:rPr>
        <w:t>учетом</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конструкционного</w:t>
      </w:r>
      <w:r>
        <w:t xml:space="preserve"> </w:t>
      </w:r>
      <w:r>
        <w:rPr>
          <w:rFonts w:hint="eastAsia"/>
        </w:rPr>
        <w:t>материала</w:t>
      </w:r>
      <w:r>
        <w:t xml:space="preserve"> (</w:t>
      </w:r>
      <w:r>
        <w:rPr>
          <w:rFonts w:hint="eastAsia"/>
        </w:rPr>
        <w:t>износостойкость</w:t>
      </w:r>
      <w:r>
        <w:t xml:space="preserve"> </w:t>
      </w:r>
      <w:r>
        <w:rPr>
          <w:rFonts w:hint="eastAsia"/>
        </w:rPr>
        <w:t>и</w:t>
      </w:r>
      <w:r>
        <w:t xml:space="preserve"> </w:t>
      </w:r>
      <w:r>
        <w:rPr>
          <w:rFonts w:hint="eastAsia"/>
        </w:rPr>
        <w:t>прочность</w:t>
      </w:r>
      <w:r>
        <w:t xml:space="preserve">), </w:t>
      </w:r>
      <w:r>
        <w:rPr>
          <w:rFonts w:hint="eastAsia"/>
        </w:rPr>
        <w:t>ис</w:t>
      </w:r>
      <w:r>
        <w:rPr>
          <w:rFonts w:hint="eastAsia"/>
        </w:rPr>
        <w:t>¬</w:t>
      </w:r>
      <w:r>
        <w:rPr>
          <w:rFonts w:hint="eastAsia"/>
        </w:rPr>
        <w:t>пользуя</w:t>
      </w:r>
      <w:r>
        <w:t xml:space="preserve"> </w:t>
      </w:r>
      <w:r>
        <w:rPr>
          <w:rFonts w:hint="eastAsia"/>
        </w:rPr>
        <w:t>теорию</w:t>
      </w:r>
      <w:r>
        <w:t xml:space="preserve"> </w:t>
      </w:r>
      <w:r>
        <w:rPr>
          <w:rFonts w:hint="eastAsia"/>
        </w:rPr>
        <w:t>краевых</w:t>
      </w:r>
      <w:r>
        <w:t xml:space="preserve"> </w:t>
      </w:r>
      <w:r>
        <w:rPr>
          <w:rFonts w:hint="eastAsia"/>
        </w:rPr>
        <w:t>задач</w:t>
      </w:r>
      <w:r>
        <w:t xml:space="preserve"> </w:t>
      </w:r>
      <w:r>
        <w:rPr>
          <w:rFonts w:hint="eastAsia"/>
        </w:rPr>
        <w:t>вязкоупругости</w:t>
      </w:r>
      <w:r>
        <w:t xml:space="preserve"> </w:t>
      </w:r>
      <w:r>
        <w:rPr>
          <w:rFonts w:hint="eastAsia"/>
        </w:rPr>
        <w:t>в</w:t>
      </w:r>
      <w:r>
        <w:t xml:space="preserve"> </w:t>
      </w:r>
      <w:r>
        <w:rPr>
          <w:rFonts w:hint="eastAsia"/>
        </w:rPr>
        <w:t>напряжениях</w:t>
      </w:r>
      <w:r>
        <w:t xml:space="preserve"> </w:t>
      </w:r>
      <w:r>
        <w:rPr>
          <w:rFonts w:hint="eastAsia"/>
        </w:rPr>
        <w:t>и</w:t>
      </w:r>
      <w:r>
        <w:t xml:space="preserve"> </w:t>
      </w:r>
      <w:r>
        <w:rPr>
          <w:rFonts w:hint="eastAsia"/>
        </w:rPr>
        <w:t>деформа</w:t>
      </w:r>
      <w:r>
        <w:rPr>
          <w:rFonts w:hint="eastAsia"/>
        </w:rPr>
        <w:t>¬</w:t>
      </w:r>
      <w:r>
        <w:rPr>
          <w:rFonts w:hint="eastAsia"/>
        </w:rPr>
        <w:t>циях</w:t>
      </w:r>
      <w:r>
        <w:t>.</w:t>
      </w:r>
    </w:p>
    <w:p w14:paraId="012C2D75" w14:textId="77777777" w:rsidR="009D3A6C" w:rsidRDefault="009D3A6C" w:rsidP="009D3A6C">
      <w:r>
        <w:t>5.</w:t>
      </w:r>
      <w:r>
        <w:tab/>
      </w:r>
      <w:r>
        <w:rPr>
          <w:rFonts w:hint="eastAsia"/>
        </w:rPr>
        <w:t>Поездные</w:t>
      </w:r>
      <w:r>
        <w:t xml:space="preserve"> </w:t>
      </w:r>
      <w:r>
        <w:rPr>
          <w:rFonts w:hint="eastAsia"/>
        </w:rPr>
        <w:t>испытания</w:t>
      </w:r>
      <w:r>
        <w:t xml:space="preserve"> </w:t>
      </w:r>
      <w:r>
        <w:rPr>
          <w:rFonts w:hint="eastAsia"/>
        </w:rPr>
        <w:t>резино</w:t>
      </w:r>
      <w:r>
        <w:t>-</w:t>
      </w:r>
      <w:r>
        <w:rPr>
          <w:rFonts w:hint="eastAsia"/>
        </w:rPr>
        <w:t>металлических</w:t>
      </w:r>
      <w:r>
        <w:t xml:space="preserve"> </w:t>
      </w:r>
      <w:r>
        <w:rPr>
          <w:rFonts w:hint="eastAsia"/>
        </w:rPr>
        <w:t>шарниров</w:t>
      </w:r>
      <w:r>
        <w:t xml:space="preserve"> </w:t>
      </w:r>
      <w:r>
        <w:rPr>
          <w:rFonts w:hint="eastAsia"/>
        </w:rPr>
        <w:t>буксовых</w:t>
      </w:r>
      <w:r>
        <w:t xml:space="preserve"> </w:t>
      </w:r>
      <w:r>
        <w:rPr>
          <w:rFonts w:hint="eastAsia"/>
        </w:rPr>
        <w:t>поводков</w:t>
      </w:r>
      <w:r>
        <w:t xml:space="preserve"> </w:t>
      </w:r>
      <w:r>
        <w:rPr>
          <w:rFonts w:hint="eastAsia"/>
        </w:rPr>
        <w:t>показали</w:t>
      </w:r>
      <w:r>
        <w:t xml:space="preserve">, </w:t>
      </w:r>
      <w:r>
        <w:rPr>
          <w:rFonts w:hint="eastAsia"/>
        </w:rPr>
        <w:t>что</w:t>
      </w:r>
      <w:r>
        <w:t xml:space="preserve"> </w:t>
      </w:r>
      <w:r>
        <w:rPr>
          <w:rFonts w:hint="eastAsia"/>
        </w:rPr>
        <w:t>значения</w:t>
      </w:r>
      <w:r>
        <w:t xml:space="preserve"> </w:t>
      </w:r>
      <w:r>
        <w:rPr>
          <w:rFonts w:hint="eastAsia"/>
        </w:rPr>
        <w:t>изменения</w:t>
      </w:r>
      <w:r>
        <w:t xml:space="preserve"> </w:t>
      </w:r>
      <w:r>
        <w:rPr>
          <w:rFonts w:hint="eastAsia"/>
        </w:rPr>
        <w:t>длины</w:t>
      </w:r>
      <w:r>
        <w:t xml:space="preserve"> </w:t>
      </w:r>
      <w:r>
        <w:rPr>
          <w:rFonts w:hint="eastAsia"/>
        </w:rPr>
        <w:t>буксовых</w:t>
      </w:r>
      <w:r>
        <w:t xml:space="preserve"> </w:t>
      </w:r>
      <w:r>
        <w:rPr>
          <w:rFonts w:hint="eastAsia"/>
        </w:rPr>
        <w:t>поводков</w:t>
      </w:r>
      <w:r>
        <w:t xml:space="preserve"> </w:t>
      </w:r>
      <w:r>
        <w:rPr>
          <w:rFonts w:hint="eastAsia"/>
        </w:rPr>
        <w:t>превышают</w:t>
      </w:r>
      <w:r>
        <w:t xml:space="preserve"> </w:t>
      </w:r>
      <w:r>
        <w:rPr>
          <w:rFonts w:hint="eastAsia"/>
        </w:rPr>
        <w:t>альбомные</w:t>
      </w:r>
      <w:r>
        <w:t xml:space="preserve"> </w:t>
      </w:r>
      <w:r>
        <w:rPr>
          <w:rFonts w:hint="eastAsia"/>
        </w:rPr>
        <w:t>допуски</w:t>
      </w:r>
      <w:r>
        <w:t xml:space="preserve"> </w:t>
      </w:r>
      <w:r>
        <w:rPr>
          <w:rFonts w:hint="eastAsia"/>
        </w:rPr>
        <w:t>в</w:t>
      </w:r>
      <w:r>
        <w:t xml:space="preserve"> 40,6 </w:t>
      </w:r>
      <w:r>
        <w:rPr>
          <w:rFonts w:hint="eastAsia"/>
        </w:rPr>
        <w:t>раз</w:t>
      </w:r>
      <w:r>
        <w:t xml:space="preserve"> (</w:t>
      </w:r>
      <w:r>
        <w:rPr>
          <w:rFonts w:hint="eastAsia"/>
        </w:rPr>
        <w:t>от</w:t>
      </w:r>
      <w:r>
        <w:t xml:space="preserve"> 2 </w:t>
      </w:r>
      <w:r>
        <w:rPr>
          <w:rFonts w:hint="eastAsia"/>
        </w:rPr>
        <w:t>до</w:t>
      </w:r>
      <w:r>
        <w:t xml:space="preserve"> 12 </w:t>
      </w:r>
      <w:r>
        <w:rPr>
          <w:rFonts w:hint="eastAsia"/>
        </w:rPr>
        <w:t>мм</w:t>
      </w:r>
      <w:r>
        <w:t xml:space="preserve">), </w:t>
      </w:r>
      <w:r>
        <w:rPr>
          <w:rFonts w:hint="eastAsia"/>
        </w:rPr>
        <w:t>что</w:t>
      </w:r>
      <w:r>
        <w:t xml:space="preserve"> </w:t>
      </w:r>
      <w:r>
        <w:rPr>
          <w:rFonts w:hint="eastAsia"/>
        </w:rPr>
        <w:t>составляет</w:t>
      </w:r>
      <w:r>
        <w:t xml:space="preserve"> 46 % </w:t>
      </w:r>
      <w:r>
        <w:rPr>
          <w:rFonts w:hint="eastAsia"/>
        </w:rPr>
        <w:t>от</w:t>
      </w:r>
      <w:r>
        <w:t xml:space="preserve"> </w:t>
      </w:r>
      <w:r>
        <w:rPr>
          <w:rFonts w:hint="eastAsia"/>
        </w:rPr>
        <w:t>всего</w:t>
      </w:r>
      <w:r>
        <w:t xml:space="preserve"> </w:t>
      </w:r>
      <w:r>
        <w:rPr>
          <w:rFonts w:hint="eastAsia"/>
        </w:rPr>
        <w:t>времени</w:t>
      </w:r>
      <w:r>
        <w:t xml:space="preserve"> </w:t>
      </w:r>
      <w:r>
        <w:rPr>
          <w:rFonts w:hint="eastAsia"/>
        </w:rPr>
        <w:t>движения</w:t>
      </w:r>
      <w:r>
        <w:t xml:space="preserve"> </w:t>
      </w:r>
      <w:r>
        <w:rPr>
          <w:rFonts w:hint="eastAsia"/>
        </w:rPr>
        <w:t>локомотива</w:t>
      </w:r>
      <w:r>
        <w:t xml:space="preserve">. </w:t>
      </w:r>
      <w:r>
        <w:rPr>
          <w:rFonts w:hint="eastAsia"/>
        </w:rPr>
        <w:t>Изготовлен</w:t>
      </w:r>
      <w:r>
        <w:t xml:space="preserve"> </w:t>
      </w:r>
      <w:r>
        <w:rPr>
          <w:rFonts w:hint="eastAsia"/>
        </w:rPr>
        <w:t>и</w:t>
      </w:r>
      <w:r>
        <w:t xml:space="preserve"> </w:t>
      </w:r>
      <w:r>
        <w:rPr>
          <w:rFonts w:hint="eastAsia"/>
        </w:rPr>
        <w:t>прошел</w:t>
      </w:r>
      <w:r>
        <w:t xml:space="preserve"> </w:t>
      </w:r>
      <w:r>
        <w:rPr>
          <w:rFonts w:hint="eastAsia"/>
        </w:rPr>
        <w:t>стен</w:t>
      </w:r>
      <w:r>
        <w:t>-</w:t>
      </w:r>
      <w:r>
        <w:rPr>
          <w:rFonts w:hint="eastAsia"/>
        </w:rPr>
        <w:t>довые</w:t>
      </w:r>
      <w:r>
        <w:t xml:space="preserve"> </w:t>
      </w:r>
      <w:r>
        <w:rPr>
          <w:rFonts w:hint="eastAsia"/>
        </w:rPr>
        <w:t>испытания</w:t>
      </w:r>
      <w:r>
        <w:t xml:space="preserve"> </w:t>
      </w:r>
      <w:r>
        <w:rPr>
          <w:rFonts w:hint="eastAsia"/>
        </w:rPr>
        <w:t>буксовый</w:t>
      </w:r>
      <w:r>
        <w:t xml:space="preserve"> </w:t>
      </w:r>
      <w:r>
        <w:rPr>
          <w:rFonts w:hint="eastAsia"/>
        </w:rPr>
        <w:t>поводок</w:t>
      </w:r>
      <w:r>
        <w:t xml:space="preserve"> </w:t>
      </w:r>
      <w:r>
        <w:rPr>
          <w:rFonts w:hint="eastAsia"/>
        </w:rPr>
        <w:t>с</w:t>
      </w:r>
      <w:r>
        <w:t xml:space="preserve"> </w:t>
      </w:r>
      <w:r>
        <w:rPr>
          <w:rFonts w:hint="eastAsia"/>
        </w:rPr>
        <w:t>шарнирами</w:t>
      </w:r>
      <w:r>
        <w:t xml:space="preserve"> </w:t>
      </w:r>
      <w:r>
        <w:rPr>
          <w:rFonts w:hint="eastAsia"/>
        </w:rPr>
        <w:t>из</w:t>
      </w:r>
      <w:r>
        <w:t xml:space="preserve"> </w:t>
      </w:r>
      <w:r>
        <w:rPr>
          <w:rFonts w:hint="eastAsia"/>
        </w:rPr>
        <w:t>конструкционного</w:t>
      </w:r>
      <w:r>
        <w:t xml:space="preserve"> </w:t>
      </w:r>
      <w:r>
        <w:rPr>
          <w:rFonts w:hint="eastAsia"/>
        </w:rPr>
        <w:t>материала</w:t>
      </w:r>
      <w:r>
        <w:t xml:space="preserve">.   </w:t>
      </w:r>
      <w:r>
        <w:rPr>
          <w:rFonts w:hint="eastAsia"/>
        </w:rPr>
        <w:t>Предельное</w:t>
      </w:r>
      <w:r>
        <w:t xml:space="preserve">   </w:t>
      </w:r>
      <w:r>
        <w:rPr>
          <w:rFonts w:hint="eastAsia"/>
        </w:rPr>
        <w:t>значение</w:t>
      </w:r>
      <w:r>
        <w:t xml:space="preserve">   </w:t>
      </w:r>
      <w:r>
        <w:rPr>
          <w:rFonts w:hint="eastAsia"/>
        </w:rPr>
        <w:t>параметра</w:t>
      </w:r>
      <w:r>
        <w:t xml:space="preserve">   </w:t>
      </w:r>
      <w:r>
        <w:rPr>
          <w:rFonts w:hint="eastAsia"/>
        </w:rPr>
        <w:t>длины</w:t>
      </w:r>
      <w:r>
        <w:t xml:space="preserve">   </w:t>
      </w:r>
      <w:r>
        <w:rPr>
          <w:rFonts w:hint="eastAsia"/>
        </w:rPr>
        <w:t>модернизированного</w:t>
      </w:r>
    </w:p>
    <w:p w14:paraId="16D88F37" w14:textId="77777777" w:rsidR="009D3A6C" w:rsidRDefault="009D3A6C" w:rsidP="009D3A6C">
      <w:r>
        <w:t>14</w:t>
      </w:r>
    </w:p>
    <w:p w14:paraId="0CFADCD1" w14:textId="77777777" w:rsidR="009D3A6C" w:rsidRDefault="009D3A6C" w:rsidP="009D3A6C">
      <w:r>
        <w:t xml:space="preserve"> </w:t>
      </w:r>
    </w:p>
    <w:p w14:paraId="0EF606DF" w14:textId="77777777" w:rsidR="009D3A6C" w:rsidRDefault="009D3A6C" w:rsidP="009D3A6C">
      <w:r>
        <w:rPr>
          <w:rFonts w:hint="eastAsia"/>
        </w:rPr>
        <w:t>букового</w:t>
      </w:r>
      <w:r>
        <w:t xml:space="preserve"> </w:t>
      </w:r>
      <w:r>
        <w:rPr>
          <w:rFonts w:hint="eastAsia"/>
        </w:rPr>
        <w:t>поводка</w:t>
      </w:r>
      <w:r>
        <w:t xml:space="preserve"> </w:t>
      </w:r>
      <w:r>
        <w:rPr>
          <w:rFonts w:hint="eastAsia"/>
        </w:rPr>
        <w:t>достигает</w:t>
      </w:r>
      <w:r>
        <w:t xml:space="preserve"> 320</w:t>
      </w:r>
      <w:r>
        <w:rPr>
          <w:rFonts w:hint="eastAsia"/>
        </w:rPr>
        <w:t>±</w:t>
      </w:r>
      <w:r>
        <w:t xml:space="preserve">0,04 </w:t>
      </w:r>
      <w:r>
        <w:rPr>
          <w:rFonts w:hint="eastAsia"/>
        </w:rPr>
        <w:t>мм</w:t>
      </w:r>
      <w:r>
        <w:t xml:space="preserve">, </w:t>
      </w:r>
      <w:r>
        <w:rPr>
          <w:rFonts w:hint="eastAsia"/>
        </w:rPr>
        <w:t>что</w:t>
      </w:r>
      <w:r>
        <w:t xml:space="preserve"> </w:t>
      </w:r>
      <w:r>
        <w:rPr>
          <w:rFonts w:hint="eastAsia"/>
        </w:rPr>
        <w:t>не</w:t>
      </w:r>
      <w:r>
        <w:t xml:space="preserve"> </w:t>
      </w:r>
      <w:r>
        <w:rPr>
          <w:rFonts w:hint="eastAsia"/>
        </w:rPr>
        <w:t>превышают</w:t>
      </w:r>
      <w:r>
        <w:t xml:space="preserve"> </w:t>
      </w:r>
      <w:r>
        <w:rPr>
          <w:rFonts w:hint="eastAsia"/>
        </w:rPr>
        <w:t>альбомные</w:t>
      </w:r>
      <w:r>
        <w:t xml:space="preserve"> </w:t>
      </w:r>
      <w:r>
        <w:rPr>
          <w:rFonts w:hint="eastAsia"/>
        </w:rPr>
        <w:t>допуски</w:t>
      </w:r>
      <w:r>
        <w:t xml:space="preserve"> (320</w:t>
      </w:r>
      <w:r>
        <w:rPr>
          <w:rFonts w:hint="eastAsia"/>
        </w:rPr>
        <w:t>±</w:t>
      </w:r>
      <w:r>
        <w:t xml:space="preserve">0,2 </w:t>
      </w:r>
      <w:r>
        <w:rPr>
          <w:rFonts w:hint="eastAsia"/>
        </w:rPr>
        <w:t>мм</w:t>
      </w:r>
      <w:r>
        <w:t xml:space="preserve">). </w:t>
      </w:r>
      <w:r>
        <w:rPr>
          <w:rFonts w:hint="eastAsia"/>
        </w:rPr>
        <w:t>Оптимальная</w:t>
      </w:r>
      <w:r>
        <w:t xml:space="preserve"> </w:t>
      </w:r>
      <w:r>
        <w:rPr>
          <w:rFonts w:hint="eastAsia"/>
        </w:rPr>
        <w:t>конструкция</w:t>
      </w:r>
      <w:r>
        <w:t xml:space="preserve"> </w:t>
      </w:r>
      <w:r>
        <w:rPr>
          <w:rFonts w:hint="eastAsia"/>
        </w:rPr>
        <w:t>поводковых</w:t>
      </w:r>
      <w:r>
        <w:t xml:space="preserve"> </w:t>
      </w:r>
      <w:r>
        <w:rPr>
          <w:rFonts w:hint="eastAsia"/>
        </w:rPr>
        <w:t>шарниров</w:t>
      </w:r>
      <w:r>
        <w:t xml:space="preserve"> </w:t>
      </w:r>
      <w:r>
        <w:rPr>
          <w:rFonts w:hint="eastAsia"/>
        </w:rPr>
        <w:t>защищена</w:t>
      </w:r>
      <w:r>
        <w:t xml:space="preserve"> </w:t>
      </w:r>
      <w:r>
        <w:rPr>
          <w:rFonts w:hint="eastAsia"/>
        </w:rPr>
        <w:t>патентом</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t xml:space="preserve"> 146946.</w:t>
      </w:r>
    </w:p>
    <w:p w14:paraId="0F72590B" w14:textId="77777777" w:rsidR="009D3A6C" w:rsidRDefault="009D3A6C" w:rsidP="009D3A6C">
      <w:r>
        <w:t xml:space="preserve">6. </w:t>
      </w:r>
      <w:r>
        <w:rPr>
          <w:rFonts w:hint="eastAsia"/>
        </w:rPr>
        <w:t>Разработаны</w:t>
      </w:r>
      <w:r>
        <w:t xml:space="preserve"> </w:t>
      </w:r>
      <w:r>
        <w:rPr>
          <w:rFonts w:hint="eastAsia"/>
        </w:rPr>
        <w:t>и</w:t>
      </w:r>
      <w:r>
        <w:t xml:space="preserve"> </w:t>
      </w:r>
      <w:r>
        <w:rPr>
          <w:rFonts w:hint="eastAsia"/>
        </w:rPr>
        <w:t>предложены</w:t>
      </w:r>
      <w:r>
        <w:t xml:space="preserve"> </w:t>
      </w:r>
      <w:r>
        <w:rPr>
          <w:rFonts w:hint="eastAsia"/>
        </w:rPr>
        <w:t>технологические</w:t>
      </w:r>
      <w:r>
        <w:t xml:space="preserve"> </w:t>
      </w:r>
      <w:r>
        <w:rPr>
          <w:rFonts w:hint="eastAsia"/>
        </w:rPr>
        <w:t>приспособления</w:t>
      </w:r>
      <w:r>
        <w:t xml:space="preserve">, </w:t>
      </w:r>
      <w:r>
        <w:rPr>
          <w:rFonts w:hint="eastAsia"/>
        </w:rPr>
        <w:t>ин</w:t>
      </w:r>
      <w:r>
        <w:rPr>
          <w:rFonts w:hint="eastAsia"/>
        </w:rPr>
        <w:t>¬</w:t>
      </w:r>
      <w:r>
        <w:rPr>
          <w:rFonts w:hint="eastAsia"/>
        </w:rPr>
        <w:t>струмент</w:t>
      </w:r>
      <w:r>
        <w:t xml:space="preserve"> </w:t>
      </w:r>
      <w:r>
        <w:rPr>
          <w:rFonts w:hint="eastAsia"/>
        </w:rPr>
        <w:t>и</w:t>
      </w:r>
      <w:r>
        <w:t xml:space="preserve"> </w:t>
      </w:r>
      <w:r>
        <w:rPr>
          <w:rFonts w:hint="eastAsia"/>
        </w:rPr>
        <w:t>инструкция</w:t>
      </w:r>
      <w:r>
        <w:t xml:space="preserve"> </w:t>
      </w:r>
      <w:r>
        <w:rPr>
          <w:rFonts w:hint="eastAsia"/>
        </w:rPr>
        <w:t>по</w:t>
      </w:r>
      <w:r>
        <w:t xml:space="preserve"> </w:t>
      </w:r>
      <w:r>
        <w:rPr>
          <w:rFonts w:hint="eastAsia"/>
        </w:rPr>
        <w:t>формированию</w:t>
      </w:r>
      <w:r>
        <w:t xml:space="preserve"> </w:t>
      </w:r>
      <w:r>
        <w:rPr>
          <w:rFonts w:hint="eastAsia"/>
        </w:rPr>
        <w:t>шарниров</w:t>
      </w:r>
      <w:r>
        <w:t xml:space="preserve"> </w:t>
      </w:r>
      <w:r>
        <w:rPr>
          <w:rFonts w:hint="eastAsia"/>
        </w:rPr>
        <w:t>на</w:t>
      </w:r>
      <w:r>
        <w:t xml:space="preserve"> </w:t>
      </w:r>
      <w:r>
        <w:rPr>
          <w:rFonts w:hint="eastAsia"/>
        </w:rPr>
        <w:t>основе</w:t>
      </w:r>
      <w:r>
        <w:t xml:space="preserve"> </w:t>
      </w:r>
      <w:r>
        <w:rPr>
          <w:rFonts w:hint="eastAsia"/>
        </w:rPr>
        <w:t>композици</w:t>
      </w:r>
      <w:r>
        <w:rPr>
          <w:rFonts w:hint="eastAsia"/>
        </w:rPr>
        <w:t>¬</w:t>
      </w:r>
      <w:r>
        <w:rPr>
          <w:rFonts w:hint="eastAsia"/>
        </w:rPr>
        <w:t>онного</w:t>
      </w:r>
      <w:r>
        <w:t xml:space="preserve"> </w:t>
      </w:r>
      <w:r>
        <w:rPr>
          <w:rFonts w:hint="eastAsia"/>
        </w:rPr>
        <w:t>материала</w:t>
      </w:r>
      <w:r>
        <w:t xml:space="preserve"> </w:t>
      </w:r>
      <w:r>
        <w:rPr>
          <w:rFonts w:hint="eastAsia"/>
        </w:rPr>
        <w:t>при</w:t>
      </w:r>
      <w:r>
        <w:t xml:space="preserve"> </w:t>
      </w:r>
      <w:r>
        <w:rPr>
          <w:rFonts w:hint="eastAsia"/>
        </w:rPr>
        <w:t>деповских</w:t>
      </w:r>
      <w:r>
        <w:t xml:space="preserve"> </w:t>
      </w:r>
      <w:r>
        <w:rPr>
          <w:rFonts w:hint="eastAsia"/>
        </w:rPr>
        <w:t>видах</w:t>
      </w:r>
      <w:r>
        <w:t xml:space="preserve"> </w:t>
      </w:r>
      <w:r>
        <w:rPr>
          <w:rFonts w:hint="eastAsia"/>
        </w:rPr>
        <w:t>текущих</w:t>
      </w:r>
      <w:r>
        <w:t xml:space="preserve"> </w:t>
      </w:r>
      <w:r>
        <w:rPr>
          <w:rFonts w:hint="eastAsia"/>
        </w:rPr>
        <w:t>ремонтов</w:t>
      </w:r>
      <w:r>
        <w:t xml:space="preserve"> </w:t>
      </w:r>
      <w:r>
        <w:rPr>
          <w:rFonts w:hint="eastAsia"/>
        </w:rPr>
        <w:t>тепловозов</w:t>
      </w:r>
      <w:r>
        <w:t xml:space="preserve">. </w:t>
      </w:r>
      <w:r>
        <w:rPr>
          <w:rFonts w:hint="eastAsia"/>
        </w:rPr>
        <w:t>Выполнен</w:t>
      </w:r>
      <w:r>
        <w:t xml:space="preserve"> </w:t>
      </w:r>
      <w:r>
        <w:rPr>
          <w:rFonts w:hint="eastAsia"/>
        </w:rPr>
        <w:t>функционально</w:t>
      </w:r>
      <w:r>
        <w:t>-</w:t>
      </w:r>
      <w:r>
        <w:rPr>
          <w:rFonts w:hint="eastAsia"/>
        </w:rPr>
        <w:t>стоимостный</w:t>
      </w:r>
      <w:r>
        <w:t xml:space="preserve"> </w:t>
      </w:r>
      <w:r>
        <w:rPr>
          <w:rFonts w:hint="eastAsia"/>
        </w:rPr>
        <w:t>анализ</w:t>
      </w:r>
      <w:r>
        <w:t xml:space="preserve"> </w:t>
      </w:r>
      <w:r>
        <w:rPr>
          <w:rFonts w:hint="eastAsia"/>
        </w:rPr>
        <w:t>эффектив</w:t>
      </w:r>
      <w:r>
        <w:rPr>
          <w:rFonts w:hint="eastAsia"/>
        </w:rPr>
        <w:lastRenderedPageBreak/>
        <w:t>ности</w:t>
      </w:r>
      <w:r>
        <w:t xml:space="preserve"> </w:t>
      </w:r>
      <w:r>
        <w:rPr>
          <w:rFonts w:hint="eastAsia"/>
        </w:rPr>
        <w:t>замены</w:t>
      </w:r>
      <w:r>
        <w:t xml:space="preserve"> </w:t>
      </w:r>
      <w:r>
        <w:rPr>
          <w:rFonts w:hint="eastAsia"/>
        </w:rPr>
        <w:t>ре</w:t>
      </w:r>
      <w:r>
        <w:rPr>
          <w:rFonts w:hint="eastAsia"/>
        </w:rPr>
        <w:t>¬</w:t>
      </w:r>
      <w:r>
        <w:rPr>
          <w:rFonts w:hint="eastAsia"/>
        </w:rPr>
        <w:t>зиновых</w:t>
      </w:r>
      <w:r>
        <w:t xml:space="preserve"> </w:t>
      </w:r>
      <w:r>
        <w:rPr>
          <w:rFonts w:hint="eastAsia"/>
        </w:rPr>
        <w:t>элементов</w:t>
      </w:r>
      <w:r>
        <w:t xml:space="preserve"> </w:t>
      </w:r>
      <w:r>
        <w:rPr>
          <w:rFonts w:hint="eastAsia"/>
        </w:rPr>
        <w:t>в</w:t>
      </w:r>
      <w:r>
        <w:t xml:space="preserve"> </w:t>
      </w:r>
      <w:r>
        <w:rPr>
          <w:rFonts w:hint="eastAsia"/>
        </w:rPr>
        <w:t>шарнирах</w:t>
      </w:r>
      <w:r>
        <w:t xml:space="preserve"> </w:t>
      </w:r>
      <w:r>
        <w:rPr>
          <w:rFonts w:hint="eastAsia"/>
        </w:rPr>
        <w:t>буксовых</w:t>
      </w:r>
      <w:r>
        <w:t xml:space="preserve"> </w:t>
      </w:r>
      <w:r>
        <w:rPr>
          <w:rFonts w:hint="eastAsia"/>
        </w:rPr>
        <w:t>поводков</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Экономический</w:t>
      </w:r>
      <w:r>
        <w:t xml:space="preserve"> </w:t>
      </w:r>
      <w:r>
        <w:rPr>
          <w:rFonts w:hint="eastAsia"/>
        </w:rPr>
        <w:t>эффект</w:t>
      </w:r>
      <w:r>
        <w:t xml:space="preserve"> </w:t>
      </w:r>
      <w:r>
        <w:rPr>
          <w:rFonts w:hint="eastAsia"/>
        </w:rPr>
        <w:t>только</w:t>
      </w:r>
      <w:r>
        <w:t xml:space="preserve"> </w:t>
      </w:r>
      <w:r>
        <w:rPr>
          <w:rFonts w:hint="eastAsia"/>
        </w:rPr>
        <w:t>от</w:t>
      </w:r>
      <w:r>
        <w:t xml:space="preserve"> </w:t>
      </w:r>
      <w:r>
        <w:rPr>
          <w:rFonts w:hint="eastAsia"/>
        </w:rPr>
        <w:t>внедрения</w:t>
      </w:r>
      <w:r>
        <w:t xml:space="preserve"> </w:t>
      </w:r>
      <w:r>
        <w:rPr>
          <w:rFonts w:hint="eastAsia"/>
        </w:rPr>
        <w:t>технологического</w:t>
      </w:r>
      <w:r>
        <w:t xml:space="preserve"> </w:t>
      </w:r>
      <w:r>
        <w:rPr>
          <w:rFonts w:hint="eastAsia"/>
        </w:rPr>
        <w:t>процесса</w:t>
      </w:r>
      <w:r>
        <w:t xml:space="preserve"> </w:t>
      </w:r>
      <w:r>
        <w:rPr>
          <w:rFonts w:hint="eastAsia"/>
        </w:rPr>
        <w:t>замены</w:t>
      </w:r>
      <w:r>
        <w:t xml:space="preserve"> </w:t>
      </w:r>
      <w:r>
        <w:rPr>
          <w:rFonts w:hint="eastAsia"/>
        </w:rPr>
        <w:t>резины</w:t>
      </w:r>
      <w:r>
        <w:t xml:space="preserve"> </w:t>
      </w:r>
      <w:r>
        <w:rPr>
          <w:rFonts w:hint="eastAsia"/>
        </w:rPr>
        <w:t>на</w:t>
      </w:r>
      <w:r>
        <w:t xml:space="preserve"> </w:t>
      </w:r>
      <w:r>
        <w:rPr>
          <w:rFonts w:hint="eastAsia"/>
        </w:rPr>
        <w:t>композиционный</w:t>
      </w:r>
      <w:r>
        <w:t xml:space="preserve"> </w:t>
      </w:r>
      <w:r>
        <w:rPr>
          <w:rFonts w:hint="eastAsia"/>
        </w:rPr>
        <w:t>материал</w:t>
      </w:r>
      <w:r>
        <w:t xml:space="preserve">, </w:t>
      </w:r>
      <w:r>
        <w:rPr>
          <w:rFonts w:hint="eastAsia"/>
        </w:rPr>
        <w:t>в</w:t>
      </w:r>
      <w:r>
        <w:t xml:space="preserve"> </w:t>
      </w:r>
      <w:r>
        <w:rPr>
          <w:rFonts w:hint="eastAsia"/>
        </w:rPr>
        <w:t>сопоставлении</w:t>
      </w:r>
      <w:r>
        <w:t xml:space="preserve"> </w:t>
      </w:r>
      <w:r>
        <w:rPr>
          <w:rFonts w:hint="eastAsia"/>
        </w:rPr>
        <w:t>с</w:t>
      </w:r>
      <w:r>
        <w:t xml:space="preserve"> </w:t>
      </w:r>
      <w:r>
        <w:rPr>
          <w:rFonts w:hint="eastAsia"/>
        </w:rPr>
        <w:t>текущим</w:t>
      </w:r>
      <w:r>
        <w:t xml:space="preserve"> </w:t>
      </w:r>
      <w:r>
        <w:rPr>
          <w:rFonts w:hint="eastAsia"/>
        </w:rPr>
        <w:t>или</w:t>
      </w:r>
      <w:r>
        <w:t xml:space="preserve"> </w:t>
      </w:r>
      <w:r>
        <w:rPr>
          <w:rFonts w:hint="eastAsia"/>
        </w:rPr>
        <w:t>средним</w:t>
      </w:r>
      <w:r>
        <w:t xml:space="preserve"> </w:t>
      </w:r>
      <w:r>
        <w:rPr>
          <w:rFonts w:hint="eastAsia"/>
        </w:rPr>
        <w:t>ремонтом</w:t>
      </w:r>
      <w:r>
        <w:t xml:space="preserve"> </w:t>
      </w:r>
      <w:r>
        <w:rPr>
          <w:rFonts w:hint="eastAsia"/>
        </w:rPr>
        <w:t>обрезиненных</w:t>
      </w:r>
      <w:r>
        <w:t xml:space="preserve"> </w:t>
      </w:r>
      <w:r>
        <w:rPr>
          <w:rFonts w:hint="eastAsia"/>
        </w:rPr>
        <w:t>шарниров</w:t>
      </w:r>
      <w:r>
        <w:t xml:space="preserve"> </w:t>
      </w:r>
      <w:r>
        <w:rPr>
          <w:rFonts w:hint="eastAsia"/>
        </w:rPr>
        <w:t>поводков</w:t>
      </w:r>
      <w:r>
        <w:t xml:space="preserve"> </w:t>
      </w:r>
      <w:r>
        <w:rPr>
          <w:rFonts w:hint="eastAsia"/>
        </w:rPr>
        <w:t>одной</w:t>
      </w:r>
      <w:r>
        <w:t xml:space="preserve"> </w:t>
      </w:r>
      <w:r>
        <w:rPr>
          <w:rFonts w:hint="eastAsia"/>
        </w:rPr>
        <w:t>секции</w:t>
      </w:r>
      <w:r>
        <w:t xml:space="preserve"> </w:t>
      </w:r>
      <w:r>
        <w:rPr>
          <w:rFonts w:hint="eastAsia"/>
        </w:rPr>
        <w:t>тепловоза</w:t>
      </w:r>
      <w:r>
        <w:t xml:space="preserve">, </w:t>
      </w:r>
      <w:r>
        <w:rPr>
          <w:rFonts w:hint="eastAsia"/>
        </w:rPr>
        <w:t>составляет</w:t>
      </w:r>
      <w:r>
        <w:t xml:space="preserve"> </w:t>
      </w:r>
      <w:r>
        <w:rPr>
          <w:rFonts w:hint="eastAsia"/>
        </w:rPr>
        <w:t>более</w:t>
      </w:r>
      <w:r>
        <w:t xml:space="preserve"> 77 </w:t>
      </w:r>
      <w:r>
        <w:rPr>
          <w:rFonts w:hint="eastAsia"/>
        </w:rPr>
        <w:t>тыс</w:t>
      </w:r>
      <w:r>
        <w:t xml:space="preserve">. </w:t>
      </w:r>
      <w:r>
        <w:rPr>
          <w:rFonts w:hint="eastAsia"/>
        </w:rPr>
        <w:t>руб</w:t>
      </w:r>
      <w:r>
        <w:t>.</w:t>
      </w:r>
    </w:p>
    <w:p w14:paraId="30CEA36C" w14:textId="77777777" w:rsidR="009D3A6C" w:rsidRDefault="009D3A6C" w:rsidP="009D3A6C">
      <w:r>
        <w:rPr>
          <w:rFonts w:hint="eastAsia"/>
        </w:rPr>
        <w:t>ПУБЛИКАЦИИ</w:t>
      </w:r>
      <w:r>
        <w:t xml:space="preserve"> </w:t>
      </w:r>
      <w:r>
        <w:rPr>
          <w:rFonts w:hint="eastAsia"/>
        </w:rPr>
        <w:t>ПО</w:t>
      </w:r>
      <w:r>
        <w:t xml:space="preserve"> </w:t>
      </w:r>
      <w:r>
        <w:rPr>
          <w:rFonts w:hint="eastAsia"/>
        </w:rPr>
        <w:t>ТЕМЕ</w:t>
      </w:r>
      <w:r>
        <w:t xml:space="preserve"> </w:t>
      </w:r>
      <w:r>
        <w:rPr>
          <w:rFonts w:hint="eastAsia"/>
        </w:rPr>
        <w:t>ДИССЕРТАЦИИ</w:t>
      </w:r>
    </w:p>
    <w:p w14:paraId="02602CB5" w14:textId="77777777" w:rsidR="009D3A6C" w:rsidRDefault="009D3A6C" w:rsidP="009D3A6C">
      <w:r>
        <w:rPr>
          <w:rFonts w:hint="eastAsia"/>
        </w:rPr>
        <w:t>Публикации</w:t>
      </w:r>
      <w:r>
        <w:t xml:space="preserve"> </w:t>
      </w:r>
      <w:r>
        <w:rPr>
          <w:rFonts w:hint="eastAsia"/>
        </w:rPr>
        <w:t>в</w:t>
      </w:r>
      <w:r>
        <w:t xml:space="preserve"> </w:t>
      </w:r>
      <w:r>
        <w:rPr>
          <w:rFonts w:hint="eastAsia"/>
        </w:rPr>
        <w:t>рецензируемых</w:t>
      </w:r>
      <w:r>
        <w:t xml:space="preserve"> </w:t>
      </w:r>
      <w:r>
        <w:rPr>
          <w:rFonts w:hint="eastAsia"/>
        </w:rPr>
        <w:t>научных</w:t>
      </w:r>
      <w:r>
        <w:t xml:space="preserve"> </w:t>
      </w:r>
      <w:r>
        <w:rPr>
          <w:rFonts w:hint="eastAsia"/>
        </w:rPr>
        <w:t>журналах</w:t>
      </w:r>
      <w:r>
        <w:t xml:space="preserve"> </w:t>
      </w:r>
      <w:r>
        <w:rPr>
          <w:rFonts w:hint="eastAsia"/>
        </w:rPr>
        <w:t>и</w:t>
      </w:r>
      <w:r>
        <w:t xml:space="preserve"> </w:t>
      </w:r>
      <w:r>
        <w:rPr>
          <w:rFonts w:hint="eastAsia"/>
        </w:rPr>
        <w:t>изданиях</w:t>
      </w:r>
      <w:r>
        <w:t>:</w:t>
      </w:r>
    </w:p>
    <w:p w14:paraId="3E9FDC01" w14:textId="77777777" w:rsidR="009D3A6C" w:rsidRDefault="009D3A6C" w:rsidP="009D3A6C">
      <w:r>
        <w:t>1.</w:t>
      </w:r>
      <w:r>
        <w:tab/>
      </w:r>
      <w:r>
        <w:rPr>
          <w:rFonts w:hint="eastAsia"/>
        </w:rPr>
        <w:t>Новачук</w:t>
      </w:r>
      <w:r>
        <w:t xml:space="preserve">, </w:t>
      </w:r>
      <w:r>
        <w:rPr>
          <w:rFonts w:hint="eastAsia"/>
        </w:rPr>
        <w:t>Я</w:t>
      </w:r>
      <w:r>
        <w:t>.</w:t>
      </w:r>
      <w:r>
        <w:rPr>
          <w:rFonts w:hint="eastAsia"/>
        </w:rPr>
        <w:t>А</w:t>
      </w:r>
      <w:r>
        <w:t xml:space="preserve">. </w:t>
      </w:r>
      <w:r>
        <w:rPr>
          <w:rFonts w:hint="eastAsia"/>
        </w:rPr>
        <w:t>Инновационная</w:t>
      </w:r>
      <w:r>
        <w:t xml:space="preserve"> </w:t>
      </w:r>
      <w:r>
        <w:rPr>
          <w:rFonts w:hint="eastAsia"/>
        </w:rPr>
        <w:t>теория</w:t>
      </w:r>
      <w:r>
        <w:t xml:space="preserve"> </w:t>
      </w:r>
      <w:r>
        <w:rPr>
          <w:rFonts w:hint="eastAsia"/>
        </w:rPr>
        <w:t>взаимодействия</w:t>
      </w:r>
      <w:r>
        <w:t xml:space="preserve"> </w:t>
      </w:r>
      <w:r>
        <w:rPr>
          <w:rFonts w:hint="eastAsia"/>
        </w:rPr>
        <w:t>колес</w:t>
      </w:r>
      <w:r>
        <w:t xml:space="preserve"> </w:t>
      </w:r>
      <w:r>
        <w:rPr>
          <w:rFonts w:hint="eastAsia"/>
        </w:rPr>
        <w:t>и</w:t>
      </w:r>
    </w:p>
    <w:p w14:paraId="15C7F610" w14:textId="77777777" w:rsidR="009D3A6C" w:rsidRDefault="009D3A6C" w:rsidP="009D3A6C">
      <w:r>
        <w:rPr>
          <w:rFonts w:hint="eastAsia"/>
        </w:rPr>
        <w:t>рельсов</w:t>
      </w:r>
      <w:r>
        <w:t xml:space="preserve"> [</w:t>
      </w:r>
      <w:r>
        <w:rPr>
          <w:rFonts w:hint="eastAsia"/>
        </w:rPr>
        <w:t>Текст</w:t>
      </w:r>
      <w:r>
        <w:t xml:space="preserve">] / </w:t>
      </w:r>
      <w:r>
        <w:rPr>
          <w:rFonts w:hint="eastAsia"/>
        </w:rPr>
        <w:t>Я</w:t>
      </w:r>
      <w:r>
        <w:t>.</w:t>
      </w:r>
      <w:r>
        <w:rPr>
          <w:rFonts w:hint="eastAsia"/>
        </w:rPr>
        <w:t>А</w:t>
      </w:r>
      <w:r>
        <w:t xml:space="preserve">. </w:t>
      </w:r>
      <w:r>
        <w:rPr>
          <w:rFonts w:hint="eastAsia"/>
        </w:rPr>
        <w:t>Новачук</w:t>
      </w:r>
      <w:r>
        <w:t xml:space="preserve">, </w:t>
      </w:r>
      <w:r>
        <w:rPr>
          <w:rFonts w:hint="eastAsia"/>
        </w:rPr>
        <w:t>В</w:t>
      </w:r>
      <w:r>
        <w:t>.</w:t>
      </w:r>
      <w:r>
        <w:rPr>
          <w:rFonts w:hint="eastAsia"/>
        </w:rPr>
        <w:t>Г</w:t>
      </w:r>
      <w:r>
        <w:t xml:space="preserve">. </w:t>
      </w:r>
      <w:r>
        <w:rPr>
          <w:rFonts w:hint="eastAsia"/>
        </w:rPr>
        <w:t>Григоренко</w:t>
      </w:r>
      <w:r>
        <w:t xml:space="preserve">, </w:t>
      </w:r>
      <w:r>
        <w:rPr>
          <w:rFonts w:hint="eastAsia"/>
        </w:rPr>
        <w:t>Д</w:t>
      </w:r>
      <w:r>
        <w:t>.</w:t>
      </w:r>
      <w:r>
        <w:rPr>
          <w:rFonts w:hint="eastAsia"/>
        </w:rPr>
        <w:t>Н</w:t>
      </w:r>
      <w:r>
        <w:t xml:space="preserve">. </w:t>
      </w:r>
      <w:r>
        <w:rPr>
          <w:rFonts w:hint="eastAsia"/>
        </w:rPr>
        <w:t>Никитин</w:t>
      </w:r>
      <w:r>
        <w:t xml:space="preserve"> // </w:t>
      </w:r>
      <w:r>
        <w:rPr>
          <w:rFonts w:hint="eastAsia"/>
        </w:rPr>
        <w:t>Путь</w:t>
      </w:r>
      <w:r>
        <w:t xml:space="preserve"> </w:t>
      </w:r>
      <w:r>
        <w:rPr>
          <w:rFonts w:hint="eastAsia"/>
        </w:rPr>
        <w:t>и</w:t>
      </w:r>
    </w:p>
    <w:p w14:paraId="33376E86" w14:textId="77777777" w:rsidR="009D3A6C" w:rsidRDefault="009D3A6C" w:rsidP="009D3A6C">
      <w:r>
        <w:rPr>
          <w:rFonts w:hint="eastAsia"/>
        </w:rPr>
        <w:t>путевое</w:t>
      </w:r>
      <w:r>
        <w:t xml:space="preserve"> </w:t>
      </w:r>
      <w:r>
        <w:rPr>
          <w:rFonts w:hint="eastAsia"/>
        </w:rPr>
        <w:t>хозяйство</w:t>
      </w:r>
      <w:r>
        <w:t xml:space="preserve">. </w:t>
      </w:r>
      <w:r>
        <w:rPr>
          <w:rFonts w:hint="eastAsia"/>
        </w:rPr>
        <w:t>–</w:t>
      </w:r>
      <w:r>
        <w:t xml:space="preserve"> 2009. ‒ </w:t>
      </w:r>
      <w:r>
        <w:rPr>
          <w:rFonts w:hint="eastAsia"/>
        </w:rPr>
        <w:t>№</w:t>
      </w:r>
      <w:r>
        <w:t xml:space="preserve"> 9. ‒ </w:t>
      </w:r>
      <w:r>
        <w:rPr>
          <w:rFonts w:hint="eastAsia"/>
        </w:rPr>
        <w:t>С</w:t>
      </w:r>
      <w:r>
        <w:t>. 22‒26.</w:t>
      </w:r>
    </w:p>
    <w:p w14:paraId="7097D2AF" w14:textId="77777777" w:rsidR="009D3A6C" w:rsidRDefault="009D3A6C" w:rsidP="009D3A6C">
      <w:r>
        <w:t>2.</w:t>
      </w:r>
      <w:r>
        <w:tab/>
      </w:r>
      <w:r>
        <w:rPr>
          <w:rFonts w:hint="eastAsia"/>
        </w:rPr>
        <w:t>Новачук</w:t>
      </w:r>
      <w:r>
        <w:t xml:space="preserve">, </w:t>
      </w:r>
      <w:r>
        <w:rPr>
          <w:rFonts w:hint="eastAsia"/>
        </w:rPr>
        <w:t>Я</w:t>
      </w:r>
      <w:r>
        <w:t>.</w:t>
      </w:r>
      <w:r>
        <w:rPr>
          <w:rFonts w:hint="eastAsia"/>
        </w:rPr>
        <w:t>А</w:t>
      </w:r>
      <w:r>
        <w:t xml:space="preserve">. </w:t>
      </w:r>
      <w:r>
        <w:rPr>
          <w:rFonts w:hint="eastAsia"/>
        </w:rPr>
        <w:t>Моделирование</w:t>
      </w:r>
      <w:r>
        <w:t xml:space="preserve"> </w:t>
      </w:r>
      <w:r>
        <w:rPr>
          <w:rFonts w:hint="eastAsia"/>
        </w:rPr>
        <w:t>процесса</w:t>
      </w:r>
      <w:r>
        <w:t xml:space="preserve"> </w:t>
      </w:r>
      <w:r>
        <w:rPr>
          <w:rFonts w:hint="eastAsia"/>
        </w:rPr>
        <w:t>взаимодействия</w:t>
      </w:r>
      <w:r>
        <w:t xml:space="preserve"> </w:t>
      </w:r>
      <w:r>
        <w:rPr>
          <w:rFonts w:hint="eastAsia"/>
        </w:rPr>
        <w:t>«</w:t>
      </w:r>
      <w:r>
        <w:rPr>
          <w:rFonts w:hint="eastAsia"/>
        </w:rPr>
        <w:t>колесо</w:t>
      </w:r>
      <w:r>
        <w:t>-</w:t>
      </w:r>
      <w:r>
        <w:rPr>
          <w:rFonts w:hint="eastAsia"/>
        </w:rPr>
        <w:t>рельс</w:t>
      </w:r>
      <w:r>
        <w:rPr>
          <w:rFonts w:hint="eastAsia"/>
        </w:rPr>
        <w:t>»</w:t>
      </w:r>
      <w:r>
        <w:t xml:space="preserve"> [</w:t>
      </w:r>
      <w:r>
        <w:rPr>
          <w:rFonts w:hint="eastAsia"/>
        </w:rPr>
        <w:t>Текст</w:t>
      </w:r>
      <w:r>
        <w:t xml:space="preserve">] / </w:t>
      </w:r>
      <w:r>
        <w:rPr>
          <w:rFonts w:hint="eastAsia"/>
        </w:rPr>
        <w:t>Я</w:t>
      </w:r>
      <w:r>
        <w:t>.</w:t>
      </w:r>
      <w:r>
        <w:rPr>
          <w:rFonts w:hint="eastAsia"/>
        </w:rPr>
        <w:t>А</w:t>
      </w:r>
      <w:r>
        <w:t xml:space="preserve">. </w:t>
      </w:r>
      <w:r>
        <w:rPr>
          <w:rFonts w:hint="eastAsia"/>
        </w:rPr>
        <w:t>Новачук</w:t>
      </w:r>
      <w:r>
        <w:t xml:space="preserve">, </w:t>
      </w:r>
      <w:r>
        <w:rPr>
          <w:rFonts w:hint="eastAsia"/>
        </w:rPr>
        <w:t>Д</w:t>
      </w:r>
      <w:r>
        <w:t>.</w:t>
      </w:r>
      <w:r>
        <w:rPr>
          <w:rFonts w:hint="eastAsia"/>
        </w:rPr>
        <w:t>Н</w:t>
      </w:r>
      <w:r>
        <w:t xml:space="preserve">. </w:t>
      </w:r>
      <w:r>
        <w:rPr>
          <w:rFonts w:hint="eastAsia"/>
        </w:rPr>
        <w:t>Никитин</w:t>
      </w:r>
      <w:r>
        <w:t xml:space="preserve">, </w:t>
      </w:r>
      <w:r>
        <w:rPr>
          <w:rFonts w:hint="eastAsia"/>
        </w:rPr>
        <w:t>Р</w:t>
      </w:r>
      <w:r>
        <w:t>.</w:t>
      </w:r>
      <w:r>
        <w:rPr>
          <w:rFonts w:hint="eastAsia"/>
        </w:rPr>
        <w:t>В</w:t>
      </w:r>
      <w:r>
        <w:t xml:space="preserve">. </w:t>
      </w:r>
      <w:r>
        <w:rPr>
          <w:rFonts w:hint="eastAsia"/>
        </w:rPr>
        <w:t>Коблов</w:t>
      </w:r>
      <w:r>
        <w:t xml:space="preserve"> // </w:t>
      </w:r>
      <w:r>
        <w:rPr>
          <w:rFonts w:hint="eastAsia"/>
        </w:rPr>
        <w:t>Мир</w:t>
      </w:r>
      <w:r>
        <w:t xml:space="preserve"> </w:t>
      </w:r>
      <w:r>
        <w:rPr>
          <w:rFonts w:hint="eastAsia"/>
        </w:rPr>
        <w:t>транспор</w:t>
      </w:r>
      <w:r>
        <w:rPr>
          <w:rFonts w:hint="eastAsia"/>
        </w:rPr>
        <w:t>¬</w:t>
      </w:r>
      <w:r>
        <w:rPr>
          <w:rFonts w:hint="eastAsia"/>
        </w:rPr>
        <w:t>та</w:t>
      </w:r>
      <w:r>
        <w:t xml:space="preserve">, 2012. ‒ </w:t>
      </w:r>
      <w:r>
        <w:rPr>
          <w:rFonts w:hint="eastAsia"/>
        </w:rPr>
        <w:t>№</w:t>
      </w:r>
      <w:r>
        <w:t xml:space="preserve"> 4. ‒ </w:t>
      </w:r>
      <w:r>
        <w:rPr>
          <w:rFonts w:hint="eastAsia"/>
        </w:rPr>
        <w:t>С</w:t>
      </w:r>
      <w:r>
        <w:t>. 16‒19.</w:t>
      </w:r>
    </w:p>
    <w:p w14:paraId="0B7A72C5" w14:textId="77777777" w:rsidR="009D3A6C" w:rsidRDefault="009D3A6C" w:rsidP="009D3A6C">
      <w:r>
        <w:t>3.</w:t>
      </w:r>
      <w:r>
        <w:tab/>
      </w:r>
      <w:r>
        <w:rPr>
          <w:rFonts w:hint="eastAsia"/>
        </w:rPr>
        <w:t>Моделирование</w:t>
      </w:r>
      <w:r>
        <w:t xml:space="preserve"> </w:t>
      </w:r>
      <w:r>
        <w:rPr>
          <w:rFonts w:hint="eastAsia"/>
        </w:rPr>
        <w:t>кинематических</w:t>
      </w:r>
      <w:r>
        <w:t xml:space="preserve"> </w:t>
      </w:r>
      <w:r>
        <w:rPr>
          <w:rFonts w:hint="eastAsia"/>
        </w:rPr>
        <w:t>параметров</w:t>
      </w:r>
      <w:r>
        <w:t xml:space="preserve"> </w:t>
      </w:r>
      <w:r>
        <w:rPr>
          <w:rFonts w:hint="eastAsia"/>
        </w:rPr>
        <w:t>колес</w:t>
      </w:r>
      <w:r>
        <w:t xml:space="preserve"> </w:t>
      </w:r>
      <w:r>
        <w:rPr>
          <w:rFonts w:hint="eastAsia"/>
        </w:rPr>
        <w:t>железнодорож</w:t>
      </w:r>
      <w:r>
        <w:rPr>
          <w:rFonts w:hint="eastAsia"/>
        </w:rPr>
        <w:t>¬</w:t>
      </w:r>
      <w:r>
        <w:rPr>
          <w:rFonts w:hint="eastAsia"/>
        </w:rPr>
        <w:t>ного</w:t>
      </w:r>
      <w:r>
        <w:t xml:space="preserve"> </w:t>
      </w:r>
      <w:r>
        <w:rPr>
          <w:rFonts w:hint="eastAsia"/>
        </w:rPr>
        <w:t>подвижного</w:t>
      </w:r>
      <w:r>
        <w:t xml:space="preserve"> </w:t>
      </w:r>
      <w:r>
        <w:rPr>
          <w:rFonts w:hint="eastAsia"/>
        </w:rPr>
        <w:t>состава</w:t>
      </w:r>
      <w:r>
        <w:t xml:space="preserve"> /</w:t>
      </w:r>
      <w:r>
        <w:rPr>
          <w:rFonts w:hint="eastAsia"/>
        </w:rPr>
        <w:t>Д</w:t>
      </w:r>
      <w:r>
        <w:t>.</w:t>
      </w:r>
      <w:r>
        <w:rPr>
          <w:rFonts w:hint="eastAsia"/>
        </w:rPr>
        <w:t>Н</w:t>
      </w:r>
      <w:r>
        <w:t xml:space="preserve">. </w:t>
      </w:r>
      <w:r>
        <w:rPr>
          <w:rFonts w:hint="eastAsia"/>
        </w:rPr>
        <w:t>Никитин</w:t>
      </w:r>
      <w:r>
        <w:t xml:space="preserve">, </w:t>
      </w:r>
      <w:r>
        <w:rPr>
          <w:rFonts w:hint="eastAsia"/>
        </w:rPr>
        <w:t>Р</w:t>
      </w:r>
      <w:r>
        <w:t>.</w:t>
      </w:r>
      <w:r>
        <w:rPr>
          <w:rFonts w:hint="eastAsia"/>
        </w:rPr>
        <w:t>В</w:t>
      </w:r>
      <w:r>
        <w:t xml:space="preserve">. </w:t>
      </w:r>
      <w:r>
        <w:rPr>
          <w:rFonts w:hint="eastAsia"/>
        </w:rPr>
        <w:t>Коблов</w:t>
      </w:r>
      <w:r>
        <w:t xml:space="preserve">, </w:t>
      </w:r>
      <w:r>
        <w:rPr>
          <w:rFonts w:hint="eastAsia"/>
        </w:rPr>
        <w:t>Я</w:t>
      </w:r>
      <w:r>
        <w:t>.</w:t>
      </w:r>
      <w:r>
        <w:rPr>
          <w:rFonts w:hint="eastAsia"/>
        </w:rPr>
        <w:t>А</w:t>
      </w:r>
      <w:r>
        <w:t xml:space="preserve">. </w:t>
      </w:r>
      <w:r>
        <w:rPr>
          <w:rFonts w:hint="eastAsia"/>
        </w:rPr>
        <w:t>Новачук</w:t>
      </w:r>
      <w:r>
        <w:t xml:space="preserve">, </w:t>
      </w:r>
      <w:r>
        <w:rPr>
          <w:rFonts w:hint="eastAsia"/>
        </w:rPr>
        <w:t>В</w:t>
      </w:r>
      <w:r>
        <w:t>.</w:t>
      </w:r>
      <w:r>
        <w:rPr>
          <w:rFonts w:hint="eastAsia"/>
        </w:rPr>
        <w:t>Г</w:t>
      </w:r>
      <w:r>
        <w:t xml:space="preserve">. </w:t>
      </w:r>
      <w:r>
        <w:rPr>
          <w:rFonts w:hint="eastAsia"/>
        </w:rPr>
        <w:t>Григоренко</w:t>
      </w:r>
      <w:r>
        <w:t xml:space="preserve"> //</w:t>
      </w:r>
      <w:r>
        <w:rPr>
          <w:rFonts w:hint="eastAsia"/>
        </w:rPr>
        <w:t>Вестн</w:t>
      </w:r>
      <w:r>
        <w:t xml:space="preserve">. </w:t>
      </w:r>
      <w:r>
        <w:rPr>
          <w:rFonts w:hint="eastAsia"/>
        </w:rPr>
        <w:t>Науч</w:t>
      </w:r>
      <w:r>
        <w:t>.-</w:t>
      </w:r>
      <w:r>
        <w:rPr>
          <w:rFonts w:hint="eastAsia"/>
        </w:rPr>
        <w:t>исслед</w:t>
      </w:r>
      <w:r>
        <w:t xml:space="preserve">. </w:t>
      </w:r>
      <w:r>
        <w:rPr>
          <w:rFonts w:hint="eastAsia"/>
        </w:rPr>
        <w:t>ин</w:t>
      </w:r>
      <w:r>
        <w:t xml:space="preserve">. </w:t>
      </w:r>
      <w:r>
        <w:rPr>
          <w:rFonts w:hint="eastAsia"/>
        </w:rPr>
        <w:t>ж</w:t>
      </w:r>
      <w:r>
        <w:t>.-</w:t>
      </w:r>
      <w:r>
        <w:rPr>
          <w:rFonts w:hint="eastAsia"/>
        </w:rPr>
        <w:t>д</w:t>
      </w:r>
      <w:r>
        <w:t xml:space="preserve">. </w:t>
      </w:r>
      <w:r>
        <w:rPr>
          <w:rFonts w:hint="eastAsia"/>
        </w:rPr>
        <w:t>трансп</w:t>
      </w:r>
      <w:r>
        <w:t xml:space="preserve">. </w:t>
      </w:r>
      <w:r>
        <w:rPr>
          <w:rFonts w:hint="eastAsia"/>
        </w:rPr>
        <w:t>–</w:t>
      </w:r>
      <w:r>
        <w:t xml:space="preserve"> 2012. ‒ </w:t>
      </w:r>
      <w:r>
        <w:rPr>
          <w:rFonts w:hint="eastAsia"/>
        </w:rPr>
        <w:t>№</w:t>
      </w:r>
      <w:r>
        <w:t xml:space="preserve">4. ‒ </w:t>
      </w:r>
      <w:r>
        <w:rPr>
          <w:rFonts w:hint="eastAsia"/>
        </w:rPr>
        <w:t>С</w:t>
      </w:r>
      <w:r>
        <w:t>.30‒ 34.</w:t>
      </w:r>
    </w:p>
    <w:p w14:paraId="7391B852" w14:textId="77777777" w:rsidR="009D3A6C" w:rsidRDefault="009D3A6C" w:rsidP="009D3A6C">
      <w:r>
        <w:t>4.</w:t>
      </w:r>
      <w:r>
        <w:tab/>
      </w:r>
      <w:r>
        <w:rPr>
          <w:rFonts w:hint="eastAsia"/>
        </w:rPr>
        <w:t>Новая</w:t>
      </w:r>
      <w:r>
        <w:t xml:space="preserve"> </w:t>
      </w:r>
      <w:r>
        <w:rPr>
          <w:rFonts w:hint="eastAsia"/>
        </w:rPr>
        <w:t>парадигма</w:t>
      </w:r>
      <w:r>
        <w:t xml:space="preserve"> </w:t>
      </w:r>
      <w:r>
        <w:rPr>
          <w:rFonts w:hint="eastAsia"/>
        </w:rPr>
        <w:t>кинематики</w:t>
      </w:r>
      <w:r>
        <w:t xml:space="preserve"> </w:t>
      </w:r>
      <w:r>
        <w:rPr>
          <w:rFonts w:hint="eastAsia"/>
        </w:rPr>
        <w:t>«</w:t>
      </w:r>
      <w:r>
        <w:rPr>
          <w:rFonts w:hint="eastAsia"/>
        </w:rPr>
        <w:t>колесо</w:t>
      </w:r>
      <w:r>
        <w:t xml:space="preserve"> </w:t>
      </w:r>
      <w:r>
        <w:rPr>
          <w:rFonts w:hint="eastAsia"/>
        </w:rPr>
        <w:t>–</w:t>
      </w:r>
      <w:r>
        <w:t xml:space="preserve"> </w:t>
      </w:r>
      <w:r>
        <w:rPr>
          <w:rFonts w:hint="eastAsia"/>
        </w:rPr>
        <w:t>рельс</w:t>
      </w:r>
      <w:r>
        <w:rPr>
          <w:rFonts w:hint="eastAsia"/>
        </w:rPr>
        <w:t>»</w:t>
      </w:r>
      <w:r>
        <w:t xml:space="preserve"> / </w:t>
      </w:r>
      <w:r>
        <w:rPr>
          <w:rFonts w:hint="eastAsia"/>
        </w:rPr>
        <w:t>Я</w:t>
      </w:r>
      <w:r>
        <w:t>.</w:t>
      </w:r>
      <w:r>
        <w:rPr>
          <w:rFonts w:hint="eastAsia"/>
        </w:rPr>
        <w:t>А</w:t>
      </w:r>
      <w:r>
        <w:t xml:space="preserve">. </w:t>
      </w:r>
      <w:r>
        <w:rPr>
          <w:rFonts w:hint="eastAsia"/>
        </w:rPr>
        <w:t>Новачук</w:t>
      </w:r>
      <w:r>
        <w:t>,</w:t>
      </w:r>
      <w:r>
        <w:rPr>
          <w:rFonts w:hint="eastAsia"/>
        </w:rPr>
        <w:t>Д</w:t>
      </w:r>
      <w:r>
        <w:t>.</w:t>
      </w:r>
      <w:r>
        <w:rPr>
          <w:rFonts w:hint="eastAsia"/>
        </w:rPr>
        <w:t>Н</w:t>
      </w:r>
      <w:r>
        <w:t xml:space="preserve">. </w:t>
      </w:r>
      <w:r>
        <w:rPr>
          <w:rFonts w:hint="eastAsia"/>
        </w:rPr>
        <w:t>Никитин</w:t>
      </w:r>
      <w:r>
        <w:t xml:space="preserve">, </w:t>
      </w:r>
      <w:r>
        <w:rPr>
          <w:rFonts w:hint="eastAsia"/>
        </w:rPr>
        <w:t>Р</w:t>
      </w:r>
      <w:r>
        <w:t>.</w:t>
      </w:r>
      <w:r>
        <w:rPr>
          <w:rFonts w:hint="eastAsia"/>
        </w:rPr>
        <w:t>В</w:t>
      </w:r>
      <w:r>
        <w:t xml:space="preserve">. </w:t>
      </w:r>
      <w:r>
        <w:rPr>
          <w:rFonts w:hint="eastAsia"/>
        </w:rPr>
        <w:t>Коблов</w:t>
      </w:r>
      <w:r>
        <w:t xml:space="preserve">, </w:t>
      </w:r>
      <w:r>
        <w:rPr>
          <w:rFonts w:hint="eastAsia"/>
        </w:rPr>
        <w:t>А</w:t>
      </w:r>
      <w:r>
        <w:t>.</w:t>
      </w:r>
      <w:r>
        <w:rPr>
          <w:rFonts w:hint="eastAsia"/>
        </w:rPr>
        <w:t>Н</w:t>
      </w:r>
      <w:r>
        <w:t xml:space="preserve">. </w:t>
      </w:r>
      <w:r>
        <w:rPr>
          <w:rFonts w:hint="eastAsia"/>
        </w:rPr>
        <w:t>Тепляков</w:t>
      </w:r>
      <w:r>
        <w:t xml:space="preserve"> // </w:t>
      </w:r>
      <w:r>
        <w:rPr>
          <w:rFonts w:hint="eastAsia"/>
        </w:rPr>
        <w:t>Известия</w:t>
      </w:r>
      <w:r>
        <w:t xml:space="preserve"> </w:t>
      </w:r>
      <w:r>
        <w:rPr>
          <w:rFonts w:hint="eastAsia"/>
        </w:rPr>
        <w:t>Транссиба</w:t>
      </w:r>
      <w:r>
        <w:t xml:space="preserve">. </w:t>
      </w:r>
      <w:r>
        <w:rPr>
          <w:rFonts w:hint="eastAsia"/>
        </w:rPr>
        <w:t>–</w:t>
      </w:r>
      <w:r>
        <w:t xml:space="preserve"> 2014. ‒ </w:t>
      </w:r>
      <w:r>
        <w:rPr>
          <w:rFonts w:hint="eastAsia"/>
        </w:rPr>
        <w:t>№</w:t>
      </w:r>
      <w:r>
        <w:t xml:space="preserve">3. ‒ </w:t>
      </w:r>
      <w:r>
        <w:rPr>
          <w:rFonts w:hint="eastAsia"/>
        </w:rPr>
        <w:t>С</w:t>
      </w:r>
      <w:r>
        <w:t>. 24‒31.</w:t>
      </w:r>
    </w:p>
    <w:p w14:paraId="385909F1" w14:textId="77777777" w:rsidR="009D3A6C" w:rsidRDefault="009D3A6C" w:rsidP="009D3A6C">
      <w:r>
        <w:rPr>
          <w:rFonts w:hint="eastAsia"/>
        </w:rPr>
        <w:t>Другие</w:t>
      </w:r>
      <w:r>
        <w:t xml:space="preserve"> </w:t>
      </w:r>
      <w:r>
        <w:rPr>
          <w:rFonts w:hint="eastAsia"/>
        </w:rPr>
        <w:t>публикации</w:t>
      </w:r>
      <w:r>
        <w:t>:</w:t>
      </w:r>
    </w:p>
    <w:p w14:paraId="4ADF289C" w14:textId="77777777" w:rsidR="009D3A6C" w:rsidRDefault="009D3A6C" w:rsidP="009D3A6C">
      <w:r>
        <w:t>5.</w:t>
      </w:r>
      <w:r>
        <w:tab/>
      </w:r>
      <w:r>
        <w:rPr>
          <w:rFonts w:hint="eastAsia"/>
        </w:rPr>
        <w:t>Новачук</w:t>
      </w:r>
      <w:r>
        <w:t xml:space="preserve">, </w:t>
      </w:r>
      <w:r>
        <w:rPr>
          <w:rFonts w:hint="eastAsia"/>
        </w:rPr>
        <w:t>Я</w:t>
      </w:r>
      <w:r>
        <w:t>.</w:t>
      </w:r>
      <w:r>
        <w:rPr>
          <w:rFonts w:hint="eastAsia"/>
        </w:rPr>
        <w:t>А</w:t>
      </w:r>
      <w:r>
        <w:t xml:space="preserve">. </w:t>
      </w:r>
      <w:r>
        <w:rPr>
          <w:rFonts w:hint="eastAsia"/>
        </w:rPr>
        <w:t>К</w:t>
      </w:r>
      <w:r>
        <w:t xml:space="preserve"> </w:t>
      </w:r>
      <w:r>
        <w:rPr>
          <w:rFonts w:hint="eastAsia"/>
        </w:rPr>
        <w:t>вопросу</w:t>
      </w:r>
      <w:r>
        <w:t xml:space="preserve"> </w:t>
      </w:r>
      <w:r>
        <w:rPr>
          <w:rFonts w:hint="eastAsia"/>
        </w:rPr>
        <w:t>развития</w:t>
      </w:r>
      <w:r>
        <w:t xml:space="preserve"> </w:t>
      </w:r>
      <w:r>
        <w:rPr>
          <w:rFonts w:hint="eastAsia"/>
        </w:rPr>
        <w:t>и</w:t>
      </w:r>
      <w:r>
        <w:t xml:space="preserve"> </w:t>
      </w:r>
      <w:r>
        <w:rPr>
          <w:rFonts w:hint="eastAsia"/>
        </w:rPr>
        <w:t>адаптации</w:t>
      </w:r>
      <w:r>
        <w:t xml:space="preserve"> </w:t>
      </w:r>
      <w:r>
        <w:rPr>
          <w:rFonts w:hint="eastAsia"/>
        </w:rPr>
        <w:t>теории</w:t>
      </w:r>
      <w:r>
        <w:t xml:space="preserve"> </w:t>
      </w:r>
      <w:r>
        <w:rPr>
          <w:rFonts w:hint="eastAsia"/>
        </w:rPr>
        <w:t>взаимодей</w:t>
      </w:r>
      <w:r>
        <w:t>-</w:t>
      </w:r>
    </w:p>
    <w:p w14:paraId="6E25BC24" w14:textId="77777777" w:rsidR="009D3A6C" w:rsidRDefault="009D3A6C" w:rsidP="009D3A6C">
      <w:r>
        <w:t>15</w:t>
      </w:r>
    </w:p>
    <w:p w14:paraId="38AF9841" w14:textId="77777777" w:rsidR="009D3A6C" w:rsidRDefault="009D3A6C" w:rsidP="009D3A6C">
      <w:r>
        <w:t xml:space="preserve"> </w:t>
      </w:r>
    </w:p>
    <w:p w14:paraId="4370D419" w14:textId="77777777" w:rsidR="009D3A6C" w:rsidRDefault="009D3A6C" w:rsidP="009D3A6C">
      <w:r>
        <w:rPr>
          <w:rFonts w:hint="eastAsia"/>
        </w:rPr>
        <w:t>ствия</w:t>
      </w:r>
      <w:r>
        <w:t xml:space="preserve"> </w:t>
      </w:r>
      <w:r>
        <w:rPr>
          <w:rFonts w:hint="eastAsia"/>
        </w:rPr>
        <w:t>колес</w:t>
      </w:r>
      <w:r>
        <w:t xml:space="preserve"> </w:t>
      </w:r>
      <w:r>
        <w:rPr>
          <w:rFonts w:hint="eastAsia"/>
        </w:rPr>
        <w:t>с</w:t>
      </w:r>
      <w:r>
        <w:t xml:space="preserve"> </w:t>
      </w:r>
      <w:r>
        <w:rPr>
          <w:rFonts w:hint="eastAsia"/>
        </w:rPr>
        <w:t>рельсами</w:t>
      </w:r>
      <w:r>
        <w:t xml:space="preserve"> [</w:t>
      </w:r>
      <w:r>
        <w:rPr>
          <w:rFonts w:hint="eastAsia"/>
        </w:rPr>
        <w:t>Текст</w:t>
      </w:r>
      <w:r>
        <w:t xml:space="preserve">] / </w:t>
      </w:r>
      <w:r>
        <w:rPr>
          <w:rFonts w:hint="eastAsia"/>
        </w:rPr>
        <w:t>Я</w:t>
      </w:r>
      <w:r>
        <w:t>.</w:t>
      </w:r>
      <w:r>
        <w:rPr>
          <w:rFonts w:hint="eastAsia"/>
        </w:rPr>
        <w:t>А</w:t>
      </w:r>
      <w:r>
        <w:t xml:space="preserve">. </w:t>
      </w:r>
      <w:r>
        <w:rPr>
          <w:rFonts w:hint="eastAsia"/>
        </w:rPr>
        <w:t>Новачук</w:t>
      </w:r>
      <w:r>
        <w:t xml:space="preserve">, </w:t>
      </w:r>
      <w:r>
        <w:rPr>
          <w:rFonts w:hint="eastAsia"/>
        </w:rPr>
        <w:t>В</w:t>
      </w:r>
      <w:r>
        <w:t>.</w:t>
      </w:r>
      <w:r>
        <w:rPr>
          <w:rFonts w:hint="eastAsia"/>
        </w:rPr>
        <w:t>Г</w:t>
      </w:r>
      <w:r>
        <w:t xml:space="preserve">. </w:t>
      </w:r>
      <w:r>
        <w:rPr>
          <w:rFonts w:hint="eastAsia"/>
        </w:rPr>
        <w:t>Григоренко</w:t>
      </w:r>
      <w:r>
        <w:t xml:space="preserve">, </w:t>
      </w:r>
      <w:r>
        <w:rPr>
          <w:rFonts w:hint="eastAsia"/>
        </w:rPr>
        <w:t>Д</w:t>
      </w:r>
      <w:r>
        <w:t>.</w:t>
      </w:r>
      <w:r>
        <w:rPr>
          <w:rFonts w:hint="eastAsia"/>
        </w:rPr>
        <w:t>Н</w:t>
      </w:r>
      <w:r>
        <w:t xml:space="preserve">. </w:t>
      </w:r>
      <w:r>
        <w:rPr>
          <w:rFonts w:hint="eastAsia"/>
        </w:rPr>
        <w:t>Ни</w:t>
      </w:r>
      <w:r>
        <w:t>-</w:t>
      </w:r>
      <w:r>
        <w:rPr>
          <w:rFonts w:hint="eastAsia"/>
        </w:rPr>
        <w:t>китин</w:t>
      </w:r>
      <w:r>
        <w:t xml:space="preserve"> // </w:t>
      </w:r>
      <w:r>
        <w:rPr>
          <w:rFonts w:hint="eastAsia"/>
        </w:rPr>
        <w:t>Тр</w:t>
      </w:r>
      <w:r>
        <w:t xml:space="preserve">. IX </w:t>
      </w:r>
      <w:r>
        <w:rPr>
          <w:rFonts w:hint="eastAsia"/>
        </w:rPr>
        <w:t>науч</w:t>
      </w:r>
      <w:r>
        <w:t>.-</w:t>
      </w:r>
      <w:r>
        <w:rPr>
          <w:rFonts w:hint="eastAsia"/>
        </w:rPr>
        <w:t>практ</w:t>
      </w:r>
      <w:r>
        <w:t xml:space="preserve">. </w:t>
      </w:r>
      <w:r>
        <w:rPr>
          <w:rFonts w:hint="eastAsia"/>
        </w:rPr>
        <w:t>конф</w:t>
      </w:r>
      <w:r>
        <w:t xml:space="preserve">. </w:t>
      </w:r>
      <w:r>
        <w:rPr>
          <w:rFonts w:hint="eastAsia"/>
        </w:rPr>
        <w:t>«</w:t>
      </w:r>
      <w:r>
        <w:rPr>
          <w:rFonts w:hint="eastAsia"/>
        </w:rPr>
        <w:t>Безопасность</w:t>
      </w:r>
      <w:r>
        <w:t xml:space="preserve"> </w:t>
      </w:r>
      <w:r>
        <w:rPr>
          <w:rFonts w:hint="eastAsia"/>
        </w:rPr>
        <w:t>движения</w:t>
      </w:r>
      <w:r>
        <w:t xml:space="preserve"> </w:t>
      </w:r>
      <w:r>
        <w:rPr>
          <w:rFonts w:hint="eastAsia"/>
        </w:rPr>
        <w:t>поездов</w:t>
      </w:r>
      <w:r>
        <w:rPr>
          <w:rFonts w:hint="eastAsia"/>
        </w:rPr>
        <w:t>»</w:t>
      </w:r>
      <w:r>
        <w:t xml:space="preserve">. - </w:t>
      </w:r>
      <w:r>
        <w:rPr>
          <w:rFonts w:hint="eastAsia"/>
        </w:rPr>
        <w:t>М</w:t>
      </w:r>
      <w:r>
        <w:t xml:space="preserve">. : </w:t>
      </w:r>
      <w:r>
        <w:rPr>
          <w:rFonts w:hint="eastAsia"/>
        </w:rPr>
        <w:t>МИИТ</w:t>
      </w:r>
      <w:r>
        <w:t xml:space="preserve">, 2008. </w:t>
      </w:r>
      <w:r>
        <w:rPr>
          <w:rFonts w:hint="eastAsia"/>
        </w:rPr>
        <w:t>–</w:t>
      </w:r>
      <w:r>
        <w:t xml:space="preserve"> </w:t>
      </w:r>
      <w:r>
        <w:rPr>
          <w:rFonts w:hint="eastAsia"/>
        </w:rPr>
        <w:t>С</w:t>
      </w:r>
      <w:r>
        <w:t>. VII-21 - VII-22.</w:t>
      </w:r>
    </w:p>
    <w:p w14:paraId="5A859ECB" w14:textId="77777777" w:rsidR="009D3A6C" w:rsidRDefault="009D3A6C" w:rsidP="009D3A6C">
      <w:r>
        <w:t>6.</w:t>
      </w:r>
      <w:r>
        <w:tab/>
      </w:r>
      <w:r>
        <w:rPr>
          <w:rFonts w:hint="eastAsia"/>
        </w:rPr>
        <w:t>Новачук</w:t>
      </w:r>
      <w:r>
        <w:t xml:space="preserve">, </w:t>
      </w:r>
      <w:r>
        <w:rPr>
          <w:rFonts w:hint="eastAsia"/>
        </w:rPr>
        <w:t>Я</w:t>
      </w:r>
      <w:r>
        <w:t>.</w:t>
      </w:r>
      <w:r>
        <w:rPr>
          <w:rFonts w:hint="eastAsia"/>
        </w:rPr>
        <w:t>А</w:t>
      </w:r>
      <w:r>
        <w:t xml:space="preserve">. </w:t>
      </w:r>
      <w:r>
        <w:rPr>
          <w:rFonts w:hint="eastAsia"/>
        </w:rPr>
        <w:t>О</w:t>
      </w:r>
      <w:r>
        <w:t xml:space="preserve"> </w:t>
      </w:r>
      <w:r>
        <w:rPr>
          <w:rFonts w:hint="eastAsia"/>
        </w:rPr>
        <w:t>характере</w:t>
      </w:r>
      <w:r>
        <w:t xml:space="preserve"> </w:t>
      </w:r>
      <w:r>
        <w:rPr>
          <w:rFonts w:hint="eastAsia"/>
        </w:rPr>
        <w:t>взаимодействия</w:t>
      </w:r>
      <w:r>
        <w:t xml:space="preserve"> </w:t>
      </w:r>
      <w:r>
        <w:rPr>
          <w:rFonts w:hint="eastAsia"/>
        </w:rPr>
        <w:t>гребня</w:t>
      </w:r>
      <w:r>
        <w:t xml:space="preserve"> </w:t>
      </w:r>
      <w:r>
        <w:rPr>
          <w:rFonts w:hint="eastAsia"/>
        </w:rPr>
        <w:t>колеса</w:t>
      </w:r>
      <w:r>
        <w:t xml:space="preserve"> </w:t>
      </w:r>
      <w:r>
        <w:rPr>
          <w:rFonts w:hint="eastAsia"/>
        </w:rPr>
        <w:t>с</w:t>
      </w:r>
      <w:r>
        <w:t xml:space="preserve"> </w:t>
      </w:r>
      <w:r>
        <w:rPr>
          <w:rFonts w:hint="eastAsia"/>
        </w:rPr>
        <w:t>рель</w:t>
      </w:r>
      <w:r>
        <w:t>-</w:t>
      </w:r>
      <w:r>
        <w:rPr>
          <w:rFonts w:hint="eastAsia"/>
        </w:rPr>
        <w:t>сом</w:t>
      </w:r>
      <w:r>
        <w:t xml:space="preserve"> [</w:t>
      </w:r>
      <w:r>
        <w:rPr>
          <w:rFonts w:hint="eastAsia"/>
        </w:rPr>
        <w:t>Текст</w:t>
      </w:r>
      <w:r>
        <w:t xml:space="preserve">] / </w:t>
      </w:r>
      <w:r>
        <w:rPr>
          <w:rFonts w:hint="eastAsia"/>
        </w:rPr>
        <w:t>Я</w:t>
      </w:r>
      <w:r>
        <w:t>.</w:t>
      </w:r>
      <w:r>
        <w:rPr>
          <w:rFonts w:hint="eastAsia"/>
        </w:rPr>
        <w:t>А</w:t>
      </w:r>
      <w:r>
        <w:t xml:space="preserve">. </w:t>
      </w:r>
      <w:r>
        <w:rPr>
          <w:rFonts w:hint="eastAsia"/>
        </w:rPr>
        <w:t>Новачук</w:t>
      </w:r>
      <w:r>
        <w:t xml:space="preserve">, </w:t>
      </w:r>
      <w:r>
        <w:rPr>
          <w:rFonts w:hint="eastAsia"/>
        </w:rPr>
        <w:t>Д</w:t>
      </w:r>
      <w:r>
        <w:t>.</w:t>
      </w:r>
      <w:r>
        <w:rPr>
          <w:rFonts w:hint="eastAsia"/>
        </w:rPr>
        <w:t>Н</w:t>
      </w:r>
      <w:r>
        <w:t xml:space="preserve">. </w:t>
      </w:r>
      <w:r>
        <w:rPr>
          <w:rFonts w:hint="eastAsia"/>
        </w:rPr>
        <w:t>Никитин</w:t>
      </w:r>
      <w:r>
        <w:t xml:space="preserve"> // </w:t>
      </w:r>
      <w:r>
        <w:rPr>
          <w:rFonts w:hint="eastAsia"/>
        </w:rPr>
        <w:t>Сетевая</w:t>
      </w:r>
      <w:r>
        <w:t xml:space="preserve"> </w:t>
      </w:r>
      <w:r>
        <w:rPr>
          <w:rFonts w:hint="eastAsia"/>
        </w:rPr>
        <w:t>школа</w:t>
      </w:r>
      <w:r>
        <w:t xml:space="preserve"> </w:t>
      </w:r>
      <w:r>
        <w:rPr>
          <w:rFonts w:hint="eastAsia"/>
        </w:rPr>
        <w:t>«</w:t>
      </w:r>
      <w:r>
        <w:rPr>
          <w:rFonts w:hint="eastAsia"/>
        </w:rPr>
        <w:t>Повышение</w:t>
      </w:r>
      <w:r>
        <w:t xml:space="preserve"> </w:t>
      </w:r>
      <w:r>
        <w:rPr>
          <w:rFonts w:hint="eastAsia"/>
        </w:rPr>
        <w:t>эффективности</w:t>
      </w:r>
      <w:r>
        <w:t xml:space="preserve"> </w:t>
      </w:r>
      <w:r>
        <w:rPr>
          <w:rFonts w:hint="eastAsia"/>
        </w:rPr>
        <w:t>технологии</w:t>
      </w:r>
      <w:r>
        <w:t xml:space="preserve"> </w:t>
      </w:r>
      <w:r>
        <w:rPr>
          <w:rFonts w:hint="eastAsia"/>
        </w:rPr>
        <w:t>лубрикации</w:t>
      </w:r>
      <w:r>
        <w:t xml:space="preserve"> </w:t>
      </w:r>
      <w:r>
        <w:rPr>
          <w:rFonts w:hint="eastAsia"/>
        </w:rPr>
        <w:t>в</w:t>
      </w:r>
      <w:r>
        <w:t xml:space="preserve"> </w:t>
      </w:r>
      <w:r>
        <w:rPr>
          <w:rFonts w:hint="eastAsia"/>
        </w:rPr>
        <w:t>системе</w:t>
      </w:r>
      <w:r>
        <w:t xml:space="preserve"> </w:t>
      </w:r>
      <w:r>
        <w:rPr>
          <w:rFonts w:hint="eastAsia"/>
        </w:rPr>
        <w:t>«</w:t>
      </w:r>
      <w:r>
        <w:rPr>
          <w:rFonts w:hint="eastAsia"/>
        </w:rPr>
        <w:t>колесо–рельс</w:t>
      </w:r>
      <w:r>
        <w:rPr>
          <w:rFonts w:hint="eastAsia"/>
        </w:rPr>
        <w:t>»</w:t>
      </w:r>
      <w:r>
        <w:t xml:space="preserve">: </w:t>
      </w:r>
      <w:r>
        <w:rPr>
          <w:rFonts w:hint="eastAsia"/>
        </w:rPr>
        <w:t>сб</w:t>
      </w:r>
      <w:r>
        <w:t xml:space="preserve">. </w:t>
      </w:r>
      <w:r>
        <w:rPr>
          <w:rFonts w:hint="eastAsia"/>
        </w:rPr>
        <w:t>докл</w:t>
      </w:r>
      <w:r>
        <w:t xml:space="preserve">. </w:t>
      </w:r>
      <w:r>
        <w:rPr>
          <w:rFonts w:hint="eastAsia"/>
        </w:rPr>
        <w:t>–</w:t>
      </w:r>
      <w:r>
        <w:t xml:space="preserve"> </w:t>
      </w:r>
      <w:r>
        <w:rPr>
          <w:rFonts w:hint="eastAsia"/>
        </w:rPr>
        <w:t>Чита</w:t>
      </w:r>
      <w:r>
        <w:t xml:space="preserve"> :</w:t>
      </w:r>
      <w:r>
        <w:rPr>
          <w:rFonts w:hint="eastAsia"/>
        </w:rPr>
        <w:t>Заб</w:t>
      </w:r>
      <w:r>
        <w:t xml:space="preserve">. </w:t>
      </w:r>
      <w:r>
        <w:rPr>
          <w:rFonts w:hint="eastAsia"/>
        </w:rPr>
        <w:t>ж</w:t>
      </w:r>
      <w:r>
        <w:t>.</w:t>
      </w:r>
      <w:r>
        <w:rPr>
          <w:rFonts w:hint="eastAsia"/>
        </w:rPr>
        <w:t>д</w:t>
      </w:r>
      <w:r>
        <w:t xml:space="preserve">. </w:t>
      </w:r>
      <w:r>
        <w:rPr>
          <w:rFonts w:hint="eastAsia"/>
        </w:rPr>
        <w:t>филиала</w:t>
      </w:r>
      <w:r>
        <w:t xml:space="preserve"> </w:t>
      </w:r>
      <w:r>
        <w:rPr>
          <w:rFonts w:hint="eastAsia"/>
        </w:rPr>
        <w:t>ОАО</w:t>
      </w:r>
      <w:r>
        <w:t xml:space="preserve"> </w:t>
      </w:r>
      <w:r>
        <w:rPr>
          <w:rFonts w:hint="eastAsia"/>
        </w:rPr>
        <w:t>«</w:t>
      </w:r>
      <w:r>
        <w:rPr>
          <w:rFonts w:hint="eastAsia"/>
        </w:rPr>
        <w:t>РЖД</w:t>
      </w:r>
      <w:r>
        <w:rPr>
          <w:rFonts w:hint="eastAsia"/>
        </w:rPr>
        <w:t>»</w:t>
      </w:r>
      <w:r>
        <w:t xml:space="preserve">, 2009. </w:t>
      </w:r>
      <w:r>
        <w:rPr>
          <w:rFonts w:hint="eastAsia"/>
        </w:rPr>
        <w:t>–</w:t>
      </w:r>
      <w:r>
        <w:t xml:space="preserve"> </w:t>
      </w:r>
      <w:r>
        <w:rPr>
          <w:rFonts w:hint="eastAsia"/>
        </w:rPr>
        <w:t>С</w:t>
      </w:r>
      <w:r>
        <w:t>. 101</w:t>
      </w:r>
      <w:r>
        <w:rPr>
          <w:rFonts w:hint="eastAsia"/>
        </w:rPr>
        <w:t>–</w:t>
      </w:r>
      <w:r>
        <w:t>108.</w:t>
      </w:r>
    </w:p>
    <w:p w14:paraId="5329B82C" w14:textId="77777777" w:rsidR="009D3A6C" w:rsidRDefault="009D3A6C" w:rsidP="009D3A6C">
      <w:r>
        <w:t>7.</w:t>
      </w:r>
      <w:r>
        <w:tab/>
      </w:r>
      <w:r>
        <w:rPr>
          <w:rFonts w:hint="eastAsia"/>
        </w:rPr>
        <w:t>Никитин</w:t>
      </w:r>
      <w:r>
        <w:t xml:space="preserve">, </w:t>
      </w:r>
      <w:r>
        <w:rPr>
          <w:rFonts w:hint="eastAsia"/>
        </w:rPr>
        <w:t>Д</w:t>
      </w:r>
      <w:r>
        <w:t>.</w:t>
      </w:r>
      <w:r>
        <w:rPr>
          <w:rFonts w:hint="eastAsia"/>
        </w:rPr>
        <w:t>Н</w:t>
      </w:r>
      <w:r>
        <w:t xml:space="preserve">. </w:t>
      </w:r>
      <w:r>
        <w:rPr>
          <w:rFonts w:hint="eastAsia"/>
        </w:rPr>
        <w:t>К</w:t>
      </w:r>
      <w:r>
        <w:t xml:space="preserve"> </w:t>
      </w:r>
      <w:r>
        <w:rPr>
          <w:rFonts w:hint="eastAsia"/>
        </w:rPr>
        <w:t>определению</w:t>
      </w:r>
      <w:r>
        <w:t xml:space="preserve"> </w:t>
      </w:r>
      <w:r>
        <w:rPr>
          <w:rFonts w:hint="eastAsia"/>
        </w:rPr>
        <w:t>угла</w:t>
      </w:r>
      <w:r>
        <w:t xml:space="preserve"> </w:t>
      </w:r>
      <w:r>
        <w:rPr>
          <w:rFonts w:hint="eastAsia"/>
        </w:rPr>
        <w:t>набегания</w:t>
      </w:r>
      <w:r>
        <w:t xml:space="preserve"> </w:t>
      </w:r>
      <w:r>
        <w:rPr>
          <w:rFonts w:hint="eastAsia"/>
        </w:rPr>
        <w:t>и</w:t>
      </w:r>
      <w:r>
        <w:t xml:space="preserve"> </w:t>
      </w:r>
      <w:r>
        <w:rPr>
          <w:rFonts w:hint="eastAsia"/>
        </w:rPr>
        <w:t>величины</w:t>
      </w:r>
      <w:r>
        <w:t xml:space="preserve"> </w:t>
      </w:r>
      <w:r>
        <w:rPr>
          <w:rFonts w:hint="eastAsia"/>
        </w:rPr>
        <w:t>забега</w:t>
      </w:r>
      <w:r>
        <w:t xml:space="preserve"> </w:t>
      </w:r>
      <w:r>
        <w:rPr>
          <w:rFonts w:hint="eastAsia"/>
        </w:rPr>
        <w:t>гребня</w:t>
      </w:r>
      <w:r>
        <w:t xml:space="preserve"> [</w:t>
      </w:r>
      <w:r>
        <w:rPr>
          <w:rFonts w:hint="eastAsia"/>
        </w:rPr>
        <w:t>Текст</w:t>
      </w:r>
      <w:r>
        <w:t xml:space="preserve">] / </w:t>
      </w:r>
      <w:r>
        <w:rPr>
          <w:rFonts w:hint="eastAsia"/>
        </w:rPr>
        <w:t>Д</w:t>
      </w:r>
      <w:r>
        <w:t>.</w:t>
      </w:r>
      <w:r>
        <w:rPr>
          <w:rFonts w:hint="eastAsia"/>
        </w:rPr>
        <w:t>Н</w:t>
      </w:r>
      <w:r>
        <w:t xml:space="preserve">. </w:t>
      </w:r>
      <w:r>
        <w:rPr>
          <w:rFonts w:hint="eastAsia"/>
        </w:rPr>
        <w:t>Никитин</w:t>
      </w:r>
      <w:r>
        <w:t xml:space="preserve">, </w:t>
      </w:r>
      <w:r>
        <w:rPr>
          <w:rFonts w:hint="eastAsia"/>
        </w:rPr>
        <w:t>Я</w:t>
      </w:r>
      <w:r>
        <w:t>.</w:t>
      </w:r>
      <w:r>
        <w:rPr>
          <w:rFonts w:hint="eastAsia"/>
        </w:rPr>
        <w:t>А</w:t>
      </w:r>
      <w:r>
        <w:t xml:space="preserve">. </w:t>
      </w:r>
      <w:r>
        <w:rPr>
          <w:rFonts w:hint="eastAsia"/>
        </w:rPr>
        <w:t>Новачу</w:t>
      </w:r>
      <w:r>
        <w:rPr>
          <w:rFonts w:hint="eastAsia"/>
        </w:rPr>
        <w:lastRenderedPageBreak/>
        <w:t>к</w:t>
      </w:r>
      <w:r>
        <w:t xml:space="preserve"> // </w:t>
      </w:r>
      <w:r>
        <w:rPr>
          <w:rFonts w:hint="eastAsia"/>
        </w:rPr>
        <w:t>Науч</w:t>
      </w:r>
      <w:r>
        <w:t>.-</w:t>
      </w:r>
      <w:r>
        <w:rPr>
          <w:rFonts w:hint="eastAsia"/>
        </w:rPr>
        <w:t>техн</w:t>
      </w:r>
      <w:r>
        <w:t xml:space="preserve">. </w:t>
      </w:r>
      <w:r>
        <w:rPr>
          <w:rFonts w:hint="eastAsia"/>
        </w:rPr>
        <w:t>и</w:t>
      </w:r>
      <w:r>
        <w:t xml:space="preserve"> </w:t>
      </w:r>
      <w:r>
        <w:rPr>
          <w:rFonts w:hint="eastAsia"/>
        </w:rPr>
        <w:t>экономиче</w:t>
      </w:r>
      <w:r>
        <w:t>-</w:t>
      </w:r>
      <w:r>
        <w:rPr>
          <w:rFonts w:hint="eastAsia"/>
        </w:rPr>
        <w:t>ское</w:t>
      </w:r>
      <w:r>
        <w:t xml:space="preserve"> </w:t>
      </w:r>
      <w:r>
        <w:rPr>
          <w:rFonts w:hint="eastAsia"/>
        </w:rPr>
        <w:t>сотрудничество</w:t>
      </w:r>
      <w:r>
        <w:t xml:space="preserve"> </w:t>
      </w:r>
      <w:r>
        <w:rPr>
          <w:rFonts w:hint="eastAsia"/>
        </w:rPr>
        <w:t>стран</w:t>
      </w:r>
      <w:r>
        <w:t xml:space="preserve"> </w:t>
      </w:r>
      <w:r>
        <w:rPr>
          <w:rFonts w:hint="eastAsia"/>
        </w:rPr>
        <w:t>АТР</w:t>
      </w:r>
      <w:r>
        <w:t xml:space="preserve"> </w:t>
      </w:r>
      <w:r>
        <w:rPr>
          <w:rFonts w:hint="eastAsia"/>
        </w:rPr>
        <w:t>в</w:t>
      </w:r>
      <w:r>
        <w:t xml:space="preserve"> XXI </w:t>
      </w:r>
      <w:r>
        <w:rPr>
          <w:rFonts w:hint="eastAsia"/>
        </w:rPr>
        <w:t>веке</w:t>
      </w:r>
      <w:r>
        <w:t xml:space="preserve"> : </w:t>
      </w:r>
      <w:r>
        <w:rPr>
          <w:rFonts w:hint="eastAsia"/>
        </w:rPr>
        <w:t>материалы</w:t>
      </w:r>
      <w:r>
        <w:t xml:space="preserve"> </w:t>
      </w:r>
      <w:r>
        <w:rPr>
          <w:rFonts w:hint="eastAsia"/>
        </w:rPr>
        <w:t>Всероссийской</w:t>
      </w:r>
      <w:r>
        <w:t xml:space="preserve"> </w:t>
      </w:r>
      <w:r>
        <w:rPr>
          <w:rFonts w:hint="eastAsia"/>
        </w:rPr>
        <w:t>науч</w:t>
      </w:r>
      <w:r>
        <w:t>.-</w:t>
      </w:r>
      <w:r>
        <w:rPr>
          <w:rFonts w:hint="eastAsia"/>
        </w:rPr>
        <w:t>практ</w:t>
      </w:r>
      <w:r>
        <w:t xml:space="preserve">. </w:t>
      </w:r>
      <w:r>
        <w:rPr>
          <w:rFonts w:hint="eastAsia"/>
        </w:rPr>
        <w:t>конф</w:t>
      </w:r>
      <w:r>
        <w:t xml:space="preserve">. </w:t>
      </w:r>
      <w:r>
        <w:rPr>
          <w:rFonts w:hint="eastAsia"/>
        </w:rPr>
        <w:t>с</w:t>
      </w:r>
      <w:r>
        <w:t xml:space="preserve"> </w:t>
      </w:r>
      <w:r>
        <w:rPr>
          <w:rFonts w:hint="eastAsia"/>
        </w:rPr>
        <w:t>междунар</w:t>
      </w:r>
      <w:r>
        <w:t xml:space="preserve">. </w:t>
      </w:r>
      <w:r>
        <w:rPr>
          <w:rFonts w:hint="eastAsia"/>
        </w:rPr>
        <w:t>участием</w:t>
      </w:r>
      <w:r>
        <w:t xml:space="preserve">; </w:t>
      </w:r>
      <w:r>
        <w:rPr>
          <w:rFonts w:hint="eastAsia"/>
        </w:rPr>
        <w:t>под</w:t>
      </w:r>
      <w:r>
        <w:t xml:space="preserve"> </w:t>
      </w:r>
      <w:r>
        <w:rPr>
          <w:rFonts w:hint="eastAsia"/>
        </w:rPr>
        <w:t>ред</w:t>
      </w:r>
      <w:r>
        <w:t xml:space="preserve">. </w:t>
      </w:r>
      <w:r>
        <w:rPr>
          <w:rFonts w:hint="eastAsia"/>
        </w:rPr>
        <w:t>О</w:t>
      </w:r>
      <w:r>
        <w:t>.</w:t>
      </w:r>
      <w:r>
        <w:rPr>
          <w:rFonts w:hint="eastAsia"/>
        </w:rPr>
        <w:t>Л</w:t>
      </w:r>
      <w:r>
        <w:t xml:space="preserve">. </w:t>
      </w:r>
      <w:r>
        <w:rPr>
          <w:rFonts w:hint="eastAsia"/>
        </w:rPr>
        <w:t>Рудых</w:t>
      </w:r>
      <w:r>
        <w:t xml:space="preserve">. </w:t>
      </w:r>
      <w:r>
        <w:rPr>
          <w:rFonts w:hint="eastAsia"/>
        </w:rPr>
        <w:t>–</w:t>
      </w:r>
      <w:r>
        <w:t xml:space="preserve"> </w:t>
      </w:r>
      <w:r>
        <w:rPr>
          <w:rFonts w:hint="eastAsia"/>
        </w:rPr>
        <w:t>Хаба</w:t>
      </w:r>
      <w:r>
        <w:t>-</w:t>
      </w:r>
      <w:r>
        <w:rPr>
          <w:rFonts w:hint="eastAsia"/>
        </w:rPr>
        <w:t>ровск</w:t>
      </w:r>
      <w:r>
        <w:t xml:space="preserve"> : </w:t>
      </w:r>
      <w:r>
        <w:rPr>
          <w:rFonts w:hint="eastAsia"/>
        </w:rPr>
        <w:t>Изд</w:t>
      </w:r>
      <w:r>
        <w:t>-</w:t>
      </w:r>
      <w:r>
        <w:rPr>
          <w:rFonts w:hint="eastAsia"/>
        </w:rPr>
        <w:t>во</w:t>
      </w:r>
      <w:r>
        <w:t xml:space="preserve"> </w:t>
      </w:r>
      <w:r>
        <w:rPr>
          <w:rFonts w:hint="eastAsia"/>
        </w:rPr>
        <w:t>ДВГУПС</w:t>
      </w:r>
      <w:r>
        <w:t xml:space="preserve">, 2009. </w:t>
      </w:r>
      <w:r>
        <w:rPr>
          <w:rFonts w:hint="eastAsia"/>
        </w:rPr>
        <w:t>–</w:t>
      </w:r>
      <w:r>
        <w:t xml:space="preserve"> </w:t>
      </w:r>
      <w:r>
        <w:rPr>
          <w:rFonts w:hint="eastAsia"/>
        </w:rPr>
        <w:t>Т</w:t>
      </w:r>
      <w:r>
        <w:t xml:space="preserve">. 1. </w:t>
      </w:r>
      <w:r>
        <w:rPr>
          <w:rFonts w:hint="eastAsia"/>
        </w:rPr>
        <w:t>–</w:t>
      </w:r>
      <w:r>
        <w:t xml:space="preserve"> </w:t>
      </w:r>
      <w:r>
        <w:rPr>
          <w:rFonts w:hint="eastAsia"/>
        </w:rPr>
        <w:t>С</w:t>
      </w:r>
      <w:r>
        <w:t>. 24</w:t>
      </w:r>
      <w:r>
        <w:rPr>
          <w:rFonts w:hint="eastAsia"/>
        </w:rPr>
        <w:t>–</w:t>
      </w:r>
      <w:r>
        <w:t>27.</w:t>
      </w:r>
    </w:p>
    <w:p w14:paraId="028B5571" w14:textId="77777777" w:rsidR="009D3A6C" w:rsidRDefault="009D3A6C" w:rsidP="009D3A6C">
      <w:r>
        <w:t>8.</w:t>
      </w:r>
      <w:r>
        <w:tab/>
      </w:r>
      <w:r>
        <w:rPr>
          <w:rFonts w:hint="eastAsia"/>
        </w:rPr>
        <w:t>Никитин</w:t>
      </w:r>
      <w:r>
        <w:t xml:space="preserve">, </w:t>
      </w:r>
      <w:r>
        <w:rPr>
          <w:rFonts w:hint="eastAsia"/>
        </w:rPr>
        <w:t>Д</w:t>
      </w:r>
      <w:r>
        <w:t>.</w:t>
      </w:r>
      <w:r>
        <w:rPr>
          <w:rFonts w:hint="eastAsia"/>
        </w:rPr>
        <w:t>Н</w:t>
      </w:r>
      <w:r>
        <w:t xml:space="preserve">. </w:t>
      </w:r>
      <w:r>
        <w:rPr>
          <w:rFonts w:hint="eastAsia"/>
        </w:rPr>
        <w:t>Совершенствование</w:t>
      </w:r>
      <w:r>
        <w:t xml:space="preserve"> </w:t>
      </w:r>
      <w:r>
        <w:rPr>
          <w:rFonts w:hint="eastAsia"/>
        </w:rPr>
        <w:t>связей</w:t>
      </w:r>
      <w:r>
        <w:t xml:space="preserve"> </w:t>
      </w:r>
      <w:r>
        <w:rPr>
          <w:rFonts w:hint="eastAsia"/>
        </w:rPr>
        <w:t>КМБ</w:t>
      </w:r>
      <w:r>
        <w:t xml:space="preserve"> </w:t>
      </w:r>
      <w:r>
        <w:rPr>
          <w:rFonts w:hint="eastAsia"/>
        </w:rPr>
        <w:t>с</w:t>
      </w:r>
      <w:r>
        <w:t xml:space="preserve"> </w:t>
      </w:r>
      <w:r>
        <w:rPr>
          <w:rFonts w:hint="eastAsia"/>
        </w:rPr>
        <w:t>бесчелюстной</w:t>
      </w:r>
      <w:r>
        <w:t xml:space="preserve"> </w:t>
      </w:r>
      <w:r>
        <w:rPr>
          <w:rFonts w:hint="eastAsia"/>
        </w:rPr>
        <w:t>рамой</w:t>
      </w:r>
      <w:r>
        <w:t xml:space="preserve"> </w:t>
      </w:r>
      <w:r>
        <w:rPr>
          <w:rFonts w:hint="eastAsia"/>
        </w:rPr>
        <w:t>тележки</w:t>
      </w:r>
      <w:r>
        <w:t xml:space="preserve"> </w:t>
      </w:r>
      <w:r>
        <w:rPr>
          <w:rFonts w:hint="eastAsia"/>
        </w:rPr>
        <w:t>локомотива</w:t>
      </w:r>
      <w:r>
        <w:t xml:space="preserve"> [</w:t>
      </w:r>
      <w:r>
        <w:rPr>
          <w:rFonts w:hint="eastAsia"/>
        </w:rPr>
        <w:t>Текст</w:t>
      </w:r>
      <w:r>
        <w:t xml:space="preserve">] / </w:t>
      </w:r>
      <w:r>
        <w:rPr>
          <w:rFonts w:hint="eastAsia"/>
        </w:rPr>
        <w:t>Д</w:t>
      </w:r>
      <w:r>
        <w:t>.</w:t>
      </w:r>
      <w:r>
        <w:rPr>
          <w:rFonts w:hint="eastAsia"/>
        </w:rPr>
        <w:t>Н</w:t>
      </w:r>
      <w:r>
        <w:t xml:space="preserve">. </w:t>
      </w:r>
      <w:r>
        <w:rPr>
          <w:rFonts w:hint="eastAsia"/>
        </w:rPr>
        <w:t>Никитин</w:t>
      </w:r>
      <w:r>
        <w:t xml:space="preserve">, </w:t>
      </w:r>
      <w:r>
        <w:rPr>
          <w:rFonts w:hint="eastAsia"/>
        </w:rPr>
        <w:t>Я</w:t>
      </w:r>
      <w:r>
        <w:t>.</w:t>
      </w:r>
      <w:r>
        <w:rPr>
          <w:rFonts w:hint="eastAsia"/>
        </w:rPr>
        <w:t>А</w:t>
      </w:r>
      <w:r>
        <w:t xml:space="preserve">. </w:t>
      </w:r>
      <w:r>
        <w:rPr>
          <w:rFonts w:hint="eastAsia"/>
        </w:rPr>
        <w:t>Новачук</w:t>
      </w:r>
      <w:r>
        <w:t xml:space="preserve"> // </w:t>
      </w:r>
      <w:r>
        <w:rPr>
          <w:rFonts w:hint="eastAsia"/>
        </w:rPr>
        <w:t>Науч</w:t>
      </w:r>
      <w:r>
        <w:t>-</w:t>
      </w:r>
      <w:r>
        <w:rPr>
          <w:rFonts w:hint="eastAsia"/>
        </w:rPr>
        <w:t>но</w:t>
      </w:r>
      <w:r>
        <w:t>-</w:t>
      </w:r>
      <w:r>
        <w:rPr>
          <w:rFonts w:hint="eastAsia"/>
        </w:rPr>
        <w:t>техническое</w:t>
      </w:r>
      <w:r>
        <w:t xml:space="preserve"> </w:t>
      </w:r>
      <w:r>
        <w:rPr>
          <w:rFonts w:hint="eastAsia"/>
        </w:rPr>
        <w:t>и</w:t>
      </w:r>
      <w:r>
        <w:t xml:space="preserve"> </w:t>
      </w:r>
      <w:r>
        <w:rPr>
          <w:rFonts w:hint="eastAsia"/>
        </w:rPr>
        <w:t>экономическое</w:t>
      </w:r>
      <w:r>
        <w:t xml:space="preserve"> </w:t>
      </w:r>
      <w:r>
        <w:rPr>
          <w:rFonts w:hint="eastAsia"/>
        </w:rPr>
        <w:t>сотрудничество</w:t>
      </w:r>
      <w:r>
        <w:t xml:space="preserve"> </w:t>
      </w:r>
      <w:r>
        <w:rPr>
          <w:rFonts w:hint="eastAsia"/>
        </w:rPr>
        <w:t>стран</w:t>
      </w:r>
      <w:r>
        <w:t xml:space="preserve"> </w:t>
      </w:r>
      <w:r>
        <w:rPr>
          <w:rFonts w:hint="eastAsia"/>
        </w:rPr>
        <w:t>АТР</w:t>
      </w:r>
      <w:r>
        <w:t xml:space="preserve"> </w:t>
      </w:r>
      <w:r>
        <w:rPr>
          <w:rFonts w:hint="eastAsia"/>
        </w:rPr>
        <w:t>в</w:t>
      </w:r>
      <w:r>
        <w:t xml:space="preserve"> XXI </w:t>
      </w:r>
      <w:r>
        <w:rPr>
          <w:rFonts w:hint="eastAsia"/>
        </w:rPr>
        <w:t>веке</w:t>
      </w:r>
      <w:r>
        <w:t xml:space="preserve"> : </w:t>
      </w:r>
      <w:r>
        <w:rPr>
          <w:rFonts w:hint="eastAsia"/>
        </w:rPr>
        <w:t>тр</w:t>
      </w:r>
      <w:r>
        <w:t xml:space="preserve">. </w:t>
      </w:r>
      <w:r>
        <w:rPr>
          <w:rFonts w:hint="eastAsia"/>
        </w:rPr>
        <w:t>Всерос</w:t>
      </w:r>
      <w:r>
        <w:t xml:space="preserve">. </w:t>
      </w:r>
      <w:r>
        <w:rPr>
          <w:rFonts w:hint="eastAsia"/>
        </w:rPr>
        <w:t>молодежной</w:t>
      </w:r>
      <w:r>
        <w:t xml:space="preserve"> </w:t>
      </w:r>
      <w:r>
        <w:rPr>
          <w:rFonts w:hint="eastAsia"/>
        </w:rPr>
        <w:t>науч</w:t>
      </w:r>
      <w:r>
        <w:t>.-</w:t>
      </w:r>
      <w:r>
        <w:rPr>
          <w:rFonts w:hint="eastAsia"/>
        </w:rPr>
        <w:t>практ</w:t>
      </w:r>
      <w:r>
        <w:t xml:space="preserve">. </w:t>
      </w:r>
      <w:r>
        <w:rPr>
          <w:rFonts w:hint="eastAsia"/>
        </w:rPr>
        <w:t>конф</w:t>
      </w:r>
      <w:r>
        <w:t xml:space="preserve">. </w:t>
      </w:r>
      <w:r>
        <w:rPr>
          <w:rFonts w:hint="eastAsia"/>
        </w:rPr>
        <w:t>с</w:t>
      </w:r>
      <w:r>
        <w:t xml:space="preserve"> </w:t>
      </w:r>
      <w:r>
        <w:rPr>
          <w:rFonts w:hint="eastAsia"/>
        </w:rPr>
        <w:t>междунар</w:t>
      </w:r>
      <w:r>
        <w:t xml:space="preserve">. </w:t>
      </w:r>
      <w:r>
        <w:rPr>
          <w:rFonts w:hint="eastAsia"/>
        </w:rPr>
        <w:t>участием</w:t>
      </w:r>
      <w:r>
        <w:t xml:space="preserve">; </w:t>
      </w:r>
      <w:r>
        <w:rPr>
          <w:rFonts w:hint="eastAsia"/>
        </w:rPr>
        <w:t>под</w:t>
      </w:r>
      <w:r>
        <w:t xml:space="preserve"> </w:t>
      </w:r>
      <w:r>
        <w:rPr>
          <w:rFonts w:hint="eastAsia"/>
        </w:rPr>
        <w:t>ред</w:t>
      </w:r>
      <w:r>
        <w:t xml:space="preserve">. </w:t>
      </w:r>
      <w:r>
        <w:rPr>
          <w:rFonts w:hint="eastAsia"/>
        </w:rPr>
        <w:t>А</w:t>
      </w:r>
      <w:r>
        <w:t>.</w:t>
      </w:r>
      <w:r>
        <w:rPr>
          <w:rFonts w:hint="eastAsia"/>
        </w:rPr>
        <w:t>Ф</w:t>
      </w:r>
      <w:r>
        <w:t xml:space="preserve">. </w:t>
      </w:r>
      <w:r>
        <w:rPr>
          <w:rFonts w:hint="eastAsia"/>
        </w:rPr>
        <w:t>Серенко</w:t>
      </w:r>
      <w:r>
        <w:t xml:space="preserve">. </w:t>
      </w:r>
      <w:r>
        <w:rPr>
          <w:rFonts w:hint="eastAsia"/>
        </w:rPr>
        <w:t>–</w:t>
      </w:r>
      <w:r>
        <w:t xml:space="preserve"> </w:t>
      </w:r>
      <w:r>
        <w:rPr>
          <w:rFonts w:hint="eastAsia"/>
        </w:rPr>
        <w:t>Хабаровск</w:t>
      </w:r>
      <w:r>
        <w:t xml:space="preserve">: </w:t>
      </w:r>
      <w:r>
        <w:rPr>
          <w:rFonts w:hint="eastAsia"/>
        </w:rPr>
        <w:t>Изд</w:t>
      </w:r>
      <w:r>
        <w:t>-</w:t>
      </w:r>
      <w:r>
        <w:rPr>
          <w:rFonts w:hint="eastAsia"/>
        </w:rPr>
        <w:t>во</w:t>
      </w:r>
      <w:r>
        <w:t xml:space="preserve"> </w:t>
      </w:r>
      <w:r>
        <w:rPr>
          <w:rFonts w:hint="eastAsia"/>
        </w:rPr>
        <w:t>ДВГУПС</w:t>
      </w:r>
      <w:r>
        <w:t xml:space="preserve">, 2013. </w:t>
      </w:r>
      <w:r>
        <w:rPr>
          <w:rFonts w:hint="eastAsia"/>
        </w:rPr>
        <w:t>–</w:t>
      </w:r>
      <w:r>
        <w:t xml:space="preserve"> </w:t>
      </w:r>
      <w:r>
        <w:rPr>
          <w:rFonts w:hint="eastAsia"/>
        </w:rPr>
        <w:t>Т</w:t>
      </w:r>
      <w:r>
        <w:t xml:space="preserve">.1 </w:t>
      </w:r>
      <w:r>
        <w:rPr>
          <w:rFonts w:hint="eastAsia"/>
        </w:rPr>
        <w:t>–</w:t>
      </w:r>
      <w:r>
        <w:t xml:space="preserve"> </w:t>
      </w:r>
      <w:r>
        <w:rPr>
          <w:rFonts w:hint="eastAsia"/>
        </w:rPr>
        <w:t>С</w:t>
      </w:r>
      <w:r>
        <w:t>. 51-55.</w:t>
      </w:r>
    </w:p>
    <w:p w14:paraId="36598148" w14:textId="77777777" w:rsidR="009D3A6C" w:rsidRDefault="009D3A6C" w:rsidP="009D3A6C">
      <w:r>
        <w:rPr>
          <w:rFonts w:hint="eastAsia"/>
        </w:rPr>
        <w:t>Подписано</w:t>
      </w:r>
      <w:r>
        <w:t xml:space="preserve"> </w:t>
      </w:r>
      <w:r>
        <w:rPr>
          <w:rFonts w:hint="eastAsia"/>
        </w:rPr>
        <w:t>к</w:t>
      </w:r>
      <w:r>
        <w:t xml:space="preserve"> </w:t>
      </w:r>
      <w:r>
        <w:rPr>
          <w:rFonts w:hint="eastAsia"/>
        </w:rPr>
        <w:t>печати</w:t>
      </w:r>
      <w:r>
        <w:tab/>
        <w:t xml:space="preserve">08.12.2015 </w:t>
      </w:r>
      <w:r>
        <w:rPr>
          <w:rFonts w:hint="eastAsia"/>
        </w:rPr>
        <w:t>г</w:t>
      </w:r>
      <w:r>
        <w:t>.</w:t>
      </w:r>
      <w:r>
        <w:tab/>
      </w:r>
      <w:r>
        <w:rPr>
          <w:rFonts w:hint="eastAsia"/>
        </w:rPr>
        <w:t>Печ</w:t>
      </w:r>
      <w:r>
        <w:t>.</w:t>
      </w:r>
      <w:r>
        <w:rPr>
          <w:rFonts w:hint="eastAsia"/>
        </w:rPr>
        <w:t>л</w:t>
      </w:r>
      <w:r>
        <w:t>.   1,0</w:t>
      </w:r>
    </w:p>
    <w:p w14:paraId="22C16799" w14:textId="77777777" w:rsidR="009D3A6C" w:rsidRDefault="009D3A6C" w:rsidP="009D3A6C">
      <w:r>
        <w:rPr>
          <w:rFonts w:hint="eastAsia"/>
        </w:rPr>
        <w:t>Печать</w:t>
      </w:r>
      <w:r>
        <w:t>-</w:t>
      </w:r>
      <w:r>
        <w:rPr>
          <w:rFonts w:hint="eastAsia"/>
        </w:rPr>
        <w:t>ризография</w:t>
      </w:r>
      <w:r>
        <w:tab/>
      </w:r>
      <w:r>
        <w:rPr>
          <w:rFonts w:hint="eastAsia"/>
        </w:rPr>
        <w:t>Бумага</w:t>
      </w:r>
      <w:r>
        <w:t xml:space="preserve"> </w:t>
      </w:r>
      <w:r>
        <w:rPr>
          <w:rFonts w:hint="eastAsia"/>
        </w:rPr>
        <w:t>для</w:t>
      </w:r>
      <w:r>
        <w:t xml:space="preserve"> </w:t>
      </w:r>
      <w:r>
        <w:rPr>
          <w:rFonts w:hint="eastAsia"/>
        </w:rPr>
        <w:t>множит</w:t>
      </w:r>
      <w:r>
        <w:t xml:space="preserve">. </w:t>
      </w:r>
      <w:r>
        <w:rPr>
          <w:rFonts w:hint="eastAsia"/>
        </w:rPr>
        <w:t>апп</w:t>
      </w:r>
      <w:r>
        <w:t>.</w:t>
      </w:r>
      <w:r>
        <w:tab/>
      </w:r>
      <w:r>
        <w:rPr>
          <w:rFonts w:hint="eastAsia"/>
        </w:rPr>
        <w:t>Формат</w:t>
      </w:r>
      <w:r>
        <w:t xml:space="preserve"> 60</w:t>
      </w:r>
      <w:r>
        <w:rPr>
          <w:rFonts w:hint="eastAsia"/>
        </w:rPr>
        <w:t>×</w:t>
      </w:r>
      <w:r>
        <w:t>84 1/16</w:t>
      </w:r>
    </w:p>
    <w:p w14:paraId="70B02B26" w14:textId="77777777" w:rsidR="009D3A6C" w:rsidRDefault="009D3A6C" w:rsidP="009D3A6C">
      <w:r>
        <w:rPr>
          <w:rFonts w:hint="eastAsia"/>
        </w:rPr>
        <w:t>Тираж</w:t>
      </w:r>
      <w:r>
        <w:t xml:space="preserve"> 100 </w:t>
      </w:r>
      <w:r>
        <w:rPr>
          <w:rFonts w:hint="eastAsia"/>
        </w:rPr>
        <w:t>экз</w:t>
      </w:r>
      <w:r>
        <w:t>.</w:t>
      </w:r>
      <w:r>
        <w:tab/>
      </w:r>
      <w:r>
        <w:rPr>
          <w:rFonts w:hint="eastAsia"/>
        </w:rPr>
        <w:t>Заказ</w:t>
      </w:r>
      <w:r>
        <w:t xml:space="preserve"> </w:t>
      </w:r>
      <w:r>
        <w:rPr>
          <w:rFonts w:hint="eastAsia"/>
        </w:rPr>
        <w:t>№</w:t>
      </w:r>
    </w:p>
    <w:p w14:paraId="31745774" w14:textId="77777777" w:rsidR="009D3A6C" w:rsidRDefault="009D3A6C" w:rsidP="009D3A6C">
      <w:r>
        <w:rPr>
          <w:rFonts w:hint="eastAsia"/>
        </w:rPr>
        <w:t>СР</w:t>
      </w:r>
      <w:r>
        <w:t xml:space="preserve"> </w:t>
      </w:r>
      <w:r>
        <w:rPr>
          <w:rFonts w:hint="eastAsia"/>
        </w:rPr>
        <w:t>ПГУПС</w:t>
      </w:r>
      <w:r>
        <w:t xml:space="preserve">, 190031, </w:t>
      </w:r>
      <w:r>
        <w:rPr>
          <w:rFonts w:hint="eastAsia"/>
        </w:rPr>
        <w:t>С</w:t>
      </w:r>
      <w:r>
        <w:t>.-</w:t>
      </w:r>
      <w:r>
        <w:rPr>
          <w:rFonts w:hint="eastAsia"/>
        </w:rPr>
        <w:t>Петербург</w:t>
      </w:r>
      <w:r>
        <w:t xml:space="preserve">, </w:t>
      </w:r>
      <w:r>
        <w:rPr>
          <w:rFonts w:hint="eastAsia"/>
        </w:rPr>
        <w:t>Московский</w:t>
      </w:r>
      <w:r>
        <w:t xml:space="preserve"> </w:t>
      </w:r>
      <w:r>
        <w:rPr>
          <w:rFonts w:hint="eastAsia"/>
        </w:rPr>
        <w:t>пр</w:t>
      </w:r>
      <w:r>
        <w:t>. 9</w:t>
      </w:r>
    </w:p>
    <w:p w14:paraId="6F80B778" w14:textId="574BC05A" w:rsidR="00973308" w:rsidRPr="009D3A6C" w:rsidRDefault="009D3A6C" w:rsidP="009D3A6C">
      <w:r>
        <w:t>16</w:t>
      </w:r>
    </w:p>
    <w:sectPr w:rsidR="00973308" w:rsidRPr="009D3A6C" w:rsidSect="00B14AD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E99B9" w14:textId="77777777" w:rsidR="00B14ADD" w:rsidRDefault="00B14ADD">
      <w:pPr>
        <w:spacing w:after="0" w:line="240" w:lineRule="auto"/>
      </w:pPr>
      <w:r>
        <w:separator/>
      </w:r>
    </w:p>
  </w:endnote>
  <w:endnote w:type="continuationSeparator" w:id="0">
    <w:p w14:paraId="3E73F779" w14:textId="77777777" w:rsidR="00B14ADD" w:rsidRDefault="00B1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0D73" w14:textId="77777777" w:rsidR="00B14ADD" w:rsidRDefault="00B14ADD"/>
    <w:p w14:paraId="0098B78B" w14:textId="77777777" w:rsidR="00B14ADD" w:rsidRDefault="00B14ADD"/>
    <w:p w14:paraId="7DC5FCE6" w14:textId="77777777" w:rsidR="00B14ADD" w:rsidRDefault="00B14ADD"/>
    <w:p w14:paraId="2F84069B" w14:textId="77777777" w:rsidR="00B14ADD" w:rsidRDefault="00B14ADD"/>
    <w:p w14:paraId="76FE41D8" w14:textId="77777777" w:rsidR="00B14ADD" w:rsidRDefault="00B14ADD"/>
    <w:p w14:paraId="1330FDFF" w14:textId="77777777" w:rsidR="00B14ADD" w:rsidRDefault="00B14ADD"/>
    <w:p w14:paraId="598CE34C" w14:textId="77777777" w:rsidR="00B14ADD" w:rsidRDefault="00B14AD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832E5FF" wp14:editId="23AE288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2046" w14:textId="77777777" w:rsidR="00B14ADD" w:rsidRDefault="00B14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32E5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A752046" w14:textId="77777777" w:rsidR="00B14ADD" w:rsidRDefault="00B14AD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F8B547" w14:textId="77777777" w:rsidR="00B14ADD" w:rsidRDefault="00B14ADD"/>
    <w:p w14:paraId="3C4F1007" w14:textId="77777777" w:rsidR="00B14ADD" w:rsidRDefault="00B14ADD"/>
    <w:p w14:paraId="4026AEF7" w14:textId="77777777" w:rsidR="00B14ADD" w:rsidRDefault="00B14AD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B55820E" wp14:editId="4A6B4A1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DC4A5" w14:textId="77777777" w:rsidR="00B14ADD" w:rsidRDefault="00B14ADD"/>
                          <w:p w14:paraId="1D6DBDD1" w14:textId="77777777" w:rsidR="00B14ADD" w:rsidRDefault="00B14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582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7FDC4A5" w14:textId="77777777" w:rsidR="00B14ADD" w:rsidRDefault="00B14ADD"/>
                    <w:p w14:paraId="1D6DBDD1" w14:textId="77777777" w:rsidR="00B14ADD" w:rsidRDefault="00B14AD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130C14" w14:textId="77777777" w:rsidR="00B14ADD" w:rsidRDefault="00B14ADD"/>
    <w:p w14:paraId="20C326A5" w14:textId="77777777" w:rsidR="00B14ADD" w:rsidRDefault="00B14ADD">
      <w:pPr>
        <w:rPr>
          <w:sz w:val="2"/>
          <w:szCs w:val="2"/>
        </w:rPr>
      </w:pPr>
    </w:p>
    <w:p w14:paraId="79AE5770" w14:textId="77777777" w:rsidR="00B14ADD" w:rsidRDefault="00B14ADD"/>
    <w:p w14:paraId="305D592D" w14:textId="77777777" w:rsidR="00B14ADD" w:rsidRDefault="00B14ADD">
      <w:pPr>
        <w:spacing w:after="0" w:line="240" w:lineRule="auto"/>
      </w:pPr>
    </w:p>
  </w:footnote>
  <w:footnote w:type="continuationSeparator" w:id="0">
    <w:p w14:paraId="1AF7B36D" w14:textId="77777777" w:rsidR="00B14ADD" w:rsidRDefault="00B1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ADD"/>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5285</TotalTime>
  <Pages>21</Pages>
  <Words>4245</Words>
  <Characters>24200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658</cp:revision>
  <cp:lastPrinted>2009-02-06T05:36:00Z</cp:lastPrinted>
  <dcterms:created xsi:type="dcterms:W3CDTF">2024-04-09T10:20:00Z</dcterms:created>
  <dcterms:modified xsi:type="dcterms:W3CDTF">2024-04-16T11:40:00Z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