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МІНІСТЕРСТВО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ОСВІТИ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ЛЬВІВСЬКИЙ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ІВАНА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ФРАНКА</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Юлія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Ігорівна</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УДК</w:t>
      </w:r>
      <w:r w:rsidRPr="003C4EF6">
        <w:rPr>
          <w:rFonts w:ascii="Times New Roman" w:eastAsia="Times New Roman" w:hAnsi="Times New Roman" w:cs="Times New Roman"/>
          <w:kern w:val="0"/>
          <w:sz w:val="28"/>
          <w:szCs w:val="28"/>
          <w:lang w:eastAsia="ru-RU"/>
        </w:rPr>
        <w:t xml:space="preserve"> 658.149.3:330.342</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СТАБІЛІЗАЦІЙНИЙ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ТРАНСФОРМАЦІЙНИХ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ЕКОНОМІКАХ</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Спеціальність</w:t>
      </w:r>
      <w:r w:rsidRPr="003C4EF6">
        <w:rPr>
          <w:rFonts w:ascii="Times New Roman" w:eastAsia="Times New Roman" w:hAnsi="Times New Roman" w:cs="Times New Roman"/>
          <w:kern w:val="0"/>
          <w:sz w:val="28"/>
          <w:szCs w:val="28"/>
          <w:lang w:eastAsia="ru-RU"/>
        </w:rPr>
        <w:t xml:space="preserve"> 08.00.02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світове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відносини</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АВТОРЕФЕРАТ</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дисертації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здобуття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ступеня</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кандидата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─2014</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Дисертацією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рукопис</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lastRenderedPageBreak/>
        <w:t>Робота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виконана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кафедрі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Науковий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керівник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доктор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професор</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ШЕВЧУК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Віктор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Олексійович</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Львівська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академія</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завідувач</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кафедри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Офіційні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опоненти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доктор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професор</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ПЕТКОВА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Леся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Омелянівна</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Черкаський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технологічний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завідувач</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кафедри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кандидат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доцент</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УКРАЇНЕЦЬ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Лілія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Анатоліївна</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Івана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Франка</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кафедра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Захист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відбудеться</w:t>
      </w:r>
      <w:r w:rsidRPr="003C4EF6">
        <w:rPr>
          <w:rFonts w:ascii="Times New Roman" w:eastAsia="Times New Roman" w:hAnsi="Times New Roman" w:cs="Times New Roman"/>
          <w:kern w:val="0"/>
          <w:sz w:val="28"/>
          <w:szCs w:val="28"/>
          <w:lang w:eastAsia="ru-RU"/>
        </w:rPr>
        <w:t xml:space="preserve"> "26"  </w:t>
      </w:r>
      <w:r w:rsidRPr="003C4EF6">
        <w:rPr>
          <w:rFonts w:ascii="Times New Roman" w:eastAsia="Times New Roman" w:hAnsi="Times New Roman" w:cs="Times New Roman" w:hint="eastAsia"/>
          <w:kern w:val="0"/>
          <w:sz w:val="28"/>
          <w:szCs w:val="28"/>
          <w:lang w:eastAsia="ru-RU"/>
        </w:rPr>
        <w:t>грудня</w:t>
      </w:r>
      <w:r w:rsidRPr="003C4EF6">
        <w:rPr>
          <w:rFonts w:ascii="Times New Roman" w:eastAsia="Times New Roman" w:hAnsi="Times New Roman" w:cs="Times New Roman"/>
          <w:kern w:val="0"/>
          <w:sz w:val="28"/>
          <w:szCs w:val="28"/>
          <w:lang w:eastAsia="ru-RU"/>
        </w:rPr>
        <w:t xml:space="preserve"> 2014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14 </w:t>
      </w:r>
      <w:r w:rsidRPr="003C4EF6">
        <w:rPr>
          <w:rFonts w:ascii="Times New Roman" w:eastAsia="Times New Roman" w:hAnsi="Times New Roman" w:cs="Times New Roman" w:hint="eastAsia"/>
          <w:kern w:val="0"/>
          <w:sz w:val="28"/>
          <w:szCs w:val="28"/>
          <w:lang w:eastAsia="ru-RU"/>
        </w:rPr>
        <w:t>год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засіданні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спеціалізованої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вченої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w:t>
      </w:r>
      <w:r w:rsidRPr="003C4EF6">
        <w:rPr>
          <w:rFonts w:ascii="Times New Roman" w:eastAsia="Times New Roman" w:hAnsi="Times New Roman" w:cs="Times New Roman"/>
          <w:kern w:val="0"/>
          <w:sz w:val="28"/>
          <w:szCs w:val="28"/>
          <w:lang w:eastAsia="ru-RU"/>
        </w:rPr>
        <w:t xml:space="preserve"> 35.051.21 </w:t>
      </w:r>
      <w:r w:rsidRPr="003C4EF6">
        <w:rPr>
          <w:rFonts w:ascii="Times New Roman" w:eastAsia="Times New Roman" w:hAnsi="Times New Roman" w:cs="Times New Roman" w:hint="eastAsia"/>
          <w:kern w:val="0"/>
          <w:sz w:val="28"/>
          <w:szCs w:val="28"/>
          <w:lang w:eastAsia="ru-RU"/>
        </w:rPr>
        <w:t>Львівського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Івана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Франка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адресою</w:t>
      </w:r>
      <w:r w:rsidRPr="003C4EF6">
        <w:rPr>
          <w:rFonts w:ascii="Times New Roman" w:eastAsia="Times New Roman" w:hAnsi="Times New Roman" w:cs="Times New Roman"/>
          <w:kern w:val="0"/>
          <w:sz w:val="28"/>
          <w:szCs w:val="28"/>
          <w:lang w:eastAsia="ru-RU"/>
        </w:rPr>
        <w:t xml:space="preserve">: 79000,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вул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Січових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Стрільців</w:t>
      </w:r>
      <w:r w:rsidRPr="003C4EF6">
        <w:rPr>
          <w:rFonts w:ascii="Times New Roman" w:eastAsia="Times New Roman" w:hAnsi="Times New Roman" w:cs="Times New Roman"/>
          <w:kern w:val="0"/>
          <w:sz w:val="28"/>
          <w:szCs w:val="28"/>
          <w:lang w:eastAsia="ru-RU"/>
        </w:rPr>
        <w:t>, 19.</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lastRenderedPageBreak/>
        <w:tab/>
      </w:r>
      <w:r w:rsidRPr="003C4EF6">
        <w:rPr>
          <w:rFonts w:ascii="Times New Roman" w:eastAsia="Times New Roman" w:hAnsi="Times New Roman" w:cs="Times New Roman" w:hint="eastAsia"/>
          <w:kern w:val="0"/>
          <w:sz w:val="28"/>
          <w:szCs w:val="28"/>
          <w:lang w:eastAsia="ru-RU"/>
        </w:rPr>
        <w:t>Із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ознайомитися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бібліотеці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Івана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Франка</w:t>
      </w:r>
      <w:r w:rsidRPr="003C4EF6">
        <w:rPr>
          <w:rFonts w:ascii="Times New Roman" w:eastAsia="Times New Roman" w:hAnsi="Times New Roman" w:cs="Times New Roman"/>
          <w:kern w:val="0"/>
          <w:sz w:val="28"/>
          <w:szCs w:val="28"/>
          <w:lang w:eastAsia="ru-RU"/>
        </w:rPr>
        <w:t xml:space="preserve"> (79005,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вул</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Драгоманова</w:t>
      </w:r>
      <w:r w:rsidRPr="003C4EF6">
        <w:rPr>
          <w:rFonts w:ascii="Times New Roman" w:eastAsia="Times New Roman" w:hAnsi="Times New Roman" w:cs="Times New Roman"/>
          <w:kern w:val="0"/>
          <w:sz w:val="28"/>
          <w:szCs w:val="28"/>
          <w:lang w:eastAsia="ru-RU"/>
        </w:rPr>
        <w:t>,5).</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Автореферат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розісланий</w:t>
      </w:r>
      <w:r w:rsidRPr="003C4EF6">
        <w:rPr>
          <w:rFonts w:ascii="Times New Roman" w:eastAsia="Times New Roman" w:hAnsi="Times New Roman" w:cs="Times New Roman"/>
          <w:kern w:val="0"/>
          <w:sz w:val="28"/>
          <w:szCs w:val="28"/>
          <w:lang w:eastAsia="ru-RU"/>
        </w:rPr>
        <w:t xml:space="preserve"> " 25 " </w:t>
      </w:r>
      <w:r w:rsidRPr="003C4EF6">
        <w:rPr>
          <w:rFonts w:ascii="Times New Roman" w:eastAsia="Times New Roman" w:hAnsi="Times New Roman" w:cs="Times New Roman" w:hint="eastAsia"/>
          <w:kern w:val="0"/>
          <w:sz w:val="28"/>
          <w:szCs w:val="28"/>
          <w:lang w:eastAsia="ru-RU"/>
        </w:rPr>
        <w:t>листопада</w:t>
      </w:r>
      <w:r w:rsidRPr="003C4EF6">
        <w:rPr>
          <w:rFonts w:ascii="Times New Roman" w:eastAsia="Times New Roman" w:hAnsi="Times New Roman" w:cs="Times New Roman"/>
          <w:kern w:val="0"/>
          <w:sz w:val="28"/>
          <w:szCs w:val="28"/>
          <w:lang w:eastAsia="ru-RU"/>
        </w:rPr>
        <w:t xml:space="preserve"> 2014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Вчений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секретар</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спеціалізованої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вченої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ради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к</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е</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доцент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Федунь</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ЗАГАЛЬНА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ХАРАКТЕРИСТИКА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РОБОТИ</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останні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десятиліття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перетво¬рилася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потужний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каталізатор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культурної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взаємодії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відмінним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рівнем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Важливим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криза</w:t>
      </w:r>
      <w:r w:rsidRPr="003C4EF6">
        <w:rPr>
          <w:rFonts w:ascii="Times New Roman" w:eastAsia="Times New Roman" w:hAnsi="Times New Roman" w:cs="Times New Roman"/>
          <w:kern w:val="0"/>
          <w:sz w:val="28"/>
          <w:szCs w:val="28"/>
          <w:lang w:eastAsia="ru-RU"/>
        </w:rPr>
        <w:t xml:space="preserve"> 2008─2009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підкреслила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важли</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вість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функцією</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Актуальність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Хоча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потенційно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допомагають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фінансуван¬ню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дисбалансів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антициклічний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бажаного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автоматичним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явищем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супроводжуватися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зростаючою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диференціацією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подорожчанням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концент¬рацією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земельних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угідь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родин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зростаючим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добровільним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власний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дестабілізуючий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проблематика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отримала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належного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українській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літературі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заслуговує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предметне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подальше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вивчення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сучасного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інстру</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ментарію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статистичних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декількох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аспек¬тах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довгостроковий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конкретні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шляхи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акумуляції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людського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lastRenderedPageBreak/>
        <w:t>Попри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плідні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Гайдуцького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Будкіна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Гнибіденка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Івахнюк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Житарюк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Кисенко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Кривульченко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Кузьмін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Курдіна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Лазебник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Левцун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Лібанова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Макушинська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Малиновська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Молодикова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Пирожков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Позняк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Прибиткова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увагою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залиша¬ється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аспекти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досліджували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Адамс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Дадуш</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Жао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Капур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Левітт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Лопез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Лукас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Мансур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Мейєр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Міш¬ра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Мохапатра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Орозко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Пассас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Пурі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Робертс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Сан¬дер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Свамі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Соренсен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Старк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Суро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Тейлор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Штейн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виз¬начило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належну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методологічну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предметного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Зв</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язок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планами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темами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Дисертаційне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здійснено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межах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дослідної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кафедри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інноваційно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держреєстрації</w:t>
      </w:r>
      <w:r w:rsidRPr="003C4EF6">
        <w:rPr>
          <w:rFonts w:ascii="Times New Roman" w:eastAsia="Times New Roman" w:hAnsi="Times New Roman" w:cs="Times New Roman"/>
          <w:kern w:val="0"/>
          <w:sz w:val="28"/>
          <w:szCs w:val="28"/>
          <w:lang w:eastAsia="ru-RU"/>
        </w:rPr>
        <w:t xml:space="preserve"> 0108U000444),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рамках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автором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інфляція</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Мета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завдання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обґрунтування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методології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орієнтації</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досягнення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визначеної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поставлено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завдання</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панівні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тенденції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детермінанти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потоків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з’ясувати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дієвість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засадничих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риси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особливості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відомих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відкритої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розкрити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трансформаційній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прикладі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обґрунтувати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напрями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пріоритети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Об’єктом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світогосподарських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Предметом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економічний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розвиваються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Методи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Теоретико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методологічною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базою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діалектичний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прикладний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класичних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сучасних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зарубіжних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вчених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емпіричні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поставлених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завдань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застосовано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синтезу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характеристики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формуванні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п</w:t>
      </w:r>
      <w:r w:rsidRPr="003C4EF6">
        <w:rPr>
          <w:rFonts w:ascii="Times New Roman" w:eastAsia="Times New Roman" w:hAnsi="Times New Roman" w:cs="Times New Roman"/>
          <w:kern w:val="0"/>
          <w:sz w:val="28"/>
          <w:szCs w:val="28"/>
          <w:lang w:eastAsia="ru-RU"/>
        </w:rPr>
        <w:t xml:space="preserve">. 2.3, </w:t>
      </w:r>
      <w:r w:rsidRPr="003C4EF6">
        <w:rPr>
          <w:rFonts w:ascii="Times New Roman" w:eastAsia="Times New Roman" w:hAnsi="Times New Roman" w:cs="Times New Roman" w:hint="eastAsia"/>
          <w:kern w:val="0"/>
          <w:sz w:val="28"/>
          <w:szCs w:val="28"/>
          <w:lang w:eastAsia="ru-RU"/>
        </w:rPr>
        <w:t>визначення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пп</w:t>
      </w:r>
      <w:r w:rsidRPr="003C4EF6">
        <w:rPr>
          <w:rFonts w:ascii="Times New Roman" w:eastAsia="Times New Roman" w:hAnsi="Times New Roman" w:cs="Times New Roman"/>
          <w:kern w:val="0"/>
          <w:sz w:val="28"/>
          <w:szCs w:val="28"/>
          <w:lang w:eastAsia="ru-RU"/>
        </w:rPr>
        <w:t xml:space="preserve">. 1.1, 2.1); </w:t>
      </w:r>
      <w:r w:rsidRPr="003C4EF6">
        <w:rPr>
          <w:rFonts w:ascii="Times New Roman" w:eastAsia="Times New Roman" w:hAnsi="Times New Roman" w:cs="Times New Roman" w:hint="eastAsia"/>
          <w:kern w:val="0"/>
          <w:sz w:val="28"/>
          <w:szCs w:val="28"/>
          <w:lang w:eastAsia="ru-RU"/>
        </w:rPr>
        <w:t>порівняльного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оптимізації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пп</w:t>
      </w:r>
      <w:r w:rsidRPr="003C4EF6">
        <w:rPr>
          <w:rFonts w:ascii="Times New Roman" w:eastAsia="Times New Roman" w:hAnsi="Times New Roman" w:cs="Times New Roman"/>
          <w:kern w:val="0"/>
          <w:sz w:val="28"/>
          <w:szCs w:val="28"/>
          <w:lang w:eastAsia="ru-RU"/>
        </w:rPr>
        <w:t xml:space="preserve">. 1.2, 1.3, 3.2); </w:t>
      </w:r>
      <w:r w:rsidRPr="003C4EF6">
        <w:rPr>
          <w:rFonts w:ascii="Times New Roman" w:eastAsia="Times New Roman" w:hAnsi="Times New Roman" w:cs="Times New Roman" w:hint="eastAsia"/>
          <w:kern w:val="0"/>
          <w:sz w:val="28"/>
          <w:szCs w:val="28"/>
          <w:lang w:eastAsia="ru-RU"/>
        </w:rPr>
        <w:t>трендовий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регресійний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кореляційний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статистичний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короткострокових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двокро¬кових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найменших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квадратів</w:t>
      </w:r>
      <w:r w:rsidRPr="003C4EF6">
        <w:rPr>
          <w:rFonts w:ascii="Times New Roman" w:eastAsia="Times New Roman" w:hAnsi="Times New Roman" w:cs="Times New Roman"/>
          <w:kern w:val="0"/>
          <w:sz w:val="28"/>
          <w:szCs w:val="28"/>
          <w:lang w:eastAsia="ru-RU"/>
        </w:rPr>
        <w:t xml:space="preserve"> ─ 2SLS, </w:t>
      </w:r>
      <w:r w:rsidRPr="003C4EF6">
        <w:rPr>
          <w:rFonts w:ascii="Times New Roman" w:eastAsia="Times New Roman" w:hAnsi="Times New Roman" w:cs="Times New Roman" w:hint="eastAsia"/>
          <w:kern w:val="0"/>
          <w:sz w:val="28"/>
          <w:szCs w:val="28"/>
          <w:lang w:eastAsia="ru-RU"/>
        </w:rPr>
        <w:t>реґресій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ML-ARCH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GARCH-</w:t>
      </w:r>
      <w:r w:rsidRPr="003C4EF6">
        <w:rPr>
          <w:rFonts w:ascii="Times New Roman" w:eastAsia="Times New Roman" w:hAnsi="Times New Roman" w:cs="Times New Roman" w:hint="eastAsia"/>
          <w:kern w:val="0"/>
          <w:sz w:val="28"/>
          <w:szCs w:val="28"/>
          <w:lang w:eastAsia="ru-RU"/>
        </w:rPr>
        <w:t>проце¬сами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тест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Джохансена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пп</w:t>
      </w:r>
      <w:r w:rsidRPr="003C4EF6">
        <w:rPr>
          <w:rFonts w:ascii="Times New Roman" w:eastAsia="Times New Roman" w:hAnsi="Times New Roman" w:cs="Times New Roman"/>
          <w:kern w:val="0"/>
          <w:sz w:val="28"/>
          <w:szCs w:val="28"/>
          <w:lang w:eastAsia="ru-RU"/>
        </w:rPr>
        <w:t>. 2.1</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2.3); </w:t>
      </w:r>
      <w:r w:rsidRPr="003C4EF6">
        <w:rPr>
          <w:rFonts w:ascii="Times New Roman" w:eastAsia="Times New Roman" w:hAnsi="Times New Roman" w:cs="Times New Roman" w:hint="eastAsia"/>
          <w:kern w:val="0"/>
          <w:sz w:val="28"/>
          <w:szCs w:val="28"/>
          <w:lang w:eastAsia="ru-RU"/>
        </w:rPr>
        <w:t>статистичний</w:t>
      </w:r>
      <w:r w:rsidRPr="003C4EF6">
        <w:rPr>
          <w:rFonts w:ascii="Times New Roman" w:eastAsia="Times New Roman" w:hAnsi="Times New Roman" w:cs="Times New Roman"/>
          <w:kern w:val="0"/>
          <w:sz w:val="28"/>
          <w:szCs w:val="28"/>
          <w:lang w:eastAsia="ru-RU"/>
        </w:rPr>
        <w:t xml:space="preserve"> i </w:t>
      </w:r>
      <w:r w:rsidRPr="003C4EF6">
        <w:rPr>
          <w:rFonts w:ascii="Times New Roman" w:eastAsia="Times New Roman" w:hAnsi="Times New Roman" w:cs="Times New Roman" w:hint="eastAsia"/>
          <w:kern w:val="0"/>
          <w:sz w:val="28"/>
          <w:szCs w:val="28"/>
          <w:lang w:eastAsia="ru-RU"/>
        </w:rPr>
        <w:t>графічний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обробки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узагальнення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тистичних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даних</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пп</w:t>
      </w:r>
      <w:r w:rsidRPr="003C4EF6">
        <w:rPr>
          <w:rFonts w:ascii="Times New Roman" w:eastAsia="Times New Roman" w:hAnsi="Times New Roman" w:cs="Times New Roman"/>
          <w:kern w:val="0"/>
          <w:sz w:val="28"/>
          <w:szCs w:val="28"/>
          <w:lang w:eastAsia="ru-RU"/>
        </w:rPr>
        <w:t>. 1.1</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2.3).</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Інформаційною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базою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слугували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матеріали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Міністерства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комітету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статистики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Світового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Міжамериканського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Конференції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ООН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питань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торгівлі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ЮНКТАД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Євростату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союзу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спілок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розробок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Київського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університету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Тараса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Шевченка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Інституту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демографії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Інституту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соціології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вітчизняних</w:t>
      </w:r>
      <w:r w:rsidRPr="003C4EF6">
        <w:rPr>
          <w:rFonts w:ascii="Times New Roman" w:eastAsia="Times New Roman" w:hAnsi="Times New Roman" w:cs="Times New Roman"/>
          <w:kern w:val="0"/>
          <w:sz w:val="28"/>
          <w:szCs w:val="28"/>
          <w:lang w:eastAsia="ru-RU"/>
        </w:rPr>
        <w:t xml:space="preserve"> i </w:t>
      </w:r>
      <w:r w:rsidRPr="003C4EF6">
        <w:rPr>
          <w:rFonts w:ascii="Times New Roman" w:eastAsia="Times New Roman" w:hAnsi="Times New Roman" w:cs="Times New Roman" w:hint="eastAsia"/>
          <w:kern w:val="0"/>
          <w:sz w:val="28"/>
          <w:szCs w:val="28"/>
          <w:lang w:eastAsia="ru-RU"/>
        </w:rPr>
        <w:t>зарубіжних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учених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інформаційні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матеріали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асоціацій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рейтингових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агентств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Наукова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новизна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одержаних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положення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автором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особисто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виносяться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захист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полягають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наступному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вперше</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запропоновано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побудови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економетричної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враховує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найважливіші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взаємозв’язки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вимірах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короткостроковому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включно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донорах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акцепторах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дозволяє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вибрати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алгоритм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Доведено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амплітуду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тобто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процик¬лічний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удосконалено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міграційних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пов’язаний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функціонуванням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реальному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секторі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донорів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акцепторів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типологію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перехідного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типу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враховує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окремих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споживчого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інструментальні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деіндустріалізації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акумуляцію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людського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розуміння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особливостей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освіта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сьогодні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перешкоджає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зростанню</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положення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позиціонування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відкритої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зокрема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рахунку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дістали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подальшого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споживчого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оподаткування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розкоші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спрямування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коопера¬тивів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реемігран¬тів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досвідом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кваліфікованої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планують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підприємницькою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працевлаштування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реемігрантів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членів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залишилися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приватного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царинах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пенсійне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забезпечення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освітні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Практичне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одержаних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враховані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розробці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впровадження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банківському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секторі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впроваджено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обласної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адміністрації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лист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02-</w:t>
      </w:r>
      <w:r w:rsidRPr="003C4EF6">
        <w:rPr>
          <w:rFonts w:ascii="Times New Roman" w:eastAsia="Times New Roman" w:hAnsi="Times New Roman" w:cs="Times New Roman" w:hint="eastAsia"/>
          <w:kern w:val="0"/>
          <w:sz w:val="28"/>
          <w:szCs w:val="28"/>
          <w:lang w:eastAsia="ru-RU"/>
        </w:rPr>
        <w:t>вих</w:t>
      </w:r>
      <w:r w:rsidRPr="003C4EF6">
        <w:rPr>
          <w:rFonts w:ascii="Times New Roman" w:eastAsia="Times New Roman" w:hAnsi="Times New Roman" w:cs="Times New Roman"/>
          <w:kern w:val="0"/>
          <w:sz w:val="28"/>
          <w:szCs w:val="28"/>
          <w:lang w:eastAsia="ru-RU"/>
        </w:rPr>
        <w:t xml:space="preserve">-998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9 </w:t>
      </w:r>
      <w:r w:rsidRPr="003C4EF6">
        <w:rPr>
          <w:rFonts w:ascii="Times New Roman" w:eastAsia="Times New Roman" w:hAnsi="Times New Roman" w:cs="Times New Roman" w:hint="eastAsia"/>
          <w:kern w:val="0"/>
          <w:sz w:val="28"/>
          <w:szCs w:val="28"/>
          <w:lang w:eastAsia="ru-RU"/>
        </w:rPr>
        <w:t>вересня</w:t>
      </w:r>
      <w:r w:rsidRPr="003C4EF6">
        <w:rPr>
          <w:rFonts w:ascii="Times New Roman" w:eastAsia="Times New Roman" w:hAnsi="Times New Roman" w:cs="Times New Roman"/>
          <w:kern w:val="0"/>
          <w:sz w:val="28"/>
          <w:szCs w:val="28"/>
          <w:lang w:eastAsia="ru-RU"/>
        </w:rPr>
        <w:t xml:space="preserve"> 2014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Матеріали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впроваджено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навчальний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розроблення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методичного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забезпечення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викладання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дисцип¬лін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w:t>
      </w:r>
      <w:r w:rsidRPr="003C4EF6">
        <w:rPr>
          <w:rFonts w:ascii="Times New Roman" w:eastAsia="Times New Roman" w:hAnsi="Times New Roman" w:cs="Times New Roman"/>
          <w:kern w:val="0"/>
          <w:sz w:val="28"/>
          <w:szCs w:val="28"/>
          <w:lang w:eastAsia="ru-RU"/>
        </w:rPr>
        <w:t>" [</w:t>
      </w:r>
      <w:r w:rsidRPr="003C4EF6">
        <w:rPr>
          <w:rFonts w:ascii="Times New Roman" w:eastAsia="Times New Roman" w:hAnsi="Times New Roman" w:cs="Times New Roman" w:hint="eastAsia"/>
          <w:kern w:val="0"/>
          <w:sz w:val="28"/>
          <w:szCs w:val="28"/>
          <w:lang w:eastAsia="ru-RU"/>
        </w:rPr>
        <w:t>довідка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22 </w:t>
      </w:r>
      <w:r w:rsidRPr="003C4EF6">
        <w:rPr>
          <w:rFonts w:ascii="Times New Roman" w:eastAsia="Times New Roman" w:hAnsi="Times New Roman" w:cs="Times New Roman" w:hint="eastAsia"/>
          <w:kern w:val="0"/>
          <w:sz w:val="28"/>
          <w:szCs w:val="28"/>
          <w:lang w:eastAsia="ru-RU"/>
        </w:rPr>
        <w:t>вересня</w:t>
      </w:r>
      <w:r w:rsidRPr="003C4EF6">
        <w:rPr>
          <w:rFonts w:ascii="Times New Roman" w:eastAsia="Times New Roman" w:hAnsi="Times New Roman" w:cs="Times New Roman"/>
          <w:kern w:val="0"/>
          <w:sz w:val="28"/>
          <w:szCs w:val="28"/>
          <w:lang w:eastAsia="ru-RU"/>
        </w:rPr>
        <w:t xml:space="preserve"> 2014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Особистий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внесок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здобувача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полягає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виявленні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особливостей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специфіки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ідентифікації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внутрішніх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зовнішніх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потенціалу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загальнодержавному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положення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рекомендації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одержані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автором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самостійно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Апробація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доповідалися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обговорювалися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практичних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конференціях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“Проблеми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післякризової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(6-7 </w:t>
      </w:r>
      <w:r w:rsidRPr="003C4EF6">
        <w:rPr>
          <w:rFonts w:ascii="Times New Roman" w:eastAsia="Times New Roman" w:hAnsi="Times New Roman" w:cs="Times New Roman" w:hint="eastAsia"/>
          <w:kern w:val="0"/>
          <w:sz w:val="28"/>
          <w:szCs w:val="28"/>
          <w:lang w:eastAsia="ru-RU"/>
        </w:rPr>
        <w:t>квітня</w:t>
      </w:r>
      <w:r w:rsidRPr="003C4EF6">
        <w:rPr>
          <w:rFonts w:ascii="Times New Roman" w:eastAsia="Times New Roman" w:hAnsi="Times New Roman" w:cs="Times New Roman"/>
          <w:kern w:val="0"/>
          <w:sz w:val="28"/>
          <w:szCs w:val="28"/>
          <w:lang w:eastAsia="ru-RU"/>
        </w:rPr>
        <w:t xml:space="preserve"> 2011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“Актуальні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проблеми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реформування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євроінтеграції”</w:t>
      </w:r>
      <w:r w:rsidRPr="003C4EF6">
        <w:rPr>
          <w:rFonts w:ascii="Times New Roman" w:eastAsia="Times New Roman" w:hAnsi="Times New Roman" w:cs="Times New Roman"/>
          <w:kern w:val="0"/>
          <w:sz w:val="28"/>
          <w:szCs w:val="28"/>
          <w:lang w:eastAsia="ru-RU"/>
        </w:rPr>
        <w:t xml:space="preserve"> (8-9 </w:t>
      </w:r>
      <w:r w:rsidRPr="003C4EF6">
        <w:rPr>
          <w:rFonts w:ascii="Times New Roman" w:eastAsia="Times New Roman" w:hAnsi="Times New Roman" w:cs="Times New Roman" w:hint="eastAsia"/>
          <w:kern w:val="0"/>
          <w:sz w:val="28"/>
          <w:szCs w:val="28"/>
          <w:lang w:eastAsia="ru-RU"/>
        </w:rPr>
        <w:t>лютого</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Чернівці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життя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щастя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(27 </w:t>
      </w:r>
      <w:r w:rsidRPr="003C4EF6">
        <w:rPr>
          <w:rFonts w:ascii="Times New Roman" w:eastAsia="Times New Roman" w:hAnsi="Times New Roman" w:cs="Times New Roman" w:hint="eastAsia"/>
          <w:kern w:val="0"/>
          <w:sz w:val="28"/>
          <w:szCs w:val="28"/>
          <w:lang w:eastAsia="ru-RU"/>
        </w:rPr>
        <w:t>березня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глобалізації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світових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процесів”</w:t>
      </w:r>
      <w:r w:rsidRPr="003C4EF6">
        <w:rPr>
          <w:rFonts w:ascii="Times New Roman" w:eastAsia="Times New Roman" w:hAnsi="Times New Roman" w:cs="Times New Roman"/>
          <w:kern w:val="0"/>
          <w:sz w:val="28"/>
          <w:szCs w:val="28"/>
          <w:lang w:eastAsia="ru-RU"/>
        </w:rPr>
        <w:t xml:space="preserve"> (5-6 </w:t>
      </w:r>
      <w:r w:rsidRPr="003C4EF6">
        <w:rPr>
          <w:rFonts w:ascii="Times New Roman" w:eastAsia="Times New Roman" w:hAnsi="Times New Roman" w:cs="Times New Roman" w:hint="eastAsia"/>
          <w:kern w:val="0"/>
          <w:sz w:val="28"/>
          <w:szCs w:val="28"/>
          <w:lang w:eastAsia="ru-RU"/>
        </w:rPr>
        <w:t>квітня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глобальної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нестабільності”</w:t>
      </w:r>
      <w:r w:rsidRPr="003C4EF6">
        <w:rPr>
          <w:rFonts w:ascii="Times New Roman" w:eastAsia="Times New Roman" w:hAnsi="Times New Roman" w:cs="Times New Roman"/>
          <w:kern w:val="0"/>
          <w:sz w:val="28"/>
          <w:szCs w:val="28"/>
          <w:lang w:eastAsia="ru-RU"/>
        </w:rPr>
        <w:t xml:space="preserve"> (10-11 </w:t>
      </w:r>
      <w:r w:rsidRPr="003C4EF6">
        <w:rPr>
          <w:rFonts w:ascii="Times New Roman" w:eastAsia="Times New Roman" w:hAnsi="Times New Roman" w:cs="Times New Roman" w:hint="eastAsia"/>
          <w:kern w:val="0"/>
          <w:sz w:val="28"/>
          <w:szCs w:val="28"/>
          <w:lang w:eastAsia="ru-RU"/>
        </w:rPr>
        <w:t>травня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Одеса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“Сучасні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тенденції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управлінні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погляд”</w:t>
      </w:r>
      <w:r w:rsidRPr="003C4EF6">
        <w:rPr>
          <w:rFonts w:ascii="Times New Roman" w:eastAsia="Times New Roman" w:hAnsi="Times New Roman" w:cs="Times New Roman"/>
          <w:kern w:val="0"/>
          <w:sz w:val="28"/>
          <w:szCs w:val="28"/>
          <w:lang w:eastAsia="ru-RU"/>
        </w:rPr>
        <w:t xml:space="preserve"> (26-27 </w:t>
      </w:r>
      <w:r w:rsidRPr="003C4EF6">
        <w:rPr>
          <w:rFonts w:ascii="Times New Roman" w:eastAsia="Times New Roman" w:hAnsi="Times New Roman" w:cs="Times New Roman" w:hint="eastAsia"/>
          <w:kern w:val="0"/>
          <w:sz w:val="28"/>
          <w:szCs w:val="28"/>
          <w:lang w:eastAsia="ru-RU"/>
        </w:rPr>
        <w:t>квітня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Донецьк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“Международная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економического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развития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страны”</w:t>
      </w:r>
      <w:r w:rsidRPr="003C4EF6">
        <w:rPr>
          <w:rFonts w:ascii="Times New Roman" w:eastAsia="Times New Roman" w:hAnsi="Times New Roman" w:cs="Times New Roman"/>
          <w:kern w:val="0"/>
          <w:sz w:val="28"/>
          <w:szCs w:val="28"/>
          <w:lang w:eastAsia="ru-RU"/>
        </w:rPr>
        <w:t xml:space="preserve"> (24-25 </w:t>
      </w:r>
      <w:r w:rsidRPr="003C4EF6">
        <w:rPr>
          <w:rFonts w:ascii="Times New Roman" w:eastAsia="Times New Roman" w:hAnsi="Times New Roman" w:cs="Times New Roman" w:hint="eastAsia"/>
          <w:kern w:val="0"/>
          <w:sz w:val="28"/>
          <w:szCs w:val="28"/>
          <w:lang w:eastAsia="ru-RU"/>
        </w:rPr>
        <w:t>мая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Симферополь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“Інновації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маркетингу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практика”</w:t>
      </w:r>
      <w:r w:rsidRPr="003C4EF6">
        <w:rPr>
          <w:rFonts w:ascii="Times New Roman" w:eastAsia="Times New Roman" w:hAnsi="Times New Roman" w:cs="Times New Roman"/>
          <w:kern w:val="0"/>
          <w:sz w:val="28"/>
          <w:szCs w:val="28"/>
          <w:lang w:eastAsia="ru-RU"/>
        </w:rPr>
        <w:t xml:space="preserve"> (17-18 </w:t>
      </w:r>
      <w:r w:rsidRPr="003C4EF6">
        <w:rPr>
          <w:rFonts w:ascii="Times New Roman" w:eastAsia="Times New Roman" w:hAnsi="Times New Roman" w:cs="Times New Roman" w:hint="eastAsia"/>
          <w:kern w:val="0"/>
          <w:sz w:val="28"/>
          <w:szCs w:val="28"/>
          <w:lang w:eastAsia="ru-RU"/>
        </w:rPr>
        <w:t>травня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Одеса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“Інтеграційні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(10-11 </w:t>
      </w:r>
      <w:r w:rsidRPr="003C4EF6">
        <w:rPr>
          <w:rFonts w:ascii="Times New Roman" w:eastAsia="Times New Roman" w:hAnsi="Times New Roman" w:cs="Times New Roman" w:hint="eastAsia"/>
          <w:kern w:val="0"/>
          <w:sz w:val="28"/>
          <w:szCs w:val="28"/>
          <w:lang w:eastAsia="ru-RU"/>
        </w:rPr>
        <w:t>травня</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Публікації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опубліковано</w:t>
      </w:r>
      <w:r w:rsidRPr="003C4EF6">
        <w:rPr>
          <w:rFonts w:ascii="Times New Roman" w:eastAsia="Times New Roman" w:hAnsi="Times New Roman" w:cs="Times New Roman"/>
          <w:kern w:val="0"/>
          <w:sz w:val="28"/>
          <w:szCs w:val="28"/>
          <w:lang w:eastAsia="ru-RU"/>
        </w:rPr>
        <w:t xml:space="preserve"> 11 </w:t>
      </w:r>
      <w:r w:rsidRPr="003C4EF6">
        <w:rPr>
          <w:rFonts w:ascii="Times New Roman" w:eastAsia="Times New Roman" w:hAnsi="Times New Roman" w:cs="Times New Roman" w:hint="eastAsia"/>
          <w:kern w:val="0"/>
          <w:sz w:val="28"/>
          <w:szCs w:val="28"/>
          <w:lang w:eastAsia="ru-RU"/>
        </w:rPr>
        <w:t>наукових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фахових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виданнях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всі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одноосібні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6 </w:t>
      </w:r>
      <w:r w:rsidRPr="003C4EF6">
        <w:rPr>
          <w:rFonts w:ascii="Times New Roman" w:eastAsia="Times New Roman" w:hAnsi="Times New Roman" w:cs="Times New Roman" w:hint="eastAsia"/>
          <w:kern w:val="0"/>
          <w:sz w:val="28"/>
          <w:szCs w:val="28"/>
          <w:lang w:eastAsia="ru-RU"/>
        </w:rPr>
        <w:t>публікацій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збірниках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матеріалів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практичних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конференцій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публікацій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становить</w:t>
      </w:r>
      <w:r w:rsidRPr="003C4EF6">
        <w:rPr>
          <w:rFonts w:ascii="Times New Roman" w:eastAsia="Times New Roman" w:hAnsi="Times New Roman" w:cs="Times New Roman"/>
          <w:kern w:val="0"/>
          <w:sz w:val="28"/>
          <w:szCs w:val="28"/>
          <w:lang w:eastAsia="ru-RU"/>
        </w:rPr>
        <w:t xml:space="preserve"> 16,5 </w:t>
      </w:r>
      <w:r w:rsidRPr="003C4EF6">
        <w:rPr>
          <w:rFonts w:ascii="Times New Roman" w:eastAsia="Times New Roman" w:hAnsi="Times New Roman" w:cs="Times New Roman" w:hint="eastAsia"/>
          <w:kern w:val="0"/>
          <w:sz w:val="28"/>
          <w:szCs w:val="28"/>
          <w:lang w:eastAsia="ru-RU"/>
        </w:rPr>
        <w:t>друк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арк</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Обсяг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складається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вступу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трьох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розділів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списку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джерел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2 </w:t>
      </w:r>
      <w:r w:rsidRPr="003C4EF6">
        <w:rPr>
          <w:rFonts w:ascii="Times New Roman" w:eastAsia="Times New Roman" w:hAnsi="Times New Roman" w:cs="Times New Roman" w:hint="eastAsia"/>
          <w:kern w:val="0"/>
          <w:sz w:val="28"/>
          <w:szCs w:val="28"/>
          <w:lang w:eastAsia="ru-RU"/>
        </w:rPr>
        <w:t>додатків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розміщені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7 </w:t>
      </w:r>
      <w:r w:rsidRPr="003C4EF6">
        <w:rPr>
          <w:rFonts w:ascii="Times New Roman" w:eastAsia="Times New Roman" w:hAnsi="Times New Roman" w:cs="Times New Roman" w:hint="eastAsia"/>
          <w:kern w:val="0"/>
          <w:sz w:val="28"/>
          <w:szCs w:val="28"/>
          <w:lang w:eastAsia="ru-RU"/>
        </w:rPr>
        <w:t>сторінках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текст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викладено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189 </w:t>
      </w:r>
      <w:r w:rsidRPr="003C4EF6">
        <w:rPr>
          <w:rFonts w:ascii="Times New Roman" w:eastAsia="Times New Roman" w:hAnsi="Times New Roman" w:cs="Times New Roman" w:hint="eastAsia"/>
          <w:kern w:val="0"/>
          <w:sz w:val="28"/>
          <w:szCs w:val="28"/>
          <w:lang w:eastAsia="ru-RU"/>
        </w:rPr>
        <w:t>сторінках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містить</w:t>
      </w:r>
      <w:r w:rsidRPr="003C4EF6">
        <w:rPr>
          <w:rFonts w:ascii="Times New Roman" w:eastAsia="Times New Roman" w:hAnsi="Times New Roman" w:cs="Times New Roman"/>
          <w:kern w:val="0"/>
          <w:sz w:val="28"/>
          <w:szCs w:val="28"/>
          <w:lang w:eastAsia="ru-RU"/>
        </w:rPr>
        <w:t xml:space="preserve"> 3 </w:t>
      </w:r>
      <w:r w:rsidRPr="003C4EF6">
        <w:rPr>
          <w:rFonts w:ascii="Times New Roman" w:eastAsia="Times New Roman" w:hAnsi="Times New Roman" w:cs="Times New Roman" w:hint="eastAsia"/>
          <w:kern w:val="0"/>
          <w:sz w:val="28"/>
          <w:szCs w:val="28"/>
          <w:lang w:eastAsia="ru-RU"/>
        </w:rPr>
        <w:t>таблиці</w:t>
      </w:r>
      <w:r w:rsidRPr="003C4EF6">
        <w:rPr>
          <w:rFonts w:ascii="Times New Roman" w:eastAsia="Times New Roman" w:hAnsi="Times New Roman" w:cs="Times New Roman"/>
          <w:kern w:val="0"/>
          <w:sz w:val="28"/>
          <w:szCs w:val="28"/>
          <w:lang w:eastAsia="ru-RU"/>
        </w:rPr>
        <w:t xml:space="preserve">, 24 </w:t>
      </w:r>
      <w:r w:rsidRPr="003C4EF6">
        <w:rPr>
          <w:rFonts w:ascii="Times New Roman" w:eastAsia="Times New Roman" w:hAnsi="Times New Roman" w:cs="Times New Roman" w:hint="eastAsia"/>
          <w:kern w:val="0"/>
          <w:sz w:val="28"/>
          <w:szCs w:val="28"/>
          <w:lang w:eastAsia="ru-RU"/>
        </w:rPr>
        <w:t>рисунки</w:t>
      </w:r>
      <w:r w:rsidRPr="003C4EF6">
        <w:rPr>
          <w:rFonts w:ascii="Times New Roman" w:eastAsia="Times New Roman" w:hAnsi="Times New Roman" w:cs="Times New Roman"/>
          <w:kern w:val="0"/>
          <w:sz w:val="28"/>
          <w:szCs w:val="28"/>
          <w:lang w:eastAsia="ru-RU"/>
        </w:rPr>
        <w:t xml:space="preserve">, 41 </w:t>
      </w:r>
      <w:r w:rsidRPr="003C4EF6">
        <w:rPr>
          <w:rFonts w:ascii="Times New Roman" w:eastAsia="Times New Roman" w:hAnsi="Times New Roman" w:cs="Times New Roman" w:hint="eastAsia"/>
          <w:kern w:val="0"/>
          <w:sz w:val="28"/>
          <w:szCs w:val="28"/>
          <w:lang w:eastAsia="ru-RU"/>
        </w:rPr>
        <w:t>формулу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Список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джерел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налічує</w:t>
      </w:r>
      <w:r w:rsidRPr="003C4EF6">
        <w:rPr>
          <w:rFonts w:ascii="Times New Roman" w:eastAsia="Times New Roman" w:hAnsi="Times New Roman" w:cs="Times New Roman"/>
          <w:kern w:val="0"/>
          <w:sz w:val="28"/>
          <w:szCs w:val="28"/>
          <w:lang w:eastAsia="ru-RU"/>
        </w:rPr>
        <w:t xml:space="preserve"> 381 </w:t>
      </w:r>
      <w:r w:rsidRPr="003C4EF6">
        <w:rPr>
          <w:rFonts w:ascii="Times New Roman" w:eastAsia="Times New Roman" w:hAnsi="Times New Roman" w:cs="Times New Roman" w:hint="eastAsia"/>
          <w:kern w:val="0"/>
          <w:sz w:val="28"/>
          <w:szCs w:val="28"/>
          <w:lang w:eastAsia="ru-RU"/>
        </w:rPr>
        <w:t>позицію</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ОСНОВНИЙ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ЗМІСТ</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першому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розділі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трансформа¬ційні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зроблено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аналітичний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огляд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систематизовано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критично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існуючі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оптимізації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аналізу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2001─ 2007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 (</w:t>
      </w:r>
      <w:r w:rsidRPr="003C4EF6">
        <w:rPr>
          <w:rFonts w:ascii="Times New Roman" w:eastAsia="Times New Roman" w:hAnsi="Times New Roman" w:cs="Times New Roman" w:hint="eastAsia"/>
          <w:kern w:val="0"/>
          <w:sz w:val="28"/>
          <w:szCs w:val="28"/>
          <w:lang w:eastAsia="ru-RU"/>
        </w:rPr>
        <w:t>синхронізоване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2008─2013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 (</w:t>
      </w:r>
      <w:r w:rsidRPr="003C4EF6">
        <w:rPr>
          <w:rFonts w:ascii="Times New Roman" w:eastAsia="Times New Roman" w:hAnsi="Times New Roman" w:cs="Times New Roman" w:hint="eastAsia"/>
          <w:kern w:val="0"/>
          <w:sz w:val="28"/>
          <w:szCs w:val="28"/>
          <w:lang w:eastAsia="ru-RU"/>
        </w:rPr>
        <w:t>нестабільність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навколо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спадного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показали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стосунок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коливань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акцепторів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нашої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 1).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іншого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боку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завдяки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заощаджень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сектора</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lastRenderedPageBreak/>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1.</w:t>
      </w:r>
      <w:r w:rsidRPr="003C4EF6">
        <w:rPr>
          <w:rFonts w:ascii="Times New Roman" w:eastAsia="Times New Roman" w:hAnsi="Times New Roman" w:cs="Times New Roman" w:hint="eastAsia"/>
          <w:kern w:val="0"/>
          <w:sz w:val="28"/>
          <w:szCs w:val="28"/>
          <w:lang w:eastAsia="ru-RU"/>
        </w:rPr>
        <w:t>Україна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млрд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індекс</w:t>
      </w:r>
      <w:r w:rsidRPr="003C4EF6">
        <w:rPr>
          <w:rFonts w:ascii="Times New Roman" w:eastAsia="Times New Roman" w:hAnsi="Times New Roman" w:cs="Times New Roman"/>
          <w:kern w:val="0"/>
          <w:sz w:val="28"/>
          <w:szCs w:val="28"/>
          <w:lang w:eastAsia="ru-RU"/>
        </w:rPr>
        <w:t xml:space="preserve">, 2001=100), 2001─2014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Джерело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даними</w:t>
      </w:r>
      <w:r w:rsidRPr="003C4EF6">
        <w:rPr>
          <w:rFonts w:ascii="Times New Roman" w:eastAsia="Times New Roman" w:hAnsi="Times New Roman" w:cs="Times New Roman"/>
          <w:kern w:val="0"/>
          <w:sz w:val="28"/>
          <w:szCs w:val="28"/>
          <w:lang w:eastAsia="ru-RU"/>
        </w:rPr>
        <w:t xml:space="preserve"> IMF International Financial Statistics</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існуючих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дозволило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виокремити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взаємо¬зв’язки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 2). </w:t>
      </w:r>
      <w:r w:rsidRPr="003C4EF6">
        <w:rPr>
          <w:rFonts w:ascii="Times New Roman" w:eastAsia="Times New Roman" w:hAnsi="Times New Roman" w:cs="Times New Roman" w:hint="eastAsia"/>
          <w:kern w:val="0"/>
          <w:sz w:val="28"/>
          <w:szCs w:val="28"/>
          <w:lang w:eastAsia="ru-RU"/>
        </w:rPr>
        <w:t>Оскільки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від¬би¬ває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взаємодію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етнопсихологічних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поведінку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домашніх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перебуває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взаємній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заходами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секторах</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внутрішньої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зовнішньої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торгівлі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відріз¬няються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світовому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більш</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віддалену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перс¬пективу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призвести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Окремий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передатковий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пропорції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секторами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внутрішньої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зовнішньої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торгівлі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антициклічний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допомагає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передусім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спаду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 2. </w:t>
      </w:r>
      <w:r w:rsidRPr="003C4EF6">
        <w:rPr>
          <w:rFonts w:ascii="Times New Roman" w:eastAsia="Times New Roman" w:hAnsi="Times New Roman" w:cs="Times New Roman" w:hint="eastAsia"/>
          <w:kern w:val="0"/>
          <w:sz w:val="28"/>
          <w:szCs w:val="28"/>
          <w:lang w:eastAsia="ru-RU"/>
        </w:rPr>
        <w:t>Функціональні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Переважна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більшість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передбачає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антициклічність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спадної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фази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буму</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зменшуються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Мотивацією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бажання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деякий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рівноважний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Окремі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передбачають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робітників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донорів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ресурси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освіти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батьківщині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позитивно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внутрішній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країни</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донора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несуть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вигоду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емігрантам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жителям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Зворотна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дозволяє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запозичення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технологій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ноу</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хау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сучасних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зароблені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дозволяють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розпочати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власний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передусім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містким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внутрішнім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ринком</w:t>
      </w:r>
      <w:r w:rsidRPr="003C4EF6">
        <w:rPr>
          <w:rFonts w:ascii="Times New Roman" w:eastAsia="Times New Roman" w:hAnsi="Times New Roman" w:cs="Times New Roman"/>
          <w:kern w:val="0"/>
          <w:sz w:val="28"/>
          <w:szCs w:val="28"/>
          <w:lang w:eastAsia="ru-RU"/>
        </w:rPr>
        <w:t xml:space="preserve"> i </w:t>
      </w:r>
      <w:r w:rsidRPr="003C4EF6">
        <w:rPr>
          <w:rFonts w:ascii="Times New Roman" w:eastAsia="Times New Roman" w:hAnsi="Times New Roman" w:cs="Times New Roman" w:hint="eastAsia"/>
          <w:kern w:val="0"/>
          <w:sz w:val="28"/>
          <w:szCs w:val="28"/>
          <w:lang w:eastAsia="ru-RU"/>
        </w:rPr>
        <w:t>можливостями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венчурного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цьому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слабнуть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дрібного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Хоча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зазвичай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надходять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депресивні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переважно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відрізняються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водночас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руйнувати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колективи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здатна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спричинити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дефіцит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галузях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рівнем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професійної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підготовки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виконують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малокваліфіковану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потенційні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переваги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поворотної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оскільки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немає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набутих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вмінь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знань</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Інші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потенційні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труднощі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прискорення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інфляції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внаслідок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надмірне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“перегрів”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понад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рівноважне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виїздів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підсилювати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“виштовхуван¬ня”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послаблювати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виїзд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“притя¬гання”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пов’язано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комплексів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Відсутність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очікуваного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потужного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довгостроковим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демонструють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окремі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пояснюватися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відсутністю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належного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внаслідок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низки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причин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гра¬нична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схильність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заміщення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внеску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незаробле¬ним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зниження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ефективності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тиску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напрямі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збереження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неефективної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критичної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урядової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погіршення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інституцій</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Досвідом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відпрацьовано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декілька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ефективних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спрямування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колективні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перекази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асоціацій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прикладом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ініціативи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зразок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Мексиці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“Єдність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співпраці”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Сальвадорі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“Модернізуй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околицю”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Еквадорі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випуск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рамках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Ізраїль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Бангладеш</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Філіппіни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інтенсивної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передусім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спрощена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реєстрація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суб</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єктів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маркетингової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інформації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податкові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страхових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компаній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або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страхування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під¬приємств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майнова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другому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розділі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окреслено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проаналізовано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особливості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характеристики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виглядає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суперечливим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оскільки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відбуватися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акумуляція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людського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виникнення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деформацій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погіршує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перспективу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Сумарний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мірою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супутньої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Вихідна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гіпотеза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полягає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зворотний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Інтенсивність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мірою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акцепторів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слабне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внаслідок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ситуація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змі¬нюється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РОК</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Макроекономічні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наслідки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формалізовано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відкритої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 yt ─ </w:t>
      </w:r>
      <w:r w:rsidRPr="003C4EF6">
        <w:rPr>
          <w:rFonts w:ascii="Times New Roman" w:eastAsia="Times New Roman" w:hAnsi="Times New Roman" w:cs="Times New Roman" w:hint="eastAsia"/>
          <w:kern w:val="0"/>
          <w:sz w:val="28"/>
          <w:szCs w:val="28"/>
          <w:lang w:eastAsia="ru-RU"/>
        </w:rPr>
        <w:t>дохід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remt ─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et ─ </w:t>
      </w:r>
      <w:r w:rsidRPr="003C4EF6">
        <w:rPr>
          <w:rFonts w:ascii="Times New Roman" w:eastAsia="Times New Roman" w:hAnsi="Times New Roman" w:cs="Times New Roman" w:hint="eastAsia"/>
          <w:kern w:val="0"/>
          <w:sz w:val="28"/>
          <w:szCs w:val="28"/>
          <w:lang w:eastAsia="ru-RU"/>
        </w:rPr>
        <w:t>номінальний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w:t>
      </w:r>
      <w:r w:rsidRPr="003C4EF6">
        <w:rPr>
          <w:rFonts w:ascii="Times New Roman" w:eastAsia="Times New Roman" w:hAnsi="Times New Roman" w:cs="Times New Roman"/>
          <w:kern w:val="0"/>
          <w:sz w:val="28"/>
          <w:szCs w:val="28"/>
          <w:lang w:eastAsia="ru-RU"/>
        </w:rPr>
        <w:t xml:space="preserve">, pti  ─ </w:t>
      </w:r>
      <w:r w:rsidRPr="003C4EF6">
        <w:rPr>
          <w:rFonts w:ascii="Times New Roman" w:eastAsia="Times New Roman" w:hAnsi="Times New Roman" w:cs="Times New Roman" w:hint="eastAsia"/>
          <w:kern w:val="0"/>
          <w:sz w:val="28"/>
          <w:szCs w:val="28"/>
          <w:lang w:eastAsia="ru-RU"/>
        </w:rPr>
        <w:t>відповідно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it ─ </w:t>
      </w:r>
      <w:r w:rsidRPr="003C4EF6">
        <w:rPr>
          <w:rFonts w:ascii="Times New Roman" w:eastAsia="Times New Roman" w:hAnsi="Times New Roman" w:cs="Times New Roman" w:hint="eastAsia"/>
          <w:kern w:val="0"/>
          <w:sz w:val="28"/>
          <w:szCs w:val="28"/>
          <w:lang w:eastAsia="ru-RU"/>
        </w:rPr>
        <w:t>номінальна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ставка</w:t>
      </w:r>
      <w:r w:rsidRPr="003C4EF6">
        <w:rPr>
          <w:rFonts w:ascii="Times New Roman" w:eastAsia="Times New Roman" w:hAnsi="Times New Roman" w:cs="Times New Roman"/>
          <w:kern w:val="0"/>
          <w:sz w:val="28"/>
          <w:szCs w:val="28"/>
          <w:lang w:eastAsia="ru-RU"/>
        </w:rPr>
        <w:t xml:space="preserve">, rti  ─ </w:t>
      </w:r>
      <w:r w:rsidRPr="003C4EF6">
        <w:rPr>
          <w:rFonts w:ascii="Times New Roman" w:eastAsia="Times New Roman" w:hAnsi="Times New Roman" w:cs="Times New Roman" w:hint="eastAsia"/>
          <w:kern w:val="0"/>
          <w:sz w:val="28"/>
          <w:szCs w:val="28"/>
          <w:lang w:eastAsia="ru-RU"/>
        </w:rPr>
        <w:t>реальні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mt ─ </w:t>
      </w:r>
      <w:r w:rsidRPr="003C4EF6">
        <w:rPr>
          <w:rFonts w:ascii="Times New Roman" w:eastAsia="Times New Roman" w:hAnsi="Times New Roman" w:cs="Times New Roman" w:hint="eastAsia"/>
          <w:kern w:val="0"/>
          <w:sz w:val="28"/>
          <w:szCs w:val="28"/>
          <w:lang w:eastAsia="ru-RU"/>
        </w:rPr>
        <w:t>пропозиція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маси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lastRenderedPageBreak/>
        <w:tab/>
      </w:r>
      <w:r w:rsidRPr="003C4EF6">
        <w:rPr>
          <w:rFonts w:ascii="Times New Roman" w:eastAsia="Times New Roman" w:hAnsi="Times New Roman" w:cs="Times New Roman" w:hint="eastAsia"/>
          <w:kern w:val="0"/>
          <w:sz w:val="28"/>
          <w:szCs w:val="28"/>
          <w:lang w:eastAsia="ru-RU"/>
        </w:rPr>
        <w:t>Рівняння</w:t>
      </w:r>
      <w:r w:rsidRPr="003C4EF6">
        <w:rPr>
          <w:rFonts w:ascii="Times New Roman" w:eastAsia="Times New Roman" w:hAnsi="Times New Roman" w:cs="Times New Roman"/>
          <w:kern w:val="0"/>
          <w:sz w:val="28"/>
          <w:szCs w:val="28"/>
          <w:lang w:eastAsia="ru-RU"/>
        </w:rPr>
        <w:t xml:space="preserve"> (1) </w:t>
      </w:r>
      <w:r w:rsidRPr="003C4EF6">
        <w:rPr>
          <w:rFonts w:ascii="Times New Roman" w:eastAsia="Times New Roman" w:hAnsi="Times New Roman" w:cs="Times New Roman" w:hint="eastAsia"/>
          <w:kern w:val="0"/>
          <w:sz w:val="28"/>
          <w:szCs w:val="28"/>
          <w:lang w:eastAsia="ru-RU"/>
        </w:rPr>
        <w:t>характеризує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вартості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рівнянні</w:t>
      </w:r>
      <w:r w:rsidRPr="003C4EF6">
        <w:rPr>
          <w:rFonts w:ascii="Times New Roman" w:eastAsia="Times New Roman" w:hAnsi="Times New Roman" w:cs="Times New Roman"/>
          <w:kern w:val="0"/>
          <w:sz w:val="28"/>
          <w:szCs w:val="28"/>
          <w:lang w:eastAsia="ru-RU"/>
        </w:rPr>
        <w:t xml:space="preserve"> (2) </w:t>
      </w:r>
      <w:r w:rsidRPr="003C4EF6">
        <w:rPr>
          <w:rFonts w:ascii="Times New Roman" w:eastAsia="Times New Roman" w:hAnsi="Times New Roman" w:cs="Times New Roman" w:hint="eastAsia"/>
          <w:kern w:val="0"/>
          <w:sz w:val="28"/>
          <w:szCs w:val="28"/>
          <w:lang w:eastAsia="ru-RU"/>
        </w:rPr>
        <w:t>подано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рівнянні</w:t>
      </w:r>
      <w:r w:rsidRPr="003C4EF6">
        <w:rPr>
          <w:rFonts w:ascii="Times New Roman" w:eastAsia="Times New Roman" w:hAnsi="Times New Roman" w:cs="Times New Roman"/>
          <w:kern w:val="0"/>
          <w:sz w:val="28"/>
          <w:szCs w:val="28"/>
          <w:lang w:eastAsia="ru-RU"/>
        </w:rPr>
        <w:t xml:space="preserve"> (3) </w:t>
      </w:r>
      <w:r w:rsidRPr="003C4EF6">
        <w:rPr>
          <w:rFonts w:ascii="Times New Roman" w:eastAsia="Times New Roman" w:hAnsi="Times New Roman" w:cs="Times New Roman" w:hint="eastAsia"/>
          <w:kern w:val="0"/>
          <w:sz w:val="28"/>
          <w:szCs w:val="28"/>
          <w:lang w:eastAsia="ru-RU"/>
        </w:rPr>
        <w:t>рівновагу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рахунку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врівноважується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припливом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операціями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рахунку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Продемонстровано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інструментальний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вирішальною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мірою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амплітуди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добробуту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нейтралізації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цінову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Амплітуда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слабне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очікувати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переорієнтації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додаткових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переваг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гальмування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інфляції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обме¬женого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імпортоза¬мі¬щення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формалізація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Оцінювання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дво¬крокових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найменших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квадратів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дозволило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 remt ─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yt ─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індекс</w:t>
      </w:r>
      <w:r w:rsidRPr="003C4EF6">
        <w:rPr>
          <w:rFonts w:ascii="Times New Roman" w:eastAsia="Times New Roman" w:hAnsi="Times New Roman" w:cs="Times New Roman"/>
          <w:kern w:val="0"/>
          <w:sz w:val="28"/>
          <w:szCs w:val="28"/>
          <w:lang w:eastAsia="ru-RU"/>
        </w:rPr>
        <w:t xml:space="preserve">, 1994=100), rert ─ </w:t>
      </w:r>
      <w:r w:rsidRPr="003C4EF6">
        <w:rPr>
          <w:rFonts w:ascii="Times New Roman" w:eastAsia="Times New Roman" w:hAnsi="Times New Roman" w:cs="Times New Roman" w:hint="eastAsia"/>
          <w:kern w:val="0"/>
          <w:sz w:val="28"/>
          <w:szCs w:val="28"/>
          <w:lang w:eastAsia="ru-RU"/>
        </w:rPr>
        <w:t>реальний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індекс</w:t>
      </w:r>
      <w:r w:rsidRPr="003C4EF6">
        <w:rPr>
          <w:rFonts w:ascii="Times New Roman" w:eastAsia="Times New Roman" w:hAnsi="Times New Roman" w:cs="Times New Roman"/>
          <w:kern w:val="0"/>
          <w:sz w:val="28"/>
          <w:szCs w:val="28"/>
          <w:lang w:eastAsia="ru-RU"/>
        </w:rPr>
        <w:t xml:space="preserve">, 2005=100), wt ─ </w:t>
      </w:r>
      <w:r w:rsidRPr="003C4EF6">
        <w:rPr>
          <w:rFonts w:ascii="Times New Roman" w:eastAsia="Times New Roman" w:hAnsi="Times New Roman" w:cs="Times New Roman" w:hint="eastAsia"/>
          <w:kern w:val="0"/>
          <w:sz w:val="28"/>
          <w:szCs w:val="28"/>
          <w:lang w:eastAsia="ru-RU"/>
        </w:rPr>
        <w:t>заробітна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доларів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США</w:t>
      </w:r>
      <w:r w:rsidRPr="003C4EF6">
        <w:rPr>
          <w:rFonts w:ascii="Times New Roman" w:eastAsia="Times New Roman" w:hAnsi="Times New Roman" w:cs="Times New Roman"/>
          <w:kern w:val="0"/>
          <w:sz w:val="28"/>
          <w:szCs w:val="28"/>
          <w:lang w:eastAsia="ru-RU"/>
        </w:rPr>
        <w:t xml:space="preserve">), unt ─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 crisis ─ </w:t>
      </w:r>
      <w:r w:rsidRPr="003C4EF6">
        <w:rPr>
          <w:rFonts w:ascii="Times New Roman" w:eastAsia="Times New Roman" w:hAnsi="Times New Roman" w:cs="Times New Roman" w:hint="eastAsia"/>
          <w:kern w:val="0"/>
          <w:sz w:val="28"/>
          <w:szCs w:val="28"/>
          <w:lang w:eastAsia="ru-RU"/>
        </w:rPr>
        <w:t>фіктивна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змінна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враховує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кри¬зових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явищ</w:t>
      </w:r>
      <w:r w:rsidRPr="003C4EF6">
        <w:rPr>
          <w:rFonts w:ascii="Times New Roman" w:eastAsia="Times New Roman" w:hAnsi="Times New Roman" w:cs="Times New Roman"/>
          <w:kern w:val="0"/>
          <w:sz w:val="28"/>
          <w:szCs w:val="28"/>
          <w:lang w:eastAsia="ru-RU"/>
        </w:rPr>
        <w:t xml:space="preserve"> (1 ─ 2007Q1, 2008Q3─2009Q4, 0 ─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решті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Показники</w:t>
      </w:r>
      <w:r w:rsidRPr="003C4EF6">
        <w:rPr>
          <w:rFonts w:ascii="Times New Roman" w:eastAsia="Times New Roman" w:hAnsi="Times New Roman" w:cs="Times New Roman"/>
          <w:kern w:val="0"/>
          <w:sz w:val="28"/>
          <w:szCs w:val="28"/>
          <w:lang w:eastAsia="ru-RU"/>
        </w:rPr>
        <w:t xml:space="preserve"> unt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remt </w:t>
      </w:r>
      <w:r w:rsidRPr="003C4EF6">
        <w:rPr>
          <w:rFonts w:ascii="Times New Roman" w:eastAsia="Times New Roman" w:hAnsi="Times New Roman" w:cs="Times New Roman" w:hint="eastAsia"/>
          <w:kern w:val="0"/>
          <w:sz w:val="28"/>
          <w:szCs w:val="28"/>
          <w:lang w:eastAsia="ru-RU"/>
        </w:rPr>
        <w:t>використано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вигляді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перших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різниць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показники</w:t>
      </w:r>
      <w:r w:rsidRPr="003C4EF6">
        <w:rPr>
          <w:rFonts w:ascii="Times New Roman" w:eastAsia="Times New Roman" w:hAnsi="Times New Roman" w:cs="Times New Roman"/>
          <w:kern w:val="0"/>
          <w:sz w:val="28"/>
          <w:szCs w:val="28"/>
          <w:lang w:eastAsia="ru-RU"/>
        </w:rPr>
        <w:t xml:space="preserve"> rert, yt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 </w:t>
      </w:r>
      <w:r w:rsidRPr="003C4EF6">
        <w:rPr>
          <w:rFonts w:ascii="Times New Roman" w:eastAsia="Times New Roman" w:hAnsi="Times New Roman" w:cs="Times New Roman" w:hint="eastAsia"/>
          <w:kern w:val="0"/>
          <w:sz w:val="28"/>
          <w:szCs w:val="28"/>
          <w:lang w:eastAsia="ru-RU"/>
        </w:rPr>
        <w:t>перших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різниць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логарифмів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підставі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емпіричних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вихідна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гіпотеза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підтверджується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частково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справді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поліпшують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немає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очікуваного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зворотного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досягнуте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засвідчи¬ти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менші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Натомість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темп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призводять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обраній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специфікації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вважати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ілюстрацією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корот¬кочасних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язків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Подібно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Польщі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Словаччині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обох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призводить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Румунії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виявлено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lastRenderedPageBreak/>
        <w:t>Теоретичні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аспекти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проілюстровано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.3.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фіксованого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автономне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(IS0</w:t>
      </w:r>
      <w:r w:rsidRPr="003C4EF6">
        <w:rPr>
          <w:rFonts w:ascii="Times New Roman" w:eastAsia="Times New Roman" w:hAnsi="Times New Roman" w:cs="Times New Roman"/>
          <w:kern w:val="0"/>
          <w:sz w:val="28"/>
          <w:szCs w:val="28"/>
          <w:lang w:eastAsia="ru-RU"/>
        </w:rPr>
        <w:t xml:space="preserve">IS1) </w:t>
      </w:r>
      <w:r w:rsidRPr="003C4EF6">
        <w:rPr>
          <w:rFonts w:ascii="Times New Roman" w:eastAsia="Times New Roman" w:hAnsi="Times New Roman" w:cs="Times New Roman" w:hint="eastAsia"/>
          <w:kern w:val="0"/>
          <w:sz w:val="28"/>
          <w:szCs w:val="28"/>
          <w:lang w:eastAsia="ru-RU"/>
        </w:rPr>
        <w:t>позначається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короткочасним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погір¬шенням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корегується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маси</w:t>
      </w:r>
      <w:r w:rsidRPr="003C4EF6">
        <w:rPr>
          <w:rFonts w:ascii="Times New Roman" w:eastAsia="Times New Roman" w:hAnsi="Times New Roman" w:cs="Times New Roman"/>
          <w:kern w:val="0"/>
          <w:sz w:val="28"/>
          <w:szCs w:val="28"/>
          <w:lang w:eastAsia="ru-RU"/>
        </w:rPr>
        <w:t xml:space="preserve"> (LM0</w:t>
      </w:r>
      <w:r w:rsidRPr="003C4EF6">
        <w:rPr>
          <w:rFonts w:ascii="Times New Roman" w:eastAsia="Times New Roman" w:hAnsi="Times New Roman" w:cs="Times New Roman"/>
          <w:kern w:val="0"/>
          <w:sz w:val="28"/>
          <w:szCs w:val="28"/>
          <w:lang w:eastAsia="ru-RU"/>
        </w:rPr>
        <w:t xml:space="preserve">LM1), </w:t>
      </w:r>
      <w:r w:rsidRPr="003C4EF6">
        <w:rPr>
          <w:rFonts w:ascii="Times New Roman" w:eastAsia="Times New Roman" w:hAnsi="Times New Roman" w:cs="Times New Roman" w:hint="eastAsia"/>
          <w:kern w:val="0"/>
          <w:sz w:val="28"/>
          <w:szCs w:val="28"/>
          <w:lang w:eastAsia="ru-RU"/>
        </w:rPr>
        <w:t>оскільки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центральний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3</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Результуючий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біль¬ший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w:t>
      </w:r>
      <w:r w:rsidRPr="003C4EF6">
        <w:rPr>
          <w:rFonts w:ascii="Times New Roman" w:eastAsia="Times New Roman" w:hAnsi="Times New Roman" w:cs="Times New Roman"/>
          <w:kern w:val="0"/>
          <w:sz w:val="28"/>
          <w:szCs w:val="28"/>
          <w:lang w:eastAsia="ru-RU"/>
        </w:rPr>
        <w:t xml:space="preserve"> (IS1</w:t>
      </w:r>
      <w:r w:rsidRPr="003C4EF6">
        <w:rPr>
          <w:rFonts w:ascii="Times New Roman" w:eastAsia="Times New Roman" w:hAnsi="Times New Roman" w:cs="Times New Roman"/>
          <w:kern w:val="0"/>
          <w:sz w:val="28"/>
          <w:szCs w:val="28"/>
          <w:lang w:eastAsia="ru-RU"/>
        </w:rPr>
        <w:t xml:space="preserve">IS2)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поліпшують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балансу</w:t>
      </w:r>
      <w:r w:rsidRPr="003C4EF6">
        <w:rPr>
          <w:rFonts w:ascii="Times New Roman" w:eastAsia="Times New Roman" w:hAnsi="Times New Roman" w:cs="Times New Roman"/>
          <w:kern w:val="0"/>
          <w:sz w:val="28"/>
          <w:szCs w:val="28"/>
          <w:lang w:eastAsia="ru-RU"/>
        </w:rPr>
        <w:t xml:space="preserve"> (BP0</w:t>
      </w:r>
      <w:r w:rsidRPr="003C4EF6">
        <w:rPr>
          <w:rFonts w:ascii="Times New Roman" w:eastAsia="Times New Roman" w:hAnsi="Times New Roman" w:cs="Times New Roman"/>
          <w:kern w:val="0"/>
          <w:sz w:val="28"/>
          <w:szCs w:val="28"/>
          <w:lang w:eastAsia="ru-RU"/>
        </w:rPr>
        <w:t xml:space="preserve">BP1),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відновлює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нижчому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наслідки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видаються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дуже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адже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додається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зниження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відсутності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альтернативою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рівноважному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дефіциту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або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девальвація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загрожує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прискоренням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інфляції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загрозою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“втечі”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доларизованій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неможливістю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подальшого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дефіциту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боргу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наслідки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 3.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мобільності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фіксований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плаваючого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низької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мобіль¬ності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наслідки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від¬різняються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мобільності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необхідною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переду¬мовою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достатньо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потужний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добробуту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поєднанні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порівняно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незначною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вартості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домінує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відбу¬вається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“витіс¬нен¬ня”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зміцнення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Рис</w:t>
      </w:r>
      <w:r w:rsidRPr="003C4EF6">
        <w:rPr>
          <w:rFonts w:ascii="Times New Roman" w:eastAsia="Times New Roman" w:hAnsi="Times New Roman" w:cs="Times New Roman"/>
          <w:kern w:val="0"/>
          <w:sz w:val="28"/>
          <w:szCs w:val="28"/>
          <w:lang w:eastAsia="ru-RU"/>
        </w:rPr>
        <w:t xml:space="preserve">. 4.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відхилення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тренду</w:t>
      </w:r>
      <w:r w:rsidRPr="003C4EF6">
        <w:rPr>
          <w:rFonts w:ascii="Times New Roman" w:eastAsia="Times New Roman" w:hAnsi="Times New Roman" w:cs="Times New Roman"/>
          <w:kern w:val="0"/>
          <w:sz w:val="28"/>
          <w:szCs w:val="28"/>
          <w:lang w:eastAsia="ru-RU"/>
        </w:rPr>
        <w:t xml:space="preserve"> (%),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2001─2013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Джерело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розраховано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Держкомстату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посилює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t xml:space="preserve"> </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YCt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RCt ─ </w:t>
      </w:r>
      <w:r w:rsidRPr="003C4EF6">
        <w:rPr>
          <w:rFonts w:ascii="Times New Roman" w:eastAsia="Times New Roman" w:hAnsi="Times New Roman" w:cs="Times New Roman" w:hint="eastAsia"/>
          <w:kern w:val="0"/>
          <w:sz w:val="28"/>
          <w:szCs w:val="28"/>
          <w:lang w:eastAsia="ru-RU"/>
        </w:rPr>
        <w:t>відповідно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відхилення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тренду</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слабне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натомість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з’являється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обернена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джерел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означає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2008─2009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стало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наслідком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альтруїстичних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міркувань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погіршення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перспектив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Залишки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рівнянь</w:t>
      </w:r>
      <w:r w:rsidRPr="003C4EF6">
        <w:rPr>
          <w:rFonts w:ascii="Times New Roman" w:eastAsia="Times New Roman" w:hAnsi="Times New Roman" w:cs="Times New Roman"/>
          <w:kern w:val="0"/>
          <w:sz w:val="28"/>
          <w:szCs w:val="28"/>
          <w:lang w:eastAsia="ru-RU"/>
        </w:rPr>
        <w:t xml:space="preserve"> (8)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(9) </w:t>
      </w:r>
      <w:r w:rsidRPr="003C4EF6">
        <w:rPr>
          <w:rFonts w:ascii="Times New Roman" w:eastAsia="Times New Roman" w:hAnsi="Times New Roman" w:cs="Times New Roman" w:hint="eastAsia"/>
          <w:kern w:val="0"/>
          <w:sz w:val="28"/>
          <w:szCs w:val="28"/>
          <w:lang w:eastAsia="ru-RU"/>
        </w:rPr>
        <w:t>використано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короткочасних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залежностей</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b/>
        <w:t xml:space="preserve"> </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 z1t</w:t>
      </w:r>
      <w:r w:rsidRPr="003C4EF6">
        <w:rPr>
          <w:rFonts w:ascii="Times New Roman" w:eastAsia="Times New Roman" w:hAnsi="Times New Roman" w:cs="Times New Roman"/>
          <w:kern w:val="0"/>
          <w:sz w:val="28"/>
          <w:szCs w:val="28"/>
          <w:lang w:eastAsia="ru-RU"/>
        </w:rPr>
        <w:t xml:space="preserve">1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z2t</w:t>
      </w:r>
      <w:r w:rsidRPr="003C4EF6">
        <w:rPr>
          <w:rFonts w:ascii="Times New Roman" w:eastAsia="Times New Roman" w:hAnsi="Times New Roman" w:cs="Times New Roman"/>
          <w:kern w:val="0"/>
          <w:sz w:val="28"/>
          <w:szCs w:val="28"/>
          <w:lang w:eastAsia="ru-RU"/>
        </w:rPr>
        <w:t xml:space="preserve">1 ─ </w:t>
      </w:r>
      <w:r w:rsidRPr="003C4EF6">
        <w:rPr>
          <w:rFonts w:ascii="Times New Roman" w:eastAsia="Times New Roman" w:hAnsi="Times New Roman" w:cs="Times New Roman" w:hint="eastAsia"/>
          <w:kern w:val="0"/>
          <w:sz w:val="28"/>
          <w:szCs w:val="28"/>
          <w:lang w:eastAsia="ru-RU"/>
        </w:rPr>
        <w:t>помилки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прогнозу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Короткочасні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повторюють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архітектуру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довгостро¬кових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з’являється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статистично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значущий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прямий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Польщі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Словаччини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проциклічний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спостерігається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Румунії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реагують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дисонанс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монструють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негативний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засвідчує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важливість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зага¬льнодержавному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наприклад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податків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важелів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бракує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Негативний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найменшим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захід¬них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областей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найвищим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східних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південних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областей</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третьому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розділі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напрями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формуванні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розглянуто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характеристики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шляхи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нейтралізації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ризиків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lastRenderedPageBreak/>
        <w:t>Аналіз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існуючих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тенденцій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прогнози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передбачають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вдвічі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нижчому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порівняно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кризовим</w:t>
      </w:r>
      <w:r w:rsidRPr="003C4EF6">
        <w:rPr>
          <w:rFonts w:ascii="Times New Roman" w:eastAsia="Times New Roman" w:hAnsi="Times New Roman" w:cs="Times New Roman"/>
          <w:kern w:val="0"/>
          <w:sz w:val="28"/>
          <w:szCs w:val="28"/>
          <w:lang w:eastAsia="ru-RU"/>
        </w:rPr>
        <w:t xml:space="preserve"> 2009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третину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нижчими</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значень</w:t>
      </w:r>
      <w:r w:rsidRPr="003C4EF6">
        <w:rPr>
          <w:rFonts w:ascii="Times New Roman" w:eastAsia="Times New Roman" w:hAnsi="Times New Roman" w:cs="Times New Roman"/>
          <w:kern w:val="0"/>
          <w:sz w:val="28"/>
          <w:szCs w:val="28"/>
          <w:lang w:eastAsia="ru-RU"/>
        </w:rPr>
        <w:t xml:space="preserve"> 2010─2011 </w:t>
      </w:r>
      <w:r w:rsidRPr="003C4EF6">
        <w:rPr>
          <w:rFonts w:ascii="Times New Roman" w:eastAsia="Times New Roman" w:hAnsi="Times New Roman" w:cs="Times New Roman" w:hint="eastAsia"/>
          <w:kern w:val="0"/>
          <w:sz w:val="28"/>
          <w:szCs w:val="28"/>
          <w:lang w:eastAsia="ru-RU"/>
        </w:rPr>
        <w:t>рр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обставини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підсилюють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мотивацію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користь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якнайбільшого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згідно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зроблених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емпіричних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корисним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банківських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депозитів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виявився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обмежуючим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Виявлений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асиметричний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гривневих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пояснюватися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мірку¬ван¬нями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ризику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диверсифікації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портфеля</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Хоча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зниження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одночасно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боку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Обмежуючий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неважко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пояснити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внаслідок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Встановлену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відсутність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пояснити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недостатньою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спря¬мо¬ваністю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заробітчан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використовуються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податкових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запрова¬ди¬ти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зазвичай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використовується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видатків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влади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заробітчан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запозичити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декілька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заходів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зарубіжного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досвіду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кооперативи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німецько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турецьким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зразком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необхідно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доречними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інструментами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дольова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участь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компен¬сація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видатків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спільне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реемігрантів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плануються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підприємницькою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необхідною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передумовою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наявність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досвіду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участь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власними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активами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поширення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членів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залишилися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тренінги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стратегій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домашніх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передбачати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визначення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оптимальної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між¬часової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стратегії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заощаджень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окремих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заощаджень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розра¬ху¬нок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прибутковості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ініціатив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відкриття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об’єк¬тів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роздрібної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торгівлі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сфери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ремонтних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майстерень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провадження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сучасного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фермерського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тощо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Позитивний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переказів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матимуть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заходи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вкладах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продаж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працівникам</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мігрантам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паперів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опо¬датковуються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клімату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придбання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землі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індивідуальну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забудову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будів¬ни</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цтво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промислових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об’єктів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об’єктів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купівлю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вироб¬ничого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устаткування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спеціалізованих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закладів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здійснюють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консультативні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функції</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Міжнародний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ефективним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оператив¬ного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потреби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випуск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розміщення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діаспори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цільові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зокрема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сфері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житлового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будівництва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«пенсійні»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облігації</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координації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різнопланової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спеціалізований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аналогічний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службам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інших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служба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самостійний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статус</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під¬порядкуванням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Кабінету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Міністрів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або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Міні¬стер¬ства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юстиції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МВС</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запровадити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складі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дипломатичних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установ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перебуває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значна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чисельність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працівників</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Італія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Гре¬ція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Іспанія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Португалія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Велика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Британія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посади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штатних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працівників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опікувались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питаннями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забезпечення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Пріоритетом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єдиної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моніторингу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організувати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спеціальну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соціологічну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службу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метою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вивчення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мож¬ливостей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працевлаштування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мотивації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учас¬ни¬ків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самозайнятості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фермерство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зелений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туризм</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Поверненню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нейтралізації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проблем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перетині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відсутність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необхідних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документів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переїзд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дитини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народженої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ввезення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готівкової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іноземної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понад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встановлені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межі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поселення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реєстрації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цевлаш¬ту¬ван¬ня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оформлення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пенсійних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документів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Доречно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розглянути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можливість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запро¬¬вад</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зарубіжного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українця</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ВИСНОВКИ</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полягає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узагальненні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новому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розв’язання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практичного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завдання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проведення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результаті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висновки</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lastRenderedPageBreak/>
        <w:t xml:space="preserve">1.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загальноукраїнських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поліпшують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але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немає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очікуваного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зворот¬но¬го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досягнуте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супроводжується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темп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Водночас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демонструють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негативний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озна¬ча¬ти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відсут¬ність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виявляють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себе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загаль¬но¬держав¬но¬му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наприклад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зміцнення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до¬віри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через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поліпшення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сальдо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рахунку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2.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вагомим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функціонального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оподаткування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операцій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іно¬земною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запровадження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податків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розкоші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автомобілі</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3.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довгостроковій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перспективі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пожвавлення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виглядає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щонайменше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нейтральним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короткочас¬ний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виразно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проциклічним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тобто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пожвавлення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суп¬роводжується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свід¬чить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користь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гіпотези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очікувати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конкретних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україн¬ських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неважко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пояснити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придбання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нерухомості</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Якщо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прийняти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ендогенність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зробити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висновок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суп¬ровод¬жує¬ться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врахування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відновлюється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звичний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обернений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вища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зумовлює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4.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короткочасних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коефіцієнтів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виразно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демонструють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позначається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сповільненням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Підтверджено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виразну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вітчизняного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зовнішньої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кон’юнктури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5.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веде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бан¬ків¬ських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депозитів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валютних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виявився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обмежуючим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немає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бюджету</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6.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відкритої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IS─LM─BP </w:t>
      </w:r>
      <w:r w:rsidRPr="003C4EF6">
        <w:rPr>
          <w:rFonts w:ascii="Times New Roman" w:eastAsia="Times New Roman" w:hAnsi="Times New Roman" w:cs="Times New Roman" w:hint="eastAsia"/>
          <w:kern w:val="0"/>
          <w:sz w:val="28"/>
          <w:szCs w:val="28"/>
          <w:lang w:eastAsia="ru-RU"/>
        </w:rPr>
        <w:t>обгрунтовано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автономного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шоку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боку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фіксованого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створюють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добробуту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дозволяючи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повернутися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деякого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рівноважного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нижчому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про¬центної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ставки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плаваючого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обмінного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курсу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особливості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створює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випадок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мобільності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необхідною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передумо¬вою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достатньо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потуж¬ний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добробуту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поєднанні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незначною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реальної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вартості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сукупному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домінує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ціновий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відбувається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“витіснення”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зміцнення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структурою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виникати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симптоми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“голландської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хвороби”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однаково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шкідливими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інфляція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відкладена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девальвація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можуть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підсилювати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“виштовхування”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послаблювати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виїзд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“притягання”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пов’язано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комплексів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7.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поліпшення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“зв’язати”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принаймні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частину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отриманих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працю¬ючих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спільних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царині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слугуватиме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8. </w:t>
      </w:r>
      <w:r w:rsidRPr="003C4EF6">
        <w:rPr>
          <w:rFonts w:ascii="Times New Roman" w:eastAsia="Times New Roman" w:hAnsi="Times New Roman" w:cs="Times New Roman" w:hint="eastAsia"/>
          <w:kern w:val="0"/>
          <w:sz w:val="28"/>
          <w:szCs w:val="28"/>
          <w:lang w:eastAsia="ru-RU"/>
        </w:rPr>
        <w:t>Встановлена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обернена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залежність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спостерігається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тлі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частко¬во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відповідає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логіці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“пастки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стагнації”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адже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передбачає</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зменшення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про¬позиції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сили</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9.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підсилення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спрямування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пропонується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низки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різнопланових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консультаційних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товари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виробни¬цтва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Доречно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колективні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перекази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асоціацій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випуск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рамках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інфраструк¬тур¬них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інтен¬сив¬ної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передусім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місцевості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сіль¬сь¬когос¬по¬дар¬ські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кооперативи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німецько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турецьким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зразком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реемігрантів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плануються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зайнятися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підприємни¬ць¬кою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поши¬рен¬ня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членів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тренінги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стратегій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домашніх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10. </w:t>
      </w:r>
      <w:r w:rsidRPr="003C4EF6">
        <w:rPr>
          <w:rFonts w:ascii="Times New Roman" w:eastAsia="Times New Roman" w:hAnsi="Times New Roman" w:cs="Times New Roman" w:hint="eastAsia"/>
          <w:kern w:val="0"/>
          <w:sz w:val="28"/>
          <w:szCs w:val="28"/>
          <w:lang w:eastAsia="ru-RU"/>
        </w:rPr>
        <w:t>Ефективним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оперативного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залучення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коштів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бюд¬жет¬ні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потреби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бути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випуск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роз¬мі¬щення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діаспори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внутрішньому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реалізо¬ву¬вати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цільові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зокрема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пенсійні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іпотечні</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11.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координації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різнопланової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спеціалізо¬вану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службу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запровадити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складі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дипломатичних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установ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кордоном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посади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штатних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працівників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опікувались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питаннями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соціального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забезпечення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12. </w:t>
      </w:r>
      <w:r w:rsidRPr="003C4EF6">
        <w:rPr>
          <w:rFonts w:ascii="Times New Roman" w:eastAsia="Times New Roman" w:hAnsi="Times New Roman" w:cs="Times New Roman" w:hint="eastAsia"/>
          <w:kern w:val="0"/>
          <w:sz w:val="28"/>
          <w:szCs w:val="28"/>
          <w:lang w:eastAsia="ru-RU"/>
        </w:rPr>
        <w:t>Пріоритетом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повинно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створення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єди¬ної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моніторингу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доцільно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організувати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спеціальну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соціологічну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службу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самозайнятості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фермерство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зелений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туризм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автоперевезення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тощо</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СПИСОК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ОПУБЛІКОВАНИХ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ТЕМОЮ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ДИСЕРТАЦІЇ</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1.</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Підходи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оптимізації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надходжень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Інноваційна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34.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214</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219.</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2.</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Інноваційна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33.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147</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153.</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3.</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засіб</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стимулювання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2011.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34.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306</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312.</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4.</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2011. -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37.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44</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48.</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5.</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функція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39.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57</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62.</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6.</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Шляхи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високою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активністю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населення</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2011.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38.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31</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38.</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7.</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Інноваційна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31.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289</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292.</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8.</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Економічний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часопис</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ХХІ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3/4.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23-27.</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9.</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Засоби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заохочення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Науковий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НЛТУ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w:t>
      </w:r>
      <w:r w:rsidRPr="003C4EF6">
        <w:rPr>
          <w:rFonts w:ascii="Times New Roman" w:eastAsia="Times New Roman" w:hAnsi="Times New Roman" w:cs="Times New Roman"/>
          <w:kern w:val="0"/>
          <w:sz w:val="28"/>
          <w:szCs w:val="28"/>
          <w:lang w:eastAsia="ru-RU"/>
        </w:rPr>
        <w:t xml:space="preserve">. 22.12.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232</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238.</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10.</w:t>
      </w:r>
      <w:r w:rsidRPr="003C4EF6">
        <w:rPr>
          <w:rFonts w:ascii="Times New Roman" w:eastAsia="Times New Roman" w:hAnsi="Times New Roman" w:cs="Times New Roman"/>
          <w:kern w:val="0"/>
          <w:sz w:val="28"/>
          <w:szCs w:val="28"/>
          <w:lang w:eastAsia="ru-RU"/>
        </w:rPr>
        <w:tab/>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ринок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Науковий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НЛТУ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2012.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w:t>
      </w:r>
      <w:r w:rsidRPr="003C4EF6">
        <w:rPr>
          <w:rFonts w:ascii="Times New Roman" w:eastAsia="Times New Roman" w:hAnsi="Times New Roman" w:cs="Times New Roman"/>
          <w:kern w:val="0"/>
          <w:sz w:val="28"/>
          <w:szCs w:val="28"/>
          <w:lang w:eastAsia="ru-RU"/>
        </w:rPr>
        <w:t xml:space="preserve">. 22.11.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220</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226.</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11.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капіталу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соціально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демографічний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розвиток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країн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розвиваються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Науковий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вісник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НЛТУ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2013.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Вип</w:t>
      </w:r>
      <w:r w:rsidRPr="003C4EF6">
        <w:rPr>
          <w:rFonts w:ascii="Times New Roman" w:eastAsia="Times New Roman" w:hAnsi="Times New Roman" w:cs="Times New Roman"/>
          <w:kern w:val="0"/>
          <w:sz w:val="28"/>
          <w:szCs w:val="28"/>
          <w:lang w:eastAsia="ru-RU"/>
        </w:rPr>
        <w:t xml:space="preserve">. 23.7.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384</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393.</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АНОТАЦІЯ</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трансформаційних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економіках</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Рукопис</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Дисертація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здобуття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ступеня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кандидата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спеціальністю</w:t>
      </w:r>
      <w:r w:rsidRPr="003C4EF6">
        <w:rPr>
          <w:rFonts w:ascii="Times New Roman" w:eastAsia="Times New Roman" w:hAnsi="Times New Roman" w:cs="Times New Roman"/>
          <w:kern w:val="0"/>
          <w:sz w:val="28"/>
          <w:szCs w:val="28"/>
          <w:lang w:eastAsia="ru-RU"/>
        </w:rPr>
        <w:t xml:space="preserve"> 08.00.02 ─ </w:t>
      </w:r>
      <w:r w:rsidRPr="003C4EF6">
        <w:rPr>
          <w:rFonts w:ascii="Times New Roman" w:eastAsia="Times New Roman" w:hAnsi="Times New Roman" w:cs="Times New Roman" w:hint="eastAsia"/>
          <w:kern w:val="0"/>
          <w:sz w:val="28"/>
          <w:szCs w:val="28"/>
          <w:lang w:eastAsia="ru-RU"/>
        </w:rPr>
        <w:t>світове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відносини</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кафедра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міжнародних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економічних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відносин</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комер¬ційної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2014.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Дисертацію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присвячено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науковому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обґрунтуванню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глобалізації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інтенсифікації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Виявлено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панівні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тенденції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детермінанти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вико¬ристання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мігра¬цій¬них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потоків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допомогою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моделі</w:t>
      </w:r>
      <w:r w:rsidRPr="003C4EF6">
        <w:rPr>
          <w:rFonts w:ascii="Times New Roman" w:eastAsia="Times New Roman" w:hAnsi="Times New Roman" w:cs="Times New Roman"/>
          <w:kern w:val="0"/>
          <w:sz w:val="28"/>
          <w:szCs w:val="28"/>
          <w:lang w:eastAsia="ru-RU"/>
        </w:rPr>
        <w:t xml:space="preserve"> IS─LM─BP </w:t>
      </w:r>
      <w:r w:rsidRPr="003C4EF6">
        <w:rPr>
          <w:rFonts w:ascii="Times New Roman" w:eastAsia="Times New Roman" w:hAnsi="Times New Roman" w:cs="Times New Roman" w:hint="eastAsia"/>
          <w:kern w:val="0"/>
          <w:sz w:val="28"/>
          <w:szCs w:val="28"/>
          <w:lang w:eastAsia="ru-RU"/>
        </w:rPr>
        <w:t>проаналізовано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механізми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основі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економетрич¬ного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моде¬лю¬вання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досліджено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макроекономічний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їхні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циклічні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ефекти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також</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Польщі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Румунії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Словач¬чи¬ни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Зроблено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рекомендації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спряму¬вання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Загалом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оцінки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України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пока¬зують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мають</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переважно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сприятливий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вплив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прис¬корення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динаміки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ВВП</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заробітної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зниження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безробіття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депозитів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банківської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національній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грошовій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одиниці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практично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лише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попиту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імпорт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можна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вважати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нега¬тивним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чинником</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Запропоновано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рекомендації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щодо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збільшення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обсягів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посилення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інвестиційної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орієнтації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колективні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перекази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асоціа¬цій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державного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підви¬щення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якості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емісія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облігацій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державна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підтримка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середнього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бізнесу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інтенсивною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міграцією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кооперативи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розвитку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сільському</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піль¬гове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кредитування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реемігрантів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поширення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діяльності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регіональних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зайнятості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членів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сімей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мігрантів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фінансові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тренінги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домашніх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господарств</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Ключові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приватні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стабілізаційна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політика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модель</w:t>
      </w:r>
      <w:r w:rsidRPr="003C4EF6">
        <w:rPr>
          <w:rFonts w:ascii="Times New Roman" w:eastAsia="Times New Roman" w:hAnsi="Times New Roman" w:cs="Times New Roman"/>
          <w:kern w:val="0"/>
          <w:sz w:val="28"/>
          <w:szCs w:val="28"/>
          <w:lang w:eastAsia="ru-RU"/>
        </w:rPr>
        <w:t xml:space="preserve"> IS─LM─BP, </w:t>
      </w:r>
      <w:r w:rsidRPr="003C4EF6">
        <w:rPr>
          <w:rFonts w:ascii="Times New Roman" w:eastAsia="Times New Roman" w:hAnsi="Times New Roman" w:cs="Times New Roman" w:hint="eastAsia"/>
          <w:kern w:val="0"/>
          <w:sz w:val="28"/>
          <w:szCs w:val="28"/>
          <w:lang w:eastAsia="ru-RU"/>
        </w:rPr>
        <w:t>цикл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ділової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активності</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інвестиції</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споживання</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АННОТАЦИЯ</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Дем’янчук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Ю</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Стабилизационное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влияние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переводов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робочих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трансформационных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экономиках</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Рукопись</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Диссертация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соискание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ученой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степени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кандидата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экономических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наук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lastRenderedPageBreak/>
        <w:t>специальности</w:t>
      </w:r>
      <w:r w:rsidRPr="003C4EF6">
        <w:rPr>
          <w:rFonts w:ascii="Times New Roman" w:eastAsia="Times New Roman" w:hAnsi="Times New Roman" w:cs="Times New Roman"/>
          <w:kern w:val="0"/>
          <w:sz w:val="28"/>
          <w:szCs w:val="28"/>
          <w:lang w:eastAsia="ru-RU"/>
        </w:rPr>
        <w:t xml:space="preserve"> 08.00.02 ─ </w:t>
      </w:r>
      <w:r w:rsidRPr="003C4EF6">
        <w:rPr>
          <w:rFonts w:ascii="Times New Roman" w:eastAsia="Times New Roman" w:hAnsi="Times New Roman" w:cs="Times New Roman" w:hint="eastAsia"/>
          <w:kern w:val="0"/>
          <w:sz w:val="28"/>
          <w:szCs w:val="28"/>
          <w:lang w:eastAsia="ru-RU"/>
        </w:rPr>
        <w:t>мировое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хозяйство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международные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экономические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отношения</w:t>
      </w:r>
      <w:r w:rsidRPr="003C4EF6">
        <w:rPr>
          <w:rFonts w:ascii="Times New Roman" w:eastAsia="Times New Roman" w:hAnsi="Times New Roman" w:cs="Times New Roman"/>
          <w:kern w:val="0"/>
          <w:sz w:val="28"/>
          <w:szCs w:val="28"/>
          <w:lang w:eastAsia="ru-RU"/>
        </w:rPr>
        <w:t xml:space="preserve">. ─ </w:t>
      </w:r>
      <w:r w:rsidRPr="003C4EF6">
        <w:rPr>
          <w:rFonts w:ascii="Times New Roman" w:eastAsia="Times New Roman" w:hAnsi="Times New Roman" w:cs="Times New Roman" w:hint="eastAsia"/>
          <w:kern w:val="0"/>
          <w:sz w:val="28"/>
          <w:szCs w:val="28"/>
          <w:lang w:eastAsia="ru-RU"/>
        </w:rPr>
        <w:t>кафедра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международных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экономических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отношений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Львовской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коммерческой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академии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Львов</w:t>
      </w:r>
      <w:r w:rsidRPr="003C4EF6">
        <w:rPr>
          <w:rFonts w:ascii="Times New Roman" w:eastAsia="Times New Roman" w:hAnsi="Times New Roman" w:cs="Times New Roman"/>
          <w:kern w:val="0"/>
          <w:sz w:val="28"/>
          <w:szCs w:val="28"/>
          <w:lang w:eastAsia="ru-RU"/>
        </w:rPr>
        <w:t xml:space="preserve">, 2014.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Диссертация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посвящена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обоснованию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стабилизационного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влияния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условиях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глобализации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интенсификации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процессов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Обнаружены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главенствующие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тенденции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де¬терминанты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использования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денежных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мигрантов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компонента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миграционных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потоков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использованием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инструментария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мо¬де¬¬ли</w:t>
      </w:r>
      <w:r w:rsidRPr="003C4EF6">
        <w:rPr>
          <w:rFonts w:ascii="Times New Roman" w:eastAsia="Times New Roman" w:hAnsi="Times New Roman" w:cs="Times New Roman"/>
          <w:kern w:val="0"/>
          <w:sz w:val="28"/>
          <w:szCs w:val="28"/>
          <w:lang w:eastAsia="ru-RU"/>
        </w:rPr>
        <w:t xml:space="preserve"> IS─LM─BP </w:t>
      </w:r>
      <w:r w:rsidRPr="003C4EF6">
        <w:rPr>
          <w:rFonts w:ascii="Times New Roman" w:eastAsia="Times New Roman" w:hAnsi="Times New Roman" w:cs="Times New Roman" w:hint="eastAsia"/>
          <w:kern w:val="0"/>
          <w:sz w:val="28"/>
          <w:szCs w:val="28"/>
          <w:lang w:eastAsia="ru-RU"/>
        </w:rPr>
        <w:t>про¬ана¬ли¬зированы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теоретические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механизмы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влияния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трансфертов</w:t>
      </w:r>
      <w:r w:rsidRPr="003C4EF6">
        <w:rPr>
          <w:rFonts w:ascii="Times New Roman" w:eastAsia="Times New Roman" w:hAnsi="Times New Roman" w:cs="Times New Roman"/>
          <w:kern w:val="0"/>
          <w:sz w:val="28"/>
          <w:szCs w:val="28"/>
          <w:lang w:eastAsia="ru-RU"/>
        </w:rPr>
        <w:t xml:space="preserve">. C </w:t>
      </w:r>
      <w:r w:rsidRPr="003C4EF6">
        <w:rPr>
          <w:rFonts w:ascii="Times New Roman" w:eastAsia="Times New Roman" w:hAnsi="Times New Roman" w:cs="Times New Roman" w:hint="eastAsia"/>
          <w:kern w:val="0"/>
          <w:sz w:val="28"/>
          <w:szCs w:val="28"/>
          <w:lang w:eastAsia="ru-RU"/>
        </w:rPr>
        <w:t>по¬мо¬щью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эконометрического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моделирования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иссле¬до¬ва¬но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макроэкономическое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влияние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оценены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цик¬ли¬чес¬кие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эффекты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Украи</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не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также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Польше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Румынии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Словакии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Поступ¬ле¬ния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рабо¬та¬ю¬щих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рубе¬жом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способствуют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уве¬ли¬че¬нию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дохода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имеют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процик¬ли¬ческий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харак¬тер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растут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случае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улуч¬ше¬ния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внутренней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эконо¬ми¬ческой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конъюн¬к¬туры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ухудшения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рубежом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Украины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способствуют</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увели¬че¬нию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депозитов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банковской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системы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национальной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дене¬ж¬ной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единице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снижению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безра¬бо¬ти¬цы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повы¬ше¬нию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заработной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платы</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Предложены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рекомендации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увеличению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объемов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усилению</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инвес¬тиционной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ориентации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коллективные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переводы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ассо¬ци¬аций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мигрантов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программы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частно</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государственного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партнер¬ст¬ва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повышение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качества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финансовых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услуг</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выпуск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облигаций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мигран¬тов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государственная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поддержка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проектов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малого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среднего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бизнеса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местах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интенсивной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кооперативы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развития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сельском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хозяйстве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льготное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кредитование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реэмигрантов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распространение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деяте¬ль¬ности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региональных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фондов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занятости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членов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семей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трудовых</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мигрантов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финансовые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тренінги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для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домогосподарств</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Ключевые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слова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частные</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трансферты</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стабилизационная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политика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модель</w:t>
      </w:r>
      <w:r w:rsidRPr="003C4EF6">
        <w:rPr>
          <w:rFonts w:ascii="Times New Roman" w:eastAsia="Times New Roman" w:hAnsi="Times New Roman" w:cs="Times New Roman"/>
          <w:kern w:val="0"/>
          <w:sz w:val="28"/>
          <w:szCs w:val="28"/>
          <w:lang w:eastAsia="ru-RU"/>
        </w:rPr>
        <w:t xml:space="preserve"> IS─LM─BP, </w:t>
      </w:r>
      <w:r w:rsidRPr="003C4EF6">
        <w:rPr>
          <w:rFonts w:ascii="Times New Roman" w:eastAsia="Times New Roman" w:hAnsi="Times New Roman" w:cs="Times New Roman" w:hint="eastAsia"/>
          <w:kern w:val="0"/>
          <w:sz w:val="28"/>
          <w:szCs w:val="28"/>
          <w:lang w:eastAsia="ru-RU"/>
        </w:rPr>
        <w:t>цикл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деловой</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активности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инвестиции</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потребление</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ANNOTATION</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Dem'yanchuk Y.I. Stabilizing effects of remittances in transformation economies. ─ Manuscript.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Thesis for obtaining the scientific degree of candidate of economics  on the speciality 08.00.02 ─ World economy and international economic relations. ─ Department of International Economic Relations of Lviv Academy of Commerce, Lviv, 2014.</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Thesis is devoted to the issue of stabilization properties of private remittances in the context of globalization and the intensification of labor migration. Predomi</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nant trends, determinants of remittances and their effects are studied. Based on the IS─LM─BP model, theoretical mechanisms of remittances are analyzed. Macro</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eco</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nomic effects of </w:t>
      </w:r>
      <w:r w:rsidRPr="003C4EF6">
        <w:rPr>
          <w:rFonts w:ascii="Times New Roman" w:eastAsia="Times New Roman" w:hAnsi="Times New Roman" w:cs="Times New Roman"/>
          <w:kern w:val="0"/>
          <w:sz w:val="28"/>
          <w:szCs w:val="28"/>
          <w:lang w:eastAsia="ru-RU"/>
        </w:rPr>
        <w:lastRenderedPageBreak/>
        <w:t>remittances are estimated for Ukraine, with the cyclical effects being evaluated for Poland, Romania and Slovakia as well. It is obtained that remit</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tances are procyclical, as they are increased in the case of domestic boom  and cyclical deterioration abroad, while being expansionary in respect to output. For Ukraine, remittances are a factor behind an increase of the banking system deposits and credits in dometic currency, while reducing unemployment and increasing wages. However, there is a negative link between remittances and regional growth dynamics that could mean the absence of favorable mechanisms that manifest themselves at the national level (the exchange rate appreciation or strengthening of confidence by the improvement of the current account balance). It is worth noting that the negative impact of private remittances on the regional growth is the smallest for the Western Ukrainian regions, and the highest for the Eastern and Southern ones.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Similar to international studies, the lack of expected strong relationship between private remittances and long-term economic growth can be explained by the absence of investment impact of private remittances due to several reasons: a) high marginal propensity to consume provided by permanent nature of private remittances, b) substitution of labor contribution by the unearned income, c) weakening of the effectiveness of local investors, d) unproductive pressure in favor of inefficient local banks, d) weakening of critical evaluation of government policies, i) deterioration in the quality of institutions.</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Several proposals for investment-oriented increase in remittance inflows are proposed: collective remittances of associations of migrant workers, the programs of public-private partnerships, improvement in the quality of financial services, the issue of bonds for migrants, government support for small and medium-sized busi</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nesses in the areas with intense labor migration, development of cooperatives by the German-Turkish model in agriculture, subsidized lending for reemigrants, exten</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sion of the regional employment funds coverage for the families of migrant workers, training of financial strategies for households.</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Keywords: private remittances, stabilization policy, IS─LM─BP model, the  business cycle, investments, consumption</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Підписано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друку</w:t>
      </w:r>
      <w:r w:rsidRPr="003C4EF6">
        <w:rPr>
          <w:rFonts w:ascii="Times New Roman" w:eastAsia="Times New Roman" w:hAnsi="Times New Roman" w:cs="Times New Roman"/>
          <w:kern w:val="0"/>
          <w:sz w:val="28"/>
          <w:szCs w:val="28"/>
          <w:lang w:eastAsia="ru-RU"/>
        </w:rPr>
        <w:t xml:space="preserve"> 25.11.14</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Формат</w:t>
      </w:r>
      <w:r w:rsidRPr="003C4EF6">
        <w:rPr>
          <w:rFonts w:ascii="Times New Roman" w:eastAsia="Times New Roman" w:hAnsi="Times New Roman" w:cs="Times New Roman"/>
          <w:kern w:val="0"/>
          <w:sz w:val="28"/>
          <w:szCs w:val="28"/>
          <w:lang w:eastAsia="ru-RU"/>
        </w:rPr>
        <w:t xml:space="preserve"> 60</w:t>
      </w:r>
      <w:r w:rsidRPr="003C4EF6">
        <w:rPr>
          <w:rFonts w:ascii="Times New Roman" w:eastAsia="Times New Roman" w:hAnsi="Times New Roman" w:cs="Times New Roman" w:hint="eastAsia"/>
          <w:kern w:val="0"/>
          <w:sz w:val="28"/>
          <w:szCs w:val="28"/>
          <w:lang w:eastAsia="ru-RU"/>
        </w:rPr>
        <w:t>х</w:t>
      </w:r>
      <w:r w:rsidRPr="003C4EF6">
        <w:rPr>
          <w:rFonts w:ascii="Times New Roman" w:eastAsia="Times New Roman" w:hAnsi="Times New Roman" w:cs="Times New Roman"/>
          <w:kern w:val="0"/>
          <w:sz w:val="28"/>
          <w:szCs w:val="28"/>
          <w:lang w:eastAsia="ru-RU"/>
        </w:rPr>
        <w:t xml:space="preserve">84/16. </w:t>
      </w:r>
      <w:r w:rsidRPr="003C4EF6">
        <w:rPr>
          <w:rFonts w:ascii="Times New Roman" w:eastAsia="Times New Roman" w:hAnsi="Times New Roman" w:cs="Times New Roman" w:hint="eastAsia"/>
          <w:kern w:val="0"/>
          <w:sz w:val="28"/>
          <w:szCs w:val="28"/>
          <w:lang w:eastAsia="ru-RU"/>
        </w:rPr>
        <w:t>Папір</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офсетний</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Обл</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вид</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арк</w:t>
      </w:r>
      <w:r w:rsidRPr="003C4EF6">
        <w:rPr>
          <w:rFonts w:ascii="Times New Roman" w:eastAsia="Times New Roman" w:hAnsi="Times New Roman" w:cs="Times New Roman"/>
          <w:kern w:val="0"/>
          <w:sz w:val="28"/>
          <w:szCs w:val="28"/>
          <w:lang w:eastAsia="ru-RU"/>
        </w:rPr>
        <w:t>.. 0,82.</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Зам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842/25-11. </w:t>
      </w:r>
      <w:r w:rsidRPr="003C4EF6">
        <w:rPr>
          <w:rFonts w:ascii="Times New Roman" w:eastAsia="Times New Roman" w:hAnsi="Times New Roman" w:cs="Times New Roman" w:hint="eastAsia"/>
          <w:kern w:val="0"/>
          <w:sz w:val="28"/>
          <w:szCs w:val="28"/>
          <w:lang w:eastAsia="ru-RU"/>
        </w:rPr>
        <w:t>Наклад</w:t>
      </w:r>
      <w:r w:rsidRPr="003C4EF6">
        <w:rPr>
          <w:rFonts w:ascii="Times New Roman" w:eastAsia="Times New Roman" w:hAnsi="Times New Roman" w:cs="Times New Roman"/>
          <w:kern w:val="0"/>
          <w:sz w:val="28"/>
          <w:szCs w:val="28"/>
          <w:lang w:eastAsia="ru-RU"/>
        </w:rPr>
        <w:t xml:space="preserve"> 100 </w:t>
      </w:r>
      <w:r w:rsidRPr="003C4EF6">
        <w:rPr>
          <w:rFonts w:ascii="Times New Roman" w:eastAsia="Times New Roman" w:hAnsi="Times New Roman" w:cs="Times New Roman" w:hint="eastAsia"/>
          <w:kern w:val="0"/>
          <w:sz w:val="28"/>
          <w:szCs w:val="28"/>
          <w:lang w:eastAsia="ru-RU"/>
        </w:rPr>
        <w:t>прим</w:t>
      </w:r>
      <w:r w:rsidRPr="003C4EF6">
        <w:rPr>
          <w:rFonts w:ascii="Times New Roman" w:eastAsia="Times New Roman" w:hAnsi="Times New Roman" w:cs="Times New Roman"/>
          <w:kern w:val="0"/>
          <w:sz w:val="28"/>
          <w:szCs w:val="28"/>
          <w:lang w:eastAsia="ru-RU"/>
        </w:rPr>
        <w:t>.</w:t>
      </w:r>
    </w:p>
    <w:p w:rsidR="003C4EF6" w:rsidRPr="003C4EF6" w:rsidRDefault="003C4EF6" w:rsidP="003C4EF6">
      <w:pPr>
        <w:rPr>
          <w:rFonts w:ascii="Times New Roman" w:eastAsia="Times New Roman" w:hAnsi="Times New Roman" w:cs="Times New Roman"/>
          <w:kern w:val="0"/>
          <w:sz w:val="28"/>
          <w:szCs w:val="28"/>
          <w:lang w:eastAsia="ru-RU"/>
        </w:rPr>
      </w:pP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lastRenderedPageBreak/>
        <w:t>Видавництво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«СПОЛОМ»</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 xml:space="preserve">79008, </w:t>
      </w:r>
      <w:r w:rsidRPr="003C4EF6">
        <w:rPr>
          <w:rFonts w:ascii="Times New Roman" w:eastAsia="Times New Roman" w:hAnsi="Times New Roman" w:cs="Times New Roman" w:hint="eastAsia"/>
          <w:kern w:val="0"/>
          <w:sz w:val="28"/>
          <w:szCs w:val="28"/>
          <w:lang w:eastAsia="ru-RU"/>
        </w:rPr>
        <w:t>Україна</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м</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Львів</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вул</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Краківська</w:t>
      </w:r>
      <w:r w:rsidRPr="003C4EF6">
        <w:rPr>
          <w:rFonts w:ascii="Times New Roman" w:eastAsia="Times New Roman" w:hAnsi="Times New Roman" w:cs="Times New Roman"/>
          <w:kern w:val="0"/>
          <w:sz w:val="28"/>
          <w:szCs w:val="28"/>
          <w:lang w:eastAsia="ru-RU"/>
        </w:rPr>
        <w:t>, 9</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Тел</w:t>
      </w:r>
      <w:r w:rsidRPr="003C4EF6">
        <w:rPr>
          <w:rFonts w:ascii="Times New Roman" w:eastAsia="Times New Roman" w:hAnsi="Times New Roman" w:cs="Times New Roman"/>
          <w:kern w:val="0"/>
          <w:sz w:val="28"/>
          <w:szCs w:val="28"/>
          <w:lang w:eastAsia="ru-RU"/>
        </w:rPr>
        <w:t>./</w:t>
      </w:r>
      <w:r w:rsidRPr="003C4EF6">
        <w:rPr>
          <w:rFonts w:ascii="Times New Roman" w:eastAsia="Times New Roman" w:hAnsi="Times New Roman" w:cs="Times New Roman" w:hint="eastAsia"/>
          <w:kern w:val="0"/>
          <w:sz w:val="28"/>
          <w:szCs w:val="28"/>
          <w:lang w:eastAsia="ru-RU"/>
        </w:rPr>
        <w:t>факс</w:t>
      </w:r>
      <w:r w:rsidRPr="003C4EF6">
        <w:rPr>
          <w:rFonts w:ascii="Times New Roman" w:eastAsia="Times New Roman" w:hAnsi="Times New Roman" w:cs="Times New Roman"/>
          <w:kern w:val="0"/>
          <w:sz w:val="28"/>
          <w:szCs w:val="28"/>
          <w:lang w:eastAsia="ru-RU"/>
        </w:rPr>
        <w:t>: (380-32) 297-55-47</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kern w:val="0"/>
          <w:sz w:val="28"/>
          <w:szCs w:val="28"/>
          <w:lang w:eastAsia="ru-RU"/>
        </w:rPr>
        <w:t>e-mail: spolom_lviv@ukr.net</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Свідоцтво</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держреєстру</w:t>
      </w:r>
      <w:r w:rsidRPr="003C4EF6">
        <w:rPr>
          <w:rFonts w:ascii="Times New Roman" w:eastAsia="Times New Roman" w:hAnsi="Times New Roman" w:cs="Times New Roman"/>
          <w:kern w:val="0"/>
          <w:sz w:val="28"/>
          <w:szCs w:val="28"/>
          <w:lang w:eastAsia="ru-RU"/>
        </w:rPr>
        <w:t xml:space="preserve">: </w:t>
      </w:r>
    </w:p>
    <w:p w:rsidR="003C4EF6" w:rsidRPr="003C4EF6" w:rsidRDefault="003C4EF6" w:rsidP="003C4EF6">
      <w:pPr>
        <w:rPr>
          <w:rFonts w:ascii="Times New Roman" w:eastAsia="Times New Roman" w:hAnsi="Times New Roman" w:cs="Times New Roman"/>
          <w:kern w:val="0"/>
          <w:sz w:val="28"/>
          <w:szCs w:val="28"/>
          <w:lang w:eastAsia="ru-RU"/>
        </w:rPr>
      </w:pPr>
      <w:r w:rsidRPr="003C4EF6">
        <w:rPr>
          <w:rFonts w:ascii="Times New Roman" w:eastAsia="Times New Roman" w:hAnsi="Times New Roman" w:cs="Times New Roman" w:hint="eastAsia"/>
          <w:kern w:val="0"/>
          <w:sz w:val="28"/>
          <w:szCs w:val="28"/>
          <w:lang w:eastAsia="ru-RU"/>
        </w:rPr>
        <w:t>Серія</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ДК</w:t>
      </w:r>
      <w:r w:rsidRPr="003C4EF6">
        <w:rPr>
          <w:rFonts w:ascii="Times New Roman" w:eastAsia="Times New Roman" w:hAnsi="Times New Roman" w:cs="Times New Roman"/>
          <w:kern w:val="0"/>
          <w:sz w:val="28"/>
          <w:szCs w:val="28"/>
          <w:lang w:eastAsia="ru-RU"/>
        </w:rPr>
        <w:t xml:space="preserve"> </w:t>
      </w:r>
      <w:r w:rsidRPr="003C4EF6">
        <w:rPr>
          <w:rFonts w:ascii="Times New Roman" w:eastAsia="Times New Roman" w:hAnsi="Times New Roman" w:cs="Times New Roman" w:hint="eastAsia"/>
          <w:kern w:val="0"/>
          <w:sz w:val="28"/>
          <w:szCs w:val="28"/>
          <w:lang w:eastAsia="ru-RU"/>
        </w:rPr>
        <w:t>№</w:t>
      </w:r>
      <w:r w:rsidRPr="003C4EF6">
        <w:rPr>
          <w:rFonts w:ascii="Times New Roman" w:eastAsia="Times New Roman" w:hAnsi="Times New Roman" w:cs="Times New Roman"/>
          <w:kern w:val="0"/>
          <w:sz w:val="28"/>
          <w:szCs w:val="28"/>
          <w:lang w:eastAsia="ru-RU"/>
        </w:rPr>
        <w:t xml:space="preserve"> 2038 </w:t>
      </w:r>
      <w:r w:rsidRPr="003C4EF6">
        <w:rPr>
          <w:rFonts w:ascii="Times New Roman" w:eastAsia="Times New Roman" w:hAnsi="Times New Roman" w:cs="Times New Roman" w:hint="eastAsia"/>
          <w:kern w:val="0"/>
          <w:sz w:val="28"/>
          <w:szCs w:val="28"/>
          <w:lang w:eastAsia="ru-RU"/>
        </w:rPr>
        <w:t>від</w:t>
      </w:r>
      <w:r w:rsidRPr="003C4EF6">
        <w:rPr>
          <w:rFonts w:ascii="Times New Roman" w:eastAsia="Times New Roman" w:hAnsi="Times New Roman" w:cs="Times New Roman"/>
          <w:kern w:val="0"/>
          <w:sz w:val="28"/>
          <w:szCs w:val="28"/>
          <w:lang w:eastAsia="ru-RU"/>
        </w:rPr>
        <w:t xml:space="preserve"> 02.02.2005 </w:t>
      </w:r>
      <w:r w:rsidRPr="003C4EF6">
        <w:rPr>
          <w:rFonts w:ascii="Times New Roman" w:eastAsia="Times New Roman" w:hAnsi="Times New Roman" w:cs="Times New Roman" w:hint="eastAsia"/>
          <w:kern w:val="0"/>
          <w:sz w:val="28"/>
          <w:szCs w:val="28"/>
          <w:lang w:eastAsia="ru-RU"/>
        </w:rPr>
        <w:t>р</w:t>
      </w:r>
      <w:r w:rsidRPr="003C4EF6">
        <w:rPr>
          <w:rFonts w:ascii="Times New Roman" w:eastAsia="Times New Roman" w:hAnsi="Times New Roman" w:cs="Times New Roman"/>
          <w:kern w:val="0"/>
          <w:sz w:val="28"/>
          <w:szCs w:val="28"/>
          <w:lang w:eastAsia="ru-RU"/>
        </w:rPr>
        <w:t>.</w:t>
      </w:r>
    </w:p>
    <w:p w:rsidR="003621A3" w:rsidRPr="003C4EF6" w:rsidRDefault="003621A3" w:rsidP="003C4EF6">
      <w:bookmarkStart w:id="0" w:name="_GoBack"/>
      <w:bookmarkEnd w:id="0"/>
    </w:p>
    <w:sectPr w:rsidR="003621A3" w:rsidRPr="003C4EF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01" w:rsidRDefault="00A17D01">
      <w:pPr>
        <w:spacing w:after="0" w:line="240" w:lineRule="auto"/>
      </w:pPr>
      <w:r>
        <w:separator/>
      </w:r>
    </w:p>
  </w:endnote>
  <w:endnote w:type="continuationSeparator" w:id="0">
    <w:p w:rsidR="00A17D01" w:rsidRDefault="00A1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01" w:rsidRDefault="00A17D01"/>
    <w:p w:rsidR="00A17D01" w:rsidRDefault="00A17D01"/>
    <w:p w:rsidR="00A17D01" w:rsidRDefault="00A17D01"/>
    <w:p w:rsidR="00A17D01" w:rsidRDefault="00A17D01"/>
    <w:p w:rsidR="00A17D01" w:rsidRDefault="00A17D01"/>
    <w:p w:rsidR="00A17D01" w:rsidRDefault="00A17D01"/>
    <w:p w:rsidR="00A17D01" w:rsidRDefault="00A17D0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D01" w:rsidRDefault="00A17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7D01" w:rsidRDefault="00A17D0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7D01" w:rsidRDefault="00A17D01"/>
    <w:p w:rsidR="00A17D01" w:rsidRDefault="00A17D01"/>
    <w:p w:rsidR="00A17D01" w:rsidRDefault="00A17D0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D01" w:rsidRDefault="00A17D01"/>
                          <w:p w:rsidR="00A17D01" w:rsidRDefault="00A17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7D01" w:rsidRDefault="00A17D01"/>
                    <w:p w:rsidR="00A17D01" w:rsidRDefault="00A17D0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7D01" w:rsidRDefault="00A17D01"/>
    <w:p w:rsidR="00A17D01" w:rsidRDefault="00A17D01">
      <w:pPr>
        <w:rPr>
          <w:sz w:val="2"/>
          <w:szCs w:val="2"/>
        </w:rPr>
      </w:pPr>
    </w:p>
    <w:p w:rsidR="00A17D01" w:rsidRDefault="00A17D01"/>
    <w:p w:rsidR="00A17D01" w:rsidRDefault="00A17D01">
      <w:pPr>
        <w:spacing w:after="0" w:line="240" w:lineRule="auto"/>
      </w:pPr>
    </w:p>
  </w:footnote>
  <w:footnote w:type="continuationSeparator" w:id="0">
    <w:p w:rsidR="00A17D01" w:rsidRDefault="00A1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D01"/>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52CFD-C835-490B-A8CE-592EAE35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11738</TotalTime>
  <Pages>22</Pages>
  <Words>7113</Words>
  <Characters>40546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257</cp:revision>
  <cp:lastPrinted>2009-02-06T05:36:00Z</cp:lastPrinted>
  <dcterms:created xsi:type="dcterms:W3CDTF">2023-09-07T12:38:00Z</dcterms:created>
  <dcterms:modified xsi:type="dcterms:W3CDTF">2023-11-02T10:41:00Z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