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Владимировна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правах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рукописи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Работа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выполнена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кафедре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терапии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факультетской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курсом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эндокринологии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кардиологии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функциональной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диагностики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клиникой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имени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Ф</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Ланга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Государственного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бюджетного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образовательного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учреждения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высшего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профессионального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«Первый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Санкт</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Петербургский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государственный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медицинский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университет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имени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академика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Павлова»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Министерства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здравоохранения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Российской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Федерации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Научный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руководитель</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доктор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наук</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Сергеева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Елена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Геннадьевна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FOKI,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L162V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КЛИНИКО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ГЕНЕТИЧЕСКИЕ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СОПОСТАВЛЕНИЯ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14.01.05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кардиология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Официальные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оппоненты</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Шабров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Александр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Владимирович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академик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заслуженный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деятель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РФ</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доктор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профессор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ФГБНУ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«Институт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экспериментальной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главный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научный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сотрудник</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Константинов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Владимир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Олегович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доктор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наук</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профессор</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кафедры</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госпитальной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терапии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кардиологии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Кушаковского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государственного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бюджетного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образовательного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учреждения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высшего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профессионального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«Северо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Западный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государственный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университет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Мечникова»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Министерства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здравоохранения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Российской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Федерации</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Ведущая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организация</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Федеральное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государственное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учреждение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Институт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физиологии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Павлова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бюджетное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АВТОРЕФЕРАТ</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диссертации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соискание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ученой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степени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кандидата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наук</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Защита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диссертации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состоится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____</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kern w:val="0"/>
          <w:sz w:val="28"/>
          <w:szCs w:val="28"/>
          <w:lang w:eastAsia="ru-RU"/>
        </w:rPr>
        <w:tab/>
        <w:t xml:space="preserve"> 2016       </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kern w:val="0"/>
          <w:sz w:val="28"/>
          <w:szCs w:val="28"/>
          <w:lang w:eastAsia="ru-RU"/>
        </w:rPr>
        <w:tab/>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часов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заседании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Диссертационного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совета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w:t>
      </w:r>
      <w:r w:rsidRPr="00E34206">
        <w:rPr>
          <w:rFonts w:ascii="Times New Roman" w:eastAsia="Times New Roman" w:hAnsi="Times New Roman" w:cs="Times New Roman"/>
          <w:kern w:val="0"/>
          <w:sz w:val="28"/>
          <w:szCs w:val="28"/>
          <w:lang w:eastAsia="ru-RU"/>
        </w:rPr>
        <w:t xml:space="preserve">     208.090.06</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ГБОУ</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ВПО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«Первый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Санкт</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Петербургский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государственный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медицинский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университет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имени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академика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Павлова»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Министерства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здравоохранения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Российской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Федерации</w:t>
      </w:r>
      <w:r w:rsidRPr="00E34206">
        <w:rPr>
          <w:rFonts w:ascii="Times New Roman" w:eastAsia="Times New Roman" w:hAnsi="Times New Roman" w:cs="Times New Roman"/>
          <w:kern w:val="0"/>
          <w:sz w:val="28"/>
          <w:szCs w:val="28"/>
          <w:lang w:eastAsia="ru-RU"/>
        </w:rPr>
        <w:tab/>
        <w:t>(197022,</w:t>
      </w:r>
      <w:r w:rsidRPr="00E34206">
        <w:rPr>
          <w:rFonts w:ascii="Times New Roman" w:eastAsia="Times New Roman" w:hAnsi="Times New Roman" w:cs="Times New Roman" w:hint="eastAsia"/>
          <w:kern w:val="0"/>
          <w:sz w:val="28"/>
          <w:szCs w:val="28"/>
          <w:lang w:eastAsia="ru-RU"/>
        </w:rPr>
        <w:t>Санкт</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Петербург</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ул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Льва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Толстого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w:t>
      </w:r>
      <w:r w:rsidRPr="00E34206">
        <w:rPr>
          <w:rFonts w:ascii="Times New Roman" w:eastAsia="Times New Roman" w:hAnsi="Times New Roman" w:cs="Times New Roman"/>
          <w:kern w:val="0"/>
          <w:sz w:val="28"/>
          <w:szCs w:val="28"/>
          <w:lang w:eastAsia="ru-RU"/>
        </w:rPr>
        <w:t xml:space="preserve">.6-8; </w:t>
      </w:r>
      <w:r w:rsidRPr="00E34206">
        <w:rPr>
          <w:rFonts w:ascii="Times New Roman" w:eastAsia="Times New Roman" w:hAnsi="Times New Roman" w:cs="Times New Roman" w:hint="eastAsia"/>
          <w:kern w:val="0"/>
          <w:sz w:val="28"/>
          <w:szCs w:val="28"/>
          <w:lang w:eastAsia="ru-RU"/>
        </w:rPr>
        <w:t>тел</w:t>
      </w:r>
      <w:r w:rsidRPr="00E34206">
        <w:rPr>
          <w:rFonts w:ascii="Times New Roman" w:eastAsia="Times New Roman" w:hAnsi="Times New Roman" w:cs="Times New Roman"/>
          <w:kern w:val="0"/>
          <w:sz w:val="28"/>
          <w:szCs w:val="28"/>
          <w:lang w:eastAsia="ru-RU"/>
        </w:rPr>
        <w:t xml:space="preserve">. 8(812)338-71-04, e-mail: usovet@1spb-gmu.ru)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зале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Ученого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Совета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диссертацией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можно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ознакомиться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научной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библиотеке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ГБОУ</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«Первый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Санкт</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Петербургский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государственный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медицинский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университет</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имени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академика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Павлова»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Министерства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здравоохранения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Российской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Федерации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сайте</w:t>
      </w:r>
      <w:r w:rsidRPr="00E34206">
        <w:rPr>
          <w:rFonts w:ascii="Times New Roman" w:eastAsia="Times New Roman" w:hAnsi="Times New Roman" w:cs="Times New Roman"/>
          <w:kern w:val="0"/>
          <w:sz w:val="28"/>
          <w:szCs w:val="28"/>
          <w:lang w:eastAsia="ru-RU"/>
        </w:rPr>
        <w:t xml:space="preserve"> www.spb-gmu.ru.</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Автореферат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разослан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kern w:val="0"/>
          <w:sz w:val="28"/>
          <w:szCs w:val="28"/>
          <w:lang w:eastAsia="ru-RU"/>
        </w:rPr>
        <w:tab/>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kern w:val="0"/>
          <w:sz w:val="28"/>
          <w:szCs w:val="28"/>
          <w:lang w:eastAsia="ru-RU"/>
        </w:rPr>
        <w:tab/>
        <w:t xml:space="preserve"> 201___</w:t>
      </w:r>
      <w:r w:rsidRPr="00E34206">
        <w:rPr>
          <w:rFonts w:ascii="Times New Roman" w:eastAsia="Times New Roman" w:hAnsi="Times New Roman" w:cs="Times New Roman" w:hint="eastAsia"/>
          <w:kern w:val="0"/>
          <w:sz w:val="28"/>
          <w:szCs w:val="28"/>
          <w:lang w:eastAsia="ru-RU"/>
        </w:rPr>
        <w:t>года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Санкт</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Петербург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2015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Ученый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секретарь</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диссертационного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совета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доктор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профессор</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Матвеев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Сергей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Владимирович</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- 3 -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ОБЩАЯ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ХАРАКТЕРИСТИКА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РАБОТЫ</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Актуальность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является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многофакторной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полигенной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патологией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занимает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лидирующее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место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структуре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заболеваемости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смертности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людей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наиболее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работоспособного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Беркович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2002; </w:t>
      </w:r>
      <w:r w:rsidRPr="00E34206">
        <w:rPr>
          <w:rFonts w:ascii="Times New Roman" w:eastAsia="Times New Roman" w:hAnsi="Times New Roman" w:cs="Times New Roman" w:hint="eastAsia"/>
          <w:kern w:val="0"/>
          <w:sz w:val="28"/>
          <w:szCs w:val="28"/>
          <w:lang w:eastAsia="ru-RU"/>
        </w:rPr>
        <w:t>Оганов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2012). </w:t>
      </w:r>
      <w:r w:rsidRPr="00E34206">
        <w:rPr>
          <w:rFonts w:ascii="Times New Roman" w:eastAsia="Times New Roman" w:hAnsi="Times New Roman" w:cs="Times New Roman" w:hint="eastAsia"/>
          <w:kern w:val="0"/>
          <w:sz w:val="28"/>
          <w:szCs w:val="28"/>
          <w:lang w:eastAsia="ru-RU"/>
        </w:rPr>
        <w:t>Совершенствование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алгоритмов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ранней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диагностики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высокого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позволяет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наиболее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эффективно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воздействовать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модифицируемые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последним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относятся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артериальная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гипертензия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нарушения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липидного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углеводного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метаболизма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медиаторы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иммунного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воспаления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Трансляционная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сетей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вышеуказанными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звеньями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патогенеза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регулируется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ядерных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рецепторов</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Рецептор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(VDR)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относятся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суперсемейству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ядерных</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рецепторов</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регулируют</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транскрипционную</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активность</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более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200 </w:t>
      </w:r>
      <w:r w:rsidRPr="00E34206">
        <w:rPr>
          <w:rFonts w:ascii="Times New Roman" w:eastAsia="Times New Roman" w:hAnsi="Times New Roman" w:cs="Times New Roman" w:hint="eastAsia"/>
          <w:kern w:val="0"/>
          <w:sz w:val="28"/>
          <w:szCs w:val="28"/>
          <w:lang w:eastAsia="ru-RU"/>
        </w:rPr>
        <w:t>таргентных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имеют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сходную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доменную</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структуру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механизмы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молекулярно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биологические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эффекты</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влияния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механизмы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атерогенеза</w:t>
      </w:r>
      <w:r w:rsidRPr="00E34206">
        <w:rPr>
          <w:rFonts w:ascii="Times New Roman" w:eastAsia="Times New Roman" w:hAnsi="Times New Roman" w:cs="Times New Roman"/>
          <w:kern w:val="0"/>
          <w:sz w:val="28"/>
          <w:szCs w:val="28"/>
          <w:lang w:eastAsia="ru-RU"/>
        </w:rPr>
        <w:t xml:space="preserve"> (Norman P.E., 2014).</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частности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так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регулируют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адипоцитов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сотни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других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белков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которые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участвуют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метаболизме</w:t>
      </w:r>
      <w:r w:rsidRPr="00E34206">
        <w:rPr>
          <w:rFonts w:ascii="Times New Roman" w:eastAsia="Times New Roman" w:hAnsi="Times New Roman" w:cs="Times New Roman"/>
          <w:kern w:val="0"/>
          <w:sz w:val="28"/>
          <w:szCs w:val="28"/>
          <w:lang w:eastAsia="ru-RU"/>
        </w:rPr>
        <w:t xml:space="preserve"> (Vernochet, C.,</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2009)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патогенезе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иммунного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воспаления</w:t>
      </w:r>
      <w:r w:rsidRPr="00E34206">
        <w:rPr>
          <w:rFonts w:ascii="Times New Roman" w:eastAsia="Times New Roman" w:hAnsi="Times New Roman" w:cs="Times New Roman"/>
          <w:kern w:val="0"/>
          <w:sz w:val="28"/>
          <w:szCs w:val="28"/>
          <w:lang w:eastAsia="ru-RU"/>
        </w:rPr>
        <w:t xml:space="preserve"> (Delerive P., 2002;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Esposito E., 2012).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ряде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активация</w:t>
      </w:r>
      <w:r w:rsidRPr="00E34206">
        <w:rPr>
          <w:rFonts w:ascii="Times New Roman" w:eastAsia="Times New Roman" w:hAnsi="Times New Roman" w:cs="Times New Roman"/>
          <w:kern w:val="0"/>
          <w:sz w:val="28"/>
          <w:szCs w:val="28"/>
          <w:lang w:eastAsia="ru-RU"/>
        </w:rPr>
        <w:t xml:space="preserve"> VDR</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снижает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экспрессию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тканевого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фактора</w:t>
      </w:r>
      <w:r w:rsidRPr="00E34206">
        <w:rPr>
          <w:rFonts w:ascii="Times New Roman" w:eastAsia="Times New Roman" w:hAnsi="Times New Roman" w:cs="Times New Roman"/>
          <w:kern w:val="0"/>
          <w:sz w:val="28"/>
          <w:szCs w:val="28"/>
          <w:lang w:eastAsia="ru-RU"/>
        </w:rPr>
        <w:t xml:space="preserve"> (Schmidt N. et al., 2012).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Подобным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эффектом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направленным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подавление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экспрессии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тканевого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фактора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обладают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PPAR-alpha (Marx N., 2001).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ряде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активация</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снижает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экспрессию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тканевого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(Schmidt N. et al., 2012). </w:t>
      </w:r>
      <w:r w:rsidRPr="00E34206">
        <w:rPr>
          <w:rFonts w:ascii="Times New Roman" w:eastAsia="Times New Roman" w:hAnsi="Times New Roman" w:cs="Times New Roman" w:hint="eastAsia"/>
          <w:kern w:val="0"/>
          <w:sz w:val="28"/>
          <w:szCs w:val="28"/>
          <w:lang w:eastAsia="ru-RU"/>
        </w:rPr>
        <w:t>Подобным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эффектом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направленным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подавление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экспрессии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тканевого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обладают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PPAR-alpha (Marx</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N., 2001). I. Kuipers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соавторы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2008 </w:t>
      </w:r>
      <w:r w:rsidRPr="00E34206">
        <w:rPr>
          <w:rFonts w:ascii="Times New Roman" w:eastAsia="Times New Roman" w:hAnsi="Times New Roman" w:cs="Times New Roman" w:hint="eastAsia"/>
          <w:kern w:val="0"/>
          <w:sz w:val="28"/>
          <w:szCs w:val="28"/>
          <w:lang w:eastAsia="ru-RU"/>
        </w:rPr>
        <w:t>году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получили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VDR, </w:t>
      </w:r>
      <w:r w:rsidRPr="00E34206">
        <w:rPr>
          <w:rFonts w:ascii="Times New Roman" w:eastAsia="Times New Roman" w:hAnsi="Times New Roman" w:cs="Times New Roman" w:hint="eastAsia"/>
          <w:kern w:val="0"/>
          <w:sz w:val="28"/>
          <w:szCs w:val="28"/>
          <w:lang w:eastAsia="ru-RU"/>
        </w:rPr>
        <w:t>так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являются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важными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посредниками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регуляции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транскрипции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ренина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действуют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через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специфические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элементы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промоторе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ренина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образом</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обладают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целым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рядом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общих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молекулярно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биологических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механизмов</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действия</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имеющих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отношение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патогенезу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атеросклероза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Помимо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генетических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аспектов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рассматриваются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новые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маркеры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медиаторы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ССЗ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последние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годы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дефицит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рассматривается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один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новых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(Gouni-Berthold I. et al., 2009; Meems L.M. et al., 2011).</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- 4 -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Таким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новых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молекулярных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предикторов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позволяет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разрабатывать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алгоритмы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персонализированной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первичной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вторичной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профилактики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многофакторной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патологии</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Степень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разработанности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Данные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взаимосвязи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FokI, TaqI</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полиморфизмов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различными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манифестациями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атеросклероза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противоречивы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данным</w:t>
      </w:r>
      <w:r w:rsidRPr="00E34206">
        <w:rPr>
          <w:rFonts w:ascii="Times New Roman" w:eastAsia="Times New Roman" w:hAnsi="Times New Roman" w:cs="Times New Roman"/>
          <w:kern w:val="0"/>
          <w:sz w:val="28"/>
          <w:szCs w:val="28"/>
          <w:lang w:eastAsia="ru-RU"/>
        </w:rPr>
        <w:t xml:space="preserve"> A. Hossein-Nezhad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соавторов</w:t>
      </w:r>
      <w:r w:rsidRPr="00E34206">
        <w:rPr>
          <w:rFonts w:ascii="Times New Roman" w:eastAsia="Times New Roman" w:hAnsi="Times New Roman" w:cs="Times New Roman"/>
          <w:kern w:val="0"/>
          <w:sz w:val="28"/>
          <w:szCs w:val="28"/>
          <w:lang w:eastAsia="ru-RU"/>
        </w:rPr>
        <w:t xml:space="preserve"> (2014 </w:t>
      </w:r>
      <w:r w:rsidRPr="00E34206">
        <w:rPr>
          <w:rFonts w:ascii="Times New Roman" w:eastAsia="Times New Roman" w:hAnsi="Times New Roman" w:cs="Times New Roman" w:hint="eastAsia"/>
          <w:kern w:val="0"/>
          <w:sz w:val="28"/>
          <w:szCs w:val="28"/>
          <w:lang w:eastAsia="ru-RU"/>
        </w:rPr>
        <w:t>год</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оказывало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значимого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влияния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тяжесть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атеросклеротического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поражения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Однако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экспериментальной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работе</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на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трансфицированных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эндотелиальных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клетках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человека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короткий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белок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1,7 </w:t>
      </w:r>
      <w:r w:rsidRPr="00E34206">
        <w:rPr>
          <w:rFonts w:ascii="Times New Roman" w:eastAsia="Times New Roman" w:hAnsi="Times New Roman" w:cs="Times New Roman" w:hint="eastAsia"/>
          <w:kern w:val="0"/>
          <w:sz w:val="28"/>
          <w:szCs w:val="28"/>
          <w:lang w:eastAsia="ru-RU"/>
        </w:rPr>
        <w:t>раза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активен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длинный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проспективном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исследовании</w:t>
      </w:r>
      <w:r w:rsidRPr="00E34206">
        <w:rPr>
          <w:rFonts w:ascii="Times New Roman" w:eastAsia="Times New Roman" w:hAnsi="Times New Roman" w:cs="Times New Roman"/>
          <w:kern w:val="0"/>
          <w:sz w:val="28"/>
          <w:szCs w:val="28"/>
          <w:lang w:eastAsia="ru-RU"/>
        </w:rPr>
        <w:t xml:space="preserve"> Northwick Park Heart Survey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связь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тенденцией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раннему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прогрессированию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атеросклероза</w:t>
      </w:r>
      <w:r w:rsidRPr="00E34206">
        <w:rPr>
          <w:rFonts w:ascii="Times New Roman" w:eastAsia="Times New Roman" w:hAnsi="Times New Roman" w:cs="Times New Roman"/>
          <w:kern w:val="0"/>
          <w:sz w:val="28"/>
          <w:szCs w:val="28"/>
          <w:lang w:eastAsia="ru-RU"/>
        </w:rPr>
        <w:t xml:space="preserve"> (Flavell D.M., 2002).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Витамин</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оказывает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плейотропное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влияние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процесс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атерогенеза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культурах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эндотелиальных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клеток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стимулирует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продукцию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оксида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азота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эндотелиоцитами</w:t>
      </w:r>
      <w:r w:rsidRPr="00E34206">
        <w:rPr>
          <w:rFonts w:ascii="Times New Roman" w:eastAsia="Times New Roman" w:hAnsi="Times New Roman" w:cs="Times New Roman"/>
          <w:kern w:val="0"/>
          <w:sz w:val="28"/>
          <w:szCs w:val="28"/>
          <w:lang w:eastAsia="ru-RU"/>
        </w:rPr>
        <w:t xml:space="preserve"> (Queen L.R. et al., 2006; Molinari C. et al., 2011).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кальцитриол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снижает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экспрессию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циклооксигеназы</w:t>
      </w:r>
      <w:r w:rsidRPr="00E34206">
        <w:rPr>
          <w:rFonts w:ascii="Times New Roman" w:eastAsia="Times New Roman" w:hAnsi="Times New Roman" w:cs="Times New Roman"/>
          <w:kern w:val="0"/>
          <w:sz w:val="28"/>
          <w:szCs w:val="28"/>
          <w:lang w:eastAsia="ru-RU"/>
        </w:rPr>
        <w:t xml:space="preserve">-2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продукцию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провоспалительных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цитокинов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эндотелиоцитами</w:t>
      </w:r>
      <w:r w:rsidRPr="00E34206">
        <w:rPr>
          <w:rFonts w:ascii="Times New Roman" w:eastAsia="Times New Roman" w:hAnsi="Times New Roman" w:cs="Times New Roman"/>
          <w:kern w:val="0"/>
          <w:sz w:val="28"/>
          <w:szCs w:val="28"/>
          <w:lang w:eastAsia="ru-RU"/>
        </w:rPr>
        <w:t xml:space="preserve"> (Krishnan A.V. et al., 2010). </w:t>
      </w:r>
      <w:r w:rsidRPr="00E34206">
        <w:rPr>
          <w:rFonts w:ascii="Times New Roman" w:eastAsia="Times New Roman" w:hAnsi="Times New Roman" w:cs="Times New Roman" w:hint="eastAsia"/>
          <w:kern w:val="0"/>
          <w:sz w:val="28"/>
          <w:szCs w:val="28"/>
          <w:lang w:eastAsia="ru-RU"/>
        </w:rPr>
        <w:t>Данные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кальцификации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носят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противоречивый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характер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стороны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стимулирует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поступление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гладкомышечные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клетки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способствует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остеохондрогенезу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минерализации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 xml:space="preserve"> (Shalhoub V. et al., 2010).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другой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стороны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ряде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экспериментальных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протективный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эффект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кальцитриола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отношении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кальцификации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 xml:space="preserve"> (Zittermann A. et al., 2007).</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этих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ядерных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ассоциация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особенностями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течения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Северо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Западном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регионе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Российской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Федерации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изучены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недостаточно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предметом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настоящего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недостаточно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изучена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обеспеченность</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витамином</w:t>
      </w:r>
      <w:r w:rsidRPr="00E34206">
        <w:rPr>
          <w:rFonts w:ascii="Times New Roman" w:eastAsia="Times New Roman" w:hAnsi="Times New Roman" w:cs="Times New Roman"/>
          <w:kern w:val="0"/>
          <w:sz w:val="28"/>
          <w:szCs w:val="28"/>
          <w:lang w:eastAsia="ru-RU"/>
        </w:rPr>
        <w:tab/>
        <w:t>D</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её</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взаимосвязь</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распространённостью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Северо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Западном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регионе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Российской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Федерации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поэтому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изучение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уровня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медиаторов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иммунного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воспаления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задач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работы</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lastRenderedPageBreak/>
        <w:t>- 5 -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Цель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Изучить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особенности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течения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ремоделирование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характер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атеросклеротического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Tt,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L162L, L162V, V162V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Задачи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1.</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Определить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Tt,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L162V, L162L, V162V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сопоставимого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2.</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Изучить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особенности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течения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Tt,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 ,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L162V, L162L, V162V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3.</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Оценить</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ремоделирование</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характер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атеросклеротического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Tt,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L162V, L162L, V162V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4.</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Изучить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уровни</w:t>
      </w:r>
      <w:r w:rsidRPr="00E34206">
        <w:rPr>
          <w:rFonts w:ascii="Times New Roman" w:eastAsia="Times New Roman" w:hAnsi="Times New Roman" w:cs="Times New Roman"/>
          <w:kern w:val="0"/>
          <w:sz w:val="28"/>
          <w:szCs w:val="28"/>
          <w:lang w:eastAsia="ru-RU"/>
        </w:rPr>
        <w:t xml:space="preserve"> 25-</w:t>
      </w:r>
      <w:r w:rsidRPr="00E34206">
        <w:rPr>
          <w:rFonts w:ascii="Times New Roman" w:eastAsia="Times New Roman" w:hAnsi="Times New Roman" w:cs="Times New Roman" w:hint="eastAsia"/>
          <w:kern w:val="0"/>
          <w:sz w:val="28"/>
          <w:szCs w:val="28"/>
          <w:lang w:eastAsia="ru-RU"/>
        </w:rPr>
        <w:t>гидроксивитамина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интерлейкина</w:t>
      </w:r>
      <w:r w:rsidRPr="00E34206">
        <w:rPr>
          <w:rFonts w:ascii="Times New Roman" w:eastAsia="Times New Roman" w:hAnsi="Times New Roman" w:cs="Times New Roman"/>
          <w:kern w:val="0"/>
          <w:sz w:val="28"/>
          <w:szCs w:val="28"/>
          <w:lang w:eastAsia="ru-RU"/>
        </w:rPr>
        <w:t xml:space="preserve">-8, </w:t>
      </w:r>
      <w:r w:rsidRPr="00E34206">
        <w:rPr>
          <w:rFonts w:ascii="Times New Roman" w:eastAsia="Times New Roman" w:hAnsi="Times New Roman" w:cs="Times New Roman" w:hint="eastAsia"/>
          <w:kern w:val="0"/>
          <w:sz w:val="28"/>
          <w:szCs w:val="28"/>
          <w:lang w:eastAsia="ru-RU"/>
        </w:rPr>
        <w:t>интерлейкина</w:t>
      </w:r>
      <w:r w:rsidRPr="00E34206">
        <w:rPr>
          <w:rFonts w:ascii="Times New Roman" w:eastAsia="Times New Roman" w:hAnsi="Times New Roman" w:cs="Times New Roman"/>
          <w:kern w:val="0"/>
          <w:sz w:val="28"/>
          <w:szCs w:val="28"/>
          <w:lang w:eastAsia="ru-RU"/>
        </w:rPr>
        <w:t xml:space="preserve">-10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реактивного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белка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Tt,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L162V, L162L, V162V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5.</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основании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результатов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клинико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генетического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повышенного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раннего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Научная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новизна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получены</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новые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научные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большей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встречаемости</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аллель</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lastRenderedPageBreak/>
        <w:t>- 6 -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вышеуказанного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ассоциируется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развитием</w:t>
      </w:r>
      <w:r w:rsidRPr="00E34206">
        <w:rPr>
          <w:rFonts w:ascii="Times New Roman" w:eastAsia="Times New Roman" w:hAnsi="Times New Roman" w:cs="Times New Roman"/>
          <w:kern w:val="0"/>
          <w:sz w:val="28"/>
          <w:szCs w:val="28"/>
          <w:lang w:eastAsia="ru-RU"/>
        </w:rPr>
        <w:t xml:space="preserve"> Q-</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Выявлено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аллель</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встречался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чаще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сравнения</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вышеуказанного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включительно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перенесших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развивается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выраженное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ремоделирование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настоящей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впервые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получены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Северо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Западного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региона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РФ</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характерен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дефицит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недостаточность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сыворотки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Уровень</w:t>
      </w:r>
      <w:r w:rsidRPr="00E34206">
        <w:rPr>
          <w:rFonts w:ascii="Times New Roman" w:eastAsia="Times New Roman" w:hAnsi="Times New Roman" w:cs="Times New Roman"/>
          <w:kern w:val="0"/>
          <w:sz w:val="28"/>
          <w:szCs w:val="28"/>
          <w:lang w:eastAsia="ru-RU"/>
        </w:rPr>
        <w:tab/>
        <w:t>25-</w:t>
      </w:r>
      <w:r w:rsidRPr="00E34206">
        <w:rPr>
          <w:rFonts w:ascii="Times New Roman" w:eastAsia="Times New Roman" w:hAnsi="Times New Roman" w:cs="Times New Roman" w:hint="eastAsia"/>
          <w:kern w:val="0"/>
          <w:sz w:val="28"/>
          <w:szCs w:val="28"/>
          <w:lang w:eastAsia="ru-RU"/>
        </w:rPr>
        <w:t>гидроксивитамина</w:t>
      </w:r>
      <w:r w:rsidRPr="00E34206">
        <w:rPr>
          <w:rFonts w:ascii="Times New Roman" w:eastAsia="Times New Roman" w:hAnsi="Times New Roman" w:cs="Times New Roman"/>
          <w:kern w:val="0"/>
          <w:sz w:val="28"/>
          <w:szCs w:val="28"/>
          <w:lang w:eastAsia="ru-RU"/>
        </w:rPr>
        <w:tab/>
        <w:t>D</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Минимальные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значения</w:t>
      </w:r>
      <w:r w:rsidRPr="00E34206">
        <w:rPr>
          <w:rFonts w:ascii="Times New Roman" w:eastAsia="Times New Roman" w:hAnsi="Times New Roman" w:cs="Times New Roman"/>
          <w:kern w:val="0"/>
          <w:sz w:val="28"/>
          <w:szCs w:val="28"/>
          <w:lang w:eastAsia="ru-RU"/>
        </w:rPr>
        <w:t xml:space="preserve"> 25-</w:t>
      </w:r>
      <w:r w:rsidRPr="00E34206">
        <w:rPr>
          <w:rFonts w:ascii="Times New Roman" w:eastAsia="Times New Roman" w:hAnsi="Times New Roman" w:cs="Times New Roman" w:hint="eastAsia"/>
          <w:kern w:val="0"/>
          <w:sz w:val="28"/>
          <w:szCs w:val="28"/>
          <w:lang w:eastAsia="ru-RU"/>
        </w:rPr>
        <w:t>гидроксивитамина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регистрировались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трехсосудистым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атеросклеротическим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Практическая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работы</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ходе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настоящего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Северо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Западном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регионе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Российской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Федерации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обеспеченность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витамином</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низкая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степенью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распространённости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имеет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практическое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разработки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дифференцированных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алгоритмов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первичной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вторичной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профилактики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перенесших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более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выражено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ремоделирование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Основные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положения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выносимые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защиту</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(FokI,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сопоставимого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Однако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lastRenderedPageBreak/>
        <w:t>носительство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повышает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L162L</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- 7 -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сопоставимого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повышает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ассоциировано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включительно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перенесших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развивается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более</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выраженное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ремоделирование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Обеспеченность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витамином</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существенно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сопоставимого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независимо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максимально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снижена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пациентов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трехсосудистым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стенозом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Личный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вклад</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автора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проведенное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Автор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принимал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личное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участие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комплексном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клинико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инструментальном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заготовке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плазмы</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иммуноферментного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выделял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ДНК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Автор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разработал</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анкеты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базу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проводил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статистическую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обработку</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результатов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Автор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самостоятельно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проводил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литературы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теме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диссертационной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работы</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писал</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главы</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диссертации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Результаты</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настоящей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отражены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публикациях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которых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личный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вклад</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автора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составляет</w:t>
      </w:r>
      <w:r w:rsidRPr="00E34206">
        <w:rPr>
          <w:rFonts w:ascii="Times New Roman" w:eastAsia="Times New Roman" w:hAnsi="Times New Roman" w:cs="Times New Roman"/>
          <w:kern w:val="0"/>
          <w:sz w:val="28"/>
          <w:szCs w:val="28"/>
          <w:lang w:eastAsia="ru-RU"/>
        </w:rPr>
        <w:t xml:space="preserve"> 75%.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Степень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достоверности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апробация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результатов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Результаты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доложены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докладов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Всероссийской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научно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практической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конференции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«Молекулярные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основы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клинической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медицины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возможное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реальное»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2012 </w:t>
      </w:r>
      <w:r w:rsidRPr="00E34206">
        <w:rPr>
          <w:rFonts w:ascii="Times New Roman" w:eastAsia="Times New Roman" w:hAnsi="Times New Roman" w:cs="Times New Roman" w:hint="eastAsia"/>
          <w:kern w:val="0"/>
          <w:sz w:val="28"/>
          <w:szCs w:val="28"/>
          <w:lang w:eastAsia="ru-RU"/>
        </w:rPr>
        <w:t>году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Всероссийской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научно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практической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конференции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международным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участием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«Трансляционные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инновационном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здравоохра¬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2014 </w:t>
      </w:r>
      <w:r w:rsidRPr="00E34206">
        <w:rPr>
          <w:rFonts w:ascii="Times New Roman" w:eastAsia="Times New Roman" w:hAnsi="Times New Roman" w:cs="Times New Roman" w:hint="eastAsia"/>
          <w:kern w:val="0"/>
          <w:sz w:val="28"/>
          <w:szCs w:val="28"/>
          <w:lang w:eastAsia="ru-RU"/>
        </w:rPr>
        <w:t>году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научно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практической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конференции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международным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участием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«Диагностика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лечение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Колесова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наших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дней»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2014 </w:t>
      </w:r>
      <w:r w:rsidRPr="00E34206">
        <w:rPr>
          <w:rFonts w:ascii="Times New Roman" w:eastAsia="Times New Roman" w:hAnsi="Times New Roman" w:cs="Times New Roman" w:hint="eastAsia"/>
          <w:kern w:val="0"/>
          <w:sz w:val="28"/>
          <w:szCs w:val="28"/>
          <w:lang w:eastAsia="ru-RU"/>
        </w:rPr>
        <w:t>году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82-</w:t>
      </w:r>
      <w:r w:rsidRPr="00E34206">
        <w:rPr>
          <w:rFonts w:ascii="Times New Roman" w:eastAsia="Times New Roman" w:hAnsi="Times New Roman" w:cs="Times New Roman" w:hint="eastAsia"/>
          <w:kern w:val="0"/>
          <w:sz w:val="28"/>
          <w:szCs w:val="28"/>
          <w:lang w:eastAsia="ru-RU"/>
        </w:rPr>
        <w:t>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конгрессе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Европейского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общества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изучению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Мадрид</w:t>
      </w:r>
      <w:r w:rsidRPr="00E34206">
        <w:rPr>
          <w:rFonts w:ascii="Times New Roman" w:eastAsia="Times New Roman" w:hAnsi="Times New Roman" w:cs="Times New Roman"/>
          <w:kern w:val="0"/>
          <w:sz w:val="28"/>
          <w:szCs w:val="28"/>
          <w:lang w:eastAsia="ru-RU"/>
        </w:rPr>
        <w:t>, 2014);</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Всероссийской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практической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конференции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«Молекулярные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основы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возможное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реальное»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2015   </w:t>
      </w:r>
      <w:r w:rsidRPr="00E34206">
        <w:rPr>
          <w:rFonts w:ascii="Times New Roman" w:eastAsia="Times New Roman" w:hAnsi="Times New Roman" w:cs="Times New Roman" w:hint="eastAsia"/>
          <w:kern w:val="0"/>
          <w:sz w:val="28"/>
          <w:szCs w:val="28"/>
          <w:lang w:eastAsia="ru-RU"/>
        </w:rPr>
        <w:t>году</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- 8 -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II </w:t>
      </w:r>
      <w:r w:rsidRPr="00E34206">
        <w:rPr>
          <w:rFonts w:ascii="Times New Roman" w:eastAsia="Times New Roman" w:hAnsi="Times New Roman" w:cs="Times New Roman" w:hint="eastAsia"/>
          <w:kern w:val="0"/>
          <w:sz w:val="28"/>
          <w:szCs w:val="28"/>
          <w:lang w:eastAsia="ru-RU"/>
        </w:rPr>
        <w:t>научно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практической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международной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конференции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«Современные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биотехнологии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науки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техники»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2015 </w:t>
      </w:r>
      <w:r w:rsidRPr="00E34206">
        <w:rPr>
          <w:rFonts w:ascii="Times New Roman" w:eastAsia="Times New Roman" w:hAnsi="Times New Roman" w:cs="Times New Roman" w:hint="eastAsia"/>
          <w:kern w:val="0"/>
          <w:sz w:val="28"/>
          <w:szCs w:val="28"/>
          <w:lang w:eastAsia="ru-RU"/>
        </w:rPr>
        <w:t>году</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Имеется</w:t>
      </w:r>
      <w:r w:rsidRPr="00E34206">
        <w:rPr>
          <w:rFonts w:ascii="Times New Roman" w:eastAsia="Times New Roman" w:hAnsi="Times New Roman" w:cs="Times New Roman"/>
          <w:kern w:val="0"/>
          <w:sz w:val="28"/>
          <w:szCs w:val="28"/>
          <w:lang w:eastAsia="ru-RU"/>
        </w:rPr>
        <w:t xml:space="preserve"> 11 </w:t>
      </w:r>
      <w:r w:rsidRPr="00E34206">
        <w:rPr>
          <w:rFonts w:ascii="Times New Roman" w:eastAsia="Times New Roman" w:hAnsi="Times New Roman" w:cs="Times New Roman" w:hint="eastAsia"/>
          <w:kern w:val="0"/>
          <w:sz w:val="28"/>
          <w:szCs w:val="28"/>
          <w:lang w:eastAsia="ru-RU"/>
        </w:rPr>
        <w:t>публикаций</w:t>
      </w:r>
      <w:r w:rsidRPr="00E34206">
        <w:rPr>
          <w:rFonts w:ascii="Times New Roman" w:eastAsia="Times New Roman" w:hAnsi="Times New Roman" w:cs="Times New Roman"/>
          <w:kern w:val="0"/>
          <w:sz w:val="28"/>
          <w:szCs w:val="28"/>
          <w:lang w:eastAsia="ru-RU"/>
        </w:rPr>
        <w:t xml:space="preserve">, 3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которых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рецензируемых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журналах</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Высокая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достоверность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обеспечивается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достаточным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объемом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материала</w:t>
      </w:r>
      <w:r w:rsidRPr="00E34206">
        <w:rPr>
          <w:rFonts w:ascii="Times New Roman" w:eastAsia="Times New Roman" w:hAnsi="Times New Roman" w:cs="Times New Roman"/>
          <w:kern w:val="0"/>
          <w:sz w:val="28"/>
          <w:szCs w:val="28"/>
          <w:lang w:eastAsia="ru-RU"/>
        </w:rPr>
        <w:t xml:space="preserve"> (422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использованием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комплекса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современных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статистической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обработки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соответствии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поставленными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задачами</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Внедрение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результатов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Результаты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внедрены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лекционный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материал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учебный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процесс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кафедры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факультетской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терапии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ГБОУ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«Первый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Санкт</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Петербургский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государственный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университет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имени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академика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Павлова»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Минздрава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России</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Структура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объем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диссертации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Текст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диссертации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изложен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151 </w:t>
      </w:r>
      <w:r w:rsidRPr="00E34206">
        <w:rPr>
          <w:rFonts w:ascii="Times New Roman" w:eastAsia="Times New Roman" w:hAnsi="Times New Roman" w:cs="Times New Roman" w:hint="eastAsia"/>
          <w:kern w:val="0"/>
          <w:sz w:val="28"/>
          <w:szCs w:val="28"/>
          <w:lang w:eastAsia="ru-RU"/>
        </w:rPr>
        <w:t>странице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содержит</w:t>
      </w:r>
      <w:r w:rsidRPr="00E34206">
        <w:rPr>
          <w:rFonts w:ascii="Times New Roman" w:eastAsia="Times New Roman" w:hAnsi="Times New Roman" w:cs="Times New Roman"/>
          <w:kern w:val="0"/>
          <w:sz w:val="28"/>
          <w:szCs w:val="28"/>
          <w:lang w:eastAsia="ru-RU"/>
        </w:rPr>
        <w:t xml:space="preserve"> 48 </w:t>
      </w:r>
      <w:r w:rsidRPr="00E34206">
        <w:rPr>
          <w:rFonts w:ascii="Times New Roman" w:eastAsia="Times New Roman" w:hAnsi="Times New Roman" w:cs="Times New Roman" w:hint="eastAsia"/>
          <w:kern w:val="0"/>
          <w:sz w:val="28"/>
          <w:szCs w:val="28"/>
          <w:lang w:eastAsia="ru-RU"/>
        </w:rPr>
        <w:t>таблиц</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10 </w:t>
      </w:r>
      <w:r w:rsidRPr="00E34206">
        <w:rPr>
          <w:rFonts w:ascii="Times New Roman" w:eastAsia="Times New Roman" w:hAnsi="Times New Roman" w:cs="Times New Roman" w:hint="eastAsia"/>
          <w:kern w:val="0"/>
          <w:sz w:val="28"/>
          <w:szCs w:val="28"/>
          <w:lang w:eastAsia="ru-RU"/>
        </w:rPr>
        <w:t>рисунков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Структура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диссертации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представлена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введением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обзором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литературы</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t>5</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главами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результатов</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собственного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заключением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выводами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практическими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рекомендациями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lastRenderedPageBreak/>
        <w:tab/>
      </w:r>
      <w:r w:rsidRPr="00E34206">
        <w:rPr>
          <w:rFonts w:ascii="Times New Roman" w:eastAsia="Times New Roman" w:hAnsi="Times New Roman" w:cs="Times New Roman" w:hint="eastAsia"/>
          <w:kern w:val="0"/>
          <w:sz w:val="28"/>
          <w:szCs w:val="28"/>
          <w:lang w:eastAsia="ru-RU"/>
        </w:rPr>
        <w:t>Список</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литературы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насчитывает</w:t>
      </w:r>
      <w:r w:rsidRPr="00E34206">
        <w:rPr>
          <w:rFonts w:ascii="Times New Roman" w:eastAsia="Times New Roman" w:hAnsi="Times New Roman" w:cs="Times New Roman"/>
          <w:kern w:val="0"/>
          <w:sz w:val="28"/>
          <w:szCs w:val="28"/>
          <w:lang w:eastAsia="ru-RU"/>
        </w:rPr>
        <w:t xml:space="preserve"> 258 </w:t>
      </w:r>
      <w:r w:rsidRPr="00E34206">
        <w:rPr>
          <w:rFonts w:ascii="Times New Roman" w:eastAsia="Times New Roman" w:hAnsi="Times New Roman" w:cs="Times New Roman" w:hint="eastAsia"/>
          <w:kern w:val="0"/>
          <w:sz w:val="28"/>
          <w:szCs w:val="28"/>
          <w:lang w:eastAsia="ru-RU"/>
        </w:rPr>
        <w:t>публикаций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числе</w:t>
      </w:r>
      <w:r w:rsidRPr="00E34206">
        <w:rPr>
          <w:rFonts w:ascii="Times New Roman" w:eastAsia="Times New Roman" w:hAnsi="Times New Roman" w:cs="Times New Roman"/>
          <w:kern w:val="0"/>
          <w:sz w:val="28"/>
          <w:szCs w:val="28"/>
          <w:lang w:eastAsia="ru-RU"/>
        </w:rPr>
        <w:t xml:space="preserve"> 28 </w:t>
      </w:r>
      <w:r w:rsidRPr="00E34206">
        <w:rPr>
          <w:rFonts w:ascii="Times New Roman" w:eastAsia="Times New Roman" w:hAnsi="Times New Roman" w:cs="Times New Roman" w:hint="eastAsia"/>
          <w:kern w:val="0"/>
          <w:sz w:val="28"/>
          <w:szCs w:val="28"/>
          <w:lang w:eastAsia="ru-RU"/>
        </w:rPr>
        <w:t>отечественных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230 </w:t>
      </w:r>
      <w:r w:rsidRPr="00E34206">
        <w:rPr>
          <w:rFonts w:ascii="Times New Roman" w:eastAsia="Times New Roman" w:hAnsi="Times New Roman" w:cs="Times New Roman" w:hint="eastAsia"/>
          <w:kern w:val="0"/>
          <w:sz w:val="28"/>
          <w:szCs w:val="28"/>
          <w:lang w:eastAsia="ru-RU"/>
        </w:rPr>
        <w:t>иностранных</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РАБОТЫ</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Материалы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включены</w:t>
      </w:r>
      <w:r w:rsidRPr="00E34206">
        <w:rPr>
          <w:rFonts w:ascii="Times New Roman" w:eastAsia="Times New Roman" w:hAnsi="Times New Roman" w:cs="Times New Roman"/>
          <w:kern w:val="0"/>
          <w:sz w:val="28"/>
          <w:szCs w:val="28"/>
          <w:lang w:eastAsia="ru-RU"/>
        </w:rPr>
        <w:t xml:space="preserve"> 303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(270 </w:t>
      </w:r>
      <w:r w:rsidRPr="00E34206">
        <w:rPr>
          <w:rFonts w:ascii="Times New Roman" w:eastAsia="Times New Roman" w:hAnsi="Times New Roman" w:cs="Times New Roman" w:hint="eastAsia"/>
          <w:kern w:val="0"/>
          <w:sz w:val="28"/>
          <w:szCs w:val="28"/>
          <w:lang w:eastAsia="ru-RU"/>
        </w:rPr>
        <w:t>мужчин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33 </w:t>
      </w:r>
      <w:r w:rsidRPr="00E34206">
        <w:rPr>
          <w:rFonts w:ascii="Times New Roman" w:eastAsia="Times New Roman" w:hAnsi="Times New Roman" w:cs="Times New Roman" w:hint="eastAsia"/>
          <w:kern w:val="0"/>
          <w:sz w:val="28"/>
          <w:szCs w:val="28"/>
          <w:lang w:eastAsia="ru-RU"/>
        </w:rPr>
        <w:t>женщины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верифицированным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диагнозом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подписавших</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информированное</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согласие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Критериями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исключения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были</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онкологическая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патология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острые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соматические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инфекционные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соединительной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ткани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патология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щитовидной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железы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недостаточность</w:t>
      </w:r>
      <w:r w:rsidRPr="00E34206">
        <w:rPr>
          <w:rFonts w:ascii="Times New Roman" w:eastAsia="Times New Roman" w:hAnsi="Times New Roman" w:cs="Times New Roman"/>
          <w:kern w:val="0"/>
          <w:sz w:val="28"/>
          <w:szCs w:val="28"/>
          <w:lang w:eastAsia="ru-RU"/>
        </w:rPr>
        <w:t xml:space="preserve"> IV </w:t>
      </w:r>
      <w:r w:rsidRPr="00E34206">
        <w:rPr>
          <w:rFonts w:ascii="Times New Roman" w:eastAsia="Times New Roman" w:hAnsi="Times New Roman" w:cs="Times New Roman" w:hint="eastAsia"/>
          <w:kern w:val="0"/>
          <w:sz w:val="28"/>
          <w:szCs w:val="28"/>
          <w:lang w:eastAsia="ru-RU"/>
        </w:rPr>
        <w:t>функционального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класса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клинически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патология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печени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почек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препаратов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длительная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инсоляция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Средний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w:t>
      </w:r>
      <w:r w:rsidRPr="00E34206">
        <w:rPr>
          <w:rFonts w:ascii="Times New Roman" w:eastAsia="Times New Roman" w:hAnsi="Times New Roman" w:cs="Times New Roman"/>
          <w:kern w:val="0"/>
          <w:sz w:val="28"/>
          <w:szCs w:val="28"/>
          <w:lang w:eastAsia="ru-RU"/>
        </w:rPr>
        <w:t xml:space="preserve"> 60,6</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0,68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анамнезе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214 </w:t>
      </w:r>
      <w:r w:rsidRPr="00E34206">
        <w:rPr>
          <w:rFonts w:ascii="Times New Roman" w:eastAsia="Times New Roman" w:hAnsi="Times New Roman" w:cs="Times New Roman" w:hint="eastAsia"/>
          <w:kern w:val="0"/>
          <w:sz w:val="28"/>
          <w:szCs w:val="28"/>
          <w:lang w:eastAsia="ru-RU"/>
        </w:rPr>
        <w:t>человек</w:t>
      </w:r>
      <w:r w:rsidRPr="00E34206">
        <w:rPr>
          <w:rFonts w:ascii="Times New Roman" w:eastAsia="Times New Roman" w:hAnsi="Times New Roman" w:cs="Times New Roman"/>
          <w:kern w:val="0"/>
          <w:sz w:val="28"/>
          <w:szCs w:val="28"/>
          <w:lang w:eastAsia="ru-RU"/>
        </w:rPr>
        <w:t xml:space="preserve"> (70%). </w:t>
      </w:r>
      <w:r w:rsidRPr="00E34206">
        <w:rPr>
          <w:rFonts w:ascii="Times New Roman" w:eastAsia="Times New Roman" w:hAnsi="Times New Roman" w:cs="Times New Roman" w:hint="eastAsia"/>
          <w:kern w:val="0"/>
          <w:sz w:val="28"/>
          <w:szCs w:val="28"/>
          <w:lang w:eastAsia="ru-RU"/>
        </w:rPr>
        <w:t>Контрольную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составили</w:t>
      </w:r>
      <w:r w:rsidRPr="00E34206">
        <w:rPr>
          <w:rFonts w:ascii="Times New Roman" w:eastAsia="Times New Roman" w:hAnsi="Times New Roman" w:cs="Times New Roman"/>
          <w:kern w:val="0"/>
          <w:sz w:val="28"/>
          <w:szCs w:val="28"/>
          <w:lang w:eastAsia="ru-RU"/>
        </w:rPr>
        <w:t xml:space="preserve"> 119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общей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популяции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сопоставимого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признаков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Критерии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исключения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артериальная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гипертензия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сахарный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диабет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настоящего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разработана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анкета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клинического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осмотра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карте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указывалось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наличие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отсутствие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традиционных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наследственность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курение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ожирение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характер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лабораторных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инструментальных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базисная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терапия</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- 9 -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Абдоминальный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тип</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ожирения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диагностировался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согласно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рекомендациям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Международной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Федерации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Диабета</w:t>
      </w:r>
      <w:r w:rsidRPr="00E34206">
        <w:rPr>
          <w:rFonts w:ascii="Times New Roman" w:eastAsia="Times New Roman" w:hAnsi="Times New Roman" w:cs="Times New Roman"/>
          <w:kern w:val="0"/>
          <w:sz w:val="28"/>
          <w:szCs w:val="28"/>
          <w:lang w:eastAsia="ru-RU"/>
        </w:rPr>
        <w:t xml:space="preserve"> (International Diabetes</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Federation, 2006), </w:t>
      </w:r>
      <w:r w:rsidRPr="00E34206">
        <w:rPr>
          <w:rFonts w:ascii="Times New Roman" w:eastAsia="Times New Roman" w:hAnsi="Times New Roman" w:cs="Times New Roman" w:hint="eastAsia"/>
          <w:kern w:val="0"/>
          <w:sz w:val="28"/>
          <w:szCs w:val="28"/>
          <w:lang w:eastAsia="ru-RU"/>
        </w:rPr>
        <w:t>если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окружность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талии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пациента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равна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превышала</w:t>
      </w:r>
      <w:r w:rsidRPr="00E34206">
        <w:rPr>
          <w:rFonts w:ascii="Times New Roman" w:eastAsia="Times New Roman" w:hAnsi="Times New Roman" w:cs="Times New Roman"/>
          <w:kern w:val="0"/>
          <w:sz w:val="28"/>
          <w:szCs w:val="28"/>
          <w:lang w:eastAsia="ru-RU"/>
        </w:rPr>
        <w:t xml:space="preserve"> 94 </w:t>
      </w:r>
      <w:r w:rsidRPr="00E34206">
        <w:rPr>
          <w:rFonts w:ascii="Times New Roman" w:eastAsia="Times New Roman" w:hAnsi="Times New Roman" w:cs="Times New Roman" w:hint="eastAsia"/>
          <w:kern w:val="0"/>
          <w:sz w:val="28"/>
          <w:szCs w:val="28"/>
          <w:lang w:eastAsia="ru-RU"/>
        </w:rPr>
        <w:t>см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мужчин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80 </w:t>
      </w:r>
      <w:r w:rsidRPr="00E34206">
        <w:rPr>
          <w:rFonts w:ascii="Times New Roman" w:eastAsia="Times New Roman" w:hAnsi="Times New Roman" w:cs="Times New Roman" w:hint="eastAsia"/>
          <w:kern w:val="0"/>
          <w:sz w:val="28"/>
          <w:szCs w:val="28"/>
          <w:lang w:eastAsia="ru-RU"/>
        </w:rPr>
        <w:t>см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женщин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Выполнялась</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эхокардиография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стандартной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методике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аппарате</w:t>
      </w:r>
      <w:r w:rsidRPr="00E34206">
        <w:rPr>
          <w:rFonts w:ascii="Times New Roman" w:eastAsia="Times New Roman" w:hAnsi="Times New Roman" w:cs="Times New Roman"/>
          <w:kern w:val="0"/>
          <w:sz w:val="28"/>
          <w:szCs w:val="28"/>
          <w:lang w:eastAsia="ru-RU"/>
        </w:rPr>
        <w:t xml:space="preserve"> Vivid 7.</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Показатели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липидного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спектра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сыворотки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определялись</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стандартным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ферментативным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аппарате</w:t>
      </w:r>
      <w:r w:rsidRPr="00E34206">
        <w:rPr>
          <w:rFonts w:ascii="Times New Roman" w:eastAsia="Times New Roman" w:hAnsi="Times New Roman" w:cs="Times New Roman"/>
          <w:kern w:val="0"/>
          <w:sz w:val="28"/>
          <w:szCs w:val="28"/>
          <w:lang w:eastAsia="ru-RU"/>
        </w:rPr>
        <w:t xml:space="preserve"> UniCel D*C 800</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США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КАГ</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выполнялась</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больным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lastRenderedPageBreak/>
        <w:tab/>
      </w:r>
      <w:r w:rsidRPr="00E34206">
        <w:rPr>
          <w:rFonts w:ascii="Times New Roman" w:eastAsia="Times New Roman" w:hAnsi="Times New Roman" w:cs="Times New Roman" w:hint="eastAsia"/>
          <w:kern w:val="0"/>
          <w:sz w:val="28"/>
          <w:szCs w:val="28"/>
          <w:lang w:eastAsia="ru-RU"/>
        </w:rPr>
        <w:t>дифференциально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диагностической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целью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Процедуру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проводили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методике</w:t>
      </w:r>
      <w:r w:rsidRPr="00E34206">
        <w:rPr>
          <w:rFonts w:ascii="Times New Roman" w:eastAsia="Times New Roman" w:hAnsi="Times New Roman" w:cs="Times New Roman"/>
          <w:kern w:val="0"/>
          <w:sz w:val="28"/>
          <w:szCs w:val="28"/>
          <w:lang w:eastAsia="ru-RU"/>
        </w:rPr>
        <w:t xml:space="preserve"> M. Judkins </w:t>
      </w:r>
      <w:r w:rsidRPr="00E34206">
        <w:rPr>
          <w:rFonts w:ascii="Times New Roman" w:eastAsia="Times New Roman" w:hAnsi="Times New Roman" w:cs="Times New Roman" w:hint="eastAsia"/>
          <w:kern w:val="0"/>
          <w:sz w:val="28"/>
          <w:szCs w:val="28"/>
          <w:lang w:eastAsia="ru-RU"/>
        </w:rPr>
        <w:t>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соавторов</w:t>
      </w:r>
      <w:r w:rsidRPr="00E34206">
        <w:rPr>
          <w:rFonts w:ascii="Times New Roman" w:eastAsia="Times New Roman" w:hAnsi="Times New Roman" w:cs="Times New Roman"/>
          <w:kern w:val="0"/>
          <w:sz w:val="28"/>
          <w:szCs w:val="28"/>
          <w:lang w:eastAsia="ru-RU"/>
        </w:rPr>
        <w:tab/>
        <w:t>(1968)</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феморальным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доступом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Использовались</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диагностические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катетеры</w:t>
      </w:r>
      <w:r w:rsidRPr="00E34206">
        <w:rPr>
          <w:rFonts w:ascii="Times New Roman" w:eastAsia="Times New Roman" w:hAnsi="Times New Roman" w:cs="Times New Roman"/>
          <w:kern w:val="0"/>
          <w:sz w:val="28"/>
          <w:szCs w:val="28"/>
          <w:lang w:eastAsia="ru-RU"/>
        </w:rPr>
        <w:t xml:space="preserve"> 7F (USCI, Cordis). </w:t>
      </w:r>
      <w:r w:rsidRPr="00E34206">
        <w:rPr>
          <w:rFonts w:ascii="Times New Roman" w:eastAsia="Times New Roman" w:hAnsi="Times New Roman" w:cs="Times New Roman" w:hint="eastAsia"/>
          <w:kern w:val="0"/>
          <w:sz w:val="28"/>
          <w:szCs w:val="28"/>
          <w:lang w:eastAsia="ru-RU"/>
        </w:rPr>
        <w:t>Съемка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шла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частотой</w:t>
      </w:r>
      <w:r w:rsidRPr="00E34206">
        <w:rPr>
          <w:rFonts w:ascii="Times New Roman" w:eastAsia="Times New Roman" w:hAnsi="Times New Roman" w:cs="Times New Roman"/>
          <w:kern w:val="0"/>
          <w:sz w:val="28"/>
          <w:szCs w:val="28"/>
          <w:lang w:eastAsia="ru-RU"/>
        </w:rPr>
        <w:t xml:space="preserve"> 25 </w:t>
      </w:r>
      <w:r w:rsidRPr="00E34206">
        <w:rPr>
          <w:rFonts w:ascii="Times New Roman" w:eastAsia="Times New Roman" w:hAnsi="Times New Roman" w:cs="Times New Roman" w:hint="eastAsia"/>
          <w:kern w:val="0"/>
          <w:sz w:val="28"/>
          <w:szCs w:val="28"/>
          <w:lang w:eastAsia="ru-RU"/>
        </w:rPr>
        <w:t>кадров</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секунду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Использовалась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дигитальная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установка</w:t>
      </w:r>
      <w:r w:rsidRPr="00E34206">
        <w:rPr>
          <w:rFonts w:ascii="Times New Roman" w:eastAsia="Times New Roman" w:hAnsi="Times New Roman" w:cs="Times New Roman"/>
          <w:kern w:val="0"/>
          <w:sz w:val="28"/>
          <w:szCs w:val="28"/>
          <w:lang w:eastAsia="ru-RU"/>
        </w:rPr>
        <w:t xml:space="preserve"> HICOR (</w:t>
      </w:r>
      <w:r w:rsidRPr="00E34206">
        <w:rPr>
          <w:rFonts w:ascii="Times New Roman" w:eastAsia="Times New Roman" w:hAnsi="Times New Roman" w:cs="Times New Roman" w:hint="eastAsia"/>
          <w:kern w:val="0"/>
          <w:sz w:val="28"/>
          <w:szCs w:val="28"/>
          <w:lang w:eastAsia="ru-RU"/>
        </w:rPr>
        <w:t>фирма«</w:t>
      </w:r>
      <w:r w:rsidRPr="00E34206">
        <w:rPr>
          <w:rFonts w:ascii="Times New Roman" w:eastAsia="Times New Roman" w:hAnsi="Times New Roman" w:cs="Times New Roman"/>
          <w:kern w:val="0"/>
          <w:sz w:val="28"/>
          <w:szCs w:val="28"/>
          <w:lang w:eastAsia="ru-RU"/>
        </w:rPr>
        <w:t>Siemens</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Геномная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ДНК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выделялась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лейкоцитов</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периферической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колонках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СОРБ</w:t>
      </w:r>
      <w:r w:rsidRPr="00E34206">
        <w:rPr>
          <w:rFonts w:ascii="Times New Roman" w:eastAsia="Times New Roman" w:hAnsi="Times New Roman" w:cs="Times New Roman"/>
          <w:kern w:val="0"/>
          <w:sz w:val="28"/>
          <w:szCs w:val="28"/>
          <w:lang w:eastAsia="ru-RU"/>
        </w:rPr>
        <w:t>-100</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фирмы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«Синтол»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определения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полиморфных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вариантов</w:t>
      </w:r>
      <w:r w:rsidRPr="00E34206">
        <w:rPr>
          <w:rFonts w:ascii="Times New Roman" w:eastAsia="Times New Roman" w:hAnsi="Times New Roman" w:cs="Times New Roman"/>
          <w:kern w:val="0"/>
          <w:sz w:val="28"/>
          <w:szCs w:val="28"/>
          <w:lang w:eastAsia="ru-RU"/>
        </w:rPr>
        <w:tab/>
        <w:t>PPAR-alpha</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проводилась</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полимеразная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цепная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реакция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ПЦР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автоматическом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термоциклере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MJ Research</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(MJ Research Inc.)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использованием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термостабильной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рекомбинантной</w:t>
      </w:r>
      <w:r w:rsidRPr="00E34206">
        <w:rPr>
          <w:rFonts w:ascii="Times New Roman" w:eastAsia="Times New Roman" w:hAnsi="Times New Roman" w:cs="Times New Roman"/>
          <w:kern w:val="0"/>
          <w:sz w:val="28"/>
          <w:szCs w:val="28"/>
          <w:lang w:eastAsia="ru-RU"/>
        </w:rPr>
        <w:t xml:space="preserve"> Taq </w:t>
      </w:r>
      <w:r w:rsidRPr="00E34206">
        <w:rPr>
          <w:rFonts w:ascii="Times New Roman" w:eastAsia="Times New Roman" w:hAnsi="Times New Roman" w:cs="Times New Roman" w:hint="eastAsia"/>
          <w:kern w:val="0"/>
          <w:sz w:val="28"/>
          <w:szCs w:val="28"/>
          <w:lang w:eastAsia="ru-RU"/>
        </w:rPr>
        <w:t>полимеразы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фирмы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SibEnzyme</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Новосибирск</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каждом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конкретном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случае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амплификация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анализируемых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участков</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генов</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проводилась</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при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определенных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условиях</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Проводили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рестрикционный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применением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вертикального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электрофореза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Использовали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синтетические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олигонуклеотиды</w:t>
      </w:r>
      <w:r w:rsidRPr="00E34206">
        <w:rPr>
          <w:rFonts w:ascii="Times New Roman" w:eastAsia="Times New Roman" w:hAnsi="Times New Roman" w:cs="Times New Roman"/>
          <w:kern w:val="0"/>
          <w:sz w:val="28"/>
          <w:szCs w:val="28"/>
          <w:lang w:eastAsia="ru-RU"/>
        </w:rPr>
        <w:t xml:space="preserve"> OOO Beagle.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определения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полиморфных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вариантов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использовали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ПЦР</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ПДРФ</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приборе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iCycler BioRad</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Применяли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реакционную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смесь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амплификации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объемом</w:t>
      </w:r>
      <w:r w:rsidRPr="00E34206">
        <w:rPr>
          <w:rFonts w:ascii="Times New Roman" w:eastAsia="Times New Roman" w:hAnsi="Times New Roman" w:cs="Times New Roman"/>
          <w:kern w:val="0"/>
          <w:sz w:val="28"/>
          <w:szCs w:val="28"/>
          <w:lang w:eastAsia="ru-RU"/>
        </w:rPr>
        <w:t xml:space="preserve"> 10 </w:t>
      </w:r>
      <w:r w:rsidRPr="00E34206">
        <w:rPr>
          <w:rFonts w:ascii="Times New Roman" w:eastAsia="Times New Roman" w:hAnsi="Times New Roman" w:cs="Times New Roman" w:hint="eastAsia"/>
          <w:kern w:val="0"/>
          <w:sz w:val="28"/>
          <w:szCs w:val="28"/>
          <w:lang w:eastAsia="ru-RU"/>
        </w:rPr>
        <w:t>мкл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пробу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которая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включает</w:t>
      </w:r>
      <w:r w:rsidRPr="00E34206">
        <w:rPr>
          <w:rFonts w:ascii="Times New Roman" w:eastAsia="Times New Roman" w:hAnsi="Times New Roman" w:cs="Times New Roman"/>
          <w:kern w:val="0"/>
          <w:sz w:val="28"/>
          <w:szCs w:val="28"/>
          <w:lang w:eastAsia="ru-RU"/>
        </w:rPr>
        <w:t xml:space="preserve">: 2 </w:t>
      </w:r>
      <w:r w:rsidRPr="00E34206">
        <w:rPr>
          <w:rFonts w:ascii="Times New Roman" w:eastAsia="Times New Roman" w:hAnsi="Times New Roman" w:cs="Times New Roman" w:hint="eastAsia"/>
          <w:kern w:val="0"/>
          <w:sz w:val="28"/>
          <w:szCs w:val="28"/>
          <w:lang w:eastAsia="ru-RU"/>
        </w:rPr>
        <w:t>мкл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Проба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ГС</w:t>
      </w:r>
      <w:r w:rsidRPr="00E34206">
        <w:rPr>
          <w:rFonts w:ascii="Times New Roman" w:eastAsia="Times New Roman" w:hAnsi="Times New Roman" w:cs="Times New Roman"/>
          <w:kern w:val="0"/>
          <w:sz w:val="28"/>
          <w:szCs w:val="28"/>
          <w:lang w:eastAsia="ru-RU"/>
        </w:rPr>
        <w:t xml:space="preserve">), 14 </w:t>
      </w:r>
      <w:r w:rsidRPr="00E34206">
        <w:rPr>
          <w:rFonts w:ascii="Times New Roman" w:eastAsia="Times New Roman" w:hAnsi="Times New Roman" w:cs="Times New Roman" w:hint="eastAsia"/>
          <w:kern w:val="0"/>
          <w:sz w:val="28"/>
          <w:szCs w:val="28"/>
          <w:lang w:eastAsia="ru-RU"/>
        </w:rPr>
        <w:t>пМ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каждого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праймера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НПФ</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«Литех»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Москва</w:t>
      </w:r>
      <w:r w:rsidRPr="00E34206">
        <w:rPr>
          <w:rFonts w:ascii="Times New Roman" w:eastAsia="Times New Roman" w:hAnsi="Times New Roman" w:cs="Times New Roman"/>
          <w:kern w:val="0"/>
          <w:sz w:val="28"/>
          <w:szCs w:val="28"/>
          <w:lang w:eastAsia="ru-RU"/>
        </w:rPr>
        <w:t xml:space="preserve">), 240 </w:t>
      </w:r>
      <w:r w:rsidRPr="00E34206">
        <w:rPr>
          <w:rFonts w:ascii="Times New Roman" w:eastAsia="Times New Roman" w:hAnsi="Times New Roman" w:cs="Times New Roman" w:hint="eastAsia"/>
          <w:kern w:val="0"/>
          <w:sz w:val="28"/>
          <w:szCs w:val="28"/>
          <w:lang w:eastAsia="ru-RU"/>
        </w:rPr>
        <w:t>мМ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дНТФ</w:t>
      </w:r>
      <w:r w:rsidRPr="00E34206">
        <w:rPr>
          <w:rFonts w:ascii="Times New Roman" w:eastAsia="Times New Roman" w:hAnsi="Times New Roman" w:cs="Times New Roman"/>
          <w:kern w:val="0"/>
          <w:sz w:val="28"/>
          <w:szCs w:val="28"/>
          <w:lang w:eastAsia="ru-RU"/>
        </w:rPr>
        <w:t xml:space="preserve"> (AmpliSens, </w:t>
      </w:r>
      <w:r w:rsidRPr="00E34206">
        <w:rPr>
          <w:rFonts w:ascii="Times New Roman" w:eastAsia="Times New Roman" w:hAnsi="Times New Roman" w:cs="Times New Roman" w:hint="eastAsia"/>
          <w:kern w:val="0"/>
          <w:sz w:val="28"/>
          <w:szCs w:val="28"/>
          <w:lang w:eastAsia="ru-RU"/>
        </w:rPr>
        <w:t>Москва</w:t>
      </w:r>
      <w:r w:rsidRPr="00E34206">
        <w:rPr>
          <w:rFonts w:ascii="Times New Roman" w:eastAsia="Times New Roman" w:hAnsi="Times New Roman" w:cs="Times New Roman"/>
          <w:kern w:val="0"/>
          <w:sz w:val="28"/>
          <w:szCs w:val="28"/>
          <w:lang w:eastAsia="ru-RU"/>
        </w:rPr>
        <w:t xml:space="preserve">), 2,5 </w:t>
      </w:r>
      <w:r w:rsidRPr="00E34206">
        <w:rPr>
          <w:rFonts w:ascii="Times New Roman" w:eastAsia="Times New Roman" w:hAnsi="Times New Roman" w:cs="Times New Roman" w:hint="eastAsia"/>
          <w:kern w:val="0"/>
          <w:sz w:val="28"/>
          <w:szCs w:val="28"/>
          <w:lang w:eastAsia="ru-RU"/>
        </w:rPr>
        <w:t>ед</w:t>
      </w:r>
      <w:r w:rsidRPr="00E34206">
        <w:rPr>
          <w:rFonts w:ascii="Times New Roman" w:eastAsia="Times New Roman" w:hAnsi="Times New Roman" w:cs="Times New Roman"/>
          <w:kern w:val="0"/>
          <w:sz w:val="28"/>
          <w:szCs w:val="28"/>
          <w:lang w:eastAsia="ru-RU"/>
        </w:rPr>
        <w:t>. Taq-</w:t>
      </w:r>
      <w:r w:rsidRPr="00E34206">
        <w:rPr>
          <w:rFonts w:ascii="Times New Roman" w:eastAsia="Times New Roman" w:hAnsi="Times New Roman" w:cs="Times New Roman" w:hint="eastAsia"/>
          <w:kern w:val="0"/>
          <w:sz w:val="28"/>
          <w:szCs w:val="28"/>
          <w:lang w:eastAsia="ru-RU"/>
        </w:rPr>
        <w:t>полимеразы</w:t>
      </w:r>
      <w:r w:rsidRPr="00E34206">
        <w:rPr>
          <w:rFonts w:ascii="Times New Roman" w:eastAsia="Times New Roman" w:hAnsi="Times New Roman" w:cs="Times New Roman"/>
          <w:kern w:val="0"/>
          <w:sz w:val="28"/>
          <w:szCs w:val="28"/>
          <w:lang w:eastAsia="ru-RU"/>
        </w:rPr>
        <w:t xml:space="preserve"> (SibEnzyme, </w:t>
      </w:r>
      <w:r w:rsidRPr="00E34206">
        <w:rPr>
          <w:rFonts w:ascii="Times New Roman" w:eastAsia="Times New Roman" w:hAnsi="Times New Roman" w:cs="Times New Roman" w:hint="eastAsia"/>
          <w:kern w:val="0"/>
          <w:sz w:val="28"/>
          <w:szCs w:val="28"/>
          <w:lang w:eastAsia="ru-RU"/>
        </w:rPr>
        <w:t>Новосибирск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стандартном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буфере</w:t>
      </w:r>
      <w:r w:rsidRPr="00E34206">
        <w:rPr>
          <w:rFonts w:ascii="Times New Roman" w:eastAsia="Times New Roman" w:hAnsi="Times New Roman" w:cs="Times New Roman"/>
          <w:kern w:val="0"/>
          <w:sz w:val="28"/>
          <w:szCs w:val="28"/>
          <w:lang w:eastAsia="ru-RU"/>
        </w:rPr>
        <w:t xml:space="preserve"> (blue 5x AmpliSens, </w:t>
      </w:r>
      <w:r w:rsidRPr="00E34206">
        <w:rPr>
          <w:rFonts w:ascii="Times New Roman" w:eastAsia="Times New Roman" w:hAnsi="Times New Roman" w:cs="Times New Roman" w:hint="eastAsia"/>
          <w:kern w:val="0"/>
          <w:sz w:val="28"/>
          <w:szCs w:val="28"/>
          <w:lang w:eastAsia="ru-RU"/>
        </w:rPr>
        <w:t>Москва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уровня</w:t>
      </w:r>
      <w:r w:rsidRPr="00E34206">
        <w:rPr>
          <w:rFonts w:ascii="Times New Roman" w:eastAsia="Times New Roman" w:hAnsi="Times New Roman" w:cs="Times New Roman"/>
          <w:kern w:val="0"/>
          <w:sz w:val="28"/>
          <w:szCs w:val="28"/>
          <w:lang w:eastAsia="ru-RU"/>
        </w:rPr>
        <w:t xml:space="preserve"> 25(</w:t>
      </w:r>
      <w:r w:rsidRPr="00E34206">
        <w:rPr>
          <w:rFonts w:ascii="Times New Roman" w:eastAsia="Times New Roman" w:hAnsi="Times New Roman" w:cs="Times New Roman" w:hint="eastAsia"/>
          <w:kern w:val="0"/>
          <w:sz w:val="28"/>
          <w:szCs w:val="28"/>
          <w:lang w:eastAsia="ru-RU"/>
        </w:rPr>
        <w:t>ОН</w:t>
      </w:r>
      <w:r w:rsidRPr="00E34206">
        <w:rPr>
          <w:rFonts w:ascii="Times New Roman" w:eastAsia="Times New Roman" w:hAnsi="Times New Roman" w:cs="Times New Roman"/>
          <w:kern w:val="0"/>
          <w:sz w:val="28"/>
          <w:szCs w:val="28"/>
          <w:lang w:eastAsia="ru-RU"/>
        </w:rPr>
        <w:t xml:space="preserve">)D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проводилось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помощи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иммуноферментного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использованием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анализатора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ImmunoChem-2100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коммерческих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реактивов</w:t>
      </w:r>
      <w:r w:rsidRPr="00E34206">
        <w:rPr>
          <w:rFonts w:ascii="Times New Roman" w:eastAsia="Times New Roman" w:hAnsi="Times New Roman" w:cs="Times New Roman"/>
          <w:kern w:val="0"/>
          <w:sz w:val="28"/>
          <w:szCs w:val="28"/>
          <w:lang w:eastAsia="ru-RU"/>
        </w:rPr>
        <w:t xml:space="preserve"> (25(</w:t>
      </w:r>
      <w:r w:rsidRPr="00E34206">
        <w:rPr>
          <w:rFonts w:ascii="Times New Roman" w:eastAsia="Times New Roman" w:hAnsi="Times New Roman" w:cs="Times New Roman" w:hint="eastAsia"/>
          <w:kern w:val="0"/>
          <w:sz w:val="28"/>
          <w:szCs w:val="28"/>
          <w:lang w:eastAsia="ru-RU"/>
        </w:rPr>
        <w:t>ОН</w:t>
      </w:r>
      <w:r w:rsidRPr="00E34206">
        <w:rPr>
          <w:rFonts w:ascii="Times New Roman" w:eastAsia="Times New Roman" w:hAnsi="Times New Roman" w:cs="Times New Roman"/>
          <w:kern w:val="0"/>
          <w:sz w:val="28"/>
          <w:szCs w:val="28"/>
          <w:lang w:eastAsia="ru-RU"/>
        </w:rPr>
        <w:t xml:space="preserve">)D, ids). </w:t>
      </w:r>
      <w:r w:rsidRPr="00E34206">
        <w:rPr>
          <w:rFonts w:ascii="Times New Roman" w:eastAsia="Times New Roman" w:hAnsi="Times New Roman" w:cs="Times New Roman" w:hint="eastAsia"/>
          <w:kern w:val="0"/>
          <w:sz w:val="28"/>
          <w:szCs w:val="28"/>
          <w:lang w:eastAsia="ru-RU"/>
        </w:rPr>
        <w:t>Для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определения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интерлейкина</w:t>
      </w:r>
      <w:r w:rsidRPr="00E34206">
        <w:rPr>
          <w:rFonts w:ascii="Times New Roman" w:eastAsia="Times New Roman" w:hAnsi="Times New Roman" w:cs="Times New Roman"/>
          <w:kern w:val="0"/>
          <w:sz w:val="28"/>
          <w:szCs w:val="28"/>
          <w:lang w:eastAsia="ru-RU"/>
        </w:rPr>
        <w:t xml:space="preserve">-10, </w:t>
      </w:r>
      <w:r w:rsidRPr="00E34206">
        <w:rPr>
          <w:rFonts w:ascii="Times New Roman" w:eastAsia="Times New Roman" w:hAnsi="Times New Roman" w:cs="Times New Roman" w:hint="eastAsia"/>
          <w:kern w:val="0"/>
          <w:sz w:val="28"/>
          <w:szCs w:val="28"/>
          <w:lang w:eastAsia="ru-RU"/>
        </w:rPr>
        <w:t>интерлейкина</w:t>
      </w:r>
      <w:r w:rsidRPr="00E34206">
        <w:rPr>
          <w:rFonts w:ascii="Times New Roman" w:eastAsia="Times New Roman" w:hAnsi="Times New Roman" w:cs="Times New Roman"/>
          <w:kern w:val="0"/>
          <w:sz w:val="28"/>
          <w:szCs w:val="28"/>
          <w:lang w:eastAsia="ru-RU"/>
        </w:rPr>
        <w:t xml:space="preserve">-8 </w:t>
      </w:r>
      <w:r w:rsidRPr="00E34206">
        <w:rPr>
          <w:rFonts w:ascii="Times New Roman" w:eastAsia="Times New Roman" w:hAnsi="Times New Roman" w:cs="Times New Roman" w:hint="eastAsia"/>
          <w:kern w:val="0"/>
          <w:sz w:val="28"/>
          <w:szCs w:val="28"/>
          <w:lang w:eastAsia="ru-RU"/>
        </w:rPr>
        <w:t>использовался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«сэндвич»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вариант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твердофазного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иммуноферментного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реактивы</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фирмы</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«Цитокин»</w:t>
      </w:r>
      <w:r w:rsidRPr="00E34206">
        <w:rPr>
          <w:rFonts w:ascii="Times New Roman" w:eastAsia="Times New Roman" w:hAnsi="Times New Roman" w:cs="Times New Roman"/>
          <w:kern w:val="0"/>
          <w:sz w:val="28"/>
          <w:szCs w:val="28"/>
          <w:lang w:eastAsia="ru-RU"/>
        </w:rPr>
        <w:tab/>
        <w:t>(</w:t>
      </w:r>
      <w:r w:rsidRPr="00E34206">
        <w:rPr>
          <w:rFonts w:ascii="Times New Roman" w:eastAsia="Times New Roman" w:hAnsi="Times New Roman" w:cs="Times New Roman" w:hint="eastAsia"/>
          <w:kern w:val="0"/>
          <w:sz w:val="28"/>
          <w:szCs w:val="28"/>
          <w:lang w:eastAsia="ru-RU"/>
        </w:rPr>
        <w:t>Россия</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определяли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методом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иммунотурбидиметрии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приборе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w:t>
      </w:r>
      <w:r w:rsidRPr="00E34206">
        <w:rPr>
          <w:rFonts w:ascii="Times New Roman" w:eastAsia="Times New Roman" w:hAnsi="Times New Roman" w:cs="Times New Roman"/>
          <w:kern w:val="0"/>
          <w:sz w:val="28"/>
          <w:szCs w:val="28"/>
          <w:lang w:eastAsia="ru-RU"/>
        </w:rPr>
        <w:t xml:space="preserve">-90 </w:t>
      </w:r>
      <w:r w:rsidRPr="00E34206">
        <w:rPr>
          <w:rFonts w:ascii="Times New Roman" w:eastAsia="Times New Roman" w:hAnsi="Times New Roman" w:cs="Times New Roman" w:hint="eastAsia"/>
          <w:kern w:val="0"/>
          <w:sz w:val="28"/>
          <w:szCs w:val="28"/>
          <w:lang w:eastAsia="ru-RU"/>
        </w:rPr>
        <w:t>фирмы</w:t>
      </w:r>
      <w:r w:rsidRPr="00E34206">
        <w:rPr>
          <w:rFonts w:ascii="Times New Roman" w:eastAsia="Times New Roman" w:hAnsi="Times New Roman" w:cs="Times New Roman"/>
          <w:kern w:val="0"/>
          <w:sz w:val="28"/>
          <w:szCs w:val="28"/>
          <w:lang w:eastAsia="ru-RU"/>
        </w:rPr>
        <w:t xml:space="preserve"> FURUNO (</w:t>
      </w:r>
      <w:r w:rsidRPr="00E34206">
        <w:rPr>
          <w:rFonts w:ascii="Times New Roman" w:eastAsia="Times New Roman" w:hAnsi="Times New Roman" w:cs="Times New Roman" w:hint="eastAsia"/>
          <w:kern w:val="0"/>
          <w:sz w:val="28"/>
          <w:szCs w:val="28"/>
          <w:lang w:eastAsia="ru-RU"/>
        </w:rPr>
        <w:t>Япония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использованием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реактивов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фирмы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«Витал»</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lastRenderedPageBreak/>
        <w:t>- 10 -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Статистический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Проведена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статистическая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обработка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результатов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использованием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пакетов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специализированных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компьютерных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программ</w:t>
      </w:r>
      <w:r w:rsidRPr="00E34206">
        <w:rPr>
          <w:rFonts w:ascii="Times New Roman" w:eastAsia="Times New Roman" w:hAnsi="Times New Roman" w:cs="Times New Roman"/>
          <w:kern w:val="0"/>
          <w:sz w:val="28"/>
          <w:szCs w:val="28"/>
          <w:lang w:eastAsia="ru-RU"/>
        </w:rPr>
        <w:t xml:space="preserve"> SPSS 11.5 for Windows (SPSS Inc.)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Statistica 7.0 (StatSoft Inc.).</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частот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двух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независимых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проводили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помощи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точного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критерия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Фишера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поправкой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Бонферрони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двусторонней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доверительной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вероятностью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определением</w:t>
      </w:r>
      <w:r w:rsidRPr="00E34206">
        <w:rPr>
          <w:rFonts w:ascii="Times New Roman" w:eastAsia="Times New Roman" w:hAnsi="Times New Roman" w:cs="Times New Roman"/>
          <w:kern w:val="0"/>
          <w:sz w:val="28"/>
          <w:szCs w:val="28"/>
          <w:lang w:eastAsia="ru-RU"/>
        </w:rPr>
        <w:t xml:space="preserve"> Odds-ratio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95% </w:t>
      </w:r>
      <w:r w:rsidRPr="00E34206">
        <w:rPr>
          <w:rFonts w:ascii="Times New Roman" w:eastAsia="Times New Roman" w:hAnsi="Times New Roman" w:cs="Times New Roman" w:hint="eastAsia"/>
          <w:kern w:val="0"/>
          <w:sz w:val="28"/>
          <w:szCs w:val="28"/>
          <w:lang w:eastAsia="ru-RU"/>
        </w:rPr>
        <w:t>доверительного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интервала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проверки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однородности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количественных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признаков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разных</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генотипах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использовался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однофакторный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двухфакторный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дисперсионный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(ANOVA)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критерий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Краскала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Уоллиса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множественными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сравнениями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Проводился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многофакторный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дисперсионный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оценки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влияния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качественных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признаков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зависимую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переменную</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Количественные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величины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представлены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среднее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стандартная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ошибка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среднего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выборочных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использовали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непараметрические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Сравнение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проводили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критерию</w:t>
      </w:r>
      <w:r w:rsidRPr="00E34206">
        <w:rPr>
          <w:rFonts w:ascii="Times New Roman" w:eastAsia="Times New Roman" w:hAnsi="Times New Roman" w:cs="Times New Roman"/>
          <w:kern w:val="0"/>
          <w:sz w:val="28"/>
          <w:szCs w:val="28"/>
          <w:lang w:eastAsia="ru-RU"/>
        </w:rPr>
        <w:t xml:space="preserve"> U-</w:t>
      </w:r>
      <w:r w:rsidRPr="00E34206">
        <w:rPr>
          <w:rFonts w:ascii="Times New Roman" w:eastAsia="Times New Roman" w:hAnsi="Times New Roman" w:cs="Times New Roman" w:hint="eastAsia"/>
          <w:kern w:val="0"/>
          <w:sz w:val="28"/>
          <w:szCs w:val="28"/>
          <w:lang w:eastAsia="ru-RU"/>
        </w:rPr>
        <w:t>критерий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Манна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Уитни</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зависимости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количественных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признаков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выборочных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совокупностей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применялся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ранговый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коэффициент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корреляции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Спирмана</w:t>
      </w:r>
      <w:r w:rsidRPr="00E34206">
        <w:rPr>
          <w:rFonts w:ascii="Times New Roman" w:eastAsia="Times New Roman" w:hAnsi="Times New Roman" w:cs="Times New Roman"/>
          <w:kern w:val="0"/>
          <w:sz w:val="28"/>
          <w:szCs w:val="28"/>
          <w:lang w:eastAsia="ru-RU"/>
        </w:rPr>
        <w:t xml:space="preserve"> (rs). </w:t>
      </w:r>
      <w:r w:rsidRPr="00E34206">
        <w:rPr>
          <w:rFonts w:ascii="Times New Roman" w:eastAsia="Times New Roman" w:hAnsi="Times New Roman" w:cs="Times New Roman" w:hint="eastAsia"/>
          <w:kern w:val="0"/>
          <w:sz w:val="28"/>
          <w:szCs w:val="28"/>
          <w:lang w:eastAsia="ru-RU"/>
        </w:rPr>
        <w:t>Статистически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значимыми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считались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корреляция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w:t>
      </w:r>
      <w:r w:rsidRPr="00E34206">
        <w:rPr>
          <w:rFonts w:ascii="Times New Roman" w:eastAsia="Times New Roman" w:hAnsi="Times New Roman" w:cs="Times New Roman"/>
          <w:kern w:val="0"/>
          <w:sz w:val="28"/>
          <w:szCs w:val="28"/>
          <w:lang w:eastAsia="ru-RU"/>
        </w:rPr>
        <w:t xml:space="preserve"> p&lt;0,05.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Результаты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обсуждение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определен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193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119 </w:t>
      </w:r>
      <w:r w:rsidRPr="00E34206">
        <w:rPr>
          <w:rFonts w:ascii="Times New Roman" w:eastAsia="Times New Roman" w:hAnsi="Times New Roman" w:cs="Times New Roman" w:hint="eastAsia"/>
          <w:kern w:val="0"/>
          <w:sz w:val="28"/>
          <w:szCs w:val="28"/>
          <w:lang w:eastAsia="ru-RU"/>
        </w:rPr>
        <w:t>человек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общей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популяции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сопоставимого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Tt,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(CCC)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Однако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0,55 (OR=0,79 (0,57</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1,1)),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0,45 (OR=1,26 (0,9</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1,75)).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0,59,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0,41 (p=0,027, </w:t>
      </w:r>
      <w:r w:rsidRPr="00E34206">
        <w:rPr>
          <w:rFonts w:ascii="Times New Roman" w:eastAsia="Times New Roman" w:hAnsi="Times New Roman" w:cs="Times New Roman" w:hint="eastAsia"/>
          <w:kern w:val="0"/>
          <w:sz w:val="28"/>
          <w:szCs w:val="28"/>
          <w:lang w:eastAsia="ru-RU"/>
        </w:rPr>
        <w:t>таблица</w:t>
      </w:r>
      <w:r w:rsidRPr="00E34206">
        <w:rPr>
          <w:rFonts w:ascii="Times New Roman" w:eastAsia="Times New Roman" w:hAnsi="Times New Roman" w:cs="Times New Roman"/>
          <w:kern w:val="0"/>
          <w:sz w:val="28"/>
          <w:szCs w:val="28"/>
          <w:lang w:eastAsia="ru-RU"/>
        </w:rPr>
        <w:t xml:space="preserve"> 1).</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0,62 (OR=0,78 (0,55</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1,09)), t </w:t>
      </w:r>
      <w:r w:rsidRPr="00E34206">
        <w:rPr>
          <w:rFonts w:ascii="Times New Roman" w:eastAsia="Times New Roman" w:hAnsi="Times New Roman" w:cs="Times New Roman" w:hint="eastAsia"/>
          <w:kern w:val="0"/>
          <w:sz w:val="28"/>
          <w:szCs w:val="28"/>
          <w:lang w:eastAsia="ru-RU"/>
        </w:rPr>
        <w:lastRenderedPageBreak/>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0,38 (OR=1,28 (0,91</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1,8)).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сравнения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0,68,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0,32 (p=0,02).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- 11 -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- 12 -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Таблица</w:t>
      </w:r>
      <w:r w:rsidRPr="00E34206">
        <w:rPr>
          <w:rFonts w:ascii="Times New Roman" w:eastAsia="Times New Roman" w:hAnsi="Times New Roman" w:cs="Times New Roman"/>
          <w:kern w:val="0"/>
          <w:sz w:val="28"/>
          <w:szCs w:val="28"/>
          <w:lang w:eastAsia="ru-RU"/>
        </w:rPr>
        <w:t xml:space="preserve"> 1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Группы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Генотип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Встреча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емость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аллеля</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t>FF</w:t>
      </w:r>
      <w:r w:rsidRPr="00E34206">
        <w:rPr>
          <w:rFonts w:ascii="Times New Roman" w:eastAsia="Times New Roman" w:hAnsi="Times New Roman" w:cs="Times New Roman"/>
          <w:kern w:val="0"/>
          <w:sz w:val="28"/>
          <w:szCs w:val="28"/>
          <w:lang w:eastAsia="ru-RU"/>
        </w:rPr>
        <w:tab/>
        <w:t>Ff</w:t>
      </w:r>
      <w:r w:rsidRPr="00E34206">
        <w:rPr>
          <w:rFonts w:ascii="Times New Roman" w:eastAsia="Times New Roman" w:hAnsi="Times New Roman" w:cs="Times New Roman"/>
          <w:kern w:val="0"/>
          <w:sz w:val="28"/>
          <w:szCs w:val="28"/>
          <w:lang w:eastAsia="ru-RU"/>
        </w:rPr>
        <w:tab/>
        <w:t>ff</w:t>
      </w:r>
      <w:r w:rsidRPr="00E34206">
        <w:rPr>
          <w:rFonts w:ascii="Times New Roman" w:eastAsia="Times New Roman" w:hAnsi="Times New Roman" w:cs="Times New Roman"/>
          <w:kern w:val="0"/>
          <w:sz w:val="28"/>
          <w:szCs w:val="28"/>
          <w:lang w:eastAsia="ru-RU"/>
        </w:rPr>
        <w:tab/>
        <w:t>FF</w:t>
      </w:r>
      <w:r w:rsidRPr="00E34206">
        <w:rPr>
          <w:rFonts w:ascii="Times New Roman" w:eastAsia="Times New Roman" w:hAnsi="Times New Roman" w:cs="Times New Roman"/>
          <w:kern w:val="0"/>
          <w:sz w:val="28"/>
          <w:szCs w:val="28"/>
          <w:lang w:eastAsia="ru-RU"/>
        </w:rPr>
        <w:tab/>
        <w:t>Ff+ff</w:t>
      </w:r>
      <w:r w:rsidRPr="00E34206">
        <w:rPr>
          <w:rFonts w:ascii="Times New Roman" w:eastAsia="Times New Roman" w:hAnsi="Times New Roman" w:cs="Times New Roman"/>
          <w:kern w:val="0"/>
          <w:sz w:val="28"/>
          <w:szCs w:val="28"/>
          <w:lang w:eastAsia="ru-RU"/>
        </w:rPr>
        <w:tab/>
        <w:t>F</w:t>
      </w:r>
      <w:r w:rsidRPr="00E34206">
        <w:rPr>
          <w:rFonts w:ascii="Times New Roman" w:eastAsia="Times New Roman" w:hAnsi="Times New Roman" w:cs="Times New Roman"/>
          <w:kern w:val="0"/>
          <w:sz w:val="28"/>
          <w:szCs w:val="28"/>
          <w:lang w:eastAsia="ru-RU"/>
        </w:rPr>
        <w:tab/>
        <w:t>f</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Больные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(n=193)</w:t>
      </w:r>
      <w:r w:rsidRPr="00E34206">
        <w:rPr>
          <w:rFonts w:ascii="Times New Roman" w:eastAsia="Times New Roman" w:hAnsi="Times New Roman" w:cs="Times New Roman"/>
          <w:kern w:val="0"/>
          <w:sz w:val="28"/>
          <w:szCs w:val="28"/>
          <w:lang w:eastAsia="ru-RU"/>
        </w:rPr>
        <w:tab/>
        <w:t>55 (28%)</w:t>
      </w:r>
      <w:r w:rsidRPr="00E34206">
        <w:rPr>
          <w:rFonts w:ascii="Times New Roman" w:eastAsia="Times New Roman" w:hAnsi="Times New Roman" w:cs="Times New Roman"/>
          <w:kern w:val="0"/>
          <w:sz w:val="28"/>
          <w:szCs w:val="28"/>
          <w:lang w:eastAsia="ru-RU"/>
        </w:rPr>
        <w:tab/>
        <w:t>96</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(50%)</w:t>
      </w:r>
      <w:r w:rsidRPr="00E34206">
        <w:rPr>
          <w:rFonts w:ascii="Times New Roman" w:eastAsia="Times New Roman" w:hAnsi="Times New Roman" w:cs="Times New Roman"/>
          <w:kern w:val="0"/>
          <w:sz w:val="28"/>
          <w:szCs w:val="28"/>
          <w:lang w:eastAsia="ru-RU"/>
        </w:rPr>
        <w:tab/>
        <w:t>42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(22%)</w:t>
      </w:r>
      <w:r w:rsidRPr="00E34206">
        <w:rPr>
          <w:rFonts w:ascii="Times New Roman" w:eastAsia="Times New Roman" w:hAnsi="Times New Roman" w:cs="Times New Roman"/>
          <w:kern w:val="0"/>
          <w:sz w:val="28"/>
          <w:szCs w:val="28"/>
          <w:lang w:eastAsia="ru-RU"/>
        </w:rPr>
        <w:tab/>
        <w:t>55 (28%)</w:t>
      </w:r>
      <w:r w:rsidRPr="00E34206">
        <w:rPr>
          <w:rFonts w:ascii="Times New Roman" w:eastAsia="Times New Roman" w:hAnsi="Times New Roman" w:cs="Times New Roman"/>
          <w:kern w:val="0"/>
          <w:sz w:val="28"/>
          <w:szCs w:val="28"/>
          <w:lang w:eastAsia="ru-RU"/>
        </w:rPr>
        <w:tab/>
        <w:t>138</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(72%)</w:t>
      </w:r>
      <w:r w:rsidRPr="00E34206">
        <w:rPr>
          <w:rFonts w:ascii="Times New Roman" w:eastAsia="Times New Roman" w:hAnsi="Times New Roman" w:cs="Times New Roman"/>
          <w:kern w:val="0"/>
          <w:sz w:val="28"/>
          <w:szCs w:val="28"/>
          <w:lang w:eastAsia="ru-RU"/>
        </w:rPr>
        <w:tab/>
        <w:t>206</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0,55</w:t>
      </w:r>
      <w:r w:rsidRPr="00E34206">
        <w:rPr>
          <w:rFonts w:ascii="Times New Roman" w:eastAsia="Times New Roman" w:hAnsi="Times New Roman" w:cs="Times New Roman"/>
          <w:kern w:val="0"/>
          <w:sz w:val="28"/>
          <w:szCs w:val="28"/>
          <w:lang w:eastAsia="ru-RU"/>
        </w:rPr>
        <w:tab/>
        <w:t>180 0,45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Группа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сравнения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(n=119)</w:t>
      </w:r>
      <w:r w:rsidRPr="00E34206">
        <w:rPr>
          <w:rFonts w:ascii="Times New Roman" w:eastAsia="Times New Roman" w:hAnsi="Times New Roman" w:cs="Times New Roman"/>
          <w:kern w:val="0"/>
          <w:sz w:val="28"/>
          <w:szCs w:val="28"/>
          <w:lang w:eastAsia="ru-RU"/>
        </w:rPr>
        <w:tab/>
        <w:t>45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(38%)</w:t>
      </w:r>
      <w:r w:rsidRPr="00E34206">
        <w:rPr>
          <w:rFonts w:ascii="Times New Roman" w:eastAsia="Times New Roman" w:hAnsi="Times New Roman" w:cs="Times New Roman"/>
          <w:kern w:val="0"/>
          <w:sz w:val="28"/>
          <w:szCs w:val="28"/>
          <w:lang w:eastAsia="ru-RU"/>
        </w:rPr>
        <w:tab/>
        <w:t>50 (42%)</w:t>
      </w:r>
      <w:r w:rsidRPr="00E34206">
        <w:rPr>
          <w:rFonts w:ascii="Times New Roman" w:eastAsia="Times New Roman" w:hAnsi="Times New Roman" w:cs="Times New Roman"/>
          <w:kern w:val="0"/>
          <w:sz w:val="28"/>
          <w:szCs w:val="28"/>
          <w:lang w:eastAsia="ru-RU"/>
        </w:rPr>
        <w:tab/>
        <w:t>24 (20%)</w:t>
      </w:r>
      <w:r w:rsidRPr="00E34206">
        <w:rPr>
          <w:rFonts w:ascii="Times New Roman" w:eastAsia="Times New Roman" w:hAnsi="Times New Roman" w:cs="Times New Roman"/>
          <w:kern w:val="0"/>
          <w:sz w:val="28"/>
          <w:szCs w:val="28"/>
          <w:lang w:eastAsia="ru-RU"/>
        </w:rPr>
        <w:tab/>
        <w:t>45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(38%)</w:t>
      </w:r>
      <w:r w:rsidRPr="00E34206">
        <w:rPr>
          <w:rFonts w:ascii="Times New Roman" w:eastAsia="Times New Roman" w:hAnsi="Times New Roman" w:cs="Times New Roman"/>
          <w:kern w:val="0"/>
          <w:sz w:val="28"/>
          <w:szCs w:val="28"/>
          <w:lang w:eastAsia="ru-RU"/>
        </w:rPr>
        <w:tab/>
        <w:t>74 (62%)</w:t>
      </w:r>
      <w:r w:rsidRPr="00E34206">
        <w:rPr>
          <w:rFonts w:ascii="Times New Roman" w:eastAsia="Times New Roman" w:hAnsi="Times New Roman" w:cs="Times New Roman"/>
          <w:kern w:val="0"/>
          <w:sz w:val="28"/>
          <w:szCs w:val="28"/>
          <w:lang w:eastAsia="ru-RU"/>
        </w:rPr>
        <w:tab/>
        <w:t>140 0,59</w:t>
      </w:r>
      <w:r w:rsidRPr="00E34206">
        <w:rPr>
          <w:rFonts w:ascii="Times New Roman" w:eastAsia="Times New Roman" w:hAnsi="Times New Roman" w:cs="Times New Roman"/>
          <w:kern w:val="0"/>
          <w:sz w:val="28"/>
          <w:szCs w:val="28"/>
          <w:lang w:eastAsia="ru-RU"/>
        </w:rPr>
        <w:tab/>
        <w:t>98 0,41</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p</w:t>
      </w:r>
      <w:r w:rsidRPr="00E34206">
        <w:rPr>
          <w:rFonts w:ascii="Times New Roman" w:eastAsia="Times New Roman" w:hAnsi="Times New Roman" w:cs="Times New Roman"/>
          <w:kern w:val="0"/>
          <w:sz w:val="28"/>
          <w:szCs w:val="28"/>
          <w:lang w:eastAsia="ru-RU"/>
        </w:rPr>
        <w:tab/>
        <w:t>0,19</w:t>
      </w:r>
      <w:r w:rsidRPr="00E34206">
        <w:rPr>
          <w:rFonts w:ascii="Times New Roman" w:eastAsia="Times New Roman" w:hAnsi="Times New Roman" w:cs="Times New Roman"/>
          <w:kern w:val="0"/>
          <w:sz w:val="28"/>
          <w:szCs w:val="28"/>
          <w:lang w:eastAsia="ru-RU"/>
        </w:rPr>
        <w:tab/>
        <w:t>0,02</w:t>
      </w:r>
      <w:r w:rsidRPr="00E34206">
        <w:rPr>
          <w:rFonts w:ascii="Times New Roman" w:eastAsia="Times New Roman" w:hAnsi="Times New Roman" w:cs="Times New Roman"/>
          <w:kern w:val="0"/>
          <w:sz w:val="28"/>
          <w:szCs w:val="28"/>
          <w:lang w:eastAsia="ru-RU"/>
        </w:rPr>
        <w:tab/>
        <w:t>0,027</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Следует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отметить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lastRenderedPageBreak/>
        <w:t>аллелей</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различались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наличием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отсутствием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традиционных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отягощенной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неотягощенной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наследственностью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Тогда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неотягощенной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наследственностью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0,65;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0,35.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отягощенной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наследственностью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частота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встречаемости</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0,58,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0,42 (p=0,03).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абдоминальным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ожирением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следующим</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38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147 (26%),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79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147 (54%),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30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147 (20%).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следующим</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15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39 (40%),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12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39 (30%),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12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39 (30%). </w:t>
      </w:r>
      <w:r w:rsidRPr="00E34206">
        <w:rPr>
          <w:rFonts w:ascii="Times New Roman" w:eastAsia="Times New Roman" w:hAnsi="Times New Roman" w:cs="Times New Roman" w:hint="eastAsia"/>
          <w:kern w:val="0"/>
          <w:sz w:val="28"/>
          <w:szCs w:val="28"/>
          <w:lang w:eastAsia="ru-RU"/>
        </w:rPr>
        <w:t>Полученное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(p=0,035). </w:t>
      </w: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ЛПНП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ЛПВП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Tt,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Возраст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указанных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которых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дебютировало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следующим</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15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82 (18%) (OR=0,38 (0,19</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0,75)),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48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82 (59%) (OR=1,95 (1,08</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3,51)),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19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82 (23%) (OR=1,14 (0,56</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2,28)); </w:t>
      </w:r>
      <w:r w:rsidRPr="00E34206">
        <w:rPr>
          <w:rFonts w:ascii="Times New Roman" w:eastAsia="Times New Roman" w:hAnsi="Times New Roman" w:cs="Times New Roman" w:hint="eastAsia"/>
          <w:kern w:val="0"/>
          <w:sz w:val="28"/>
          <w:szCs w:val="28"/>
          <w:lang w:eastAsia="ru-RU"/>
        </w:rPr>
        <w:t>сумма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Ff +ff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67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82 (82%), (p=0,002; OR=1,29 (1,08</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1,52), p=0,005).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стенокардии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следующее</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39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105 (37%),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44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105 (42%),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22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105 (21%).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0,48 ,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0,52.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стенокардии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0,58,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0,42.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(p=0,01, </w:t>
      </w:r>
      <w:r w:rsidRPr="00E34206">
        <w:rPr>
          <w:rFonts w:ascii="Times New Roman" w:eastAsia="Times New Roman" w:hAnsi="Times New Roman" w:cs="Times New Roman" w:hint="eastAsia"/>
          <w:kern w:val="0"/>
          <w:sz w:val="28"/>
          <w:szCs w:val="28"/>
          <w:lang w:eastAsia="ru-RU"/>
        </w:rPr>
        <w:t>таблица</w:t>
      </w:r>
      <w:r w:rsidRPr="00E34206">
        <w:rPr>
          <w:rFonts w:ascii="Times New Roman" w:eastAsia="Times New Roman" w:hAnsi="Times New Roman" w:cs="Times New Roman"/>
          <w:kern w:val="0"/>
          <w:sz w:val="28"/>
          <w:szCs w:val="28"/>
          <w:lang w:eastAsia="ru-RU"/>
        </w:rPr>
        <w:t xml:space="preserve"> 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Таблица</w:t>
      </w:r>
      <w:r w:rsidRPr="00E34206">
        <w:rPr>
          <w:rFonts w:ascii="Times New Roman" w:eastAsia="Times New Roman" w:hAnsi="Times New Roman" w:cs="Times New Roman"/>
          <w:kern w:val="0"/>
          <w:sz w:val="28"/>
          <w:szCs w:val="28"/>
          <w:lang w:eastAsia="ru-RU"/>
        </w:rPr>
        <w:t xml:space="preserve"> 2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стенокардии</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Группы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ванных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Генотип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Встреча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емость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аллеля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t>FF    1      Ff      |       ff       |      FF      |  Ff+ff</w:t>
      </w:r>
      <w:r w:rsidRPr="00E34206">
        <w:rPr>
          <w:rFonts w:ascii="Times New Roman" w:eastAsia="Times New Roman" w:hAnsi="Times New Roman" w:cs="Times New Roman"/>
          <w:kern w:val="0"/>
          <w:sz w:val="28"/>
          <w:szCs w:val="28"/>
          <w:lang w:eastAsia="ru-RU"/>
        </w:rPr>
        <w:tab/>
        <w:t>F</w:t>
      </w:r>
      <w:r w:rsidRPr="00E34206">
        <w:rPr>
          <w:rFonts w:ascii="Times New Roman" w:eastAsia="Times New Roman" w:hAnsi="Times New Roman" w:cs="Times New Roman"/>
          <w:kern w:val="0"/>
          <w:sz w:val="28"/>
          <w:szCs w:val="28"/>
          <w:lang w:eastAsia="ru-RU"/>
        </w:rPr>
        <w:tab/>
        <w:t>f</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Дебют</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(n=82)</w:t>
      </w:r>
      <w:r w:rsidRPr="00E34206">
        <w:rPr>
          <w:rFonts w:ascii="Times New Roman" w:eastAsia="Times New Roman" w:hAnsi="Times New Roman" w:cs="Times New Roman"/>
          <w:kern w:val="0"/>
          <w:sz w:val="28"/>
          <w:szCs w:val="28"/>
          <w:lang w:eastAsia="ru-RU"/>
        </w:rPr>
        <w:tab/>
        <w:t>15 (18%)</w:t>
      </w:r>
      <w:r w:rsidRPr="00E34206">
        <w:rPr>
          <w:rFonts w:ascii="Times New Roman" w:eastAsia="Times New Roman" w:hAnsi="Times New Roman" w:cs="Times New Roman"/>
          <w:kern w:val="0"/>
          <w:sz w:val="28"/>
          <w:szCs w:val="28"/>
          <w:lang w:eastAsia="ru-RU"/>
        </w:rPr>
        <w:tab/>
        <w:t>48</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lastRenderedPageBreak/>
        <w:t>(59%)</w:t>
      </w:r>
      <w:r w:rsidRPr="00E34206">
        <w:rPr>
          <w:rFonts w:ascii="Times New Roman" w:eastAsia="Times New Roman" w:hAnsi="Times New Roman" w:cs="Times New Roman"/>
          <w:kern w:val="0"/>
          <w:sz w:val="28"/>
          <w:szCs w:val="28"/>
          <w:lang w:eastAsia="ru-RU"/>
        </w:rPr>
        <w:tab/>
        <w:t>19</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(23%)</w:t>
      </w:r>
      <w:r w:rsidRPr="00E34206">
        <w:rPr>
          <w:rFonts w:ascii="Times New Roman" w:eastAsia="Times New Roman" w:hAnsi="Times New Roman" w:cs="Times New Roman"/>
          <w:kern w:val="0"/>
          <w:sz w:val="28"/>
          <w:szCs w:val="28"/>
          <w:lang w:eastAsia="ru-RU"/>
        </w:rPr>
        <w:tab/>
        <w:t>15 (18%)</w:t>
      </w:r>
      <w:r w:rsidRPr="00E34206">
        <w:rPr>
          <w:rFonts w:ascii="Times New Roman" w:eastAsia="Times New Roman" w:hAnsi="Times New Roman" w:cs="Times New Roman"/>
          <w:kern w:val="0"/>
          <w:sz w:val="28"/>
          <w:szCs w:val="28"/>
          <w:lang w:eastAsia="ru-RU"/>
        </w:rPr>
        <w:tab/>
        <w:t>67 (82%)</w:t>
      </w:r>
      <w:r w:rsidRPr="00E34206">
        <w:rPr>
          <w:rFonts w:ascii="Times New Roman" w:eastAsia="Times New Roman" w:hAnsi="Times New Roman" w:cs="Times New Roman"/>
          <w:kern w:val="0"/>
          <w:sz w:val="28"/>
          <w:szCs w:val="28"/>
          <w:lang w:eastAsia="ru-RU"/>
        </w:rPr>
        <w:tab/>
        <w:t>78 0,48</w:t>
      </w:r>
      <w:r w:rsidRPr="00E34206">
        <w:rPr>
          <w:rFonts w:ascii="Times New Roman" w:eastAsia="Times New Roman" w:hAnsi="Times New Roman" w:cs="Times New Roman"/>
          <w:kern w:val="0"/>
          <w:sz w:val="28"/>
          <w:szCs w:val="28"/>
          <w:lang w:eastAsia="ru-RU"/>
        </w:rPr>
        <w:tab/>
        <w:t>86</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0,52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Дебют</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стенокардии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(n=105)</w:t>
      </w:r>
      <w:r w:rsidRPr="00E34206">
        <w:rPr>
          <w:rFonts w:ascii="Times New Roman" w:eastAsia="Times New Roman" w:hAnsi="Times New Roman" w:cs="Times New Roman"/>
          <w:kern w:val="0"/>
          <w:sz w:val="28"/>
          <w:szCs w:val="28"/>
          <w:lang w:eastAsia="ru-RU"/>
        </w:rPr>
        <w:tab/>
        <w:t>39</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(37%)</w:t>
      </w:r>
      <w:r w:rsidRPr="00E34206">
        <w:rPr>
          <w:rFonts w:ascii="Times New Roman" w:eastAsia="Times New Roman" w:hAnsi="Times New Roman" w:cs="Times New Roman"/>
          <w:kern w:val="0"/>
          <w:sz w:val="28"/>
          <w:szCs w:val="28"/>
          <w:lang w:eastAsia="ru-RU"/>
        </w:rPr>
        <w:tab/>
        <w:t>44</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(42%)</w:t>
      </w:r>
      <w:r w:rsidRPr="00E34206">
        <w:rPr>
          <w:rFonts w:ascii="Times New Roman" w:eastAsia="Times New Roman" w:hAnsi="Times New Roman" w:cs="Times New Roman"/>
          <w:kern w:val="0"/>
          <w:sz w:val="28"/>
          <w:szCs w:val="28"/>
          <w:lang w:eastAsia="ru-RU"/>
        </w:rPr>
        <w:tab/>
        <w:t>22 (21%)</w:t>
      </w:r>
      <w:r w:rsidRPr="00E34206">
        <w:rPr>
          <w:rFonts w:ascii="Times New Roman" w:eastAsia="Times New Roman" w:hAnsi="Times New Roman" w:cs="Times New Roman"/>
          <w:kern w:val="0"/>
          <w:sz w:val="28"/>
          <w:szCs w:val="28"/>
          <w:lang w:eastAsia="ru-RU"/>
        </w:rPr>
        <w:tab/>
        <w:t>39</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(37%)</w:t>
      </w:r>
      <w:r w:rsidRPr="00E34206">
        <w:rPr>
          <w:rFonts w:ascii="Times New Roman" w:eastAsia="Times New Roman" w:hAnsi="Times New Roman" w:cs="Times New Roman"/>
          <w:kern w:val="0"/>
          <w:sz w:val="28"/>
          <w:szCs w:val="28"/>
          <w:lang w:eastAsia="ru-RU"/>
        </w:rPr>
        <w:tab/>
        <w:t>66</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(63%)</w:t>
      </w:r>
      <w:r w:rsidRPr="00E34206">
        <w:rPr>
          <w:rFonts w:ascii="Times New Roman" w:eastAsia="Times New Roman" w:hAnsi="Times New Roman" w:cs="Times New Roman"/>
          <w:kern w:val="0"/>
          <w:sz w:val="28"/>
          <w:szCs w:val="28"/>
          <w:lang w:eastAsia="ru-RU"/>
        </w:rPr>
        <w:tab/>
        <w:t>122 0,58</w:t>
      </w:r>
      <w:r w:rsidRPr="00E34206">
        <w:rPr>
          <w:rFonts w:ascii="Times New Roman" w:eastAsia="Times New Roman" w:hAnsi="Times New Roman" w:cs="Times New Roman"/>
          <w:kern w:val="0"/>
          <w:sz w:val="28"/>
          <w:szCs w:val="28"/>
          <w:lang w:eastAsia="ru-RU"/>
        </w:rPr>
        <w:tab/>
        <w:t>88 0,42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p</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0,01</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0,01</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0,002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Таким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стенокардии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напряжения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повышает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1,3 </w:t>
      </w:r>
      <w:r w:rsidRPr="00E34206">
        <w:rPr>
          <w:rFonts w:ascii="Times New Roman" w:eastAsia="Times New Roman" w:hAnsi="Times New Roman" w:cs="Times New Roman" w:hint="eastAsia"/>
          <w:kern w:val="0"/>
          <w:sz w:val="28"/>
          <w:szCs w:val="28"/>
          <w:lang w:eastAsia="ru-RU"/>
        </w:rPr>
        <w:t>раза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зубцом</w:t>
      </w:r>
      <w:r w:rsidRPr="00E34206">
        <w:rPr>
          <w:rFonts w:ascii="Times New Roman" w:eastAsia="Times New Roman" w:hAnsi="Times New Roman" w:cs="Times New Roman"/>
          <w:kern w:val="0"/>
          <w:sz w:val="28"/>
          <w:szCs w:val="28"/>
          <w:lang w:eastAsia="ru-RU"/>
        </w:rPr>
        <w:t xml:space="preserve"> Q </w:t>
      </w:r>
      <w:r w:rsidRPr="00E34206">
        <w:rPr>
          <w:rFonts w:ascii="Times New Roman" w:eastAsia="Times New Roman" w:hAnsi="Times New Roman" w:cs="Times New Roman" w:hint="eastAsia"/>
          <w:kern w:val="0"/>
          <w:sz w:val="28"/>
          <w:szCs w:val="28"/>
          <w:lang w:eastAsia="ru-RU"/>
        </w:rPr>
        <w:t>частота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встречаемости</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0,47 (OR=0,56 (0,32</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0,96)),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0,53 (OR=1,78 (1,04</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3,08)), (p=0,048).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-Q-</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0,61,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0,39. </w:t>
      </w:r>
      <w:r w:rsidRPr="00E34206">
        <w:rPr>
          <w:rFonts w:ascii="Times New Roman" w:eastAsia="Times New Roman" w:hAnsi="Times New Roman" w:cs="Times New Roman" w:hint="eastAsia"/>
          <w:kern w:val="0"/>
          <w:sz w:val="28"/>
          <w:szCs w:val="28"/>
          <w:lang w:eastAsia="ru-RU"/>
        </w:rPr>
        <w:t>Данное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(p=0,012).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0,59 (OR= 0,74 (0,49</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1,12)),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0,41 (OR=1,37 (0,89</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2,04)).</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- 13 -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старше</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0,66,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0,34.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(p=0,03).</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изучаемых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перенесших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I, II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III </w:t>
      </w:r>
      <w:r w:rsidRPr="00E34206">
        <w:rPr>
          <w:rFonts w:ascii="Times New Roman" w:eastAsia="Times New Roman" w:hAnsi="Times New Roman" w:cs="Times New Roman" w:hint="eastAsia"/>
          <w:kern w:val="0"/>
          <w:sz w:val="28"/>
          <w:szCs w:val="28"/>
          <w:lang w:eastAsia="ru-RU"/>
        </w:rPr>
        <w:t>функциональным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классом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недостаточности</w:t>
      </w:r>
      <w:r w:rsidRPr="00E34206">
        <w:rPr>
          <w:rFonts w:ascii="Times New Roman" w:eastAsia="Times New Roman" w:hAnsi="Times New Roman" w:cs="Times New Roman"/>
          <w:kern w:val="0"/>
          <w:sz w:val="28"/>
          <w:szCs w:val="28"/>
          <w:lang w:eastAsia="ru-RU"/>
        </w:rPr>
        <w:t xml:space="preserve"> (p&gt;0,05).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w:t>
      </w:r>
      <w:r w:rsidRPr="00E34206">
        <w:rPr>
          <w:rFonts w:ascii="Times New Roman" w:eastAsia="Times New Roman" w:hAnsi="Times New Roman" w:cs="Times New Roman"/>
          <w:kern w:val="0"/>
          <w:sz w:val="28"/>
          <w:szCs w:val="28"/>
          <w:lang w:eastAsia="ru-RU"/>
        </w:rPr>
        <w:t xml:space="preserve"> ≥ 115</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м</w:t>
      </w:r>
      <w:r w:rsidRPr="00E34206">
        <w:rPr>
          <w:rFonts w:ascii="Times New Roman" w:eastAsia="Times New Roman" w:hAnsi="Times New Roman" w:cs="Times New Roman"/>
          <w:kern w:val="0"/>
          <w:sz w:val="28"/>
          <w:szCs w:val="28"/>
          <w:lang w:eastAsia="ru-RU"/>
        </w:rPr>
        <w:t xml:space="preserve">2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&lt; 115</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м</w:t>
      </w:r>
      <w:r w:rsidRPr="00E34206">
        <w:rPr>
          <w:rFonts w:ascii="Times New Roman" w:eastAsia="Times New Roman" w:hAnsi="Times New Roman" w:cs="Times New Roman"/>
          <w:kern w:val="0"/>
          <w:sz w:val="28"/>
          <w:szCs w:val="28"/>
          <w:lang w:eastAsia="ru-RU"/>
        </w:rPr>
        <w:t xml:space="preserve">2 (p&gt;0,05).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фракции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выброса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индекса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массы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диастолического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размера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задней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межжелудочковой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перегородки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систолического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диастолического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размеров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TT, Tt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значимых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выявил</w:t>
      </w:r>
      <w:r w:rsidRPr="00E34206">
        <w:rPr>
          <w:rFonts w:ascii="Times New Roman" w:eastAsia="Times New Roman" w:hAnsi="Times New Roman" w:cs="Times New Roman"/>
          <w:kern w:val="0"/>
          <w:sz w:val="28"/>
          <w:szCs w:val="28"/>
          <w:lang w:eastAsia="ru-RU"/>
        </w:rPr>
        <w:t xml:space="preserve"> (p&gt;0,05).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TT,Tt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однососудистым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двухсосудистым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трехсосудистым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(p&gt;0,05).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указанных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(p&gt;0,05).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дистальным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ПМЖВ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следующим</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7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36 (19%) (OR=0,42 (0,16</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1,14)),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24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36 (67%) (OR=3,27 (1,37</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7,83)) (p=0,012),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5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36 (14%) (OR=0,46 (0,15</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1,4)).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проксимальным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следующим</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21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58 (36%),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22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58 (38%), ff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15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58 (26%). </w:t>
      </w:r>
      <w:r w:rsidRPr="00E34206">
        <w:rPr>
          <w:rFonts w:ascii="Times New Roman" w:eastAsia="Times New Roman" w:hAnsi="Times New Roman" w:cs="Times New Roman" w:hint="eastAsia"/>
          <w:kern w:val="0"/>
          <w:sz w:val="28"/>
          <w:szCs w:val="28"/>
          <w:lang w:eastAsia="ru-RU"/>
        </w:rPr>
        <w:t>Различие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(p=0,042). </w:t>
      </w:r>
      <w:r w:rsidRPr="00E34206">
        <w:rPr>
          <w:rFonts w:ascii="Times New Roman" w:eastAsia="Times New Roman" w:hAnsi="Times New Roman" w:cs="Times New Roman" w:hint="eastAsia"/>
          <w:kern w:val="0"/>
          <w:sz w:val="28"/>
          <w:szCs w:val="28"/>
          <w:lang w:eastAsia="ru-RU"/>
        </w:rPr>
        <w:t>Таким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ассоциировано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проксимальным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ПМЖВ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тогда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дистальным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ПМЖВ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повышает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дистального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3,2 </w:t>
      </w:r>
      <w:r w:rsidRPr="00E34206">
        <w:rPr>
          <w:rFonts w:ascii="Times New Roman" w:eastAsia="Times New Roman" w:hAnsi="Times New Roman" w:cs="Times New Roman" w:hint="eastAsia"/>
          <w:kern w:val="0"/>
          <w:sz w:val="28"/>
          <w:szCs w:val="28"/>
          <w:lang w:eastAsia="ru-RU"/>
        </w:rPr>
        <w:t>раза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L162V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определен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303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Средний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w:t>
      </w:r>
      <w:r w:rsidRPr="00E34206">
        <w:rPr>
          <w:rFonts w:ascii="Times New Roman" w:eastAsia="Times New Roman" w:hAnsi="Times New Roman" w:cs="Times New Roman"/>
          <w:kern w:val="0"/>
          <w:sz w:val="28"/>
          <w:szCs w:val="28"/>
          <w:lang w:eastAsia="ru-RU"/>
        </w:rPr>
        <w:t xml:space="preserve"> 60,5</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0,58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перенесли</w:t>
      </w:r>
      <w:r w:rsidRPr="00E34206">
        <w:rPr>
          <w:rFonts w:ascii="Times New Roman" w:eastAsia="Times New Roman" w:hAnsi="Times New Roman" w:cs="Times New Roman"/>
          <w:kern w:val="0"/>
          <w:sz w:val="28"/>
          <w:szCs w:val="28"/>
          <w:lang w:eastAsia="ru-RU"/>
        </w:rPr>
        <w:t xml:space="preserve"> 210 (69%) </w:t>
      </w:r>
      <w:r w:rsidRPr="00E34206">
        <w:rPr>
          <w:rFonts w:ascii="Times New Roman" w:eastAsia="Times New Roman" w:hAnsi="Times New Roman" w:cs="Times New Roman" w:hint="eastAsia"/>
          <w:kern w:val="0"/>
          <w:sz w:val="28"/>
          <w:szCs w:val="28"/>
          <w:lang w:eastAsia="ru-RU"/>
        </w:rPr>
        <w:t>человек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распределения</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L162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V162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выявил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различия</w:t>
      </w:r>
      <w:r w:rsidRPr="00E34206">
        <w:rPr>
          <w:rFonts w:ascii="Times New Roman" w:eastAsia="Times New Roman" w:hAnsi="Times New Roman" w:cs="Times New Roman"/>
          <w:kern w:val="0"/>
          <w:sz w:val="28"/>
          <w:szCs w:val="28"/>
          <w:lang w:eastAsia="ru-RU"/>
        </w:rPr>
        <w:t xml:space="preserve"> (p&gt;0,05).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распределения</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встречаемости</w:t>
      </w:r>
      <w:r w:rsidRPr="00E34206">
        <w:rPr>
          <w:rFonts w:ascii="Times New Roman" w:eastAsia="Times New Roman" w:hAnsi="Times New Roman" w:cs="Times New Roman"/>
          <w:kern w:val="0"/>
          <w:sz w:val="28"/>
          <w:szCs w:val="28"/>
          <w:lang w:eastAsia="ru-RU"/>
        </w:rPr>
        <w:t xml:space="preserve"> L162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V162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PPAR-alpha</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- 14 -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отягощенной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наследственностью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неотягощенной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наследственностью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выявил</w:t>
      </w:r>
      <w:r w:rsidRPr="00E34206">
        <w:rPr>
          <w:rFonts w:ascii="Times New Roman" w:eastAsia="Times New Roman" w:hAnsi="Times New Roman" w:cs="Times New Roman"/>
          <w:kern w:val="0"/>
          <w:sz w:val="28"/>
          <w:szCs w:val="28"/>
          <w:lang w:eastAsia="ru-RU"/>
        </w:rPr>
        <w:t xml:space="preserve"> (p&gt;0,05).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L162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V162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липидного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спектра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выявил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kern w:val="0"/>
          <w:sz w:val="28"/>
          <w:szCs w:val="28"/>
          <w:lang w:eastAsia="ru-RU"/>
        </w:rPr>
        <w:lastRenderedPageBreak/>
        <w:t>(p&gt;0,05).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следующим</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генотип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127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149 (85%), L162V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22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149 (25%) (OR=1,82 (0,88</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3,77)).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после</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генотип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встречался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137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150 (91%),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встречался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13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150 (9%). </w:t>
      </w:r>
      <w:r w:rsidRPr="00E34206">
        <w:rPr>
          <w:rFonts w:ascii="Times New Roman" w:eastAsia="Times New Roman" w:hAnsi="Times New Roman" w:cs="Times New Roman" w:hint="eastAsia"/>
          <w:kern w:val="0"/>
          <w:sz w:val="28"/>
          <w:szCs w:val="28"/>
          <w:lang w:eastAsia="ru-RU"/>
        </w:rPr>
        <w:t>Различие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(p=0,037).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началом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следующим</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21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117 (18%) (OR=2,59 (1,26</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5,33)) (p=0,013), L162L </w:t>
      </w:r>
      <w:r w:rsidRPr="00E34206">
        <w:rPr>
          <w:rFonts w:ascii="Times New Roman" w:eastAsia="Times New Roman" w:hAnsi="Times New Roman" w:cs="Times New Roman" w:hint="eastAsia"/>
          <w:kern w:val="0"/>
          <w:sz w:val="28"/>
          <w:szCs w:val="28"/>
          <w:lang w:eastAsia="ru-RU"/>
        </w:rPr>
        <w:t>генотип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96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117 (86%).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стенокардии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следующим</w:t>
      </w:r>
      <w:r w:rsidRPr="00E34206">
        <w:rPr>
          <w:rFonts w:ascii="Times New Roman" w:eastAsia="Times New Roman" w:hAnsi="Times New Roman" w:cs="Times New Roman"/>
          <w:kern w:val="0"/>
          <w:sz w:val="28"/>
          <w:szCs w:val="28"/>
          <w:lang w:eastAsia="ru-RU"/>
        </w:rPr>
        <w:t xml:space="preserve">: V162L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14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180 (8%)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166 </w:t>
      </w:r>
      <w:r w:rsidRPr="00E34206">
        <w:rPr>
          <w:rFonts w:ascii="Times New Roman" w:eastAsia="Times New Roman" w:hAnsi="Times New Roman" w:cs="Times New Roman" w:hint="eastAsia"/>
          <w:kern w:val="0"/>
          <w:sz w:val="28"/>
          <w:szCs w:val="28"/>
          <w:lang w:eastAsia="ru-RU"/>
        </w:rPr>
        <w:t>из</w:t>
      </w:r>
      <w:r w:rsidRPr="00E34206">
        <w:rPr>
          <w:rFonts w:ascii="Times New Roman" w:eastAsia="Times New Roman" w:hAnsi="Times New Roman" w:cs="Times New Roman"/>
          <w:kern w:val="0"/>
          <w:sz w:val="28"/>
          <w:szCs w:val="28"/>
          <w:lang w:eastAsia="ru-RU"/>
        </w:rPr>
        <w:t xml:space="preserve"> 180 (92%). </w:t>
      </w:r>
      <w:r w:rsidRPr="00E34206">
        <w:rPr>
          <w:rFonts w:ascii="Times New Roman" w:eastAsia="Times New Roman" w:hAnsi="Times New Roman" w:cs="Times New Roman" w:hint="eastAsia"/>
          <w:kern w:val="0"/>
          <w:sz w:val="28"/>
          <w:szCs w:val="28"/>
          <w:lang w:eastAsia="ru-RU"/>
        </w:rPr>
        <w:t>Различие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(p=0,0047).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V162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0,09; L162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0,91 (OR=2,44 (1,21</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4,89)) (p=0,016).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стенокардии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V162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0,04; L162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0,96 (p=0,0056). </w:t>
      </w:r>
      <w:r w:rsidRPr="00E34206">
        <w:rPr>
          <w:rFonts w:ascii="Times New Roman" w:eastAsia="Times New Roman" w:hAnsi="Times New Roman" w:cs="Times New Roman" w:hint="eastAsia"/>
          <w:kern w:val="0"/>
          <w:sz w:val="28"/>
          <w:szCs w:val="28"/>
          <w:lang w:eastAsia="ru-RU"/>
        </w:rPr>
        <w:t>Таким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включительно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началом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ЭхоКГ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перенесших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выявил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следующих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показателях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w:t>
      </w:r>
      <w:r w:rsidRPr="00E34206">
        <w:rPr>
          <w:rFonts w:ascii="Times New Roman" w:eastAsia="Times New Roman" w:hAnsi="Times New Roman" w:cs="Times New Roman"/>
          <w:kern w:val="0"/>
          <w:sz w:val="28"/>
          <w:szCs w:val="28"/>
          <w:lang w:eastAsia="ru-RU"/>
        </w:rPr>
        <w:t xml:space="preserve"> 147,7</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7,01 </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w:t>
      </w:r>
      <w:r w:rsidRPr="00E34206">
        <w:rPr>
          <w:rFonts w:ascii="Times New Roman" w:eastAsia="Times New Roman" w:hAnsi="Times New Roman" w:cs="Times New Roman"/>
          <w:kern w:val="0"/>
          <w:sz w:val="28"/>
          <w:szCs w:val="28"/>
          <w:lang w:eastAsia="ru-RU"/>
        </w:rPr>
        <w:t xml:space="preserve">2,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129,8</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4,56</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w:t>
      </w:r>
      <w:r w:rsidRPr="00E34206">
        <w:rPr>
          <w:rFonts w:ascii="Times New Roman" w:eastAsia="Times New Roman" w:hAnsi="Times New Roman" w:cs="Times New Roman"/>
          <w:kern w:val="0"/>
          <w:sz w:val="28"/>
          <w:szCs w:val="28"/>
          <w:lang w:eastAsia="ru-RU"/>
        </w:rPr>
        <w:t xml:space="preserve">2 (p=0,009) .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КДРЗС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ЛЖ</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PPAR-alpha (11,6</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0,38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10,6</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0,14, </w:t>
      </w:r>
      <w:r w:rsidRPr="00E34206">
        <w:rPr>
          <w:rFonts w:ascii="Times New Roman" w:eastAsia="Times New Roman" w:hAnsi="Times New Roman" w:cs="Times New Roman" w:hint="eastAsia"/>
          <w:kern w:val="0"/>
          <w:sz w:val="28"/>
          <w:szCs w:val="28"/>
          <w:lang w:eastAsia="ru-RU"/>
        </w:rPr>
        <w:t>соответственно</w:t>
      </w:r>
      <w:r w:rsidRPr="00E34206">
        <w:rPr>
          <w:rFonts w:ascii="Times New Roman" w:eastAsia="Times New Roman" w:hAnsi="Times New Roman" w:cs="Times New Roman"/>
          <w:kern w:val="0"/>
          <w:sz w:val="28"/>
          <w:szCs w:val="28"/>
          <w:lang w:eastAsia="ru-RU"/>
        </w:rPr>
        <w:t xml:space="preserve">, p=0,012). </w:t>
      </w:r>
      <w:r w:rsidRPr="00E34206">
        <w:rPr>
          <w:rFonts w:ascii="Times New Roman" w:eastAsia="Times New Roman" w:hAnsi="Times New Roman" w:cs="Times New Roman" w:hint="eastAsia"/>
          <w:kern w:val="0"/>
          <w:sz w:val="28"/>
          <w:szCs w:val="28"/>
          <w:lang w:eastAsia="ru-RU"/>
        </w:rPr>
        <w:t>КСР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ЛЖ</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гетерозигот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w:t>
      </w:r>
      <w:r w:rsidRPr="00E34206">
        <w:rPr>
          <w:rFonts w:ascii="Times New Roman" w:eastAsia="Times New Roman" w:hAnsi="Times New Roman" w:cs="Times New Roman"/>
          <w:kern w:val="0"/>
          <w:sz w:val="28"/>
          <w:szCs w:val="28"/>
          <w:lang w:eastAsia="ru-RU"/>
        </w:rPr>
        <w:t xml:space="preserve"> 47,1</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3,7</w:t>
      </w:r>
      <w:r w:rsidRPr="00E34206">
        <w:rPr>
          <w:rFonts w:ascii="Times New Roman" w:eastAsia="Times New Roman" w:hAnsi="Times New Roman" w:cs="Times New Roman" w:hint="eastAsia"/>
          <w:kern w:val="0"/>
          <w:sz w:val="28"/>
          <w:szCs w:val="28"/>
          <w:lang w:eastAsia="ru-RU"/>
        </w:rPr>
        <w:t>мм</w:t>
      </w:r>
      <w:r w:rsidRPr="00E34206">
        <w:rPr>
          <w:rFonts w:ascii="Times New Roman" w:eastAsia="Times New Roman" w:hAnsi="Times New Roman" w:cs="Times New Roman"/>
          <w:kern w:val="0"/>
          <w:sz w:val="28"/>
          <w:szCs w:val="28"/>
          <w:lang w:eastAsia="ru-RU"/>
        </w:rPr>
        <w:t xml:space="preserve">3 ,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время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гомозигот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величина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составила</w:t>
      </w:r>
      <w:r w:rsidRPr="00E34206">
        <w:rPr>
          <w:rFonts w:ascii="Times New Roman" w:eastAsia="Times New Roman" w:hAnsi="Times New Roman" w:cs="Times New Roman"/>
          <w:kern w:val="0"/>
          <w:sz w:val="28"/>
          <w:szCs w:val="28"/>
          <w:lang w:eastAsia="ru-RU"/>
        </w:rPr>
        <w:t xml:space="preserve"> 37,4</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0,9 </w:t>
      </w:r>
      <w:r w:rsidRPr="00E34206">
        <w:rPr>
          <w:rFonts w:ascii="Times New Roman" w:eastAsia="Times New Roman" w:hAnsi="Times New Roman" w:cs="Times New Roman" w:hint="eastAsia"/>
          <w:kern w:val="0"/>
          <w:sz w:val="28"/>
          <w:szCs w:val="28"/>
          <w:lang w:eastAsia="ru-RU"/>
        </w:rPr>
        <w:t>мм</w:t>
      </w:r>
      <w:r w:rsidRPr="00E34206">
        <w:rPr>
          <w:rFonts w:ascii="Times New Roman" w:eastAsia="Times New Roman" w:hAnsi="Times New Roman" w:cs="Times New Roman"/>
          <w:kern w:val="0"/>
          <w:sz w:val="28"/>
          <w:szCs w:val="28"/>
          <w:lang w:eastAsia="ru-RU"/>
        </w:rPr>
        <w:t xml:space="preserve">3 (p=0,03).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фракция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выброса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КДРМЖП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КДР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ЛЖ</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различались</w:t>
      </w:r>
      <w:r w:rsidRPr="00E34206">
        <w:rPr>
          <w:rFonts w:ascii="Times New Roman" w:eastAsia="Times New Roman" w:hAnsi="Times New Roman" w:cs="Times New Roman"/>
          <w:kern w:val="0"/>
          <w:sz w:val="28"/>
          <w:szCs w:val="28"/>
          <w:lang w:eastAsia="ru-RU"/>
        </w:rPr>
        <w:t xml:space="preserve"> (p&gt;0,05).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Следует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отметить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ССС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сыворотки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нормы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обеих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регистрировался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дефицит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составило</w:t>
      </w:r>
      <w:r w:rsidRPr="00E34206">
        <w:rPr>
          <w:rFonts w:ascii="Times New Roman" w:eastAsia="Times New Roman" w:hAnsi="Times New Roman" w:cs="Times New Roman"/>
          <w:kern w:val="0"/>
          <w:sz w:val="28"/>
          <w:szCs w:val="28"/>
          <w:lang w:eastAsia="ru-RU"/>
        </w:rPr>
        <w:t xml:space="preserve"> 35,57</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1,25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сравнения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48,96</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3,19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Таким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- 15 -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- 16 -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lastRenderedPageBreak/>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56</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Text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образом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уровень</w:t>
      </w:r>
      <w:r w:rsidRPr="00E34206">
        <w:rPr>
          <w:rFonts w:ascii="Times New Roman" w:eastAsia="Times New Roman" w:hAnsi="Times New Roman" w:cs="Times New Roman"/>
          <w:kern w:val="0"/>
          <w:sz w:val="28"/>
          <w:szCs w:val="28"/>
          <w:lang w:eastAsia="ru-RU"/>
        </w:rPr>
        <w:t xml:space="preserve">   25(OH)D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сравнения</w:t>
      </w:r>
      <w:r w:rsidRPr="00E34206">
        <w:rPr>
          <w:rFonts w:ascii="Times New Roman" w:eastAsia="Times New Roman" w:hAnsi="Times New Roman" w:cs="Times New Roman"/>
          <w:kern w:val="0"/>
          <w:sz w:val="28"/>
          <w:szCs w:val="28"/>
          <w:lang w:eastAsia="ru-RU"/>
        </w:rPr>
        <w:t xml:space="preserve"> (p=0,000075, </w:t>
      </w:r>
      <w:r w:rsidRPr="00E34206">
        <w:rPr>
          <w:rFonts w:ascii="Times New Roman" w:eastAsia="Times New Roman" w:hAnsi="Times New Roman" w:cs="Times New Roman" w:hint="eastAsia"/>
          <w:kern w:val="0"/>
          <w:sz w:val="28"/>
          <w:szCs w:val="28"/>
          <w:lang w:eastAsia="ru-RU"/>
        </w:rPr>
        <w:t>рисунок</w:t>
      </w:r>
      <w:r w:rsidRPr="00E34206">
        <w:rPr>
          <w:rFonts w:ascii="Times New Roman" w:eastAsia="Times New Roman" w:hAnsi="Times New Roman" w:cs="Times New Roman"/>
          <w:kern w:val="0"/>
          <w:sz w:val="28"/>
          <w:szCs w:val="28"/>
          <w:lang w:eastAsia="ru-RU"/>
        </w:rPr>
        <w:t xml:space="preserve"> 1).</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Vit D,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Группа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t>48,96</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3,1</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сравнения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P=0,000075        1</w:t>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Больны</w:t>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lastRenderedPageBreak/>
        <w:tab/>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kern w:val="0"/>
          <w:sz w:val="28"/>
          <w:szCs w:val="28"/>
          <w:lang w:eastAsia="ru-RU"/>
        </w:rPr>
        <w:tab/>
        <w:t>C</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Рисунок</w:t>
      </w:r>
      <w:r w:rsidRPr="00E34206">
        <w:rPr>
          <w:rFonts w:ascii="Times New Roman" w:eastAsia="Times New Roman" w:hAnsi="Times New Roman" w:cs="Times New Roman"/>
          <w:kern w:val="0"/>
          <w:sz w:val="28"/>
          <w:szCs w:val="28"/>
          <w:lang w:eastAsia="ru-RU"/>
        </w:rPr>
        <w:t xml:space="preserve"> 1</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25-</w:t>
      </w:r>
      <w:r w:rsidRPr="00E34206">
        <w:rPr>
          <w:rFonts w:ascii="Times New Roman" w:eastAsia="Times New Roman" w:hAnsi="Times New Roman" w:cs="Times New Roman" w:hint="eastAsia"/>
          <w:kern w:val="0"/>
          <w:sz w:val="28"/>
          <w:szCs w:val="28"/>
          <w:lang w:eastAsia="ru-RU"/>
        </w:rPr>
        <w:t>гидроксивитамина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сыворотки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Tt,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ССС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АО</w:t>
      </w:r>
      <w:r w:rsidRPr="00E34206">
        <w:rPr>
          <w:rFonts w:ascii="Times New Roman" w:eastAsia="Times New Roman" w:hAnsi="Times New Roman" w:cs="Times New Roman"/>
          <w:kern w:val="0"/>
          <w:sz w:val="28"/>
          <w:szCs w:val="28"/>
          <w:lang w:eastAsia="ru-RU"/>
        </w:rPr>
        <w:t xml:space="preserve"> (n=31)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АО</w:t>
      </w:r>
      <w:r w:rsidRPr="00E34206">
        <w:rPr>
          <w:rFonts w:ascii="Times New Roman" w:eastAsia="Times New Roman" w:hAnsi="Times New Roman" w:cs="Times New Roman"/>
          <w:kern w:val="0"/>
          <w:sz w:val="28"/>
          <w:szCs w:val="28"/>
          <w:lang w:eastAsia="ru-RU"/>
        </w:rPr>
        <w:t xml:space="preserve"> (n=53)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(p=0,88). </w:t>
      </w:r>
      <w:r w:rsidRPr="00E34206">
        <w:rPr>
          <w:rFonts w:ascii="Times New Roman" w:eastAsia="Times New Roman" w:hAnsi="Times New Roman" w:cs="Times New Roman" w:hint="eastAsia"/>
          <w:kern w:val="0"/>
          <w:sz w:val="28"/>
          <w:szCs w:val="28"/>
          <w:lang w:eastAsia="ru-RU"/>
        </w:rPr>
        <w:t>Уровень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w:t>
      </w:r>
      <w:r w:rsidRPr="00E34206">
        <w:rPr>
          <w:rFonts w:ascii="Times New Roman" w:eastAsia="Times New Roman" w:hAnsi="Times New Roman" w:cs="Times New Roman"/>
          <w:kern w:val="0"/>
          <w:sz w:val="28"/>
          <w:szCs w:val="28"/>
          <w:lang w:eastAsia="ru-RU"/>
        </w:rPr>
        <w:t xml:space="preserve"> 37,19</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2,3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36,71</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1,65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корреляционных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связей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непараметрическим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Спирмана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плазмы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показателями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липидного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спектра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ЛПВП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ЛПНП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ТГ</w:t>
      </w:r>
      <w:r w:rsidRPr="00E34206">
        <w:rPr>
          <w:rFonts w:ascii="Times New Roman" w:eastAsia="Times New Roman" w:hAnsi="Times New Roman" w:cs="Times New Roman"/>
          <w:kern w:val="0"/>
          <w:sz w:val="28"/>
          <w:szCs w:val="28"/>
          <w:lang w:eastAsia="ru-RU"/>
        </w:rPr>
        <w:t xml:space="preserve">) (p&gt;0,05).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непараметрическим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Спирмана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тесная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положительная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корреляционная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связь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уровнем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-10 (rs=0,22,p=0,037).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получено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корреляционных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связей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уровнем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реактивного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белка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интерлейкина</w:t>
      </w:r>
      <w:r w:rsidRPr="00E34206">
        <w:rPr>
          <w:rFonts w:ascii="Times New Roman" w:eastAsia="Times New Roman" w:hAnsi="Times New Roman" w:cs="Times New Roman"/>
          <w:kern w:val="0"/>
          <w:sz w:val="28"/>
          <w:szCs w:val="28"/>
          <w:lang w:eastAsia="ru-RU"/>
        </w:rPr>
        <w:t>-8 (p&gt;0,05).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25(OH)D </w:t>
      </w:r>
      <w:r w:rsidRPr="00E34206">
        <w:rPr>
          <w:rFonts w:ascii="Times New Roman" w:eastAsia="Times New Roman" w:hAnsi="Times New Roman" w:cs="Times New Roman" w:hint="eastAsia"/>
          <w:kern w:val="0"/>
          <w:sz w:val="28"/>
          <w:szCs w:val="28"/>
          <w:lang w:eastAsia="ru-RU"/>
        </w:rPr>
        <w:t>сыворотки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различным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функциональным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классом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сердечной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недостаточности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(p&gt;0,05).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I     </w:t>
      </w:r>
      <w:r w:rsidRPr="00E34206">
        <w:rPr>
          <w:rFonts w:ascii="Times New Roman" w:eastAsia="Times New Roman" w:hAnsi="Times New Roman" w:cs="Times New Roman" w:hint="eastAsia"/>
          <w:kern w:val="0"/>
          <w:sz w:val="28"/>
          <w:szCs w:val="28"/>
          <w:lang w:eastAsia="ru-RU"/>
        </w:rPr>
        <w:t>функциональным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классом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среднее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содержания</w:t>
      </w:r>
      <w:r w:rsidRPr="00E34206">
        <w:rPr>
          <w:rFonts w:ascii="Times New Roman" w:eastAsia="Times New Roman" w:hAnsi="Times New Roman" w:cs="Times New Roman"/>
          <w:kern w:val="0"/>
          <w:sz w:val="28"/>
          <w:szCs w:val="28"/>
          <w:lang w:eastAsia="ru-RU"/>
        </w:rPr>
        <w:t xml:space="preserve">   25(OH)D</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сыворотки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35,45</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2,32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II </w:t>
      </w:r>
      <w:r w:rsidRPr="00E34206">
        <w:rPr>
          <w:rFonts w:ascii="Times New Roman" w:eastAsia="Times New Roman" w:hAnsi="Times New Roman" w:cs="Times New Roman" w:hint="eastAsia"/>
          <w:kern w:val="0"/>
          <w:sz w:val="28"/>
          <w:szCs w:val="28"/>
          <w:lang w:eastAsia="ru-RU"/>
        </w:rPr>
        <w:t>функциональным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классом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36,50</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1,81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III </w:t>
      </w:r>
      <w:r w:rsidRPr="00E34206">
        <w:rPr>
          <w:rFonts w:ascii="Times New Roman" w:eastAsia="Times New Roman" w:hAnsi="Times New Roman" w:cs="Times New Roman" w:hint="eastAsia"/>
          <w:kern w:val="0"/>
          <w:sz w:val="28"/>
          <w:szCs w:val="28"/>
          <w:lang w:eastAsia="ru-RU"/>
        </w:rPr>
        <w:t>функциональным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классом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28,92</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4,36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связи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сыворотки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показателями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ремоделирования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Учитывались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фракция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выброса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КДРЗС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ЛЖ</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КДРМЖП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КДР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КСР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атеросклеротическим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сосуда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составило</w:t>
      </w:r>
      <w:r w:rsidRPr="00E34206">
        <w:rPr>
          <w:rFonts w:ascii="Times New Roman" w:eastAsia="Times New Roman" w:hAnsi="Times New Roman" w:cs="Times New Roman"/>
          <w:kern w:val="0"/>
          <w:sz w:val="28"/>
          <w:szCs w:val="28"/>
          <w:lang w:eastAsia="ru-RU"/>
        </w:rPr>
        <w:t xml:space="preserve"> 43,07</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3,34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двух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сосудов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35,09</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2,96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трех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сосудов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31,14</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2,04 </w:t>
      </w:r>
      <w:r w:rsidRPr="00E34206">
        <w:rPr>
          <w:rFonts w:ascii="Times New Roman" w:eastAsia="Times New Roman" w:hAnsi="Times New Roman" w:cs="Times New Roman" w:hint="eastAsia"/>
          <w:kern w:val="0"/>
          <w:sz w:val="28"/>
          <w:szCs w:val="28"/>
          <w:lang w:eastAsia="ru-RU"/>
        </w:rPr>
        <w:t>нмоль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Полученное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(p=0,013).</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Уровень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ССС</w:t>
      </w:r>
      <w:r w:rsidRPr="00E34206">
        <w:rPr>
          <w:rFonts w:ascii="Times New Roman" w:eastAsia="Times New Roman" w:hAnsi="Times New Roman" w:cs="Times New Roman"/>
          <w:kern w:val="0"/>
          <w:sz w:val="28"/>
          <w:szCs w:val="28"/>
          <w:lang w:eastAsia="ru-RU"/>
        </w:rPr>
        <w:t xml:space="preserve"> (15,8</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1,64 </w:t>
      </w:r>
      <w:r w:rsidRPr="00E34206">
        <w:rPr>
          <w:rFonts w:ascii="Times New Roman" w:eastAsia="Times New Roman" w:hAnsi="Times New Roman" w:cs="Times New Roman" w:hint="eastAsia"/>
          <w:kern w:val="0"/>
          <w:sz w:val="28"/>
          <w:szCs w:val="28"/>
          <w:lang w:eastAsia="ru-RU"/>
        </w:rPr>
        <w:t>мг</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8,2</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1,10 </w:t>
      </w:r>
      <w:r w:rsidRPr="00E34206">
        <w:rPr>
          <w:rFonts w:ascii="Times New Roman" w:eastAsia="Times New Roman" w:hAnsi="Times New Roman" w:cs="Times New Roman" w:hint="eastAsia"/>
          <w:kern w:val="0"/>
          <w:sz w:val="28"/>
          <w:szCs w:val="28"/>
          <w:lang w:eastAsia="ru-RU"/>
        </w:rPr>
        <w:t>мг</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соответственно</w:t>
      </w:r>
      <w:r w:rsidRPr="00E34206">
        <w:rPr>
          <w:rFonts w:ascii="Times New Roman" w:eastAsia="Times New Roman" w:hAnsi="Times New Roman" w:cs="Times New Roman"/>
          <w:kern w:val="0"/>
          <w:sz w:val="28"/>
          <w:szCs w:val="28"/>
          <w:lang w:eastAsia="ru-RU"/>
        </w:rPr>
        <w:t xml:space="preserve"> (p&lt;0,05)).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-8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-10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Tt, 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выявил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изучаемых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были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однородны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-8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-10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корреляционных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связей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-10,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-8,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показателями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липидного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спектра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проведении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корреляционного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непараметрическому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методу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Спирмана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Канонический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корреляционный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зависимости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ремоделирования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противовоспалительных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выявил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совместное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противоположное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влияние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-10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диастолический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размер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задней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межжелудочковой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перегородки</w:t>
      </w:r>
      <w:r w:rsidRPr="00E34206">
        <w:rPr>
          <w:rFonts w:ascii="Times New Roman" w:eastAsia="Times New Roman" w:hAnsi="Times New Roman" w:cs="Times New Roman"/>
          <w:kern w:val="0"/>
          <w:sz w:val="28"/>
          <w:szCs w:val="28"/>
          <w:lang w:eastAsia="ru-RU"/>
        </w:rPr>
        <w:t xml:space="preserve"> (p=0,004, canonicl r=0,268).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log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r=-1,5;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log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-10 r=0,99. </w:t>
      </w:r>
      <w:r w:rsidRPr="00E34206">
        <w:rPr>
          <w:rFonts w:ascii="Times New Roman" w:eastAsia="Times New Roman" w:hAnsi="Times New Roman" w:cs="Times New Roman" w:hint="eastAsia"/>
          <w:kern w:val="0"/>
          <w:sz w:val="28"/>
          <w:szCs w:val="28"/>
          <w:lang w:eastAsia="ru-RU"/>
        </w:rPr>
        <w:t>Каноническая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величина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задней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 xml:space="preserve"> r=-0,92, </w:t>
      </w:r>
      <w:r w:rsidRPr="00E34206">
        <w:rPr>
          <w:rFonts w:ascii="Times New Roman" w:eastAsia="Times New Roman" w:hAnsi="Times New Roman" w:cs="Times New Roman" w:hint="eastAsia"/>
          <w:kern w:val="0"/>
          <w:sz w:val="28"/>
          <w:szCs w:val="28"/>
          <w:lang w:eastAsia="ru-RU"/>
        </w:rPr>
        <w:t>для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межжелудочковой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перегородки</w:t>
      </w:r>
      <w:r w:rsidRPr="00E34206">
        <w:rPr>
          <w:rFonts w:ascii="Times New Roman" w:eastAsia="Times New Roman" w:hAnsi="Times New Roman" w:cs="Times New Roman"/>
          <w:kern w:val="0"/>
          <w:sz w:val="28"/>
          <w:szCs w:val="28"/>
          <w:lang w:eastAsia="ru-RU"/>
        </w:rPr>
        <w:t xml:space="preserve"> r=-0,12. </w:t>
      </w:r>
      <w:r w:rsidRPr="00E34206">
        <w:rPr>
          <w:rFonts w:ascii="Times New Roman" w:eastAsia="Times New Roman" w:hAnsi="Times New Roman" w:cs="Times New Roman" w:hint="eastAsia"/>
          <w:kern w:val="0"/>
          <w:sz w:val="28"/>
          <w:szCs w:val="28"/>
          <w:lang w:eastAsia="ru-RU"/>
        </w:rPr>
        <w:t>Достоверных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уровню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изучаемых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цитокинов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однососудистым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многососудистым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русла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получено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(p&gt;0,5).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сочетаний</w:t>
      </w:r>
      <w:r w:rsidRPr="00E34206">
        <w:rPr>
          <w:rFonts w:ascii="Times New Roman" w:eastAsia="Times New Roman" w:hAnsi="Times New Roman" w:cs="Times New Roman"/>
          <w:kern w:val="0"/>
          <w:sz w:val="28"/>
          <w:szCs w:val="28"/>
          <w:lang w:eastAsia="ru-RU"/>
        </w:rPr>
        <w:t xml:space="preserve"> TT/L162L, TT/L162V, Tt/L162L, Tt/L162V, tt/L162L, tt/L162V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ССС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выявил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тенденцию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значимому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различию</w:t>
      </w:r>
      <w:r w:rsidRPr="00E34206">
        <w:rPr>
          <w:rFonts w:ascii="Times New Roman" w:eastAsia="Times New Roman" w:hAnsi="Times New Roman" w:cs="Times New Roman"/>
          <w:kern w:val="0"/>
          <w:sz w:val="28"/>
          <w:szCs w:val="28"/>
          <w:lang w:eastAsia="ru-RU"/>
        </w:rPr>
        <w:t xml:space="preserve"> (p=0,07). </w:t>
      </w: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сочетания</w:t>
      </w:r>
      <w:r w:rsidRPr="00E34206">
        <w:rPr>
          <w:rFonts w:ascii="Times New Roman" w:eastAsia="Times New Roman" w:hAnsi="Times New Roman" w:cs="Times New Roman"/>
          <w:kern w:val="0"/>
          <w:sz w:val="28"/>
          <w:szCs w:val="28"/>
          <w:lang w:eastAsia="ru-RU"/>
        </w:rPr>
        <w:t xml:space="preserve"> TT/L162V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чаще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дебютировала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стенокардии</w:t>
      </w:r>
      <w:r w:rsidRPr="00E34206">
        <w:rPr>
          <w:rFonts w:ascii="Times New Roman" w:eastAsia="Times New Roman" w:hAnsi="Times New Roman" w:cs="Times New Roman"/>
          <w:kern w:val="0"/>
          <w:sz w:val="28"/>
          <w:szCs w:val="28"/>
          <w:lang w:eastAsia="ru-RU"/>
        </w:rPr>
        <w:t xml:space="preserve"> (p=0,009; (OR=6 (1,45</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24,77), p=0,01).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комбинаций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- 17 -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полиморфизмов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возраст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наступления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различался</w:t>
      </w:r>
      <w:r w:rsidRPr="00E34206">
        <w:rPr>
          <w:rFonts w:ascii="Times New Roman" w:eastAsia="Times New Roman" w:hAnsi="Times New Roman" w:cs="Times New Roman"/>
          <w:kern w:val="0"/>
          <w:sz w:val="28"/>
          <w:szCs w:val="28"/>
          <w:lang w:eastAsia="ru-RU"/>
        </w:rPr>
        <w:t xml:space="preserve"> (p=0,0167). </w:t>
      </w:r>
      <w:r w:rsidRPr="00E34206">
        <w:rPr>
          <w:rFonts w:ascii="Times New Roman" w:eastAsia="Times New Roman" w:hAnsi="Times New Roman" w:cs="Times New Roman" w:hint="eastAsia"/>
          <w:kern w:val="0"/>
          <w:sz w:val="28"/>
          <w:szCs w:val="28"/>
          <w:lang w:eastAsia="ru-RU"/>
        </w:rPr>
        <w:t>Следует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отметить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сочетания</w:t>
      </w:r>
      <w:r w:rsidRPr="00E34206">
        <w:rPr>
          <w:rFonts w:ascii="Times New Roman" w:eastAsia="Times New Roman" w:hAnsi="Times New Roman" w:cs="Times New Roman"/>
          <w:kern w:val="0"/>
          <w:sz w:val="28"/>
          <w:szCs w:val="28"/>
          <w:lang w:eastAsia="ru-RU"/>
        </w:rPr>
        <w:t xml:space="preserve"> ff/Tt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развивался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раньше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других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сочетаний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наступления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w:t>
      </w:r>
      <w:r w:rsidRPr="00E34206">
        <w:rPr>
          <w:rFonts w:ascii="Times New Roman" w:eastAsia="Times New Roman" w:hAnsi="Times New Roman" w:cs="Times New Roman"/>
          <w:kern w:val="0"/>
          <w:sz w:val="28"/>
          <w:szCs w:val="28"/>
          <w:lang w:eastAsia="ru-RU"/>
        </w:rPr>
        <w:t xml:space="preserve"> 49,8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0,56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Таким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настоящем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ССС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развитием</w:t>
      </w:r>
      <w:r w:rsidRPr="00E34206">
        <w:rPr>
          <w:rFonts w:ascii="Times New Roman" w:eastAsia="Times New Roman" w:hAnsi="Times New Roman" w:cs="Times New Roman"/>
          <w:kern w:val="0"/>
          <w:sz w:val="28"/>
          <w:szCs w:val="28"/>
          <w:lang w:eastAsia="ru-RU"/>
        </w:rPr>
        <w:t xml:space="preserve"> Q-</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лиганды</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влияют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экспрессию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ряда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протеинов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вовлеченных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коагуляцию</w:t>
      </w:r>
      <w:r w:rsidRPr="00E34206">
        <w:rPr>
          <w:rFonts w:ascii="Times New Roman" w:eastAsia="Times New Roman" w:hAnsi="Times New Roman" w:cs="Times New Roman"/>
          <w:kern w:val="0"/>
          <w:sz w:val="28"/>
          <w:szCs w:val="28"/>
          <w:lang w:eastAsia="ru-RU"/>
        </w:rPr>
        <w:t xml:space="preserve">. In vitro </w:t>
      </w:r>
      <w:r w:rsidRPr="00E34206">
        <w:rPr>
          <w:rFonts w:ascii="Times New Roman" w:eastAsia="Times New Roman" w:hAnsi="Times New Roman" w:cs="Times New Roman" w:hint="eastAsia"/>
          <w:kern w:val="0"/>
          <w:sz w:val="28"/>
          <w:szCs w:val="28"/>
          <w:lang w:eastAsia="ru-RU"/>
        </w:rPr>
        <w:lastRenderedPageBreak/>
        <w:t>лиганды</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активируют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тромбомодулин</w:t>
      </w:r>
      <w:r w:rsidRPr="00E34206">
        <w:rPr>
          <w:rFonts w:ascii="Times New Roman" w:eastAsia="Times New Roman" w:hAnsi="Times New Roman" w:cs="Times New Roman"/>
          <w:kern w:val="0"/>
          <w:sz w:val="28"/>
          <w:szCs w:val="28"/>
          <w:lang w:eastAsia="ru-RU"/>
        </w:rPr>
        <w:t xml:space="preserve"> (Maillard C. et al., 1993; Koyama T. et al., 1998; Ohsawa M. et al., 2000)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подавляют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тканевой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w:t>
      </w:r>
      <w:r w:rsidRPr="00E34206">
        <w:rPr>
          <w:rFonts w:ascii="Times New Roman" w:eastAsia="Times New Roman" w:hAnsi="Times New Roman" w:cs="Times New Roman"/>
          <w:kern w:val="0"/>
          <w:sz w:val="28"/>
          <w:szCs w:val="28"/>
          <w:lang w:eastAsia="ru-RU"/>
        </w:rPr>
        <w:t xml:space="preserve"> (Koyama T. et al., 1998; Ohsawa M. et al., 2000). </w:t>
      </w:r>
      <w:r w:rsidRPr="00E34206">
        <w:rPr>
          <w:rFonts w:ascii="Times New Roman" w:eastAsia="Times New Roman" w:hAnsi="Times New Roman" w:cs="Times New Roman" w:hint="eastAsia"/>
          <w:kern w:val="0"/>
          <w:sz w:val="28"/>
          <w:szCs w:val="28"/>
          <w:lang w:eastAsia="ru-RU"/>
        </w:rPr>
        <w:t>Более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лигандами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увеличивает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экспрессию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тканевого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плазминогена</w:t>
      </w:r>
      <w:r w:rsidRPr="00E34206">
        <w:rPr>
          <w:rFonts w:ascii="Times New Roman" w:eastAsia="Times New Roman" w:hAnsi="Times New Roman" w:cs="Times New Roman"/>
          <w:kern w:val="0"/>
          <w:sz w:val="28"/>
          <w:szCs w:val="28"/>
          <w:lang w:eastAsia="ru-RU"/>
        </w:rPr>
        <w:t xml:space="preserve"> (Gyetko M.R. et al., 1988)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снижает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экспрессию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ингибитора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плазминогена</w:t>
      </w:r>
      <w:r w:rsidRPr="00E34206">
        <w:rPr>
          <w:rFonts w:ascii="Times New Roman" w:eastAsia="Times New Roman" w:hAnsi="Times New Roman" w:cs="Times New Roman"/>
          <w:kern w:val="0"/>
          <w:sz w:val="28"/>
          <w:szCs w:val="28"/>
          <w:lang w:eastAsia="ru-RU"/>
        </w:rPr>
        <w:t xml:space="preserve"> I (Barbosa E.M. et al., 2004; Wu-Wong J.R. et al., 2006). </w:t>
      </w:r>
      <w:r w:rsidRPr="00E34206">
        <w:rPr>
          <w:rFonts w:ascii="Times New Roman" w:eastAsia="Times New Roman" w:hAnsi="Times New Roman" w:cs="Times New Roman" w:hint="eastAsia"/>
          <w:kern w:val="0"/>
          <w:sz w:val="28"/>
          <w:szCs w:val="28"/>
          <w:lang w:eastAsia="ru-RU"/>
        </w:rPr>
        <w:t>Экспериментально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транскрипционная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активность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(Arai H. et al., 1997; Colin E.M. et al., 2000).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видимому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повышен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прокоагулянтный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статус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Сцепленные</w:t>
      </w:r>
      <w:r w:rsidRPr="00E34206">
        <w:rPr>
          <w:rFonts w:ascii="Times New Roman" w:eastAsia="Times New Roman" w:hAnsi="Times New Roman" w:cs="Times New Roman"/>
          <w:kern w:val="0"/>
          <w:sz w:val="28"/>
          <w:szCs w:val="28"/>
          <w:lang w:eastAsia="ru-RU"/>
        </w:rPr>
        <w:t xml:space="preserve"> BsmI, ApaI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свою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очередь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могут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оказывать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влияние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стабильность</w:t>
      </w:r>
      <w:r w:rsidRPr="00E34206">
        <w:rPr>
          <w:rFonts w:ascii="Times New Roman" w:eastAsia="Times New Roman" w:hAnsi="Times New Roman" w:cs="Times New Roman"/>
          <w:kern w:val="0"/>
          <w:sz w:val="28"/>
          <w:szCs w:val="28"/>
          <w:lang w:eastAsia="ru-RU"/>
        </w:rPr>
        <w:t xml:space="preserve"> mRNA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или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трансляционную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свидетельствуют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работы</w:t>
      </w:r>
      <w:r w:rsidRPr="00E34206">
        <w:rPr>
          <w:rFonts w:ascii="Times New Roman" w:eastAsia="Times New Roman" w:hAnsi="Times New Roman" w:cs="Times New Roman"/>
          <w:kern w:val="0"/>
          <w:sz w:val="28"/>
          <w:szCs w:val="28"/>
          <w:lang w:eastAsia="ru-RU"/>
        </w:rPr>
        <w:t xml:space="preserve"> M.J. Schaaf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соавторов</w:t>
      </w:r>
      <w:r w:rsidRPr="00E34206">
        <w:rPr>
          <w:rFonts w:ascii="Times New Roman" w:eastAsia="Times New Roman" w:hAnsi="Times New Roman" w:cs="Times New Roman"/>
          <w:kern w:val="0"/>
          <w:sz w:val="28"/>
          <w:szCs w:val="28"/>
          <w:lang w:eastAsia="ru-RU"/>
        </w:rPr>
        <w:t xml:space="preserve"> (2002).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функциональным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классом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недостаточности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обеспеченности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витамином</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противоречивы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w:t>
      </w:r>
      <w:r w:rsidRPr="00E34206">
        <w:rPr>
          <w:rFonts w:ascii="Times New Roman" w:eastAsia="Times New Roman" w:hAnsi="Times New Roman" w:cs="Times New Roman"/>
          <w:kern w:val="0"/>
          <w:sz w:val="28"/>
          <w:szCs w:val="28"/>
          <w:lang w:eastAsia="ru-RU"/>
        </w:rPr>
        <w:t xml:space="preserve">, E. Belen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соавторы</w:t>
      </w:r>
      <w:r w:rsidRPr="00E34206">
        <w:rPr>
          <w:rFonts w:ascii="Times New Roman" w:eastAsia="Times New Roman" w:hAnsi="Times New Roman" w:cs="Times New Roman"/>
          <w:kern w:val="0"/>
          <w:sz w:val="28"/>
          <w:szCs w:val="28"/>
          <w:lang w:eastAsia="ru-RU"/>
        </w:rPr>
        <w:t xml:space="preserve"> (2014) </w:t>
      </w:r>
      <w:r w:rsidRPr="00E34206">
        <w:rPr>
          <w:rFonts w:ascii="Times New Roman" w:eastAsia="Times New Roman" w:hAnsi="Times New Roman" w:cs="Times New Roman" w:hint="eastAsia"/>
          <w:kern w:val="0"/>
          <w:sz w:val="28"/>
          <w:szCs w:val="28"/>
          <w:lang w:eastAsia="ru-RU"/>
        </w:rPr>
        <w:t>отмечали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стадией</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уровень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минимальным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Тогда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A. Pandit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соавторы</w:t>
      </w:r>
      <w:r w:rsidRPr="00E34206">
        <w:rPr>
          <w:rFonts w:ascii="Times New Roman" w:eastAsia="Times New Roman" w:hAnsi="Times New Roman" w:cs="Times New Roman"/>
          <w:kern w:val="0"/>
          <w:sz w:val="28"/>
          <w:szCs w:val="28"/>
          <w:lang w:eastAsia="ru-RU"/>
        </w:rPr>
        <w:t xml:space="preserve"> (2014) </w:t>
      </w:r>
      <w:r w:rsidRPr="00E34206">
        <w:rPr>
          <w:rFonts w:ascii="Times New Roman" w:eastAsia="Times New Roman" w:hAnsi="Times New Roman" w:cs="Times New Roman" w:hint="eastAsia"/>
          <w:kern w:val="0"/>
          <w:sz w:val="28"/>
          <w:szCs w:val="28"/>
          <w:lang w:eastAsia="ru-RU"/>
        </w:rPr>
        <w:t>считают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недостаточность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влияет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левожелудочковой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недостаточности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получено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основным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показателям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ремоделирования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настоящей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анализ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коронарографии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выявил</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значимых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различий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распределении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ab/>
        <w:t>FokI</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ab/>
        <w:t>TaqI</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полиморфизмов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однососудистым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многососудистым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- 18 -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уровнем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ПКА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Следует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отметить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проксимальным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дистальным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ПМЖВ</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было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ассоциировано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проксимальным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ПМЖВ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тогда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дистальным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ПМЖВ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повышало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вероятность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дистального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3,2 </w:t>
      </w:r>
      <w:r w:rsidRPr="00E34206">
        <w:rPr>
          <w:rFonts w:ascii="Times New Roman" w:eastAsia="Times New Roman" w:hAnsi="Times New Roman" w:cs="Times New Roman" w:hint="eastAsia"/>
          <w:kern w:val="0"/>
          <w:sz w:val="28"/>
          <w:szCs w:val="28"/>
          <w:lang w:eastAsia="ru-RU"/>
        </w:rPr>
        <w:t>раза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Известно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кальцификация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проксимальном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дистальном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уровне</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обусловлена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разными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механизмами</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Атеросклеротическое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обусловлено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пассивной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кальцификацией</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Вышеуказанный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процесс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является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исходом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отложения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результате</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некроза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апоптоза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поздних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стадиях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развития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атеросклеротических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бляшек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Оссификация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сосудов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преимущественно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медиальная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область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напротив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соответствует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кальцификации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(Hofbauer L.C. et al., 2007).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упоминалось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модулирует</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экспрессию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ряда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имеющих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отношение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липидному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обмену</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атеросклерозу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кальцификации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посредством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активации</w:t>
      </w:r>
      <w:r w:rsidRPr="00E34206">
        <w:rPr>
          <w:rFonts w:ascii="Times New Roman" w:eastAsia="Times New Roman" w:hAnsi="Times New Roman" w:cs="Times New Roman"/>
          <w:kern w:val="0"/>
          <w:sz w:val="28"/>
          <w:szCs w:val="28"/>
          <w:lang w:eastAsia="ru-RU"/>
        </w:rPr>
        <w:t xml:space="preserve"> VDR</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(Wang T.T. et al., 2005; Carlberg C. et al., 2009). </w:t>
      </w:r>
      <w:r w:rsidRPr="00E34206">
        <w:rPr>
          <w:rFonts w:ascii="Times New Roman" w:eastAsia="Times New Roman" w:hAnsi="Times New Roman" w:cs="Times New Roman" w:hint="eastAsia"/>
          <w:kern w:val="0"/>
          <w:sz w:val="28"/>
          <w:szCs w:val="28"/>
          <w:lang w:eastAsia="ru-RU"/>
        </w:rPr>
        <w:t>Остеокальцин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остеопонтин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направляют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поток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кости</w:t>
      </w:r>
      <w:r w:rsidRPr="00E34206">
        <w:rPr>
          <w:rFonts w:ascii="Times New Roman" w:eastAsia="Times New Roman" w:hAnsi="Times New Roman" w:cs="Times New Roman"/>
          <w:kern w:val="0"/>
          <w:sz w:val="28"/>
          <w:szCs w:val="28"/>
          <w:lang w:eastAsia="ru-RU"/>
        </w:rPr>
        <w:t xml:space="preserve"> (Staal A. et al., 1996).</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Матричный</w:t>
      </w:r>
      <w:r w:rsidRPr="00E34206">
        <w:rPr>
          <w:rFonts w:ascii="Times New Roman" w:eastAsia="Times New Roman" w:hAnsi="Times New Roman" w:cs="Times New Roman"/>
          <w:kern w:val="0"/>
          <w:sz w:val="28"/>
          <w:szCs w:val="28"/>
          <w:lang w:eastAsia="ru-RU"/>
        </w:rPr>
        <w:t xml:space="preserve"> Gla </w:t>
      </w:r>
      <w:r w:rsidRPr="00E34206">
        <w:rPr>
          <w:rFonts w:ascii="Times New Roman" w:eastAsia="Times New Roman" w:hAnsi="Times New Roman" w:cs="Times New Roman" w:hint="eastAsia"/>
          <w:kern w:val="0"/>
          <w:sz w:val="28"/>
          <w:szCs w:val="28"/>
          <w:lang w:eastAsia="ru-RU"/>
        </w:rPr>
        <w:t>белок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белок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Клото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вовлечены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активную</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кальцификацию</w:t>
      </w:r>
      <w:r w:rsidRPr="00E34206">
        <w:rPr>
          <w:rFonts w:ascii="Times New Roman" w:eastAsia="Times New Roman" w:hAnsi="Times New Roman" w:cs="Times New Roman"/>
          <w:kern w:val="0"/>
          <w:sz w:val="28"/>
          <w:szCs w:val="28"/>
          <w:lang w:eastAsia="ru-RU"/>
        </w:rPr>
        <w:t xml:space="preserve"> (Hausler M.R. et al., 2010; Kuro-o M., 2010). </w:t>
      </w:r>
      <w:r w:rsidRPr="00E34206">
        <w:rPr>
          <w:rFonts w:ascii="Times New Roman" w:eastAsia="Times New Roman" w:hAnsi="Times New Roman" w:cs="Times New Roman" w:hint="eastAsia"/>
          <w:kern w:val="0"/>
          <w:sz w:val="28"/>
          <w:szCs w:val="28"/>
          <w:lang w:eastAsia="ru-RU"/>
        </w:rPr>
        <w:t>Можно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предположить</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различия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атеросклеротическом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поражении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сосудов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обусловлены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транскрипционной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активностью</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кодируемого</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или</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проявляется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экспрессии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генов</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регуляторов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пассивной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кальцификации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установлено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встречался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чаще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пациентов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после</w:t>
      </w:r>
      <w:r w:rsidRPr="00E34206">
        <w:rPr>
          <w:rFonts w:ascii="Times New Roman" w:eastAsia="Times New Roman" w:hAnsi="Times New Roman" w:cs="Times New Roman"/>
          <w:kern w:val="0"/>
          <w:sz w:val="28"/>
          <w:szCs w:val="28"/>
          <w:lang w:eastAsia="ru-RU"/>
        </w:rPr>
        <w:t xml:space="preserve"> 55</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Указанный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увеличивало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2,6 </w:t>
      </w:r>
      <w:r w:rsidRPr="00E34206">
        <w:rPr>
          <w:rFonts w:ascii="Times New Roman" w:eastAsia="Times New Roman" w:hAnsi="Times New Roman" w:cs="Times New Roman" w:hint="eastAsia"/>
          <w:kern w:val="0"/>
          <w:sz w:val="28"/>
          <w:szCs w:val="28"/>
          <w:lang w:eastAsia="ru-RU"/>
        </w:rPr>
        <w:t>раза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V162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T. Arias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соавторы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отмечали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пониженную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транскрипционную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активность</w:t>
      </w:r>
      <w:r w:rsidRPr="00E34206">
        <w:rPr>
          <w:rFonts w:ascii="Times New Roman" w:eastAsia="Times New Roman" w:hAnsi="Times New Roman" w:cs="Times New Roman"/>
          <w:kern w:val="0"/>
          <w:sz w:val="28"/>
          <w:szCs w:val="28"/>
          <w:lang w:eastAsia="ru-RU"/>
        </w:rPr>
        <w:t xml:space="preserve"> PPAR alpha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снижение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продукции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АТФ</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кардиомиоцитах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включенных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ассоциировано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ремоделированием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индекс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массы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диастолический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размер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задней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- 19 -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конечно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систолический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размер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L162L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настоящем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исследовании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впервые</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проанализированы</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особенности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комбинаций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Следует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отметить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сочетания</w:t>
      </w:r>
      <w:r w:rsidRPr="00E34206">
        <w:rPr>
          <w:rFonts w:ascii="Times New Roman" w:eastAsia="Times New Roman" w:hAnsi="Times New Roman" w:cs="Times New Roman"/>
          <w:kern w:val="0"/>
          <w:sz w:val="28"/>
          <w:szCs w:val="28"/>
          <w:lang w:eastAsia="ru-RU"/>
        </w:rPr>
        <w:t xml:space="preserve"> TT/L162V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чаще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дебютировало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(p=0,009; OR=6 (1,45</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24,77)).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настоящей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получены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ассоциации</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Тогда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после</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Возможно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комбинации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доминирующим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влиянием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обладает</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Следует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отметить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сочетания</w:t>
      </w:r>
      <w:r w:rsidRPr="00E34206">
        <w:rPr>
          <w:rFonts w:ascii="Times New Roman" w:eastAsia="Times New Roman" w:hAnsi="Times New Roman" w:cs="Times New Roman"/>
          <w:kern w:val="0"/>
          <w:sz w:val="28"/>
          <w:szCs w:val="28"/>
          <w:lang w:eastAsia="ru-RU"/>
        </w:rPr>
        <w:t xml:space="preserve"> ff/Tt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развивался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раньше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других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сочетаний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подгруппе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наступления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составил</w:t>
      </w:r>
      <w:r w:rsidRPr="00E34206">
        <w:rPr>
          <w:rFonts w:ascii="Times New Roman" w:eastAsia="Times New Roman" w:hAnsi="Times New Roman" w:cs="Times New Roman"/>
          <w:kern w:val="0"/>
          <w:sz w:val="28"/>
          <w:szCs w:val="28"/>
          <w:lang w:eastAsia="ru-RU"/>
        </w:rPr>
        <w:t xml:space="preserve"> 49,8</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0,56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отличалось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наступления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других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аллельных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вариантов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полиморфизмов</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настоящего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уровень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ССС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Уровень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зависел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VDR,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сравнения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результаты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соответствуют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полученным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клинических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исследованиях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других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этнических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группах</w:t>
      </w:r>
      <w:r w:rsidRPr="00E34206">
        <w:rPr>
          <w:rFonts w:ascii="Times New Roman" w:eastAsia="Times New Roman" w:hAnsi="Times New Roman" w:cs="Times New Roman"/>
          <w:kern w:val="0"/>
          <w:sz w:val="28"/>
          <w:szCs w:val="28"/>
          <w:lang w:eastAsia="ru-RU"/>
        </w:rPr>
        <w:t xml:space="preserve"> (Eroĝlu S. et al., 2013; Warren J. et al., 2013). </w:t>
      </w:r>
      <w:r w:rsidRPr="00E34206">
        <w:rPr>
          <w:rFonts w:ascii="Times New Roman" w:eastAsia="Times New Roman" w:hAnsi="Times New Roman" w:cs="Times New Roman" w:hint="eastAsia"/>
          <w:kern w:val="0"/>
          <w:sz w:val="28"/>
          <w:szCs w:val="28"/>
          <w:lang w:eastAsia="ru-RU"/>
        </w:rPr>
        <w:t>Следует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отметить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25(OH)D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контроля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нормы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Среднее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обеих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группах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можно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расценивать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дефицит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соответствует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результатам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ряда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проведенных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территории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России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Козлов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др</w:t>
      </w:r>
      <w:r w:rsidRPr="00E34206">
        <w:rPr>
          <w:rFonts w:ascii="Times New Roman" w:eastAsia="Times New Roman" w:hAnsi="Times New Roman" w:cs="Times New Roman"/>
          <w:kern w:val="0"/>
          <w:sz w:val="28"/>
          <w:szCs w:val="28"/>
          <w:lang w:eastAsia="ru-RU"/>
        </w:rPr>
        <w:t xml:space="preserve">., 2013; </w:t>
      </w:r>
      <w:r w:rsidRPr="00E34206">
        <w:rPr>
          <w:rFonts w:ascii="Times New Roman" w:eastAsia="Times New Roman" w:hAnsi="Times New Roman" w:cs="Times New Roman" w:hint="eastAsia"/>
          <w:kern w:val="0"/>
          <w:sz w:val="28"/>
          <w:szCs w:val="28"/>
          <w:lang w:eastAsia="ru-RU"/>
        </w:rPr>
        <w:t>Каронова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др</w:t>
      </w:r>
      <w:r w:rsidRPr="00E34206">
        <w:rPr>
          <w:rFonts w:ascii="Times New Roman" w:eastAsia="Times New Roman" w:hAnsi="Times New Roman" w:cs="Times New Roman"/>
          <w:kern w:val="0"/>
          <w:sz w:val="28"/>
          <w:szCs w:val="28"/>
          <w:lang w:eastAsia="ru-RU"/>
        </w:rPr>
        <w:t xml:space="preserve">., 2014).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трехсосудистым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русла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уровень</w:t>
      </w:r>
      <w:r w:rsidRPr="00E34206">
        <w:rPr>
          <w:rFonts w:ascii="Times New Roman" w:eastAsia="Times New Roman" w:hAnsi="Times New Roman" w:cs="Times New Roman"/>
          <w:kern w:val="0"/>
          <w:sz w:val="28"/>
          <w:szCs w:val="28"/>
          <w:lang w:eastAsia="ru-RU"/>
        </w:rPr>
        <w:t xml:space="preserve"> 25(OH)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однососудистым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(Eroĝlu S. et al., 2013; Warren J. et al., 2013; Hossein-Nezhad A. et al., 2014).</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некоторых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исследованиях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уже</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подтверждена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противовоспалительная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роль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холекальциферола</w:t>
      </w:r>
      <w:r w:rsidRPr="00E34206">
        <w:rPr>
          <w:rFonts w:ascii="Times New Roman" w:eastAsia="Times New Roman" w:hAnsi="Times New Roman" w:cs="Times New Roman"/>
          <w:kern w:val="0"/>
          <w:sz w:val="28"/>
          <w:szCs w:val="28"/>
          <w:lang w:eastAsia="ru-RU"/>
        </w:rPr>
        <w:t xml:space="preserve"> (Talmor Y et al., 2008;</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Giulietti</w:t>
      </w:r>
      <w:r w:rsidRPr="00E34206">
        <w:rPr>
          <w:rFonts w:ascii="Times New Roman" w:eastAsia="Times New Roman" w:hAnsi="Times New Roman" w:cs="Times New Roman"/>
          <w:kern w:val="0"/>
          <w:sz w:val="28"/>
          <w:szCs w:val="28"/>
          <w:lang w:eastAsia="ru-RU"/>
        </w:rPr>
        <w:tab/>
        <w:t>A.,</w:t>
      </w:r>
      <w:r w:rsidRPr="00E34206">
        <w:rPr>
          <w:rFonts w:ascii="Times New Roman" w:eastAsia="Times New Roman" w:hAnsi="Times New Roman" w:cs="Times New Roman"/>
          <w:kern w:val="0"/>
          <w:sz w:val="28"/>
          <w:szCs w:val="28"/>
          <w:lang w:eastAsia="ru-RU"/>
        </w:rPr>
        <w:tab/>
        <w:t>2007).</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Об</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этом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свидетельствует</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положительная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корреляционная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связь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между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-10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настоящей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уровень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группе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сравнения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Многие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авторы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отмечают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повышенное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прямо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косвенно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связано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увеличением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сосудистых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Именно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оддерживает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системное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- 20 -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воспаление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самым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способствует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прогрессированию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атеросклероза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(Oxenkrug G. et al., 2011; Grufman H. et al., 2014; Odden M.C. et al., 2014).</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ремоделирования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развития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систолической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дисфункции</w:t>
      </w:r>
      <w:r w:rsidRPr="00E34206">
        <w:rPr>
          <w:rFonts w:ascii="Times New Roman" w:eastAsia="Times New Roman" w:hAnsi="Times New Roman" w:cs="Times New Roman"/>
          <w:kern w:val="0"/>
          <w:sz w:val="28"/>
          <w:szCs w:val="28"/>
          <w:lang w:eastAsia="ru-RU"/>
        </w:rPr>
        <w:t xml:space="preserve"> (Barrett T. D., 2002; Morishima I. et al.,</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2002; Takahashi T. et al., 2010).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настоящей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получена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тесная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положительная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корреляционная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связь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КДРЛЖ</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может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косвенно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свидетельствовать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ремоделировании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взаимное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противоположное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влияние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-10 </w:t>
      </w:r>
      <w:r w:rsidRPr="00E34206">
        <w:rPr>
          <w:rFonts w:ascii="Times New Roman" w:eastAsia="Times New Roman" w:hAnsi="Times New Roman" w:cs="Times New Roman" w:hint="eastAsia"/>
          <w:kern w:val="0"/>
          <w:sz w:val="28"/>
          <w:szCs w:val="28"/>
          <w:lang w:eastAsia="ru-RU"/>
        </w:rPr>
        <w:t>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диастолический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размер</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задней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межжелудочковой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перегородки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значения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 xml:space="preserve">-10, </w:t>
      </w:r>
      <w:r w:rsidRPr="00E34206">
        <w:rPr>
          <w:rFonts w:ascii="Times New Roman" w:eastAsia="Times New Roman" w:hAnsi="Times New Roman" w:cs="Times New Roman" w:hint="eastAsia"/>
          <w:kern w:val="0"/>
          <w:sz w:val="28"/>
          <w:szCs w:val="28"/>
          <w:lang w:eastAsia="ru-RU"/>
        </w:rPr>
        <w:t>тем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толще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были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КДРЗС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ЛЖ</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КДРМЖП</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Заключение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Таким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образом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особенности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течения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полиморфизмом</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ремоделирование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L162V</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полиморфизмом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PPAR-alpha,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характер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выраженностью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дефицита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ВЫВОДЫ</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1.</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аллелей</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сопоставимого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ассоциируется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увеличением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сопоставимого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различается</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2.</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D </w:t>
      </w:r>
      <w:r w:rsidRPr="00E34206">
        <w:rPr>
          <w:rFonts w:ascii="Times New Roman" w:eastAsia="Times New Roman" w:hAnsi="Times New Roman" w:cs="Times New Roman" w:hint="eastAsia"/>
          <w:kern w:val="0"/>
          <w:sz w:val="28"/>
          <w:szCs w:val="28"/>
          <w:lang w:eastAsia="ru-RU"/>
        </w:rPr>
        <w:t>риск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виде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1,3 </w:t>
      </w:r>
      <w:r w:rsidRPr="00E34206">
        <w:rPr>
          <w:rFonts w:ascii="Times New Roman" w:eastAsia="Times New Roman" w:hAnsi="Times New Roman" w:cs="Times New Roman" w:hint="eastAsia"/>
          <w:kern w:val="0"/>
          <w:sz w:val="28"/>
          <w:szCs w:val="28"/>
          <w:lang w:eastAsia="ru-RU"/>
        </w:rPr>
        <w:t>раза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включительно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встречаемость</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выше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старшем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возрасте</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3.</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L162V</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перенесших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индекс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массы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диастолическая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толщина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задней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систолический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размер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больше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L162L</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- 21 -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4.</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носительство</w:t>
      </w:r>
      <w:r w:rsidRPr="00E34206">
        <w:rPr>
          <w:rFonts w:ascii="Times New Roman" w:eastAsia="Times New Roman" w:hAnsi="Times New Roman" w:cs="Times New Roman"/>
          <w:kern w:val="0"/>
          <w:sz w:val="28"/>
          <w:szCs w:val="28"/>
          <w:lang w:eastAsia="ru-RU"/>
        </w:rPr>
        <w:t xml:space="preserve"> Ff </w:t>
      </w:r>
      <w:r w:rsidRPr="00E34206">
        <w:rPr>
          <w:rFonts w:ascii="Times New Roman" w:eastAsia="Times New Roman" w:hAnsi="Times New Roman" w:cs="Times New Roman" w:hint="eastAsia"/>
          <w:kern w:val="0"/>
          <w:sz w:val="28"/>
          <w:szCs w:val="28"/>
          <w:lang w:eastAsia="ru-RU"/>
        </w:rPr>
        <w:t>генотипа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(FokI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ассоциировано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дистальным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передней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межжелудочковой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ветви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коронарной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повышает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дистального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данного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коронарного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сосуда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3,2 </w:t>
      </w:r>
      <w:r w:rsidRPr="00E34206">
        <w:rPr>
          <w:rFonts w:ascii="Times New Roman" w:eastAsia="Times New Roman" w:hAnsi="Times New Roman" w:cs="Times New Roman" w:hint="eastAsia"/>
          <w:kern w:val="0"/>
          <w:sz w:val="28"/>
          <w:szCs w:val="28"/>
          <w:lang w:eastAsia="ru-RU"/>
        </w:rPr>
        <w:t>раза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однососудистым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двухсосудистым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трехсосудистым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атеросклеротическим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распределение</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 Tt, tt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L162V,</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L162L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различается</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5.</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Уровень</w:t>
      </w:r>
      <w:r w:rsidRPr="00E34206">
        <w:rPr>
          <w:rFonts w:ascii="Times New Roman" w:eastAsia="Times New Roman" w:hAnsi="Times New Roman" w:cs="Times New Roman"/>
          <w:kern w:val="0"/>
          <w:sz w:val="28"/>
          <w:szCs w:val="28"/>
          <w:lang w:eastAsia="ru-RU"/>
        </w:rPr>
        <w:t xml:space="preserve"> 25-</w:t>
      </w:r>
      <w:r w:rsidRPr="00E34206">
        <w:rPr>
          <w:rFonts w:ascii="Times New Roman" w:eastAsia="Times New Roman" w:hAnsi="Times New Roman" w:cs="Times New Roman" w:hint="eastAsia"/>
          <w:kern w:val="0"/>
          <w:sz w:val="28"/>
          <w:szCs w:val="28"/>
          <w:lang w:eastAsia="ru-RU"/>
        </w:rPr>
        <w:t>гидроксивитамина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обследованных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сопоставимого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возраста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без</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пациентов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трехсосудистым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коронарных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артерий</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уровень</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25-</w:t>
      </w:r>
      <w:r w:rsidRPr="00E34206">
        <w:rPr>
          <w:rFonts w:ascii="Times New Roman" w:eastAsia="Times New Roman" w:hAnsi="Times New Roman" w:cs="Times New Roman" w:hint="eastAsia"/>
          <w:kern w:val="0"/>
          <w:sz w:val="28"/>
          <w:szCs w:val="28"/>
          <w:lang w:eastAsia="ru-RU"/>
        </w:rPr>
        <w:t>гидроксивитамина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значительно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ниже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чем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пациентов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однососудистым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поражением</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6.</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ab/>
        <w:t>25-</w:t>
      </w:r>
      <w:r w:rsidRPr="00E34206">
        <w:rPr>
          <w:rFonts w:ascii="Times New Roman" w:eastAsia="Times New Roman" w:hAnsi="Times New Roman" w:cs="Times New Roman" w:hint="eastAsia"/>
          <w:kern w:val="0"/>
          <w:sz w:val="28"/>
          <w:szCs w:val="28"/>
          <w:lang w:eastAsia="ru-RU"/>
        </w:rPr>
        <w:t>гидроксивитамина</w:t>
      </w:r>
      <w:r w:rsidRPr="00E34206">
        <w:rPr>
          <w:rFonts w:ascii="Times New Roman" w:eastAsia="Times New Roman" w:hAnsi="Times New Roman" w:cs="Times New Roman"/>
          <w:kern w:val="0"/>
          <w:sz w:val="28"/>
          <w:szCs w:val="28"/>
          <w:lang w:eastAsia="ru-RU"/>
        </w:rPr>
        <w:tab/>
        <w:t>D,</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интерлейкина</w:t>
      </w:r>
      <w:r w:rsidRPr="00E34206">
        <w:rPr>
          <w:rFonts w:ascii="Times New Roman" w:eastAsia="Times New Roman" w:hAnsi="Times New Roman" w:cs="Times New Roman"/>
          <w:kern w:val="0"/>
          <w:sz w:val="28"/>
          <w:szCs w:val="28"/>
          <w:lang w:eastAsia="ru-RU"/>
        </w:rPr>
        <w:t>-10,</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интерлейкина</w:t>
      </w:r>
      <w:r w:rsidRPr="00E34206">
        <w:rPr>
          <w:rFonts w:ascii="Times New Roman" w:eastAsia="Times New Roman" w:hAnsi="Times New Roman" w:cs="Times New Roman"/>
          <w:kern w:val="0"/>
          <w:sz w:val="28"/>
          <w:szCs w:val="28"/>
          <w:lang w:eastAsia="ru-RU"/>
        </w:rPr>
        <w:t xml:space="preserve">-8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реактивного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белка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зависело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носительства</w:t>
      </w:r>
      <w:r w:rsidRPr="00E34206">
        <w:rPr>
          <w:rFonts w:ascii="Times New Roman" w:eastAsia="Times New Roman" w:hAnsi="Times New Roman" w:cs="Times New Roman"/>
          <w:kern w:val="0"/>
          <w:sz w:val="28"/>
          <w:szCs w:val="28"/>
          <w:lang w:eastAsia="ru-RU"/>
        </w:rPr>
        <w:t xml:space="preserve"> FF, Ff, ff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Tt, tt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L162V, L162L </w:t>
      </w:r>
      <w:r w:rsidRPr="00E34206">
        <w:rPr>
          <w:rFonts w:ascii="Times New Roman" w:eastAsia="Times New Roman" w:hAnsi="Times New Roman" w:cs="Times New Roman" w:hint="eastAsia"/>
          <w:kern w:val="0"/>
          <w:sz w:val="28"/>
          <w:szCs w:val="28"/>
          <w:lang w:eastAsia="ru-RU"/>
        </w:rPr>
        <w:t>генотипа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7. </w:t>
      </w:r>
      <w:r w:rsidRPr="00E34206">
        <w:rPr>
          <w:rFonts w:ascii="Times New Roman" w:eastAsia="Times New Roman" w:hAnsi="Times New Roman" w:cs="Times New Roman" w:hint="eastAsia"/>
          <w:kern w:val="0"/>
          <w:sz w:val="28"/>
          <w:szCs w:val="28"/>
          <w:lang w:eastAsia="ru-RU"/>
        </w:rPr>
        <w:t>Возраст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значимо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зависел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носительства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сочетаний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изучаемых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генотипов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ПРАКТИЧЕСКИЕ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РЕКОМЕНДАЦИИ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1.</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показано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определение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уровня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сыворотке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крови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решение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вопроса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необходимости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медикаментозной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коррекции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случае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дефицита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2.</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При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проведении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комплексных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генетических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исследований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показано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выявление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f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(FokI</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дебютом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форме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носителей</w:t>
      </w:r>
      <w:r w:rsidRPr="00E34206">
        <w:rPr>
          <w:rFonts w:ascii="Times New Roman" w:eastAsia="Times New Roman" w:hAnsi="Times New Roman" w:cs="Times New Roman"/>
          <w:kern w:val="0"/>
          <w:sz w:val="28"/>
          <w:szCs w:val="28"/>
          <w:lang w:eastAsia="ru-RU"/>
        </w:rPr>
        <w:t xml:space="preserve"> t </w:t>
      </w:r>
      <w:r w:rsidRPr="00E34206">
        <w:rPr>
          <w:rFonts w:ascii="Times New Roman" w:eastAsia="Times New Roman" w:hAnsi="Times New Roman" w:cs="Times New Roman" w:hint="eastAsia"/>
          <w:kern w:val="0"/>
          <w:sz w:val="28"/>
          <w:szCs w:val="28"/>
          <w:lang w:eastAsia="ru-RU"/>
        </w:rPr>
        <w:t>аллеля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(TaqI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развитием</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заболевания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до</w:t>
      </w:r>
      <w:r w:rsidRPr="00E34206">
        <w:rPr>
          <w:rFonts w:ascii="Times New Roman" w:eastAsia="Times New Roman" w:hAnsi="Times New Roman" w:cs="Times New Roman"/>
          <w:kern w:val="0"/>
          <w:sz w:val="28"/>
          <w:szCs w:val="28"/>
          <w:lang w:eastAsia="ru-RU"/>
        </w:rPr>
        <w:t xml:space="preserve"> 55 </w:t>
      </w:r>
      <w:r w:rsidRPr="00E34206">
        <w:rPr>
          <w:rFonts w:ascii="Times New Roman" w:eastAsia="Times New Roman" w:hAnsi="Times New Roman" w:cs="Times New Roman" w:hint="eastAsia"/>
          <w:kern w:val="0"/>
          <w:sz w:val="28"/>
          <w:szCs w:val="28"/>
          <w:lang w:eastAsia="ru-RU"/>
        </w:rPr>
        <w:t>лет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включительно</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- 22 -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СПИСОК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РАБОТ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ОПУБЛИКОВАННЫХ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ТЕМЕ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ДИССЕРТАЦИИ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lastRenderedPageBreak/>
        <w:t>1.</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Красильникова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Клинико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патогенетическая</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роль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атерогенезе</w:t>
      </w:r>
      <w:r w:rsidRPr="00E34206">
        <w:rPr>
          <w:rFonts w:ascii="Times New Roman" w:eastAsia="Times New Roman" w:hAnsi="Times New Roman" w:cs="Times New Roman"/>
          <w:kern w:val="0"/>
          <w:sz w:val="28"/>
          <w:szCs w:val="28"/>
          <w:lang w:eastAsia="ru-RU"/>
        </w:rPr>
        <w:tab/>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Красильникова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Костарева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Саха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Саха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Сергеева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Беркович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Антонова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Романова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Ионова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Быстрова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Шляхто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Артериальная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гипертензия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2011.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w:t>
      </w:r>
      <w:r w:rsidRPr="00E34206">
        <w:rPr>
          <w:rFonts w:ascii="Times New Roman" w:eastAsia="Times New Roman" w:hAnsi="Times New Roman" w:cs="Times New Roman"/>
          <w:kern w:val="0"/>
          <w:sz w:val="28"/>
          <w:szCs w:val="28"/>
          <w:lang w:eastAsia="ru-RU"/>
        </w:rPr>
        <w:t xml:space="preserve">. 18,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1.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18-24.</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2.</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Красильникова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Патогенетическая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роль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тканевого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атеротромбозе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эндотелиальной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дисфункции</w:t>
      </w:r>
      <w:r w:rsidRPr="00E34206">
        <w:rPr>
          <w:rFonts w:ascii="Times New Roman" w:eastAsia="Times New Roman" w:hAnsi="Times New Roman" w:cs="Times New Roman"/>
          <w:kern w:val="0"/>
          <w:sz w:val="28"/>
          <w:szCs w:val="28"/>
          <w:lang w:eastAsia="ru-RU"/>
        </w:rPr>
        <w:t xml:space="preserve"> /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Красильникова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Сергеева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Ионова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Саха</w:t>
      </w:r>
      <w:r w:rsidRPr="00E34206">
        <w:rPr>
          <w:rFonts w:ascii="Times New Roman" w:eastAsia="Times New Roman" w:hAnsi="Times New Roman" w:cs="Times New Roman"/>
          <w:kern w:val="0"/>
          <w:sz w:val="28"/>
          <w:szCs w:val="28"/>
          <w:lang w:eastAsia="ru-RU"/>
        </w:rPr>
        <w:t xml:space="preserve">, C. </w:t>
      </w:r>
      <w:r w:rsidRPr="00E34206">
        <w:rPr>
          <w:rFonts w:ascii="Times New Roman" w:eastAsia="Times New Roman" w:hAnsi="Times New Roman" w:cs="Times New Roman" w:hint="eastAsia"/>
          <w:kern w:val="0"/>
          <w:sz w:val="28"/>
          <w:szCs w:val="28"/>
          <w:lang w:eastAsia="ru-RU"/>
        </w:rPr>
        <w:t>Саха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xml:space="preserve"> // </w:t>
      </w:r>
      <w:r w:rsidRPr="00E34206">
        <w:rPr>
          <w:rFonts w:ascii="Times New Roman" w:eastAsia="Times New Roman" w:hAnsi="Times New Roman" w:cs="Times New Roman" w:hint="eastAsia"/>
          <w:kern w:val="0"/>
          <w:sz w:val="28"/>
          <w:szCs w:val="28"/>
          <w:lang w:eastAsia="ru-RU"/>
        </w:rPr>
        <w:t>Артериальная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гипертензия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2012.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3.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213-221.</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3.</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Саха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603G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тканевого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медиаторы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иммунного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воспаления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гипертонической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ассоциированной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 </w:t>
      </w:r>
      <w:r w:rsidRPr="00E34206">
        <w:rPr>
          <w:rFonts w:ascii="Times New Roman" w:eastAsia="Times New Roman" w:hAnsi="Times New Roman" w:cs="Times New Roman" w:hint="eastAsia"/>
          <w:kern w:val="0"/>
          <w:sz w:val="28"/>
          <w:szCs w:val="28"/>
          <w:lang w:eastAsia="ru-RU"/>
        </w:rPr>
        <w:t>Д</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Саха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Сергеева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Костарева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Галкина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Ионова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Саха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Богданова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Артериальная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гипертензия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2012.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w:t>
      </w:r>
      <w:r w:rsidRPr="00E34206">
        <w:rPr>
          <w:rFonts w:ascii="Times New Roman" w:eastAsia="Times New Roman" w:hAnsi="Times New Roman" w:cs="Times New Roman"/>
          <w:kern w:val="0"/>
          <w:sz w:val="28"/>
          <w:szCs w:val="28"/>
          <w:lang w:eastAsia="ru-RU"/>
        </w:rPr>
        <w:t xml:space="preserve">. 18,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3.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244-249.</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4.</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Саха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xml:space="preserve">. L162V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типа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альфа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факторы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иммунного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воспаления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 C. </w:t>
      </w:r>
      <w:r w:rsidRPr="00E34206">
        <w:rPr>
          <w:rFonts w:ascii="Times New Roman" w:eastAsia="Times New Roman" w:hAnsi="Times New Roman" w:cs="Times New Roman" w:hint="eastAsia"/>
          <w:kern w:val="0"/>
          <w:sz w:val="28"/>
          <w:szCs w:val="28"/>
          <w:lang w:eastAsia="ru-RU"/>
        </w:rPr>
        <w:t>Саха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Саха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др</w:t>
      </w:r>
      <w:r w:rsidRPr="00E34206">
        <w:rPr>
          <w:rFonts w:ascii="Times New Roman" w:eastAsia="Times New Roman" w:hAnsi="Times New Roman" w:cs="Times New Roman"/>
          <w:kern w:val="0"/>
          <w:sz w:val="28"/>
          <w:szCs w:val="28"/>
          <w:lang w:eastAsia="ru-RU"/>
        </w:rPr>
        <w:t xml:space="preserve">.] // </w:t>
      </w:r>
      <w:r w:rsidRPr="00E34206">
        <w:rPr>
          <w:rFonts w:ascii="Times New Roman" w:eastAsia="Times New Roman" w:hAnsi="Times New Roman" w:cs="Times New Roman" w:hint="eastAsia"/>
          <w:kern w:val="0"/>
          <w:sz w:val="28"/>
          <w:szCs w:val="28"/>
          <w:lang w:eastAsia="ru-RU"/>
        </w:rPr>
        <w:t>Молекулярные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основы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возможное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реальное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2012.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116-117</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5.</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полиморфизм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Сергеева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Ионова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Галкина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Богданова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Трансляционная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2014.</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приложение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1. SSN 2311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4495.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12.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6.</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полиморфизмы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содержание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Зарайский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Галкина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Ионова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Богданова</w:t>
      </w:r>
      <w:r w:rsidRPr="00E34206">
        <w:rPr>
          <w:rFonts w:ascii="Times New Roman" w:eastAsia="Times New Roman" w:hAnsi="Times New Roman" w:cs="Times New Roman"/>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Сергеева</w:t>
      </w:r>
      <w:r w:rsidRPr="00E34206">
        <w:rPr>
          <w:rFonts w:ascii="Times New Roman" w:eastAsia="Times New Roman" w:hAnsi="Times New Roman" w:cs="Times New Roman"/>
          <w:kern w:val="0"/>
          <w:sz w:val="28"/>
          <w:szCs w:val="28"/>
          <w:lang w:eastAsia="ru-RU"/>
        </w:rPr>
        <w:t xml:space="preserve">   //   II    </w:t>
      </w:r>
      <w:r w:rsidRPr="00E34206">
        <w:rPr>
          <w:rFonts w:ascii="Times New Roman" w:eastAsia="Times New Roman" w:hAnsi="Times New Roman" w:cs="Times New Roman" w:hint="eastAsia"/>
          <w:kern w:val="0"/>
          <w:sz w:val="28"/>
          <w:szCs w:val="28"/>
          <w:lang w:eastAsia="ru-RU"/>
        </w:rPr>
        <w:t>международный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симпозиум</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посвященный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дню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ДНК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2015.</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17-18.</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7.</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Сергеева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Дефицит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иммунное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воспаление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риск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развития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заболеваний</w:t>
      </w:r>
      <w:r w:rsidRPr="00E34206">
        <w:rPr>
          <w:rFonts w:ascii="Times New Roman" w:eastAsia="Times New Roman" w:hAnsi="Times New Roman" w:cs="Times New Roman"/>
          <w:kern w:val="0"/>
          <w:sz w:val="28"/>
          <w:szCs w:val="28"/>
          <w:lang w:eastAsia="ru-RU"/>
        </w:rPr>
        <w:t xml:space="preserve"> /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Сергеева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Беркович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Л</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Каронова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др</w:t>
      </w:r>
      <w:r w:rsidRPr="00E34206">
        <w:rPr>
          <w:rFonts w:ascii="Times New Roman" w:eastAsia="Times New Roman" w:hAnsi="Times New Roman" w:cs="Times New Roman"/>
          <w:kern w:val="0"/>
          <w:sz w:val="28"/>
          <w:szCs w:val="28"/>
          <w:lang w:eastAsia="ru-RU"/>
        </w:rPr>
        <w:t xml:space="preserve">.] // </w:t>
      </w:r>
      <w:r w:rsidRPr="00E34206">
        <w:rPr>
          <w:rFonts w:ascii="Times New Roman" w:eastAsia="Times New Roman" w:hAnsi="Times New Roman" w:cs="Times New Roman" w:hint="eastAsia"/>
          <w:kern w:val="0"/>
          <w:sz w:val="28"/>
          <w:szCs w:val="28"/>
          <w:lang w:eastAsia="ru-RU"/>
        </w:rPr>
        <w:t>Трансляционная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СПб</w:t>
      </w:r>
      <w:r w:rsidRPr="00E34206">
        <w:rPr>
          <w:rFonts w:ascii="Times New Roman" w:eastAsia="Times New Roman" w:hAnsi="Times New Roman" w:cs="Times New Roman"/>
          <w:kern w:val="0"/>
          <w:sz w:val="28"/>
          <w:szCs w:val="28"/>
          <w:lang w:eastAsia="ru-RU"/>
        </w:rPr>
        <w:t xml:space="preserve">., 2015.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416-422.</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8.</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Сергеева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Полиморфизмы</w:t>
      </w:r>
      <w:r w:rsidRPr="00E34206">
        <w:rPr>
          <w:rFonts w:ascii="Times New Roman" w:eastAsia="Times New Roman" w:hAnsi="Times New Roman" w:cs="Times New Roman"/>
          <w:kern w:val="0"/>
          <w:sz w:val="28"/>
          <w:szCs w:val="28"/>
          <w:lang w:eastAsia="ru-RU"/>
        </w:rPr>
        <w:t xml:space="preserve"> FokI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TaqI </w:t>
      </w:r>
      <w:r w:rsidRPr="00E34206">
        <w:rPr>
          <w:rFonts w:ascii="Times New Roman" w:eastAsia="Times New Roman" w:hAnsi="Times New Roman" w:cs="Times New Roman" w:hint="eastAsia"/>
          <w:kern w:val="0"/>
          <w:sz w:val="28"/>
          <w:szCs w:val="28"/>
          <w:lang w:eastAsia="ru-RU"/>
        </w:rPr>
        <w:t>гена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дефицит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 </w:t>
      </w:r>
      <w:r w:rsidRPr="00E34206">
        <w:rPr>
          <w:rFonts w:ascii="Times New Roman" w:eastAsia="Times New Roman" w:hAnsi="Times New Roman" w:cs="Times New Roman" w:hint="eastAsia"/>
          <w:kern w:val="0"/>
          <w:sz w:val="28"/>
          <w:szCs w:val="28"/>
          <w:lang w:eastAsia="ru-RU"/>
        </w:rPr>
        <w:t>у</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больных</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болезнью</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r w:rsidRPr="00E34206">
        <w:rPr>
          <w:rFonts w:ascii="Times New Roman" w:eastAsia="Times New Roman" w:hAnsi="Times New Roman" w:cs="Times New Roman"/>
          <w:kern w:val="0"/>
          <w:sz w:val="28"/>
          <w:szCs w:val="28"/>
          <w:lang w:eastAsia="ru-RU"/>
        </w:rPr>
        <w:t xml:space="preserve"> / </w:t>
      </w:r>
      <w:r w:rsidRPr="00E34206">
        <w:rPr>
          <w:rFonts w:ascii="Times New Roman" w:eastAsia="Times New Roman" w:hAnsi="Times New Roman" w:cs="Times New Roman" w:hint="eastAsia"/>
          <w:kern w:val="0"/>
          <w:sz w:val="28"/>
          <w:szCs w:val="28"/>
          <w:lang w:eastAsia="ru-RU"/>
        </w:rPr>
        <w:t>Е</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Г</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Сергеева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Ионова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Горбач</w:t>
      </w:r>
      <w:r w:rsidRPr="00E34206">
        <w:rPr>
          <w:rFonts w:ascii="Times New Roman" w:eastAsia="Times New Roman" w:hAnsi="Times New Roman" w:cs="Times New Roman"/>
          <w:kern w:val="0"/>
          <w:sz w:val="28"/>
          <w:szCs w:val="28"/>
          <w:lang w:eastAsia="ru-RU"/>
        </w:rPr>
        <w:t xml:space="preserve"> // </w:t>
      </w:r>
      <w:r w:rsidRPr="00E34206">
        <w:rPr>
          <w:rFonts w:ascii="Times New Roman" w:eastAsia="Times New Roman" w:hAnsi="Times New Roman" w:cs="Times New Roman" w:hint="eastAsia"/>
          <w:kern w:val="0"/>
          <w:sz w:val="28"/>
          <w:szCs w:val="28"/>
          <w:lang w:eastAsia="ru-RU"/>
        </w:rPr>
        <w:t>«Молекулярные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основы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клинической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медицины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возможное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реальное»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сборник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материалов</w:t>
      </w:r>
      <w:r w:rsidRPr="00E34206">
        <w:rPr>
          <w:rFonts w:ascii="Times New Roman" w:eastAsia="Times New Roman" w:hAnsi="Times New Roman" w:cs="Times New Roman"/>
          <w:kern w:val="0"/>
          <w:sz w:val="28"/>
          <w:szCs w:val="28"/>
          <w:lang w:eastAsia="ru-RU"/>
        </w:rPr>
        <w:t xml:space="preserve"> III </w:t>
      </w:r>
      <w:r w:rsidRPr="00E34206">
        <w:rPr>
          <w:rFonts w:ascii="Times New Roman" w:eastAsia="Times New Roman" w:hAnsi="Times New Roman" w:cs="Times New Roman" w:hint="eastAsia"/>
          <w:kern w:val="0"/>
          <w:sz w:val="28"/>
          <w:szCs w:val="28"/>
          <w:lang w:eastAsia="ru-RU"/>
        </w:rPr>
        <w:t>Российского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конгресса</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СПб</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Изд</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kern w:val="0"/>
          <w:sz w:val="28"/>
          <w:szCs w:val="28"/>
          <w:lang w:eastAsia="ru-RU"/>
        </w:rPr>
        <w:lastRenderedPageBreak/>
        <w:tab/>
      </w:r>
      <w:r w:rsidRPr="00E34206">
        <w:rPr>
          <w:rFonts w:ascii="Times New Roman" w:eastAsia="Times New Roman" w:hAnsi="Times New Roman" w:cs="Times New Roman" w:hint="eastAsia"/>
          <w:kern w:val="0"/>
          <w:sz w:val="28"/>
          <w:szCs w:val="28"/>
          <w:lang w:eastAsia="ru-RU"/>
        </w:rPr>
        <w:t>СПб</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государственного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экономического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университета</w:t>
      </w:r>
      <w:r w:rsidRPr="00E34206">
        <w:rPr>
          <w:rFonts w:ascii="Times New Roman" w:eastAsia="Times New Roman" w:hAnsi="Times New Roman" w:cs="Times New Roman"/>
          <w:kern w:val="0"/>
          <w:sz w:val="28"/>
          <w:szCs w:val="28"/>
          <w:lang w:eastAsia="ru-RU"/>
        </w:rPr>
        <w:t xml:space="preserve">, 2015.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 138-140.</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xml:space="preserve">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- 23 -</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9.</w:t>
      </w:r>
      <w:r w:rsidRPr="00E34206">
        <w:rPr>
          <w:rFonts w:ascii="Times New Roman" w:eastAsia="Times New Roman" w:hAnsi="Times New Roman" w:cs="Times New Roman"/>
          <w:kern w:val="0"/>
          <w:sz w:val="28"/>
          <w:szCs w:val="28"/>
          <w:lang w:eastAsia="ru-RU"/>
        </w:rPr>
        <w:tab/>
        <w:t xml:space="preserve">Sergeeva, E.G. Association between the PPARalpha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L162V polymorphism and clinical features of coronary heart disease in Russia / E.G. Sergeeva, A.A. Kostyreva, V.I. Larionova, O.A. Bercovich, A.V. Gorbach, J.I. Ionova, E.V. Schlyakhto // Coronary artery disease: 2011 update.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Proceedings of the 9th International Congress on coronary artery disease.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2011.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P. 519-523.</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10.</w:t>
      </w:r>
      <w:r w:rsidRPr="00E34206">
        <w:rPr>
          <w:rFonts w:ascii="Times New Roman" w:eastAsia="Times New Roman" w:hAnsi="Times New Roman" w:cs="Times New Roman"/>
          <w:kern w:val="0"/>
          <w:sz w:val="28"/>
          <w:szCs w:val="28"/>
          <w:lang w:eastAsia="ru-RU"/>
        </w:rPr>
        <w:tab/>
        <w:t xml:space="preserve">Sergeeva, E.G. L162V polymorphism of PPAR-alpha gene, coronary arteries and cardiac remodeling in patients with coronary heart disaese / E.G. Sergeeva, A.A. Kostareva, Z.I. Ionova, A.V. Gorbach, M.A. Carpenko, G.V. Alekseeva //   Atherosclerosis.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2014.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Vol. 235,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w:t>
      </w:r>
      <w:r w:rsidRPr="00E34206">
        <w:rPr>
          <w:rFonts w:ascii="Times New Roman" w:eastAsia="Times New Roman" w:hAnsi="Times New Roman" w:cs="Times New Roman"/>
          <w:kern w:val="0"/>
          <w:sz w:val="28"/>
          <w:szCs w:val="28"/>
          <w:lang w:eastAsia="ru-RU"/>
        </w:rPr>
        <w:t>. e134-135.</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11.</w:t>
      </w:r>
      <w:r w:rsidRPr="00E34206">
        <w:rPr>
          <w:rFonts w:ascii="Times New Roman" w:eastAsia="Times New Roman" w:hAnsi="Times New Roman" w:cs="Times New Roman"/>
          <w:kern w:val="0"/>
          <w:sz w:val="28"/>
          <w:szCs w:val="28"/>
          <w:lang w:eastAsia="ru-RU"/>
        </w:rPr>
        <w:tab/>
        <w:t xml:space="preserve">Saha, D. Tissue factor and atherothrombosis / D. Saha, S. Saha, E.G. Sergeeva, Z.I. Ionova, A.V. Gorbach // J. Current Pharmaceutical Design.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2015.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Vol. 21,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9. </w:t>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P. 1152-1157.</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СПИСОК</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СОКРАЩЕНИЙ</w:t>
      </w:r>
    </w:p>
    <w:p w:rsidR="00E34206" w:rsidRPr="00E34206" w:rsidRDefault="00E34206" w:rsidP="00E34206">
      <w:pPr>
        <w:rPr>
          <w:rFonts w:ascii="Times New Roman" w:eastAsia="Times New Roman" w:hAnsi="Times New Roman" w:cs="Times New Roman"/>
          <w:kern w:val="0"/>
          <w:sz w:val="28"/>
          <w:szCs w:val="28"/>
          <w:lang w:eastAsia="ru-RU"/>
        </w:rPr>
      </w:pP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АО</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абдоминальное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ожирение</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ИБС</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ишемическая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болезнь</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сердца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-8</w:t>
      </w:r>
      <w:r w:rsidRPr="00E34206">
        <w:rPr>
          <w:rFonts w:ascii="Times New Roman" w:eastAsia="Times New Roman" w:hAnsi="Times New Roman" w:cs="Times New Roman"/>
          <w:kern w:val="0"/>
          <w:sz w:val="28"/>
          <w:szCs w:val="28"/>
          <w:lang w:eastAsia="ru-RU"/>
        </w:rPr>
        <w:tab/>
        <w:t xml:space="preserve">- </w:t>
      </w:r>
      <w:r w:rsidRPr="00E34206">
        <w:rPr>
          <w:rFonts w:ascii="Times New Roman" w:eastAsia="Times New Roman" w:hAnsi="Times New Roman" w:cs="Times New Roman" w:hint="eastAsia"/>
          <w:kern w:val="0"/>
          <w:sz w:val="28"/>
          <w:szCs w:val="28"/>
          <w:lang w:eastAsia="ru-RU"/>
        </w:rPr>
        <w:t>интерлейкин</w:t>
      </w:r>
      <w:r w:rsidRPr="00E34206">
        <w:rPr>
          <w:rFonts w:ascii="Times New Roman" w:eastAsia="Times New Roman" w:hAnsi="Times New Roman" w:cs="Times New Roman"/>
          <w:kern w:val="0"/>
          <w:sz w:val="28"/>
          <w:szCs w:val="28"/>
          <w:lang w:eastAsia="ru-RU"/>
        </w:rPr>
        <w:t>-8</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ИЛ</w:t>
      </w:r>
      <w:r w:rsidRPr="00E34206">
        <w:rPr>
          <w:rFonts w:ascii="Times New Roman" w:eastAsia="Times New Roman" w:hAnsi="Times New Roman" w:cs="Times New Roman"/>
          <w:kern w:val="0"/>
          <w:sz w:val="28"/>
          <w:szCs w:val="28"/>
          <w:lang w:eastAsia="ru-RU"/>
        </w:rPr>
        <w:t>-10</w:t>
      </w:r>
      <w:r w:rsidRPr="00E34206">
        <w:rPr>
          <w:rFonts w:ascii="Times New Roman" w:eastAsia="Times New Roman" w:hAnsi="Times New Roman" w:cs="Times New Roman"/>
          <w:kern w:val="0"/>
          <w:sz w:val="28"/>
          <w:szCs w:val="28"/>
          <w:lang w:eastAsia="ru-RU"/>
        </w:rPr>
        <w:tab/>
        <w:t xml:space="preserve">- </w:t>
      </w:r>
      <w:r w:rsidRPr="00E34206">
        <w:rPr>
          <w:rFonts w:ascii="Times New Roman" w:eastAsia="Times New Roman" w:hAnsi="Times New Roman" w:cs="Times New Roman" w:hint="eastAsia"/>
          <w:kern w:val="0"/>
          <w:sz w:val="28"/>
          <w:szCs w:val="28"/>
          <w:lang w:eastAsia="ru-RU"/>
        </w:rPr>
        <w:t>интерлейкин</w:t>
      </w:r>
      <w:r w:rsidRPr="00E34206">
        <w:rPr>
          <w:rFonts w:ascii="Times New Roman" w:eastAsia="Times New Roman" w:hAnsi="Times New Roman" w:cs="Times New Roman"/>
          <w:kern w:val="0"/>
          <w:sz w:val="28"/>
          <w:szCs w:val="28"/>
          <w:lang w:eastAsia="ru-RU"/>
        </w:rPr>
        <w:t>-10</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инфаркт</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ИММ</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индекс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массы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миокарда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ИМТ</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индекс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массы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тела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КДРЗС</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ЛЖ</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диастолический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размер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задней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стенки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желудочка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КДР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ЛЖ</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диастолический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размер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КДРМЖП</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диастолический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размер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межжелудочковой</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перегородки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КСР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ЛЖ</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конечно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систолический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размер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левого</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желудочка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lastRenderedPageBreak/>
        <w:t>ЛПВП</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липопротеины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высокой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плотности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ЛПНП</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липопротеины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низкой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плотности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ОХ</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общий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холестерин</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ПКА</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правая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коронарная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артерия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ПМЖВ</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передняя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межжелудочковая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ветвь</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СРБ</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реактивный</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белок</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ССЗ</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сосудистые</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заболевания</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ССС</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сердечно</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сосудистая</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система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hint="eastAsia"/>
          <w:kern w:val="0"/>
          <w:sz w:val="28"/>
          <w:szCs w:val="28"/>
          <w:lang w:eastAsia="ru-RU"/>
        </w:rPr>
        <w:t>ТГ</w:t>
      </w:r>
      <w:r w:rsidRPr="00E34206">
        <w:rPr>
          <w:rFonts w:ascii="Times New Roman" w:eastAsia="Times New Roman" w:hAnsi="Times New Roman" w:cs="Times New Roman"/>
          <w:kern w:val="0"/>
          <w:sz w:val="28"/>
          <w:szCs w:val="28"/>
          <w:lang w:eastAsia="ru-RU"/>
        </w:rPr>
        <w:tab/>
        <w:t xml:space="preserve">- </w:t>
      </w:r>
      <w:r w:rsidRPr="00E34206">
        <w:rPr>
          <w:rFonts w:ascii="Times New Roman" w:eastAsia="Times New Roman" w:hAnsi="Times New Roman" w:cs="Times New Roman" w:hint="eastAsia"/>
          <w:kern w:val="0"/>
          <w:sz w:val="28"/>
          <w:szCs w:val="28"/>
          <w:lang w:eastAsia="ru-RU"/>
        </w:rPr>
        <w:t>триглицериды</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PPAR alpha</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активатора</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пролиферации</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пероксисом</w:t>
      </w:r>
      <w:r w:rsidRPr="00E34206">
        <w:rPr>
          <w:rFonts w:ascii="Times New Roman" w:eastAsia="Times New Roman" w:hAnsi="Times New Roman" w:cs="Times New Roman"/>
          <w:kern w:val="0"/>
          <w:sz w:val="28"/>
          <w:szCs w:val="28"/>
          <w:lang w:eastAsia="ru-RU"/>
        </w:rPr>
        <w:t>-</w:t>
      </w:r>
      <w:r w:rsidRPr="00E34206">
        <w:rPr>
          <w:rFonts w:ascii="Times New Roman" w:eastAsia="Times New Roman" w:hAnsi="Times New Roman" w:cs="Times New Roman" w:hint="eastAsia"/>
          <w:kern w:val="0"/>
          <w:sz w:val="28"/>
          <w:szCs w:val="28"/>
          <w:lang w:eastAsia="ru-RU"/>
        </w:rPr>
        <w:t>альфа</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RELP</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полиморфизмы</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длин</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фрагментов</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рестрикции</w:t>
      </w:r>
    </w:p>
    <w:p w:rsidR="00E34206" w:rsidRPr="00E34206" w:rsidRDefault="00E34206" w:rsidP="00E34206">
      <w:pPr>
        <w:rPr>
          <w:rFonts w:ascii="Times New Roman" w:eastAsia="Times New Roman" w:hAnsi="Times New Roman" w:cs="Times New Roman"/>
          <w:kern w:val="0"/>
          <w:sz w:val="28"/>
          <w:szCs w:val="28"/>
          <w:lang w:eastAsia="ru-RU"/>
        </w:rPr>
      </w:pPr>
      <w:r w:rsidRPr="00E34206">
        <w:rPr>
          <w:rFonts w:ascii="Times New Roman" w:eastAsia="Times New Roman" w:hAnsi="Times New Roman" w:cs="Times New Roman"/>
          <w:kern w:val="0"/>
          <w:sz w:val="28"/>
          <w:szCs w:val="28"/>
          <w:lang w:eastAsia="ru-RU"/>
        </w:rPr>
        <w:t>VDR</w:t>
      </w:r>
      <w:r w:rsidRPr="00E34206">
        <w:rPr>
          <w:rFonts w:ascii="Times New Roman" w:eastAsia="Times New Roman" w:hAnsi="Times New Roman" w:cs="Times New Roman"/>
          <w:kern w:val="0"/>
          <w:sz w:val="28"/>
          <w:szCs w:val="28"/>
          <w:lang w:eastAsia="ru-RU"/>
        </w:rPr>
        <w:tab/>
      </w:r>
      <w:r w:rsidRPr="00E34206">
        <w:rPr>
          <w:rFonts w:ascii="Times New Roman" w:eastAsia="Times New Roman" w:hAnsi="Times New Roman" w:cs="Times New Roman" w:hint="eastAsia"/>
          <w:kern w:val="0"/>
          <w:sz w:val="28"/>
          <w:szCs w:val="28"/>
          <w:lang w:eastAsia="ru-RU"/>
        </w:rPr>
        <w:t>–</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рецептор</w:t>
      </w:r>
      <w:r w:rsidRPr="00E34206">
        <w:rPr>
          <w:rFonts w:ascii="Times New Roman" w:eastAsia="Times New Roman" w:hAnsi="Times New Roman" w:cs="Times New Roman"/>
          <w:kern w:val="0"/>
          <w:sz w:val="28"/>
          <w:szCs w:val="28"/>
          <w:lang w:eastAsia="ru-RU"/>
        </w:rPr>
        <w:t xml:space="preserve"> </w:t>
      </w:r>
      <w:r w:rsidRPr="00E34206">
        <w:rPr>
          <w:rFonts w:ascii="Times New Roman" w:eastAsia="Times New Roman" w:hAnsi="Times New Roman" w:cs="Times New Roman" w:hint="eastAsia"/>
          <w:kern w:val="0"/>
          <w:sz w:val="28"/>
          <w:szCs w:val="28"/>
          <w:lang w:eastAsia="ru-RU"/>
        </w:rPr>
        <w:t>витамина</w:t>
      </w:r>
      <w:r w:rsidRPr="00E34206">
        <w:rPr>
          <w:rFonts w:ascii="Times New Roman" w:eastAsia="Times New Roman" w:hAnsi="Times New Roman" w:cs="Times New Roman"/>
          <w:kern w:val="0"/>
          <w:sz w:val="28"/>
          <w:szCs w:val="28"/>
          <w:lang w:eastAsia="ru-RU"/>
        </w:rPr>
        <w:t xml:space="preserve"> D</w:t>
      </w:r>
    </w:p>
    <w:p w:rsidR="00C209B7" w:rsidRPr="00E34206" w:rsidRDefault="00C209B7" w:rsidP="00E34206">
      <w:bookmarkStart w:id="0" w:name="_GoBack"/>
      <w:bookmarkEnd w:id="0"/>
    </w:p>
    <w:sectPr w:rsidR="00C209B7" w:rsidRPr="00E342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27B" w:rsidRDefault="0012627B">
      <w:pPr>
        <w:spacing w:after="0" w:line="240" w:lineRule="auto"/>
      </w:pPr>
      <w:r>
        <w:separator/>
      </w:r>
    </w:p>
  </w:endnote>
  <w:endnote w:type="continuationSeparator" w:id="0">
    <w:p w:rsidR="0012627B" w:rsidRDefault="0012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27B" w:rsidRDefault="0012627B"/>
    <w:p w:rsidR="0012627B" w:rsidRDefault="0012627B"/>
    <w:p w:rsidR="0012627B" w:rsidRDefault="0012627B"/>
    <w:p w:rsidR="0012627B" w:rsidRDefault="0012627B"/>
    <w:p w:rsidR="0012627B" w:rsidRDefault="0012627B"/>
    <w:p w:rsidR="0012627B" w:rsidRDefault="0012627B"/>
    <w:p w:rsidR="0012627B" w:rsidRDefault="0012627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27B" w:rsidRDefault="001262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2627B" w:rsidRDefault="001262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2627B" w:rsidRDefault="0012627B"/>
    <w:p w:rsidR="0012627B" w:rsidRDefault="0012627B"/>
    <w:p w:rsidR="0012627B" w:rsidRDefault="0012627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27B" w:rsidRDefault="0012627B"/>
                          <w:p w:rsidR="0012627B" w:rsidRDefault="001262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2627B" w:rsidRDefault="0012627B"/>
                    <w:p w:rsidR="0012627B" w:rsidRDefault="001262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2627B" w:rsidRDefault="0012627B"/>
    <w:p w:rsidR="0012627B" w:rsidRDefault="0012627B">
      <w:pPr>
        <w:rPr>
          <w:sz w:val="2"/>
          <w:szCs w:val="2"/>
        </w:rPr>
      </w:pPr>
    </w:p>
    <w:p w:rsidR="0012627B" w:rsidRDefault="0012627B"/>
    <w:p w:rsidR="0012627B" w:rsidRDefault="0012627B">
      <w:pPr>
        <w:spacing w:after="0" w:line="240" w:lineRule="auto"/>
      </w:pPr>
    </w:p>
  </w:footnote>
  <w:footnote w:type="continuationSeparator" w:id="0">
    <w:p w:rsidR="0012627B" w:rsidRDefault="0012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7B"/>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3F1A0-7670-49C5-8D71-21929712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8039</TotalTime>
  <Pages>29</Pages>
  <Words>7485</Words>
  <Characters>42668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178</cp:revision>
  <cp:lastPrinted>2009-02-06T05:36:00Z</cp:lastPrinted>
  <dcterms:created xsi:type="dcterms:W3CDTF">2023-04-19T19:47:00Z</dcterms:created>
  <dcterms:modified xsi:type="dcterms:W3CDTF">2023-05-10T14:46:00Z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