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МІНІСТЕРСТВО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ЮЛІЯ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ОЛЕКСАНДРІВНА</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УДК</w:t>
      </w:r>
      <w:r w:rsidRPr="002F72C2">
        <w:rPr>
          <w:rFonts w:ascii="Times New Roman" w:eastAsia="Times New Roman" w:hAnsi="Times New Roman" w:cs="Times New Roman"/>
          <w:kern w:val="0"/>
          <w:sz w:val="28"/>
          <w:szCs w:val="28"/>
          <w:lang w:eastAsia="ru-RU"/>
        </w:rPr>
        <w:t xml:space="preserve"> 336.748:339.56</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МАКРОЕКОНОМІЧНІ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Спеціальність</w:t>
      </w:r>
      <w:r w:rsidRPr="002F72C2">
        <w:rPr>
          <w:rFonts w:ascii="Times New Roman" w:eastAsia="Times New Roman" w:hAnsi="Times New Roman" w:cs="Times New Roman"/>
          <w:kern w:val="0"/>
          <w:sz w:val="28"/>
          <w:szCs w:val="28"/>
          <w:lang w:eastAsia="ru-RU"/>
        </w:rPr>
        <w:t xml:space="preserve"> 08.00.02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господарство</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відносини</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АВТОРЕФЕРАТ</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здобуття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ступеня</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кандидата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2014</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Дисертація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рукопису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Робота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Міністерства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Науковий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керівник</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доктор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професор</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Пузанов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Ігор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Іванович</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професор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фінансів</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Офіційні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опоненти</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доктор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професор</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Макогон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Володимирович</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Донецький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завідувач</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Заслужений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діяч</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кандидат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доцент</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Шемет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Тетяна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Станіславівна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економічний</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Вадима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Гетьмана»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доцент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банківської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справи</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Захист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відбудеться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07</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квітня</w:t>
      </w:r>
      <w:r w:rsidRPr="002F72C2">
        <w:rPr>
          <w:rFonts w:ascii="Times New Roman" w:eastAsia="Times New Roman" w:hAnsi="Times New Roman" w:cs="Times New Roman"/>
          <w:kern w:val="0"/>
          <w:sz w:val="28"/>
          <w:szCs w:val="28"/>
          <w:lang w:eastAsia="ru-RU"/>
        </w:rPr>
        <w:t xml:space="preserve"> 2014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16:00 </w:t>
      </w:r>
      <w:r w:rsidRPr="002F72C2">
        <w:rPr>
          <w:rFonts w:ascii="Times New Roman" w:eastAsia="Times New Roman" w:hAnsi="Times New Roman" w:cs="Times New Roman" w:hint="eastAsia"/>
          <w:kern w:val="0"/>
          <w:sz w:val="28"/>
          <w:szCs w:val="28"/>
          <w:lang w:eastAsia="ru-RU"/>
        </w:rPr>
        <w:t>годині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засіданні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спеціалізованої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 xml:space="preserve"> 26.001.02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адресою</w:t>
      </w:r>
      <w:r w:rsidRPr="002F72C2">
        <w:rPr>
          <w:rFonts w:ascii="Times New Roman" w:eastAsia="Times New Roman" w:hAnsi="Times New Roman" w:cs="Times New Roman"/>
          <w:kern w:val="0"/>
          <w:sz w:val="28"/>
          <w:szCs w:val="28"/>
          <w:lang w:eastAsia="ru-RU"/>
        </w:rPr>
        <w:t xml:space="preserve">: 04119,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вул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Мельникова</w:t>
      </w:r>
      <w:r w:rsidRPr="002F72C2">
        <w:rPr>
          <w:rFonts w:ascii="Times New Roman" w:eastAsia="Times New Roman" w:hAnsi="Times New Roman" w:cs="Times New Roman"/>
          <w:kern w:val="0"/>
          <w:sz w:val="28"/>
          <w:szCs w:val="28"/>
          <w:lang w:eastAsia="ru-RU"/>
        </w:rPr>
        <w:t xml:space="preserve">, 36/1, </w:t>
      </w:r>
      <w:r w:rsidRPr="002F72C2">
        <w:rPr>
          <w:rFonts w:ascii="Times New Roman" w:eastAsia="Times New Roman" w:hAnsi="Times New Roman" w:cs="Times New Roman" w:hint="eastAsia"/>
          <w:kern w:val="0"/>
          <w:sz w:val="28"/>
          <w:szCs w:val="28"/>
          <w:lang w:eastAsia="ru-RU"/>
        </w:rPr>
        <w:t>зал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засідань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ради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дисертацією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ознайомитися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бібліотеці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Максимовича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адресою</w:t>
      </w:r>
      <w:r w:rsidRPr="002F72C2">
        <w:rPr>
          <w:rFonts w:ascii="Times New Roman" w:eastAsia="Times New Roman" w:hAnsi="Times New Roman" w:cs="Times New Roman"/>
          <w:kern w:val="0"/>
          <w:sz w:val="28"/>
          <w:szCs w:val="28"/>
          <w:lang w:eastAsia="ru-RU"/>
        </w:rPr>
        <w:t xml:space="preserve">: 01601,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вул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Володимирська</w:t>
      </w:r>
      <w:r w:rsidRPr="002F72C2">
        <w:rPr>
          <w:rFonts w:ascii="Times New Roman" w:eastAsia="Times New Roman" w:hAnsi="Times New Roman" w:cs="Times New Roman"/>
          <w:kern w:val="0"/>
          <w:sz w:val="28"/>
          <w:szCs w:val="28"/>
          <w:lang w:eastAsia="ru-RU"/>
        </w:rPr>
        <w:t xml:space="preserve">, 58,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.12.</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Автореферат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розісланий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07</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березня</w:t>
      </w:r>
      <w:r w:rsidRPr="002F72C2">
        <w:rPr>
          <w:rFonts w:ascii="Times New Roman" w:eastAsia="Times New Roman" w:hAnsi="Times New Roman" w:cs="Times New Roman"/>
          <w:kern w:val="0"/>
          <w:sz w:val="28"/>
          <w:szCs w:val="28"/>
          <w:lang w:eastAsia="ru-RU"/>
        </w:rPr>
        <w:t xml:space="preserve"> 2014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Вчений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секретар</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спеціалізованої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ради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кандидат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доцент</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Л</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Поліщук</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ЗАГАЛЬНА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ХАРАКТЕРИСТИКА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Актуальність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виняткове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розуміння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принципів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конкурентоспроможності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прояву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сучасної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економічної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кризи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глобалізаційні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метаморфози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зумовлюють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необхідність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вивчення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причин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особливостей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якісно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монетарних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курсових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шоків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закономірностей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знайшли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вираження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існуючих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розуміння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дохідно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абсорбційного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монетарного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нелінійність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противагу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спрощеному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трактуванню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згідно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призводить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скорочення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Зазначені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архіважливими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оскільки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капіталу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суттєво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закономірностей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необхідний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нейтралізувати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кризові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явища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забезпечити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сталий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поставлених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наявність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ряду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невирішених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дискусійних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питань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зумовили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вибір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предмет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єкт</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Теоретичному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проблематики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Александера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Басмані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Оскує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Дорнбуша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Ларсена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Мандела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Метцлера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Міда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Робінсон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Харбергера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Френкеля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різноманітних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здійснювали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також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вітчизняні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Белінська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Береславська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Бураковський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Гальчинський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Геєць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Дзюблюк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Заблоцька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Кораблін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Луцишин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Макогон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Мельник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Міщенко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Пузанов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Резнікова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Рогач</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Туган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Барановський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Унковська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Філіпенко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Шаров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Шемет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Шнирков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Незважаючи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значущість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різноманіття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різноплановість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розкриття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окремих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сторін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окресленої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проблематики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вітчизняній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літературі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здійснювалася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ґрунтовна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теоретико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методологічні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залишаються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пошуку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язок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програмами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планами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планової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рамках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дослідної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інтеграційних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держреєстрації</w:t>
      </w:r>
      <w:r w:rsidRPr="002F72C2">
        <w:rPr>
          <w:rFonts w:ascii="Times New Roman" w:eastAsia="Times New Roman" w:hAnsi="Times New Roman" w:cs="Times New Roman"/>
          <w:kern w:val="0"/>
          <w:sz w:val="28"/>
          <w:szCs w:val="28"/>
          <w:lang w:eastAsia="ru-RU"/>
        </w:rPr>
        <w:t xml:space="preserve"> 11</w:t>
      </w:r>
      <w:r w:rsidRPr="002F72C2">
        <w:rPr>
          <w:rFonts w:ascii="Times New Roman" w:eastAsia="Times New Roman" w:hAnsi="Times New Roman" w:cs="Times New Roman" w:hint="eastAsia"/>
          <w:kern w:val="0"/>
          <w:sz w:val="28"/>
          <w:szCs w:val="28"/>
          <w:lang w:eastAsia="ru-RU"/>
        </w:rPr>
        <w:t>БФ</w:t>
      </w:r>
      <w:r w:rsidRPr="002F72C2">
        <w:rPr>
          <w:rFonts w:ascii="Times New Roman" w:eastAsia="Times New Roman" w:hAnsi="Times New Roman" w:cs="Times New Roman"/>
          <w:kern w:val="0"/>
          <w:sz w:val="28"/>
          <w:szCs w:val="28"/>
          <w:lang w:eastAsia="ru-RU"/>
        </w:rPr>
        <w:t xml:space="preserve">048-01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фундаментальна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напрям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4.1.4. </w:t>
      </w:r>
      <w:r w:rsidRPr="002F72C2">
        <w:rPr>
          <w:rFonts w:ascii="Times New Roman" w:eastAsia="Times New Roman" w:hAnsi="Times New Roman" w:cs="Times New Roman" w:hint="eastAsia"/>
          <w:kern w:val="0"/>
          <w:sz w:val="28"/>
          <w:szCs w:val="28"/>
          <w:lang w:eastAsia="ru-RU"/>
        </w:rPr>
        <w:t>«Світове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господарство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складовою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програми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«Модернізація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суспільного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глобалізації»</w:t>
      </w:r>
      <w:r w:rsidRPr="002F72C2">
        <w:rPr>
          <w:rFonts w:ascii="Times New Roman" w:eastAsia="Times New Roman" w:hAnsi="Times New Roman" w:cs="Times New Roman"/>
          <w:kern w:val="0"/>
          <w:sz w:val="28"/>
          <w:szCs w:val="28"/>
          <w:lang w:eastAsia="ru-RU"/>
        </w:rPr>
        <w:t xml:space="preserve"> (2011-2015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вказаної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вивченні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взаємозв’язку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детермінант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розкритті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Мета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виокремлення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розкриття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рекомендацій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доказовості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Досягнення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поставленої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підготовці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передбачає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реалізацію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низки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завдань</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простежити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еволюцію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дослідити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генезис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розуміння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феномену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інтерпретації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торгівлю</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критично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проаналізувати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класифікувати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вибору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розробити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обрахунку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розрахувати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проаналізувати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факторів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індикатора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дослідити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специфіку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прояву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сукупними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протестувати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альтернативною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ступеня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достовірності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провести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імпортозаміщення</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дослідити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виявити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кількісно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причинно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наслідкові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зв’язки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розкрити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характер</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розробити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поетапний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алгоритм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площини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горизонтів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Об’єктом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Предметом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Методи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проведене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низки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загальнонаукових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історичного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напрямів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думки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проблематики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ретроспектив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синтезу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індукції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дедукції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аналогії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абстрагування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конкретизації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міждисциплінарного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гіпотез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існування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взаємозв’язків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спостереження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моніторингу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коливань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масиву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формалізація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математичних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авторських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w:t>
      </w:r>
      <w:r w:rsidRPr="002F72C2">
        <w:rPr>
          <w:rFonts w:ascii="Times New Roman" w:eastAsia="Times New Roman" w:hAnsi="Times New Roman" w:cs="Times New Roman" w:hint="eastAsia"/>
          <w:kern w:val="0"/>
          <w:sz w:val="28"/>
          <w:szCs w:val="28"/>
          <w:lang w:eastAsia="ru-RU"/>
        </w:rPr>
        <w:lastRenderedPageBreak/>
        <w:t>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порівняння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1, 2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функціонально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структурний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статистико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економічний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описово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аналітичний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розділах</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екстраполяція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підрозділах</w:t>
      </w:r>
      <w:r w:rsidRPr="002F72C2">
        <w:rPr>
          <w:rFonts w:ascii="Times New Roman" w:eastAsia="Times New Roman" w:hAnsi="Times New Roman" w:cs="Times New Roman"/>
          <w:kern w:val="0"/>
          <w:sz w:val="28"/>
          <w:szCs w:val="28"/>
          <w:lang w:eastAsia="ru-RU"/>
        </w:rPr>
        <w:t xml:space="preserve"> 2.1, 2.2); </w:t>
      </w:r>
      <w:r w:rsidRPr="002F72C2">
        <w:rPr>
          <w:rFonts w:ascii="Times New Roman" w:eastAsia="Times New Roman" w:hAnsi="Times New Roman" w:cs="Times New Roman" w:hint="eastAsia"/>
          <w:kern w:val="0"/>
          <w:sz w:val="28"/>
          <w:szCs w:val="28"/>
          <w:lang w:eastAsia="ru-RU"/>
        </w:rPr>
        <w:t>регресійний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підрозділах</w:t>
      </w:r>
      <w:r w:rsidRPr="002F72C2">
        <w:rPr>
          <w:rFonts w:ascii="Times New Roman" w:eastAsia="Times New Roman" w:hAnsi="Times New Roman" w:cs="Times New Roman"/>
          <w:kern w:val="0"/>
          <w:sz w:val="28"/>
          <w:szCs w:val="28"/>
          <w:lang w:eastAsia="ru-RU"/>
        </w:rPr>
        <w:t xml:space="preserve"> 2.1, 2.2); VAR</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підрозділі</w:t>
      </w:r>
      <w:r w:rsidRPr="002F72C2">
        <w:rPr>
          <w:rFonts w:ascii="Times New Roman" w:eastAsia="Times New Roman" w:hAnsi="Times New Roman" w:cs="Times New Roman"/>
          <w:kern w:val="0"/>
          <w:sz w:val="28"/>
          <w:szCs w:val="28"/>
          <w:lang w:eastAsia="ru-RU"/>
        </w:rPr>
        <w:t xml:space="preserve"> 3.2).</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Джерельною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зарубіжні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вітчизняні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монографії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автореферати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препринти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звіти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організацій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публікації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державної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влади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неурядових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організацій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також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інтернет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ресурси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Інформаційно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фактологічну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Державної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служби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інтернет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сайтів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організацій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ОЕСР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МВФ</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ЮНКТАД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Міждержавного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комітету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СНД</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Наукова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новизна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всебічному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теоретичному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Найбільш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суттєвими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сприяють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розв’язанню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поставленого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ризують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новизну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дисертанта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вважати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вперше</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здійснено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взаємозв’язку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регресійних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обрахунку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твердження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середньостроковій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підтвердженням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доведено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позитивний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13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16 </w:t>
      </w:r>
      <w:r w:rsidRPr="002F72C2">
        <w:rPr>
          <w:rFonts w:ascii="Times New Roman" w:eastAsia="Times New Roman" w:hAnsi="Times New Roman" w:cs="Times New Roman" w:hint="eastAsia"/>
          <w:kern w:val="0"/>
          <w:sz w:val="28"/>
          <w:szCs w:val="28"/>
          <w:lang w:eastAsia="ru-RU"/>
        </w:rPr>
        <w:t>досліджуваних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обмінним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зернових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культур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рослинного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походження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жирів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олій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тваринного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рослинного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походження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готових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шлаку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неорганічної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хімії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добрив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фармацевтичної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полімерних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реакторів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ядерних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котлів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машин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електричних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машин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залізничних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локомотивів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засобів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транспорту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Водночас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погіршить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вельний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інших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текстильні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наслідком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ступеня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імпортоємності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технологічного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єдиної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деревини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результуючий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залишився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невизначеним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вважати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достатнім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неадекватності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достовірності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розкрито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охарактеризовано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відсутність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подібних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удосконалено</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класифікацію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розширення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переліку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критеріїв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виокремити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основоположні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одночасним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обчисленням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зазначену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єдиного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агрегації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нньої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спосіб</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авторських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найменших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квадратів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найбільш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соціально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економічним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також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достовірність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дістали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подальшого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ab/>
        <w:t xml:space="preserve"> </w:t>
      </w:r>
      <w:r w:rsidRPr="002F72C2">
        <w:rPr>
          <w:rFonts w:ascii="Times New Roman" w:eastAsia="Times New Roman" w:hAnsi="Times New Roman" w:cs="Times New Roman" w:hint="eastAsia"/>
          <w:kern w:val="0"/>
          <w:sz w:val="28"/>
          <w:szCs w:val="28"/>
          <w:lang w:eastAsia="ru-RU"/>
        </w:rPr>
        <w:t>альтернативна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додержання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довгостроковій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погіршення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протестувати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знімає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обмеження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розширює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рамки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горизонтах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w:t>
      </w:r>
      <w:r w:rsidRPr="002F72C2">
        <w:rPr>
          <w:rFonts w:ascii="Times New Roman" w:eastAsia="Times New Roman" w:hAnsi="Times New Roman" w:cs="Times New Roman"/>
          <w:kern w:val="0"/>
          <w:sz w:val="28"/>
          <w:szCs w:val="28"/>
          <w:lang w:eastAsia="ru-RU"/>
        </w:rPr>
        <w:tab/>
        <w:t xml:space="preserve"> </w:t>
      </w:r>
      <w:r w:rsidRPr="002F72C2">
        <w:rPr>
          <w:rFonts w:ascii="Times New Roman" w:eastAsia="Times New Roman" w:hAnsi="Times New Roman" w:cs="Times New Roman" w:hint="eastAsia"/>
          <w:kern w:val="0"/>
          <w:sz w:val="28"/>
          <w:szCs w:val="28"/>
          <w:lang w:eastAsia="ru-RU"/>
        </w:rPr>
        <w:t>обґрунтування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коливань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двосторонньої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країнами</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виявити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кількісно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причинно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наслідкові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зв’язки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підсумку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чутливості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волатильності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існування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класичної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оберненопропорційної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вітчизняних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реаліях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Практичне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сформульованих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положень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рекомендацій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можуть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слугувати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курсової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тісній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митно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тарифною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досягнення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збалансованості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платіжного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Основні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впроваджено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діяльність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«ДПКЗУ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ресурси»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довідка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07</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07/2013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29.07.2013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Автомобільна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Корпорація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УкрАВТО»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довідка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721/20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10.09.2013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Всеукраїнської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громадської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організації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асоціація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економістів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міжнародників»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довідка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045</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03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1.07.2013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підготовці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навчально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методичних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дисциплін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фінансова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кредитна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«Зовнішньоекономічна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діяльність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підприємства»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ризики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транзакціях»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довідка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048/11</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379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10.09.2013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Окремі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положення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рекомендації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плановій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НДР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«Посткризова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трансформація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відділу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фінансових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довідка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134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15.10.2013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Особистий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здобувача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самостійно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наведені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отримані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безпосередньо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внеском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здобувача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Апробація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положення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доповідалися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обговорювалися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засіданнях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кафедри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вісімнадцятьох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всеукраїнських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заходах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посткризовий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період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(17-18.02.2011,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Тернопіль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ціях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«Шевченківська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весна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(21-25.03.2011, 19-23.03.2012,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IX, X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XI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«Шевченківська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весна»</w:t>
      </w:r>
      <w:r w:rsidRPr="002F72C2">
        <w:rPr>
          <w:rFonts w:ascii="Times New Roman" w:eastAsia="Times New Roman" w:hAnsi="Times New Roman" w:cs="Times New Roman"/>
          <w:kern w:val="0"/>
          <w:sz w:val="28"/>
          <w:szCs w:val="28"/>
          <w:lang w:eastAsia="ru-RU"/>
        </w:rPr>
        <w:t xml:space="preserve"> (23.03.2011, 22.03.2012, 21.03.2013,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середовищі»</w:t>
      </w:r>
      <w:r w:rsidRPr="002F72C2">
        <w:rPr>
          <w:rFonts w:ascii="Times New Roman" w:eastAsia="Times New Roman" w:hAnsi="Times New Roman" w:cs="Times New Roman"/>
          <w:kern w:val="0"/>
          <w:sz w:val="28"/>
          <w:szCs w:val="28"/>
          <w:lang w:eastAsia="ru-RU"/>
        </w:rPr>
        <w:t xml:space="preserve"> (27.04.2011,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добробуту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СНД»</w:t>
      </w:r>
      <w:r w:rsidRPr="002F72C2">
        <w:rPr>
          <w:rFonts w:ascii="Times New Roman" w:eastAsia="Times New Roman" w:hAnsi="Times New Roman" w:cs="Times New Roman"/>
          <w:kern w:val="0"/>
          <w:sz w:val="28"/>
          <w:szCs w:val="28"/>
          <w:lang w:eastAsia="ru-RU"/>
        </w:rPr>
        <w:t xml:space="preserve"> (29-30.04.2011,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Одеса</w:t>
      </w:r>
      <w:r w:rsidRPr="002F72C2">
        <w:rPr>
          <w:rFonts w:ascii="Times New Roman" w:eastAsia="Times New Roman" w:hAnsi="Times New Roman" w:cs="Times New Roman"/>
          <w:kern w:val="0"/>
          <w:sz w:val="28"/>
          <w:szCs w:val="28"/>
          <w:lang w:eastAsia="ru-RU"/>
        </w:rPr>
        <w:t xml:space="preserve">); IV, V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VI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«Інвестиційно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інноваційна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системи»</w:t>
      </w:r>
      <w:r w:rsidRPr="002F72C2">
        <w:rPr>
          <w:rFonts w:ascii="Times New Roman" w:eastAsia="Times New Roman" w:hAnsi="Times New Roman" w:cs="Times New Roman"/>
          <w:kern w:val="0"/>
          <w:sz w:val="28"/>
          <w:szCs w:val="28"/>
          <w:lang w:eastAsia="ru-RU"/>
        </w:rPr>
        <w:t xml:space="preserve"> (20-22.05.2011, 25-27.05.2012, 24-26.05.2013,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Маріуполь</w:t>
      </w:r>
      <w:r w:rsidRPr="002F72C2">
        <w:rPr>
          <w:rFonts w:ascii="Times New Roman" w:eastAsia="Times New Roman" w:hAnsi="Times New Roman" w:cs="Times New Roman"/>
          <w:kern w:val="0"/>
          <w:sz w:val="28"/>
          <w:szCs w:val="28"/>
          <w:lang w:eastAsia="ru-RU"/>
        </w:rPr>
        <w:t xml:space="preserve">); 2nd International Scientific Conference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Post-Crisis Global Economy: Restoration of Equilibrium</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(05-06.07.2011, Kyiv, Ukraine);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(20.10.2011, 25.10.2012,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«Участь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перспективи»</w:t>
      </w:r>
      <w:r w:rsidRPr="002F72C2">
        <w:rPr>
          <w:rFonts w:ascii="Times New Roman" w:eastAsia="Times New Roman" w:hAnsi="Times New Roman" w:cs="Times New Roman"/>
          <w:kern w:val="0"/>
          <w:sz w:val="28"/>
          <w:szCs w:val="28"/>
          <w:lang w:eastAsia="ru-RU"/>
        </w:rPr>
        <w:t xml:space="preserve"> (17-18.11.2011,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V </w:t>
      </w:r>
      <w:r w:rsidRPr="002F72C2">
        <w:rPr>
          <w:rFonts w:ascii="Times New Roman" w:eastAsia="Times New Roman" w:hAnsi="Times New Roman" w:cs="Times New Roman" w:hint="eastAsia"/>
          <w:kern w:val="0"/>
          <w:sz w:val="28"/>
          <w:szCs w:val="28"/>
          <w:lang w:eastAsia="ru-RU"/>
        </w:rPr>
        <w:t>Всеукраинской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«Развитие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глобализа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практики»</w:t>
      </w:r>
      <w:r w:rsidRPr="002F72C2">
        <w:rPr>
          <w:rFonts w:ascii="Times New Roman" w:eastAsia="Times New Roman" w:hAnsi="Times New Roman" w:cs="Times New Roman"/>
          <w:kern w:val="0"/>
          <w:sz w:val="28"/>
          <w:szCs w:val="28"/>
          <w:lang w:eastAsia="ru-RU"/>
        </w:rPr>
        <w:t xml:space="preserve"> (23.03.2012, </w:t>
      </w:r>
      <w:r w:rsidRPr="002F72C2">
        <w:rPr>
          <w:rFonts w:ascii="Times New Roman" w:eastAsia="Times New Roman" w:hAnsi="Times New Roman" w:cs="Times New Roman" w:hint="eastAsia"/>
          <w:kern w:val="0"/>
          <w:sz w:val="28"/>
          <w:szCs w:val="28"/>
          <w:lang w:eastAsia="ru-RU"/>
        </w:rPr>
        <w:t>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Симферополь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Всеукраїнській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20-</w:t>
      </w:r>
      <w:r w:rsidRPr="002F72C2">
        <w:rPr>
          <w:rFonts w:ascii="Times New Roman" w:eastAsia="Times New Roman" w:hAnsi="Times New Roman" w:cs="Times New Roman" w:hint="eastAsia"/>
          <w:kern w:val="0"/>
          <w:sz w:val="28"/>
          <w:szCs w:val="28"/>
          <w:lang w:eastAsia="ru-RU"/>
        </w:rPr>
        <w:t>річчя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КЕІ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«КНЕУ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Вадима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Гетьмана»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вектори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протидії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викликам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глобалізації»</w:t>
      </w:r>
      <w:r w:rsidRPr="002F72C2">
        <w:rPr>
          <w:rFonts w:ascii="Times New Roman" w:eastAsia="Times New Roman" w:hAnsi="Times New Roman" w:cs="Times New Roman"/>
          <w:kern w:val="0"/>
          <w:sz w:val="28"/>
          <w:szCs w:val="28"/>
          <w:lang w:eastAsia="ru-RU"/>
        </w:rPr>
        <w:t xml:space="preserve"> (22-23.03.2012,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Сімферополь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«Сучасні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концепції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інноваційного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(23.03.2012,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Всеукраїнському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методичному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семінарі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«Літня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школа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аспірантів»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«Кримський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гуманітарний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(25-30.06.2013, </w:t>
      </w:r>
      <w:r w:rsidRPr="002F72C2">
        <w:rPr>
          <w:rFonts w:ascii="Times New Roman" w:eastAsia="Times New Roman" w:hAnsi="Times New Roman" w:cs="Times New Roman" w:hint="eastAsia"/>
          <w:kern w:val="0"/>
          <w:sz w:val="28"/>
          <w:szCs w:val="28"/>
          <w:lang w:eastAsia="ru-RU"/>
        </w:rPr>
        <w:t>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Ялта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АРК</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Публікації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опубліковано</w:t>
      </w:r>
      <w:r w:rsidRPr="002F72C2">
        <w:rPr>
          <w:rFonts w:ascii="Times New Roman" w:eastAsia="Times New Roman" w:hAnsi="Times New Roman" w:cs="Times New Roman"/>
          <w:kern w:val="0"/>
          <w:sz w:val="28"/>
          <w:szCs w:val="28"/>
          <w:lang w:eastAsia="ru-RU"/>
        </w:rPr>
        <w:t xml:space="preserve"> 22 </w:t>
      </w:r>
      <w:r w:rsidRPr="002F72C2">
        <w:rPr>
          <w:rFonts w:ascii="Times New Roman" w:eastAsia="Times New Roman" w:hAnsi="Times New Roman" w:cs="Times New Roman" w:hint="eastAsia"/>
          <w:kern w:val="0"/>
          <w:sz w:val="28"/>
          <w:szCs w:val="28"/>
          <w:lang w:eastAsia="ru-RU"/>
        </w:rPr>
        <w:t>одноосібні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обсягом</w:t>
      </w:r>
      <w:r w:rsidRPr="002F72C2">
        <w:rPr>
          <w:rFonts w:ascii="Times New Roman" w:eastAsia="Times New Roman" w:hAnsi="Times New Roman" w:cs="Times New Roman"/>
          <w:kern w:val="0"/>
          <w:sz w:val="28"/>
          <w:szCs w:val="28"/>
          <w:lang w:eastAsia="ru-RU"/>
        </w:rPr>
        <w:t xml:space="preserve"> 8,1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них</w:t>
      </w:r>
      <w:r w:rsidRPr="002F72C2">
        <w:rPr>
          <w:rFonts w:ascii="Times New Roman" w:eastAsia="Times New Roman" w:hAnsi="Times New Roman" w:cs="Times New Roman"/>
          <w:kern w:val="0"/>
          <w:sz w:val="28"/>
          <w:szCs w:val="28"/>
          <w:lang w:eastAsia="ru-RU"/>
        </w:rPr>
        <w:t xml:space="preserve">: 9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фахових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виданнях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обсягом</w:t>
      </w:r>
      <w:r w:rsidRPr="002F72C2">
        <w:rPr>
          <w:rFonts w:ascii="Times New Roman" w:eastAsia="Times New Roman" w:hAnsi="Times New Roman" w:cs="Times New Roman"/>
          <w:kern w:val="0"/>
          <w:sz w:val="28"/>
          <w:szCs w:val="28"/>
          <w:lang w:eastAsia="ru-RU"/>
        </w:rPr>
        <w:t xml:space="preserve"> 6,0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13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доповідей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конференціях</w:t>
      </w:r>
      <w:r w:rsidRPr="002F72C2">
        <w:rPr>
          <w:rFonts w:ascii="Times New Roman" w:eastAsia="Times New Roman" w:hAnsi="Times New Roman" w:cs="Times New Roman"/>
          <w:kern w:val="0"/>
          <w:sz w:val="28"/>
          <w:szCs w:val="28"/>
          <w:lang w:eastAsia="ru-RU"/>
        </w:rPr>
        <w:t xml:space="preserve"> (2,1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Структура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складається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переліку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скорочень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вступу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трьох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списку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джерел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додатків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становить</w:t>
      </w:r>
      <w:r w:rsidRPr="002F72C2">
        <w:rPr>
          <w:rFonts w:ascii="Times New Roman" w:eastAsia="Times New Roman" w:hAnsi="Times New Roman" w:cs="Times New Roman"/>
          <w:kern w:val="0"/>
          <w:sz w:val="28"/>
          <w:szCs w:val="28"/>
          <w:lang w:eastAsia="ru-RU"/>
        </w:rPr>
        <w:t xml:space="preserve"> 293 </w:t>
      </w:r>
      <w:r w:rsidRPr="002F72C2">
        <w:rPr>
          <w:rFonts w:ascii="Times New Roman" w:eastAsia="Times New Roman" w:hAnsi="Times New Roman" w:cs="Times New Roman" w:hint="eastAsia"/>
          <w:kern w:val="0"/>
          <w:sz w:val="28"/>
          <w:szCs w:val="28"/>
          <w:lang w:eastAsia="ru-RU"/>
        </w:rPr>
        <w:t>сторінки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друкованого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тексту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числі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текст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викладено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190 </w:t>
      </w:r>
      <w:r w:rsidRPr="002F72C2">
        <w:rPr>
          <w:rFonts w:ascii="Times New Roman" w:eastAsia="Times New Roman" w:hAnsi="Times New Roman" w:cs="Times New Roman" w:hint="eastAsia"/>
          <w:kern w:val="0"/>
          <w:sz w:val="28"/>
          <w:szCs w:val="28"/>
          <w:lang w:eastAsia="ru-RU"/>
        </w:rPr>
        <w:t>сторінках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містить</w:t>
      </w:r>
      <w:r w:rsidRPr="002F72C2">
        <w:rPr>
          <w:rFonts w:ascii="Times New Roman" w:eastAsia="Times New Roman" w:hAnsi="Times New Roman" w:cs="Times New Roman"/>
          <w:kern w:val="0"/>
          <w:sz w:val="28"/>
          <w:szCs w:val="28"/>
          <w:lang w:eastAsia="ru-RU"/>
        </w:rPr>
        <w:t xml:space="preserve"> 78 </w:t>
      </w:r>
      <w:r w:rsidRPr="002F72C2">
        <w:rPr>
          <w:rFonts w:ascii="Times New Roman" w:eastAsia="Times New Roman" w:hAnsi="Times New Roman" w:cs="Times New Roman" w:hint="eastAsia"/>
          <w:kern w:val="0"/>
          <w:sz w:val="28"/>
          <w:szCs w:val="28"/>
          <w:lang w:eastAsia="ru-RU"/>
        </w:rPr>
        <w:t>аналітичних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таблиць</w:t>
      </w:r>
      <w:r w:rsidRPr="002F72C2">
        <w:rPr>
          <w:rFonts w:ascii="Times New Roman" w:eastAsia="Times New Roman" w:hAnsi="Times New Roman" w:cs="Times New Roman"/>
          <w:kern w:val="0"/>
          <w:sz w:val="28"/>
          <w:szCs w:val="28"/>
          <w:lang w:eastAsia="ru-RU"/>
        </w:rPr>
        <w:t xml:space="preserve">, 13 </w:t>
      </w:r>
      <w:r w:rsidRPr="002F72C2">
        <w:rPr>
          <w:rFonts w:ascii="Times New Roman" w:eastAsia="Times New Roman" w:hAnsi="Times New Roman" w:cs="Times New Roman" w:hint="eastAsia"/>
          <w:kern w:val="0"/>
          <w:sz w:val="28"/>
          <w:szCs w:val="28"/>
          <w:lang w:eastAsia="ru-RU"/>
        </w:rPr>
        <w:t>рисунків</w:t>
      </w:r>
      <w:r w:rsidRPr="002F72C2">
        <w:rPr>
          <w:rFonts w:ascii="Times New Roman" w:eastAsia="Times New Roman" w:hAnsi="Times New Roman" w:cs="Times New Roman"/>
          <w:kern w:val="0"/>
          <w:sz w:val="28"/>
          <w:szCs w:val="28"/>
          <w:lang w:eastAsia="ru-RU"/>
        </w:rPr>
        <w:t xml:space="preserve">, 7 </w:t>
      </w:r>
      <w:r w:rsidRPr="002F72C2">
        <w:rPr>
          <w:rFonts w:ascii="Times New Roman" w:eastAsia="Times New Roman" w:hAnsi="Times New Roman" w:cs="Times New Roman" w:hint="eastAsia"/>
          <w:kern w:val="0"/>
          <w:sz w:val="28"/>
          <w:szCs w:val="28"/>
          <w:lang w:eastAsia="ru-RU"/>
        </w:rPr>
        <w:t>додатків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80 </w:t>
      </w:r>
      <w:r w:rsidRPr="002F72C2">
        <w:rPr>
          <w:rFonts w:ascii="Times New Roman" w:eastAsia="Times New Roman" w:hAnsi="Times New Roman" w:cs="Times New Roman" w:hint="eastAsia"/>
          <w:kern w:val="0"/>
          <w:sz w:val="28"/>
          <w:szCs w:val="28"/>
          <w:lang w:eastAsia="ru-RU"/>
        </w:rPr>
        <w:t>сторінках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Список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джерел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налічує</w:t>
      </w:r>
      <w:r w:rsidRPr="002F72C2">
        <w:rPr>
          <w:rFonts w:ascii="Times New Roman" w:eastAsia="Times New Roman" w:hAnsi="Times New Roman" w:cs="Times New Roman"/>
          <w:kern w:val="0"/>
          <w:sz w:val="28"/>
          <w:szCs w:val="28"/>
          <w:lang w:eastAsia="ru-RU"/>
        </w:rPr>
        <w:t xml:space="preserve"> 240 </w:t>
      </w:r>
      <w:r w:rsidRPr="002F72C2">
        <w:rPr>
          <w:rFonts w:ascii="Times New Roman" w:eastAsia="Times New Roman" w:hAnsi="Times New Roman" w:cs="Times New Roman" w:hint="eastAsia"/>
          <w:kern w:val="0"/>
          <w:sz w:val="28"/>
          <w:szCs w:val="28"/>
          <w:lang w:eastAsia="ru-RU"/>
        </w:rPr>
        <w:t>найменувань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23 </w:t>
      </w:r>
      <w:r w:rsidRPr="002F72C2">
        <w:rPr>
          <w:rFonts w:ascii="Times New Roman" w:eastAsia="Times New Roman" w:hAnsi="Times New Roman" w:cs="Times New Roman" w:hint="eastAsia"/>
          <w:kern w:val="0"/>
          <w:sz w:val="28"/>
          <w:szCs w:val="28"/>
          <w:lang w:eastAsia="ru-RU"/>
        </w:rPr>
        <w:t>сторінках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ОСНОВНИЙ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вступі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проаналізовано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зарубіжних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наведено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зв’язок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об’єкт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предмет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охарактеризовано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новизну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здобувача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вирішенні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поставленого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відомості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апробації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першому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«Генезис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засад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відстежено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еволюцію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проаналізовано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підґрунтя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сутність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здійснено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порівняльно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критичний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вартості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проведеного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систематизовано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концептуальні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погляди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феномен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простежено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еволюцію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схем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проаналізовано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типологізації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класифікації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режимів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методологічні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розуміння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Особлива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увага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зосереджена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точки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основоположне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правило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сучасної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якщо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перевищує</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тоді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призводить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падіння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веде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Порівняльно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критичний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класифікацію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виокремленням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трьох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основоположні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одночасною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єдиного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можуть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розподілені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агрегації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поділяються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використовують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двосторонньої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детермінант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систематизація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вказаної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проблематики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визначитися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переліком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авторські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вигляді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регресії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логарифмічній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w:t>
      </w:r>
      <w:r w:rsidRPr="002F72C2">
        <w:rPr>
          <w:rFonts w:ascii="Times New Roman" w:eastAsia="Times New Roman" w:hAnsi="Times New Roman" w:cs="Times New Roman" w:hint="eastAsia"/>
          <w:kern w:val="0"/>
          <w:sz w:val="28"/>
          <w:szCs w:val="28"/>
          <w:lang w:eastAsia="ru-RU"/>
        </w:rPr>
        <w:lastRenderedPageBreak/>
        <w:t>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.2009</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V.2012),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детально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викладено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наступному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другому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сукупними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вибору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середньозважених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геометричних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двосторонніх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включених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вибірку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найбільшу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питому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Туреччина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Італія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Білорусь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Китай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Німеччина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США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рис</w:t>
      </w:r>
      <w:r w:rsidRPr="002F72C2">
        <w:rPr>
          <w:rFonts w:ascii="Times New Roman" w:eastAsia="Times New Roman" w:hAnsi="Times New Roman" w:cs="Times New Roman"/>
          <w:kern w:val="0"/>
          <w:sz w:val="28"/>
          <w:szCs w:val="28"/>
          <w:lang w:eastAsia="ru-RU"/>
        </w:rPr>
        <w:t>.1).</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Рис</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Географічна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структура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товарами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обігу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підсумком</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Діаграму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Держстату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період</w:t>
      </w:r>
      <w:r w:rsidRPr="002F72C2">
        <w:rPr>
          <w:rFonts w:ascii="Times New Roman" w:eastAsia="Times New Roman" w:hAnsi="Times New Roman" w:cs="Times New Roman"/>
          <w:kern w:val="0"/>
          <w:sz w:val="28"/>
          <w:szCs w:val="28"/>
          <w:lang w:eastAsia="ru-RU"/>
        </w:rPr>
        <w:t xml:space="preserve"> 2002-2012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індикатором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тривало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півріччі</w:t>
      </w:r>
      <w:r w:rsidRPr="002F72C2">
        <w:rPr>
          <w:rFonts w:ascii="Times New Roman" w:eastAsia="Times New Roman" w:hAnsi="Times New Roman" w:cs="Times New Roman"/>
          <w:kern w:val="0"/>
          <w:sz w:val="28"/>
          <w:szCs w:val="28"/>
          <w:lang w:eastAsia="ru-RU"/>
        </w:rPr>
        <w:t xml:space="preserve"> 2005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після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офіційної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10%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середині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кінця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знизилися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паритетно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кварталах</w:t>
      </w:r>
      <w:r w:rsidRPr="002F72C2">
        <w:rPr>
          <w:rFonts w:ascii="Times New Roman" w:eastAsia="Times New Roman" w:hAnsi="Times New Roman" w:cs="Times New Roman"/>
          <w:kern w:val="0"/>
          <w:sz w:val="28"/>
          <w:szCs w:val="28"/>
          <w:lang w:eastAsia="ru-RU"/>
        </w:rPr>
        <w:t xml:space="preserve"> 2008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офіційної</w:t>
      </w:r>
      <w:r w:rsidRPr="002F72C2">
        <w:rPr>
          <w:rFonts w:ascii="Times New Roman" w:eastAsia="Times New Roman" w:hAnsi="Times New Roman" w:cs="Times New Roman"/>
          <w:kern w:val="0"/>
          <w:sz w:val="28"/>
          <w:szCs w:val="28"/>
          <w:lang w:eastAsia="ru-RU"/>
        </w:rPr>
        <w:t xml:space="preserve"> 5% </w:t>
      </w:r>
      <w:r w:rsidRPr="002F72C2">
        <w:rPr>
          <w:rFonts w:ascii="Times New Roman" w:eastAsia="Times New Roman" w:hAnsi="Times New Roman" w:cs="Times New Roman" w:hint="eastAsia"/>
          <w:kern w:val="0"/>
          <w:sz w:val="28"/>
          <w:szCs w:val="28"/>
          <w:lang w:eastAsia="ru-RU"/>
        </w:rPr>
        <w:t>ревальвації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знизилася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6,4%;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заходи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суперечили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1</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Поквартальні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2008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2012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Держстату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кварталі</w:t>
      </w:r>
      <w:r w:rsidRPr="002F72C2">
        <w:rPr>
          <w:rFonts w:ascii="Times New Roman" w:eastAsia="Times New Roman" w:hAnsi="Times New Roman" w:cs="Times New Roman"/>
          <w:kern w:val="0"/>
          <w:sz w:val="28"/>
          <w:szCs w:val="28"/>
          <w:lang w:eastAsia="ru-RU"/>
        </w:rPr>
        <w:t xml:space="preserve"> 2008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скоротилась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73% (</w:t>
      </w:r>
      <w:r w:rsidRPr="002F72C2">
        <w:rPr>
          <w:rFonts w:ascii="Times New Roman" w:eastAsia="Times New Roman" w:hAnsi="Times New Roman" w:cs="Times New Roman" w:hint="eastAsia"/>
          <w:kern w:val="0"/>
          <w:sz w:val="28"/>
          <w:szCs w:val="28"/>
          <w:lang w:eastAsia="ru-RU"/>
        </w:rPr>
        <w:t>офіційно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понад</w:t>
      </w:r>
      <w:r w:rsidRPr="002F72C2">
        <w:rPr>
          <w:rFonts w:ascii="Times New Roman" w:eastAsia="Times New Roman" w:hAnsi="Times New Roman" w:cs="Times New Roman"/>
          <w:kern w:val="0"/>
          <w:sz w:val="28"/>
          <w:szCs w:val="28"/>
          <w:lang w:eastAsia="ru-RU"/>
        </w:rPr>
        <w:t xml:space="preserve"> 51%),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подальшим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коригуванням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кварталі</w:t>
      </w:r>
      <w:r w:rsidRPr="002F72C2">
        <w:rPr>
          <w:rFonts w:ascii="Times New Roman" w:eastAsia="Times New Roman" w:hAnsi="Times New Roman" w:cs="Times New Roman"/>
          <w:kern w:val="0"/>
          <w:sz w:val="28"/>
          <w:szCs w:val="28"/>
          <w:lang w:eastAsia="ru-RU"/>
        </w:rPr>
        <w:t xml:space="preserve"> 2009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знецінення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перевищило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номінальний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кварталі</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зміцнилась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32% </w:t>
      </w:r>
      <w:r w:rsidRPr="002F72C2">
        <w:rPr>
          <w:rFonts w:ascii="Times New Roman" w:eastAsia="Times New Roman" w:hAnsi="Times New Roman" w:cs="Times New Roman" w:hint="eastAsia"/>
          <w:kern w:val="0"/>
          <w:sz w:val="28"/>
          <w:szCs w:val="28"/>
          <w:lang w:eastAsia="ru-RU"/>
        </w:rPr>
        <w:t>відносно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кошика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наступним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знеціненням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40%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V </w:t>
      </w:r>
      <w:r w:rsidRPr="002F72C2">
        <w:rPr>
          <w:rFonts w:ascii="Times New Roman" w:eastAsia="Times New Roman" w:hAnsi="Times New Roman" w:cs="Times New Roman" w:hint="eastAsia"/>
          <w:kern w:val="0"/>
          <w:sz w:val="28"/>
          <w:szCs w:val="28"/>
          <w:lang w:eastAsia="ru-RU"/>
        </w:rPr>
        <w:t>кварталі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відхилення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офіційних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номінальних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сукупними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загальносвітових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Цінова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становить</w:t>
      </w:r>
      <w:r w:rsidRPr="002F72C2">
        <w:rPr>
          <w:rFonts w:ascii="Times New Roman" w:eastAsia="Times New Roman" w:hAnsi="Times New Roman" w:cs="Times New Roman"/>
          <w:kern w:val="0"/>
          <w:sz w:val="28"/>
          <w:szCs w:val="28"/>
          <w:lang w:eastAsia="ru-RU"/>
        </w:rPr>
        <w:t xml:space="preserve"> 0,87 </w:t>
      </w:r>
      <w:r w:rsidRPr="002F72C2">
        <w:rPr>
          <w:rFonts w:ascii="Times New Roman" w:eastAsia="Times New Roman" w:hAnsi="Times New Roman" w:cs="Times New Roman" w:hint="eastAsia"/>
          <w:kern w:val="0"/>
          <w:sz w:val="28"/>
          <w:szCs w:val="28"/>
          <w:lang w:eastAsia="ru-RU"/>
        </w:rPr>
        <w:t>відмінна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0,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абсолютною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величиною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менше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одиниці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1%-</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призводить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зниження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0,87%,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сукупна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виручка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покриває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втрати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w:t>
      </w:r>
      <w:r w:rsidRPr="002F72C2">
        <w:rPr>
          <w:rFonts w:ascii="Times New Roman" w:eastAsia="Times New Roman" w:hAnsi="Times New Roman" w:cs="Times New Roman" w:hint="eastAsia"/>
          <w:kern w:val="0"/>
          <w:sz w:val="28"/>
          <w:szCs w:val="28"/>
          <w:lang w:eastAsia="ru-RU"/>
        </w:rPr>
        <w:t>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знецінення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становить</w:t>
      </w:r>
      <w:r w:rsidRPr="002F72C2">
        <w:rPr>
          <w:rFonts w:ascii="Times New Roman" w:eastAsia="Times New Roman" w:hAnsi="Times New Roman" w:cs="Times New Roman"/>
          <w:kern w:val="0"/>
          <w:sz w:val="28"/>
          <w:szCs w:val="28"/>
          <w:lang w:eastAsia="ru-RU"/>
        </w:rPr>
        <w:t xml:space="preserve"> 2,73, </w:t>
      </w:r>
      <w:r w:rsidRPr="002F72C2">
        <w:rPr>
          <w:rFonts w:ascii="Times New Roman" w:eastAsia="Times New Roman" w:hAnsi="Times New Roman" w:cs="Times New Roman" w:hint="eastAsia"/>
          <w:kern w:val="0"/>
          <w:sz w:val="28"/>
          <w:szCs w:val="28"/>
          <w:lang w:eastAsia="ru-RU"/>
        </w:rPr>
        <w:t>відмінна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0,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модулем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більше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одиниці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1%-</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призводить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скорочення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2,73%, </w:t>
      </w:r>
      <w:r w:rsidRPr="002F72C2">
        <w:rPr>
          <w:rFonts w:ascii="Times New Roman" w:eastAsia="Times New Roman" w:hAnsi="Times New Roman" w:cs="Times New Roman" w:hint="eastAsia"/>
          <w:kern w:val="0"/>
          <w:sz w:val="28"/>
          <w:szCs w:val="28"/>
          <w:lang w:eastAsia="ru-RU"/>
        </w:rPr>
        <w:t>відповідно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сукупна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виручка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зменшується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імпортери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отримують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виграш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1%-</w:t>
      </w:r>
      <w:r w:rsidRPr="002F72C2">
        <w:rPr>
          <w:rFonts w:ascii="Times New Roman" w:eastAsia="Times New Roman" w:hAnsi="Times New Roman" w:cs="Times New Roman" w:hint="eastAsia"/>
          <w:kern w:val="0"/>
          <w:sz w:val="28"/>
          <w:szCs w:val="28"/>
          <w:lang w:eastAsia="ru-RU"/>
        </w:rPr>
        <w:t>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знецінення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становить</w:t>
      </w:r>
      <w:r w:rsidRPr="002F72C2">
        <w:rPr>
          <w:rFonts w:ascii="Times New Roman" w:eastAsia="Times New Roman" w:hAnsi="Times New Roman" w:cs="Times New Roman"/>
          <w:kern w:val="0"/>
          <w:sz w:val="28"/>
          <w:szCs w:val="28"/>
          <w:lang w:eastAsia="ru-RU"/>
        </w:rPr>
        <w:t xml:space="preserve">: 0,87+2,73&gt;3,60,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можливість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констатувати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2).</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2</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Розрахункові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діагностичні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програмного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пакету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eViews 7.</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ln(Pe/Pw)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кожною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ln(Pm/Pd)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досягнення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вищезазначених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складається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16 </w:t>
      </w:r>
      <w:r w:rsidRPr="002F72C2">
        <w:rPr>
          <w:rFonts w:ascii="Times New Roman" w:eastAsia="Times New Roman" w:hAnsi="Times New Roman" w:cs="Times New Roman" w:hint="eastAsia"/>
          <w:kern w:val="0"/>
          <w:sz w:val="28"/>
          <w:szCs w:val="28"/>
          <w:lang w:eastAsia="ru-RU"/>
        </w:rPr>
        <w:t>найбільш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репрезентативних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сформований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складає</w:t>
      </w:r>
      <w:r w:rsidRPr="002F72C2">
        <w:rPr>
          <w:rFonts w:ascii="Times New Roman" w:eastAsia="Times New Roman" w:hAnsi="Times New Roman" w:cs="Times New Roman"/>
          <w:kern w:val="0"/>
          <w:sz w:val="28"/>
          <w:szCs w:val="28"/>
          <w:lang w:eastAsia="ru-RU"/>
        </w:rPr>
        <w:t xml:space="preserve"> 65,4% </w:t>
      </w:r>
      <w:r w:rsidRPr="002F72C2">
        <w:rPr>
          <w:rFonts w:ascii="Times New Roman" w:eastAsia="Times New Roman" w:hAnsi="Times New Roman" w:cs="Times New Roman" w:hint="eastAsia"/>
          <w:kern w:val="0"/>
          <w:sz w:val="28"/>
          <w:szCs w:val="28"/>
          <w:lang w:eastAsia="ru-RU"/>
        </w:rPr>
        <w:t>сукупного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товарообігу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підсумком</w:t>
      </w:r>
      <w:r w:rsidRPr="002F72C2">
        <w:rPr>
          <w:rFonts w:ascii="Times New Roman" w:eastAsia="Times New Roman" w:hAnsi="Times New Roman" w:cs="Times New Roman"/>
          <w:kern w:val="0"/>
          <w:sz w:val="28"/>
          <w:szCs w:val="28"/>
          <w:lang w:eastAsia="ru-RU"/>
        </w:rPr>
        <w:t xml:space="preserve"> 2008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2012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81,7% </w:t>
      </w:r>
      <w:r w:rsidRPr="002F72C2">
        <w:rPr>
          <w:rFonts w:ascii="Times New Roman" w:eastAsia="Times New Roman" w:hAnsi="Times New Roman" w:cs="Times New Roman" w:hint="eastAsia"/>
          <w:kern w:val="0"/>
          <w:sz w:val="28"/>
          <w:szCs w:val="28"/>
          <w:lang w:eastAsia="ru-RU"/>
        </w:rPr>
        <w:t>сукупного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52,0% </w:t>
      </w:r>
      <w:r w:rsidRPr="002F72C2">
        <w:rPr>
          <w:rFonts w:ascii="Times New Roman" w:eastAsia="Times New Roman" w:hAnsi="Times New Roman" w:cs="Times New Roman" w:hint="eastAsia"/>
          <w:kern w:val="0"/>
          <w:sz w:val="28"/>
          <w:szCs w:val="28"/>
          <w:lang w:eastAsia="ru-RU"/>
        </w:rPr>
        <w:t>сукупного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більш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високий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диверсифікованості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порівняно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часовому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горизонті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урахування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склав</w:t>
      </w:r>
      <w:r w:rsidRPr="002F72C2">
        <w:rPr>
          <w:rFonts w:ascii="Times New Roman" w:eastAsia="Times New Roman" w:hAnsi="Times New Roman" w:cs="Times New Roman"/>
          <w:kern w:val="0"/>
          <w:sz w:val="28"/>
          <w:szCs w:val="28"/>
          <w:lang w:eastAsia="ru-RU"/>
        </w:rPr>
        <w:t xml:space="preserve"> 17,7%,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продемонстрував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29,5%,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слідує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міцні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позиції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також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внутрішньому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імпортозаміщення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стійкий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3).</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3</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Дефіцит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профіцит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Держстату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кожної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наведені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вище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регресії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тотожний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перелік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агрегації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межах</w:t>
      </w:r>
      <w:r w:rsidRPr="002F72C2">
        <w:rPr>
          <w:rFonts w:ascii="Times New Roman" w:eastAsia="Times New Roman" w:hAnsi="Times New Roman" w:cs="Times New Roman"/>
          <w:kern w:val="0"/>
          <w:sz w:val="28"/>
          <w:szCs w:val="28"/>
          <w:lang w:eastAsia="ru-RU"/>
        </w:rPr>
        <w:t xml:space="preserve"> 1,37</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7,18),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середньому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майже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втричі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нижче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Вищезазначене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забезпечення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більшою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мірою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реакцією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4).</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проведення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порівняльного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об’єкт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торговельними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саме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виконується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однієї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обраних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саме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Польщі</w:t>
      </w:r>
      <w:r w:rsidRPr="002F72C2">
        <w:rPr>
          <w:rFonts w:ascii="Times New Roman" w:eastAsia="Times New Roman" w:hAnsi="Times New Roman" w:cs="Times New Roman"/>
          <w:kern w:val="0"/>
          <w:sz w:val="28"/>
          <w:szCs w:val="28"/>
          <w:lang w:eastAsia="ru-RU"/>
        </w:rPr>
        <w:t xml:space="preserve"> (1,29),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вдалося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дозволяє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злотого</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4</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програмного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пакету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eViews 7.</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одиничну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(0,99),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слідує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тенге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результуючий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рубля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невизначено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пояснюється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специфічною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структурою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енергоресурсів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здійснюється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принципами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порівняль</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переваги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5).</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5</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програмного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пакету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eViews 7.</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Початково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застосовувалась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збалансованою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торгівлею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пізніше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розповсюджена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обмовкою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врахування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вартісних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класичному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сальдо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дорівнює</w:t>
      </w:r>
      <w:r w:rsidRPr="002F72C2">
        <w:rPr>
          <w:rFonts w:ascii="Times New Roman" w:eastAsia="Times New Roman" w:hAnsi="Times New Roman" w:cs="Times New Roman"/>
          <w:kern w:val="0"/>
          <w:sz w:val="28"/>
          <w:szCs w:val="28"/>
          <w:lang w:eastAsia="ru-RU"/>
        </w:rPr>
        <w:t xml:space="preserve"> 0,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відсоткова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1%-</w:t>
      </w:r>
      <w:r w:rsidRPr="002F72C2">
        <w:rPr>
          <w:rFonts w:ascii="Times New Roman" w:eastAsia="Times New Roman" w:hAnsi="Times New Roman" w:cs="Times New Roman" w:hint="eastAsia"/>
          <w:kern w:val="0"/>
          <w:sz w:val="28"/>
          <w:szCs w:val="28"/>
          <w:lang w:eastAsia="ru-RU"/>
        </w:rPr>
        <w:t>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тотожна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тотожною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необхідно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вартісних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коригувальним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обидва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наближено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підсумком</w:t>
      </w:r>
      <w:r w:rsidRPr="002F72C2">
        <w:rPr>
          <w:rFonts w:ascii="Times New Roman" w:eastAsia="Times New Roman" w:hAnsi="Times New Roman" w:cs="Times New Roman"/>
          <w:kern w:val="0"/>
          <w:sz w:val="28"/>
          <w:szCs w:val="28"/>
          <w:lang w:eastAsia="ru-RU"/>
        </w:rPr>
        <w:t xml:space="preserve"> 2008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2012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виведено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коригувальний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верифікації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w:t>
      </w:r>
      <w:r w:rsidRPr="002F72C2">
        <w:rPr>
          <w:rFonts w:ascii="Times New Roman" w:eastAsia="Times New Roman" w:hAnsi="Times New Roman" w:cs="Times New Roman"/>
          <w:kern w:val="0"/>
          <w:sz w:val="28"/>
          <w:szCs w:val="28"/>
          <w:lang w:eastAsia="ru-RU"/>
        </w:rPr>
        <w:t>. 6).</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Таблиця</w:t>
      </w:r>
      <w:r w:rsidRPr="002F72C2">
        <w:rPr>
          <w:rFonts w:ascii="Times New Roman" w:eastAsia="Times New Roman" w:hAnsi="Times New Roman" w:cs="Times New Roman"/>
          <w:kern w:val="0"/>
          <w:sz w:val="28"/>
          <w:szCs w:val="28"/>
          <w:lang w:eastAsia="ru-RU"/>
        </w:rPr>
        <w:t xml:space="preserve"> 6</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Порівняльна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скоригованих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Примітка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Таблицю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особисто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Держстату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Проведений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сформулювати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рекомендації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наслідків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середньостроковій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перспективі</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стійкий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мультиплікує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девальваційний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запорукою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значний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імпортоємності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виробництва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нівелює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позитивний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додатковій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виходить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предмету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Кумулятивний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визначається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сумою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вищезазначених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означений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категорію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важелю»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розуміти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активізації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імпортозаміщення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полягає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конкурентоспроможності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внутрішньому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ринках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стимулювання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виробництва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третьому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розділі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детермінанти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взаємозв’язку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змодельовано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оцінювалися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декілька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набором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кожної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найоптимальнішу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передував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ґрунтовний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географії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підсумками</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Усі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стаціонарність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критерію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кореня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Дікі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Фулера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англ</w:t>
      </w:r>
      <w:r w:rsidRPr="002F72C2">
        <w:rPr>
          <w:rFonts w:ascii="Times New Roman" w:eastAsia="Times New Roman" w:hAnsi="Times New Roman" w:cs="Times New Roman"/>
          <w:kern w:val="0"/>
          <w:sz w:val="28"/>
          <w:szCs w:val="28"/>
          <w:lang w:eastAsia="ru-RU"/>
        </w:rPr>
        <w:t xml:space="preserve">. Dickey-Fuller Test). </w:t>
      </w:r>
      <w:r w:rsidRPr="002F72C2">
        <w:rPr>
          <w:rFonts w:ascii="Times New Roman" w:eastAsia="Times New Roman" w:hAnsi="Times New Roman" w:cs="Times New Roman" w:hint="eastAsia"/>
          <w:kern w:val="0"/>
          <w:sz w:val="28"/>
          <w:szCs w:val="28"/>
          <w:lang w:eastAsia="ru-RU"/>
        </w:rPr>
        <w:t>Рівні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виявилися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нестаціонарними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же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перші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стаціонарними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величинами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застосовувались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рядів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ввійшли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свідчать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детермінації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ймовірності</w:t>
      </w:r>
      <w:r w:rsidRPr="002F72C2">
        <w:rPr>
          <w:rFonts w:ascii="Times New Roman" w:eastAsia="Times New Roman" w:hAnsi="Times New Roman" w:cs="Times New Roman"/>
          <w:kern w:val="0"/>
          <w:sz w:val="28"/>
          <w:szCs w:val="28"/>
          <w:lang w:eastAsia="ru-RU"/>
        </w:rPr>
        <w:t xml:space="preserve"> F-</w:t>
      </w:r>
      <w:r w:rsidRPr="002F72C2">
        <w:rPr>
          <w:rFonts w:ascii="Times New Roman" w:eastAsia="Times New Roman" w:hAnsi="Times New Roman" w:cs="Times New Roman" w:hint="eastAsia"/>
          <w:kern w:val="0"/>
          <w:sz w:val="28"/>
          <w:szCs w:val="28"/>
          <w:lang w:eastAsia="ru-RU"/>
        </w:rPr>
        <w:t>статистик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також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незалежні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значимими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підтверджують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ймовірностей</w:t>
      </w:r>
      <w:r w:rsidRPr="002F72C2">
        <w:rPr>
          <w:rFonts w:ascii="Times New Roman" w:eastAsia="Times New Roman" w:hAnsi="Times New Roman" w:cs="Times New Roman"/>
          <w:kern w:val="0"/>
          <w:sz w:val="28"/>
          <w:szCs w:val="28"/>
          <w:lang w:eastAsia="ru-RU"/>
        </w:rPr>
        <w:t xml:space="preserve"> t-</w:t>
      </w:r>
      <w:r w:rsidRPr="002F72C2">
        <w:rPr>
          <w:rFonts w:ascii="Times New Roman" w:eastAsia="Times New Roman" w:hAnsi="Times New Roman" w:cs="Times New Roman" w:hint="eastAsia"/>
          <w:kern w:val="0"/>
          <w:sz w:val="28"/>
          <w:szCs w:val="28"/>
          <w:lang w:eastAsia="ru-RU"/>
        </w:rPr>
        <w:t>статистик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Залишки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наявність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автокореля</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гетероскедастичності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правильність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функціональної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специфікації</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ключових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10 </w:t>
      </w:r>
      <w:r w:rsidRPr="002F72C2">
        <w:rPr>
          <w:rFonts w:ascii="Times New Roman" w:eastAsia="Times New Roman" w:hAnsi="Times New Roman" w:cs="Times New Roman" w:hint="eastAsia"/>
          <w:kern w:val="0"/>
          <w:sz w:val="28"/>
          <w:szCs w:val="28"/>
          <w:lang w:eastAsia="ru-RU"/>
        </w:rPr>
        <w:t>«Зернові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культури»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Італії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V. 72 </w:t>
      </w:r>
      <w:r w:rsidRPr="002F72C2">
        <w:rPr>
          <w:rFonts w:ascii="Times New Roman" w:eastAsia="Times New Roman" w:hAnsi="Times New Roman" w:cs="Times New Roman" w:hint="eastAsia"/>
          <w:kern w:val="0"/>
          <w:sz w:val="28"/>
          <w:szCs w:val="28"/>
          <w:lang w:eastAsia="ru-RU"/>
        </w:rPr>
        <w:t>«Чорні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приростів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Туреччини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закордоном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V. 16</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24 </w:t>
      </w:r>
      <w:r w:rsidRPr="002F72C2">
        <w:rPr>
          <w:rFonts w:ascii="Times New Roman" w:eastAsia="Times New Roman" w:hAnsi="Times New Roman" w:cs="Times New Roman" w:hint="eastAsia"/>
          <w:kern w:val="0"/>
          <w:sz w:val="28"/>
          <w:szCs w:val="28"/>
          <w:lang w:eastAsia="ru-RU"/>
        </w:rPr>
        <w:t>«Готові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харчові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закордоном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V</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84 </w:t>
      </w:r>
      <w:r w:rsidRPr="002F72C2">
        <w:rPr>
          <w:rFonts w:ascii="Times New Roman" w:eastAsia="Times New Roman" w:hAnsi="Times New Roman" w:cs="Times New Roman" w:hint="eastAsia"/>
          <w:kern w:val="0"/>
          <w:sz w:val="28"/>
          <w:szCs w:val="28"/>
          <w:lang w:eastAsia="ru-RU"/>
        </w:rPr>
        <w:t>«Реактори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ядерні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котли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машини»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Німеччини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закордоном</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V</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85 </w:t>
      </w:r>
      <w:r w:rsidRPr="002F72C2">
        <w:rPr>
          <w:rFonts w:ascii="Times New Roman" w:eastAsia="Times New Roman" w:hAnsi="Times New Roman" w:cs="Times New Roman" w:hint="eastAsia"/>
          <w:kern w:val="0"/>
          <w:sz w:val="28"/>
          <w:szCs w:val="28"/>
          <w:lang w:eastAsia="ru-RU"/>
        </w:rPr>
        <w:t>«Електричні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машини»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Німеччини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закордоном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V</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87 </w:t>
      </w:r>
      <w:r w:rsidRPr="002F72C2">
        <w:rPr>
          <w:rFonts w:ascii="Times New Roman" w:eastAsia="Times New Roman" w:hAnsi="Times New Roman" w:cs="Times New Roman" w:hint="eastAsia"/>
          <w:kern w:val="0"/>
          <w:sz w:val="28"/>
          <w:szCs w:val="28"/>
          <w:lang w:eastAsia="ru-RU"/>
        </w:rPr>
        <w:t>«Засоби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транспорту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крім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залізничного»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встановлено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лагом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приросту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Німеччини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закордоном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категоріями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засобів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виробництва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проміжних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інструментарію</w:t>
      </w:r>
      <w:r w:rsidRPr="002F72C2">
        <w:rPr>
          <w:rFonts w:ascii="Times New Roman" w:eastAsia="Times New Roman" w:hAnsi="Times New Roman" w:cs="Times New Roman"/>
          <w:kern w:val="0"/>
          <w:sz w:val="28"/>
          <w:szCs w:val="28"/>
          <w:lang w:eastAsia="ru-RU"/>
        </w:rPr>
        <w:t xml:space="preserve"> VAR</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змодельовано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коливань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вартісних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досліджувалися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стаціонарність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розширеного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критерію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Дікі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Фулера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вказали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стаціонарність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порядок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застосовані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прирости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Графічно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представлено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імпульси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побудованих</w:t>
      </w:r>
      <w:r w:rsidRPr="002F72C2">
        <w:rPr>
          <w:rFonts w:ascii="Times New Roman" w:eastAsia="Times New Roman" w:hAnsi="Times New Roman" w:cs="Times New Roman"/>
          <w:kern w:val="0"/>
          <w:sz w:val="28"/>
          <w:szCs w:val="28"/>
          <w:lang w:eastAsia="ru-RU"/>
        </w:rPr>
        <w:t xml:space="preserve"> VAR</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вартісних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відповідь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стандартне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відхилення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протягом</w:t>
      </w:r>
      <w:r w:rsidRPr="002F72C2">
        <w:rPr>
          <w:rFonts w:ascii="Times New Roman" w:eastAsia="Times New Roman" w:hAnsi="Times New Roman" w:cs="Times New Roman"/>
          <w:kern w:val="0"/>
          <w:sz w:val="28"/>
          <w:szCs w:val="28"/>
          <w:lang w:eastAsia="ru-RU"/>
        </w:rPr>
        <w:t xml:space="preserve"> 10 </w:t>
      </w:r>
      <w:r w:rsidRPr="002F72C2">
        <w:rPr>
          <w:rFonts w:ascii="Times New Roman" w:eastAsia="Times New Roman" w:hAnsi="Times New Roman" w:cs="Times New Roman" w:hint="eastAsia"/>
          <w:kern w:val="0"/>
          <w:sz w:val="28"/>
          <w:szCs w:val="28"/>
          <w:lang w:eastAsia="ru-RU"/>
        </w:rPr>
        <w:t>періодів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змогу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чисельно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максимально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можливі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втрати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виграші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імпортозаміщення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запропоновано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поетапний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алгоритм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площини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горизонтів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ВИСНОВКИ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вирішено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важливе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завдання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одержані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дозволяють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сформулювати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низку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характеру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1.</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зробити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модифікації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специфічні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прояву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вимагає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корекції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початкового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припущення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нульове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сальдо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усунення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похибок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неспівмірності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розширення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рамок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запропонована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узагальнена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версія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дозволяє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точніше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оцінити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вирішенням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коректного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незбалансованою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торгівлею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йде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2.</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Висока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імпортоємність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згладжує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Здорожчання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призводить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витрат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виробництво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зумовлює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викликає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збільшення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обсягів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структурі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витрат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оплати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перевищує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імпортованої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сировини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Поставки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інших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неможливо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стимулювати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рахунок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оскільки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високий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ступінь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потреби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проміжному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нівелює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позитивний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фактору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3.</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Систематизація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перевірці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структуру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основоположні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одночасно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єдиного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висновок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Маршаллом–Лернером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формалізовано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неформалізовано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співвідношенням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агрегації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поділяються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використовують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двосторонньої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Зазначене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специфічні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прояву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lastRenderedPageBreak/>
        <w:t>4.</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Обґрунтування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детермінує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необхідних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розроблених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регресійних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рівнянь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засвідчило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може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вважатися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найменших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квадратів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апроксимації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виступають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розмірності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5.</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дисертаційному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доведено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Галузевий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випадку</w:t>
      </w:r>
      <w:r w:rsidRPr="002F72C2">
        <w:rPr>
          <w:rFonts w:ascii="Times New Roman" w:eastAsia="Times New Roman" w:hAnsi="Times New Roman" w:cs="Times New Roman"/>
          <w:kern w:val="0"/>
          <w:sz w:val="28"/>
          <w:szCs w:val="28"/>
          <w:lang w:eastAsia="ru-RU"/>
        </w:rPr>
        <w:t xml:space="preserve"> 13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16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(72%) </w:t>
      </w:r>
      <w:r w:rsidRPr="002F72C2">
        <w:rPr>
          <w:rFonts w:ascii="Times New Roman" w:eastAsia="Times New Roman" w:hAnsi="Times New Roman" w:cs="Times New Roman" w:hint="eastAsia"/>
          <w:kern w:val="0"/>
          <w:sz w:val="28"/>
          <w:szCs w:val="28"/>
          <w:lang w:eastAsia="ru-RU"/>
        </w:rPr>
        <w:t>дослідного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портфелю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щонайменше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один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приведе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найбільш</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відчутного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дефіцитом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фармацевтичної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продукції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полімерних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засобів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наземного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транспорту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крім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залізничного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свідчать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верифікації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коригувального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коефіцієнту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6.</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Побудова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вимагає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наявності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коректних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індексів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доходу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споживчих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правильності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вибірки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накладає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обмеження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перевірку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Запропонована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альтернативна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дозволила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протестувати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шляхом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підтверджується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погіршення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довгостроковій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перспективі</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7.</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була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спричинена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фінансовими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кризами</w:t>
      </w:r>
      <w:r w:rsidRPr="002F72C2">
        <w:rPr>
          <w:rFonts w:ascii="Times New Roman" w:eastAsia="Times New Roman" w:hAnsi="Times New Roman" w:cs="Times New Roman"/>
          <w:kern w:val="0"/>
          <w:sz w:val="28"/>
          <w:szCs w:val="28"/>
          <w:lang w:eastAsia="ru-RU"/>
        </w:rPr>
        <w:t xml:space="preserve"> (1997</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1998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2008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2009 </w:t>
      </w:r>
      <w:r w:rsidRPr="002F72C2">
        <w:rPr>
          <w:rFonts w:ascii="Times New Roman" w:eastAsia="Times New Roman" w:hAnsi="Times New Roman" w:cs="Times New Roman" w:hint="eastAsia"/>
          <w:kern w:val="0"/>
          <w:sz w:val="28"/>
          <w:szCs w:val="28"/>
          <w:lang w:eastAsia="ru-RU"/>
        </w:rPr>
        <w:t>рр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розглядалась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використовувалась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переважно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засіб</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досягнення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монетарної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тобто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підпорядковувалась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досягненню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стабільності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тарґетуванню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інфляції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Запропоновано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категорію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важелю»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активізації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процесів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імпортозаміщення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експортоорієнтованого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зростання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через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застосування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покращення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стимулювання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виробництва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конкурентоспроможності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внутрішньому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ринках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8.</w:t>
      </w:r>
      <w:r w:rsidRPr="002F72C2">
        <w:rPr>
          <w:rFonts w:ascii="Times New Roman" w:eastAsia="Times New Roman" w:hAnsi="Times New Roman" w:cs="Times New Roman"/>
          <w:kern w:val="0"/>
          <w:sz w:val="28"/>
          <w:szCs w:val="28"/>
          <w:lang w:eastAsia="ru-RU"/>
        </w:rPr>
        <w:tab/>
      </w:r>
      <w:r w:rsidRPr="002F72C2">
        <w:rPr>
          <w:rFonts w:ascii="Times New Roman" w:eastAsia="Times New Roman" w:hAnsi="Times New Roman" w:cs="Times New Roman" w:hint="eastAsia"/>
          <w:kern w:val="0"/>
          <w:sz w:val="28"/>
          <w:szCs w:val="28"/>
          <w:lang w:eastAsia="ru-RU"/>
        </w:rPr>
        <w:t>Дослідження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зокрема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різних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горизонтів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вимагає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комплексного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підходу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нерозривній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єдності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інструментарієм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дозволяє</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взаємозв’язок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коливань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кількісно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оцінювати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причинно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наслідкові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зв’язки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досліджува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змінними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розкривати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їхні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особливості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рекомендації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щодо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наслідків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доказовості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мають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істотне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розробки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експортоорієнтованого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галузі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сучасному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етапі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інтернаціоналізації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СПИСОК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ОПУБЛІКОВАНИХ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ТЕМОЮ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ДИСЕРТАЦІЇ</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Статті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фахових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виданнях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конкурентоспро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питання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Єханурова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Шегди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Видавничо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поліграфічний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центр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25.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156</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163. (0,55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2.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Манделла–Флемінга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контексті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інтелектуальної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власності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Маріуполь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«ПДТУ»</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133</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140. (0,52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3.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Ф</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Терлволла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контексті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кейнсіанського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посткейнсіанського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аналізу</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ринкових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Манцуров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7 (122)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23</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28. (0,75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4.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стабілізаційної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малої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відкритої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інтелектуальної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власності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Маріуполь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«ПДТУ»</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69</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79. (0,73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5. Shkrabalyuk Yuliya. Exchange Rates and Inflation Targeting in the Context of International Macroeconomic Coordination / Yuliya Shkrabalyuk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Випуск</w:t>
      </w:r>
      <w:r w:rsidRPr="002F72C2">
        <w:rPr>
          <w:rFonts w:ascii="Times New Roman" w:eastAsia="Times New Roman" w:hAnsi="Times New Roman" w:cs="Times New Roman"/>
          <w:kern w:val="0"/>
          <w:sz w:val="28"/>
          <w:szCs w:val="28"/>
          <w:lang w:eastAsia="ru-RU"/>
        </w:rPr>
        <w:t xml:space="preserve"> 106.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98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109. (0,81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6.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Алгоритм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розрахунку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інтелектуальної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власності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ISSN: 2225-6407.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Маріуполь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«ПДТУ»</w:t>
      </w:r>
      <w:r w:rsidRPr="002F72C2">
        <w:rPr>
          <w:rFonts w:ascii="Times New Roman" w:eastAsia="Times New Roman" w:hAnsi="Times New Roman" w:cs="Times New Roman"/>
          <w:kern w:val="0"/>
          <w:sz w:val="28"/>
          <w:szCs w:val="28"/>
          <w:lang w:eastAsia="ru-RU"/>
        </w:rPr>
        <w:t xml:space="preserve">, 2013.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270</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277. (0,72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7.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купівельної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спроможності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емпіричних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гіпотези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відхилень</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2013.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Випуск</w:t>
      </w:r>
      <w:r w:rsidRPr="002F72C2">
        <w:rPr>
          <w:rFonts w:ascii="Times New Roman" w:eastAsia="Times New Roman" w:hAnsi="Times New Roman" w:cs="Times New Roman"/>
          <w:kern w:val="0"/>
          <w:sz w:val="28"/>
          <w:szCs w:val="28"/>
          <w:lang w:eastAsia="ru-RU"/>
        </w:rPr>
        <w:t xml:space="preserve"> 112.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278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289. (0,89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8.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Теоретико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взаємодії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ISSN: 2308-6912.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2013.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Випуск</w:t>
      </w:r>
      <w:r w:rsidRPr="002F72C2">
        <w:rPr>
          <w:rFonts w:ascii="Times New Roman" w:eastAsia="Times New Roman" w:hAnsi="Times New Roman" w:cs="Times New Roman"/>
          <w:kern w:val="0"/>
          <w:sz w:val="28"/>
          <w:szCs w:val="28"/>
          <w:lang w:eastAsia="ru-RU"/>
        </w:rPr>
        <w:t xml:space="preserve"> 115.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238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245. (0,51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Статті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фахових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виданнях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іноземних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держав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9. Shkrabalyuk Y. Marshall</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Lerner Condition Performance and Empirical Verification for Emerging Market Countries Case / Yuliya Shkrabalyuk // European Applied Sciences.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ISSN: 2195-2183.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ORT Publishing.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Stuttgart, Germany.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June, 2013.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6.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Vol. 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pp. 175</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180. (0,52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Тези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доповідей</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10.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торгівлю</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доповідей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посткризовий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період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Тернопіль</w:t>
      </w:r>
      <w:r w:rsidRPr="002F72C2">
        <w:rPr>
          <w:rFonts w:ascii="Times New Roman" w:eastAsia="Times New Roman" w:hAnsi="Times New Roman" w:cs="Times New Roman"/>
          <w:kern w:val="0"/>
          <w:sz w:val="28"/>
          <w:szCs w:val="28"/>
          <w:lang w:eastAsia="ru-RU"/>
        </w:rPr>
        <w:t xml:space="preserve">, 17-18 </w:t>
      </w:r>
      <w:r w:rsidRPr="002F72C2">
        <w:rPr>
          <w:rFonts w:ascii="Times New Roman" w:eastAsia="Times New Roman" w:hAnsi="Times New Roman" w:cs="Times New Roman" w:hint="eastAsia"/>
          <w:kern w:val="0"/>
          <w:sz w:val="28"/>
          <w:szCs w:val="28"/>
          <w:lang w:eastAsia="ru-RU"/>
        </w:rPr>
        <w:t>лютого</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100</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103. (0,23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11.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Мікроструктурний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підхід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волатильність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курсів</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Шевченківська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весна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аспірантів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вчених</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Базилевича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2-</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166</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168. (0,2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12.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Лібералізація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постсоціалістичних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Економічна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підвищення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добробуту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СНД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англ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31</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33. (0,15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13. Shkrabalyuk Y. International Macroeconomic Coordination and Inflation Targeting / Y. Shkrabalyuk // Abstracts collection of the II International Scientific Conference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Post-Crisis Global Economy: Restoration of Equilibrium</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Kyiv, July 5-6,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pp. 21</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22. (0,17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14.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засади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вибору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режиму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інтеграції</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«Участь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xml:space="preserve">, 17-18 </w:t>
      </w:r>
      <w:r w:rsidRPr="002F72C2">
        <w:rPr>
          <w:rFonts w:ascii="Times New Roman" w:eastAsia="Times New Roman" w:hAnsi="Times New Roman" w:cs="Times New Roman" w:hint="eastAsia"/>
          <w:kern w:val="0"/>
          <w:sz w:val="28"/>
          <w:szCs w:val="28"/>
          <w:lang w:eastAsia="ru-RU"/>
        </w:rPr>
        <w:t>листопада</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28</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29. (0,14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15.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гіпотезі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Баласса–Самуельсона</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Міжнародна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глобальному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середовищі»</w:t>
      </w:r>
      <w:r w:rsidRPr="002F72C2">
        <w:rPr>
          <w:rFonts w:ascii="Times New Roman" w:eastAsia="Times New Roman" w:hAnsi="Times New Roman" w:cs="Times New Roman"/>
          <w:kern w:val="0"/>
          <w:sz w:val="28"/>
          <w:szCs w:val="28"/>
          <w:lang w:eastAsia="ru-RU"/>
        </w:rPr>
        <w:t xml:space="preserve"> 27 </w:t>
      </w:r>
      <w:r w:rsidRPr="002F72C2">
        <w:rPr>
          <w:rFonts w:ascii="Times New Roman" w:eastAsia="Times New Roman" w:hAnsi="Times New Roman" w:cs="Times New Roman" w:hint="eastAsia"/>
          <w:kern w:val="0"/>
          <w:sz w:val="28"/>
          <w:szCs w:val="28"/>
          <w:lang w:eastAsia="ru-RU"/>
        </w:rPr>
        <w:t>квітня</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року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авіаційного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друк»</w:t>
      </w:r>
      <w:r w:rsidRPr="002F72C2">
        <w:rPr>
          <w:rFonts w:ascii="Times New Roman" w:eastAsia="Times New Roman" w:hAnsi="Times New Roman" w:cs="Times New Roman"/>
          <w:kern w:val="0"/>
          <w:sz w:val="28"/>
          <w:szCs w:val="28"/>
          <w:lang w:eastAsia="ru-RU"/>
        </w:rPr>
        <w:t xml:space="preserve">, 2011.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63</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64. (0,1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16.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Еволюція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теоретичних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схем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формування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Развитие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глобализации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актуальные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практики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Материалы</w:t>
      </w:r>
      <w:r w:rsidRPr="002F72C2">
        <w:rPr>
          <w:rFonts w:ascii="Times New Roman" w:eastAsia="Times New Roman" w:hAnsi="Times New Roman" w:cs="Times New Roman"/>
          <w:kern w:val="0"/>
          <w:sz w:val="28"/>
          <w:szCs w:val="28"/>
          <w:lang w:eastAsia="ru-RU"/>
        </w:rPr>
        <w:t xml:space="preserve"> V </w:t>
      </w:r>
      <w:r w:rsidRPr="002F72C2">
        <w:rPr>
          <w:rFonts w:ascii="Times New Roman" w:eastAsia="Times New Roman" w:hAnsi="Times New Roman" w:cs="Times New Roman" w:hint="eastAsia"/>
          <w:kern w:val="0"/>
          <w:sz w:val="28"/>
          <w:szCs w:val="28"/>
          <w:lang w:eastAsia="ru-RU"/>
        </w:rPr>
        <w:t>Всеукраинской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условиях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аспирантов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ученых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Симферополь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ДИАЙПИ</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344</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345. (0,12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17.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інноваційного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Стратегічні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вектори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протидії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викликам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глобалізації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Всеукраїнської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викладачів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20-</w:t>
      </w:r>
      <w:r w:rsidRPr="002F72C2">
        <w:rPr>
          <w:rFonts w:ascii="Times New Roman" w:eastAsia="Times New Roman" w:hAnsi="Times New Roman" w:cs="Times New Roman" w:hint="eastAsia"/>
          <w:kern w:val="0"/>
          <w:sz w:val="28"/>
          <w:szCs w:val="28"/>
          <w:lang w:eastAsia="ru-RU"/>
        </w:rPr>
        <w:t>річчя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КЕІ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ДВНЗ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«КНЕУ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Гетьмана»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Сімферополь</w:t>
      </w:r>
      <w:r w:rsidRPr="002F72C2">
        <w:rPr>
          <w:rFonts w:ascii="Times New Roman" w:eastAsia="Times New Roman" w:hAnsi="Times New Roman" w:cs="Times New Roman"/>
          <w:kern w:val="0"/>
          <w:sz w:val="28"/>
          <w:szCs w:val="28"/>
          <w:lang w:eastAsia="ru-RU"/>
        </w:rPr>
        <w:t xml:space="preserve">, 22-23 </w:t>
      </w:r>
      <w:r w:rsidRPr="002F72C2">
        <w:rPr>
          <w:rFonts w:ascii="Times New Roman" w:eastAsia="Times New Roman" w:hAnsi="Times New Roman" w:cs="Times New Roman" w:hint="eastAsia"/>
          <w:kern w:val="0"/>
          <w:sz w:val="28"/>
          <w:szCs w:val="28"/>
          <w:lang w:eastAsia="ru-RU"/>
        </w:rPr>
        <w:t>березня</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Саки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«Підприємство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Фєнікс»</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252</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253. (0,1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18.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Наслідки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конвертованості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парадокс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привабливості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позитивного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чистого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експорту</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Випуск</w:t>
      </w:r>
      <w:r w:rsidRPr="002F72C2">
        <w:rPr>
          <w:rFonts w:ascii="Times New Roman" w:eastAsia="Times New Roman" w:hAnsi="Times New Roman" w:cs="Times New Roman"/>
          <w:kern w:val="0"/>
          <w:sz w:val="28"/>
          <w:szCs w:val="28"/>
          <w:lang w:eastAsia="ru-RU"/>
        </w:rPr>
        <w:t xml:space="preserve"> 104.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236</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237. (0,15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19.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політики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контексті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забезпечення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інноваційного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соціального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економічного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Сучасні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концепції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інноваційного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розвитку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науковців</w:t>
      </w:r>
      <w:r w:rsidRPr="002F72C2">
        <w:rPr>
          <w:rFonts w:ascii="Times New Roman" w:eastAsia="Times New Roman" w:hAnsi="Times New Roman" w:cs="Times New Roman"/>
          <w:kern w:val="0"/>
          <w:sz w:val="28"/>
          <w:szCs w:val="28"/>
          <w:lang w:eastAsia="ru-RU"/>
        </w:rPr>
        <w:t xml:space="preserve">: 23 </w:t>
      </w:r>
      <w:r w:rsidRPr="002F72C2">
        <w:rPr>
          <w:rFonts w:ascii="Times New Roman" w:eastAsia="Times New Roman" w:hAnsi="Times New Roman" w:cs="Times New Roman" w:hint="eastAsia"/>
          <w:kern w:val="0"/>
          <w:sz w:val="28"/>
          <w:szCs w:val="28"/>
          <w:lang w:eastAsia="ru-RU"/>
        </w:rPr>
        <w:t>березня</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УДУФМТ</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182</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184. (0,16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20.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Феномен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заміщення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джерела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доларизації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фінансової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системи</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Шевченківська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весна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аспірантів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вчених</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заг</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Базилевича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2-</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Том</w:t>
      </w:r>
      <w:r w:rsidRPr="002F72C2">
        <w:rPr>
          <w:rFonts w:ascii="Times New Roman" w:eastAsia="Times New Roman" w:hAnsi="Times New Roman" w:cs="Times New Roman"/>
          <w:kern w:val="0"/>
          <w:sz w:val="28"/>
          <w:szCs w:val="28"/>
          <w:lang w:eastAsia="ru-RU"/>
        </w:rPr>
        <w:t xml:space="preserve"> 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120</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121. (0,16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21.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оптимальних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Манделла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як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інтеграції</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Збірник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праць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Випуск</w:t>
      </w:r>
      <w:r w:rsidRPr="002F72C2">
        <w:rPr>
          <w:rFonts w:ascii="Times New Roman" w:eastAsia="Times New Roman" w:hAnsi="Times New Roman" w:cs="Times New Roman"/>
          <w:kern w:val="0"/>
          <w:sz w:val="28"/>
          <w:szCs w:val="28"/>
          <w:lang w:eastAsia="ru-RU"/>
        </w:rPr>
        <w:t xml:space="preserve"> 109.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80</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82. (0,15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 xml:space="preserve">22.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Постбреттонвудські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теоретичні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схеми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 xml:space="preserve"> </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 </w:t>
      </w:r>
      <w:r w:rsidRPr="002F72C2">
        <w:rPr>
          <w:rFonts w:ascii="Times New Roman" w:eastAsia="Times New Roman" w:hAnsi="Times New Roman" w:cs="Times New Roman" w:hint="eastAsia"/>
          <w:kern w:val="0"/>
          <w:sz w:val="28"/>
          <w:szCs w:val="28"/>
          <w:lang w:eastAsia="ru-RU"/>
        </w:rPr>
        <w:t>Актуальні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Матеріали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практичної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конференції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студентів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аспірантів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молодих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вчених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lastRenderedPageBreak/>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2012.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частинах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22</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24. (0,22 </w:t>
      </w:r>
      <w:r w:rsidRPr="002F72C2">
        <w:rPr>
          <w:rFonts w:ascii="Times New Roman" w:eastAsia="Times New Roman" w:hAnsi="Times New Roman" w:cs="Times New Roman" w:hint="eastAsia"/>
          <w:kern w:val="0"/>
          <w:sz w:val="28"/>
          <w:szCs w:val="28"/>
          <w:lang w:eastAsia="ru-RU"/>
        </w:rPr>
        <w:t>д</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АНОТАЦІЯ</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виміри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Рукопис</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Дисертація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здобуття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ступеня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кандидата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спеціальністю</w:t>
      </w:r>
      <w:r w:rsidRPr="002F72C2">
        <w:rPr>
          <w:rFonts w:ascii="Times New Roman" w:eastAsia="Times New Roman" w:hAnsi="Times New Roman" w:cs="Times New Roman"/>
          <w:kern w:val="0"/>
          <w:sz w:val="28"/>
          <w:szCs w:val="28"/>
          <w:lang w:eastAsia="ru-RU"/>
        </w:rPr>
        <w:t xml:space="preserve"> 08.00.02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світове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господарство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економічні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відносин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Київського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університету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імені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Міністерство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Київ</w:t>
      </w:r>
      <w:r w:rsidRPr="002F72C2">
        <w:rPr>
          <w:rFonts w:ascii="Times New Roman" w:eastAsia="Times New Roman" w:hAnsi="Times New Roman" w:cs="Times New Roman"/>
          <w:kern w:val="0"/>
          <w:sz w:val="28"/>
          <w:szCs w:val="28"/>
          <w:lang w:eastAsia="ru-RU"/>
        </w:rPr>
        <w:t>, 2013.</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Дисертацію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присвячено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дослідженню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роботі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розглянуто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еволюцію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схем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його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визначення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зміст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фактора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здійснено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критичний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аналіз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виконання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обґрунтованим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алгоритмом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емпірично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вплив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досліджено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дію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механізму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національної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емерджентних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економіках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прикладі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Російська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Польща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Змодельовано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попиту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макроекономічних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показників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її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обраховано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залежності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динаміки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від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коливань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розрізі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торговельних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партнерів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допомогою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економетричного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інструментарію</w:t>
      </w:r>
      <w:r w:rsidRPr="002F72C2">
        <w:rPr>
          <w:rFonts w:ascii="Times New Roman" w:eastAsia="Times New Roman" w:hAnsi="Times New Roman" w:cs="Times New Roman"/>
          <w:kern w:val="0"/>
          <w:sz w:val="28"/>
          <w:szCs w:val="28"/>
          <w:lang w:eastAsia="ru-RU"/>
        </w:rPr>
        <w:t xml:space="preserve"> VAR</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чисельно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оцінено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максимальні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очікувані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втрати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виграші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країни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зовнішній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зміни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Ключові</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девальвація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цінова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еластичність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двостороння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торгівля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зовнішньоторговельний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умова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J-</w:t>
      </w:r>
      <w:r w:rsidRPr="002F72C2">
        <w:rPr>
          <w:rFonts w:ascii="Times New Roman" w:eastAsia="Times New Roman" w:hAnsi="Times New Roman" w:cs="Times New Roman" w:hint="eastAsia"/>
          <w:kern w:val="0"/>
          <w:sz w:val="28"/>
          <w:szCs w:val="28"/>
          <w:lang w:eastAsia="ru-RU"/>
        </w:rPr>
        <w:t>крива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гривня</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АННОТАЦИЯ</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Шкрабалюк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Ю</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Макроэкономические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аспекты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влияния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динамику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Рукопись</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Диссертация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соискание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ученой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степени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кандидата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специальности</w:t>
      </w:r>
      <w:r w:rsidRPr="002F72C2">
        <w:rPr>
          <w:rFonts w:ascii="Times New Roman" w:eastAsia="Times New Roman" w:hAnsi="Times New Roman" w:cs="Times New Roman"/>
          <w:kern w:val="0"/>
          <w:sz w:val="28"/>
          <w:szCs w:val="28"/>
          <w:lang w:eastAsia="ru-RU"/>
        </w:rPr>
        <w:t xml:space="preserve"> 08.00.02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мировое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хозяйство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международные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экономические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отношения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Институт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международных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отношений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Киевского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университета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имени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Тараса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Шевченко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Министерство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образования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науки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Киев</w:t>
      </w:r>
      <w:r w:rsidRPr="002F72C2">
        <w:rPr>
          <w:rFonts w:ascii="Times New Roman" w:eastAsia="Times New Roman" w:hAnsi="Times New Roman" w:cs="Times New Roman"/>
          <w:kern w:val="0"/>
          <w:sz w:val="28"/>
          <w:szCs w:val="28"/>
          <w:lang w:eastAsia="ru-RU"/>
        </w:rPr>
        <w:t>, 2013.</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lastRenderedPageBreak/>
        <w:t>Диссертация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посвящена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исследованию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проблемы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влияния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динамику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работе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рассмотрена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эволюция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теорий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схем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определения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исследован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смысл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стратегий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воздействия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фактора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показатели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осуществлен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критический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анализ</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исследований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эмпирических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тестов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выполнения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Согласно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обоснованному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алгоритму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рассчитана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реального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эффективного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эмпирически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оценено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влияние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состояние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путем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построения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регрессионных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украинского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расчета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.2009</w:t>
      </w:r>
      <w:r w:rsidRPr="002F72C2">
        <w:rPr>
          <w:rFonts w:ascii="Times New Roman" w:eastAsia="Times New Roman" w:hAnsi="Times New Roman" w:cs="Times New Roman" w:hint="eastAsia"/>
          <w:kern w:val="0"/>
          <w:sz w:val="28"/>
          <w:szCs w:val="28"/>
          <w:lang w:eastAsia="ru-RU"/>
        </w:rPr>
        <w:t>–І</w:t>
      </w:r>
      <w:r w:rsidRPr="002F72C2">
        <w:rPr>
          <w:rFonts w:ascii="Times New Roman" w:eastAsia="Times New Roman" w:hAnsi="Times New Roman" w:cs="Times New Roman"/>
          <w:kern w:val="0"/>
          <w:sz w:val="28"/>
          <w:szCs w:val="28"/>
          <w:lang w:eastAsia="ru-RU"/>
        </w:rPr>
        <w:t xml:space="preserve">V.2012),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получено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экспортный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имеет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единичную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абсолютный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показатель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приблизительно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равен</w:t>
      </w:r>
      <w:r w:rsidRPr="002F72C2">
        <w:rPr>
          <w:rFonts w:ascii="Times New Roman" w:eastAsia="Times New Roman" w:hAnsi="Times New Roman" w:cs="Times New Roman"/>
          <w:kern w:val="0"/>
          <w:sz w:val="28"/>
          <w:szCs w:val="28"/>
          <w:lang w:eastAsia="ru-RU"/>
        </w:rPr>
        <w:t xml:space="preserve"> 3, </w:t>
      </w:r>
      <w:r w:rsidRPr="002F72C2">
        <w:rPr>
          <w:rFonts w:ascii="Times New Roman" w:eastAsia="Times New Roman" w:hAnsi="Times New Roman" w:cs="Times New Roman" w:hint="eastAsia"/>
          <w:kern w:val="0"/>
          <w:sz w:val="28"/>
          <w:szCs w:val="28"/>
          <w:lang w:eastAsia="ru-RU"/>
        </w:rPr>
        <w:t>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сумма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значительно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превышает</w:t>
      </w:r>
      <w:r w:rsidRPr="002F72C2">
        <w:rPr>
          <w:rFonts w:ascii="Times New Roman" w:eastAsia="Times New Roman" w:hAnsi="Times New Roman" w:cs="Times New Roman"/>
          <w:kern w:val="0"/>
          <w:sz w:val="28"/>
          <w:szCs w:val="28"/>
          <w:lang w:eastAsia="ru-RU"/>
        </w:rPr>
        <w:t xml:space="preserve"> 1, </w:t>
      </w:r>
      <w:r w:rsidRPr="002F72C2">
        <w:rPr>
          <w:rFonts w:ascii="Times New Roman" w:eastAsia="Times New Roman" w:hAnsi="Times New Roman" w:cs="Times New Roman" w:hint="eastAsia"/>
          <w:kern w:val="0"/>
          <w:sz w:val="28"/>
          <w:szCs w:val="28"/>
          <w:lang w:eastAsia="ru-RU"/>
        </w:rPr>
        <w:t>что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свидетельствует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улучшении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среднесрочной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перспективе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состояния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Маршалла–Лернера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доказано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положительное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влияние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состояние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баланса</w:t>
      </w:r>
      <w:r w:rsidRPr="002F72C2">
        <w:rPr>
          <w:rFonts w:ascii="Times New Roman" w:eastAsia="Times New Roman" w:hAnsi="Times New Roman" w:cs="Times New Roman"/>
          <w:kern w:val="0"/>
          <w:sz w:val="28"/>
          <w:szCs w:val="28"/>
          <w:lang w:eastAsia="ru-RU"/>
        </w:rPr>
        <w:t xml:space="preserve"> 13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16 </w:t>
      </w:r>
      <w:r w:rsidRPr="002F72C2">
        <w:rPr>
          <w:rFonts w:ascii="Times New Roman" w:eastAsia="Times New Roman" w:hAnsi="Times New Roman" w:cs="Times New Roman" w:hint="eastAsia"/>
          <w:kern w:val="0"/>
          <w:sz w:val="28"/>
          <w:szCs w:val="28"/>
          <w:lang w:eastAsia="ru-RU"/>
        </w:rPr>
        <w:t>исследуемых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случае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путем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оценки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обменному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исследовано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воздействие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эмерджентных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экономиках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примере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выбранной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группы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Российская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Федерация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Казахстан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Польша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определяющее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закономерности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действия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механизма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профицитных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дефицитных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экономиках</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Смоделированы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оценены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зависимости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изменений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макроэкономических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показателей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ее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модельно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рассчитаны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зависимости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динамики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колебаний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разрезе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основных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товарных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групп</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стран</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торговых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партнеров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помощью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эконометрического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инструментария</w:t>
      </w:r>
      <w:r w:rsidRPr="002F72C2">
        <w:rPr>
          <w:rFonts w:ascii="Times New Roman" w:eastAsia="Times New Roman" w:hAnsi="Times New Roman" w:cs="Times New Roman"/>
          <w:kern w:val="0"/>
          <w:sz w:val="28"/>
          <w:szCs w:val="28"/>
          <w:lang w:eastAsia="ru-RU"/>
        </w:rPr>
        <w:t xml:space="preserve"> VAR-</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численно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оценены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максимальные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ожидаемые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потери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выигрыши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случае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изменения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характеризующие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степень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чувствительности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украинской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экономики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волатильности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проведенного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исследования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усовершенствован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способ</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оценки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импортного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спроса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техника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эмпирической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проверки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выполнения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котором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национальной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улучшает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внешнеторговый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страны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путем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разработки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авторских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моделей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которых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показателем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аппроксимации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ценовой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выступают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соотношение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индексов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или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потребительских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применением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квартальной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размерности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статистических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данных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наименьших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квадратов</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что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позволило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обосновать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наиболее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адекватную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соответствующую</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социально</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экономическим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реалиям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Украины</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методику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расчета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также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подтвердить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достоверность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полученных</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результатов</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Ключевые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слова</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валютный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курс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девальвация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ценовая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эластичность</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экспорт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импорт</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внешняя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двусторонняя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торговля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внешнеторговый</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баланс</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условие</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Маршалла</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Лернера</w:t>
      </w:r>
      <w:r w:rsidRPr="002F72C2">
        <w:rPr>
          <w:rFonts w:ascii="Times New Roman" w:eastAsia="Times New Roman" w:hAnsi="Times New Roman" w:cs="Times New Roman"/>
          <w:kern w:val="0"/>
          <w:sz w:val="28"/>
          <w:szCs w:val="28"/>
          <w:lang w:eastAsia="ru-RU"/>
        </w:rPr>
        <w:t>, J-</w:t>
      </w:r>
      <w:r w:rsidRPr="002F72C2">
        <w:rPr>
          <w:rFonts w:ascii="Times New Roman" w:eastAsia="Times New Roman" w:hAnsi="Times New Roman" w:cs="Times New Roman" w:hint="eastAsia"/>
          <w:kern w:val="0"/>
          <w:sz w:val="28"/>
          <w:szCs w:val="28"/>
          <w:lang w:eastAsia="ru-RU"/>
        </w:rPr>
        <w:t>кривая</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гривна</w:t>
      </w:r>
      <w:r w:rsidRPr="002F72C2">
        <w:rPr>
          <w:rFonts w:ascii="Times New Roman" w:eastAsia="Times New Roman" w:hAnsi="Times New Roman" w:cs="Times New Roman"/>
          <w:kern w:val="0"/>
          <w:sz w:val="28"/>
          <w:szCs w:val="28"/>
          <w:lang w:eastAsia="ru-RU"/>
        </w:rPr>
        <w:t>.</w:t>
      </w:r>
    </w:p>
    <w:p w:rsidR="002F72C2" w:rsidRPr="002F72C2" w:rsidRDefault="002F72C2" w:rsidP="002F72C2">
      <w:pPr>
        <w:rPr>
          <w:rFonts w:ascii="Times New Roman" w:eastAsia="Times New Roman" w:hAnsi="Times New Roman" w:cs="Times New Roman"/>
          <w:kern w:val="0"/>
          <w:sz w:val="28"/>
          <w:szCs w:val="28"/>
          <w:lang w:val="en-US" w:eastAsia="ru-RU"/>
        </w:rPr>
      </w:pPr>
      <w:r w:rsidRPr="002F72C2">
        <w:rPr>
          <w:rFonts w:ascii="Times New Roman" w:eastAsia="Times New Roman" w:hAnsi="Times New Roman" w:cs="Times New Roman"/>
          <w:kern w:val="0"/>
          <w:sz w:val="28"/>
          <w:szCs w:val="28"/>
          <w:lang w:val="en-US" w:eastAsia="ru-RU"/>
        </w:rPr>
        <w:lastRenderedPageBreak/>
        <w:t>ABSTRACT</w:t>
      </w:r>
    </w:p>
    <w:p w:rsidR="002F72C2" w:rsidRPr="002F72C2" w:rsidRDefault="002F72C2" w:rsidP="002F72C2">
      <w:pPr>
        <w:rPr>
          <w:rFonts w:ascii="Times New Roman" w:eastAsia="Times New Roman" w:hAnsi="Times New Roman" w:cs="Times New Roman"/>
          <w:kern w:val="0"/>
          <w:sz w:val="28"/>
          <w:szCs w:val="28"/>
          <w:lang w:val="en-US" w:eastAsia="ru-RU"/>
        </w:rPr>
      </w:pPr>
      <w:r w:rsidRPr="002F72C2">
        <w:rPr>
          <w:rFonts w:ascii="Times New Roman" w:eastAsia="Times New Roman" w:hAnsi="Times New Roman" w:cs="Times New Roman"/>
          <w:kern w:val="0"/>
          <w:sz w:val="28"/>
          <w:szCs w:val="28"/>
          <w:lang w:val="en-US" w:eastAsia="ru-RU"/>
        </w:rPr>
        <w:t xml:space="preserve">Shkrabalyuk Y.O. Macroeconomic Aspects of the Exchange Rate Impact on the Dynamics of Foreign Trade. </w:t>
      </w:r>
      <w:r w:rsidRPr="002F72C2">
        <w:rPr>
          <w:rFonts w:ascii="Times New Roman" w:eastAsia="Times New Roman" w:hAnsi="Times New Roman" w:cs="Times New Roman" w:hint="eastAsia"/>
          <w:kern w:val="0"/>
          <w:sz w:val="28"/>
          <w:szCs w:val="28"/>
          <w:lang w:val="en-US" w:eastAsia="ru-RU"/>
        </w:rPr>
        <w:t>–</w:t>
      </w:r>
      <w:r w:rsidRPr="002F72C2">
        <w:rPr>
          <w:rFonts w:ascii="Times New Roman" w:eastAsia="Times New Roman" w:hAnsi="Times New Roman" w:cs="Times New Roman"/>
          <w:kern w:val="0"/>
          <w:sz w:val="28"/>
          <w:szCs w:val="28"/>
          <w:lang w:val="en-US" w:eastAsia="ru-RU"/>
        </w:rPr>
        <w:t xml:space="preserve"> Manuscript.</w:t>
      </w:r>
    </w:p>
    <w:p w:rsidR="002F72C2" w:rsidRPr="002F72C2" w:rsidRDefault="002F72C2" w:rsidP="002F72C2">
      <w:pPr>
        <w:rPr>
          <w:rFonts w:ascii="Times New Roman" w:eastAsia="Times New Roman" w:hAnsi="Times New Roman" w:cs="Times New Roman"/>
          <w:kern w:val="0"/>
          <w:sz w:val="28"/>
          <w:szCs w:val="28"/>
          <w:lang w:val="en-US" w:eastAsia="ru-RU"/>
        </w:rPr>
      </w:pPr>
      <w:r w:rsidRPr="002F72C2">
        <w:rPr>
          <w:rFonts w:ascii="Times New Roman" w:eastAsia="Times New Roman" w:hAnsi="Times New Roman" w:cs="Times New Roman"/>
          <w:kern w:val="0"/>
          <w:sz w:val="28"/>
          <w:szCs w:val="28"/>
          <w:lang w:val="en-US" w:eastAsia="ru-RU"/>
        </w:rPr>
        <w:t xml:space="preserve">The Dissertation submitted in fulfillment of the requirements for the Academic Degree of Candidate of Economic Sciences in specialty 08.00.02 </w:t>
      </w:r>
      <w:r w:rsidRPr="002F72C2">
        <w:rPr>
          <w:rFonts w:ascii="Times New Roman" w:eastAsia="Times New Roman" w:hAnsi="Times New Roman" w:cs="Times New Roman" w:hint="eastAsia"/>
          <w:kern w:val="0"/>
          <w:sz w:val="28"/>
          <w:szCs w:val="28"/>
          <w:lang w:val="en-US" w:eastAsia="ru-RU"/>
        </w:rPr>
        <w:t>–</w:t>
      </w:r>
      <w:r w:rsidRPr="002F72C2">
        <w:rPr>
          <w:rFonts w:ascii="Times New Roman" w:eastAsia="Times New Roman" w:hAnsi="Times New Roman" w:cs="Times New Roman"/>
          <w:kern w:val="0"/>
          <w:sz w:val="28"/>
          <w:szCs w:val="28"/>
          <w:lang w:val="en-US" w:eastAsia="ru-RU"/>
        </w:rPr>
        <w:t xml:space="preserve"> World Economy and International Economic Relations. </w:t>
      </w:r>
      <w:r w:rsidRPr="002F72C2">
        <w:rPr>
          <w:rFonts w:ascii="Times New Roman" w:eastAsia="Times New Roman" w:hAnsi="Times New Roman" w:cs="Times New Roman" w:hint="eastAsia"/>
          <w:kern w:val="0"/>
          <w:sz w:val="28"/>
          <w:szCs w:val="28"/>
          <w:lang w:val="en-US" w:eastAsia="ru-RU"/>
        </w:rPr>
        <w:t>–</w:t>
      </w:r>
      <w:r w:rsidRPr="002F72C2">
        <w:rPr>
          <w:rFonts w:ascii="Times New Roman" w:eastAsia="Times New Roman" w:hAnsi="Times New Roman" w:cs="Times New Roman"/>
          <w:kern w:val="0"/>
          <w:sz w:val="28"/>
          <w:szCs w:val="28"/>
          <w:lang w:val="en-US" w:eastAsia="ru-RU"/>
        </w:rPr>
        <w:t xml:space="preserve"> Institute of International Relations of Taras Shevchenko National University of Kyiv, Ministry of Education and Science of Ukraine, Kyiv, 2013.</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val="en-US" w:eastAsia="ru-RU"/>
        </w:rPr>
        <w:t xml:space="preserve">The dissertation investigates the problem of the exchange rate effect on the foreign trade dynamics. </w:t>
      </w:r>
      <w:r w:rsidRPr="002F72C2">
        <w:rPr>
          <w:rFonts w:ascii="Times New Roman" w:eastAsia="Times New Roman" w:hAnsi="Times New Roman" w:cs="Times New Roman"/>
          <w:kern w:val="0"/>
          <w:sz w:val="28"/>
          <w:szCs w:val="28"/>
          <w:lang w:eastAsia="ru-RU"/>
        </w:rPr>
        <w:t>The paper considers the evolution of the exchange rate theories and models of its determination, examines the significance of exchange rate impact strategies on the basic parameters of foreign trade, carries out a critical analysis of empirical studies and tests of the Marshall-Lerner condition. According to valid algorithm the dynamics of the real effective exchange rate of hryvnias is calculated, the hryvnia</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s devaluation impact on trade balance of Ukraine is empirically assessed, the transmission mechanism of currency devaluation on export and import demand in emerging economies (evidence from the group of selected countries </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 xml:space="preserve"> Ukraine, Russian Federation, Kazakhstan, Poland) is studied. The relationships between demand for exports and imports and changes of macroeconomic indicators of Ukraine and its trading partners are simulated and evaluated, the interdependences of Ukrainian foreign trade dynamics and exchange rate movements by major commodity groups and trading partners are analytically measured, maximum expected losses and gains in country</w:t>
      </w:r>
      <w:r w:rsidRPr="002F72C2">
        <w:rPr>
          <w:rFonts w:ascii="Times New Roman" w:eastAsia="Times New Roman" w:hAnsi="Times New Roman" w:cs="Times New Roman" w:hint="eastAsia"/>
          <w:kern w:val="0"/>
          <w:sz w:val="28"/>
          <w:szCs w:val="28"/>
          <w:lang w:eastAsia="ru-RU"/>
        </w:rPr>
        <w:t>’</w:t>
      </w:r>
      <w:r w:rsidRPr="002F72C2">
        <w:rPr>
          <w:rFonts w:ascii="Times New Roman" w:eastAsia="Times New Roman" w:hAnsi="Times New Roman" w:cs="Times New Roman"/>
          <w:kern w:val="0"/>
          <w:sz w:val="28"/>
          <w:szCs w:val="28"/>
          <w:lang w:eastAsia="ru-RU"/>
        </w:rPr>
        <w:t>s foreign trade in case of exchange rate change are estimated by applying econometric tools of VAR-models.</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Keywords: exchange rate, devaluation, price elasticity, exports, imports, foreign trade, bilateral trade, trade balance, Marshall-Lerner condition, J-curve, hryvnia.</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Підписано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до</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друку</w:t>
      </w:r>
      <w:r w:rsidRPr="002F72C2">
        <w:rPr>
          <w:rFonts w:ascii="Times New Roman" w:eastAsia="Times New Roman" w:hAnsi="Times New Roman" w:cs="Times New Roman"/>
          <w:kern w:val="0"/>
          <w:sz w:val="28"/>
          <w:szCs w:val="28"/>
          <w:lang w:eastAsia="ru-RU"/>
        </w:rPr>
        <w:t xml:space="preserve"> 28.02.2014 </w:t>
      </w:r>
      <w:r w:rsidRPr="002F72C2">
        <w:rPr>
          <w:rFonts w:ascii="Times New Roman" w:eastAsia="Times New Roman" w:hAnsi="Times New Roman" w:cs="Times New Roman" w:hint="eastAsia"/>
          <w:kern w:val="0"/>
          <w:sz w:val="28"/>
          <w:szCs w:val="28"/>
          <w:lang w:eastAsia="ru-RU"/>
        </w:rPr>
        <w:t>р</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Формат</w:t>
      </w:r>
      <w:r w:rsidRPr="002F72C2">
        <w:rPr>
          <w:rFonts w:ascii="Times New Roman" w:eastAsia="Times New Roman" w:hAnsi="Times New Roman" w:cs="Times New Roman"/>
          <w:kern w:val="0"/>
          <w:sz w:val="28"/>
          <w:szCs w:val="28"/>
          <w:lang w:eastAsia="ru-RU"/>
        </w:rPr>
        <w:t xml:space="preserve"> 60</w:t>
      </w:r>
      <w:r w:rsidRPr="002F72C2">
        <w:rPr>
          <w:rFonts w:ascii="Times New Roman" w:eastAsia="Times New Roman" w:hAnsi="Times New Roman" w:cs="Times New Roman" w:hint="eastAsia"/>
          <w:kern w:val="0"/>
          <w:sz w:val="28"/>
          <w:szCs w:val="28"/>
          <w:lang w:eastAsia="ru-RU"/>
        </w:rPr>
        <w:t>х</w:t>
      </w:r>
      <w:r w:rsidRPr="002F72C2">
        <w:rPr>
          <w:rFonts w:ascii="Times New Roman" w:eastAsia="Times New Roman" w:hAnsi="Times New Roman" w:cs="Times New Roman"/>
          <w:kern w:val="0"/>
          <w:sz w:val="28"/>
          <w:szCs w:val="28"/>
          <w:lang w:eastAsia="ru-RU"/>
        </w:rPr>
        <w:t>84/16</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Ум</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друк</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арк</w:t>
      </w:r>
      <w:r w:rsidRPr="002F72C2">
        <w:rPr>
          <w:rFonts w:ascii="Times New Roman" w:eastAsia="Times New Roman" w:hAnsi="Times New Roman" w:cs="Times New Roman"/>
          <w:kern w:val="0"/>
          <w:sz w:val="28"/>
          <w:szCs w:val="28"/>
          <w:lang w:eastAsia="ru-RU"/>
        </w:rPr>
        <w:t xml:space="preserve">. 0,9. </w:t>
      </w:r>
      <w:r w:rsidRPr="002F72C2">
        <w:rPr>
          <w:rFonts w:ascii="Times New Roman" w:eastAsia="Times New Roman" w:hAnsi="Times New Roman" w:cs="Times New Roman" w:hint="eastAsia"/>
          <w:kern w:val="0"/>
          <w:sz w:val="28"/>
          <w:szCs w:val="28"/>
          <w:lang w:eastAsia="ru-RU"/>
        </w:rPr>
        <w:t>Обл</w:t>
      </w:r>
      <w:r w:rsidRPr="002F72C2">
        <w:rPr>
          <w:rFonts w:ascii="Times New Roman" w:eastAsia="Times New Roman" w:hAnsi="Times New Roman" w:cs="Times New Roman"/>
          <w:kern w:val="0"/>
          <w:sz w:val="28"/>
          <w:szCs w:val="28"/>
          <w:lang w:eastAsia="ru-RU"/>
        </w:rPr>
        <w:t>.-</w:t>
      </w:r>
      <w:r w:rsidRPr="002F72C2">
        <w:rPr>
          <w:rFonts w:ascii="Times New Roman" w:eastAsia="Times New Roman" w:hAnsi="Times New Roman" w:cs="Times New Roman" w:hint="eastAsia"/>
          <w:kern w:val="0"/>
          <w:sz w:val="28"/>
          <w:szCs w:val="28"/>
          <w:lang w:eastAsia="ru-RU"/>
        </w:rPr>
        <w:t>вид</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арк</w:t>
      </w:r>
      <w:r w:rsidRPr="002F72C2">
        <w:rPr>
          <w:rFonts w:ascii="Times New Roman" w:eastAsia="Times New Roman" w:hAnsi="Times New Roman" w:cs="Times New Roman"/>
          <w:kern w:val="0"/>
          <w:sz w:val="28"/>
          <w:szCs w:val="28"/>
          <w:lang w:eastAsia="ru-RU"/>
        </w:rPr>
        <w:t>. 0,8</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Наклад</w:t>
      </w:r>
      <w:r w:rsidRPr="002F72C2">
        <w:rPr>
          <w:rFonts w:ascii="Times New Roman" w:eastAsia="Times New Roman" w:hAnsi="Times New Roman" w:cs="Times New Roman"/>
          <w:kern w:val="0"/>
          <w:sz w:val="28"/>
          <w:szCs w:val="28"/>
          <w:lang w:eastAsia="ru-RU"/>
        </w:rPr>
        <w:t xml:space="preserve"> 100. </w:t>
      </w:r>
      <w:r w:rsidRPr="002F72C2">
        <w:rPr>
          <w:rFonts w:ascii="Times New Roman" w:eastAsia="Times New Roman" w:hAnsi="Times New Roman" w:cs="Times New Roman" w:hint="eastAsia"/>
          <w:kern w:val="0"/>
          <w:sz w:val="28"/>
          <w:szCs w:val="28"/>
          <w:lang w:eastAsia="ru-RU"/>
        </w:rPr>
        <w:t>Зам</w:t>
      </w:r>
      <w:r w:rsidRPr="002F72C2">
        <w:rPr>
          <w:rFonts w:ascii="Times New Roman" w:eastAsia="Times New Roman" w:hAnsi="Times New Roman" w:cs="Times New Roman"/>
          <w:kern w:val="0"/>
          <w:sz w:val="28"/>
          <w:szCs w:val="28"/>
          <w:lang w:eastAsia="ru-RU"/>
        </w:rPr>
        <w:t>. 01/2</w:t>
      </w:r>
    </w:p>
    <w:p w:rsidR="002F72C2" w:rsidRPr="002F72C2" w:rsidRDefault="002F72C2" w:rsidP="002F72C2">
      <w:pPr>
        <w:rPr>
          <w:rFonts w:ascii="Times New Roman" w:eastAsia="Times New Roman" w:hAnsi="Times New Roman" w:cs="Times New Roman"/>
          <w:kern w:val="0"/>
          <w:sz w:val="28"/>
          <w:szCs w:val="28"/>
          <w:lang w:eastAsia="ru-RU"/>
        </w:rPr>
      </w:pP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Відділ</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оперативної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поліграфії</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hint="eastAsia"/>
          <w:kern w:val="0"/>
          <w:sz w:val="28"/>
          <w:szCs w:val="28"/>
          <w:lang w:eastAsia="ru-RU"/>
        </w:rPr>
        <w:t>Центру</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Міжнародної</w:t>
      </w:r>
      <w:r w:rsidRPr="002F72C2">
        <w:rPr>
          <w:rFonts w:ascii="Times New Roman" w:eastAsia="Times New Roman" w:hAnsi="Times New Roman" w:cs="Times New Roman"/>
          <w:kern w:val="0"/>
          <w:sz w:val="28"/>
          <w:szCs w:val="28"/>
          <w:lang w:eastAsia="ru-RU"/>
        </w:rPr>
        <w:t xml:space="preserve"> </w:t>
      </w:r>
      <w:r w:rsidRPr="002F72C2">
        <w:rPr>
          <w:rFonts w:ascii="Times New Roman" w:eastAsia="Times New Roman" w:hAnsi="Times New Roman" w:cs="Times New Roman" w:hint="eastAsia"/>
          <w:kern w:val="0"/>
          <w:sz w:val="28"/>
          <w:szCs w:val="28"/>
          <w:lang w:eastAsia="ru-RU"/>
        </w:rPr>
        <w:t>освіти</w:t>
      </w:r>
    </w:p>
    <w:p w:rsidR="002F72C2" w:rsidRPr="002F72C2" w:rsidRDefault="002F72C2" w:rsidP="002F72C2">
      <w:pPr>
        <w:rPr>
          <w:rFonts w:ascii="Times New Roman" w:eastAsia="Times New Roman" w:hAnsi="Times New Roman" w:cs="Times New Roman"/>
          <w:kern w:val="0"/>
          <w:sz w:val="28"/>
          <w:szCs w:val="28"/>
          <w:lang w:eastAsia="ru-RU"/>
        </w:rPr>
      </w:pPr>
      <w:r w:rsidRPr="002F72C2">
        <w:rPr>
          <w:rFonts w:ascii="Times New Roman" w:eastAsia="Times New Roman" w:hAnsi="Times New Roman" w:cs="Times New Roman"/>
          <w:kern w:val="0"/>
          <w:sz w:val="28"/>
          <w:szCs w:val="28"/>
          <w:lang w:eastAsia="ru-RU"/>
        </w:rPr>
        <w:t>227-12-75, 227-37-86</w:t>
      </w:r>
    </w:p>
    <w:p w:rsidR="003621A3" w:rsidRPr="002F72C2" w:rsidRDefault="003621A3" w:rsidP="002F72C2">
      <w:bookmarkStart w:id="0" w:name="_GoBack"/>
      <w:bookmarkEnd w:id="0"/>
    </w:p>
    <w:sectPr w:rsidR="003621A3" w:rsidRPr="002F72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C7" w:rsidRDefault="000208C7">
      <w:pPr>
        <w:spacing w:after="0" w:line="240" w:lineRule="auto"/>
      </w:pPr>
      <w:r>
        <w:separator/>
      </w:r>
    </w:p>
  </w:endnote>
  <w:endnote w:type="continuationSeparator" w:id="0">
    <w:p w:rsidR="000208C7" w:rsidRDefault="0002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C7" w:rsidRDefault="000208C7"/>
    <w:p w:rsidR="000208C7" w:rsidRDefault="000208C7"/>
    <w:p w:rsidR="000208C7" w:rsidRDefault="000208C7"/>
    <w:p w:rsidR="000208C7" w:rsidRDefault="000208C7"/>
    <w:p w:rsidR="000208C7" w:rsidRDefault="000208C7"/>
    <w:p w:rsidR="000208C7" w:rsidRDefault="000208C7"/>
    <w:p w:rsidR="000208C7" w:rsidRDefault="000208C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8C7" w:rsidRDefault="000208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08C7" w:rsidRDefault="000208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08C7" w:rsidRDefault="000208C7"/>
    <w:p w:rsidR="000208C7" w:rsidRDefault="000208C7"/>
    <w:p w:rsidR="000208C7" w:rsidRDefault="000208C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8C7" w:rsidRDefault="000208C7"/>
                          <w:p w:rsidR="000208C7" w:rsidRDefault="000208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08C7" w:rsidRDefault="000208C7"/>
                    <w:p w:rsidR="000208C7" w:rsidRDefault="000208C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08C7" w:rsidRDefault="000208C7"/>
    <w:p w:rsidR="000208C7" w:rsidRDefault="000208C7">
      <w:pPr>
        <w:rPr>
          <w:sz w:val="2"/>
          <w:szCs w:val="2"/>
        </w:rPr>
      </w:pPr>
    </w:p>
    <w:p w:rsidR="000208C7" w:rsidRDefault="000208C7"/>
    <w:p w:rsidR="000208C7" w:rsidRDefault="000208C7">
      <w:pPr>
        <w:spacing w:after="0" w:line="240" w:lineRule="auto"/>
      </w:pPr>
    </w:p>
  </w:footnote>
  <w:footnote w:type="continuationSeparator" w:id="0">
    <w:p w:rsidR="000208C7" w:rsidRDefault="0002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8C7"/>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B0991-0D49-4163-8DE6-204550D7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11739</TotalTime>
  <Pages>26</Pages>
  <Words>9257</Words>
  <Characters>52769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258</cp:revision>
  <cp:lastPrinted>2009-02-06T05:36:00Z</cp:lastPrinted>
  <dcterms:created xsi:type="dcterms:W3CDTF">2023-09-07T12:38:00Z</dcterms:created>
  <dcterms:modified xsi:type="dcterms:W3CDTF">2023-11-02T10:43:00Z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