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195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ВИЩИЙ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НАВЧАЛЬНИЙ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ЗАКЛАД</w:t>
      </w:r>
    </w:p>
    <w:p w14:paraId="1CB6315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УНІВЕРСИТЕТ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КРОК</w:t>
      </w:r>
      <w:r w:rsidRPr="00673B50">
        <w:rPr>
          <w:rFonts w:ascii="Times New Roman" w:eastAsia="Arial Unicode MS" w:hAnsi="Times New Roman" w:cs="Times New Roman" w:hint="eastAsia"/>
          <w:b/>
          <w:bCs/>
          <w:color w:val="000000"/>
          <w:kern w:val="0"/>
          <w:sz w:val="28"/>
          <w:szCs w:val="28"/>
          <w:lang w:eastAsia="ru-RU" w:bidi="uk-UA"/>
        </w:rPr>
        <w:t>»</w:t>
      </w:r>
    </w:p>
    <w:p w14:paraId="149076B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526C0E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AC2BB1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5B8FB65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353442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C6990F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8EBFC1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ІРИНА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ОЛЕГІВНА</w:t>
      </w:r>
    </w:p>
    <w:p w14:paraId="3032274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F1A192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77449E4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E78D5D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УДК</w:t>
      </w:r>
      <w:r w:rsidRPr="00673B50">
        <w:rPr>
          <w:rFonts w:ascii="Times New Roman" w:eastAsia="Arial Unicode MS" w:hAnsi="Times New Roman" w:cs="Times New Roman"/>
          <w:b/>
          <w:bCs/>
          <w:color w:val="000000"/>
          <w:kern w:val="0"/>
          <w:sz w:val="28"/>
          <w:szCs w:val="28"/>
          <w:lang w:eastAsia="ru-RU" w:bidi="uk-UA"/>
        </w:rPr>
        <w:t xml:space="preserve"> 340.1</w:t>
      </w:r>
    </w:p>
    <w:p w14:paraId="1CB0A76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012A50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2653025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598DD84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p>
    <w:p w14:paraId="31AE6A9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B3B098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72EA4DF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21BF1F6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C25991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Спеціальність</w:t>
      </w:r>
      <w:r w:rsidRPr="00673B50">
        <w:rPr>
          <w:rFonts w:ascii="Times New Roman" w:eastAsia="Arial Unicode MS" w:hAnsi="Times New Roman" w:cs="Times New Roman"/>
          <w:b/>
          <w:bCs/>
          <w:color w:val="000000"/>
          <w:kern w:val="0"/>
          <w:sz w:val="28"/>
          <w:szCs w:val="28"/>
          <w:lang w:eastAsia="ru-RU" w:bidi="uk-UA"/>
        </w:rPr>
        <w:t xml:space="preserve"> 12.00.01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історія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w:t>
      </w:r>
    </w:p>
    <w:p w14:paraId="096F41A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історія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учень</w:t>
      </w:r>
    </w:p>
    <w:p w14:paraId="0C35866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7C71A06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2E23E68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250027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27C64C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АВТОРЕФЕРАТ</w:t>
      </w:r>
    </w:p>
    <w:p w14:paraId="393216C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здобуття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ступеня</w:t>
      </w:r>
    </w:p>
    <w:p w14:paraId="51A1BCB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кандидата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w:t>
      </w:r>
    </w:p>
    <w:p w14:paraId="44D2B20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620534D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7CC9556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52DE31D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12A4A9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E7C3BA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F09435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616A54D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745F1A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6154984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5633C0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B03B18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Київ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2015</w:t>
      </w:r>
    </w:p>
    <w:p w14:paraId="67BDD2E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 xml:space="preserve"> </w:t>
      </w:r>
    </w:p>
    <w:p w14:paraId="7851638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Дисертацією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рукопис</w:t>
      </w:r>
      <w:r w:rsidRPr="00673B50">
        <w:rPr>
          <w:rFonts w:ascii="Times New Roman" w:eastAsia="Arial Unicode MS" w:hAnsi="Times New Roman" w:cs="Times New Roman"/>
          <w:b/>
          <w:bCs/>
          <w:color w:val="000000"/>
          <w:kern w:val="0"/>
          <w:sz w:val="28"/>
          <w:szCs w:val="28"/>
          <w:lang w:eastAsia="ru-RU" w:bidi="uk-UA"/>
        </w:rPr>
        <w:t>.</w:t>
      </w:r>
    </w:p>
    <w:p w14:paraId="656409E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9DDF23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Робота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виконана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Острозька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академія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w:t>
      </w:r>
    </w:p>
    <w:p w14:paraId="62A1DA0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Міністерство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w:t>
      </w:r>
    </w:p>
    <w:p w14:paraId="76364BA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C0060D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558EF92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Науковий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керівник</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доктор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професор</w:t>
      </w:r>
    </w:p>
    <w:p w14:paraId="68FA4FF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lastRenderedPageBreak/>
        <w:t>Ковальчук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Віталій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Богданович</w:t>
      </w:r>
      <w:r w:rsidRPr="00673B50">
        <w:rPr>
          <w:rFonts w:ascii="Times New Roman" w:eastAsia="Arial Unicode MS" w:hAnsi="Times New Roman" w:cs="Times New Roman"/>
          <w:b/>
          <w:bCs/>
          <w:color w:val="000000"/>
          <w:kern w:val="0"/>
          <w:sz w:val="28"/>
          <w:szCs w:val="28"/>
          <w:lang w:eastAsia="ru-RU" w:bidi="uk-UA"/>
        </w:rPr>
        <w:t>,</w:t>
      </w:r>
    </w:p>
    <w:p w14:paraId="65D9E8E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Національний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w:t>
      </w:r>
    </w:p>
    <w:p w14:paraId="73C7E42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Львівська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політехніка</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w:t>
      </w:r>
    </w:p>
    <w:p w14:paraId="5688223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завідувач</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кафедри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конституційного</w:t>
      </w:r>
      <w:r w:rsidRPr="00673B50">
        <w:rPr>
          <w:rFonts w:ascii="Times New Roman" w:eastAsia="Arial Unicode MS" w:hAnsi="Times New Roman" w:cs="Times New Roman"/>
          <w:b/>
          <w:bCs/>
          <w:color w:val="000000"/>
          <w:kern w:val="0"/>
          <w:sz w:val="28"/>
          <w:szCs w:val="28"/>
          <w:lang w:eastAsia="ru-RU" w:bidi="uk-UA"/>
        </w:rPr>
        <w:t xml:space="preserve"> </w:t>
      </w:r>
    </w:p>
    <w:p w14:paraId="3F94F8B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міжнародного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w:t>
      </w:r>
    </w:p>
    <w:p w14:paraId="511727F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064857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2B603D0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Офіційні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опоненти</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доктор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професор</w:t>
      </w:r>
    </w:p>
    <w:p w14:paraId="261234D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Тимошенко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Іванівна</w:t>
      </w:r>
      <w:r w:rsidRPr="00673B50">
        <w:rPr>
          <w:rFonts w:ascii="Times New Roman" w:eastAsia="Arial Unicode MS" w:hAnsi="Times New Roman" w:cs="Times New Roman"/>
          <w:b/>
          <w:bCs/>
          <w:color w:val="000000"/>
          <w:kern w:val="0"/>
          <w:sz w:val="28"/>
          <w:szCs w:val="28"/>
          <w:lang w:eastAsia="ru-RU" w:bidi="uk-UA"/>
        </w:rPr>
        <w:t>,</w:t>
      </w:r>
    </w:p>
    <w:p w14:paraId="2382420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Київський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лінгвістичний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w:t>
      </w:r>
      <w:r w:rsidRPr="00673B50">
        <w:rPr>
          <w:rFonts w:ascii="Times New Roman" w:eastAsia="Arial Unicode MS" w:hAnsi="Times New Roman" w:cs="Times New Roman"/>
          <w:b/>
          <w:bCs/>
          <w:color w:val="000000"/>
          <w:kern w:val="0"/>
          <w:sz w:val="28"/>
          <w:szCs w:val="28"/>
          <w:lang w:eastAsia="ru-RU" w:bidi="uk-UA"/>
        </w:rPr>
        <w:t>,</w:t>
      </w:r>
    </w:p>
    <w:p w14:paraId="572AB35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професор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кафедри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w:t>
      </w:r>
    </w:p>
    <w:p w14:paraId="1C2E28E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1E4172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6585EC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кандидат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старший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співробітник</w:t>
      </w:r>
    </w:p>
    <w:p w14:paraId="5739A41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Макаренко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Лариса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Олександрівна</w:t>
      </w:r>
      <w:r w:rsidRPr="00673B50">
        <w:rPr>
          <w:rFonts w:ascii="Times New Roman" w:eastAsia="Arial Unicode MS" w:hAnsi="Times New Roman" w:cs="Times New Roman"/>
          <w:b/>
          <w:bCs/>
          <w:color w:val="000000"/>
          <w:kern w:val="0"/>
          <w:sz w:val="28"/>
          <w:szCs w:val="28"/>
          <w:lang w:eastAsia="ru-RU" w:bidi="uk-UA"/>
        </w:rPr>
        <w:t>,</w:t>
      </w:r>
    </w:p>
    <w:p w14:paraId="595889A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Інститут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Корецького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p>
    <w:p w14:paraId="34A5A53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старший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співробітник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відділу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w:t>
      </w:r>
    </w:p>
    <w:p w14:paraId="51BFBE6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3F8D26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Захист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відбудеться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23</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грудня</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12.00 </w:t>
      </w:r>
      <w:r w:rsidRPr="00673B50">
        <w:rPr>
          <w:rFonts w:ascii="Times New Roman" w:eastAsia="Arial Unicode MS" w:hAnsi="Times New Roman" w:cs="Times New Roman" w:hint="eastAsia"/>
          <w:b/>
          <w:bCs/>
          <w:color w:val="000000"/>
          <w:kern w:val="0"/>
          <w:sz w:val="28"/>
          <w:szCs w:val="28"/>
          <w:lang w:eastAsia="ru-RU" w:bidi="uk-UA"/>
        </w:rPr>
        <w:t>годині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засіданні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спеціалізованої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вченої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w:t>
      </w:r>
      <w:r w:rsidRPr="00673B50">
        <w:rPr>
          <w:rFonts w:ascii="Times New Roman" w:eastAsia="Arial Unicode MS" w:hAnsi="Times New Roman" w:cs="Times New Roman"/>
          <w:b/>
          <w:bCs/>
          <w:color w:val="000000"/>
          <w:kern w:val="0"/>
          <w:sz w:val="28"/>
          <w:szCs w:val="28"/>
          <w:lang w:eastAsia="ru-RU" w:bidi="uk-UA"/>
        </w:rPr>
        <w:t xml:space="preserve"> 26.130.03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ВНЗ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Університет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КРОК</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адресою</w:t>
      </w:r>
      <w:r w:rsidRPr="00673B50">
        <w:rPr>
          <w:rFonts w:ascii="Times New Roman" w:eastAsia="Arial Unicode MS" w:hAnsi="Times New Roman" w:cs="Times New Roman"/>
          <w:b/>
          <w:bCs/>
          <w:color w:val="000000"/>
          <w:kern w:val="0"/>
          <w:sz w:val="28"/>
          <w:szCs w:val="28"/>
          <w:lang w:eastAsia="ru-RU" w:bidi="uk-UA"/>
        </w:rPr>
        <w:t xml:space="preserve">: 03113,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Київ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вул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Лагерна</w:t>
      </w:r>
      <w:r w:rsidRPr="00673B50">
        <w:rPr>
          <w:rFonts w:ascii="Times New Roman" w:eastAsia="Arial Unicode MS" w:hAnsi="Times New Roman" w:cs="Times New Roman"/>
          <w:b/>
          <w:bCs/>
          <w:color w:val="000000"/>
          <w:kern w:val="0"/>
          <w:sz w:val="28"/>
          <w:szCs w:val="28"/>
          <w:lang w:eastAsia="ru-RU" w:bidi="uk-UA"/>
        </w:rPr>
        <w:t>, 30-32.</w:t>
      </w:r>
    </w:p>
    <w:p w14:paraId="3BABC65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7E45E5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F049AB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lastRenderedPageBreak/>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ознайомитись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бібліотеці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ВНЗ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Університет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КРОК</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адресою</w:t>
      </w:r>
      <w:r w:rsidRPr="00673B50">
        <w:rPr>
          <w:rFonts w:ascii="Times New Roman" w:eastAsia="Arial Unicode MS" w:hAnsi="Times New Roman" w:cs="Times New Roman"/>
          <w:b/>
          <w:bCs/>
          <w:color w:val="000000"/>
          <w:kern w:val="0"/>
          <w:sz w:val="28"/>
          <w:szCs w:val="28"/>
          <w:lang w:eastAsia="ru-RU" w:bidi="uk-UA"/>
        </w:rPr>
        <w:t xml:space="preserve">: 03113,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Київ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вул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Лагерна</w:t>
      </w:r>
      <w:r w:rsidRPr="00673B50">
        <w:rPr>
          <w:rFonts w:ascii="Times New Roman" w:eastAsia="Arial Unicode MS" w:hAnsi="Times New Roman" w:cs="Times New Roman"/>
          <w:b/>
          <w:bCs/>
          <w:color w:val="000000"/>
          <w:kern w:val="0"/>
          <w:sz w:val="28"/>
          <w:szCs w:val="28"/>
          <w:lang w:eastAsia="ru-RU" w:bidi="uk-UA"/>
        </w:rPr>
        <w:t xml:space="preserve">, 30-32. </w:t>
      </w:r>
    </w:p>
    <w:p w14:paraId="0EB0D15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Автореферат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розісланий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18</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листопада</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р</w:t>
      </w:r>
      <w:r w:rsidRPr="00673B50">
        <w:rPr>
          <w:rFonts w:ascii="Times New Roman" w:eastAsia="Arial Unicode MS" w:hAnsi="Times New Roman" w:cs="Times New Roman"/>
          <w:b/>
          <w:bCs/>
          <w:color w:val="000000"/>
          <w:kern w:val="0"/>
          <w:sz w:val="28"/>
          <w:szCs w:val="28"/>
          <w:lang w:eastAsia="ru-RU" w:bidi="uk-UA"/>
        </w:rPr>
        <w:t>.</w:t>
      </w:r>
    </w:p>
    <w:p w14:paraId="305B2B6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49BF3F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5DEC234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7112F2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Учений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секретар</w:t>
      </w:r>
    </w:p>
    <w:p w14:paraId="7949FFD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спеціалізованої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вченої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ради</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Корольова</w:t>
      </w:r>
    </w:p>
    <w:p w14:paraId="26E9E3A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 xml:space="preserve"> </w:t>
      </w:r>
    </w:p>
    <w:p w14:paraId="75CF6F2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ЗАГАЛЬНА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ХАРАКТЕРИСТИКА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p>
    <w:p w14:paraId="31E93F0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5C23F18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Актуальність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разом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виступати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регулятором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правовідносин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інколи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виконувати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самостійно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обставина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володіють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винятку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групи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свідчить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устрою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глибокого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вкорінення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верховенства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свобод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справжньому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прямо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глибини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прагнення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втілення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виникає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належний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фундаментом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інститутів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засадах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w:t>
      </w:r>
    </w:p>
    <w:p w14:paraId="69F640F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сьогоднішній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єдиного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погляду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w:t>
      </w:r>
      <w:r w:rsidRPr="00673B50">
        <w:rPr>
          <w:rFonts w:ascii="Times New Roman" w:eastAsia="Arial Unicode MS" w:hAnsi="Times New Roman" w:cs="Times New Roman" w:hint="eastAsia"/>
          <w:b/>
          <w:bCs/>
          <w:color w:val="000000"/>
          <w:kern w:val="0"/>
          <w:sz w:val="28"/>
          <w:szCs w:val="28"/>
          <w:lang w:eastAsia="ru-RU" w:bidi="uk-UA"/>
        </w:rPr>
        <w:lastRenderedPageBreak/>
        <w:t>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вивчення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відбувається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переважно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ракурсі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недостатньо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чітко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охарактеризовано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взаємодію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Постійний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перетворення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викликають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потребу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звільнення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пережитків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минулого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перспектив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Шлях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пролягає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зумовлюється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актуальність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обумовлена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комплексного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демократизацію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w:t>
      </w:r>
    </w:p>
    <w:p w14:paraId="2726BA3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Теоретичною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вітчизняних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Герасіної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Грошевого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Данильчина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Данильяна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Дзьобаня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Єрмоленка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Калиновського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Мухіна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Омельчука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Петришина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Тимошенко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Цимбалюка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Чайковського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Черкас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напрацювання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початку</w:t>
      </w:r>
      <w:r w:rsidRPr="00673B50">
        <w:rPr>
          <w:rFonts w:ascii="Times New Roman" w:eastAsia="Arial Unicode MS" w:hAnsi="Times New Roman" w:cs="Times New Roman"/>
          <w:b/>
          <w:bCs/>
          <w:color w:val="000000"/>
          <w:kern w:val="0"/>
          <w:sz w:val="28"/>
          <w:szCs w:val="28"/>
          <w:lang w:eastAsia="ru-RU" w:bidi="uk-UA"/>
        </w:rPr>
        <w:t xml:space="preserve"> XX </w:t>
      </w:r>
      <w:r w:rsidRPr="00673B50">
        <w:rPr>
          <w:rFonts w:ascii="Times New Roman" w:eastAsia="Arial Unicode MS" w:hAnsi="Times New Roman" w:cs="Times New Roman" w:hint="eastAsia"/>
          <w:b/>
          <w:bCs/>
          <w:color w:val="000000"/>
          <w:kern w:val="0"/>
          <w:sz w:val="28"/>
          <w:szCs w:val="28"/>
          <w:lang w:eastAsia="ru-RU" w:bidi="uk-UA"/>
        </w:rPr>
        <w:t>ст</w:t>
      </w:r>
      <w:r w:rsidRPr="00673B50">
        <w:rPr>
          <w:rFonts w:ascii="Times New Roman" w:eastAsia="Arial Unicode MS" w:hAnsi="Times New Roman" w:cs="Times New Roman"/>
          <w:b/>
          <w:bCs/>
          <w:color w:val="000000"/>
          <w:kern w:val="0"/>
          <w:sz w:val="28"/>
          <w:szCs w:val="28"/>
          <w:lang w:eastAsia="ru-RU" w:bidi="uk-UA"/>
        </w:rPr>
        <w:t>.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Ільїна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Коркунова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Кістяківського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Новгородцева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Остроумова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Рябка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Фарбера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погляди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представників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західної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думки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Геллнера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Давида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Кейна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Конагана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Мюллера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Пола</w:t>
      </w:r>
      <w:r w:rsidRPr="00673B50">
        <w:rPr>
          <w:rFonts w:ascii="Times New Roman" w:eastAsia="Arial Unicode MS" w:hAnsi="Times New Roman" w:cs="Times New Roman"/>
          <w:b/>
          <w:bCs/>
          <w:color w:val="000000"/>
          <w:kern w:val="0"/>
          <w:sz w:val="28"/>
          <w:szCs w:val="28"/>
          <w:lang w:eastAsia="ru-RU" w:bidi="uk-UA"/>
        </w:rPr>
        <w:t>).</w:t>
      </w:r>
    </w:p>
    <w:p w14:paraId="13C2A73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Підґрунтям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різних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Козюбри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Мельникова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Нерсесянца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Оборотова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Оніщенка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Плавича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Полякова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Рабіновича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lastRenderedPageBreak/>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Стовби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концепції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працях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Бабкіної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Бортнікової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Висоцького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Габідуліна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Іщука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Клімової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Ковальчука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Крижановського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Луць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Огаренка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Оніщенко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Скрипнюк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Толстенка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Хаустової</w:t>
      </w:r>
      <w:r w:rsidRPr="00673B50">
        <w:rPr>
          <w:rFonts w:ascii="Times New Roman" w:eastAsia="Arial Unicode MS" w:hAnsi="Times New Roman" w:cs="Times New Roman"/>
          <w:b/>
          <w:bCs/>
          <w:color w:val="000000"/>
          <w:kern w:val="0"/>
          <w:sz w:val="28"/>
          <w:szCs w:val="28"/>
          <w:lang w:eastAsia="ru-RU" w:bidi="uk-UA"/>
        </w:rPr>
        <w:t>.</w:t>
      </w:r>
    </w:p>
    <w:p w14:paraId="2D95137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Зв’язок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програмами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планами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темами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Дисертаційне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безпосередньо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темою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кафедри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історії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Інституту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Малиновського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Острозька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академія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Історія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вітчизняного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зарубіжного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конституціоналізму</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реєстраційний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номер</w:t>
      </w:r>
      <w:r w:rsidRPr="00673B50">
        <w:rPr>
          <w:rFonts w:ascii="Times New Roman" w:eastAsia="Arial Unicode MS" w:hAnsi="Times New Roman" w:cs="Times New Roman"/>
          <w:b/>
          <w:bCs/>
          <w:color w:val="000000"/>
          <w:kern w:val="0"/>
          <w:sz w:val="28"/>
          <w:szCs w:val="28"/>
          <w:lang w:eastAsia="ru-RU" w:bidi="uk-UA"/>
        </w:rPr>
        <w:t xml:space="preserve"> 0112 U 007515).</w:t>
      </w:r>
    </w:p>
    <w:p w14:paraId="4B19729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Мета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завдання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з’ясування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вирішального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чинника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w:t>
      </w:r>
    </w:p>
    <w:p w14:paraId="2A4DA59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досягнення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поставленої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вирішити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наступні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дослідницькі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завдання</w:t>
      </w:r>
      <w:r w:rsidRPr="00673B50">
        <w:rPr>
          <w:rFonts w:ascii="Times New Roman" w:eastAsia="Arial Unicode MS" w:hAnsi="Times New Roman" w:cs="Times New Roman"/>
          <w:b/>
          <w:bCs/>
          <w:color w:val="000000"/>
          <w:kern w:val="0"/>
          <w:sz w:val="28"/>
          <w:szCs w:val="28"/>
          <w:lang w:eastAsia="ru-RU" w:bidi="uk-UA"/>
        </w:rPr>
        <w:t>:</w:t>
      </w:r>
    </w:p>
    <w:p w14:paraId="7FD6FF3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визначити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методологічні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760A3EB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розкрити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0213F86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виявити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шляхи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w:t>
      </w:r>
    </w:p>
    <w:p w14:paraId="532E254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визначити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2C58A05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з’ясувати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lastRenderedPageBreak/>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p>
    <w:p w14:paraId="5F0BCCA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виявити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розвиненого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w:t>
      </w:r>
    </w:p>
    <w:p w14:paraId="62B7BC9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проаналізувати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w:t>
      </w:r>
    </w:p>
    <w:p w14:paraId="3DCC0D4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з’ясувати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перспективи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w:t>
      </w:r>
    </w:p>
    <w:p w14:paraId="5827589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Об’єктом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w:t>
      </w:r>
    </w:p>
    <w:p w14:paraId="787F020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Предметом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p>
    <w:p w14:paraId="3B7DD0F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Методи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покладено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комплексний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демократизацію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найбільшої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достовірності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використовувалися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філософські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загальнонаукові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спеціальні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w:t>
      </w:r>
    </w:p>
    <w:p w14:paraId="64C54D8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допомогою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діалектичного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розкрито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зміст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проводився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логічного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герменевтичного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дозволили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виявити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об’єктивні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закономірності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науці</w:t>
      </w:r>
      <w:r w:rsidRPr="00673B50">
        <w:rPr>
          <w:rFonts w:ascii="Times New Roman" w:eastAsia="Arial Unicode MS" w:hAnsi="Times New Roman" w:cs="Times New Roman"/>
          <w:b/>
          <w:bCs/>
          <w:color w:val="000000"/>
          <w:kern w:val="0"/>
          <w:sz w:val="28"/>
          <w:szCs w:val="28"/>
          <w:lang w:eastAsia="ru-RU" w:bidi="uk-UA"/>
        </w:rPr>
        <w:t>.</w:t>
      </w:r>
    </w:p>
    <w:p w14:paraId="003CBCD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синергетичний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дозволив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проаналізувати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перехідної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кризи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державі</w:t>
      </w:r>
      <w:r w:rsidRPr="00673B50">
        <w:rPr>
          <w:rFonts w:ascii="Times New Roman" w:eastAsia="Arial Unicode MS" w:hAnsi="Times New Roman" w:cs="Times New Roman"/>
          <w:b/>
          <w:bCs/>
          <w:color w:val="000000"/>
          <w:kern w:val="0"/>
          <w:sz w:val="28"/>
          <w:szCs w:val="28"/>
          <w:lang w:eastAsia="ru-RU" w:bidi="uk-UA"/>
        </w:rPr>
        <w:t xml:space="preserve">. </w:t>
      </w:r>
    </w:p>
    <w:p w14:paraId="35255AC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lastRenderedPageBreak/>
        <w:t>Метод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змогу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комплексно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шляхи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навколишню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перспективи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 xml:space="preserve">. </w:t>
      </w:r>
    </w:p>
    <w:p w14:paraId="7519240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Аксіологічний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дозволив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язок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свободами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Зокрема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з’ясувати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реалізації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захисту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w:t>
      </w:r>
    </w:p>
    <w:p w14:paraId="6087A8D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Історичний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історичного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вітчизняній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зарубіжній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ретроспективного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висвітлення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радянську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добу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w:t>
      </w:r>
    </w:p>
    <w:p w14:paraId="4F65E00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Порівняльно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застосовувався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потенційного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взаємодії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досліджувалась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допомогою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підходу</w:t>
      </w:r>
      <w:r w:rsidRPr="00673B50">
        <w:rPr>
          <w:rFonts w:ascii="Times New Roman" w:eastAsia="Arial Unicode MS" w:hAnsi="Times New Roman" w:cs="Times New Roman"/>
          <w:b/>
          <w:bCs/>
          <w:color w:val="000000"/>
          <w:kern w:val="0"/>
          <w:sz w:val="28"/>
          <w:szCs w:val="28"/>
          <w:lang w:eastAsia="ru-RU" w:bidi="uk-UA"/>
        </w:rPr>
        <w:t>.</w:t>
      </w:r>
    </w:p>
    <w:p w14:paraId="125154A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Наукова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новизна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отриманих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полягає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комплексного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встановленні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w:t>
      </w:r>
    </w:p>
    <w:p w14:paraId="55293CC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уперше</w:t>
      </w:r>
      <w:r w:rsidRPr="00673B50">
        <w:rPr>
          <w:rFonts w:ascii="Times New Roman" w:eastAsia="Arial Unicode MS" w:hAnsi="Times New Roman" w:cs="Times New Roman"/>
          <w:b/>
          <w:bCs/>
          <w:color w:val="000000"/>
          <w:kern w:val="0"/>
          <w:sz w:val="28"/>
          <w:szCs w:val="28"/>
          <w:lang w:eastAsia="ru-RU" w:bidi="uk-UA"/>
        </w:rPr>
        <w:t>:</w:t>
      </w:r>
    </w:p>
    <w:p w14:paraId="2A0E257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запропоновано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класифікацію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ступенем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низький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w:t>
      </w:r>
    </w:p>
    <w:p w14:paraId="7BBF36E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запропоновано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авторське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публічно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w:t>
      </w:r>
      <w:r w:rsidRPr="00673B50">
        <w:rPr>
          <w:rFonts w:ascii="Times New Roman" w:eastAsia="Arial Unicode MS" w:hAnsi="Times New Roman" w:cs="Times New Roman" w:hint="eastAsia"/>
          <w:b/>
          <w:bCs/>
          <w:color w:val="000000"/>
          <w:kern w:val="0"/>
          <w:sz w:val="28"/>
          <w:szCs w:val="28"/>
          <w:lang w:eastAsia="ru-RU" w:bidi="uk-UA"/>
        </w:rPr>
        <w:lastRenderedPageBreak/>
        <w:t>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71A9B6A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доведено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Зокрема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засобом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усередині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повноцінним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правозастосування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w:t>
      </w:r>
    </w:p>
    <w:p w14:paraId="16D1C96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доведено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оскільки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вважатися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містять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глибокі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0928B4C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t xml:space="preserve"> </w:t>
      </w:r>
      <w:r w:rsidRPr="00673B50">
        <w:rPr>
          <w:rFonts w:ascii="Times New Roman" w:eastAsia="Arial Unicode MS" w:hAnsi="Times New Roman" w:cs="Times New Roman" w:hint="eastAsia"/>
          <w:b/>
          <w:bCs/>
          <w:color w:val="000000"/>
          <w:kern w:val="0"/>
          <w:sz w:val="28"/>
          <w:szCs w:val="28"/>
          <w:lang w:eastAsia="ru-RU" w:bidi="uk-UA"/>
        </w:rPr>
        <w:t>виявлено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сприяти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можливе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побудований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концепції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ліберального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пересічними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позитивістського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представниками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79AB5AB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волонтерства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меценатства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благодійної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доведено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подальшого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w:t>
      </w:r>
    </w:p>
    <w:p w14:paraId="3DC4931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удосконалено</w:t>
      </w:r>
      <w:r w:rsidRPr="00673B50">
        <w:rPr>
          <w:rFonts w:ascii="Times New Roman" w:eastAsia="Arial Unicode MS" w:hAnsi="Times New Roman" w:cs="Times New Roman"/>
          <w:b/>
          <w:bCs/>
          <w:color w:val="000000"/>
          <w:kern w:val="0"/>
          <w:sz w:val="28"/>
          <w:szCs w:val="28"/>
          <w:lang w:eastAsia="ru-RU" w:bidi="uk-UA"/>
        </w:rPr>
        <w:t>:</w:t>
      </w:r>
    </w:p>
    <w:p w14:paraId="394CE85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розмежування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запропоновано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двох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567A813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теорію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ілюзорної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розвивається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зумовлює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недовговічність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нестабільність</w:t>
      </w:r>
      <w:r w:rsidRPr="00673B50">
        <w:rPr>
          <w:rFonts w:ascii="Times New Roman" w:eastAsia="Arial Unicode MS" w:hAnsi="Times New Roman" w:cs="Times New Roman"/>
          <w:b/>
          <w:bCs/>
          <w:color w:val="000000"/>
          <w:kern w:val="0"/>
          <w:sz w:val="28"/>
          <w:szCs w:val="28"/>
          <w:lang w:eastAsia="ru-RU" w:bidi="uk-UA"/>
        </w:rPr>
        <w:t>;</w:t>
      </w:r>
    </w:p>
    <w:p w14:paraId="34BCD20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lastRenderedPageBreak/>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концепцію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4AD1703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перехідний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w:t>
      </w:r>
    </w:p>
    <w:p w14:paraId="5FC9DCF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сформовані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засадах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поваги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ціннісні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житті</w:t>
      </w:r>
      <w:r w:rsidRPr="00673B50">
        <w:rPr>
          <w:rFonts w:ascii="Times New Roman" w:eastAsia="Arial Unicode MS" w:hAnsi="Times New Roman" w:cs="Times New Roman"/>
          <w:b/>
          <w:bCs/>
          <w:color w:val="000000"/>
          <w:kern w:val="0"/>
          <w:sz w:val="28"/>
          <w:szCs w:val="28"/>
          <w:lang w:eastAsia="ru-RU" w:bidi="uk-UA"/>
        </w:rPr>
        <w:t xml:space="preserve">; </w:t>
      </w:r>
    </w:p>
    <w:p w14:paraId="5E2FEA4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дістали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подальшого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w:t>
      </w:r>
    </w:p>
    <w:p w14:paraId="6F3B256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підходи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Найбільш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змісту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соціологічний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точки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них</w:t>
      </w:r>
      <w:r w:rsidRPr="00673B50">
        <w:rPr>
          <w:rFonts w:ascii="Times New Roman" w:eastAsia="Arial Unicode MS" w:hAnsi="Times New Roman" w:cs="Times New Roman"/>
          <w:b/>
          <w:bCs/>
          <w:color w:val="000000"/>
          <w:kern w:val="0"/>
          <w:sz w:val="28"/>
          <w:szCs w:val="28"/>
          <w:lang w:eastAsia="ru-RU" w:bidi="uk-UA"/>
        </w:rPr>
        <w:t>;</w:t>
      </w:r>
    </w:p>
    <w:p w14:paraId="4B17573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концепція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Зокрема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ефективного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реалізації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сприятиме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зростанню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грамотності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стимулювання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толерантності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почуттів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w:t>
      </w:r>
    </w:p>
    <w:p w14:paraId="597A58D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Практичне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одержаних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p>
    <w:p w14:paraId="45AFD56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1)</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дослідній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теоретико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методологічну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подальшої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розробки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проблематики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w:t>
      </w:r>
    </w:p>
    <w:p w14:paraId="05999B7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2)</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правозастосовній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одержані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w:t>
      </w:r>
      <w:r w:rsidRPr="00673B50">
        <w:rPr>
          <w:rFonts w:ascii="Times New Roman" w:eastAsia="Arial Unicode MS" w:hAnsi="Times New Roman" w:cs="Times New Roman" w:hint="eastAsia"/>
          <w:b/>
          <w:bCs/>
          <w:color w:val="000000"/>
          <w:kern w:val="0"/>
          <w:sz w:val="28"/>
          <w:szCs w:val="28"/>
          <w:lang w:eastAsia="ru-RU" w:bidi="uk-UA"/>
        </w:rPr>
        <w:lastRenderedPageBreak/>
        <w:t>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обґрунтуванні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реформ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інститутами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70EE0B0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3)</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навчальному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напрацювання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розробки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використовуватися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навчальному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викладанні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дисциплін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Теорія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Політологія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Історія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вчень</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розробці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спеціальних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курсів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проблематикою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українському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w:t>
      </w:r>
    </w:p>
    <w:p w14:paraId="772A13D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Особистий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внесок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здобувача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викладено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авторські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розробки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зроблені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останніх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досягнень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положення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виносяться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захист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одержані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самостійно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ґрунтуються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дослідженнях</w:t>
      </w:r>
      <w:r w:rsidRPr="00673B50">
        <w:rPr>
          <w:rFonts w:ascii="Times New Roman" w:eastAsia="Arial Unicode MS" w:hAnsi="Times New Roman" w:cs="Times New Roman"/>
          <w:b/>
          <w:bCs/>
          <w:color w:val="000000"/>
          <w:kern w:val="0"/>
          <w:sz w:val="28"/>
          <w:szCs w:val="28"/>
          <w:lang w:eastAsia="ru-RU" w:bidi="uk-UA"/>
        </w:rPr>
        <w:t>.</w:t>
      </w:r>
    </w:p>
    <w:p w14:paraId="2447E22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Апробація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положення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апробовано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Всеукраїнська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Соціокультурний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Рівне</w:t>
      </w:r>
      <w:r w:rsidRPr="00673B50">
        <w:rPr>
          <w:rFonts w:ascii="Times New Roman" w:eastAsia="Arial Unicode MS" w:hAnsi="Times New Roman" w:cs="Times New Roman"/>
          <w:b/>
          <w:bCs/>
          <w:color w:val="000000"/>
          <w:kern w:val="0"/>
          <w:sz w:val="28"/>
          <w:szCs w:val="28"/>
          <w:lang w:eastAsia="ru-RU" w:bidi="uk-UA"/>
        </w:rPr>
        <w:t xml:space="preserve">, 2013); </w:t>
      </w:r>
      <w:r w:rsidRPr="00673B50">
        <w:rPr>
          <w:rFonts w:ascii="Times New Roman" w:eastAsia="Arial Unicode MS" w:hAnsi="Times New Roman" w:cs="Times New Roman" w:hint="eastAsia"/>
          <w:b/>
          <w:bCs/>
          <w:color w:val="000000"/>
          <w:kern w:val="0"/>
          <w:sz w:val="28"/>
          <w:szCs w:val="28"/>
          <w:lang w:eastAsia="ru-RU" w:bidi="uk-UA"/>
        </w:rPr>
        <w:t>ІІІ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Міжнародна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Малиновські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читання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Острог</w:t>
      </w:r>
      <w:r w:rsidRPr="00673B50">
        <w:rPr>
          <w:rFonts w:ascii="Times New Roman" w:eastAsia="Arial Unicode MS" w:hAnsi="Times New Roman" w:cs="Times New Roman"/>
          <w:b/>
          <w:bCs/>
          <w:color w:val="000000"/>
          <w:kern w:val="0"/>
          <w:sz w:val="28"/>
          <w:szCs w:val="28"/>
          <w:lang w:eastAsia="ru-RU" w:bidi="uk-UA"/>
        </w:rPr>
        <w:t xml:space="preserve">, 2014); </w:t>
      </w:r>
      <w:r w:rsidRPr="00673B50">
        <w:rPr>
          <w:rFonts w:ascii="Times New Roman" w:eastAsia="Arial Unicode MS" w:hAnsi="Times New Roman" w:cs="Times New Roman" w:hint="eastAsia"/>
          <w:b/>
          <w:bCs/>
          <w:color w:val="000000"/>
          <w:kern w:val="0"/>
          <w:sz w:val="28"/>
          <w:szCs w:val="28"/>
          <w:lang w:eastAsia="ru-RU" w:bidi="uk-UA"/>
        </w:rPr>
        <w:t>ХХ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студентсько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викладацька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Дні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науки</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Острог</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Перша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міжнародна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Теорія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конституціоналізму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український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зарубіжний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Львів</w:t>
      </w:r>
      <w:r w:rsidRPr="00673B50">
        <w:rPr>
          <w:rFonts w:ascii="Times New Roman" w:eastAsia="Arial Unicode MS" w:hAnsi="Times New Roman" w:cs="Times New Roman"/>
          <w:b/>
          <w:bCs/>
          <w:color w:val="000000"/>
          <w:kern w:val="0"/>
          <w:sz w:val="28"/>
          <w:szCs w:val="28"/>
          <w:lang w:eastAsia="ru-RU" w:bidi="uk-UA"/>
        </w:rPr>
        <w:t>, 2015).</w:t>
      </w:r>
    </w:p>
    <w:p w14:paraId="74BC54F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Публікації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положення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пропозиції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викладені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9 </w:t>
      </w:r>
      <w:r w:rsidRPr="00673B50">
        <w:rPr>
          <w:rFonts w:ascii="Times New Roman" w:eastAsia="Arial Unicode MS" w:hAnsi="Times New Roman" w:cs="Times New Roman" w:hint="eastAsia"/>
          <w:b/>
          <w:bCs/>
          <w:color w:val="000000"/>
          <w:kern w:val="0"/>
          <w:sz w:val="28"/>
          <w:szCs w:val="28"/>
          <w:lang w:eastAsia="ru-RU" w:bidi="uk-UA"/>
        </w:rPr>
        <w:t>наукових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публікаціях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них</w:t>
      </w:r>
      <w:r w:rsidRPr="00673B50">
        <w:rPr>
          <w:rFonts w:ascii="Times New Roman" w:eastAsia="Arial Unicode MS" w:hAnsi="Times New Roman" w:cs="Times New Roman"/>
          <w:b/>
          <w:bCs/>
          <w:color w:val="000000"/>
          <w:kern w:val="0"/>
          <w:sz w:val="28"/>
          <w:szCs w:val="28"/>
          <w:lang w:eastAsia="ru-RU" w:bidi="uk-UA"/>
        </w:rPr>
        <w:t xml:space="preserve"> 6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статті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опубліковані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фахових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lastRenderedPageBreak/>
        <w:t>виданнях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опублікована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іноземної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2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тези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доповідей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конференціях</w:t>
      </w:r>
      <w:r w:rsidRPr="00673B50">
        <w:rPr>
          <w:rFonts w:ascii="Times New Roman" w:eastAsia="Arial Unicode MS" w:hAnsi="Times New Roman" w:cs="Times New Roman"/>
          <w:b/>
          <w:bCs/>
          <w:color w:val="000000"/>
          <w:kern w:val="0"/>
          <w:sz w:val="28"/>
          <w:szCs w:val="28"/>
          <w:lang w:eastAsia="ru-RU" w:bidi="uk-UA"/>
        </w:rPr>
        <w:t>.</w:t>
      </w:r>
    </w:p>
    <w:p w14:paraId="7814CDF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Структура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вступу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розділів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містять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дев’ять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кожного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розділу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списку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джерел</w:t>
      </w:r>
      <w:r w:rsidRPr="00673B50">
        <w:rPr>
          <w:rFonts w:ascii="Times New Roman" w:eastAsia="Arial Unicode MS" w:hAnsi="Times New Roman" w:cs="Times New Roman"/>
          <w:b/>
          <w:bCs/>
          <w:color w:val="000000"/>
          <w:kern w:val="0"/>
          <w:sz w:val="28"/>
          <w:szCs w:val="28"/>
          <w:lang w:eastAsia="ru-RU" w:bidi="uk-UA"/>
        </w:rPr>
        <w:t xml:space="preserve"> (286 </w:t>
      </w:r>
      <w:r w:rsidRPr="00673B50">
        <w:rPr>
          <w:rFonts w:ascii="Times New Roman" w:eastAsia="Arial Unicode MS" w:hAnsi="Times New Roman" w:cs="Times New Roman" w:hint="eastAsia"/>
          <w:b/>
          <w:bCs/>
          <w:color w:val="000000"/>
          <w:kern w:val="0"/>
          <w:sz w:val="28"/>
          <w:szCs w:val="28"/>
          <w:lang w:eastAsia="ru-RU" w:bidi="uk-UA"/>
        </w:rPr>
        <w:t>найменувань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29 </w:t>
      </w:r>
      <w:r w:rsidRPr="00673B50">
        <w:rPr>
          <w:rFonts w:ascii="Times New Roman" w:eastAsia="Arial Unicode MS" w:hAnsi="Times New Roman" w:cs="Times New Roman" w:hint="eastAsia"/>
          <w:b/>
          <w:bCs/>
          <w:color w:val="000000"/>
          <w:kern w:val="0"/>
          <w:sz w:val="28"/>
          <w:szCs w:val="28"/>
          <w:lang w:eastAsia="ru-RU" w:bidi="uk-UA"/>
        </w:rPr>
        <w:t>сторінках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обсяг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становить</w:t>
      </w:r>
      <w:r w:rsidRPr="00673B50">
        <w:rPr>
          <w:rFonts w:ascii="Times New Roman" w:eastAsia="Arial Unicode MS" w:hAnsi="Times New Roman" w:cs="Times New Roman"/>
          <w:b/>
          <w:bCs/>
          <w:color w:val="000000"/>
          <w:kern w:val="0"/>
          <w:sz w:val="28"/>
          <w:szCs w:val="28"/>
          <w:lang w:eastAsia="ru-RU" w:bidi="uk-UA"/>
        </w:rPr>
        <w:t xml:space="preserve"> 219 </w:t>
      </w:r>
      <w:r w:rsidRPr="00673B50">
        <w:rPr>
          <w:rFonts w:ascii="Times New Roman" w:eastAsia="Arial Unicode MS" w:hAnsi="Times New Roman" w:cs="Times New Roman" w:hint="eastAsia"/>
          <w:b/>
          <w:bCs/>
          <w:color w:val="000000"/>
          <w:kern w:val="0"/>
          <w:sz w:val="28"/>
          <w:szCs w:val="28"/>
          <w:lang w:eastAsia="ru-RU" w:bidi="uk-UA"/>
        </w:rPr>
        <w:t>сторінок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текст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190 </w:t>
      </w:r>
      <w:r w:rsidRPr="00673B50">
        <w:rPr>
          <w:rFonts w:ascii="Times New Roman" w:eastAsia="Arial Unicode MS" w:hAnsi="Times New Roman" w:cs="Times New Roman" w:hint="eastAsia"/>
          <w:b/>
          <w:bCs/>
          <w:color w:val="000000"/>
          <w:kern w:val="0"/>
          <w:sz w:val="28"/>
          <w:szCs w:val="28"/>
          <w:lang w:eastAsia="ru-RU" w:bidi="uk-UA"/>
        </w:rPr>
        <w:t>сторінок</w:t>
      </w:r>
      <w:r w:rsidRPr="00673B50">
        <w:rPr>
          <w:rFonts w:ascii="Times New Roman" w:eastAsia="Arial Unicode MS" w:hAnsi="Times New Roman" w:cs="Times New Roman"/>
          <w:b/>
          <w:bCs/>
          <w:color w:val="000000"/>
          <w:kern w:val="0"/>
          <w:sz w:val="28"/>
          <w:szCs w:val="28"/>
          <w:lang w:eastAsia="ru-RU" w:bidi="uk-UA"/>
        </w:rPr>
        <w:t>.</w:t>
      </w:r>
    </w:p>
    <w:p w14:paraId="512F54B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FD23A1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ОСНОВНИЙ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ЗМІСТ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p>
    <w:p w14:paraId="5F0C3C8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737A162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вступі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актуальність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об’єкт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предмет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завдання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охарактеризовано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методологію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новизну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практичне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одержаних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викладено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апробацію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публікацію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положень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w:t>
      </w:r>
    </w:p>
    <w:p w14:paraId="2DAFADB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Перший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розділ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Теоретико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методологічні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феномену</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підрозділів</w:t>
      </w:r>
      <w:r w:rsidRPr="00673B50">
        <w:rPr>
          <w:rFonts w:ascii="Times New Roman" w:eastAsia="Arial Unicode MS" w:hAnsi="Times New Roman" w:cs="Times New Roman"/>
          <w:b/>
          <w:bCs/>
          <w:color w:val="000000"/>
          <w:kern w:val="0"/>
          <w:sz w:val="28"/>
          <w:szCs w:val="28"/>
          <w:lang w:eastAsia="ru-RU" w:bidi="uk-UA"/>
        </w:rPr>
        <w:t xml:space="preserve">. </w:t>
      </w:r>
    </w:p>
    <w:p w14:paraId="47A8AC2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Підрозділ</w:t>
      </w:r>
      <w:r w:rsidRPr="00673B50">
        <w:rPr>
          <w:rFonts w:ascii="Times New Roman" w:eastAsia="Arial Unicode MS" w:hAnsi="Times New Roman" w:cs="Times New Roman"/>
          <w:b/>
          <w:bCs/>
          <w:color w:val="000000"/>
          <w:kern w:val="0"/>
          <w:sz w:val="28"/>
          <w:szCs w:val="28"/>
          <w:lang w:eastAsia="ru-RU" w:bidi="uk-UA"/>
        </w:rPr>
        <w:t xml:space="preserve"> 1.1.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Питання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загальнотеоретичний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різних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2CE26B5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Зазначено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надзвичайно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близькими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здійснюють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Зважаючи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доцільно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двох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сполученні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компонентами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w:t>
      </w:r>
    </w:p>
    <w:p w14:paraId="053C50B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lastRenderedPageBreak/>
        <w:t>Передусім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розглянуто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природного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позитивістського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соціологічного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широкий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природної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школи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емоційної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Найбільш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соціологічного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урахуванням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методологічних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положень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постає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виступає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w:t>
      </w:r>
    </w:p>
    <w:p w14:paraId="75F0E56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1.2.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види</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проаналізовано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погляди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види</w:t>
      </w:r>
      <w:r w:rsidRPr="00673B50">
        <w:rPr>
          <w:rFonts w:ascii="Times New Roman" w:eastAsia="Arial Unicode MS" w:hAnsi="Times New Roman" w:cs="Times New Roman"/>
          <w:b/>
          <w:bCs/>
          <w:color w:val="000000"/>
          <w:kern w:val="0"/>
          <w:sz w:val="28"/>
          <w:szCs w:val="28"/>
          <w:lang w:eastAsia="ru-RU" w:bidi="uk-UA"/>
        </w:rPr>
        <w:t>.</w:t>
      </w:r>
    </w:p>
    <w:p w14:paraId="359D7C5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різних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підстави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вважати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слід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співвідношенні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моральною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слід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зважати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водночас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об’єктивний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абстрактну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раціоналізовану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Подвійна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природа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відбивається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реальність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формулюванні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дефініції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варто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виходити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природи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соціологічного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авторське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точки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них</w:t>
      </w:r>
      <w:r w:rsidRPr="00673B50">
        <w:rPr>
          <w:rFonts w:ascii="Times New Roman" w:eastAsia="Arial Unicode MS" w:hAnsi="Times New Roman" w:cs="Times New Roman"/>
          <w:b/>
          <w:bCs/>
          <w:color w:val="000000"/>
          <w:kern w:val="0"/>
          <w:sz w:val="28"/>
          <w:szCs w:val="28"/>
          <w:lang w:eastAsia="ru-RU" w:bidi="uk-UA"/>
        </w:rPr>
        <w:t>.</w:t>
      </w:r>
    </w:p>
    <w:p w14:paraId="75B8841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отримала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подальше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доцільність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виокремлення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hint="eastAsia"/>
          <w:b/>
          <w:bCs/>
          <w:color w:val="000000"/>
          <w:kern w:val="0"/>
          <w:sz w:val="28"/>
          <w:szCs w:val="28"/>
          <w:lang w:eastAsia="ru-RU" w:bidi="uk-UA"/>
        </w:rPr>
        <w:lastRenderedPageBreak/>
        <w:t>труктурована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втілена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завдяки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допускається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ілюзорної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розвивається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найменше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регулюванню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виражається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менталітеті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народу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зумовлюють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середовищі</w:t>
      </w:r>
      <w:r w:rsidRPr="00673B50">
        <w:rPr>
          <w:rFonts w:ascii="Times New Roman" w:eastAsia="Arial Unicode MS" w:hAnsi="Times New Roman" w:cs="Times New Roman"/>
          <w:b/>
          <w:bCs/>
          <w:color w:val="000000"/>
          <w:kern w:val="0"/>
          <w:sz w:val="28"/>
          <w:szCs w:val="28"/>
          <w:lang w:eastAsia="ru-RU" w:bidi="uk-UA"/>
        </w:rPr>
        <w:t>.</w:t>
      </w:r>
    </w:p>
    <w:p w14:paraId="42B0B98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Відмічено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виокремлення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групової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Доведено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доцільним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носієм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всебічно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обізнана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добре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оточуючу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або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масова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являє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виражені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взаємовідносинах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погляди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емоції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настрої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великої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кількості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набувати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думок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домовленостей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текстів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осіб</w:t>
      </w:r>
      <w:r w:rsidRPr="00673B50">
        <w:rPr>
          <w:rFonts w:ascii="Times New Roman" w:eastAsia="Arial Unicode MS" w:hAnsi="Times New Roman" w:cs="Times New Roman"/>
          <w:b/>
          <w:bCs/>
          <w:color w:val="000000"/>
          <w:kern w:val="0"/>
          <w:sz w:val="28"/>
          <w:szCs w:val="28"/>
          <w:lang w:eastAsia="ru-RU" w:bidi="uk-UA"/>
        </w:rPr>
        <w:t>.</w:t>
      </w:r>
    </w:p>
    <w:p w14:paraId="10C95E9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Запропоновано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класифікувати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ступенем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низький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характеризується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причиною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порушення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Відмінною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другого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наявність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мінімальної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поваги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утримує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порушенням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притаманні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окремі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деформації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наприклад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w:t>
      </w:r>
      <w:r w:rsidRPr="00673B50">
        <w:rPr>
          <w:rFonts w:ascii="Times New Roman" w:eastAsia="Arial Unicode MS" w:hAnsi="Times New Roman" w:cs="Times New Roman" w:hint="eastAsia"/>
          <w:b/>
          <w:bCs/>
          <w:color w:val="000000"/>
          <w:kern w:val="0"/>
          <w:sz w:val="28"/>
          <w:szCs w:val="28"/>
          <w:lang w:eastAsia="ru-RU" w:bidi="uk-UA"/>
        </w:rPr>
        <w:lastRenderedPageBreak/>
        <w:t>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інфантилізм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випадків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призводить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протиправної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характеризується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схваленням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розвинутими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установками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мотивами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дотримання</w:t>
      </w:r>
      <w:r w:rsidRPr="00673B50">
        <w:rPr>
          <w:rFonts w:ascii="Times New Roman" w:eastAsia="Arial Unicode MS" w:hAnsi="Times New Roman" w:cs="Times New Roman"/>
          <w:b/>
          <w:bCs/>
          <w:color w:val="000000"/>
          <w:kern w:val="0"/>
          <w:sz w:val="28"/>
          <w:szCs w:val="28"/>
          <w:lang w:eastAsia="ru-RU" w:bidi="uk-UA"/>
        </w:rPr>
        <w:t>.</w:t>
      </w:r>
    </w:p>
    <w:p w14:paraId="183F4AD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1.3.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w:t>
      </w:r>
    </w:p>
    <w:p w14:paraId="4F2798A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Однією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передумов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своєрідний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інформаційний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простір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розвивається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наразі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простір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великої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кількість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інформації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неправдивої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викривленої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маніпуляції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масовою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належної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інформації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відмічається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інтелектуального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освіченість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поінформованість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обов’язки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встановлено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своєрідне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сьогоднішньою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поєднанні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декларованою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демократизацією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європейським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вектором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p>
    <w:p w14:paraId="3D17805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Здійснено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неналежна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увага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окремих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індивідівмає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наслідок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зниження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починається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недостатнього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кожного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окремого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втілюючись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вчинках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опосередковано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w:t>
      </w:r>
    </w:p>
    <w:p w14:paraId="49A2EB8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Обґрунтовано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набуття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групою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пізнавальної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w:t>
      </w:r>
      <w:r w:rsidRPr="00673B50">
        <w:rPr>
          <w:rFonts w:ascii="Times New Roman" w:eastAsia="Arial Unicode MS" w:hAnsi="Times New Roman" w:cs="Times New Roman" w:hint="eastAsia"/>
          <w:b/>
          <w:bCs/>
          <w:color w:val="000000"/>
          <w:kern w:val="0"/>
          <w:sz w:val="28"/>
          <w:szCs w:val="28"/>
          <w:lang w:eastAsia="ru-RU" w:bidi="uk-UA"/>
        </w:rPr>
        <w:lastRenderedPageBreak/>
        <w:t>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початковий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невід’ємний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етап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циклу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ґрунтуватися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моральної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Інакше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ризик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антидемократичних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нормативно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Кінцевим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засвоєння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осмислення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втілення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ціннісні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фактично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детермінують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направленість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відбуваються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відображаються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регулятивній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0A33AD0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Доведено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глибоких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устрої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вимагає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тобто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публічно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7B80FA5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Другий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розділ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державі</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підрозділів</w:t>
      </w:r>
      <w:r w:rsidRPr="00673B50">
        <w:rPr>
          <w:rFonts w:ascii="Times New Roman" w:eastAsia="Arial Unicode MS" w:hAnsi="Times New Roman" w:cs="Times New Roman"/>
          <w:b/>
          <w:bCs/>
          <w:color w:val="000000"/>
          <w:kern w:val="0"/>
          <w:sz w:val="28"/>
          <w:szCs w:val="28"/>
          <w:lang w:eastAsia="ru-RU" w:bidi="uk-UA"/>
        </w:rPr>
        <w:t xml:space="preserve">. </w:t>
      </w:r>
    </w:p>
    <w:p w14:paraId="1E0FF86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2.1.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різних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місця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повноцінним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взаємодіє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складовими</w:t>
      </w:r>
      <w:r w:rsidRPr="00673B50">
        <w:rPr>
          <w:rFonts w:ascii="Times New Roman" w:eastAsia="Arial Unicode MS" w:hAnsi="Times New Roman" w:cs="Times New Roman"/>
          <w:b/>
          <w:bCs/>
          <w:color w:val="000000"/>
          <w:kern w:val="0"/>
          <w:sz w:val="28"/>
          <w:szCs w:val="28"/>
          <w:lang w:eastAsia="ru-RU" w:bidi="uk-UA"/>
        </w:rPr>
        <w:t>.</w:t>
      </w:r>
    </w:p>
    <w:p w14:paraId="65B94E6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акцентовано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хоча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характеризується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приналежністю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позбавляє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вивчати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цілком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самостійне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повноцінний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недоцільним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lastRenderedPageBreak/>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єдиного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входить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цілісним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утворенням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окремі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чином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своїми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1100933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всередині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здійснює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тісно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неможливим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правовідносинами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виникають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трансформувати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зміст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або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понижувати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індивідів</w:t>
      </w:r>
      <w:r w:rsidRPr="00673B50">
        <w:rPr>
          <w:rFonts w:ascii="Times New Roman" w:eastAsia="Arial Unicode MS" w:hAnsi="Times New Roman" w:cs="Times New Roman"/>
          <w:b/>
          <w:bCs/>
          <w:color w:val="000000"/>
          <w:kern w:val="0"/>
          <w:sz w:val="28"/>
          <w:szCs w:val="28"/>
          <w:lang w:eastAsia="ru-RU" w:bidi="uk-UA"/>
        </w:rPr>
        <w:t xml:space="preserve">. </w:t>
      </w:r>
    </w:p>
    <w:p w14:paraId="5E1D673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Здійснено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велике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професійна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побутова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законотворчому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відіграє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законодавця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знань</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навички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володіння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технікою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зокрема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володіння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включає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спеціальну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термінологію</w:t>
      </w:r>
      <w:r w:rsidRPr="00673B50">
        <w:rPr>
          <w:rFonts w:ascii="Times New Roman" w:eastAsia="Arial Unicode MS" w:hAnsi="Times New Roman" w:cs="Times New Roman"/>
          <w:b/>
          <w:bCs/>
          <w:color w:val="000000"/>
          <w:kern w:val="0"/>
          <w:sz w:val="28"/>
          <w:szCs w:val="28"/>
          <w:lang w:eastAsia="ru-RU" w:bidi="uk-UA"/>
        </w:rPr>
        <w:t>.</w:t>
      </w:r>
    </w:p>
    <w:p w14:paraId="290EBEC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відіграє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правозастосування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застосовує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завжди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носієм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правозастосування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багатьох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випадках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предметом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безпосередньо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існуючого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країні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устрою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цілому</w:t>
      </w:r>
    </w:p>
    <w:p w14:paraId="35BA429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2.2.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hint="eastAsia"/>
          <w:b/>
          <w:bCs/>
          <w:color w:val="000000"/>
          <w:kern w:val="0"/>
          <w:sz w:val="28"/>
          <w:szCs w:val="28"/>
          <w:lang w:eastAsia="ru-RU" w:bidi="uk-UA"/>
        </w:rPr>
        <w:lastRenderedPageBreak/>
        <w:t>лади</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характеристику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45999AA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Обґрунтовано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великій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побудований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сторони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політико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припинення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сторона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емоційну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процедури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правильне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неправильне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дотримання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процедури</w:t>
      </w:r>
      <w:r w:rsidRPr="00673B50">
        <w:rPr>
          <w:rFonts w:ascii="Times New Roman" w:eastAsia="Arial Unicode MS" w:hAnsi="Times New Roman" w:cs="Times New Roman"/>
          <w:b/>
          <w:bCs/>
          <w:color w:val="000000"/>
          <w:kern w:val="0"/>
          <w:sz w:val="28"/>
          <w:szCs w:val="28"/>
          <w:lang w:eastAsia="ru-RU" w:bidi="uk-UA"/>
        </w:rPr>
        <w:t>.</w:t>
      </w:r>
    </w:p>
    <w:p w14:paraId="30D000C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будучи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джерел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узгоджуватися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передусім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моральною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Наголошено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виступає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гарантією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спирається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верховенства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своїй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взаємовідносинах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суспільством</w:t>
      </w:r>
      <w:r w:rsidRPr="00673B50">
        <w:rPr>
          <w:rFonts w:ascii="Times New Roman" w:eastAsia="Arial Unicode MS" w:hAnsi="Times New Roman" w:cs="Times New Roman"/>
          <w:b/>
          <w:bCs/>
          <w:color w:val="000000"/>
          <w:kern w:val="0"/>
          <w:sz w:val="28"/>
          <w:szCs w:val="28"/>
          <w:lang w:eastAsia="ru-RU" w:bidi="uk-UA"/>
        </w:rPr>
        <w:t>.</w:t>
      </w:r>
    </w:p>
    <w:p w14:paraId="36BA4D3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Найоптимальнішою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країні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схвалення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конкретних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конституційно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сьогоднішній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говорити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незаперечну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критично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сприймають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передбачений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законодавством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порядок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обрання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вищих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фактичне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виконання</w:t>
      </w:r>
      <w:r w:rsidRPr="00673B50">
        <w:rPr>
          <w:rFonts w:ascii="Times New Roman" w:eastAsia="Arial Unicode MS" w:hAnsi="Times New Roman" w:cs="Times New Roman"/>
          <w:b/>
          <w:bCs/>
          <w:color w:val="000000"/>
          <w:kern w:val="0"/>
          <w:sz w:val="28"/>
          <w:szCs w:val="28"/>
          <w:lang w:eastAsia="ru-RU" w:bidi="uk-UA"/>
        </w:rPr>
        <w:t>.</w:t>
      </w:r>
    </w:p>
    <w:p w14:paraId="243069E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2.3.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w:t>
      </w:r>
      <w:r w:rsidRPr="00673B50">
        <w:rPr>
          <w:rFonts w:ascii="Times New Roman" w:eastAsia="Arial Unicode MS" w:hAnsi="Times New Roman" w:cs="Times New Roman" w:hint="eastAsia"/>
          <w:b/>
          <w:bCs/>
          <w:color w:val="000000"/>
          <w:kern w:val="0"/>
          <w:sz w:val="28"/>
          <w:szCs w:val="28"/>
          <w:lang w:eastAsia="ru-RU" w:bidi="uk-UA"/>
        </w:rPr>
        <w:lastRenderedPageBreak/>
        <w:t>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w:t>
      </w:r>
    </w:p>
    <w:p w14:paraId="705ABA1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почуття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впевненості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цілому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вищий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міцніший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швидше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якісніше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відбувається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кожного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народу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Повага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ефективного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регулятора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зростає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прикладів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спостерігає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показників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p>
    <w:p w14:paraId="63A2375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підтримання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відіграє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передбачає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погляди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утримували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останнього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вчинення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правопорушень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наприклад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покаранням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законослухняної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критеріям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розвиненої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речей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тривалий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w:t>
      </w:r>
    </w:p>
    <w:p w14:paraId="61329C0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наголошено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оцінювати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законодавчі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справедливими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навіть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враховуючи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розділяє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визнаючи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закріплені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нормативно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чином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схильна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ліберального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високоморальним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глибоко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нашого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народу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справляти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неухильному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дотриманні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представниками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букви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сумлінному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виконанні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приписів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Зрештою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зокрема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w:t>
      </w:r>
      <w:r w:rsidRPr="00673B50">
        <w:rPr>
          <w:rFonts w:ascii="Times New Roman" w:eastAsia="Arial Unicode MS" w:hAnsi="Times New Roman" w:cs="Times New Roman" w:hint="eastAsia"/>
          <w:b/>
          <w:bCs/>
          <w:color w:val="000000"/>
          <w:kern w:val="0"/>
          <w:sz w:val="28"/>
          <w:szCs w:val="28"/>
          <w:lang w:eastAsia="ru-RU" w:bidi="uk-UA"/>
        </w:rPr>
        <w:lastRenderedPageBreak/>
        <w:t>і</w:t>
      </w:r>
      <w:r w:rsidRPr="00673B50">
        <w:rPr>
          <w:rFonts w:ascii="Times New Roman" w:eastAsia="Arial Unicode MS" w:hAnsi="Times New Roman" w:cs="Times New Roman"/>
          <w:b/>
          <w:bCs/>
          <w:color w:val="000000"/>
          <w:kern w:val="0"/>
          <w:sz w:val="28"/>
          <w:szCs w:val="28"/>
          <w:lang w:eastAsia="ru-RU" w:bidi="uk-UA"/>
        </w:rPr>
        <w:t xml:space="preserve">. </w:t>
      </w:r>
    </w:p>
    <w:p w14:paraId="6D9805E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Третій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розділ</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сучасного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підрозділів</w:t>
      </w:r>
      <w:r w:rsidRPr="00673B50">
        <w:rPr>
          <w:rFonts w:ascii="Times New Roman" w:eastAsia="Arial Unicode MS" w:hAnsi="Times New Roman" w:cs="Times New Roman"/>
          <w:b/>
          <w:bCs/>
          <w:color w:val="000000"/>
          <w:kern w:val="0"/>
          <w:sz w:val="28"/>
          <w:szCs w:val="28"/>
          <w:lang w:eastAsia="ru-RU" w:bidi="uk-UA"/>
        </w:rPr>
        <w:t xml:space="preserve">. </w:t>
      </w:r>
    </w:p>
    <w:p w14:paraId="7C26DDC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3.1.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сучасного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розглянуто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7A1644E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Обґрунтовано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ознак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розвинута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ефективно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невід’ємною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розвинутої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представляють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собою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колективної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цінностями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вважати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зароджуються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визначальними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переважної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членів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виражають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правовідносин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w:t>
      </w:r>
    </w:p>
    <w:p w14:paraId="435E1B4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Зроблено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проходить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шлях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включає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засвоєння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членами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інформації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навколишню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осмислення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допомогою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мислення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ціннісних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орієнтацій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засвоєння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 </w:t>
      </w:r>
    </w:p>
    <w:p w14:paraId="0C491FA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характеристику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свобода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справедливість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приватна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охорона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свобод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Наголошується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перелік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вичерпним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доцільно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вищезгадані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основополо</w:t>
      </w:r>
      <w:r w:rsidRPr="00673B50">
        <w:rPr>
          <w:rFonts w:ascii="Times New Roman" w:eastAsia="Arial Unicode MS" w:hAnsi="Times New Roman" w:cs="Times New Roman" w:hint="eastAsia"/>
          <w:b/>
          <w:bCs/>
          <w:color w:val="000000"/>
          <w:kern w:val="0"/>
          <w:sz w:val="28"/>
          <w:szCs w:val="28"/>
          <w:lang w:eastAsia="ru-RU" w:bidi="uk-UA"/>
        </w:rPr>
        <w:lastRenderedPageBreak/>
        <w:t>жні</w:t>
      </w:r>
      <w:r w:rsidRPr="00673B50">
        <w:rPr>
          <w:rFonts w:ascii="Times New Roman" w:eastAsia="Arial Unicode MS" w:hAnsi="Times New Roman" w:cs="Times New Roman"/>
          <w:b/>
          <w:bCs/>
          <w:color w:val="000000"/>
          <w:kern w:val="0"/>
          <w:sz w:val="28"/>
          <w:szCs w:val="28"/>
          <w:lang w:eastAsia="ru-RU" w:bidi="uk-UA"/>
        </w:rPr>
        <w:t>.</w:t>
      </w:r>
    </w:p>
    <w:p w14:paraId="6C51021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3.2.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позиції</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характеристику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індивідів</w:t>
      </w:r>
      <w:r w:rsidRPr="00673B50">
        <w:rPr>
          <w:rFonts w:ascii="Times New Roman" w:eastAsia="Arial Unicode MS" w:hAnsi="Times New Roman" w:cs="Times New Roman"/>
          <w:b/>
          <w:bCs/>
          <w:color w:val="000000"/>
          <w:kern w:val="0"/>
          <w:sz w:val="28"/>
          <w:szCs w:val="28"/>
          <w:lang w:eastAsia="ru-RU" w:bidi="uk-UA"/>
        </w:rPr>
        <w:t>.</w:t>
      </w:r>
    </w:p>
    <w:p w14:paraId="7ACB23A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Відзначено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запорукою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всякої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ініціативи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Будь</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вчинки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піддаються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осмисленню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тобто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оцінюються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емоцій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настроїв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стереотипів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чільне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поряд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економічними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реформами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поставлена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позиція</w:t>
      </w:r>
      <w:r w:rsidRPr="00673B50">
        <w:rPr>
          <w:rFonts w:ascii="Times New Roman" w:eastAsia="Arial Unicode MS" w:hAnsi="Times New Roman" w:cs="Times New Roman"/>
          <w:b/>
          <w:bCs/>
          <w:color w:val="000000"/>
          <w:kern w:val="0"/>
          <w:sz w:val="28"/>
          <w:szCs w:val="28"/>
          <w:lang w:eastAsia="ru-RU" w:bidi="uk-UA"/>
        </w:rPr>
        <w:t xml:space="preserve">. </w:t>
      </w:r>
    </w:p>
    <w:p w14:paraId="5E24512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підкреслено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революційні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нелегітимної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глобалізація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консолідації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волонтерство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меценатство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благодійна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громадських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організацій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громадських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об’єднаннях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ґрунтуються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324B278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Зроблено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сформованій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стійкій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корисні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світової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інтеграції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неконтрольований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настрої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емоції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знівелювати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консолідація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відбуватися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передусім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навколо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навколо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прагненні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здійснювати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реформи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w:t>
      </w:r>
    </w:p>
    <w:p w14:paraId="083758E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Наголошено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w:t>
      </w:r>
      <w:r w:rsidRPr="00673B50">
        <w:rPr>
          <w:rFonts w:ascii="Times New Roman" w:eastAsia="Arial Unicode MS" w:hAnsi="Times New Roman" w:cs="Times New Roman" w:hint="eastAsia"/>
          <w:b/>
          <w:bCs/>
          <w:color w:val="000000"/>
          <w:kern w:val="0"/>
          <w:sz w:val="28"/>
          <w:szCs w:val="28"/>
          <w:lang w:eastAsia="ru-RU" w:bidi="uk-UA"/>
        </w:rPr>
        <w:lastRenderedPageBreak/>
        <w:t>вим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волонтерів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благодійників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меценатів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належне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надання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належної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належності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ознак</w:t>
      </w:r>
      <w:r w:rsidRPr="00673B50">
        <w:rPr>
          <w:rFonts w:ascii="Times New Roman" w:eastAsia="Arial Unicode MS" w:hAnsi="Times New Roman" w:cs="Times New Roman"/>
          <w:b/>
          <w:bCs/>
          <w:color w:val="000000"/>
          <w:kern w:val="0"/>
          <w:sz w:val="28"/>
          <w:szCs w:val="28"/>
          <w:lang w:eastAsia="ru-RU" w:bidi="uk-UA"/>
        </w:rPr>
        <w:t>.</w:t>
      </w:r>
    </w:p>
    <w:p w14:paraId="4E59817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підрозділі</w:t>
      </w:r>
      <w:r w:rsidRPr="00673B50">
        <w:rPr>
          <w:rFonts w:ascii="Times New Roman" w:eastAsia="Arial Unicode MS" w:hAnsi="Times New Roman" w:cs="Times New Roman"/>
          <w:b/>
          <w:bCs/>
          <w:color w:val="000000"/>
          <w:kern w:val="0"/>
          <w:sz w:val="28"/>
          <w:szCs w:val="28"/>
          <w:lang w:eastAsia="ru-RU" w:bidi="uk-UA"/>
        </w:rPr>
        <w:t xml:space="preserve"> 3.3.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проаналізовано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теоретичні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5AC9526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Зроблено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акцент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відмічаються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залишкові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тоталітаризму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байдуже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бажання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приховати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справжнє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ситуації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замкнутість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відношенню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реформ</w:t>
      </w:r>
      <w:r w:rsidRPr="00673B50">
        <w:rPr>
          <w:rFonts w:ascii="Times New Roman" w:eastAsia="Arial Unicode MS" w:hAnsi="Times New Roman" w:cs="Times New Roman"/>
          <w:b/>
          <w:bCs/>
          <w:color w:val="000000"/>
          <w:kern w:val="0"/>
          <w:sz w:val="28"/>
          <w:szCs w:val="28"/>
          <w:lang w:eastAsia="ru-RU" w:bidi="uk-UA"/>
        </w:rPr>
        <w:t xml:space="preserve">. </w:t>
      </w:r>
    </w:p>
    <w:p w14:paraId="786B29E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Найбільш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неоднозначно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перехід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устрою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відобразився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перехідних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відсутність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підміна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Сприяти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здорової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могла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чітко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розроблена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втілювалась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програмах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w:t>
      </w:r>
    </w:p>
    <w:p w14:paraId="4232B59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зростання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демократизації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приватного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Зроблено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акцент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грамотності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постійне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зростання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мінімально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грамотності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зумовлюється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мінливістю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ситуації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недостатньою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кваліфікацією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правотворців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велику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кількість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безсистемних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подекуди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суперечливих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нормативно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актів</w:t>
      </w:r>
      <w:r w:rsidRPr="00673B50">
        <w:rPr>
          <w:rFonts w:ascii="Times New Roman" w:eastAsia="Arial Unicode MS" w:hAnsi="Times New Roman" w:cs="Times New Roman"/>
          <w:b/>
          <w:bCs/>
          <w:color w:val="000000"/>
          <w:kern w:val="0"/>
          <w:sz w:val="28"/>
          <w:szCs w:val="28"/>
          <w:lang w:eastAsia="ru-RU" w:bidi="uk-UA"/>
        </w:rPr>
        <w:t xml:space="preserve">. </w:t>
      </w:r>
    </w:p>
    <w:p w14:paraId="2E6D50A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lastRenderedPageBreak/>
        <w:t>Відмічено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завданням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шляху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сьогодні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удосконалення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публічно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приватно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w:t>
      </w:r>
      <w:r w:rsidRPr="00673B50">
        <w:rPr>
          <w:rFonts w:ascii="Times New Roman" w:eastAsia="Arial Unicode MS" w:hAnsi="Times New Roman" w:cs="Times New Roman"/>
          <w:b/>
          <w:bCs/>
          <w:color w:val="000000"/>
          <w:kern w:val="0"/>
          <w:sz w:val="28"/>
          <w:szCs w:val="28"/>
          <w:lang w:eastAsia="ru-RU" w:bidi="uk-UA"/>
        </w:rPr>
        <w:t>.</w:t>
      </w:r>
    </w:p>
    <w:p w14:paraId="32BCC92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Ще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толерантність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відбуватися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поряд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числі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врахування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світогляду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слід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уникати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надто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орієнтацій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Релігійна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розвиненої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неможливим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здорової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p>
    <w:p w14:paraId="0F7CA70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C202ED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ВИСНОВКИ</w:t>
      </w:r>
    </w:p>
    <w:p w14:paraId="39B2385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5281E9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демократизації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устрою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підстави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наступних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теоретичних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узагальнень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висновків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пропозицій</w:t>
      </w:r>
      <w:r w:rsidRPr="00673B50">
        <w:rPr>
          <w:rFonts w:ascii="Times New Roman" w:eastAsia="Arial Unicode MS" w:hAnsi="Times New Roman" w:cs="Times New Roman"/>
          <w:b/>
          <w:bCs/>
          <w:color w:val="000000"/>
          <w:kern w:val="0"/>
          <w:sz w:val="28"/>
          <w:szCs w:val="28"/>
          <w:lang w:eastAsia="ru-RU" w:bidi="uk-UA"/>
        </w:rPr>
        <w:t>:</w:t>
      </w:r>
    </w:p>
    <w:p w14:paraId="6F2AA7E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1.</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розмежовано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З’ясовано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двох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перше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частину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виражає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друге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використовується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трактування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походження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найбільш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доцільним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вивчення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призму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положень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соціологічної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розглядають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продукт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підхід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формулювання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lastRenderedPageBreak/>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засноване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точки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них</w:t>
      </w:r>
      <w:r w:rsidRPr="00673B50">
        <w:rPr>
          <w:rFonts w:ascii="Times New Roman" w:eastAsia="Arial Unicode MS" w:hAnsi="Times New Roman" w:cs="Times New Roman"/>
          <w:b/>
          <w:bCs/>
          <w:color w:val="000000"/>
          <w:kern w:val="0"/>
          <w:sz w:val="28"/>
          <w:szCs w:val="28"/>
          <w:lang w:eastAsia="ru-RU" w:bidi="uk-UA"/>
        </w:rPr>
        <w:t>.</w:t>
      </w:r>
    </w:p>
    <w:p w14:paraId="5277237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2.</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Внутрішня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включає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або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вольовий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Кожен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однаково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одночасного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гармонійного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говорити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чітку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знаходить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обґрунтованій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змінюватись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засобів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піддається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зовнішньому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зазвичай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різко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навпаки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різко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нормативно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менш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значимим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вольовий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результаті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зумовлюють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середовищі</w:t>
      </w:r>
      <w:r w:rsidRPr="00673B50">
        <w:rPr>
          <w:rFonts w:ascii="Times New Roman" w:eastAsia="Arial Unicode MS" w:hAnsi="Times New Roman" w:cs="Times New Roman"/>
          <w:b/>
          <w:bCs/>
          <w:color w:val="000000"/>
          <w:kern w:val="0"/>
          <w:sz w:val="28"/>
          <w:szCs w:val="28"/>
          <w:lang w:eastAsia="ru-RU" w:bidi="uk-UA"/>
        </w:rPr>
        <w:t>.</w:t>
      </w:r>
    </w:p>
    <w:p w14:paraId="3F98D6C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3.</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варто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особистості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носієм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всебічно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обізнана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добре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оточуючу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низький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характеризується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Відмінною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другого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наявність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мінімальної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поваги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утримує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пов’язаних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порушенням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схвалення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розвинуті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установки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мотиви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дотримання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зазн</w:t>
      </w:r>
      <w:r w:rsidRPr="00673B50">
        <w:rPr>
          <w:rFonts w:ascii="Times New Roman" w:eastAsia="Arial Unicode MS" w:hAnsi="Times New Roman" w:cs="Times New Roman" w:hint="eastAsia"/>
          <w:b/>
          <w:bCs/>
          <w:color w:val="000000"/>
          <w:kern w:val="0"/>
          <w:sz w:val="28"/>
          <w:szCs w:val="28"/>
          <w:lang w:eastAsia="ru-RU" w:bidi="uk-UA"/>
        </w:rPr>
        <w:lastRenderedPageBreak/>
        <w:t>ачені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можуть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виділятися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повсякденної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професійної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6573CFB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4.</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Важливою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верховенства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ефективності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трьох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пізнавальної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оціночної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регулятивної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зростання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потенційної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прямо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пізнання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публічно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p>
    <w:p w14:paraId="26F4169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5.</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обумовлено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об’єктивним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особливостями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побудови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являє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собою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належить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чином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самостійним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виступає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органічній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єдності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полягає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здатності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підтримувати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комунікацію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визначальною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здійснювати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інші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всередині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правовідносини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правозастосування</w:t>
      </w:r>
      <w:r w:rsidRPr="00673B50">
        <w:rPr>
          <w:rFonts w:ascii="Times New Roman" w:eastAsia="Arial Unicode MS" w:hAnsi="Times New Roman" w:cs="Times New Roman"/>
          <w:b/>
          <w:bCs/>
          <w:color w:val="000000"/>
          <w:kern w:val="0"/>
          <w:sz w:val="28"/>
          <w:szCs w:val="28"/>
          <w:lang w:eastAsia="ru-RU" w:bidi="uk-UA"/>
        </w:rPr>
        <w:t xml:space="preserve">. </w:t>
      </w:r>
    </w:p>
    <w:p w14:paraId="7D127AE9"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6.</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Легітимація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відіграє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оскільки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передумовою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Зокрема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механізм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функціонування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w:t>
      </w:r>
      <w:r w:rsidRPr="00673B50">
        <w:rPr>
          <w:rFonts w:ascii="Times New Roman" w:eastAsia="Arial Unicode MS" w:hAnsi="Times New Roman" w:cs="Times New Roman" w:hint="eastAsia"/>
          <w:b/>
          <w:bCs/>
          <w:color w:val="000000"/>
          <w:kern w:val="0"/>
          <w:sz w:val="28"/>
          <w:szCs w:val="28"/>
          <w:lang w:eastAsia="ru-RU" w:bidi="uk-UA"/>
        </w:rPr>
        <w:lastRenderedPageBreak/>
        <w:t>ипинення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діюча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чітким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критеріям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вимогам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висуваються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Окрім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нормативно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предмет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встановленій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процедурі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уявленням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справедливе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несправедливе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чином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гарантією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верховенство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існування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реалізації</w:t>
      </w:r>
      <w:r w:rsidRPr="00673B50">
        <w:rPr>
          <w:rFonts w:ascii="Times New Roman" w:eastAsia="Arial Unicode MS" w:hAnsi="Times New Roman" w:cs="Times New Roman"/>
          <w:b/>
          <w:bCs/>
          <w:color w:val="000000"/>
          <w:kern w:val="0"/>
          <w:sz w:val="28"/>
          <w:szCs w:val="28"/>
          <w:lang w:eastAsia="ru-RU" w:bidi="uk-UA"/>
        </w:rPr>
        <w:t xml:space="preserve">. </w:t>
      </w:r>
    </w:p>
    <w:p w14:paraId="49022C5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7.</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Режим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ґрунтуватися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тимчасового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велике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усвідомлення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оцінку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звичайних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ґрунтується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ліберальному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разом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необхідність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переважно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позитивістського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представників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w:t>
      </w:r>
    </w:p>
    <w:p w14:paraId="736CBF0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8.</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відрізняється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сприйняття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містить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розвинуту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проходить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шляхом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засвоєння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через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поінформованість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осмислення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допомогою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мислення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ціннісних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орієнтацій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безпосереднім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джерелом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перелік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виключним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виділено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свобода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справедливість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приватна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охорона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свобод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людини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громадянина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узагальнення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межах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сформованих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ідеалів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показником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високого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подальшого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збе</w:t>
      </w:r>
      <w:r w:rsidRPr="00673B50">
        <w:rPr>
          <w:rFonts w:ascii="Times New Roman" w:eastAsia="Arial Unicode MS" w:hAnsi="Times New Roman" w:cs="Times New Roman" w:hint="eastAsia"/>
          <w:b/>
          <w:bCs/>
          <w:color w:val="000000"/>
          <w:kern w:val="0"/>
          <w:sz w:val="28"/>
          <w:szCs w:val="28"/>
          <w:lang w:eastAsia="ru-RU" w:bidi="uk-UA"/>
        </w:rPr>
        <w:lastRenderedPageBreak/>
        <w:t>реження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ціннісних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орієнтацій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суб’єктів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забезпечило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подальший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w:t>
      </w:r>
    </w:p>
    <w:p w14:paraId="2DE9682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9.</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Громадянська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визначається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Відповідно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здійснює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виходячи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ряду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дійсності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знаходяться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свідомістю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безпосередньому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взаємозв’язку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Серед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потрібно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відзначити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революційні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події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нелегітимної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глобалізації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консолідації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волонтерського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руху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благодійництва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меценатства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громадських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організаціях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житті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w:t>
      </w:r>
    </w:p>
    <w:p w14:paraId="6E4E714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10.</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володіє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особливостями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відображаються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психологічній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специфічна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мотивація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дотримання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громадянами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переважає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байдуже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справ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Особливостями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низький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рівень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ідеологічна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невизначеність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або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відсутність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підміна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негативне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p>
    <w:p w14:paraId="525C459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11.</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Запровадження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ефективного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однією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першочергових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підвищення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зв’язку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нормативно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закріпити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чіткі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зрозумілі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головне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прогресивні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також</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охопити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ними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верстви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сьогоднішній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нашій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спрямована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категорію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молодь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важливо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поширити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більш</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широкі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верстви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залучаючи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дошкільні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навча</w:t>
      </w:r>
      <w:r w:rsidRPr="00673B50">
        <w:rPr>
          <w:rFonts w:ascii="Times New Roman" w:eastAsia="Arial Unicode MS" w:hAnsi="Times New Roman" w:cs="Times New Roman" w:hint="eastAsia"/>
          <w:b/>
          <w:bCs/>
          <w:color w:val="000000"/>
          <w:kern w:val="0"/>
          <w:sz w:val="28"/>
          <w:szCs w:val="28"/>
          <w:lang w:eastAsia="ru-RU" w:bidi="uk-UA"/>
        </w:rPr>
        <w:lastRenderedPageBreak/>
        <w:t>льні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післядипломної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громадські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організації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приватних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осіб</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цьому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метою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засвоєння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принципів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другу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чергу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вивчення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законодавчого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масиву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поваги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Конституції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повинно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пріоритетів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населення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адже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лише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цієї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умови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може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бути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реальним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ефективним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регулятором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відносин</w:t>
      </w:r>
      <w:r w:rsidRPr="00673B50">
        <w:rPr>
          <w:rFonts w:ascii="Times New Roman" w:eastAsia="Arial Unicode MS" w:hAnsi="Times New Roman" w:cs="Times New Roman"/>
          <w:b/>
          <w:bCs/>
          <w:color w:val="000000"/>
          <w:kern w:val="0"/>
          <w:sz w:val="28"/>
          <w:szCs w:val="28"/>
          <w:lang w:eastAsia="ru-RU" w:bidi="uk-UA"/>
        </w:rPr>
        <w:t>.</w:t>
      </w:r>
    </w:p>
    <w:p w14:paraId="38E7D1C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3067CA8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СПИСОК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ОПУБЛІКОВАНИХ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ПРАЦЬ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ТЕМОЮ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ДИСЕРТАЦІЇ</w:t>
      </w:r>
    </w:p>
    <w:p w14:paraId="18D0C9C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CDA788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1.</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риси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професійної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суддів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Електронний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ресурс</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Часопис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Острозька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академія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Серія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2013.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1 (7).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доступу</w:t>
      </w:r>
      <w:r w:rsidRPr="00673B50">
        <w:rPr>
          <w:rFonts w:ascii="Times New Roman" w:eastAsia="Arial Unicode MS" w:hAnsi="Times New Roman" w:cs="Times New Roman"/>
          <w:b/>
          <w:bCs/>
          <w:color w:val="000000"/>
          <w:kern w:val="0"/>
          <w:sz w:val="28"/>
          <w:szCs w:val="28"/>
          <w:lang w:eastAsia="ru-RU" w:bidi="uk-UA"/>
        </w:rPr>
        <w:t>: http://lj.oa.edu.ua/articles/2013/n1/13piopps.pdf</w:t>
      </w:r>
    </w:p>
    <w:p w14:paraId="044E3EE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2.</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ідеології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перехідних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демократіях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вітчизняного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державотворення</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Наукові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праці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МАУП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2014.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Вип</w:t>
      </w:r>
      <w:r w:rsidRPr="00673B50">
        <w:rPr>
          <w:rFonts w:ascii="Times New Roman" w:eastAsia="Arial Unicode MS" w:hAnsi="Times New Roman" w:cs="Times New Roman"/>
          <w:b/>
          <w:bCs/>
          <w:color w:val="000000"/>
          <w:kern w:val="0"/>
          <w:sz w:val="28"/>
          <w:szCs w:val="28"/>
          <w:lang w:eastAsia="ru-RU" w:bidi="uk-UA"/>
        </w:rPr>
        <w:t xml:space="preserve">. 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105-110.</w:t>
      </w:r>
    </w:p>
    <w:p w14:paraId="48CF69A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3.</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становлення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Україні</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Вісник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Вищої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кваліфікаційної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комісії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суддів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2014.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40-43.</w:t>
      </w:r>
    </w:p>
    <w:p w14:paraId="5813ECD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4.</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політико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Правничий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вісник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Крок</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Вип</w:t>
      </w:r>
      <w:r w:rsidRPr="00673B50">
        <w:rPr>
          <w:rFonts w:ascii="Times New Roman" w:eastAsia="Arial Unicode MS" w:hAnsi="Times New Roman" w:cs="Times New Roman"/>
          <w:b/>
          <w:bCs/>
          <w:color w:val="000000"/>
          <w:kern w:val="0"/>
          <w:sz w:val="28"/>
          <w:szCs w:val="28"/>
          <w:lang w:eastAsia="ru-RU" w:bidi="uk-UA"/>
        </w:rPr>
        <w:t xml:space="preserve">. 20.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2014.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113-117.</w:t>
      </w:r>
    </w:p>
    <w:p w14:paraId="0F71425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5.</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Индивидуальное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демократических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преобразований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украинский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опыт</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Legeasiviata.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69-72.</w:t>
      </w:r>
    </w:p>
    <w:p w14:paraId="070B5F86"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lastRenderedPageBreak/>
        <w:t>6.</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Науковий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вісник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Ужгородського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Серія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Право</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33.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25-28.</w:t>
      </w:r>
    </w:p>
    <w:p w14:paraId="5A5C4F9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7.</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індивідуальної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здійсненні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волонтерської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діяльності</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Університетські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записки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 (54).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21</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26.</w:t>
      </w:r>
    </w:p>
    <w:p w14:paraId="2265A79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8.</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Проблема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Матеріали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ІІІ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Міжнародної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Малиновські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читання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Острог</w:t>
      </w:r>
      <w:r w:rsidRPr="00673B50">
        <w:rPr>
          <w:rFonts w:ascii="Times New Roman" w:eastAsia="Arial Unicode MS" w:hAnsi="Times New Roman" w:cs="Times New Roman"/>
          <w:b/>
          <w:bCs/>
          <w:color w:val="000000"/>
          <w:kern w:val="0"/>
          <w:sz w:val="28"/>
          <w:szCs w:val="28"/>
          <w:lang w:eastAsia="ru-RU" w:bidi="uk-UA"/>
        </w:rPr>
        <w:t xml:space="preserve">, 14-15 </w:t>
      </w:r>
      <w:r w:rsidRPr="00673B50">
        <w:rPr>
          <w:rFonts w:ascii="Times New Roman" w:eastAsia="Arial Unicode MS" w:hAnsi="Times New Roman" w:cs="Times New Roman" w:hint="eastAsia"/>
          <w:b/>
          <w:bCs/>
          <w:color w:val="000000"/>
          <w:kern w:val="0"/>
          <w:sz w:val="28"/>
          <w:szCs w:val="28"/>
          <w:lang w:eastAsia="ru-RU" w:bidi="uk-UA"/>
        </w:rPr>
        <w:t>листопада</w:t>
      </w:r>
      <w:r w:rsidRPr="00673B50">
        <w:rPr>
          <w:rFonts w:ascii="Times New Roman" w:eastAsia="Arial Unicode MS" w:hAnsi="Times New Roman" w:cs="Times New Roman"/>
          <w:b/>
          <w:bCs/>
          <w:color w:val="000000"/>
          <w:kern w:val="0"/>
          <w:sz w:val="28"/>
          <w:szCs w:val="28"/>
          <w:lang w:eastAsia="ru-RU" w:bidi="uk-UA"/>
        </w:rPr>
        <w:t xml:space="preserve"> 2014 </w:t>
      </w:r>
      <w:r w:rsidRPr="00673B50">
        <w:rPr>
          <w:rFonts w:ascii="Times New Roman" w:eastAsia="Arial Unicode MS" w:hAnsi="Times New Roman" w:cs="Times New Roman" w:hint="eastAsia"/>
          <w:b/>
          <w:bCs/>
          <w:color w:val="000000"/>
          <w:kern w:val="0"/>
          <w:sz w:val="28"/>
          <w:szCs w:val="28"/>
          <w:lang w:eastAsia="ru-RU" w:bidi="uk-UA"/>
        </w:rPr>
        <w:t>року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Острог</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Видавництво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національного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університету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Острозька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академія</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2014.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53-54.</w:t>
      </w:r>
    </w:p>
    <w:p w14:paraId="30DA7ED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9.</w:t>
      </w:r>
      <w:r w:rsidRPr="00673B50">
        <w:rPr>
          <w:rFonts w:ascii="Times New Roman" w:eastAsia="Arial Unicode MS" w:hAnsi="Times New Roman" w:cs="Times New Roman"/>
          <w:b/>
          <w:bCs/>
          <w:color w:val="000000"/>
          <w:kern w:val="0"/>
          <w:sz w:val="28"/>
          <w:szCs w:val="28"/>
          <w:lang w:eastAsia="ru-RU" w:bidi="uk-UA"/>
        </w:rPr>
        <w:tab/>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розвиток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Теорія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практика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конституціоналізму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український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зарубіжний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досвід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матеріали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учасників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практичної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конференції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Львів</w:t>
      </w:r>
      <w:r w:rsidRPr="00673B50">
        <w:rPr>
          <w:rFonts w:ascii="Times New Roman" w:eastAsia="Arial Unicode MS" w:hAnsi="Times New Roman" w:cs="Times New Roman"/>
          <w:b/>
          <w:bCs/>
          <w:color w:val="000000"/>
          <w:kern w:val="0"/>
          <w:sz w:val="28"/>
          <w:szCs w:val="28"/>
          <w:lang w:eastAsia="ru-RU" w:bidi="uk-UA"/>
        </w:rPr>
        <w:t xml:space="preserve">, 30 </w:t>
      </w:r>
      <w:r w:rsidRPr="00673B50">
        <w:rPr>
          <w:rFonts w:ascii="Times New Roman" w:eastAsia="Arial Unicode MS" w:hAnsi="Times New Roman" w:cs="Times New Roman" w:hint="eastAsia"/>
          <w:b/>
          <w:bCs/>
          <w:color w:val="000000"/>
          <w:kern w:val="0"/>
          <w:sz w:val="28"/>
          <w:szCs w:val="28"/>
          <w:lang w:eastAsia="ru-RU" w:bidi="uk-UA"/>
        </w:rPr>
        <w:t>квітня</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Львів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ННІПП</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Львівська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політехніка</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2015 </w:t>
      </w:r>
      <w:r w:rsidRPr="00673B50">
        <w:rPr>
          <w:rFonts w:ascii="Times New Roman" w:eastAsia="Arial Unicode MS" w:hAnsi="Times New Roman" w:cs="Times New Roman" w:hint="eastAsia"/>
          <w:b/>
          <w:bCs/>
          <w:color w:val="000000"/>
          <w:kern w:val="0"/>
          <w:sz w:val="28"/>
          <w:szCs w:val="28"/>
          <w:lang w:eastAsia="ru-RU" w:bidi="uk-UA"/>
        </w:rPr>
        <w:t>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114-118.</w:t>
      </w:r>
    </w:p>
    <w:p w14:paraId="49406F5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7FC652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АНОТАЦІЯ</w:t>
      </w:r>
    </w:p>
    <w:p w14:paraId="38C0548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577284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Рукопис</w:t>
      </w:r>
      <w:r w:rsidRPr="00673B50">
        <w:rPr>
          <w:rFonts w:ascii="Times New Roman" w:eastAsia="Arial Unicode MS" w:hAnsi="Times New Roman" w:cs="Times New Roman"/>
          <w:b/>
          <w:bCs/>
          <w:color w:val="000000"/>
          <w:kern w:val="0"/>
          <w:sz w:val="28"/>
          <w:szCs w:val="28"/>
          <w:lang w:eastAsia="ru-RU" w:bidi="uk-UA"/>
        </w:rPr>
        <w:t>.</w:t>
      </w:r>
    </w:p>
    <w:p w14:paraId="07508A2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Дисертація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здобуття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ступеня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кандидата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спеціальністю</w:t>
      </w:r>
      <w:r w:rsidRPr="00673B50">
        <w:rPr>
          <w:rFonts w:ascii="Times New Roman" w:eastAsia="Arial Unicode MS" w:hAnsi="Times New Roman" w:cs="Times New Roman"/>
          <w:b/>
          <w:bCs/>
          <w:color w:val="000000"/>
          <w:kern w:val="0"/>
          <w:sz w:val="28"/>
          <w:szCs w:val="28"/>
          <w:lang w:eastAsia="ru-RU" w:bidi="uk-UA"/>
        </w:rPr>
        <w:t xml:space="preserve"> 12.00.01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історія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історія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політичних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ВНЗ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Університет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економіки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КРОК</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Київ</w:t>
      </w:r>
      <w:r w:rsidRPr="00673B50">
        <w:rPr>
          <w:rFonts w:ascii="Times New Roman" w:eastAsia="Arial Unicode MS" w:hAnsi="Times New Roman" w:cs="Times New Roman"/>
          <w:b/>
          <w:bCs/>
          <w:color w:val="000000"/>
          <w:kern w:val="0"/>
          <w:sz w:val="28"/>
          <w:szCs w:val="28"/>
          <w:lang w:eastAsia="ru-RU" w:bidi="uk-UA"/>
        </w:rPr>
        <w:t>, 2015.</w:t>
      </w:r>
    </w:p>
    <w:p w14:paraId="37D0BEA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Дисертація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є</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першим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загальнотеоретичним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дослідженням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lastRenderedPageBreak/>
        <w:t>ладу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України</w:t>
      </w:r>
      <w:r w:rsidRPr="00673B50">
        <w:rPr>
          <w:rFonts w:ascii="Times New Roman" w:eastAsia="Arial Unicode MS" w:hAnsi="Times New Roman" w:cs="Times New Roman"/>
          <w:b/>
          <w:bCs/>
          <w:color w:val="000000"/>
          <w:kern w:val="0"/>
          <w:sz w:val="28"/>
          <w:szCs w:val="28"/>
          <w:lang w:eastAsia="ru-RU" w:bidi="uk-UA"/>
        </w:rPr>
        <w:t>.</w:t>
      </w:r>
    </w:p>
    <w:p w14:paraId="5E2EE74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роботі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проаналізовано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теорій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праворозуміння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політичні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розкрито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w:t>
      </w:r>
    </w:p>
    <w:p w14:paraId="486A999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Здійснено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аналіз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елементу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досліджено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явища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складові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правозастосування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З’ясовано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забезпеченні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w:t>
      </w:r>
    </w:p>
    <w:p w14:paraId="3C93A5D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Досліджено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сучасного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Розкрито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утвердження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позиції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Охарактеризовано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особливості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Визначено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сутність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що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впливають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її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формування</w:t>
      </w:r>
      <w:r w:rsidRPr="00673B50">
        <w:rPr>
          <w:rFonts w:ascii="Times New Roman" w:eastAsia="Arial Unicode MS" w:hAnsi="Times New Roman" w:cs="Times New Roman"/>
          <w:b/>
          <w:bCs/>
          <w:color w:val="000000"/>
          <w:kern w:val="0"/>
          <w:sz w:val="28"/>
          <w:szCs w:val="28"/>
          <w:lang w:eastAsia="ru-RU" w:bidi="uk-UA"/>
        </w:rPr>
        <w:t>.</w:t>
      </w:r>
    </w:p>
    <w:p w14:paraId="074E6E2C"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Ключові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слова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легітимація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державної</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влади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зріла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правосвідомість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період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цінності</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громадянського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суспільства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виховання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освіта</w:t>
      </w:r>
      <w:r w:rsidRPr="00673B50">
        <w:rPr>
          <w:rFonts w:ascii="Times New Roman" w:eastAsia="Arial Unicode MS" w:hAnsi="Times New Roman" w:cs="Times New Roman"/>
          <w:b/>
          <w:bCs/>
          <w:color w:val="000000"/>
          <w:kern w:val="0"/>
          <w:sz w:val="28"/>
          <w:szCs w:val="28"/>
          <w:lang w:eastAsia="ru-RU" w:bidi="uk-UA"/>
        </w:rPr>
        <w:t>.</w:t>
      </w:r>
    </w:p>
    <w:p w14:paraId="66E5368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269706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220AAC7D"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0E87F54E"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0DA7D2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АННОТАЦИЯ</w:t>
      </w:r>
    </w:p>
    <w:p w14:paraId="2900873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144FB2A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Панчук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утверждения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демократических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w:t>
      </w:r>
      <w:r w:rsidRPr="00673B50">
        <w:rPr>
          <w:rFonts w:ascii="Times New Roman" w:eastAsia="Arial Unicode MS" w:hAnsi="Times New Roman" w:cs="Times New Roman" w:hint="eastAsia"/>
          <w:b/>
          <w:bCs/>
          <w:color w:val="000000"/>
          <w:kern w:val="0"/>
          <w:sz w:val="28"/>
          <w:szCs w:val="28"/>
          <w:lang w:eastAsia="ru-RU" w:bidi="uk-UA"/>
        </w:rPr>
        <w:lastRenderedPageBreak/>
        <w:t>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строя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Украины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Рукопись</w:t>
      </w:r>
      <w:r w:rsidRPr="00673B50">
        <w:rPr>
          <w:rFonts w:ascii="Times New Roman" w:eastAsia="Arial Unicode MS" w:hAnsi="Times New Roman" w:cs="Times New Roman"/>
          <w:b/>
          <w:bCs/>
          <w:color w:val="000000"/>
          <w:kern w:val="0"/>
          <w:sz w:val="28"/>
          <w:szCs w:val="28"/>
          <w:lang w:eastAsia="ru-RU" w:bidi="uk-UA"/>
        </w:rPr>
        <w:t>.</w:t>
      </w:r>
    </w:p>
    <w:p w14:paraId="50858590"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Диссертация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соискание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ученой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степени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кандидата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юридических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наук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специальности</w:t>
      </w:r>
      <w:r w:rsidRPr="00673B50">
        <w:rPr>
          <w:rFonts w:ascii="Times New Roman" w:eastAsia="Arial Unicode MS" w:hAnsi="Times New Roman" w:cs="Times New Roman"/>
          <w:b/>
          <w:bCs/>
          <w:color w:val="000000"/>
          <w:kern w:val="0"/>
          <w:sz w:val="28"/>
          <w:szCs w:val="28"/>
          <w:lang w:eastAsia="ru-RU" w:bidi="uk-UA"/>
        </w:rPr>
        <w:t xml:space="preserve"> 12.00.01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история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история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политических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правовых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учений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ВУЗ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Университет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экономики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КРОК</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Киев</w:t>
      </w:r>
      <w:r w:rsidRPr="00673B50">
        <w:rPr>
          <w:rFonts w:ascii="Times New Roman" w:eastAsia="Arial Unicode MS" w:hAnsi="Times New Roman" w:cs="Times New Roman"/>
          <w:b/>
          <w:bCs/>
          <w:color w:val="000000"/>
          <w:kern w:val="0"/>
          <w:sz w:val="28"/>
          <w:szCs w:val="28"/>
          <w:lang w:eastAsia="ru-RU" w:bidi="uk-UA"/>
        </w:rPr>
        <w:t>, 2015.</w:t>
      </w:r>
    </w:p>
    <w:p w14:paraId="2D61B76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Диссертация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является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первым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общетеоретическим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исследованием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утверждения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демократических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строя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Украины</w:t>
      </w:r>
      <w:r w:rsidRPr="00673B50">
        <w:rPr>
          <w:rFonts w:ascii="Times New Roman" w:eastAsia="Arial Unicode MS" w:hAnsi="Times New Roman" w:cs="Times New Roman"/>
          <w:b/>
          <w:bCs/>
          <w:color w:val="000000"/>
          <w:kern w:val="0"/>
          <w:sz w:val="28"/>
          <w:szCs w:val="28"/>
          <w:lang w:eastAsia="ru-RU" w:bidi="uk-UA"/>
        </w:rPr>
        <w:t>.</w:t>
      </w:r>
    </w:p>
    <w:p w14:paraId="18C6FA2A"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работе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проанализированы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сущность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основных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Выяснено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наиболее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полно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содержанию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соответствуют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социологическое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коммуникативное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направления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понимания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которые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рассматривают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продукт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общественной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жизни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авторское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определение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понятия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Исследовано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внутреннюю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элементы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идеология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поведенческий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элемент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рамках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индивидуального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выделяется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личности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предложена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классификация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уровню</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восприятия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правовых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норм</w:t>
      </w:r>
      <w:r w:rsidRPr="00673B50">
        <w:rPr>
          <w:rFonts w:ascii="Times New Roman" w:eastAsia="Arial Unicode MS" w:hAnsi="Times New Roman" w:cs="Times New Roman"/>
          <w:b/>
          <w:bCs/>
          <w:color w:val="000000"/>
          <w:kern w:val="0"/>
          <w:sz w:val="28"/>
          <w:szCs w:val="28"/>
          <w:lang w:eastAsia="ru-RU" w:bidi="uk-UA"/>
        </w:rPr>
        <w:t xml:space="preserve"> - </w:t>
      </w:r>
      <w:r w:rsidRPr="00673B50">
        <w:rPr>
          <w:rFonts w:ascii="Times New Roman" w:eastAsia="Arial Unicode MS" w:hAnsi="Times New Roman" w:cs="Times New Roman" w:hint="eastAsia"/>
          <w:b/>
          <w:bCs/>
          <w:color w:val="000000"/>
          <w:kern w:val="0"/>
          <w:sz w:val="28"/>
          <w:szCs w:val="28"/>
          <w:lang w:eastAsia="ru-RU" w:bidi="uk-UA"/>
        </w:rPr>
        <w:t>низкий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базовый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высокий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характеристику</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влияния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общественно</w:t>
      </w:r>
      <w:r w:rsidRPr="00673B50">
        <w:rPr>
          <w:rFonts w:ascii="Times New Roman" w:eastAsia="Arial Unicode MS" w:hAnsi="Times New Roman" w:cs="Times New Roman"/>
          <w:b/>
          <w:bCs/>
          <w:color w:val="000000"/>
          <w:kern w:val="0"/>
          <w:sz w:val="28"/>
          <w:szCs w:val="28"/>
          <w:lang w:eastAsia="ru-RU" w:bidi="uk-UA"/>
        </w:rPr>
        <w:t>-</w:t>
      </w:r>
      <w:r w:rsidRPr="00673B50">
        <w:rPr>
          <w:rFonts w:ascii="Times New Roman" w:eastAsia="Arial Unicode MS" w:hAnsi="Times New Roman" w:cs="Times New Roman" w:hint="eastAsia"/>
          <w:b/>
          <w:bCs/>
          <w:color w:val="000000"/>
          <w:kern w:val="0"/>
          <w:sz w:val="28"/>
          <w:szCs w:val="28"/>
          <w:lang w:eastAsia="ru-RU" w:bidi="uk-UA"/>
        </w:rPr>
        <w:t>политические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процессы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раскрыты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особенности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формирования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гражданского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вида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сознания</w:t>
      </w:r>
      <w:r w:rsidRPr="00673B50">
        <w:rPr>
          <w:rFonts w:ascii="Times New Roman" w:eastAsia="Arial Unicode MS" w:hAnsi="Times New Roman" w:cs="Times New Roman"/>
          <w:b/>
          <w:bCs/>
          <w:color w:val="000000"/>
          <w:kern w:val="0"/>
          <w:sz w:val="28"/>
          <w:szCs w:val="28"/>
          <w:lang w:eastAsia="ru-RU" w:bidi="uk-UA"/>
        </w:rPr>
        <w:t>.</w:t>
      </w:r>
    </w:p>
    <w:p w14:paraId="2477D2C2"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Осуществлен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анализ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элемента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исследовано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влияние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составляющие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правотворчество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правоприменение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Обосновано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контексте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является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самостоятельным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элементом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также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выступает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рамках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структуры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органическом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единстве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Выяснена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роль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процессе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легитимации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государственной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обеспечении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правопорядка</w:t>
      </w:r>
      <w:r w:rsidRPr="00673B50">
        <w:rPr>
          <w:rFonts w:ascii="Times New Roman" w:eastAsia="Arial Unicode MS" w:hAnsi="Times New Roman" w:cs="Times New Roman"/>
          <w:b/>
          <w:bCs/>
          <w:color w:val="000000"/>
          <w:kern w:val="0"/>
          <w:sz w:val="28"/>
          <w:szCs w:val="28"/>
          <w:lang w:eastAsia="ru-RU" w:bidi="uk-UA"/>
        </w:rPr>
        <w:lastRenderedPageBreak/>
        <w:t xml:space="preserve">. </w:t>
      </w:r>
      <w:r w:rsidRPr="00673B50">
        <w:rPr>
          <w:rFonts w:ascii="Times New Roman" w:eastAsia="Arial Unicode MS" w:hAnsi="Times New Roman" w:cs="Times New Roman" w:hint="eastAsia"/>
          <w:b/>
          <w:bCs/>
          <w:color w:val="000000"/>
          <w:kern w:val="0"/>
          <w:sz w:val="28"/>
          <w:szCs w:val="28"/>
          <w:lang w:eastAsia="ru-RU" w:bidi="uk-UA"/>
        </w:rPr>
        <w:t>Определено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для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временного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обеспечения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большое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имеет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базовый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уровень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w:t>
      </w:r>
    </w:p>
    <w:p w14:paraId="23DD2A7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Исследована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правовых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современного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гражданского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одним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основных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источников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которых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является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Дана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характеристика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процесса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формирования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таких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Раскрыто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значение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как</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утверждения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гражданской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позиции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Доказано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что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гражданская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позиция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личности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определяется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уровнем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Произведен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анализ</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особенностей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период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демократического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которые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отражаются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идеологической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психологической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составляющих</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Определена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сущность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зрелого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факторы</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влияющие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на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его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формирование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уровень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грамотности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воспитания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активность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числе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частноправовой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сфере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толерантность</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религиозный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аспект</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жизни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общества</w:t>
      </w:r>
      <w:r w:rsidRPr="00673B50">
        <w:rPr>
          <w:rFonts w:ascii="Times New Roman" w:eastAsia="Arial Unicode MS" w:hAnsi="Times New Roman" w:cs="Times New Roman"/>
          <w:b/>
          <w:bCs/>
          <w:color w:val="000000"/>
          <w:kern w:val="0"/>
          <w:sz w:val="28"/>
          <w:szCs w:val="28"/>
          <w:lang w:eastAsia="ru-RU" w:bidi="uk-UA"/>
        </w:rPr>
        <w:t>.</w:t>
      </w:r>
    </w:p>
    <w:p w14:paraId="76B36787"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hint="eastAsia"/>
          <w:b/>
          <w:bCs/>
          <w:color w:val="000000"/>
          <w:kern w:val="0"/>
          <w:sz w:val="28"/>
          <w:szCs w:val="28"/>
          <w:lang w:eastAsia="ru-RU" w:bidi="uk-UA"/>
        </w:rPr>
        <w:t>Ключевые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слова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коммуникативная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социологическая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теория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культура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система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легитимация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государственной</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власти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режим</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законности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правопорядка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гражданское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зрелое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правосознание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период</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демократического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транзита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правовые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ценности</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гражданского</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общества</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социализация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правовое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воспитание</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правовая</w:t>
      </w:r>
      <w:r w:rsidRPr="00673B50">
        <w:rPr>
          <w:rFonts w:ascii="Times New Roman" w:eastAsia="Arial Unicode MS" w:hAnsi="Times New Roman" w:cs="Times New Roman"/>
          <w:b/>
          <w:bCs/>
          <w:color w:val="000000"/>
          <w:kern w:val="0"/>
          <w:sz w:val="28"/>
          <w:szCs w:val="28"/>
          <w:lang w:eastAsia="ru-RU" w:bidi="uk-UA"/>
        </w:rPr>
        <w:t xml:space="preserve"> </w:t>
      </w:r>
      <w:r w:rsidRPr="00673B50">
        <w:rPr>
          <w:rFonts w:ascii="Times New Roman" w:eastAsia="Arial Unicode MS" w:hAnsi="Times New Roman" w:cs="Times New Roman" w:hint="eastAsia"/>
          <w:b/>
          <w:bCs/>
          <w:color w:val="000000"/>
          <w:kern w:val="0"/>
          <w:sz w:val="28"/>
          <w:szCs w:val="28"/>
          <w:lang w:eastAsia="ru-RU" w:bidi="uk-UA"/>
        </w:rPr>
        <w:t>образование</w:t>
      </w:r>
      <w:r w:rsidRPr="00673B50">
        <w:rPr>
          <w:rFonts w:ascii="Times New Roman" w:eastAsia="Arial Unicode MS" w:hAnsi="Times New Roman" w:cs="Times New Roman"/>
          <w:b/>
          <w:bCs/>
          <w:color w:val="000000"/>
          <w:kern w:val="0"/>
          <w:sz w:val="28"/>
          <w:szCs w:val="28"/>
          <w:lang w:eastAsia="ru-RU" w:bidi="uk-UA"/>
        </w:rPr>
        <w:t>.</w:t>
      </w:r>
    </w:p>
    <w:p w14:paraId="5B97A4BF"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6398133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SUMMARY</w:t>
      </w:r>
    </w:p>
    <w:p w14:paraId="5C263165"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4041D8A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 xml:space="preserve">Iryna O. Panchuk. Legal consciousness as a factor of strengthening the democratic foundations of the state and social system of Ukraine.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Manuscript</w:t>
      </w:r>
    </w:p>
    <w:p w14:paraId="3921DDF4"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 xml:space="preserve">The thesis for the degree of Candidate of Legal Sciences, specialty 12.00.01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Theory and history of state and law; history of political and legal studies.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xml:space="preserve"> University of Economics and Law </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KROK</w:t>
      </w:r>
      <w:r w:rsidRPr="00673B50">
        <w:rPr>
          <w:rFonts w:ascii="Times New Roman" w:eastAsia="Arial Unicode MS" w:hAnsi="Times New Roman" w:cs="Times New Roman" w:hint="eastAsia"/>
          <w:b/>
          <w:bCs/>
          <w:color w:val="000000"/>
          <w:kern w:val="0"/>
          <w:sz w:val="28"/>
          <w:szCs w:val="28"/>
          <w:lang w:eastAsia="ru-RU" w:bidi="uk-UA"/>
        </w:rPr>
        <w:t>»</w:t>
      </w:r>
      <w:r w:rsidRPr="00673B50">
        <w:rPr>
          <w:rFonts w:ascii="Times New Roman" w:eastAsia="Arial Unicode MS" w:hAnsi="Times New Roman" w:cs="Times New Roman"/>
          <w:b/>
          <w:bCs/>
          <w:color w:val="000000"/>
          <w:kern w:val="0"/>
          <w:sz w:val="28"/>
          <w:szCs w:val="28"/>
          <w:lang w:eastAsia="ru-RU" w:bidi="uk-UA"/>
        </w:rPr>
        <w:t>, Kyiv, 2015.</w:t>
      </w:r>
    </w:p>
    <w:p w14:paraId="634CBE91"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lastRenderedPageBreak/>
        <w:t>The dissertation is the first general theoretical study of legal consciousness as a factor of strengthening the democratic foundations of the state and social system of Ukraine.</w:t>
      </w:r>
    </w:p>
    <w:p w14:paraId="1237B43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The work analyzes the essence of legal consciousness in the context of basic theories of legal thinking. It investigates the influence of legal consciousness on social and political processes and reveals peculiarities of formation of civil legal consciousness.</w:t>
      </w:r>
    </w:p>
    <w:p w14:paraId="7E097F4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The work analyzes legal consciousness as an element of the national legal system and investigates the influence of this phenomenon on its components, such as the legal system, law-making and law enforcement. It clarifies the role of legal consciousness in the process of legitimating of state authority and ensuring law and order regime. It distinguishes the peculiarities of legal consciousness during democratic transit.</w:t>
      </w:r>
    </w:p>
    <w:p w14:paraId="4D643303"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The thesis researches the system of legal values of modern civil society. It reveals the importance of legal consciousness as a factor of strengthening of active citizenship. It identifies the essence of a mature legal consciousness and the factors affecting its formation.</w:t>
      </w:r>
    </w:p>
    <w:p w14:paraId="1805D5BB"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r w:rsidRPr="00673B50">
        <w:rPr>
          <w:rFonts w:ascii="Times New Roman" w:eastAsia="Arial Unicode MS" w:hAnsi="Times New Roman" w:cs="Times New Roman"/>
          <w:b/>
          <w:bCs/>
          <w:color w:val="000000"/>
          <w:kern w:val="0"/>
          <w:sz w:val="28"/>
          <w:szCs w:val="28"/>
          <w:lang w:eastAsia="ru-RU" w:bidi="uk-UA"/>
        </w:rPr>
        <w:t xml:space="preserve">Key words:  legal consciousness, legal culture, legal system, legitimation of state authority,  law and order regime, civil legal consciousness, mature legal consciousness, legal consciousness during democratic transit, legal values of civil society, legal education. </w:t>
      </w:r>
    </w:p>
    <w:p w14:paraId="32E52008" w14:textId="77777777" w:rsidR="00673B50" w:rsidRPr="00673B50" w:rsidRDefault="00673B50" w:rsidP="00673B50">
      <w:pPr>
        <w:rPr>
          <w:rFonts w:ascii="Times New Roman" w:eastAsia="Arial Unicode MS" w:hAnsi="Times New Roman" w:cs="Times New Roman"/>
          <w:b/>
          <w:bCs/>
          <w:color w:val="000000"/>
          <w:kern w:val="0"/>
          <w:sz w:val="28"/>
          <w:szCs w:val="28"/>
          <w:lang w:eastAsia="ru-RU" w:bidi="uk-UA"/>
        </w:rPr>
      </w:pPr>
    </w:p>
    <w:p w14:paraId="7AA10B69" w14:textId="12993AEC" w:rsidR="00534078" w:rsidRPr="00673B50" w:rsidRDefault="00534078" w:rsidP="00673B50"/>
    <w:sectPr w:rsidR="00534078" w:rsidRPr="00673B50" w:rsidSect="00301C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D165" w14:textId="77777777" w:rsidR="00301CAD" w:rsidRDefault="00301CAD">
      <w:pPr>
        <w:spacing w:after="0" w:line="240" w:lineRule="auto"/>
      </w:pPr>
      <w:r>
        <w:separator/>
      </w:r>
    </w:p>
  </w:endnote>
  <w:endnote w:type="continuationSeparator" w:id="0">
    <w:p w14:paraId="7ADC3CBC" w14:textId="77777777" w:rsidR="00301CAD" w:rsidRDefault="0030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9972" w14:textId="77777777" w:rsidR="00301CAD" w:rsidRDefault="00301CAD"/>
    <w:p w14:paraId="5E3998C8" w14:textId="77777777" w:rsidR="00301CAD" w:rsidRDefault="00301CAD"/>
    <w:p w14:paraId="62A71FEC" w14:textId="77777777" w:rsidR="00301CAD" w:rsidRDefault="00301CAD"/>
    <w:p w14:paraId="408096D2" w14:textId="77777777" w:rsidR="00301CAD" w:rsidRDefault="00301CAD"/>
    <w:p w14:paraId="2026DA52" w14:textId="77777777" w:rsidR="00301CAD" w:rsidRDefault="00301CAD"/>
    <w:p w14:paraId="0D924213" w14:textId="77777777" w:rsidR="00301CAD" w:rsidRDefault="00301CAD"/>
    <w:p w14:paraId="3EFD94EA" w14:textId="77777777" w:rsidR="00301CAD" w:rsidRDefault="00301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499468" wp14:editId="52CF55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D0E5" w14:textId="77777777" w:rsidR="00301CAD" w:rsidRDefault="00301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4994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C5D0E5" w14:textId="77777777" w:rsidR="00301CAD" w:rsidRDefault="00301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46AFD3" w14:textId="77777777" w:rsidR="00301CAD" w:rsidRDefault="00301CAD"/>
    <w:p w14:paraId="2FD3EAD3" w14:textId="77777777" w:rsidR="00301CAD" w:rsidRDefault="00301CAD"/>
    <w:p w14:paraId="6FE46AD4" w14:textId="77777777" w:rsidR="00301CAD" w:rsidRDefault="00301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1531B7" wp14:editId="032142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2BDAB" w14:textId="77777777" w:rsidR="00301CAD" w:rsidRDefault="00301CAD"/>
                          <w:p w14:paraId="2E830AAF" w14:textId="77777777" w:rsidR="00301CAD" w:rsidRDefault="00301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1531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92BDAB" w14:textId="77777777" w:rsidR="00301CAD" w:rsidRDefault="00301CAD"/>
                    <w:p w14:paraId="2E830AAF" w14:textId="77777777" w:rsidR="00301CAD" w:rsidRDefault="00301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3407A" w14:textId="77777777" w:rsidR="00301CAD" w:rsidRDefault="00301CAD"/>
    <w:p w14:paraId="312D4CBB" w14:textId="77777777" w:rsidR="00301CAD" w:rsidRDefault="00301CAD">
      <w:pPr>
        <w:rPr>
          <w:sz w:val="2"/>
          <w:szCs w:val="2"/>
        </w:rPr>
      </w:pPr>
    </w:p>
    <w:p w14:paraId="31E5758E" w14:textId="77777777" w:rsidR="00301CAD" w:rsidRDefault="00301CAD"/>
    <w:p w14:paraId="4ADB9756" w14:textId="77777777" w:rsidR="00301CAD" w:rsidRDefault="00301CAD">
      <w:pPr>
        <w:spacing w:after="0" w:line="240" w:lineRule="auto"/>
      </w:pPr>
    </w:p>
  </w:footnote>
  <w:footnote w:type="continuationSeparator" w:id="0">
    <w:p w14:paraId="05E33DE8" w14:textId="77777777" w:rsidR="00301CAD" w:rsidRDefault="00301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CAD"/>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15798</TotalTime>
  <Pages>33</Pages>
  <Words>8117</Words>
  <Characters>46269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1817</cp:revision>
  <cp:lastPrinted>2009-02-06T05:36:00Z</cp:lastPrinted>
  <dcterms:created xsi:type="dcterms:W3CDTF">2024-01-07T13:43:00Z</dcterms:created>
  <dcterms:modified xsi:type="dcterms:W3CDTF">2024-02-03T15:17:00Z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