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правах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рукописи</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ЕЛЕНА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ВЛАДИМИРОВНА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УПРАВЛЕНИЕ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ОСНОВЕ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ИНФРАСТРУКТУРНОГО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ПОДХОДА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Специальность</w:t>
      </w:r>
      <w:r w:rsidRPr="006B3159">
        <w:rPr>
          <w:rFonts w:ascii="Times New Roman" w:eastAsia="Times New Roman" w:hAnsi="Times New Roman" w:cs="Times New Roman"/>
          <w:kern w:val="0"/>
          <w:sz w:val="28"/>
          <w:szCs w:val="28"/>
          <w:lang w:eastAsia="ru-RU"/>
        </w:rPr>
        <w:t xml:space="preserve"> 08.00.05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народным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хозяйством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менеджмент</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АВТОРЕФЕРАТ</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диссертации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соискание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ученой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степени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доктора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экономических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наук</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Санкт</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Петербург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2015</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2</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Работа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выполнена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Федеральном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государственном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бюджетном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образователь¬ном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учреждении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высшего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профессионального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образования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«Омский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государ¬ственный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университет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Достоевского»</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Научный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консультант</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Официальные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оппоненты</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Ведущая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организация</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доктор</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профессор</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Миллер</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Александр</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Емельянович</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Кузнецов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Сергей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Валентинович</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доктор</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наук</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профессор</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Федеральное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государ¬</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ственное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бюджетное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учреждение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Институт</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проблем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региональной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Российской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ака¬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демии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директор</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Миляева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Лариса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Григорьевна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доктор</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lastRenderedPageBreak/>
        <w:t>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профессор</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Бийский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технологический</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институт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филиал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ФГБОУ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«Алтайский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госу¬</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дарственный</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технический</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университет</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им</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Ползунова»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декан</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экономического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факульте¬</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заведующая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кафедрой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предпринима¬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тельства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Санкова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Лариса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Викторовна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доктор</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профессор</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ФГБОУ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Саратовский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государственный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технический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университет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Гагарина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заведующая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кафедрой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экономиче</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ской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теории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труда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Федеральное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государственное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бюджетное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образо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вательное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учреждение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высшего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профессионального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образования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«Российский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экономический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универ¬ситет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имени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Плеханова»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Защита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диссертации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состоится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27</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апреля</w:t>
      </w:r>
      <w:r w:rsidRPr="006B3159">
        <w:rPr>
          <w:rFonts w:ascii="Times New Roman" w:eastAsia="Times New Roman" w:hAnsi="Times New Roman" w:cs="Times New Roman"/>
          <w:kern w:val="0"/>
          <w:sz w:val="28"/>
          <w:szCs w:val="28"/>
          <w:lang w:eastAsia="ru-RU"/>
        </w:rPr>
        <w:t xml:space="preserve"> 2015 </w:t>
      </w:r>
      <w:r w:rsidRPr="006B3159">
        <w:rPr>
          <w:rFonts w:ascii="Times New Roman" w:eastAsia="Times New Roman" w:hAnsi="Times New Roman" w:cs="Times New Roman" w:hint="eastAsia"/>
          <w:kern w:val="0"/>
          <w:sz w:val="28"/>
          <w:szCs w:val="28"/>
          <w:lang w:eastAsia="ru-RU"/>
        </w:rPr>
        <w:t>года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15.00 </w:t>
      </w:r>
      <w:r w:rsidRPr="006B3159">
        <w:rPr>
          <w:rFonts w:ascii="Times New Roman" w:eastAsia="Times New Roman" w:hAnsi="Times New Roman" w:cs="Times New Roman" w:hint="eastAsia"/>
          <w:kern w:val="0"/>
          <w:sz w:val="28"/>
          <w:szCs w:val="28"/>
          <w:lang w:eastAsia="ru-RU"/>
        </w:rPr>
        <w:t>часов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за¬седании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диссертационного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совета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w:t>
      </w:r>
      <w:r w:rsidRPr="006B3159">
        <w:rPr>
          <w:rFonts w:ascii="Times New Roman" w:eastAsia="Times New Roman" w:hAnsi="Times New Roman" w:cs="Times New Roman"/>
          <w:kern w:val="0"/>
          <w:sz w:val="28"/>
          <w:szCs w:val="28"/>
          <w:lang w:eastAsia="ru-RU"/>
        </w:rPr>
        <w:t xml:space="preserve"> 212.354.06 </w:t>
      </w:r>
      <w:r w:rsidRPr="006B3159">
        <w:rPr>
          <w:rFonts w:ascii="Times New Roman" w:eastAsia="Times New Roman" w:hAnsi="Times New Roman" w:cs="Times New Roman" w:hint="eastAsia"/>
          <w:kern w:val="0"/>
          <w:sz w:val="28"/>
          <w:szCs w:val="28"/>
          <w:lang w:eastAsia="ru-RU"/>
        </w:rPr>
        <w:t>при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Федеральном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государ</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ственном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бюджетном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образовательном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учреждении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высшего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образования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«Санкт</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Петербургский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государственный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экономический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университет»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адре¬су</w:t>
      </w:r>
      <w:r w:rsidRPr="006B3159">
        <w:rPr>
          <w:rFonts w:ascii="Times New Roman" w:eastAsia="Times New Roman" w:hAnsi="Times New Roman" w:cs="Times New Roman"/>
          <w:kern w:val="0"/>
          <w:sz w:val="28"/>
          <w:szCs w:val="28"/>
          <w:lang w:eastAsia="ru-RU"/>
        </w:rPr>
        <w:t xml:space="preserve">: 191023, </w:t>
      </w:r>
      <w:r w:rsidRPr="006B3159">
        <w:rPr>
          <w:rFonts w:ascii="Times New Roman" w:eastAsia="Times New Roman" w:hAnsi="Times New Roman" w:cs="Times New Roman" w:hint="eastAsia"/>
          <w:kern w:val="0"/>
          <w:sz w:val="28"/>
          <w:szCs w:val="28"/>
          <w:lang w:eastAsia="ru-RU"/>
        </w:rPr>
        <w:t>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Санкт</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Петербург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Садовая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w:t>
      </w:r>
      <w:r w:rsidRPr="006B3159">
        <w:rPr>
          <w:rFonts w:ascii="Times New Roman" w:eastAsia="Times New Roman" w:hAnsi="Times New Roman" w:cs="Times New Roman"/>
          <w:kern w:val="0"/>
          <w:sz w:val="28"/>
          <w:szCs w:val="28"/>
          <w:lang w:eastAsia="ru-RU"/>
        </w:rPr>
        <w:t xml:space="preserve">.21, </w:t>
      </w:r>
      <w:r w:rsidRPr="006B3159">
        <w:rPr>
          <w:rFonts w:ascii="Times New Roman" w:eastAsia="Times New Roman" w:hAnsi="Times New Roman" w:cs="Times New Roman" w:hint="eastAsia"/>
          <w:kern w:val="0"/>
          <w:sz w:val="28"/>
          <w:szCs w:val="28"/>
          <w:lang w:eastAsia="ru-RU"/>
        </w:rPr>
        <w:t>ауд</w:t>
      </w:r>
      <w:r w:rsidRPr="006B3159">
        <w:rPr>
          <w:rFonts w:ascii="Times New Roman" w:eastAsia="Times New Roman" w:hAnsi="Times New Roman" w:cs="Times New Roman"/>
          <w:kern w:val="0"/>
          <w:sz w:val="28"/>
          <w:szCs w:val="28"/>
          <w:lang w:eastAsia="ru-RU"/>
        </w:rPr>
        <w:t>. 2015.</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диссертацией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можно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ознакомиться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библиотеке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сайте</w:t>
      </w:r>
      <w:r w:rsidRPr="006B3159">
        <w:rPr>
          <w:rFonts w:ascii="Times New Roman" w:eastAsia="Times New Roman" w:hAnsi="Times New Roman" w:cs="Times New Roman"/>
          <w:kern w:val="0"/>
          <w:sz w:val="28"/>
          <w:szCs w:val="28"/>
          <w:lang w:eastAsia="ru-RU"/>
        </w:rPr>
        <w:t xml:space="preserve"> http://www.unecon.ru/dis-sovety </w:t>
      </w:r>
      <w:r w:rsidRPr="006B3159">
        <w:rPr>
          <w:rFonts w:ascii="Times New Roman" w:eastAsia="Times New Roman" w:hAnsi="Times New Roman" w:cs="Times New Roman" w:hint="eastAsia"/>
          <w:kern w:val="0"/>
          <w:sz w:val="28"/>
          <w:szCs w:val="28"/>
          <w:lang w:eastAsia="ru-RU"/>
        </w:rPr>
        <w:t>Федерального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государственного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бюджетного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образовательного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учреждения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высшего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образования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«Санкт</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Петербургский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государственный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экономический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университет»</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Автореферат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разослан</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__</w:t>
      </w:r>
      <w:r w:rsidRPr="006B3159">
        <w:rPr>
          <w:rFonts w:ascii="Times New Roman" w:eastAsia="Times New Roman" w:hAnsi="Times New Roman" w:cs="Times New Roman" w:hint="eastAsia"/>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20</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г</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Ученый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секретарь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диссертационного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совета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lastRenderedPageBreak/>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Барабанова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3</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I. </w:t>
      </w:r>
      <w:r w:rsidRPr="006B3159">
        <w:rPr>
          <w:rFonts w:ascii="Times New Roman" w:eastAsia="Times New Roman" w:hAnsi="Times New Roman" w:cs="Times New Roman" w:hint="eastAsia"/>
          <w:kern w:val="0"/>
          <w:sz w:val="28"/>
          <w:szCs w:val="28"/>
          <w:lang w:eastAsia="ru-RU"/>
        </w:rPr>
        <w:t>ОБЩАЯ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ХАРАКТЕРИСТИКА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РАБОТЫ</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Актуальность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диссертационного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Непосредственно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настоящее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время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формируется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новый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постиндустриальный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технологический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уклад</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шестого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поколения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которого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является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интеграция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нано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био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информационных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технологий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влекущая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глобальные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структурные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экономиче¬ские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изменения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формирование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совершенно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новых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моделей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производства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данных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условиях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особенному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актуализируются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ресурсы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прежде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всего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сконцентрированные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рамках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возможностей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человека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обоснованно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рассматриваемые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качестве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базиса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технологи¬ческой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модернизации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решений</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Переживаемый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этап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технологической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эволюции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для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России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является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вызовом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так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«окном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возможностей»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определяющим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стратегический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вектор</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числе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национальной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сфере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человеческих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ресурсов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характери¬зуемой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недостатком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высокоинтеллектуальных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компетентных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работников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многим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направлениям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включая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примеру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численность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занятых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исследованиями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разработками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РФ</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сокра¬щается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достигнув</w:t>
      </w:r>
      <w:r w:rsidRPr="006B3159">
        <w:rPr>
          <w:rFonts w:ascii="Times New Roman" w:eastAsia="Times New Roman" w:hAnsi="Times New Roman" w:cs="Times New Roman"/>
          <w:kern w:val="0"/>
          <w:sz w:val="28"/>
          <w:szCs w:val="28"/>
          <w:lang w:eastAsia="ru-RU"/>
        </w:rPr>
        <w:t xml:space="preserve"> 726, 3 </w:t>
      </w:r>
      <w:r w:rsidRPr="006B3159">
        <w:rPr>
          <w:rFonts w:ascii="Times New Roman" w:eastAsia="Times New Roman" w:hAnsi="Times New Roman" w:cs="Times New Roman" w:hint="eastAsia"/>
          <w:kern w:val="0"/>
          <w:sz w:val="28"/>
          <w:szCs w:val="28"/>
          <w:lang w:eastAsia="ru-RU"/>
        </w:rPr>
        <w:t>тыс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чел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против</w:t>
      </w:r>
      <w:r w:rsidRPr="006B3159">
        <w:rPr>
          <w:rFonts w:ascii="Times New Roman" w:eastAsia="Times New Roman" w:hAnsi="Times New Roman" w:cs="Times New Roman"/>
          <w:kern w:val="0"/>
          <w:sz w:val="28"/>
          <w:szCs w:val="28"/>
          <w:lang w:eastAsia="ru-RU"/>
        </w:rPr>
        <w:t xml:space="preserve"> 887, 7 </w:t>
      </w:r>
      <w:r w:rsidRPr="006B3159">
        <w:rPr>
          <w:rFonts w:ascii="Times New Roman" w:eastAsia="Times New Roman" w:hAnsi="Times New Roman" w:cs="Times New Roman" w:hint="eastAsia"/>
          <w:kern w:val="0"/>
          <w:sz w:val="28"/>
          <w:szCs w:val="28"/>
          <w:lang w:eastAsia="ru-RU"/>
        </w:rPr>
        <w:t>тыс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чел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2000 </w:t>
      </w:r>
      <w:r w:rsidRPr="006B3159">
        <w:rPr>
          <w:rFonts w:ascii="Times New Roman" w:eastAsia="Times New Roman" w:hAnsi="Times New Roman" w:cs="Times New Roman" w:hint="eastAsia"/>
          <w:kern w:val="0"/>
          <w:sz w:val="28"/>
          <w:szCs w:val="28"/>
          <w:lang w:eastAsia="ru-RU"/>
        </w:rPr>
        <w:t>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причем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это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происходит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условиях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когда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аналогичный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показатель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Китае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уровне</w:t>
      </w:r>
      <w:r w:rsidRPr="006B3159">
        <w:rPr>
          <w:rFonts w:ascii="Times New Roman" w:eastAsia="Times New Roman" w:hAnsi="Times New Roman" w:cs="Times New Roman"/>
          <w:kern w:val="0"/>
          <w:sz w:val="28"/>
          <w:szCs w:val="28"/>
          <w:lang w:eastAsia="ru-RU"/>
        </w:rPr>
        <w:t xml:space="preserve"> 1965,4 </w:t>
      </w:r>
      <w:r w:rsidRPr="006B3159">
        <w:rPr>
          <w:rFonts w:ascii="Times New Roman" w:eastAsia="Times New Roman" w:hAnsi="Times New Roman" w:cs="Times New Roman" w:hint="eastAsia"/>
          <w:kern w:val="0"/>
          <w:sz w:val="28"/>
          <w:szCs w:val="28"/>
          <w:lang w:eastAsia="ru-RU"/>
        </w:rPr>
        <w:t>тыс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чел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США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1412,6 </w:t>
      </w:r>
      <w:r w:rsidRPr="006B3159">
        <w:rPr>
          <w:rFonts w:ascii="Times New Roman" w:eastAsia="Times New Roman" w:hAnsi="Times New Roman" w:cs="Times New Roman" w:hint="eastAsia"/>
          <w:kern w:val="0"/>
          <w:sz w:val="28"/>
          <w:szCs w:val="28"/>
          <w:lang w:eastAsia="ru-RU"/>
        </w:rPr>
        <w:t>тыс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чел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Японии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908,8 </w:t>
      </w:r>
      <w:r w:rsidRPr="006B3159">
        <w:rPr>
          <w:rFonts w:ascii="Times New Roman" w:eastAsia="Times New Roman" w:hAnsi="Times New Roman" w:cs="Times New Roman" w:hint="eastAsia"/>
          <w:kern w:val="0"/>
          <w:sz w:val="28"/>
          <w:szCs w:val="28"/>
          <w:lang w:eastAsia="ru-RU"/>
        </w:rPr>
        <w:t>тыс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чел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Возника¬ет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необходимость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переосмысления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ценностных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ориентиров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менеджмента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особенно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части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приоритетов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повышающих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управленческий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интерес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Отечественная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теория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методология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хотя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представлены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разнообразными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концепциями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числе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сосредоточенными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современных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аспектах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обусловленных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изме¬нениями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дают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достаточно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четкого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представления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специ¬фике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проблем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сфере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путях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решения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рамках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повышения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целенаправленной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активности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что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является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актуальной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проблемой</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Невозможность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обеспечения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эффективного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мышленных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новых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условиях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традици¬онных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подходов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разработанных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для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которых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современные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уже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осуществляют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свою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деятельность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определила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центральную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идею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заключающуюся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разработке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концепции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lastRenderedPageBreak/>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составляющих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центральное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звено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программе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мо¬дернизации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современной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российской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Это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позволит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проектировать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также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внедрять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соответствующие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управленческие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системы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механизмы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развивать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помощью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компетенции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нацеливающие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позитивное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отношение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обновлению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созидательному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раз¬рушению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интересах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повышения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конкурентоспособности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4</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Степень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разработанности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проблемы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Предпосылки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общей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теории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заложены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учениях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Лука¬са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Лундвалла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Ромера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Соллоу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Шумпетера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Эрроу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др</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исследовавших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особенности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экономического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роста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основанных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знаниях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инновациях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полученных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различных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обучающих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про¬цессов</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Наиболее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непосредственное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теоретическое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наследие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включая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управленческий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срез</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данной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проблематики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сформировано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рамках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следующих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направлений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активно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развивающихся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России</w:t>
      </w:r>
      <w:r w:rsidRPr="006B3159">
        <w:rPr>
          <w:rFonts w:ascii="Times New Roman" w:eastAsia="Times New Roman" w:hAnsi="Times New Roman" w:cs="Times New Roman"/>
          <w:kern w:val="0"/>
          <w:sz w:val="28"/>
          <w:szCs w:val="28"/>
          <w:lang w:eastAsia="ru-RU"/>
        </w:rPr>
        <w:t xml:space="preserve">. 1. </w:t>
      </w:r>
      <w:r w:rsidRPr="006B3159">
        <w:rPr>
          <w:rFonts w:ascii="Times New Roman" w:eastAsia="Times New Roman" w:hAnsi="Times New Roman" w:cs="Times New Roman" w:hint="eastAsia"/>
          <w:kern w:val="0"/>
          <w:sz w:val="28"/>
          <w:szCs w:val="28"/>
          <w:lang w:eastAsia="ru-RU"/>
        </w:rPr>
        <w:t>Инновационное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Проблемы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связанные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необходимостью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кадрового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обеспечения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проектов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также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обуславливающие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необходимость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формирования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по¬ведения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достаточно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комплексно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отражают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труды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Апенько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Зинова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Кулапова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Одегова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Половинко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Шекшни</w:t>
      </w:r>
      <w:r w:rsidRPr="006B3159">
        <w:rPr>
          <w:rFonts w:ascii="Times New Roman" w:eastAsia="Times New Roman" w:hAnsi="Times New Roman" w:cs="Times New Roman"/>
          <w:kern w:val="0"/>
          <w:sz w:val="28"/>
          <w:szCs w:val="28"/>
          <w:lang w:eastAsia="ru-RU"/>
        </w:rPr>
        <w:t xml:space="preserve">. 2. </w:t>
      </w:r>
      <w:r w:rsidRPr="006B3159">
        <w:rPr>
          <w:rFonts w:ascii="Times New Roman" w:eastAsia="Times New Roman" w:hAnsi="Times New Roman" w:cs="Times New Roman" w:hint="eastAsia"/>
          <w:kern w:val="0"/>
          <w:sz w:val="28"/>
          <w:szCs w:val="28"/>
          <w:lang w:eastAsia="ru-RU"/>
        </w:rPr>
        <w:t>Развивающее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работах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многих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россий¬ских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авторов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частности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Беляева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Кибанова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Одегова</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B.</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Спивака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представлена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концепция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развивающего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персоналом</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сосредоточенная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основном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проблеме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качественного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том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числе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креативных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творческих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способ¬</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ностей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индивидов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трудовых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коллективов</w:t>
      </w:r>
      <w:r w:rsidRPr="006B3159">
        <w:rPr>
          <w:rFonts w:ascii="Times New Roman" w:eastAsia="Times New Roman" w:hAnsi="Times New Roman" w:cs="Times New Roman"/>
          <w:kern w:val="0"/>
          <w:sz w:val="28"/>
          <w:szCs w:val="28"/>
          <w:lang w:eastAsia="ru-RU"/>
        </w:rPr>
        <w:t xml:space="preserve">. 3. </w:t>
      </w:r>
      <w:r w:rsidRPr="006B3159">
        <w:rPr>
          <w:rFonts w:ascii="Times New Roman" w:eastAsia="Times New Roman" w:hAnsi="Times New Roman" w:cs="Times New Roman" w:hint="eastAsia"/>
          <w:kern w:val="0"/>
          <w:sz w:val="28"/>
          <w:szCs w:val="28"/>
          <w:lang w:eastAsia="ru-RU"/>
        </w:rPr>
        <w:t>Интеллектуализация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труда</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Увеличение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доли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труда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общем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объеме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трудовой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деятель¬</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современных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условиях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обуславливающее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формирова¬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работников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нового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типа</w:t>
      </w:r>
      <w:r w:rsidRPr="006B3159">
        <w:rPr>
          <w:rFonts w:ascii="Times New Roman" w:eastAsia="Times New Roman" w:hAnsi="Times New Roman" w:cs="Times New Roman"/>
          <w:kern w:val="0"/>
          <w:sz w:val="28"/>
          <w:szCs w:val="28"/>
          <w:lang w:eastAsia="ru-RU"/>
        </w:rPr>
        <w:t xml:space="preserve"> (knowledge workers), </w:t>
      </w:r>
      <w:r w:rsidRPr="006B3159">
        <w:rPr>
          <w:rFonts w:ascii="Times New Roman" w:eastAsia="Times New Roman" w:hAnsi="Times New Roman" w:cs="Times New Roman" w:hint="eastAsia"/>
          <w:kern w:val="0"/>
          <w:sz w:val="28"/>
          <w:szCs w:val="28"/>
          <w:lang w:eastAsia="ru-RU"/>
        </w:rPr>
        <w:t>качественно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отличающихся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традиционной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рабочей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силы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раскрыто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трудах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Генкина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Горелова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Мильнера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Руденко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Санковой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др</w:t>
      </w:r>
      <w:r w:rsidRPr="006B3159">
        <w:rPr>
          <w:rFonts w:ascii="Times New Roman" w:eastAsia="Times New Roman" w:hAnsi="Times New Roman" w:cs="Times New Roman"/>
          <w:kern w:val="0"/>
          <w:sz w:val="28"/>
          <w:szCs w:val="28"/>
          <w:lang w:eastAsia="ru-RU"/>
        </w:rPr>
        <w:t xml:space="preserve">. 4. </w:t>
      </w:r>
      <w:r w:rsidRPr="006B3159">
        <w:rPr>
          <w:rFonts w:ascii="Times New Roman" w:eastAsia="Times New Roman" w:hAnsi="Times New Roman" w:cs="Times New Roman" w:hint="eastAsia"/>
          <w:kern w:val="0"/>
          <w:sz w:val="28"/>
          <w:szCs w:val="28"/>
          <w:lang w:eastAsia="ru-RU"/>
        </w:rPr>
        <w:t>Управление</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интеллектуальным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данной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области</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lastRenderedPageBreak/>
        <w:t>не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являющейся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достаточно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России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проводились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частности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Мартыновым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систематизировавшим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механизмы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активностью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корпорации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рамках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кадрового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менеджмента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индиви¬</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дуального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Существенное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влияние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теории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цией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оказывают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тенденции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современной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теории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компаний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представленные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трудах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рубежом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Меткалфа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Менша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Нельсона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Дж</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Уинтера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Фримена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России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C.</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Глазьева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Голубецкой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Дынкина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Кузыка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Кушлина</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Минакова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Пригожина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Трофимова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Яковца</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общей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сложности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трудах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посвященных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различным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проблем¬ным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аспектам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сконцентрирован</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значительный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опыт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этом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однако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остаются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охваченными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исследованиями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множественные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ас¬пекты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развивающего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особенно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учитывающие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специфику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воспроизводственной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сбалансированности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ресурсов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сферы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современных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5</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Актуальность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проблематики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недостаточная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исследованность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мышленных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определили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выбор</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цели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задач</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диссертацион¬ного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исследования</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Цель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задачи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диссертационного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Целью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диссертационно¬го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является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формирование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методологии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концептуальных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разработка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методиче¬ских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практических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рекомендаций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использованием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принципов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инфраструктурного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подхода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Избранная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цель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определила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необходимость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постановки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решения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следу¬ющих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задач</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1.</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Провести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анализ</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тенденций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актуализирующих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обуславливающих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задачи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её</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условиях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перехода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инновационному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типу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становления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2.</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Рассмотреть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теоретические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аспекты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построения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системы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lastRenderedPageBreak/>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3.</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Уточнить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понятийный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аппарат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особенности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которого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обусловле¬ны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традиционностью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объекта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управленческого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воздействия</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4.</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Развить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теорию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современной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направ¬ленности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теории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компаний</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5.</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Обосновать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методологические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подходы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формированию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системы</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6.</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Предложить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модель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системы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7.</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Разработать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концепцию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8.</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Представить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методические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предложения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организации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мышленности</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9.</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Определить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методический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инструментарий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для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исследуемых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казателей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характеризующих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результативность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10.</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Разработать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механизм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практические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реко¬</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мендации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эффективному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применению</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Объект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предмет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Объект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Предмет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теорети¬ческие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методологические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методические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практические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вопросы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6</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Теоретической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методологической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послужили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lastRenderedPageBreak/>
        <w:t>фундаментальные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положения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нескольких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направлений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человеческими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ресурсами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человеческих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ресурсов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менеджмента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менеджмента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менеджмента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ресурсов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капитала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теории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компаний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посвященные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общим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проблемам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числе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трудовой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деятельности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стыке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под</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влиянием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выполнено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данное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построенное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принципах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комплексного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интеграционного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системного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структурного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ресурсного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вос</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производственно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эволюционного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функционального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подходов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позволивших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раскрыть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содержание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авторской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воспроизводственной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интерпретации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сформировать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системные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представления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специфике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предметной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области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разработать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методологию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также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предложить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концепцию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Разработка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методики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формирование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модели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системы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механизма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осуществ¬лялось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позиций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разработанного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инфраструктурного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подхода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формиро¬вании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методического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оценочного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инструментария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использовались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методы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квантификации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параметрический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нормативно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эталонный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работе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применён</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широкий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спектр</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общенаучных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методов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общелогических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ана¬лиз</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синтез</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сравнение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классификация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абстрагирование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обобщение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аналогия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моделирование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теоретических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идеализация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формализация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аксиоматиче¬ский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гипотетико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дедуктивный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эмпирических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наблюдение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опи¬сание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экстраполяция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Методологическую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целом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со¬ставляют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важнейшие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принципы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логического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подхода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формальной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математи¬ческой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логики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объективности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всесторонности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рассмотрения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противоре¬чия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достаточного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обоснования</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Информационная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база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Информационный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факторологи</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ческий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материал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получен</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изучения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значительного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массива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россий¬ских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зарубежных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источников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монографий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статей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статистических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данных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законов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нормативных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документов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различных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видов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электронной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ин¬формации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эмпирических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материалов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w:t>
      </w:r>
      <w:r w:rsidRPr="006B3159">
        <w:rPr>
          <w:rFonts w:ascii="Times New Roman" w:eastAsia="Times New Roman" w:hAnsi="Times New Roman" w:cs="Times New Roman"/>
          <w:kern w:val="0"/>
          <w:sz w:val="28"/>
          <w:szCs w:val="28"/>
          <w:lang w:eastAsia="ru-RU"/>
        </w:rPr>
        <w:t xml:space="preserve"> 1998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2014 </w:t>
      </w:r>
      <w:r w:rsidRPr="006B3159">
        <w:rPr>
          <w:rFonts w:ascii="Times New Roman" w:eastAsia="Times New Roman" w:hAnsi="Times New Roman" w:cs="Times New Roman" w:hint="eastAsia"/>
          <w:kern w:val="0"/>
          <w:sz w:val="28"/>
          <w:szCs w:val="28"/>
          <w:lang w:eastAsia="ru-RU"/>
        </w:rPr>
        <w:t>гг</w:t>
      </w:r>
      <w:r w:rsidRPr="006B3159">
        <w:rPr>
          <w:rFonts w:ascii="Times New Roman" w:eastAsia="Times New Roman" w:hAnsi="Times New Roman" w:cs="Times New Roman"/>
          <w:kern w:val="0"/>
          <w:sz w:val="28"/>
          <w:szCs w:val="28"/>
          <w:lang w:eastAsia="ru-RU"/>
        </w:rPr>
        <w:t>. (</w:t>
      </w:r>
      <w:r w:rsidRPr="006B3159">
        <w:rPr>
          <w:rFonts w:ascii="Times New Roman" w:eastAsia="Times New Roman" w:hAnsi="Times New Roman" w:cs="Times New Roman" w:hint="eastAsia"/>
          <w:kern w:val="0"/>
          <w:sz w:val="28"/>
          <w:szCs w:val="28"/>
          <w:lang w:eastAsia="ru-RU"/>
        </w:rPr>
        <w:t>количество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выборочной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совокупности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более</w:t>
      </w:r>
      <w:r w:rsidRPr="006B3159">
        <w:rPr>
          <w:rFonts w:ascii="Times New Roman" w:eastAsia="Times New Roman" w:hAnsi="Times New Roman" w:cs="Times New Roman"/>
          <w:kern w:val="0"/>
          <w:sz w:val="28"/>
          <w:szCs w:val="28"/>
          <w:lang w:eastAsia="ru-RU"/>
        </w:rPr>
        <w:t xml:space="preserve"> 100), </w:t>
      </w:r>
      <w:r w:rsidRPr="006B3159">
        <w:rPr>
          <w:rFonts w:ascii="Times New Roman" w:eastAsia="Times New Roman" w:hAnsi="Times New Roman" w:cs="Times New Roman" w:hint="eastAsia"/>
          <w:kern w:val="0"/>
          <w:sz w:val="28"/>
          <w:szCs w:val="28"/>
          <w:lang w:eastAsia="ru-RU"/>
        </w:rPr>
        <w:t>результатов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госбюджетных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НИР</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проведенных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под</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руководством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участии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автора</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Обоснованность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достоверность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обеспече</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ны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качеством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информационно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нормативной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базы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также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корректностью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инструментария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что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подтверждено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экспертизой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содержания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диссер¬тации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практическим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сообществом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оценкой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публичных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выступлений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международных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конференциях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положительным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рецензировани¬ем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цитируемостью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авторских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учебно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методических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работ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дис¬сертационной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тематике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РИНЦ</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автора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22 </w:t>
      </w:r>
      <w:r w:rsidRPr="006B3159">
        <w:rPr>
          <w:rFonts w:ascii="Times New Roman" w:eastAsia="Times New Roman" w:hAnsi="Times New Roman" w:cs="Times New Roman" w:hint="eastAsia"/>
          <w:kern w:val="0"/>
          <w:sz w:val="28"/>
          <w:szCs w:val="28"/>
          <w:lang w:eastAsia="ru-RU"/>
        </w:rPr>
        <w:t>при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индексе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Хирша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3);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апроба¬цией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рекомендацией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внедрению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управленческую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проектную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lastRenderedPageBreak/>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7</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новационную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деятельность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территорий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отдельных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исследовательских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организаций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также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учебную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деятельность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учре¬ждений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высшего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образования</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Соответствие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диссертации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Паспорту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специальности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Диссер</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тационная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работа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выполнена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соответствии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требованиями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Паспорта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специальности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ВАК</w:t>
      </w:r>
      <w:r w:rsidRPr="006B3159">
        <w:rPr>
          <w:rFonts w:ascii="Times New Roman" w:eastAsia="Times New Roman" w:hAnsi="Times New Roman" w:cs="Times New Roman"/>
          <w:kern w:val="0"/>
          <w:sz w:val="28"/>
          <w:szCs w:val="28"/>
          <w:lang w:eastAsia="ru-RU"/>
        </w:rPr>
        <w:t xml:space="preserve"> 08.00.05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народным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хозяй¬ством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менеджмент»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изложенных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пунктах</w:t>
      </w:r>
      <w:r w:rsidRPr="006B3159">
        <w:rPr>
          <w:rFonts w:ascii="Times New Roman" w:eastAsia="Times New Roman" w:hAnsi="Times New Roman" w:cs="Times New Roman"/>
          <w:kern w:val="0"/>
          <w:sz w:val="28"/>
          <w:szCs w:val="28"/>
          <w:lang w:eastAsia="ru-RU"/>
        </w:rPr>
        <w:t xml:space="preserve">: 10.11. </w:t>
      </w:r>
      <w:r w:rsidRPr="006B3159">
        <w:rPr>
          <w:rFonts w:ascii="Times New Roman" w:eastAsia="Times New Roman" w:hAnsi="Times New Roman" w:cs="Times New Roman" w:hint="eastAsia"/>
          <w:kern w:val="0"/>
          <w:sz w:val="28"/>
          <w:szCs w:val="28"/>
          <w:lang w:eastAsia="ru-RU"/>
        </w:rPr>
        <w:t>«Процесс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орга¬низацией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её</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отдельными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подсистемами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функциями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10.12.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Методы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показатели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результативности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10.20.: </w:t>
      </w:r>
      <w:r w:rsidRPr="006B3159">
        <w:rPr>
          <w:rFonts w:ascii="Times New Roman" w:eastAsia="Times New Roman" w:hAnsi="Times New Roman" w:cs="Times New Roman" w:hint="eastAsia"/>
          <w:kern w:val="0"/>
          <w:sz w:val="28"/>
          <w:szCs w:val="28"/>
          <w:lang w:eastAsia="ru-RU"/>
        </w:rPr>
        <w:t>«Управление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чело¬веческими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ресурсами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особый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вид</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профессиональной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деятельности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организации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трудовой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деятельности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Ор¬ганизация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осуществление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работы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персоналом»</w:t>
      </w:r>
      <w:r w:rsidRPr="006B3159">
        <w:rPr>
          <w:rFonts w:ascii="Times New Roman" w:eastAsia="Times New Roman" w:hAnsi="Times New Roman" w:cs="Times New Roman"/>
          <w:kern w:val="0"/>
          <w:sz w:val="28"/>
          <w:szCs w:val="28"/>
          <w:lang w:eastAsia="ru-RU"/>
        </w:rPr>
        <w:t xml:space="preserve">; 10.21.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Взаимосвязь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эффективности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результативностью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тру¬да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каждого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работника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труда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Научная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новизна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заключается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теории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разработке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научном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обосновании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методологии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Наиболее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существенные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обладающие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новизной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полученные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лично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соискателем</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1.</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Введено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оборот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понятие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обозначающее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динамичный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целенаправленный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формирования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расширенного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воспроизводства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включенный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цикл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качестве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инфра¬структуры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сервис</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сопровождения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Предложенное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понятие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отличается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идентифицированных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качестве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родственных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значению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терминов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человеческих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ресурсов»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капиталом»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следующим</w:t>
      </w:r>
      <w:r w:rsidRPr="006B3159">
        <w:rPr>
          <w:rFonts w:ascii="Times New Roman" w:eastAsia="Times New Roman" w:hAnsi="Times New Roman" w:cs="Times New Roman"/>
          <w:kern w:val="0"/>
          <w:sz w:val="28"/>
          <w:szCs w:val="28"/>
          <w:lang w:eastAsia="ru-RU"/>
        </w:rPr>
        <w:t xml:space="preserve">: 1) </w:t>
      </w:r>
      <w:r w:rsidRPr="006B3159">
        <w:rPr>
          <w:rFonts w:ascii="Times New Roman" w:eastAsia="Times New Roman" w:hAnsi="Times New Roman" w:cs="Times New Roman" w:hint="eastAsia"/>
          <w:kern w:val="0"/>
          <w:sz w:val="28"/>
          <w:szCs w:val="28"/>
          <w:lang w:eastAsia="ru-RU"/>
        </w:rPr>
        <w:t>впервые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представляемым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авторской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воспроизводственной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интерпрета¬ции</w:t>
      </w:r>
      <w:r w:rsidRPr="006B3159">
        <w:rPr>
          <w:rFonts w:ascii="Times New Roman" w:eastAsia="Times New Roman" w:hAnsi="Times New Roman" w:cs="Times New Roman"/>
          <w:kern w:val="0"/>
          <w:sz w:val="28"/>
          <w:szCs w:val="28"/>
          <w:lang w:eastAsia="ru-RU"/>
        </w:rPr>
        <w:t xml:space="preserve">; 2) </w:t>
      </w:r>
      <w:r w:rsidRPr="006B3159">
        <w:rPr>
          <w:rFonts w:ascii="Times New Roman" w:eastAsia="Times New Roman" w:hAnsi="Times New Roman" w:cs="Times New Roman" w:hint="eastAsia"/>
          <w:kern w:val="0"/>
          <w:sz w:val="28"/>
          <w:szCs w:val="28"/>
          <w:lang w:eastAsia="ru-RU"/>
        </w:rPr>
        <w:t>фокусированием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комплексе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взаимосвязанных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воспроиз¬водственных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задач</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исходя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из</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необходимости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обеспечения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прогрессирующего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сферы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 xml:space="preserve">; 3)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специализации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пределах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общей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проблематики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персоналом</w:t>
      </w:r>
      <w:r w:rsidRPr="006B3159">
        <w:rPr>
          <w:rFonts w:ascii="Times New Roman" w:eastAsia="Times New Roman" w:hAnsi="Times New Roman" w:cs="Times New Roman"/>
          <w:kern w:val="0"/>
          <w:sz w:val="28"/>
          <w:szCs w:val="28"/>
          <w:lang w:eastAsia="ru-RU"/>
        </w:rPr>
        <w:t xml:space="preserve">; 4) </w:t>
      </w:r>
      <w:r w:rsidRPr="006B3159">
        <w:rPr>
          <w:rFonts w:ascii="Times New Roman" w:eastAsia="Times New Roman" w:hAnsi="Times New Roman" w:cs="Times New Roman" w:hint="eastAsia"/>
          <w:kern w:val="0"/>
          <w:sz w:val="28"/>
          <w:szCs w:val="28"/>
          <w:lang w:eastAsia="ru-RU"/>
        </w:rPr>
        <w:t>конкретизацией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направленности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соответствующей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содержательности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решений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качественному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Предлагаемое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понятие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способствует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мированию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нового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сегмента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исследований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lastRenderedPageBreak/>
        <w:t>2.</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Дополнена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теория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элементами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развивающими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её</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современных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тенденций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теории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компаний</w:t>
      </w:r>
      <w:r w:rsidRPr="006B3159">
        <w:rPr>
          <w:rFonts w:ascii="Times New Roman" w:eastAsia="Times New Roman" w:hAnsi="Times New Roman" w:cs="Times New Roman"/>
          <w:kern w:val="0"/>
          <w:sz w:val="28"/>
          <w:szCs w:val="28"/>
          <w:lang w:eastAsia="ru-RU"/>
        </w:rPr>
        <w:t xml:space="preserve">: 1) </w:t>
      </w:r>
      <w:r w:rsidRPr="006B3159">
        <w:rPr>
          <w:rFonts w:ascii="Times New Roman" w:eastAsia="Times New Roman" w:hAnsi="Times New Roman" w:cs="Times New Roman" w:hint="eastAsia"/>
          <w:kern w:val="0"/>
          <w:sz w:val="28"/>
          <w:szCs w:val="28"/>
          <w:lang w:eastAsia="ru-RU"/>
        </w:rPr>
        <w:t>обоснованностью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экономической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природы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взаимовлиянием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уровней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индивидуального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коллективно¬го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пассивной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активной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формами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состояния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отношению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инновационному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процессу</w:t>
      </w:r>
      <w:r w:rsidRPr="006B3159">
        <w:rPr>
          <w:rFonts w:ascii="Times New Roman" w:eastAsia="Times New Roman" w:hAnsi="Times New Roman" w:cs="Times New Roman"/>
          <w:kern w:val="0"/>
          <w:sz w:val="28"/>
          <w:szCs w:val="28"/>
          <w:lang w:eastAsia="ru-RU"/>
        </w:rPr>
        <w:t xml:space="preserve">; 2) </w:t>
      </w:r>
      <w:r w:rsidRPr="006B3159">
        <w:rPr>
          <w:rFonts w:ascii="Times New Roman" w:eastAsia="Times New Roman" w:hAnsi="Times New Roman" w:cs="Times New Roman" w:hint="eastAsia"/>
          <w:kern w:val="0"/>
          <w:sz w:val="28"/>
          <w:szCs w:val="28"/>
          <w:lang w:eastAsia="ru-RU"/>
        </w:rPr>
        <w:t>нестандартностью</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8</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факторного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влияния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связанной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особенной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значению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ролью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эгофакторной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составляющей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формирующей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уровень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работников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способ¬ствующий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компетенций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трудового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коллектива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обу¬славливая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повышение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конкурентоспособности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ко¬торые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раскрывают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существенные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зависимости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устойчивого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характера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опреде¬ляющие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содержание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логику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механизм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разрешения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проблем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3.</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Обоснован</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предложен</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инфраструктурный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подход</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формированию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си¬стемы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сущность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которого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заключается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что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рассматривается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виде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изолированного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вос¬производственного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включенного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цикл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качестве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инфраструктуры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Данный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подход</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отличают</w:t>
      </w:r>
      <w:r w:rsidRPr="006B3159">
        <w:rPr>
          <w:rFonts w:ascii="Times New Roman" w:eastAsia="Times New Roman" w:hAnsi="Times New Roman" w:cs="Times New Roman"/>
          <w:kern w:val="0"/>
          <w:sz w:val="28"/>
          <w:szCs w:val="28"/>
          <w:lang w:eastAsia="ru-RU"/>
        </w:rPr>
        <w:t xml:space="preserve">: 1) </w:t>
      </w:r>
      <w:r w:rsidRPr="006B3159">
        <w:rPr>
          <w:rFonts w:ascii="Times New Roman" w:eastAsia="Times New Roman" w:hAnsi="Times New Roman" w:cs="Times New Roman" w:hint="eastAsia"/>
          <w:kern w:val="0"/>
          <w:sz w:val="28"/>
          <w:szCs w:val="28"/>
          <w:lang w:eastAsia="ru-RU"/>
        </w:rPr>
        <w:t>базирование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обоснованной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раскрытой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авторской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воспроизводственной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интерпретации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неразрывно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взаимосвязанной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компетенций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работников</w:t>
      </w:r>
      <w:r w:rsidRPr="006B3159">
        <w:rPr>
          <w:rFonts w:ascii="Times New Roman" w:eastAsia="Times New Roman" w:hAnsi="Times New Roman" w:cs="Times New Roman"/>
          <w:kern w:val="0"/>
          <w:sz w:val="28"/>
          <w:szCs w:val="28"/>
          <w:lang w:eastAsia="ru-RU"/>
        </w:rPr>
        <w:t xml:space="preserve">; 2) </w:t>
      </w:r>
      <w:r w:rsidRPr="006B3159">
        <w:rPr>
          <w:rFonts w:ascii="Times New Roman" w:eastAsia="Times New Roman" w:hAnsi="Times New Roman" w:cs="Times New Roman" w:hint="eastAsia"/>
          <w:kern w:val="0"/>
          <w:sz w:val="28"/>
          <w:szCs w:val="28"/>
          <w:lang w:eastAsia="ru-RU"/>
        </w:rPr>
        <w:t>целевая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ориентация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ресурсные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потребности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именно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качественное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инфраструктурное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сопровождение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всех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этапов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направленное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повышение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конкурентоспособности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 xml:space="preserve">; 3) </w:t>
      </w:r>
      <w:r w:rsidRPr="006B3159">
        <w:rPr>
          <w:rFonts w:ascii="Times New Roman" w:eastAsia="Times New Roman" w:hAnsi="Times New Roman" w:cs="Times New Roman" w:hint="eastAsia"/>
          <w:kern w:val="0"/>
          <w:sz w:val="28"/>
          <w:szCs w:val="28"/>
          <w:lang w:eastAsia="ru-RU"/>
        </w:rPr>
        <w:t>учет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особенностей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приоритетов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4) </w:t>
      </w:r>
      <w:r w:rsidRPr="006B3159">
        <w:rPr>
          <w:rFonts w:ascii="Times New Roman" w:eastAsia="Times New Roman" w:hAnsi="Times New Roman" w:cs="Times New Roman" w:hint="eastAsia"/>
          <w:kern w:val="0"/>
          <w:sz w:val="28"/>
          <w:szCs w:val="28"/>
          <w:lang w:eastAsia="ru-RU"/>
        </w:rPr>
        <w:t>информационная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гибкость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предполагающая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что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управленческое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воздействие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формируется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исходя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из</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спе¬цифики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динамики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факторного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влияния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также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сигналам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отклонениях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заданной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воспроизводственной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траектории</w:t>
      </w:r>
      <w:r w:rsidRPr="006B3159">
        <w:rPr>
          <w:rFonts w:ascii="Times New Roman" w:eastAsia="Times New Roman" w:hAnsi="Times New Roman" w:cs="Times New Roman"/>
          <w:kern w:val="0"/>
          <w:sz w:val="28"/>
          <w:szCs w:val="28"/>
          <w:lang w:eastAsia="ru-RU"/>
        </w:rPr>
        <w:t xml:space="preserve">; 5) </w:t>
      </w:r>
      <w:r w:rsidRPr="006B3159">
        <w:rPr>
          <w:rFonts w:ascii="Times New Roman" w:eastAsia="Times New Roman" w:hAnsi="Times New Roman" w:cs="Times New Roman" w:hint="eastAsia"/>
          <w:kern w:val="0"/>
          <w:sz w:val="28"/>
          <w:szCs w:val="28"/>
          <w:lang w:eastAsia="ru-RU"/>
        </w:rPr>
        <w:t>универсальность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примене¬нии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отношению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различных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категорий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работников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 xml:space="preserve">; 6) </w:t>
      </w:r>
      <w:r w:rsidRPr="006B3159">
        <w:rPr>
          <w:rFonts w:ascii="Times New Roman" w:eastAsia="Times New Roman" w:hAnsi="Times New Roman" w:cs="Times New Roman" w:hint="eastAsia"/>
          <w:kern w:val="0"/>
          <w:sz w:val="28"/>
          <w:szCs w:val="28"/>
          <w:lang w:eastAsia="ru-RU"/>
        </w:rPr>
        <w:t>предопределенность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условиями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совре</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менной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технологической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эволюции</w:t>
      </w:r>
      <w:r w:rsidRPr="006B3159">
        <w:rPr>
          <w:rFonts w:ascii="Times New Roman" w:eastAsia="Times New Roman" w:hAnsi="Times New Roman" w:cs="Times New Roman"/>
          <w:kern w:val="0"/>
          <w:sz w:val="28"/>
          <w:szCs w:val="28"/>
          <w:lang w:eastAsia="ru-RU"/>
        </w:rPr>
        <w:t xml:space="preserve">; 7) </w:t>
      </w:r>
      <w:r w:rsidRPr="006B3159">
        <w:rPr>
          <w:rFonts w:ascii="Times New Roman" w:eastAsia="Times New Roman" w:hAnsi="Times New Roman" w:cs="Times New Roman" w:hint="eastAsia"/>
          <w:kern w:val="0"/>
          <w:sz w:val="28"/>
          <w:szCs w:val="28"/>
          <w:lang w:eastAsia="ru-RU"/>
        </w:rPr>
        <w:t>возможность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обеспечить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сокращение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фрагментарности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сегментированности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методологии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предметной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области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Подход</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позволяет</w:t>
      </w:r>
      <w:r w:rsidRPr="006B3159">
        <w:rPr>
          <w:rFonts w:ascii="Times New Roman" w:eastAsia="Times New Roman" w:hAnsi="Times New Roman" w:cs="Times New Roman"/>
          <w:kern w:val="0"/>
          <w:sz w:val="28"/>
          <w:szCs w:val="28"/>
          <w:lang w:eastAsia="ru-RU"/>
        </w:rPr>
        <w:t xml:space="preserve">: 1) </w:t>
      </w:r>
      <w:r w:rsidRPr="006B3159">
        <w:rPr>
          <w:rFonts w:ascii="Times New Roman" w:eastAsia="Times New Roman" w:hAnsi="Times New Roman" w:cs="Times New Roman" w:hint="eastAsia"/>
          <w:kern w:val="0"/>
          <w:sz w:val="28"/>
          <w:szCs w:val="28"/>
          <w:lang w:eastAsia="ru-RU"/>
        </w:rPr>
        <w:t>формализовать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качестве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инфраструктуры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инноваций</w:t>
      </w:r>
      <w:r w:rsidRPr="006B3159">
        <w:rPr>
          <w:rFonts w:ascii="Times New Roman" w:eastAsia="Times New Roman" w:hAnsi="Times New Roman" w:cs="Times New Roman"/>
          <w:kern w:val="0"/>
          <w:sz w:val="28"/>
          <w:szCs w:val="28"/>
          <w:lang w:eastAsia="ru-RU"/>
        </w:rPr>
        <w:t xml:space="preserve">; 2) </w:t>
      </w:r>
      <w:r w:rsidRPr="006B3159">
        <w:rPr>
          <w:rFonts w:ascii="Times New Roman" w:eastAsia="Times New Roman" w:hAnsi="Times New Roman" w:cs="Times New Roman" w:hint="eastAsia"/>
          <w:kern w:val="0"/>
          <w:sz w:val="28"/>
          <w:szCs w:val="28"/>
          <w:lang w:eastAsia="ru-RU"/>
        </w:rPr>
        <w:t>идентифицировать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специфику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субъекта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3) </w:t>
      </w:r>
      <w:r w:rsidRPr="006B3159">
        <w:rPr>
          <w:rFonts w:ascii="Times New Roman" w:eastAsia="Times New Roman" w:hAnsi="Times New Roman" w:cs="Times New Roman" w:hint="eastAsia"/>
          <w:kern w:val="0"/>
          <w:sz w:val="28"/>
          <w:szCs w:val="28"/>
          <w:lang w:eastAsia="ru-RU"/>
        </w:rPr>
        <w:t>синтезировать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влияние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макро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микро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эгофакторов</w:t>
      </w:r>
      <w:r w:rsidRPr="006B3159">
        <w:rPr>
          <w:rFonts w:ascii="Times New Roman" w:eastAsia="Times New Roman" w:hAnsi="Times New Roman" w:cs="Times New Roman"/>
          <w:kern w:val="0"/>
          <w:sz w:val="28"/>
          <w:szCs w:val="28"/>
          <w:lang w:eastAsia="ru-RU"/>
        </w:rPr>
        <w:t xml:space="preserve">; 4) </w:t>
      </w:r>
      <w:r w:rsidRPr="006B3159">
        <w:rPr>
          <w:rFonts w:ascii="Times New Roman" w:eastAsia="Times New Roman" w:hAnsi="Times New Roman" w:cs="Times New Roman" w:hint="eastAsia"/>
          <w:kern w:val="0"/>
          <w:sz w:val="28"/>
          <w:szCs w:val="28"/>
          <w:lang w:eastAsia="ru-RU"/>
        </w:rPr>
        <w:t>дать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экономическую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оценку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комплексного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lastRenderedPageBreak/>
        <w:t>4.</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Обоснована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структурная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модель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системы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представленная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системообразующими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элементами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виде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модуля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воспроизводственного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Модель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рас¬крывает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наиболее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существенные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связи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действующие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между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ними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обуслов¬ленные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задачей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достижения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целевых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условиях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внешнего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внутреннего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эгофакторного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влияний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также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позволяет</w:t>
      </w:r>
      <w:r w:rsidRPr="006B3159">
        <w:rPr>
          <w:rFonts w:ascii="Times New Roman" w:eastAsia="Times New Roman" w:hAnsi="Times New Roman" w:cs="Times New Roman"/>
          <w:kern w:val="0"/>
          <w:sz w:val="28"/>
          <w:szCs w:val="28"/>
          <w:lang w:eastAsia="ru-RU"/>
        </w:rPr>
        <w:t xml:space="preserve">: 1) </w:t>
      </w:r>
      <w:r w:rsidRPr="006B3159">
        <w:rPr>
          <w:rFonts w:ascii="Times New Roman" w:eastAsia="Times New Roman" w:hAnsi="Times New Roman" w:cs="Times New Roman" w:hint="eastAsia"/>
          <w:kern w:val="0"/>
          <w:sz w:val="28"/>
          <w:szCs w:val="28"/>
          <w:lang w:eastAsia="ru-RU"/>
        </w:rPr>
        <w:t>опре¬делить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место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системы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общей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системе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менеджмента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 xml:space="preserve">; 2) </w:t>
      </w:r>
      <w:r w:rsidRPr="006B3159">
        <w:rPr>
          <w:rFonts w:ascii="Times New Roman" w:eastAsia="Times New Roman" w:hAnsi="Times New Roman" w:cs="Times New Roman" w:hint="eastAsia"/>
          <w:kern w:val="0"/>
          <w:sz w:val="28"/>
          <w:szCs w:val="28"/>
          <w:lang w:eastAsia="ru-RU"/>
        </w:rPr>
        <w:t>оценить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значение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факторного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влияния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внутренней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внешней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среды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достижение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целевых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9</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зультатов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3) </w:t>
      </w:r>
      <w:r w:rsidRPr="006B3159">
        <w:rPr>
          <w:rFonts w:ascii="Times New Roman" w:eastAsia="Times New Roman" w:hAnsi="Times New Roman" w:cs="Times New Roman" w:hint="eastAsia"/>
          <w:kern w:val="0"/>
          <w:sz w:val="28"/>
          <w:szCs w:val="28"/>
          <w:lang w:eastAsia="ru-RU"/>
        </w:rPr>
        <w:t>формализовать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элементы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внутрифирменной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системы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особенности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взаимодействия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Предложенная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модель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способна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по¬влиять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управленческую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ориентацию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выбор</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приемлемого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варианта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организационного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решения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5.</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Предложена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концепция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раскрывающая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специ¬</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фику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содержания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ценностные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ориентиры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которого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обусловлены</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взаимосвязанными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компонентами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формирующими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циал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здоровья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объема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знаний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нормативно</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нравственным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профессиональным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квалификационным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организационным</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креативно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творческим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целевая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направленность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сконцентрирована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реше¬</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нии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производственных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задач</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сфере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Концепция</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является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генерального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замысла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стратегической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направленности</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современных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актуальным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которого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становится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совершенствование</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связанных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деятельностью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знаний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навыков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опыта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интегри¬</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руемых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квалификационный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уровень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определяемый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профессиональными</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компетенциями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сфере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инноваций</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6.</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Разработаны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методические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предложения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организации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lastRenderedPageBreak/>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мышленности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отличающиеся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структурированием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упорядоченностью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после¬</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довательности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специфичных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функций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Методические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предло¬</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жения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позволяют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условиях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современного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мышленности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алгоритмизировать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реализацию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функций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отдель¬</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ным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воспроизводственным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этапам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прогнозирования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планирования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форми¬</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рования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использования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преобразования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процессе</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7.</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Определен</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оценочный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методический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инструментарий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ключевым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элементом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которого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является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матричная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система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экономиче¬</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оценочных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индикаторов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количественного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качественного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уровней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также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индикаторов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степени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соответствия</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целей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преобразования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Данный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инструментарий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обеспечи¬</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вает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возможность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формирования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мультивекторного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оценочного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пространства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для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возможностью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выбора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опреде¬</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ленной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оценочной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подсистемы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дополняющего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оценочных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направле¬</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ний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групп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индикаторов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отдельных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индикаторов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зависимости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конкретной</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цели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последующим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рейтинговым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ранжированием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полученных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татов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определением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комплексного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показателя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10</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8. </w:t>
      </w:r>
      <w:r w:rsidRPr="006B3159">
        <w:rPr>
          <w:rFonts w:ascii="Times New Roman" w:eastAsia="Times New Roman" w:hAnsi="Times New Roman" w:cs="Times New Roman" w:hint="eastAsia"/>
          <w:kern w:val="0"/>
          <w:sz w:val="28"/>
          <w:szCs w:val="28"/>
          <w:lang w:eastAsia="ru-RU"/>
        </w:rPr>
        <w:t>Разработан</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механизм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виде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совокупности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lastRenderedPageBreak/>
        <w:t>взаимосвязанных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блоков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практические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рекомендации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эффективному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применению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условий</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критериев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необходимого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достаточного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це¬левых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ценностных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ориентиров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принципов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функций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позволяю¬щих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сформировать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эффективное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управленческое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воздействие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обусловленное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интересами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современных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сфере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инноваций</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Теоретическая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практическая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значимость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Теоретиче</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ская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значимость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определяется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разработкой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теоретических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ме¬тодологических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формирования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системы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Пред¬ложенные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аргументированные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инфраструктурный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подход</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кон¬цепция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расширяют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понимание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многогранности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пробле¬мы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способствуют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акти</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визации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исследовательских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программ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соответствующей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направленности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вивая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общую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проблематику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теории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методологии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Практическая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значимость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Полученные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ния</w:t>
      </w:r>
      <w:r w:rsidRPr="006B3159">
        <w:rPr>
          <w:rFonts w:ascii="Times New Roman" w:eastAsia="Times New Roman" w:hAnsi="Times New Roman" w:cs="Times New Roman"/>
          <w:kern w:val="0"/>
          <w:sz w:val="28"/>
          <w:szCs w:val="28"/>
          <w:lang w:eastAsia="ru-RU"/>
        </w:rPr>
        <w:t xml:space="preserve">: 1) </w:t>
      </w:r>
      <w:r w:rsidRPr="006B3159">
        <w:rPr>
          <w:rFonts w:ascii="Times New Roman" w:eastAsia="Times New Roman" w:hAnsi="Times New Roman" w:cs="Times New Roman" w:hint="eastAsia"/>
          <w:kern w:val="0"/>
          <w:sz w:val="28"/>
          <w:szCs w:val="28"/>
          <w:lang w:eastAsia="ru-RU"/>
        </w:rPr>
        <w:t>могут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быть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использованы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федеральном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региональном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уровнях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формировании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концепции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«обучения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протяжении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всей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жизни»</w:t>
      </w:r>
      <w:r w:rsidRPr="006B3159">
        <w:rPr>
          <w:rFonts w:ascii="Times New Roman" w:eastAsia="Times New Roman" w:hAnsi="Times New Roman" w:cs="Times New Roman"/>
          <w:kern w:val="0"/>
          <w:sz w:val="28"/>
          <w:szCs w:val="28"/>
          <w:lang w:eastAsia="ru-RU"/>
        </w:rPr>
        <w:t xml:space="preserve"> (life-longlearning)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качестве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концептуальных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элементов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раскрывающих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специфику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обучения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рабочем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месте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исходя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из</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приоритетов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современных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2) </w:t>
      </w:r>
      <w:r w:rsidRPr="006B3159">
        <w:rPr>
          <w:rFonts w:ascii="Times New Roman" w:eastAsia="Times New Roman" w:hAnsi="Times New Roman" w:cs="Times New Roman" w:hint="eastAsia"/>
          <w:kern w:val="0"/>
          <w:sz w:val="28"/>
          <w:szCs w:val="28"/>
          <w:lang w:eastAsia="ru-RU"/>
        </w:rPr>
        <w:t>способны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оказать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влияние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управленческую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ориентацию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российских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способствуя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стратегических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интересов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сфере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деятельности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посред¬ством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интегрирования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систему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менеджмента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формирования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внутрифир¬менном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уровне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конкретизированных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моделей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систем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организационных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алго¬ритмов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механизмов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3) </w:t>
      </w:r>
      <w:r w:rsidRPr="006B3159">
        <w:rPr>
          <w:rFonts w:ascii="Times New Roman" w:eastAsia="Times New Roman" w:hAnsi="Times New Roman" w:cs="Times New Roman" w:hint="eastAsia"/>
          <w:kern w:val="0"/>
          <w:sz w:val="28"/>
          <w:szCs w:val="28"/>
          <w:lang w:eastAsia="ru-RU"/>
        </w:rPr>
        <w:t>рекомендуемы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использованию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организациям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высшего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профессионального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образования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проведении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учебных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занятий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разработке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методического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обеспечения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дисциплин</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основным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дополнительным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образовательным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про¬граммам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технических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направлений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подготовки</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Апробация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Проводилась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конференциях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различного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уровня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начиная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w:t>
      </w:r>
      <w:r w:rsidRPr="006B3159">
        <w:rPr>
          <w:rFonts w:ascii="Times New Roman" w:eastAsia="Times New Roman" w:hAnsi="Times New Roman" w:cs="Times New Roman"/>
          <w:kern w:val="0"/>
          <w:sz w:val="28"/>
          <w:szCs w:val="28"/>
          <w:lang w:eastAsia="ru-RU"/>
        </w:rPr>
        <w:t xml:space="preserve"> 1998 </w:t>
      </w:r>
      <w:r w:rsidRPr="006B3159">
        <w:rPr>
          <w:rFonts w:ascii="Times New Roman" w:eastAsia="Times New Roman" w:hAnsi="Times New Roman" w:cs="Times New Roman" w:hint="eastAsia"/>
          <w:kern w:val="0"/>
          <w:sz w:val="28"/>
          <w:szCs w:val="28"/>
          <w:lang w:eastAsia="ru-RU"/>
        </w:rPr>
        <w:t>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Среди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основными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последние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пять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лет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период</w:t>
      </w:r>
      <w:r w:rsidRPr="006B3159">
        <w:rPr>
          <w:rFonts w:ascii="Times New Roman" w:eastAsia="Times New Roman" w:hAnsi="Times New Roman" w:cs="Times New Roman"/>
          <w:kern w:val="0"/>
          <w:sz w:val="28"/>
          <w:szCs w:val="28"/>
          <w:lang w:eastAsia="ru-RU"/>
        </w:rPr>
        <w:t xml:space="preserve"> 2010-2014 </w:t>
      </w:r>
      <w:r w:rsidRPr="006B3159">
        <w:rPr>
          <w:rFonts w:ascii="Times New Roman" w:eastAsia="Times New Roman" w:hAnsi="Times New Roman" w:cs="Times New Roman" w:hint="eastAsia"/>
          <w:kern w:val="0"/>
          <w:sz w:val="28"/>
          <w:szCs w:val="28"/>
          <w:lang w:eastAsia="ru-RU"/>
        </w:rPr>
        <w:t>гг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являются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международные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практические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кон¬ференции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человеческими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ресурсами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Красноярск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Россия</w:t>
      </w:r>
      <w:r w:rsidRPr="006B3159">
        <w:rPr>
          <w:rFonts w:ascii="Times New Roman" w:eastAsia="Times New Roman" w:hAnsi="Times New Roman" w:cs="Times New Roman"/>
          <w:kern w:val="0"/>
          <w:sz w:val="28"/>
          <w:szCs w:val="28"/>
          <w:lang w:eastAsia="ru-RU"/>
        </w:rPr>
        <w:t xml:space="preserve">: 2013, 2014 </w:t>
      </w:r>
      <w:r w:rsidRPr="006B3159">
        <w:rPr>
          <w:rFonts w:ascii="Times New Roman" w:eastAsia="Times New Roman" w:hAnsi="Times New Roman" w:cs="Times New Roman" w:hint="eastAsia"/>
          <w:kern w:val="0"/>
          <w:sz w:val="28"/>
          <w:szCs w:val="28"/>
          <w:lang w:eastAsia="ru-RU"/>
        </w:rPr>
        <w:t>гг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«Человеческие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ре¬сурсы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экономике</w:t>
      </w:r>
      <w:r w:rsidRPr="006B3159">
        <w:rPr>
          <w:rFonts w:ascii="Times New Roman" w:eastAsia="Times New Roman" w:hAnsi="Times New Roman" w:cs="Times New Roman"/>
          <w:kern w:val="0"/>
          <w:sz w:val="28"/>
          <w:szCs w:val="28"/>
          <w:lang w:eastAsia="ru-RU"/>
        </w:rPr>
        <w:t xml:space="preserve"> XXI </w:t>
      </w:r>
      <w:r w:rsidRPr="006B3159">
        <w:rPr>
          <w:rFonts w:ascii="Times New Roman" w:eastAsia="Times New Roman" w:hAnsi="Times New Roman" w:cs="Times New Roman" w:hint="eastAsia"/>
          <w:kern w:val="0"/>
          <w:sz w:val="28"/>
          <w:szCs w:val="28"/>
          <w:lang w:eastAsia="ru-RU"/>
        </w:rPr>
        <w:t>века»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Саратов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Россия</w:t>
      </w:r>
      <w:r w:rsidRPr="006B3159">
        <w:rPr>
          <w:rFonts w:ascii="Times New Roman" w:eastAsia="Times New Roman" w:hAnsi="Times New Roman" w:cs="Times New Roman"/>
          <w:kern w:val="0"/>
          <w:sz w:val="28"/>
          <w:szCs w:val="28"/>
          <w:lang w:eastAsia="ru-RU"/>
        </w:rPr>
        <w:t xml:space="preserve">: 2013 </w:t>
      </w:r>
      <w:r w:rsidRPr="006B3159">
        <w:rPr>
          <w:rFonts w:ascii="Times New Roman" w:eastAsia="Times New Roman" w:hAnsi="Times New Roman" w:cs="Times New Roman" w:hint="eastAsia"/>
          <w:kern w:val="0"/>
          <w:sz w:val="28"/>
          <w:szCs w:val="28"/>
          <w:lang w:eastAsia="ru-RU"/>
        </w:rPr>
        <w:t>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«Социально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экономические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проблемы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трудовых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отношений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Омск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Россия</w:t>
      </w:r>
      <w:r w:rsidRPr="006B3159">
        <w:rPr>
          <w:rFonts w:ascii="Times New Roman" w:eastAsia="Times New Roman" w:hAnsi="Times New Roman" w:cs="Times New Roman"/>
          <w:kern w:val="0"/>
          <w:sz w:val="28"/>
          <w:szCs w:val="28"/>
          <w:lang w:eastAsia="ru-RU"/>
        </w:rPr>
        <w:t xml:space="preserve">: 2013, 2014 </w:t>
      </w:r>
      <w:r w:rsidRPr="006B3159">
        <w:rPr>
          <w:rFonts w:ascii="Times New Roman" w:eastAsia="Times New Roman" w:hAnsi="Times New Roman" w:cs="Times New Roman" w:hint="eastAsia"/>
          <w:kern w:val="0"/>
          <w:sz w:val="28"/>
          <w:szCs w:val="28"/>
          <w:lang w:eastAsia="ru-RU"/>
        </w:rPr>
        <w:t>гг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«Стратегическое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органи¬зациями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традиционные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современные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методы»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Санкт</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Петербург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Россия</w:t>
      </w:r>
      <w:r w:rsidRPr="006B3159">
        <w:rPr>
          <w:rFonts w:ascii="Times New Roman" w:eastAsia="Times New Roman" w:hAnsi="Times New Roman" w:cs="Times New Roman"/>
          <w:kern w:val="0"/>
          <w:sz w:val="28"/>
          <w:szCs w:val="28"/>
          <w:lang w:eastAsia="ru-RU"/>
        </w:rPr>
        <w:t xml:space="preserve">: 2013 </w:t>
      </w:r>
      <w:r w:rsidRPr="006B3159">
        <w:rPr>
          <w:rFonts w:ascii="Times New Roman" w:eastAsia="Times New Roman" w:hAnsi="Times New Roman" w:cs="Times New Roman" w:hint="eastAsia"/>
          <w:kern w:val="0"/>
          <w:sz w:val="28"/>
          <w:szCs w:val="28"/>
          <w:lang w:eastAsia="ru-RU"/>
        </w:rPr>
        <w:t>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«Передовые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разработки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2013</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Прага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Чехия</w:t>
      </w:r>
      <w:r w:rsidRPr="006B3159">
        <w:rPr>
          <w:rFonts w:ascii="Times New Roman" w:eastAsia="Times New Roman" w:hAnsi="Times New Roman" w:cs="Times New Roman"/>
          <w:kern w:val="0"/>
          <w:sz w:val="28"/>
          <w:szCs w:val="28"/>
          <w:lang w:eastAsia="ru-RU"/>
        </w:rPr>
        <w:t xml:space="preserve">: 2013 </w:t>
      </w:r>
      <w:r w:rsidRPr="006B3159">
        <w:rPr>
          <w:rFonts w:ascii="Times New Roman" w:eastAsia="Times New Roman" w:hAnsi="Times New Roman" w:cs="Times New Roman" w:hint="eastAsia"/>
          <w:kern w:val="0"/>
          <w:sz w:val="28"/>
          <w:szCs w:val="28"/>
          <w:lang w:eastAsia="ru-RU"/>
        </w:rPr>
        <w:t>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«Человеческие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ресурсы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координатах</w:t>
      </w:r>
      <w:r w:rsidRPr="006B3159">
        <w:rPr>
          <w:rFonts w:ascii="Times New Roman" w:eastAsia="Times New Roman" w:hAnsi="Times New Roman" w:cs="Times New Roman"/>
          <w:kern w:val="0"/>
          <w:sz w:val="28"/>
          <w:szCs w:val="28"/>
          <w:lang w:eastAsia="ru-RU"/>
        </w:rPr>
        <w:t xml:space="preserve"> XXI </w:t>
      </w:r>
      <w:r w:rsidRPr="006B3159">
        <w:rPr>
          <w:rFonts w:ascii="Times New Roman" w:eastAsia="Times New Roman" w:hAnsi="Times New Roman" w:cs="Times New Roman" w:hint="eastAsia"/>
          <w:kern w:val="0"/>
          <w:sz w:val="28"/>
          <w:szCs w:val="28"/>
          <w:lang w:eastAsia="ru-RU"/>
        </w:rPr>
        <w:t>века»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Саратов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Россия</w:t>
      </w:r>
      <w:r w:rsidRPr="006B3159">
        <w:rPr>
          <w:rFonts w:ascii="Times New Roman" w:eastAsia="Times New Roman" w:hAnsi="Times New Roman" w:cs="Times New Roman"/>
          <w:kern w:val="0"/>
          <w:sz w:val="28"/>
          <w:szCs w:val="28"/>
          <w:lang w:eastAsia="ru-RU"/>
        </w:rPr>
        <w:t xml:space="preserve">: 2012 </w:t>
      </w:r>
      <w:r w:rsidRPr="006B3159">
        <w:rPr>
          <w:rFonts w:ascii="Times New Roman" w:eastAsia="Times New Roman" w:hAnsi="Times New Roman" w:cs="Times New Roman" w:hint="eastAsia"/>
          <w:kern w:val="0"/>
          <w:sz w:val="28"/>
          <w:szCs w:val="28"/>
          <w:lang w:eastAsia="ru-RU"/>
        </w:rPr>
        <w:t>г</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lastRenderedPageBreak/>
        <w:t>11</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«Система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подготовки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кадров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Российской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Федерации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услови¬ях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модернизации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w:t>
      </w:r>
      <w:r w:rsidRPr="006B3159">
        <w:rPr>
          <w:rFonts w:ascii="Times New Roman" w:eastAsia="Times New Roman" w:hAnsi="Times New Roman" w:cs="Times New Roman"/>
          <w:kern w:val="0"/>
          <w:sz w:val="28"/>
          <w:szCs w:val="28"/>
          <w:lang w:eastAsia="ru-RU"/>
        </w:rPr>
        <w:t xml:space="preserve"> 20-</w:t>
      </w:r>
      <w:r w:rsidRPr="006B3159">
        <w:rPr>
          <w:rFonts w:ascii="Times New Roman" w:eastAsia="Times New Roman" w:hAnsi="Times New Roman" w:cs="Times New Roman" w:hint="eastAsia"/>
          <w:kern w:val="0"/>
          <w:sz w:val="28"/>
          <w:szCs w:val="28"/>
          <w:lang w:eastAsia="ru-RU"/>
        </w:rPr>
        <w:t>летию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Президентской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академии</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Саратов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Россия</w:t>
      </w:r>
      <w:r w:rsidRPr="006B3159">
        <w:rPr>
          <w:rFonts w:ascii="Times New Roman" w:eastAsia="Times New Roman" w:hAnsi="Times New Roman" w:cs="Times New Roman"/>
          <w:kern w:val="0"/>
          <w:sz w:val="28"/>
          <w:szCs w:val="28"/>
          <w:lang w:eastAsia="ru-RU"/>
        </w:rPr>
        <w:t xml:space="preserve">: 2012 </w:t>
      </w:r>
      <w:r w:rsidRPr="006B3159">
        <w:rPr>
          <w:rFonts w:ascii="Times New Roman" w:eastAsia="Times New Roman" w:hAnsi="Times New Roman" w:cs="Times New Roman" w:hint="eastAsia"/>
          <w:kern w:val="0"/>
          <w:sz w:val="28"/>
          <w:szCs w:val="28"/>
          <w:lang w:eastAsia="ru-RU"/>
        </w:rPr>
        <w:t>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прогресс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рубеже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тысячелетий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2012</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Прага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Чехия</w:t>
      </w:r>
      <w:r w:rsidRPr="006B3159">
        <w:rPr>
          <w:rFonts w:ascii="Times New Roman" w:eastAsia="Times New Roman" w:hAnsi="Times New Roman" w:cs="Times New Roman"/>
          <w:kern w:val="0"/>
          <w:sz w:val="28"/>
          <w:szCs w:val="28"/>
          <w:lang w:eastAsia="ru-RU"/>
        </w:rPr>
        <w:t xml:space="preserve">: 2012 </w:t>
      </w:r>
      <w:r w:rsidRPr="006B3159">
        <w:rPr>
          <w:rFonts w:ascii="Times New Roman" w:eastAsia="Times New Roman" w:hAnsi="Times New Roman" w:cs="Times New Roman" w:hint="eastAsia"/>
          <w:kern w:val="0"/>
          <w:sz w:val="28"/>
          <w:szCs w:val="28"/>
          <w:lang w:eastAsia="ru-RU"/>
        </w:rPr>
        <w:t>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«Динамика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исследований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2012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Перемышль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Польша</w:t>
      </w:r>
      <w:r w:rsidRPr="006B3159">
        <w:rPr>
          <w:rFonts w:ascii="Times New Roman" w:eastAsia="Times New Roman" w:hAnsi="Times New Roman" w:cs="Times New Roman"/>
          <w:kern w:val="0"/>
          <w:sz w:val="28"/>
          <w:szCs w:val="28"/>
          <w:lang w:eastAsia="ru-RU"/>
        </w:rPr>
        <w:t xml:space="preserve">: 2012 </w:t>
      </w:r>
      <w:r w:rsidRPr="006B3159">
        <w:rPr>
          <w:rFonts w:ascii="Times New Roman" w:eastAsia="Times New Roman" w:hAnsi="Times New Roman" w:cs="Times New Roman" w:hint="eastAsia"/>
          <w:kern w:val="0"/>
          <w:sz w:val="28"/>
          <w:szCs w:val="28"/>
          <w:lang w:eastAsia="ru-RU"/>
        </w:rPr>
        <w:t>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«Социально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трудовая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сфера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этапе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посткризисной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модернизации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Саратов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Россия</w:t>
      </w:r>
      <w:r w:rsidRPr="006B3159">
        <w:rPr>
          <w:rFonts w:ascii="Times New Roman" w:eastAsia="Times New Roman" w:hAnsi="Times New Roman" w:cs="Times New Roman"/>
          <w:kern w:val="0"/>
          <w:sz w:val="28"/>
          <w:szCs w:val="28"/>
          <w:lang w:eastAsia="ru-RU"/>
        </w:rPr>
        <w:t xml:space="preserve">: 2011 </w:t>
      </w:r>
      <w:r w:rsidRPr="006B3159">
        <w:rPr>
          <w:rFonts w:ascii="Times New Roman" w:eastAsia="Times New Roman" w:hAnsi="Times New Roman" w:cs="Times New Roman" w:hint="eastAsia"/>
          <w:kern w:val="0"/>
          <w:sz w:val="28"/>
          <w:szCs w:val="28"/>
          <w:lang w:eastAsia="ru-RU"/>
        </w:rPr>
        <w:t>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«Образование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без</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границ</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2011</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Перемышль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Польша</w:t>
      </w:r>
      <w:r w:rsidRPr="006B3159">
        <w:rPr>
          <w:rFonts w:ascii="Times New Roman" w:eastAsia="Times New Roman" w:hAnsi="Times New Roman" w:cs="Times New Roman"/>
          <w:kern w:val="0"/>
          <w:sz w:val="28"/>
          <w:szCs w:val="28"/>
          <w:lang w:eastAsia="ru-RU"/>
        </w:rPr>
        <w:t xml:space="preserve">: 2011 </w:t>
      </w:r>
      <w:r w:rsidRPr="006B3159">
        <w:rPr>
          <w:rFonts w:ascii="Times New Roman" w:eastAsia="Times New Roman" w:hAnsi="Times New Roman" w:cs="Times New Roman" w:hint="eastAsia"/>
          <w:kern w:val="0"/>
          <w:sz w:val="28"/>
          <w:szCs w:val="28"/>
          <w:lang w:eastAsia="ru-RU"/>
        </w:rPr>
        <w:t>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«Экономическая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социальная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психо¬логическая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адаптация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личности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современных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условиях»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Воронеж</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Россия</w:t>
      </w:r>
      <w:r w:rsidRPr="006B3159">
        <w:rPr>
          <w:rFonts w:ascii="Times New Roman" w:eastAsia="Times New Roman" w:hAnsi="Times New Roman" w:cs="Times New Roman"/>
          <w:kern w:val="0"/>
          <w:sz w:val="28"/>
          <w:szCs w:val="28"/>
          <w:lang w:eastAsia="ru-RU"/>
        </w:rPr>
        <w:t xml:space="preserve">: 2010 </w:t>
      </w:r>
      <w:r w:rsidRPr="006B3159">
        <w:rPr>
          <w:rFonts w:ascii="Times New Roman" w:eastAsia="Times New Roman" w:hAnsi="Times New Roman" w:cs="Times New Roman" w:hint="eastAsia"/>
          <w:kern w:val="0"/>
          <w:sz w:val="28"/>
          <w:szCs w:val="28"/>
          <w:lang w:eastAsia="ru-RU"/>
        </w:rPr>
        <w:t>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«Человеческий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России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условиях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Саратов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Россия</w:t>
      </w:r>
      <w:r w:rsidRPr="006B3159">
        <w:rPr>
          <w:rFonts w:ascii="Times New Roman" w:eastAsia="Times New Roman" w:hAnsi="Times New Roman" w:cs="Times New Roman"/>
          <w:kern w:val="0"/>
          <w:sz w:val="28"/>
          <w:szCs w:val="28"/>
          <w:lang w:eastAsia="ru-RU"/>
        </w:rPr>
        <w:t xml:space="preserve">: 2010 </w:t>
      </w:r>
      <w:r w:rsidRPr="006B3159">
        <w:rPr>
          <w:rFonts w:ascii="Times New Roman" w:eastAsia="Times New Roman" w:hAnsi="Times New Roman" w:cs="Times New Roman" w:hint="eastAsia"/>
          <w:kern w:val="0"/>
          <w:sz w:val="28"/>
          <w:szCs w:val="28"/>
          <w:lang w:eastAsia="ru-RU"/>
        </w:rPr>
        <w:t>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«Социально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экономические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проблемы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пер¬спективы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сфере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труда»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Омск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Россия</w:t>
      </w:r>
      <w:r w:rsidRPr="006B3159">
        <w:rPr>
          <w:rFonts w:ascii="Times New Roman" w:eastAsia="Times New Roman" w:hAnsi="Times New Roman" w:cs="Times New Roman"/>
          <w:kern w:val="0"/>
          <w:sz w:val="28"/>
          <w:szCs w:val="28"/>
          <w:lang w:eastAsia="ru-RU"/>
        </w:rPr>
        <w:t xml:space="preserve">: 2010, 2011, 2012 </w:t>
      </w:r>
      <w:r w:rsidRPr="006B3159">
        <w:rPr>
          <w:rFonts w:ascii="Times New Roman" w:eastAsia="Times New Roman" w:hAnsi="Times New Roman" w:cs="Times New Roman" w:hint="eastAsia"/>
          <w:kern w:val="0"/>
          <w:sz w:val="28"/>
          <w:szCs w:val="28"/>
          <w:lang w:eastAsia="ru-RU"/>
        </w:rPr>
        <w:t>гг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«Ак¬туальные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вопросы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деятельности»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Симферополь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Украина</w:t>
      </w:r>
      <w:r w:rsidRPr="006B3159">
        <w:rPr>
          <w:rFonts w:ascii="Times New Roman" w:eastAsia="Times New Roman" w:hAnsi="Times New Roman" w:cs="Times New Roman"/>
          <w:kern w:val="0"/>
          <w:sz w:val="28"/>
          <w:szCs w:val="28"/>
          <w:lang w:eastAsia="ru-RU"/>
        </w:rPr>
        <w:t xml:space="preserve">: 2010 </w:t>
      </w:r>
      <w:r w:rsidRPr="006B3159">
        <w:rPr>
          <w:rFonts w:ascii="Times New Roman" w:eastAsia="Times New Roman" w:hAnsi="Times New Roman" w:cs="Times New Roman" w:hint="eastAsia"/>
          <w:kern w:val="0"/>
          <w:sz w:val="28"/>
          <w:szCs w:val="28"/>
          <w:lang w:eastAsia="ru-RU"/>
        </w:rPr>
        <w:t>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«Россия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Европа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Единое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экономическое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пространство»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Омск</w:t>
      </w:r>
      <w:r w:rsidRPr="006B3159">
        <w:rPr>
          <w:rFonts w:ascii="Times New Roman" w:eastAsia="Times New Roman" w:hAnsi="Times New Roman" w:cs="Times New Roman"/>
          <w:kern w:val="0"/>
          <w:sz w:val="28"/>
          <w:szCs w:val="28"/>
          <w:lang w:eastAsia="ru-RU"/>
        </w:rPr>
        <w:t xml:space="preserve">, 2010). </w:t>
      </w:r>
      <w:r w:rsidRPr="006B3159">
        <w:rPr>
          <w:rFonts w:ascii="Times New Roman" w:eastAsia="Times New Roman" w:hAnsi="Times New Roman" w:cs="Times New Roman" w:hint="eastAsia"/>
          <w:kern w:val="0"/>
          <w:sz w:val="28"/>
          <w:szCs w:val="28"/>
          <w:lang w:eastAsia="ru-RU"/>
        </w:rPr>
        <w:t>Работа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выполнялась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рамках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госбюджетных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исследовательских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проектов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источник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финансирования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Минобрнауки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РФ</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под</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руководством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автора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тему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ориентированное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повышения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эффективности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труда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современных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социально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экономических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условиях»</w:t>
      </w:r>
      <w:r w:rsidRPr="006B3159">
        <w:rPr>
          <w:rFonts w:ascii="Times New Roman" w:eastAsia="Times New Roman" w:hAnsi="Times New Roman" w:cs="Times New Roman"/>
          <w:kern w:val="0"/>
          <w:sz w:val="28"/>
          <w:szCs w:val="28"/>
          <w:lang w:eastAsia="ru-RU"/>
        </w:rPr>
        <w:t xml:space="preserve"> (2011-2013 </w:t>
      </w:r>
      <w:r w:rsidRPr="006B3159">
        <w:rPr>
          <w:rFonts w:ascii="Times New Roman" w:eastAsia="Times New Roman" w:hAnsi="Times New Roman" w:cs="Times New Roman" w:hint="eastAsia"/>
          <w:kern w:val="0"/>
          <w:sz w:val="28"/>
          <w:szCs w:val="28"/>
          <w:lang w:eastAsia="ru-RU"/>
        </w:rPr>
        <w:t>гг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участии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автора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тему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ме¬тоды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формированием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человеческого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капитала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социально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экономических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трудовых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предпринимательских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отноше¬ний»</w:t>
      </w:r>
      <w:r w:rsidRPr="006B3159">
        <w:rPr>
          <w:rFonts w:ascii="Times New Roman" w:eastAsia="Times New Roman" w:hAnsi="Times New Roman" w:cs="Times New Roman"/>
          <w:kern w:val="0"/>
          <w:sz w:val="28"/>
          <w:szCs w:val="28"/>
          <w:lang w:eastAsia="ru-RU"/>
        </w:rPr>
        <w:t xml:space="preserve"> (2014-2016 </w:t>
      </w:r>
      <w:r w:rsidRPr="006B3159">
        <w:rPr>
          <w:rFonts w:ascii="Times New Roman" w:eastAsia="Times New Roman" w:hAnsi="Times New Roman" w:cs="Times New Roman" w:hint="eastAsia"/>
          <w:kern w:val="0"/>
          <w:sz w:val="28"/>
          <w:szCs w:val="28"/>
          <w:lang w:eastAsia="ru-RU"/>
        </w:rPr>
        <w:t>гг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Получены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подтверждающие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документы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администрации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Омска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департамент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экономической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политики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крупных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российских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компаний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ОАО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«Севернефте</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газпром»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ЯНАО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«Полет»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филиал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ФГУП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«ГКНПЦ</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Хруничева»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Омск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исследовательских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учреждений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АНО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«Международный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исследова¬тельский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институт»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Москва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диссертационной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работы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исполь¬зуются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учебном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ФГБОУ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«Омский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государственный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техниче¬ский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университет»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«Омский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государственный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университет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Достоев</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ского»</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Публикации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Опубликовано</w:t>
      </w:r>
      <w:r w:rsidRPr="006B3159">
        <w:rPr>
          <w:rFonts w:ascii="Times New Roman" w:eastAsia="Times New Roman" w:hAnsi="Times New Roman" w:cs="Times New Roman"/>
          <w:kern w:val="0"/>
          <w:sz w:val="28"/>
          <w:szCs w:val="28"/>
          <w:lang w:eastAsia="ru-RU"/>
        </w:rPr>
        <w:t xml:space="preserve"> 88 </w:t>
      </w:r>
      <w:r w:rsidRPr="006B3159">
        <w:rPr>
          <w:rFonts w:ascii="Times New Roman" w:eastAsia="Times New Roman" w:hAnsi="Times New Roman" w:cs="Times New Roman" w:hint="eastAsia"/>
          <w:kern w:val="0"/>
          <w:sz w:val="28"/>
          <w:szCs w:val="28"/>
          <w:lang w:eastAsia="ru-RU"/>
        </w:rPr>
        <w:t>научных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работ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общим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объемом</w:t>
      </w:r>
      <w:r w:rsidRPr="006B3159">
        <w:rPr>
          <w:rFonts w:ascii="Times New Roman" w:eastAsia="Times New Roman" w:hAnsi="Times New Roman" w:cs="Times New Roman"/>
          <w:kern w:val="0"/>
          <w:sz w:val="28"/>
          <w:szCs w:val="28"/>
          <w:lang w:eastAsia="ru-RU"/>
        </w:rPr>
        <w:t xml:space="preserve"> 117, 7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из</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авторских</w:t>
      </w:r>
      <w:r w:rsidRPr="006B3159">
        <w:rPr>
          <w:rFonts w:ascii="Times New Roman" w:eastAsia="Times New Roman" w:hAnsi="Times New Roman" w:cs="Times New Roman"/>
          <w:kern w:val="0"/>
          <w:sz w:val="28"/>
          <w:szCs w:val="28"/>
          <w:lang w:eastAsia="ru-RU"/>
        </w:rPr>
        <w:t xml:space="preserve"> 99, 7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включая</w:t>
      </w:r>
      <w:r w:rsidRPr="006B3159">
        <w:rPr>
          <w:rFonts w:ascii="Times New Roman" w:eastAsia="Times New Roman" w:hAnsi="Times New Roman" w:cs="Times New Roman"/>
          <w:kern w:val="0"/>
          <w:sz w:val="28"/>
          <w:szCs w:val="28"/>
          <w:lang w:eastAsia="ru-RU"/>
        </w:rPr>
        <w:t xml:space="preserve"> 19 </w:t>
      </w:r>
      <w:r w:rsidRPr="006B3159">
        <w:rPr>
          <w:rFonts w:ascii="Times New Roman" w:eastAsia="Times New Roman" w:hAnsi="Times New Roman" w:cs="Times New Roman" w:hint="eastAsia"/>
          <w:kern w:val="0"/>
          <w:sz w:val="28"/>
          <w:szCs w:val="28"/>
          <w:lang w:eastAsia="ru-RU"/>
        </w:rPr>
        <w:t>статей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рецензируемых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изданиях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рекомендованных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ВАК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России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моногра¬фии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статьи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профессиональных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журналах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сборниках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материалы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докладов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конференций</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Структура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диссертации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Диссертация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объем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части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303 </w:t>
      </w:r>
      <w:r w:rsidRPr="006B3159">
        <w:rPr>
          <w:rFonts w:ascii="Times New Roman" w:eastAsia="Times New Roman" w:hAnsi="Times New Roman" w:cs="Times New Roman" w:hint="eastAsia"/>
          <w:kern w:val="0"/>
          <w:sz w:val="28"/>
          <w:szCs w:val="28"/>
          <w:lang w:eastAsia="ru-RU"/>
        </w:rPr>
        <w:t>стр</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состоит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из</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введения</w:t>
      </w:r>
      <w:r w:rsidRPr="006B3159">
        <w:rPr>
          <w:rFonts w:ascii="Times New Roman" w:eastAsia="Times New Roman" w:hAnsi="Times New Roman" w:cs="Times New Roman"/>
          <w:kern w:val="0"/>
          <w:sz w:val="28"/>
          <w:szCs w:val="28"/>
          <w:lang w:eastAsia="ru-RU"/>
        </w:rPr>
        <w:t xml:space="preserve">; 4 </w:t>
      </w:r>
      <w:r w:rsidRPr="006B3159">
        <w:rPr>
          <w:rFonts w:ascii="Times New Roman" w:eastAsia="Times New Roman" w:hAnsi="Times New Roman" w:cs="Times New Roman" w:hint="eastAsia"/>
          <w:kern w:val="0"/>
          <w:sz w:val="28"/>
          <w:szCs w:val="28"/>
          <w:lang w:eastAsia="ru-RU"/>
        </w:rPr>
        <w:t>глав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заключения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библиографического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списка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вклю¬чающего</w:t>
      </w:r>
      <w:r w:rsidRPr="006B3159">
        <w:rPr>
          <w:rFonts w:ascii="Times New Roman" w:eastAsia="Times New Roman" w:hAnsi="Times New Roman" w:cs="Times New Roman"/>
          <w:kern w:val="0"/>
          <w:sz w:val="28"/>
          <w:szCs w:val="28"/>
          <w:lang w:eastAsia="ru-RU"/>
        </w:rPr>
        <w:t xml:space="preserve"> 303 </w:t>
      </w:r>
      <w:r w:rsidRPr="006B3159">
        <w:rPr>
          <w:rFonts w:ascii="Times New Roman" w:eastAsia="Times New Roman" w:hAnsi="Times New Roman" w:cs="Times New Roman" w:hint="eastAsia"/>
          <w:kern w:val="0"/>
          <w:sz w:val="28"/>
          <w:szCs w:val="28"/>
          <w:lang w:eastAsia="ru-RU"/>
        </w:rPr>
        <w:t>источника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содержит</w:t>
      </w:r>
      <w:r w:rsidRPr="006B3159">
        <w:rPr>
          <w:rFonts w:ascii="Times New Roman" w:eastAsia="Times New Roman" w:hAnsi="Times New Roman" w:cs="Times New Roman"/>
          <w:kern w:val="0"/>
          <w:sz w:val="28"/>
          <w:szCs w:val="28"/>
          <w:lang w:eastAsia="ru-RU"/>
        </w:rPr>
        <w:t xml:space="preserve">: 75 </w:t>
      </w:r>
      <w:r w:rsidRPr="006B3159">
        <w:rPr>
          <w:rFonts w:ascii="Times New Roman" w:eastAsia="Times New Roman" w:hAnsi="Times New Roman" w:cs="Times New Roman" w:hint="eastAsia"/>
          <w:kern w:val="0"/>
          <w:sz w:val="28"/>
          <w:szCs w:val="28"/>
          <w:lang w:eastAsia="ru-RU"/>
        </w:rPr>
        <w:t>рисунков</w:t>
      </w:r>
      <w:r w:rsidRPr="006B3159">
        <w:rPr>
          <w:rFonts w:ascii="Times New Roman" w:eastAsia="Times New Roman" w:hAnsi="Times New Roman" w:cs="Times New Roman"/>
          <w:kern w:val="0"/>
          <w:sz w:val="28"/>
          <w:szCs w:val="28"/>
          <w:lang w:eastAsia="ru-RU"/>
        </w:rPr>
        <w:t xml:space="preserve">, 49 </w:t>
      </w:r>
      <w:r w:rsidRPr="006B3159">
        <w:rPr>
          <w:rFonts w:ascii="Times New Roman" w:eastAsia="Times New Roman" w:hAnsi="Times New Roman" w:cs="Times New Roman" w:hint="eastAsia"/>
          <w:kern w:val="0"/>
          <w:sz w:val="28"/>
          <w:szCs w:val="28"/>
          <w:lang w:eastAsia="ru-RU"/>
        </w:rPr>
        <w:t>таблиц</w:t>
      </w:r>
      <w:r w:rsidRPr="006B3159">
        <w:rPr>
          <w:rFonts w:ascii="Times New Roman" w:eastAsia="Times New Roman" w:hAnsi="Times New Roman" w:cs="Times New Roman"/>
          <w:kern w:val="0"/>
          <w:sz w:val="28"/>
          <w:szCs w:val="28"/>
          <w:lang w:eastAsia="ru-RU"/>
        </w:rPr>
        <w:t xml:space="preserve">, 9 </w:t>
      </w:r>
      <w:r w:rsidRPr="006B3159">
        <w:rPr>
          <w:rFonts w:ascii="Times New Roman" w:eastAsia="Times New Roman" w:hAnsi="Times New Roman" w:cs="Times New Roman" w:hint="eastAsia"/>
          <w:kern w:val="0"/>
          <w:sz w:val="28"/>
          <w:szCs w:val="28"/>
          <w:lang w:eastAsia="ru-RU"/>
        </w:rPr>
        <w:t>приложений</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первой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главе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«Теоретические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определе¬ны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задачи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условиях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пере¬хода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инновационному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типу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становления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lastRenderedPageBreak/>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обоснована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авторская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воспроизводственная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интер¬претация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введено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раскрыто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новое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понятие</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12</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«управление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обоснованы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специфи¬ка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экономической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природы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объекта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факторного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влияния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опреде¬ляющие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особенности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критериев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принципов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функций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предметной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области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второй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главе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«Методологические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формиро¬вания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системы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обоснован</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инфраструктурный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подход</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формированию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системы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предложена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методологи</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ческая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конструкция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построенная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третьей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главе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«Методиче</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ские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рекомендации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совершенствования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системы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раскрыта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разработанная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концепция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Представлены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методические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рекомендации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организации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матричная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система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оценочных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индикаторов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системы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четвертой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главе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«Формирование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механизма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представлен</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сформированный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механизм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практические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рекомендации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эффективному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применению</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II. </w:t>
      </w:r>
      <w:r w:rsidRPr="006B3159">
        <w:rPr>
          <w:rFonts w:ascii="Times New Roman" w:eastAsia="Times New Roman" w:hAnsi="Times New Roman" w:cs="Times New Roman" w:hint="eastAsia"/>
          <w:kern w:val="0"/>
          <w:sz w:val="28"/>
          <w:szCs w:val="28"/>
          <w:lang w:eastAsia="ru-RU"/>
        </w:rPr>
        <w:t>ОСНОВНЫЕ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ПОЛОЖЕНИЯ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ИССЛЕДОВАНИЯ</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ВЫНОСИМЫЕ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ЗАЩИТУ</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1. </w:t>
      </w:r>
      <w:r w:rsidRPr="006B3159">
        <w:rPr>
          <w:rFonts w:ascii="Times New Roman" w:eastAsia="Times New Roman" w:hAnsi="Times New Roman" w:cs="Times New Roman" w:hint="eastAsia"/>
          <w:kern w:val="0"/>
          <w:sz w:val="28"/>
          <w:szCs w:val="28"/>
          <w:lang w:eastAsia="ru-RU"/>
        </w:rPr>
        <w:t>Введено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оборот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понятие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Учитывая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разделяя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общепринятое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современ¬ных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кругах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понимание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сущности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или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повышения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уровня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работников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обусловленного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изменением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характера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роли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труда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условиях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постиндустриа¬лизации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автором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отдано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предпочтение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позиции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воспроизвод¬ственной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интерпретации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выбор</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которой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предопределен</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ресурсной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эксклюзив¬ностью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человека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являющегося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безальтернативным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источником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преобразований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рисунок</w:t>
      </w:r>
      <w:r w:rsidRPr="006B3159">
        <w:rPr>
          <w:rFonts w:ascii="Times New Roman" w:eastAsia="Times New Roman" w:hAnsi="Times New Roman" w:cs="Times New Roman"/>
          <w:kern w:val="0"/>
          <w:sz w:val="28"/>
          <w:szCs w:val="28"/>
          <w:lang w:eastAsia="ru-RU"/>
        </w:rPr>
        <w:t xml:space="preserve"> 1).</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Условно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разделен</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взаимосвязанных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субпроцесса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предпола¬гающих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сбалансировано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распределенное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управленческое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воздействие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вос¬производственным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этапам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субпроцесс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направленный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совершенствование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этапы</w:t>
      </w:r>
      <w:r w:rsidRPr="006B3159">
        <w:rPr>
          <w:rFonts w:ascii="Times New Roman" w:eastAsia="Times New Roman" w:hAnsi="Times New Roman" w:cs="Times New Roman"/>
          <w:kern w:val="0"/>
          <w:sz w:val="28"/>
          <w:szCs w:val="28"/>
          <w:lang w:eastAsia="ru-RU"/>
        </w:rPr>
        <w:t xml:space="preserve"> 1, 2, 3); </w:t>
      </w:r>
      <w:r w:rsidRPr="006B3159">
        <w:rPr>
          <w:rFonts w:ascii="Times New Roman" w:eastAsia="Times New Roman" w:hAnsi="Times New Roman" w:cs="Times New Roman" w:hint="eastAsia"/>
          <w:kern w:val="0"/>
          <w:sz w:val="28"/>
          <w:szCs w:val="28"/>
          <w:lang w:eastAsia="ru-RU"/>
        </w:rPr>
        <w:t>б</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субпроцесс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этапы</w:t>
      </w:r>
      <w:r w:rsidRPr="006B3159">
        <w:rPr>
          <w:rFonts w:ascii="Times New Roman" w:eastAsia="Times New Roman" w:hAnsi="Times New Roman" w:cs="Times New Roman"/>
          <w:kern w:val="0"/>
          <w:sz w:val="28"/>
          <w:szCs w:val="28"/>
          <w:lang w:eastAsia="ru-RU"/>
        </w:rPr>
        <w:t xml:space="preserve"> 4, 5). </w:t>
      </w:r>
      <w:r w:rsidRPr="006B3159">
        <w:rPr>
          <w:rFonts w:ascii="Times New Roman" w:eastAsia="Times New Roman" w:hAnsi="Times New Roman" w:cs="Times New Roman" w:hint="eastAsia"/>
          <w:kern w:val="0"/>
          <w:sz w:val="28"/>
          <w:szCs w:val="28"/>
          <w:lang w:eastAsia="ru-RU"/>
        </w:rPr>
        <w:lastRenderedPageBreak/>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необходимо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обеспечить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расширенное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воспроизводство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направленное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компетенций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работников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соответствии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эволюционирующими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потреб¬ностями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сфере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инноваций</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13</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&gt;</w:t>
      </w:r>
    </w:p>
    <w:p w:rsidR="006B3159" w:rsidRPr="006B3159" w:rsidRDefault="006B3159" w:rsidP="006B3159">
      <w:pPr>
        <w:rPr>
          <w:rFonts w:ascii="Times New Roman" w:eastAsia="Times New Roman" w:hAnsi="Times New Roman" w:cs="Times New Roman"/>
          <w:kern w:val="0"/>
          <w:sz w:val="28"/>
          <w:szCs w:val="28"/>
          <w:lang w:eastAsia="ru-RU"/>
        </w:rPr>
      </w:pP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ЭТАП</w:t>
      </w:r>
      <w:r w:rsidRPr="006B3159">
        <w:rPr>
          <w:rFonts w:ascii="Times New Roman" w:eastAsia="Times New Roman" w:hAnsi="Times New Roman" w:cs="Times New Roman"/>
          <w:kern w:val="0"/>
          <w:sz w:val="28"/>
          <w:szCs w:val="28"/>
          <w:lang w:eastAsia="ru-RU"/>
        </w:rPr>
        <w:t xml:space="preserve"> 1. </w:t>
      </w:r>
      <w:r w:rsidRPr="006B3159">
        <w:rPr>
          <w:rFonts w:ascii="Times New Roman" w:eastAsia="Times New Roman" w:hAnsi="Times New Roman" w:cs="Times New Roman" w:hint="eastAsia"/>
          <w:kern w:val="0"/>
          <w:sz w:val="28"/>
          <w:szCs w:val="28"/>
          <w:lang w:eastAsia="ru-RU"/>
        </w:rPr>
        <w:t>Прогнозирова</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планирование</w:t>
      </w:r>
      <w:r w:rsidRPr="006B3159">
        <w:rPr>
          <w:rFonts w:ascii="Times New Roman" w:eastAsia="Times New Roman" w:hAnsi="Times New Roman" w:cs="Times New Roman"/>
          <w:kern w:val="0"/>
          <w:sz w:val="28"/>
          <w:szCs w:val="28"/>
          <w:lang w:eastAsia="ru-RU"/>
        </w:rPr>
        <w:t xml:space="preserve">    f|~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установление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потребно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настоящий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будущий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риод</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определенном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уровне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ЭТАП</w:t>
      </w:r>
      <w:r w:rsidRPr="006B3159">
        <w:rPr>
          <w:rFonts w:ascii="Times New Roman" w:eastAsia="Times New Roman" w:hAnsi="Times New Roman" w:cs="Times New Roman"/>
          <w:kern w:val="0"/>
          <w:sz w:val="28"/>
          <w:szCs w:val="28"/>
          <w:lang w:eastAsia="ru-RU"/>
        </w:rPr>
        <w:t xml:space="preserve"> 5."</w:t>
      </w:r>
      <w:r w:rsidRPr="006B3159">
        <w:rPr>
          <w:rFonts w:ascii="Times New Roman" w:eastAsia="Times New Roman" w:hAnsi="Times New Roman" w:cs="Times New Roman" w:hint="eastAsia"/>
          <w:kern w:val="0"/>
          <w:sz w:val="28"/>
          <w:szCs w:val="28"/>
          <w:lang w:eastAsia="ru-RU"/>
        </w:rPr>
        <w:t>Преобразова</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экономический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ал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приятия</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SL</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ЭТАП</w:t>
      </w:r>
      <w:r w:rsidRPr="006B3159">
        <w:rPr>
          <w:rFonts w:ascii="Times New Roman" w:eastAsia="Times New Roman" w:hAnsi="Times New Roman" w:cs="Times New Roman"/>
          <w:kern w:val="0"/>
          <w:sz w:val="28"/>
          <w:szCs w:val="28"/>
          <w:lang w:eastAsia="ru-RU"/>
        </w:rPr>
        <w:t xml:space="preserve"> 2. </w:t>
      </w:r>
      <w:r w:rsidRPr="006B3159">
        <w:rPr>
          <w:rFonts w:ascii="Times New Roman" w:eastAsia="Times New Roman" w:hAnsi="Times New Roman" w:cs="Times New Roman" w:hint="eastAsia"/>
          <w:kern w:val="0"/>
          <w:sz w:val="28"/>
          <w:szCs w:val="28"/>
          <w:lang w:eastAsia="ru-RU"/>
        </w:rPr>
        <w:t>Формирова</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кадровый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подбор</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отбор</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также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форми¬рование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кадрового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ре¬зерва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для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планов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ИНТЕЛЛЕКТУАЛИЗАЦИЯ</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инфра¬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структурный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отноше¬</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нию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дея¬</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тельности</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предприятия</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сервис</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процесс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воспроиз¬</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водства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lastRenderedPageBreak/>
        <w:t>ЭТАП</w:t>
      </w:r>
      <w:r w:rsidRPr="006B3159">
        <w:rPr>
          <w:rFonts w:ascii="Times New Roman" w:eastAsia="Times New Roman" w:hAnsi="Times New Roman" w:cs="Times New Roman"/>
          <w:kern w:val="0"/>
          <w:sz w:val="28"/>
          <w:szCs w:val="28"/>
          <w:lang w:eastAsia="ru-RU"/>
        </w:rPr>
        <w:t xml:space="preserve"> 3. </w:t>
      </w:r>
      <w:r w:rsidRPr="006B3159">
        <w:rPr>
          <w:rFonts w:ascii="Times New Roman" w:eastAsia="Times New Roman" w:hAnsi="Times New Roman" w:cs="Times New Roman" w:hint="eastAsia"/>
          <w:kern w:val="0"/>
          <w:sz w:val="28"/>
          <w:szCs w:val="28"/>
          <w:lang w:eastAsia="ru-RU"/>
        </w:rPr>
        <w:t>Развитие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интеллекту</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альное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совершенствование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соответствии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потребностями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сферы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ЭТАП</w:t>
      </w:r>
      <w:r w:rsidRPr="006B3159">
        <w:rPr>
          <w:rFonts w:ascii="Times New Roman" w:eastAsia="Times New Roman" w:hAnsi="Times New Roman" w:cs="Times New Roman"/>
          <w:kern w:val="0"/>
          <w:sz w:val="28"/>
          <w:szCs w:val="28"/>
          <w:lang w:eastAsia="ru-RU"/>
        </w:rPr>
        <w:t xml:space="preserve"> 4. </w:t>
      </w:r>
      <w:r w:rsidRPr="006B3159">
        <w:rPr>
          <w:rFonts w:ascii="Times New Roman" w:eastAsia="Times New Roman" w:hAnsi="Times New Roman" w:cs="Times New Roman" w:hint="eastAsia"/>
          <w:kern w:val="0"/>
          <w:sz w:val="28"/>
          <w:szCs w:val="28"/>
          <w:lang w:eastAsia="ru-RU"/>
        </w:rPr>
        <w:t>Использование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посредством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обеспечения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активности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\7</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Рисунок</w:t>
      </w:r>
      <w:r w:rsidRPr="006B3159">
        <w:rPr>
          <w:rFonts w:ascii="Times New Roman" w:eastAsia="Times New Roman" w:hAnsi="Times New Roman" w:cs="Times New Roman"/>
          <w:kern w:val="0"/>
          <w:sz w:val="28"/>
          <w:szCs w:val="28"/>
          <w:lang w:eastAsia="ru-RU"/>
        </w:rPr>
        <w:t xml:space="preserve"> 1 - </w:t>
      </w:r>
      <w:r w:rsidRPr="006B3159">
        <w:rPr>
          <w:rFonts w:ascii="Times New Roman" w:eastAsia="Times New Roman" w:hAnsi="Times New Roman" w:cs="Times New Roman" w:hint="eastAsia"/>
          <w:kern w:val="0"/>
          <w:sz w:val="28"/>
          <w:szCs w:val="28"/>
          <w:lang w:eastAsia="ru-RU"/>
        </w:rPr>
        <w:t>Структура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воспроизводственного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цикла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Основываясь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авторской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воспроизводственной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интерпретации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теоретических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практических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предпосылках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необходимости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современной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теории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направлению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синтезе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нескольких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концеп¬ций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человеческими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ресурсами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развивающего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лектуальным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капиталом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предлагается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введению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оборот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новое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нятие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обозначающее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динамичный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целенаправленный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формирования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расширенного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вос</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производства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включенного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вационный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цикл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качестве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инфраструктуры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сервис</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сопровождения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Введение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данного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понятия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способствует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научному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обоснованию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раскрытию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специфики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содержания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функционально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технологически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расширяющего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современном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выводя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пределы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локализованных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подразделений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служб</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2. </w:t>
      </w:r>
      <w:r w:rsidRPr="006B3159">
        <w:rPr>
          <w:rFonts w:ascii="Times New Roman" w:eastAsia="Times New Roman" w:hAnsi="Times New Roman" w:cs="Times New Roman" w:hint="eastAsia"/>
          <w:kern w:val="0"/>
          <w:sz w:val="28"/>
          <w:szCs w:val="28"/>
          <w:lang w:eastAsia="ru-RU"/>
        </w:rPr>
        <w:t>Дополнена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теория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элементами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развиваю¬щими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её</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современных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тенденций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теории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компаний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раскрывающими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существенные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зависимо¬сти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устойчивого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характера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определяющие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содержание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логику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механизм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разрешения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проблем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 xml:space="preserve">.  2.1.  </w:t>
      </w:r>
      <w:r w:rsidRPr="006B3159">
        <w:rPr>
          <w:rFonts w:ascii="Times New Roman" w:eastAsia="Times New Roman" w:hAnsi="Times New Roman" w:cs="Times New Roman" w:hint="eastAsia"/>
          <w:kern w:val="0"/>
          <w:sz w:val="28"/>
          <w:szCs w:val="28"/>
          <w:lang w:eastAsia="ru-RU"/>
        </w:rPr>
        <w:t>Обоснованность</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14</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lastRenderedPageBreak/>
        <w:t>экономической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природы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ходе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сформирована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точка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зрения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что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ИПп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далее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представляет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со¬бой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совокупность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характеристик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качественных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количественных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формирующих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уровень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возможностей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обусловливаю¬щих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работников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детерминируя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трудовой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компетентной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команды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Принимая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внимание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общепринятую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позицию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многоуровневости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исследовании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ИПп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общества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территории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организации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человека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принята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двухуровневая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трактовка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компонентов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взаимосвязанных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индивидуальном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коллективном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уровнях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рисунок</w:t>
      </w:r>
      <w:r w:rsidRPr="006B3159">
        <w:rPr>
          <w:rFonts w:ascii="Times New Roman" w:eastAsia="Times New Roman" w:hAnsi="Times New Roman" w:cs="Times New Roman"/>
          <w:kern w:val="0"/>
          <w:sz w:val="28"/>
          <w:szCs w:val="28"/>
          <w:lang w:eastAsia="ru-RU"/>
        </w:rPr>
        <w:t xml:space="preserve"> 2), </w:t>
      </w:r>
      <w:r w:rsidRPr="006B3159">
        <w:rPr>
          <w:rFonts w:ascii="Times New Roman" w:eastAsia="Times New Roman" w:hAnsi="Times New Roman" w:cs="Times New Roman" w:hint="eastAsia"/>
          <w:kern w:val="0"/>
          <w:sz w:val="28"/>
          <w:szCs w:val="28"/>
          <w:lang w:eastAsia="ru-RU"/>
        </w:rPr>
        <w:t>влия¬ющих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качественное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состояние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этом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установлено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отношению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инновационному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возможны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различные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степени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вовлечения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временным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ориентирам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исполь¬зования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проекте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др</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состояния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ИПп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Особую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значи¬мость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имеет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возможность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управленческого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инициирования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перевода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ИПп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тре¬буемое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активное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состояние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из</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пассивного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рисунок</w:t>
      </w:r>
      <w:r w:rsidRPr="006B3159">
        <w:rPr>
          <w:rFonts w:ascii="Times New Roman" w:eastAsia="Times New Roman" w:hAnsi="Times New Roman" w:cs="Times New Roman"/>
          <w:kern w:val="0"/>
          <w:sz w:val="28"/>
          <w:szCs w:val="28"/>
          <w:lang w:eastAsia="ru-RU"/>
        </w:rPr>
        <w:t xml:space="preserve"> 3).</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Индивидуальный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сотрудника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Условный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суммарный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интеллектуальный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w:t>
      </w: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сотрудников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w:t>
      </w:r>
      <w:r w:rsidRPr="006B3159">
        <w:rPr>
          <w:rFonts w:ascii="Times New Roman" w:eastAsia="Times New Roman" w:hAnsi="Times New Roman" w:cs="Times New Roman"/>
          <w:kern w:val="0"/>
          <w:sz w:val="28"/>
          <w:szCs w:val="28"/>
          <w:lang w:eastAsia="ru-RU"/>
        </w:rPr>
        <w:t># (</w:t>
      </w:r>
      <w:r w:rsidRPr="006B3159">
        <w:rPr>
          <w:rFonts w:ascii="Times New Roman" w:eastAsia="Times New Roman" w:hAnsi="Times New Roman" w:cs="Times New Roman" w:hint="eastAsia"/>
          <w:kern w:val="0"/>
          <w:sz w:val="28"/>
          <w:szCs w:val="28"/>
          <w:lang w:eastAsia="ru-RU"/>
        </w:rPr>
        <w:t>до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взаимодействия</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Интеллектуальный</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потенциал</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персонала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коллективный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уровень</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Рисунок</w:t>
      </w:r>
      <w:r w:rsidRPr="006B3159">
        <w:rPr>
          <w:rFonts w:ascii="Times New Roman" w:eastAsia="Times New Roman" w:hAnsi="Times New Roman" w:cs="Times New Roman"/>
          <w:kern w:val="0"/>
          <w:sz w:val="28"/>
          <w:szCs w:val="28"/>
          <w:lang w:eastAsia="ru-RU"/>
        </w:rPr>
        <w:t xml:space="preserve"> 2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Взаимодействие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индивидуального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коллективного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уровней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ИНТЕЛЛЕКТУАЛЬНЫЙ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ПАССИВНАЯ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АКТИВНАЯ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lastRenderedPageBreak/>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Интеллектуальный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резерв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неиспользованная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скрытая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часть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пла</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нируемая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вовлечению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соответствии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целевыми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уста</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новками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настоящий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бу</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дущий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периоды</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Интеллектуальные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потери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часть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резерва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оставшаяся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вовлеченной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вопреки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целевым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установкам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сфере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инноваций</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Интеллектуальный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капитал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реализуемая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часть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обеспечивающая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стижение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целевых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приносящая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доход</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интеллекту¬альную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ренту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коллектив¬ному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субъекту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инноваций</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Рисунок</w:t>
      </w:r>
      <w:r w:rsidRPr="006B3159">
        <w:rPr>
          <w:rFonts w:ascii="Times New Roman" w:eastAsia="Times New Roman" w:hAnsi="Times New Roman" w:cs="Times New Roman"/>
          <w:kern w:val="0"/>
          <w:sz w:val="28"/>
          <w:szCs w:val="28"/>
          <w:lang w:eastAsia="ru-RU"/>
        </w:rPr>
        <w:t xml:space="preserve"> 3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Пассивная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активная</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формы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состояния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отношению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инновационному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процессу</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15</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Именно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сложный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динамичный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струк¬туре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способный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принимать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различные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состояния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являясь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объектом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прежде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всего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формирует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специфику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её</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экономической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природы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обуславливая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особенности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критериев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принципов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функций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2.2. </w:t>
      </w:r>
      <w:r w:rsidRPr="006B3159">
        <w:rPr>
          <w:rFonts w:ascii="Times New Roman" w:eastAsia="Times New Roman" w:hAnsi="Times New Roman" w:cs="Times New Roman" w:hint="eastAsia"/>
          <w:kern w:val="0"/>
          <w:sz w:val="28"/>
          <w:szCs w:val="28"/>
          <w:lang w:eastAsia="ru-RU"/>
        </w:rPr>
        <w:t>Нестандартность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факторного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влияния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Активная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пассивная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др</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состояния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ИПп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обусловлены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влиянием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неоднозначно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взаимодействующих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факторов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классифицированных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уровню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возникновения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макро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микро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эгофакторы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направлению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дей¬ствия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факторы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влияния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количественный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качественный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уровни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трудовых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ресурсов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производственной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сферы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количественный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качественный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уровни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качественный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уровень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личностного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работников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характеру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влияния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непосредственного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первичного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опосредованного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вторичного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действия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факторы</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причины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УРИП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далее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lastRenderedPageBreak/>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факторного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анализа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сделан</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вывод</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особенном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акценте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эгофакторную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составляющую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индивидуальный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уровень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фор¬мирующую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уровень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работников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способствующий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компетенций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трудового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коллектива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обуславливая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повышение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конкурентоспособности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3. </w:t>
      </w:r>
      <w:r w:rsidRPr="006B3159">
        <w:rPr>
          <w:rFonts w:ascii="Times New Roman" w:eastAsia="Times New Roman" w:hAnsi="Times New Roman" w:cs="Times New Roman" w:hint="eastAsia"/>
          <w:kern w:val="0"/>
          <w:sz w:val="28"/>
          <w:szCs w:val="28"/>
          <w:lang w:eastAsia="ru-RU"/>
        </w:rPr>
        <w:t>Предложен</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инфраструктурный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подход</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формированию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системы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Проведенное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показало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что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воспроизводственный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характеризуема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весьма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определенными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свойствами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особенностями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структурой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факторным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влиянием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что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порождает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необходимость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специализированном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подходе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ис¬следованию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данным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процессом</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Разработка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нового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инфраструктурного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подхода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является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ана¬лиза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достаточно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разнообразных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подходов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сфере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современной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выявления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среди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подходов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имеющих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наиболее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непосредственное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отношение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специализации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УРИП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Синтез</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последних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развивающего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капиталом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сочетании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авторской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воспроиз¬водственной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интерпретацией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положен</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формирования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инфраструктурного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подхода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сущность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которого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заключается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что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рассматривается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виде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изолиро¬ванного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воспроизводственного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включенного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цикл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качестве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инфраструктуры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рисунок</w:t>
      </w:r>
      <w:r w:rsidRPr="006B3159">
        <w:rPr>
          <w:rFonts w:ascii="Times New Roman" w:eastAsia="Times New Roman" w:hAnsi="Times New Roman" w:cs="Times New Roman"/>
          <w:kern w:val="0"/>
          <w:sz w:val="28"/>
          <w:szCs w:val="28"/>
          <w:lang w:eastAsia="ru-RU"/>
        </w:rPr>
        <w:t xml:space="preserve"> 4).</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Содержание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предложенного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подхода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раскрыто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таблице</w:t>
      </w:r>
      <w:r w:rsidRPr="006B3159">
        <w:rPr>
          <w:rFonts w:ascii="Times New Roman" w:eastAsia="Times New Roman" w:hAnsi="Times New Roman" w:cs="Times New Roman"/>
          <w:kern w:val="0"/>
          <w:sz w:val="28"/>
          <w:szCs w:val="28"/>
          <w:lang w:eastAsia="ru-RU"/>
        </w:rPr>
        <w:t xml:space="preserve"> 1.</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Инновационный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продукт</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СубъектЧ</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Управляющее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воздействие</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16</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Рисунок</w:t>
      </w:r>
      <w:r w:rsidRPr="006B3159">
        <w:rPr>
          <w:rFonts w:ascii="Times New Roman" w:eastAsia="Times New Roman" w:hAnsi="Times New Roman" w:cs="Times New Roman"/>
          <w:kern w:val="0"/>
          <w:sz w:val="28"/>
          <w:szCs w:val="28"/>
          <w:lang w:eastAsia="ru-RU"/>
        </w:rPr>
        <w:t xml:space="preserve"> 4 - </w:t>
      </w:r>
      <w:r w:rsidRPr="006B3159">
        <w:rPr>
          <w:rFonts w:ascii="Times New Roman" w:eastAsia="Times New Roman" w:hAnsi="Times New Roman" w:cs="Times New Roman" w:hint="eastAsia"/>
          <w:kern w:val="0"/>
          <w:sz w:val="28"/>
          <w:szCs w:val="28"/>
          <w:lang w:eastAsia="ru-RU"/>
        </w:rPr>
        <w:t>Инфраструктурный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подход</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формированию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системы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Таблица</w:t>
      </w:r>
      <w:r w:rsidRPr="006B3159">
        <w:rPr>
          <w:rFonts w:ascii="Times New Roman" w:eastAsia="Times New Roman" w:hAnsi="Times New Roman" w:cs="Times New Roman"/>
          <w:kern w:val="0"/>
          <w:sz w:val="28"/>
          <w:szCs w:val="28"/>
          <w:lang w:eastAsia="ru-RU"/>
        </w:rPr>
        <w:t xml:space="preserve"> 1 - </w:t>
      </w:r>
      <w:r w:rsidRPr="006B3159">
        <w:rPr>
          <w:rFonts w:ascii="Times New Roman" w:eastAsia="Times New Roman" w:hAnsi="Times New Roman" w:cs="Times New Roman" w:hint="eastAsia"/>
          <w:kern w:val="0"/>
          <w:sz w:val="28"/>
          <w:szCs w:val="28"/>
          <w:lang w:eastAsia="ru-RU"/>
        </w:rPr>
        <w:t>Содержание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инфраструктурного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подхода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элементы</w:t>
      </w:r>
    </w:p>
    <w:p w:rsidR="006B3159" w:rsidRPr="006B3159" w:rsidRDefault="006B3159" w:rsidP="006B3159">
      <w:pPr>
        <w:rPr>
          <w:rFonts w:ascii="Times New Roman" w:eastAsia="Times New Roman" w:hAnsi="Times New Roman" w:cs="Times New Roman"/>
          <w:kern w:val="0"/>
          <w:sz w:val="28"/>
          <w:szCs w:val="28"/>
          <w:lang w:eastAsia="ru-RU"/>
        </w:rPr>
      </w:pP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lastRenderedPageBreak/>
        <w:t>Элемент</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Характеристика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1</w:t>
      </w:r>
      <w:r w:rsidRPr="006B3159">
        <w:rPr>
          <w:rFonts w:ascii="Times New Roman" w:eastAsia="Times New Roman" w:hAnsi="Times New Roman" w:cs="Times New Roman"/>
          <w:kern w:val="0"/>
          <w:sz w:val="28"/>
          <w:szCs w:val="28"/>
          <w:lang w:eastAsia="ru-RU"/>
        </w:rPr>
        <w:tab/>
        <w:t>2</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Тип</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Программно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целевой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ориентированный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Назначение</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Исследование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УРИП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совершенствование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данной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основе</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ab/>
        <w:t>-</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формализовать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качестве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инфраструктуры</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процесса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инноваций</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идентифицировать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специфику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субъекта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синтезировать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влияние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макро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микро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эгофакторов</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дать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экономическую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оценку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комплексного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разрабатывать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под</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данным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углом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зрения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методики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модели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систем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меха¬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низмы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УРИП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для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ab/>
        <w:t>-</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способствует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сокращению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фрагментарности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сегментированности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мето¬</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дологии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предметной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области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исследования</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ориентирован</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ресурсные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потребности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именно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его</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своевременную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качественную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интеллектуальную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поддержку</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интеллектуализация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впервые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рассматривается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качестве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само¬</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стоятельного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целостного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объекта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авторской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воспроизвод¬</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ственной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интерпретации</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учитывает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особенности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приоритетов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УРИП</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является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информационно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гибким</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применительно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универсален</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отношению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различным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категориям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предопределен</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условиями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современного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этапа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технологической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эволюции</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Инструмен</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тарий</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Экономическая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уровня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исследуемых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показателей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характеризующих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результативность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УРИП</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Ограничения</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Внутрифирменный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уровень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lastRenderedPageBreak/>
        <w:t>Использование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инфраструктурного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подхода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позволило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разработать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мето¬дологическую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конструкцию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формирования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системы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УРИП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компонентами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которой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являются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обозначенная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проблемная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область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уточненная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парадигма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принципи</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17</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альная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методологии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критерии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ориентиры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достижения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целевых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выбора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альтернатив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методы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следования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методический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инструментарий</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4. </w:t>
      </w:r>
      <w:r w:rsidRPr="006B3159">
        <w:rPr>
          <w:rFonts w:ascii="Times New Roman" w:eastAsia="Times New Roman" w:hAnsi="Times New Roman" w:cs="Times New Roman" w:hint="eastAsia"/>
          <w:kern w:val="0"/>
          <w:sz w:val="28"/>
          <w:szCs w:val="28"/>
          <w:lang w:eastAsia="ru-RU"/>
        </w:rPr>
        <w:t>Предложена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обоснована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структурная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модель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системы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Полученное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ходе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представление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специ¬фике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УРИП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позволило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иден</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тифицировать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характеристики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элементы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соответствующей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системы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таблицы</w:t>
      </w:r>
      <w:r w:rsidRPr="006B3159">
        <w:rPr>
          <w:rFonts w:ascii="Times New Roman" w:eastAsia="Times New Roman" w:hAnsi="Times New Roman" w:cs="Times New Roman"/>
          <w:kern w:val="0"/>
          <w:sz w:val="28"/>
          <w:szCs w:val="28"/>
          <w:lang w:eastAsia="ru-RU"/>
        </w:rPr>
        <w:t xml:space="preserve"> 2, 3), </w:t>
      </w:r>
      <w:r w:rsidRPr="006B3159">
        <w:rPr>
          <w:rFonts w:ascii="Times New Roman" w:eastAsia="Times New Roman" w:hAnsi="Times New Roman" w:cs="Times New Roman" w:hint="eastAsia"/>
          <w:kern w:val="0"/>
          <w:sz w:val="28"/>
          <w:szCs w:val="28"/>
          <w:lang w:eastAsia="ru-RU"/>
        </w:rPr>
        <w:t>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также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представить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её</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структурной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моделью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рас</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крывающей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наиболее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существенные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связи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действующие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между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субъектом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объектом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обусловленные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задачей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достижения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целевых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условиях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внешнего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внутреннего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эгофакторного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влия¬ний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рисунок</w:t>
      </w:r>
      <w:r w:rsidRPr="006B3159">
        <w:rPr>
          <w:rFonts w:ascii="Times New Roman" w:eastAsia="Times New Roman" w:hAnsi="Times New Roman" w:cs="Times New Roman"/>
          <w:kern w:val="0"/>
          <w:sz w:val="28"/>
          <w:szCs w:val="28"/>
          <w:lang w:eastAsia="ru-RU"/>
        </w:rPr>
        <w:t xml:space="preserve"> 5).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представленной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модели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суммарное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управляющее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воздей¬ствие</w:t>
      </w:r>
      <w:r w:rsidRPr="006B3159">
        <w:rPr>
          <w:rFonts w:ascii="Times New Roman" w:eastAsia="Times New Roman" w:hAnsi="Times New Roman" w:cs="Times New Roman"/>
          <w:kern w:val="0"/>
          <w:sz w:val="28"/>
          <w:szCs w:val="28"/>
          <w:lang w:eastAsia="ru-RU"/>
        </w:rPr>
        <w:t xml:space="preserve"> EXy(t)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формируется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под</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влия¬нием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возмущающего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действия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факторов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также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вследствие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наблюдаемых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отклонений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состояния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объекта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эталонной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траектории</w:t>
      </w:r>
      <w:r w:rsidRPr="006B3159">
        <w:rPr>
          <w:rFonts w:ascii="Times New Roman" w:eastAsia="Times New Roman" w:hAnsi="Times New Roman" w:cs="Times New Roman"/>
          <w:kern w:val="0"/>
          <w:sz w:val="28"/>
          <w:szCs w:val="28"/>
          <w:lang w:eastAsia="ru-RU"/>
        </w:rPr>
        <w:t xml:space="preserve"> AXeblx(t). </w:t>
      </w:r>
      <w:r w:rsidRPr="006B3159">
        <w:rPr>
          <w:rFonts w:ascii="Times New Roman" w:eastAsia="Times New Roman" w:hAnsi="Times New Roman" w:cs="Times New Roman" w:hint="eastAsia"/>
          <w:kern w:val="0"/>
          <w:sz w:val="28"/>
          <w:szCs w:val="28"/>
          <w:lang w:eastAsia="ru-RU"/>
        </w:rPr>
        <w:t>Компонентами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суммарного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управляющего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воздействия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ЕХУ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являются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ЕХу</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Хут</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Хуф</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ХУР</w:t>
      </w:r>
      <w:r w:rsidRPr="006B3159">
        <w:rPr>
          <w:rFonts w:ascii="Times New Roman" w:eastAsia="Times New Roman" w:hAnsi="Times New Roman" w:cs="Times New Roman"/>
          <w:kern w:val="0"/>
          <w:sz w:val="28"/>
          <w:szCs w:val="28"/>
          <w:lang w:eastAsia="ru-RU"/>
        </w:rPr>
        <w:t xml:space="preserve"> +XW +</w:t>
      </w:r>
      <w:r w:rsidRPr="006B3159">
        <w:rPr>
          <w:rFonts w:ascii="Times New Roman" w:eastAsia="Times New Roman" w:hAnsi="Times New Roman" w:cs="Times New Roman" w:hint="eastAsia"/>
          <w:kern w:val="0"/>
          <w:sz w:val="28"/>
          <w:szCs w:val="28"/>
          <w:lang w:eastAsia="ru-RU"/>
        </w:rPr>
        <w:t>Хупр</w:t>
      </w:r>
      <w:r w:rsidRPr="006B3159">
        <w:rPr>
          <w:rFonts w:ascii="Times New Roman" w:eastAsia="Times New Roman" w:hAnsi="Times New Roman" w:cs="Times New Roman"/>
          <w:kern w:val="0"/>
          <w:sz w:val="28"/>
          <w:szCs w:val="28"/>
          <w:lang w:eastAsia="ru-RU"/>
        </w:rPr>
        <w:t xml:space="preserve">&gt; </w:t>
      </w:r>
      <w:r w:rsidRPr="006B3159">
        <w:rPr>
          <w:rFonts w:ascii="Times New Roman" w:eastAsia="Times New Roman" w:hAnsi="Times New Roman" w:cs="Times New Roman" w:hint="eastAsia"/>
          <w:kern w:val="0"/>
          <w:sz w:val="28"/>
          <w:szCs w:val="28"/>
          <w:lang w:eastAsia="ru-RU"/>
        </w:rPr>
        <w:t>где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Хуф</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Хур</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Хуи</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Хупр</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соответственно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управляющие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воздействия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планирование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формирование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использование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преобразование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Таблица</w:t>
      </w:r>
      <w:r w:rsidRPr="006B3159">
        <w:rPr>
          <w:rFonts w:ascii="Times New Roman" w:eastAsia="Times New Roman" w:hAnsi="Times New Roman" w:cs="Times New Roman"/>
          <w:kern w:val="0"/>
          <w:sz w:val="28"/>
          <w:szCs w:val="28"/>
          <w:lang w:eastAsia="ru-RU"/>
        </w:rPr>
        <w:t xml:space="preserve"> 2 - </w:t>
      </w:r>
      <w:r w:rsidRPr="006B3159">
        <w:rPr>
          <w:rFonts w:ascii="Times New Roman" w:eastAsia="Times New Roman" w:hAnsi="Times New Roman" w:cs="Times New Roman" w:hint="eastAsia"/>
          <w:kern w:val="0"/>
          <w:sz w:val="28"/>
          <w:szCs w:val="28"/>
          <w:lang w:eastAsia="ru-RU"/>
        </w:rPr>
        <w:t>Основные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характеристики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системы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ab/>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Вид</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характеристики</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Характеристика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системы</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1. </w:t>
      </w:r>
      <w:r w:rsidRPr="006B3159">
        <w:rPr>
          <w:rFonts w:ascii="Times New Roman" w:eastAsia="Times New Roman" w:hAnsi="Times New Roman" w:cs="Times New Roman" w:hint="eastAsia"/>
          <w:kern w:val="0"/>
          <w:sz w:val="28"/>
          <w:szCs w:val="28"/>
          <w:lang w:eastAsia="ru-RU"/>
        </w:rPr>
        <w:t>Значение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содержание</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Инфраструктурная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система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система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исходя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из</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приоритетов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новационного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p>
    <w:p w:rsidR="006B3159" w:rsidRPr="006B3159" w:rsidRDefault="006B3159" w:rsidP="006B3159">
      <w:pPr>
        <w:rPr>
          <w:rFonts w:ascii="Times New Roman" w:eastAsia="Times New Roman" w:hAnsi="Times New Roman" w:cs="Times New Roman"/>
          <w:kern w:val="0"/>
          <w:sz w:val="28"/>
          <w:szCs w:val="28"/>
          <w:lang w:eastAsia="ru-RU"/>
        </w:rPr>
      </w:pP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lastRenderedPageBreak/>
        <w:t xml:space="preserve">2. </w:t>
      </w:r>
      <w:r w:rsidRPr="006B3159">
        <w:rPr>
          <w:rFonts w:ascii="Times New Roman" w:eastAsia="Times New Roman" w:hAnsi="Times New Roman" w:cs="Times New Roman" w:hint="eastAsia"/>
          <w:kern w:val="0"/>
          <w:sz w:val="28"/>
          <w:szCs w:val="28"/>
          <w:lang w:eastAsia="ru-RU"/>
        </w:rPr>
        <w:t>Стадия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Формирующаяся</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3.    </w:t>
      </w:r>
      <w:r w:rsidRPr="006B3159">
        <w:rPr>
          <w:rFonts w:ascii="Times New Roman" w:eastAsia="Times New Roman" w:hAnsi="Times New Roman" w:cs="Times New Roman" w:hint="eastAsia"/>
          <w:kern w:val="0"/>
          <w:sz w:val="28"/>
          <w:szCs w:val="28"/>
          <w:lang w:eastAsia="ru-RU"/>
        </w:rPr>
        <w:t>Степень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взаимодействия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зависимости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внешней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среды</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Открытая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функционирование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предусматривает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использо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вание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определенных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ресурсов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внешней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среды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для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обуславливающего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выпуск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продукции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внешнюю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среду</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4.   </w:t>
      </w:r>
      <w:r w:rsidRPr="006B3159">
        <w:rPr>
          <w:rFonts w:ascii="Times New Roman" w:eastAsia="Times New Roman" w:hAnsi="Times New Roman" w:cs="Times New Roman" w:hint="eastAsia"/>
          <w:kern w:val="0"/>
          <w:sz w:val="28"/>
          <w:szCs w:val="28"/>
          <w:lang w:eastAsia="ru-RU"/>
        </w:rPr>
        <w:t>Степень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адаптации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внеш¬ней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среде</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Адаптивная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гибкая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структуре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внутрисистемной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орга</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низации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ресурсам</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5. </w:t>
      </w:r>
      <w:r w:rsidRPr="006B3159">
        <w:rPr>
          <w:rFonts w:ascii="Times New Roman" w:eastAsia="Times New Roman" w:hAnsi="Times New Roman" w:cs="Times New Roman" w:hint="eastAsia"/>
          <w:kern w:val="0"/>
          <w:sz w:val="28"/>
          <w:szCs w:val="28"/>
          <w:lang w:eastAsia="ru-RU"/>
        </w:rPr>
        <w:t>Уровень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организации</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Сложная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структурная</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6. </w:t>
      </w:r>
      <w:r w:rsidRPr="006B3159">
        <w:rPr>
          <w:rFonts w:ascii="Times New Roman" w:eastAsia="Times New Roman" w:hAnsi="Times New Roman" w:cs="Times New Roman" w:hint="eastAsia"/>
          <w:kern w:val="0"/>
          <w:sz w:val="28"/>
          <w:szCs w:val="28"/>
          <w:lang w:eastAsia="ru-RU"/>
        </w:rPr>
        <w:t>Уровень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управляемости</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Управляемая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управляемость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зависит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полноты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охвата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функциями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7.    </w:t>
      </w:r>
      <w:r w:rsidRPr="006B3159">
        <w:rPr>
          <w:rFonts w:ascii="Times New Roman" w:eastAsia="Times New Roman" w:hAnsi="Times New Roman" w:cs="Times New Roman" w:hint="eastAsia"/>
          <w:kern w:val="0"/>
          <w:sz w:val="28"/>
          <w:szCs w:val="28"/>
          <w:lang w:eastAsia="ru-RU"/>
        </w:rPr>
        <w:t>Реакция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внут</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ренней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внешней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среды</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Рефлексивная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функционирование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относительно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слабо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поддается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формализации</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8.    </w:t>
      </w:r>
      <w:r w:rsidRPr="006B3159">
        <w:rPr>
          <w:rFonts w:ascii="Times New Roman" w:eastAsia="Times New Roman" w:hAnsi="Times New Roman" w:cs="Times New Roman" w:hint="eastAsia"/>
          <w:kern w:val="0"/>
          <w:sz w:val="28"/>
          <w:szCs w:val="28"/>
          <w:lang w:eastAsia="ru-RU"/>
        </w:rPr>
        <w:t>Зависимость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функциониро¬вания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случайных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событий</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Вероятностная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функционирует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условиях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действия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боль</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шого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количества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случайных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факторов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необходимо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иметь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относительно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четкое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представление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источниках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случай</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воздействий</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9.  </w:t>
      </w:r>
      <w:r w:rsidRPr="006B3159">
        <w:rPr>
          <w:rFonts w:ascii="Times New Roman" w:eastAsia="Times New Roman" w:hAnsi="Times New Roman" w:cs="Times New Roman" w:hint="eastAsia"/>
          <w:kern w:val="0"/>
          <w:sz w:val="28"/>
          <w:szCs w:val="28"/>
          <w:lang w:eastAsia="ru-RU"/>
        </w:rPr>
        <w:t>Характер</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поведения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вре</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мени</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Динамическая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динамичность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обусловлена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возможностью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приобретения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новых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качеств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перехода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новое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состояние</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10. </w:t>
      </w:r>
      <w:r w:rsidRPr="006B3159">
        <w:rPr>
          <w:rFonts w:ascii="Times New Roman" w:eastAsia="Times New Roman" w:hAnsi="Times New Roman" w:cs="Times New Roman" w:hint="eastAsia"/>
          <w:kern w:val="0"/>
          <w:sz w:val="28"/>
          <w:szCs w:val="28"/>
          <w:lang w:eastAsia="ru-RU"/>
        </w:rPr>
        <w:t>Прерывность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времени</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Непрерывная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состояние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контролируемых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параметров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можно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оценить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любой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момент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времени</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18</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fi (t)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Отдел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ИПп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ном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процессе</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ЦИКЛ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Xm(t)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Группа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использования</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Группа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преобразования</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Использование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преобразование</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lastRenderedPageBreak/>
        <w:t>ИПп</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МОДУЛЬ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Отдел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результативности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элемент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обратной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связи</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ЦИКЛ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ДЕЯТЕЛЬНОСТИ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разработка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деятельности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следования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планирование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де¬ятельности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опытно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конструкторская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работа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серийное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производство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реализа¬цией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продукции</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Группа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оценки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использования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преобразова</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ИПп</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I</w:t>
      </w:r>
    </w:p>
    <w:p w:rsidR="006B3159" w:rsidRPr="006B3159" w:rsidRDefault="006B3159" w:rsidP="006B3159">
      <w:pPr>
        <w:rPr>
          <w:rFonts w:ascii="Times New Roman" w:eastAsia="Times New Roman" w:hAnsi="Times New Roman" w:cs="Times New Roman"/>
          <w:kern w:val="0"/>
          <w:sz w:val="28"/>
          <w:szCs w:val="28"/>
          <w:lang w:eastAsia="ru-RU"/>
        </w:rPr>
      </w:pP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г</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СУБЪЕКТ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Отдел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формирования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эффективной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структуры</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ИПп</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Группа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прогнозирования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планирования</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Группа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формирования</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Группа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развития</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фею®</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Группа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экономиче</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ской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количества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ИПп</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Группа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экономиче</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ской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качества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ИПп</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т</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Ї</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XebVC(t)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lastRenderedPageBreak/>
        <w:t xml:space="preserve"> </w:t>
      </w:r>
    </w:p>
    <w:p w:rsidR="006B3159" w:rsidRPr="006B3159" w:rsidRDefault="006B3159" w:rsidP="006B3159">
      <w:pPr>
        <w:rPr>
          <w:rFonts w:ascii="Times New Roman" w:eastAsia="Times New Roman" w:hAnsi="Times New Roman" w:cs="Times New Roman"/>
          <w:kern w:val="0"/>
          <w:sz w:val="28"/>
          <w:szCs w:val="28"/>
          <w:lang w:eastAsia="ru-RU"/>
        </w:rPr>
      </w:pP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Формирование</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ИПп</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ОБЪЕКТ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Рисунок</w:t>
      </w:r>
      <w:r w:rsidRPr="006B3159">
        <w:rPr>
          <w:rFonts w:ascii="Times New Roman" w:eastAsia="Times New Roman" w:hAnsi="Times New Roman" w:cs="Times New Roman"/>
          <w:kern w:val="0"/>
          <w:sz w:val="28"/>
          <w:szCs w:val="28"/>
          <w:lang w:eastAsia="ru-RU"/>
        </w:rPr>
        <w:t xml:space="preserve"> 5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Модель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системы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Таблица</w:t>
      </w:r>
      <w:r w:rsidRPr="006B3159">
        <w:rPr>
          <w:rFonts w:ascii="Times New Roman" w:eastAsia="Times New Roman" w:hAnsi="Times New Roman" w:cs="Times New Roman"/>
          <w:kern w:val="0"/>
          <w:sz w:val="28"/>
          <w:szCs w:val="28"/>
          <w:lang w:eastAsia="ru-RU"/>
        </w:rPr>
        <w:t xml:space="preserve"> 3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элементы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системы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p>
    <w:p w:rsidR="006B3159" w:rsidRPr="006B3159" w:rsidRDefault="006B3159" w:rsidP="006B3159">
      <w:pPr>
        <w:rPr>
          <w:rFonts w:ascii="Times New Roman" w:eastAsia="Times New Roman" w:hAnsi="Times New Roman" w:cs="Times New Roman"/>
          <w:kern w:val="0"/>
          <w:sz w:val="28"/>
          <w:szCs w:val="28"/>
          <w:lang w:eastAsia="ru-RU"/>
        </w:rPr>
      </w:pP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Элемент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системы</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Характеристика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Объект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Воспроизводственный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Субъект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МУРИП</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Модуль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Результирующий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показатель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Хвых</w:t>
      </w:r>
      <w:r w:rsidRPr="006B3159">
        <w:rPr>
          <w:rFonts w:ascii="Times New Roman" w:eastAsia="Times New Roman" w:hAnsi="Times New Roman" w:cs="Times New Roman"/>
          <w:kern w:val="0"/>
          <w:sz w:val="28"/>
          <w:szCs w:val="28"/>
          <w:lang w:eastAsia="ru-RU"/>
        </w:rPr>
        <w:t>(t)</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Выходная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величина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Хвых</w:t>
      </w:r>
      <w:r w:rsidRPr="006B3159">
        <w:rPr>
          <w:rFonts w:ascii="Times New Roman" w:eastAsia="Times New Roman" w:hAnsi="Times New Roman" w:cs="Times New Roman"/>
          <w:kern w:val="0"/>
          <w:sz w:val="28"/>
          <w:szCs w:val="28"/>
          <w:lang w:eastAsia="ru-RU"/>
        </w:rPr>
        <w:t>(t) (</w:t>
      </w:r>
      <w:r w:rsidRPr="006B3159">
        <w:rPr>
          <w:rFonts w:ascii="Times New Roman" w:eastAsia="Times New Roman" w:hAnsi="Times New Roman" w:cs="Times New Roman" w:hint="eastAsia"/>
          <w:kern w:val="0"/>
          <w:sz w:val="28"/>
          <w:szCs w:val="28"/>
          <w:lang w:eastAsia="ru-RU"/>
        </w:rPr>
        <w:t>комплексный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показатель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характе</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ризующая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уровень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преобразования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процессе</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Командное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воздействие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субъект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Хвх</w:t>
      </w:r>
      <w:r w:rsidRPr="006B3159">
        <w:rPr>
          <w:rFonts w:ascii="Times New Roman" w:eastAsia="Times New Roman" w:hAnsi="Times New Roman" w:cs="Times New Roman"/>
          <w:kern w:val="0"/>
          <w:sz w:val="28"/>
          <w:szCs w:val="28"/>
          <w:lang w:eastAsia="ru-RU"/>
        </w:rPr>
        <w:t xml:space="preserve"> (t)</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Заданное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командное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входное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воздействие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МУРИП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Хвх</w:t>
      </w:r>
      <w:r w:rsidRPr="006B3159">
        <w:rPr>
          <w:rFonts w:ascii="Times New Roman" w:eastAsia="Times New Roman" w:hAnsi="Times New Roman" w:cs="Times New Roman"/>
          <w:kern w:val="0"/>
          <w:sz w:val="28"/>
          <w:szCs w:val="28"/>
          <w:lang w:eastAsia="ru-RU"/>
        </w:rPr>
        <w:t xml:space="preserve"> (t)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эталонные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параметры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Управляющее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регулирующее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воздействие</w:t>
      </w:r>
      <w:r w:rsidRPr="006B3159">
        <w:rPr>
          <w:rFonts w:ascii="Times New Roman" w:eastAsia="Times New Roman" w:hAnsi="Times New Roman" w:cs="Times New Roman"/>
          <w:kern w:val="0"/>
          <w:sz w:val="28"/>
          <w:szCs w:val="28"/>
          <w:lang w:eastAsia="ru-RU"/>
        </w:rPr>
        <w:t>, ZXv(t)</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Управляющее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воздействие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субъекта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МУРИП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теллектуализацию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объект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 ZXy(t)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Факторное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влияние</w:t>
      </w:r>
      <w:r w:rsidRPr="006B3159">
        <w:rPr>
          <w:rFonts w:ascii="Times New Roman" w:eastAsia="Times New Roman" w:hAnsi="Times New Roman" w:cs="Times New Roman"/>
          <w:kern w:val="0"/>
          <w:sz w:val="28"/>
          <w:szCs w:val="28"/>
          <w:lang w:eastAsia="ru-RU"/>
        </w:rPr>
        <w:t>, fi(t)</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Возмущающее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факторное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воздействие</w:t>
      </w:r>
      <w:r w:rsidRPr="006B3159">
        <w:rPr>
          <w:rFonts w:ascii="Times New Roman" w:eastAsia="Times New Roman" w:hAnsi="Times New Roman" w:cs="Times New Roman"/>
          <w:kern w:val="0"/>
          <w:sz w:val="28"/>
          <w:szCs w:val="28"/>
          <w:lang w:eastAsia="ru-RU"/>
        </w:rPr>
        <w:t xml:space="preserve"> fi(t), </w:t>
      </w:r>
      <w:r w:rsidRPr="006B3159">
        <w:rPr>
          <w:rFonts w:ascii="Times New Roman" w:eastAsia="Times New Roman" w:hAnsi="Times New Roman" w:cs="Times New Roman" w:hint="eastAsia"/>
          <w:kern w:val="0"/>
          <w:sz w:val="28"/>
          <w:szCs w:val="28"/>
          <w:lang w:eastAsia="ru-RU"/>
        </w:rPr>
        <w:t>вызывающее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планируемые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изменения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выходной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величины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Хвых</w:t>
      </w:r>
      <w:r w:rsidRPr="006B3159">
        <w:rPr>
          <w:rFonts w:ascii="Times New Roman" w:eastAsia="Times New Roman" w:hAnsi="Times New Roman" w:cs="Times New Roman"/>
          <w:kern w:val="0"/>
          <w:sz w:val="28"/>
          <w:szCs w:val="28"/>
          <w:lang w:eastAsia="ru-RU"/>
        </w:rPr>
        <w:t>(t)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Элемент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обратной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связи</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AXeba(t)</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Отклонение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результирующих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параметров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эталонного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значения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АХвых</w:t>
      </w:r>
      <w:r w:rsidRPr="006B3159">
        <w:rPr>
          <w:rFonts w:ascii="Times New Roman" w:eastAsia="Times New Roman" w:hAnsi="Times New Roman" w:cs="Times New Roman"/>
          <w:kern w:val="0"/>
          <w:sz w:val="28"/>
          <w:szCs w:val="28"/>
          <w:lang w:eastAsia="ru-RU"/>
        </w:rPr>
        <w:t xml:space="preserve"> (t)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lastRenderedPageBreak/>
        <w:t>Основное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значение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разработанной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модели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системы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заключает</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ся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что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позволяет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представить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особенности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внутрисистемного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взаи</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модействия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её</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элементов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также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определить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место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данной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системы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общей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системе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менеджмента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5. </w:t>
      </w:r>
      <w:r w:rsidRPr="006B3159">
        <w:rPr>
          <w:rFonts w:ascii="Times New Roman" w:eastAsia="Times New Roman" w:hAnsi="Times New Roman" w:cs="Times New Roman" w:hint="eastAsia"/>
          <w:kern w:val="0"/>
          <w:sz w:val="28"/>
          <w:szCs w:val="28"/>
          <w:lang w:eastAsia="ru-RU"/>
        </w:rPr>
        <w:t>Предложена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концепция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раскрывающая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специфику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содержания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ценностные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ориентиры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которого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обуслов¬лены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взаимосвязанными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компонентами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формирующими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целевая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направленность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сконцентрирована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решении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производственных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задач</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сфере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таблица</w:t>
      </w:r>
      <w:r w:rsidRPr="006B3159">
        <w:rPr>
          <w:rFonts w:ascii="Times New Roman" w:eastAsia="Times New Roman" w:hAnsi="Times New Roman" w:cs="Times New Roman"/>
          <w:kern w:val="0"/>
          <w:sz w:val="28"/>
          <w:szCs w:val="28"/>
          <w:lang w:eastAsia="ru-RU"/>
        </w:rPr>
        <w:t xml:space="preserve"> 4).</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Таблица</w:t>
      </w:r>
      <w:r w:rsidRPr="006B3159">
        <w:rPr>
          <w:rFonts w:ascii="Times New Roman" w:eastAsia="Times New Roman" w:hAnsi="Times New Roman" w:cs="Times New Roman"/>
          <w:kern w:val="0"/>
          <w:sz w:val="28"/>
          <w:szCs w:val="28"/>
          <w:lang w:eastAsia="ru-RU"/>
        </w:rPr>
        <w:t xml:space="preserve"> 4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Концепция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элементы</w:t>
      </w:r>
    </w:p>
    <w:p w:rsidR="006B3159" w:rsidRPr="006B3159" w:rsidRDefault="006B3159" w:rsidP="006B3159">
      <w:pPr>
        <w:rPr>
          <w:rFonts w:ascii="Times New Roman" w:eastAsia="Times New Roman" w:hAnsi="Times New Roman" w:cs="Times New Roman"/>
          <w:kern w:val="0"/>
          <w:sz w:val="28"/>
          <w:szCs w:val="28"/>
          <w:lang w:eastAsia="ru-RU"/>
        </w:rPr>
      </w:pP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Элемент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содержания</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Характеристика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1</w:t>
      </w:r>
      <w:r w:rsidRPr="006B3159">
        <w:rPr>
          <w:rFonts w:ascii="Times New Roman" w:eastAsia="Times New Roman" w:hAnsi="Times New Roman" w:cs="Times New Roman"/>
          <w:kern w:val="0"/>
          <w:sz w:val="28"/>
          <w:szCs w:val="28"/>
          <w:lang w:eastAsia="ru-RU"/>
        </w:rPr>
        <w:tab/>
        <w:t>2</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Предмет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Сбалансированное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воспроизводство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уровня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ориентированное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Объект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Циклический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воспроизводственный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включенный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качестве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сервисного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сопровождения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фраструктурного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проект</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Субъект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Специализированная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структурная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единица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зависимо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варианта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организационного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решения</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Цель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Достижение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требуемого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уровня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позволяющего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сформировать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профессиональные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компетен¬ции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необходимые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для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решения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производственных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задач</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направленности</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Задачи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ab/>
        <w:t xml:space="preserve">1) </w:t>
      </w:r>
      <w:r w:rsidRPr="006B3159">
        <w:rPr>
          <w:rFonts w:ascii="Times New Roman" w:eastAsia="Times New Roman" w:hAnsi="Times New Roman" w:cs="Times New Roman" w:hint="eastAsia"/>
          <w:kern w:val="0"/>
          <w:sz w:val="28"/>
          <w:szCs w:val="28"/>
          <w:lang w:eastAsia="ru-RU"/>
        </w:rPr>
        <w:t>развитие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активной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участия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процессе</w:t>
      </w:r>
      <w:r w:rsidRPr="006B3159">
        <w:rPr>
          <w:rFonts w:ascii="Times New Roman" w:eastAsia="Times New Roman" w:hAnsi="Times New Roman" w:cs="Times New Roman"/>
          <w:kern w:val="0"/>
          <w:sz w:val="28"/>
          <w:szCs w:val="28"/>
          <w:lang w:eastAsia="ru-RU"/>
        </w:rPr>
        <w:t xml:space="preserve">; 2) </w:t>
      </w:r>
      <w:r w:rsidRPr="006B3159">
        <w:rPr>
          <w:rFonts w:ascii="Times New Roman" w:eastAsia="Times New Roman" w:hAnsi="Times New Roman" w:cs="Times New Roman" w:hint="eastAsia"/>
          <w:kern w:val="0"/>
          <w:sz w:val="28"/>
          <w:szCs w:val="28"/>
          <w:lang w:eastAsia="ru-RU"/>
        </w:rPr>
        <w:t>повышение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стабилизация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требуемого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качественного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уровня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вовлеченного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w:t>
      </w:r>
      <w:r w:rsidRPr="006B3159">
        <w:rPr>
          <w:rFonts w:ascii="Times New Roman" w:eastAsia="Times New Roman" w:hAnsi="Times New Roman" w:cs="Times New Roman"/>
          <w:kern w:val="0"/>
          <w:sz w:val="28"/>
          <w:szCs w:val="28"/>
          <w:lang w:eastAsia="ru-RU"/>
        </w:rPr>
        <w:t xml:space="preserve">; 3) </w:t>
      </w:r>
      <w:r w:rsidRPr="006B3159">
        <w:rPr>
          <w:rFonts w:ascii="Times New Roman" w:eastAsia="Times New Roman" w:hAnsi="Times New Roman" w:cs="Times New Roman" w:hint="eastAsia"/>
          <w:kern w:val="0"/>
          <w:sz w:val="28"/>
          <w:szCs w:val="28"/>
          <w:lang w:eastAsia="ru-RU"/>
        </w:rPr>
        <w:t>снижение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трат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20</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Окончание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таблицы</w:t>
      </w:r>
      <w:r w:rsidRPr="006B3159">
        <w:rPr>
          <w:rFonts w:ascii="Times New Roman" w:eastAsia="Times New Roman" w:hAnsi="Times New Roman" w:cs="Times New Roman"/>
          <w:kern w:val="0"/>
          <w:sz w:val="28"/>
          <w:szCs w:val="28"/>
          <w:lang w:eastAsia="ru-RU"/>
        </w:rPr>
        <w:t xml:space="preserve"> 4.</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lastRenderedPageBreak/>
        <w:t>1</w:t>
      </w:r>
      <w:r w:rsidRPr="006B3159">
        <w:rPr>
          <w:rFonts w:ascii="Times New Roman" w:eastAsia="Times New Roman" w:hAnsi="Times New Roman" w:cs="Times New Roman"/>
          <w:kern w:val="0"/>
          <w:sz w:val="28"/>
          <w:szCs w:val="28"/>
          <w:lang w:eastAsia="ru-RU"/>
        </w:rPr>
        <w:tab/>
        <w:t>2</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Принципы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Обусловлены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экономической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природой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целенаправленностью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Группы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функций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Прогнозирования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планирования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формирования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исполь</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зования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преобразования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ИПп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экономической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Инструменты</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Организационно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экономические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морально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психологические</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Научно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практическое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значение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концепции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обусловлено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возможностью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расширения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управленческого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мировоззрения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современной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среде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данной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интеграции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её</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идей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организацию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Этап</w:t>
      </w:r>
      <w:r w:rsidRPr="006B3159">
        <w:rPr>
          <w:rFonts w:ascii="Times New Roman" w:eastAsia="Times New Roman" w:hAnsi="Times New Roman" w:cs="Times New Roman"/>
          <w:kern w:val="0"/>
          <w:sz w:val="28"/>
          <w:szCs w:val="28"/>
          <w:lang w:eastAsia="ru-RU"/>
        </w:rPr>
        <w:t xml:space="preserve"> 2. </w:t>
      </w:r>
      <w:r w:rsidRPr="006B3159">
        <w:rPr>
          <w:rFonts w:ascii="Times New Roman" w:eastAsia="Times New Roman" w:hAnsi="Times New Roman" w:cs="Times New Roman" w:hint="eastAsia"/>
          <w:kern w:val="0"/>
          <w:sz w:val="28"/>
          <w:szCs w:val="28"/>
          <w:lang w:eastAsia="ru-RU"/>
        </w:rPr>
        <w:t>Формирование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Требования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уровню</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количество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качество</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Определение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текущей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перспективной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потребно¬стей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интеллектуальном</w:t>
      </w:r>
      <w:r w:rsidRPr="006B3159">
        <w:rPr>
          <w:rFonts w:ascii="Times New Roman" w:eastAsia="Times New Roman" w:hAnsi="Times New Roman" w:cs="Times New Roman"/>
          <w:kern w:val="0"/>
          <w:sz w:val="28"/>
          <w:szCs w:val="28"/>
          <w:lang w:eastAsia="ru-RU"/>
        </w:rPr>
        <w:t xml:space="preserve"> "*      *" </w:t>
      </w:r>
      <w:r w:rsidRPr="006B3159">
        <w:rPr>
          <w:rFonts w:ascii="Times New Roman" w:eastAsia="Times New Roman" w:hAnsi="Times New Roman" w:cs="Times New Roman" w:hint="eastAsia"/>
          <w:kern w:val="0"/>
          <w:sz w:val="28"/>
          <w:szCs w:val="28"/>
          <w:lang w:eastAsia="ru-RU"/>
        </w:rPr>
        <w:t>потенциале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Процесс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поиска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подбора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кандидатов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носителей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для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проектов</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Внутри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kern w:val="0"/>
          <w:sz w:val="28"/>
          <w:szCs w:val="28"/>
          <w:lang w:eastAsia="ru-RU"/>
        </w:rPr>
        <w:tab/>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Во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внешней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среде</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Отбор</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кандидатов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для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работы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сфере</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кандидатов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установленным</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требованиям</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критериям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принятие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решений</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Адаптация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перспективных</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высокоинтеллектуальных</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сотрудников</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Работа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кадровым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резервом</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lastRenderedPageBreak/>
        <w:t>для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сферы</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предприятия</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Оценка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результативности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формирования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6. </w:t>
      </w:r>
      <w:r w:rsidRPr="006B3159">
        <w:rPr>
          <w:rFonts w:ascii="Times New Roman" w:eastAsia="Times New Roman" w:hAnsi="Times New Roman" w:cs="Times New Roman" w:hint="eastAsia"/>
          <w:kern w:val="0"/>
          <w:sz w:val="28"/>
          <w:szCs w:val="28"/>
          <w:lang w:eastAsia="ru-RU"/>
        </w:rPr>
        <w:t>Разработаны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методические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предложения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организации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таблица</w:t>
      </w:r>
      <w:r w:rsidRPr="006B3159">
        <w:rPr>
          <w:rFonts w:ascii="Times New Roman" w:eastAsia="Times New Roman" w:hAnsi="Times New Roman" w:cs="Times New Roman"/>
          <w:kern w:val="0"/>
          <w:sz w:val="28"/>
          <w:szCs w:val="28"/>
          <w:lang w:eastAsia="ru-RU"/>
        </w:rPr>
        <w:t xml:space="preserve"> 5), </w:t>
      </w:r>
      <w:r w:rsidRPr="006B3159">
        <w:rPr>
          <w:rFonts w:ascii="Times New Roman" w:eastAsia="Times New Roman" w:hAnsi="Times New Roman" w:cs="Times New Roman" w:hint="eastAsia"/>
          <w:kern w:val="0"/>
          <w:sz w:val="28"/>
          <w:szCs w:val="28"/>
          <w:lang w:eastAsia="ru-RU"/>
        </w:rPr>
        <w:t>алгоритмизирующие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реализацию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функций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отдельным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воспроизводственным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этапам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Таблица</w:t>
      </w:r>
      <w:r w:rsidRPr="006B3159">
        <w:rPr>
          <w:rFonts w:ascii="Times New Roman" w:eastAsia="Times New Roman" w:hAnsi="Times New Roman" w:cs="Times New Roman"/>
          <w:kern w:val="0"/>
          <w:sz w:val="28"/>
          <w:szCs w:val="28"/>
          <w:lang w:eastAsia="ru-RU"/>
        </w:rPr>
        <w:t xml:space="preserve">   5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Методические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предложения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организации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УРИП</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Функция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Содержание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функции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1</w:t>
      </w:r>
      <w:r w:rsidRPr="006B3159">
        <w:rPr>
          <w:rFonts w:ascii="Times New Roman" w:eastAsia="Times New Roman" w:hAnsi="Times New Roman" w:cs="Times New Roman"/>
          <w:kern w:val="0"/>
          <w:sz w:val="28"/>
          <w:szCs w:val="28"/>
          <w:lang w:eastAsia="ru-RU"/>
        </w:rPr>
        <w:tab/>
        <w:t>2</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Этап</w:t>
      </w:r>
      <w:r w:rsidRPr="006B3159">
        <w:rPr>
          <w:rFonts w:ascii="Times New Roman" w:eastAsia="Times New Roman" w:hAnsi="Times New Roman" w:cs="Times New Roman"/>
          <w:kern w:val="0"/>
          <w:sz w:val="28"/>
          <w:szCs w:val="28"/>
          <w:lang w:eastAsia="ru-RU"/>
        </w:rPr>
        <w:t xml:space="preserve"> 1. </w:t>
      </w:r>
      <w:r w:rsidRPr="006B3159">
        <w:rPr>
          <w:rFonts w:ascii="Times New Roman" w:eastAsia="Times New Roman" w:hAnsi="Times New Roman" w:cs="Times New Roman" w:hint="eastAsia"/>
          <w:kern w:val="0"/>
          <w:sz w:val="28"/>
          <w:szCs w:val="28"/>
          <w:lang w:eastAsia="ru-RU"/>
        </w:rPr>
        <w:t>Прогнозирование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планирование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Установление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требностей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опреде</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ленном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уровне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ИПп</w:t>
      </w:r>
      <w:r w:rsidRPr="006B3159">
        <w:rPr>
          <w:rFonts w:ascii="Times New Roman" w:eastAsia="Times New Roman" w:hAnsi="Times New Roman" w:cs="Times New Roman"/>
          <w:kern w:val="0"/>
          <w:sz w:val="28"/>
          <w:szCs w:val="28"/>
          <w:lang w:eastAsia="ru-RU"/>
        </w:rPr>
        <w:tab/>
        <w:t xml:space="preserve">1.    </w:t>
      </w:r>
      <w:r w:rsidRPr="006B3159">
        <w:rPr>
          <w:rFonts w:ascii="Times New Roman" w:eastAsia="Times New Roman" w:hAnsi="Times New Roman" w:cs="Times New Roman" w:hint="eastAsia"/>
          <w:kern w:val="0"/>
          <w:sz w:val="28"/>
          <w:szCs w:val="28"/>
          <w:lang w:eastAsia="ru-RU"/>
        </w:rPr>
        <w:t>Прогноз</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потребности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ИПп</w:t>
      </w:r>
      <w:r w:rsidRPr="006B3159">
        <w:rPr>
          <w:rFonts w:ascii="Times New Roman" w:eastAsia="Times New Roman" w:hAnsi="Times New Roman" w:cs="Times New Roman"/>
          <w:kern w:val="0"/>
          <w:sz w:val="28"/>
          <w:szCs w:val="28"/>
          <w:lang w:eastAsia="ru-RU"/>
        </w:rPr>
        <w:t xml:space="preserve">    2.        </w:t>
      </w:r>
      <w:r w:rsidRPr="006B3159">
        <w:rPr>
          <w:rFonts w:ascii="Times New Roman" w:eastAsia="Times New Roman" w:hAnsi="Times New Roman" w:cs="Times New Roman" w:hint="eastAsia"/>
          <w:kern w:val="0"/>
          <w:sz w:val="28"/>
          <w:szCs w:val="28"/>
          <w:lang w:eastAsia="ru-RU"/>
        </w:rPr>
        <w:t>Сопоставление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наличных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ресурсов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ИПп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планами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 xml:space="preserve">.  3.  </w:t>
      </w:r>
      <w:r w:rsidRPr="006B3159">
        <w:rPr>
          <w:rFonts w:ascii="Times New Roman" w:eastAsia="Times New Roman" w:hAnsi="Times New Roman" w:cs="Times New Roman" w:hint="eastAsia"/>
          <w:kern w:val="0"/>
          <w:sz w:val="28"/>
          <w:szCs w:val="28"/>
          <w:lang w:eastAsia="ru-RU"/>
        </w:rPr>
        <w:t>Планирование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ИПп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оперативное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тактическое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стратегическое</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21</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Продолжение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таблицы</w:t>
      </w:r>
      <w:r w:rsidRPr="006B3159">
        <w:rPr>
          <w:rFonts w:ascii="Times New Roman" w:eastAsia="Times New Roman" w:hAnsi="Times New Roman" w:cs="Times New Roman"/>
          <w:kern w:val="0"/>
          <w:sz w:val="28"/>
          <w:szCs w:val="28"/>
          <w:lang w:eastAsia="ru-RU"/>
        </w:rPr>
        <w:t xml:space="preserve"> 5.</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1</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2</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Этап</w:t>
      </w:r>
      <w:r w:rsidRPr="006B3159">
        <w:rPr>
          <w:rFonts w:ascii="Times New Roman" w:eastAsia="Times New Roman" w:hAnsi="Times New Roman" w:cs="Times New Roman"/>
          <w:kern w:val="0"/>
          <w:sz w:val="28"/>
          <w:szCs w:val="28"/>
          <w:lang w:eastAsia="ru-RU"/>
        </w:rPr>
        <w:t xml:space="preserve"> 3. </w:t>
      </w:r>
      <w:r w:rsidRPr="006B3159">
        <w:rPr>
          <w:rFonts w:ascii="Times New Roman" w:eastAsia="Times New Roman" w:hAnsi="Times New Roman" w:cs="Times New Roman" w:hint="eastAsia"/>
          <w:kern w:val="0"/>
          <w:sz w:val="28"/>
          <w:szCs w:val="28"/>
          <w:lang w:eastAsia="ru-RU"/>
        </w:rPr>
        <w:t>Развитие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Стратегическая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установка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Оценка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анализ</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текущей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перспективной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потребностей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Определение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целей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приоритетных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направлений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lastRenderedPageBreak/>
        <w:t>Организация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ориентированного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Формирование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программ</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развития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Планирование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обеспечение</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кадровой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карьеры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сфере</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Оценка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результативности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Этап</w:t>
      </w:r>
      <w:r w:rsidRPr="006B3159">
        <w:rPr>
          <w:rFonts w:ascii="Times New Roman" w:eastAsia="Times New Roman" w:hAnsi="Times New Roman" w:cs="Times New Roman"/>
          <w:kern w:val="0"/>
          <w:sz w:val="28"/>
          <w:szCs w:val="28"/>
          <w:lang w:eastAsia="ru-RU"/>
        </w:rPr>
        <w:t xml:space="preserve"> 4. </w:t>
      </w:r>
      <w:r w:rsidRPr="006B3159">
        <w:rPr>
          <w:rFonts w:ascii="Times New Roman" w:eastAsia="Times New Roman" w:hAnsi="Times New Roman" w:cs="Times New Roman" w:hint="eastAsia"/>
          <w:kern w:val="0"/>
          <w:sz w:val="28"/>
          <w:szCs w:val="28"/>
          <w:lang w:eastAsia="ru-RU"/>
        </w:rPr>
        <w:t>Использование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Выбор</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использования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сфере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инноваций</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Создание</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производственно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технических</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социально</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экономических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санитарно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гигиенических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психофизиоло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гических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труда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обеспечивающих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наиболее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рацио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нальное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использование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ботников</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Обеспечение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организации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трудовых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способ</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ствующей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интеллектуальному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профессиона</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лизму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работников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сферы</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тру</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Совершенствование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нормирования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тарификации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дового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сферы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инноваций</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ОБЕСПЕЧЕНИЕ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АКТИВНОСТИ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СФЕРЕ</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lastRenderedPageBreak/>
        <w:t>Оценка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результативности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использования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процессе</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22</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Окончание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таблицы</w:t>
      </w:r>
      <w:r w:rsidRPr="006B3159">
        <w:rPr>
          <w:rFonts w:ascii="Times New Roman" w:eastAsia="Times New Roman" w:hAnsi="Times New Roman" w:cs="Times New Roman"/>
          <w:kern w:val="0"/>
          <w:sz w:val="28"/>
          <w:szCs w:val="28"/>
          <w:lang w:eastAsia="ru-RU"/>
        </w:rPr>
        <w:t xml:space="preserve"> 5.</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1</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2</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Этап</w:t>
      </w:r>
      <w:r w:rsidRPr="006B3159">
        <w:rPr>
          <w:rFonts w:ascii="Times New Roman" w:eastAsia="Times New Roman" w:hAnsi="Times New Roman" w:cs="Times New Roman"/>
          <w:kern w:val="0"/>
          <w:sz w:val="28"/>
          <w:szCs w:val="28"/>
          <w:lang w:eastAsia="ru-RU"/>
        </w:rPr>
        <w:t xml:space="preserve"> 5.   </w:t>
      </w:r>
      <w:r w:rsidRPr="006B3159">
        <w:rPr>
          <w:rFonts w:ascii="Times New Roman" w:eastAsia="Times New Roman" w:hAnsi="Times New Roman" w:cs="Times New Roman" w:hint="eastAsia"/>
          <w:kern w:val="0"/>
          <w:sz w:val="28"/>
          <w:szCs w:val="28"/>
          <w:lang w:eastAsia="ru-RU"/>
        </w:rPr>
        <w:t>Преобразование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Преобразование</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ИПп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экономиче¬</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ский</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потенциал</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инновационного</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предприятия</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Итоговый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этап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цикла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управленческого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воздействия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реализуемый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посредством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массового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производства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новой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продукции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услуг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созда</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новых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или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реструктуризации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старых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сегментов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рынка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Экономическая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ИПп</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Экономическая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уровня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работников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всех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этапах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Измерение</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Оценка</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Диагностика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Методические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предложения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позволяют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условиях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современного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соответствии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обоснованными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кри¬териями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принципами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эффективного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реализовать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характерные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для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функции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7. </w:t>
      </w:r>
      <w:r w:rsidRPr="006B3159">
        <w:rPr>
          <w:rFonts w:ascii="Times New Roman" w:eastAsia="Times New Roman" w:hAnsi="Times New Roman" w:cs="Times New Roman" w:hint="eastAsia"/>
          <w:kern w:val="0"/>
          <w:sz w:val="28"/>
          <w:szCs w:val="28"/>
          <w:lang w:eastAsia="ru-RU"/>
        </w:rPr>
        <w:t>Определен</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оценочный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методический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инструментарий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системы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рисунок</w:t>
      </w:r>
      <w:r w:rsidRPr="006B3159">
        <w:rPr>
          <w:rFonts w:ascii="Times New Roman" w:eastAsia="Times New Roman" w:hAnsi="Times New Roman" w:cs="Times New Roman"/>
          <w:kern w:val="0"/>
          <w:sz w:val="28"/>
          <w:szCs w:val="28"/>
          <w:lang w:eastAsia="ru-RU"/>
        </w:rPr>
        <w:t xml:space="preserve"> 6).</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Предмет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содействие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созданию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наиболее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благоприятных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для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расширен</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воспроизводства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lastRenderedPageBreak/>
        <w:t>коллективного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субъ</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екта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Объект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Цель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измерение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диагностика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воспроизводственной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динамики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вовлеченного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t</w:t>
      </w:r>
      <w:r w:rsidRPr="006B3159">
        <w:rPr>
          <w:rFonts w:ascii="Times New Roman" w:eastAsia="Times New Roman" w:hAnsi="Times New Roman" w:cs="Times New Roman"/>
          <w:kern w:val="0"/>
          <w:sz w:val="28"/>
          <w:szCs w:val="28"/>
          <w:lang w:eastAsia="ru-RU"/>
        </w:rPr>
        <w:tab/>
        <w:t>t</w:t>
      </w:r>
      <w:r w:rsidRPr="006B3159">
        <w:rPr>
          <w:rFonts w:ascii="Times New Roman" w:eastAsia="Times New Roman" w:hAnsi="Times New Roman" w:cs="Times New Roman"/>
          <w:kern w:val="0"/>
          <w:sz w:val="28"/>
          <w:szCs w:val="28"/>
          <w:lang w:eastAsia="ru-RU"/>
        </w:rPr>
        <w:tab/>
        <w:t>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Задачи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оценки</w:t>
      </w:r>
      <w:r w:rsidRPr="006B3159">
        <w:rPr>
          <w:rFonts w:ascii="Times New Roman" w:eastAsia="Times New Roman" w:hAnsi="Times New Roman" w:cs="Times New Roman"/>
          <w:kern w:val="0"/>
          <w:sz w:val="28"/>
          <w:szCs w:val="28"/>
          <w:lang w:eastAsia="ru-RU"/>
        </w:rPr>
        <w:t xml:space="preserve">: 1) </w:t>
      </w:r>
      <w:r w:rsidRPr="006B3159">
        <w:rPr>
          <w:rFonts w:ascii="Times New Roman" w:eastAsia="Times New Roman" w:hAnsi="Times New Roman" w:cs="Times New Roman" w:hint="eastAsia"/>
          <w:kern w:val="0"/>
          <w:sz w:val="28"/>
          <w:szCs w:val="28"/>
          <w:lang w:eastAsia="ru-RU"/>
        </w:rPr>
        <w:t>обеспечение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мониторинга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целью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получения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информации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потенциальных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возможностях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сотрудников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уровне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компетентности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профессионализма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для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выполнения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функциональных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обязанностей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сфере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инноваций</w:t>
      </w:r>
      <w:r w:rsidRPr="006B3159">
        <w:rPr>
          <w:rFonts w:ascii="Times New Roman" w:eastAsia="Times New Roman" w:hAnsi="Times New Roman" w:cs="Times New Roman"/>
          <w:kern w:val="0"/>
          <w:sz w:val="28"/>
          <w:szCs w:val="28"/>
          <w:lang w:eastAsia="ru-RU"/>
        </w:rPr>
        <w:t xml:space="preserve">; 2) </w:t>
      </w:r>
      <w:r w:rsidRPr="006B3159">
        <w:rPr>
          <w:rFonts w:ascii="Times New Roman" w:eastAsia="Times New Roman" w:hAnsi="Times New Roman" w:cs="Times New Roman" w:hint="eastAsia"/>
          <w:kern w:val="0"/>
          <w:sz w:val="28"/>
          <w:szCs w:val="28"/>
          <w:lang w:eastAsia="ru-RU"/>
        </w:rPr>
        <w:t>информационное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содействие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выработке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решений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управляю</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щем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воздействии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3) </w:t>
      </w:r>
      <w:r w:rsidRPr="006B3159">
        <w:rPr>
          <w:rFonts w:ascii="Times New Roman" w:eastAsia="Times New Roman" w:hAnsi="Times New Roman" w:cs="Times New Roman" w:hint="eastAsia"/>
          <w:kern w:val="0"/>
          <w:sz w:val="28"/>
          <w:szCs w:val="28"/>
          <w:lang w:eastAsia="ru-RU"/>
        </w:rPr>
        <w:t>идентификация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отклонений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кущих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значений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индикаторов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эталонных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заданных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субъ</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ектом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4) </w:t>
      </w:r>
      <w:r w:rsidRPr="006B3159">
        <w:rPr>
          <w:rFonts w:ascii="Times New Roman" w:eastAsia="Times New Roman" w:hAnsi="Times New Roman" w:cs="Times New Roman" w:hint="eastAsia"/>
          <w:kern w:val="0"/>
          <w:sz w:val="28"/>
          <w:szCs w:val="28"/>
          <w:lang w:eastAsia="ru-RU"/>
        </w:rPr>
        <w:t>диагностика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проблемных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зон</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сонала</w:t>
      </w:r>
      <w:r w:rsidRPr="006B3159">
        <w:rPr>
          <w:rFonts w:ascii="Times New Roman" w:eastAsia="Times New Roman" w:hAnsi="Times New Roman" w:cs="Times New Roman"/>
          <w:kern w:val="0"/>
          <w:sz w:val="28"/>
          <w:szCs w:val="28"/>
          <w:lang w:eastAsia="ru-RU"/>
        </w:rPr>
        <w:t xml:space="preserve">; 5) </w:t>
      </w:r>
      <w:r w:rsidRPr="006B3159">
        <w:rPr>
          <w:rFonts w:ascii="Times New Roman" w:eastAsia="Times New Roman" w:hAnsi="Times New Roman" w:cs="Times New Roman" w:hint="eastAsia"/>
          <w:kern w:val="0"/>
          <w:sz w:val="28"/>
          <w:szCs w:val="28"/>
          <w:lang w:eastAsia="ru-RU"/>
        </w:rPr>
        <w:t>информационное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обеспечение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6) </w:t>
      </w:r>
      <w:r w:rsidRPr="006B3159">
        <w:rPr>
          <w:rFonts w:ascii="Times New Roman" w:eastAsia="Times New Roman" w:hAnsi="Times New Roman" w:cs="Times New Roman" w:hint="eastAsia"/>
          <w:kern w:val="0"/>
          <w:sz w:val="28"/>
          <w:szCs w:val="28"/>
          <w:lang w:eastAsia="ru-RU"/>
        </w:rPr>
        <w:t>прогнозирование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деятельности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зависимости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достижения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целевых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рубежей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7) </w:t>
      </w:r>
      <w:r w:rsidRPr="006B3159">
        <w:rPr>
          <w:rFonts w:ascii="Times New Roman" w:eastAsia="Times New Roman" w:hAnsi="Times New Roman" w:cs="Times New Roman" w:hint="eastAsia"/>
          <w:kern w:val="0"/>
          <w:sz w:val="28"/>
          <w:szCs w:val="28"/>
          <w:lang w:eastAsia="ru-RU"/>
        </w:rPr>
        <w:t>разра</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ботка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портфолио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команд</w:t>
      </w:r>
      <w:r w:rsidRPr="006B3159">
        <w:rPr>
          <w:rFonts w:ascii="Times New Roman" w:eastAsia="Times New Roman" w:hAnsi="Times New Roman" w:cs="Times New Roman"/>
          <w:kern w:val="0"/>
          <w:sz w:val="28"/>
          <w:szCs w:val="28"/>
          <w:lang w:eastAsia="ru-RU"/>
        </w:rPr>
        <w:t xml:space="preserve">; 8) </w:t>
      </w:r>
      <w:r w:rsidRPr="006B3159">
        <w:rPr>
          <w:rFonts w:ascii="Times New Roman" w:eastAsia="Times New Roman" w:hAnsi="Times New Roman" w:cs="Times New Roman" w:hint="eastAsia"/>
          <w:kern w:val="0"/>
          <w:sz w:val="28"/>
          <w:szCs w:val="28"/>
          <w:lang w:eastAsia="ru-RU"/>
        </w:rPr>
        <w:t>информационная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под</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держка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разработки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программ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Матричная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система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индикаторов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для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преобразования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процессе</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Оценочные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этапы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измерения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диагностический</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Комплексная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УРИП</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Рисунок</w:t>
      </w:r>
      <w:r w:rsidRPr="006B3159">
        <w:rPr>
          <w:rFonts w:ascii="Times New Roman" w:eastAsia="Times New Roman" w:hAnsi="Times New Roman" w:cs="Times New Roman"/>
          <w:kern w:val="0"/>
          <w:sz w:val="28"/>
          <w:szCs w:val="28"/>
          <w:lang w:eastAsia="ru-RU"/>
        </w:rPr>
        <w:t xml:space="preserve"> 6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Оценочный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методический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инструментарий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23</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Ключевым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элементом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предлагаемого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оценочного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инструментария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является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матричная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система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индикаторов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позволяющая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произвести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вида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оценки</w:t>
      </w:r>
      <w:r w:rsidRPr="006B3159">
        <w:rPr>
          <w:rFonts w:ascii="Times New Roman" w:eastAsia="Times New Roman" w:hAnsi="Times New Roman" w:cs="Times New Roman"/>
          <w:kern w:val="0"/>
          <w:sz w:val="28"/>
          <w:szCs w:val="28"/>
          <w:lang w:eastAsia="ru-RU"/>
        </w:rPr>
        <w:t xml:space="preserve">: 1) </w:t>
      </w:r>
      <w:r w:rsidRPr="006B3159">
        <w:rPr>
          <w:rFonts w:ascii="Times New Roman" w:eastAsia="Times New Roman" w:hAnsi="Times New Roman" w:cs="Times New Roman" w:hint="eastAsia"/>
          <w:kern w:val="0"/>
          <w:sz w:val="28"/>
          <w:szCs w:val="28"/>
          <w:lang w:eastAsia="ru-RU"/>
        </w:rPr>
        <w:t>количественного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уровня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2) </w:t>
      </w:r>
      <w:r w:rsidRPr="006B3159">
        <w:rPr>
          <w:rFonts w:ascii="Times New Roman" w:eastAsia="Times New Roman" w:hAnsi="Times New Roman" w:cs="Times New Roman" w:hint="eastAsia"/>
          <w:kern w:val="0"/>
          <w:sz w:val="28"/>
          <w:szCs w:val="28"/>
          <w:lang w:eastAsia="ru-RU"/>
        </w:rPr>
        <w:t>качественного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уровня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3) </w:t>
      </w:r>
      <w:r w:rsidRPr="006B3159">
        <w:rPr>
          <w:rFonts w:ascii="Times New Roman" w:eastAsia="Times New Roman" w:hAnsi="Times New Roman" w:cs="Times New Roman" w:hint="eastAsia"/>
          <w:kern w:val="0"/>
          <w:sz w:val="28"/>
          <w:szCs w:val="28"/>
          <w:lang w:eastAsia="ru-RU"/>
        </w:rPr>
        <w:t>степени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соответствия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целей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преобразования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Совокуп¬ный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алгоритм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представлен</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ри</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сунке</w:t>
      </w:r>
      <w:r w:rsidRPr="006B3159">
        <w:rPr>
          <w:rFonts w:ascii="Times New Roman" w:eastAsia="Times New Roman" w:hAnsi="Times New Roman" w:cs="Times New Roman"/>
          <w:kern w:val="0"/>
          <w:sz w:val="28"/>
          <w:szCs w:val="28"/>
          <w:lang w:eastAsia="ru-RU"/>
        </w:rPr>
        <w:t xml:space="preserve"> 7.</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lastRenderedPageBreak/>
        <w:t>'</w:t>
      </w:r>
      <w:r w:rsidRPr="006B3159">
        <w:rPr>
          <w:rFonts w:ascii="Times New Roman" w:eastAsia="Times New Roman" w:hAnsi="Times New Roman" w:cs="Times New Roman"/>
          <w:kern w:val="0"/>
          <w:sz w:val="28"/>
          <w:szCs w:val="28"/>
          <w:lang w:eastAsia="ru-RU"/>
        </w:rPr>
        <w:tab/>
        <w:t>"</w:t>
      </w:r>
      <w:r w:rsidRPr="006B3159">
        <w:rPr>
          <w:rFonts w:ascii="Times New Roman" w:eastAsia="Times New Roman" w:hAnsi="Times New Roman" w:cs="Times New Roman" w:hint="eastAsia"/>
          <w:kern w:val="0"/>
          <w:sz w:val="28"/>
          <w:szCs w:val="28"/>
          <w:lang w:eastAsia="ru-RU"/>
        </w:rPr>
        <w:t>і</w:t>
      </w:r>
      <w:r w:rsidRPr="006B3159">
        <w:rPr>
          <w:rFonts w:ascii="Times New Roman" w:eastAsia="Times New Roman" w:hAnsi="Times New Roman" w:cs="Times New Roman"/>
          <w:kern w:val="0"/>
          <w:sz w:val="28"/>
          <w:szCs w:val="28"/>
          <w:lang w:eastAsia="ru-RU"/>
        </w:rPr>
        <w:tab/>
        <w:t>f</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КОНКРЕТИЗАЦИЯ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ЦЕЛИ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ЗАДАЧ</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ОЦЕНКИ</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kern w:val="0"/>
          <w:sz w:val="28"/>
          <w:szCs w:val="28"/>
          <w:lang w:eastAsia="ru-RU"/>
        </w:rPr>
        <w:tab/>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і</w:t>
      </w:r>
      <w:r w:rsidRPr="006B3159">
        <w:rPr>
          <w:rFonts w:ascii="Times New Roman" w:eastAsia="Times New Roman" w:hAnsi="Times New Roman" w:cs="Times New Roman"/>
          <w:kern w:val="0"/>
          <w:sz w:val="28"/>
          <w:szCs w:val="28"/>
          <w:lang w:eastAsia="ru-RU"/>
        </w:rPr>
        <w:tab/>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ab/>
        <w:t>1</w:t>
      </w:r>
      <w:r w:rsidRPr="006B3159">
        <w:rPr>
          <w:rFonts w:ascii="Times New Roman" w:eastAsia="Times New Roman" w:hAnsi="Times New Roman" w:cs="Times New Roman"/>
          <w:kern w:val="0"/>
          <w:sz w:val="28"/>
          <w:szCs w:val="28"/>
          <w:lang w:eastAsia="ru-RU"/>
        </w:rPr>
        <w:tab/>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Выбор</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оценочной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подсистемы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соответствующих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оценочных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направлений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групп</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экономических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индикаторов</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ч</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ПРОЦЕДУРА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ОЦЕНКИ</w:t>
      </w:r>
      <w:r w:rsidRPr="006B3159">
        <w:rPr>
          <w:rFonts w:ascii="Times New Roman" w:eastAsia="Times New Roman" w:hAnsi="Times New Roman" w:cs="Times New Roman"/>
          <w:kern w:val="0"/>
          <w:sz w:val="28"/>
          <w:szCs w:val="28"/>
          <w:lang w:eastAsia="ru-RU"/>
        </w:rPr>
        <w:tab/>
        <w:t>J</w:t>
      </w:r>
      <w:r w:rsidRPr="006B3159">
        <w:rPr>
          <w:rFonts w:ascii="Times New Roman" w:eastAsia="Times New Roman" w:hAnsi="Times New Roman" w:cs="Times New Roman"/>
          <w:kern w:val="0"/>
          <w:sz w:val="28"/>
          <w:szCs w:val="28"/>
          <w:lang w:eastAsia="ru-RU"/>
        </w:rPr>
        <w:tab/>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kern w:val="0"/>
          <w:sz w:val="28"/>
          <w:szCs w:val="28"/>
          <w:lang w:eastAsia="ru-RU"/>
        </w:rPr>
        <w:tab/>
        <w:t xml:space="preserve">1. </w:t>
      </w:r>
      <w:r w:rsidRPr="006B3159">
        <w:rPr>
          <w:rFonts w:ascii="Times New Roman" w:eastAsia="Times New Roman" w:hAnsi="Times New Roman" w:cs="Times New Roman" w:hint="eastAsia"/>
          <w:kern w:val="0"/>
          <w:sz w:val="28"/>
          <w:szCs w:val="28"/>
          <w:lang w:eastAsia="ru-RU"/>
        </w:rPr>
        <w:t>ЭТАП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ИЗМЕРЕНИЕ</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kern w:val="0"/>
          <w:sz w:val="28"/>
          <w:szCs w:val="28"/>
          <w:lang w:eastAsia="ru-RU"/>
        </w:rPr>
        <w:tab/>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ab/>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Определение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уровня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необходимых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оценочных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индикаторов</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kern w:val="0"/>
          <w:sz w:val="28"/>
          <w:szCs w:val="28"/>
          <w:lang w:eastAsia="ru-RU"/>
        </w:rPr>
        <w:tab/>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ab/>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ab/>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ab/>
        <w:t xml:space="preserve">2. </w:t>
      </w:r>
      <w:r w:rsidRPr="006B3159">
        <w:rPr>
          <w:rFonts w:ascii="Times New Roman" w:eastAsia="Times New Roman" w:hAnsi="Times New Roman" w:cs="Times New Roman" w:hint="eastAsia"/>
          <w:kern w:val="0"/>
          <w:sz w:val="28"/>
          <w:szCs w:val="28"/>
          <w:lang w:eastAsia="ru-RU"/>
        </w:rPr>
        <w:t>ЭТАП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ОЦЕНКА</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kern w:val="0"/>
          <w:sz w:val="28"/>
          <w:szCs w:val="28"/>
          <w:lang w:eastAsia="ru-RU"/>
        </w:rPr>
        <w:tab/>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ab/>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kern w:val="0"/>
          <w:sz w:val="28"/>
          <w:szCs w:val="28"/>
          <w:lang w:eastAsia="ru-RU"/>
        </w:rPr>
        <w:tab/>
        <w:t xml:space="preserve">2.1. </w:t>
      </w:r>
      <w:r w:rsidRPr="006B3159">
        <w:rPr>
          <w:rFonts w:ascii="Times New Roman" w:eastAsia="Times New Roman" w:hAnsi="Times New Roman" w:cs="Times New Roman" w:hint="eastAsia"/>
          <w:kern w:val="0"/>
          <w:sz w:val="28"/>
          <w:szCs w:val="28"/>
          <w:lang w:eastAsia="ru-RU"/>
        </w:rPr>
        <w:t>Сравнение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уровня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оцениваемых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индикаторов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эталонным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зна</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kern w:val="0"/>
          <w:sz w:val="28"/>
          <w:szCs w:val="28"/>
          <w:lang w:eastAsia="ru-RU"/>
        </w:rPr>
        <w:tab/>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чением</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kern w:val="0"/>
          <w:sz w:val="28"/>
          <w:szCs w:val="28"/>
          <w:lang w:eastAsia="ru-RU"/>
        </w:rPr>
        <w:tab/>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kern w:val="0"/>
          <w:sz w:val="28"/>
          <w:szCs w:val="28"/>
          <w:lang w:eastAsia="ru-RU"/>
        </w:rPr>
        <w:tab/>
        <w:t>-&gt;</w:t>
      </w:r>
      <w:r w:rsidRPr="006B3159">
        <w:rPr>
          <w:rFonts w:ascii="Times New Roman" w:eastAsia="Times New Roman" w:hAnsi="Times New Roman" w:cs="Times New Roman"/>
          <w:kern w:val="0"/>
          <w:sz w:val="28"/>
          <w:szCs w:val="28"/>
          <w:lang w:eastAsia="ru-RU"/>
        </w:rPr>
        <w:tab/>
        <w:t xml:space="preserve">2.2. </w:t>
      </w:r>
      <w:r w:rsidRPr="006B3159">
        <w:rPr>
          <w:rFonts w:ascii="Times New Roman" w:eastAsia="Times New Roman" w:hAnsi="Times New Roman" w:cs="Times New Roman" w:hint="eastAsia"/>
          <w:kern w:val="0"/>
          <w:sz w:val="28"/>
          <w:szCs w:val="28"/>
          <w:lang w:eastAsia="ru-RU"/>
        </w:rPr>
        <w:t>Рейтинговая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интерпретация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оценки</w:t>
      </w:r>
      <w:r w:rsidRPr="006B3159">
        <w:rPr>
          <w:rFonts w:ascii="Times New Roman" w:eastAsia="Times New Roman" w:hAnsi="Times New Roman" w:cs="Times New Roman"/>
          <w:kern w:val="0"/>
          <w:sz w:val="28"/>
          <w:szCs w:val="28"/>
          <w:lang w:eastAsia="ru-RU"/>
        </w:rPr>
        <w:t xml:space="preserve">. '2.3. </w:t>
      </w:r>
      <w:r w:rsidRPr="006B3159">
        <w:rPr>
          <w:rFonts w:ascii="Times New Roman" w:eastAsia="Times New Roman" w:hAnsi="Times New Roman" w:cs="Times New Roman" w:hint="eastAsia"/>
          <w:kern w:val="0"/>
          <w:sz w:val="28"/>
          <w:szCs w:val="28"/>
          <w:lang w:eastAsia="ru-RU"/>
        </w:rPr>
        <w:t>Определение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комплексного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мышленности</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kern w:val="0"/>
          <w:sz w:val="28"/>
          <w:szCs w:val="28"/>
          <w:lang w:eastAsia="ru-RU"/>
        </w:rPr>
        <w:tab/>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ab/>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ab/>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ab/>
        <w:t xml:space="preserve">3. </w:t>
      </w:r>
      <w:r w:rsidRPr="006B3159">
        <w:rPr>
          <w:rFonts w:ascii="Times New Roman" w:eastAsia="Times New Roman" w:hAnsi="Times New Roman" w:cs="Times New Roman" w:hint="eastAsia"/>
          <w:kern w:val="0"/>
          <w:sz w:val="28"/>
          <w:szCs w:val="28"/>
          <w:lang w:eastAsia="ru-RU"/>
        </w:rPr>
        <w:t>ЭТАП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ДИАГНОСТИКА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Диагностика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проблем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перспектив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сфере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ab/>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ab/>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прогноз</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воспроизводственных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возможностей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kern w:val="0"/>
          <w:sz w:val="28"/>
          <w:szCs w:val="28"/>
          <w:lang w:eastAsia="ru-RU"/>
        </w:rPr>
        <w:tab/>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ab/>
        <w:t>U</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kern w:val="0"/>
          <w:sz w:val="28"/>
          <w:szCs w:val="28"/>
          <w:lang w:eastAsia="ru-RU"/>
        </w:rPr>
        <w:tab/>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lastRenderedPageBreak/>
        <w:tab/>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kern w:val="0"/>
          <w:sz w:val="28"/>
          <w:szCs w:val="28"/>
          <w:lang w:eastAsia="ru-RU"/>
        </w:rPr>
        <w:tab/>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Рисунок</w:t>
      </w:r>
      <w:r w:rsidRPr="006B3159">
        <w:rPr>
          <w:rFonts w:ascii="Times New Roman" w:eastAsia="Times New Roman" w:hAnsi="Times New Roman" w:cs="Times New Roman"/>
          <w:kern w:val="0"/>
          <w:sz w:val="28"/>
          <w:szCs w:val="28"/>
          <w:lang w:eastAsia="ru-RU"/>
        </w:rPr>
        <w:t xml:space="preserve"> 7 - </w:t>
      </w:r>
      <w:r w:rsidRPr="006B3159">
        <w:rPr>
          <w:rFonts w:ascii="Times New Roman" w:eastAsia="Times New Roman" w:hAnsi="Times New Roman" w:cs="Times New Roman" w:hint="eastAsia"/>
          <w:kern w:val="0"/>
          <w:sz w:val="28"/>
          <w:szCs w:val="28"/>
          <w:lang w:eastAsia="ru-RU"/>
        </w:rPr>
        <w:t>Алгоритм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Итоги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комплексной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экономической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УРИП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могут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быть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использованы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для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разработки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совершенствования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кадровых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программ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ме¬роприятий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обучению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повышению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квалифи¬кации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работников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сотрудничеству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образовательными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учреждениями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при¬влечению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постоянной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временной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аутстаффинг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аутсорсинг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веду¬щих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специалистов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других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компаний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использованию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нестандартных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заня¬тости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др</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8. </w:t>
      </w:r>
      <w:r w:rsidRPr="006B3159">
        <w:rPr>
          <w:rFonts w:ascii="Times New Roman" w:eastAsia="Times New Roman" w:hAnsi="Times New Roman" w:cs="Times New Roman" w:hint="eastAsia"/>
          <w:kern w:val="0"/>
          <w:sz w:val="28"/>
          <w:szCs w:val="28"/>
          <w:lang w:eastAsia="ru-RU"/>
        </w:rPr>
        <w:t>Разработан</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механизм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практические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рекомендации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эффективному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применению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Механизм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представлен</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совокупностью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блоков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формирующих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управленческое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воздей¬ствие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комплексного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характера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рисунок</w:t>
      </w:r>
      <w:r w:rsidRPr="006B3159">
        <w:rPr>
          <w:rFonts w:ascii="Times New Roman" w:eastAsia="Times New Roman" w:hAnsi="Times New Roman" w:cs="Times New Roman"/>
          <w:kern w:val="0"/>
          <w:sz w:val="28"/>
          <w:szCs w:val="28"/>
          <w:lang w:eastAsia="ru-RU"/>
        </w:rPr>
        <w:t xml:space="preserve"> 8).</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24</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МЕХАНИЗМ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ЦЕЛЕВОЙ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БЛОК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цель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задачи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РЕСУРСНЫЙ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БЛОК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человеческие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ресурсы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инвестиции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мате</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риальные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ресурсы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информация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объекты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альной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собственности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нематериальный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ресурсный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компонент</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ч</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Ч</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lastRenderedPageBreak/>
        <w:t xml:space="preserve"> </w:t>
      </w:r>
    </w:p>
    <w:p w:rsidR="006B3159" w:rsidRPr="006B3159" w:rsidRDefault="006B3159" w:rsidP="006B3159">
      <w:pPr>
        <w:rPr>
          <w:rFonts w:ascii="Times New Roman" w:eastAsia="Times New Roman" w:hAnsi="Times New Roman" w:cs="Times New Roman"/>
          <w:kern w:val="0"/>
          <w:sz w:val="28"/>
          <w:szCs w:val="28"/>
          <w:lang w:eastAsia="ru-RU"/>
        </w:rPr>
      </w:pP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ОРГАНИЗАЦИОННЫЙ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БЛОК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варианты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внутри</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фирменной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организации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зависимости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выбранного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варианта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организационного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решения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МУРИП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встраива¬ется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существующую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структуру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опреде</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ленным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образом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Выбор</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организационного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решения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зависит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внутренних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характеристик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также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влияния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внешнего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факторного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окружения</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ИНСТРУМЕНТАЛЬНЫЙ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БЛОК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методы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инстру¬</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менты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сонала</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включая</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инструментарий</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ОЦЕНКИ</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И</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АНАЛИЗА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РЕЗУЛЬТАТИВНОСТИ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Рисунок</w:t>
      </w:r>
      <w:r w:rsidRPr="006B3159">
        <w:rPr>
          <w:rFonts w:ascii="Times New Roman" w:eastAsia="Times New Roman" w:hAnsi="Times New Roman" w:cs="Times New Roman"/>
          <w:kern w:val="0"/>
          <w:sz w:val="28"/>
          <w:szCs w:val="28"/>
          <w:lang w:eastAsia="ru-RU"/>
        </w:rPr>
        <w:t xml:space="preserve"> 8 - </w:t>
      </w:r>
      <w:r w:rsidRPr="006B3159">
        <w:rPr>
          <w:rFonts w:ascii="Times New Roman" w:eastAsia="Times New Roman" w:hAnsi="Times New Roman" w:cs="Times New Roman" w:hint="eastAsia"/>
          <w:kern w:val="0"/>
          <w:sz w:val="28"/>
          <w:szCs w:val="28"/>
          <w:lang w:eastAsia="ru-RU"/>
        </w:rPr>
        <w:t>Структурные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компоненты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механизма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Детализированный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целевой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блок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разработанного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механизма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виде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подце¬лей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задач</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конкретизирующий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целевую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направленность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УРИП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раскрыт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таблице</w:t>
      </w:r>
      <w:r w:rsidRPr="006B3159">
        <w:rPr>
          <w:rFonts w:ascii="Times New Roman" w:eastAsia="Times New Roman" w:hAnsi="Times New Roman" w:cs="Times New Roman"/>
          <w:kern w:val="0"/>
          <w:sz w:val="28"/>
          <w:szCs w:val="28"/>
          <w:lang w:eastAsia="ru-RU"/>
        </w:rPr>
        <w:t xml:space="preserve"> 6.</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lastRenderedPageBreak/>
        <w:t>Таблица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Целевой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блок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механизма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ab/>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Структурная</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единица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субъекта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управления</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1</w:t>
      </w:r>
    </w:p>
    <w:p w:rsidR="006B3159" w:rsidRPr="006B3159" w:rsidRDefault="006B3159" w:rsidP="006B3159">
      <w:pPr>
        <w:rPr>
          <w:rFonts w:ascii="Times New Roman" w:eastAsia="Times New Roman" w:hAnsi="Times New Roman" w:cs="Times New Roman"/>
          <w:kern w:val="0"/>
          <w:sz w:val="28"/>
          <w:szCs w:val="28"/>
          <w:lang w:eastAsia="ru-RU"/>
        </w:rPr>
      </w:pP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Цель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2</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Достижение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ответствия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ИПп</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качества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личества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степе¬</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ни</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использова¬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преобразо¬</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ционном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се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задачам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новационного</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предприятия</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Задачи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3</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прогнозированию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планированию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ИПп</w:t>
      </w:r>
      <w:r w:rsidRPr="006B3159">
        <w:rPr>
          <w:rFonts w:ascii="Times New Roman" w:eastAsia="Times New Roman" w:hAnsi="Times New Roman" w:cs="Times New Roman"/>
          <w:kern w:val="0"/>
          <w:sz w:val="28"/>
          <w:szCs w:val="28"/>
          <w:lang w:eastAsia="ru-RU"/>
        </w:rPr>
        <w:t xml:space="preserve">. 1. </w:t>
      </w:r>
      <w:r w:rsidRPr="006B3159">
        <w:rPr>
          <w:rFonts w:ascii="Times New Roman" w:eastAsia="Times New Roman" w:hAnsi="Times New Roman" w:cs="Times New Roman" w:hint="eastAsia"/>
          <w:kern w:val="0"/>
          <w:sz w:val="28"/>
          <w:szCs w:val="28"/>
          <w:lang w:eastAsia="ru-RU"/>
        </w:rPr>
        <w:t>Мони¬торинг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ситуации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внутрифирменном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региональном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рынке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труда</w:t>
      </w:r>
      <w:r w:rsidRPr="006B3159">
        <w:rPr>
          <w:rFonts w:ascii="Times New Roman" w:eastAsia="Times New Roman" w:hAnsi="Times New Roman" w:cs="Times New Roman"/>
          <w:kern w:val="0"/>
          <w:sz w:val="28"/>
          <w:szCs w:val="28"/>
          <w:lang w:eastAsia="ru-RU"/>
        </w:rPr>
        <w:t xml:space="preserve">. 2. </w:t>
      </w:r>
      <w:r w:rsidRPr="006B3159">
        <w:rPr>
          <w:rFonts w:ascii="Times New Roman" w:eastAsia="Times New Roman" w:hAnsi="Times New Roman" w:cs="Times New Roman" w:hint="eastAsia"/>
          <w:kern w:val="0"/>
          <w:sz w:val="28"/>
          <w:szCs w:val="28"/>
          <w:lang w:eastAsia="ru-RU"/>
        </w:rPr>
        <w:t>Планирование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источников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lastRenderedPageBreak/>
        <w:t>путей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крытия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текущей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перспективной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потребностей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ИПп</w:t>
      </w:r>
      <w:r w:rsidRPr="006B3159">
        <w:rPr>
          <w:rFonts w:ascii="Times New Roman" w:eastAsia="Times New Roman" w:hAnsi="Times New Roman" w:cs="Times New Roman"/>
          <w:kern w:val="0"/>
          <w:sz w:val="28"/>
          <w:szCs w:val="28"/>
          <w:lang w:eastAsia="ru-RU"/>
        </w:rPr>
        <w:t xml:space="preserve">. 3. </w:t>
      </w:r>
      <w:r w:rsidRPr="006B3159">
        <w:rPr>
          <w:rFonts w:ascii="Times New Roman" w:eastAsia="Times New Roman" w:hAnsi="Times New Roman" w:cs="Times New Roman" w:hint="eastAsia"/>
          <w:kern w:val="0"/>
          <w:sz w:val="28"/>
          <w:szCs w:val="28"/>
          <w:lang w:eastAsia="ru-RU"/>
        </w:rPr>
        <w:t>Планирование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затрат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4. </w:t>
      </w:r>
      <w:r w:rsidRPr="006B3159">
        <w:rPr>
          <w:rFonts w:ascii="Times New Roman" w:eastAsia="Times New Roman" w:hAnsi="Times New Roman" w:cs="Times New Roman" w:hint="eastAsia"/>
          <w:kern w:val="0"/>
          <w:sz w:val="28"/>
          <w:szCs w:val="28"/>
          <w:lang w:eastAsia="ru-RU"/>
        </w:rPr>
        <w:t>Изучение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динамики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ИПп</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Б</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формированию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ИПп</w:t>
      </w:r>
      <w:r w:rsidRPr="006B3159">
        <w:rPr>
          <w:rFonts w:ascii="Times New Roman" w:eastAsia="Times New Roman" w:hAnsi="Times New Roman" w:cs="Times New Roman"/>
          <w:kern w:val="0"/>
          <w:sz w:val="28"/>
          <w:szCs w:val="28"/>
          <w:lang w:eastAsia="ru-RU"/>
        </w:rPr>
        <w:t xml:space="preserve"> 1. </w:t>
      </w:r>
      <w:r w:rsidRPr="006B3159">
        <w:rPr>
          <w:rFonts w:ascii="Times New Roman" w:eastAsia="Times New Roman" w:hAnsi="Times New Roman" w:cs="Times New Roman" w:hint="eastAsia"/>
          <w:kern w:val="0"/>
          <w:sz w:val="28"/>
          <w:szCs w:val="28"/>
          <w:lang w:eastAsia="ru-RU"/>
        </w:rPr>
        <w:t>Поиск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кандидатов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для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реа</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проектов</w:t>
      </w:r>
      <w:r w:rsidRPr="006B3159">
        <w:rPr>
          <w:rFonts w:ascii="Times New Roman" w:eastAsia="Times New Roman" w:hAnsi="Times New Roman" w:cs="Times New Roman"/>
          <w:kern w:val="0"/>
          <w:sz w:val="28"/>
          <w:szCs w:val="28"/>
          <w:lang w:eastAsia="ru-RU"/>
        </w:rPr>
        <w:t xml:space="preserve">. 2. </w:t>
      </w:r>
      <w:r w:rsidRPr="006B3159">
        <w:rPr>
          <w:rFonts w:ascii="Times New Roman" w:eastAsia="Times New Roman" w:hAnsi="Times New Roman" w:cs="Times New Roman" w:hint="eastAsia"/>
          <w:kern w:val="0"/>
          <w:sz w:val="28"/>
          <w:szCs w:val="28"/>
          <w:lang w:eastAsia="ru-RU"/>
        </w:rPr>
        <w:t>Отбор</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кандидатов</w:t>
      </w:r>
      <w:r w:rsidRPr="006B3159">
        <w:rPr>
          <w:rFonts w:ascii="Times New Roman" w:eastAsia="Times New Roman" w:hAnsi="Times New Roman" w:cs="Times New Roman"/>
          <w:kern w:val="0"/>
          <w:sz w:val="28"/>
          <w:szCs w:val="28"/>
          <w:lang w:eastAsia="ru-RU"/>
        </w:rPr>
        <w:t xml:space="preserve">. 3. </w:t>
      </w:r>
      <w:r w:rsidRPr="006B3159">
        <w:rPr>
          <w:rFonts w:ascii="Times New Roman" w:eastAsia="Times New Roman" w:hAnsi="Times New Roman" w:cs="Times New Roman" w:hint="eastAsia"/>
          <w:kern w:val="0"/>
          <w:sz w:val="28"/>
          <w:szCs w:val="28"/>
          <w:lang w:eastAsia="ru-RU"/>
        </w:rPr>
        <w:t>Адаптация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перспективных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высокоинтеллектуальных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сотрудников</w:t>
      </w:r>
      <w:r w:rsidRPr="006B3159">
        <w:rPr>
          <w:rFonts w:ascii="Times New Roman" w:eastAsia="Times New Roman" w:hAnsi="Times New Roman" w:cs="Times New Roman"/>
          <w:kern w:val="0"/>
          <w:sz w:val="28"/>
          <w:szCs w:val="28"/>
          <w:lang w:eastAsia="ru-RU"/>
        </w:rPr>
        <w:t xml:space="preserve">. 4. </w:t>
      </w:r>
      <w:r w:rsidRPr="006B3159">
        <w:rPr>
          <w:rFonts w:ascii="Times New Roman" w:eastAsia="Times New Roman" w:hAnsi="Times New Roman" w:cs="Times New Roman" w:hint="eastAsia"/>
          <w:kern w:val="0"/>
          <w:sz w:val="28"/>
          <w:szCs w:val="28"/>
          <w:lang w:eastAsia="ru-RU"/>
        </w:rPr>
        <w:t>Работа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кадровым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резервом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для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сферы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25 </w:t>
      </w:r>
      <w:r w:rsidRPr="006B3159">
        <w:rPr>
          <w:rFonts w:ascii="Times New Roman" w:eastAsia="Times New Roman" w:hAnsi="Times New Roman" w:cs="Times New Roman" w:hint="eastAsia"/>
          <w:kern w:val="0"/>
          <w:sz w:val="28"/>
          <w:szCs w:val="28"/>
          <w:lang w:eastAsia="ru-RU"/>
        </w:rPr>
        <w:t>Окончание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таблицы</w:t>
      </w:r>
      <w:r w:rsidRPr="006B3159">
        <w:rPr>
          <w:rFonts w:ascii="Times New Roman" w:eastAsia="Times New Roman" w:hAnsi="Times New Roman" w:cs="Times New Roman"/>
          <w:kern w:val="0"/>
          <w:sz w:val="28"/>
          <w:szCs w:val="28"/>
          <w:lang w:eastAsia="ru-RU"/>
        </w:rPr>
        <w:t xml:space="preserve"> 6.</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1</w:t>
      </w:r>
      <w:r w:rsidRPr="006B3159">
        <w:rPr>
          <w:rFonts w:ascii="Times New Roman" w:eastAsia="Times New Roman" w:hAnsi="Times New Roman" w:cs="Times New Roman"/>
          <w:kern w:val="0"/>
          <w:sz w:val="28"/>
          <w:szCs w:val="28"/>
          <w:lang w:eastAsia="ru-RU"/>
        </w:rPr>
        <w:tab/>
        <w:t>2</w:t>
      </w:r>
      <w:r w:rsidRPr="006B3159">
        <w:rPr>
          <w:rFonts w:ascii="Times New Roman" w:eastAsia="Times New Roman" w:hAnsi="Times New Roman" w:cs="Times New Roman"/>
          <w:kern w:val="0"/>
          <w:sz w:val="28"/>
          <w:szCs w:val="28"/>
          <w:lang w:eastAsia="ru-RU"/>
        </w:rPr>
        <w:tab/>
        <w:t>3</w:t>
      </w:r>
    </w:p>
    <w:p w:rsidR="006B3159" w:rsidRPr="006B3159" w:rsidRDefault="006B3159" w:rsidP="006B3159">
      <w:pPr>
        <w:rPr>
          <w:rFonts w:ascii="Times New Roman" w:eastAsia="Times New Roman" w:hAnsi="Times New Roman" w:cs="Times New Roman"/>
          <w:kern w:val="0"/>
          <w:sz w:val="28"/>
          <w:szCs w:val="28"/>
          <w:lang w:eastAsia="ru-RU"/>
        </w:rPr>
      </w:pP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ИПп</w:t>
      </w:r>
      <w:r w:rsidRPr="006B3159">
        <w:rPr>
          <w:rFonts w:ascii="Times New Roman" w:eastAsia="Times New Roman" w:hAnsi="Times New Roman" w:cs="Times New Roman"/>
          <w:kern w:val="0"/>
          <w:sz w:val="28"/>
          <w:szCs w:val="28"/>
          <w:lang w:eastAsia="ru-RU"/>
        </w:rPr>
        <w:t xml:space="preserve">. 1. </w:t>
      </w:r>
      <w:r w:rsidRPr="006B3159">
        <w:rPr>
          <w:rFonts w:ascii="Times New Roman" w:eastAsia="Times New Roman" w:hAnsi="Times New Roman" w:cs="Times New Roman" w:hint="eastAsia"/>
          <w:kern w:val="0"/>
          <w:sz w:val="28"/>
          <w:szCs w:val="28"/>
          <w:lang w:eastAsia="ru-RU"/>
        </w:rPr>
        <w:t>Планирование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обеспечение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кадровой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карьеры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сфере</w:t>
      </w:r>
      <w:r w:rsidRPr="006B3159">
        <w:rPr>
          <w:rFonts w:ascii="Times New Roman" w:eastAsia="Times New Roman" w:hAnsi="Times New Roman" w:cs="Times New Roman"/>
          <w:kern w:val="0"/>
          <w:sz w:val="28"/>
          <w:szCs w:val="28"/>
          <w:lang w:eastAsia="ru-RU"/>
        </w:rPr>
        <w:t xml:space="preserve">. 2. </w:t>
      </w:r>
      <w:r w:rsidRPr="006B3159">
        <w:rPr>
          <w:rFonts w:ascii="Times New Roman" w:eastAsia="Times New Roman" w:hAnsi="Times New Roman" w:cs="Times New Roman" w:hint="eastAsia"/>
          <w:kern w:val="0"/>
          <w:sz w:val="28"/>
          <w:szCs w:val="28"/>
          <w:lang w:eastAsia="ru-RU"/>
        </w:rPr>
        <w:t>Организа</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ция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ИПп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ориентированного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связанных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ним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профессиональных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компе¬тенций</w:t>
      </w:r>
      <w:r w:rsidRPr="006B3159">
        <w:rPr>
          <w:rFonts w:ascii="Times New Roman" w:eastAsia="Times New Roman" w:hAnsi="Times New Roman" w:cs="Times New Roman"/>
          <w:kern w:val="0"/>
          <w:sz w:val="28"/>
          <w:szCs w:val="28"/>
          <w:lang w:eastAsia="ru-RU"/>
        </w:rPr>
        <w:t xml:space="preserve">. 3. </w:t>
      </w:r>
      <w:r w:rsidRPr="006B3159">
        <w:rPr>
          <w:rFonts w:ascii="Times New Roman" w:eastAsia="Times New Roman" w:hAnsi="Times New Roman" w:cs="Times New Roman" w:hint="eastAsia"/>
          <w:kern w:val="0"/>
          <w:sz w:val="28"/>
          <w:szCs w:val="28"/>
          <w:lang w:eastAsia="ru-RU"/>
        </w:rPr>
        <w:t>Разработка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индивидуальных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групповых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про¬грамм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адаптированных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потребностям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 xml:space="preserve">. 4. </w:t>
      </w:r>
      <w:r w:rsidRPr="006B3159">
        <w:rPr>
          <w:rFonts w:ascii="Times New Roman" w:eastAsia="Times New Roman" w:hAnsi="Times New Roman" w:cs="Times New Roman" w:hint="eastAsia"/>
          <w:kern w:val="0"/>
          <w:sz w:val="28"/>
          <w:szCs w:val="28"/>
          <w:lang w:eastAsia="ru-RU"/>
        </w:rPr>
        <w:t>Мониторинг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рынка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профессионального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образования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подбор</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для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про¬грамм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развития</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Обеспечение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ак</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тивности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обуславли</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вающей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преобра</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зование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ИПп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экономический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приятия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ресах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вационного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раз¬вития</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использованию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ИПп</w:t>
      </w:r>
      <w:r w:rsidRPr="006B3159">
        <w:rPr>
          <w:rFonts w:ascii="Times New Roman" w:eastAsia="Times New Roman" w:hAnsi="Times New Roman" w:cs="Times New Roman"/>
          <w:kern w:val="0"/>
          <w:sz w:val="28"/>
          <w:szCs w:val="28"/>
          <w:lang w:eastAsia="ru-RU"/>
        </w:rPr>
        <w:t xml:space="preserve">. 1. </w:t>
      </w:r>
      <w:r w:rsidRPr="006B3159">
        <w:rPr>
          <w:rFonts w:ascii="Times New Roman" w:eastAsia="Times New Roman" w:hAnsi="Times New Roman" w:cs="Times New Roman" w:hint="eastAsia"/>
          <w:kern w:val="0"/>
          <w:sz w:val="28"/>
          <w:szCs w:val="28"/>
          <w:lang w:eastAsia="ru-RU"/>
        </w:rPr>
        <w:t>Обеспечение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наиболее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рационального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использования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ИПп</w:t>
      </w:r>
      <w:r w:rsidRPr="006B3159">
        <w:rPr>
          <w:rFonts w:ascii="Times New Roman" w:eastAsia="Times New Roman" w:hAnsi="Times New Roman" w:cs="Times New Roman"/>
          <w:kern w:val="0"/>
          <w:sz w:val="28"/>
          <w:szCs w:val="28"/>
          <w:lang w:eastAsia="ru-RU"/>
        </w:rPr>
        <w:t xml:space="preserve">. 2. </w:t>
      </w:r>
      <w:r w:rsidRPr="006B3159">
        <w:rPr>
          <w:rFonts w:ascii="Times New Roman" w:eastAsia="Times New Roman" w:hAnsi="Times New Roman" w:cs="Times New Roman" w:hint="eastAsia"/>
          <w:kern w:val="0"/>
          <w:sz w:val="28"/>
          <w:szCs w:val="28"/>
          <w:lang w:eastAsia="ru-RU"/>
        </w:rPr>
        <w:t>Обес</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печение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организации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трудовых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способству</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ющей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повышению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профессионализма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работников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сфе¬ре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инноваций</w:t>
      </w:r>
    </w:p>
    <w:p w:rsidR="006B3159" w:rsidRPr="006B3159" w:rsidRDefault="006B3159" w:rsidP="006B3159">
      <w:pPr>
        <w:rPr>
          <w:rFonts w:ascii="Times New Roman" w:eastAsia="Times New Roman" w:hAnsi="Times New Roman" w:cs="Times New Roman"/>
          <w:kern w:val="0"/>
          <w:sz w:val="28"/>
          <w:szCs w:val="28"/>
          <w:lang w:eastAsia="ru-RU"/>
        </w:rPr>
      </w:pP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ab/>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Б</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преобразованию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ИПп</w:t>
      </w:r>
      <w:r w:rsidRPr="006B3159">
        <w:rPr>
          <w:rFonts w:ascii="Times New Roman" w:eastAsia="Times New Roman" w:hAnsi="Times New Roman" w:cs="Times New Roman"/>
          <w:kern w:val="0"/>
          <w:sz w:val="28"/>
          <w:szCs w:val="28"/>
          <w:lang w:eastAsia="ru-RU"/>
        </w:rPr>
        <w:t xml:space="preserve">. 1. </w:t>
      </w:r>
      <w:r w:rsidRPr="006B3159">
        <w:rPr>
          <w:rFonts w:ascii="Times New Roman" w:eastAsia="Times New Roman" w:hAnsi="Times New Roman" w:cs="Times New Roman" w:hint="eastAsia"/>
          <w:kern w:val="0"/>
          <w:sz w:val="28"/>
          <w:szCs w:val="28"/>
          <w:lang w:eastAsia="ru-RU"/>
        </w:rPr>
        <w:t>Развитие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предпринимательства</w:t>
      </w:r>
      <w:r w:rsidRPr="006B3159">
        <w:rPr>
          <w:rFonts w:ascii="Times New Roman" w:eastAsia="Times New Roman" w:hAnsi="Times New Roman" w:cs="Times New Roman"/>
          <w:kern w:val="0"/>
          <w:sz w:val="28"/>
          <w:szCs w:val="28"/>
          <w:lang w:eastAsia="ru-RU"/>
        </w:rPr>
        <w:t xml:space="preserve">. 2. </w:t>
      </w:r>
      <w:r w:rsidRPr="006B3159">
        <w:rPr>
          <w:rFonts w:ascii="Times New Roman" w:eastAsia="Times New Roman" w:hAnsi="Times New Roman" w:cs="Times New Roman" w:hint="eastAsia"/>
          <w:kern w:val="0"/>
          <w:sz w:val="28"/>
          <w:szCs w:val="28"/>
          <w:lang w:eastAsia="ru-RU"/>
        </w:rPr>
        <w:t>Маркетинг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продукции</w:t>
      </w:r>
      <w:r w:rsidRPr="006B3159">
        <w:rPr>
          <w:rFonts w:ascii="Times New Roman" w:eastAsia="Times New Roman" w:hAnsi="Times New Roman" w:cs="Times New Roman"/>
          <w:kern w:val="0"/>
          <w:sz w:val="28"/>
          <w:szCs w:val="28"/>
          <w:lang w:eastAsia="ru-RU"/>
        </w:rPr>
        <w:t xml:space="preserve">. 3. </w:t>
      </w:r>
      <w:r w:rsidRPr="006B3159">
        <w:rPr>
          <w:rFonts w:ascii="Times New Roman" w:eastAsia="Times New Roman" w:hAnsi="Times New Roman" w:cs="Times New Roman" w:hint="eastAsia"/>
          <w:kern w:val="0"/>
          <w:sz w:val="28"/>
          <w:szCs w:val="28"/>
          <w:lang w:eastAsia="ru-RU"/>
        </w:rPr>
        <w:t>Налаживание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необходи</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мых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внешних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коммуникаций</w:t>
      </w:r>
      <w:r w:rsidRPr="006B3159">
        <w:rPr>
          <w:rFonts w:ascii="Times New Roman" w:eastAsia="Times New Roman" w:hAnsi="Times New Roman" w:cs="Times New Roman"/>
          <w:kern w:val="0"/>
          <w:sz w:val="28"/>
          <w:szCs w:val="28"/>
          <w:lang w:eastAsia="ru-RU"/>
        </w:rPr>
        <w:t xml:space="preserve">. 4. </w:t>
      </w:r>
      <w:r w:rsidRPr="006B3159">
        <w:rPr>
          <w:rFonts w:ascii="Times New Roman" w:eastAsia="Times New Roman" w:hAnsi="Times New Roman" w:cs="Times New Roman" w:hint="eastAsia"/>
          <w:kern w:val="0"/>
          <w:sz w:val="28"/>
          <w:szCs w:val="28"/>
          <w:lang w:eastAsia="ru-RU"/>
        </w:rPr>
        <w:t>Выбор</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эффективных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коммерциализации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продукции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услуг</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Определение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комплексного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период</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времени</w:t>
      </w:r>
      <w:r w:rsidRPr="006B3159">
        <w:rPr>
          <w:rFonts w:ascii="Times New Roman" w:eastAsia="Times New Roman" w:hAnsi="Times New Roman" w:cs="Times New Roman"/>
          <w:kern w:val="0"/>
          <w:sz w:val="28"/>
          <w:szCs w:val="28"/>
          <w:lang w:eastAsia="ru-RU"/>
        </w:rPr>
        <w:t xml:space="preserve"> t</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ab/>
        <w:t xml:space="preserve">1. </w:t>
      </w:r>
      <w:r w:rsidRPr="006B3159">
        <w:rPr>
          <w:rFonts w:ascii="Times New Roman" w:eastAsia="Times New Roman" w:hAnsi="Times New Roman" w:cs="Times New Roman" w:hint="eastAsia"/>
          <w:kern w:val="0"/>
          <w:sz w:val="28"/>
          <w:szCs w:val="28"/>
          <w:lang w:eastAsia="ru-RU"/>
        </w:rPr>
        <w:t>Мониторинг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динамики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количества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качества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эффек</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тивности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использования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ИПп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процес¬се</w:t>
      </w:r>
      <w:r w:rsidRPr="006B3159">
        <w:rPr>
          <w:rFonts w:ascii="Times New Roman" w:eastAsia="Times New Roman" w:hAnsi="Times New Roman" w:cs="Times New Roman"/>
          <w:kern w:val="0"/>
          <w:sz w:val="28"/>
          <w:szCs w:val="28"/>
          <w:lang w:eastAsia="ru-RU"/>
        </w:rPr>
        <w:t xml:space="preserve"> 2. </w:t>
      </w:r>
      <w:r w:rsidRPr="006B3159">
        <w:rPr>
          <w:rFonts w:ascii="Times New Roman" w:eastAsia="Times New Roman" w:hAnsi="Times New Roman" w:cs="Times New Roman" w:hint="eastAsia"/>
          <w:kern w:val="0"/>
          <w:sz w:val="28"/>
          <w:szCs w:val="28"/>
          <w:lang w:eastAsia="ru-RU"/>
        </w:rPr>
        <w:t>Экономическая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анализ</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количества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каче¬ства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эффективности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использования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ИПп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завершению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цикла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деятельности</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Ресурсный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организационный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инструментальный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блоки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сформированно</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механизма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являются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подчиненными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целевому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предназначе¬нию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Основным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целевым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ориентиром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УРИП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выступает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достижение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lastRenderedPageBreak/>
        <w:t>требуемого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воспроизводственного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уровня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обу¬словленного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ресурсными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потребностями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каче¬стве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ценностных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ориентиров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конкретизирующих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содержатель¬ность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направленность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необходимо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рассматривать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взаимосвязанные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эгофак</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торные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компоненты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формирующие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коллективный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уровень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которым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отнесены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здоровья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образования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профессионализма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квалификации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также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организационный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нормативно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нравственный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креативно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творческий</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соответствии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установленными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управленческими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ориентирами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опреде¬лены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группы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принципов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УРИП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рисунок</w:t>
      </w:r>
      <w:r w:rsidRPr="006B3159">
        <w:rPr>
          <w:rFonts w:ascii="Times New Roman" w:eastAsia="Times New Roman" w:hAnsi="Times New Roman" w:cs="Times New Roman"/>
          <w:kern w:val="0"/>
          <w:sz w:val="28"/>
          <w:szCs w:val="28"/>
          <w:lang w:eastAsia="ru-RU"/>
        </w:rPr>
        <w:t xml:space="preserve"> 9). </w:t>
      </w:r>
      <w:r w:rsidRPr="006B3159">
        <w:rPr>
          <w:rFonts w:ascii="Times New Roman" w:eastAsia="Times New Roman" w:hAnsi="Times New Roman" w:cs="Times New Roman" w:hint="eastAsia"/>
          <w:kern w:val="0"/>
          <w:sz w:val="28"/>
          <w:szCs w:val="28"/>
          <w:lang w:eastAsia="ru-RU"/>
        </w:rPr>
        <w:t>Функции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целесообразно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сгруппировать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взаимосвязанным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этапам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воспроизводственного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учетом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необходимости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экономической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каче¬стве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связующего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элемента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способствующего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эффективному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решению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всего</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26</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круга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задач</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рисунок</w:t>
      </w:r>
      <w:r w:rsidRPr="006B3159">
        <w:rPr>
          <w:rFonts w:ascii="Times New Roman" w:eastAsia="Times New Roman" w:hAnsi="Times New Roman" w:cs="Times New Roman"/>
          <w:kern w:val="0"/>
          <w:sz w:val="28"/>
          <w:szCs w:val="28"/>
          <w:lang w:eastAsia="ru-RU"/>
        </w:rPr>
        <w:t xml:space="preserve"> 10).</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по</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управлению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ПРИНЦИПЫ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Целенаправленности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воспроизводственной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сбалансированности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оптималь</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экономичности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перспективности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эквифинальности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обратной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связи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ком</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плексности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согласованности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оперативности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иерархичности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автономности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гибко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параллельности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ритмичности</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Б</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Обусловленные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спецификой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объекта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этнорелятивизма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плюрализ¬ма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эдхократии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парсипативности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гуманизации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труда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мотивации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синергизма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lastRenderedPageBreak/>
        <w:t>Рисунок</w:t>
      </w:r>
      <w:r w:rsidRPr="006B3159">
        <w:rPr>
          <w:rFonts w:ascii="Times New Roman" w:eastAsia="Times New Roman" w:hAnsi="Times New Roman" w:cs="Times New Roman"/>
          <w:kern w:val="0"/>
          <w:sz w:val="28"/>
          <w:szCs w:val="28"/>
          <w:lang w:eastAsia="ru-RU"/>
        </w:rPr>
        <w:t xml:space="preserve"> 9 - </w:t>
      </w:r>
      <w:r w:rsidRPr="006B3159">
        <w:rPr>
          <w:rFonts w:ascii="Times New Roman" w:eastAsia="Times New Roman" w:hAnsi="Times New Roman" w:cs="Times New Roman" w:hint="eastAsia"/>
          <w:kern w:val="0"/>
          <w:sz w:val="28"/>
          <w:szCs w:val="28"/>
          <w:lang w:eastAsia="ru-RU"/>
        </w:rPr>
        <w:t>Принципиальная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Прогнозирование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планирование</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интеллектуального</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Преобразование</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интеллектуального</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Формирование</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интеллектуального</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Экономическая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оценка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S</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Развитие</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интеллектуального</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Использование</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интеллектуального</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Рисунок</w:t>
      </w:r>
      <w:r w:rsidRPr="006B3159">
        <w:rPr>
          <w:rFonts w:ascii="Times New Roman" w:eastAsia="Times New Roman" w:hAnsi="Times New Roman" w:cs="Times New Roman"/>
          <w:kern w:val="0"/>
          <w:sz w:val="28"/>
          <w:szCs w:val="28"/>
          <w:lang w:eastAsia="ru-RU"/>
        </w:rPr>
        <w:t xml:space="preserve"> 10    </w:t>
      </w:r>
      <w:r w:rsidRPr="006B3159">
        <w:rPr>
          <w:rFonts w:ascii="Times New Roman" w:eastAsia="Times New Roman" w:hAnsi="Times New Roman" w:cs="Times New Roman" w:hint="eastAsia"/>
          <w:kern w:val="0"/>
          <w:sz w:val="28"/>
          <w:szCs w:val="28"/>
          <w:lang w:eastAsia="ru-RU"/>
        </w:rPr>
        <w:t>Функции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lastRenderedPageBreak/>
        <w:t>Основываясь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природной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специфике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факторном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влиянии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предлагаются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следующие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условия</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критерии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необходимое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достаточное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эффективного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УРИП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таблица</w:t>
      </w:r>
      <w:r w:rsidRPr="006B3159">
        <w:rPr>
          <w:rFonts w:ascii="Times New Roman" w:eastAsia="Times New Roman" w:hAnsi="Times New Roman" w:cs="Times New Roman"/>
          <w:kern w:val="0"/>
          <w:sz w:val="28"/>
          <w:szCs w:val="28"/>
          <w:lang w:eastAsia="ru-RU"/>
        </w:rPr>
        <w:t xml:space="preserve"> 7).</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Таблица</w:t>
      </w:r>
      <w:r w:rsidRPr="006B3159">
        <w:rPr>
          <w:rFonts w:ascii="Times New Roman" w:eastAsia="Times New Roman" w:hAnsi="Times New Roman" w:cs="Times New Roman"/>
          <w:kern w:val="0"/>
          <w:sz w:val="28"/>
          <w:szCs w:val="28"/>
          <w:lang w:eastAsia="ru-RU"/>
        </w:rPr>
        <w:t xml:space="preserve"> 7 - </w:t>
      </w:r>
      <w:r w:rsidRPr="006B3159">
        <w:rPr>
          <w:rFonts w:ascii="Times New Roman" w:eastAsia="Times New Roman" w:hAnsi="Times New Roman" w:cs="Times New Roman" w:hint="eastAsia"/>
          <w:kern w:val="0"/>
          <w:sz w:val="28"/>
          <w:szCs w:val="28"/>
          <w:lang w:eastAsia="ru-RU"/>
        </w:rPr>
        <w:t>Условия</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критерии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эффективного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ab/>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Определяет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оптимальное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соотношение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между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качественным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уровнем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полнотой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использования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сфере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ИПп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ИПпФ</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ИПпт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где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ИПпФ</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фактически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используемый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сфере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ИПпт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сферы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требуемого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качественного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уровня</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Характеризует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ценовой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уровень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УРИП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особенности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измерения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Кэипп</w:t>
      </w:r>
      <w:r w:rsidRPr="006B3159">
        <w:rPr>
          <w:rFonts w:ascii="Times New Roman" w:eastAsia="Times New Roman" w:hAnsi="Times New Roman" w:cs="Times New Roman"/>
          <w:kern w:val="0"/>
          <w:sz w:val="28"/>
          <w:szCs w:val="28"/>
          <w:lang w:eastAsia="ru-RU"/>
        </w:rPr>
        <w:t xml:space="preserve"> &gt; 1, </w:t>
      </w:r>
      <w:r w:rsidRPr="006B3159">
        <w:rPr>
          <w:rFonts w:ascii="Times New Roman" w:eastAsia="Times New Roman" w:hAnsi="Times New Roman" w:cs="Times New Roman" w:hint="eastAsia"/>
          <w:kern w:val="0"/>
          <w:sz w:val="28"/>
          <w:szCs w:val="28"/>
          <w:lang w:eastAsia="ru-RU"/>
        </w:rPr>
        <w:t>Кэипп</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ИКп</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ИПп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где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Кэипп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коэффициент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эффективности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сфере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ИПп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сферы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выраженный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денежном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эквиваленте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затрат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формиро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вание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ИКп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капитал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сферы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выражен</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денежном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эквиваленте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использования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процессе</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27</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соответствии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условием</w:t>
      </w:r>
      <w:r w:rsidRPr="006B3159">
        <w:rPr>
          <w:rFonts w:ascii="Times New Roman" w:eastAsia="Times New Roman" w:hAnsi="Times New Roman" w:cs="Times New Roman"/>
          <w:kern w:val="0"/>
          <w:sz w:val="28"/>
          <w:szCs w:val="28"/>
          <w:lang w:eastAsia="ru-RU"/>
        </w:rPr>
        <w:t xml:space="preserve"> (1) </w:t>
      </w:r>
      <w:r w:rsidRPr="006B3159">
        <w:rPr>
          <w:rFonts w:ascii="Times New Roman" w:eastAsia="Times New Roman" w:hAnsi="Times New Roman" w:cs="Times New Roman" w:hint="eastAsia"/>
          <w:kern w:val="0"/>
          <w:sz w:val="28"/>
          <w:szCs w:val="28"/>
          <w:lang w:eastAsia="ru-RU"/>
        </w:rPr>
        <w:t>имеющийся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должен</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быть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первых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максимально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полно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вовлечен</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используем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сфере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вторых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уровень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должен</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быть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требуемого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для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данной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сферы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качества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Условие</w:t>
      </w:r>
      <w:r w:rsidRPr="006B3159">
        <w:rPr>
          <w:rFonts w:ascii="Times New Roman" w:eastAsia="Times New Roman" w:hAnsi="Times New Roman" w:cs="Times New Roman"/>
          <w:kern w:val="0"/>
          <w:sz w:val="28"/>
          <w:szCs w:val="28"/>
          <w:lang w:eastAsia="ru-RU"/>
        </w:rPr>
        <w:t xml:space="preserve"> (2) </w:t>
      </w:r>
      <w:r w:rsidRPr="006B3159">
        <w:rPr>
          <w:rFonts w:ascii="Times New Roman" w:eastAsia="Times New Roman" w:hAnsi="Times New Roman" w:cs="Times New Roman" w:hint="eastAsia"/>
          <w:kern w:val="0"/>
          <w:sz w:val="28"/>
          <w:szCs w:val="28"/>
          <w:lang w:eastAsia="ru-RU"/>
        </w:rPr>
        <w:t>позволяет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оп¬тимизировать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соотношение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эффекта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использования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сфере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затраченных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ресурсов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до¬стижение</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Представленные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условия</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критерии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эффективного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ориен¬тиры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целевой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ценностный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принципы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функции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рекомендуемы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практиче¬скому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применению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механизма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III. </w:t>
      </w:r>
      <w:r w:rsidRPr="006B3159">
        <w:rPr>
          <w:rFonts w:ascii="Times New Roman" w:eastAsia="Times New Roman" w:hAnsi="Times New Roman" w:cs="Times New Roman" w:hint="eastAsia"/>
          <w:kern w:val="0"/>
          <w:sz w:val="28"/>
          <w:szCs w:val="28"/>
          <w:lang w:eastAsia="ru-RU"/>
        </w:rPr>
        <w:t>ЗАКЛЮЧЕНИЕ</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lastRenderedPageBreak/>
        <w:t>Отличительной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чертой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конкурентоспособного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сегодня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представляется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ориентация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выпуск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лектоёмкой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продукции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путем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осуществления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ак¬тивном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режиме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Следовательно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всё</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более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решающее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значение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для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эффектив¬ного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функционирования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при¬обретает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компетенций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что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обуславливает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необходимость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целенаправленного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совершенствования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ра¬ботников</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точки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зрения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решения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проблем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модернизации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современной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российской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актуализирующих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построение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национального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сектора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способного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конкурировать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внешнем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внутреннем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рынках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условиях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шестого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технологического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уклада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становится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необходим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сфокусировано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активный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уровень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представленный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единым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комплексом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элементов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сформированных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принципу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воспроизводственной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сбалансированности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ресурсов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Однако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показал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эмпирический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анализ</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правило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присут¬ствует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менеджменте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российской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лишь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виде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отдельных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всегда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взаимосвязанных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функций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оказывая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существенного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влияния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инновационную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сферу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деятельности</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Диссертационное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выполнено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рамках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решения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комплексной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проблемы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кадрового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обеспечения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проектов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повы¬шения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активности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конкурентоспособных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приоритетным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направлениям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модернизации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технологиче¬ского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российской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Получены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новые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теоре¬тическом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методологическом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методическом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практическом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уровнях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свиде¬тельствующие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достижении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цели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работы</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Направлениями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перспективного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продолжения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могут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быть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дальнейшее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теоретико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системных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представлений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специфике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воспроизводственным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процессом</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28</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совершенствование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методологии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методики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организационных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процедур</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ин¬струментария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результативности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IV. </w:t>
      </w:r>
      <w:r w:rsidRPr="006B3159">
        <w:rPr>
          <w:rFonts w:ascii="Times New Roman" w:eastAsia="Times New Roman" w:hAnsi="Times New Roman" w:cs="Times New Roman" w:hint="eastAsia"/>
          <w:kern w:val="0"/>
          <w:sz w:val="28"/>
          <w:szCs w:val="28"/>
          <w:lang w:eastAsia="ru-RU"/>
        </w:rPr>
        <w:t>ОСНОВНЫЕ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ПУБЛИКАЦИИ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ТЕМЕ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ДИССЕРТАЦИОННОГО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ИССЛЕДОВАНИЯ</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Монографии</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1.</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собственность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история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право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lastRenderedPageBreak/>
        <w:t>экономика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монография</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Омск</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ОмГТУ</w:t>
      </w:r>
      <w:r w:rsidRPr="006B3159">
        <w:rPr>
          <w:rFonts w:ascii="Times New Roman" w:eastAsia="Times New Roman" w:hAnsi="Times New Roman" w:cs="Times New Roman"/>
          <w:kern w:val="0"/>
          <w:sz w:val="28"/>
          <w:szCs w:val="28"/>
          <w:lang w:eastAsia="ru-RU"/>
        </w:rPr>
        <w:t xml:space="preserve">, 2006.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12, 5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2.</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организации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усло¬виях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монография</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Омск</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ОмГТУ</w:t>
      </w:r>
      <w:r w:rsidRPr="006B3159">
        <w:rPr>
          <w:rFonts w:ascii="Times New Roman" w:eastAsia="Times New Roman" w:hAnsi="Times New Roman" w:cs="Times New Roman"/>
          <w:kern w:val="0"/>
          <w:sz w:val="28"/>
          <w:szCs w:val="28"/>
          <w:lang w:eastAsia="ru-RU"/>
        </w:rPr>
        <w:t xml:space="preserve">, 2009.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10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3.</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Теоретико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методологические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нография</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Омск</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ОмГТУ</w:t>
      </w:r>
      <w:r w:rsidRPr="006B3159">
        <w:rPr>
          <w:rFonts w:ascii="Times New Roman" w:eastAsia="Times New Roman" w:hAnsi="Times New Roman" w:cs="Times New Roman"/>
          <w:kern w:val="0"/>
          <w:sz w:val="28"/>
          <w:szCs w:val="28"/>
          <w:lang w:eastAsia="ru-RU"/>
        </w:rPr>
        <w:t xml:space="preserve">, 2010.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15, 75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4.</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ленных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монография</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Омск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Изд</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во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ОмГТУ</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2014.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23, 5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Статьи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опубликованные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ведущих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рецензируемых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журналах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изданиях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рекомендованных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ВАК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России</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5.</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Актуализация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вопросов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менедж</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мента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современных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условиях</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Омский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вестник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2006.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6.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0, 4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6.</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Терминологический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базис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теория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практика</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Интеллектуальная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собственность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собственность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2008.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4.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0, 6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7.</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труда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условиях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экономики</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Вестник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ИНЖЭКОНА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2009.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3.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0, 7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8.</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Объекты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нематериального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характера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базисные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ресурсы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условиях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экономики</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Потудан</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ская</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Креативная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2009.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3.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0, 6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 xml:space="preserve">. /0, 4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9.</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условиях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экономики</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Потуданская</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Креативная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2009.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6.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0, 6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 xml:space="preserve">. / 0, 4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10.</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Категории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труда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ретроспективный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анализ</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Омский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вестник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2010.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6.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0, 7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11.</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объект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условиях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экономики</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Креативная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2010.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6.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0, 6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12.</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Стратегические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активы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экономики</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Вестник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Челябинского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государственного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университета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2010.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14(195). </w:t>
      </w:r>
      <w:r w:rsidRPr="006B3159">
        <w:rPr>
          <w:rFonts w:ascii="Times New Roman" w:eastAsia="Times New Roman" w:hAnsi="Times New Roman" w:cs="Times New Roman" w:hint="eastAsia"/>
          <w:kern w:val="0"/>
          <w:sz w:val="28"/>
          <w:szCs w:val="28"/>
          <w:lang w:eastAsia="ru-RU"/>
        </w:rPr>
        <w:t>Экономика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Вып</w:t>
      </w:r>
      <w:r w:rsidRPr="006B3159">
        <w:rPr>
          <w:rFonts w:ascii="Times New Roman" w:eastAsia="Times New Roman" w:hAnsi="Times New Roman" w:cs="Times New Roman"/>
          <w:kern w:val="0"/>
          <w:sz w:val="28"/>
          <w:szCs w:val="28"/>
          <w:lang w:eastAsia="ru-RU"/>
        </w:rPr>
        <w:t xml:space="preserve">. 27.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0, 4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lastRenderedPageBreak/>
        <w:t>29</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13.</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Формирование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подхода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современных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России</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Вестник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ИНЖЭКОНА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2010.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1.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1, 0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14.</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Потенциальная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эффективной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деятельности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современного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место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роль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Квасов</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Экономический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анализ</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теория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практика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2011.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38(245).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0, 5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 xml:space="preserve">./ 0, 4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15.</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Динамика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процессе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деятельности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Инно¬вационная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деятельность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2011.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3.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0, 9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16.</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мического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роста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условиях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экономики</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Ом¬ский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вестник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2011.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2.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0, 4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17.</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технология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ин¬новационного</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персоналом</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современных</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социально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экономических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условиях</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Инновационный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Вестник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Регион</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2011.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2.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0, 75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18.</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Механизм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ориентированного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концепту¬альная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модель</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Человек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труд</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2011.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5.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0, 6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19.</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элемент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комплексной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оценки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методологии</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Европейский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журнал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социальных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2011.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10(13).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0, 6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20.</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Формирование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системы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индикато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ров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Креативная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2012.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8.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0, 4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21.</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Повышение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эффективности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использования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челове¬ческих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ресурсов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рыбоперерабатывающей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Омска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классификация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факторного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влияния</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Камоло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ва</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Омский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вестник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2013.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1.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0, 75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 xml:space="preserve">. / 0, 4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22.</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Векторная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направленность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современных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Миллер</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Известия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вузов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Социология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Политика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2014.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3.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0, 6/ 0, 4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23.</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Инфраструктурный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методологический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подход</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ис¬следованию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lastRenderedPageBreak/>
        <w:t>Миллер</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Вестник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СиБАДИ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2014.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5.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0, 8/0, 4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Статьи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профессиональных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журналах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сборниках</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24.</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Специфика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объекта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менеджмента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социальной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сфере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некоторые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аспекты</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Материалы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российско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германской</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конференции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проблемам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менеджмента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социальных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структурах</w:t>
      </w: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Омск</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ОмГПУ</w:t>
      </w:r>
      <w:r w:rsidRPr="006B3159">
        <w:rPr>
          <w:rFonts w:ascii="Times New Roman" w:eastAsia="Times New Roman" w:hAnsi="Times New Roman" w:cs="Times New Roman"/>
          <w:kern w:val="0"/>
          <w:sz w:val="28"/>
          <w:szCs w:val="28"/>
          <w:lang w:eastAsia="ru-RU"/>
        </w:rPr>
        <w:t xml:space="preserve">, 1998.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0, 4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30</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25.</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вопросу</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организации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аналитико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инновационных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служб</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предприятии</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Четвертые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апрельские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экономические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чтения</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тез</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докл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сообщений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конф</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проблемам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менеджмента</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Омск</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ОмГПУ</w:t>
      </w:r>
      <w:r w:rsidRPr="006B3159">
        <w:rPr>
          <w:rFonts w:ascii="Times New Roman" w:eastAsia="Times New Roman" w:hAnsi="Times New Roman" w:cs="Times New Roman"/>
          <w:kern w:val="0"/>
          <w:sz w:val="28"/>
          <w:szCs w:val="28"/>
          <w:lang w:eastAsia="ru-RU"/>
        </w:rPr>
        <w:t xml:space="preserve">, 1999.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0, 45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26.</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Организационная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динамика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условиях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конкуренции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технологических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возможностей</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Региональные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проблемы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труда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переходного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периода</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материалы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регион</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практ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конф</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Омск</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ОмГТУ</w:t>
      </w:r>
      <w:r w:rsidRPr="006B3159">
        <w:rPr>
          <w:rFonts w:ascii="Times New Roman" w:eastAsia="Times New Roman" w:hAnsi="Times New Roman" w:cs="Times New Roman"/>
          <w:kern w:val="0"/>
          <w:sz w:val="28"/>
          <w:szCs w:val="28"/>
          <w:lang w:eastAsia="ru-RU"/>
        </w:rPr>
        <w:t xml:space="preserve">, 2001.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0, 4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27.</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ситуация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ОАО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«Сибкриотехника»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типичность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положения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сфере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ВПК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РФ</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Апрельские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эко¬номические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чтения</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сб</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трудов</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Омск</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ОмГПУ</w:t>
      </w:r>
      <w:r w:rsidRPr="006B3159">
        <w:rPr>
          <w:rFonts w:ascii="Times New Roman" w:eastAsia="Times New Roman" w:hAnsi="Times New Roman" w:cs="Times New Roman"/>
          <w:kern w:val="0"/>
          <w:sz w:val="28"/>
          <w:szCs w:val="28"/>
          <w:lang w:eastAsia="ru-RU"/>
        </w:rPr>
        <w:t xml:space="preserve">, 2003.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0, 4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28.</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Конкурентоспособность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составляющая</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Экономика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региона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комплексные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подхо¬ды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решения</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материалы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межрегион</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практ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конф</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Омск</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Правительство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Омской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области</w:t>
      </w:r>
      <w:r w:rsidRPr="006B3159">
        <w:rPr>
          <w:rFonts w:ascii="Times New Roman" w:eastAsia="Times New Roman" w:hAnsi="Times New Roman" w:cs="Times New Roman"/>
          <w:kern w:val="0"/>
          <w:sz w:val="28"/>
          <w:szCs w:val="28"/>
          <w:lang w:eastAsia="ru-RU"/>
        </w:rPr>
        <w:t xml:space="preserve">, 2005.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0, 4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29.</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Качество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жизни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населения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функция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восприим</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чивости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инновациям</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Социально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экономические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проблемы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фор¬мирования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трудовых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отношений</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материалы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междунар</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практич</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конф</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Омск</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ОмГТУ</w:t>
      </w:r>
      <w:r w:rsidRPr="006B3159">
        <w:rPr>
          <w:rFonts w:ascii="Times New Roman" w:eastAsia="Times New Roman" w:hAnsi="Times New Roman" w:cs="Times New Roman"/>
          <w:kern w:val="0"/>
          <w:sz w:val="28"/>
          <w:szCs w:val="28"/>
          <w:lang w:eastAsia="ru-RU"/>
        </w:rPr>
        <w:t xml:space="preserve">, 2006.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0, 4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30.</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постиндустри</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общества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проблемы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перспективы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России</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Омский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вестник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2009.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1.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0, 75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31.</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новое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качество</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Актуальные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вопросы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дея¬тельности</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материалы</w:t>
      </w:r>
      <w:r w:rsidRPr="006B3159">
        <w:rPr>
          <w:rFonts w:ascii="Times New Roman" w:eastAsia="Times New Roman" w:hAnsi="Times New Roman" w:cs="Times New Roman"/>
          <w:kern w:val="0"/>
          <w:sz w:val="28"/>
          <w:szCs w:val="28"/>
          <w:lang w:eastAsia="ru-RU"/>
        </w:rPr>
        <w:t xml:space="preserve"> XIV </w:t>
      </w:r>
      <w:r w:rsidRPr="006B3159">
        <w:rPr>
          <w:rFonts w:ascii="Times New Roman" w:eastAsia="Times New Roman" w:hAnsi="Times New Roman" w:cs="Times New Roman" w:hint="eastAsia"/>
          <w:kern w:val="0"/>
          <w:sz w:val="28"/>
          <w:szCs w:val="28"/>
          <w:lang w:eastAsia="ru-RU"/>
        </w:rPr>
        <w:t>междунар</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практич</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конф</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Симферополь</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Минэконом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АРК</w:t>
      </w:r>
      <w:r w:rsidRPr="006B3159">
        <w:rPr>
          <w:rFonts w:ascii="Times New Roman" w:eastAsia="Times New Roman" w:hAnsi="Times New Roman" w:cs="Times New Roman"/>
          <w:kern w:val="0"/>
          <w:sz w:val="28"/>
          <w:szCs w:val="28"/>
          <w:lang w:eastAsia="ru-RU"/>
        </w:rPr>
        <w:t xml:space="preserve">, 2009.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0, 4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32.</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Активизация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деятельности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lastRenderedPageBreak/>
        <w:t>мышленных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конкурентоспособности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рос</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сийской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экономики</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Инновационная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система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Омской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области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состояние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проблемы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перспективы</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сб</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тез</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докладов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практ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конф</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Омск</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НП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«Центр</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маркетинговых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коммуникаций»</w:t>
      </w:r>
      <w:r w:rsidRPr="006B3159">
        <w:rPr>
          <w:rFonts w:ascii="Times New Roman" w:eastAsia="Times New Roman" w:hAnsi="Times New Roman" w:cs="Times New Roman"/>
          <w:kern w:val="0"/>
          <w:sz w:val="28"/>
          <w:szCs w:val="28"/>
          <w:lang w:eastAsia="ru-RU"/>
        </w:rPr>
        <w:t xml:space="preserve">, 2009.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0, 45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33.</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соотношение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тру</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довым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потенциалом</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Трудовые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отношения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рыночных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условиях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социально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экономические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проблемы</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сб</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Омск</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ОмГТУ</w:t>
      </w:r>
      <w:r w:rsidRPr="006B3159">
        <w:rPr>
          <w:rFonts w:ascii="Times New Roman" w:eastAsia="Times New Roman" w:hAnsi="Times New Roman" w:cs="Times New Roman"/>
          <w:kern w:val="0"/>
          <w:sz w:val="28"/>
          <w:szCs w:val="28"/>
          <w:lang w:eastAsia="ru-RU"/>
        </w:rPr>
        <w:t xml:space="preserve">, 2009.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0, 5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34.</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ВУЗов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решении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задач</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региона</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Вопросы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защиты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эффек¬тивного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собственностью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результатами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работ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созданными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за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счет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средств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федерального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бюджета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материалы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метод</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конф</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Омск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ОмГТУ</w:t>
      </w:r>
      <w:r w:rsidRPr="006B3159">
        <w:rPr>
          <w:rFonts w:ascii="Times New Roman" w:eastAsia="Times New Roman" w:hAnsi="Times New Roman" w:cs="Times New Roman"/>
          <w:kern w:val="0"/>
          <w:sz w:val="28"/>
          <w:szCs w:val="28"/>
          <w:lang w:eastAsia="ru-RU"/>
        </w:rPr>
        <w:t xml:space="preserve">, 2009.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0, 4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35.</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Аспекты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реализации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организации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условиях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экономики</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Потенциал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российской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пути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реализации</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ма</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31</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териалы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практич</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конф</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Полещенко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Верхо¬гляд</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Омск</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ВЗФЭИ</w:t>
      </w:r>
      <w:r w:rsidRPr="006B3159">
        <w:rPr>
          <w:rFonts w:ascii="Times New Roman" w:eastAsia="Times New Roman" w:hAnsi="Times New Roman" w:cs="Times New Roman"/>
          <w:kern w:val="0"/>
          <w:sz w:val="28"/>
          <w:szCs w:val="28"/>
          <w:lang w:eastAsia="ru-RU"/>
        </w:rPr>
        <w:t xml:space="preserve">, 2009.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0, 4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 xml:space="preserve">. / 0, 2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36.</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актуальное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направление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инвестирования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инновационную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деятельность</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Актуальные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вопросы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деятельности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материалы</w:t>
      </w:r>
      <w:r w:rsidRPr="006B3159">
        <w:rPr>
          <w:rFonts w:ascii="Times New Roman" w:eastAsia="Times New Roman" w:hAnsi="Times New Roman" w:cs="Times New Roman"/>
          <w:kern w:val="0"/>
          <w:sz w:val="28"/>
          <w:szCs w:val="28"/>
          <w:lang w:eastAsia="ru-RU"/>
        </w:rPr>
        <w:t xml:space="preserve"> XV </w:t>
      </w:r>
      <w:r w:rsidRPr="006B3159">
        <w:rPr>
          <w:rFonts w:ascii="Times New Roman" w:eastAsia="Times New Roman" w:hAnsi="Times New Roman" w:cs="Times New Roman" w:hint="eastAsia"/>
          <w:kern w:val="0"/>
          <w:sz w:val="28"/>
          <w:szCs w:val="28"/>
          <w:lang w:eastAsia="ru-RU"/>
        </w:rPr>
        <w:t>междунар</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практ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конф</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Симферополь</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Минэконом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АРК</w:t>
      </w:r>
      <w:r w:rsidRPr="006B3159">
        <w:rPr>
          <w:rFonts w:ascii="Times New Roman" w:eastAsia="Times New Roman" w:hAnsi="Times New Roman" w:cs="Times New Roman"/>
          <w:kern w:val="0"/>
          <w:sz w:val="28"/>
          <w:szCs w:val="28"/>
          <w:lang w:eastAsia="ru-RU"/>
        </w:rPr>
        <w:t xml:space="preserve">, 2010.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0, 4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37.</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Экономические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аспекты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современного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общества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начале</w:t>
      </w:r>
      <w:r w:rsidRPr="006B3159">
        <w:rPr>
          <w:rFonts w:ascii="Times New Roman" w:eastAsia="Times New Roman" w:hAnsi="Times New Roman" w:cs="Times New Roman"/>
          <w:kern w:val="0"/>
          <w:sz w:val="28"/>
          <w:szCs w:val="28"/>
          <w:lang w:eastAsia="ru-RU"/>
        </w:rPr>
        <w:t xml:space="preserve"> XXI </w:t>
      </w:r>
      <w:r w:rsidRPr="006B3159">
        <w:rPr>
          <w:rFonts w:ascii="Times New Roman" w:eastAsia="Times New Roman" w:hAnsi="Times New Roman" w:cs="Times New Roman" w:hint="eastAsia"/>
          <w:kern w:val="0"/>
          <w:sz w:val="28"/>
          <w:szCs w:val="28"/>
          <w:lang w:eastAsia="ru-RU"/>
        </w:rPr>
        <w:t>века</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коллективная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монография</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др</w:t>
      </w:r>
      <w:r w:rsidRPr="006B3159">
        <w:rPr>
          <w:rFonts w:ascii="Times New Roman" w:eastAsia="Times New Roman" w:hAnsi="Times New Roman" w:cs="Times New Roman"/>
          <w:kern w:val="0"/>
          <w:sz w:val="28"/>
          <w:szCs w:val="28"/>
          <w:lang w:eastAsia="ru-RU"/>
        </w:rPr>
        <w:t>. /</w:t>
      </w:r>
      <w:r w:rsidRPr="006B3159">
        <w:rPr>
          <w:rFonts w:ascii="Times New Roman" w:eastAsia="Times New Roman" w:hAnsi="Times New Roman" w:cs="Times New Roman" w:hint="eastAsia"/>
          <w:kern w:val="0"/>
          <w:sz w:val="28"/>
          <w:szCs w:val="28"/>
          <w:lang w:eastAsia="ru-RU"/>
        </w:rPr>
        <w:t>под</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ред</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Никифорова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Крота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Омск</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Изд</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во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«Амфора»</w:t>
      </w:r>
      <w:r w:rsidRPr="006B3159">
        <w:rPr>
          <w:rFonts w:ascii="Times New Roman" w:eastAsia="Times New Roman" w:hAnsi="Times New Roman" w:cs="Times New Roman"/>
          <w:kern w:val="0"/>
          <w:sz w:val="28"/>
          <w:szCs w:val="28"/>
          <w:lang w:eastAsia="ru-RU"/>
        </w:rPr>
        <w:t xml:space="preserve">. 2010.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12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 xml:space="preserve">./0, 4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38.</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Адаптация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трудовой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деятельности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условиях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управлен¬ческая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проблема</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Экономическая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социальная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психологическая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адаптация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личности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современных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условиях</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материалы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междунар</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практич</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конф</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Воронеж</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ВГПУ</w:t>
      </w:r>
      <w:r w:rsidRPr="006B3159">
        <w:rPr>
          <w:rFonts w:ascii="Times New Roman" w:eastAsia="Times New Roman" w:hAnsi="Times New Roman" w:cs="Times New Roman"/>
          <w:kern w:val="0"/>
          <w:sz w:val="28"/>
          <w:szCs w:val="28"/>
          <w:lang w:eastAsia="ru-RU"/>
        </w:rPr>
        <w:t xml:space="preserve">, 2010.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0, 4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39.</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Моделирование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механизма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ориентированного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Человеческий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России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условиях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экономики</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материалы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междунар</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практич</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конф</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Са¬ратов</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Изд</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во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«Кубик»</w:t>
      </w:r>
      <w:r w:rsidRPr="006B3159">
        <w:rPr>
          <w:rFonts w:ascii="Times New Roman" w:eastAsia="Times New Roman" w:hAnsi="Times New Roman" w:cs="Times New Roman"/>
          <w:kern w:val="0"/>
          <w:sz w:val="28"/>
          <w:szCs w:val="28"/>
          <w:lang w:eastAsia="ru-RU"/>
        </w:rPr>
        <w:t xml:space="preserve">, 2010.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0, 4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lastRenderedPageBreak/>
        <w:t>40.</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Механизм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ориентированного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механизм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обеспечения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необходимого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уровня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прибыли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условиях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экономики</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Россия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Европа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Единое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экономическое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пространство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материалы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междунар</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практ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конф</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Омск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Омский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институт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филиал</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РГТЭУ</w:t>
      </w:r>
      <w:r w:rsidRPr="006B3159">
        <w:rPr>
          <w:rFonts w:ascii="Times New Roman" w:eastAsia="Times New Roman" w:hAnsi="Times New Roman" w:cs="Times New Roman"/>
          <w:kern w:val="0"/>
          <w:sz w:val="28"/>
          <w:szCs w:val="28"/>
          <w:lang w:eastAsia="ru-RU"/>
        </w:rPr>
        <w:t xml:space="preserve">, 2010.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0, 4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41.</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детерминанта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положительной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динамики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социума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условиях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экономики</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Народное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хо¬зяйство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Вопросы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2010.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5.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0, 4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42.</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ориентированное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современных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Инновационная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система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Омской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области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состояние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проблемы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перспективы</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материалы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практич</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конф</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Омск</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НП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«Центр</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маркетинговых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коммуни¬каций»</w:t>
      </w:r>
      <w:r w:rsidRPr="006B3159">
        <w:rPr>
          <w:rFonts w:ascii="Times New Roman" w:eastAsia="Times New Roman" w:hAnsi="Times New Roman" w:cs="Times New Roman"/>
          <w:kern w:val="0"/>
          <w:sz w:val="28"/>
          <w:szCs w:val="28"/>
          <w:lang w:eastAsia="ru-RU"/>
        </w:rPr>
        <w:t xml:space="preserve">, 2011.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0, 4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43.</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Повышение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эффективности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использования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трудо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вых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ресурсов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теоретические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аспекты</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Организационно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управленческие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аспекты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экономического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регионов</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сб</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Ю</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Белавская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Омск</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ОмГТУ</w:t>
      </w:r>
      <w:r w:rsidRPr="006B3159">
        <w:rPr>
          <w:rFonts w:ascii="Times New Roman" w:eastAsia="Times New Roman" w:hAnsi="Times New Roman" w:cs="Times New Roman"/>
          <w:kern w:val="0"/>
          <w:sz w:val="28"/>
          <w:szCs w:val="28"/>
          <w:lang w:eastAsia="ru-RU"/>
        </w:rPr>
        <w:t xml:space="preserve">, 2011.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0, 4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 xml:space="preserve">/ 0, 3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44.</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технология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человеческими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ресурсами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современных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социально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экономических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условиях</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Социально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трудовая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сфера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этапе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посткризисной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модернизации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материалы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междунар</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практ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конф</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Саратов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изд</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во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«КУБиК»</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Саратов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изд</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во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«КУБиК»</w:t>
      </w:r>
      <w:r w:rsidRPr="006B3159">
        <w:rPr>
          <w:rFonts w:ascii="Times New Roman" w:eastAsia="Times New Roman" w:hAnsi="Times New Roman" w:cs="Times New Roman"/>
          <w:kern w:val="0"/>
          <w:sz w:val="28"/>
          <w:szCs w:val="28"/>
          <w:lang w:eastAsia="ru-RU"/>
        </w:rPr>
        <w:t xml:space="preserve">, 2011.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0, 4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 xml:space="preserve"> </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32</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45.</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Человеческие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ресурсы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современных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социально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экономических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условиях</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Научный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прогресс</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рубеже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тысячелетий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2012: </w:t>
      </w:r>
      <w:r w:rsidRPr="006B3159">
        <w:rPr>
          <w:rFonts w:ascii="Times New Roman" w:eastAsia="Times New Roman" w:hAnsi="Times New Roman" w:cs="Times New Roman" w:hint="eastAsia"/>
          <w:kern w:val="0"/>
          <w:sz w:val="28"/>
          <w:szCs w:val="28"/>
          <w:lang w:eastAsia="ru-RU"/>
        </w:rPr>
        <w:t>материалы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междунар</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практ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конф</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Прага</w:t>
      </w:r>
      <w:r w:rsidRPr="006B3159">
        <w:rPr>
          <w:rFonts w:ascii="Times New Roman" w:eastAsia="Times New Roman" w:hAnsi="Times New Roman" w:cs="Times New Roman"/>
          <w:kern w:val="0"/>
          <w:sz w:val="28"/>
          <w:szCs w:val="28"/>
          <w:lang w:eastAsia="ru-RU"/>
        </w:rPr>
        <w:t xml:space="preserve">: Publishing House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Education and Scicncc</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2012.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0, 4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46.</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Предпосылки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создания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внутрифирменной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системы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Человеческие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ресурсы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коорди¬натах</w:t>
      </w:r>
      <w:r w:rsidRPr="006B3159">
        <w:rPr>
          <w:rFonts w:ascii="Times New Roman" w:eastAsia="Times New Roman" w:hAnsi="Times New Roman" w:cs="Times New Roman"/>
          <w:kern w:val="0"/>
          <w:sz w:val="28"/>
          <w:szCs w:val="28"/>
          <w:lang w:eastAsia="ru-RU"/>
        </w:rPr>
        <w:t xml:space="preserve"> XXI </w:t>
      </w:r>
      <w:r w:rsidRPr="006B3159">
        <w:rPr>
          <w:rFonts w:ascii="Times New Roman" w:eastAsia="Times New Roman" w:hAnsi="Times New Roman" w:cs="Times New Roman" w:hint="eastAsia"/>
          <w:kern w:val="0"/>
          <w:sz w:val="28"/>
          <w:szCs w:val="28"/>
          <w:lang w:eastAsia="ru-RU"/>
        </w:rPr>
        <w:t>века</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материалы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междунар</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практич</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конф</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Саратов</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Изд</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во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«Кубик»</w:t>
      </w:r>
      <w:r w:rsidRPr="006B3159">
        <w:rPr>
          <w:rFonts w:ascii="Times New Roman" w:eastAsia="Times New Roman" w:hAnsi="Times New Roman" w:cs="Times New Roman"/>
          <w:kern w:val="0"/>
          <w:sz w:val="28"/>
          <w:szCs w:val="28"/>
          <w:lang w:eastAsia="ru-RU"/>
        </w:rPr>
        <w:t xml:space="preserve">, 2012.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0, 4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47.</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ориентированным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вос</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производством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теоретико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методологический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подход</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человеческими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ресурсами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экономики</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материалы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междунар</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практич</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конф</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Красноярск</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Сибирский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государственный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аэрокосми¬ческий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университет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Академика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Ф</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Решетнева</w:t>
      </w:r>
      <w:r w:rsidRPr="006B3159">
        <w:rPr>
          <w:rFonts w:ascii="Times New Roman" w:eastAsia="Times New Roman" w:hAnsi="Times New Roman" w:cs="Times New Roman"/>
          <w:kern w:val="0"/>
          <w:sz w:val="28"/>
          <w:szCs w:val="28"/>
          <w:lang w:eastAsia="ru-RU"/>
        </w:rPr>
        <w:t xml:space="preserve">, 2013.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0, 4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48.</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lastRenderedPageBreak/>
        <w:t>фраструктурный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подход</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Человеческие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ресурсы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экономике</w:t>
      </w:r>
      <w:r w:rsidRPr="006B3159">
        <w:rPr>
          <w:rFonts w:ascii="Times New Roman" w:eastAsia="Times New Roman" w:hAnsi="Times New Roman" w:cs="Times New Roman"/>
          <w:kern w:val="0"/>
          <w:sz w:val="28"/>
          <w:szCs w:val="28"/>
          <w:lang w:eastAsia="ru-RU"/>
        </w:rPr>
        <w:t xml:space="preserve"> XXI </w:t>
      </w:r>
      <w:r w:rsidRPr="006B3159">
        <w:rPr>
          <w:rFonts w:ascii="Times New Roman" w:eastAsia="Times New Roman" w:hAnsi="Times New Roman" w:cs="Times New Roman" w:hint="eastAsia"/>
          <w:kern w:val="0"/>
          <w:sz w:val="28"/>
          <w:szCs w:val="28"/>
          <w:lang w:eastAsia="ru-RU"/>
        </w:rPr>
        <w:t>века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мате</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риалы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междунар</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практич</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конф</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Саратов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«Изд</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во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«КУБиК»</w:t>
      </w:r>
      <w:r w:rsidRPr="006B3159">
        <w:rPr>
          <w:rFonts w:ascii="Times New Roman" w:eastAsia="Times New Roman" w:hAnsi="Times New Roman" w:cs="Times New Roman"/>
          <w:kern w:val="0"/>
          <w:sz w:val="28"/>
          <w:szCs w:val="28"/>
          <w:lang w:eastAsia="ru-RU"/>
        </w:rPr>
        <w:t xml:space="preserve">, 2013.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0, 4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49.</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развитием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интеллектуального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потенци¬ала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условиях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современной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технологической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эволюции</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Управле¬ние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человеческими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ресурсами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экономики</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материалы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междунар</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практич</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конф</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Красноярск</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Си¬бирский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государственный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аэрокосмический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университет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им</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Академика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М</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Ф</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Решетнева</w:t>
      </w:r>
      <w:r w:rsidRPr="006B3159">
        <w:rPr>
          <w:rFonts w:ascii="Times New Roman" w:eastAsia="Times New Roman" w:hAnsi="Times New Roman" w:cs="Times New Roman"/>
          <w:kern w:val="0"/>
          <w:sz w:val="28"/>
          <w:szCs w:val="28"/>
          <w:lang w:eastAsia="ru-RU"/>
        </w:rPr>
        <w:t xml:space="preserve">, 2014.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0, 4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50.</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Современный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этап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технологической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эволюции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императив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ориентированной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Организационно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управленческие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аспекты</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экономического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разви¬тия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регионов</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сб</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трудов</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Омск</w:t>
      </w:r>
      <w:r w:rsidRPr="006B3159">
        <w:rPr>
          <w:rFonts w:ascii="Times New Roman" w:eastAsia="Times New Roman" w:hAnsi="Times New Roman" w:cs="Times New Roman"/>
          <w:kern w:val="0"/>
          <w:sz w:val="28"/>
          <w:szCs w:val="28"/>
          <w:lang w:eastAsia="ru-RU"/>
        </w:rPr>
        <w:t xml:space="preserve"> : </w:t>
      </w:r>
      <w:r w:rsidRPr="006B3159">
        <w:rPr>
          <w:rFonts w:ascii="Times New Roman" w:eastAsia="Times New Roman" w:hAnsi="Times New Roman" w:cs="Times New Roman" w:hint="eastAsia"/>
          <w:kern w:val="0"/>
          <w:sz w:val="28"/>
          <w:szCs w:val="28"/>
          <w:lang w:eastAsia="ru-RU"/>
        </w:rPr>
        <w:t>ОмГТУ</w:t>
      </w:r>
      <w:r w:rsidRPr="006B3159">
        <w:rPr>
          <w:rFonts w:ascii="Times New Roman" w:eastAsia="Times New Roman" w:hAnsi="Times New Roman" w:cs="Times New Roman"/>
          <w:kern w:val="0"/>
          <w:sz w:val="28"/>
          <w:szCs w:val="28"/>
          <w:lang w:eastAsia="ru-RU"/>
        </w:rPr>
        <w:t xml:space="preserve">, 2014.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0, 4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hint="eastAsia"/>
          <w:kern w:val="0"/>
          <w:sz w:val="28"/>
          <w:szCs w:val="28"/>
          <w:lang w:eastAsia="ru-RU"/>
        </w:rPr>
        <w:t>Другие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научные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публикации</w:t>
      </w:r>
    </w:p>
    <w:p w:rsidR="006B3159" w:rsidRPr="006B3159" w:rsidRDefault="006B3159" w:rsidP="006B3159">
      <w:pPr>
        <w:rPr>
          <w:rFonts w:ascii="Times New Roman" w:eastAsia="Times New Roman" w:hAnsi="Times New Roman" w:cs="Times New Roman"/>
          <w:kern w:val="0"/>
          <w:sz w:val="28"/>
          <w:szCs w:val="28"/>
          <w:lang w:eastAsia="ru-RU"/>
        </w:rPr>
      </w:pPr>
      <w:r w:rsidRPr="006B3159">
        <w:rPr>
          <w:rFonts w:ascii="Times New Roman" w:eastAsia="Times New Roman" w:hAnsi="Times New Roman" w:cs="Times New Roman"/>
          <w:kern w:val="0"/>
          <w:sz w:val="28"/>
          <w:szCs w:val="28"/>
          <w:lang w:eastAsia="ru-RU"/>
        </w:rPr>
        <w:t>51.</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Отчет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фундаментальной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НИР</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ориентированное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повышения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эффективности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труда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современных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соци¬ально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экономических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условиях»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тема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8.11</w:t>
      </w:r>
      <w:r w:rsidRPr="006B3159">
        <w:rPr>
          <w:rFonts w:ascii="Times New Roman" w:eastAsia="Times New Roman" w:hAnsi="Times New Roman" w:cs="Times New Roman" w:hint="eastAsia"/>
          <w:kern w:val="0"/>
          <w:sz w:val="28"/>
          <w:szCs w:val="28"/>
          <w:lang w:eastAsia="ru-RU"/>
        </w:rPr>
        <w:t>Ф</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регистрационный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номер</w:t>
      </w:r>
      <w:r w:rsidRPr="006B3159">
        <w:rPr>
          <w:rFonts w:ascii="Times New Roman" w:eastAsia="Times New Roman" w:hAnsi="Times New Roman" w:cs="Times New Roman"/>
          <w:kern w:val="0"/>
          <w:sz w:val="28"/>
          <w:szCs w:val="28"/>
          <w:lang w:eastAsia="ru-RU"/>
        </w:rPr>
        <w:t xml:space="preserve"> 01201157640 </w:t>
      </w:r>
      <w:r w:rsidRPr="006B3159">
        <w:rPr>
          <w:rFonts w:ascii="Times New Roman" w:eastAsia="Times New Roman" w:hAnsi="Times New Roman" w:cs="Times New Roman" w:hint="eastAsia"/>
          <w:kern w:val="0"/>
          <w:sz w:val="28"/>
          <w:szCs w:val="28"/>
          <w:lang w:eastAsia="ru-RU"/>
        </w:rPr>
        <w:t>от</w:t>
      </w:r>
      <w:r w:rsidRPr="006B3159">
        <w:rPr>
          <w:rFonts w:ascii="Times New Roman" w:eastAsia="Times New Roman" w:hAnsi="Times New Roman" w:cs="Times New Roman"/>
          <w:kern w:val="0"/>
          <w:sz w:val="28"/>
          <w:szCs w:val="28"/>
          <w:lang w:eastAsia="ru-RU"/>
        </w:rPr>
        <w:t xml:space="preserve">   22.11. 2012 </w:t>
      </w:r>
      <w:r w:rsidRPr="006B3159">
        <w:rPr>
          <w:rFonts w:ascii="Times New Roman" w:eastAsia="Times New Roman" w:hAnsi="Times New Roman" w:cs="Times New Roman" w:hint="eastAsia"/>
          <w:kern w:val="0"/>
          <w:sz w:val="28"/>
          <w:szCs w:val="28"/>
          <w:lang w:eastAsia="ru-RU"/>
        </w:rPr>
        <w:t>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5, 6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p>
    <w:p w:rsidR="003305A1" w:rsidRPr="006B3159" w:rsidRDefault="006B3159" w:rsidP="006B3159">
      <w:r w:rsidRPr="006B3159">
        <w:rPr>
          <w:rFonts w:ascii="Times New Roman" w:eastAsia="Times New Roman" w:hAnsi="Times New Roman" w:cs="Times New Roman"/>
          <w:kern w:val="0"/>
          <w:sz w:val="28"/>
          <w:szCs w:val="28"/>
          <w:lang w:eastAsia="ru-RU"/>
        </w:rPr>
        <w:t>52.</w:t>
      </w:r>
      <w:r w:rsidRPr="006B3159">
        <w:rPr>
          <w:rFonts w:ascii="Times New Roman" w:eastAsia="Times New Roman" w:hAnsi="Times New Roman" w:cs="Times New Roman"/>
          <w:kern w:val="0"/>
          <w:sz w:val="28"/>
          <w:szCs w:val="28"/>
          <w:lang w:eastAsia="ru-RU"/>
        </w:rPr>
        <w:tab/>
      </w:r>
      <w:r w:rsidRPr="006B3159">
        <w:rPr>
          <w:rFonts w:ascii="Times New Roman" w:eastAsia="Times New Roman" w:hAnsi="Times New Roman" w:cs="Times New Roman" w:hint="eastAsia"/>
          <w:kern w:val="0"/>
          <w:sz w:val="28"/>
          <w:szCs w:val="28"/>
          <w:lang w:eastAsia="ru-RU"/>
        </w:rPr>
        <w:t>Яковлева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Отчет</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фундаментальной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НИР</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«Инновационно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ориентированное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управление</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интеллектуализацией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персонала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промышленных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предприятий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как</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основа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повышения</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эффективности</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труда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в</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современных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соци¬ально</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экономических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условиях»</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тема</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6. 2272</w:t>
      </w:r>
      <w:r w:rsidRPr="006B3159">
        <w:rPr>
          <w:rFonts w:ascii="Times New Roman" w:eastAsia="Times New Roman" w:hAnsi="Times New Roman" w:cs="Times New Roman" w:hint="eastAsia"/>
          <w:kern w:val="0"/>
          <w:sz w:val="28"/>
          <w:szCs w:val="28"/>
          <w:lang w:eastAsia="ru-RU"/>
        </w:rPr>
        <w:t>Ф</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регистрационный</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номер</w:t>
      </w:r>
      <w:r w:rsidRPr="006B3159">
        <w:rPr>
          <w:rFonts w:ascii="Times New Roman" w:eastAsia="Times New Roman" w:hAnsi="Times New Roman" w:cs="Times New Roman"/>
          <w:kern w:val="0"/>
          <w:sz w:val="28"/>
          <w:szCs w:val="28"/>
          <w:lang w:eastAsia="ru-RU"/>
        </w:rPr>
        <w:t xml:space="preserve"> 01291277471 </w:t>
      </w:r>
      <w:r w:rsidRPr="006B3159">
        <w:rPr>
          <w:rFonts w:ascii="Times New Roman" w:eastAsia="Times New Roman" w:hAnsi="Times New Roman" w:cs="Times New Roman" w:hint="eastAsia"/>
          <w:kern w:val="0"/>
          <w:sz w:val="28"/>
          <w:szCs w:val="28"/>
          <w:lang w:eastAsia="ru-RU"/>
        </w:rPr>
        <w:t>от</w:t>
      </w:r>
      <w:r w:rsidRPr="006B3159">
        <w:rPr>
          <w:rFonts w:ascii="Times New Roman" w:eastAsia="Times New Roman" w:hAnsi="Times New Roman" w:cs="Times New Roman"/>
          <w:kern w:val="0"/>
          <w:sz w:val="28"/>
          <w:szCs w:val="28"/>
          <w:lang w:eastAsia="ru-RU"/>
        </w:rPr>
        <w:t xml:space="preserve">   27.03. 2013 </w:t>
      </w:r>
      <w:r w:rsidRPr="006B3159">
        <w:rPr>
          <w:rFonts w:ascii="Times New Roman" w:eastAsia="Times New Roman" w:hAnsi="Times New Roman" w:cs="Times New Roman" w:hint="eastAsia"/>
          <w:kern w:val="0"/>
          <w:sz w:val="28"/>
          <w:szCs w:val="28"/>
          <w:lang w:eastAsia="ru-RU"/>
        </w:rPr>
        <w:t>г</w:t>
      </w:r>
      <w:r w:rsidRPr="006B3159">
        <w:rPr>
          <w:rFonts w:ascii="Times New Roman" w:eastAsia="Times New Roman" w:hAnsi="Times New Roman" w:cs="Times New Roman"/>
          <w:kern w:val="0"/>
          <w:sz w:val="28"/>
          <w:szCs w:val="28"/>
          <w:lang w:eastAsia="ru-RU"/>
        </w:rPr>
        <w:t xml:space="preserve">.   </w:t>
      </w:r>
      <w:r w:rsidRPr="006B3159">
        <w:rPr>
          <w:rFonts w:ascii="Times New Roman" w:eastAsia="Times New Roman" w:hAnsi="Times New Roman" w:cs="Times New Roman" w:hint="eastAsia"/>
          <w:kern w:val="0"/>
          <w:sz w:val="28"/>
          <w:szCs w:val="28"/>
          <w:lang w:eastAsia="ru-RU"/>
        </w:rPr>
        <w:t>–</w:t>
      </w:r>
      <w:r w:rsidRPr="006B3159">
        <w:rPr>
          <w:rFonts w:ascii="Times New Roman" w:eastAsia="Times New Roman" w:hAnsi="Times New Roman" w:cs="Times New Roman"/>
          <w:kern w:val="0"/>
          <w:sz w:val="28"/>
          <w:szCs w:val="28"/>
          <w:lang w:eastAsia="ru-RU"/>
        </w:rPr>
        <w:t xml:space="preserve">   3, 0 </w:t>
      </w:r>
      <w:r w:rsidRPr="006B3159">
        <w:rPr>
          <w:rFonts w:ascii="Times New Roman" w:eastAsia="Times New Roman" w:hAnsi="Times New Roman" w:cs="Times New Roman" w:hint="eastAsia"/>
          <w:kern w:val="0"/>
          <w:sz w:val="28"/>
          <w:szCs w:val="28"/>
          <w:lang w:eastAsia="ru-RU"/>
        </w:rPr>
        <w:t>п</w:t>
      </w:r>
      <w:r w:rsidRPr="006B3159">
        <w:rPr>
          <w:rFonts w:ascii="Times New Roman" w:eastAsia="Times New Roman" w:hAnsi="Times New Roman" w:cs="Times New Roman"/>
          <w:kern w:val="0"/>
          <w:sz w:val="28"/>
          <w:szCs w:val="28"/>
          <w:lang w:eastAsia="ru-RU"/>
        </w:rPr>
        <w:t>.</w:t>
      </w:r>
      <w:r w:rsidRPr="006B3159">
        <w:rPr>
          <w:rFonts w:ascii="Times New Roman" w:eastAsia="Times New Roman" w:hAnsi="Times New Roman" w:cs="Times New Roman" w:hint="eastAsia"/>
          <w:kern w:val="0"/>
          <w:sz w:val="28"/>
          <w:szCs w:val="28"/>
          <w:lang w:eastAsia="ru-RU"/>
        </w:rPr>
        <w:t>л</w:t>
      </w:r>
      <w:r w:rsidRPr="006B3159">
        <w:rPr>
          <w:rFonts w:ascii="Times New Roman" w:eastAsia="Times New Roman" w:hAnsi="Times New Roman" w:cs="Times New Roman"/>
          <w:kern w:val="0"/>
          <w:sz w:val="28"/>
          <w:szCs w:val="28"/>
          <w:lang w:eastAsia="ru-RU"/>
        </w:rPr>
        <w:t>.</w:t>
      </w:r>
      <w:bookmarkStart w:id="0" w:name="_GoBack"/>
      <w:bookmarkEnd w:id="0"/>
    </w:p>
    <w:sectPr w:rsidR="003305A1" w:rsidRPr="006B315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974" w:rsidRDefault="00001974">
      <w:pPr>
        <w:spacing w:after="0" w:line="240" w:lineRule="auto"/>
      </w:pPr>
      <w:r>
        <w:separator/>
      </w:r>
    </w:p>
  </w:endnote>
  <w:endnote w:type="continuationSeparator" w:id="0">
    <w:p w:rsidR="00001974" w:rsidRDefault="00001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974" w:rsidRDefault="00001974"/>
    <w:p w:rsidR="00001974" w:rsidRDefault="00001974"/>
    <w:p w:rsidR="00001974" w:rsidRDefault="00001974"/>
    <w:p w:rsidR="00001974" w:rsidRDefault="00001974"/>
    <w:p w:rsidR="00001974" w:rsidRDefault="00001974"/>
    <w:p w:rsidR="00001974" w:rsidRDefault="00001974"/>
    <w:p w:rsidR="00001974" w:rsidRDefault="0000197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1974" w:rsidRDefault="000019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01974" w:rsidRDefault="000019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01974" w:rsidRDefault="00001974"/>
    <w:p w:rsidR="00001974" w:rsidRDefault="00001974"/>
    <w:p w:rsidR="00001974" w:rsidRDefault="0000197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1974" w:rsidRDefault="00001974"/>
                          <w:p w:rsidR="00001974" w:rsidRDefault="0000197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01974" w:rsidRDefault="00001974"/>
                    <w:p w:rsidR="00001974" w:rsidRDefault="0000197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01974" w:rsidRDefault="00001974"/>
    <w:p w:rsidR="00001974" w:rsidRDefault="00001974">
      <w:pPr>
        <w:rPr>
          <w:sz w:val="2"/>
          <w:szCs w:val="2"/>
        </w:rPr>
      </w:pPr>
    </w:p>
    <w:p w:rsidR="00001974" w:rsidRDefault="00001974"/>
    <w:p w:rsidR="00001974" w:rsidRDefault="00001974">
      <w:pPr>
        <w:spacing w:after="0" w:line="240" w:lineRule="auto"/>
      </w:pPr>
    </w:p>
  </w:footnote>
  <w:footnote w:type="continuationSeparator" w:id="0">
    <w:p w:rsidR="00001974" w:rsidRDefault="00001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974"/>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50F9F6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6414C9-BA09-42DF-9462-BB893BEF0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12238</TotalTime>
  <Pages>45</Pages>
  <Words>12139</Words>
  <Characters>69196</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81173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300</cp:revision>
  <cp:lastPrinted>2009-02-06T05:36:00Z</cp:lastPrinted>
  <dcterms:created xsi:type="dcterms:W3CDTF">2023-09-07T12:38:00Z</dcterms:created>
  <dcterms:modified xsi:type="dcterms:W3CDTF">2023-11-06T17:40:00Z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