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Міністерство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освіти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Національний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УДК</w:t>
      </w:r>
      <w:r w:rsidRPr="00317F97">
        <w:rPr>
          <w:rFonts w:ascii="Times New Roman" w:eastAsia="Times New Roman" w:hAnsi="Times New Roman" w:cs="Times New Roman"/>
          <w:spacing w:val="-5"/>
          <w:kern w:val="0"/>
          <w:sz w:val="30"/>
          <w:szCs w:val="30"/>
          <w:lang w:eastAsia="ru-RU"/>
        </w:rPr>
        <w:t xml:space="preserve"> 796.015.54:797.123.1.071.2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24.00.01 - </w:t>
      </w:r>
      <w:r w:rsidRPr="00317F97">
        <w:rPr>
          <w:rFonts w:ascii="Times New Roman" w:eastAsia="Times New Roman" w:hAnsi="Times New Roman" w:cs="Times New Roman" w:hint="eastAsia"/>
          <w:spacing w:val="-5"/>
          <w:kern w:val="0"/>
          <w:sz w:val="30"/>
          <w:szCs w:val="30"/>
          <w:lang w:eastAsia="ru-RU"/>
        </w:rPr>
        <w:t>олімпійський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професійний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Автореферат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ступеня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кандидата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Дисертацією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рукопис</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Робота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Міністерство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освіти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Науковий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керівник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доктор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професор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Андрій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Юрійович</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завідувач</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кафедри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Офіційні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опоненти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доктор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професор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Тищенко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Валерія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Олексіївна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Запорізький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професор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кафедри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культури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кандидат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викладач</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Омельченко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Станіславівна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Придніпровська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державна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культури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викладач</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кафедри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Захист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відбудеться</w:t>
      </w:r>
      <w:r w:rsidRPr="00317F97">
        <w:rPr>
          <w:rFonts w:ascii="Times New Roman" w:eastAsia="Times New Roman" w:hAnsi="Times New Roman" w:cs="Times New Roman"/>
          <w:spacing w:val="-5"/>
          <w:kern w:val="0"/>
          <w:sz w:val="30"/>
          <w:szCs w:val="30"/>
          <w:lang w:eastAsia="ru-RU"/>
        </w:rPr>
        <w:t xml:space="preserve"> 8 </w:t>
      </w:r>
      <w:r w:rsidRPr="00317F97">
        <w:rPr>
          <w:rFonts w:ascii="Times New Roman" w:eastAsia="Times New Roman" w:hAnsi="Times New Roman" w:cs="Times New Roman" w:hint="eastAsia"/>
          <w:spacing w:val="-5"/>
          <w:kern w:val="0"/>
          <w:sz w:val="30"/>
          <w:szCs w:val="30"/>
          <w:lang w:eastAsia="ru-RU"/>
        </w:rPr>
        <w:t>грудня</w:t>
      </w:r>
      <w:r w:rsidRPr="00317F97">
        <w:rPr>
          <w:rFonts w:ascii="Times New Roman" w:eastAsia="Times New Roman" w:hAnsi="Times New Roman" w:cs="Times New Roman"/>
          <w:spacing w:val="-5"/>
          <w:kern w:val="0"/>
          <w:sz w:val="30"/>
          <w:szCs w:val="30"/>
          <w:lang w:eastAsia="ru-RU"/>
        </w:rPr>
        <w:t xml:space="preserve"> 2020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w:t>
      </w:r>
      <w:r w:rsidRPr="00317F97">
        <w:rPr>
          <w:rFonts w:ascii="Times New Roman" w:eastAsia="Times New Roman" w:hAnsi="Times New Roman" w:cs="Times New Roman"/>
          <w:spacing w:val="-5"/>
          <w:kern w:val="0"/>
          <w:sz w:val="30"/>
          <w:szCs w:val="30"/>
          <w:lang w:eastAsia="ru-RU"/>
        </w:rPr>
        <w:t xml:space="preserve"> 14.00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засіданні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вченої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w:t>
      </w:r>
      <w:r w:rsidRPr="00317F97">
        <w:rPr>
          <w:rFonts w:ascii="Times New Roman" w:eastAsia="Times New Roman" w:hAnsi="Times New Roman" w:cs="Times New Roman"/>
          <w:spacing w:val="-5"/>
          <w:kern w:val="0"/>
          <w:sz w:val="30"/>
          <w:szCs w:val="30"/>
          <w:lang w:eastAsia="ru-RU"/>
        </w:rPr>
        <w:t xml:space="preserve"> 26.829.01 </w:t>
      </w:r>
      <w:r w:rsidRPr="00317F97">
        <w:rPr>
          <w:rFonts w:ascii="Times New Roman" w:eastAsia="Times New Roman" w:hAnsi="Times New Roman" w:cs="Times New Roman" w:hint="eastAsia"/>
          <w:spacing w:val="-5"/>
          <w:kern w:val="0"/>
          <w:sz w:val="30"/>
          <w:szCs w:val="30"/>
          <w:lang w:eastAsia="ru-RU"/>
        </w:rPr>
        <w:t>Національного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(03150,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-150, </w:t>
      </w:r>
      <w:r w:rsidRPr="00317F97">
        <w:rPr>
          <w:rFonts w:ascii="Times New Roman" w:eastAsia="Times New Roman" w:hAnsi="Times New Roman" w:cs="Times New Roman" w:hint="eastAsia"/>
          <w:spacing w:val="-5"/>
          <w:kern w:val="0"/>
          <w:sz w:val="30"/>
          <w:szCs w:val="30"/>
          <w:lang w:eastAsia="ru-RU"/>
        </w:rPr>
        <w:t>вул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Фізкультури</w:t>
      </w:r>
      <w:r w:rsidRPr="00317F97">
        <w:rPr>
          <w:rFonts w:ascii="Times New Roman" w:eastAsia="Times New Roman" w:hAnsi="Times New Roman" w:cs="Times New Roman"/>
          <w:spacing w:val="-5"/>
          <w:kern w:val="0"/>
          <w:sz w:val="30"/>
          <w:szCs w:val="30"/>
          <w:lang w:eastAsia="ru-RU"/>
        </w:rPr>
        <w:t>, 1).</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дисертацією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ознайомитися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бібліотеці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(03150,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-150, </w:t>
      </w:r>
      <w:r w:rsidRPr="00317F97">
        <w:rPr>
          <w:rFonts w:ascii="Times New Roman" w:eastAsia="Times New Roman" w:hAnsi="Times New Roman" w:cs="Times New Roman" w:hint="eastAsia"/>
          <w:spacing w:val="-5"/>
          <w:kern w:val="0"/>
          <w:sz w:val="30"/>
          <w:szCs w:val="30"/>
          <w:lang w:eastAsia="ru-RU"/>
        </w:rPr>
        <w:t>вул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Фізкультури</w:t>
      </w:r>
      <w:r w:rsidRPr="00317F97">
        <w:rPr>
          <w:rFonts w:ascii="Times New Roman" w:eastAsia="Times New Roman" w:hAnsi="Times New Roman" w:cs="Times New Roman"/>
          <w:spacing w:val="-5"/>
          <w:kern w:val="0"/>
          <w:sz w:val="30"/>
          <w:szCs w:val="30"/>
          <w:lang w:eastAsia="ru-RU"/>
        </w:rPr>
        <w:t>, 1).</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Автореферат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розісланий</w:t>
      </w:r>
      <w:r w:rsidRPr="00317F97">
        <w:rPr>
          <w:rFonts w:ascii="Times New Roman" w:eastAsia="Times New Roman" w:hAnsi="Times New Roman" w:cs="Times New Roman"/>
          <w:spacing w:val="-5"/>
          <w:kern w:val="0"/>
          <w:sz w:val="30"/>
          <w:szCs w:val="30"/>
          <w:lang w:eastAsia="ru-RU"/>
        </w:rPr>
        <w:t xml:space="preserve"> 6 </w:t>
      </w:r>
      <w:r w:rsidRPr="00317F97">
        <w:rPr>
          <w:rFonts w:ascii="Times New Roman" w:eastAsia="Times New Roman" w:hAnsi="Times New Roman" w:cs="Times New Roman" w:hint="eastAsia"/>
          <w:spacing w:val="-5"/>
          <w:kern w:val="0"/>
          <w:sz w:val="30"/>
          <w:szCs w:val="30"/>
          <w:lang w:eastAsia="ru-RU"/>
        </w:rPr>
        <w:t>листопада</w:t>
      </w:r>
      <w:r w:rsidRPr="00317F97">
        <w:rPr>
          <w:rFonts w:ascii="Times New Roman" w:eastAsia="Times New Roman" w:hAnsi="Times New Roman" w:cs="Times New Roman"/>
          <w:spacing w:val="-5"/>
          <w:kern w:val="0"/>
          <w:sz w:val="30"/>
          <w:szCs w:val="30"/>
          <w:lang w:eastAsia="ru-RU"/>
        </w:rPr>
        <w:t xml:space="preserve"> 2020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ЗАГАЛЬНА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Актуальність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можуть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(R. J. Shepard, 1998;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Дьяченко</w:t>
      </w:r>
      <w:r w:rsidRPr="00317F97">
        <w:rPr>
          <w:rFonts w:ascii="Times New Roman" w:eastAsia="Times New Roman" w:hAnsi="Times New Roman" w:cs="Times New Roman"/>
          <w:spacing w:val="-5"/>
          <w:kern w:val="0"/>
          <w:sz w:val="30"/>
          <w:szCs w:val="30"/>
          <w:lang w:eastAsia="ru-RU"/>
        </w:rPr>
        <w:t xml:space="preserve">, 2004; T. Tomiak, et al, 2014). </w:t>
      </w: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пов’язана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стільки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стійкості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нейродинамічних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властивостей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скільки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оптимальної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Олешко</w:t>
      </w:r>
      <w:r w:rsidRPr="00317F97">
        <w:rPr>
          <w:rFonts w:ascii="Times New Roman" w:eastAsia="Times New Roman" w:hAnsi="Times New Roman" w:cs="Times New Roman"/>
          <w:spacing w:val="-5"/>
          <w:kern w:val="0"/>
          <w:sz w:val="30"/>
          <w:szCs w:val="30"/>
          <w:lang w:eastAsia="ru-RU"/>
        </w:rPr>
        <w:t xml:space="preserve"> 2005; </w:t>
      </w:r>
      <w:r w:rsidRPr="00317F97">
        <w:rPr>
          <w:rFonts w:ascii="Times New Roman" w:eastAsia="Times New Roman" w:hAnsi="Times New Roman" w:cs="Times New Roman" w:hint="eastAsia"/>
          <w:spacing w:val="-5"/>
          <w:kern w:val="0"/>
          <w:sz w:val="30"/>
          <w:szCs w:val="30"/>
          <w:lang w:eastAsia="ru-RU"/>
        </w:rPr>
        <w:t>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Шкребтий</w:t>
      </w:r>
      <w:r w:rsidRPr="00317F97">
        <w:rPr>
          <w:rFonts w:ascii="Times New Roman" w:eastAsia="Times New Roman" w:hAnsi="Times New Roman" w:cs="Times New Roman"/>
          <w:spacing w:val="-5"/>
          <w:kern w:val="0"/>
          <w:sz w:val="30"/>
          <w:szCs w:val="30"/>
          <w:lang w:eastAsia="ru-RU"/>
        </w:rPr>
        <w:t xml:space="preserve">, 2006;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Дьяченко</w:t>
      </w:r>
      <w:r w:rsidRPr="00317F97">
        <w:rPr>
          <w:rFonts w:ascii="Times New Roman" w:eastAsia="Times New Roman" w:hAnsi="Times New Roman" w:cs="Times New Roman"/>
          <w:spacing w:val="-5"/>
          <w:kern w:val="0"/>
          <w:sz w:val="30"/>
          <w:szCs w:val="30"/>
          <w:lang w:eastAsia="ru-RU"/>
        </w:rPr>
        <w:t xml:space="preserve">, 2007; T. Tomiak, 2008;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w:t>
      </w:r>
      <w:r w:rsidRPr="00317F97">
        <w:rPr>
          <w:rFonts w:ascii="Times New Roman" w:eastAsia="Times New Roman" w:hAnsi="Times New Roman" w:cs="Times New Roman"/>
          <w:spacing w:val="-5"/>
          <w:kern w:val="0"/>
          <w:sz w:val="30"/>
          <w:szCs w:val="30"/>
          <w:lang w:eastAsia="ru-RU"/>
        </w:rPr>
        <w:t xml:space="preserve">, 2015;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Тищенко</w:t>
      </w:r>
      <w:r w:rsidRPr="00317F97">
        <w:rPr>
          <w:rFonts w:ascii="Times New Roman" w:eastAsia="Times New Roman" w:hAnsi="Times New Roman" w:cs="Times New Roman"/>
          <w:spacing w:val="-5"/>
          <w:kern w:val="0"/>
          <w:sz w:val="30"/>
          <w:szCs w:val="30"/>
          <w:lang w:eastAsia="ru-RU"/>
        </w:rPr>
        <w:t>, 2018).</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Методичні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зазначених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вище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достатньо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знайшли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Мищенко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Лысенко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Виноградов</w:t>
      </w:r>
      <w:r w:rsidRPr="00317F97">
        <w:rPr>
          <w:rFonts w:ascii="Times New Roman" w:eastAsia="Times New Roman" w:hAnsi="Times New Roman" w:cs="Times New Roman"/>
          <w:spacing w:val="-5"/>
          <w:kern w:val="0"/>
          <w:sz w:val="30"/>
          <w:szCs w:val="30"/>
          <w:lang w:eastAsia="ru-RU"/>
        </w:rPr>
        <w:t>, 2007; Bazzucchi I., 2013;</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Омельченко</w:t>
      </w:r>
      <w:r w:rsidRPr="00317F97">
        <w:rPr>
          <w:rFonts w:ascii="Times New Roman" w:eastAsia="Times New Roman" w:hAnsi="Times New Roman" w:cs="Times New Roman"/>
          <w:spacing w:val="-5"/>
          <w:kern w:val="0"/>
          <w:sz w:val="30"/>
          <w:szCs w:val="30"/>
          <w:lang w:eastAsia="ru-RU"/>
        </w:rPr>
        <w:t xml:space="preserve">, 2015). </w:t>
      </w:r>
      <w:r w:rsidRPr="00317F97">
        <w:rPr>
          <w:rFonts w:ascii="Times New Roman" w:eastAsia="Times New Roman" w:hAnsi="Times New Roman" w:cs="Times New Roman" w:hint="eastAsia"/>
          <w:spacing w:val="-5"/>
          <w:kern w:val="0"/>
          <w:sz w:val="30"/>
          <w:szCs w:val="30"/>
          <w:lang w:eastAsia="ru-RU"/>
        </w:rPr>
        <w:t>Головне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правило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запропоновані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орієнтовані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диференційований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або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Нечаєв</w:t>
      </w:r>
      <w:r w:rsidRPr="00317F97">
        <w:rPr>
          <w:rFonts w:ascii="Times New Roman" w:eastAsia="Times New Roman" w:hAnsi="Times New Roman" w:cs="Times New Roman"/>
          <w:spacing w:val="-5"/>
          <w:kern w:val="0"/>
          <w:sz w:val="30"/>
          <w:szCs w:val="30"/>
          <w:lang w:eastAsia="ru-RU"/>
        </w:rPr>
        <w:t xml:space="preserve">, 2006; D. Julian, et al, 2017). </w:t>
      </w:r>
      <w:r w:rsidRPr="00317F97">
        <w:rPr>
          <w:rFonts w:ascii="Times New Roman" w:eastAsia="Times New Roman" w:hAnsi="Times New Roman" w:cs="Times New Roman" w:hint="eastAsia"/>
          <w:spacing w:val="-5"/>
          <w:kern w:val="0"/>
          <w:sz w:val="30"/>
          <w:szCs w:val="30"/>
          <w:lang w:eastAsia="ru-RU"/>
        </w:rPr>
        <w:t>Більшість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часто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входить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суперечність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Більшою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стосується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необхідних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підтримки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протягом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усього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(M. Haykowsky, et al, 2007; C. J. Huang, T. Nesser, J. Edwards, 2007).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велика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містить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Озолин</w:t>
      </w:r>
      <w:r w:rsidRPr="00317F97">
        <w:rPr>
          <w:rFonts w:ascii="Times New Roman" w:eastAsia="Times New Roman" w:hAnsi="Times New Roman" w:cs="Times New Roman"/>
          <w:spacing w:val="-5"/>
          <w:kern w:val="0"/>
          <w:sz w:val="30"/>
          <w:szCs w:val="30"/>
          <w:lang w:eastAsia="ru-RU"/>
        </w:rPr>
        <w:t xml:space="preserve">, 1990; K. Baar, 2006; T. I. Gee, et al, 2011; B. C. Ruby, C. L. Dumke, 2016). </w:t>
      </w:r>
      <w:r w:rsidRPr="00317F97">
        <w:rPr>
          <w:rFonts w:ascii="Times New Roman" w:eastAsia="Times New Roman" w:hAnsi="Times New Roman" w:cs="Times New Roman" w:hint="eastAsia"/>
          <w:spacing w:val="-5"/>
          <w:kern w:val="0"/>
          <w:sz w:val="30"/>
          <w:szCs w:val="30"/>
          <w:lang w:eastAsia="ru-RU"/>
        </w:rPr>
        <w:t>Разом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недостатньо</w:t>
      </w:r>
      <w:r w:rsidRPr="00317F97">
        <w:rPr>
          <w:rFonts w:ascii="Times New Roman" w:eastAsia="Times New Roman" w:hAnsi="Times New Roman" w:cs="Times New Roman"/>
          <w:spacing w:val="-5"/>
          <w:kern w:val="0"/>
          <w:sz w:val="30"/>
          <w:szCs w:val="30"/>
          <w:lang w:eastAsia="ru-RU"/>
        </w:rPr>
        <w:t xml:space="preserve"> (M. Izquierdo, 2011; B. L. Riemann, R. Manske, 2015; N. Caplan, et al, 2016;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xml:space="preserve">, 2016).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фактори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обґрунтовані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систематизації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належать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недостатньо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Недостатньо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вивчені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використовуються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Особливо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стосується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взаємозв’язку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Недостатньо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досягнутого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надмірне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захоплення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«традиційними»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часто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неефективними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оптимальної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динамічні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кінематичні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Рішення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засновано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алгоритму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Методологічним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підґрунтям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слугували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w:t>
      </w:r>
      <w:r w:rsidRPr="00317F97">
        <w:rPr>
          <w:rFonts w:ascii="Times New Roman" w:eastAsia="Times New Roman" w:hAnsi="Times New Roman" w:cs="Times New Roman"/>
          <w:spacing w:val="-5"/>
          <w:kern w:val="0"/>
          <w:sz w:val="30"/>
          <w:szCs w:val="30"/>
          <w:lang w:eastAsia="ru-RU"/>
        </w:rPr>
        <w:t xml:space="preserve">, 2004-2015;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Олешко</w:t>
      </w:r>
      <w:r w:rsidRPr="00317F97">
        <w:rPr>
          <w:rFonts w:ascii="Times New Roman" w:eastAsia="Times New Roman" w:hAnsi="Times New Roman" w:cs="Times New Roman"/>
          <w:spacing w:val="-5"/>
          <w:kern w:val="0"/>
          <w:sz w:val="30"/>
          <w:szCs w:val="30"/>
          <w:lang w:eastAsia="ru-RU"/>
        </w:rPr>
        <w:t xml:space="preserve">, 2005),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також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біологічні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закономірності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Озолин</w:t>
      </w:r>
      <w:r w:rsidRPr="00317F97">
        <w:rPr>
          <w:rFonts w:ascii="Times New Roman" w:eastAsia="Times New Roman" w:hAnsi="Times New Roman" w:cs="Times New Roman"/>
          <w:spacing w:val="-5"/>
          <w:kern w:val="0"/>
          <w:sz w:val="30"/>
          <w:szCs w:val="30"/>
          <w:lang w:eastAsia="ru-RU"/>
        </w:rPr>
        <w:t xml:space="preserve">, 1990;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2016).</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Зв’язок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планами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НДР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частиною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дослідної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НДР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НУФВСУ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2016-2020 </w:t>
      </w:r>
      <w:r w:rsidRPr="00317F97">
        <w:rPr>
          <w:rFonts w:ascii="Times New Roman" w:eastAsia="Times New Roman" w:hAnsi="Times New Roman" w:cs="Times New Roman" w:hint="eastAsia"/>
          <w:spacing w:val="-5"/>
          <w:kern w:val="0"/>
          <w:sz w:val="30"/>
          <w:szCs w:val="30"/>
          <w:lang w:eastAsia="ru-RU"/>
        </w:rPr>
        <w:t>рр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«Побудова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висококваліфікованих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держреєстрації</w:t>
      </w:r>
      <w:r w:rsidRPr="00317F97">
        <w:rPr>
          <w:rFonts w:ascii="Times New Roman" w:eastAsia="Times New Roman" w:hAnsi="Times New Roman" w:cs="Times New Roman"/>
          <w:spacing w:val="-5"/>
          <w:kern w:val="0"/>
          <w:sz w:val="30"/>
          <w:szCs w:val="30"/>
          <w:lang w:eastAsia="ru-RU"/>
        </w:rPr>
        <w:t xml:space="preserve"> 0116U001614.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співвиконавця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алгоритму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впровадженні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Мета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перевірити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Завдання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1.</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Провести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мережі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2.</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Обґрунтувати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3.</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Систематизувати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4.</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Оцінити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5.</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Розробити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перевірити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Об’єкт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Предмет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чинника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теоретичні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матеріалів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мережі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Проаналізовані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націленої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рішення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анкетування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бесіда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вирішення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анкетування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узгодженості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думок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використовувався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коефіцієнт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конкордації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Кендалла</w:t>
      </w:r>
      <w:r w:rsidRPr="00317F97">
        <w:rPr>
          <w:rFonts w:ascii="Times New Roman" w:eastAsia="Times New Roman" w:hAnsi="Times New Roman" w:cs="Times New Roman"/>
          <w:spacing w:val="-5"/>
          <w:kern w:val="0"/>
          <w:sz w:val="30"/>
          <w:szCs w:val="30"/>
          <w:lang w:eastAsia="ru-RU"/>
        </w:rPr>
        <w:t xml:space="preserve"> (W). </w:t>
      </w:r>
      <w:r w:rsidRPr="00317F97">
        <w:rPr>
          <w:rFonts w:ascii="Times New Roman" w:eastAsia="Times New Roman" w:hAnsi="Times New Roman" w:cs="Times New Roman" w:hint="eastAsia"/>
          <w:spacing w:val="-5"/>
          <w:kern w:val="0"/>
          <w:sz w:val="30"/>
          <w:szCs w:val="30"/>
          <w:lang w:eastAsia="ru-RU"/>
        </w:rPr>
        <w:t>Ступінь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вираженості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думок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кожного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оцінювали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коефіцієнтом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варіацій</w:t>
      </w:r>
      <w:r w:rsidRPr="00317F97">
        <w:rPr>
          <w:rFonts w:ascii="Times New Roman" w:eastAsia="Times New Roman" w:hAnsi="Times New Roman" w:cs="Times New Roman"/>
          <w:spacing w:val="-5"/>
          <w:kern w:val="0"/>
          <w:sz w:val="30"/>
          <w:szCs w:val="30"/>
          <w:lang w:eastAsia="ru-RU"/>
        </w:rPr>
        <w:t xml:space="preserve"> (CV).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бесіді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уточнені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параметри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особливості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можуть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розглянутої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педагогічні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спостереження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педагогічний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Аналізувалися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керування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планування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застосовували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тренери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Перевірена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інструментальні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газоаналізу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пульсометрії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біохімічних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Підібрано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реєстрації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газоаналізатор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Oxycon mobile</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(Jaeger), </w:t>
      </w:r>
      <w:r w:rsidRPr="00317F97">
        <w:rPr>
          <w:rFonts w:ascii="Times New Roman" w:eastAsia="Times New Roman" w:hAnsi="Times New Roman" w:cs="Times New Roman" w:hint="eastAsia"/>
          <w:spacing w:val="-5"/>
          <w:kern w:val="0"/>
          <w:sz w:val="30"/>
          <w:szCs w:val="30"/>
          <w:lang w:eastAsia="ru-RU"/>
        </w:rPr>
        <w:t>спорттестер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«Роїаг»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лабораторний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лактату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крові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Biosen S. line lab+</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Dyna</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II</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математичної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Застосовувалися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обчислення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середнього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арифметичного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стандартного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відхилення</w:t>
      </w:r>
      <w:r w:rsidRPr="00317F97">
        <w:rPr>
          <w:rFonts w:ascii="Times New Roman" w:eastAsia="Times New Roman" w:hAnsi="Times New Roman" w:cs="Times New Roman"/>
          <w:spacing w:val="-5"/>
          <w:kern w:val="0"/>
          <w:sz w:val="30"/>
          <w:szCs w:val="30"/>
          <w:lang w:eastAsia="ru-RU"/>
        </w:rPr>
        <w:t xml:space="preserve"> - S,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також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коефіцієнта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варіації</w:t>
      </w:r>
      <w:r w:rsidRPr="00317F97">
        <w:rPr>
          <w:rFonts w:ascii="Times New Roman" w:eastAsia="Times New Roman" w:hAnsi="Times New Roman" w:cs="Times New Roman"/>
          <w:spacing w:val="-5"/>
          <w:kern w:val="0"/>
          <w:sz w:val="30"/>
          <w:szCs w:val="30"/>
          <w:lang w:eastAsia="ru-RU"/>
        </w:rPr>
        <w:t xml:space="preserve"> V. </w:t>
      </w:r>
      <w:r w:rsidRPr="00317F97">
        <w:rPr>
          <w:rFonts w:ascii="Times New Roman" w:eastAsia="Times New Roman" w:hAnsi="Times New Roman" w:cs="Times New Roman" w:hint="eastAsia"/>
          <w:spacing w:val="-5"/>
          <w:kern w:val="0"/>
          <w:sz w:val="30"/>
          <w:szCs w:val="30"/>
          <w:lang w:eastAsia="ru-RU"/>
        </w:rPr>
        <w:t>Визначення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параметрів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засноване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правило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трьох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сигм</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Наукова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новизна</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уперше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уперше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Dyna</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II</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уперше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досягнутого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уперше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Врахований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зростаючої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половині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одержали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подальший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доцільність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композиції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доповнено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підтверджено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роль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Практична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запропонований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матеріал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викладанні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курсу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обраному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вищих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навчальних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закладах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профілю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листопад</w:t>
      </w:r>
      <w:r w:rsidRPr="00317F97">
        <w:rPr>
          <w:rFonts w:ascii="Times New Roman" w:eastAsia="Times New Roman" w:hAnsi="Times New Roman" w:cs="Times New Roman"/>
          <w:spacing w:val="-5"/>
          <w:kern w:val="0"/>
          <w:sz w:val="30"/>
          <w:szCs w:val="30"/>
          <w:lang w:eastAsia="ru-RU"/>
        </w:rPr>
        <w:t xml:space="preserve"> 2019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також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працівників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листопад</w:t>
      </w:r>
      <w:r w:rsidRPr="00317F97">
        <w:rPr>
          <w:rFonts w:ascii="Times New Roman" w:eastAsia="Times New Roman" w:hAnsi="Times New Roman" w:cs="Times New Roman"/>
          <w:spacing w:val="-5"/>
          <w:kern w:val="0"/>
          <w:sz w:val="30"/>
          <w:szCs w:val="30"/>
          <w:lang w:eastAsia="ru-RU"/>
        </w:rPr>
        <w:t xml:space="preserve"> 2019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Отримані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впродовж</w:t>
      </w:r>
      <w:r w:rsidRPr="00317F97">
        <w:rPr>
          <w:rFonts w:ascii="Times New Roman" w:eastAsia="Times New Roman" w:hAnsi="Times New Roman" w:cs="Times New Roman"/>
          <w:spacing w:val="-5"/>
          <w:kern w:val="0"/>
          <w:sz w:val="30"/>
          <w:szCs w:val="30"/>
          <w:lang w:eastAsia="ru-RU"/>
        </w:rPr>
        <w:t xml:space="preserve"> 2017-2019 </w:t>
      </w:r>
      <w:r w:rsidRPr="00317F97">
        <w:rPr>
          <w:rFonts w:ascii="Times New Roman" w:eastAsia="Times New Roman" w:hAnsi="Times New Roman" w:cs="Times New Roman" w:hint="eastAsia"/>
          <w:spacing w:val="-5"/>
          <w:kern w:val="0"/>
          <w:sz w:val="30"/>
          <w:szCs w:val="30"/>
          <w:lang w:eastAsia="ru-RU"/>
        </w:rPr>
        <w:t>років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впроваджені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підтверджено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актом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листопад</w:t>
      </w:r>
      <w:r w:rsidRPr="00317F97">
        <w:rPr>
          <w:rFonts w:ascii="Times New Roman" w:eastAsia="Times New Roman" w:hAnsi="Times New Roman" w:cs="Times New Roman"/>
          <w:spacing w:val="-5"/>
          <w:kern w:val="0"/>
          <w:sz w:val="30"/>
          <w:szCs w:val="30"/>
          <w:lang w:eastAsia="ru-RU"/>
        </w:rPr>
        <w:t xml:space="preserve"> 2019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публікаціях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здобувачеві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належать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пріоритети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описі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обговоренні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фактичного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матеріалу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Апробація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висвітлені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доповідях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X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XII </w:t>
      </w:r>
      <w:r w:rsidRPr="00317F97">
        <w:rPr>
          <w:rFonts w:ascii="Times New Roman" w:eastAsia="Times New Roman" w:hAnsi="Times New Roman" w:cs="Times New Roman" w:hint="eastAsia"/>
          <w:spacing w:val="-5"/>
          <w:kern w:val="0"/>
          <w:sz w:val="30"/>
          <w:szCs w:val="30"/>
          <w:lang w:eastAsia="ru-RU"/>
        </w:rPr>
        <w:t>Міжнародних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конференціях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олімпійський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2017, 2019); </w:t>
      </w:r>
      <w:r w:rsidRPr="00317F97">
        <w:rPr>
          <w:rFonts w:ascii="Times New Roman" w:eastAsia="Times New Roman" w:hAnsi="Times New Roman" w:cs="Times New Roman" w:hint="eastAsia"/>
          <w:spacing w:val="-5"/>
          <w:kern w:val="0"/>
          <w:sz w:val="30"/>
          <w:szCs w:val="30"/>
          <w:lang w:eastAsia="ru-RU"/>
        </w:rPr>
        <w:t>«Сучасний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Дніпро</w:t>
      </w:r>
      <w:r w:rsidRPr="00317F97">
        <w:rPr>
          <w:rFonts w:ascii="Times New Roman" w:eastAsia="Times New Roman" w:hAnsi="Times New Roman" w:cs="Times New Roman"/>
          <w:spacing w:val="-5"/>
          <w:kern w:val="0"/>
          <w:sz w:val="30"/>
          <w:szCs w:val="30"/>
          <w:lang w:eastAsia="ru-RU"/>
        </w:rPr>
        <w:t xml:space="preserve">, 2018);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конференціях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кафедри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факультету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менеджменту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Публікації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дисертаційної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викладені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8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них</w:t>
      </w:r>
      <w:r w:rsidRPr="00317F97">
        <w:rPr>
          <w:rFonts w:ascii="Times New Roman" w:eastAsia="Times New Roman" w:hAnsi="Times New Roman" w:cs="Times New Roman"/>
          <w:spacing w:val="-5"/>
          <w:kern w:val="0"/>
          <w:sz w:val="30"/>
          <w:szCs w:val="30"/>
          <w:lang w:eastAsia="ru-RU"/>
        </w:rPr>
        <w:t xml:space="preserve"> 5 </w:t>
      </w:r>
      <w:r w:rsidRPr="00317F97">
        <w:rPr>
          <w:rFonts w:ascii="Times New Roman" w:eastAsia="Times New Roman" w:hAnsi="Times New Roman" w:cs="Times New Roman" w:hint="eastAsia"/>
          <w:spacing w:val="-5"/>
          <w:kern w:val="0"/>
          <w:sz w:val="30"/>
          <w:szCs w:val="30"/>
          <w:lang w:eastAsia="ru-RU"/>
        </w:rPr>
        <w:t>опубліковані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4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увійшли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міжнародної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апробаційного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Структура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обсяг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Дисертаційну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викладено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195 </w:t>
      </w:r>
      <w:r w:rsidRPr="00317F97">
        <w:rPr>
          <w:rFonts w:ascii="Times New Roman" w:eastAsia="Times New Roman" w:hAnsi="Times New Roman" w:cs="Times New Roman" w:hint="eastAsia"/>
          <w:spacing w:val="-5"/>
          <w:kern w:val="0"/>
          <w:sz w:val="30"/>
          <w:szCs w:val="30"/>
          <w:lang w:eastAsia="ru-RU"/>
        </w:rPr>
        <w:t>сторінках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складається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анотацій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вступу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п’яти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рекомендацій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списку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джерел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додатків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Усього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використано</w:t>
      </w:r>
      <w:r w:rsidRPr="00317F97">
        <w:rPr>
          <w:rFonts w:ascii="Times New Roman" w:eastAsia="Times New Roman" w:hAnsi="Times New Roman" w:cs="Times New Roman"/>
          <w:spacing w:val="-5"/>
          <w:kern w:val="0"/>
          <w:sz w:val="30"/>
          <w:szCs w:val="30"/>
          <w:lang w:eastAsia="ru-RU"/>
        </w:rPr>
        <w:t xml:space="preserve"> 174 </w:t>
      </w:r>
      <w:r w:rsidRPr="00317F97">
        <w:rPr>
          <w:rFonts w:ascii="Times New Roman" w:eastAsia="Times New Roman" w:hAnsi="Times New Roman" w:cs="Times New Roman" w:hint="eastAsia"/>
          <w:spacing w:val="-5"/>
          <w:kern w:val="0"/>
          <w:sz w:val="30"/>
          <w:szCs w:val="30"/>
          <w:lang w:eastAsia="ru-RU"/>
        </w:rPr>
        <w:t>джерела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них</w:t>
      </w:r>
      <w:r w:rsidRPr="00317F97">
        <w:rPr>
          <w:rFonts w:ascii="Times New Roman" w:eastAsia="Times New Roman" w:hAnsi="Times New Roman" w:cs="Times New Roman"/>
          <w:spacing w:val="-5"/>
          <w:kern w:val="0"/>
          <w:sz w:val="30"/>
          <w:szCs w:val="30"/>
          <w:lang w:eastAsia="ru-RU"/>
        </w:rPr>
        <w:t xml:space="preserve"> 96 </w:t>
      </w:r>
      <w:r w:rsidRPr="00317F97">
        <w:rPr>
          <w:rFonts w:ascii="Times New Roman" w:eastAsia="Times New Roman" w:hAnsi="Times New Roman" w:cs="Times New Roman" w:hint="eastAsia"/>
          <w:spacing w:val="-5"/>
          <w:kern w:val="0"/>
          <w:sz w:val="30"/>
          <w:szCs w:val="30"/>
          <w:lang w:eastAsia="ru-RU"/>
        </w:rPr>
        <w:t>англійською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ілюстрована</w:t>
      </w:r>
      <w:r w:rsidRPr="00317F97">
        <w:rPr>
          <w:rFonts w:ascii="Times New Roman" w:eastAsia="Times New Roman" w:hAnsi="Times New Roman" w:cs="Times New Roman"/>
          <w:spacing w:val="-5"/>
          <w:kern w:val="0"/>
          <w:sz w:val="30"/>
          <w:szCs w:val="30"/>
          <w:lang w:eastAsia="ru-RU"/>
        </w:rPr>
        <w:t xml:space="preserve"> 9 </w:t>
      </w:r>
      <w:r w:rsidRPr="00317F97">
        <w:rPr>
          <w:rFonts w:ascii="Times New Roman" w:eastAsia="Times New Roman" w:hAnsi="Times New Roman" w:cs="Times New Roman" w:hint="eastAsia"/>
          <w:spacing w:val="-5"/>
          <w:kern w:val="0"/>
          <w:sz w:val="30"/>
          <w:szCs w:val="30"/>
          <w:lang w:eastAsia="ru-RU"/>
        </w:rPr>
        <w:t>таблицями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10 </w:t>
      </w:r>
      <w:r w:rsidRPr="00317F97">
        <w:rPr>
          <w:rFonts w:ascii="Times New Roman" w:eastAsia="Times New Roman" w:hAnsi="Times New Roman" w:cs="Times New Roman" w:hint="eastAsia"/>
          <w:spacing w:val="-5"/>
          <w:kern w:val="0"/>
          <w:sz w:val="30"/>
          <w:szCs w:val="30"/>
          <w:lang w:eastAsia="ru-RU"/>
        </w:rPr>
        <w:t>рисунками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ОСНОВНИЙ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вступі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актуальність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об’єкт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предмет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новизни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встановлено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спільно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опублікованих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спекти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апробації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вказана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публікацій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обсяг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джерел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Розглянуті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(J. Bangsbo, H. Larsen, 2000;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Олешко</w:t>
      </w:r>
      <w:r w:rsidRPr="00317F97">
        <w:rPr>
          <w:rFonts w:ascii="Times New Roman" w:eastAsia="Times New Roman" w:hAnsi="Times New Roman" w:cs="Times New Roman"/>
          <w:spacing w:val="-5"/>
          <w:kern w:val="0"/>
          <w:sz w:val="30"/>
          <w:szCs w:val="30"/>
          <w:lang w:eastAsia="ru-RU"/>
        </w:rPr>
        <w:t xml:space="preserve">, 2005; K. Baar, 2006; B. L. Riemann, R. Manske, 2015;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xml:space="preserve">, 2016).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стверджувати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ґрунтується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Перший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сприяє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ступеня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двох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Озолин</w:t>
      </w:r>
      <w:r w:rsidRPr="00317F97">
        <w:rPr>
          <w:rFonts w:ascii="Times New Roman" w:eastAsia="Times New Roman" w:hAnsi="Times New Roman" w:cs="Times New Roman"/>
          <w:spacing w:val="-5"/>
          <w:kern w:val="0"/>
          <w:sz w:val="30"/>
          <w:szCs w:val="30"/>
          <w:lang w:eastAsia="ru-RU"/>
        </w:rPr>
        <w:t xml:space="preserve">, 1990; T. I. Gee, et al, 2011). </w:t>
      </w:r>
      <w:r w:rsidRPr="00317F97">
        <w:rPr>
          <w:rFonts w:ascii="Times New Roman" w:eastAsia="Times New Roman" w:hAnsi="Times New Roman" w:cs="Times New Roman" w:hint="eastAsia"/>
          <w:spacing w:val="-5"/>
          <w:kern w:val="0"/>
          <w:sz w:val="30"/>
          <w:szCs w:val="30"/>
          <w:lang w:eastAsia="ru-RU"/>
        </w:rPr>
        <w:t>Другий</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підвищенню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ґрунтується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оптимізації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беруть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участь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йде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композиції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(M. Izquierdo, 2011; N. Caplan, et al, 2016). </w:t>
      </w:r>
      <w:r w:rsidRPr="00317F97">
        <w:rPr>
          <w:rFonts w:ascii="Times New Roman" w:eastAsia="Times New Roman" w:hAnsi="Times New Roman" w:cs="Times New Roman" w:hint="eastAsia"/>
          <w:spacing w:val="-5"/>
          <w:kern w:val="0"/>
          <w:sz w:val="30"/>
          <w:szCs w:val="30"/>
          <w:lang w:eastAsia="ru-RU"/>
        </w:rPr>
        <w:t>Третій</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підвищенню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взаємодії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складових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ключовими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елементами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окисних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модифікації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чергу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утворення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утилізації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лактату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Мищенко</w:t>
      </w:r>
      <w:r w:rsidRPr="00317F97">
        <w:rPr>
          <w:rFonts w:ascii="Times New Roman" w:eastAsia="Times New Roman" w:hAnsi="Times New Roman" w:cs="Times New Roman"/>
          <w:spacing w:val="-5"/>
          <w:kern w:val="0"/>
          <w:sz w:val="30"/>
          <w:szCs w:val="30"/>
          <w:lang w:eastAsia="ru-RU"/>
        </w:rPr>
        <w:t xml:space="preserve"> 1990; C. Nicol. et al, 2003; Firat Akfa, 2014).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великих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масивів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також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підґрунті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класичних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уявлень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Олешко</w:t>
      </w:r>
      <w:r w:rsidRPr="00317F97">
        <w:rPr>
          <w:rFonts w:ascii="Times New Roman" w:eastAsia="Times New Roman" w:hAnsi="Times New Roman" w:cs="Times New Roman"/>
          <w:spacing w:val="-5"/>
          <w:kern w:val="0"/>
          <w:sz w:val="30"/>
          <w:szCs w:val="30"/>
          <w:lang w:eastAsia="ru-RU"/>
        </w:rPr>
        <w:t xml:space="preserve"> 2005),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пліометричної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(K. Adams, et al, 1992; J. F. Kramer, A. Morrow, A. Leger, 1993; G. Markovic, P. Mikulic, 2010; J. Pellegrino, B. C. Ruby, C. L. Dumke, 2016). </w:t>
      </w:r>
      <w:r w:rsidRPr="00317F97">
        <w:rPr>
          <w:rFonts w:ascii="Times New Roman" w:eastAsia="Times New Roman" w:hAnsi="Times New Roman" w:cs="Times New Roman" w:hint="eastAsia"/>
          <w:spacing w:val="-5"/>
          <w:kern w:val="0"/>
          <w:sz w:val="30"/>
          <w:szCs w:val="30"/>
          <w:lang w:eastAsia="ru-RU"/>
        </w:rPr>
        <w:t>Окремі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вирішені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рахунок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обладнань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чергу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пліометричних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апаратів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реактивні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властивості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мускулатури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рухів</w:t>
      </w:r>
      <w:r w:rsidRPr="00317F97">
        <w:rPr>
          <w:rFonts w:ascii="Times New Roman" w:eastAsia="Times New Roman" w:hAnsi="Times New Roman" w:cs="Times New Roman"/>
          <w:spacing w:val="-5"/>
          <w:kern w:val="0"/>
          <w:sz w:val="30"/>
          <w:szCs w:val="30"/>
          <w:lang w:eastAsia="ru-RU"/>
        </w:rPr>
        <w:t xml:space="preserve"> (B. Metikos, 2015; D. Julian, et al, 2017).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оптимізації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динамічних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концентричних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ексцентричних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техніки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Тут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важливе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співвідношення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безопорної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тривалість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захоплення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знаходження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координація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ніг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тулуба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концентричного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ексцентричного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скорочення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необхідно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напруження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спини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преса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виникають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безопорної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Клешнев</w:t>
      </w:r>
      <w:r w:rsidRPr="00317F97">
        <w:rPr>
          <w:rFonts w:ascii="Times New Roman" w:eastAsia="Times New Roman" w:hAnsi="Times New Roman" w:cs="Times New Roman"/>
          <w:spacing w:val="-5"/>
          <w:kern w:val="0"/>
          <w:sz w:val="30"/>
          <w:szCs w:val="30"/>
          <w:lang w:eastAsia="ru-RU"/>
        </w:rPr>
        <w:t xml:space="preserve">, 2012).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вирішуються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рахунок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Приходько</w:t>
      </w:r>
      <w:r w:rsidRPr="00317F97">
        <w:rPr>
          <w:rFonts w:ascii="Times New Roman" w:eastAsia="Times New Roman" w:hAnsi="Times New Roman" w:cs="Times New Roman"/>
          <w:spacing w:val="-5"/>
          <w:kern w:val="0"/>
          <w:sz w:val="30"/>
          <w:szCs w:val="30"/>
          <w:lang w:eastAsia="ru-RU"/>
        </w:rPr>
        <w:t xml:space="preserve">, 2010; R. Palmer, 2012).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йде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(R. S. Lloyd, et al, 2012: P. Majumdar, A. Das; M. Mandal, 2017).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Підґрунтям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третього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комбінації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енергетичної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участі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w:t>
      </w:r>
      <w:r w:rsidRPr="00317F97">
        <w:rPr>
          <w:rFonts w:ascii="Times New Roman" w:eastAsia="Times New Roman" w:hAnsi="Times New Roman" w:cs="Times New Roman"/>
          <w:spacing w:val="-5"/>
          <w:kern w:val="0"/>
          <w:sz w:val="30"/>
          <w:szCs w:val="30"/>
          <w:lang w:eastAsia="ru-RU"/>
        </w:rPr>
        <w:t xml:space="preserve">, 2013;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xml:space="preserve">, 2016). </w:t>
      </w:r>
      <w:r w:rsidRPr="00317F97">
        <w:rPr>
          <w:rFonts w:ascii="Times New Roman" w:eastAsia="Times New Roman" w:hAnsi="Times New Roman" w:cs="Times New Roman" w:hint="eastAsia"/>
          <w:spacing w:val="-5"/>
          <w:kern w:val="0"/>
          <w:sz w:val="30"/>
          <w:szCs w:val="30"/>
          <w:lang w:eastAsia="ru-RU"/>
        </w:rPr>
        <w:t>Рішення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третьої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ускладнене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комбінації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навантажень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Закономірності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розглядаються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знайшли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належного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висвітлення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методичних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публікаціях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правило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біомеханічні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композиції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створює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труднощі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продовж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добору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єкта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предмета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завдань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доцільність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описані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контингент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випробуваних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завдань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застосовувалися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наступні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педагогічні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спостереження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педагогічний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лабораторних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фізіологічні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математичної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протягом</w:t>
      </w:r>
      <w:r w:rsidRPr="00317F97">
        <w:rPr>
          <w:rFonts w:ascii="Times New Roman" w:eastAsia="Times New Roman" w:hAnsi="Times New Roman" w:cs="Times New Roman"/>
          <w:spacing w:val="-5"/>
          <w:kern w:val="0"/>
          <w:sz w:val="30"/>
          <w:szCs w:val="30"/>
          <w:lang w:eastAsia="ru-RU"/>
        </w:rPr>
        <w:t xml:space="preserve"> 2016-2020 </w:t>
      </w:r>
      <w:r w:rsidRPr="00317F97">
        <w:rPr>
          <w:rFonts w:ascii="Times New Roman" w:eastAsia="Times New Roman" w:hAnsi="Times New Roman" w:cs="Times New Roman" w:hint="eastAsia"/>
          <w:spacing w:val="-5"/>
          <w:kern w:val="0"/>
          <w:sz w:val="30"/>
          <w:szCs w:val="30"/>
          <w:lang w:eastAsia="ru-RU"/>
        </w:rPr>
        <w:t>рр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частини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різні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центрах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Шандун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Дзянши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КНР</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брали</w:t>
      </w:r>
      <w:r w:rsidRPr="00317F97">
        <w:rPr>
          <w:rFonts w:ascii="Times New Roman" w:eastAsia="Times New Roman" w:hAnsi="Times New Roman" w:cs="Times New Roman"/>
          <w:spacing w:val="-5"/>
          <w:kern w:val="0"/>
          <w:sz w:val="30"/>
          <w:szCs w:val="30"/>
          <w:lang w:eastAsia="ru-RU"/>
        </w:rPr>
        <w:t xml:space="preserve"> 28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знаходяться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участю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фахівців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центру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Шандун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Дзянши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Цзінань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Наньчан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КНР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фахівців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кафедри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січень</w:t>
      </w:r>
      <w:r w:rsidRPr="00317F97">
        <w:rPr>
          <w:rFonts w:ascii="Times New Roman" w:eastAsia="Times New Roman" w:hAnsi="Times New Roman" w:cs="Times New Roman"/>
          <w:spacing w:val="-5"/>
          <w:kern w:val="0"/>
          <w:sz w:val="30"/>
          <w:szCs w:val="30"/>
          <w:lang w:eastAsia="ru-RU"/>
        </w:rPr>
        <w:t xml:space="preserve"> 2016 - </w:t>
      </w:r>
      <w:r w:rsidRPr="00317F97">
        <w:rPr>
          <w:rFonts w:ascii="Times New Roman" w:eastAsia="Times New Roman" w:hAnsi="Times New Roman" w:cs="Times New Roman" w:hint="eastAsia"/>
          <w:spacing w:val="-5"/>
          <w:kern w:val="0"/>
          <w:sz w:val="30"/>
          <w:szCs w:val="30"/>
          <w:lang w:eastAsia="ru-RU"/>
        </w:rPr>
        <w:t>квітень</w:t>
      </w:r>
      <w:r w:rsidRPr="00317F97">
        <w:rPr>
          <w:rFonts w:ascii="Times New Roman" w:eastAsia="Times New Roman" w:hAnsi="Times New Roman" w:cs="Times New Roman"/>
          <w:spacing w:val="-5"/>
          <w:kern w:val="0"/>
          <w:sz w:val="30"/>
          <w:szCs w:val="30"/>
          <w:lang w:eastAsia="ru-RU"/>
        </w:rPr>
        <w:t xml:space="preserve"> 2017 ) </w:t>
      </w:r>
      <w:r w:rsidRPr="00317F97">
        <w:rPr>
          <w:rFonts w:ascii="Times New Roman" w:eastAsia="Times New Roman" w:hAnsi="Times New Roman" w:cs="Times New Roman" w:hint="eastAsia"/>
          <w:spacing w:val="-5"/>
          <w:kern w:val="0"/>
          <w:sz w:val="30"/>
          <w:szCs w:val="30"/>
          <w:lang w:eastAsia="ru-RU"/>
        </w:rPr>
        <w:t>проведений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джерел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знайомство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травень</w:t>
      </w:r>
      <w:r w:rsidRPr="00317F97">
        <w:rPr>
          <w:rFonts w:ascii="Times New Roman" w:eastAsia="Times New Roman" w:hAnsi="Times New Roman" w:cs="Times New Roman"/>
          <w:spacing w:val="-5"/>
          <w:kern w:val="0"/>
          <w:sz w:val="30"/>
          <w:szCs w:val="30"/>
          <w:lang w:eastAsia="ru-RU"/>
        </w:rPr>
        <w:t xml:space="preserve"> 2017</w:t>
      </w:r>
      <w:r w:rsidRPr="00317F97">
        <w:rPr>
          <w:rFonts w:ascii="Times New Roman" w:eastAsia="Times New Roman" w:hAnsi="Times New Roman" w:cs="Times New Roman"/>
          <w:spacing w:val="-5"/>
          <w:kern w:val="0"/>
          <w:sz w:val="30"/>
          <w:szCs w:val="30"/>
          <w:lang w:eastAsia="ru-RU"/>
        </w:rPr>
        <w:tab/>
        <w:t xml:space="preserve">- </w:t>
      </w:r>
      <w:r w:rsidRPr="00317F97">
        <w:rPr>
          <w:rFonts w:ascii="Times New Roman" w:eastAsia="Times New Roman" w:hAnsi="Times New Roman" w:cs="Times New Roman" w:hint="eastAsia"/>
          <w:spacing w:val="-5"/>
          <w:kern w:val="0"/>
          <w:sz w:val="30"/>
          <w:szCs w:val="30"/>
          <w:lang w:eastAsia="ru-RU"/>
        </w:rPr>
        <w:t>серпень</w:t>
      </w:r>
      <w:r w:rsidRPr="00317F97">
        <w:rPr>
          <w:rFonts w:ascii="Times New Roman" w:eastAsia="Times New Roman" w:hAnsi="Times New Roman" w:cs="Times New Roman"/>
          <w:spacing w:val="-5"/>
          <w:kern w:val="0"/>
          <w:sz w:val="30"/>
          <w:szCs w:val="30"/>
          <w:lang w:eastAsia="ru-RU"/>
        </w:rPr>
        <w:t xml:space="preserve"> 2018) </w:t>
      </w:r>
      <w:r w:rsidRPr="00317F97">
        <w:rPr>
          <w:rFonts w:ascii="Times New Roman" w:eastAsia="Times New Roman" w:hAnsi="Times New Roman" w:cs="Times New Roman" w:hint="eastAsia"/>
          <w:spacing w:val="-5"/>
          <w:kern w:val="0"/>
          <w:sz w:val="30"/>
          <w:szCs w:val="30"/>
          <w:lang w:eastAsia="ru-RU"/>
        </w:rPr>
        <w:t>проведений</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констатувальний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констатувального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підібрані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нормативне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підґрунтя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вересень</w:t>
      </w:r>
      <w:r w:rsidRPr="00317F97">
        <w:rPr>
          <w:rFonts w:ascii="Times New Roman" w:eastAsia="Times New Roman" w:hAnsi="Times New Roman" w:cs="Times New Roman"/>
          <w:spacing w:val="-5"/>
          <w:kern w:val="0"/>
          <w:sz w:val="30"/>
          <w:szCs w:val="30"/>
          <w:lang w:eastAsia="ru-RU"/>
        </w:rPr>
        <w:t xml:space="preserve"> 2018 - </w:t>
      </w:r>
      <w:r w:rsidRPr="00317F97">
        <w:rPr>
          <w:rFonts w:ascii="Times New Roman" w:eastAsia="Times New Roman" w:hAnsi="Times New Roman" w:cs="Times New Roman" w:hint="eastAsia"/>
          <w:spacing w:val="-5"/>
          <w:kern w:val="0"/>
          <w:sz w:val="30"/>
          <w:szCs w:val="30"/>
          <w:lang w:eastAsia="ru-RU"/>
        </w:rPr>
        <w:t>січень</w:t>
      </w:r>
      <w:r w:rsidRPr="00317F97">
        <w:rPr>
          <w:rFonts w:ascii="Times New Roman" w:eastAsia="Times New Roman" w:hAnsi="Times New Roman" w:cs="Times New Roman"/>
          <w:spacing w:val="-5"/>
          <w:kern w:val="0"/>
          <w:sz w:val="30"/>
          <w:szCs w:val="30"/>
          <w:lang w:eastAsia="ru-RU"/>
        </w:rPr>
        <w:t xml:space="preserve"> 2019 )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участю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проводилася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або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знижених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сторін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націленого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завданнях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проводилася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четвертому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лютий</w:t>
      </w:r>
      <w:r w:rsidRPr="00317F97">
        <w:rPr>
          <w:rFonts w:ascii="Times New Roman" w:eastAsia="Times New Roman" w:hAnsi="Times New Roman" w:cs="Times New Roman"/>
          <w:spacing w:val="-5"/>
          <w:kern w:val="0"/>
          <w:sz w:val="30"/>
          <w:szCs w:val="30"/>
          <w:lang w:eastAsia="ru-RU"/>
        </w:rPr>
        <w:t xml:space="preserve"> 2019</w:t>
      </w:r>
      <w:r w:rsidRPr="00317F97">
        <w:rPr>
          <w:rFonts w:ascii="Times New Roman" w:eastAsia="Times New Roman" w:hAnsi="Times New Roman" w:cs="Times New Roman"/>
          <w:spacing w:val="-5"/>
          <w:kern w:val="0"/>
          <w:sz w:val="30"/>
          <w:szCs w:val="30"/>
          <w:lang w:eastAsia="ru-RU"/>
        </w:rPr>
        <w:tab/>
        <w:t xml:space="preserve">- </w:t>
      </w:r>
      <w:r w:rsidRPr="00317F97">
        <w:rPr>
          <w:rFonts w:ascii="Times New Roman" w:eastAsia="Times New Roman" w:hAnsi="Times New Roman" w:cs="Times New Roman" w:hint="eastAsia"/>
          <w:spacing w:val="-5"/>
          <w:kern w:val="0"/>
          <w:sz w:val="30"/>
          <w:szCs w:val="30"/>
          <w:lang w:eastAsia="ru-RU"/>
        </w:rPr>
        <w:t>січень</w:t>
      </w:r>
      <w:r w:rsidRPr="00317F97">
        <w:rPr>
          <w:rFonts w:ascii="Times New Roman" w:eastAsia="Times New Roman" w:hAnsi="Times New Roman" w:cs="Times New Roman"/>
          <w:spacing w:val="-5"/>
          <w:kern w:val="0"/>
          <w:sz w:val="30"/>
          <w:szCs w:val="30"/>
          <w:lang w:eastAsia="ru-RU"/>
        </w:rPr>
        <w:t xml:space="preserve"> 2020)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отримані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сформульовані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подальшого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обґрунтовано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w:t>
      </w:r>
      <w:r w:rsidRPr="00317F97">
        <w:rPr>
          <w:rFonts w:ascii="Times New Roman" w:eastAsia="Times New Roman" w:hAnsi="Times New Roman" w:cs="Times New Roman"/>
          <w:spacing w:val="-5"/>
          <w:kern w:val="0"/>
          <w:sz w:val="30"/>
          <w:szCs w:val="30"/>
          <w:lang w:eastAsia="ru-RU"/>
        </w:rPr>
        <w:t xml:space="preserve">, 2004-2015;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Олешко</w:t>
      </w:r>
      <w:r w:rsidRPr="00317F97">
        <w:rPr>
          <w:rFonts w:ascii="Times New Roman" w:eastAsia="Times New Roman" w:hAnsi="Times New Roman" w:cs="Times New Roman"/>
          <w:spacing w:val="-5"/>
          <w:kern w:val="0"/>
          <w:sz w:val="30"/>
          <w:szCs w:val="30"/>
          <w:lang w:eastAsia="ru-RU"/>
        </w:rPr>
        <w:t xml:space="preserve">, 2005) </w:t>
      </w:r>
      <w:r w:rsidRPr="00317F97">
        <w:rPr>
          <w:rFonts w:ascii="Times New Roman" w:eastAsia="Times New Roman" w:hAnsi="Times New Roman" w:cs="Times New Roman" w:hint="eastAsia"/>
          <w:spacing w:val="-5"/>
          <w:kern w:val="0"/>
          <w:sz w:val="30"/>
          <w:szCs w:val="30"/>
          <w:lang w:eastAsia="ru-RU"/>
        </w:rPr>
        <w:t>доповнені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експертної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спеціалістів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зарубіжних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країн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(n=21).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схему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алгоритму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рахунок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1).</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Перша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включала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вибором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наявністю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композиції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синхронізацію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інтерес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представляв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наприклад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пліометричного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ергометрів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емпіричних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розумінням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місця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включала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періодизацією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місцем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інтерес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представляв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комбінування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чергу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нейродинамічними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енергетичними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властивостями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біомеханічної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локомоції</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Конверсія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переважного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модифікація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Інтеграція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1. </w:t>
      </w:r>
      <w:r w:rsidRPr="00317F97">
        <w:rPr>
          <w:rFonts w:ascii="Times New Roman" w:eastAsia="Times New Roman" w:hAnsi="Times New Roman" w:cs="Times New Roman" w:hint="eastAsia"/>
          <w:spacing w:val="-5"/>
          <w:kern w:val="0"/>
          <w:sz w:val="30"/>
          <w:szCs w:val="30"/>
          <w:lang w:eastAsia="ru-RU"/>
        </w:rPr>
        <w:t>Алгоритм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рахунок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Так</w:t>
      </w:r>
      <w:r w:rsidRPr="00317F97">
        <w:rPr>
          <w:rFonts w:ascii="Times New Roman" w:eastAsia="Times New Roman" w:hAnsi="Times New Roman" w:cs="Times New Roman"/>
          <w:spacing w:val="-5"/>
          <w:kern w:val="0"/>
          <w:sz w:val="30"/>
          <w:szCs w:val="30"/>
          <w:lang w:eastAsia="ru-RU"/>
        </w:rPr>
        <w:t xml:space="preserve"> 23,2% </w:t>
      </w:r>
      <w:r w:rsidRPr="00317F97">
        <w:rPr>
          <w:rFonts w:ascii="Times New Roman" w:eastAsia="Times New Roman" w:hAnsi="Times New Roman" w:cs="Times New Roman" w:hint="eastAsia"/>
          <w:spacing w:val="-5"/>
          <w:kern w:val="0"/>
          <w:sz w:val="30"/>
          <w:szCs w:val="30"/>
          <w:lang w:eastAsia="ru-RU"/>
        </w:rPr>
        <w:t>респондентів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переважно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зарубіжні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тренери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висловились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ключовим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фактором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Підкреслено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необхідність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систематизації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існуючих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Згідно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думки</w:t>
      </w:r>
      <w:r w:rsidRPr="00317F97">
        <w:rPr>
          <w:rFonts w:ascii="Times New Roman" w:eastAsia="Times New Roman" w:hAnsi="Times New Roman" w:cs="Times New Roman"/>
          <w:spacing w:val="-5"/>
          <w:kern w:val="0"/>
          <w:sz w:val="30"/>
          <w:szCs w:val="30"/>
          <w:lang w:eastAsia="ru-RU"/>
        </w:rPr>
        <w:t xml:space="preserve"> 54,5% </w:t>
      </w:r>
      <w:r w:rsidRPr="00317F97">
        <w:rPr>
          <w:rFonts w:ascii="Times New Roman" w:eastAsia="Times New Roman" w:hAnsi="Times New Roman" w:cs="Times New Roman" w:hint="eastAsia"/>
          <w:spacing w:val="-5"/>
          <w:kern w:val="0"/>
          <w:sz w:val="30"/>
          <w:szCs w:val="30"/>
          <w:lang w:eastAsia="ru-RU"/>
        </w:rPr>
        <w:t>експертів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входять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суперечність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ґрунтуються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прикладних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аспектах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думку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принципів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22,5% </w:t>
      </w:r>
      <w:r w:rsidRPr="00317F97">
        <w:rPr>
          <w:rFonts w:ascii="Times New Roman" w:eastAsia="Times New Roman" w:hAnsi="Times New Roman" w:cs="Times New Roman" w:hint="eastAsia"/>
          <w:spacing w:val="-5"/>
          <w:kern w:val="0"/>
          <w:sz w:val="30"/>
          <w:szCs w:val="30"/>
          <w:lang w:eastAsia="ru-RU"/>
        </w:rPr>
        <w:t>процентів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респондентів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необхідність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особливі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емпіричні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уявлення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Визначено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відсутністю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відбиває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специфічні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нейродинамічних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енергетичних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властивостей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Оптимізацію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спеціалісти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пов’язують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вибором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або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пристосувань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гідрогальм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меншою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побудовою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четвертому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отримані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зареєстровані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w:t>
      </w:r>
      <w:r w:rsidRPr="00317F97">
        <w:rPr>
          <w:rFonts w:ascii="Times New Roman" w:eastAsia="Times New Roman" w:hAnsi="Times New Roman" w:cs="Times New Roman"/>
          <w:spacing w:val="-5"/>
          <w:kern w:val="0"/>
          <w:sz w:val="30"/>
          <w:szCs w:val="30"/>
          <w:lang w:eastAsia="ru-RU"/>
        </w:rPr>
        <w:t xml:space="preserve"> Concept Dyna.</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Встановлено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корелюють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рівнем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взаємозв’язку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500-</w:t>
      </w:r>
      <w:r w:rsidRPr="00317F97">
        <w:rPr>
          <w:rFonts w:ascii="Times New Roman" w:eastAsia="Times New Roman" w:hAnsi="Times New Roman" w:cs="Times New Roman" w:hint="eastAsia"/>
          <w:spacing w:val="-5"/>
          <w:kern w:val="0"/>
          <w:sz w:val="30"/>
          <w:szCs w:val="30"/>
          <w:lang w:eastAsia="ru-RU"/>
        </w:rPr>
        <w:t>метрових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діапазоні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)=0,65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(1500-2000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)=0,50.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кореляційної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супроводжується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відзначених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половині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накопичення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стомлення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сформулювати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специфічні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настанови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Розроблено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побудови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покладені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принципи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Платонова</w:t>
      </w:r>
      <w:r w:rsidRPr="00317F97">
        <w:rPr>
          <w:rFonts w:ascii="Times New Roman" w:eastAsia="Times New Roman" w:hAnsi="Times New Roman" w:cs="Times New Roman"/>
          <w:spacing w:val="-5"/>
          <w:kern w:val="0"/>
          <w:sz w:val="30"/>
          <w:szCs w:val="30"/>
          <w:lang w:eastAsia="ru-RU"/>
        </w:rPr>
        <w:t xml:space="preserve"> (2013).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роль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Також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Буццічеллі</w:t>
      </w:r>
      <w:r w:rsidRPr="00317F97">
        <w:rPr>
          <w:rFonts w:ascii="Times New Roman" w:eastAsia="Times New Roman" w:hAnsi="Times New Roman" w:cs="Times New Roman"/>
          <w:spacing w:val="-5"/>
          <w:kern w:val="0"/>
          <w:sz w:val="30"/>
          <w:szCs w:val="30"/>
          <w:lang w:eastAsia="ru-RU"/>
        </w:rPr>
        <w:t xml:space="preserve"> (2016)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закономірностей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модифікації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термінові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кумулятивні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навантажень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різної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Нижче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2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табл</w:t>
      </w:r>
      <w:r w:rsidRPr="00317F97">
        <w:rPr>
          <w:rFonts w:ascii="Times New Roman" w:eastAsia="Times New Roman" w:hAnsi="Times New Roman" w:cs="Times New Roman"/>
          <w:spacing w:val="-5"/>
          <w:kern w:val="0"/>
          <w:sz w:val="30"/>
          <w:szCs w:val="30"/>
          <w:lang w:eastAsia="ru-RU"/>
        </w:rPr>
        <w:t>. 1).</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2. </w:t>
      </w:r>
      <w:r w:rsidRPr="00317F97">
        <w:rPr>
          <w:rFonts w:ascii="Times New Roman" w:eastAsia="Times New Roman" w:hAnsi="Times New Roman" w:cs="Times New Roman" w:hint="eastAsia"/>
          <w:spacing w:val="-5"/>
          <w:kern w:val="0"/>
          <w:sz w:val="30"/>
          <w:szCs w:val="30"/>
          <w:lang w:eastAsia="ru-RU"/>
        </w:rPr>
        <w:t>Кількість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переважно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ударних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мікроциклах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ab/>
        <w:t xml:space="preserve">zzi - </w:t>
      </w: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переважно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ударних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мікроциклах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ab/>
        <w:t xml:space="preserve">- </w:t>
      </w: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відновних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мікроциклах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1-6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7-9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10-13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Урахування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навантаження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змінювати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кількість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тривалість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окремих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перебували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межах</w:t>
      </w:r>
      <w:r w:rsidRPr="00317F97">
        <w:rPr>
          <w:rFonts w:ascii="Times New Roman" w:eastAsia="Times New Roman" w:hAnsi="Times New Roman" w:cs="Times New Roman"/>
          <w:spacing w:val="-5"/>
          <w:kern w:val="0"/>
          <w:sz w:val="30"/>
          <w:szCs w:val="30"/>
          <w:lang w:eastAsia="ru-RU"/>
        </w:rPr>
        <w:t xml:space="preserve"> 2-3 </w:t>
      </w:r>
      <w:r w:rsidRPr="00317F97">
        <w:rPr>
          <w:rFonts w:ascii="Times New Roman" w:eastAsia="Times New Roman" w:hAnsi="Times New Roman" w:cs="Times New Roman" w:hint="eastAsia"/>
          <w:spacing w:val="-5"/>
          <w:kern w:val="0"/>
          <w:sz w:val="30"/>
          <w:szCs w:val="30"/>
          <w:lang w:eastAsia="ru-RU"/>
        </w:rPr>
        <w:t>додаткових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окремих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випадках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кумуляції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ознаках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хронічної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ударних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виконували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одне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менше</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Одним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важливих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побудови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трансформувати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досягнутий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специфічний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більшою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язаний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витривалістю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параметри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навантаження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використовувані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відображали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співвідношення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домінуючою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енергетичною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темпо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ритмовою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кінематичною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динамічною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2016.)</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Веслярі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однорідної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розподілені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табл</w:t>
      </w:r>
      <w:r w:rsidRPr="00317F97">
        <w:rPr>
          <w:rFonts w:ascii="Times New Roman" w:eastAsia="Times New Roman" w:hAnsi="Times New Roman" w:cs="Times New Roman"/>
          <w:spacing w:val="-5"/>
          <w:kern w:val="0"/>
          <w:sz w:val="30"/>
          <w:szCs w:val="30"/>
          <w:lang w:eastAsia="ru-RU"/>
        </w:rPr>
        <w:t xml:space="preserve">. 2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(n=14).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Відзначені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достовірні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зареєстрованих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початку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після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завершення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Вони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достовірні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зареєстрованих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(n=14).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Таблиця</w:t>
      </w:r>
      <w:r w:rsidRPr="00317F97">
        <w:rPr>
          <w:rFonts w:ascii="Times New Roman" w:eastAsia="Times New Roman" w:hAnsi="Times New Roman" w:cs="Times New Roman"/>
          <w:spacing w:val="-5"/>
          <w:kern w:val="0"/>
          <w:sz w:val="30"/>
          <w:szCs w:val="30"/>
          <w:lang w:eastAsia="ru-RU"/>
        </w:rPr>
        <w:t xml:space="preserve"> 1</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ab/>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Спрямованість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Кількість</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ab/>
        <w:t>2 / 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10</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атлетики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Concept Dyna</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немає</w:t>
      </w:r>
      <w:r w:rsidRPr="00317F97">
        <w:rPr>
          <w:rFonts w:ascii="Times New Roman" w:eastAsia="Times New Roman" w:hAnsi="Times New Roman" w:cs="Times New Roman"/>
          <w:spacing w:val="-5"/>
          <w:kern w:val="0"/>
          <w:sz w:val="30"/>
          <w:szCs w:val="30"/>
          <w:lang w:eastAsia="ru-RU"/>
        </w:rPr>
        <w:tab/>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ab/>
        <w:t>2 / 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10</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атлетики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Dyna</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немає</w:t>
      </w:r>
      <w:r w:rsidRPr="00317F97">
        <w:rPr>
          <w:rFonts w:ascii="Times New Roman" w:eastAsia="Times New Roman" w:hAnsi="Times New Roman" w:cs="Times New Roman"/>
          <w:spacing w:val="-5"/>
          <w:kern w:val="0"/>
          <w:sz w:val="30"/>
          <w:szCs w:val="30"/>
          <w:lang w:eastAsia="ru-RU"/>
        </w:rPr>
        <w:tab/>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ab/>
        <w:t>2 / 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10</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Dyna</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немає</w:t>
      </w:r>
      <w:r w:rsidRPr="00317F97">
        <w:rPr>
          <w:rFonts w:ascii="Times New Roman" w:eastAsia="Times New Roman" w:hAnsi="Times New Roman" w:cs="Times New Roman"/>
          <w:spacing w:val="-5"/>
          <w:kern w:val="0"/>
          <w:sz w:val="30"/>
          <w:szCs w:val="30"/>
          <w:lang w:eastAsia="ru-RU"/>
        </w:rPr>
        <w:tab/>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ab/>
        <w:t>3 / 3</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9</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Dyna;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2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локомоції</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немає</w:t>
      </w:r>
      <w:r w:rsidRPr="00317F97">
        <w:rPr>
          <w:rFonts w:ascii="Times New Roman" w:eastAsia="Times New Roman" w:hAnsi="Times New Roman" w:cs="Times New Roman"/>
          <w:spacing w:val="-5"/>
          <w:kern w:val="0"/>
          <w:sz w:val="30"/>
          <w:szCs w:val="30"/>
          <w:lang w:eastAsia="ru-RU"/>
        </w:rPr>
        <w:tab/>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ІІІ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Ударні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ab/>
        <w:t>4 / 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1</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Concept Dyna</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Заняття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комплексної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ab/>
        <w:t>19</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Dyna; </w:t>
      </w:r>
      <w:r w:rsidRPr="00317F97">
        <w:rPr>
          <w:rFonts w:ascii="Times New Roman" w:eastAsia="Times New Roman" w:hAnsi="Times New Roman" w:cs="Times New Roman" w:hint="eastAsia"/>
          <w:spacing w:val="-5"/>
          <w:kern w:val="0"/>
          <w:sz w:val="30"/>
          <w:szCs w:val="30"/>
          <w:lang w:eastAsia="ru-RU"/>
        </w:rPr>
        <w:t>тренажер</w:t>
      </w:r>
      <w:r w:rsidRPr="00317F97">
        <w:rPr>
          <w:rFonts w:ascii="Times New Roman" w:eastAsia="Times New Roman" w:hAnsi="Times New Roman" w:cs="Times New Roman"/>
          <w:spacing w:val="-5"/>
          <w:kern w:val="0"/>
          <w:sz w:val="30"/>
          <w:szCs w:val="30"/>
          <w:lang w:eastAsia="ru-RU"/>
        </w:rPr>
        <w:t xml:space="preserve"> Concept 2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визначеним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темпо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ритмової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Таблиця</w:t>
      </w:r>
      <w:r w:rsidRPr="00317F97">
        <w:rPr>
          <w:rFonts w:ascii="Times New Roman" w:eastAsia="Times New Roman" w:hAnsi="Times New Roman" w:cs="Times New Roman"/>
          <w:spacing w:val="-5"/>
          <w:kern w:val="0"/>
          <w:sz w:val="30"/>
          <w:szCs w:val="30"/>
          <w:lang w:eastAsia="ru-RU"/>
        </w:rPr>
        <w:t xml:space="preserve"> 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(n=14)</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Статистика</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Робота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Dyno</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Робота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w:t>
      </w:r>
      <w:r w:rsidRPr="00317F97">
        <w:rPr>
          <w:rFonts w:ascii="Times New Roman" w:eastAsia="Times New Roman" w:hAnsi="Times New Roman" w:cs="Times New Roman" w:hint="eastAsia"/>
          <w:spacing w:val="-5"/>
          <w:kern w:val="0"/>
          <w:sz w:val="30"/>
          <w:szCs w:val="30"/>
          <w:lang w:eastAsia="ru-RU"/>
        </w:rPr>
        <w:t>ІІ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Концентричне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руками</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Ексцентричне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ногами</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ab/>
        <w:t>W m</w:t>
      </w:r>
      <w:r w:rsidRPr="00317F97">
        <w:rPr>
          <w:rFonts w:ascii="Times New Roman" w:eastAsia="Times New Roman" w:hAnsi="Times New Roman" w:cs="Times New Roman" w:hint="eastAsia"/>
          <w:spacing w:val="-5"/>
          <w:kern w:val="0"/>
          <w:sz w:val="30"/>
          <w:szCs w:val="30"/>
          <w:lang w:eastAsia="ru-RU"/>
        </w:rPr>
        <w:t>ах</w:t>
      </w:r>
      <w:r w:rsidRPr="00317F97">
        <w:rPr>
          <w:rFonts w:ascii="Times New Roman" w:eastAsia="Times New Roman" w:hAnsi="Times New Roman" w:cs="Times New Roman"/>
          <w:spacing w:val="-5"/>
          <w:kern w:val="0"/>
          <w:sz w:val="30"/>
          <w:szCs w:val="30"/>
          <w:lang w:eastAsia="ru-RU"/>
        </w:rPr>
        <w:tab/>
        <w:t>W</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ab/>
        <w:t>W m</w:t>
      </w:r>
      <w:r w:rsidRPr="00317F97">
        <w:rPr>
          <w:rFonts w:ascii="Times New Roman" w:eastAsia="Times New Roman" w:hAnsi="Times New Roman" w:cs="Times New Roman" w:hint="eastAsia"/>
          <w:spacing w:val="-5"/>
          <w:kern w:val="0"/>
          <w:sz w:val="30"/>
          <w:szCs w:val="30"/>
          <w:lang w:eastAsia="ru-RU"/>
        </w:rPr>
        <w:t>ах</w:t>
      </w:r>
      <w:r w:rsidRPr="00317F97">
        <w:rPr>
          <w:rFonts w:ascii="Times New Roman" w:eastAsia="Times New Roman" w:hAnsi="Times New Roman" w:cs="Times New Roman"/>
          <w:spacing w:val="-5"/>
          <w:kern w:val="0"/>
          <w:sz w:val="30"/>
          <w:szCs w:val="30"/>
          <w:lang w:eastAsia="ru-RU"/>
        </w:rPr>
        <w:tab/>
        <w:t>W</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ab/>
        <w:t xml:space="preserve">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- 500 </w:t>
      </w:r>
      <w:r w:rsidRPr="00317F97">
        <w:rPr>
          <w:rFonts w:ascii="Times New Roman" w:eastAsia="Times New Roman" w:hAnsi="Times New Roman" w:cs="Times New Roman" w:hint="eastAsia"/>
          <w:spacing w:val="-5"/>
          <w:kern w:val="0"/>
          <w:sz w:val="30"/>
          <w:szCs w:val="30"/>
          <w:lang w:eastAsia="ru-RU"/>
        </w:rPr>
        <w:t>м</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ab/>
        <w:t xml:space="preserve">W, </w:t>
      </w:r>
      <w:r w:rsidRPr="00317F97">
        <w:rPr>
          <w:rFonts w:ascii="Times New Roman" w:eastAsia="Times New Roman" w:hAnsi="Times New Roman" w:cs="Times New Roman" w:hint="eastAsia"/>
          <w:spacing w:val="-5"/>
          <w:kern w:val="0"/>
          <w:sz w:val="30"/>
          <w:szCs w:val="30"/>
          <w:lang w:eastAsia="ru-RU"/>
        </w:rPr>
        <w:t>Вт</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ab/>
        <w:t xml:space="preserve">W, </w:t>
      </w:r>
      <w:r w:rsidRPr="00317F97">
        <w:rPr>
          <w:rFonts w:ascii="Times New Roman" w:eastAsia="Times New Roman" w:hAnsi="Times New Roman" w:cs="Times New Roman" w:hint="eastAsia"/>
          <w:spacing w:val="-5"/>
          <w:kern w:val="0"/>
          <w:sz w:val="30"/>
          <w:szCs w:val="30"/>
          <w:lang w:eastAsia="ru-RU"/>
        </w:rPr>
        <w:t>Вт</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Початкове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х</w:t>
      </w:r>
      <w:r w:rsidRPr="00317F97">
        <w:rPr>
          <w:rFonts w:ascii="Times New Roman" w:eastAsia="Times New Roman" w:hAnsi="Times New Roman" w:cs="Times New Roman"/>
          <w:spacing w:val="-5"/>
          <w:kern w:val="0"/>
          <w:sz w:val="30"/>
          <w:szCs w:val="30"/>
          <w:lang w:eastAsia="ru-RU"/>
        </w:rPr>
        <w:tab/>
        <w:t>114,5</w:t>
      </w:r>
      <w:r w:rsidRPr="00317F97">
        <w:rPr>
          <w:rFonts w:ascii="Times New Roman" w:eastAsia="Times New Roman" w:hAnsi="Times New Roman" w:cs="Times New Roman"/>
          <w:spacing w:val="-5"/>
          <w:kern w:val="0"/>
          <w:sz w:val="30"/>
          <w:szCs w:val="30"/>
          <w:lang w:eastAsia="ru-RU"/>
        </w:rPr>
        <w:tab/>
        <w:t>105,4</w:t>
      </w:r>
      <w:r w:rsidRPr="00317F97">
        <w:rPr>
          <w:rFonts w:ascii="Times New Roman" w:eastAsia="Times New Roman" w:hAnsi="Times New Roman" w:cs="Times New Roman"/>
          <w:spacing w:val="-5"/>
          <w:kern w:val="0"/>
          <w:sz w:val="30"/>
          <w:szCs w:val="30"/>
          <w:lang w:eastAsia="ru-RU"/>
        </w:rPr>
        <w:tab/>
        <w:t>223,3</w:t>
      </w:r>
      <w:r w:rsidRPr="00317F97">
        <w:rPr>
          <w:rFonts w:ascii="Times New Roman" w:eastAsia="Times New Roman" w:hAnsi="Times New Roman" w:cs="Times New Roman"/>
          <w:spacing w:val="-5"/>
          <w:kern w:val="0"/>
          <w:sz w:val="30"/>
          <w:szCs w:val="30"/>
          <w:lang w:eastAsia="ru-RU"/>
        </w:rPr>
        <w:tab/>
        <w:t>216,0</w:t>
      </w:r>
      <w:r w:rsidRPr="00317F97">
        <w:rPr>
          <w:rFonts w:ascii="Times New Roman" w:eastAsia="Times New Roman" w:hAnsi="Times New Roman" w:cs="Times New Roman"/>
          <w:spacing w:val="-5"/>
          <w:kern w:val="0"/>
          <w:sz w:val="30"/>
          <w:szCs w:val="30"/>
          <w:lang w:eastAsia="ru-RU"/>
        </w:rPr>
        <w:tab/>
        <w:t>373,8</w:t>
      </w:r>
      <w:r w:rsidRPr="00317F97">
        <w:rPr>
          <w:rFonts w:ascii="Times New Roman" w:eastAsia="Times New Roman" w:hAnsi="Times New Roman" w:cs="Times New Roman"/>
          <w:spacing w:val="-5"/>
          <w:kern w:val="0"/>
          <w:sz w:val="30"/>
          <w:szCs w:val="30"/>
          <w:lang w:eastAsia="ru-RU"/>
        </w:rPr>
        <w:tab/>
        <w:t>431,3</w:t>
      </w:r>
      <w:r w:rsidRPr="00317F97">
        <w:rPr>
          <w:rFonts w:ascii="Times New Roman" w:eastAsia="Times New Roman" w:hAnsi="Times New Roman" w:cs="Times New Roman"/>
          <w:spacing w:val="-5"/>
          <w:kern w:val="0"/>
          <w:sz w:val="30"/>
          <w:szCs w:val="30"/>
          <w:lang w:eastAsia="ru-RU"/>
        </w:rPr>
        <w:tab/>
        <w:t>80,6</w:t>
      </w:r>
      <w:r w:rsidRPr="00317F97">
        <w:rPr>
          <w:rFonts w:ascii="Times New Roman" w:eastAsia="Times New Roman" w:hAnsi="Times New Roman" w:cs="Times New Roman"/>
          <w:spacing w:val="-5"/>
          <w:kern w:val="0"/>
          <w:sz w:val="30"/>
          <w:szCs w:val="30"/>
          <w:lang w:eastAsia="ru-RU"/>
        </w:rPr>
        <w:tab/>
        <w:t>524,6</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S</w:t>
      </w:r>
      <w:r w:rsidRPr="00317F97">
        <w:rPr>
          <w:rFonts w:ascii="Times New Roman" w:eastAsia="Times New Roman" w:hAnsi="Times New Roman" w:cs="Times New Roman"/>
          <w:spacing w:val="-5"/>
          <w:kern w:val="0"/>
          <w:sz w:val="30"/>
          <w:szCs w:val="30"/>
          <w:lang w:eastAsia="ru-RU"/>
        </w:rPr>
        <w:tab/>
        <w:t>4,4</w:t>
      </w:r>
      <w:r w:rsidRPr="00317F97">
        <w:rPr>
          <w:rFonts w:ascii="Times New Roman" w:eastAsia="Times New Roman" w:hAnsi="Times New Roman" w:cs="Times New Roman"/>
          <w:spacing w:val="-5"/>
          <w:kern w:val="0"/>
          <w:sz w:val="30"/>
          <w:szCs w:val="30"/>
          <w:lang w:eastAsia="ru-RU"/>
        </w:rPr>
        <w:tab/>
        <w:t>3,5</w:t>
      </w:r>
      <w:r w:rsidRPr="00317F97">
        <w:rPr>
          <w:rFonts w:ascii="Times New Roman" w:eastAsia="Times New Roman" w:hAnsi="Times New Roman" w:cs="Times New Roman"/>
          <w:spacing w:val="-5"/>
          <w:kern w:val="0"/>
          <w:sz w:val="30"/>
          <w:szCs w:val="30"/>
          <w:lang w:eastAsia="ru-RU"/>
        </w:rPr>
        <w:tab/>
        <w:t>3,2</w:t>
      </w:r>
      <w:r w:rsidRPr="00317F97">
        <w:rPr>
          <w:rFonts w:ascii="Times New Roman" w:eastAsia="Times New Roman" w:hAnsi="Times New Roman" w:cs="Times New Roman"/>
          <w:spacing w:val="-5"/>
          <w:kern w:val="0"/>
          <w:sz w:val="30"/>
          <w:szCs w:val="30"/>
          <w:lang w:eastAsia="ru-RU"/>
        </w:rPr>
        <w:tab/>
        <w:t>2,8</w:t>
      </w:r>
      <w:r w:rsidRPr="00317F97">
        <w:rPr>
          <w:rFonts w:ascii="Times New Roman" w:eastAsia="Times New Roman" w:hAnsi="Times New Roman" w:cs="Times New Roman"/>
          <w:spacing w:val="-5"/>
          <w:kern w:val="0"/>
          <w:sz w:val="30"/>
          <w:szCs w:val="30"/>
          <w:lang w:eastAsia="ru-RU"/>
        </w:rPr>
        <w:tab/>
        <w:t>2,9</w:t>
      </w:r>
      <w:r w:rsidRPr="00317F97">
        <w:rPr>
          <w:rFonts w:ascii="Times New Roman" w:eastAsia="Times New Roman" w:hAnsi="Times New Roman" w:cs="Times New Roman"/>
          <w:spacing w:val="-5"/>
          <w:kern w:val="0"/>
          <w:sz w:val="30"/>
          <w:szCs w:val="30"/>
          <w:lang w:eastAsia="ru-RU"/>
        </w:rPr>
        <w:tab/>
        <w:t>5,1</w:t>
      </w:r>
      <w:r w:rsidRPr="00317F97">
        <w:rPr>
          <w:rFonts w:ascii="Times New Roman" w:eastAsia="Times New Roman" w:hAnsi="Times New Roman" w:cs="Times New Roman"/>
          <w:spacing w:val="-5"/>
          <w:kern w:val="0"/>
          <w:sz w:val="30"/>
          <w:szCs w:val="30"/>
          <w:lang w:eastAsia="ru-RU"/>
        </w:rPr>
        <w:tab/>
        <w:t>1,0</w:t>
      </w:r>
      <w:r w:rsidRPr="00317F97">
        <w:rPr>
          <w:rFonts w:ascii="Times New Roman" w:eastAsia="Times New Roman" w:hAnsi="Times New Roman" w:cs="Times New Roman"/>
          <w:spacing w:val="-5"/>
          <w:kern w:val="0"/>
          <w:sz w:val="30"/>
          <w:szCs w:val="30"/>
          <w:lang w:eastAsia="ru-RU"/>
        </w:rPr>
        <w:tab/>
        <w:t>3,7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Заключне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х</w:t>
      </w:r>
      <w:r w:rsidRPr="00317F97">
        <w:rPr>
          <w:rFonts w:ascii="Times New Roman" w:eastAsia="Times New Roman" w:hAnsi="Times New Roman" w:cs="Times New Roman"/>
          <w:spacing w:val="-5"/>
          <w:kern w:val="0"/>
          <w:sz w:val="30"/>
          <w:szCs w:val="30"/>
          <w:lang w:eastAsia="ru-RU"/>
        </w:rPr>
        <w:tab/>
        <w:t>121,7*</w:t>
      </w:r>
      <w:r w:rsidRPr="00317F97">
        <w:rPr>
          <w:rFonts w:ascii="Times New Roman" w:eastAsia="Times New Roman" w:hAnsi="Times New Roman" w:cs="Times New Roman"/>
          <w:spacing w:val="-5"/>
          <w:kern w:val="0"/>
          <w:sz w:val="30"/>
          <w:szCs w:val="30"/>
          <w:lang w:eastAsia="ru-RU"/>
        </w:rPr>
        <w:tab/>
        <w:t>112,0*</w:t>
      </w:r>
      <w:r w:rsidRPr="00317F97">
        <w:rPr>
          <w:rFonts w:ascii="Times New Roman" w:eastAsia="Times New Roman" w:hAnsi="Times New Roman" w:cs="Times New Roman"/>
          <w:spacing w:val="-5"/>
          <w:kern w:val="0"/>
          <w:sz w:val="30"/>
          <w:szCs w:val="30"/>
          <w:lang w:eastAsia="ru-RU"/>
        </w:rPr>
        <w:tab/>
        <w:t>228,9*</w:t>
      </w:r>
      <w:r w:rsidRPr="00317F97">
        <w:rPr>
          <w:rFonts w:ascii="Times New Roman" w:eastAsia="Times New Roman" w:hAnsi="Times New Roman" w:cs="Times New Roman"/>
          <w:spacing w:val="-5"/>
          <w:kern w:val="0"/>
          <w:sz w:val="30"/>
          <w:szCs w:val="30"/>
          <w:lang w:eastAsia="ru-RU"/>
        </w:rPr>
        <w:tab/>
        <w:t>222,1*</w:t>
      </w:r>
      <w:r w:rsidRPr="00317F97">
        <w:rPr>
          <w:rFonts w:ascii="Times New Roman" w:eastAsia="Times New Roman" w:hAnsi="Times New Roman" w:cs="Times New Roman"/>
          <w:spacing w:val="-5"/>
          <w:kern w:val="0"/>
          <w:sz w:val="30"/>
          <w:szCs w:val="30"/>
          <w:lang w:eastAsia="ru-RU"/>
        </w:rPr>
        <w:tab/>
        <w:t>362,9*</w:t>
      </w:r>
      <w:r w:rsidRPr="00317F97">
        <w:rPr>
          <w:rFonts w:ascii="Times New Roman" w:eastAsia="Times New Roman" w:hAnsi="Times New Roman" w:cs="Times New Roman"/>
          <w:spacing w:val="-5"/>
          <w:kern w:val="0"/>
          <w:sz w:val="30"/>
          <w:szCs w:val="30"/>
          <w:lang w:eastAsia="ru-RU"/>
        </w:rPr>
        <w:tab/>
        <w:t>462,5*</w:t>
      </w:r>
      <w:r w:rsidRPr="00317F97">
        <w:rPr>
          <w:rFonts w:ascii="Times New Roman" w:eastAsia="Times New Roman" w:hAnsi="Times New Roman" w:cs="Times New Roman"/>
          <w:spacing w:val="-5"/>
          <w:kern w:val="0"/>
          <w:sz w:val="30"/>
          <w:szCs w:val="30"/>
          <w:lang w:eastAsia="ru-RU"/>
        </w:rPr>
        <w:tab/>
        <w:t>79,4*</w:t>
      </w:r>
      <w:r w:rsidRPr="00317F97">
        <w:rPr>
          <w:rFonts w:ascii="Times New Roman" w:eastAsia="Times New Roman" w:hAnsi="Times New Roman" w:cs="Times New Roman"/>
          <w:spacing w:val="-5"/>
          <w:kern w:val="0"/>
          <w:sz w:val="30"/>
          <w:szCs w:val="30"/>
          <w:lang w:eastAsia="ru-RU"/>
        </w:rPr>
        <w:tab/>
        <w:t>538,6*</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S</w:t>
      </w:r>
      <w:r w:rsidRPr="00317F97">
        <w:rPr>
          <w:rFonts w:ascii="Times New Roman" w:eastAsia="Times New Roman" w:hAnsi="Times New Roman" w:cs="Times New Roman"/>
          <w:spacing w:val="-5"/>
          <w:kern w:val="0"/>
          <w:sz w:val="30"/>
          <w:szCs w:val="30"/>
          <w:lang w:eastAsia="ru-RU"/>
        </w:rPr>
        <w:tab/>
        <w:t>2,6</w:t>
      </w:r>
      <w:r w:rsidRPr="00317F97">
        <w:rPr>
          <w:rFonts w:ascii="Times New Roman" w:eastAsia="Times New Roman" w:hAnsi="Times New Roman" w:cs="Times New Roman"/>
          <w:spacing w:val="-5"/>
          <w:kern w:val="0"/>
          <w:sz w:val="30"/>
          <w:szCs w:val="30"/>
          <w:lang w:eastAsia="ru-RU"/>
        </w:rPr>
        <w:tab/>
        <w:t>2,1</w:t>
      </w:r>
      <w:r w:rsidRPr="00317F97">
        <w:rPr>
          <w:rFonts w:ascii="Times New Roman" w:eastAsia="Times New Roman" w:hAnsi="Times New Roman" w:cs="Times New Roman"/>
          <w:spacing w:val="-5"/>
          <w:kern w:val="0"/>
          <w:sz w:val="30"/>
          <w:szCs w:val="30"/>
          <w:lang w:eastAsia="ru-RU"/>
        </w:rPr>
        <w:tab/>
        <w:t>1,8</w:t>
      </w:r>
      <w:r w:rsidRPr="00317F97">
        <w:rPr>
          <w:rFonts w:ascii="Times New Roman" w:eastAsia="Times New Roman" w:hAnsi="Times New Roman" w:cs="Times New Roman"/>
          <w:spacing w:val="-5"/>
          <w:kern w:val="0"/>
          <w:sz w:val="30"/>
          <w:szCs w:val="30"/>
          <w:lang w:eastAsia="ru-RU"/>
        </w:rPr>
        <w:tab/>
        <w:t>1,9</w:t>
      </w:r>
      <w:r w:rsidRPr="00317F97">
        <w:rPr>
          <w:rFonts w:ascii="Times New Roman" w:eastAsia="Times New Roman" w:hAnsi="Times New Roman" w:cs="Times New Roman"/>
          <w:spacing w:val="-5"/>
          <w:kern w:val="0"/>
          <w:sz w:val="30"/>
          <w:szCs w:val="30"/>
          <w:lang w:eastAsia="ru-RU"/>
        </w:rPr>
        <w:tab/>
        <w:t>1,8</w:t>
      </w:r>
      <w:r w:rsidRPr="00317F97">
        <w:rPr>
          <w:rFonts w:ascii="Times New Roman" w:eastAsia="Times New Roman" w:hAnsi="Times New Roman" w:cs="Times New Roman"/>
          <w:spacing w:val="-5"/>
          <w:kern w:val="0"/>
          <w:sz w:val="30"/>
          <w:szCs w:val="30"/>
          <w:lang w:eastAsia="ru-RU"/>
        </w:rPr>
        <w:tab/>
        <w:t>17,7</w:t>
      </w:r>
      <w:r w:rsidRPr="00317F97">
        <w:rPr>
          <w:rFonts w:ascii="Times New Roman" w:eastAsia="Times New Roman" w:hAnsi="Times New Roman" w:cs="Times New Roman"/>
          <w:spacing w:val="-5"/>
          <w:kern w:val="0"/>
          <w:sz w:val="30"/>
          <w:szCs w:val="30"/>
          <w:lang w:eastAsia="ru-RU"/>
        </w:rPr>
        <w:tab/>
        <w:t>0,9</w:t>
      </w:r>
      <w:r w:rsidRPr="00317F97">
        <w:rPr>
          <w:rFonts w:ascii="Times New Roman" w:eastAsia="Times New Roman" w:hAnsi="Times New Roman" w:cs="Times New Roman"/>
          <w:spacing w:val="-5"/>
          <w:kern w:val="0"/>
          <w:sz w:val="30"/>
          <w:szCs w:val="30"/>
          <w:lang w:eastAsia="ru-RU"/>
        </w:rPr>
        <w:tab/>
        <w:t>3,7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Примітка</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відмінність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начального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повторного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p&lt;0,05</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2 </w:t>
      </w:r>
      <w:r w:rsidRPr="00317F97">
        <w:rPr>
          <w:rFonts w:ascii="Times New Roman" w:eastAsia="Times New Roman" w:hAnsi="Times New Roman" w:cs="Times New Roman" w:hint="eastAsia"/>
          <w:spacing w:val="-5"/>
          <w:kern w:val="0"/>
          <w:sz w:val="30"/>
          <w:szCs w:val="30"/>
          <w:lang w:eastAsia="ru-RU"/>
        </w:rPr>
        <w:t>схематично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призвело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розгін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Разом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звертає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увагу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діапазон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розгону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змінився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середніх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посилення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очевидно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початковому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найбільш</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дистанційної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човна</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Заключним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стійкого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фізіологічних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аналізувались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наступні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відносні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співвідношення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легеневої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вентиляції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СО</w:t>
      </w:r>
      <w:r w:rsidRPr="00317F97">
        <w:rPr>
          <w:rFonts w:ascii="Times New Roman" w:eastAsia="Times New Roman" w:hAnsi="Times New Roman" w:cs="Times New Roman"/>
          <w:spacing w:val="-5"/>
          <w:kern w:val="0"/>
          <w:sz w:val="30"/>
          <w:szCs w:val="30"/>
          <w:lang w:eastAsia="ru-RU"/>
        </w:rPr>
        <w:t xml:space="preserve">2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VO2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стійкого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500-1000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Реєструвалися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попереднього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невеликий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ступінь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проходження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3 </w:t>
      </w:r>
      <w:r w:rsidRPr="00317F97">
        <w:rPr>
          <w:rFonts w:ascii="Times New Roman" w:eastAsia="Times New Roman" w:hAnsi="Times New Roman" w:cs="Times New Roman" w:hint="eastAsia"/>
          <w:spacing w:val="-5"/>
          <w:kern w:val="0"/>
          <w:sz w:val="30"/>
          <w:szCs w:val="30"/>
          <w:lang w:eastAsia="ru-RU"/>
        </w:rPr>
        <w:t>схематично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представлені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ступеня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або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Звертають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себе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увагу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2. </w:t>
      </w:r>
      <w:r w:rsidRPr="00317F97">
        <w:rPr>
          <w:rFonts w:ascii="Times New Roman" w:eastAsia="Times New Roman" w:hAnsi="Times New Roman" w:cs="Times New Roman" w:hint="eastAsia"/>
          <w:spacing w:val="-5"/>
          <w:kern w:val="0"/>
          <w:sz w:val="30"/>
          <w:szCs w:val="30"/>
          <w:lang w:eastAsia="ru-RU"/>
        </w:rPr>
        <w:t>Зміна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1 - </w:t>
      </w:r>
      <w:r w:rsidRPr="00317F97">
        <w:rPr>
          <w:rFonts w:ascii="Times New Roman" w:eastAsia="Times New Roman" w:hAnsi="Times New Roman" w:cs="Times New Roman" w:hint="eastAsia"/>
          <w:spacing w:val="-5"/>
          <w:kern w:val="0"/>
          <w:sz w:val="30"/>
          <w:szCs w:val="30"/>
          <w:lang w:eastAsia="ru-RU"/>
        </w:rPr>
        <w:t>максимальне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Dyno; 2 - </w:t>
      </w:r>
      <w:r w:rsidRPr="00317F97">
        <w:rPr>
          <w:rFonts w:ascii="Times New Roman" w:eastAsia="Times New Roman" w:hAnsi="Times New Roman" w:cs="Times New Roman" w:hint="eastAsia"/>
          <w:spacing w:val="-5"/>
          <w:kern w:val="0"/>
          <w:sz w:val="30"/>
          <w:szCs w:val="30"/>
          <w:lang w:eastAsia="ru-RU"/>
        </w:rPr>
        <w:t>середня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Dyno; 3 - </w:t>
      </w:r>
      <w:r w:rsidRPr="00317F97">
        <w:rPr>
          <w:rFonts w:ascii="Times New Roman" w:eastAsia="Times New Roman" w:hAnsi="Times New Roman" w:cs="Times New Roman" w:hint="eastAsia"/>
          <w:spacing w:val="-5"/>
          <w:kern w:val="0"/>
          <w:sz w:val="30"/>
          <w:szCs w:val="30"/>
          <w:lang w:eastAsia="ru-RU"/>
        </w:rPr>
        <w:t>максимальне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ногами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Dyno; 4 - </w:t>
      </w:r>
      <w:r w:rsidRPr="00317F97">
        <w:rPr>
          <w:rFonts w:ascii="Times New Roman" w:eastAsia="Times New Roman" w:hAnsi="Times New Roman" w:cs="Times New Roman" w:hint="eastAsia"/>
          <w:spacing w:val="-5"/>
          <w:kern w:val="0"/>
          <w:sz w:val="30"/>
          <w:szCs w:val="30"/>
          <w:lang w:eastAsia="ru-RU"/>
        </w:rPr>
        <w:t>середня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ексцентричне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ногами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Dyno; 5 -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2; 6 - </w:t>
      </w:r>
      <w:r w:rsidRPr="00317F97">
        <w:rPr>
          <w:rFonts w:ascii="Times New Roman" w:eastAsia="Times New Roman" w:hAnsi="Times New Roman" w:cs="Times New Roman" w:hint="eastAsia"/>
          <w:spacing w:val="-5"/>
          <w:kern w:val="0"/>
          <w:sz w:val="30"/>
          <w:szCs w:val="30"/>
          <w:lang w:eastAsia="ru-RU"/>
        </w:rPr>
        <w:t>ергометрична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2; 7 -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розгону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2; 8 - </w:t>
      </w:r>
      <w:r w:rsidRPr="00317F97">
        <w:rPr>
          <w:rFonts w:ascii="Times New Roman" w:eastAsia="Times New Roman" w:hAnsi="Times New Roman" w:cs="Times New Roman" w:hint="eastAsia"/>
          <w:spacing w:val="-5"/>
          <w:kern w:val="0"/>
          <w:sz w:val="30"/>
          <w:szCs w:val="30"/>
          <w:lang w:eastAsia="ru-RU"/>
        </w:rPr>
        <w:t>ергометрична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розгону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Concept 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відмінність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всіх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начального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повторного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p&lt;0,05</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3 </w:t>
      </w:r>
      <w:r w:rsidRPr="00317F97">
        <w:rPr>
          <w:rFonts w:ascii="Times New Roman" w:eastAsia="Times New Roman" w:hAnsi="Times New Roman" w:cs="Times New Roman" w:hint="eastAsia"/>
          <w:spacing w:val="-5"/>
          <w:kern w:val="0"/>
          <w:sz w:val="30"/>
          <w:szCs w:val="30"/>
          <w:lang w:eastAsia="ru-RU"/>
        </w:rPr>
        <w:t>видно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відзначена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тенденція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напруги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невисокий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ступінь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приросту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відносних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легеневої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вентиляції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СО</w:t>
      </w:r>
      <w:r w:rsidRPr="00317F97">
        <w:rPr>
          <w:rFonts w:ascii="Times New Roman" w:eastAsia="Times New Roman" w:hAnsi="Times New Roman" w:cs="Times New Roman"/>
          <w:spacing w:val="-5"/>
          <w:kern w:val="0"/>
          <w:sz w:val="30"/>
          <w:szCs w:val="30"/>
          <w:lang w:eastAsia="ru-RU"/>
        </w:rPr>
        <w:t xml:space="preserve">2, </w:t>
      </w:r>
      <w:r w:rsidRPr="00317F97">
        <w:rPr>
          <w:rFonts w:ascii="Times New Roman" w:eastAsia="Times New Roman" w:hAnsi="Times New Roman" w:cs="Times New Roman" w:hint="eastAsia"/>
          <w:spacing w:val="-5"/>
          <w:kern w:val="0"/>
          <w:sz w:val="30"/>
          <w:szCs w:val="30"/>
          <w:lang w:eastAsia="ru-RU"/>
        </w:rPr>
        <w:t>вживання</w:t>
      </w:r>
      <w:r w:rsidRPr="00317F97">
        <w:rPr>
          <w:rFonts w:ascii="Times New Roman" w:eastAsia="Times New Roman" w:hAnsi="Times New Roman" w:cs="Times New Roman"/>
          <w:spacing w:val="-5"/>
          <w:kern w:val="0"/>
          <w:sz w:val="30"/>
          <w:szCs w:val="30"/>
          <w:lang w:eastAsia="ru-RU"/>
        </w:rPr>
        <w:t xml:space="preserve"> O2,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призвело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половині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виступило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одним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факторів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приросту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відзначений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більш</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виражений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характеризують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незначному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приросту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легеневої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вентиляції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СО</w:t>
      </w:r>
      <w:r w:rsidRPr="00317F97">
        <w:rPr>
          <w:rFonts w:ascii="Times New Roman" w:eastAsia="Times New Roman" w:hAnsi="Times New Roman" w:cs="Times New Roman"/>
          <w:spacing w:val="-5"/>
          <w:kern w:val="0"/>
          <w:sz w:val="30"/>
          <w:szCs w:val="30"/>
          <w:lang w:eastAsia="ru-RU"/>
        </w:rPr>
        <w:t xml:space="preserve">2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VO2, </w:t>
      </w:r>
      <w:r w:rsidRPr="00317F97">
        <w:rPr>
          <w:rFonts w:ascii="Times New Roman" w:eastAsia="Times New Roman" w:hAnsi="Times New Roman" w:cs="Times New Roman" w:hint="eastAsia"/>
          <w:spacing w:val="-5"/>
          <w:kern w:val="0"/>
          <w:sz w:val="30"/>
          <w:szCs w:val="30"/>
          <w:lang w:eastAsia="ru-RU"/>
        </w:rPr>
        <w:t>зареєстрованих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стійкого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пропорційному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зростанню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половині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Все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привело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відрізку</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4,6%,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4,7%.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Рис</w:t>
      </w:r>
      <w:r w:rsidRPr="00317F97">
        <w:rPr>
          <w:rFonts w:ascii="Times New Roman" w:eastAsia="Times New Roman" w:hAnsi="Times New Roman" w:cs="Times New Roman"/>
          <w:spacing w:val="-5"/>
          <w:kern w:val="0"/>
          <w:sz w:val="30"/>
          <w:szCs w:val="30"/>
          <w:lang w:eastAsia="ru-RU"/>
        </w:rPr>
        <w:t xml:space="preserve">. 3. </w:t>
      </w:r>
      <w:r w:rsidRPr="00317F97">
        <w:rPr>
          <w:rFonts w:ascii="Times New Roman" w:eastAsia="Times New Roman" w:hAnsi="Times New Roman" w:cs="Times New Roman" w:hint="eastAsia"/>
          <w:spacing w:val="-5"/>
          <w:kern w:val="0"/>
          <w:sz w:val="30"/>
          <w:szCs w:val="30"/>
          <w:lang w:eastAsia="ru-RU"/>
        </w:rPr>
        <w:t>Динаміка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після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веслярі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веслярі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1- W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2 - W1000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3 - VE/C02, </w:t>
      </w:r>
      <w:r w:rsidRPr="00317F97">
        <w:rPr>
          <w:rFonts w:ascii="Times New Roman" w:eastAsia="Times New Roman" w:hAnsi="Times New Roman" w:cs="Times New Roman" w:hint="eastAsia"/>
          <w:spacing w:val="-5"/>
          <w:kern w:val="0"/>
          <w:sz w:val="30"/>
          <w:szCs w:val="30"/>
          <w:lang w:eastAsia="ru-RU"/>
        </w:rPr>
        <w:t>зареєстровані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500-1000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4 - VE/V02, </w:t>
      </w:r>
      <w:r w:rsidRPr="00317F97">
        <w:rPr>
          <w:rFonts w:ascii="Times New Roman" w:eastAsia="Times New Roman" w:hAnsi="Times New Roman" w:cs="Times New Roman" w:hint="eastAsia"/>
          <w:spacing w:val="-5"/>
          <w:kern w:val="0"/>
          <w:sz w:val="30"/>
          <w:szCs w:val="30"/>
          <w:lang w:eastAsia="ru-RU"/>
        </w:rPr>
        <w:t>зареєстровані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500-1000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5 - VE/C02, </w:t>
      </w:r>
      <w:r w:rsidRPr="00317F97">
        <w:rPr>
          <w:rFonts w:ascii="Times New Roman" w:eastAsia="Times New Roman" w:hAnsi="Times New Roman" w:cs="Times New Roman" w:hint="eastAsia"/>
          <w:spacing w:val="-5"/>
          <w:kern w:val="0"/>
          <w:sz w:val="30"/>
          <w:szCs w:val="30"/>
          <w:lang w:eastAsia="ru-RU"/>
        </w:rPr>
        <w:t>зареєстровані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6 - VE/V02, </w:t>
      </w:r>
      <w:r w:rsidRPr="00317F97">
        <w:rPr>
          <w:rFonts w:ascii="Times New Roman" w:eastAsia="Times New Roman" w:hAnsi="Times New Roman" w:cs="Times New Roman" w:hint="eastAsia"/>
          <w:spacing w:val="-5"/>
          <w:kern w:val="0"/>
          <w:sz w:val="30"/>
          <w:szCs w:val="30"/>
          <w:lang w:eastAsia="ru-RU"/>
        </w:rPr>
        <w:t>зареєстровані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останніх</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відрізка</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відмінність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начального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повторного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тестування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p&lt;0,05</w:t>
      </w:r>
    </w:p>
    <w:p w:rsidR="00317F97" w:rsidRPr="00317F97" w:rsidRDefault="00317F97" w:rsidP="00317F97">
      <w:pPr>
        <w:rPr>
          <w:rFonts w:ascii="Times New Roman" w:eastAsia="Times New Roman" w:hAnsi="Times New Roman" w:cs="Times New Roman"/>
          <w:spacing w:val="-5"/>
          <w:kern w:val="0"/>
          <w:sz w:val="30"/>
          <w:szCs w:val="30"/>
          <w:lang w:eastAsia="ru-RU"/>
        </w:rPr>
      </w:pP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Таким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чином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приріст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фізіологічних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позитивний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лежить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поєднання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досягнутих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свідчать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резерви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п’ятому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розділі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проведене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узагальнення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аналізу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дисертаційного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розкрита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проведеної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дисертаційного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отримані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доповнюють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підтверджують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Одержали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подальший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наявні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теоретичні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доцільність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композиції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Приходько</w:t>
      </w:r>
      <w:r w:rsidRPr="00317F97">
        <w:rPr>
          <w:rFonts w:ascii="Times New Roman" w:eastAsia="Times New Roman" w:hAnsi="Times New Roman" w:cs="Times New Roman"/>
          <w:spacing w:val="-5"/>
          <w:kern w:val="0"/>
          <w:sz w:val="30"/>
          <w:szCs w:val="30"/>
          <w:lang w:eastAsia="ru-RU"/>
        </w:rPr>
        <w:t>, 2010; R. Palmer, 2012; ; J. Pellegrino, B. C. Ruby, ; B. Metikos, 2015; C. L. Dumke, 2016; D. Julian, et al, 2017).</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Доповнені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Озолин</w:t>
      </w:r>
      <w:r w:rsidRPr="00317F97">
        <w:rPr>
          <w:rFonts w:ascii="Times New Roman" w:eastAsia="Times New Roman" w:hAnsi="Times New Roman" w:cs="Times New Roman"/>
          <w:spacing w:val="-5"/>
          <w:kern w:val="0"/>
          <w:sz w:val="30"/>
          <w:szCs w:val="30"/>
          <w:lang w:eastAsia="ru-RU"/>
        </w:rPr>
        <w:t xml:space="preserve">, 1990;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Дьяченко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Пенчен</w:t>
      </w:r>
      <w:r w:rsidRPr="00317F97">
        <w:rPr>
          <w:rFonts w:ascii="Times New Roman" w:eastAsia="Times New Roman" w:hAnsi="Times New Roman" w:cs="Times New Roman"/>
          <w:spacing w:val="-5"/>
          <w:kern w:val="0"/>
          <w:sz w:val="30"/>
          <w:szCs w:val="30"/>
          <w:lang w:eastAsia="ru-RU"/>
        </w:rPr>
        <w:t xml:space="preserve">, 2009; T. I. Gee, et al, 2011;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Платонов</w:t>
      </w:r>
      <w:r w:rsidRPr="00317F97">
        <w:rPr>
          <w:rFonts w:ascii="Times New Roman" w:eastAsia="Times New Roman" w:hAnsi="Times New Roman" w:cs="Times New Roman"/>
          <w:spacing w:val="-5"/>
          <w:kern w:val="0"/>
          <w:sz w:val="30"/>
          <w:szCs w:val="30"/>
          <w:lang w:eastAsia="ru-RU"/>
        </w:rPr>
        <w:t xml:space="preserve">, 2015; </w:t>
      </w:r>
      <w:r w:rsidRPr="00317F97">
        <w:rPr>
          <w:rFonts w:ascii="Times New Roman" w:eastAsia="Times New Roman" w:hAnsi="Times New Roman" w:cs="Times New Roman" w:hint="eastAsia"/>
          <w:spacing w:val="-5"/>
          <w:kern w:val="0"/>
          <w:sz w:val="30"/>
          <w:szCs w:val="30"/>
          <w:lang w:eastAsia="ru-RU"/>
        </w:rPr>
        <w:t>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Бомпа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Буццичелли</w:t>
      </w:r>
      <w:r w:rsidRPr="00317F97">
        <w:rPr>
          <w:rFonts w:ascii="Times New Roman" w:eastAsia="Times New Roman" w:hAnsi="Times New Roman" w:cs="Times New Roman"/>
          <w:spacing w:val="-5"/>
          <w:kern w:val="0"/>
          <w:sz w:val="30"/>
          <w:szCs w:val="30"/>
          <w:lang w:eastAsia="ru-RU"/>
        </w:rPr>
        <w:t xml:space="preserve">, 2016). </w:t>
      </w:r>
      <w:r w:rsidRPr="00317F97">
        <w:rPr>
          <w:rFonts w:ascii="Times New Roman" w:eastAsia="Times New Roman" w:hAnsi="Times New Roman" w:cs="Times New Roman" w:hint="eastAsia"/>
          <w:spacing w:val="-5"/>
          <w:kern w:val="0"/>
          <w:sz w:val="30"/>
          <w:szCs w:val="30"/>
          <w:lang w:eastAsia="ru-RU"/>
        </w:rPr>
        <w:t>Показано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невід’ємним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Підтверджені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провідну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роль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(K. Baar, 2006; </w:t>
      </w:r>
      <w:r w:rsidRPr="00317F97">
        <w:rPr>
          <w:rFonts w:ascii="Times New Roman" w:eastAsia="Times New Roman" w:hAnsi="Times New Roman" w:cs="Times New Roman" w:hint="eastAsia"/>
          <w:spacing w:val="-5"/>
          <w:kern w:val="0"/>
          <w:sz w:val="30"/>
          <w:szCs w:val="30"/>
          <w:lang w:eastAsia="ru-RU"/>
        </w:rPr>
        <w:t>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Пенчен</w:t>
      </w:r>
      <w:r w:rsidRPr="00317F97">
        <w:rPr>
          <w:rFonts w:ascii="Times New Roman" w:eastAsia="Times New Roman" w:hAnsi="Times New Roman" w:cs="Times New Roman"/>
          <w:spacing w:val="-5"/>
          <w:kern w:val="0"/>
          <w:sz w:val="30"/>
          <w:szCs w:val="30"/>
          <w:lang w:eastAsia="ru-RU"/>
        </w:rPr>
        <w:t xml:space="preserve">, 2010; M. Izquierdo, 2011; B. L. Riemann, R. Manske, 2015; N. Caplan, et al, 2016). </w:t>
      </w:r>
      <w:r w:rsidRPr="00317F97">
        <w:rPr>
          <w:rFonts w:ascii="Times New Roman" w:eastAsia="Times New Roman" w:hAnsi="Times New Roman" w:cs="Times New Roman" w:hint="eastAsia"/>
          <w:spacing w:val="-5"/>
          <w:kern w:val="0"/>
          <w:sz w:val="30"/>
          <w:szCs w:val="30"/>
          <w:lang w:eastAsia="ru-RU"/>
        </w:rPr>
        <w:t>Вони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ґрунтуються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засадах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суттєвим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резервом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головного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Новими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системний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Dyna</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Concept II</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досягнутого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ВИСНОВКИ</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1.</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Аналіз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літератури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джерел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існує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дефіцит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обґрунтованих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дозволяють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оцінити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передумови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Наведені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поєднані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закономірностей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Відсутні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взаємозв</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язок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фізіологічними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Потребують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обумовлене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інтенсифікацією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впровадженням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технологій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керування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2.</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Обґрунтований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підхід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передбачає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алгоритму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власне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швидкісно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конверсія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переході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переважного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модифікація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інтеграція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3.</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Структуру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зміст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урахуванням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періодизації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містить</w:t>
      </w:r>
      <w:r w:rsidRPr="00317F97">
        <w:rPr>
          <w:rFonts w:ascii="Times New Roman" w:eastAsia="Times New Roman" w:hAnsi="Times New Roman" w:cs="Times New Roman"/>
          <w:spacing w:val="-5"/>
          <w:kern w:val="0"/>
          <w:sz w:val="30"/>
          <w:szCs w:val="30"/>
          <w:lang w:eastAsia="ru-RU"/>
        </w:rPr>
        <w:t xml:space="preserve"> 13 </w:t>
      </w:r>
      <w:r w:rsidRPr="00317F97">
        <w:rPr>
          <w:rFonts w:ascii="Times New Roman" w:eastAsia="Times New Roman" w:hAnsi="Times New Roman" w:cs="Times New Roman" w:hint="eastAsia"/>
          <w:spacing w:val="-5"/>
          <w:kern w:val="0"/>
          <w:sz w:val="30"/>
          <w:szCs w:val="30"/>
          <w:lang w:eastAsia="ru-RU"/>
        </w:rPr>
        <w:t>ударних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13 </w:t>
      </w:r>
      <w:r w:rsidRPr="00317F97">
        <w:rPr>
          <w:rFonts w:ascii="Times New Roman" w:eastAsia="Times New Roman" w:hAnsi="Times New Roman" w:cs="Times New Roman" w:hint="eastAsia"/>
          <w:spacing w:val="-5"/>
          <w:kern w:val="0"/>
          <w:sz w:val="30"/>
          <w:szCs w:val="30"/>
          <w:lang w:eastAsia="ru-RU"/>
        </w:rPr>
        <w:t>відновних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мікроциклів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включає</w:t>
      </w:r>
      <w:r w:rsidRPr="00317F97">
        <w:rPr>
          <w:rFonts w:ascii="Times New Roman" w:eastAsia="Times New Roman" w:hAnsi="Times New Roman" w:cs="Times New Roman"/>
          <w:spacing w:val="-5"/>
          <w:kern w:val="0"/>
          <w:sz w:val="30"/>
          <w:szCs w:val="30"/>
          <w:lang w:eastAsia="ru-RU"/>
        </w:rPr>
        <w:t xml:space="preserve"> 6 </w:t>
      </w:r>
      <w:r w:rsidRPr="00317F97">
        <w:rPr>
          <w:rFonts w:ascii="Times New Roman" w:eastAsia="Times New Roman" w:hAnsi="Times New Roman" w:cs="Times New Roman" w:hint="eastAsia"/>
          <w:spacing w:val="-5"/>
          <w:kern w:val="0"/>
          <w:sz w:val="30"/>
          <w:szCs w:val="30"/>
          <w:lang w:eastAsia="ru-RU"/>
        </w:rPr>
        <w:t>мікроциклів</w:t>
      </w:r>
      <w:r w:rsidRPr="00317F97">
        <w:rPr>
          <w:rFonts w:ascii="Times New Roman" w:eastAsia="Times New Roman" w:hAnsi="Times New Roman" w:cs="Times New Roman"/>
          <w:spacing w:val="-5"/>
          <w:kern w:val="0"/>
          <w:sz w:val="30"/>
          <w:szCs w:val="30"/>
          <w:lang w:eastAsia="ru-RU"/>
        </w:rPr>
        <w:t xml:space="preserve">, 30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3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9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включає</w:t>
      </w:r>
      <w:r w:rsidRPr="00317F97">
        <w:rPr>
          <w:rFonts w:ascii="Times New Roman" w:eastAsia="Times New Roman" w:hAnsi="Times New Roman" w:cs="Times New Roman"/>
          <w:spacing w:val="-5"/>
          <w:kern w:val="0"/>
          <w:sz w:val="30"/>
          <w:szCs w:val="30"/>
          <w:lang w:eastAsia="ru-RU"/>
        </w:rPr>
        <w:t xml:space="preserve"> 4 </w:t>
      </w:r>
      <w:r w:rsidRPr="00317F97">
        <w:rPr>
          <w:rFonts w:ascii="Times New Roman" w:eastAsia="Times New Roman" w:hAnsi="Times New Roman" w:cs="Times New Roman" w:hint="eastAsia"/>
          <w:spacing w:val="-5"/>
          <w:kern w:val="0"/>
          <w:sz w:val="30"/>
          <w:szCs w:val="30"/>
          <w:lang w:eastAsia="ru-RU"/>
        </w:rPr>
        <w:t>мікроцикли</w:t>
      </w:r>
      <w:r w:rsidRPr="00317F97">
        <w:rPr>
          <w:rFonts w:ascii="Times New Roman" w:eastAsia="Times New Roman" w:hAnsi="Times New Roman" w:cs="Times New Roman"/>
          <w:spacing w:val="-5"/>
          <w:kern w:val="0"/>
          <w:sz w:val="30"/>
          <w:szCs w:val="30"/>
          <w:lang w:eastAsia="ru-RU"/>
        </w:rPr>
        <w:t xml:space="preserve">, 20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4.</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систематизовані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містить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атлетики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складається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допоміжної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w:t>
      </w:r>
      <w:r w:rsidRPr="00317F97">
        <w:rPr>
          <w:rFonts w:ascii="Times New Roman" w:eastAsia="Times New Roman" w:hAnsi="Times New Roman" w:cs="Times New Roman"/>
          <w:spacing w:val="-5"/>
          <w:kern w:val="0"/>
          <w:sz w:val="30"/>
          <w:szCs w:val="30"/>
          <w:lang w:eastAsia="ru-RU"/>
        </w:rPr>
        <w:t xml:space="preserve"> Concept Dyna, </w:t>
      </w:r>
      <w:r w:rsidRPr="00317F97">
        <w:rPr>
          <w:rFonts w:ascii="Times New Roman" w:eastAsia="Times New Roman" w:hAnsi="Times New Roman" w:cs="Times New Roman" w:hint="eastAsia"/>
          <w:spacing w:val="-5"/>
          <w:kern w:val="0"/>
          <w:sz w:val="30"/>
          <w:szCs w:val="30"/>
          <w:lang w:eastAsia="ru-RU"/>
        </w:rPr>
        <w:t>весловий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w:t>
      </w:r>
      <w:r w:rsidRPr="00317F97">
        <w:rPr>
          <w:rFonts w:ascii="Times New Roman" w:eastAsia="Times New Roman" w:hAnsi="Times New Roman" w:cs="Times New Roman"/>
          <w:spacing w:val="-5"/>
          <w:kern w:val="0"/>
          <w:sz w:val="30"/>
          <w:szCs w:val="30"/>
          <w:lang w:eastAsia="ru-RU"/>
        </w:rPr>
        <w:t xml:space="preserve"> Concept </w:t>
      </w:r>
      <w:r w:rsidRPr="00317F97">
        <w:rPr>
          <w:rFonts w:ascii="Times New Roman" w:eastAsia="Times New Roman" w:hAnsi="Times New Roman" w:cs="Times New Roman" w:hint="eastAsia"/>
          <w:spacing w:val="-5"/>
          <w:kern w:val="0"/>
          <w:sz w:val="30"/>
          <w:szCs w:val="30"/>
          <w:lang w:eastAsia="ru-RU"/>
        </w:rPr>
        <w:t>ІІ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Concept </w:t>
      </w:r>
      <w:r w:rsidRPr="00317F97">
        <w:rPr>
          <w:rFonts w:ascii="Times New Roman" w:eastAsia="Times New Roman" w:hAnsi="Times New Roman" w:cs="Times New Roman" w:hint="eastAsia"/>
          <w:spacing w:val="-5"/>
          <w:kern w:val="0"/>
          <w:sz w:val="30"/>
          <w:szCs w:val="30"/>
          <w:lang w:eastAsia="ru-RU"/>
        </w:rPr>
        <w:t>ІІ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здійснювалася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закритих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закрилок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коефіцієнті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гребкових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багатомісних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номерами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темпі</w:t>
      </w:r>
      <w:r w:rsidRPr="00317F97">
        <w:rPr>
          <w:rFonts w:ascii="Times New Roman" w:eastAsia="Times New Roman" w:hAnsi="Times New Roman" w:cs="Times New Roman"/>
          <w:spacing w:val="-5"/>
          <w:kern w:val="0"/>
          <w:sz w:val="30"/>
          <w:szCs w:val="30"/>
          <w:lang w:eastAsia="ru-RU"/>
        </w:rPr>
        <w:t xml:space="preserve"> 18,0-20,0 </w:t>
      </w:r>
      <w:r w:rsidRPr="00317F97">
        <w:rPr>
          <w:rFonts w:ascii="Times New Roman" w:eastAsia="Times New Roman" w:hAnsi="Times New Roman" w:cs="Times New Roman" w:hint="eastAsia"/>
          <w:spacing w:val="-5"/>
          <w:kern w:val="0"/>
          <w:sz w:val="30"/>
          <w:szCs w:val="30"/>
          <w:lang w:eastAsia="ru-RU"/>
        </w:rPr>
        <w:t>веслових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хвилину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безопорної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один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двох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Умовою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послідовне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w:t>
      </w:r>
      <w:r w:rsidRPr="00317F97">
        <w:rPr>
          <w:rFonts w:ascii="Times New Roman" w:eastAsia="Times New Roman" w:hAnsi="Times New Roman" w:cs="Times New Roman"/>
          <w:spacing w:val="-5"/>
          <w:kern w:val="0"/>
          <w:sz w:val="30"/>
          <w:szCs w:val="30"/>
          <w:lang w:eastAsia="ru-RU"/>
        </w:rPr>
        <w:t xml:space="preserve"> Concept Dyno - </w:t>
      </w:r>
      <w:r w:rsidRPr="00317F97">
        <w:rPr>
          <w:rFonts w:ascii="Times New Roman" w:eastAsia="Times New Roman" w:hAnsi="Times New Roman" w:cs="Times New Roman" w:hint="eastAsia"/>
          <w:spacing w:val="-5"/>
          <w:kern w:val="0"/>
          <w:sz w:val="30"/>
          <w:szCs w:val="30"/>
          <w:lang w:eastAsia="ru-RU"/>
        </w:rPr>
        <w:t>веслувальному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w:t>
      </w:r>
      <w:r w:rsidRPr="00317F97">
        <w:rPr>
          <w:rFonts w:ascii="Times New Roman" w:eastAsia="Times New Roman" w:hAnsi="Times New Roman" w:cs="Times New Roman"/>
          <w:spacing w:val="-5"/>
          <w:kern w:val="0"/>
          <w:sz w:val="30"/>
          <w:szCs w:val="30"/>
          <w:lang w:eastAsia="ru-RU"/>
        </w:rPr>
        <w:t xml:space="preserve"> Concept </w:t>
      </w:r>
      <w:r w:rsidRPr="00317F97">
        <w:rPr>
          <w:rFonts w:ascii="Times New Roman" w:eastAsia="Times New Roman" w:hAnsi="Times New Roman" w:cs="Times New Roman" w:hint="eastAsia"/>
          <w:spacing w:val="-5"/>
          <w:kern w:val="0"/>
          <w:sz w:val="30"/>
          <w:szCs w:val="30"/>
          <w:lang w:eastAsia="ru-RU"/>
        </w:rPr>
        <w:t>ІІ</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човні</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5.</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Розроблена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складається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Concept Dyno. </w:t>
      </w:r>
      <w:r w:rsidRPr="00317F97">
        <w:rPr>
          <w:rFonts w:ascii="Times New Roman" w:eastAsia="Times New Roman" w:hAnsi="Times New Roman" w:cs="Times New Roman" w:hint="eastAsia"/>
          <w:spacing w:val="-5"/>
          <w:kern w:val="0"/>
          <w:sz w:val="30"/>
          <w:szCs w:val="30"/>
          <w:lang w:eastAsia="ru-RU"/>
        </w:rPr>
        <w:t>Режими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передбачають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зусиль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ніг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структури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Concept Dyno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ніг</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6,2%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2,5% (</w:t>
      </w:r>
      <w:r w:rsidRPr="00317F97">
        <w:rPr>
          <w:rFonts w:ascii="Times New Roman" w:eastAsia="Times New Roman" w:hAnsi="Times New Roman" w:cs="Times New Roman" w:hint="eastAsia"/>
          <w:spacing w:val="-5"/>
          <w:kern w:val="0"/>
          <w:sz w:val="30"/>
          <w:szCs w:val="30"/>
          <w:lang w:eastAsia="ru-RU"/>
        </w:rPr>
        <w:t>тяга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6,0%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2,7% (</w:t>
      </w:r>
      <w:r w:rsidRPr="00317F97">
        <w:rPr>
          <w:rFonts w:ascii="Times New Roman" w:eastAsia="Times New Roman" w:hAnsi="Times New Roman" w:cs="Times New Roman" w:hint="eastAsia"/>
          <w:spacing w:val="-5"/>
          <w:kern w:val="0"/>
          <w:sz w:val="30"/>
          <w:szCs w:val="30"/>
          <w:lang w:eastAsia="ru-RU"/>
        </w:rPr>
        <w:t>жим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ногами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Concept Dyno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прояв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розгону</w:t>
      </w:r>
      <w:r w:rsidRPr="00317F97">
        <w:rPr>
          <w:rFonts w:ascii="Times New Roman" w:eastAsia="Times New Roman" w:hAnsi="Times New Roman" w:cs="Times New Roman"/>
          <w:spacing w:val="-5"/>
          <w:kern w:val="0"/>
          <w:sz w:val="30"/>
          <w:szCs w:val="30"/>
          <w:lang w:eastAsia="ru-RU"/>
        </w:rPr>
        <w:t xml:space="preserve"> 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1,1%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2,5% (</w:t>
      </w:r>
      <w:r w:rsidRPr="00317F97">
        <w:rPr>
          <w:rFonts w:ascii="Times New Roman" w:eastAsia="Times New Roman" w:hAnsi="Times New Roman" w:cs="Times New Roman" w:hint="eastAsia"/>
          <w:spacing w:val="-5"/>
          <w:kern w:val="0"/>
          <w:sz w:val="30"/>
          <w:szCs w:val="30"/>
          <w:lang w:eastAsia="ru-RU"/>
        </w:rPr>
        <w:t>ергометрична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збільшилися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2,9% (</w:t>
      </w:r>
      <w:r w:rsidRPr="00317F97">
        <w:rPr>
          <w:rFonts w:ascii="Times New Roman" w:eastAsia="Times New Roman" w:hAnsi="Times New Roman" w:cs="Times New Roman" w:hint="eastAsia"/>
          <w:spacing w:val="-5"/>
          <w:kern w:val="0"/>
          <w:sz w:val="30"/>
          <w:szCs w:val="30"/>
          <w:lang w:eastAsia="ru-RU"/>
        </w:rPr>
        <w:t>час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7,1% (</w:t>
      </w:r>
      <w:r w:rsidRPr="00317F97">
        <w:rPr>
          <w:rFonts w:ascii="Times New Roman" w:eastAsia="Times New Roman" w:hAnsi="Times New Roman" w:cs="Times New Roman" w:hint="eastAsia"/>
          <w:spacing w:val="-5"/>
          <w:kern w:val="0"/>
          <w:sz w:val="30"/>
          <w:szCs w:val="30"/>
          <w:lang w:eastAsia="ru-RU"/>
        </w:rPr>
        <w:t>ергометрична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факторів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6.</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частиною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враховує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настанови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підготовчого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циклу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зокрема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високий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конверсії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заснована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раціональній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комбінації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граничних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зонах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реакції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кардіореспіраторної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системи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аеробного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VO2 max).</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7.</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Спеціальні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корелюють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рівнем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продемонстрованим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значеннями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статистична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значущість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p&lt;0,05)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подолання</w:t>
      </w:r>
      <w:r w:rsidRPr="00317F97">
        <w:rPr>
          <w:rFonts w:ascii="Times New Roman" w:eastAsia="Times New Roman" w:hAnsi="Times New Roman" w:cs="Times New Roman"/>
          <w:spacing w:val="-5"/>
          <w:kern w:val="0"/>
          <w:sz w:val="30"/>
          <w:szCs w:val="30"/>
          <w:lang w:eastAsia="ru-RU"/>
        </w:rPr>
        <w:t xml:space="preserve"> 500-</w:t>
      </w:r>
      <w:r w:rsidRPr="00317F97">
        <w:rPr>
          <w:rFonts w:ascii="Times New Roman" w:eastAsia="Times New Roman" w:hAnsi="Times New Roman" w:cs="Times New Roman" w:hint="eastAsia"/>
          <w:spacing w:val="-5"/>
          <w:kern w:val="0"/>
          <w:sz w:val="30"/>
          <w:szCs w:val="30"/>
          <w:lang w:eastAsia="ru-RU"/>
        </w:rPr>
        <w:t>метрових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w:t>
      </w:r>
      <w:r w:rsidRPr="00317F97">
        <w:rPr>
          <w:rFonts w:ascii="Times New Roman" w:eastAsia="Times New Roman" w:hAnsi="Times New Roman" w:cs="Times New Roman"/>
          <w:spacing w:val="-5"/>
          <w:kern w:val="0"/>
          <w:sz w:val="30"/>
          <w:szCs w:val="30"/>
          <w:lang w:eastAsia="ru-RU"/>
        </w:rPr>
        <w:t xml:space="preserve">=0,50-65). </w:t>
      </w:r>
      <w:r w:rsidRPr="00317F97">
        <w:rPr>
          <w:rFonts w:ascii="Times New Roman" w:eastAsia="Times New Roman" w:hAnsi="Times New Roman" w:cs="Times New Roman" w:hint="eastAsia"/>
          <w:spacing w:val="-5"/>
          <w:kern w:val="0"/>
          <w:sz w:val="30"/>
          <w:szCs w:val="30"/>
          <w:lang w:eastAsia="ru-RU"/>
        </w:rPr>
        <w:t>Зниження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кореляційної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залежності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індивідуальних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відмінностей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відзначені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половині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накопичення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стомлення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8.</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Збільшення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відрізку</w:t>
      </w:r>
      <w:r w:rsidRPr="00317F97">
        <w:rPr>
          <w:rFonts w:ascii="Times New Roman" w:eastAsia="Times New Roman" w:hAnsi="Times New Roman" w:cs="Times New Roman"/>
          <w:spacing w:val="-5"/>
          <w:kern w:val="0"/>
          <w:sz w:val="30"/>
          <w:szCs w:val="30"/>
          <w:lang w:eastAsia="ru-RU"/>
        </w:rPr>
        <w:t xml:space="preserve"> 1000-1500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4,6%,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дистанції</w:t>
      </w:r>
      <w:r w:rsidRPr="00317F97">
        <w:rPr>
          <w:rFonts w:ascii="Times New Roman" w:eastAsia="Times New Roman" w:hAnsi="Times New Roman" w:cs="Times New Roman"/>
          <w:spacing w:val="-5"/>
          <w:kern w:val="0"/>
          <w:sz w:val="30"/>
          <w:szCs w:val="30"/>
          <w:lang w:eastAsia="ru-RU"/>
        </w:rPr>
        <w:t xml:space="preserve"> 2000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4,7% </w:t>
      </w:r>
      <w:r w:rsidRPr="00317F97">
        <w:rPr>
          <w:rFonts w:ascii="Times New Roman" w:eastAsia="Times New Roman" w:hAnsi="Times New Roman" w:cs="Times New Roman" w:hint="eastAsia"/>
          <w:spacing w:val="-5"/>
          <w:kern w:val="0"/>
          <w:sz w:val="30"/>
          <w:szCs w:val="30"/>
          <w:lang w:eastAsia="ru-RU"/>
        </w:rPr>
        <w:t>показане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потужності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ергометрі</w:t>
      </w:r>
      <w:r w:rsidRPr="00317F97">
        <w:rPr>
          <w:rFonts w:ascii="Times New Roman" w:eastAsia="Times New Roman" w:hAnsi="Times New Roman" w:cs="Times New Roman"/>
          <w:spacing w:val="-5"/>
          <w:kern w:val="0"/>
          <w:sz w:val="30"/>
          <w:szCs w:val="30"/>
          <w:lang w:eastAsia="ru-RU"/>
        </w:rPr>
        <w:t xml:space="preserve"> Concept II. </w:t>
      </w:r>
      <w:r w:rsidRPr="00317F97">
        <w:rPr>
          <w:rFonts w:ascii="Times New Roman" w:eastAsia="Times New Roman" w:hAnsi="Times New Roman" w:cs="Times New Roman" w:hint="eastAsia"/>
          <w:spacing w:val="-5"/>
          <w:kern w:val="0"/>
          <w:sz w:val="30"/>
          <w:szCs w:val="30"/>
          <w:lang w:eastAsia="ru-RU"/>
        </w:rPr>
        <w:t>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стомлення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свідчить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питомих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показників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легеневої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вентиляції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СО</w:t>
      </w:r>
      <w:r w:rsidRPr="00317F97">
        <w:rPr>
          <w:rFonts w:ascii="Times New Roman" w:eastAsia="Times New Roman" w:hAnsi="Times New Roman" w:cs="Times New Roman"/>
          <w:spacing w:val="-5"/>
          <w:kern w:val="0"/>
          <w:sz w:val="30"/>
          <w:szCs w:val="30"/>
          <w:lang w:eastAsia="ru-RU"/>
        </w:rPr>
        <w:t xml:space="preserve">2 </w:t>
      </w:r>
      <w:r w:rsidRPr="00317F97">
        <w:rPr>
          <w:rFonts w:ascii="Times New Roman" w:eastAsia="Times New Roman" w:hAnsi="Times New Roman" w:cs="Times New Roman" w:hint="eastAsia"/>
          <w:spacing w:val="-5"/>
          <w:kern w:val="0"/>
          <w:sz w:val="30"/>
          <w:szCs w:val="30"/>
          <w:lang w:eastAsia="ru-RU"/>
        </w:rPr>
        <w:t>періоду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стійкого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розвитку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9,7%.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аеробного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енергозабезпечення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достовірно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Відповідні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контрольної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групи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змінилися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0,9%, 0,5%, 0,2%.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Перспективним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напрямком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подальших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практичне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впровадження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застосування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режимів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тренажера</w:t>
      </w:r>
      <w:r w:rsidRPr="00317F97">
        <w:rPr>
          <w:rFonts w:ascii="Times New Roman" w:eastAsia="Times New Roman" w:hAnsi="Times New Roman" w:cs="Times New Roman"/>
          <w:spacing w:val="-5"/>
          <w:kern w:val="0"/>
          <w:sz w:val="30"/>
          <w:szCs w:val="30"/>
          <w:lang w:eastAsia="ru-RU"/>
        </w:rPr>
        <w:t xml:space="preserve"> Concept Dyno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аеробної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максимального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споживання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w:t>
      </w:r>
      <w:r w:rsidRPr="00317F97">
        <w:rPr>
          <w:rFonts w:ascii="Times New Roman" w:eastAsia="Times New Roman" w:hAnsi="Times New Roman" w:cs="Times New Roman"/>
          <w:spacing w:val="-5"/>
          <w:kern w:val="0"/>
          <w:sz w:val="30"/>
          <w:szCs w:val="30"/>
          <w:lang w:eastAsia="ru-RU"/>
        </w:rPr>
        <w:t>2.</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Список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публікацій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здобувача</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Наукові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опубліковані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основні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1.</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підготовленості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працездатність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кваліфікованих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2017;(2):38-42. </w:t>
      </w:r>
      <w:r w:rsidRPr="00317F97">
        <w:rPr>
          <w:rFonts w:ascii="Times New Roman" w:eastAsia="Times New Roman" w:hAnsi="Times New Roman" w:cs="Times New Roman" w:hint="eastAsia"/>
          <w:spacing w:val="-5"/>
          <w:kern w:val="0"/>
          <w:sz w:val="30"/>
          <w:szCs w:val="30"/>
          <w:lang w:eastAsia="ru-RU"/>
        </w:rPr>
        <w:t>Фахове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міжнародної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бази</w:t>
      </w:r>
      <w:r w:rsidRPr="00317F97">
        <w:rPr>
          <w:rFonts w:ascii="Times New Roman" w:eastAsia="Times New Roman" w:hAnsi="Times New Roman" w:cs="Times New Roman"/>
          <w:spacing w:val="-5"/>
          <w:kern w:val="0"/>
          <w:sz w:val="30"/>
          <w:szCs w:val="30"/>
          <w:lang w:eastAsia="ru-RU"/>
        </w:rPr>
        <w:t xml:space="preserve"> Index Copernicus. </w:t>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виявленні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допомозі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математичній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обробці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2.</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Дьяченко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Проблемы</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специальной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квалифицированных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Китая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гребле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академической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часопис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Драгоманова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Вип</w:t>
      </w:r>
      <w:r w:rsidRPr="00317F97">
        <w:rPr>
          <w:rFonts w:ascii="Times New Roman" w:eastAsia="Times New Roman" w:hAnsi="Times New Roman" w:cs="Times New Roman"/>
          <w:spacing w:val="-5"/>
          <w:kern w:val="0"/>
          <w:sz w:val="30"/>
          <w:szCs w:val="30"/>
          <w:lang w:eastAsia="ru-RU"/>
        </w:rPr>
        <w:t xml:space="preserve">. 3(84).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Драгоманова</w:t>
      </w:r>
      <w:r w:rsidRPr="00317F97">
        <w:rPr>
          <w:rFonts w:ascii="Times New Roman" w:eastAsia="Times New Roman" w:hAnsi="Times New Roman" w:cs="Times New Roman"/>
          <w:spacing w:val="-5"/>
          <w:kern w:val="0"/>
          <w:sz w:val="30"/>
          <w:szCs w:val="30"/>
          <w:lang w:eastAsia="ru-RU"/>
        </w:rPr>
        <w:t xml:space="preserve">; 2017.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112-7.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пед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культури</w:t>
      </w:r>
      <w:r w:rsidRPr="00317F97">
        <w:rPr>
          <w:rFonts w:ascii="Times New Roman" w:eastAsia="Times New Roman" w:hAnsi="Times New Roman" w:cs="Times New Roman"/>
          <w:spacing w:val="-5"/>
          <w:kern w:val="0"/>
          <w:sz w:val="30"/>
          <w:szCs w:val="30"/>
          <w:lang w:eastAsia="ru-RU"/>
        </w:rPr>
        <w:t xml:space="preserve">; 15). </w:t>
      </w:r>
      <w:r w:rsidRPr="00317F97">
        <w:rPr>
          <w:rFonts w:ascii="Times New Roman" w:eastAsia="Times New Roman" w:hAnsi="Times New Roman" w:cs="Times New Roman" w:hint="eastAsia"/>
          <w:spacing w:val="-5"/>
          <w:kern w:val="0"/>
          <w:sz w:val="30"/>
          <w:szCs w:val="30"/>
          <w:lang w:eastAsia="ru-RU"/>
        </w:rPr>
        <w:t>Фахове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міжнародної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бази</w:t>
      </w:r>
      <w:r w:rsidRPr="00317F97">
        <w:rPr>
          <w:rFonts w:ascii="Times New Roman" w:eastAsia="Times New Roman" w:hAnsi="Times New Roman" w:cs="Times New Roman"/>
          <w:spacing w:val="-5"/>
          <w:kern w:val="0"/>
          <w:sz w:val="30"/>
          <w:szCs w:val="30"/>
          <w:lang w:eastAsia="ru-RU"/>
        </w:rPr>
        <w:t xml:space="preserve"> Index Copernicus.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здобувача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допомозі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математичній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обробці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3.</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часопис</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Драгоманова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Вип</w:t>
      </w:r>
      <w:r w:rsidRPr="00317F97">
        <w:rPr>
          <w:rFonts w:ascii="Times New Roman" w:eastAsia="Times New Roman" w:hAnsi="Times New Roman" w:cs="Times New Roman"/>
          <w:spacing w:val="-5"/>
          <w:kern w:val="0"/>
          <w:sz w:val="30"/>
          <w:szCs w:val="30"/>
          <w:lang w:eastAsia="ru-RU"/>
        </w:rPr>
        <w:t xml:space="preserve">. 9(103).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НПУ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Драгоманова</w:t>
      </w:r>
      <w:r w:rsidRPr="00317F97">
        <w:rPr>
          <w:rFonts w:ascii="Times New Roman" w:eastAsia="Times New Roman" w:hAnsi="Times New Roman" w:cs="Times New Roman"/>
          <w:spacing w:val="-5"/>
          <w:kern w:val="0"/>
          <w:sz w:val="30"/>
          <w:szCs w:val="30"/>
          <w:lang w:eastAsia="ru-RU"/>
        </w:rPr>
        <w:t xml:space="preserve">; 2018.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97-101.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пед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культури</w:t>
      </w:r>
      <w:r w:rsidRPr="00317F97">
        <w:rPr>
          <w:rFonts w:ascii="Times New Roman" w:eastAsia="Times New Roman" w:hAnsi="Times New Roman" w:cs="Times New Roman"/>
          <w:spacing w:val="-5"/>
          <w:kern w:val="0"/>
          <w:sz w:val="30"/>
          <w:szCs w:val="30"/>
          <w:lang w:eastAsia="ru-RU"/>
        </w:rPr>
        <w:t xml:space="preserve">; 15). </w:t>
      </w:r>
      <w:r w:rsidRPr="00317F97">
        <w:rPr>
          <w:rFonts w:ascii="Times New Roman" w:eastAsia="Times New Roman" w:hAnsi="Times New Roman" w:cs="Times New Roman" w:hint="eastAsia"/>
          <w:spacing w:val="-5"/>
          <w:kern w:val="0"/>
          <w:sz w:val="30"/>
          <w:szCs w:val="30"/>
          <w:lang w:eastAsia="ru-RU"/>
        </w:rPr>
        <w:t>Фахове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міжнародної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бази</w:t>
      </w:r>
      <w:r w:rsidRPr="00317F97">
        <w:rPr>
          <w:rFonts w:ascii="Times New Roman" w:eastAsia="Times New Roman" w:hAnsi="Times New Roman" w:cs="Times New Roman"/>
          <w:spacing w:val="-5"/>
          <w:kern w:val="0"/>
          <w:sz w:val="30"/>
          <w:szCs w:val="30"/>
          <w:lang w:eastAsia="ru-RU"/>
        </w:rPr>
        <w:t xml:space="preserve"> Index Copernicus.</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4.</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Русанова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Молодіжний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вісник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Східноєвропейського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імені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w:t>
      </w:r>
      <w:r w:rsidRPr="00317F97">
        <w:rPr>
          <w:rFonts w:ascii="Times New Roman" w:eastAsia="Times New Roman" w:hAnsi="Times New Roman" w:cs="Times New Roman"/>
          <w:spacing w:val="-5"/>
          <w:kern w:val="0"/>
          <w:sz w:val="30"/>
          <w:szCs w:val="30"/>
          <w:lang w:eastAsia="ru-RU"/>
        </w:rPr>
        <w:t xml:space="preserve">. 2018;29:191-8. </w:t>
      </w:r>
      <w:r w:rsidRPr="00317F97">
        <w:rPr>
          <w:rFonts w:ascii="Times New Roman" w:eastAsia="Times New Roman" w:hAnsi="Times New Roman" w:cs="Times New Roman" w:hint="eastAsia"/>
          <w:spacing w:val="-5"/>
          <w:kern w:val="0"/>
          <w:sz w:val="30"/>
          <w:szCs w:val="30"/>
          <w:lang w:eastAsia="ru-RU"/>
        </w:rPr>
        <w:t>Фахове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виявленні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співавторів</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організації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математичній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обробці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матеріалів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даних</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5.</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специфічні</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компоненти</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спеціальної</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Теорія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методика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2019:(1):52-6. </w:t>
      </w:r>
      <w:r w:rsidRPr="00317F97">
        <w:rPr>
          <w:rFonts w:ascii="Times New Roman" w:eastAsia="Times New Roman" w:hAnsi="Times New Roman" w:cs="Times New Roman" w:hint="eastAsia"/>
          <w:spacing w:val="-5"/>
          <w:kern w:val="0"/>
          <w:sz w:val="30"/>
          <w:szCs w:val="30"/>
          <w:lang w:eastAsia="ru-RU"/>
        </w:rPr>
        <w:t>Фахове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включено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міжнародної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наукометричної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бази</w:t>
      </w:r>
      <w:r w:rsidRPr="00317F97">
        <w:rPr>
          <w:rFonts w:ascii="Times New Roman" w:eastAsia="Times New Roman" w:hAnsi="Times New Roman" w:cs="Times New Roman"/>
          <w:spacing w:val="-5"/>
          <w:kern w:val="0"/>
          <w:sz w:val="30"/>
          <w:szCs w:val="30"/>
          <w:lang w:eastAsia="ru-RU"/>
        </w:rPr>
        <w:t xml:space="preserve"> Index Copernicus. </w:t>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виявленні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Наукові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засвідчують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апробацію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матеріалів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1.</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Направления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повышения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эффективности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квалифицированных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гребле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академической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олімпійський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w:t>
      </w:r>
      <w:r w:rsidRPr="00317F97">
        <w:rPr>
          <w:rFonts w:ascii="Times New Roman" w:eastAsia="Times New Roman" w:hAnsi="Times New Roman" w:cs="Times New Roman"/>
          <w:spacing w:val="-5"/>
          <w:kern w:val="0"/>
          <w:sz w:val="30"/>
          <w:szCs w:val="30"/>
          <w:lang w:eastAsia="ru-RU"/>
        </w:rPr>
        <w:t>. 10-</w:t>
      </w:r>
      <w:r w:rsidRPr="00317F97">
        <w:rPr>
          <w:rFonts w:ascii="Times New Roman" w:eastAsia="Times New Roman" w:hAnsi="Times New Roman" w:cs="Times New Roman" w:hint="eastAsia"/>
          <w:spacing w:val="-5"/>
          <w:kern w:val="0"/>
          <w:sz w:val="30"/>
          <w:szCs w:val="30"/>
          <w:lang w:eastAsia="ru-RU"/>
        </w:rPr>
        <w:t>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конф</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учених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2017 </w:t>
      </w:r>
      <w:r w:rsidRPr="00317F97">
        <w:rPr>
          <w:rFonts w:ascii="Times New Roman" w:eastAsia="Times New Roman" w:hAnsi="Times New Roman" w:cs="Times New Roman" w:hint="eastAsia"/>
          <w:spacing w:val="-5"/>
          <w:kern w:val="0"/>
          <w:sz w:val="30"/>
          <w:szCs w:val="30"/>
          <w:lang w:eastAsia="ru-RU"/>
        </w:rPr>
        <w:t>Трав</w:t>
      </w:r>
      <w:r w:rsidRPr="00317F97">
        <w:rPr>
          <w:rFonts w:ascii="Times New Roman" w:eastAsia="Times New Roman" w:hAnsi="Times New Roman" w:cs="Times New Roman"/>
          <w:spacing w:val="-5"/>
          <w:kern w:val="0"/>
          <w:sz w:val="30"/>
          <w:szCs w:val="30"/>
          <w:lang w:eastAsia="ru-RU"/>
        </w:rPr>
        <w:t xml:space="preserve"> 24-25;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2017.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193-5. </w:t>
      </w:r>
      <w:r w:rsidRPr="00317F97">
        <w:rPr>
          <w:rFonts w:ascii="Times New Roman" w:eastAsia="Times New Roman" w:hAnsi="Times New Roman" w:cs="Times New Roman" w:hint="eastAsia"/>
          <w:spacing w:val="-5"/>
          <w:kern w:val="0"/>
          <w:sz w:val="30"/>
          <w:szCs w:val="30"/>
          <w:lang w:eastAsia="ru-RU"/>
        </w:rPr>
        <w:t>Доступно</w:t>
      </w:r>
      <w:r w:rsidRPr="00317F97">
        <w:rPr>
          <w:rFonts w:ascii="Times New Roman" w:eastAsia="Times New Roman" w:hAnsi="Times New Roman" w:cs="Times New Roman"/>
          <w:spacing w:val="-5"/>
          <w:kern w:val="0"/>
          <w:sz w:val="30"/>
          <w:szCs w:val="30"/>
          <w:lang w:eastAsia="ru-RU"/>
        </w:rPr>
        <w:t>: http://www.uni- sport.edu.ua/content/naukovi-konferencivi-ta-seminarv</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2.</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Дьяченко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Пути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повышения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эффективности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квалифицированных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гребле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академической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тези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w:t>
      </w:r>
      <w:r w:rsidRPr="00317F97">
        <w:rPr>
          <w:rFonts w:ascii="Times New Roman" w:eastAsia="Times New Roman" w:hAnsi="Times New Roman" w:cs="Times New Roman"/>
          <w:spacing w:val="-5"/>
          <w:kern w:val="0"/>
          <w:sz w:val="30"/>
          <w:szCs w:val="30"/>
          <w:lang w:eastAsia="ru-RU"/>
        </w:rPr>
        <w:t>. 3-</w:t>
      </w:r>
      <w:r w:rsidRPr="00317F97">
        <w:rPr>
          <w:rFonts w:ascii="Times New Roman" w:eastAsia="Times New Roman" w:hAnsi="Times New Roman" w:cs="Times New Roman" w:hint="eastAsia"/>
          <w:spacing w:val="-5"/>
          <w:kern w:val="0"/>
          <w:sz w:val="30"/>
          <w:szCs w:val="30"/>
          <w:lang w:eastAsia="ru-RU"/>
        </w:rPr>
        <w:t>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практ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w:t>
      </w:r>
      <w:r w:rsidRPr="00317F97">
        <w:rPr>
          <w:rFonts w:ascii="Times New Roman" w:eastAsia="Times New Roman" w:hAnsi="Times New Roman" w:cs="Times New Roman" w:hint="eastAsia"/>
          <w:spacing w:val="-5"/>
          <w:kern w:val="0"/>
          <w:sz w:val="30"/>
          <w:szCs w:val="30"/>
          <w:lang w:eastAsia="ru-RU"/>
        </w:rPr>
        <w:t>конф</w:t>
      </w:r>
      <w:r w:rsidRPr="00317F97">
        <w:rPr>
          <w:rFonts w:ascii="Times New Roman" w:eastAsia="Times New Roman" w:hAnsi="Times New Roman" w:cs="Times New Roman"/>
          <w:spacing w:val="-5"/>
          <w:kern w:val="0"/>
          <w:sz w:val="30"/>
          <w:szCs w:val="30"/>
          <w:lang w:eastAsia="ru-RU"/>
        </w:rPr>
        <w:t xml:space="preserve">.; 2018 </w:t>
      </w:r>
      <w:r w:rsidRPr="00317F97">
        <w:rPr>
          <w:rFonts w:ascii="Times New Roman" w:eastAsia="Times New Roman" w:hAnsi="Times New Roman" w:cs="Times New Roman" w:hint="eastAsia"/>
          <w:spacing w:val="-5"/>
          <w:kern w:val="0"/>
          <w:sz w:val="30"/>
          <w:szCs w:val="30"/>
          <w:lang w:eastAsia="ru-RU"/>
        </w:rPr>
        <w:t>Жовт</w:t>
      </w:r>
      <w:r w:rsidRPr="00317F97">
        <w:rPr>
          <w:rFonts w:ascii="Times New Roman" w:eastAsia="Times New Roman" w:hAnsi="Times New Roman" w:cs="Times New Roman"/>
          <w:spacing w:val="-5"/>
          <w:kern w:val="0"/>
          <w:sz w:val="30"/>
          <w:szCs w:val="30"/>
          <w:lang w:eastAsia="ru-RU"/>
        </w:rPr>
        <w:t xml:space="preserve">1-2; </w:t>
      </w:r>
      <w:r w:rsidRPr="00317F97">
        <w:rPr>
          <w:rFonts w:ascii="Times New Roman" w:eastAsia="Times New Roman" w:hAnsi="Times New Roman" w:cs="Times New Roman" w:hint="eastAsia"/>
          <w:spacing w:val="-5"/>
          <w:kern w:val="0"/>
          <w:sz w:val="30"/>
          <w:szCs w:val="30"/>
          <w:lang w:eastAsia="ru-RU"/>
        </w:rPr>
        <w:t>Дніпро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Дніпро</w:t>
      </w:r>
      <w:r w:rsidRPr="00317F97">
        <w:rPr>
          <w:rFonts w:ascii="Times New Roman" w:eastAsia="Times New Roman" w:hAnsi="Times New Roman" w:cs="Times New Roman"/>
          <w:spacing w:val="-5"/>
          <w:kern w:val="0"/>
          <w:sz w:val="30"/>
          <w:szCs w:val="30"/>
          <w:lang w:eastAsia="ru-RU"/>
        </w:rPr>
        <w:t xml:space="preserve">; 2018.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184-8. </w:t>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виявленні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співавтора</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3.</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Дяченко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Вплив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витривалість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веслувальників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стомлення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олімпійський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зб</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доп</w:t>
      </w:r>
      <w:r w:rsidRPr="00317F97">
        <w:rPr>
          <w:rFonts w:ascii="Times New Roman" w:eastAsia="Times New Roman" w:hAnsi="Times New Roman" w:cs="Times New Roman"/>
          <w:spacing w:val="-5"/>
          <w:kern w:val="0"/>
          <w:sz w:val="30"/>
          <w:szCs w:val="30"/>
          <w:lang w:eastAsia="ru-RU"/>
        </w:rPr>
        <w:t>. 12-</w:t>
      </w:r>
      <w:r w:rsidRPr="00317F97">
        <w:rPr>
          <w:rFonts w:ascii="Times New Roman" w:eastAsia="Times New Roman" w:hAnsi="Times New Roman" w:cs="Times New Roman" w:hint="eastAsia"/>
          <w:spacing w:val="-5"/>
          <w:kern w:val="0"/>
          <w:sz w:val="30"/>
          <w:szCs w:val="30"/>
          <w:lang w:eastAsia="ru-RU"/>
        </w:rPr>
        <w:t>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Міжнар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конф</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молодих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вчених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Інтернет</w:t>
      </w:r>
      <w:r w:rsidRPr="00317F97">
        <w:rPr>
          <w:rFonts w:ascii="Times New Roman" w:eastAsia="Times New Roman" w:hAnsi="Times New Roman" w:cs="Times New Roman"/>
          <w:spacing w:val="-5"/>
          <w:kern w:val="0"/>
          <w:sz w:val="30"/>
          <w:szCs w:val="30"/>
          <w:lang w:eastAsia="ru-RU"/>
        </w:rPr>
        <w:t xml:space="preserve">]; 2019 </w:t>
      </w:r>
      <w:r w:rsidRPr="00317F97">
        <w:rPr>
          <w:rFonts w:ascii="Times New Roman" w:eastAsia="Times New Roman" w:hAnsi="Times New Roman" w:cs="Times New Roman" w:hint="eastAsia"/>
          <w:spacing w:val="-5"/>
          <w:kern w:val="0"/>
          <w:sz w:val="30"/>
          <w:szCs w:val="30"/>
          <w:lang w:eastAsia="ru-RU"/>
        </w:rPr>
        <w:t>Трав</w:t>
      </w:r>
      <w:r w:rsidRPr="00317F97">
        <w:rPr>
          <w:rFonts w:ascii="Times New Roman" w:eastAsia="Times New Roman" w:hAnsi="Times New Roman" w:cs="Times New Roman"/>
          <w:spacing w:val="-5"/>
          <w:kern w:val="0"/>
          <w:sz w:val="30"/>
          <w:szCs w:val="30"/>
          <w:lang w:eastAsia="ru-RU"/>
        </w:rPr>
        <w:t xml:space="preserve"> 17;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2019. </w:t>
      </w:r>
      <w:r w:rsidRPr="00317F97">
        <w:rPr>
          <w:rFonts w:ascii="Times New Roman" w:eastAsia="Times New Roman" w:hAnsi="Times New Roman" w:cs="Times New Roman" w:hint="eastAsia"/>
          <w:spacing w:val="-5"/>
          <w:kern w:val="0"/>
          <w:sz w:val="30"/>
          <w:szCs w:val="30"/>
          <w:lang w:eastAsia="ru-RU"/>
        </w:rPr>
        <w:t>с</w:t>
      </w:r>
      <w:r w:rsidRPr="00317F97">
        <w:rPr>
          <w:rFonts w:ascii="Times New Roman" w:eastAsia="Times New Roman" w:hAnsi="Times New Roman" w:cs="Times New Roman"/>
          <w:spacing w:val="-5"/>
          <w:kern w:val="0"/>
          <w:sz w:val="30"/>
          <w:szCs w:val="30"/>
          <w:lang w:eastAsia="ru-RU"/>
        </w:rPr>
        <w:t xml:space="preserve">. 191-2. </w:t>
      </w:r>
      <w:r w:rsidRPr="00317F97">
        <w:rPr>
          <w:rFonts w:ascii="Times New Roman" w:eastAsia="Times New Roman" w:hAnsi="Times New Roman" w:cs="Times New Roman" w:hint="eastAsia"/>
          <w:spacing w:val="-5"/>
          <w:kern w:val="0"/>
          <w:sz w:val="30"/>
          <w:szCs w:val="30"/>
          <w:lang w:eastAsia="ru-RU"/>
        </w:rPr>
        <w:t>Доступно</w:t>
      </w:r>
      <w:r w:rsidRPr="00317F97">
        <w:rPr>
          <w:rFonts w:ascii="Times New Roman" w:eastAsia="Times New Roman" w:hAnsi="Times New Roman" w:cs="Times New Roman"/>
          <w:spacing w:val="-5"/>
          <w:kern w:val="0"/>
          <w:sz w:val="30"/>
          <w:szCs w:val="30"/>
          <w:lang w:eastAsia="ru-RU"/>
        </w:rPr>
        <w:t>: http://www.uni- sport.edu.ua/content/naukovi-konferencivi-ta-seminary.</w:t>
      </w:r>
      <w:r w:rsidRPr="00317F97">
        <w:rPr>
          <w:rFonts w:ascii="Times New Roman" w:eastAsia="Times New Roman" w:hAnsi="Times New Roman" w:cs="Times New Roman"/>
          <w:spacing w:val="-5"/>
          <w:kern w:val="0"/>
          <w:sz w:val="30"/>
          <w:szCs w:val="30"/>
          <w:lang w:eastAsia="ru-RU"/>
        </w:rPr>
        <w:tab/>
      </w:r>
      <w:r w:rsidRPr="00317F97">
        <w:rPr>
          <w:rFonts w:ascii="Times New Roman" w:eastAsia="Times New Roman" w:hAnsi="Times New Roman" w:cs="Times New Roman" w:hint="eastAsia"/>
          <w:spacing w:val="-5"/>
          <w:kern w:val="0"/>
          <w:sz w:val="30"/>
          <w:szCs w:val="30"/>
          <w:lang w:eastAsia="ru-RU"/>
        </w:rPr>
        <w:t>Особистий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здобувача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полягає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виявленні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здійсненні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дослідження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формулюванні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висновків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Внесок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співавтора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інтерпретації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результатів</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АНОТАЦІЯ</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Чжао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Дун</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шляхом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удосконалення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Кваліфікаційна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праця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правах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рукопису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Дисертація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здобуття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ступеня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кандидата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доктора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філософії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спеціалізації</w:t>
      </w:r>
      <w:r w:rsidRPr="00317F97">
        <w:rPr>
          <w:rFonts w:ascii="Times New Roman" w:eastAsia="Times New Roman" w:hAnsi="Times New Roman" w:cs="Times New Roman"/>
          <w:spacing w:val="-5"/>
          <w:kern w:val="0"/>
          <w:sz w:val="30"/>
          <w:szCs w:val="30"/>
          <w:lang w:eastAsia="ru-RU"/>
        </w:rPr>
        <w:t xml:space="preserve"> 24.00.01 - </w:t>
      </w:r>
      <w:r w:rsidRPr="00317F97">
        <w:rPr>
          <w:rFonts w:ascii="Times New Roman" w:eastAsia="Times New Roman" w:hAnsi="Times New Roman" w:cs="Times New Roman" w:hint="eastAsia"/>
          <w:spacing w:val="-5"/>
          <w:kern w:val="0"/>
          <w:sz w:val="30"/>
          <w:szCs w:val="30"/>
          <w:lang w:eastAsia="ru-RU"/>
        </w:rPr>
        <w:t>олімпійський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професійний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Національний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університет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виховання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України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2020.</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дисертації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розглянута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проблема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підставі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вправ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занять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розробленої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підґрунті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розвиток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Впровадження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сучасних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спортивних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технологій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серед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виділяють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ергометри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покоління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що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дозволяє</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значною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мірою</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кінематичні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динамічні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гребних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локомоцій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цьому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точно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параметри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отримувати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виконаної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Обґрунтування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алгоритму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її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цільового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тренувальному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вимоги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уточнити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спеціалізовану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спрямованість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Перший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етап</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реалізація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використанням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тренажерів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засобів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важкої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атлетики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загальний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сформувати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Другий</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формування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потенціалу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дозволило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підвищити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рівень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кінематичних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динамічних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характеристик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близьких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Третій</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силових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можливостей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умовах</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моделювання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змагальної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діяльності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веслярів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процесі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стартового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розгону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період</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сталого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стану</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компенсації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втоми</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Проведений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педагогічний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підтвердив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ефективність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експериментальної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програми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була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реалізована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якості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інтегрованого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компонента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підготовки</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націленої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підвищення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функціонального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забезпечення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спеціальної</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роботоздатності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спортсменів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академічному</w:t>
      </w:r>
      <w:r w:rsidRPr="00317F97">
        <w:rPr>
          <w:rFonts w:ascii="Times New Roman" w:eastAsia="Times New Roman" w:hAnsi="Times New Roman" w:cs="Times New Roman"/>
          <w:spacing w:val="-5"/>
          <w:kern w:val="0"/>
          <w:sz w:val="30"/>
          <w:szCs w:val="30"/>
          <w:lang w:eastAsia="ru-RU"/>
        </w:rPr>
        <w: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Ключові</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слова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веслування</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академічне</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силова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витривалість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сила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роботоздатність</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спеціальна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фізична</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підготовка</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SUMMARY</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Zhao Dong. Improving the Special performance of athletes in rowing by the way of improving strength endurance. - Qualifying scientific work as manuscript.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Thesis for a Candidate Degree (Ph.D.) in Physical Education and Sports, specialty 24.00.01 - olympic and professional sport - National University of Ukraine on Physical Education and Sports, Kyiv, 2020.</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In the dissertation, the problem of increase of efficiency of special physical preparation of rowers on a canoe is considered within the scope of exercises modelling, training classes and the program developed on their basis aimed at development of endurance of sportsmen in rowing. Introduction of modern sports technologies, among which are the ergometers of the new generation, which allow to realize to a great extent the kinematic and dynamic characteristics of rowing locomotion, while accurately dosing the parameters of power and special work, to obtain the performance characteristics of the work performed.</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The integration of strength training into the system of physical training, focused on improving the efficiency of functional provision of special workability affects the optimization of energy supply for work, the implementation of highly specialized components of special endurance of rowers: the speed of achievement and preservation of a stable state of working capacity and functional conditions for rowing on distance, including the conditions of fatigue development.</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All this made it possible to form and successfully use in practice new more effective training aids and methods of special physical training aimed at improving the functional provision of the special working ability of rowers.</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It is shown that the development of the program of special force training of rowers requires the study of the content and features of the use of power training in the general and special preparatory stages of the preparatory period. Interpretation of research results is related to the determination of the functional reserves of the organism depending on the target guidelines of the yearly training cycle, the determination of the parameters of training work and criteria for its effectiveness.</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The strength training program is implemented in three stages. The first stage is a realization of the means of general physical training with the use of weight trainers and weightlifting facilities. It allowed to increase the general level of power capabilities, to form the power potential of rowers. The second stage is the formation of special force potential. It allowed to increase the level of force capacities in the conditions of modelling kinematic and dynamic characteristics close to the conditions of rowing. The third stage is the increase of power capacities in the conditions of modelling of the competitive activity of rowers in the process of starting acceleration, in the period of steady state and compensation of fatigue.</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A pedagogical experiment was conducted to confirm the effectiveness of the experimental endurance program implemented as an integrated component of special physical training aimed at improving the functional assurance of athletes</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special working ability in rowing.</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spacing w:val="-5"/>
          <w:kern w:val="0"/>
          <w:sz w:val="30"/>
          <w:szCs w:val="30"/>
          <w:lang w:eastAsia="ru-RU"/>
        </w:rPr>
        <w:t xml:space="preserve">Keywords: rowing, strength endurance, special ability to work, power, physical capacity, special physical fitness </w:t>
      </w:r>
    </w:p>
    <w:p w:rsidR="00317F97" w:rsidRPr="00317F97" w:rsidRDefault="00317F97" w:rsidP="00317F97">
      <w:pPr>
        <w:rPr>
          <w:rFonts w:ascii="Times New Roman" w:eastAsia="Times New Roman" w:hAnsi="Times New Roman" w:cs="Times New Roman"/>
          <w:spacing w:val="-5"/>
          <w:kern w:val="0"/>
          <w:sz w:val="30"/>
          <w:szCs w:val="30"/>
          <w:lang w:eastAsia="ru-RU"/>
        </w:rPr>
      </w:pPr>
      <w:r w:rsidRPr="00317F97">
        <w:rPr>
          <w:rFonts w:ascii="Times New Roman" w:eastAsia="Times New Roman" w:hAnsi="Times New Roman" w:cs="Times New Roman" w:hint="eastAsia"/>
          <w:spacing w:val="-5"/>
          <w:kern w:val="0"/>
          <w:sz w:val="30"/>
          <w:szCs w:val="30"/>
          <w:lang w:eastAsia="ru-RU"/>
        </w:rPr>
        <w:t>Підписано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друку</w:t>
      </w:r>
      <w:r w:rsidRPr="00317F97">
        <w:rPr>
          <w:rFonts w:ascii="Times New Roman" w:eastAsia="Times New Roman" w:hAnsi="Times New Roman" w:cs="Times New Roman"/>
          <w:spacing w:val="-5"/>
          <w:kern w:val="0"/>
          <w:sz w:val="30"/>
          <w:szCs w:val="30"/>
          <w:lang w:eastAsia="ru-RU"/>
        </w:rPr>
        <w:t xml:space="preserve"> 05.11.2020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Зам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 1105. </w:t>
      </w:r>
      <w:r w:rsidRPr="00317F97">
        <w:rPr>
          <w:rFonts w:ascii="Times New Roman" w:eastAsia="Times New Roman" w:hAnsi="Times New Roman" w:cs="Times New Roman" w:hint="eastAsia"/>
          <w:spacing w:val="-5"/>
          <w:kern w:val="0"/>
          <w:sz w:val="30"/>
          <w:szCs w:val="30"/>
          <w:lang w:eastAsia="ru-RU"/>
        </w:rPr>
        <w:t>Формат</w:t>
      </w:r>
      <w:r w:rsidRPr="00317F97">
        <w:rPr>
          <w:rFonts w:ascii="Times New Roman" w:eastAsia="Times New Roman" w:hAnsi="Times New Roman" w:cs="Times New Roman"/>
          <w:spacing w:val="-5"/>
          <w:kern w:val="0"/>
          <w:sz w:val="30"/>
          <w:szCs w:val="30"/>
          <w:lang w:eastAsia="ru-RU"/>
        </w:rPr>
        <w:t xml:space="preserve"> 60</w:t>
      </w:r>
      <w:r w:rsidRPr="00317F97">
        <w:rPr>
          <w:rFonts w:ascii="Times New Roman" w:eastAsia="Times New Roman" w:hAnsi="Times New Roman" w:cs="Times New Roman" w:hint="eastAsia"/>
          <w:spacing w:val="-5"/>
          <w:kern w:val="0"/>
          <w:sz w:val="30"/>
          <w:szCs w:val="30"/>
          <w:lang w:eastAsia="ru-RU"/>
        </w:rPr>
        <w:t>х</w:t>
      </w:r>
      <w:r w:rsidRPr="00317F97">
        <w:rPr>
          <w:rFonts w:ascii="Times New Roman" w:eastAsia="Times New Roman" w:hAnsi="Times New Roman" w:cs="Times New Roman"/>
          <w:spacing w:val="-5"/>
          <w:kern w:val="0"/>
          <w:sz w:val="30"/>
          <w:szCs w:val="30"/>
          <w:lang w:eastAsia="ru-RU"/>
        </w:rPr>
        <w:t xml:space="preserve">84 1/16. </w:t>
      </w:r>
      <w:r w:rsidRPr="00317F97">
        <w:rPr>
          <w:rFonts w:ascii="Times New Roman" w:eastAsia="Times New Roman" w:hAnsi="Times New Roman" w:cs="Times New Roman" w:hint="eastAsia"/>
          <w:spacing w:val="-5"/>
          <w:kern w:val="0"/>
          <w:sz w:val="30"/>
          <w:szCs w:val="30"/>
          <w:lang w:eastAsia="ru-RU"/>
        </w:rPr>
        <w:t>Папір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офсетний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Друк</w:t>
      </w:r>
      <w:r w:rsidRPr="00317F97">
        <w:rPr>
          <w:rFonts w:ascii="Times New Roman" w:eastAsia="Times New Roman" w:hAnsi="Times New Roman" w:cs="Times New Roman"/>
          <w:spacing w:val="-5"/>
          <w:kern w:val="0"/>
          <w:sz w:val="30"/>
          <w:szCs w:val="30"/>
          <w:lang w:eastAsia="ru-RU"/>
        </w:rPr>
        <w:t xml:space="preserve"> - </w:t>
      </w:r>
      <w:r w:rsidRPr="00317F97">
        <w:rPr>
          <w:rFonts w:ascii="Times New Roman" w:eastAsia="Times New Roman" w:hAnsi="Times New Roman" w:cs="Times New Roman" w:hint="eastAsia"/>
          <w:spacing w:val="-5"/>
          <w:kern w:val="0"/>
          <w:sz w:val="30"/>
          <w:szCs w:val="30"/>
          <w:lang w:eastAsia="ru-RU"/>
        </w:rPr>
        <w:t>цифровий</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Наклад</w:t>
      </w:r>
      <w:r w:rsidRPr="00317F97">
        <w:rPr>
          <w:rFonts w:ascii="Times New Roman" w:eastAsia="Times New Roman" w:hAnsi="Times New Roman" w:cs="Times New Roman"/>
          <w:spacing w:val="-5"/>
          <w:kern w:val="0"/>
          <w:sz w:val="30"/>
          <w:szCs w:val="30"/>
          <w:lang w:eastAsia="ru-RU"/>
        </w:rPr>
        <w:t xml:space="preserve"> 100 </w:t>
      </w:r>
      <w:r w:rsidRPr="00317F97">
        <w:rPr>
          <w:rFonts w:ascii="Times New Roman" w:eastAsia="Times New Roman" w:hAnsi="Times New Roman" w:cs="Times New Roman" w:hint="eastAsia"/>
          <w:spacing w:val="-5"/>
          <w:kern w:val="0"/>
          <w:sz w:val="30"/>
          <w:szCs w:val="30"/>
          <w:lang w:eastAsia="ru-RU"/>
        </w:rPr>
        <w:t>прим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Ум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друк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арк</w:t>
      </w:r>
      <w:r w:rsidRPr="00317F97">
        <w:rPr>
          <w:rFonts w:ascii="Times New Roman" w:eastAsia="Times New Roman" w:hAnsi="Times New Roman" w:cs="Times New Roman"/>
          <w:spacing w:val="-5"/>
          <w:kern w:val="0"/>
          <w:sz w:val="30"/>
          <w:szCs w:val="30"/>
          <w:lang w:eastAsia="ru-RU"/>
        </w:rPr>
        <w:t>. 0,9.</w:t>
      </w:r>
    </w:p>
    <w:p w:rsidR="00036EC3" w:rsidRPr="00317F97" w:rsidRDefault="00317F97" w:rsidP="00317F97">
      <w:r w:rsidRPr="00317F97">
        <w:rPr>
          <w:rFonts w:ascii="Times New Roman" w:eastAsia="Times New Roman" w:hAnsi="Times New Roman" w:cs="Times New Roman" w:hint="eastAsia"/>
          <w:spacing w:val="-5"/>
          <w:kern w:val="0"/>
          <w:sz w:val="30"/>
          <w:szCs w:val="30"/>
          <w:lang w:eastAsia="ru-RU"/>
        </w:rPr>
        <w:t>Друк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ЦП</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«КОМПРИНТ»</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Свідоцтво</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ДК</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w:t>
      </w:r>
      <w:r w:rsidRPr="00317F97">
        <w:rPr>
          <w:rFonts w:ascii="Times New Roman" w:eastAsia="Times New Roman" w:hAnsi="Times New Roman" w:cs="Times New Roman"/>
          <w:spacing w:val="-5"/>
          <w:kern w:val="0"/>
          <w:sz w:val="30"/>
          <w:szCs w:val="30"/>
          <w:lang w:eastAsia="ru-RU"/>
        </w:rPr>
        <w:t xml:space="preserve">4131 </w:t>
      </w:r>
      <w:r w:rsidRPr="00317F97">
        <w:rPr>
          <w:rFonts w:ascii="Times New Roman" w:eastAsia="Times New Roman" w:hAnsi="Times New Roman" w:cs="Times New Roman" w:hint="eastAsia"/>
          <w:spacing w:val="-5"/>
          <w:kern w:val="0"/>
          <w:sz w:val="30"/>
          <w:szCs w:val="30"/>
          <w:lang w:eastAsia="ru-RU"/>
        </w:rPr>
        <w:t>від</w:t>
      </w:r>
      <w:r w:rsidRPr="00317F97">
        <w:rPr>
          <w:rFonts w:ascii="Times New Roman" w:eastAsia="Times New Roman" w:hAnsi="Times New Roman" w:cs="Times New Roman"/>
          <w:spacing w:val="-5"/>
          <w:kern w:val="0"/>
          <w:sz w:val="30"/>
          <w:szCs w:val="30"/>
          <w:lang w:eastAsia="ru-RU"/>
        </w:rPr>
        <w:t xml:space="preserve"> 04.08.2011 </w:t>
      </w:r>
      <w:r w:rsidRPr="00317F97">
        <w:rPr>
          <w:rFonts w:ascii="Times New Roman" w:eastAsia="Times New Roman" w:hAnsi="Times New Roman" w:cs="Times New Roman" w:hint="eastAsia"/>
          <w:spacing w:val="-5"/>
          <w:kern w:val="0"/>
          <w:sz w:val="30"/>
          <w:szCs w:val="30"/>
          <w:lang w:eastAsia="ru-RU"/>
        </w:rPr>
        <w:t>р</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м</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Київ</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вул</w:t>
      </w:r>
      <w:r w:rsidRPr="00317F97">
        <w:rPr>
          <w:rFonts w:ascii="Times New Roman" w:eastAsia="Times New Roman" w:hAnsi="Times New Roman" w:cs="Times New Roman"/>
          <w:spacing w:val="-5"/>
          <w:kern w:val="0"/>
          <w:sz w:val="30"/>
          <w:szCs w:val="30"/>
          <w:lang w:eastAsia="ru-RU"/>
        </w:rPr>
        <w:t xml:space="preserve">. </w:t>
      </w:r>
      <w:r w:rsidRPr="00317F97">
        <w:rPr>
          <w:rFonts w:ascii="Times New Roman" w:eastAsia="Times New Roman" w:hAnsi="Times New Roman" w:cs="Times New Roman" w:hint="eastAsia"/>
          <w:spacing w:val="-5"/>
          <w:kern w:val="0"/>
          <w:sz w:val="30"/>
          <w:szCs w:val="30"/>
          <w:lang w:eastAsia="ru-RU"/>
        </w:rPr>
        <w:t>Предславинська</w:t>
      </w:r>
      <w:r w:rsidRPr="00317F97">
        <w:rPr>
          <w:rFonts w:ascii="Times New Roman" w:eastAsia="Times New Roman" w:hAnsi="Times New Roman" w:cs="Times New Roman"/>
          <w:spacing w:val="-5"/>
          <w:kern w:val="0"/>
          <w:sz w:val="30"/>
          <w:szCs w:val="30"/>
          <w:lang w:eastAsia="ru-RU"/>
        </w:rPr>
        <w:t>, 28 095-941-84-99, 067-209-54-3 0 email: komprint@ukr.net</w:t>
      </w:r>
    </w:p>
    <w:sectPr w:rsidR="00036EC3" w:rsidRPr="00317F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7C0A14">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7C0A14">
                <w:pPr>
                  <w:spacing w:line="240" w:lineRule="auto"/>
                </w:pPr>
                <w:fldSimple w:instr=" PAGE \* MERGEFORMAT ">
                  <w:r w:rsidR="00317F97" w:rsidRPr="00317F97">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7C0A14">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7C0A14">
                  <w:pPr>
                    <w:spacing w:line="240" w:lineRule="auto"/>
                  </w:pPr>
                  <w:fldSimple w:instr=" PAGE \* MERGEFORMAT ">
                    <w:r w:rsidRPr="00384EF7">
                      <w:rPr>
                        <w:rStyle w:val="afffff9"/>
                        <w:b w:val="0"/>
                        <w:bCs w:val="0"/>
                        <w:noProof/>
                      </w:rPr>
                      <w:t>6</w:t>
                    </w:r>
                  </w:fldSimple>
                </w:p>
              </w:txbxContent>
            </v:textbox>
            <w10:wrap anchorx="page" anchory="page"/>
          </v:shape>
        </w:pict>
      </w:r>
    </w:p>
    <w:p w:rsidR="007C0A14" w:rsidRDefault="007C0A14"/>
    <w:p w:rsidR="007C0A14" w:rsidRDefault="007C0A14"/>
    <w:p w:rsidR="007C0A14" w:rsidRDefault="007C0A14">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7C0A14">
                  <w:pPr>
                    <w:pStyle w:val="1ffffff7"/>
                    <w:spacing w:line="240" w:lineRule="auto"/>
                  </w:pPr>
                  <w:fldSimple w:instr=" PAGE \* MERGEFORMAT ">
                    <w:r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AE22A-DBC4-4387-AE5D-7A9A46EE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27</Pages>
  <Words>9063</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2022-11-21T19:25:00Z</dcterms:created>
  <dcterms:modified xsi:type="dcterms:W3CDTF">2023-02-02T11:21:00Z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