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D4" w:rsidRPr="00E95DD4" w:rsidRDefault="00E95DD4" w:rsidP="00E95DD4">
      <w:pPr>
        <w:shd w:val="clear" w:color="auto" w:fill="FFFFFF"/>
        <w:tabs>
          <w:tab w:val="clear" w:pos="709"/>
        </w:tabs>
        <w:suppressAutoHyphens w:val="0"/>
        <w:autoSpaceDE w:val="0"/>
        <w:autoSpaceDN w:val="0"/>
        <w:adjustRightInd w:val="0"/>
        <w:spacing w:after="0" w:line="240" w:lineRule="auto"/>
        <w:ind w:left="3619"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2"/>
          <w:kern w:val="0"/>
          <w:sz w:val="20"/>
          <w:szCs w:val="20"/>
          <w:lang w:eastAsia="ru-RU"/>
        </w:rPr>
        <w:t>На правах рукописи</w:t>
      </w:r>
    </w:p>
    <w:p w:rsidR="00E95DD4" w:rsidRPr="00E95DD4" w:rsidRDefault="00E95DD4" w:rsidP="00E95DD4">
      <w:pPr>
        <w:shd w:val="clear" w:color="auto" w:fill="FFFFFF"/>
        <w:tabs>
          <w:tab w:val="clear" w:pos="709"/>
        </w:tabs>
        <w:suppressAutoHyphens w:val="0"/>
        <w:autoSpaceDE w:val="0"/>
        <w:autoSpaceDN w:val="0"/>
        <w:adjustRightInd w:val="0"/>
        <w:spacing w:before="1147" w:after="0" w:line="240" w:lineRule="auto"/>
        <w:ind w:left="557"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4"/>
          <w:kern w:val="0"/>
          <w:sz w:val="20"/>
          <w:szCs w:val="20"/>
          <w:lang w:eastAsia="ru-RU"/>
        </w:rPr>
        <w:t>Стахеева Анастасия Викторовна</w:t>
      </w:r>
    </w:p>
    <w:p w:rsidR="00E95DD4" w:rsidRPr="00E95DD4" w:rsidRDefault="00E95DD4" w:rsidP="00E95DD4">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003458086</w:t>
      </w:r>
    </w:p>
    <w:p w:rsidR="00E95DD4" w:rsidRPr="00E95DD4" w:rsidRDefault="00E95DD4" w:rsidP="00E95DD4">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E95DD4">
        <w:rPr>
          <w:rFonts w:ascii="Arial" w:eastAsia="Times New Roman" w:hAnsi="Arial" w:cs="Arial"/>
          <w:kern w:val="0"/>
          <w:lang w:val="en-US" w:eastAsia="ru-RU"/>
        </w:rPr>
        <w:t>OO345808G</w:t>
      </w:r>
    </w:p>
    <w:p w:rsidR="00E95DD4" w:rsidRPr="00E95DD4" w:rsidRDefault="00E95DD4" w:rsidP="00E95DD4">
      <w:pPr>
        <w:shd w:val="clear" w:color="auto" w:fill="FFFFFF"/>
        <w:tabs>
          <w:tab w:val="clear" w:pos="709"/>
        </w:tabs>
        <w:suppressAutoHyphens w:val="0"/>
        <w:autoSpaceDE w:val="0"/>
        <w:autoSpaceDN w:val="0"/>
        <w:adjustRightInd w:val="0"/>
        <w:spacing w:before="211" w:after="0" w:line="230" w:lineRule="exact"/>
        <w:ind w:right="1502"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4"/>
          <w:kern w:val="0"/>
          <w:sz w:val="20"/>
          <w:szCs w:val="20"/>
          <w:lang w:eastAsia="ru-RU"/>
        </w:rPr>
        <w:t>АББРЕВИАЦИЯ: СЛОВОПРОИЗВОДСТВО</w:t>
      </w:r>
    </w:p>
    <w:p w:rsidR="00E95DD4" w:rsidRPr="00E95DD4" w:rsidRDefault="00E95DD4" w:rsidP="00E95DD4">
      <w:pPr>
        <w:shd w:val="clear" w:color="auto" w:fill="FFFFFF"/>
        <w:tabs>
          <w:tab w:val="clear" w:pos="709"/>
        </w:tabs>
        <w:suppressAutoHyphens w:val="0"/>
        <w:autoSpaceDE w:val="0"/>
        <w:autoSpaceDN w:val="0"/>
        <w:adjustRightInd w:val="0"/>
        <w:spacing w:after="0" w:line="230" w:lineRule="exact"/>
        <w:ind w:right="1498"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3"/>
          <w:kern w:val="0"/>
          <w:sz w:val="20"/>
          <w:szCs w:val="20"/>
          <w:lang w:eastAsia="ru-RU"/>
        </w:rPr>
        <w:t>И СЛОВОТВОРЧЕСТВО</w:t>
      </w:r>
    </w:p>
    <w:p w:rsidR="00E95DD4" w:rsidRPr="00E95DD4" w:rsidRDefault="00E95DD4" w:rsidP="00E95DD4">
      <w:pPr>
        <w:shd w:val="clear" w:color="auto" w:fill="FFFFFF"/>
        <w:tabs>
          <w:tab w:val="clear" w:pos="709"/>
        </w:tabs>
        <w:suppressAutoHyphens w:val="0"/>
        <w:autoSpaceDE w:val="0"/>
        <w:autoSpaceDN w:val="0"/>
        <w:adjustRightInd w:val="0"/>
        <w:spacing w:after="0" w:line="230" w:lineRule="exact"/>
        <w:ind w:right="1493"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2"/>
          <w:kern w:val="0"/>
          <w:sz w:val="20"/>
          <w:szCs w:val="20"/>
          <w:lang w:eastAsia="ru-RU"/>
        </w:rPr>
        <w:t>(НА МАТЕРИАЛЕ РУССКОГО ЯЗЫКА</w:t>
      </w:r>
    </w:p>
    <w:p w:rsidR="00E95DD4" w:rsidRPr="00E95DD4" w:rsidRDefault="00E95DD4" w:rsidP="00E95DD4">
      <w:pPr>
        <w:shd w:val="clear" w:color="auto" w:fill="FFFFFF"/>
        <w:tabs>
          <w:tab w:val="clear" w:pos="709"/>
        </w:tabs>
        <w:suppressAutoHyphens w:val="0"/>
        <w:autoSpaceDE w:val="0"/>
        <w:autoSpaceDN w:val="0"/>
        <w:adjustRightInd w:val="0"/>
        <w:spacing w:after="0" w:line="230" w:lineRule="exact"/>
        <w:ind w:right="1498"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1"/>
          <w:kern w:val="0"/>
          <w:sz w:val="20"/>
          <w:szCs w:val="20"/>
          <w:lang w:eastAsia="ru-RU"/>
        </w:rPr>
        <w:t xml:space="preserve">КОНЦА </w:t>
      </w:r>
      <w:r w:rsidRPr="00E95DD4">
        <w:rPr>
          <w:rFonts w:ascii="Times New Roman" w:eastAsia="Times New Roman" w:hAnsi="Times New Roman" w:cs="Times New Roman"/>
          <w:b/>
          <w:bCs/>
          <w:spacing w:val="-1"/>
          <w:kern w:val="0"/>
          <w:sz w:val="20"/>
          <w:szCs w:val="20"/>
          <w:lang w:val="en-US" w:eastAsia="ru-RU"/>
        </w:rPr>
        <w:t xml:space="preserve">XX </w:t>
      </w:r>
      <w:r w:rsidRPr="00E95DD4">
        <w:rPr>
          <w:rFonts w:ascii="Times New Roman" w:eastAsia="Times New Roman" w:hAnsi="Times New Roman" w:cs="Times New Roman"/>
          <w:b/>
          <w:bCs/>
          <w:spacing w:val="-1"/>
          <w:kern w:val="0"/>
          <w:sz w:val="20"/>
          <w:szCs w:val="20"/>
          <w:lang w:eastAsia="ru-RU"/>
        </w:rPr>
        <w:t xml:space="preserve">- НАЧАЛА </w:t>
      </w:r>
      <w:r w:rsidRPr="00E95DD4">
        <w:rPr>
          <w:rFonts w:ascii="Times New Roman" w:eastAsia="Times New Roman" w:hAnsi="Times New Roman" w:cs="Times New Roman"/>
          <w:b/>
          <w:bCs/>
          <w:spacing w:val="-1"/>
          <w:kern w:val="0"/>
          <w:sz w:val="20"/>
          <w:szCs w:val="20"/>
          <w:lang w:val="en-US" w:eastAsia="ru-RU"/>
        </w:rPr>
        <w:t xml:space="preserve">XXI </w:t>
      </w:r>
      <w:r w:rsidRPr="00E95DD4">
        <w:rPr>
          <w:rFonts w:ascii="Times New Roman" w:eastAsia="Times New Roman" w:hAnsi="Times New Roman" w:cs="Times New Roman"/>
          <w:b/>
          <w:bCs/>
          <w:spacing w:val="-1"/>
          <w:kern w:val="0"/>
          <w:sz w:val="20"/>
          <w:szCs w:val="20"/>
          <w:lang w:eastAsia="ru-RU"/>
        </w:rPr>
        <w:t>ВЕКА)</w:t>
      </w:r>
    </w:p>
    <w:p w:rsidR="00E95DD4" w:rsidRPr="00E95DD4" w:rsidRDefault="00E95DD4" w:rsidP="00E95DD4">
      <w:pPr>
        <w:shd w:val="clear" w:color="auto" w:fill="FFFFFF"/>
        <w:tabs>
          <w:tab w:val="clear" w:pos="709"/>
        </w:tabs>
        <w:suppressAutoHyphens w:val="0"/>
        <w:autoSpaceDE w:val="0"/>
        <w:autoSpaceDN w:val="0"/>
        <w:adjustRightInd w:val="0"/>
        <w:spacing w:before="696" w:after="0" w:line="240" w:lineRule="auto"/>
        <w:ind w:left="346"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Специальность 10.02.01 -русский язык</w:t>
      </w:r>
    </w:p>
    <w:p w:rsidR="00E95DD4" w:rsidRPr="00E95DD4" w:rsidRDefault="00E95DD4" w:rsidP="00E95DD4">
      <w:pPr>
        <w:shd w:val="clear" w:color="auto" w:fill="FFFFFF"/>
        <w:tabs>
          <w:tab w:val="clear" w:pos="709"/>
        </w:tabs>
        <w:suppressAutoHyphens w:val="0"/>
        <w:autoSpaceDE w:val="0"/>
        <w:autoSpaceDN w:val="0"/>
        <w:adjustRightInd w:val="0"/>
        <w:spacing w:before="1397" w:after="0" w:line="346" w:lineRule="exact"/>
        <w:ind w:left="1248" w:firstLine="0"/>
        <w:jc w:val="left"/>
        <w:rPr>
          <w:rFonts w:ascii="Times New Roman" w:eastAsia="Times New Roman" w:hAnsi="Times New Roman" w:cs="Times New Roman"/>
          <w:kern w:val="0"/>
          <w:sz w:val="20"/>
          <w:szCs w:val="20"/>
          <w:lang w:eastAsia="ru-RU"/>
        </w:rPr>
      </w:pPr>
      <w:r w:rsidRPr="00E95DD4">
        <w:rPr>
          <w:rFonts w:ascii="Courier New" w:eastAsia="Times New Roman" w:hAnsi="Courier New" w:cs="Times New Roman"/>
          <w:spacing w:val="-8"/>
          <w:kern w:val="0"/>
          <w:sz w:val="24"/>
          <w:szCs w:val="24"/>
          <w:lang w:eastAsia="ru-RU"/>
        </w:rPr>
        <w:t>АВТОРЕФЕРАТ</w:t>
      </w:r>
    </w:p>
    <w:p w:rsidR="00E95DD4" w:rsidRPr="00E95DD4" w:rsidRDefault="00E95DD4" w:rsidP="00E95DD4">
      <w:pPr>
        <w:shd w:val="clear" w:color="auto" w:fill="FFFFFF"/>
        <w:tabs>
          <w:tab w:val="clear" w:pos="709"/>
        </w:tabs>
        <w:suppressAutoHyphens w:val="0"/>
        <w:autoSpaceDE w:val="0"/>
        <w:autoSpaceDN w:val="0"/>
        <w:adjustRightInd w:val="0"/>
        <w:spacing w:after="0" w:line="346" w:lineRule="exact"/>
        <w:ind w:left="638" w:right="1613" w:hanging="422"/>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диссертации на соискание ученой степени кандидата филологических наук</w:t>
      </w:r>
    </w:p>
    <w:p w:rsidR="00E95DD4" w:rsidRPr="00E95DD4" w:rsidRDefault="00E95DD4" w:rsidP="00E95DD4">
      <w:pPr>
        <w:shd w:val="clear" w:color="auto" w:fill="FFFFFF"/>
        <w:tabs>
          <w:tab w:val="clear" w:pos="709"/>
        </w:tabs>
        <w:suppressAutoHyphens w:val="0"/>
        <w:autoSpaceDE w:val="0"/>
        <w:autoSpaceDN w:val="0"/>
        <w:adjustRightInd w:val="0"/>
        <w:spacing w:before="1430" w:after="0" w:line="240" w:lineRule="auto"/>
        <w:ind w:left="2880" w:firstLine="0"/>
        <w:jc w:val="left"/>
        <w:rPr>
          <w:rFonts w:ascii="Times New Roman" w:eastAsia="Times New Roman" w:hAnsi="Times New Roman" w:cs="Times New Roman"/>
          <w:kern w:val="0"/>
          <w:sz w:val="20"/>
          <w:szCs w:val="20"/>
          <w:lang w:eastAsia="ru-RU"/>
        </w:rPr>
      </w:pPr>
      <w:r w:rsidRPr="00E95DD4">
        <w:rPr>
          <w:rFonts w:ascii="Arial" w:eastAsia="Times New Roman" w:hAnsi="Arial" w:cs="Arial"/>
          <w:spacing w:val="-2"/>
          <w:kern w:val="0"/>
          <w:lang w:eastAsia="ru-RU"/>
        </w:rPr>
        <w:t xml:space="preserve">2 2 </w:t>
      </w:r>
      <w:r w:rsidRPr="00E95DD4">
        <w:rPr>
          <w:rFonts w:ascii="Arial" w:eastAsia="Times New Roman" w:hAnsi="Arial" w:cs="Times New Roman"/>
          <w:i/>
          <w:iCs/>
          <w:spacing w:val="-2"/>
          <w:kern w:val="0"/>
          <w:vertAlign w:val="superscript"/>
          <w:lang w:eastAsia="ru-RU"/>
        </w:rPr>
        <w:t>г</w:t>
      </w:r>
      <w:r w:rsidRPr="00E95DD4">
        <w:rPr>
          <w:rFonts w:ascii="Arial" w:eastAsia="Times New Roman" w:hAnsi="Arial" w:cs="Arial"/>
          <w:i/>
          <w:iCs/>
          <w:spacing w:val="-2"/>
          <w:kern w:val="0"/>
          <w:lang w:eastAsia="ru-RU"/>
        </w:rPr>
        <w:t>&lt;</w:t>
      </w:r>
      <w:r w:rsidRPr="00E95DD4">
        <w:rPr>
          <w:rFonts w:ascii="Arial" w:eastAsia="Times New Roman" w:hAnsi="Arial" w:cs="Times New Roman"/>
          <w:i/>
          <w:iCs/>
          <w:spacing w:val="-2"/>
          <w:kern w:val="0"/>
          <w:vertAlign w:val="superscript"/>
          <w:lang w:eastAsia="ru-RU"/>
        </w:rPr>
        <w:t>г</w:t>
      </w:r>
      <w:r w:rsidRPr="00E95DD4">
        <w:rPr>
          <w:rFonts w:ascii="Arial" w:eastAsia="Times New Roman" w:hAnsi="Arial" w:cs="Arial"/>
          <w:i/>
          <w:iCs/>
          <w:spacing w:val="-2"/>
          <w:kern w:val="0"/>
          <w:lang w:eastAsia="ru-RU"/>
        </w:rPr>
        <w:t xml:space="preserve">-"- </w:t>
      </w:r>
      <w:r w:rsidRPr="00E95DD4">
        <w:rPr>
          <w:rFonts w:ascii="Arial" w:eastAsia="Times New Roman" w:hAnsi="Arial" w:cs="Arial"/>
          <w:spacing w:val="-2"/>
          <w:kern w:val="0"/>
          <w:lang w:eastAsia="ru-RU"/>
        </w:rPr>
        <w:t>?"</w:t>
      </w:r>
      <w:r w:rsidRPr="00E95DD4">
        <w:rPr>
          <w:rFonts w:ascii="Arial" w:eastAsia="Times New Roman" w:hAnsi="Arial" w:cs="Times New Roman"/>
          <w:spacing w:val="-2"/>
          <w:kern w:val="0"/>
          <w:lang w:eastAsia="ru-RU"/>
        </w:rPr>
        <w:t>го</w:t>
      </w:r>
    </w:p>
    <w:p w:rsidR="00E95DD4" w:rsidRPr="00E95DD4" w:rsidRDefault="00E95DD4" w:rsidP="00E95DD4">
      <w:pPr>
        <w:shd w:val="clear" w:color="auto" w:fill="FFFFFF"/>
        <w:tabs>
          <w:tab w:val="clear" w:pos="709"/>
        </w:tabs>
        <w:suppressAutoHyphens w:val="0"/>
        <w:autoSpaceDE w:val="0"/>
        <w:autoSpaceDN w:val="0"/>
        <w:adjustRightInd w:val="0"/>
        <w:spacing w:before="797" w:after="0" w:line="240" w:lineRule="auto"/>
        <w:ind w:left="1018"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4"/>
          <w:kern w:val="0"/>
          <w:sz w:val="20"/>
          <w:szCs w:val="20"/>
          <w:lang w:eastAsia="ru-RU"/>
        </w:rPr>
        <w:t>Ростов-на-Дону - 2008</w:t>
      </w:r>
    </w:p>
    <w:p w:rsidR="00E95DD4" w:rsidRPr="00E95DD4" w:rsidRDefault="00E95DD4" w:rsidP="00E95DD4">
      <w:pPr>
        <w:shd w:val="clear" w:color="auto" w:fill="FFFFFF"/>
        <w:tabs>
          <w:tab w:val="clear" w:pos="709"/>
        </w:tabs>
        <w:suppressAutoHyphens w:val="0"/>
        <w:autoSpaceDE w:val="0"/>
        <w:autoSpaceDN w:val="0"/>
        <w:adjustRightInd w:val="0"/>
        <w:spacing w:before="797" w:after="0" w:line="240" w:lineRule="auto"/>
        <w:ind w:left="1018" w:firstLine="0"/>
        <w:jc w:val="left"/>
        <w:rPr>
          <w:rFonts w:ascii="Times New Roman" w:eastAsia="Times New Roman" w:hAnsi="Times New Roman" w:cs="Times New Roman"/>
          <w:kern w:val="0"/>
          <w:sz w:val="20"/>
          <w:szCs w:val="20"/>
          <w:lang w:eastAsia="ru-RU"/>
        </w:rPr>
        <w:sectPr w:rsidR="00E95DD4" w:rsidRPr="00E95DD4">
          <w:type w:val="continuous"/>
          <w:pgSz w:w="11909" w:h="16834"/>
          <w:pgMar w:top="1440" w:right="2796" w:bottom="720" w:left="3588"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710" w:line="240" w:lineRule="auto"/>
        <w:ind w:left="307"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3"/>
          <w:kern w:val="0"/>
          <w:sz w:val="20"/>
          <w:szCs w:val="20"/>
          <w:lang w:eastAsia="ru-RU"/>
        </w:rPr>
        <w:t>Работа выполнена в ФГОУ ВПО «Южный федеральный университет»</w:t>
      </w:r>
    </w:p>
    <w:p w:rsidR="00E95DD4" w:rsidRPr="00E95DD4" w:rsidRDefault="00E95DD4" w:rsidP="00E95DD4">
      <w:pPr>
        <w:shd w:val="clear" w:color="auto" w:fill="FFFFFF"/>
        <w:tabs>
          <w:tab w:val="clear" w:pos="709"/>
        </w:tabs>
        <w:suppressAutoHyphens w:val="0"/>
        <w:autoSpaceDE w:val="0"/>
        <w:autoSpaceDN w:val="0"/>
        <w:adjustRightInd w:val="0"/>
        <w:spacing w:after="710" w:line="240" w:lineRule="auto"/>
        <w:ind w:left="307" w:firstLine="0"/>
        <w:jc w:val="left"/>
        <w:rPr>
          <w:rFonts w:ascii="Times New Roman" w:eastAsia="Times New Roman" w:hAnsi="Times New Roman" w:cs="Times New Roman"/>
          <w:kern w:val="0"/>
          <w:sz w:val="20"/>
          <w:szCs w:val="20"/>
          <w:lang w:eastAsia="ru-RU"/>
        </w:rPr>
        <w:sectPr w:rsidR="00E95DD4" w:rsidRPr="00E95DD4">
          <w:pgSz w:w="11909" w:h="16834"/>
          <w:pgMar w:top="1440" w:right="2427" w:bottom="720" w:left="2950"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before="91" w:after="0" w:line="240" w:lineRule="auto"/>
        <w:ind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3"/>
          <w:kern w:val="0"/>
          <w:sz w:val="20"/>
          <w:szCs w:val="20"/>
          <w:lang w:eastAsia="ru-RU"/>
        </w:rPr>
        <w:t>Научный руководитель:</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br w:type="column"/>
      </w:r>
      <w:r w:rsidRPr="00E95DD4">
        <w:rPr>
          <w:rFonts w:ascii="Times New Roman" w:eastAsia="Times New Roman" w:hAnsi="Times New Roman" w:cs="Times New Roman"/>
          <w:spacing w:val="-2"/>
          <w:kern w:val="0"/>
          <w:sz w:val="20"/>
          <w:szCs w:val="20"/>
          <w:lang w:eastAsia="ru-RU"/>
        </w:rPr>
        <w:t xml:space="preserve">доктор филологических наук, профессор </w:t>
      </w:r>
      <w:r w:rsidRPr="00E95DD4">
        <w:rPr>
          <w:rFonts w:ascii="Times New Roman" w:eastAsia="Times New Roman" w:hAnsi="Times New Roman" w:cs="Times New Roman"/>
          <w:b/>
          <w:bCs/>
          <w:spacing w:val="-2"/>
          <w:kern w:val="0"/>
          <w:sz w:val="20"/>
          <w:szCs w:val="20"/>
          <w:lang w:eastAsia="ru-RU"/>
        </w:rPr>
        <w:t>Ильясова Светлана Васильевна</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firstLine="0"/>
        <w:jc w:val="left"/>
        <w:rPr>
          <w:rFonts w:ascii="Times New Roman" w:eastAsia="Times New Roman" w:hAnsi="Times New Roman" w:cs="Times New Roman"/>
          <w:kern w:val="0"/>
          <w:sz w:val="20"/>
          <w:szCs w:val="20"/>
          <w:lang w:eastAsia="ru-RU"/>
        </w:rPr>
        <w:sectPr w:rsidR="00E95DD4" w:rsidRPr="00E95DD4">
          <w:type w:val="continuous"/>
          <w:pgSz w:w="11909" w:h="16834"/>
          <w:pgMar w:top="1440" w:right="2499" w:bottom="720" w:left="2955" w:header="720" w:footer="720" w:gutter="0"/>
          <w:cols w:num="2" w:space="720" w:equalWidth="0">
            <w:col w:w="2011" w:space="974"/>
            <w:col w:w="3470"/>
          </w:cols>
          <w:noEndnote/>
        </w:sectPr>
      </w:pPr>
    </w:p>
    <w:p w:rsidR="00E95DD4" w:rsidRPr="00E95DD4" w:rsidRDefault="00E95DD4" w:rsidP="00E95DD4">
      <w:pPr>
        <w:tabs>
          <w:tab w:val="clear" w:pos="709"/>
        </w:tabs>
        <w:suppressAutoHyphens w:val="0"/>
        <w:autoSpaceDE w:val="0"/>
        <w:autoSpaceDN w:val="0"/>
        <w:adjustRightInd w:val="0"/>
        <w:spacing w:before="336" w:after="0" w:line="1" w:lineRule="exact"/>
        <w:ind w:firstLine="0"/>
        <w:jc w:val="left"/>
        <w:rPr>
          <w:rFonts w:ascii="Times New Roman" w:eastAsia="Times New Roman" w:hAnsi="Times New Roman" w:cs="Times New Roman"/>
          <w:kern w:val="0"/>
          <w:sz w:val="2"/>
          <w:szCs w:val="2"/>
          <w:lang w:eastAsia="ru-RU"/>
        </w:r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firstLine="0"/>
        <w:jc w:val="left"/>
        <w:rPr>
          <w:rFonts w:ascii="Times New Roman" w:eastAsia="Times New Roman" w:hAnsi="Times New Roman" w:cs="Times New Roman"/>
          <w:kern w:val="0"/>
          <w:sz w:val="20"/>
          <w:szCs w:val="20"/>
          <w:lang w:eastAsia="ru-RU"/>
        </w:rPr>
        <w:sectPr w:rsidR="00E95DD4" w:rsidRPr="00E95DD4">
          <w:type w:val="continuous"/>
          <w:pgSz w:w="11909" w:h="16834"/>
          <w:pgMar w:top="1440" w:right="2532" w:bottom="720" w:left="2950"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before="106" w:after="0" w:line="240" w:lineRule="auto"/>
        <w:ind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3"/>
          <w:kern w:val="0"/>
          <w:sz w:val="20"/>
          <w:szCs w:val="20"/>
          <w:lang w:eastAsia="ru-RU"/>
        </w:rPr>
        <w:t>Официальные оппоненты:</w:t>
      </w:r>
    </w:p>
    <w:p w:rsidR="00E95DD4" w:rsidRPr="00E95DD4" w:rsidRDefault="00E95DD4" w:rsidP="00E95DD4">
      <w:pPr>
        <w:shd w:val="clear" w:color="auto" w:fill="FFFFFF"/>
        <w:tabs>
          <w:tab w:val="clear" w:pos="709"/>
        </w:tabs>
        <w:suppressAutoHyphens w:val="0"/>
        <w:autoSpaceDE w:val="0"/>
        <w:autoSpaceDN w:val="0"/>
        <w:adjustRightInd w:val="0"/>
        <w:spacing w:after="0" w:line="346" w:lineRule="exact"/>
        <w:ind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br w:type="column"/>
      </w:r>
      <w:r w:rsidRPr="00E95DD4">
        <w:rPr>
          <w:rFonts w:ascii="Times New Roman" w:eastAsia="Times New Roman" w:hAnsi="Times New Roman" w:cs="Times New Roman"/>
          <w:spacing w:val="-2"/>
          <w:kern w:val="0"/>
          <w:sz w:val="20"/>
          <w:szCs w:val="20"/>
          <w:lang w:eastAsia="ru-RU"/>
        </w:rPr>
        <w:t xml:space="preserve">доктор филологических наук, профессор </w:t>
      </w:r>
      <w:r w:rsidRPr="00E95DD4">
        <w:rPr>
          <w:rFonts w:ascii="Times New Roman" w:eastAsia="Times New Roman" w:hAnsi="Times New Roman" w:cs="Times New Roman"/>
          <w:b/>
          <w:bCs/>
          <w:spacing w:val="-2"/>
          <w:kern w:val="0"/>
          <w:sz w:val="20"/>
          <w:szCs w:val="20"/>
          <w:lang w:eastAsia="ru-RU"/>
        </w:rPr>
        <w:t xml:space="preserve">Малащенко Валентин Прокофьевич </w:t>
      </w:r>
      <w:r w:rsidRPr="00E95DD4">
        <w:rPr>
          <w:rFonts w:ascii="Times New Roman" w:eastAsia="Times New Roman" w:hAnsi="Times New Roman" w:cs="Times New Roman"/>
          <w:spacing w:val="-1"/>
          <w:kern w:val="0"/>
          <w:sz w:val="20"/>
          <w:szCs w:val="20"/>
          <w:lang w:eastAsia="ru-RU"/>
        </w:rPr>
        <w:t xml:space="preserve">кандидат филологических наук, доцент </w:t>
      </w:r>
      <w:r w:rsidRPr="00E95DD4">
        <w:rPr>
          <w:rFonts w:ascii="Times New Roman" w:eastAsia="Times New Roman" w:hAnsi="Times New Roman" w:cs="Times New Roman"/>
          <w:b/>
          <w:bCs/>
          <w:spacing w:val="-2"/>
          <w:kern w:val="0"/>
          <w:sz w:val="20"/>
          <w:szCs w:val="20"/>
          <w:lang w:eastAsia="ru-RU"/>
        </w:rPr>
        <w:t>Беданокова Зулейхан Кимовна</w:t>
      </w:r>
    </w:p>
    <w:p w:rsidR="00E95DD4" w:rsidRPr="00E95DD4" w:rsidRDefault="00E95DD4" w:rsidP="00E95DD4">
      <w:pPr>
        <w:shd w:val="clear" w:color="auto" w:fill="FFFFFF"/>
        <w:tabs>
          <w:tab w:val="clear" w:pos="709"/>
        </w:tabs>
        <w:suppressAutoHyphens w:val="0"/>
        <w:autoSpaceDE w:val="0"/>
        <w:autoSpaceDN w:val="0"/>
        <w:adjustRightInd w:val="0"/>
        <w:spacing w:after="0" w:line="346" w:lineRule="exact"/>
        <w:ind w:firstLine="0"/>
        <w:jc w:val="left"/>
        <w:rPr>
          <w:rFonts w:ascii="Times New Roman" w:eastAsia="Times New Roman" w:hAnsi="Times New Roman" w:cs="Times New Roman"/>
          <w:kern w:val="0"/>
          <w:sz w:val="20"/>
          <w:szCs w:val="20"/>
          <w:lang w:eastAsia="ru-RU"/>
        </w:rPr>
        <w:sectPr w:rsidR="00E95DD4" w:rsidRPr="00E95DD4">
          <w:type w:val="continuous"/>
          <w:pgSz w:w="11909" w:h="16834"/>
          <w:pgMar w:top="1440" w:right="2532" w:bottom="720" w:left="2950" w:header="720" w:footer="720" w:gutter="0"/>
          <w:cols w:num="2" w:space="720" w:equalWidth="0">
            <w:col w:w="2198" w:space="787"/>
            <w:col w:w="3441"/>
          </w:cols>
          <w:noEndnote/>
        </w:sectPr>
      </w:pPr>
    </w:p>
    <w:p w:rsidR="00E95DD4" w:rsidRPr="00E95DD4" w:rsidRDefault="00E95DD4" w:rsidP="00E95DD4">
      <w:pPr>
        <w:tabs>
          <w:tab w:val="clear" w:pos="709"/>
        </w:tabs>
        <w:suppressAutoHyphens w:val="0"/>
        <w:autoSpaceDE w:val="0"/>
        <w:autoSpaceDN w:val="0"/>
        <w:adjustRightInd w:val="0"/>
        <w:spacing w:before="336" w:after="0" w:line="1" w:lineRule="exact"/>
        <w:ind w:firstLine="0"/>
        <w:jc w:val="left"/>
        <w:rPr>
          <w:rFonts w:ascii="Times New Roman" w:eastAsia="Times New Roman" w:hAnsi="Times New Roman" w:cs="Times New Roman"/>
          <w:kern w:val="0"/>
          <w:sz w:val="2"/>
          <w:szCs w:val="2"/>
          <w:lang w:eastAsia="ru-RU"/>
        </w:rPr>
      </w:pPr>
    </w:p>
    <w:p w:rsidR="00E95DD4" w:rsidRPr="00E95DD4" w:rsidRDefault="00E95DD4" w:rsidP="00E95DD4">
      <w:pPr>
        <w:shd w:val="clear" w:color="auto" w:fill="FFFFFF"/>
        <w:tabs>
          <w:tab w:val="clear" w:pos="709"/>
        </w:tabs>
        <w:suppressAutoHyphens w:val="0"/>
        <w:autoSpaceDE w:val="0"/>
        <w:autoSpaceDN w:val="0"/>
        <w:adjustRightInd w:val="0"/>
        <w:spacing w:after="0" w:line="346" w:lineRule="exact"/>
        <w:ind w:firstLine="0"/>
        <w:jc w:val="left"/>
        <w:rPr>
          <w:rFonts w:ascii="Times New Roman" w:eastAsia="Times New Roman" w:hAnsi="Times New Roman" w:cs="Times New Roman"/>
          <w:kern w:val="0"/>
          <w:sz w:val="20"/>
          <w:szCs w:val="20"/>
          <w:lang w:eastAsia="ru-RU"/>
        </w:rPr>
        <w:sectPr w:rsidR="00E95DD4" w:rsidRPr="00E95DD4">
          <w:type w:val="continuous"/>
          <w:pgSz w:w="11909" w:h="16834"/>
          <w:pgMar w:top="1440" w:right="3075" w:bottom="720" w:left="2955"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before="101" w:after="0" w:line="240" w:lineRule="auto"/>
        <w:ind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3"/>
          <w:kern w:val="0"/>
          <w:sz w:val="20"/>
          <w:szCs w:val="20"/>
          <w:lang w:eastAsia="ru-RU"/>
        </w:rPr>
        <w:t>Ведущая организация:</w:t>
      </w:r>
    </w:p>
    <w:p w:rsidR="00E95DD4" w:rsidRPr="00E95DD4" w:rsidRDefault="00E95DD4" w:rsidP="00E95DD4">
      <w:pPr>
        <w:shd w:val="clear" w:color="auto" w:fill="FFFFFF"/>
        <w:tabs>
          <w:tab w:val="clear" w:pos="709"/>
        </w:tabs>
        <w:suppressAutoHyphens w:val="0"/>
        <w:autoSpaceDE w:val="0"/>
        <w:autoSpaceDN w:val="0"/>
        <w:adjustRightInd w:val="0"/>
        <w:spacing w:after="0" w:line="346" w:lineRule="exact"/>
        <w:ind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br w:type="column"/>
      </w:r>
      <w:r w:rsidRPr="00E95DD4">
        <w:rPr>
          <w:rFonts w:ascii="Times New Roman" w:eastAsia="Times New Roman" w:hAnsi="Times New Roman" w:cs="Times New Roman"/>
          <w:b/>
          <w:bCs/>
          <w:spacing w:val="-4"/>
          <w:kern w:val="0"/>
          <w:sz w:val="20"/>
          <w:szCs w:val="20"/>
          <w:lang w:eastAsia="ru-RU"/>
        </w:rPr>
        <w:t xml:space="preserve">Астраханский государственный </w:t>
      </w:r>
      <w:r w:rsidRPr="00E95DD4">
        <w:rPr>
          <w:rFonts w:ascii="Times New Roman" w:eastAsia="Times New Roman" w:hAnsi="Times New Roman" w:cs="Times New Roman"/>
          <w:b/>
          <w:bCs/>
          <w:kern w:val="0"/>
          <w:sz w:val="20"/>
          <w:szCs w:val="20"/>
          <w:lang w:eastAsia="ru-RU"/>
        </w:rPr>
        <w:t>университет</w:t>
      </w:r>
    </w:p>
    <w:p w:rsidR="00E95DD4" w:rsidRPr="00E95DD4" w:rsidRDefault="00E95DD4" w:rsidP="00E95DD4">
      <w:pPr>
        <w:shd w:val="clear" w:color="auto" w:fill="FFFFFF"/>
        <w:tabs>
          <w:tab w:val="clear" w:pos="709"/>
        </w:tabs>
        <w:suppressAutoHyphens w:val="0"/>
        <w:autoSpaceDE w:val="0"/>
        <w:autoSpaceDN w:val="0"/>
        <w:adjustRightInd w:val="0"/>
        <w:spacing w:after="0" w:line="346" w:lineRule="exact"/>
        <w:ind w:firstLine="0"/>
        <w:jc w:val="left"/>
        <w:rPr>
          <w:rFonts w:ascii="Times New Roman" w:eastAsia="Times New Roman" w:hAnsi="Times New Roman" w:cs="Times New Roman"/>
          <w:kern w:val="0"/>
          <w:sz w:val="20"/>
          <w:szCs w:val="20"/>
          <w:lang w:eastAsia="ru-RU"/>
        </w:rPr>
        <w:sectPr w:rsidR="00E95DD4" w:rsidRPr="00E95DD4">
          <w:type w:val="continuous"/>
          <w:pgSz w:w="11909" w:h="16834"/>
          <w:pgMar w:top="1440" w:right="3075" w:bottom="720" w:left="2955" w:header="720" w:footer="720" w:gutter="0"/>
          <w:cols w:num="2" w:space="720" w:equalWidth="0">
            <w:col w:w="1876" w:space="1138"/>
            <w:col w:w="2865"/>
          </w:cols>
          <w:noEndnote/>
        </w:sectPr>
      </w:pPr>
    </w:p>
    <w:p w:rsidR="00E95DD4" w:rsidRPr="00E95DD4" w:rsidRDefault="00E95DD4" w:rsidP="00E95DD4">
      <w:pPr>
        <w:shd w:val="clear" w:color="auto" w:fill="FFFFFF"/>
        <w:tabs>
          <w:tab w:val="clear" w:pos="709"/>
        </w:tabs>
        <w:suppressAutoHyphens w:val="0"/>
        <w:autoSpaceDE w:val="0"/>
        <w:autoSpaceDN w:val="0"/>
        <w:adjustRightInd w:val="0"/>
        <w:spacing w:before="346" w:after="0" w:line="346" w:lineRule="exact"/>
        <w:ind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5"/>
          <w:kern w:val="0"/>
          <w:sz w:val="20"/>
          <w:szCs w:val="20"/>
          <w:lang w:eastAsia="ru-RU"/>
        </w:rPr>
        <w:t>Защита состоится 30 декабря 2008 г. в 10</w:t>
      </w:r>
      <w:r w:rsidRPr="00E95DD4">
        <w:rPr>
          <w:rFonts w:ascii="Times New Roman" w:eastAsia="Times New Roman" w:hAnsi="Times New Roman" w:cs="Times New Roman"/>
          <w:spacing w:val="-5"/>
          <w:kern w:val="0"/>
          <w:sz w:val="20"/>
          <w:szCs w:val="20"/>
          <w:vertAlign w:val="superscript"/>
          <w:lang w:eastAsia="ru-RU"/>
        </w:rPr>
        <w:t>00</w:t>
      </w:r>
      <w:r w:rsidRPr="00E95DD4">
        <w:rPr>
          <w:rFonts w:ascii="Times New Roman" w:eastAsia="Times New Roman" w:hAnsi="Times New Roman" w:cs="Times New Roman"/>
          <w:spacing w:val="-5"/>
          <w:kern w:val="0"/>
          <w:sz w:val="20"/>
          <w:szCs w:val="20"/>
          <w:lang w:eastAsia="ru-RU"/>
        </w:rPr>
        <w:t xml:space="preserve"> на заседании диссертационного </w:t>
      </w:r>
      <w:r w:rsidRPr="00E95DD4">
        <w:rPr>
          <w:rFonts w:ascii="Times New Roman" w:eastAsia="Times New Roman" w:hAnsi="Times New Roman" w:cs="Times New Roman"/>
          <w:spacing w:val="-3"/>
          <w:kern w:val="0"/>
          <w:sz w:val="20"/>
          <w:szCs w:val="20"/>
          <w:lang w:eastAsia="ru-RU"/>
        </w:rPr>
        <w:t>совета Д 212.208.09 по филологическим наукам при Южном федеральном университете по адресу: 344006, г. Ростов-на-Дону, ул. Пушкинская, 150, фа</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kern w:val="0"/>
          <w:sz w:val="20"/>
          <w:szCs w:val="20"/>
          <w:lang w:eastAsia="ru-RU"/>
        </w:rPr>
        <w:t>культет филологии и журналистики ЮФУ, ауд. 22.</w:t>
      </w:r>
    </w:p>
    <w:p w:rsidR="00E95DD4" w:rsidRPr="00E95DD4" w:rsidRDefault="00E95DD4" w:rsidP="00E95DD4">
      <w:pPr>
        <w:shd w:val="clear" w:color="auto" w:fill="FFFFFF"/>
        <w:tabs>
          <w:tab w:val="clear" w:pos="709"/>
        </w:tabs>
        <w:suppressAutoHyphens w:val="0"/>
        <w:autoSpaceDE w:val="0"/>
        <w:autoSpaceDN w:val="0"/>
        <w:adjustRightInd w:val="0"/>
        <w:spacing w:before="336" w:after="0" w:line="346" w:lineRule="exact"/>
        <w:ind w:firstLine="36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3"/>
          <w:kern w:val="0"/>
          <w:sz w:val="20"/>
          <w:szCs w:val="20"/>
          <w:lang w:eastAsia="ru-RU"/>
        </w:rPr>
        <w:t>С диссертацией можно ознакомиться в научной библиотеке Южного фе</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spacing w:val="-2"/>
          <w:kern w:val="0"/>
          <w:sz w:val="20"/>
          <w:szCs w:val="20"/>
          <w:lang w:eastAsia="ru-RU"/>
        </w:rPr>
        <w:t>дерального университета (г. Ростов-на-Дону, ул. Пушкинская, 148).</w:t>
      </w:r>
    </w:p>
    <w:p w:rsidR="00E95DD4" w:rsidRPr="00E95DD4" w:rsidRDefault="00E95DD4" w:rsidP="00E95DD4">
      <w:pPr>
        <w:shd w:val="clear" w:color="auto" w:fill="FFFFFF"/>
        <w:tabs>
          <w:tab w:val="clear" w:pos="709"/>
        </w:tabs>
        <w:suppressAutoHyphens w:val="0"/>
        <w:autoSpaceDE w:val="0"/>
        <w:autoSpaceDN w:val="0"/>
        <w:adjustRightInd w:val="0"/>
        <w:spacing w:before="437" w:after="701" w:line="240" w:lineRule="auto"/>
        <w:ind w:left="350"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Автореферат разослан 28 ноября 2008 г.</w:t>
      </w:r>
    </w:p>
    <w:p w:rsidR="00E95DD4" w:rsidRPr="00E95DD4" w:rsidRDefault="00E95DD4" w:rsidP="00E95DD4">
      <w:pPr>
        <w:shd w:val="clear" w:color="auto" w:fill="FFFFFF"/>
        <w:tabs>
          <w:tab w:val="clear" w:pos="709"/>
        </w:tabs>
        <w:suppressAutoHyphens w:val="0"/>
        <w:autoSpaceDE w:val="0"/>
        <w:autoSpaceDN w:val="0"/>
        <w:adjustRightInd w:val="0"/>
        <w:spacing w:before="437" w:after="701" w:line="240" w:lineRule="auto"/>
        <w:ind w:left="350" w:firstLine="0"/>
        <w:jc w:val="left"/>
        <w:rPr>
          <w:rFonts w:ascii="Times New Roman" w:eastAsia="Times New Roman" w:hAnsi="Times New Roman" w:cs="Times New Roman"/>
          <w:kern w:val="0"/>
          <w:sz w:val="20"/>
          <w:szCs w:val="20"/>
          <w:lang w:eastAsia="ru-RU"/>
        </w:rPr>
        <w:sectPr w:rsidR="00E95DD4" w:rsidRPr="00E95DD4">
          <w:type w:val="continuous"/>
          <w:pgSz w:w="11909" w:h="16834"/>
          <w:pgMar w:top="1440" w:right="2427" w:bottom="720" w:left="2950"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50" w:lineRule="exact"/>
        <w:ind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 xml:space="preserve">Ученый секретарь </w:t>
      </w:r>
      <w:r w:rsidRPr="00E95DD4">
        <w:rPr>
          <w:rFonts w:ascii="Times New Roman" w:eastAsia="Times New Roman" w:hAnsi="Times New Roman" w:cs="Times New Roman"/>
          <w:spacing w:val="-3"/>
          <w:kern w:val="0"/>
          <w:sz w:val="20"/>
          <w:szCs w:val="20"/>
          <w:lang w:eastAsia="ru-RU"/>
        </w:rPr>
        <w:t>диссертационного совета</w:t>
      </w:r>
    </w:p>
    <w:p w:rsidR="00E95DD4" w:rsidRPr="00E95DD4" w:rsidRDefault="00E95DD4" w:rsidP="00E95DD4">
      <w:pPr>
        <w:shd w:val="clear" w:color="auto" w:fill="FFFFFF"/>
        <w:tabs>
          <w:tab w:val="clear" w:pos="709"/>
        </w:tabs>
        <w:suppressAutoHyphens w:val="0"/>
        <w:autoSpaceDE w:val="0"/>
        <w:autoSpaceDN w:val="0"/>
        <w:adjustRightInd w:val="0"/>
        <w:spacing w:before="67" w:after="0" w:line="240" w:lineRule="auto"/>
        <w:ind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br w:type="column"/>
      </w:r>
      <w:r w:rsidRPr="00E95DD4">
        <w:rPr>
          <w:rFonts w:ascii="Arial" w:eastAsia="Times New Roman" w:hAnsi="Arial" w:cs="Arial"/>
          <w:b/>
          <w:bCs/>
          <w:kern w:val="0"/>
          <w:lang w:eastAsia="ru-RU"/>
        </w:rPr>
        <w:t>/~</w:t>
      </w:r>
    </w:p>
    <w:p w:rsidR="00E95DD4" w:rsidRPr="00E95DD4" w:rsidRDefault="00E95DD4" w:rsidP="00E95DD4">
      <w:pPr>
        <w:shd w:val="clear" w:color="auto" w:fill="FFFFFF"/>
        <w:tabs>
          <w:tab w:val="clear" w:pos="709"/>
        </w:tabs>
        <w:suppressAutoHyphens w:val="0"/>
        <w:autoSpaceDE w:val="0"/>
        <w:autoSpaceDN w:val="0"/>
        <w:adjustRightInd w:val="0"/>
        <w:spacing w:before="446" w:after="0" w:line="240" w:lineRule="auto"/>
        <w:ind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br w:type="column"/>
      </w:r>
      <w:r w:rsidRPr="00E95DD4">
        <w:rPr>
          <w:rFonts w:ascii="Times New Roman" w:eastAsia="Times New Roman" w:hAnsi="Times New Roman" w:cs="Times New Roman"/>
          <w:spacing w:val="-2"/>
          <w:kern w:val="0"/>
          <w:sz w:val="20"/>
          <w:szCs w:val="20"/>
          <w:lang w:eastAsia="ru-RU"/>
        </w:rPr>
        <w:t>Ф.Г. Самигулина</w:t>
      </w:r>
    </w:p>
    <w:p w:rsidR="00E95DD4" w:rsidRPr="00E95DD4" w:rsidRDefault="00E95DD4" w:rsidP="00E95DD4">
      <w:pPr>
        <w:shd w:val="clear" w:color="auto" w:fill="FFFFFF"/>
        <w:tabs>
          <w:tab w:val="clear" w:pos="709"/>
        </w:tabs>
        <w:suppressAutoHyphens w:val="0"/>
        <w:autoSpaceDE w:val="0"/>
        <w:autoSpaceDN w:val="0"/>
        <w:adjustRightInd w:val="0"/>
        <w:spacing w:before="446" w:after="0" w:line="240" w:lineRule="auto"/>
        <w:ind w:firstLine="0"/>
        <w:jc w:val="left"/>
        <w:rPr>
          <w:rFonts w:ascii="Times New Roman" w:eastAsia="Times New Roman" w:hAnsi="Times New Roman" w:cs="Times New Roman"/>
          <w:kern w:val="0"/>
          <w:sz w:val="20"/>
          <w:szCs w:val="20"/>
          <w:lang w:eastAsia="ru-RU"/>
        </w:rPr>
        <w:sectPr w:rsidR="00E95DD4" w:rsidRPr="00E95DD4">
          <w:type w:val="continuous"/>
          <w:pgSz w:w="11909" w:h="16834"/>
          <w:pgMar w:top="1440" w:right="2638" w:bottom="720" w:left="2950" w:header="720" w:footer="720" w:gutter="0"/>
          <w:cols w:num="3" w:space="720" w:equalWidth="0">
            <w:col w:w="2116" w:space="950"/>
            <w:col w:w="729" w:space="1080"/>
            <w:col w:w="1444"/>
          </w:cols>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34"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 xml:space="preserve">Наша эпоха - время активной аббревиации. Аббревиатуры в русском </w:t>
      </w:r>
      <w:r w:rsidRPr="00E95DD4">
        <w:rPr>
          <w:rFonts w:ascii="Times New Roman" w:eastAsia="Times New Roman" w:hAnsi="Times New Roman" w:cs="Times New Roman"/>
          <w:spacing w:val="-1"/>
          <w:kern w:val="0"/>
          <w:sz w:val="20"/>
          <w:szCs w:val="20"/>
          <w:lang w:eastAsia="ru-RU"/>
        </w:rPr>
        <w:t>языке на протяжении десятилетий не только не утратили своей продуктив</w:t>
      </w:r>
      <w:r w:rsidRPr="00E95DD4">
        <w:rPr>
          <w:rFonts w:ascii="Times New Roman" w:eastAsia="Times New Roman" w:hAnsi="Times New Roman" w:cs="Times New Roman"/>
          <w:spacing w:val="-1"/>
          <w:kern w:val="0"/>
          <w:sz w:val="20"/>
          <w:szCs w:val="20"/>
          <w:lang w:eastAsia="ru-RU"/>
        </w:rPr>
        <w:softHyphen/>
        <w:t>ности, но и остались явлением массовым, развивающимся, совершенствую</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 xml:space="preserve">щимся. Количество аббревиатур всех типов растет, что подмечено многими </w:t>
      </w:r>
      <w:r w:rsidRPr="00E95DD4">
        <w:rPr>
          <w:rFonts w:ascii="Times New Roman" w:eastAsia="Times New Roman" w:hAnsi="Times New Roman" w:cs="Times New Roman"/>
          <w:spacing w:val="-1"/>
          <w:kern w:val="0"/>
          <w:sz w:val="20"/>
          <w:szCs w:val="20"/>
          <w:lang w:eastAsia="ru-RU"/>
        </w:rPr>
        <w:t xml:space="preserve">исследователями и позволяет говорить о втором «аббревиатурном буме». Несомненно, встает вопрос об активизации роли аббревиации в языковом </w:t>
      </w:r>
      <w:r w:rsidRPr="00E95DD4">
        <w:rPr>
          <w:rFonts w:ascii="Times New Roman" w:eastAsia="Times New Roman" w:hAnsi="Times New Roman" w:cs="Times New Roman"/>
          <w:spacing w:val="-2"/>
          <w:kern w:val="0"/>
          <w:sz w:val="20"/>
          <w:szCs w:val="20"/>
          <w:lang w:eastAsia="ru-RU"/>
        </w:rPr>
        <w:t>сознании современной эпохи, о будущем этого способа словообразования.</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9" w:right="5"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 xml:space="preserve">Вышеперечисленное обусловливает </w:t>
      </w:r>
      <w:r w:rsidRPr="00E95DD4">
        <w:rPr>
          <w:rFonts w:ascii="Times New Roman" w:eastAsia="Times New Roman" w:hAnsi="Times New Roman" w:cs="Times New Roman"/>
          <w:b/>
          <w:bCs/>
          <w:spacing w:val="-2"/>
          <w:kern w:val="0"/>
          <w:sz w:val="20"/>
          <w:szCs w:val="20"/>
          <w:lang w:eastAsia="ru-RU"/>
        </w:rPr>
        <w:t xml:space="preserve">актуальность </w:t>
      </w:r>
      <w:r w:rsidRPr="00E95DD4">
        <w:rPr>
          <w:rFonts w:ascii="Times New Roman" w:eastAsia="Times New Roman" w:hAnsi="Times New Roman" w:cs="Times New Roman"/>
          <w:spacing w:val="-2"/>
          <w:kern w:val="0"/>
          <w:sz w:val="20"/>
          <w:szCs w:val="20"/>
          <w:lang w:eastAsia="ru-RU"/>
        </w:rPr>
        <w:t>предпринятого ис</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следования. В бурном развитии аббревиации на рубеже веков (на фоне эмо</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циональной нагруженности современного словообразования и влияния экст</w:t>
      </w:r>
      <w:r w:rsidRPr="00E95DD4">
        <w:rPr>
          <w:rFonts w:ascii="Times New Roman" w:eastAsia="Times New Roman" w:hAnsi="Times New Roman" w:cs="Times New Roman"/>
          <w:spacing w:val="-2"/>
          <w:kern w:val="0"/>
          <w:sz w:val="20"/>
          <w:szCs w:val="20"/>
          <w:lang w:eastAsia="ru-RU"/>
        </w:rPr>
        <w:softHyphen/>
        <w:t xml:space="preserve">ралингвистических факторов) появляется множество заметных тенденций, </w:t>
      </w:r>
      <w:r w:rsidRPr="00E95DD4">
        <w:rPr>
          <w:rFonts w:ascii="Times New Roman" w:eastAsia="Times New Roman" w:hAnsi="Times New Roman" w:cs="Times New Roman"/>
          <w:spacing w:val="-3"/>
          <w:kern w:val="0"/>
          <w:sz w:val="20"/>
          <w:szCs w:val="20"/>
          <w:lang w:eastAsia="ru-RU"/>
        </w:rPr>
        <w:t xml:space="preserve">природу и перспективу которых необходимо изучить. Современная языковая </w:t>
      </w:r>
      <w:r w:rsidRPr="00E95DD4">
        <w:rPr>
          <w:rFonts w:ascii="Times New Roman" w:eastAsia="Times New Roman" w:hAnsi="Times New Roman" w:cs="Times New Roman"/>
          <w:spacing w:val="-2"/>
          <w:kern w:val="0"/>
          <w:sz w:val="20"/>
          <w:szCs w:val="20"/>
          <w:lang w:eastAsia="ru-RU"/>
        </w:rPr>
        <w:t xml:space="preserve">ситуация характеризуется стремлением к использованию игры и игровых </w:t>
      </w:r>
      <w:r w:rsidRPr="00E95DD4">
        <w:rPr>
          <w:rFonts w:ascii="Times New Roman" w:eastAsia="Times New Roman" w:hAnsi="Times New Roman" w:cs="Times New Roman"/>
          <w:spacing w:val="-1"/>
          <w:kern w:val="0"/>
          <w:sz w:val="20"/>
          <w:szCs w:val="20"/>
          <w:lang w:eastAsia="ru-RU"/>
        </w:rPr>
        <w:t xml:space="preserve">приемов практически во всех сферах словесности. Обращение к вопросу о </w:t>
      </w:r>
      <w:r w:rsidRPr="00E95DD4">
        <w:rPr>
          <w:rFonts w:ascii="Times New Roman" w:eastAsia="Times New Roman" w:hAnsi="Times New Roman" w:cs="Times New Roman"/>
          <w:spacing w:val="-2"/>
          <w:kern w:val="0"/>
          <w:sz w:val="20"/>
          <w:szCs w:val="20"/>
          <w:lang w:eastAsia="ru-RU"/>
        </w:rPr>
        <w:t xml:space="preserve">языковой игре (ЯИ) в аббревиации связано </w:t>
      </w:r>
      <w:r w:rsidRPr="00E95DD4">
        <w:rPr>
          <w:rFonts w:ascii="Times New Roman" w:eastAsia="Times New Roman" w:hAnsi="Times New Roman" w:cs="Times New Roman"/>
          <w:b/>
          <w:bCs/>
          <w:spacing w:val="-2"/>
          <w:kern w:val="0"/>
          <w:sz w:val="20"/>
          <w:szCs w:val="20"/>
          <w:lang w:eastAsia="ru-RU"/>
        </w:rPr>
        <w:t xml:space="preserve">с </w:t>
      </w:r>
      <w:r w:rsidRPr="00E95DD4">
        <w:rPr>
          <w:rFonts w:ascii="Times New Roman" w:eastAsia="Times New Roman" w:hAnsi="Times New Roman" w:cs="Times New Roman"/>
          <w:spacing w:val="-2"/>
          <w:kern w:val="0"/>
          <w:sz w:val="20"/>
          <w:szCs w:val="20"/>
          <w:lang w:eastAsia="ru-RU"/>
        </w:rPr>
        <w:t>интенсификацией этого процес</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са в современном русском языке последних лет. В исследовании делается попытка проанализировать это языковое явление с сущностной и прагмати</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ческой точек зрения, используя «живой» языковой материал.</w:t>
      </w:r>
    </w:p>
    <w:p w:rsidR="00E95DD4" w:rsidRPr="00E95DD4" w:rsidRDefault="00E95DD4" w:rsidP="00E95DD4">
      <w:pPr>
        <w:shd w:val="clear" w:color="auto" w:fill="FFFFFF"/>
        <w:tabs>
          <w:tab w:val="clear" w:pos="709"/>
        </w:tabs>
        <w:suppressAutoHyphens w:val="0"/>
        <w:autoSpaceDE w:val="0"/>
        <w:autoSpaceDN w:val="0"/>
        <w:adjustRightInd w:val="0"/>
        <w:spacing w:before="5" w:after="0" w:line="341" w:lineRule="exact"/>
        <w:ind w:left="10" w:right="24" w:firstLine="36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2"/>
          <w:kern w:val="0"/>
          <w:sz w:val="20"/>
          <w:szCs w:val="20"/>
          <w:lang w:eastAsia="ru-RU"/>
        </w:rPr>
        <w:t xml:space="preserve">Теоретической базой нашего исследования </w:t>
      </w:r>
      <w:r w:rsidRPr="00E95DD4">
        <w:rPr>
          <w:rFonts w:ascii="Times New Roman" w:eastAsia="Times New Roman" w:hAnsi="Times New Roman" w:cs="Times New Roman"/>
          <w:spacing w:val="-2"/>
          <w:kern w:val="0"/>
          <w:sz w:val="20"/>
          <w:szCs w:val="20"/>
          <w:lang w:eastAsia="ru-RU"/>
        </w:rPr>
        <w:t>послужили труды в облас</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 xml:space="preserve">ти словообразования и языковой игры Д.И. Алексеева, Г.Н. Алиевой, </w:t>
      </w:r>
      <w:r w:rsidRPr="00E95DD4">
        <w:rPr>
          <w:rFonts w:ascii="Times New Roman" w:eastAsia="Times New Roman" w:hAnsi="Times New Roman" w:cs="Times New Roman"/>
          <w:spacing w:val="-1"/>
          <w:kern w:val="0"/>
          <w:sz w:val="20"/>
          <w:szCs w:val="20"/>
          <w:lang w:eastAsia="ru-RU"/>
        </w:rPr>
        <w:t>Л.А. Барановой, А.А. Безруковой, Н.С. Валгиной, А.Ф. Журавлева, А.В. Зе</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 xml:space="preserve">ленина, Е.А. Земской, СВ. Ильясовой, В.Г. Костомарова, В.М. Лейчика, Р.Ю. Намитоковой, И.А. Нефляшевой, Т.В. Поповой, Л.В. Рацибурской, </w:t>
      </w:r>
      <w:r w:rsidRPr="00E95DD4">
        <w:rPr>
          <w:rFonts w:ascii="Times New Roman" w:eastAsia="Times New Roman" w:hAnsi="Times New Roman" w:cs="Times New Roman"/>
          <w:spacing w:val="-1"/>
          <w:kern w:val="0"/>
          <w:sz w:val="20"/>
          <w:szCs w:val="20"/>
          <w:lang w:eastAsia="ru-RU"/>
        </w:rPr>
        <w:t>В.З. Санникова, А.П. Сковородникова, А.П. Шаповаловой, В.Н. Шапошни</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кова, В.И. Шаховского и др.</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29" w:firstLine="36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
          <w:kern w:val="0"/>
          <w:sz w:val="20"/>
          <w:szCs w:val="20"/>
          <w:lang w:eastAsia="ru-RU"/>
        </w:rPr>
        <w:t xml:space="preserve">Гипотеза </w:t>
      </w:r>
      <w:r w:rsidRPr="00E95DD4">
        <w:rPr>
          <w:rFonts w:ascii="Times New Roman" w:eastAsia="Times New Roman" w:hAnsi="Times New Roman" w:cs="Times New Roman"/>
          <w:b/>
          <w:bCs/>
          <w:spacing w:val="-1"/>
          <w:kern w:val="0"/>
          <w:sz w:val="20"/>
          <w:szCs w:val="20"/>
          <w:lang w:eastAsia="ru-RU"/>
        </w:rPr>
        <w:t xml:space="preserve">исследования. </w:t>
      </w:r>
      <w:r w:rsidRPr="00E95DD4">
        <w:rPr>
          <w:rFonts w:ascii="Times New Roman" w:eastAsia="Times New Roman" w:hAnsi="Times New Roman" w:cs="Times New Roman"/>
          <w:spacing w:val="-1"/>
          <w:kern w:val="0"/>
          <w:sz w:val="20"/>
          <w:szCs w:val="20"/>
          <w:lang w:eastAsia="ru-RU"/>
        </w:rPr>
        <w:t>Аббревиатуры не только реализуют номина</w:t>
      </w:r>
      <w:r w:rsidRPr="00E95DD4">
        <w:rPr>
          <w:rFonts w:ascii="Times New Roman" w:eastAsia="Times New Roman" w:hAnsi="Times New Roman" w:cs="Times New Roman"/>
          <w:spacing w:val="-1"/>
          <w:kern w:val="0"/>
          <w:sz w:val="20"/>
          <w:szCs w:val="20"/>
          <w:lang w:eastAsia="ru-RU"/>
        </w:rPr>
        <w:softHyphen/>
        <w:t>тивную и компрессивную функцию в языке в рамках стандарта, но и могут нести в себе экспрессивную функцию (обыгрывание разными способами и с</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29" w:firstLine="360"/>
        <w:rPr>
          <w:rFonts w:ascii="Times New Roman" w:eastAsia="Times New Roman" w:hAnsi="Times New Roman" w:cs="Times New Roman"/>
          <w:kern w:val="0"/>
          <w:sz w:val="20"/>
          <w:szCs w:val="20"/>
          <w:lang w:eastAsia="ru-RU"/>
        </w:rPr>
        <w:sectPr w:rsidR="00E95DD4" w:rsidRPr="00E95DD4">
          <w:pgSz w:w="11909" w:h="16834"/>
          <w:pgMar w:top="1440" w:right="3017" w:bottom="720" w:left="2325"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firstLine="3216"/>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4 разными прагматическими установками в зависимости от сферы функцио</w:t>
      </w:r>
      <w:r w:rsidRPr="00E95DD4">
        <w:rPr>
          <w:rFonts w:ascii="Times New Roman" w:eastAsia="Times New Roman" w:hAnsi="Times New Roman" w:cs="Times New Roman"/>
          <w:kern w:val="0"/>
          <w:sz w:val="20"/>
          <w:szCs w:val="20"/>
          <w:lang w:eastAsia="ru-RU"/>
        </w:rPr>
        <w:softHyphen/>
        <w:t>нирования сокращений).</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right="5" w:firstLine="36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3"/>
          <w:kern w:val="0"/>
          <w:sz w:val="20"/>
          <w:szCs w:val="20"/>
          <w:lang w:eastAsia="ru-RU"/>
        </w:rPr>
        <w:t xml:space="preserve">Объектом </w:t>
      </w:r>
      <w:r w:rsidRPr="00E95DD4">
        <w:rPr>
          <w:rFonts w:ascii="Times New Roman" w:eastAsia="Times New Roman" w:hAnsi="Times New Roman" w:cs="Times New Roman"/>
          <w:spacing w:val="-3"/>
          <w:kern w:val="0"/>
          <w:sz w:val="20"/>
          <w:szCs w:val="20"/>
          <w:lang w:eastAsia="ru-RU"/>
        </w:rPr>
        <w:t>исследования являются акронимы (аббревиатуры, составлен</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kern w:val="0"/>
          <w:sz w:val="20"/>
          <w:szCs w:val="20"/>
          <w:lang w:eastAsia="ru-RU"/>
        </w:rPr>
        <w:t xml:space="preserve">ные по начальным звукам и буквам исходного словосочетания) русского языка последних десятилетий </w:t>
      </w:r>
      <w:r w:rsidRPr="00E95DD4">
        <w:rPr>
          <w:rFonts w:ascii="Times New Roman" w:eastAsia="Times New Roman" w:hAnsi="Times New Roman" w:cs="Times New Roman"/>
          <w:kern w:val="0"/>
          <w:sz w:val="20"/>
          <w:szCs w:val="20"/>
          <w:lang w:val="en-US" w:eastAsia="ru-RU"/>
        </w:rPr>
        <w:t xml:space="preserve">XX </w:t>
      </w:r>
      <w:r w:rsidRPr="00E95DD4">
        <w:rPr>
          <w:rFonts w:ascii="Times New Roman" w:eastAsia="Times New Roman" w:hAnsi="Times New Roman" w:cs="Times New Roman"/>
          <w:kern w:val="0"/>
          <w:sz w:val="20"/>
          <w:szCs w:val="20"/>
          <w:lang w:eastAsia="ru-RU"/>
        </w:rPr>
        <w:t xml:space="preserve">- начала </w:t>
      </w:r>
      <w:r w:rsidRPr="00E95DD4">
        <w:rPr>
          <w:rFonts w:ascii="Times New Roman" w:eastAsia="Times New Roman" w:hAnsi="Times New Roman" w:cs="Times New Roman"/>
          <w:kern w:val="0"/>
          <w:sz w:val="20"/>
          <w:szCs w:val="20"/>
          <w:lang w:val="en-US" w:eastAsia="ru-RU"/>
        </w:rPr>
        <w:t xml:space="preserve">XXI </w:t>
      </w:r>
      <w:r w:rsidRPr="00E95DD4">
        <w:rPr>
          <w:rFonts w:ascii="Times New Roman" w:eastAsia="Times New Roman" w:hAnsi="Times New Roman" w:cs="Times New Roman"/>
          <w:kern w:val="0"/>
          <w:sz w:val="20"/>
          <w:szCs w:val="20"/>
          <w:lang w:eastAsia="ru-RU"/>
        </w:rPr>
        <w:t>века.</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right="5"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Предмет исследования - словопроизводство и словотворчество в аббре</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виации.</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right="5"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
          <w:kern w:val="0"/>
          <w:sz w:val="20"/>
          <w:szCs w:val="20"/>
          <w:lang w:eastAsia="ru-RU"/>
        </w:rPr>
        <w:t>Целью нашего исследования является анализ современного словообра</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 xml:space="preserve">зовательного способа - аббревиации </w:t>
      </w:r>
      <w:r w:rsidRPr="00E95DD4">
        <w:rPr>
          <w:rFonts w:ascii="Times New Roman" w:eastAsia="Times New Roman" w:hAnsi="Times New Roman" w:cs="Times New Roman"/>
          <w:i/>
          <w:iCs/>
          <w:spacing w:val="-2"/>
          <w:kern w:val="0"/>
          <w:sz w:val="20"/>
          <w:szCs w:val="20"/>
          <w:lang w:eastAsia="ru-RU"/>
        </w:rPr>
        <w:t xml:space="preserve">{стандарта) </w:t>
      </w:r>
      <w:r w:rsidRPr="00E95DD4">
        <w:rPr>
          <w:rFonts w:ascii="Times New Roman" w:eastAsia="Times New Roman" w:hAnsi="Times New Roman" w:cs="Times New Roman"/>
          <w:spacing w:val="-2"/>
          <w:kern w:val="0"/>
          <w:sz w:val="20"/>
          <w:szCs w:val="20"/>
          <w:lang w:eastAsia="ru-RU"/>
        </w:rPr>
        <w:t>и языковой игры в аббре</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 xml:space="preserve">виации </w:t>
      </w:r>
      <w:r w:rsidRPr="00E95DD4">
        <w:rPr>
          <w:rFonts w:ascii="Times New Roman" w:eastAsia="Times New Roman" w:hAnsi="Times New Roman" w:cs="Times New Roman"/>
          <w:i/>
          <w:iCs/>
          <w:kern w:val="0"/>
          <w:sz w:val="20"/>
          <w:szCs w:val="20"/>
          <w:lang w:eastAsia="ru-RU"/>
        </w:rPr>
        <w:t>{экспрессии).</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360"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
          <w:kern w:val="0"/>
          <w:sz w:val="20"/>
          <w:szCs w:val="20"/>
          <w:lang w:eastAsia="ru-RU"/>
        </w:rPr>
        <w:t>Поставленная цель предполагает решение следующих задач:</w:t>
      </w:r>
    </w:p>
    <w:p w:rsidR="00E95DD4" w:rsidRPr="00E95DD4" w:rsidRDefault="00E95DD4" w:rsidP="00E95DD4">
      <w:pPr>
        <w:numPr>
          <w:ilvl w:val="0"/>
          <w:numId w:val="32"/>
        </w:numPr>
        <w:shd w:val="clear" w:color="auto" w:fill="FFFFFF"/>
        <w:tabs>
          <w:tab w:val="clear" w:pos="709"/>
          <w:tab w:val="left" w:pos="566"/>
        </w:tabs>
        <w:suppressAutoHyphens w:val="0"/>
        <w:autoSpaceDE w:val="0"/>
        <w:autoSpaceDN w:val="0"/>
        <w:adjustRightInd w:val="0"/>
        <w:spacing w:after="0" w:line="341" w:lineRule="exact"/>
        <w:ind w:left="5" w:right="10" w:firstLine="350"/>
        <w:jc w:val="left"/>
        <w:rPr>
          <w:rFonts w:ascii="Times New Roman" w:eastAsia="Times New Roman" w:hAnsi="Times New Roman" w:cs="Times New Roman"/>
          <w:spacing w:val="-20"/>
          <w:kern w:val="0"/>
          <w:sz w:val="20"/>
          <w:szCs w:val="20"/>
          <w:lang w:eastAsia="ru-RU"/>
        </w:rPr>
      </w:pPr>
      <w:r w:rsidRPr="00E95DD4">
        <w:rPr>
          <w:rFonts w:ascii="Times New Roman" w:eastAsia="Times New Roman" w:hAnsi="Times New Roman" w:cs="Times New Roman"/>
          <w:spacing w:val="-2"/>
          <w:kern w:val="0"/>
          <w:sz w:val="20"/>
          <w:szCs w:val="20"/>
          <w:lang w:eastAsia="ru-RU"/>
        </w:rPr>
        <w:t>Исследовать историю и современное состояние вопроса об аббревиа</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ции как способе словообразования в русском языке.</w:t>
      </w:r>
    </w:p>
    <w:p w:rsidR="00E95DD4" w:rsidRPr="00E95DD4" w:rsidRDefault="00E95DD4" w:rsidP="00E95DD4">
      <w:pPr>
        <w:numPr>
          <w:ilvl w:val="0"/>
          <w:numId w:val="32"/>
        </w:numPr>
        <w:shd w:val="clear" w:color="auto" w:fill="FFFFFF"/>
        <w:tabs>
          <w:tab w:val="clear" w:pos="709"/>
          <w:tab w:val="left" w:pos="566"/>
        </w:tabs>
        <w:suppressAutoHyphens w:val="0"/>
        <w:autoSpaceDE w:val="0"/>
        <w:autoSpaceDN w:val="0"/>
        <w:adjustRightInd w:val="0"/>
        <w:spacing w:after="0" w:line="341" w:lineRule="exact"/>
        <w:ind w:left="5" w:right="10" w:firstLine="350"/>
        <w:jc w:val="left"/>
        <w:rPr>
          <w:rFonts w:ascii="Times New Roman" w:eastAsia="Times New Roman" w:hAnsi="Times New Roman" w:cs="Times New Roman"/>
          <w:spacing w:val="-10"/>
          <w:kern w:val="0"/>
          <w:sz w:val="20"/>
          <w:szCs w:val="20"/>
          <w:lang w:eastAsia="ru-RU"/>
        </w:rPr>
      </w:pPr>
      <w:r w:rsidRPr="00E95DD4">
        <w:rPr>
          <w:rFonts w:ascii="Times New Roman" w:eastAsia="Times New Roman" w:hAnsi="Times New Roman" w:cs="Times New Roman"/>
          <w:spacing w:val="-2"/>
          <w:kern w:val="0"/>
          <w:sz w:val="20"/>
          <w:szCs w:val="20"/>
          <w:lang w:eastAsia="ru-RU"/>
        </w:rPr>
        <w:t xml:space="preserve">Представить историю и современное состояние вопроса о ЛИ в целом </w:t>
      </w:r>
      <w:r w:rsidRPr="00E95DD4">
        <w:rPr>
          <w:rFonts w:ascii="Times New Roman" w:eastAsia="Times New Roman" w:hAnsi="Times New Roman" w:cs="Times New Roman"/>
          <w:kern w:val="0"/>
          <w:sz w:val="20"/>
          <w:szCs w:val="20"/>
          <w:lang w:eastAsia="ru-RU"/>
        </w:rPr>
        <w:t>и ЛИ в аббревиации в частности.</w:t>
      </w:r>
    </w:p>
    <w:p w:rsidR="00E95DD4" w:rsidRPr="00E95DD4" w:rsidRDefault="00E95DD4" w:rsidP="00E95DD4">
      <w:pPr>
        <w:numPr>
          <w:ilvl w:val="0"/>
          <w:numId w:val="32"/>
        </w:numPr>
        <w:shd w:val="clear" w:color="auto" w:fill="FFFFFF"/>
        <w:tabs>
          <w:tab w:val="clear" w:pos="709"/>
          <w:tab w:val="left" w:pos="566"/>
        </w:tabs>
        <w:suppressAutoHyphens w:val="0"/>
        <w:autoSpaceDE w:val="0"/>
        <w:autoSpaceDN w:val="0"/>
        <w:adjustRightInd w:val="0"/>
        <w:spacing w:after="0" w:line="341" w:lineRule="exact"/>
        <w:ind w:left="5" w:right="10" w:firstLine="350"/>
        <w:jc w:val="left"/>
        <w:rPr>
          <w:rFonts w:ascii="Times New Roman" w:eastAsia="Times New Roman" w:hAnsi="Times New Roman" w:cs="Times New Roman"/>
          <w:spacing w:val="-8"/>
          <w:kern w:val="0"/>
          <w:sz w:val="20"/>
          <w:szCs w:val="20"/>
          <w:lang w:eastAsia="ru-RU"/>
        </w:rPr>
      </w:pPr>
      <w:r w:rsidRPr="00E95DD4">
        <w:rPr>
          <w:rFonts w:ascii="Times New Roman" w:eastAsia="Times New Roman" w:hAnsi="Times New Roman" w:cs="Times New Roman"/>
          <w:spacing w:val="-2"/>
          <w:kern w:val="0"/>
          <w:sz w:val="20"/>
          <w:szCs w:val="20"/>
          <w:lang w:eastAsia="ru-RU"/>
        </w:rPr>
        <w:t>Выделить и охарактеризовать основные способы и приемы ЛИ в аб</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бревиации.</w:t>
      </w:r>
    </w:p>
    <w:p w:rsidR="00E95DD4" w:rsidRPr="00E95DD4" w:rsidRDefault="00E95DD4" w:rsidP="00E95DD4">
      <w:pPr>
        <w:numPr>
          <w:ilvl w:val="0"/>
          <w:numId w:val="32"/>
        </w:numPr>
        <w:shd w:val="clear" w:color="auto" w:fill="FFFFFF"/>
        <w:tabs>
          <w:tab w:val="clear" w:pos="709"/>
          <w:tab w:val="left" w:pos="566"/>
        </w:tabs>
        <w:suppressAutoHyphens w:val="0"/>
        <w:autoSpaceDE w:val="0"/>
        <w:autoSpaceDN w:val="0"/>
        <w:adjustRightInd w:val="0"/>
        <w:spacing w:after="0" w:line="341" w:lineRule="exact"/>
        <w:ind w:left="5" w:right="10" w:firstLine="350"/>
        <w:jc w:val="left"/>
        <w:rPr>
          <w:rFonts w:ascii="Times New Roman" w:eastAsia="Times New Roman" w:hAnsi="Times New Roman" w:cs="Times New Roman"/>
          <w:spacing w:val="-6"/>
          <w:kern w:val="0"/>
          <w:sz w:val="20"/>
          <w:szCs w:val="20"/>
          <w:lang w:eastAsia="ru-RU"/>
        </w:rPr>
      </w:pPr>
      <w:r w:rsidRPr="00E95DD4">
        <w:rPr>
          <w:rFonts w:ascii="Times New Roman" w:eastAsia="Times New Roman" w:hAnsi="Times New Roman" w:cs="Times New Roman"/>
          <w:spacing w:val="-2"/>
          <w:kern w:val="0"/>
          <w:sz w:val="20"/>
          <w:szCs w:val="20"/>
          <w:lang w:eastAsia="ru-RU"/>
        </w:rPr>
        <w:t xml:space="preserve">Рассмотреть особенности ЛИ в аббревиации: в медиатексте (с упором </w:t>
      </w:r>
      <w:r w:rsidRPr="00E95DD4">
        <w:rPr>
          <w:rFonts w:ascii="Times New Roman" w:eastAsia="Times New Roman" w:hAnsi="Times New Roman" w:cs="Times New Roman"/>
          <w:spacing w:val="-3"/>
          <w:kern w:val="0"/>
          <w:sz w:val="20"/>
          <w:szCs w:val="20"/>
          <w:lang w:eastAsia="ru-RU"/>
        </w:rPr>
        <w:t>на публицистику); в молодежном и компьютерном жаргоне; в языке художе</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kern w:val="0"/>
          <w:sz w:val="20"/>
          <w:szCs w:val="20"/>
          <w:lang w:eastAsia="ru-RU"/>
        </w:rPr>
        <w:t>ственной литературы.</w:t>
      </w:r>
    </w:p>
    <w:p w:rsidR="00E95DD4" w:rsidRPr="00E95DD4" w:rsidRDefault="00E95DD4" w:rsidP="00E95DD4">
      <w:pPr>
        <w:numPr>
          <w:ilvl w:val="0"/>
          <w:numId w:val="32"/>
        </w:numPr>
        <w:shd w:val="clear" w:color="auto" w:fill="FFFFFF"/>
        <w:tabs>
          <w:tab w:val="clear" w:pos="709"/>
          <w:tab w:val="left" w:pos="566"/>
        </w:tabs>
        <w:suppressAutoHyphens w:val="0"/>
        <w:autoSpaceDE w:val="0"/>
        <w:autoSpaceDN w:val="0"/>
        <w:adjustRightInd w:val="0"/>
        <w:spacing w:after="0" w:line="341" w:lineRule="exact"/>
        <w:ind w:left="5" w:right="10" w:firstLine="350"/>
        <w:jc w:val="left"/>
        <w:rPr>
          <w:rFonts w:ascii="Times New Roman" w:eastAsia="Times New Roman" w:hAnsi="Times New Roman" w:cs="Times New Roman"/>
          <w:spacing w:val="-13"/>
          <w:kern w:val="0"/>
          <w:sz w:val="20"/>
          <w:szCs w:val="20"/>
          <w:lang w:eastAsia="ru-RU"/>
        </w:rPr>
      </w:pPr>
      <w:r w:rsidRPr="00E95DD4">
        <w:rPr>
          <w:rFonts w:ascii="Times New Roman" w:eastAsia="Times New Roman" w:hAnsi="Times New Roman" w:cs="Times New Roman"/>
          <w:spacing w:val="-1"/>
          <w:kern w:val="0"/>
          <w:sz w:val="20"/>
          <w:szCs w:val="20"/>
          <w:lang w:eastAsia="ru-RU"/>
        </w:rPr>
        <w:t>Показать роль ЛИ в аббревиации как реализацию функции социаль</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ной оценочности в языке СМИ.</w:t>
      </w:r>
    </w:p>
    <w:p w:rsidR="00E95DD4" w:rsidRPr="00E95DD4" w:rsidRDefault="00E95DD4" w:rsidP="00E95DD4">
      <w:pPr>
        <w:shd w:val="clear" w:color="auto" w:fill="FFFFFF"/>
        <w:tabs>
          <w:tab w:val="clear" w:pos="709"/>
          <w:tab w:val="left" w:pos="557"/>
        </w:tabs>
        <w:suppressAutoHyphens w:val="0"/>
        <w:autoSpaceDE w:val="0"/>
        <w:autoSpaceDN w:val="0"/>
        <w:adjustRightInd w:val="0"/>
        <w:spacing w:after="0" w:line="341" w:lineRule="exact"/>
        <w:ind w:left="360"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1"/>
          <w:kern w:val="0"/>
          <w:sz w:val="20"/>
          <w:szCs w:val="20"/>
          <w:lang w:eastAsia="ru-RU"/>
        </w:rPr>
        <w:t>6.</w:t>
      </w:r>
      <w:r w:rsidRPr="00E95DD4">
        <w:rPr>
          <w:rFonts w:ascii="Times New Roman" w:eastAsia="Times New Roman" w:hAnsi="Times New Roman" w:cs="Times New Roman"/>
          <w:kern w:val="0"/>
          <w:sz w:val="20"/>
          <w:szCs w:val="20"/>
          <w:lang w:eastAsia="ru-RU"/>
        </w:rPr>
        <w:tab/>
      </w:r>
      <w:r w:rsidRPr="00E95DD4">
        <w:rPr>
          <w:rFonts w:ascii="Times New Roman" w:eastAsia="Times New Roman" w:hAnsi="Times New Roman" w:cs="Times New Roman"/>
          <w:spacing w:val="-2"/>
          <w:kern w:val="0"/>
          <w:sz w:val="20"/>
          <w:szCs w:val="20"/>
          <w:lang w:eastAsia="ru-RU"/>
        </w:rPr>
        <w:t>Выявить критерии удачности/неудачности ЛИ в аббревиации.</w:t>
      </w:r>
      <w:r w:rsidRPr="00E95DD4">
        <w:rPr>
          <w:rFonts w:ascii="Times New Roman" w:eastAsia="Times New Roman" w:hAnsi="Times New Roman" w:cs="Times New Roman"/>
          <w:spacing w:val="-2"/>
          <w:kern w:val="0"/>
          <w:sz w:val="20"/>
          <w:szCs w:val="20"/>
          <w:lang w:eastAsia="ru-RU"/>
        </w:rPr>
        <w:br/>
      </w:r>
      <w:r w:rsidRPr="00E95DD4">
        <w:rPr>
          <w:rFonts w:ascii="Times New Roman" w:eastAsia="Times New Roman" w:hAnsi="Times New Roman" w:cs="Times New Roman"/>
          <w:b/>
          <w:bCs/>
          <w:spacing w:val="-5"/>
          <w:kern w:val="0"/>
          <w:sz w:val="20"/>
          <w:szCs w:val="20"/>
          <w:lang w:eastAsia="ru-RU"/>
        </w:rPr>
        <w:t xml:space="preserve">Источниками фактического материала </w:t>
      </w:r>
      <w:r w:rsidRPr="00E95DD4">
        <w:rPr>
          <w:rFonts w:ascii="Times New Roman" w:eastAsia="Times New Roman" w:hAnsi="Times New Roman" w:cs="Times New Roman"/>
          <w:spacing w:val="-5"/>
          <w:kern w:val="0"/>
          <w:sz w:val="20"/>
          <w:szCs w:val="20"/>
          <w:lang w:eastAsia="ru-RU"/>
        </w:rPr>
        <w:t>послужили центральные газеты,</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5" w:firstLine="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4"/>
          <w:kern w:val="0"/>
          <w:sz w:val="20"/>
          <w:szCs w:val="20"/>
          <w:lang w:eastAsia="ru-RU"/>
        </w:rPr>
        <w:t>журналы, значимые в современном информационном пространстве («Комсо</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5"/>
          <w:kern w:val="0"/>
          <w:sz w:val="20"/>
          <w:szCs w:val="20"/>
          <w:lang w:eastAsia="ru-RU"/>
        </w:rPr>
        <w:t>мольская правда», «Аргументы и факты», «Московский комсомолец», «Извес</w:t>
      </w:r>
      <w:r w:rsidRPr="00E95DD4">
        <w:rPr>
          <w:rFonts w:ascii="Times New Roman" w:eastAsia="Times New Roman" w:hAnsi="Times New Roman" w:cs="Times New Roman"/>
          <w:spacing w:val="-5"/>
          <w:kern w:val="0"/>
          <w:sz w:val="20"/>
          <w:szCs w:val="20"/>
          <w:lang w:eastAsia="ru-RU"/>
        </w:rPr>
        <w:softHyphen/>
      </w:r>
      <w:r w:rsidRPr="00E95DD4">
        <w:rPr>
          <w:rFonts w:ascii="Times New Roman" w:eastAsia="Times New Roman" w:hAnsi="Times New Roman" w:cs="Times New Roman"/>
          <w:spacing w:val="-4"/>
          <w:kern w:val="0"/>
          <w:sz w:val="20"/>
          <w:szCs w:val="20"/>
          <w:lang w:eastAsia="ru-RU"/>
        </w:rPr>
        <w:t>тия», «Версия», «Итоги», «Русский репортер» и др.), телевизионные програм</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5"/>
          <w:kern w:val="0"/>
          <w:sz w:val="20"/>
          <w:szCs w:val="20"/>
          <w:lang w:eastAsia="ru-RU"/>
        </w:rPr>
        <w:t>мы, примеры из Интернета, материал современных словарей аббревиатур.</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5" w:firstLine="0"/>
        <w:rPr>
          <w:rFonts w:ascii="Times New Roman" w:eastAsia="Times New Roman" w:hAnsi="Times New Roman" w:cs="Times New Roman"/>
          <w:kern w:val="0"/>
          <w:sz w:val="20"/>
          <w:szCs w:val="20"/>
          <w:lang w:eastAsia="ru-RU"/>
        </w:rPr>
        <w:sectPr w:rsidR="00E95DD4" w:rsidRPr="00E95DD4">
          <w:pgSz w:w="11909" w:h="16834"/>
          <w:pgMar w:top="1440" w:right="2456" w:bottom="720" w:left="2930"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9"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5</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38"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Составлена собственная картотека, насчитывающая около 700 примеров обыгрывания аббревиатур - иллюстрации из газетных, рекламных, художе</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ственных текстов и т. д.</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9"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
          <w:kern w:val="0"/>
          <w:sz w:val="20"/>
          <w:szCs w:val="20"/>
          <w:lang w:eastAsia="ru-RU"/>
        </w:rPr>
        <w:t>Цель, задачи и материал исследования определяют выбор соответст</w:t>
      </w:r>
      <w:r w:rsidRPr="00E95DD4">
        <w:rPr>
          <w:rFonts w:ascii="Times New Roman" w:eastAsia="Times New Roman" w:hAnsi="Times New Roman" w:cs="Times New Roman"/>
          <w:spacing w:val="-1"/>
          <w:kern w:val="0"/>
          <w:sz w:val="20"/>
          <w:szCs w:val="20"/>
          <w:lang w:eastAsia="ru-RU"/>
        </w:rPr>
        <w:softHyphen/>
        <w:t xml:space="preserve">вующих </w:t>
      </w:r>
      <w:r w:rsidRPr="00E95DD4">
        <w:rPr>
          <w:rFonts w:ascii="Times New Roman" w:eastAsia="Times New Roman" w:hAnsi="Times New Roman" w:cs="Times New Roman"/>
          <w:b/>
          <w:bCs/>
          <w:spacing w:val="-1"/>
          <w:kern w:val="0"/>
          <w:sz w:val="20"/>
          <w:szCs w:val="20"/>
          <w:lang w:eastAsia="ru-RU"/>
        </w:rPr>
        <w:t xml:space="preserve">методов </w:t>
      </w:r>
      <w:r w:rsidRPr="00E95DD4">
        <w:rPr>
          <w:rFonts w:ascii="Times New Roman" w:eastAsia="Times New Roman" w:hAnsi="Times New Roman" w:cs="Times New Roman"/>
          <w:spacing w:val="-1"/>
          <w:kern w:val="0"/>
          <w:sz w:val="20"/>
          <w:szCs w:val="20"/>
          <w:lang w:eastAsia="ru-RU"/>
        </w:rPr>
        <w:t xml:space="preserve">лингвистического анализа. В исследовании применялись </w:t>
      </w:r>
      <w:r w:rsidRPr="00E95DD4">
        <w:rPr>
          <w:rFonts w:ascii="Times New Roman" w:eastAsia="Times New Roman" w:hAnsi="Times New Roman" w:cs="Times New Roman"/>
          <w:spacing w:val="-2"/>
          <w:kern w:val="0"/>
          <w:sz w:val="20"/>
          <w:szCs w:val="20"/>
          <w:lang w:eastAsia="ru-RU"/>
        </w:rPr>
        <w:t>методы контекстуального, компонентного, прагматического анализа, описа</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тельный метод с применением приемов сопоставления, обобщения и клас</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сификации, статистический метод.</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9"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2"/>
          <w:kern w:val="0"/>
          <w:sz w:val="20"/>
          <w:szCs w:val="20"/>
          <w:lang w:eastAsia="ru-RU"/>
        </w:rPr>
        <w:t>Положения, выносимые на защиту</w:t>
      </w:r>
    </w:p>
    <w:p w:rsidR="00E95DD4" w:rsidRPr="00E95DD4" w:rsidRDefault="00E95DD4" w:rsidP="00E95DD4">
      <w:pPr>
        <w:shd w:val="clear" w:color="auto" w:fill="FFFFFF"/>
        <w:tabs>
          <w:tab w:val="clear" w:pos="709"/>
          <w:tab w:val="left" w:pos="605"/>
        </w:tabs>
        <w:suppressAutoHyphens w:val="0"/>
        <w:autoSpaceDE w:val="0"/>
        <w:autoSpaceDN w:val="0"/>
        <w:adjustRightInd w:val="0"/>
        <w:spacing w:before="5" w:after="0" w:line="341" w:lineRule="exact"/>
        <w:ind w:left="24" w:right="10" w:firstLine="374"/>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8"/>
          <w:kern w:val="0"/>
          <w:sz w:val="20"/>
          <w:szCs w:val="20"/>
          <w:lang w:eastAsia="ru-RU"/>
        </w:rPr>
        <w:t>1.</w:t>
      </w:r>
      <w:r w:rsidRPr="00E95DD4">
        <w:rPr>
          <w:rFonts w:ascii="Times New Roman" w:eastAsia="Times New Roman" w:hAnsi="Times New Roman" w:cs="Times New Roman"/>
          <w:kern w:val="0"/>
          <w:sz w:val="20"/>
          <w:szCs w:val="20"/>
          <w:lang w:eastAsia="ru-RU"/>
        </w:rPr>
        <w:tab/>
      </w:r>
      <w:r w:rsidRPr="00E95DD4">
        <w:rPr>
          <w:rFonts w:ascii="Times New Roman" w:eastAsia="Times New Roman" w:hAnsi="Times New Roman" w:cs="Times New Roman"/>
          <w:spacing w:val="-2"/>
          <w:kern w:val="0"/>
          <w:sz w:val="20"/>
          <w:szCs w:val="20"/>
          <w:lang w:eastAsia="ru-RU"/>
        </w:rPr>
        <w:t>Тенденция к экспрессивному употреблению аббревиатур, возникшая</w:t>
      </w:r>
      <w:r w:rsidRPr="00E95DD4">
        <w:rPr>
          <w:rFonts w:ascii="Times New Roman" w:eastAsia="Times New Roman" w:hAnsi="Times New Roman" w:cs="Times New Roman"/>
          <w:spacing w:val="-2"/>
          <w:kern w:val="0"/>
          <w:sz w:val="20"/>
          <w:szCs w:val="20"/>
          <w:lang w:eastAsia="ru-RU"/>
        </w:rPr>
        <w:br/>
        <w:t>столетие назад в языке художественной литературы и разговорной речи, ук</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2"/>
          <w:kern w:val="0"/>
          <w:sz w:val="20"/>
          <w:szCs w:val="20"/>
          <w:lang w:eastAsia="ru-RU"/>
        </w:rPr>
        <w:br/>
      </w:r>
      <w:r w:rsidRPr="00E95DD4">
        <w:rPr>
          <w:rFonts w:ascii="Times New Roman" w:eastAsia="Times New Roman" w:hAnsi="Times New Roman" w:cs="Times New Roman"/>
          <w:spacing w:val="-1"/>
          <w:kern w:val="0"/>
          <w:sz w:val="20"/>
          <w:szCs w:val="20"/>
          <w:lang w:eastAsia="ru-RU"/>
        </w:rPr>
        <w:t xml:space="preserve">репилась и получила прочное развитие в </w:t>
      </w:r>
      <w:r w:rsidRPr="00E95DD4">
        <w:rPr>
          <w:rFonts w:ascii="Times New Roman" w:eastAsia="Times New Roman" w:hAnsi="Times New Roman" w:cs="Times New Roman"/>
          <w:spacing w:val="-1"/>
          <w:kern w:val="0"/>
          <w:sz w:val="20"/>
          <w:szCs w:val="20"/>
          <w:lang w:val="en-US" w:eastAsia="ru-RU"/>
        </w:rPr>
        <w:t xml:space="preserve">XX </w:t>
      </w:r>
      <w:r w:rsidRPr="00E95DD4">
        <w:rPr>
          <w:rFonts w:ascii="Times New Roman" w:eastAsia="Times New Roman" w:hAnsi="Times New Roman" w:cs="Times New Roman"/>
          <w:spacing w:val="-1"/>
          <w:kern w:val="0"/>
          <w:sz w:val="20"/>
          <w:szCs w:val="20"/>
          <w:lang w:eastAsia="ru-RU"/>
        </w:rPr>
        <w:t>в., в языке СМИ (публицисти</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1"/>
          <w:kern w:val="0"/>
          <w:sz w:val="20"/>
          <w:szCs w:val="20"/>
          <w:lang w:eastAsia="ru-RU"/>
        </w:rPr>
        <w:br/>
      </w:r>
      <w:r w:rsidRPr="00E95DD4">
        <w:rPr>
          <w:rFonts w:ascii="Times New Roman" w:eastAsia="Times New Roman" w:hAnsi="Times New Roman" w:cs="Times New Roman"/>
          <w:kern w:val="0"/>
          <w:sz w:val="20"/>
          <w:szCs w:val="20"/>
          <w:lang w:eastAsia="ru-RU"/>
        </w:rPr>
        <w:t xml:space="preserve">ке) она стала заметным явлением в начале </w:t>
      </w:r>
      <w:r w:rsidRPr="00E95DD4">
        <w:rPr>
          <w:rFonts w:ascii="Times New Roman" w:eastAsia="Times New Roman" w:hAnsi="Times New Roman" w:cs="Times New Roman"/>
          <w:kern w:val="0"/>
          <w:sz w:val="20"/>
          <w:szCs w:val="20"/>
          <w:lang w:val="en-US" w:eastAsia="ru-RU"/>
        </w:rPr>
        <w:t xml:space="preserve">XXI </w:t>
      </w:r>
      <w:r w:rsidRPr="00E95DD4">
        <w:rPr>
          <w:rFonts w:ascii="Times New Roman" w:eastAsia="Times New Roman" w:hAnsi="Times New Roman" w:cs="Times New Roman"/>
          <w:kern w:val="0"/>
          <w:sz w:val="20"/>
          <w:szCs w:val="20"/>
          <w:lang w:eastAsia="ru-RU"/>
        </w:rPr>
        <w:t>в.</w:t>
      </w:r>
    </w:p>
    <w:p w:rsidR="00E95DD4" w:rsidRPr="00E95DD4" w:rsidRDefault="00E95DD4" w:rsidP="00E95DD4">
      <w:pPr>
        <w:shd w:val="clear" w:color="auto" w:fill="FFFFFF"/>
        <w:tabs>
          <w:tab w:val="clear" w:pos="709"/>
          <w:tab w:val="left" w:pos="682"/>
        </w:tabs>
        <w:suppressAutoHyphens w:val="0"/>
        <w:autoSpaceDE w:val="0"/>
        <w:autoSpaceDN w:val="0"/>
        <w:adjustRightInd w:val="0"/>
        <w:spacing w:after="0" w:line="341" w:lineRule="exact"/>
        <w:ind w:left="19" w:right="10"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9"/>
          <w:kern w:val="0"/>
          <w:sz w:val="20"/>
          <w:szCs w:val="20"/>
          <w:lang w:eastAsia="ru-RU"/>
        </w:rPr>
        <w:t>2.</w:t>
      </w:r>
      <w:r w:rsidRPr="00E95DD4">
        <w:rPr>
          <w:rFonts w:ascii="Times New Roman" w:eastAsia="Times New Roman" w:hAnsi="Times New Roman" w:cs="Times New Roman"/>
          <w:kern w:val="0"/>
          <w:sz w:val="20"/>
          <w:szCs w:val="20"/>
          <w:lang w:eastAsia="ru-RU"/>
        </w:rPr>
        <w:tab/>
        <w:t xml:space="preserve">Доказательством этому является </w:t>
      </w:r>
      <w:r w:rsidRPr="00E95DD4">
        <w:rPr>
          <w:rFonts w:ascii="Times New Roman" w:eastAsia="Times New Roman" w:hAnsi="Times New Roman" w:cs="Times New Roman"/>
          <w:i/>
          <w:iCs/>
          <w:kern w:val="0"/>
          <w:sz w:val="20"/>
          <w:szCs w:val="20"/>
          <w:lang w:eastAsia="ru-RU"/>
        </w:rPr>
        <w:t>расширение арсенала игровых</w:t>
      </w:r>
      <w:r w:rsidRPr="00E95DD4">
        <w:rPr>
          <w:rFonts w:ascii="Times New Roman" w:eastAsia="Times New Roman" w:hAnsi="Times New Roman" w:cs="Times New Roman"/>
          <w:i/>
          <w:iCs/>
          <w:kern w:val="0"/>
          <w:sz w:val="20"/>
          <w:szCs w:val="20"/>
          <w:lang w:eastAsia="ru-RU"/>
        </w:rPr>
        <w:br/>
      </w:r>
      <w:r w:rsidRPr="00E95DD4">
        <w:rPr>
          <w:rFonts w:ascii="Times New Roman" w:eastAsia="Times New Roman" w:hAnsi="Times New Roman" w:cs="Times New Roman"/>
          <w:i/>
          <w:iCs/>
          <w:spacing w:val="-2"/>
          <w:kern w:val="0"/>
          <w:sz w:val="20"/>
          <w:szCs w:val="20"/>
          <w:lang w:eastAsia="ru-RU"/>
        </w:rPr>
        <w:t xml:space="preserve">средств аббревиации. </w:t>
      </w:r>
      <w:r w:rsidRPr="00E95DD4">
        <w:rPr>
          <w:rFonts w:ascii="Times New Roman" w:eastAsia="Times New Roman" w:hAnsi="Times New Roman" w:cs="Times New Roman"/>
          <w:spacing w:val="-2"/>
          <w:kern w:val="0"/>
          <w:sz w:val="20"/>
          <w:szCs w:val="20"/>
          <w:lang w:eastAsia="ru-RU"/>
        </w:rPr>
        <w:t>К игровой расшифровке аббревиатур, распространен</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2"/>
          <w:kern w:val="0"/>
          <w:sz w:val="20"/>
          <w:szCs w:val="20"/>
          <w:lang w:eastAsia="ru-RU"/>
        </w:rPr>
        <w:br/>
        <w:t xml:space="preserve">ной в начале </w:t>
      </w:r>
      <w:r w:rsidRPr="00E95DD4">
        <w:rPr>
          <w:rFonts w:ascii="Times New Roman" w:eastAsia="Times New Roman" w:hAnsi="Times New Roman" w:cs="Times New Roman"/>
          <w:spacing w:val="-2"/>
          <w:kern w:val="0"/>
          <w:sz w:val="20"/>
          <w:szCs w:val="20"/>
          <w:lang w:val="en-US" w:eastAsia="ru-RU"/>
        </w:rPr>
        <w:t xml:space="preserve">XX </w:t>
      </w:r>
      <w:r w:rsidRPr="00E95DD4">
        <w:rPr>
          <w:rFonts w:ascii="Times New Roman" w:eastAsia="Times New Roman" w:hAnsi="Times New Roman" w:cs="Times New Roman"/>
          <w:spacing w:val="-2"/>
          <w:kern w:val="0"/>
          <w:sz w:val="20"/>
          <w:szCs w:val="20"/>
          <w:lang w:eastAsia="ru-RU"/>
        </w:rPr>
        <w:t>в., добавились способ двойной мотивации (1960-1970-е гг.),</w:t>
      </w:r>
      <w:r w:rsidRPr="00E95DD4">
        <w:rPr>
          <w:rFonts w:ascii="Times New Roman" w:eastAsia="Times New Roman" w:hAnsi="Times New Roman" w:cs="Times New Roman"/>
          <w:spacing w:val="-2"/>
          <w:kern w:val="0"/>
          <w:sz w:val="20"/>
          <w:szCs w:val="20"/>
          <w:lang w:eastAsia="ru-RU"/>
        </w:rPr>
        <w:br/>
        <w:t>графические игры с прописной буквой, использование латиницы и других</w:t>
      </w:r>
      <w:r w:rsidRPr="00E95DD4">
        <w:rPr>
          <w:rFonts w:ascii="Times New Roman" w:eastAsia="Times New Roman" w:hAnsi="Times New Roman" w:cs="Times New Roman"/>
          <w:spacing w:val="-2"/>
          <w:kern w:val="0"/>
          <w:sz w:val="20"/>
          <w:szCs w:val="20"/>
          <w:lang w:eastAsia="ru-RU"/>
        </w:rPr>
        <w:br/>
      </w:r>
      <w:r w:rsidRPr="00E95DD4">
        <w:rPr>
          <w:rFonts w:ascii="Times New Roman" w:eastAsia="Times New Roman" w:hAnsi="Times New Roman" w:cs="Times New Roman"/>
          <w:spacing w:val="-1"/>
          <w:kern w:val="0"/>
          <w:sz w:val="20"/>
          <w:szCs w:val="20"/>
          <w:lang w:eastAsia="ru-RU"/>
        </w:rPr>
        <w:t>графических средств (акростиха, точки, исправления, надстрочного знака),</w:t>
      </w:r>
      <w:r w:rsidRPr="00E95DD4">
        <w:rPr>
          <w:rFonts w:ascii="Times New Roman" w:eastAsia="Times New Roman" w:hAnsi="Times New Roman" w:cs="Times New Roman"/>
          <w:spacing w:val="-1"/>
          <w:kern w:val="0"/>
          <w:sz w:val="20"/>
          <w:szCs w:val="20"/>
          <w:lang w:eastAsia="ru-RU"/>
        </w:rPr>
        <w:br/>
      </w:r>
      <w:r w:rsidRPr="00E95DD4">
        <w:rPr>
          <w:rFonts w:ascii="Times New Roman" w:eastAsia="Times New Roman" w:hAnsi="Times New Roman" w:cs="Times New Roman"/>
          <w:spacing w:val="-2"/>
          <w:kern w:val="0"/>
          <w:sz w:val="20"/>
          <w:szCs w:val="20"/>
          <w:lang w:eastAsia="ru-RU"/>
        </w:rPr>
        <w:t xml:space="preserve">обыгрывание отаббревиатурных производных (последние десятилетия </w:t>
      </w:r>
      <w:r w:rsidRPr="00E95DD4">
        <w:rPr>
          <w:rFonts w:ascii="Times New Roman" w:eastAsia="Times New Roman" w:hAnsi="Times New Roman" w:cs="Times New Roman"/>
          <w:spacing w:val="-2"/>
          <w:kern w:val="0"/>
          <w:sz w:val="20"/>
          <w:szCs w:val="20"/>
          <w:lang w:val="en-US" w:eastAsia="ru-RU"/>
        </w:rPr>
        <w:t xml:space="preserve">XX </w:t>
      </w:r>
      <w:r w:rsidRPr="00E95DD4">
        <w:rPr>
          <w:rFonts w:ascii="Times New Roman" w:eastAsia="Times New Roman" w:hAnsi="Times New Roman" w:cs="Times New Roman"/>
          <w:spacing w:val="-2"/>
          <w:kern w:val="0"/>
          <w:sz w:val="20"/>
          <w:szCs w:val="20"/>
          <w:lang w:eastAsia="ru-RU"/>
        </w:rPr>
        <w:t>-</w:t>
      </w:r>
      <w:r w:rsidRPr="00E95DD4">
        <w:rPr>
          <w:rFonts w:ascii="Times New Roman" w:eastAsia="Times New Roman" w:hAnsi="Times New Roman" w:cs="Times New Roman"/>
          <w:spacing w:val="-2"/>
          <w:kern w:val="0"/>
          <w:sz w:val="20"/>
          <w:szCs w:val="20"/>
          <w:lang w:eastAsia="ru-RU"/>
        </w:rPr>
        <w:br/>
      </w:r>
      <w:r w:rsidRPr="00E95DD4">
        <w:rPr>
          <w:rFonts w:ascii="Times New Roman" w:eastAsia="Times New Roman" w:hAnsi="Times New Roman" w:cs="Times New Roman"/>
          <w:kern w:val="0"/>
          <w:sz w:val="20"/>
          <w:szCs w:val="20"/>
          <w:lang w:eastAsia="ru-RU"/>
        </w:rPr>
        <w:t xml:space="preserve">начало </w:t>
      </w:r>
      <w:r w:rsidRPr="00E95DD4">
        <w:rPr>
          <w:rFonts w:ascii="Times New Roman" w:eastAsia="Times New Roman" w:hAnsi="Times New Roman" w:cs="Times New Roman"/>
          <w:kern w:val="0"/>
          <w:sz w:val="20"/>
          <w:szCs w:val="20"/>
          <w:lang w:val="en-US" w:eastAsia="ru-RU"/>
        </w:rPr>
        <w:t xml:space="preserve">XXI </w:t>
      </w:r>
      <w:r w:rsidRPr="00E95DD4">
        <w:rPr>
          <w:rFonts w:ascii="Times New Roman" w:eastAsia="Times New Roman" w:hAnsi="Times New Roman" w:cs="Times New Roman"/>
          <w:kern w:val="0"/>
          <w:sz w:val="20"/>
          <w:szCs w:val="20"/>
          <w:lang w:eastAsia="ru-RU"/>
        </w:rPr>
        <w:t>в.).</w:t>
      </w:r>
    </w:p>
    <w:p w:rsidR="00E95DD4" w:rsidRPr="00E95DD4" w:rsidRDefault="00E95DD4" w:rsidP="00E95DD4">
      <w:pPr>
        <w:numPr>
          <w:ilvl w:val="0"/>
          <w:numId w:val="33"/>
        </w:numPr>
        <w:shd w:val="clear" w:color="auto" w:fill="FFFFFF"/>
        <w:tabs>
          <w:tab w:val="clear" w:pos="709"/>
          <w:tab w:val="left" w:pos="552"/>
        </w:tabs>
        <w:suppressAutoHyphens w:val="0"/>
        <w:autoSpaceDE w:val="0"/>
        <w:autoSpaceDN w:val="0"/>
        <w:adjustRightInd w:val="0"/>
        <w:spacing w:after="0" w:line="341" w:lineRule="exact"/>
        <w:ind w:right="19" w:firstLine="350"/>
        <w:jc w:val="left"/>
        <w:rPr>
          <w:rFonts w:ascii="Times New Roman" w:eastAsia="Times New Roman" w:hAnsi="Times New Roman" w:cs="Times New Roman"/>
          <w:spacing w:val="-10"/>
          <w:kern w:val="0"/>
          <w:sz w:val="20"/>
          <w:szCs w:val="20"/>
          <w:lang w:eastAsia="ru-RU"/>
        </w:rPr>
      </w:pPr>
      <w:r w:rsidRPr="00E95DD4">
        <w:rPr>
          <w:rFonts w:ascii="Times New Roman" w:eastAsia="Times New Roman" w:hAnsi="Times New Roman" w:cs="Times New Roman"/>
          <w:spacing w:val="-1"/>
          <w:kern w:val="0"/>
          <w:sz w:val="20"/>
          <w:szCs w:val="20"/>
          <w:lang w:eastAsia="ru-RU"/>
        </w:rPr>
        <w:t xml:space="preserve">Языковая игра в аббревиации полифункциональна. Прагматическая направленность ЯИ в аббревиации в различных сферах языка проявляется по-разному: в языке СМИ на первый план выходит функция формирования социальной оценки, воздействия; в молодежном сленге и компьютерном </w:t>
      </w:r>
      <w:r w:rsidRPr="00E95DD4">
        <w:rPr>
          <w:rFonts w:ascii="Times New Roman" w:eastAsia="Times New Roman" w:hAnsi="Times New Roman" w:cs="Times New Roman"/>
          <w:spacing w:val="-2"/>
          <w:kern w:val="0"/>
          <w:sz w:val="20"/>
          <w:szCs w:val="20"/>
          <w:lang w:eastAsia="ru-RU"/>
        </w:rPr>
        <w:t>жаргоне - развлекательная, криптолалическая; в языке современной художе</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ственной литературы - исключительно эстетическая и развлекательная.</w:t>
      </w:r>
    </w:p>
    <w:p w:rsidR="00E95DD4" w:rsidRPr="00E95DD4" w:rsidRDefault="00E95DD4" w:rsidP="00E95DD4">
      <w:pPr>
        <w:numPr>
          <w:ilvl w:val="0"/>
          <w:numId w:val="33"/>
        </w:numPr>
        <w:shd w:val="clear" w:color="auto" w:fill="FFFFFF"/>
        <w:tabs>
          <w:tab w:val="clear" w:pos="709"/>
          <w:tab w:val="left" w:pos="552"/>
        </w:tabs>
        <w:suppressAutoHyphens w:val="0"/>
        <w:autoSpaceDE w:val="0"/>
        <w:autoSpaceDN w:val="0"/>
        <w:adjustRightInd w:val="0"/>
        <w:spacing w:after="0" w:line="341" w:lineRule="exact"/>
        <w:ind w:right="29" w:firstLine="350"/>
        <w:jc w:val="left"/>
        <w:rPr>
          <w:rFonts w:ascii="Times New Roman" w:eastAsia="Times New Roman" w:hAnsi="Times New Roman" w:cs="Times New Roman"/>
          <w:spacing w:val="-9"/>
          <w:kern w:val="0"/>
          <w:sz w:val="20"/>
          <w:szCs w:val="20"/>
          <w:lang w:eastAsia="ru-RU"/>
        </w:rPr>
      </w:pPr>
      <w:r w:rsidRPr="00E95DD4">
        <w:rPr>
          <w:rFonts w:ascii="Times New Roman" w:eastAsia="Times New Roman" w:hAnsi="Times New Roman" w:cs="Times New Roman"/>
          <w:spacing w:val="-2"/>
          <w:kern w:val="0"/>
          <w:sz w:val="20"/>
          <w:szCs w:val="20"/>
          <w:lang w:eastAsia="ru-RU"/>
        </w:rPr>
        <w:t>Языковая игра в аббревиации может рассматриваться с позиции удач-</w:t>
      </w:r>
      <w:r w:rsidRPr="00E95DD4">
        <w:rPr>
          <w:rFonts w:ascii="Times New Roman" w:eastAsia="Times New Roman" w:hAnsi="Times New Roman" w:cs="Times New Roman"/>
          <w:kern w:val="0"/>
          <w:sz w:val="20"/>
          <w:szCs w:val="20"/>
          <w:lang w:eastAsia="ru-RU"/>
        </w:rPr>
        <w:t>ности и неудачности. Под удачной предлагается понимать ЯИ, лишенную</w:t>
      </w:r>
    </w:p>
    <w:p w:rsidR="00E95DD4" w:rsidRPr="00E95DD4" w:rsidRDefault="00E95DD4" w:rsidP="00E95DD4">
      <w:pPr>
        <w:numPr>
          <w:ilvl w:val="0"/>
          <w:numId w:val="33"/>
        </w:numPr>
        <w:shd w:val="clear" w:color="auto" w:fill="FFFFFF"/>
        <w:tabs>
          <w:tab w:val="clear" w:pos="709"/>
          <w:tab w:val="left" w:pos="552"/>
        </w:tabs>
        <w:suppressAutoHyphens w:val="0"/>
        <w:autoSpaceDE w:val="0"/>
        <w:autoSpaceDN w:val="0"/>
        <w:adjustRightInd w:val="0"/>
        <w:spacing w:after="0" w:line="341" w:lineRule="exact"/>
        <w:ind w:right="29" w:firstLine="350"/>
        <w:jc w:val="left"/>
        <w:rPr>
          <w:rFonts w:ascii="Times New Roman" w:eastAsia="Times New Roman" w:hAnsi="Times New Roman" w:cs="Times New Roman"/>
          <w:spacing w:val="-9"/>
          <w:kern w:val="0"/>
          <w:sz w:val="20"/>
          <w:szCs w:val="20"/>
          <w:lang w:eastAsia="ru-RU"/>
        </w:rPr>
        <w:sectPr w:rsidR="00E95DD4" w:rsidRPr="00E95DD4">
          <w:pgSz w:w="11909" w:h="16834"/>
          <w:pgMar w:top="1440" w:right="3022" w:bottom="720" w:left="2330"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240" w:lineRule="auto"/>
        <w:ind w:left="14"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6</w:t>
      </w:r>
    </w:p>
    <w:p w:rsidR="00E95DD4" w:rsidRPr="00E95DD4" w:rsidRDefault="00E95DD4" w:rsidP="00E95DD4">
      <w:pPr>
        <w:shd w:val="clear" w:color="auto" w:fill="FFFFFF"/>
        <w:tabs>
          <w:tab w:val="clear" w:pos="709"/>
        </w:tabs>
        <w:suppressAutoHyphens w:val="0"/>
        <w:autoSpaceDE w:val="0"/>
        <w:autoSpaceDN w:val="0"/>
        <w:adjustRightInd w:val="0"/>
        <w:spacing w:before="14" w:after="0" w:line="341" w:lineRule="exact"/>
        <w:ind w:left="14"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
          <w:kern w:val="0"/>
          <w:sz w:val="20"/>
          <w:szCs w:val="20"/>
          <w:lang w:eastAsia="ru-RU"/>
        </w:rPr>
        <w:t xml:space="preserve">дезориентирующего компонента, этичную, привлекающую своей новизной, </w:t>
      </w:r>
      <w:r w:rsidRPr="00E95DD4">
        <w:rPr>
          <w:rFonts w:ascii="Times New Roman" w:eastAsia="Times New Roman" w:hAnsi="Times New Roman" w:cs="Times New Roman"/>
          <w:kern w:val="0"/>
          <w:sz w:val="20"/>
          <w:szCs w:val="20"/>
          <w:lang w:eastAsia="ru-RU"/>
        </w:rPr>
        <w:t>оригинальностью.</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365"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2"/>
          <w:kern w:val="0"/>
          <w:sz w:val="20"/>
          <w:szCs w:val="20"/>
          <w:lang w:eastAsia="ru-RU"/>
        </w:rPr>
        <w:t xml:space="preserve">Научная новизна </w:t>
      </w:r>
      <w:r w:rsidRPr="00E95DD4">
        <w:rPr>
          <w:rFonts w:ascii="Times New Roman" w:eastAsia="Times New Roman" w:hAnsi="Times New Roman" w:cs="Times New Roman"/>
          <w:spacing w:val="-2"/>
          <w:kern w:val="0"/>
          <w:sz w:val="20"/>
          <w:szCs w:val="20"/>
          <w:lang w:eastAsia="ru-RU"/>
        </w:rPr>
        <w:t>диссертации заключается в следующем:</w:t>
      </w:r>
    </w:p>
    <w:p w:rsidR="00E95DD4" w:rsidRPr="00E95DD4" w:rsidRDefault="00E95DD4" w:rsidP="00E95DD4">
      <w:pPr>
        <w:numPr>
          <w:ilvl w:val="0"/>
          <w:numId w:val="34"/>
        </w:numPr>
        <w:shd w:val="clear" w:color="auto" w:fill="FFFFFF"/>
        <w:tabs>
          <w:tab w:val="clear" w:pos="709"/>
          <w:tab w:val="left" w:pos="514"/>
        </w:tabs>
        <w:suppressAutoHyphens w:val="0"/>
        <w:autoSpaceDE w:val="0"/>
        <w:autoSpaceDN w:val="0"/>
        <w:adjustRightInd w:val="0"/>
        <w:spacing w:after="0" w:line="341" w:lineRule="exact"/>
        <w:ind w:left="14" w:firstLine="341"/>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впервые дан всесторонний анализ аббревиации в аспекте словотворче</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ства (языковой игры);</w:t>
      </w:r>
    </w:p>
    <w:p w:rsidR="00E95DD4" w:rsidRPr="00E95DD4" w:rsidRDefault="00E95DD4" w:rsidP="00E95DD4">
      <w:pPr>
        <w:numPr>
          <w:ilvl w:val="0"/>
          <w:numId w:val="34"/>
        </w:numPr>
        <w:shd w:val="clear" w:color="auto" w:fill="FFFFFF"/>
        <w:tabs>
          <w:tab w:val="clear" w:pos="709"/>
          <w:tab w:val="left" w:pos="514"/>
        </w:tabs>
        <w:suppressAutoHyphens w:val="0"/>
        <w:autoSpaceDE w:val="0"/>
        <w:autoSpaceDN w:val="0"/>
        <w:adjustRightInd w:val="0"/>
        <w:spacing w:before="5" w:after="0" w:line="341" w:lineRule="exact"/>
        <w:ind w:left="355"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введен в научный оборот новый, неисследованный материал;</w:t>
      </w:r>
    </w:p>
    <w:p w:rsidR="00E95DD4" w:rsidRPr="00E95DD4" w:rsidRDefault="00E95DD4" w:rsidP="00E95DD4">
      <w:pPr>
        <w:numPr>
          <w:ilvl w:val="0"/>
          <w:numId w:val="34"/>
        </w:numPr>
        <w:shd w:val="clear" w:color="auto" w:fill="FFFFFF"/>
        <w:tabs>
          <w:tab w:val="clear" w:pos="709"/>
          <w:tab w:val="left" w:pos="514"/>
        </w:tabs>
        <w:suppressAutoHyphens w:val="0"/>
        <w:autoSpaceDE w:val="0"/>
        <w:autoSpaceDN w:val="0"/>
        <w:adjustRightInd w:val="0"/>
        <w:spacing w:after="0" w:line="341" w:lineRule="exact"/>
        <w:ind w:left="14" w:firstLine="341"/>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предложена целостная классификация способов и приемов ЯИ в аб</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бревиации;</w:t>
      </w:r>
    </w:p>
    <w:p w:rsidR="00E95DD4" w:rsidRPr="00E95DD4" w:rsidRDefault="00E95DD4" w:rsidP="00E95DD4">
      <w:pPr>
        <w:shd w:val="clear" w:color="auto" w:fill="FFFFFF"/>
        <w:tabs>
          <w:tab w:val="clear" w:pos="709"/>
          <w:tab w:val="left" w:pos="571"/>
        </w:tabs>
        <w:suppressAutoHyphens w:val="0"/>
        <w:autoSpaceDE w:val="0"/>
        <w:autoSpaceDN w:val="0"/>
        <w:adjustRightInd w:val="0"/>
        <w:spacing w:after="0" w:line="350" w:lineRule="exact"/>
        <w:ind w:left="10" w:firstLine="341"/>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w:t>
      </w:r>
      <w:r w:rsidRPr="00E95DD4">
        <w:rPr>
          <w:rFonts w:ascii="Times New Roman" w:eastAsia="Times New Roman" w:hAnsi="Times New Roman" w:cs="Times New Roman"/>
          <w:kern w:val="0"/>
          <w:sz w:val="20"/>
          <w:szCs w:val="20"/>
          <w:lang w:eastAsia="ru-RU"/>
        </w:rPr>
        <w:tab/>
        <w:t>показаны особенности функционирования способов и приемов ЯИ</w:t>
      </w:r>
      <w:r w:rsidRPr="00E95DD4">
        <w:rPr>
          <w:rFonts w:ascii="Times New Roman" w:eastAsia="Times New Roman" w:hAnsi="Times New Roman" w:cs="Times New Roman"/>
          <w:kern w:val="0"/>
          <w:sz w:val="20"/>
          <w:szCs w:val="20"/>
          <w:lang w:eastAsia="ru-RU"/>
        </w:rPr>
        <w:br/>
        <w:t>в аббревиации в различных сферах языка.</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Теоретическая значимость. Материалы диссертации вносят теоретиче</w:t>
      </w:r>
      <w:r w:rsidRPr="00E95DD4">
        <w:rPr>
          <w:rFonts w:ascii="Times New Roman" w:eastAsia="Times New Roman" w:hAnsi="Times New Roman" w:cs="Times New Roman"/>
          <w:kern w:val="0"/>
          <w:sz w:val="20"/>
          <w:szCs w:val="20"/>
          <w:lang w:eastAsia="ru-RU"/>
        </w:rPr>
        <w:softHyphen/>
      </w:r>
      <w:r w:rsidRPr="00E95DD4">
        <w:rPr>
          <w:rFonts w:ascii="Times New Roman" w:eastAsia="Times New Roman" w:hAnsi="Times New Roman" w:cs="Times New Roman"/>
          <w:spacing w:val="-3"/>
          <w:kern w:val="0"/>
          <w:sz w:val="20"/>
          <w:szCs w:val="20"/>
          <w:lang w:eastAsia="ru-RU"/>
        </w:rPr>
        <w:t>ский вклад в разработку общей теории аббревиации, окказионального слово</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spacing w:val="-4"/>
          <w:kern w:val="0"/>
          <w:sz w:val="20"/>
          <w:szCs w:val="20"/>
          <w:lang w:eastAsia="ru-RU"/>
        </w:rPr>
        <w:t>образования, языковой игры, прагмалингвистики, экспрессивной стилистики.</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5" w:right="5"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1"/>
          <w:kern w:val="0"/>
          <w:sz w:val="20"/>
          <w:szCs w:val="20"/>
          <w:lang w:eastAsia="ru-RU"/>
        </w:rPr>
        <w:t xml:space="preserve">Практическая значимость </w:t>
      </w:r>
      <w:r w:rsidRPr="00E95DD4">
        <w:rPr>
          <w:rFonts w:ascii="Times New Roman" w:eastAsia="Times New Roman" w:hAnsi="Times New Roman" w:cs="Times New Roman"/>
          <w:spacing w:val="-1"/>
          <w:kern w:val="0"/>
          <w:sz w:val="20"/>
          <w:szCs w:val="20"/>
          <w:lang w:eastAsia="ru-RU"/>
        </w:rPr>
        <w:t>работы определяется возможностью ис</w:t>
      </w:r>
      <w:r w:rsidRPr="00E95DD4">
        <w:rPr>
          <w:rFonts w:ascii="Times New Roman" w:eastAsia="Times New Roman" w:hAnsi="Times New Roman" w:cs="Times New Roman"/>
          <w:spacing w:val="-1"/>
          <w:kern w:val="0"/>
          <w:sz w:val="20"/>
          <w:szCs w:val="20"/>
          <w:lang w:eastAsia="ru-RU"/>
        </w:rPr>
        <w:softHyphen/>
        <w:t xml:space="preserve">пользовать ее материалы в преподавании общих и специальных курсов по </w:t>
      </w:r>
      <w:r w:rsidRPr="00E95DD4">
        <w:rPr>
          <w:rFonts w:ascii="Times New Roman" w:eastAsia="Times New Roman" w:hAnsi="Times New Roman" w:cs="Times New Roman"/>
          <w:spacing w:val="-3"/>
          <w:kern w:val="0"/>
          <w:sz w:val="20"/>
          <w:szCs w:val="20"/>
          <w:lang w:eastAsia="ru-RU"/>
        </w:rPr>
        <w:t xml:space="preserve">языковой игре, языку СМИ, стилистике, словообразованию; при составлении </w:t>
      </w:r>
      <w:r w:rsidRPr="00E95DD4">
        <w:rPr>
          <w:rFonts w:ascii="Times New Roman" w:eastAsia="Times New Roman" w:hAnsi="Times New Roman" w:cs="Times New Roman"/>
          <w:spacing w:val="-1"/>
          <w:kern w:val="0"/>
          <w:sz w:val="20"/>
          <w:szCs w:val="20"/>
          <w:lang w:eastAsia="ru-RU"/>
        </w:rPr>
        <w:t>словарей новых слов и аббревиатур. Работа представляет интерес для жур</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3"/>
          <w:kern w:val="0"/>
          <w:sz w:val="20"/>
          <w:szCs w:val="20"/>
          <w:lang w:eastAsia="ru-RU"/>
        </w:rPr>
        <w:t>налистов, специалистов рекламного дела, интересующихся приемами языко</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kern w:val="0"/>
          <w:sz w:val="20"/>
          <w:szCs w:val="20"/>
          <w:lang w:eastAsia="ru-RU"/>
        </w:rPr>
        <w:t>вого воздействия на потребителя.</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4"/>
          <w:kern w:val="0"/>
          <w:sz w:val="20"/>
          <w:szCs w:val="20"/>
          <w:lang w:eastAsia="ru-RU"/>
        </w:rPr>
        <w:t xml:space="preserve">Апробация работы. </w:t>
      </w:r>
      <w:r w:rsidRPr="00E95DD4">
        <w:rPr>
          <w:rFonts w:ascii="Times New Roman" w:eastAsia="Times New Roman" w:hAnsi="Times New Roman" w:cs="Times New Roman"/>
          <w:spacing w:val="-4"/>
          <w:kern w:val="0"/>
          <w:sz w:val="20"/>
          <w:szCs w:val="20"/>
          <w:lang w:eastAsia="ru-RU"/>
        </w:rPr>
        <w:t>Основные результаты исследования обсуждались на ежегодных студенческих и аспирантских конференциях (Ростов-на-Дону, Рос</w:t>
      </w:r>
      <w:r w:rsidRPr="00E95DD4">
        <w:rPr>
          <w:rFonts w:ascii="Times New Roman" w:eastAsia="Times New Roman" w:hAnsi="Times New Roman" w:cs="Times New Roman"/>
          <w:spacing w:val="-4"/>
          <w:kern w:val="0"/>
          <w:sz w:val="20"/>
          <w:szCs w:val="20"/>
          <w:lang w:eastAsia="ru-RU"/>
        </w:rPr>
        <w:softHyphen/>
        <w:t xml:space="preserve">товский государственный университет, 2002, 2004, 2005 г.), на Межвузовской </w:t>
      </w:r>
      <w:r w:rsidRPr="00E95DD4">
        <w:rPr>
          <w:rFonts w:ascii="Times New Roman" w:eastAsia="Times New Roman" w:hAnsi="Times New Roman" w:cs="Times New Roman"/>
          <w:spacing w:val="-3"/>
          <w:kern w:val="0"/>
          <w:sz w:val="20"/>
          <w:szCs w:val="20"/>
          <w:lang w:eastAsia="ru-RU"/>
        </w:rPr>
        <w:t>научной конференции «Функционально-системный подход к исследованию языковых единиц разных уровней» (Ростов-на-Дону, Ростовский государст</w:t>
      </w:r>
      <w:r w:rsidRPr="00E95DD4">
        <w:rPr>
          <w:rFonts w:ascii="Times New Roman" w:eastAsia="Times New Roman" w:hAnsi="Times New Roman" w:cs="Times New Roman"/>
          <w:spacing w:val="-3"/>
          <w:kern w:val="0"/>
          <w:sz w:val="20"/>
          <w:szCs w:val="20"/>
          <w:lang w:eastAsia="ru-RU"/>
        </w:rPr>
        <w:softHyphen/>
        <w:t xml:space="preserve">венный педагогический университет, 2004 г.); 5-й Всероссийской научной </w:t>
      </w:r>
      <w:r w:rsidRPr="00E95DD4">
        <w:rPr>
          <w:rFonts w:ascii="Times New Roman" w:eastAsia="Times New Roman" w:hAnsi="Times New Roman" w:cs="Times New Roman"/>
          <w:spacing w:val="-4"/>
          <w:kern w:val="0"/>
          <w:sz w:val="20"/>
          <w:szCs w:val="20"/>
          <w:lang w:eastAsia="ru-RU"/>
        </w:rPr>
        <w:t>конференции «Язык и мышление: психологические и лингвистические аспек</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kern w:val="0"/>
          <w:sz w:val="20"/>
          <w:szCs w:val="20"/>
          <w:lang w:eastAsia="ru-RU"/>
        </w:rPr>
        <w:t xml:space="preserve">ты» (Пенза, Пензенский государственный педагогический университет, </w:t>
      </w:r>
      <w:r w:rsidRPr="00E95DD4">
        <w:rPr>
          <w:rFonts w:ascii="Times New Roman" w:eastAsia="Times New Roman" w:hAnsi="Times New Roman" w:cs="Times New Roman"/>
          <w:spacing w:val="-2"/>
          <w:kern w:val="0"/>
          <w:sz w:val="20"/>
          <w:szCs w:val="20"/>
          <w:lang w:eastAsia="ru-RU"/>
        </w:rPr>
        <w:t>2005 г.); Всероссийской научной конференции «Язык как система и деятель-</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firstLine="350"/>
        <w:rPr>
          <w:rFonts w:ascii="Times New Roman" w:eastAsia="Times New Roman" w:hAnsi="Times New Roman" w:cs="Times New Roman"/>
          <w:kern w:val="0"/>
          <w:sz w:val="20"/>
          <w:szCs w:val="20"/>
          <w:lang w:eastAsia="ru-RU"/>
        </w:rPr>
        <w:sectPr w:rsidR="00E95DD4" w:rsidRPr="00E95DD4">
          <w:pgSz w:w="11909" w:h="16834"/>
          <w:pgMar w:top="1440" w:right="2460" w:bottom="720" w:left="2925"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6" w:lineRule="exact"/>
        <w:ind w:left="19" w:firstLine="323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 xml:space="preserve">7 </w:t>
      </w:r>
      <w:r w:rsidRPr="00E95DD4">
        <w:rPr>
          <w:rFonts w:ascii="Times New Roman" w:eastAsia="Times New Roman" w:hAnsi="Times New Roman" w:cs="Times New Roman"/>
          <w:spacing w:val="-3"/>
          <w:kern w:val="0"/>
          <w:sz w:val="20"/>
          <w:szCs w:val="20"/>
          <w:lang w:eastAsia="ru-RU"/>
        </w:rPr>
        <w:t>ность», (Ростов-на-Дону, Ростовский государственный университет, 2005 г.); 10-й Научно-практической конференции вузов Юга России «Язык и общест</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kern w:val="0"/>
          <w:sz w:val="20"/>
          <w:szCs w:val="20"/>
          <w:lang w:eastAsia="ru-RU"/>
        </w:rPr>
        <w:t xml:space="preserve">во» (Ростов-на-Дону, Ростовский-на-Дону институт иностранных языков, </w:t>
      </w:r>
      <w:r w:rsidRPr="00E95DD4">
        <w:rPr>
          <w:rFonts w:ascii="Times New Roman" w:eastAsia="Times New Roman" w:hAnsi="Times New Roman" w:cs="Times New Roman"/>
          <w:spacing w:val="-3"/>
          <w:kern w:val="0"/>
          <w:sz w:val="20"/>
          <w:szCs w:val="20"/>
          <w:lang w:eastAsia="ru-RU"/>
        </w:rPr>
        <w:t>2006 г.); Всероссийской научной конференции «Современные тенденции функционирования русского языка и культура речи вузовского преподавате</w:t>
      </w:r>
      <w:r w:rsidRPr="00E95DD4">
        <w:rPr>
          <w:rFonts w:ascii="Times New Roman" w:eastAsia="Times New Roman" w:hAnsi="Times New Roman" w:cs="Times New Roman"/>
          <w:spacing w:val="-3"/>
          <w:kern w:val="0"/>
          <w:sz w:val="20"/>
          <w:szCs w:val="20"/>
          <w:lang w:eastAsia="ru-RU"/>
        </w:rPr>
        <w:softHyphen/>
        <w:t xml:space="preserve">ля» (Белгород, Белгородский государственный университет, 2006 г.,); Ш-м </w:t>
      </w:r>
      <w:r w:rsidRPr="00E95DD4">
        <w:rPr>
          <w:rFonts w:ascii="Times New Roman" w:eastAsia="Times New Roman" w:hAnsi="Times New Roman" w:cs="Times New Roman"/>
          <w:spacing w:val="-4"/>
          <w:kern w:val="0"/>
          <w:sz w:val="20"/>
          <w:szCs w:val="20"/>
          <w:lang w:eastAsia="ru-RU"/>
        </w:rPr>
        <w:t xml:space="preserve">Международном конгрессе исследователей русского языка «Русский язык: </w:t>
      </w:r>
      <w:r w:rsidRPr="00E95DD4">
        <w:rPr>
          <w:rFonts w:ascii="Times New Roman" w:eastAsia="Times New Roman" w:hAnsi="Times New Roman" w:cs="Times New Roman"/>
          <w:spacing w:val="-3"/>
          <w:kern w:val="0"/>
          <w:sz w:val="20"/>
          <w:szCs w:val="20"/>
          <w:lang w:eastAsia="ru-RU"/>
        </w:rPr>
        <w:t>исторические судьбы и современность» (Москва, Московский государствен</w:t>
      </w:r>
      <w:r w:rsidRPr="00E95DD4">
        <w:rPr>
          <w:rFonts w:ascii="Times New Roman" w:eastAsia="Times New Roman" w:hAnsi="Times New Roman" w:cs="Times New Roman"/>
          <w:spacing w:val="-3"/>
          <w:kern w:val="0"/>
          <w:sz w:val="20"/>
          <w:szCs w:val="20"/>
          <w:lang w:eastAsia="ru-RU"/>
        </w:rPr>
        <w:softHyphen/>
        <w:t>ный университет им. М.В. Ломоносова, 2007 г.); Международной научной конференции «Языковая система и речевая деятельность: лингвокультуроло-</w:t>
      </w:r>
      <w:r w:rsidRPr="00E95DD4">
        <w:rPr>
          <w:rFonts w:ascii="Times New Roman" w:eastAsia="Times New Roman" w:hAnsi="Times New Roman" w:cs="Times New Roman"/>
          <w:spacing w:val="-4"/>
          <w:kern w:val="0"/>
          <w:sz w:val="20"/>
          <w:szCs w:val="20"/>
          <w:lang w:eastAsia="ru-RU"/>
        </w:rPr>
        <w:t xml:space="preserve">гический и прагматический аспекты» (Ростов-на-Дону, Южный федеральный </w:t>
      </w:r>
      <w:r w:rsidRPr="00E95DD4">
        <w:rPr>
          <w:rFonts w:ascii="Times New Roman" w:eastAsia="Times New Roman" w:hAnsi="Times New Roman" w:cs="Times New Roman"/>
          <w:spacing w:val="-3"/>
          <w:kern w:val="0"/>
          <w:sz w:val="20"/>
          <w:szCs w:val="20"/>
          <w:lang w:eastAsia="ru-RU"/>
        </w:rPr>
        <w:t xml:space="preserve">университет, 2007 г.); Региональной научной конференции «Взаимодействие </w:t>
      </w:r>
      <w:r w:rsidRPr="00E95DD4">
        <w:rPr>
          <w:rFonts w:ascii="Times New Roman" w:eastAsia="Times New Roman" w:hAnsi="Times New Roman" w:cs="Times New Roman"/>
          <w:kern w:val="0"/>
          <w:sz w:val="20"/>
          <w:szCs w:val="20"/>
          <w:lang w:eastAsia="ru-RU"/>
        </w:rPr>
        <w:t>народов и культур на Юге России: история и современность» (Ростов-на-</w:t>
      </w:r>
      <w:r w:rsidRPr="00E95DD4">
        <w:rPr>
          <w:rFonts w:ascii="Times New Roman" w:eastAsia="Times New Roman" w:hAnsi="Times New Roman" w:cs="Times New Roman"/>
          <w:spacing w:val="-2"/>
          <w:kern w:val="0"/>
          <w:sz w:val="20"/>
          <w:szCs w:val="20"/>
          <w:lang w:eastAsia="ru-RU"/>
        </w:rPr>
        <w:t>Дону, Южный научный центр РАН, 2007 г.), Всероссийской научной конфе</w:t>
      </w:r>
      <w:r w:rsidRPr="00E95DD4">
        <w:rPr>
          <w:rFonts w:ascii="Times New Roman" w:eastAsia="Times New Roman" w:hAnsi="Times New Roman" w:cs="Times New Roman"/>
          <w:spacing w:val="-2"/>
          <w:kern w:val="0"/>
          <w:sz w:val="20"/>
          <w:szCs w:val="20"/>
          <w:lang w:eastAsia="ru-RU"/>
        </w:rPr>
        <w:softHyphen/>
        <w:t xml:space="preserve">ренции «Полиэтничный макрорегион: язык, культура, политика, экономика» </w:t>
      </w:r>
      <w:r w:rsidRPr="00E95DD4">
        <w:rPr>
          <w:rFonts w:ascii="Times New Roman" w:eastAsia="Times New Roman" w:hAnsi="Times New Roman" w:cs="Times New Roman"/>
          <w:kern w:val="0"/>
          <w:sz w:val="20"/>
          <w:szCs w:val="20"/>
          <w:lang w:eastAsia="ru-RU"/>
        </w:rPr>
        <w:t>(Ростов-на-Дону, Южный научный центр РАН, 2008 г.).</w:t>
      </w:r>
    </w:p>
    <w:p w:rsidR="00E95DD4" w:rsidRPr="00E95DD4" w:rsidRDefault="00E95DD4" w:rsidP="00E95DD4">
      <w:pPr>
        <w:shd w:val="clear" w:color="auto" w:fill="FFFFFF"/>
        <w:tabs>
          <w:tab w:val="clear" w:pos="709"/>
        </w:tabs>
        <w:suppressAutoHyphens w:val="0"/>
        <w:autoSpaceDE w:val="0"/>
        <w:autoSpaceDN w:val="0"/>
        <w:adjustRightInd w:val="0"/>
        <w:spacing w:after="0" w:line="346" w:lineRule="exact"/>
        <w:ind w:left="14" w:right="14" w:firstLine="36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3"/>
          <w:kern w:val="0"/>
          <w:sz w:val="20"/>
          <w:szCs w:val="20"/>
          <w:lang w:eastAsia="ru-RU"/>
        </w:rPr>
        <w:t xml:space="preserve">Основные положения диссертации отражены в 18 публикациях, </w:t>
      </w:r>
      <w:r w:rsidRPr="00E95DD4">
        <w:rPr>
          <w:rFonts w:ascii="Times New Roman" w:eastAsia="Times New Roman" w:hAnsi="Times New Roman" w:cs="Times New Roman"/>
          <w:spacing w:val="-3"/>
          <w:kern w:val="0"/>
          <w:sz w:val="20"/>
          <w:szCs w:val="20"/>
          <w:lang w:eastAsia="ru-RU"/>
        </w:rPr>
        <w:t xml:space="preserve">в их </w:t>
      </w:r>
      <w:r w:rsidRPr="00E95DD4">
        <w:rPr>
          <w:rFonts w:ascii="Times New Roman" w:eastAsia="Times New Roman" w:hAnsi="Times New Roman" w:cs="Times New Roman"/>
          <w:spacing w:val="-1"/>
          <w:kern w:val="0"/>
          <w:sz w:val="20"/>
          <w:szCs w:val="20"/>
          <w:lang w:eastAsia="ru-RU"/>
        </w:rPr>
        <w:t xml:space="preserve">числе одна - в журнале, включенном в утвержденный ВАК Министерства </w:t>
      </w:r>
      <w:r w:rsidRPr="00E95DD4">
        <w:rPr>
          <w:rFonts w:ascii="Times New Roman" w:eastAsia="Times New Roman" w:hAnsi="Times New Roman" w:cs="Times New Roman"/>
          <w:spacing w:val="-2"/>
          <w:kern w:val="0"/>
          <w:sz w:val="20"/>
          <w:szCs w:val="20"/>
          <w:lang w:eastAsia="ru-RU"/>
        </w:rPr>
        <w:t>образования и науки РФ перечень ведущих научных журналов и изданий.</w:t>
      </w:r>
    </w:p>
    <w:p w:rsidR="00E95DD4" w:rsidRPr="00E95DD4" w:rsidRDefault="00E95DD4" w:rsidP="00E95DD4">
      <w:pPr>
        <w:shd w:val="clear" w:color="auto" w:fill="FFFFFF"/>
        <w:tabs>
          <w:tab w:val="clear" w:pos="709"/>
        </w:tabs>
        <w:suppressAutoHyphens w:val="0"/>
        <w:autoSpaceDE w:val="0"/>
        <w:autoSpaceDN w:val="0"/>
        <w:adjustRightInd w:val="0"/>
        <w:spacing w:after="0" w:line="346" w:lineRule="exact"/>
        <w:ind w:left="5" w:right="14" w:firstLine="36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kern w:val="0"/>
          <w:sz w:val="20"/>
          <w:szCs w:val="20"/>
          <w:lang w:eastAsia="ru-RU"/>
        </w:rPr>
        <w:t xml:space="preserve">Объем и структура работы. </w:t>
      </w:r>
      <w:r w:rsidRPr="00E95DD4">
        <w:rPr>
          <w:rFonts w:ascii="Times New Roman" w:eastAsia="Times New Roman" w:hAnsi="Times New Roman" w:cs="Times New Roman"/>
          <w:kern w:val="0"/>
          <w:sz w:val="20"/>
          <w:szCs w:val="20"/>
          <w:lang w:eastAsia="ru-RU"/>
        </w:rPr>
        <w:t xml:space="preserve">Диссертация состоит из введения, трех </w:t>
      </w:r>
      <w:r w:rsidRPr="00E95DD4">
        <w:rPr>
          <w:rFonts w:ascii="Times New Roman" w:eastAsia="Times New Roman" w:hAnsi="Times New Roman" w:cs="Times New Roman"/>
          <w:spacing w:val="-1"/>
          <w:kern w:val="0"/>
          <w:sz w:val="20"/>
          <w:szCs w:val="20"/>
          <w:lang w:eastAsia="ru-RU"/>
        </w:rPr>
        <w:t>глав, заключения, библиографического списка (292 источника), 4 приложе</w:t>
      </w:r>
      <w:r w:rsidRPr="00E95DD4">
        <w:rPr>
          <w:rFonts w:ascii="Times New Roman" w:eastAsia="Times New Roman" w:hAnsi="Times New Roman" w:cs="Times New Roman"/>
          <w:spacing w:val="-1"/>
          <w:kern w:val="0"/>
          <w:sz w:val="20"/>
          <w:szCs w:val="20"/>
          <w:lang w:eastAsia="ru-RU"/>
        </w:rPr>
        <w:softHyphen/>
        <w:t>ний, включающих данные анкетирования, список принятых в работе сокра</w:t>
      </w:r>
      <w:r w:rsidRPr="00E95DD4">
        <w:rPr>
          <w:rFonts w:ascii="Times New Roman" w:eastAsia="Times New Roman" w:hAnsi="Times New Roman" w:cs="Times New Roman"/>
          <w:spacing w:val="-1"/>
          <w:kern w:val="0"/>
          <w:sz w:val="20"/>
          <w:szCs w:val="20"/>
          <w:lang w:eastAsia="ru-RU"/>
        </w:rPr>
        <w:softHyphen/>
        <w:t xml:space="preserve">щений, 2 рисунка, 12 диаграмм. Общий объем диссертации - 251 страница </w:t>
      </w:r>
      <w:r w:rsidRPr="00E95DD4">
        <w:rPr>
          <w:rFonts w:ascii="Times New Roman" w:eastAsia="Times New Roman" w:hAnsi="Times New Roman" w:cs="Times New Roman"/>
          <w:kern w:val="0"/>
          <w:sz w:val="20"/>
          <w:szCs w:val="20"/>
          <w:lang w:eastAsia="ru-RU"/>
        </w:rPr>
        <w:t>машинописного текста.</w:t>
      </w:r>
    </w:p>
    <w:p w:rsidR="00E95DD4" w:rsidRPr="00E95DD4" w:rsidRDefault="00E95DD4" w:rsidP="00E95DD4">
      <w:pPr>
        <w:shd w:val="clear" w:color="auto" w:fill="FFFFFF"/>
        <w:tabs>
          <w:tab w:val="clear" w:pos="709"/>
        </w:tabs>
        <w:suppressAutoHyphens w:val="0"/>
        <w:autoSpaceDE w:val="0"/>
        <w:autoSpaceDN w:val="0"/>
        <w:adjustRightInd w:val="0"/>
        <w:spacing w:before="331" w:after="0" w:line="346" w:lineRule="exact"/>
        <w:ind w:right="19"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2"/>
          <w:kern w:val="0"/>
          <w:sz w:val="20"/>
          <w:szCs w:val="20"/>
          <w:lang w:eastAsia="ru-RU"/>
        </w:rPr>
        <w:t>ОСНОВНОЕ СОДЕРЖАНИЕ РАБОТЫ</w:t>
      </w:r>
    </w:p>
    <w:p w:rsidR="00E95DD4" w:rsidRPr="00E95DD4" w:rsidRDefault="00E95DD4" w:rsidP="00E95DD4">
      <w:pPr>
        <w:shd w:val="clear" w:color="auto" w:fill="FFFFFF"/>
        <w:tabs>
          <w:tab w:val="clear" w:pos="709"/>
        </w:tabs>
        <w:suppressAutoHyphens w:val="0"/>
        <w:autoSpaceDE w:val="0"/>
        <w:autoSpaceDN w:val="0"/>
        <w:adjustRightInd w:val="0"/>
        <w:spacing w:after="0" w:line="346" w:lineRule="exact"/>
        <w:ind w:right="29"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 xml:space="preserve">Во </w:t>
      </w:r>
      <w:r w:rsidRPr="00E95DD4">
        <w:rPr>
          <w:rFonts w:ascii="Times New Roman" w:eastAsia="Times New Roman" w:hAnsi="Times New Roman" w:cs="Times New Roman"/>
          <w:b/>
          <w:bCs/>
          <w:spacing w:val="-2"/>
          <w:kern w:val="0"/>
          <w:sz w:val="20"/>
          <w:szCs w:val="20"/>
          <w:lang w:eastAsia="ru-RU"/>
        </w:rPr>
        <w:t xml:space="preserve">введении </w:t>
      </w:r>
      <w:r w:rsidRPr="00E95DD4">
        <w:rPr>
          <w:rFonts w:ascii="Times New Roman" w:eastAsia="Times New Roman" w:hAnsi="Times New Roman" w:cs="Times New Roman"/>
          <w:spacing w:val="-2"/>
          <w:kern w:val="0"/>
          <w:sz w:val="20"/>
          <w:szCs w:val="20"/>
          <w:lang w:eastAsia="ru-RU"/>
        </w:rPr>
        <w:t>обосновывается актуальность темы диссертационного ис</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следования, раскрываются научная новизна, теоретическая и практическая</w:t>
      </w:r>
    </w:p>
    <w:p w:rsidR="00E95DD4" w:rsidRPr="00E95DD4" w:rsidRDefault="00E95DD4" w:rsidP="00E95DD4">
      <w:pPr>
        <w:shd w:val="clear" w:color="auto" w:fill="FFFFFF"/>
        <w:tabs>
          <w:tab w:val="clear" w:pos="709"/>
        </w:tabs>
        <w:suppressAutoHyphens w:val="0"/>
        <w:autoSpaceDE w:val="0"/>
        <w:autoSpaceDN w:val="0"/>
        <w:adjustRightInd w:val="0"/>
        <w:spacing w:after="0" w:line="346" w:lineRule="exact"/>
        <w:ind w:right="29" w:firstLine="355"/>
        <w:rPr>
          <w:rFonts w:ascii="Times New Roman" w:eastAsia="Times New Roman" w:hAnsi="Times New Roman" w:cs="Times New Roman"/>
          <w:kern w:val="0"/>
          <w:sz w:val="20"/>
          <w:szCs w:val="20"/>
          <w:lang w:eastAsia="ru-RU"/>
        </w:rPr>
        <w:sectPr w:rsidR="00E95DD4" w:rsidRPr="00E95DD4">
          <w:pgSz w:w="11909" w:h="16834"/>
          <w:pgMar w:top="1440" w:right="3003" w:bottom="720" w:left="2344"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5" w:firstLine="3226"/>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8 значимость работы. Определен научный аппарат: цель, задачи, методы, предмет и объект, материал исследования. Сформулированы положения, выносимые на защиту.</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2"/>
          <w:kern w:val="0"/>
          <w:sz w:val="20"/>
          <w:szCs w:val="20"/>
          <w:lang w:eastAsia="ru-RU"/>
        </w:rPr>
        <w:t xml:space="preserve">В главе </w:t>
      </w:r>
      <w:r w:rsidRPr="00E95DD4">
        <w:rPr>
          <w:rFonts w:ascii="Times New Roman" w:eastAsia="Times New Roman" w:hAnsi="Times New Roman" w:cs="Times New Roman"/>
          <w:b/>
          <w:bCs/>
          <w:spacing w:val="-2"/>
          <w:kern w:val="0"/>
          <w:sz w:val="20"/>
          <w:szCs w:val="20"/>
          <w:lang w:val="en-US" w:eastAsia="ru-RU"/>
        </w:rPr>
        <w:t xml:space="preserve">I </w:t>
      </w:r>
      <w:r w:rsidRPr="00E95DD4">
        <w:rPr>
          <w:rFonts w:ascii="Times New Roman" w:eastAsia="Times New Roman" w:hAnsi="Times New Roman" w:cs="Times New Roman"/>
          <w:b/>
          <w:bCs/>
          <w:spacing w:val="-2"/>
          <w:kern w:val="0"/>
          <w:sz w:val="20"/>
          <w:szCs w:val="20"/>
          <w:lang w:eastAsia="ru-RU"/>
        </w:rPr>
        <w:t xml:space="preserve">«Аббревиация как словопроизводство» </w:t>
      </w:r>
      <w:r w:rsidRPr="00E95DD4">
        <w:rPr>
          <w:rFonts w:ascii="Times New Roman" w:eastAsia="Times New Roman" w:hAnsi="Times New Roman" w:cs="Times New Roman"/>
          <w:spacing w:val="-2"/>
          <w:kern w:val="0"/>
          <w:sz w:val="20"/>
          <w:szCs w:val="20"/>
          <w:lang w:eastAsia="ru-RU"/>
        </w:rPr>
        <w:t xml:space="preserve">рассматриваются </w:t>
      </w:r>
      <w:r w:rsidRPr="00E95DD4">
        <w:rPr>
          <w:rFonts w:ascii="Times New Roman" w:eastAsia="Times New Roman" w:hAnsi="Times New Roman" w:cs="Times New Roman"/>
          <w:spacing w:val="-1"/>
          <w:kern w:val="0"/>
          <w:sz w:val="20"/>
          <w:szCs w:val="20"/>
          <w:lang w:eastAsia="ru-RU"/>
        </w:rPr>
        <w:t>история (§ 1.1) и современное состояние (§ 1.2) аббревиатурного способа словообразования в русском языке. В контексте словопроизводства отмеча</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ется появление явлений экспрессивизации «стандарта» - предпосылок к воз</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никновению языковой игры в аббревиации.</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right="5"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1"/>
          <w:kern w:val="0"/>
          <w:sz w:val="20"/>
          <w:szCs w:val="20"/>
          <w:lang w:eastAsia="ru-RU"/>
        </w:rPr>
        <w:t xml:space="preserve">В параграфе 1.1 «История вопроса» </w:t>
      </w:r>
      <w:r w:rsidRPr="00E95DD4">
        <w:rPr>
          <w:rFonts w:ascii="Times New Roman" w:eastAsia="Times New Roman" w:hAnsi="Times New Roman" w:cs="Times New Roman"/>
          <w:spacing w:val="-1"/>
          <w:kern w:val="0"/>
          <w:sz w:val="20"/>
          <w:szCs w:val="20"/>
          <w:lang w:eastAsia="ru-RU"/>
        </w:rPr>
        <w:t xml:space="preserve">говорится о том, что значимость </w:t>
      </w:r>
      <w:r w:rsidRPr="00E95DD4">
        <w:rPr>
          <w:rFonts w:ascii="Times New Roman" w:eastAsia="Times New Roman" w:hAnsi="Times New Roman" w:cs="Times New Roman"/>
          <w:spacing w:val="-2"/>
          <w:kern w:val="0"/>
          <w:sz w:val="20"/>
          <w:szCs w:val="20"/>
          <w:lang w:eastAsia="ru-RU"/>
        </w:rPr>
        <w:t>аббревиации подчеркивается ее широким развитием во всех языках, наличи</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ем общих причин и сходных закономерностей.</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10"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
          <w:kern w:val="0"/>
          <w:sz w:val="20"/>
          <w:szCs w:val="20"/>
          <w:lang w:eastAsia="ru-RU"/>
        </w:rPr>
        <w:t>Аббревиатурный способ имеет долгую историю существования в рус</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ском языке. Современной лексической аббревиации предшествовала графи</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ческая - титлованные и графические сокращения. Аббревиация первона</w:t>
      </w:r>
      <w:r w:rsidRPr="00E95DD4">
        <w:rPr>
          <w:rFonts w:ascii="Times New Roman" w:eastAsia="Times New Roman" w:hAnsi="Times New Roman" w:cs="Times New Roman"/>
          <w:kern w:val="0"/>
          <w:sz w:val="20"/>
          <w:szCs w:val="20"/>
          <w:lang w:eastAsia="ru-RU"/>
        </w:rPr>
        <w:softHyphen/>
        <w:t xml:space="preserve">чально возникла как средство экономии в письменности, лишь намного </w:t>
      </w:r>
      <w:r w:rsidRPr="00E95DD4">
        <w:rPr>
          <w:rFonts w:ascii="Times New Roman" w:eastAsia="Times New Roman" w:hAnsi="Times New Roman" w:cs="Times New Roman"/>
          <w:spacing w:val="-1"/>
          <w:kern w:val="0"/>
          <w:sz w:val="20"/>
          <w:szCs w:val="20"/>
          <w:lang w:eastAsia="ru-RU"/>
        </w:rPr>
        <w:t xml:space="preserve">позднее (в английском языке - в </w:t>
      </w:r>
      <w:r w:rsidRPr="00E95DD4">
        <w:rPr>
          <w:rFonts w:ascii="Times New Roman" w:eastAsia="Times New Roman" w:hAnsi="Times New Roman" w:cs="Times New Roman"/>
          <w:spacing w:val="-1"/>
          <w:kern w:val="0"/>
          <w:sz w:val="20"/>
          <w:szCs w:val="20"/>
          <w:lang w:val="en-US" w:eastAsia="ru-RU"/>
        </w:rPr>
        <w:t xml:space="preserve">XVI </w:t>
      </w:r>
      <w:r w:rsidRPr="00E95DD4">
        <w:rPr>
          <w:rFonts w:ascii="Times New Roman" w:eastAsia="Times New Roman" w:hAnsi="Times New Roman" w:cs="Times New Roman"/>
          <w:spacing w:val="-1"/>
          <w:kern w:val="0"/>
          <w:sz w:val="20"/>
          <w:szCs w:val="20"/>
          <w:lang w:eastAsia="ru-RU"/>
        </w:rPr>
        <w:t xml:space="preserve">в., в русском - </w:t>
      </w:r>
      <w:r w:rsidRPr="00E95DD4">
        <w:rPr>
          <w:rFonts w:ascii="Times New Roman" w:eastAsia="Times New Roman" w:hAnsi="Times New Roman" w:cs="Times New Roman"/>
          <w:i/>
          <w:iCs/>
          <w:spacing w:val="-1"/>
          <w:kern w:val="0"/>
          <w:sz w:val="20"/>
          <w:szCs w:val="20"/>
          <w:lang w:eastAsia="ru-RU"/>
        </w:rPr>
        <w:t xml:space="preserve">в конце </w:t>
      </w:r>
      <w:r w:rsidRPr="00E95DD4">
        <w:rPr>
          <w:rFonts w:ascii="Times New Roman" w:eastAsia="Times New Roman" w:hAnsi="Times New Roman" w:cs="Times New Roman"/>
          <w:i/>
          <w:iCs/>
          <w:spacing w:val="-1"/>
          <w:kern w:val="0"/>
          <w:sz w:val="20"/>
          <w:szCs w:val="20"/>
          <w:lang w:val="en-US" w:eastAsia="ru-RU"/>
        </w:rPr>
        <w:t xml:space="preserve">XIX </w:t>
      </w:r>
      <w:r w:rsidRPr="00E95DD4">
        <w:rPr>
          <w:rFonts w:ascii="Times New Roman" w:eastAsia="Times New Roman" w:hAnsi="Times New Roman" w:cs="Times New Roman"/>
          <w:i/>
          <w:iCs/>
          <w:spacing w:val="-1"/>
          <w:kern w:val="0"/>
          <w:sz w:val="20"/>
          <w:szCs w:val="20"/>
          <w:lang w:eastAsia="ru-RU"/>
        </w:rPr>
        <w:t xml:space="preserve">в.) </w:t>
      </w:r>
      <w:r w:rsidRPr="00E95DD4">
        <w:rPr>
          <w:rFonts w:ascii="Times New Roman" w:eastAsia="Times New Roman" w:hAnsi="Times New Roman" w:cs="Times New Roman"/>
          <w:spacing w:val="-1"/>
          <w:kern w:val="0"/>
          <w:sz w:val="20"/>
          <w:szCs w:val="20"/>
          <w:lang w:eastAsia="ru-RU"/>
        </w:rPr>
        <w:t>сокра</w:t>
      </w:r>
      <w:r w:rsidRPr="00E95DD4">
        <w:rPr>
          <w:rFonts w:ascii="Times New Roman" w:eastAsia="Times New Roman" w:hAnsi="Times New Roman" w:cs="Times New Roman"/>
          <w:spacing w:val="-1"/>
          <w:kern w:val="0"/>
          <w:sz w:val="20"/>
          <w:szCs w:val="20"/>
          <w:lang w:eastAsia="ru-RU"/>
        </w:rPr>
        <w:softHyphen/>
        <w:t xml:space="preserve">щенные единицы стали сначала появляться в разговорной и только потом </w:t>
      </w:r>
      <w:r w:rsidRPr="00E95DD4">
        <w:rPr>
          <w:rFonts w:ascii="Times New Roman" w:eastAsia="Times New Roman" w:hAnsi="Times New Roman" w:cs="Times New Roman"/>
          <w:kern w:val="0"/>
          <w:sz w:val="20"/>
          <w:szCs w:val="20"/>
          <w:lang w:eastAsia="ru-RU"/>
        </w:rPr>
        <w:t>переходить в стили письменной речи (§ 1.1.1).</w:t>
      </w:r>
    </w:p>
    <w:p w:rsidR="00E95DD4" w:rsidRPr="00E95DD4" w:rsidRDefault="00E95DD4" w:rsidP="00E95DD4">
      <w:pPr>
        <w:shd w:val="clear" w:color="auto" w:fill="FFFFFF"/>
        <w:tabs>
          <w:tab w:val="clear" w:pos="709"/>
        </w:tabs>
        <w:suppressAutoHyphens w:val="0"/>
        <w:autoSpaceDE w:val="0"/>
        <w:autoSpaceDN w:val="0"/>
        <w:adjustRightInd w:val="0"/>
        <w:spacing w:before="5" w:after="0" w:line="341" w:lineRule="exact"/>
        <w:ind w:right="10" w:firstLine="36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
          <w:kern w:val="0"/>
          <w:sz w:val="20"/>
          <w:szCs w:val="20"/>
          <w:lang w:eastAsia="ru-RU"/>
        </w:rPr>
        <w:t>Среди причин возникновения аббревиации основной является естест</w:t>
      </w:r>
      <w:r w:rsidRPr="00E95DD4">
        <w:rPr>
          <w:rFonts w:ascii="Times New Roman" w:eastAsia="Times New Roman" w:hAnsi="Times New Roman" w:cs="Times New Roman"/>
          <w:spacing w:val="-1"/>
          <w:kern w:val="0"/>
          <w:sz w:val="20"/>
          <w:szCs w:val="20"/>
          <w:lang w:eastAsia="ru-RU"/>
        </w:rPr>
        <w:softHyphen/>
        <w:t>венное стремление говорящего и пишущего к языковой экономии; к эконо</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мии времени, усилий, писчего материала (§ 1.1.2).</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5"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
          <w:kern w:val="0"/>
          <w:sz w:val="20"/>
          <w:szCs w:val="20"/>
          <w:lang w:eastAsia="ru-RU"/>
        </w:rPr>
        <w:t>В § 1.1.3 отмечается, что аббревиация привлекает внимание лингвистов на протяжении многих лет: аббревиация как способ словообразования рас</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 xml:space="preserve">смотрена в работах Д.И. Алексеева, Г.Г. Арзуманова, О.С. Ахмановой, </w:t>
      </w:r>
      <w:r w:rsidRPr="00E95DD4">
        <w:rPr>
          <w:rFonts w:ascii="Times New Roman" w:eastAsia="Times New Roman" w:hAnsi="Times New Roman" w:cs="Times New Roman"/>
          <w:spacing w:val="-1"/>
          <w:kern w:val="0"/>
          <w:sz w:val="20"/>
          <w:szCs w:val="20"/>
          <w:lang w:eastAsia="ru-RU"/>
        </w:rPr>
        <w:t xml:space="preserve">В.В. Борисова, А.А. Брагиной, Е.А. Земской, Н.Г. Комлева, В.В. Лопатина, </w:t>
      </w:r>
      <w:r w:rsidRPr="00E95DD4">
        <w:rPr>
          <w:rFonts w:ascii="Times New Roman" w:eastAsia="Times New Roman" w:hAnsi="Times New Roman" w:cs="Times New Roman"/>
          <w:spacing w:val="-2"/>
          <w:kern w:val="0"/>
          <w:sz w:val="20"/>
          <w:szCs w:val="20"/>
          <w:lang w:eastAsia="ru-RU"/>
        </w:rPr>
        <w:t xml:space="preserve">А.И. Моисеева, М.В. Панова, З.А. Потихи, И.С. Улуханова, Н.М. Шанского, Н.А. Янко-Триницкой и др., межъязыковые сопоставительные исследования </w:t>
      </w:r>
      <w:r w:rsidRPr="00E95DD4">
        <w:rPr>
          <w:rFonts w:ascii="Times New Roman" w:eastAsia="Times New Roman" w:hAnsi="Times New Roman" w:cs="Times New Roman"/>
          <w:spacing w:val="-1"/>
          <w:kern w:val="0"/>
          <w:sz w:val="20"/>
          <w:szCs w:val="20"/>
          <w:lang w:eastAsia="ru-RU"/>
        </w:rPr>
        <w:t>(на материале английского, немецкого, французского и других языков) про-</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5" w:firstLine="350"/>
        <w:rPr>
          <w:rFonts w:ascii="Times New Roman" w:eastAsia="Times New Roman" w:hAnsi="Times New Roman" w:cs="Times New Roman"/>
          <w:kern w:val="0"/>
          <w:sz w:val="20"/>
          <w:szCs w:val="20"/>
          <w:lang w:eastAsia="ru-RU"/>
        </w:rPr>
        <w:sectPr w:rsidR="00E95DD4" w:rsidRPr="00E95DD4">
          <w:pgSz w:w="11909" w:h="16834"/>
          <w:pgMar w:top="1440" w:right="2450" w:bottom="720" w:left="2921"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9" w:firstLine="3221"/>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 xml:space="preserve">9 </w:t>
      </w:r>
      <w:r w:rsidRPr="00E95DD4">
        <w:rPr>
          <w:rFonts w:ascii="Times New Roman" w:eastAsia="Times New Roman" w:hAnsi="Times New Roman" w:cs="Times New Roman"/>
          <w:spacing w:val="-1"/>
          <w:kern w:val="0"/>
          <w:sz w:val="20"/>
          <w:szCs w:val="20"/>
          <w:lang w:eastAsia="ru-RU"/>
        </w:rPr>
        <w:t>ведены Л.П. Батыревой, Е.П. Волошиным, А.Д. Краевым, А.С. Мурычевой, Г.В. Павловым, Н.Н. Ракитиной, К.Н. Редозубовым, М.М. Сегаль, А.П. Со-</w:t>
      </w:r>
      <w:r w:rsidRPr="00E95DD4">
        <w:rPr>
          <w:rFonts w:ascii="Times New Roman" w:eastAsia="Times New Roman" w:hAnsi="Times New Roman" w:cs="Times New Roman"/>
          <w:kern w:val="0"/>
          <w:sz w:val="20"/>
          <w:szCs w:val="20"/>
          <w:lang w:eastAsia="ru-RU"/>
        </w:rPr>
        <w:t xml:space="preserve">коленко, А.П. Шаповаловой и др., словари аббревиатур составлены </w:t>
      </w:r>
      <w:r w:rsidRPr="00E95DD4">
        <w:rPr>
          <w:rFonts w:ascii="Times New Roman" w:eastAsia="Times New Roman" w:hAnsi="Times New Roman" w:cs="Times New Roman"/>
          <w:spacing w:val="-1"/>
          <w:kern w:val="0"/>
          <w:sz w:val="20"/>
          <w:szCs w:val="20"/>
          <w:lang w:eastAsia="ru-RU"/>
        </w:rPr>
        <w:t>Д.И. Алексеевым, Г.Н. Скляревской и др. В связи со сменой научной пара</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дигмы в современной лингвистике (с опорой на антропоцентризм) предлага</w:t>
      </w:r>
      <w:r w:rsidRPr="00E95DD4">
        <w:rPr>
          <w:rFonts w:ascii="Times New Roman" w:eastAsia="Times New Roman" w:hAnsi="Times New Roman" w:cs="Times New Roman"/>
          <w:spacing w:val="-2"/>
          <w:kern w:val="0"/>
          <w:sz w:val="20"/>
          <w:szCs w:val="20"/>
          <w:lang w:eastAsia="ru-RU"/>
        </w:rPr>
        <w:softHyphen/>
        <w:t xml:space="preserve">ется рассматривать процесс аббревиации в когнитивном аспекте как одну из </w:t>
      </w:r>
      <w:r w:rsidRPr="00E95DD4">
        <w:rPr>
          <w:rFonts w:ascii="Times New Roman" w:eastAsia="Times New Roman" w:hAnsi="Times New Roman" w:cs="Times New Roman"/>
          <w:spacing w:val="-1"/>
          <w:kern w:val="0"/>
          <w:sz w:val="20"/>
          <w:szCs w:val="20"/>
          <w:lang w:eastAsia="ru-RU"/>
        </w:rPr>
        <w:t>форм реализации деятельности универсального ментального механизма компрессирования смысла, привлекая данные нейрофизиологических, пси</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хофизиологических, психологических исследований (Э.Р. Мустафинова).</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4" w:right="24"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2"/>
          <w:kern w:val="0"/>
          <w:sz w:val="20"/>
          <w:szCs w:val="20"/>
          <w:lang w:eastAsia="ru-RU"/>
        </w:rPr>
        <w:t xml:space="preserve">В параграфе 1.2 «Современное состояние вопроса» </w:t>
      </w:r>
      <w:r w:rsidRPr="00E95DD4">
        <w:rPr>
          <w:rFonts w:ascii="Times New Roman" w:eastAsia="Times New Roman" w:hAnsi="Times New Roman" w:cs="Times New Roman"/>
          <w:spacing w:val="-2"/>
          <w:kern w:val="0"/>
          <w:sz w:val="20"/>
          <w:szCs w:val="20"/>
          <w:lang w:eastAsia="ru-RU"/>
        </w:rPr>
        <w:t>подчеркивается значимое место аббревиации в современном русском словообразовании.</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4" w:right="5"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3"/>
          <w:kern w:val="0"/>
          <w:sz w:val="20"/>
          <w:szCs w:val="20"/>
          <w:lang w:eastAsia="ru-RU"/>
        </w:rPr>
        <w:t>Бурные процессы в современном словообразовании объясняются причи</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spacing w:val="-4"/>
          <w:kern w:val="0"/>
          <w:sz w:val="20"/>
          <w:szCs w:val="20"/>
          <w:lang w:eastAsia="ru-RU"/>
        </w:rPr>
        <w:t>нами внеязыковыми и внутриязыковыми, которые чаще всего переплетаются, усиливают друг друга. Например, законы аналогии, экономии речевых средств на уровне словообразования, как правило, поддерживаются или стимулируют</w:t>
      </w:r>
      <w:r w:rsidRPr="00E95DD4">
        <w:rPr>
          <w:rFonts w:ascii="Times New Roman" w:eastAsia="Times New Roman" w:hAnsi="Times New Roman" w:cs="Times New Roman"/>
          <w:spacing w:val="-4"/>
          <w:kern w:val="0"/>
          <w:sz w:val="20"/>
          <w:szCs w:val="20"/>
          <w:lang w:eastAsia="ru-RU"/>
        </w:rPr>
        <w:softHyphen/>
        <w:t xml:space="preserve">ся социальными причинами. Так, ускорение темпов жизни усиливает действие </w:t>
      </w:r>
      <w:r w:rsidRPr="00E95DD4">
        <w:rPr>
          <w:rFonts w:ascii="Times New Roman" w:eastAsia="Times New Roman" w:hAnsi="Times New Roman" w:cs="Times New Roman"/>
          <w:spacing w:val="-3"/>
          <w:kern w:val="0"/>
          <w:sz w:val="20"/>
          <w:szCs w:val="20"/>
          <w:lang w:eastAsia="ru-RU"/>
        </w:rPr>
        <w:t>закона речевой экономии, а рост эмоциональной напряженности в жизни об</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spacing w:val="-2"/>
          <w:kern w:val="0"/>
          <w:sz w:val="20"/>
          <w:szCs w:val="20"/>
          <w:lang w:eastAsia="ru-RU"/>
        </w:rPr>
        <w:t xml:space="preserve">щества активизирует процессы образования эмоционально-экспрессивных </w:t>
      </w:r>
      <w:r w:rsidRPr="00E95DD4">
        <w:rPr>
          <w:rFonts w:ascii="Times New Roman" w:eastAsia="Times New Roman" w:hAnsi="Times New Roman" w:cs="Times New Roman"/>
          <w:kern w:val="0"/>
          <w:sz w:val="20"/>
          <w:szCs w:val="20"/>
          <w:lang w:eastAsia="ru-RU"/>
        </w:rPr>
        <w:t>типов словообразовательных моделей (§ 1.2.1).</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19"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 xml:space="preserve">Первый «аббревиатурный бум» возник после революции 1917 г., сегодня количество аббревиатур в языке </w:t>
      </w:r>
      <w:r w:rsidRPr="00E95DD4">
        <w:rPr>
          <w:rFonts w:ascii="Times New Roman" w:eastAsia="Times New Roman" w:hAnsi="Times New Roman" w:cs="Times New Roman"/>
          <w:i/>
          <w:iCs/>
          <w:spacing w:val="-2"/>
          <w:kern w:val="0"/>
          <w:sz w:val="20"/>
          <w:szCs w:val="20"/>
          <w:lang w:eastAsia="ru-RU"/>
        </w:rPr>
        <w:t xml:space="preserve">растет, </w:t>
      </w:r>
      <w:r w:rsidRPr="00E95DD4">
        <w:rPr>
          <w:rFonts w:ascii="Times New Roman" w:eastAsia="Times New Roman" w:hAnsi="Times New Roman" w:cs="Times New Roman"/>
          <w:spacing w:val="-2"/>
          <w:kern w:val="0"/>
          <w:sz w:val="20"/>
          <w:szCs w:val="20"/>
          <w:lang w:eastAsia="ru-RU"/>
        </w:rPr>
        <w:t>что говорит о продуктивности дан</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 xml:space="preserve">ного способа словообразования - акронимизации. Особенно растет </w:t>
      </w:r>
      <w:r w:rsidRPr="00E95DD4">
        <w:rPr>
          <w:rFonts w:ascii="Times New Roman" w:eastAsia="Times New Roman" w:hAnsi="Times New Roman" w:cs="Times New Roman"/>
          <w:i/>
          <w:iCs/>
          <w:kern w:val="0"/>
          <w:sz w:val="20"/>
          <w:szCs w:val="20"/>
          <w:lang w:eastAsia="ru-RU"/>
        </w:rPr>
        <w:t xml:space="preserve">число </w:t>
      </w:r>
      <w:r w:rsidRPr="00E95DD4">
        <w:rPr>
          <w:rFonts w:ascii="Times New Roman" w:eastAsia="Times New Roman" w:hAnsi="Times New Roman" w:cs="Times New Roman"/>
          <w:spacing w:val="-1"/>
          <w:kern w:val="0"/>
          <w:sz w:val="20"/>
          <w:szCs w:val="20"/>
          <w:lang w:eastAsia="ru-RU"/>
        </w:rPr>
        <w:t xml:space="preserve">аббревиатур, которые произносятся побуквенно: </w:t>
      </w:r>
      <w:r w:rsidRPr="00E95DD4">
        <w:rPr>
          <w:rFonts w:ascii="Times New Roman" w:eastAsia="Times New Roman" w:hAnsi="Times New Roman" w:cs="Times New Roman"/>
          <w:b/>
          <w:bCs/>
          <w:i/>
          <w:iCs/>
          <w:spacing w:val="-1"/>
          <w:kern w:val="0"/>
          <w:sz w:val="20"/>
          <w:szCs w:val="20"/>
          <w:lang w:eastAsia="ru-RU"/>
        </w:rPr>
        <w:t xml:space="preserve">ОРТ </w:t>
      </w:r>
      <w:r w:rsidRPr="00E95DD4">
        <w:rPr>
          <w:rFonts w:ascii="Times New Roman" w:eastAsia="Times New Roman" w:hAnsi="Times New Roman" w:cs="Times New Roman"/>
          <w:i/>
          <w:iCs/>
          <w:spacing w:val="-1"/>
          <w:kern w:val="0"/>
          <w:sz w:val="20"/>
          <w:szCs w:val="20"/>
          <w:lang w:eastAsia="ru-RU"/>
        </w:rPr>
        <w:t>{Общественное рос</w:t>
      </w:r>
      <w:r w:rsidRPr="00E95DD4">
        <w:rPr>
          <w:rFonts w:ascii="Times New Roman" w:eastAsia="Times New Roman" w:hAnsi="Times New Roman" w:cs="Times New Roman"/>
          <w:i/>
          <w:iCs/>
          <w:spacing w:val="-1"/>
          <w:kern w:val="0"/>
          <w:sz w:val="20"/>
          <w:szCs w:val="20"/>
          <w:lang w:eastAsia="ru-RU"/>
        </w:rPr>
        <w:softHyphen/>
        <w:t xml:space="preserve">сийское телевидение), </w:t>
      </w:r>
      <w:r w:rsidRPr="00E95DD4">
        <w:rPr>
          <w:rFonts w:ascii="Times New Roman" w:eastAsia="Times New Roman" w:hAnsi="Times New Roman" w:cs="Times New Roman"/>
          <w:b/>
          <w:bCs/>
          <w:i/>
          <w:iCs/>
          <w:spacing w:val="-1"/>
          <w:kern w:val="0"/>
          <w:sz w:val="20"/>
          <w:szCs w:val="20"/>
          <w:lang w:eastAsia="ru-RU"/>
        </w:rPr>
        <w:t xml:space="preserve">НТВ </w:t>
      </w:r>
      <w:r w:rsidRPr="00E95DD4">
        <w:rPr>
          <w:rFonts w:ascii="Times New Roman" w:eastAsia="Times New Roman" w:hAnsi="Times New Roman" w:cs="Times New Roman"/>
          <w:i/>
          <w:iCs/>
          <w:spacing w:val="-1"/>
          <w:kern w:val="0"/>
          <w:sz w:val="20"/>
          <w:szCs w:val="20"/>
          <w:lang w:eastAsia="ru-RU"/>
        </w:rPr>
        <w:t xml:space="preserve">{Независимое российское телевидение), МВФ {Международный валютный фонд). </w:t>
      </w:r>
      <w:r w:rsidRPr="00E95DD4">
        <w:rPr>
          <w:rFonts w:ascii="Times New Roman" w:eastAsia="Times New Roman" w:hAnsi="Times New Roman" w:cs="Times New Roman"/>
          <w:spacing w:val="-1"/>
          <w:kern w:val="0"/>
          <w:sz w:val="20"/>
          <w:szCs w:val="20"/>
          <w:lang w:eastAsia="ru-RU"/>
        </w:rPr>
        <w:t xml:space="preserve">Реже они произносятся как сочетания </w:t>
      </w:r>
      <w:r w:rsidRPr="00E95DD4">
        <w:rPr>
          <w:rFonts w:ascii="Times New Roman" w:eastAsia="Times New Roman" w:hAnsi="Times New Roman" w:cs="Times New Roman"/>
          <w:spacing w:val="-2"/>
          <w:kern w:val="0"/>
          <w:sz w:val="20"/>
          <w:szCs w:val="20"/>
          <w:lang w:eastAsia="ru-RU"/>
        </w:rPr>
        <w:t xml:space="preserve">звуков: </w:t>
      </w:r>
      <w:r w:rsidRPr="00E95DD4">
        <w:rPr>
          <w:rFonts w:ascii="Times New Roman" w:eastAsia="Times New Roman" w:hAnsi="Times New Roman" w:cs="Times New Roman"/>
          <w:i/>
          <w:iCs/>
          <w:spacing w:val="-2"/>
          <w:kern w:val="0"/>
          <w:sz w:val="20"/>
          <w:szCs w:val="20"/>
          <w:lang w:eastAsia="ru-RU"/>
        </w:rPr>
        <w:t xml:space="preserve">СМИ {средства массовой информации). </w:t>
      </w:r>
      <w:r w:rsidRPr="00E95DD4">
        <w:rPr>
          <w:rFonts w:ascii="Times New Roman" w:eastAsia="Times New Roman" w:hAnsi="Times New Roman" w:cs="Times New Roman"/>
          <w:spacing w:val="-2"/>
          <w:kern w:val="0"/>
          <w:sz w:val="20"/>
          <w:szCs w:val="20"/>
          <w:lang w:eastAsia="ru-RU"/>
        </w:rPr>
        <w:t>Активизировались отаббре-</w:t>
      </w:r>
      <w:r w:rsidRPr="00E95DD4">
        <w:rPr>
          <w:rFonts w:ascii="Times New Roman" w:eastAsia="Times New Roman" w:hAnsi="Times New Roman" w:cs="Times New Roman"/>
          <w:kern w:val="0"/>
          <w:sz w:val="20"/>
          <w:szCs w:val="20"/>
          <w:lang w:eastAsia="ru-RU"/>
        </w:rPr>
        <w:t xml:space="preserve">виатурные производные: </w:t>
      </w:r>
      <w:r w:rsidRPr="00E95DD4">
        <w:rPr>
          <w:rFonts w:ascii="Times New Roman" w:eastAsia="Times New Roman" w:hAnsi="Times New Roman" w:cs="Times New Roman"/>
          <w:i/>
          <w:iCs/>
          <w:kern w:val="0"/>
          <w:sz w:val="20"/>
          <w:szCs w:val="20"/>
          <w:lang w:eastAsia="ru-RU"/>
        </w:rPr>
        <w:t xml:space="preserve">ОРТшники, ГАИшники, МГУшники, ЕГЭшники </w:t>
      </w:r>
      <w:r w:rsidRPr="00E95DD4">
        <w:rPr>
          <w:rFonts w:ascii="Times New Roman" w:eastAsia="Times New Roman" w:hAnsi="Times New Roman" w:cs="Times New Roman"/>
          <w:spacing w:val="-1"/>
          <w:kern w:val="0"/>
          <w:sz w:val="20"/>
          <w:szCs w:val="20"/>
          <w:lang w:eastAsia="ru-RU"/>
        </w:rPr>
        <w:t xml:space="preserve">(варианты написания - </w:t>
      </w:r>
      <w:r w:rsidRPr="00E95DD4">
        <w:rPr>
          <w:rFonts w:ascii="Times New Roman" w:eastAsia="Times New Roman" w:hAnsi="Times New Roman" w:cs="Times New Roman"/>
          <w:i/>
          <w:iCs/>
          <w:spacing w:val="-1"/>
          <w:kern w:val="0"/>
          <w:sz w:val="20"/>
          <w:szCs w:val="20"/>
          <w:lang w:eastAsia="ru-RU"/>
        </w:rPr>
        <w:t>оэртэшники, гаишники, эмгэушники, егэшники).</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19" w:firstLine="355"/>
        <w:rPr>
          <w:rFonts w:ascii="Times New Roman" w:eastAsia="Times New Roman" w:hAnsi="Times New Roman" w:cs="Times New Roman"/>
          <w:kern w:val="0"/>
          <w:sz w:val="20"/>
          <w:szCs w:val="20"/>
          <w:lang w:eastAsia="ru-RU"/>
        </w:rPr>
        <w:sectPr w:rsidR="00E95DD4" w:rsidRPr="00E95DD4">
          <w:pgSz w:w="11909" w:h="16834"/>
          <w:pgMar w:top="1440" w:right="2998" w:bottom="720" w:left="2350"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38"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1"/>
          <w:kern w:val="0"/>
          <w:sz w:val="20"/>
          <w:szCs w:val="20"/>
          <w:lang w:eastAsia="ru-RU"/>
        </w:rPr>
        <w:t>10</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4" w:firstLine="36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Образование аббревиатур - процесс непрерывный, заметно активизиро</w:t>
      </w:r>
      <w:r w:rsidRPr="00E95DD4">
        <w:rPr>
          <w:rFonts w:ascii="Times New Roman" w:eastAsia="Times New Roman" w:hAnsi="Times New Roman" w:cs="Times New Roman"/>
          <w:spacing w:val="-2"/>
          <w:kern w:val="0"/>
          <w:sz w:val="20"/>
          <w:szCs w:val="20"/>
          <w:lang w:eastAsia="ru-RU"/>
        </w:rPr>
        <w:softHyphen/>
        <w:t>вавшийся в последние годы в связи с общественно-политическими и соци</w:t>
      </w:r>
      <w:r w:rsidRPr="00E95DD4">
        <w:rPr>
          <w:rFonts w:ascii="Times New Roman" w:eastAsia="Times New Roman" w:hAnsi="Times New Roman" w:cs="Times New Roman"/>
          <w:spacing w:val="-2"/>
          <w:kern w:val="0"/>
          <w:sz w:val="20"/>
          <w:szCs w:val="20"/>
          <w:lang w:eastAsia="ru-RU"/>
        </w:rPr>
        <w:softHyphen/>
        <w:t>ально-экономическими переменами, происходящими в российском общест</w:t>
      </w:r>
      <w:r w:rsidRPr="00E95DD4">
        <w:rPr>
          <w:rFonts w:ascii="Times New Roman" w:eastAsia="Times New Roman" w:hAnsi="Times New Roman" w:cs="Times New Roman"/>
          <w:spacing w:val="-2"/>
          <w:kern w:val="0"/>
          <w:sz w:val="20"/>
          <w:szCs w:val="20"/>
          <w:lang w:eastAsia="ru-RU"/>
        </w:rPr>
        <w:softHyphen/>
        <w:t>ве, с внедрением компьютерных технологий, взаимодействием с западной культурой и влиянием других экстралингвистических факторов (§ 1.2.2).</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4" w:right="10"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 xml:space="preserve">Ученые, изучающие аббревиацию (Д.И. Алексеев, Г.Н. Алиева, </w:t>
      </w:r>
      <w:r w:rsidRPr="00E95DD4">
        <w:rPr>
          <w:rFonts w:ascii="Times New Roman" w:eastAsia="Times New Roman" w:hAnsi="Times New Roman" w:cs="Times New Roman"/>
          <w:spacing w:val="-2"/>
          <w:kern w:val="0"/>
          <w:sz w:val="20"/>
          <w:szCs w:val="20"/>
          <w:lang w:eastAsia="ru-RU"/>
        </w:rPr>
        <w:t>А.А. Безрукова, О.Г. Косарева и др.), считают, что аббревиатуры зарекомен</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довали себя вполне «полноценными словами» в языке, они образуют систе</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 xml:space="preserve">му </w:t>
      </w:r>
      <w:r w:rsidRPr="00E95DD4">
        <w:rPr>
          <w:rFonts w:ascii="Times New Roman" w:eastAsia="Times New Roman" w:hAnsi="Times New Roman" w:cs="Times New Roman"/>
          <w:i/>
          <w:iCs/>
          <w:spacing w:val="-2"/>
          <w:kern w:val="0"/>
          <w:sz w:val="20"/>
          <w:szCs w:val="20"/>
          <w:lang w:eastAsia="ru-RU"/>
        </w:rPr>
        <w:t xml:space="preserve">производных, заимствуются с </w:t>
      </w:r>
      <w:r w:rsidRPr="00E95DD4">
        <w:rPr>
          <w:rFonts w:ascii="Times New Roman" w:eastAsia="Times New Roman" w:hAnsi="Times New Roman" w:cs="Times New Roman"/>
          <w:spacing w:val="-2"/>
          <w:kern w:val="0"/>
          <w:sz w:val="20"/>
          <w:szCs w:val="20"/>
          <w:lang w:eastAsia="ru-RU"/>
        </w:rPr>
        <w:t xml:space="preserve">активной трансформацией, имеют свою </w:t>
      </w:r>
      <w:r w:rsidRPr="00E95DD4">
        <w:rPr>
          <w:rFonts w:ascii="Times New Roman" w:eastAsia="Times New Roman" w:hAnsi="Times New Roman" w:cs="Times New Roman"/>
          <w:i/>
          <w:iCs/>
          <w:spacing w:val="-1"/>
          <w:kern w:val="0"/>
          <w:sz w:val="20"/>
          <w:szCs w:val="20"/>
          <w:lang w:eastAsia="ru-RU"/>
        </w:rPr>
        <w:t xml:space="preserve">орфографию, </w:t>
      </w:r>
      <w:r w:rsidRPr="00E95DD4">
        <w:rPr>
          <w:rFonts w:ascii="Times New Roman" w:eastAsia="Times New Roman" w:hAnsi="Times New Roman" w:cs="Times New Roman"/>
          <w:spacing w:val="-1"/>
          <w:kern w:val="0"/>
          <w:sz w:val="20"/>
          <w:szCs w:val="20"/>
          <w:lang w:eastAsia="ru-RU"/>
        </w:rPr>
        <w:t xml:space="preserve">закрепляются в специальных </w:t>
      </w:r>
      <w:r w:rsidRPr="00E95DD4">
        <w:rPr>
          <w:rFonts w:ascii="Times New Roman" w:eastAsia="Times New Roman" w:hAnsi="Times New Roman" w:cs="Times New Roman"/>
          <w:i/>
          <w:iCs/>
          <w:spacing w:val="-1"/>
          <w:kern w:val="0"/>
          <w:sz w:val="20"/>
          <w:szCs w:val="20"/>
          <w:lang w:eastAsia="ru-RU"/>
        </w:rPr>
        <w:t xml:space="preserve">словарях </w:t>
      </w:r>
      <w:r w:rsidRPr="00E95DD4">
        <w:rPr>
          <w:rFonts w:ascii="Times New Roman" w:eastAsia="Times New Roman" w:hAnsi="Times New Roman" w:cs="Times New Roman"/>
          <w:spacing w:val="-1"/>
          <w:kern w:val="0"/>
          <w:sz w:val="20"/>
          <w:szCs w:val="20"/>
          <w:lang w:eastAsia="ru-RU"/>
        </w:rPr>
        <w:t>(§ 1.2.3-1.2.6).</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9" w:right="10"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3"/>
          <w:kern w:val="0"/>
          <w:sz w:val="20"/>
          <w:szCs w:val="20"/>
          <w:lang w:eastAsia="ru-RU"/>
        </w:rPr>
        <w:t xml:space="preserve">В главе </w:t>
      </w:r>
      <w:r w:rsidRPr="00E95DD4">
        <w:rPr>
          <w:rFonts w:ascii="Times New Roman" w:eastAsia="Times New Roman" w:hAnsi="Times New Roman" w:cs="Times New Roman"/>
          <w:b/>
          <w:bCs/>
          <w:spacing w:val="-3"/>
          <w:kern w:val="0"/>
          <w:sz w:val="20"/>
          <w:szCs w:val="20"/>
          <w:lang w:val="en-US" w:eastAsia="ru-RU"/>
        </w:rPr>
        <w:t xml:space="preserve">II </w:t>
      </w:r>
      <w:r w:rsidRPr="00E95DD4">
        <w:rPr>
          <w:rFonts w:ascii="Times New Roman" w:eastAsia="Times New Roman" w:hAnsi="Times New Roman" w:cs="Times New Roman"/>
          <w:b/>
          <w:bCs/>
          <w:spacing w:val="-3"/>
          <w:kern w:val="0"/>
          <w:sz w:val="20"/>
          <w:szCs w:val="20"/>
          <w:lang w:eastAsia="ru-RU"/>
        </w:rPr>
        <w:t xml:space="preserve">«Аббревиация как словотворчество и языковая игра» </w:t>
      </w:r>
      <w:r w:rsidRPr="00E95DD4">
        <w:rPr>
          <w:rFonts w:ascii="Times New Roman" w:eastAsia="Times New Roman" w:hAnsi="Times New Roman" w:cs="Times New Roman"/>
          <w:spacing w:val="-3"/>
          <w:kern w:val="0"/>
          <w:sz w:val="20"/>
          <w:szCs w:val="20"/>
          <w:lang w:eastAsia="ru-RU"/>
        </w:rPr>
        <w:t>рас</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spacing w:val="-2"/>
          <w:kern w:val="0"/>
          <w:sz w:val="20"/>
          <w:szCs w:val="20"/>
          <w:lang w:eastAsia="ru-RU"/>
        </w:rPr>
        <w:t xml:space="preserve">сматриваются научные подходы к языковой игре в целом и в аббревиации в </w:t>
      </w:r>
      <w:r w:rsidRPr="00E95DD4">
        <w:rPr>
          <w:rFonts w:ascii="Times New Roman" w:eastAsia="Times New Roman" w:hAnsi="Times New Roman" w:cs="Times New Roman"/>
          <w:spacing w:val="-3"/>
          <w:kern w:val="0"/>
          <w:sz w:val="20"/>
          <w:szCs w:val="20"/>
          <w:lang w:eastAsia="ru-RU"/>
        </w:rPr>
        <w:t xml:space="preserve">частности (§ 2.1), к классификации способов и приемов выражения языковой </w:t>
      </w:r>
      <w:r w:rsidRPr="00E95DD4">
        <w:rPr>
          <w:rFonts w:ascii="Times New Roman" w:eastAsia="Times New Roman" w:hAnsi="Times New Roman" w:cs="Times New Roman"/>
          <w:kern w:val="0"/>
          <w:sz w:val="20"/>
          <w:szCs w:val="20"/>
          <w:lang w:eastAsia="ru-RU"/>
        </w:rPr>
        <w:t>игры в аббревиации (§ 2.2).</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5"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4"/>
          <w:kern w:val="0"/>
          <w:sz w:val="20"/>
          <w:szCs w:val="20"/>
          <w:lang w:eastAsia="ru-RU"/>
        </w:rPr>
        <w:t xml:space="preserve">В </w:t>
      </w:r>
      <w:r w:rsidRPr="00E95DD4">
        <w:rPr>
          <w:rFonts w:ascii="Times New Roman" w:eastAsia="Times New Roman" w:hAnsi="Times New Roman" w:cs="Times New Roman"/>
          <w:b/>
          <w:bCs/>
          <w:spacing w:val="-4"/>
          <w:kern w:val="0"/>
          <w:sz w:val="20"/>
          <w:szCs w:val="20"/>
          <w:lang w:eastAsia="ru-RU"/>
        </w:rPr>
        <w:t xml:space="preserve">параграфе 2.1. «История вопроса» </w:t>
      </w:r>
      <w:r w:rsidRPr="00E95DD4">
        <w:rPr>
          <w:rFonts w:ascii="Times New Roman" w:eastAsia="Times New Roman" w:hAnsi="Times New Roman" w:cs="Times New Roman"/>
          <w:spacing w:val="-4"/>
          <w:kern w:val="0"/>
          <w:sz w:val="20"/>
          <w:szCs w:val="20"/>
          <w:lang w:eastAsia="ru-RU"/>
        </w:rPr>
        <w:t xml:space="preserve">проанализированы представленные </w:t>
      </w:r>
      <w:r w:rsidRPr="00E95DD4">
        <w:rPr>
          <w:rFonts w:ascii="Times New Roman" w:eastAsia="Times New Roman" w:hAnsi="Times New Roman" w:cs="Times New Roman"/>
          <w:kern w:val="0"/>
          <w:sz w:val="20"/>
          <w:szCs w:val="20"/>
          <w:lang w:eastAsia="ru-RU"/>
        </w:rPr>
        <w:t xml:space="preserve">в лингвистических трудах (Т.А. Гридиной, Е.А. Земской, СВ. Ильясовой, </w:t>
      </w:r>
      <w:r w:rsidRPr="00E95DD4">
        <w:rPr>
          <w:rFonts w:ascii="Times New Roman" w:eastAsia="Times New Roman" w:hAnsi="Times New Roman" w:cs="Times New Roman"/>
          <w:spacing w:val="-3"/>
          <w:kern w:val="0"/>
          <w:sz w:val="20"/>
          <w:szCs w:val="20"/>
          <w:lang w:eastAsia="ru-RU"/>
        </w:rPr>
        <w:t>В.З. Санникова, А.П. Сковородникова, В.И. Шаховского и др.) подходы к по</w:t>
      </w:r>
      <w:r w:rsidRPr="00E95DD4">
        <w:rPr>
          <w:rFonts w:ascii="Times New Roman" w:eastAsia="Times New Roman" w:hAnsi="Times New Roman" w:cs="Times New Roman"/>
          <w:spacing w:val="-3"/>
          <w:kern w:val="0"/>
          <w:sz w:val="20"/>
          <w:szCs w:val="20"/>
          <w:lang w:eastAsia="ru-RU"/>
        </w:rPr>
        <w:softHyphen/>
        <w:t xml:space="preserve">ниманию термина «языковая игра», функций языковой игры. Мы понимаем </w:t>
      </w:r>
      <w:r w:rsidRPr="00E95DD4">
        <w:rPr>
          <w:rFonts w:ascii="Times New Roman" w:eastAsia="Times New Roman" w:hAnsi="Times New Roman" w:cs="Times New Roman"/>
          <w:i/>
          <w:iCs/>
          <w:spacing w:val="-4"/>
          <w:kern w:val="0"/>
          <w:sz w:val="20"/>
          <w:szCs w:val="20"/>
          <w:lang w:eastAsia="ru-RU"/>
        </w:rPr>
        <w:t xml:space="preserve">языковую игру </w:t>
      </w:r>
      <w:r w:rsidRPr="00E95DD4">
        <w:rPr>
          <w:rFonts w:ascii="Times New Roman" w:eastAsia="Times New Roman" w:hAnsi="Times New Roman" w:cs="Times New Roman"/>
          <w:spacing w:val="-4"/>
          <w:kern w:val="0"/>
          <w:sz w:val="20"/>
          <w:szCs w:val="20"/>
          <w:lang w:eastAsia="ru-RU"/>
        </w:rPr>
        <w:t>как сознательный эксперимент, имеющий установку на творче</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3"/>
          <w:kern w:val="0"/>
          <w:sz w:val="20"/>
          <w:szCs w:val="20"/>
          <w:lang w:eastAsia="ru-RU"/>
        </w:rPr>
        <w:t>ство, нарушающий строгую языковую норму, но не ситуативную, учитываю</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spacing w:val="-4"/>
          <w:kern w:val="0"/>
          <w:sz w:val="20"/>
          <w:szCs w:val="20"/>
          <w:lang w:eastAsia="ru-RU"/>
        </w:rPr>
        <w:t>щую социальную роль говорящего, взаимоотношения участников коммуника</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5"/>
          <w:kern w:val="0"/>
          <w:sz w:val="20"/>
          <w:szCs w:val="20"/>
          <w:lang w:eastAsia="ru-RU"/>
        </w:rPr>
        <w:t xml:space="preserve">ции, предмет, тему, цели общения, намерения коммуникантов и многие другие </w:t>
      </w:r>
      <w:r w:rsidRPr="00E95DD4">
        <w:rPr>
          <w:rFonts w:ascii="Times New Roman" w:eastAsia="Times New Roman" w:hAnsi="Times New Roman" w:cs="Times New Roman"/>
          <w:spacing w:val="-4"/>
          <w:kern w:val="0"/>
          <w:sz w:val="20"/>
          <w:szCs w:val="20"/>
          <w:lang w:eastAsia="ru-RU"/>
        </w:rPr>
        <w:t>показатели. Языковая игра не нарушает коммуникативную норму, и правиль</w:t>
      </w:r>
      <w:r w:rsidRPr="00E95DD4">
        <w:rPr>
          <w:rFonts w:ascii="Times New Roman" w:eastAsia="Times New Roman" w:hAnsi="Times New Roman" w:cs="Times New Roman"/>
          <w:spacing w:val="-4"/>
          <w:kern w:val="0"/>
          <w:sz w:val="20"/>
          <w:szCs w:val="20"/>
          <w:lang w:eastAsia="ru-RU"/>
        </w:rPr>
        <w:softHyphen/>
        <w:t>ным является все то, что уместно в данной языковой ситуации (§ 2.1.1).</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4" w:right="10" w:firstLine="346"/>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 xml:space="preserve">В </w:t>
      </w:r>
      <w:r w:rsidRPr="00E95DD4">
        <w:rPr>
          <w:rFonts w:ascii="Times New Roman" w:eastAsia="Times New Roman" w:hAnsi="Times New Roman" w:cs="Times New Roman"/>
          <w:b/>
          <w:bCs/>
          <w:kern w:val="0"/>
          <w:sz w:val="20"/>
          <w:szCs w:val="20"/>
          <w:lang w:eastAsia="ru-RU"/>
        </w:rPr>
        <w:t>параграфе 2.2 «Способы и приемы языковой игры в аббревиа</w:t>
      </w:r>
      <w:r w:rsidRPr="00E95DD4">
        <w:rPr>
          <w:rFonts w:ascii="Times New Roman" w:eastAsia="Times New Roman" w:hAnsi="Times New Roman" w:cs="Times New Roman"/>
          <w:b/>
          <w:bCs/>
          <w:kern w:val="0"/>
          <w:sz w:val="20"/>
          <w:szCs w:val="20"/>
          <w:lang w:eastAsia="ru-RU"/>
        </w:rPr>
        <w:softHyphen/>
        <w:t xml:space="preserve">ции» </w:t>
      </w:r>
      <w:r w:rsidRPr="00E95DD4">
        <w:rPr>
          <w:rFonts w:ascii="Times New Roman" w:eastAsia="Times New Roman" w:hAnsi="Times New Roman" w:cs="Times New Roman"/>
          <w:kern w:val="0"/>
          <w:sz w:val="20"/>
          <w:szCs w:val="20"/>
          <w:lang w:eastAsia="ru-RU"/>
        </w:rPr>
        <w:t>описаны основные способы и приемы ЯИ в аббревиации, сущест</w:t>
      </w:r>
      <w:r w:rsidRPr="00E95DD4">
        <w:rPr>
          <w:rFonts w:ascii="Times New Roman" w:eastAsia="Times New Roman" w:hAnsi="Times New Roman" w:cs="Times New Roman"/>
          <w:kern w:val="0"/>
          <w:sz w:val="20"/>
          <w:szCs w:val="20"/>
          <w:lang w:eastAsia="ru-RU"/>
        </w:rPr>
        <w:softHyphen/>
        <w:t>вующие и успешно функционирующие на данный момент в современном русском языке:</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4" w:right="10" w:firstLine="346"/>
        <w:rPr>
          <w:rFonts w:ascii="Times New Roman" w:eastAsia="Times New Roman" w:hAnsi="Times New Roman" w:cs="Times New Roman"/>
          <w:kern w:val="0"/>
          <w:sz w:val="20"/>
          <w:szCs w:val="20"/>
          <w:lang w:eastAsia="ru-RU"/>
        </w:rPr>
        <w:sectPr w:rsidR="00E95DD4" w:rsidRPr="00E95DD4">
          <w:pgSz w:w="11909" w:h="16834"/>
          <w:pgMar w:top="1440" w:right="2465" w:bottom="720" w:left="2911"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240" w:lineRule="auto"/>
        <w:ind w:left="43"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33"/>
          <w:kern w:val="0"/>
          <w:sz w:val="20"/>
          <w:szCs w:val="20"/>
          <w:lang w:eastAsia="ru-RU"/>
        </w:rPr>
        <w:t>11</w:t>
      </w:r>
    </w:p>
    <w:p w:rsidR="00E95DD4" w:rsidRPr="00E95DD4" w:rsidRDefault="00E95DD4" w:rsidP="00E95DD4">
      <w:pPr>
        <w:shd w:val="clear" w:color="auto" w:fill="FFFFFF"/>
        <w:tabs>
          <w:tab w:val="clear" w:pos="709"/>
          <w:tab w:val="left" w:pos="595"/>
        </w:tabs>
        <w:suppressAutoHyphens w:val="0"/>
        <w:autoSpaceDE w:val="0"/>
        <w:autoSpaceDN w:val="0"/>
        <w:adjustRightInd w:val="0"/>
        <w:spacing w:before="19" w:after="0" w:line="341" w:lineRule="exact"/>
        <w:ind w:left="24" w:firstLine="389"/>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21"/>
          <w:kern w:val="0"/>
          <w:sz w:val="20"/>
          <w:szCs w:val="20"/>
          <w:lang w:eastAsia="ru-RU"/>
        </w:rPr>
        <w:t>1.</w:t>
      </w:r>
      <w:r w:rsidRPr="00E95DD4">
        <w:rPr>
          <w:rFonts w:ascii="Times New Roman" w:eastAsia="Times New Roman" w:hAnsi="Times New Roman" w:cs="Times New Roman"/>
          <w:b/>
          <w:bCs/>
          <w:kern w:val="0"/>
          <w:sz w:val="20"/>
          <w:szCs w:val="20"/>
          <w:lang w:eastAsia="ru-RU"/>
        </w:rPr>
        <w:tab/>
      </w:r>
      <w:r w:rsidRPr="00E95DD4">
        <w:rPr>
          <w:rFonts w:ascii="Times New Roman" w:eastAsia="Times New Roman" w:hAnsi="Times New Roman" w:cs="Times New Roman"/>
          <w:b/>
          <w:bCs/>
          <w:spacing w:val="-2"/>
          <w:kern w:val="0"/>
          <w:sz w:val="20"/>
          <w:szCs w:val="20"/>
          <w:lang w:eastAsia="ru-RU"/>
        </w:rPr>
        <w:t xml:space="preserve">Двойная мотивация </w:t>
      </w:r>
      <w:r w:rsidRPr="00E95DD4">
        <w:rPr>
          <w:rFonts w:ascii="Times New Roman" w:eastAsia="Times New Roman" w:hAnsi="Times New Roman" w:cs="Times New Roman"/>
          <w:spacing w:val="-2"/>
          <w:kern w:val="0"/>
          <w:sz w:val="20"/>
          <w:szCs w:val="20"/>
          <w:lang w:eastAsia="ru-RU"/>
        </w:rPr>
        <w:t>- сознательное использование в качестве аббре</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2"/>
          <w:kern w:val="0"/>
          <w:sz w:val="20"/>
          <w:szCs w:val="20"/>
          <w:lang w:eastAsia="ru-RU"/>
        </w:rPr>
        <w:br/>
        <w:t xml:space="preserve">виатуры цельнооформленного слова (§ 2.2.1). Например, </w:t>
      </w:r>
      <w:r w:rsidRPr="00E95DD4">
        <w:rPr>
          <w:rFonts w:ascii="Times New Roman" w:eastAsia="Times New Roman" w:hAnsi="Times New Roman" w:cs="Times New Roman"/>
          <w:b/>
          <w:bCs/>
          <w:i/>
          <w:iCs/>
          <w:spacing w:val="-2"/>
          <w:kern w:val="0"/>
          <w:sz w:val="20"/>
          <w:szCs w:val="20"/>
          <w:lang w:eastAsia="ru-RU"/>
        </w:rPr>
        <w:t xml:space="preserve">ЮРТА </w:t>
      </w:r>
      <w:r w:rsidRPr="00E95DD4">
        <w:rPr>
          <w:rFonts w:ascii="Times New Roman" w:eastAsia="Times New Roman" w:hAnsi="Times New Roman" w:cs="Times New Roman"/>
          <w:i/>
          <w:iCs/>
          <w:spacing w:val="-2"/>
          <w:kern w:val="0"/>
          <w:sz w:val="20"/>
          <w:szCs w:val="20"/>
          <w:lang w:eastAsia="ru-RU"/>
        </w:rPr>
        <w:t>- Южно-</w:t>
      </w:r>
      <w:r w:rsidRPr="00E95DD4">
        <w:rPr>
          <w:rFonts w:ascii="Times New Roman" w:eastAsia="Times New Roman" w:hAnsi="Times New Roman" w:cs="Times New Roman"/>
          <w:i/>
          <w:iCs/>
          <w:spacing w:val="-2"/>
          <w:kern w:val="0"/>
          <w:sz w:val="20"/>
          <w:szCs w:val="20"/>
          <w:lang w:eastAsia="ru-RU"/>
        </w:rPr>
        <w:br/>
        <w:t xml:space="preserve">Российское Туристическое Агентство, </w:t>
      </w:r>
      <w:r w:rsidRPr="00E95DD4">
        <w:rPr>
          <w:rFonts w:ascii="Times New Roman" w:eastAsia="Times New Roman" w:hAnsi="Times New Roman" w:cs="Times New Roman"/>
          <w:b/>
          <w:bCs/>
          <w:i/>
          <w:iCs/>
          <w:spacing w:val="-2"/>
          <w:kern w:val="0"/>
          <w:sz w:val="20"/>
          <w:szCs w:val="20"/>
          <w:lang w:eastAsia="ru-RU"/>
        </w:rPr>
        <w:t xml:space="preserve">МАМА </w:t>
      </w:r>
      <w:r w:rsidRPr="00E95DD4">
        <w:rPr>
          <w:rFonts w:ascii="Times New Roman" w:eastAsia="Times New Roman" w:hAnsi="Times New Roman" w:cs="Times New Roman"/>
          <w:i/>
          <w:iCs/>
          <w:spacing w:val="-2"/>
          <w:kern w:val="0"/>
          <w:sz w:val="20"/>
          <w:szCs w:val="20"/>
          <w:lang w:eastAsia="ru-RU"/>
        </w:rPr>
        <w:t>- Международный Альянс</w:t>
      </w:r>
      <w:r w:rsidRPr="00E95DD4">
        <w:rPr>
          <w:rFonts w:ascii="Times New Roman" w:eastAsia="Times New Roman" w:hAnsi="Times New Roman" w:cs="Times New Roman"/>
          <w:i/>
          <w:iCs/>
          <w:spacing w:val="-2"/>
          <w:kern w:val="0"/>
          <w:sz w:val="20"/>
          <w:szCs w:val="20"/>
          <w:lang w:eastAsia="ru-RU"/>
        </w:rPr>
        <w:br/>
      </w:r>
      <w:r w:rsidRPr="00E95DD4">
        <w:rPr>
          <w:rFonts w:ascii="Times New Roman" w:eastAsia="Times New Roman" w:hAnsi="Times New Roman" w:cs="Times New Roman"/>
          <w:i/>
          <w:iCs/>
          <w:spacing w:val="-1"/>
          <w:kern w:val="0"/>
          <w:sz w:val="20"/>
          <w:szCs w:val="20"/>
          <w:lang w:eastAsia="ru-RU"/>
        </w:rPr>
        <w:t xml:space="preserve">Модельных Агентств, </w:t>
      </w:r>
      <w:r w:rsidRPr="00E95DD4">
        <w:rPr>
          <w:rFonts w:ascii="Times New Roman" w:eastAsia="Times New Roman" w:hAnsi="Times New Roman" w:cs="Times New Roman"/>
          <w:b/>
          <w:bCs/>
          <w:i/>
          <w:iCs/>
          <w:spacing w:val="-1"/>
          <w:kern w:val="0"/>
          <w:sz w:val="20"/>
          <w:szCs w:val="20"/>
          <w:lang w:eastAsia="ru-RU"/>
        </w:rPr>
        <w:t xml:space="preserve">ШАРМ </w:t>
      </w:r>
      <w:r w:rsidRPr="00E95DD4">
        <w:rPr>
          <w:rFonts w:ascii="Times New Roman" w:eastAsia="Times New Roman" w:hAnsi="Times New Roman" w:cs="Times New Roman"/>
          <w:i/>
          <w:iCs/>
          <w:spacing w:val="-1"/>
          <w:kern w:val="0"/>
          <w:sz w:val="20"/>
          <w:szCs w:val="20"/>
          <w:lang w:eastAsia="ru-RU"/>
        </w:rPr>
        <w:t xml:space="preserve">- Шоу АРмянских Мужчин, </w:t>
      </w:r>
      <w:r w:rsidRPr="00E95DD4">
        <w:rPr>
          <w:rFonts w:ascii="Times New Roman" w:eastAsia="Times New Roman" w:hAnsi="Times New Roman" w:cs="Times New Roman"/>
          <w:b/>
          <w:bCs/>
          <w:i/>
          <w:iCs/>
          <w:spacing w:val="-1"/>
          <w:kern w:val="0"/>
          <w:sz w:val="20"/>
          <w:szCs w:val="20"/>
          <w:lang w:eastAsia="ru-RU"/>
        </w:rPr>
        <w:t xml:space="preserve">МИФ </w:t>
      </w:r>
      <w:r w:rsidRPr="00E95DD4">
        <w:rPr>
          <w:rFonts w:ascii="Times New Roman" w:eastAsia="Times New Roman" w:hAnsi="Times New Roman" w:cs="Times New Roman"/>
          <w:i/>
          <w:iCs/>
          <w:spacing w:val="-1"/>
          <w:kern w:val="0"/>
          <w:sz w:val="20"/>
          <w:szCs w:val="20"/>
          <w:lang w:eastAsia="ru-RU"/>
        </w:rPr>
        <w:t>- Москов</w:t>
      </w:r>
      <w:r w:rsidRPr="00E95DD4">
        <w:rPr>
          <w:rFonts w:ascii="Times New Roman" w:eastAsia="Times New Roman" w:hAnsi="Times New Roman" w:cs="Times New Roman"/>
          <w:i/>
          <w:iCs/>
          <w:spacing w:val="-1"/>
          <w:kern w:val="0"/>
          <w:sz w:val="20"/>
          <w:szCs w:val="20"/>
          <w:lang w:eastAsia="ru-RU"/>
        </w:rPr>
        <w:softHyphen/>
      </w:r>
      <w:r w:rsidRPr="00E95DD4">
        <w:rPr>
          <w:rFonts w:ascii="Times New Roman" w:eastAsia="Times New Roman" w:hAnsi="Times New Roman" w:cs="Times New Roman"/>
          <w:i/>
          <w:iCs/>
          <w:spacing w:val="-1"/>
          <w:kern w:val="0"/>
          <w:sz w:val="20"/>
          <w:szCs w:val="20"/>
          <w:lang w:eastAsia="ru-RU"/>
        </w:rPr>
        <w:br/>
        <w:t xml:space="preserve">ский Инвестиционный Фонд, </w:t>
      </w:r>
      <w:r w:rsidRPr="00E95DD4">
        <w:rPr>
          <w:rFonts w:ascii="Times New Roman" w:eastAsia="Times New Roman" w:hAnsi="Times New Roman" w:cs="Times New Roman"/>
          <w:b/>
          <w:bCs/>
          <w:i/>
          <w:iCs/>
          <w:spacing w:val="-1"/>
          <w:kern w:val="0"/>
          <w:sz w:val="20"/>
          <w:szCs w:val="20"/>
          <w:lang w:eastAsia="ru-RU"/>
        </w:rPr>
        <w:t xml:space="preserve">ЕдРо </w:t>
      </w:r>
      <w:r w:rsidRPr="00E95DD4">
        <w:rPr>
          <w:rFonts w:ascii="Times New Roman" w:eastAsia="Times New Roman" w:hAnsi="Times New Roman" w:cs="Times New Roman"/>
          <w:i/>
          <w:iCs/>
          <w:spacing w:val="-1"/>
          <w:kern w:val="0"/>
          <w:sz w:val="20"/>
          <w:szCs w:val="20"/>
          <w:lang w:eastAsia="ru-RU"/>
        </w:rPr>
        <w:t xml:space="preserve">- «Единая Россия», </w:t>
      </w:r>
      <w:r w:rsidRPr="00E95DD4">
        <w:rPr>
          <w:rFonts w:ascii="Times New Roman" w:eastAsia="Times New Roman" w:hAnsi="Times New Roman" w:cs="Times New Roman"/>
          <w:b/>
          <w:bCs/>
          <w:i/>
          <w:iCs/>
          <w:spacing w:val="-1"/>
          <w:kern w:val="0"/>
          <w:sz w:val="20"/>
          <w:szCs w:val="20"/>
          <w:lang w:eastAsia="ru-RU"/>
        </w:rPr>
        <w:t xml:space="preserve">СЛОН </w:t>
      </w:r>
      <w:r w:rsidRPr="00E95DD4">
        <w:rPr>
          <w:rFonts w:ascii="Times New Roman" w:eastAsia="Times New Roman" w:hAnsi="Times New Roman" w:cs="Times New Roman"/>
          <w:i/>
          <w:iCs/>
          <w:spacing w:val="-1"/>
          <w:kern w:val="0"/>
          <w:sz w:val="20"/>
          <w:szCs w:val="20"/>
          <w:lang w:eastAsia="ru-RU"/>
        </w:rPr>
        <w:t>- Союз людей</w:t>
      </w:r>
      <w:r w:rsidRPr="00E95DD4">
        <w:rPr>
          <w:rFonts w:ascii="Times New Roman" w:eastAsia="Times New Roman" w:hAnsi="Times New Roman" w:cs="Times New Roman"/>
          <w:i/>
          <w:iCs/>
          <w:spacing w:val="-1"/>
          <w:kern w:val="0"/>
          <w:sz w:val="20"/>
          <w:szCs w:val="20"/>
          <w:lang w:eastAsia="ru-RU"/>
        </w:rPr>
        <w:br/>
      </w:r>
      <w:r w:rsidRPr="00E95DD4">
        <w:rPr>
          <w:rFonts w:ascii="Times New Roman" w:eastAsia="Times New Roman" w:hAnsi="Times New Roman" w:cs="Times New Roman"/>
          <w:i/>
          <w:iCs/>
          <w:kern w:val="0"/>
          <w:sz w:val="20"/>
          <w:szCs w:val="20"/>
          <w:lang w:eastAsia="ru-RU"/>
        </w:rPr>
        <w:t>за образование и науку.</w:t>
      </w:r>
    </w:p>
    <w:p w:rsidR="00E95DD4" w:rsidRPr="00E95DD4" w:rsidRDefault="00E95DD4" w:rsidP="00E95DD4">
      <w:pPr>
        <w:shd w:val="clear" w:color="auto" w:fill="FFFFFF"/>
        <w:suppressAutoHyphens w:val="0"/>
        <w:autoSpaceDE w:val="0"/>
        <w:autoSpaceDN w:val="0"/>
        <w:adjustRightInd w:val="0"/>
        <w:spacing w:after="0" w:line="346" w:lineRule="exact"/>
        <w:ind w:left="24" w:firstLine="36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9"/>
          <w:kern w:val="0"/>
          <w:sz w:val="20"/>
          <w:szCs w:val="20"/>
          <w:lang w:eastAsia="ru-RU"/>
        </w:rPr>
        <w:t>2.</w:t>
      </w:r>
      <w:r w:rsidRPr="00E95DD4">
        <w:rPr>
          <w:rFonts w:ascii="Times New Roman" w:eastAsia="Times New Roman" w:hAnsi="Times New Roman" w:cs="Times New Roman"/>
          <w:i/>
          <w:iCs/>
          <w:kern w:val="0"/>
          <w:sz w:val="20"/>
          <w:szCs w:val="20"/>
          <w:lang w:eastAsia="ru-RU"/>
        </w:rPr>
        <w:tab/>
      </w:r>
      <w:r w:rsidRPr="00E95DD4">
        <w:rPr>
          <w:rFonts w:ascii="Times New Roman" w:eastAsia="Times New Roman" w:hAnsi="Times New Roman" w:cs="Times New Roman"/>
          <w:b/>
          <w:bCs/>
          <w:kern w:val="0"/>
          <w:sz w:val="20"/>
          <w:szCs w:val="20"/>
          <w:lang w:eastAsia="ru-RU"/>
        </w:rPr>
        <w:t xml:space="preserve">Комминуалыше раскодирование («псевдоаббревиатуры») </w:t>
      </w:r>
      <w:r w:rsidRPr="00E95DD4">
        <w:rPr>
          <w:rFonts w:ascii="Times New Roman" w:eastAsia="Times New Roman" w:hAnsi="Times New Roman" w:cs="Times New Roman"/>
          <w:kern w:val="0"/>
          <w:sz w:val="20"/>
          <w:szCs w:val="20"/>
          <w:lang w:eastAsia="ru-RU"/>
        </w:rPr>
        <w:t>(от</w:t>
      </w:r>
      <w:r w:rsidRPr="00E95DD4">
        <w:rPr>
          <w:rFonts w:ascii="Times New Roman" w:eastAsia="Times New Roman" w:hAnsi="Times New Roman" w:cs="Times New Roman"/>
          <w:kern w:val="0"/>
          <w:sz w:val="20"/>
          <w:szCs w:val="20"/>
          <w:lang w:eastAsia="ru-RU"/>
        </w:rPr>
        <w:br/>
        <w:t xml:space="preserve">лат. </w:t>
      </w:r>
      <w:r w:rsidRPr="00E95DD4">
        <w:rPr>
          <w:rFonts w:ascii="Times New Roman" w:eastAsia="Times New Roman" w:hAnsi="Times New Roman" w:cs="Times New Roman"/>
          <w:kern w:val="0"/>
          <w:sz w:val="20"/>
          <w:szCs w:val="20"/>
          <w:lang w:val="en-US" w:eastAsia="ru-RU"/>
        </w:rPr>
        <w:t xml:space="preserve">comminuo </w:t>
      </w:r>
      <w:r w:rsidRPr="00E95DD4">
        <w:rPr>
          <w:rFonts w:ascii="Times New Roman" w:eastAsia="Times New Roman" w:hAnsi="Times New Roman" w:cs="Times New Roman"/>
          <w:kern w:val="0"/>
          <w:sz w:val="20"/>
          <w:szCs w:val="20"/>
          <w:lang w:eastAsia="ru-RU"/>
        </w:rPr>
        <w:t>- «раздробляю, расщепляю») - побуквенное расщепление в</w:t>
      </w:r>
      <w:r w:rsidRPr="00E95DD4">
        <w:rPr>
          <w:rFonts w:ascii="Times New Roman" w:eastAsia="Times New Roman" w:hAnsi="Times New Roman" w:cs="Times New Roman"/>
          <w:kern w:val="0"/>
          <w:sz w:val="20"/>
          <w:szCs w:val="20"/>
          <w:lang w:eastAsia="ru-RU"/>
        </w:rPr>
        <w:br/>
        <w:t>подавляющем преимуществе нарицательных существительных по аббре</w:t>
      </w:r>
      <w:r w:rsidRPr="00E95DD4">
        <w:rPr>
          <w:rFonts w:ascii="Times New Roman" w:eastAsia="Times New Roman" w:hAnsi="Times New Roman" w:cs="Times New Roman"/>
          <w:kern w:val="0"/>
          <w:sz w:val="20"/>
          <w:szCs w:val="20"/>
          <w:lang w:eastAsia="ru-RU"/>
        </w:rPr>
        <w:softHyphen/>
      </w:r>
      <w:r w:rsidRPr="00E95DD4">
        <w:rPr>
          <w:rFonts w:ascii="Times New Roman" w:eastAsia="Times New Roman" w:hAnsi="Times New Roman" w:cs="Times New Roman"/>
          <w:kern w:val="0"/>
          <w:sz w:val="20"/>
          <w:szCs w:val="20"/>
          <w:lang w:eastAsia="ru-RU"/>
        </w:rPr>
        <w:br/>
        <w:t>виатурному типу и наделение их новым номинативным содержанием</w:t>
      </w:r>
      <w:r w:rsidRPr="00E95DD4">
        <w:rPr>
          <w:rFonts w:ascii="Times New Roman" w:eastAsia="Times New Roman" w:hAnsi="Times New Roman" w:cs="Times New Roman"/>
          <w:kern w:val="0"/>
          <w:sz w:val="20"/>
          <w:szCs w:val="20"/>
          <w:lang w:eastAsia="ru-RU"/>
        </w:rPr>
        <w:br/>
        <w:t xml:space="preserve">(§ 2.2.1): </w:t>
      </w:r>
      <w:r w:rsidRPr="00E95DD4">
        <w:rPr>
          <w:rFonts w:ascii="Times New Roman" w:eastAsia="Times New Roman" w:hAnsi="Times New Roman" w:cs="Times New Roman"/>
          <w:b/>
          <w:bCs/>
          <w:i/>
          <w:iCs/>
          <w:kern w:val="0"/>
          <w:sz w:val="20"/>
          <w:szCs w:val="20"/>
          <w:lang w:eastAsia="ru-RU"/>
        </w:rPr>
        <w:t xml:space="preserve">Челси </w:t>
      </w:r>
      <w:r w:rsidRPr="00E95DD4">
        <w:rPr>
          <w:rFonts w:ascii="Times New Roman" w:eastAsia="Times New Roman" w:hAnsi="Times New Roman" w:cs="Times New Roman"/>
          <w:i/>
          <w:iCs/>
          <w:kern w:val="0"/>
          <w:sz w:val="20"/>
          <w:szCs w:val="20"/>
          <w:lang w:eastAsia="ru-RU"/>
        </w:rPr>
        <w:t xml:space="preserve">- чукотский еврей, лихо скупающий игроков, волк </w:t>
      </w:r>
      <w:r w:rsidRPr="00E95DD4">
        <w:rPr>
          <w:rFonts w:ascii="Times New Roman" w:eastAsia="Times New Roman" w:hAnsi="Times New Roman" w:cs="Times New Roman"/>
          <w:kern w:val="0"/>
          <w:sz w:val="20"/>
          <w:szCs w:val="20"/>
          <w:lang w:eastAsia="ru-RU"/>
        </w:rPr>
        <w:t xml:space="preserve">- </w:t>
      </w:r>
      <w:r w:rsidRPr="00E95DD4">
        <w:rPr>
          <w:rFonts w:ascii="Times New Roman" w:eastAsia="Times New Roman" w:hAnsi="Times New Roman" w:cs="Times New Roman"/>
          <w:i/>
          <w:iCs/>
          <w:kern w:val="0"/>
          <w:sz w:val="20"/>
          <w:szCs w:val="20"/>
          <w:lang w:eastAsia="ru-RU"/>
        </w:rPr>
        <w:t>волю</w:t>
      </w:r>
      <w:r w:rsidRPr="00E95DD4">
        <w:rPr>
          <w:rFonts w:ascii="Times New Roman" w:eastAsia="Times New Roman" w:hAnsi="Times New Roman" w:cs="Times New Roman"/>
          <w:i/>
          <w:iCs/>
          <w:kern w:val="0"/>
          <w:sz w:val="20"/>
          <w:szCs w:val="20"/>
          <w:lang w:eastAsia="ru-RU"/>
        </w:rPr>
        <w:br/>
        <w:t>очень любит колонист {из тюремных татуировок), морг - место оконча</w:t>
      </w:r>
      <w:r w:rsidRPr="00E95DD4">
        <w:rPr>
          <w:rFonts w:ascii="Times New Roman" w:eastAsia="Times New Roman" w:hAnsi="Times New Roman" w:cs="Times New Roman"/>
          <w:i/>
          <w:iCs/>
          <w:kern w:val="0"/>
          <w:sz w:val="20"/>
          <w:szCs w:val="20"/>
          <w:lang w:eastAsia="ru-RU"/>
        </w:rPr>
        <w:softHyphen/>
      </w:r>
      <w:r w:rsidRPr="00E95DD4">
        <w:rPr>
          <w:rFonts w:ascii="Times New Roman" w:eastAsia="Times New Roman" w:hAnsi="Times New Roman" w:cs="Times New Roman"/>
          <w:i/>
          <w:iCs/>
          <w:kern w:val="0"/>
          <w:sz w:val="20"/>
          <w:szCs w:val="20"/>
          <w:lang w:eastAsia="ru-RU"/>
        </w:rPr>
        <w:br/>
        <w:t xml:space="preserve">тельной регистрации граждан, студент </w:t>
      </w:r>
      <w:r w:rsidRPr="00E95DD4">
        <w:rPr>
          <w:rFonts w:ascii="Times New Roman" w:eastAsia="Times New Roman" w:hAnsi="Times New Roman" w:cs="Times New Roman"/>
          <w:kern w:val="0"/>
          <w:sz w:val="20"/>
          <w:szCs w:val="20"/>
          <w:lang w:eastAsia="ru-RU"/>
        </w:rPr>
        <w:t xml:space="preserve">- </w:t>
      </w:r>
      <w:r w:rsidRPr="00E95DD4">
        <w:rPr>
          <w:rFonts w:ascii="Times New Roman" w:eastAsia="Times New Roman" w:hAnsi="Times New Roman" w:cs="Times New Roman"/>
          <w:i/>
          <w:iCs/>
          <w:kern w:val="0"/>
          <w:sz w:val="20"/>
          <w:szCs w:val="20"/>
          <w:lang w:eastAsia="ru-RU"/>
        </w:rPr>
        <w:t>срочно требуется уйма денег,</w:t>
      </w:r>
      <w:r w:rsidRPr="00E95DD4">
        <w:rPr>
          <w:rFonts w:ascii="Times New Roman" w:eastAsia="Times New Roman" w:hAnsi="Times New Roman" w:cs="Times New Roman"/>
          <w:i/>
          <w:iCs/>
          <w:kern w:val="0"/>
          <w:sz w:val="20"/>
          <w:szCs w:val="20"/>
          <w:lang w:eastAsia="ru-RU"/>
        </w:rPr>
        <w:br/>
        <w:t>есть нечего, точка.</w:t>
      </w:r>
    </w:p>
    <w:p w:rsidR="00E95DD4" w:rsidRPr="00E95DD4" w:rsidRDefault="00E95DD4" w:rsidP="00E95DD4">
      <w:pPr>
        <w:shd w:val="clear" w:color="auto" w:fill="FFFFFF"/>
        <w:tabs>
          <w:tab w:val="clear" w:pos="709"/>
          <w:tab w:val="left" w:pos="557"/>
        </w:tabs>
        <w:suppressAutoHyphens w:val="0"/>
        <w:autoSpaceDE w:val="0"/>
        <w:autoSpaceDN w:val="0"/>
        <w:adjustRightInd w:val="0"/>
        <w:spacing w:after="0" w:line="341" w:lineRule="exact"/>
        <w:ind w:right="14" w:firstLine="374"/>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1"/>
          <w:kern w:val="0"/>
          <w:sz w:val="20"/>
          <w:szCs w:val="20"/>
          <w:lang w:eastAsia="ru-RU"/>
        </w:rPr>
        <w:t>3.</w:t>
      </w:r>
      <w:r w:rsidRPr="00E95DD4">
        <w:rPr>
          <w:rFonts w:ascii="Times New Roman" w:eastAsia="Times New Roman" w:hAnsi="Times New Roman" w:cs="Times New Roman"/>
          <w:kern w:val="0"/>
          <w:sz w:val="20"/>
          <w:szCs w:val="20"/>
          <w:lang w:eastAsia="ru-RU"/>
        </w:rPr>
        <w:tab/>
      </w:r>
      <w:r w:rsidRPr="00E95DD4">
        <w:rPr>
          <w:rFonts w:ascii="Times New Roman" w:eastAsia="Times New Roman" w:hAnsi="Times New Roman" w:cs="Times New Roman"/>
          <w:b/>
          <w:bCs/>
          <w:spacing w:val="-3"/>
          <w:kern w:val="0"/>
          <w:sz w:val="20"/>
          <w:szCs w:val="20"/>
          <w:lang w:eastAsia="ru-RU"/>
        </w:rPr>
        <w:t xml:space="preserve">Дезаббревиация </w:t>
      </w:r>
      <w:r w:rsidRPr="00E95DD4">
        <w:rPr>
          <w:rFonts w:ascii="Times New Roman" w:eastAsia="Times New Roman" w:hAnsi="Times New Roman" w:cs="Times New Roman"/>
          <w:spacing w:val="-3"/>
          <w:kern w:val="0"/>
          <w:sz w:val="20"/>
          <w:szCs w:val="20"/>
          <w:lang w:eastAsia="ru-RU"/>
        </w:rPr>
        <w:t xml:space="preserve">(термин А.Ф. Журавлева) </w:t>
      </w:r>
      <w:r w:rsidRPr="00E95DD4">
        <w:rPr>
          <w:rFonts w:ascii="Times New Roman" w:eastAsia="Times New Roman" w:hAnsi="Times New Roman" w:cs="Times New Roman"/>
          <w:b/>
          <w:bCs/>
          <w:spacing w:val="-3"/>
          <w:kern w:val="0"/>
          <w:sz w:val="20"/>
          <w:szCs w:val="20"/>
          <w:lang w:eastAsia="ru-RU"/>
        </w:rPr>
        <w:t>(игровая расшифровка</w:t>
      </w:r>
      <w:r w:rsidRPr="00E95DD4">
        <w:rPr>
          <w:rFonts w:ascii="Times New Roman" w:eastAsia="Times New Roman" w:hAnsi="Times New Roman" w:cs="Times New Roman"/>
          <w:b/>
          <w:bCs/>
          <w:spacing w:val="-3"/>
          <w:kern w:val="0"/>
          <w:sz w:val="20"/>
          <w:szCs w:val="20"/>
          <w:lang w:eastAsia="ru-RU"/>
        </w:rPr>
        <w:br/>
        <w:t xml:space="preserve">общеизвестных аббревиатур) </w:t>
      </w:r>
      <w:r w:rsidRPr="00E95DD4">
        <w:rPr>
          <w:rFonts w:ascii="Times New Roman" w:eastAsia="Times New Roman" w:hAnsi="Times New Roman" w:cs="Times New Roman"/>
          <w:spacing w:val="-3"/>
          <w:kern w:val="0"/>
          <w:sz w:val="20"/>
          <w:szCs w:val="20"/>
          <w:lang w:eastAsia="ru-RU"/>
        </w:rPr>
        <w:t>(§ 2.2.2) - процесс, обратный механизму аб</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spacing w:val="-3"/>
          <w:kern w:val="0"/>
          <w:sz w:val="20"/>
          <w:szCs w:val="20"/>
          <w:lang w:eastAsia="ru-RU"/>
        </w:rPr>
        <w:br/>
      </w:r>
      <w:r w:rsidRPr="00E95DD4">
        <w:rPr>
          <w:rFonts w:ascii="Times New Roman" w:eastAsia="Times New Roman" w:hAnsi="Times New Roman" w:cs="Times New Roman"/>
          <w:spacing w:val="-1"/>
          <w:kern w:val="0"/>
          <w:sz w:val="20"/>
          <w:szCs w:val="20"/>
          <w:lang w:eastAsia="ru-RU"/>
        </w:rPr>
        <w:t>бревиации: Как рассказала программа «Намедни» (НТВ, эфир 8.062003),</w:t>
      </w:r>
      <w:r w:rsidRPr="00E95DD4">
        <w:rPr>
          <w:rFonts w:ascii="Times New Roman" w:eastAsia="Times New Roman" w:hAnsi="Times New Roman" w:cs="Times New Roman"/>
          <w:spacing w:val="-1"/>
          <w:kern w:val="0"/>
          <w:sz w:val="20"/>
          <w:szCs w:val="20"/>
          <w:lang w:eastAsia="ru-RU"/>
        </w:rPr>
        <w:br/>
      </w:r>
      <w:r w:rsidRPr="00E95DD4">
        <w:rPr>
          <w:rFonts w:ascii="Times New Roman" w:eastAsia="Times New Roman" w:hAnsi="Times New Roman" w:cs="Times New Roman"/>
          <w:spacing w:val="-3"/>
          <w:kern w:val="0"/>
          <w:sz w:val="20"/>
          <w:szCs w:val="20"/>
          <w:lang w:eastAsia="ru-RU"/>
        </w:rPr>
        <w:t>«партия "Единая Россия" решила перед предстоящими выборами президента</w:t>
      </w:r>
      <w:r w:rsidRPr="00E95DD4">
        <w:rPr>
          <w:rFonts w:ascii="Times New Roman" w:eastAsia="Times New Roman" w:hAnsi="Times New Roman" w:cs="Times New Roman"/>
          <w:spacing w:val="-3"/>
          <w:kern w:val="0"/>
          <w:sz w:val="20"/>
          <w:szCs w:val="20"/>
          <w:lang w:eastAsia="ru-RU"/>
        </w:rPr>
        <w:br/>
        <w:t>2004 г. использовать инициалы главы государства как рекламный лозунг, так</w:t>
      </w:r>
      <w:r w:rsidRPr="00E95DD4">
        <w:rPr>
          <w:rFonts w:ascii="Times New Roman" w:eastAsia="Times New Roman" w:hAnsi="Times New Roman" w:cs="Times New Roman"/>
          <w:spacing w:val="-3"/>
          <w:kern w:val="0"/>
          <w:sz w:val="20"/>
          <w:szCs w:val="20"/>
          <w:lang w:eastAsia="ru-RU"/>
        </w:rPr>
        <w:br/>
        <w:t>как он "активный избиратель" партии. Пиарщики, можно сказать, "популяри</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spacing w:val="-3"/>
          <w:kern w:val="0"/>
          <w:sz w:val="20"/>
          <w:szCs w:val="20"/>
          <w:lang w:eastAsia="ru-RU"/>
        </w:rPr>
        <w:br/>
        <w:t xml:space="preserve">зировали" аббревиатуру </w:t>
      </w:r>
      <w:r w:rsidRPr="00E95DD4">
        <w:rPr>
          <w:rFonts w:ascii="Times New Roman" w:eastAsia="Times New Roman" w:hAnsi="Times New Roman" w:cs="Times New Roman"/>
          <w:b/>
          <w:bCs/>
          <w:i/>
          <w:iCs/>
          <w:spacing w:val="-3"/>
          <w:kern w:val="0"/>
          <w:sz w:val="20"/>
          <w:szCs w:val="20"/>
          <w:lang w:eastAsia="ru-RU"/>
        </w:rPr>
        <w:t xml:space="preserve">ВВП </w:t>
      </w:r>
      <w:r w:rsidRPr="00E95DD4">
        <w:rPr>
          <w:rFonts w:ascii="Times New Roman" w:eastAsia="Times New Roman" w:hAnsi="Times New Roman" w:cs="Times New Roman"/>
          <w:i/>
          <w:iCs/>
          <w:spacing w:val="-3"/>
          <w:kern w:val="0"/>
          <w:sz w:val="20"/>
          <w:szCs w:val="20"/>
          <w:lang w:eastAsia="ru-RU"/>
        </w:rPr>
        <w:t xml:space="preserve">{Владимир Владимирович Путин). </w:t>
      </w:r>
      <w:r w:rsidRPr="00E95DD4">
        <w:rPr>
          <w:rFonts w:ascii="Times New Roman" w:eastAsia="Times New Roman" w:hAnsi="Times New Roman" w:cs="Times New Roman"/>
          <w:spacing w:val="-3"/>
          <w:kern w:val="0"/>
          <w:sz w:val="20"/>
          <w:szCs w:val="20"/>
          <w:lang w:eastAsia="ru-RU"/>
        </w:rPr>
        <w:t>Для каждой</w:t>
      </w:r>
      <w:r w:rsidRPr="00E95DD4">
        <w:rPr>
          <w:rFonts w:ascii="Times New Roman" w:eastAsia="Times New Roman" w:hAnsi="Times New Roman" w:cs="Times New Roman"/>
          <w:spacing w:val="-3"/>
          <w:kern w:val="0"/>
          <w:sz w:val="20"/>
          <w:szCs w:val="20"/>
          <w:lang w:eastAsia="ru-RU"/>
        </w:rPr>
        <w:br/>
      </w:r>
      <w:r w:rsidRPr="00E95DD4">
        <w:rPr>
          <w:rFonts w:ascii="Times New Roman" w:eastAsia="Times New Roman" w:hAnsi="Times New Roman" w:cs="Times New Roman"/>
          <w:spacing w:val="-4"/>
          <w:kern w:val="0"/>
          <w:sz w:val="20"/>
          <w:szCs w:val="20"/>
          <w:lang w:eastAsia="ru-RU"/>
        </w:rPr>
        <w:t>социальной, возрастной, профессиональной группы избирателей они изобрели</w:t>
      </w:r>
      <w:r w:rsidRPr="00E95DD4">
        <w:rPr>
          <w:rFonts w:ascii="Times New Roman" w:eastAsia="Times New Roman" w:hAnsi="Times New Roman" w:cs="Times New Roman"/>
          <w:spacing w:val="-4"/>
          <w:kern w:val="0"/>
          <w:sz w:val="20"/>
          <w:szCs w:val="20"/>
          <w:lang w:eastAsia="ru-RU"/>
        </w:rPr>
        <w:br/>
      </w:r>
      <w:r w:rsidRPr="00E95DD4">
        <w:rPr>
          <w:rFonts w:ascii="Times New Roman" w:eastAsia="Times New Roman" w:hAnsi="Times New Roman" w:cs="Times New Roman"/>
          <w:spacing w:val="-3"/>
          <w:kern w:val="0"/>
          <w:sz w:val="20"/>
          <w:szCs w:val="20"/>
          <w:lang w:eastAsia="ru-RU"/>
        </w:rPr>
        <w:t xml:space="preserve">"формулу народного счастья": </w:t>
      </w:r>
      <w:r w:rsidRPr="00E95DD4">
        <w:rPr>
          <w:rFonts w:ascii="Times New Roman" w:eastAsia="Times New Roman" w:hAnsi="Times New Roman" w:cs="Times New Roman"/>
          <w:i/>
          <w:iCs/>
          <w:spacing w:val="-3"/>
          <w:kern w:val="0"/>
          <w:sz w:val="20"/>
          <w:szCs w:val="20"/>
          <w:lang w:eastAsia="ru-RU"/>
        </w:rPr>
        <w:t>для чиновников: Вести Верную Политику; для</w:t>
      </w:r>
      <w:r w:rsidRPr="00E95DD4">
        <w:rPr>
          <w:rFonts w:ascii="Times New Roman" w:eastAsia="Times New Roman" w:hAnsi="Times New Roman" w:cs="Times New Roman"/>
          <w:i/>
          <w:iCs/>
          <w:spacing w:val="-3"/>
          <w:kern w:val="0"/>
          <w:sz w:val="20"/>
          <w:szCs w:val="20"/>
          <w:lang w:eastAsia="ru-RU"/>
        </w:rPr>
        <w:br/>
        <w:t>крестьянства: Встанем Вспашем Посеем; для спортсменов: Время Выигры</w:t>
      </w:r>
      <w:r w:rsidRPr="00E95DD4">
        <w:rPr>
          <w:rFonts w:ascii="Times New Roman" w:eastAsia="Times New Roman" w:hAnsi="Times New Roman" w:cs="Times New Roman"/>
          <w:i/>
          <w:iCs/>
          <w:spacing w:val="-3"/>
          <w:kern w:val="0"/>
          <w:sz w:val="20"/>
          <w:szCs w:val="20"/>
          <w:lang w:eastAsia="ru-RU"/>
        </w:rPr>
        <w:softHyphen/>
      </w:r>
      <w:r w:rsidRPr="00E95DD4">
        <w:rPr>
          <w:rFonts w:ascii="Times New Roman" w:eastAsia="Times New Roman" w:hAnsi="Times New Roman" w:cs="Times New Roman"/>
          <w:i/>
          <w:iCs/>
          <w:spacing w:val="-3"/>
          <w:kern w:val="0"/>
          <w:sz w:val="20"/>
          <w:szCs w:val="20"/>
          <w:lang w:eastAsia="ru-RU"/>
        </w:rPr>
        <w:br/>
      </w:r>
      <w:r w:rsidRPr="00E95DD4">
        <w:rPr>
          <w:rFonts w:ascii="Times New Roman" w:eastAsia="Times New Roman" w:hAnsi="Times New Roman" w:cs="Times New Roman"/>
          <w:i/>
          <w:iCs/>
          <w:spacing w:val="-4"/>
          <w:kern w:val="0"/>
          <w:sz w:val="20"/>
          <w:szCs w:val="20"/>
          <w:lang w:eastAsia="ru-RU"/>
        </w:rPr>
        <w:t>вать Призы; для бизнесменов: Вместе Всегда Победим; для пенсионеров: Вам</w:t>
      </w:r>
      <w:r w:rsidRPr="00E95DD4">
        <w:rPr>
          <w:rFonts w:ascii="Times New Roman" w:eastAsia="Times New Roman" w:hAnsi="Times New Roman" w:cs="Times New Roman"/>
          <w:i/>
          <w:iCs/>
          <w:spacing w:val="-4"/>
          <w:kern w:val="0"/>
          <w:sz w:val="20"/>
          <w:szCs w:val="20"/>
          <w:lang w:eastAsia="ru-RU"/>
        </w:rPr>
        <w:br/>
      </w:r>
      <w:r w:rsidRPr="00E95DD4">
        <w:rPr>
          <w:rFonts w:ascii="Times New Roman" w:eastAsia="Times New Roman" w:hAnsi="Times New Roman" w:cs="Times New Roman"/>
          <w:i/>
          <w:iCs/>
          <w:spacing w:val="-3"/>
          <w:kern w:val="0"/>
          <w:sz w:val="20"/>
          <w:szCs w:val="20"/>
          <w:lang w:eastAsia="ru-RU"/>
        </w:rPr>
        <w:t>Великий Поклон; для военных: Верность Военной Присяге; для женщин: Вы</w:t>
      </w:r>
      <w:r w:rsidRPr="00E95DD4">
        <w:rPr>
          <w:rFonts w:ascii="Times New Roman" w:eastAsia="Times New Roman" w:hAnsi="Times New Roman" w:cs="Times New Roman"/>
          <w:i/>
          <w:iCs/>
          <w:spacing w:val="-3"/>
          <w:kern w:val="0"/>
          <w:sz w:val="20"/>
          <w:szCs w:val="20"/>
          <w:lang w:eastAsia="ru-RU"/>
        </w:rPr>
        <w:br/>
        <w:t>Всегда Прекрасны; для интеллигенции: Воспитаем Великое Поколение; для</w:t>
      </w:r>
      <w:r w:rsidRPr="00E95DD4">
        <w:rPr>
          <w:rFonts w:ascii="Times New Roman" w:eastAsia="Times New Roman" w:hAnsi="Times New Roman" w:cs="Times New Roman"/>
          <w:i/>
          <w:iCs/>
          <w:spacing w:val="-3"/>
          <w:kern w:val="0"/>
          <w:sz w:val="20"/>
          <w:szCs w:val="20"/>
          <w:lang w:eastAsia="ru-RU"/>
        </w:rPr>
        <w:br/>
      </w:r>
      <w:r w:rsidRPr="00E95DD4">
        <w:rPr>
          <w:rFonts w:ascii="Times New Roman" w:eastAsia="Times New Roman" w:hAnsi="Times New Roman" w:cs="Times New Roman"/>
          <w:i/>
          <w:iCs/>
          <w:kern w:val="0"/>
          <w:sz w:val="20"/>
          <w:szCs w:val="20"/>
          <w:lang w:eastAsia="ru-RU"/>
        </w:rPr>
        <w:t>студентов: Всегда Везде Первый; для зарубежных членов партии: Виза</w:t>
      </w:r>
    </w:p>
    <w:p w:rsidR="00E95DD4" w:rsidRPr="00E95DD4" w:rsidRDefault="00E95DD4" w:rsidP="00E95DD4">
      <w:pPr>
        <w:shd w:val="clear" w:color="auto" w:fill="FFFFFF"/>
        <w:tabs>
          <w:tab w:val="clear" w:pos="709"/>
          <w:tab w:val="left" w:pos="557"/>
        </w:tabs>
        <w:suppressAutoHyphens w:val="0"/>
        <w:autoSpaceDE w:val="0"/>
        <w:autoSpaceDN w:val="0"/>
        <w:adjustRightInd w:val="0"/>
        <w:spacing w:after="0" w:line="341" w:lineRule="exact"/>
        <w:ind w:right="14" w:firstLine="374"/>
        <w:rPr>
          <w:rFonts w:ascii="Times New Roman" w:eastAsia="Times New Roman" w:hAnsi="Times New Roman" w:cs="Times New Roman"/>
          <w:kern w:val="0"/>
          <w:sz w:val="20"/>
          <w:szCs w:val="20"/>
          <w:lang w:eastAsia="ru-RU"/>
        </w:rPr>
        <w:sectPr w:rsidR="00E95DD4" w:rsidRPr="00E95DD4">
          <w:pgSz w:w="11909" w:h="16834"/>
          <w:pgMar w:top="1440" w:right="2998" w:bottom="720" w:left="2350"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4" w:firstLine="3192"/>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kern w:val="0"/>
          <w:sz w:val="20"/>
          <w:szCs w:val="20"/>
          <w:lang w:eastAsia="ru-RU"/>
        </w:rPr>
        <w:t xml:space="preserve">12 </w:t>
      </w:r>
      <w:r w:rsidRPr="00E95DD4">
        <w:rPr>
          <w:rFonts w:ascii="Times New Roman" w:eastAsia="Times New Roman" w:hAnsi="Times New Roman" w:cs="Times New Roman"/>
          <w:i/>
          <w:iCs/>
          <w:spacing w:val="-1"/>
          <w:kern w:val="0"/>
          <w:sz w:val="20"/>
          <w:szCs w:val="20"/>
          <w:lang w:eastAsia="ru-RU"/>
        </w:rPr>
        <w:t>В Партию; лозунг от движения "Идущие вместе ": Всегда Вместе с Прези</w:t>
      </w:r>
      <w:r w:rsidRPr="00E95DD4">
        <w:rPr>
          <w:rFonts w:ascii="Times New Roman" w:eastAsia="Times New Roman" w:hAnsi="Times New Roman" w:cs="Times New Roman"/>
          <w:i/>
          <w:iCs/>
          <w:spacing w:val="-1"/>
          <w:kern w:val="0"/>
          <w:sz w:val="20"/>
          <w:szCs w:val="20"/>
          <w:lang w:eastAsia="ru-RU"/>
        </w:rPr>
        <w:softHyphen/>
      </w:r>
      <w:r w:rsidRPr="00E95DD4">
        <w:rPr>
          <w:rFonts w:ascii="Times New Roman" w:eastAsia="Times New Roman" w:hAnsi="Times New Roman" w:cs="Times New Roman"/>
          <w:i/>
          <w:iCs/>
          <w:kern w:val="0"/>
          <w:sz w:val="20"/>
          <w:szCs w:val="20"/>
          <w:lang w:eastAsia="ru-RU"/>
        </w:rPr>
        <w:t>дентом».</w:t>
      </w:r>
    </w:p>
    <w:p w:rsidR="00E95DD4" w:rsidRPr="00E95DD4" w:rsidRDefault="00E95DD4" w:rsidP="00E95DD4">
      <w:pPr>
        <w:shd w:val="clear" w:color="auto" w:fill="FFFFFF"/>
        <w:tabs>
          <w:tab w:val="clear" w:pos="709"/>
          <w:tab w:val="left" w:pos="576"/>
        </w:tabs>
        <w:suppressAutoHyphens w:val="0"/>
        <w:autoSpaceDE w:val="0"/>
        <w:autoSpaceDN w:val="0"/>
        <w:adjustRightInd w:val="0"/>
        <w:spacing w:after="0" w:line="341" w:lineRule="exact"/>
        <w:ind w:left="374"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9"/>
          <w:kern w:val="0"/>
          <w:sz w:val="20"/>
          <w:szCs w:val="20"/>
          <w:lang w:eastAsia="ru-RU"/>
        </w:rPr>
        <w:t>4.</w:t>
      </w:r>
      <w:r w:rsidRPr="00E95DD4">
        <w:rPr>
          <w:rFonts w:ascii="Times New Roman" w:eastAsia="Times New Roman" w:hAnsi="Times New Roman" w:cs="Times New Roman"/>
          <w:b/>
          <w:bCs/>
          <w:kern w:val="0"/>
          <w:sz w:val="20"/>
          <w:szCs w:val="20"/>
          <w:lang w:eastAsia="ru-RU"/>
        </w:rPr>
        <w:tab/>
      </w:r>
      <w:r w:rsidRPr="00E95DD4">
        <w:rPr>
          <w:rFonts w:ascii="Times New Roman" w:eastAsia="Times New Roman" w:hAnsi="Times New Roman" w:cs="Times New Roman"/>
          <w:b/>
          <w:bCs/>
          <w:spacing w:val="-2"/>
          <w:kern w:val="0"/>
          <w:sz w:val="20"/>
          <w:szCs w:val="20"/>
          <w:lang w:eastAsia="ru-RU"/>
        </w:rPr>
        <w:t>Графические игры (§ 2.2.3):</w:t>
      </w:r>
    </w:p>
    <w:p w:rsidR="00E95DD4" w:rsidRPr="00E95DD4" w:rsidRDefault="00E95DD4" w:rsidP="00E95DD4">
      <w:pPr>
        <w:numPr>
          <w:ilvl w:val="0"/>
          <w:numId w:val="35"/>
        </w:numPr>
        <w:shd w:val="clear" w:color="auto" w:fill="FFFFFF"/>
        <w:tabs>
          <w:tab w:val="clear" w:pos="709"/>
          <w:tab w:val="left" w:pos="571"/>
        </w:tabs>
        <w:suppressAutoHyphens w:val="0"/>
        <w:autoSpaceDE w:val="0"/>
        <w:autoSpaceDN w:val="0"/>
        <w:adjustRightInd w:val="0"/>
        <w:spacing w:after="0" w:line="341" w:lineRule="exact"/>
        <w:ind w:left="24" w:firstLine="346"/>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 xml:space="preserve">псевдомотивация - </w:t>
      </w:r>
      <w:r w:rsidRPr="00E95DD4">
        <w:rPr>
          <w:rFonts w:ascii="Times New Roman" w:eastAsia="Times New Roman" w:hAnsi="Times New Roman" w:cs="Times New Roman"/>
          <w:i/>
          <w:iCs/>
          <w:kern w:val="0"/>
          <w:sz w:val="20"/>
          <w:szCs w:val="20"/>
          <w:lang w:eastAsia="ru-RU"/>
        </w:rPr>
        <w:t xml:space="preserve">СМИрение амбиций, ГУМанизм в у.е., Самое </w:t>
      </w:r>
      <w:r w:rsidRPr="00E95DD4">
        <w:rPr>
          <w:rFonts w:ascii="Times New Roman" w:eastAsia="Times New Roman" w:hAnsi="Times New Roman" w:cs="Times New Roman"/>
          <w:i/>
          <w:iCs/>
          <w:spacing w:val="-2"/>
          <w:kern w:val="0"/>
          <w:sz w:val="20"/>
          <w:szCs w:val="20"/>
          <w:lang w:eastAsia="ru-RU"/>
        </w:rPr>
        <w:t>бОРЗое время, Единая Европа УЕла всех, ПРОукраинская игра: под чей зон</w:t>
      </w:r>
      <w:r w:rsidRPr="00E95DD4">
        <w:rPr>
          <w:rFonts w:ascii="Times New Roman" w:eastAsia="Times New Roman" w:hAnsi="Times New Roman" w:cs="Times New Roman"/>
          <w:i/>
          <w:iCs/>
          <w:spacing w:val="-2"/>
          <w:kern w:val="0"/>
          <w:sz w:val="20"/>
          <w:szCs w:val="20"/>
          <w:lang w:eastAsia="ru-RU"/>
        </w:rPr>
        <w:softHyphen/>
      </w:r>
      <w:r w:rsidRPr="00E95DD4">
        <w:rPr>
          <w:rFonts w:ascii="Times New Roman" w:eastAsia="Times New Roman" w:hAnsi="Times New Roman" w:cs="Times New Roman"/>
          <w:i/>
          <w:iCs/>
          <w:kern w:val="0"/>
          <w:sz w:val="20"/>
          <w:szCs w:val="20"/>
          <w:lang w:eastAsia="ru-RU"/>
        </w:rPr>
        <w:t>тик спрячется Киев?;</w:t>
      </w:r>
    </w:p>
    <w:p w:rsidR="00E95DD4" w:rsidRPr="00E95DD4" w:rsidRDefault="00E95DD4" w:rsidP="00E95DD4">
      <w:pPr>
        <w:numPr>
          <w:ilvl w:val="0"/>
          <w:numId w:val="35"/>
        </w:numPr>
        <w:shd w:val="clear" w:color="auto" w:fill="FFFFFF"/>
        <w:tabs>
          <w:tab w:val="clear" w:pos="709"/>
          <w:tab w:val="left" w:pos="571"/>
        </w:tabs>
        <w:suppressAutoHyphens w:val="0"/>
        <w:autoSpaceDE w:val="0"/>
        <w:autoSpaceDN w:val="0"/>
        <w:adjustRightInd w:val="0"/>
        <w:spacing w:after="0" w:line="341" w:lineRule="exact"/>
        <w:ind w:left="24" w:right="5" w:firstLine="346"/>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 xml:space="preserve">контаминация - </w:t>
      </w:r>
      <w:r w:rsidRPr="00E95DD4">
        <w:rPr>
          <w:rFonts w:ascii="Times New Roman" w:eastAsia="Times New Roman" w:hAnsi="Times New Roman" w:cs="Times New Roman"/>
          <w:i/>
          <w:iCs/>
          <w:kern w:val="0"/>
          <w:sz w:val="20"/>
          <w:szCs w:val="20"/>
          <w:lang w:eastAsia="ru-RU"/>
        </w:rPr>
        <w:t>Полный ПИФигизм, ОбъЕГЭрить, Действие ВИ-</w:t>
      </w:r>
      <w:r w:rsidRPr="00E95DD4">
        <w:rPr>
          <w:rFonts w:ascii="Times New Roman" w:eastAsia="Times New Roman" w:hAnsi="Times New Roman" w:cs="Times New Roman"/>
          <w:i/>
          <w:iCs/>
          <w:spacing w:val="-1"/>
          <w:kern w:val="0"/>
          <w:sz w:val="20"/>
          <w:szCs w:val="20"/>
          <w:lang w:eastAsia="ru-RU"/>
        </w:rPr>
        <w:t>Читания, Весенняя соНАТО, Сказка о МЭРТвом царевиче;</w:t>
      </w:r>
    </w:p>
    <w:p w:rsidR="00E95DD4" w:rsidRPr="00E95DD4" w:rsidRDefault="00E95DD4" w:rsidP="00E95DD4">
      <w:pPr>
        <w:shd w:val="clear" w:color="auto" w:fill="FFFFFF"/>
        <w:tabs>
          <w:tab w:val="clear" w:pos="709"/>
          <w:tab w:val="left" w:pos="653"/>
        </w:tabs>
        <w:suppressAutoHyphens w:val="0"/>
        <w:autoSpaceDE w:val="0"/>
        <w:autoSpaceDN w:val="0"/>
        <w:adjustRightInd w:val="0"/>
        <w:spacing w:after="0" w:line="341" w:lineRule="exact"/>
        <w:ind w:left="19" w:right="24"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w:t>
      </w:r>
      <w:r w:rsidRPr="00E95DD4">
        <w:rPr>
          <w:rFonts w:ascii="Times New Roman" w:eastAsia="Times New Roman" w:hAnsi="Times New Roman" w:cs="Times New Roman"/>
          <w:kern w:val="0"/>
          <w:sz w:val="20"/>
          <w:szCs w:val="20"/>
          <w:lang w:eastAsia="ru-RU"/>
        </w:rPr>
        <w:tab/>
        <w:t xml:space="preserve">графогибридизация - </w:t>
      </w:r>
      <w:r w:rsidRPr="00E95DD4">
        <w:rPr>
          <w:rFonts w:ascii="Times New Roman" w:eastAsia="Times New Roman" w:hAnsi="Times New Roman" w:cs="Times New Roman"/>
          <w:i/>
          <w:iCs/>
          <w:kern w:val="0"/>
          <w:sz w:val="20"/>
          <w:szCs w:val="20"/>
          <w:lang w:eastAsia="ru-RU"/>
        </w:rPr>
        <w:t>Тульский РЯяник, Прощай, РЛезидент,</w:t>
      </w:r>
      <w:r w:rsidRPr="00E95DD4">
        <w:rPr>
          <w:rFonts w:ascii="Times New Roman" w:eastAsia="Times New Roman" w:hAnsi="Times New Roman" w:cs="Times New Roman"/>
          <w:i/>
          <w:iCs/>
          <w:kern w:val="0"/>
          <w:sz w:val="20"/>
          <w:szCs w:val="20"/>
          <w:lang w:eastAsia="ru-RU"/>
        </w:rPr>
        <w:br/>
      </w:r>
      <w:r w:rsidRPr="00E95DD4">
        <w:rPr>
          <w:rFonts w:ascii="Times New Roman" w:eastAsia="Times New Roman" w:hAnsi="Times New Roman" w:cs="Times New Roman"/>
          <w:i/>
          <w:iCs/>
          <w:kern w:val="0"/>
          <w:sz w:val="20"/>
          <w:szCs w:val="20"/>
          <w:lang w:val="en-US" w:eastAsia="ru-RU"/>
        </w:rPr>
        <w:t xml:space="preserve">SOSmaeb </w:t>
      </w:r>
      <w:r w:rsidRPr="00E95DD4">
        <w:rPr>
          <w:rFonts w:ascii="Times New Roman" w:eastAsia="Times New Roman" w:hAnsi="Times New Roman" w:cs="Times New Roman"/>
          <w:i/>
          <w:iCs/>
          <w:kern w:val="0"/>
          <w:sz w:val="20"/>
          <w:szCs w:val="20"/>
          <w:lang w:eastAsia="ru-RU"/>
        </w:rPr>
        <w:t xml:space="preserve">компанию живым, </w:t>
      </w:r>
      <w:r w:rsidRPr="00E95DD4">
        <w:rPr>
          <w:rFonts w:ascii="Times New Roman" w:eastAsia="Times New Roman" w:hAnsi="Times New Roman" w:cs="Times New Roman"/>
          <w:i/>
          <w:iCs/>
          <w:kern w:val="0"/>
          <w:sz w:val="20"/>
          <w:szCs w:val="20"/>
          <w:lang w:val="uk-UA" w:eastAsia="ru-RU"/>
        </w:rPr>
        <w:t>УІРуск;</w:t>
      </w:r>
    </w:p>
    <w:p w:rsidR="00E95DD4" w:rsidRPr="00E95DD4" w:rsidRDefault="00E95DD4" w:rsidP="00E95DD4">
      <w:pPr>
        <w:shd w:val="clear" w:color="auto" w:fill="FFFFFF"/>
        <w:tabs>
          <w:tab w:val="clear" w:pos="709"/>
          <w:tab w:val="left" w:pos="533"/>
        </w:tabs>
        <w:suppressAutoHyphens w:val="0"/>
        <w:autoSpaceDE w:val="0"/>
        <w:autoSpaceDN w:val="0"/>
        <w:adjustRightInd w:val="0"/>
        <w:spacing w:after="0" w:line="341" w:lineRule="exact"/>
        <w:ind w:right="5" w:firstLine="37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kern w:val="0"/>
          <w:sz w:val="20"/>
          <w:szCs w:val="20"/>
          <w:lang w:eastAsia="ru-RU"/>
        </w:rPr>
        <w:t>-</w:t>
      </w:r>
      <w:r w:rsidRPr="00E95DD4">
        <w:rPr>
          <w:rFonts w:ascii="Times New Roman" w:eastAsia="Times New Roman" w:hAnsi="Times New Roman" w:cs="Times New Roman"/>
          <w:i/>
          <w:iCs/>
          <w:kern w:val="0"/>
          <w:sz w:val="20"/>
          <w:szCs w:val="20"/>
          <w:lang w:eastAsia="ru-RU"/>
        </w:rPr>
        <w:tab/>
      </w:r>
      <w:r w:rsidRPr="00E95DD4">
        <w:rPr>
          <w:rFonts w:ascii="Times New Roman" w:eastAsia="Times New Roman" w:hAnsi="Times New Roman" w:cs="Times New Roman"/>
          <w:kern w:val="0"/>
          <w:sz w:val="20"/>
          <w:szCs w:val="20"/>
          <w:lang w:eastAsia="ru-RU"/>
        </w:rPr>
        <w:t xml:space="preserve">акростих - </w:t>
      </w:r>
      <w:r w:rsidRPr="00E95DD4">
        <w:rPr>
          <w:rFonts w:ascii="Times New Roman" w:eastAsia="Times New Roman" w:hAnsi="Times New Roman" w:cs="Times New Roman"/>
          <w:i/>
          <w:iCs/>
          <w:kern w:val="0"/>
          <w:sz w:val="20"/>
          <w:szCs w:val="20"/>
          <w:lang w:eastAsia="ru-RU"/>
        </w:rPr>
        <w:t>«ОАО "Донской табак" возобновило выпуск сигарет "Гу</w:t>
      </w:r>
      <w:r w:rsidRPr="00E95DD4">
        <w:rPr>
          <w:rFonts w:ascii="Times New Roman" w:eastAsia="Times New Roman" w:hAnsi="Times New Roman" w:cs="Times New Roman"/>
          <w:i/>
          <w:iCs/>
          <w:kern w:val="0"/>
          <w:sz w:val="20"/>
          <w:szCs w:val="20"/>
          <w:lang w:eastAsia="ru-RU"/>
        </w:rPr>
        <w:softHyphen/>
      </w:r>
      <w:r w:rsidRPr="00E95DD4">
        <w:rPr>
          <w:rFonts w:ascii="Times New Roman" w:eastAsia="Times New Roman" w:hAnsi="Times New Roman" w:cs="Times New Roman"/>
          <w:i/>
          <w:iCs/>
          <w:kern w:val="0"/>
          <w:sz w:val="20"/>
          <w:szCs w:val="20"/>
          <w:lang w:eastAsia="ru-RU"/>
        </w:rPr>
        <w:br/>
      </w:r>
      <w:r w:rsidRPr="00E95DD4">
        <w:rPr>
          <w:rFonts w:ascii="Times New Roman" w:eastAsia="Times New Roman" w:hAnsi="Times New Roman" w:cs="Times New Roman"/>
          <w:i/>
          <w:iCs/>
          <w:spacing w:val="-2"/>
          <w:kern w:val="0"/>
          <w:sz w:val="20"/>
          <w:szCs w:val="20"/>
          <w:lang w:eastAsia="ru-RU"/>
        </w:rPr>
        <w:t>бернатор", теперь начальные буквы слогана-акростиха на обратной сто</w:t>
      </w:r>
      <w:r w:rsidRPr="00E95DD4">
        <w:rPr>
          <w:rFonts w:ascii="Times New Roman" w:eastAsia="Times New Roman" w:hAnsi="Times New Roman" w:cs="Times New Roman"/>
          <w:i/>
          <w:iCs/>
          <w:spacing w:val="-2"/>
          <w:kern w:val="0"/>
          <w:sz w:val="20"/>
          <w:szCs w:val="20"/>
          <w:lang w:eastAsia="ru-RU"/>
        </w:rPr>
        <w:softHyphen/>
      </w:r>
      <w:r w:rsidRPr="00E95DD4">
        <w:rPr>
          <w:rFonts w:ascii="Times New Roman" w:eastAsia="Times New Roman" w:hAnsi="Times New Roman" w:cs="Times New Roman"/>
          <w:i/>
          <w:iCs/>
          <w:spacing w:val="-2"/>
          <w:kern w:val="0"/>
          <w:sz w:val="20"/>
          <w:szCs w:val="20"/>
          <w:lang w:eastAsia="ru-RU"/>
        </w:rPr>
        <w:br/>
      </w:r>
      <w:r w:rsidRPr="00E95DD4">
        <w:rPr>
          <w:rFonts w:ascii="Times New Roman" w:eastAsia="Times New Roman" w:hAnsi="Times New Roman" w:cs="Times New Roman"/>
          <w:i/>
          <w:iCs/>
          <w:kern w:val="0"/>
          <w:sz w:val="20"/>
          <w:szCs w:val="20"/>
          <w:lang w:eastAsia="ru-RU"/>
        </w:rPr>
        <w:t>роне сигаретной пачки складываются в фамилию ЧУБ:</w:t>
      </w:r>
    </w:p>
    <w:p w:rsidR="00E95DD4" w:rsidRPr="00E95DD4" w:rsidRDefault="00E95DD4" w:rsidP="00E95DD4">
      <w:pPr>
        <w:shd w:val="clear" w:color="auto" w:fill="FFFFFF"/>
        <w:tabs>
          <w:tab w:val="clear" w:pos="709"/>
        </w:tabs>
        <w:suppressAutoHyphens w:val="0"/>
        <w:autoSpaceDE w:val="0"/>
        <w:autoSpaceDN w:val="0"/>
        <w:adjustRightInd w:val="0"/>
        <w:spacing w:before="10" w:after="0" w:line="341" w:lineRule="exact"/>
        <w:ind w:left="374" w:right="3456"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3"/>
          <w:kern w:val="0"/>
          <w:sz w:val="20"/>
          <w:szCs w:val="20"/>
          <w:lang w:eastAsia="ru-RU"/>
        </w:rPr>
        <w:t xml:space="preserve">Честь и достоинство </w:t>
      </w:r>
      <w:r w:rsidRPr="00E95DD4">
        <w:rPr>
          <w:rFonts w:ascii="Times New Roman" w:eastAsia="Times New Roman" w:hAnsi="Times New Roman" w:cs="Times New Roman"/>
          <w:i/>
          <w:iCs/>
          <w:kern w:val="0"/>
          <w:sz w:val="20"/>
          <w:szCs w:val="20"/>
          <w:lang w:eastAsia="ru-RU"/>
        </w:rPr>
        <w:t xml:space="preserve">Уважение традиций </w:t>
      </w:r>
      <w:r w:rsidRPr="00E95DD4">
        <w:rPr>
          <w:rFonts w:ascii="Times New Roman" w:eastAsia="Times New Roman" w:hAnsi="Times New Roman" w:cs="Times New Roman"/>
          <w:i/>
          <w:iCs/>
          <w:spacing w:val="-3"/>
          <w:kern w:val="0"/>
          <w:sz w:val="20"/>
          <w:szCs w:val="20"/>
          <w:lang w:eastAsia="ru-RU"/>
        </w:rPr>
        <w:t>Благополучие Донского края»;</w:t>
      </w:r>
    </w:p>
    <w:p w:rsidR="00E95DD4" w:rsidRPr="00E95DD4" w:rsidRDefault="00E95DD4" w:rsidP="00E95DD4">
      <w:pPr>
        <w:shd w:val="clear" w:color="auto" w:fill="FFFFFF"/>
        <w:tabs>
          <w:tab w:val="clear" w:pos="709"/>
          <w:tab w:val="left" w:pos="533"/>
        </w:tabs>
        <w:suppressAutoHyphens w:val="0"/>
        <w:autoSpaceDE w:val="0"/>
        <w:autoSpaceDN w:val="0"/>
        <w:adjustRightInd w:val="0"/>
        <w:spacing w:after="0" w:line="341" w:lineRule="exact"/>
        <w:ind w:left="370"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w:t>
      </w:r>
      <w:r w:rsidRPr="00E95DD4">
        <w:rPr>
          <w:rFonts w:ascii="Times New Roman" w:eastAsia="Times New Roman" w:hAnsi="Times New Roman" w:cs="Times New Roman"/>
          <w:kern w:val="0"/>
          <w:sz w:val="20"/>
          <w:szCs w:val="20"/>
          <w:lang w:eastAsia="ru-RU"/>
        </w:rPr>
        <w:tab/>
      </w:r>
      <w:r w:rsidRPr="00E95DD4">
        <w:rPr>
          <w:rFonts w:ascii="Times New Roman" w:eastAsia="Times New Roman" w:hAnsi="Times New Roman" w:cs="Times New Roman"/>
          <w:b/>
          <w:bCs/>
          <w:kern w:val="0"/>
          <w:sz w:val="20"/>
          <w:szCs w:val="20"/>
          <w:lang w:eastAsia="ru-RU"/>
        </w:rPr>
        <w:t xml:space="preserve">исправление -     </w:t>
      </w:r>
      <w:r w:rsidRPr="00E95DD4">
        <w:rPr>
          <w:rFonts w:ascii="Times New Roman" w:eastAsia="Times New Roman" w:hAnsi="Times New Roman" w:cs="Times New Roman"/>
          <w:b/>
          <w:bCs/>
          <w:i/>
          <w:iCs/>
          <w:kern w:val="0"/>
          <w:sz w:val="20"/>
          <w:szCs w:val="20"/>
          <w:lang w:eastAsia="ru-RU"/>
        </w:rPr>
        <w:t>У</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805" w:firstLine="0"/>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1"/>
          <w:kern w:val="0"/>
          <w:sz w:val="20"/>
          <w:szCs w:val="20"/>
          <w:lang w:eastAsia="ru-RU"/>
        </w:rPr>
        <w:t>СПАСение для абонентов;</w:t>
      </w:r>
    </w:p>
    <w:p w:rsidR="00E95DD4" w:rsidRPr="00E95DD4" w:rsidRDefault="00E95DD4" w:rsidP="00E95DD4">
      <w:pPr>
        <w:numPr>
          <w:ilvl w:val="0"/>
          <w:numId w:val="36"/>
        </w:numPr>
        <w:shd w:val="clear" w:color="auto" w:fill="FFFFFF"/>
        <w:tabs>
          <w:tab w:val="clear" w:pos="709"/>
          <w:tab w:val="left" w:pos="533"/>
        </w:tabs>
        <w:suppressAutoHyphens w:val="0"/>
        <w:autoSpaceDE w:val="0"/>
        <w:autoSpaceDN w:val="0"/>
        <w:adjustRightInd w:val="0"/>
        <w:spacing w:after="0" w:line="341" w:lineRule="exact"/>
        <w:ind w:firstLine="370"/>
        <w:jc w:val="left"/>
        <w:rPr>
          <w:rFonts w:ascii="Times New Roman" w:eastAsia="Times New Roman" w:hAnsi="Times New Roman" w:cs="Times New Roman"/>
          <w:i/>
          <w:iCs/>
          <w:kern w:val="0"/>
          <w:sz w:val="20"/>
          <w:szCs w:val="20"/>
          <w:lang w:eastAsia="ru-RU"/>
        </w:rPr>
      </w:pPr>
      <w:r w:rsidRPr="00E95DD4">
        <w:rPr>
          <w:rFonts w:ascii="Times New Roman" w:eastAsia="Times New Roman" w:hAnsi="Times New Roman" w:cs="Times New Roman"/>
          <w:kern w:val="0"/>
          <w:sz w:val="20"/>
          <w:szCs w:val="20"/>
          <w:lang w:eastAsia="ru-RU"/>
        </w:rPr>
        <w:t xml:space="preserve">точечное оформление - </w:t>
      </w:r>
      <w:r w:rsidRPr="00E95DD4">
        <w:rPr>
          <w:rFonts w:ascii="Times New Roman" w:eastAsia="Times New Roman" w:hAnsi="Times New Roman" w:cs="Times New Roman"/>
          <w:i/>
          <w:iCs/>
          <w:kern w:val="0"/>
          <w:sz w:val="20"/>
          <w:szCs w:val="20"/>
          <w:lang w:eastAsia="ru-RU"/>
        </w:rPr>
        <w:t>О.С.П. - Очень смешная передача, Д.Д.Д. -Досье детектива Дубровского (название телесериала);</w:t>
      </w:r>
    </w:p>
    <w:p w:rsidR="00E95DD4" w:rsidRPr="00E95DD4" w:rsidRDefault="00E95DD4" w:rsidP="00E95DD4">
      <w:pPr>
        <w:numPr>
          <w:ilvl w:val="0"/>
          <w:numId w:val="36"/>
        </w:numPr>
        <w:shd w:val="clear" w:color="auto" w:fill="FFFFFF"/>
        <w:tabs>
          <w:tab w:val="clear" w:pos="709"/>
          <w:tab w:val="left" w:pos="533"/>
        </w:tabs>
        <w:suppressAutoHyphens w:val="0"/>
        <w:autoSpaceDE w:val="0"/>
        <w:autoSpaceDN w:val="0"/>
        <w:adjustRightInd w:val="0"/>
        <w:spacing w:after="0" w:line="341" w:lineRule="exact"/>
        <w:ind w:right="5" w:firstLine="370"/>
        <w:jc w:val="left"/>
        <w:rPr>
          <w:rFonts w:ascii="Times New Roman" w:eastAsia="Times New Roman" w:hAnsi="Times New Roman" w:cs="Times New Roman"/>
          <w:b/>
          <w:bCs/>
          <w:kern w:val="0"/>
          <w:sz w:val="20"/>
          <w:szCs w:val="20"/>
          <w:lang w:eastAsia="ru-RU"/>
        </w:rPr>
      </w:pPr>
      <w:r w:rsidRPr="00E95DD4">
        <w:rPr>
          <w:rFonts w:ascii="Times New Roman" w:eastAsia="Times New Roman" w:hAnsi="Times New Roman" w:cs="Times New Roman"/>
          <w:b/>
          <w:bCs/>
          <w:spacing w:val="-2"/>
          <w:kern w:val="0"/>
          <w:sz w:val="20"/>
          <w:szCs w:val="20"/>
          <w:lang w:eastAsia="ru-RU"/>
        </w:rPr>
        <w:t xml:space="preserve">использование надстрочного знака </w:t>
      </w:r>
      <w:r w:rsidRPr="00E95DD4">
        <w:rPr>
          <w:rFonts w:ascii="Times New Roman" w:eastAsia="Times New Roman" w:hAnsi="Times New Roman" w:cs="Times New Roman"/>
          <w:spacing w:val="-2"/>
          <w:kern w:val="0"/>
          <w:sz w:val="20"/>
          <w:szCs w:val="20"/>
          <w:lang w:eastAsia="ru-RU"/>
        </w:rPr>
        <w:t xml:space="preserve">- </w:t>
      </w:r>
      <w:r w:rsidRPr="00E95DD4">
        <w:rPr>
          <w:rFonts w:ascii="Times New Roman" w:eastAsia="Times New Roman" w:hAnsi="Times New Roman" w:cs="Times New Roman"/>
          <w:b/>
          <w:bCs/>
          <w:i/>
          <w:iCs/>
          <w:spacing w:val="-2"/>
          <w:kern w:val="0"/>
          <w:sz w:val="20"/>
          <w:szCs w:val="20"/>
          <w:lang w:val="en-US" w:eastAsia="ru-RU"/>
        </w:rPr>
        <w:t xml:space="preserve">XXX </w:t>
      </w:r>
      <w:r w:rsidRPr="00E95DD4">
        <w:rPr>
          <w:rFonts w:ascii="Times New Roman" w:eastAsia="Times New Roman" w:hAnsi="Times New Roman" w:cs="Times New Roman"/>
          <w:i/>
          <w:iCs/>
          <w:spacing w:val="-2"/>
          <w:kern w:val="0"/>
          <w:sz w:val="20"/>
          <w:szCs w:val="20"/>
          <w:lang w:eastAsia="ru-RU"/>
        </w:rPr>
        <w:t xml:space="preserve">- </w:t>
      </w:r>
      <w:r w:rsidRPr="00E95DD4">
        <w:rPr>
          <w:rFonts w:ascii="Times New Roman" w:eastAsia="Times New Roman" w:hAnsi="Times New Roman" w:cs="Times New Roman"/>
          <w:i/>
          <w:iCs/>
          <w:spacing w:val="-2"/>
          <w:kern w:val="0"/>
          <w:sz w:val="20"/>
          <w:szCs w:val="20"/>
          <w:lang w:val="en-US" w:eastAsia="ru-RU"/>
        </w:rPr>
        <w:t xml:space="preserve">Hot Humor Hall </w:t>
      </w:r>
      <w:r w:rsidRPr="00E95DD4">
        <w:rPr>
          <w:rFonts w:ascii="Times New Roman" w:eastAsia="Times New Roman" w:hAnsi="Times New Roman" w:cs="Times New Roman"/>
          <w:spacing w:val="-2"/>
          <w:kern w:val="0"/>
          <w:sz w:val="20"/>
          <w:szCs w:val="20"/>
          <w:lang w:eastAsia="ru-RU"/>
        </w:rPr>
        <w:t>(над по</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 xml:space="preserve">следней буквой </w:t>
      </w:r>
      <w:r w:rsidRPr="00E95DD4">
        <w:rPr>
          <w:rFonts w:ascii="Times New Roman" w:eastAsia="Times New Roman" w:hAnsi="Times New Roman" w:cs="Times New Roman"/>
          <w:kern w:val="0"/>
          <w:sz w:val="20"/>
          <w:szCs w:val="20"/>
          <w:lang w:val="en-US" w:eastAsia="ru-RU"/>
        </w:rPr>
        <w:t xml:space="preserve">X </w:t>
      </w:r>
      <w:r w:rsidRPr="00E95DD4">
        <w:rPr>
          <w:rFonts w:ascii="Times New Roman" w:eastAsia="Times New Roman" w:hAnsi="Times New Roman" w:cs="Times New Roman"/>
          <w:kern w:val="0"/>
          <w:sz w:val="20"/>
          <w:szCs w:val="20"/>
          <w:lang w:eastAsia="ru-RU"/>
        </w:rPr>
        <w:t>надстрочный знак, как у буквы Й).</w:t>
      </w:r>
    </w:p>
    <w:p w:rsidR="00E95DD4" w:rsidRPr="00E95DD4" w:rsidRDefault="00E95DD4" w:rsidP="00E95DD4">
      <w:pPr>
        <w:shd w:val="clear" w:color="auto" w:fill="FFFFFF"/>
        <w:tabs>
          <w:tab w:val="clear" w:pos="709"/>
          <w:tab w:val="left" w:pos="576"/>
        </w:tabs>
        <w:suppressAutoHyphens w:val="0"/>
        <w:autoSpaceDE w:val="0"/>
        <w:autoSpaceDN w:val="0"/>
        <w:adjustRightInd w:val="0"/>
        <w:spacing w:after="0" w:line="341" w:lineRule="exact"/>
        <w:ind w:left="19"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0"/>
          <w:kern w:val="0"/>
          <w:sz w:val="20"/>
          <w:szCs w:val="20"/>
          <w:lang w:eastAsia="ru-RU"/>
        </w:rPr>
        <w:t>5.</w:t>
      </w:r>
      <w:r w:rsidRPr="00E95DD4">
        <w:rPr>
          <w:rFonts w:ascii="Times New Roman" w:eastAsia="Times New Roman" w:hAnsi="Times New Roman" w:cs="Times New Roman"/>
          <w:kern w:val="0"/>
          <w:sz w:val="20"/>
          <w:szCs w:val="20"/>
          <w:lang w:eastAsia="ru-RU"/>
        </w:rPr>
        <w:tab/>
      </w:r>
      <w:r w:rsidRPr="00E95DD4">
        <w:rPr>
          <w:rFonts w:ascii="Times New Roman" w:eastAsia="Times New Roman" w:hAnsi="Times New Roman" w:cs="Times New Roman"/>
          <w:b/>
          <w:bCs/>
          <w:spacing w:val="-2"/>
          <w:kern w:val="0"/>
          <w:sz w:val="20"/>
          <w:szCs w:val="20"/>
          <w:lang w:eastAsia="ru-RU"/>
        </w:rPr>
        <w:t xml:space="preserve">Обыгрывание отаббревиатурных производных </w:t>
      </w:r>
      <w:r w:rsidRPr="00E95DD4">
        <w:rPr>
          <w:rFonts w:ascii="Times New Roman" w:eastAsia="Times New Roman" w:hAnsi="Times New Roman" w:cs="Times New Roman"/>
          <w:spacing w:val="-2"/>
          <w:kern w:val="0"/>
          <w:sz w:val="20"/>
          <w:szCs w:val="20"/>
          <w:lang w:eastAsia="ru-RU"/>
        </w:rPr>
        <w:t>(§ 2.2.4). Отаббре-</w:t>
      </w:r>
      <w:r w:rsidRPr="00E95DD4">
        <w:rPr>
          <w:rFonts w:ascii="Times New Roman" w:eastAsia="Times New Roman" w:hAnsi="Times New Roman" w:cs="Times New Roman"/>
          <w:spacing w:val="-2"/>
          <w:kern w:val="0"/>
          <w:sz w:val="20"/>
          <w:szCs w:val="20"/>
          <w:lang w:eastAsia="ru-RU"/>
        </w:rPr>
        <w:br/>
        <w:t>виатурные дериваты либо нейтральны, либо способны обладать эмоцио</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2"/>
          <w:kern w:val="0"/>
          <w:sz w:val="20"/>
          <w:szCs w:val="20"/>
          <w:lang w:eastAsia="ru-RU"/>
        </w:rPr>
        <w:br/>
        <w:t>нально-экспрессивной окраской (как правило, отрицательной). Было бы не</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2"/>
          <w:kern w:val="0"/>
          <w:sz w:val="20"/>
          <w:szCs w:val="20"/>
          <w:lang w:eastAsia="ru-RU"/>
        </w:rPr>
        <w:br/>
      </w:r>
      <w:r w:rsidRPr="00E95DD4">
        <w:rPr>
          <w:rFonts w:ascii="Times New Roman" w:eastAsia="Times New Roman" w:hAnsi="Times New Roman" w:cs="Times New Roman"/>
          <w:spacing w:val="-1"/>
          <w:kern w:val="0"/>
          <w:sz w:val="20"/>
          <w:szCs w:val="20"/>
          <w:lang w:eastAsia="ru-RU"/>
        </w:rPr>
        <w:t>верным утверждать, что игра «на снижение» происходит во всех производ</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1"/>
          <w:kern w:val="0"/>
          <w:sz w:val="20"/>
          <w:szCs w:val="20"/>
          <w:lang w:eastAsia="ru-RU"/>
        </w:rPr>
        <w:br/>
      </w:r>
      <w:r w:rsidRPr="00E95DD4">
        <w:rPr>
          <w:rFonts w:ascii="Times New Roman" w:eastAsia="Times New Roman" w:hAnsi="Times New Roman" w:cs="Times New Roman"/>
          <w:spacing w:val="-2"/>
          <w:kern w:val="0"/>
          <w:sz w:val="20"/>
          <w:szCs w:val="20"/>
          <w:lang w:eastAsia="ru-RU"/>
        </w:rPr>
        <w:t>ных от аббревиатур, но она встречается довольно часто, вовлекаясь в репер</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2"/>
          <w:kern w:val="0"/>
          <w:sz w:val="20"/>
          <w:szCs w:val="20"/>
          <w:lang w:eastAsia="ru-RU"/>
        </w:rPr>
        <w:br/>
      </w:r>
      <w:r w:rsidRPr="00E95DD4">
        <w:rPr>
          <w:rFonts w:ascii="Times New Roman" w:eastAsia="Times New Roman" w:hAnsi="Times New Roman" w:cs="Times New Roman"/>
          <w:kern w:val="0"/>
          <w:sz w:val="20"/>
          <w:szCs w:val="20"/>
          <w:lang w:eastAsia="ru-RU"/>
        </w:rPr>
        <w:t>туар способов языковой игры в аббревиации. Вместе с негативной оценкой</w:t>
      </w:r>
    </w:p>
    <w:p w:rsidR="00E95DD4" w:rsidRPr="00E95DD4" w:rsidRDefault="00E95DD4" w:rsidP="00E95DD4">
      <w:pPr>
        <w:shd w:val="clear" w:color="auto" w:fill="FFFFFF"/>
        <w:tabs>
          <w:tab w:val="clear" w:pos="709"/>
          <w:tab w:val="left" w:pos="576"/>
        </w:tabs>
        <w:suppressAutoHyphens w:val="0"/>
        <w:autoSpaceDE w:val="0"/>
        <w:autoSpaceDN w:val="0"/>
        <w:adjustRightInd w:val="0"/>
        <w:spacing w:after="0" w:line="341" w:lineRule="exact"/>
        <w:ind w:left="19" w:firstLine="355"/>
        <w:rPr>
          <w:rFonts w:ascii="Times New Roman" w:eastAsia="Times New Roman" w:hAnsi="Times New Roman" w:cs="Times New Roman"/>
          <w:kern w:val="0"/>
          <w:sz w:val="20"/>
          <w:szCs w:val="20"/>
          <w:lang w:eastAsia="ru-RU"/>
        </w:rPr>
        <w:sectPr w:rsidR="00E95DD4" w:rsidRPr="00E95DD4">
          <w:pgSz w:w="11909" w:h="16834"/>
          <w:pgMar w:top="1440" w:right="2475" w:bottom="720" w:left="2897"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4" w:firstLine="3192"/>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 xml:space="preserve">13 </w:t>
      </w:r>
      <w:r w:rsidRPr="00E95DD4">
        <w:rPr>
          <w:rFonts w:ascii="Times New Roman" w:eastAsia="Times New Roman" w:hAnsi="Times New Roman" w:cs="Times New Roman"/>
          <w:spacing w:val="-2"/>
          <w:kern w:val="0"/>
          <w:sz w:val="20"/>
          <w:szCs w:val="20"/>
          <w:lang w:eastAsia="ru-RU"/>
        </w:rPr>
        <w:t xml:space="preserve">производные несут в себе сниженную экспрессию, оттенок грубоватости. </w:t>
      </w:r>
      <w:r w:rsidRPr="00E95DD4">
        <w:rPr>
          <w:rFonts w:ascii="Times New Roman" w:eastAsia="Times New Roman" w:hAnsi="Times New Roman" w:cs="Times New Roman"/>
          <w:spacing w:val="-3"/>
          <w:kern w:val="0"/>
          <w:sz w:val="20"/>
          <w:szCs w:val="20"/>
          <w:lang w:eastAsia="ru-RU"/>
        </w:rPr>
        <w:t xml:space="preserve">Например: </w:t>
      </w:r>
      <w:r w:rsidRPr="00E95DD4">
        <w:rPr>
          <w:rFonts w:ascii="Times New Roman" w:eastAsia="Times New Roman" w:hAnsi="Times New Roman" w:cs="Times New Roman"/>
          <w:i/>
          <w:iCs/>
          <w:spacing w:val="-3"/>
          <w:kern w:val="0"/>
          <w:sz w:val="20"/>
          <w:szCs w:val="20"/>
          <w:lang w:eastAsia="ru-RU"/>
        </w:rPr>
        <w:t xml:space="preserve">Скандальный «бентли». Президента </w:t>
      </w:r>
      <w:r w:rsidRPr="00E95DD4">
        <w:rPr>
          <w:rFonts w:ascii="Times New Roman" w:eastAsia="Times New Roman" w:hAnsi="Times New Roman" w:cs="Times New Roman"/>
          <w:b/>
          <w:bCs/>
          <w:i/>
          <w:iCs/>
          <w:spacing w:val="-3"/>
          <w:kern w:val="0"/>
          <w:sz w:val="20"/>
          <w:szCs w:val="20"/>
          <w:lang w:eastAsia="ru-RU"/>
        </w:rPr>
        <w:t xml:space="preserve">«пиарят» </w:t>
      </w:r>
      <w:r w:rsidRPr="00E95DD4">
        <w:rPr>
          <w:rFonts w:ascii="Times New Roman" w:eastAsia="Times New Roman" w:hAnsi="Times New Roman" w:cs="Times New Roman"/>
          <w:i/>
          <w:iCs/>
          <w:spacing w:val="-3"/>
          <w:kern w:val="0"/>
          <w:sz w:val="20"/>
          <w:szCs w:val="20"/>
          <w:lang w:eastAsia="ru-RU"/>
        </w:rPr>
        <w:t xml:space="preserve">по-черному; </w:t>
      </w:r>
      <w:r w:rsidRPr="00E95DD4">
        <w:rPr>
          <w:rFonts w:ascii="Times New Roman" w:eastAsia="Times New Roman" w:hAnsi="Times New Roman" w:cs="Times New Roman"/>
          <w:b/>
          <w:bCs/>
          <w:i/>
          <w:iCs/>
          <w:spacing w:val="-3"/>
          <w:kern w:val="0"/>
          <w:sz w:val="20"/>
          <w:szCs w:val="20"/>
          <w:lang w:val="en-US" w:eastAsia="ru-RU"/>
        </w:rPr>
        <w:t>VIP-</w:t>
      </w:r>
      <w:r w:rsidRPr="00E95DD4">
        <w:rPr>
          <w:rFonts w:ascii="Times New Roman" w:eastAsia="Times New Roman" w:hAnsi="Times New Roman" w:cs="Times New Roman"/>
          <w:b/>
          <w:bCs/>
          <w:i/>
          <w:iCs/>
          <w:kern w:val="0"/>
          <w:sz w:val="20"/>
          <w:szCs w:val="20"/>
          <w:lang w:eastAsia="ru-RU"/>
        </w:rPr>
        <w:t xml:space="preserve">хаты. </w:t>
      </w:r>
      <w:r w:rsidRPr="00E95DD4">
        <w:rPr>
          <w:rFonts w:ascii="Times New Roman" w:eastAsia="Times New Roman" w:hAnsi="Times New Roman" w:cs="Times New Roman"/>
          <w:i/>
          <w:iCs/>
          <w:kern w:val="0"/>
          <w:sz w:val="20"/>
          <w:szCs w:val="20"/>
          <w:lang w:eastAsia="ru-RU"/>
        </w:rPr>
        <w:t>Где ночует президент Азербайджана?; Среди гостей были замече</w:t>
      </w:r>
      <w:r w:rsidRPr="00E95DD4">
        <w:rPr>
          <w:rFonts w:ascii="Times New Roman" w:eastAsia="Times New Roman" w:hAnsi="Times New Roman" w:cs="Times New Roman"/>
          <w:i/>
          <w:iCs/>
          <w:kern w:val="0"/>
          <w:sz w:val="20"/>
          <w:szCs w:val="20"/>
          <w:lang w:eastAsia="ru-RU"/>
        </w:rPr>
        <w:softHyphen/>
      </w:r>
      <w:r w:rsidRPr="00E95DD4">
        <w:rPr>
          <w:rFonts w:ascii="Times New Roman" w:eastAsia="Times New Roman" w:hAnsi="Times New Roman" w:cs="Times New Roman"/>
          <w:i/>
          <w:iCs/>
          <w:spacing w:val="-2"/>
          <w:kern w:val="0"/>
          <w:sz w:val="20"/>
          <w:szCs w:val="20"/>
          <w:lang w:eastAsia="ru-RU"/>
        </w:rPr>
        <w:t xml:space="preserve">ны ... и полный состав </w:t>
      </w:r>
      <w:r w:rsidRPr="00E95DD4">
        <w:rPr>
          <w:rFonts w:ascii="Times New Roman" w:eastAsia="Times New Roman" w:hAnsi="Times New Roman" w:cs="Times New Roman"/>
          <w:b/>
          <w:bCs/>
          <w:i/>
          <w:iCs/>
          <w:spacing w:val="-2"/>
          <w:kern w:val="0"/>
          <w:sz w:val="20"/>
          <w:szCs w:val="20"/>
          <w:lang w:eastAsia="ru-RU"/>
        </w:rPr>
        <w:t xml:space="preserve">«оэспешпиков»; </w:t>
      </w:r>
      <w:r w:rsidRPr="00E95DD4">
        <w:rPr>
          <w:rFonts w:ascii="Times New Roman" w:eastAsia="Times New Roman" w:hAnsi="Times New Roman" w:cs="Times New Roman"/>
          <w:i/>
          <w:iCs/>
          <w:spacing w:val="-2"/>
          <w:kern w:val="0"/>
          <w:sz w:val="20"/>
          <w:szCs w:val="20"/>
          <w:lang w:eastAsia="ru-RU"/>
        </w:rPr>
        <w:t xml:space="preserve">Промашка </w:t>
      </w:r>
      <w:r w:rsidRPr="00E95DD4">
        <w:rPr>
          <w:rFonts w:ascii="Times New Roman" w:eastAsia="Times New Roman" w:hAnsi="Times New Roman" w:cs="Times New Roman"/>
          <w:b/>
          <w:bCs/>
          <w:i/>
          <w:iCs/>
          <w:spacing w:val="-2"/>
          <w:kern w:val="0"/>
          <w:sz w:val="20"/>
          <w:szCs w:val="20"/>
          <w:lang w:eastAsia="ru-RU"/>
        </w:rPr>
        <w:t xml:space="preserve">оэртзшников </w:t>
      </w:r>
      <w:r w:rsidRPr="00E95DD4">
        <w:rPr>
          <w:rFonts w:ascii="Times New Roman" w:eastAsia="Times New Roman" w:hAnsi="Times New Roman" w:cs="Times New Roman"/>
          <w:i/>
          <w:iCs/>
          <w:spacing w:val="-2"/>
          <w:kern w:val="0"/>
          <w:sz w:val="20"/>
          <w:szCs w:val="20"/>
          <w:lang w:eastAsia="ru-RU"/>
        </w:rPr>
        <w:t>стала осо</w:t>
      </w:r>
      <w:r w:rsidRPr="00E95DD4">
        <w:rPr>
          <w:rFonts w:ascii="Times New Roman" w:eastAsia="Times New Roman" w:hAnsi="Times New Roman" w:cs="Times New Roman"/>
          <w:i/>
          <w:iCs/>
          <w:spacing w:val="-2"/>
          <w:kern w:val="0"/>
          <w:sz w:val="20"/>
          <w:szCs w:val="20"/>
          <w:lang w:eastAsia="ru-RU"/>
        </w:rPr>
        <w:softHyphen/>
      </w:r>
      <w:r w:rsidRPr="00E95DD4">
        <w:rPr>
          <w:rFonts w:ascii="Times New Roman" w:eastAsia="Times New Roman" w:hAnsi="Times New Roman" w:cs="Times New Roman"/>
          <w:i/>
          <w:iCs/>
          <w:kern w:val="0"/>
          <w:sz w:val="20"/>
          <w:szCs w:val="20"/>
          <w:lang w:eastAsia="ru-RU"/>
        </w:rPr>
        <w:t>бенно заметна на минувшей неделе, когда к нобелевской теме обратились еще два канала — ТВ-6 и РТР.</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9" w:right="10"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Итак, анализ классификации способов и приемов ЯИ в аббревиации (нами впервые воедино собраны и охарактеризованы данные способы с привлечением достаточно показательно их иллюстрирующей подборки «живого» языкового материала; некоторые способы ЯИ приводятся нами для ЯИ в аббревиации впервые: графические игры (использование акро</w:t>
      </w:r>
      <w:r w:rsidRPr="00E95DD4">
        <w:rPr>
          <w:rFonts w:ascii="Times New Roman" w:eastAsia="Times New Roman" w:hAnsi="Times New Roman" w:cs="Times New Roman"/>
          <w:kern w:val="0"/>
          <w:sz w:val="20"/>
          <w:szCs w:val="20"/>
          <w:lang w:eastAsia="ru-RU"/>
        </w:rPr>
        <w:softHyphen/>
        <w:t xml:space="preserve">стиха, точки, исправления, надстрочного знака)) позволяет заключить, что по сравнению с началом </w:t>
      </w:r>
      <w:r w:rsidRPr="00E95DD4">
        <w:rPr>
          <w:rFonts w:ascii="Times New Roman" w:eastAsia="Times New Roman" w:hAnsi="Times New Roman" w:cs="Times New Roman"/>
          <w:kern w:val="0"/>
          <w:sz w:val="20"/>
          <w:szCs w:val="20"/>
          <w:lang w:val="en-US" w:eastAsia="ru-RU"/>
        </w:rPr>
        <w:t xml:space="preserve">XX </w:t>
      </w:r>
      <w:r w:rsidRPr="00E95DD4">
        <w:rPr>
          <w:rFonts w:ascii="Times New Roman" w:eastAsia="Times New Roman" w:hAnsi="Times New Roman" w:cs="Times New Roman"/>
          <w:kern w:val="0"/>
          <w:sz w:val="20"/>
          <w:szCs w:val="20"/>
          <w:lang w:eastAsia="ru-RU"/>
        </w:rPr>
        <w:t>в. количество способов обыгрывания аббре</w:t>
      </w:r>
      <w:r w:rsidRPr="00E95DD4">
        <w:rPr>
          <w:rFonts w:ascii="Times New Roman" w:eastAsia="Times New Roman" w:hAnsi="Times New Roman" w:cs="Times New Roman"/>
          <w:kern w:val="0"/>
          <w:sz w:val="20"/>
          <w:szCs w:val="20"/>
          <w:lang w:eastAsia="ru-RU"/>
        </w:rPr>
        <w:softHyphen/>
        <w:t>виатур увеличилось.</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5" w:right="24"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Языковая игра в аббревиации на рубеже веков очень активна, что мо</w:t>
      </w:r>
      <w:r w:rsidRPr="00E95DD4">
        <w:rPr>
          <w:rFonts w:ascii="Times New Roman" w:eastAsia="Times New Roman" w:hAnsi="Times New Roman" w:cs="Times New Roman"/>
          <w:kern w:val="0"/>
          <w:sz w:val="20"/>
          <w:szCs w:val="20"/>
          <w:lang w:eastAsia="ru-RU"/>
        </w:rPr>
        <w:softHyphen/>
      </w:r>
      <w:r w:rsidRPr="00E95DD4">
        <w:rPr>
          <w:rFonts w:ascii="Times New Roman" w:eastAsia="Times New Roman" w:hAnsi="Times New Roman" w:cs="Times New Roman"/>
          <w:spacing w:val="-1"/>
          <w:kern w:val="0"/>
          <w:sz w:val="20"/>
          <w:szCs w:val="20"/>
          <w:lang w:eastAsia="ru-RU"/>
        </w:rPr>
        <w:t>жет быть объяснено собственно лингвистическими и внеязыковыми факто</w:t>
      </w:r>
      <w:r w:rsidRPr="00E95DD4">
        <w:rPr>
          <w:rFonts w:ascii="Times New Roman" w:eastAsia="Times New Roman" w:hAnsi="Times New Roman" w:cs="Times New Roman"/>
          <w:spacing w:val="-1"/>
          <w:kern w:val="0"/>
          <w:sz w:val="20"/>
          <w:szCs w:val="20"/>
          <w:lang w:eastAsia="ru-RU"/>
        </w:rPr>
        <w:softHyphen/>
        <w:t>рами. К примеру, инициальные аббревиатуры (закрепленные изначально за письменностью) пишутся заглавными буквами, они часто включаются кон</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таминацию и псевдомотивацию, а социальные процессы (динамизм, ритм современной жизни), игровая культура эпохи постмодернизма (с ее отри</w:t>
      </w:r>
      <w:r w:rsidRPr="00E95DD4">
        <w:rPr>
          <w:rFonts w:ascii="Times New Roman" w:eastAsia="Times New Roman" w:hAnsi="Times New Roman" w:cs="Times New Roman"/>
          <w:kern w:val="0"/>
          <w:sz w:val="20"/>
          <w:szCs w:val="20"/>
          <w:lang w:eastAsia="ru-RU"/>
        </w:rPr>
        <w:softHyphen/>
        <w:t>цанием общепринятого, карнавальной культурой и пр.) и другие экстра</w:t>
      </w:r>
      <w:r w:rsidRPr="00E95DD4">
        <w:rPr>
          <w:rFonts w:ascii="Times New Roman" w:eastAsia="Times New Roman" w:hAnsi="Times New Roman" w:cs="Times New Roman"/>
          <w:kern w:val="0"/>
          <w:sz w:val="20"/>
          <w:szCs w:val="20"/>
          <w:lang w:eastAsia="ru-RU"/>
        </w:rPr>
        <w:softHyphen/>
        <w:t>лингвистические факторы дают дополнительные возможности для языко</w:t>
      </w:r>
      <w:r w:rsidRPr="00E95DD4">
        <w:rPr>
          <w:rFonts w:ascii="Times New Roman" w:eastAsia="Times New Roman" w:hAnsi="Times New Roman" w:cs="Times New Roman"/>
          <w:kern w:val="0"/>
          <w:sz w:val="20"/>
          <w:szCs w:val="20"/>
          <w:lang w:eastAsia="ru-RU"/>
        </w:rPr>
        <w:softHyphen/>
        <w:t>вой игры.</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34" w:firstLine="36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3"/>
          <w:kern w:val="0"/>
          <w:sz w:val="20"/>
          <w:szCs w:val="20"/>
          <w:lang w:eastAsia="ru-RU"/>
        </w:rPr>
        <w:t>Способы образования аббревиатур сегодня переосмысляются: аббревиа</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spacing w:val="-1"/>
          <w:kern w:val="0"/>
          <w:sz w:val="20"/>
          <w:szCs w:val="20"/>
          <w:lang w:eastAsia="ru-RU"/>
        </w:rPr>
        <w:t>туры создаются с помощью какого-либо способа, но с установкой на слово</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 xml:space="preserve">творчество: к примеру, способ двойной мотивации, точечное оформление, </w:t>
      </w:r>
      <w:r w:rsidRPr="00E95DD4">
        <w:rPr>
          <w:rFonts w:ascii="Times New Roman" w:eastAsia="Times New Roman" w:hAnsi="Times New Roman" w:cs="Times New Roman"/>
          <w:spacing w:val="-1"/>
          <w:kern w:val="0"/>
          <w:sz w:val="20"/>
          <w:szCs w:val="20"/>
          <w:lang w:eastAsia="ru-RU"/>
        </w:rPr>
        <w:t xml:space="preserve">уже реализуемые ранее в языке </w:t>
      </w:r>
      <w:r w:rsidRPr="00E95DD4">
        <w:rPr>
          <w:rFonts w:ascii="Times New Roman" w:eastAsia="Times New Roman" w:hAnsi="Times New Roman" w:cs="Times New Roman"/>
          <w:spacing w:val="-1"/>
          <w:kern w:val="0"/>
          <w:sz w:val="20"/>
          <w:szCs w:val="20"/>
          <w:lang w:val="en-US" w:eastAsia="ru-RU"/>
        </w:rPr>
        <w:t xml:space="preserve">XX </w:t>
      </w:r>
      <w:r w:rsidRPr="00E95DD4">
        <w:rPr>
          <w:rFonts w:ascii="Times New Roman" w:eastAsia="Times New Roman" w:hAnsi="Times New Roman" w:cs="Times New Roman"/>
          <w:spacing w:val="-1"/>
          <w:kern w:val="0"/>
          <w:sz w:val="20"/>
          <w:szCs w:val="20"/>
          <w:lang w:eastAsia="ru-RU"/>
        </w:rPr>
        <w:t xml:space="preserve">в., возвратились в </w:t>
      </w:r>
      <w:r w:rsidRPr="00E95DD4">
        <w:rPr>
          <w:rFonts w:ascii="Times New Roman" w:eastAsia="Times New Roman" w:hAnsi="Times New Roman" w:cs="Times New Roman"/>
          <w:spacing w:val="-1"/>
          <w:kern w:val="0"/>
          <w:sz w:val="20"/>
          <w:szCs w:val="20"/>
          <w:lang w:val="en-US" w:eastAsia="ru-RU"/>
        </w:rPr>
        <w:t xml:space="preserve">XXI </w:t>
      </w:r>
      <w:r w:rsidRPr="00E95DD4">
        <w:rPr>
          <w:rFonts w:ascii="Times New Roman" w:eastAsia="Times New Roman" w:hAnsi="Times New Roman" w:cs="Times New Roman"/>
          <w:spacing w:val="-1"/>
          <w:kern w:val="0"/>
          <w:sz w:val="20"/>
          <w:szCs w:val="20"/>
          <w:lang w:eastAsia="ru-RU"/>
        </w:rPr>
        <w:t>в. с новыми экс</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прессивными функциями.</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34" w:firstLine="360"/>
        <w:rPr>
          <w:rFonts w:ascii="Times New Roman" w:eastAsia="Times New Roman" w:hAnsi="Times New Roman" w:cs="Times New Roman"/>
          <w:kern w:val="0"/>
          <w:sz w:val="20"/>
          <w:szCs w:val="20"/>
          <w:lang w:eastAsia="ru-RU"/>
        </w:rPr>
        <w:sectPr w:rsidR="00E95DD4" w:rsidRPr="00E95DD4">
          <w:pgSz w:w="11909" w:h="16834"/>
          <w:pgMar w:top="1440" w:right="3007" w:bottom="720" w:left="2335"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5" w:firstLine="2837"/>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 xml:space="preserve">14 </w:t>
      </w:r>
      <w:r w:rsidRPr="00E95DD4">
        <w:rPr>
          <w:rFonts w:ascii="Times New Roman" w:eastAsia="Times New Roman" w:hAnsi="Times New Roman" w:cs="Times New Roman"/>
          <w:spacing w:val="-1"/>
          <w:kern w:val="0"/>
          <w:sz w:val="20"/>
          <w:szCs w:val="20"/>
          <w:lang w:eastAsia="ru-RU"/>
        </w:rPr>
        <w:t>Графические игры с аббревиатурами чрезвычайно распространены в со</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 xml:space="preserve">временном русском языке: развитие полиграфической базы в конце </w:t>
      </w:r>
      <w:r w:rsidRPr="00E95DD4">
        <w:rPr>
          <w:rFonts w:ascii="Times New Roman" w:eastAsia="Times New Roman" w:hAnsi="Times New Roman" w:cs="Times New Roman"/>
          <w:spacing w:val="-2"/>
          <w:kern w:val="0"/>
          <w:sz w:val="20"/>
          <w:szCs w:val="20"/>
          <w:lang w:val="en-US" w:eastAsia="ru-RU"/>
        </w:rPr>
        <w:t xml:space="preserve">XX </w:t>
      </w:r>
      <w:r w:rsidRPr="00E95DD4">
        <w:rPr>
          <w:rFonts w:ascii="Times New Roman" w:eastAsia="Times New Roman" w:hAnsi="Times New Roman" w:cs="Times New Roman"/>
          <w:spacing w:val="-2"/>
          <w:kern w:val="0"/>
          <w:sz w:val="20"/>
          <w:szCs w:val="20"/>
          <w:lang w:eastAsia="ru-RU"/>
        </w:rPr>
        <w:t>в., влияние английского языка обусловили расцвет данного способа языковой игры сегодня. Именно этот способ демонстрирует мощное влияние экстра</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лингвистических факторов на процесс языковой игры.</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48" w:right="5"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
          <w:kern w:val="0"/>
          <w:sz w:val="20"/>
          <w:szCs w:val="20"/>
          <w:lang w:eastAsia="ru-RU"/>
        </w:rPr>
        <w:t>Аббревиатуры обыгрываются не только в русском языке, но и в других (в частности, английском), причем модели обыгрывания во многом иден</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3"/>
          <w:kern w:val="0"/>
          <w:sz w:val="20"/>
          <w:szCs w:val="20"/>
          <w:lang w:eastAsia="ru-RU"/>
        </w:rPr>
        <w:t xml:space="preserve">тичны (и в русском, и в английском языке, к примеру, используется игровая </w:t>
      </w:r>
      <w:r w:rsidRPr="00E95DD4">
        <w:rPr>
          <w:rFonts w:ascii="Times New Roman" w:eastAsia="Times New Roman" w:hAnsi="Times New Roman" w:cs="Times New Roman"/>
          <w:spacing w:val="-2"/>
          <w:kern w:val="0"/>
          <w:sz w:val="20"/>
          <w:szCs w:val="20"/>
          <w:lang w:eastAsia="ru-RU"/>
        </w:rPr>
        <w:t xml:space="preserve">расшифровка: </w:t>
      </w:r>
      <w:r w:rsidRPr="00E95DD4">
        <w:rPr>
          <w:rFonts w:ascii="Times New Roman" w:eastAsia="Times New Roman" w:hAnsi="Times New Roman" w:cs="Times New Roman"/>
          <w:b/>
          <w:bCs/>
          <w:i/>
          <w:iCs/>
          <w:spacing w:val="-2"/>
          <w:kern w:val="0"/>
          <w:sz w:val="20"/>
          <w:szCs w:val="20"/>
          <w:lang w:val="en-US" w:eastAsia="ru-RU"/>
        </w:rPr>
        <w:t xml:space="preserve">BMW </w:t>
      </w:r>
      <w:r w:rsidRPr="00E95DD4">
        <w:rPr>
          <w:rFonts w:ascii="Times New Roman" w:eastAsia="Times New Roman" w:hAnsi="Times New Roman" w:cs="Times New Roman"/>
          <w:spacing w:val="-2"/>
          <w:kern w:val="0"/>
          <w:sz w:val="20"/>
          <w:szCs w:val="20"/>
          <w:lang w:eastAsia="ru-RU"/>
        </w:rPr>
        <w:t xml:space="preserve">расшифровывается </w:t>
      </w:r>
      <w:r w:rsidRPr="00E95DD4">
        <w:rPr>
          <w:rFonts w:ascii="Times New Roman" w:eastAsia="Times New Roman" w:hAnsi="Times New Roman" w:cs="Times New Roman"/>
          <w:i/>
          <w:iCs/>
          <w:spacing w:val="-2"/>
          <w:kern w:val="0"/>
          <w:sz w:val="20"/>
          <w:szCs w:val="20"/>
          <w:lang w:val="en-US" w:eastAsia="ru-RU"/>
        </w:rPr>
        <w:t xml:space="preserve">Big Money Works </w:t>
      </w:r>
      <w:r w:rsidRPr="00E95DD4">
        <w:rPr>
          <w:rFonts w:ascii="Times New Roman" w:eastAsia="Times New Roman" w:hAnsi="Times New Roman" w:cs="Times New Roman"/>
          <w:i/>
          <w:iCs/>
          <w:spacing w:val="-2"/>
          <w:kern w:val="0"/>
          <w:sz w:val="20"/>
          <w:szCs w:val="20"/>
          <w:lang w:eastAsia="ru-RU"/>
        </w:rPr>
        <w:t>- Большие деньги работают; бандитская машина воров; без машины веселей; большое муж</w:t>
      </w:r>
      <w:r w:rsidRPr="00E95DD4">
        <w:rPr>
          <w:rFonts w:ascii="Times New Roman" w:eastAsia="Times New Roman" w:hAnsi="Times New Roman" w:cs="Times New Roman"/>
          <w:i/>
          <w:iCs/>
          <w:spacing w:val="-2"/>
          <w:kern w:val="0"/>
          <w:sz w:val="20"/>
          <w:szCs w:val="20"/>
          <w:lang w:eastAsia="ru-RU"/>
        </w:rPr>
        <w:softHyphen/>
      </w:r>
      <w:r w:rsidRPr="00E95DD4">
        <w:rPr>
          <w:rFonts w:ascii="Times New Roman" w:eastAsia="Times New Roman" w:hAnsi="Times New Roman" w:cs="Times New Roman"/>
          <w:i/>
          <w:iCs/>
          <w:spacing w:val="-3"/>
          <w:kern w:val="0"/>
          <w:sz w:val="20"/>
          <w:szCs w:val="20"/>
          <w:lang w:eastAsia="ru-RU"/>
        </w:rPr>
        <w:t>ское вождение; БезМерные Возможности; быстрая машина вселенной; Бу</w:t>
      </w:r>
      <w:r w:rsidRPr="00E95DD4">
        <w:rPr>
          <w:rFonts w:ascii="Times New Roman" w:eastAsia="Times New Roman" w:hAnsi="Times New Roman" w:cs="Times New Roman"/>
          <w:i/>
          <w:iCs/>
          <w:spacing w:val="-3"/>
          <w:kern w:val="0"/>
          <w:sz w:val="20"/>
          <w:szCs w:val="20"/>
          <w:lang w:eastAsia="ru-RU"/>
        </w:rPr>
        <w:softHyphen/>
      </w:r>
      <w:r w:rsidRPr="00E95DD4">
        <w:rPr>
          <w:rFonts w:ascii="Times New Roman" w:eastAsia="Times New Roman" w:hAnsi="Times New Roman" w:cs="Times New Roman"/>
          <w:i/>
          <w:iCs/>
          <w:spacing w:val="-2"/>
          <w:kern w:val="0"/>
          <w:sz w:val="20"/>
          <w:szCs w:val="20"/>
          <w:lang w:eastAsia="ru-RU"/>
        </w:rPr>
        <w:t>дешь Молодым Всегда; Берегись, Мелюзга - Взлетаю!; Будет Много Вы</w:t>
      </w:r>
      <w:r w:rsidRPr="00E95DD4">
        <w:rPr>
          <w:rFonts w:ascii="Times New Roman" w:eastAsia="Times New Roman" w:hAnsi="Times New Roman" w:cs="Times New Roman"/>
          <w:i/>
          <w:iCs/>
          <w:spacing w:val="-2"/>
          <w:kern w:val="0"/>
          <w:sz w:val="20"/>
          <w:szCs w:val="20"/>
          <w:lang w:eastAsia="ru-RU"/>
        </w:rPr>
        <w:softHyphen/>
      </w:r>
      <w:r w:rsidRPr="00E95DD4">
        <w:rPr>
          <w:rFonts w:ascii="Times New Roman" w:eastAsia="Times New Roman" w:hAnsi="Times New Roman" w:cs="Times New Roman"/>
          <w:i/>
          <w:iCs/>
          <w:kern w:val="0"/>
          <w:sz w:val="20"/>
          <w:szCs w:val="20"/>
          <w:lang w:eastAsia="ru-RU"/>
        </w:rPr>
        <w:t xml:space="preserve">пендрежа </w:t>
      </w:r>
      <w:r w:rsidRPr="00E95DD4">
        <w:rPr>
          <w:rFonts w:ascii="Times New Roman" w:eastAsia="Times New Roman" w:hAnsi="Times New Roman" w:cs="Times New Roman"/>
          <w:kern w:val="0"/>
          <w:sz w:val="20"/>
          <w:szCs w:val="20"/>
          <w:lang w:eastAsia="ru-RU"/>
        </w:rPr>
        <w:t>и др.).</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right="5"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 xml:space="preserve">Сравнительный анализ способов обыгрывания аббревиатур в русском и </w:t>
      </w:r>
      <w:r w:rsidRPr="00E95DD4">
        <w:rPr>
          <w:rFonts w:ascii="Times New Roman" w:eastAsia="Times New Roman" w:hAnsi="Times New Roman" w:cs="Times New Roman"/>
          <w:spacing w:val="-3"/>
          <w:kern w:val="0"/>
          <w:sz w:val="20"/>
          <w:szCs w:val="20"/>
          <w:lang w:eastAsia="ru-RU"/>
        </w:rPr>
        <w:t>английском языках может стать темой отдельного исследования о заимство</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spacing w:val="-1"/>
          <w:kern w:val="0"/>
          <w:sz w:val="20"/>
          <w:szCs w:val="20"/>
          <w:lang w:eastAsia="ru-RU"/>
        </w:rPr>
        <w:t>вании русским языком некоторых способов языковой игры. Возможно вы</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 xml:space="preserve">движение гипотезы </w:t>
      </w:r>
      <w:r w:rsidRPr="00E95DD4">
        <w:rPr>
          <w:rFonts w:ascii="Times New Roman" w:eastAsia="Times New Roman" w:hAnsi="Times New Roman" w:cs="Times New Roman"/>
          <w:b/>
          <w:bCs/>
          <w:spacing w:val="-2"/>
          <w:kern w:val="0"/>
          <w:sz w:val="20"/>
          <w:szCs w:val="20"/>
          <w:lang w:eastAsia="ru-RU"/>
        </w:rPr>
        <w:t xml:space="preserve">о </w:t>
      </w:r>
      <w:r w:rsidRPr="00E95DD4">
        <w:rPr>
          <w:rFonts w:ascii="Times New Roman" w:eastAsia="Times New Roman" w:hAnsi="Times New Roman" w:cs="Times New Roman"/>
          <w:spacing w:val="-2"/>
          <w:kern w:val="0"/>
          <w:sz w:val="20"/>
          <w:szCs w:val="20"/>
          <w:lang w:eastAsia="ru-RU"/>
        </w:rPr>
        <w:t>том, что явление языковой игры в аббревиации уни</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версально для разных языков.</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3"/>
          <w:kern w:val="0"/>
          <w:sz w:val="20"/>
          <w:szCs w:val="20"/>
          <w:lang w:eastAsia="ru-RU"/>
        </w:rPr>
        <w:t xml:space="preserve">В главе </w:t>
      </w:r>
      <w:r w:rsidRPr="00E95DD4">
        <w:rPr>
          <w:rFonts w:ascii="Times New Roman" w:eastAsia="Times New Roman" w:hAnsi="Times New Roman" w:cs="Times New Roman"/>
          <w:b/>
          <w:bCs/>
          <w:spacing w:val="-3"/>
          <w:kern w:val="0"/>
          <w:sz w:val="20"/>
          <w:szCs w:val="20"/>
          <w:lang w:val="en-US" w:eastAsia="ru-RU"/>
        </w:rPr>
        <w:t xml:space="preserve">III </w:t>
      </w:r>
      <w:r w:rsidRPr="00E95DD4">
        <w:rPr>
          <w:rFonts w:ascii="Times New Roman" w:eastAsia="Times New Roman" w:hAnsi="Times New Roman" w:cs="Times New Roman"/>
          <w:b/>
          <w:bCs/>
          <w:spacing w:val="-3"/>
          <w:kern w:val="0"/>
          <w:sz w:val="20"/>
          <w:szCs w:val="20"/>
          <w:lang w:eastAsia="ru-RU"/>
        </w:rPr>
        <w:t xml:space="preserve">«Языковая игра в аббревиации: прагматический аспект» </w:t>
      </w:r>
      <w:r w:rsidRPr="00E95DD4">
        <w:rPr>
          <w:rFonts w:ascii="Times New Roman" w:eastAsia="Times New Roman" w:hAnsi="Times New Roman" w:cs="Times New Roman"/>
          <w:spacing w:val="-2"/>
          <w:kern w:val="0"/>
          <w:sz w:val="20"/>
          <w:szCs w:val="20"/>
          <w:lang w:eastAsia="ru-RU"/>
        </w:rPr>
        <w:t xml:space="preserve">рассматривается языковая игра с аббревиатурами в медиатексте (с упором на </w:t>
      </w:r>
      <w:r w:rsidRPr="00E95DD4">
        <w:rPr>
          <w:rFonts w:ascii="Times New Roman" w:eastAsia="Times New Roman" w:hAnsi="Times New Roman" w:cs="Times New Roman"/>
          <w:spacing w:val="-3"/>
          <w:kern w:val="0"/>
          <w:sz w:val="20"/>
          <w:szCs w:val="20"/>
          <w:lang w:eastAsia="ru-RU"/>
        </w:rPr>
        <w:t xml:space="preserve">публицистику) (§ 3.1). Отмечены некоторые особенности функционирования </w:t>
      </w:r>
      <w:r w:rsidRPr="00E95DD4">
        <w:rPr>
          <w:rFonts w:ascii="Times New Roman" w:eastAsia="Times New Roman" w:hAnsi="Times New Roman" w:cs="Times New Roman"/>
          <w:spacing w:val="-1"/>
          <w:kern w:val="0"/>
          <w:sz w:val="20"/>
          <w:szCs w:val="20"/>
          <w:lang w:eastAsia="ru-RU"/>
        </w:rPr>
        <w:t xml:space="preserve">ЯИ в аббревиации в других сферах бытования языка (молодежном сленге, </w:t>
      </w:r>
      <w:r w:rsidRPr="00E95DD4">
        <w:rPr>
          <w:rFonts w:ascii="Times New Roman" w:eastAsia="Times New Roman" w:hAnsi="Times New Roman" w:cs="Times New Roman"/>
          <w:spacing w:val="-3"/>
          <w:kern w:val="0"/>
          <w:sz w:val="20"/>
          <w:szCs w:val="20"/>
          <w:lang w:eastAsia="ru-RU"/>
        </w:rPr>
        <w:t>компьютерном жаргоне, языке художественной литературы) (§ 3.2). Матери</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spacing w:val="-2"/>
          <w:kern w:val="0"/>
          <w:sz w:val="20"/>
          <w:szCs w:val="20"/>
          <w:lang w:eastAsia="ru-RU"/>
        </w:rPr>
        <w:t>ал анализируется с точки зрения становления коммуникативной нормы.</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right="5" w:firstLine="346"/>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2"/>
          <w:kern w:val="0"/>
          <w:sz w:val="20"/>
          <w:szCs w:val="20"/>
          <w:lang w:eastAsia="ru-RU"/>
        </w:rPr>
        <w:t>В параграфе 3.1 «Функционирование языковой игры с аббревиату</w:t>
      </w:r>
      <w:r w:rsidRPr="00E95DD4">
        <w:rPr>
          <w:rFonts w:ascii="Times New Roman" w:eastAsia="Times New Roman" w:hAnsi="Times New Roman" w:cs="Times New Roman"/>
          <w:b/>
          <w:bCs/>
          <w:spacing w:val="-2"/>
          <w:kern w:val="0"/>
          <w:sz w:val="20"/>
          <w:szCs w:val="20"/>
          <w:lang w:eastAsia="ru-RU"/>
        </w:rPr>
        <w:softHyphen/>
        <w:t xml:space="preserve">рами в медиатексте», </w:t>
      </w:r>
      <w:r w:rsidRPr="00E95DD4">
        <w:rPr>
          <w:rFonts w:ascii="Times New Roman" w:eastAsia="Times New Roman" w:hAnsi="Times New Roman" w:cs="Times New Roman"/>
          <w:spacing w:val="-2"/>
          <w:kern w:val="0"/>
          <w:sz w:val="20"/>
          <w:szCs w:val="20"/>
          <w:lang w:eastAsia="ru-RU"/>
        </w:rPr>
        <w:t>во-первых, представляется целесообразным рассмот</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 xml:space="preserve">реть сущность и особенности </w:t>
      </w:r>
      <w:r w:rsidRPr="00E95DD4">
        <w:rPr>
          <w:rFonts w:ascii="Times New Roman" w:eastAsia="Times New Roman" w:hAnsi="Times New Roman" w:cs="Times New Roman"/>
          <w:b/>
          <w:bCs/>
          <w:kern w:val="0"/>
          <w:sz w:val="20"/>
          <w:szCs w:val="20"/>
          <w:lang w:eastAsia="ru-RU"/>
        </w:rPr>
        <w:t xml:space="preserve">категории оценочности </w:t>
      </w:r>
      <w:r w:rsidRPr="00E95DD4">
        <w:rPr>
          <w:rFonts w:ascii="Times New Roman" w:eastAsia="Times New Roman" w:hAnsi="Times New Roman" w:cs="Times New Roman"/>
          <w:kern w:val="0"/>
          <w:sz w:val="20"/>
          <w:szCs w:val="20"/>
          <w:lang w:eastAsia="ru-RU"/>
        </w:rPr>
        <w:t>в языке СМК (§3.1.1).</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right="5" w:firstLine="346"/>
        <w:rPr>
          <w:rFonts w:ascii="Times New Roman" w:eastAsia="Times New Roman" w:hAnsi="Times New Roman" w:cs="Times New Roman"/>
          <w:kern w:val="0"/>
          <w:sz w:val="20"/>
          <w:szCs w:val="20"/>
          <w:lang w:eastAsia="ru-RU"/>
        </w:rPr>
        <w:sectPr w:rsidR="00E95DD4" w:rsidRPr="00E95DD4">
          <w:pgSz w:w="11909" w:h="16834"/>
          <w:pgMar w:top="1440" w:right="2470" w:bottom="720" w:left="2916"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4"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30"/>
          <w:kern w:val="0"/>
          <w:sz w:val="20"/>
          <w:szCs w:val="20"/>
          <w:lang w:eastAsia="ru-RU"/>
        </w:rPr>
        <w:t>15</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9" w:firstLine="36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3"/>
          <w:kern w:val="0"/>
          <w:sz w:val="20"/>
          <w:szCs w:val="20"/>
          <w:lang w:eastAsia="ru-RU"/>
        </w:rPr>
        <w:t>Оценочность как основной стилеобразующий фактор публицистических материалов начинает играть свою роль на начальной стадии создания текста. Она проявляется в отборе и классификации фактов, в их описании под опре</w:t>
      </w:r>
      <w:r w:rsidRPr="00E95DD4">
        <w:rPr>
          <w:rFonts w:ascii="Times New Roman" w:eastAsia="Times New Roman" w:hAnsi="Times New Roman" w:cs="Times New Roman"/>
          <w:spacing w:val="-3"/>
          <w:kern w:val="0"/>
          <w:sz w:val="20"/>
          <w:szCs w:val="20"/>
          <w:lang w:eastAsia="ru-RU"/>
        </w:rPr>
        <w:softHyphen/>
        <w:t xml:space="preserve">деленным углом зрения, в соотношении негативных и позитивных деталей, в </w:t>
      </w:r>
      <w:r w:rsidRPr="00E95DD4">
        <w:rPr>
          <w:rFonts w:ascii="Times New Roman" w:eastAsia="Times New Roman" w:hAnsi="Times New Roman" w:cs="Times New Roman"/>
          <w:spacing w:val="-5"/>
          <w:kern w:val="0"/>
          <w:sz w:val="20"/>
          <w:szCs w:val="20"/>
          <w:lang w:eastAsia="ru-RU"/>
        </w:rPr>
        <w:t xml:space="preserve">специфических лингвистических средствах. Среди основных лингвистических </w:t>
      </w:r>
      <w:r w:rsidRPr="00E95DD4">
        <w:rPr>
          <w:rFonts w:ascii="Times New Roman" w:eastAsia="Times New Roman" w:hAnsi="Times New Roman" w:cs="Times New Roman"/>
          <w:kern w:val="0"/>
          <w:sz w:val="20"/>
          <w:szCs w:val="20"/>
          <w:lang w:eastAsia="ru-RU"/>
        </w:rPr>
        <w:t>способов создания оценки оказывается и языковая игра.</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9" w:right="10"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
          <w:kern w:val="0"/>
          <w:sz w:val="20"/>
          <w:szCs w:val="20"/>
          <w:lang w:eastAsia="ru-RU"/>
        </w:rPr>
        <w:t>Поскольку в основе любой оценочности лежит экспрессивность, жела</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3"/>
          <w:kern w:val="0"/>
          <w:sz w:val="20"/>
          <w:szCs w:val="20"/>
          <w:lang w:eastAsia="ru-RU"/>
        </w:rPr>
        <w:t xml:space="preserve">ние привлечь внимание к своей позиции, то оценка обязательно должна быть </w:t>
      </w:r>
      <w:r w:rsidRPr="00E95DD4">
        <w:rPr>
          <w:rFonts w:ascii="Times New Roman" w:eastAsia="Times New Roman" w:hAnsi="Times New Roman" w:cs="Times New Roman"/>
          <w:kern w:val="0"/>
          <w:sz w:val="20"/>
          <w:szCs w:val="20"/>
          <w:lang w:eastAsia="ru-RU"/>
        </w:rPr>
        <w:t xml:space="preserve">либо положительной, либо отрицательной, нести в себе эмоцию, яркость. </w:t>
      </w:r>
      <w:r w:rsidRPr="00E95DD4">
        <w:rPr>
          <w:rFonts w:ascii="Times New Roman" w:eastAsia="Times New Roman" w:hAnsi="Times New Roman" w:cs="Times New Roman"/>
          <w:spacing w:val="-2"/>
          <w:kern w:val="0"/>
          <w:sz w:val="20"/>
          <w:szCs w:val="20"/>
          <w:lang w:eastAsia="ru-RU"/>
        </w:rPr>
        <w:t>В свете преобладания сегодня в языковой ситуации экспрессии над стандар</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 xml:space="preserve">том, возникновения социальной оценочности и критичности как мощного </w:t>
      </w:r>
      <w:r w:rsidRPr="00E95DD4">
        <w:rPr>
          <w:rFonts w:ascii="Times New Roman" w:eastAsia="Times New Roman" w:hAnsi="Times New Roman" w:cs="Times New Roman"/>
          <w:spacing w:val="-2"/>
          <w:kern w:val="0"/>
          <w:sz w:val="20"/>
          <w:szCs w:val="20"/>
          <w:lang w:eastAsia="ru-RU"/>
        </w:rPr>
        <w:t xml:space="preserve">фактора, формирующего мировоззрение человека, появляется широкое поле </w:t>
      </w:r>
      <w:r w:rsidRPr="00E95DD4">
        <w:rPr>
          <w:rFonts w:ascii="Times New Roman" w:eastAsia="Times New Roman" w:hAnsi="Times New Roman" w:cs="Times New Roman"/>
          <w:kern w:val="0"/>
          <w:sz w:val="20"/>
          <w:szCs w:val="20"/>
          <w:lang w:eastAsia="ru-RU"/>
        </w:rPr>
        <w:t>для языковой игры.</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right="24"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
          <w:kern w:val="0"/>
          <w:sz w:val="20"/>
          <w:szCs w:val="20"/>
          <w:lang w:eastAsia="ru-RU"/>
        </w:rPr>
        <w:t>Прагматический потенциал ЯИ, ее воздействующая функция, форми</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рующая определенную картину мира адресата через включение в публици</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 xml:space="preserve">стический текст механизма социальной оценочности, на наш взгляд, полнее </w:t>
      </w:r>
      <w:r w:rsidRPr="00E95DD4">
        <w:rPr>
          <w:rFonts w:ascii="Times New Roman" w:eastAsia="Times New Roman" w:hAnsi="Times New Roman" w:cs="Times New Roman"/>
          <w:spacing w:val="-3"/>
          <w:kern w:val="0"/>
          <w:sz w:val="20"/>
          <w:szCs w:val="20"/>
          <w:lang w:eastAsia="ru-RU"/>
        </w:rPr>
        <w:t xml:space="preserve">и ярче всего реализуется, конечно же, в языке СМИ. Аббревиатуры являются </w:t>
      </w:r>
      <w:r w:rsidRPr="00E95DD4">
        <w:rPr>
          <w:rFonts w:ascii="Times New Roman" w:eastAsia="Times New Roman" w:hAnsi="Times New Roman" w:cs="Times New Roman"/>
          <w:spacing w:val="-1"/>
          <w:kern w:val="0"/>
          <w:sz w:val="20"/>
          <w:szCs w:val="20"/>
          <w:lang w:eastAsia="ru-RU"/>
        </w:rPr>
        <w:t xml:space="preserve">активным участником ЛИ, поскольку часто называют актуальные реалии современной действительности: политики, экономики, культуры. Спектр </w:t>
      </w:r>
      <w:r w:rsidRPr="00E95DD4">
        <w:rPr>
          <w:rFonts w:ascii="Times New Roman" w:eastAsia="Times New Roman" w:hAnsi="Times New Roman" w:cs="Times New Roman"/>
          <w:spacing w:val="-2"/>
          <w:kern w:val="0"/>
          <w:sz w:val="20"/>
          <w:szCs w:val="20"/>
          <w:lang w:eastAsia="ru-RU"/>
        </w:rPr>
        <w:t>способов языковой игры с аббревиатурами в языке СМИ очень широк: прак</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 xml:space="preserve">тически все указанные нами в главе </w:t>
      </w:r>
      <w:r w:rsidRPr="00E95DD4">
        <w:rPr>
          <w:rFonts w:ascii="Times New Roman" w:eastAsia="Times New Roman" w:hAnsi="Times New Roman" w:cs="Times New Roman"/>
          <w:kern w:val="0"/>
          <w:sz w:val="20"/>
          <w:szCs w:val="20"/>
          <w:lang w:val="en-US" w:eastAsia="ru-RU"/>
        </w:rPr>
        <w:t xml:space="preserve">II </w:t>
      </w:r>
      <w:r w:rsidRPr="00E95DD4">
        <w:rPr>
          <w:rFonts w:ascii="Times New Roman" w:eastAsia="Times New Roman" w:hAnsi="Times New Roman" w:cs="Times New Roman"/>
          <w:kern w:val="0"/>
          <w:sz w:val="20"/>
          <w:szCs w:val="20"/>
          <w:lang w:eastAsia="ru-RU"/>
        </w:rPr>
        <w:t>способы выражения ЛИ в аббревиа</w:t>
      </w:r>
      <w:r w:rsidRPr="00E95DD4">
        <w:rPr>
          <w:rFonts w:ascii="Times New Roman" w:eastAsia="Times New Roman" w:hAnsi="Times New Roman" w:cs="Times New Roman"/>
          <w:kern w:val="0"/>
          <w:sz w:val="20"/>
          <w:szCs w:val="20"/>
          <w:lang w:eastAsia="ru-RU"/>
        </w:rPr>
        <w:softHyphen/>
        <w:t>ции успешно используются, порой тиражируются.</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29" w:firstLine="36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4"/>
          <w:kern w:val="0"/>
          <w:sz w:val="20"/>
          <w:szCs w:val="20"/>
          <w:lang w:eastAsia="ru-RU"/>
        </w:rPr>
        <w:t xml:space="preserve">Социальная оценочность на примере аббревиации рассматривается нами с разных позиций (интересно сравнение обыгрывания аббревиатур в различные </w:t>
      </w:r>
      <w:r w:rsidRPr="00E95DD4">
        <w:rPr>
          <w:rFonts w:ascii="Times New Roman" w:eastAsia="Times New Roman" w:hAnsi="Times New Roman" w:cs="Times New Roman"/>
          <w:kern w:val="0"/>
          <w:sz w:val="20"/>
          <w:szCs w:val="20"/>
          <w:lang w:eastAsia="ru-RU"/>
        </w:rPr>
        <w:t>исторические этапы развития нашей страны):</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5" w:right="34" w:firstLine="346"/>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 xml:space="preserve">- с позиции оценки власти, политической ситуации в стране и мире </w:t>
      </w:r>
      <w:r w:rsidRPr="00E95DD4">
        <w:rPr>
          <w:rFonts w:ascii="Times New Roman" w:eastAsia="Times New Roman" w:hAnsi="Times New Roman" w:cs="Times New Roman"/>
          <w:i/>
          <w:iCs/>
          <w:spacing w:val="-2"/>
          <w:kern w:val="0"/>
          <w:sz w:val="20"/>
          <w:szCs w:val="20"/>
          <w:lang w:eastAsia="ru-RU"/>
        </w:rPr>
        <w:t>{СНГ- Спаси Нас, Господи], БАБ (Борис Абрамович Березовский): «Березов</w:t>
      </w:r>
      <w:r w:rsidRPr="00E95DD4">
        <w:rPr>
          <w:rFonts w:ascii="Times New Roman" w:eastAsia="Times New Roman" w:hAnsi="Times New Roman" w:cs="Times New Roman"/>
          <w:i/>
          <w:iCs/>
          <w:spacing w:val="-2"/>
          <w:kern w:val="0"/>
          <w:sz w:val="20"/>
          <w:szCs w:val="20"/>
          <w:lang w:eastAsia="ru-RU"/>
        </w:rPr>
        <w:softHyphen/>
        <w:t>ский: "Может быть, через год... мне понравится, например, коллекциониро-</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5" w:right="34" w:firstLine="346"/>
        <w:rPr>
          <w:rFonts w:ascii="Times New Roman" w:eastAsia="Times New Roman" w:hAnsi="Times New Roman" w:cs="Times New Roman"/>
          <w:kern w:val="0"/>
          <w:sz w:val="20"/>
          <w:szCs w:val="20"/>
          <w:lang w:eastAsia="ru-RU"/>
        </w:rPr>
        <w:sectPr w:rsidR="00E95DD4" w:rsidRPr="00E95DD4">
          <w:pgSz w:w="11909" w:h="16834"/>
          <w:pgMar w:top="1440" w:right="3065" w:bottom="720" w:left="2287"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240" w:lineRule="auto"/>
        <w:ind w:left="34"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6"/>
          <w:kern w:val="0"/>
          <w:sz w:val="20"/>
          <w:szCs w:val="20"/>
          <w:lang w:eastAsia="ru-RU"/>
        </w:rPr>
        <w:t>16</w:t>
      </w:r>
    </w:p>
    <w:p w:rsidR="00E95DD4" w:rsidRPr="00E95DD4" w:rsidRDefault="00E95DD4" w:rsidP="00E95DD4">
      <w:pPr>
        <w:shd w:val="clear" w:color="auto" w:fill="FFFFFF"/>
        <w:tabs>
          <w:tab w:val="clear" w:pos="709"/>
        </w:tabs>
        <w:suppressAutoHyphens w:val="0"/>
        <w:autoSpaceDE w:val="0"/>
        <w:autoSpaceDN w:val="0"/>
        <w:adjustRightInd w:val="0"/>
        <w:spacing w:before="14" w:after="0" w:line="341" w:lineRule="exact"/>
        <w:ind w:left="14" w:right="10" w:firstLine="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3"/>
          <w:kern w:val="0"/>
          <w:sz w:val="20"/>
          <w:szCs w:val="20"/>
          <w:lang w:eastAsia="ru-RU"/>
        </w:rPr>
        <w:t xml:space="preserve">вать </w:t>
      </w:r>
      <w:r w:rsidRPr="00E95DD4">
        <w:rPr>
          <w:rFonts w:ascii="Times New Roman" w:eastAsia="Times New Roman" w:hAnsi="Times New Roman" w:cs="Times New Roman"/>
          <w:b/>
          <w:bCs/>
          <w:i/>
          <w:iCs/>
          <w:spacing w:val="-3"/>
          <w:kern w:val="0"/>
          <w:sz w:val="20"/>
          <w:szCs w:val="20"/>
          <w:lang w:eastAsia="ru-RU"/>
        </w:rPr>
        <w:t xml:space="preserve">бабочек"... </w:t>
      </w:r>
      <w:r w:rsidRPr="00E95DD4">
        <w:rPr>
          <w:rFonts w:ascii="Times New Roman" w:eastAsia="Times New Roman" w:hAnsi="Times New Roman" w:cs="Times New Roman"/>
          <w:i/>
          <w:iCs/>
          <w:spacing w:val="-3"/>
          <w:kern w:val="0"/>
          <w:sz w:val="20"/>
          <w:szCs w:val="20"/>
          <w:lang w:eastAsia="ru-RU"/>
        </w:rPr>
        <w:t xml:space="preserve">Странно: бабочек Борис Абрамович еще собирать не начал, </w:t>
      </w:r>
      <w:r w:rsidRPr="00E95DD4">
        <w:rPr>
          <w:rFonts w:ascii="Times New Roman" w:eastAsia="Times New Roman" w:hAnsi="Times New Roman" w:cs="Times New Roman"/>
          <w:i/>
          <w:iCs/>
          <w:kern w:val="0"/>
          <w:sz w:val="20"/>
          <w:szCs w:val="20"/>
          <w:lang w:eastAsia="ru-RU"/>
        </w:rPr>
        <w:t xml:space="preserve">а Генпрокуратура уже бегает за ним с сачком. Может быть, бабочками </w:t>
      </w:r>
      <w:r w:rsidRPr="00E95DD4">
        <w:rPr>
          <w:rFonts w:ascii="Times New Roman" w:eastAsia="Times New Roman" w:hAnsi="Times New Roman" w:cs="Times New Roman"/>
          <w:b/>
          <w:bCs/>
          <w:i/>
          <w:iCs/>
          <w:kern w:val="0"/>
          <w:sz w:val="20"/>
          <w:szCs w:val="20"/>
          <w:lang w:eastAsia="ru-RU"/>
        </w:rPr>
        <w:t xml:space="preserve">БАБ </w:t>
      </w:r>
      <w:r w:rsidRPr="00E95DD4">
        <w:rPr>
          <w:rFonts w:ascii="Times New Roman" w:eastAsia="Times New Roman" w:hAnsi="Times New Roman" w:cs="Times New Roman"/>
          <w:i/>
          <w:iCs/>
          <w:kern w:val="0"/>
          <w:sz w:val="20"/>
          <w:szCs w:val="20"/>
          <w:lang w:eastAsia="ru-RU"/>
        </w:rPr>
        <w:t xml:space="preserve">ласково называет </w:t>
      </w:r>
      <w:r w:rsidRPr="00E95DD4">
        <w:rPr>
          <w:rFonts w:ascii="Times New Roman" w:eastAsia="Times New Roman" w:hAnsi="Times New Roman" w:cs="Times New Roman"/>
          <w:b/>
          <w:bCs/>
          <w:i/>
          <w:iCs/>
          <w:kern w:val="0"/>
          <w:sz w:val="20"/>
          <w:szCs w:val="20"/>
          <w:lang w:eastAsia="ru-RU"/>
        </w:rPr>
        <w:t xml:space="preserve">бабки?» </w:t>
      </w:r>
      <w:r w:rsidRPr="00E95DD4">
        <w:rPr>
          <w:rFonts w:ascii="Times New Roman" w:eastAsia="Times New Roman" w:hAnsi="Times New Roman" w:cs="Times New Roman"/>
          <w:kern w:val="0"/>
          <w:sz w:val="20"/>
          <w:szCs w:val="20"/>
          <w:lang w:eastAsia="ru-RU"/>
        </w:rPr>
        <w:t>и др.);</w:t>
      </w:r>
    </w:p>
    <w:p w:rsidR="00E95DD4" w:rsidRPr="00E95DD4" w:rsidRDefault="00E95DD4" w:rsidP="00E95DD4">
      <w:pPr>
        <w:shd w:val="clear" w:color="auto" w:fill="FFFFFF"/>
        <w:tabs>
          <w:tab w:val="clear" w:pos="709"/>
          <w:tab w:val="left" w:pos="523"/>
        </w:tabs>
        <w:suppressAutoHyphens w:val="0"/>
        <w:autoSpaceDE w:val="0"/>
        <w:autoSpaceDN w:val="0"/>
        <w:adjustRightInd w:val="0"/>
        <w:spacing w:after="0" w:line="341" w:lineRule="exact"/>
        <w:ind w:left="5" w:firstLine="36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w:t>
      </w:r>
      <w:r w:rsidRPr="00E95DD4">
        <w:rPr>
          <w:rFonts w:ascii="Times New Roman" w:eastAsia="Times New Roman" w:hAnsi="Times New Roman" w:cs="Times New Roman"/>
          <w:kern w:val="0"/>
          <w:sz w:val="20"/>
          <w:szCs w:val="20"/>
          <w:lang w:eastAsia="ru-RU"/>
        </w:rPr>
        <w:tab/>
      </w:r>
      <w:r w:rsidRPr="00E95DD4">
        <w:rPr>
          <w:rFonts w:ascii="Times New Roman" w:eastAsia="Times New Roman" w:hAnsi="Times New Roman" w:cs="Times New Roman"/>
          <w:spacing w:val="-5"/>
          <w:kern w:val="0"/>
          <w:sz w:val="20"/>
          <w:szCs w:val="20"/>
          <w:lang w:eastAsia="ru-RU"/>
        </w:rPr>
        <w:t xml:space="preserve">в отношении к явлениям экономического и социального порядка </w:t>
      </w:r>
      <w:r w:rsidRPr="00E95DD4">
        <w:rPr>
          <w:rFonts w:ascii="Times New Roman" w:eastAsia="Times New Roman" w:hAnsi="Times New Roman" w:cs="Times New Roman"/>
          <w:i/>
          <w:iCs/>
          <w:spacing w:val="-5"/>
          <w:kern w:val="0"/>
          <w:sz w:val="20"/>
          <w:szCs w:val="20"/>
          <w:lang w:eastAsia="ru-RU"/>
        </w:rPr>
        <w:t>{ЖКХ-</w:t>
      </w:r>
      <w:r w:rsidRPr="00E95DD4">
        <w:rPr>
          <w:rFonts w:ascii="Times New Roman" w:eastAsia="Times New Roman" w:hAnsi="Times New Roman" w:cs="Times New Roman"/>
          <w:i/>
          <w:iCs/>
          <w:spacing w:val="-5"/>
          <w:kern w:val="0"/>
          <w:sz w:val="20"/>
          <w:szCs w:val="20"/>
          <w:lang w:eastAsia="ru-RU"/>
        </w:rPr>
        <w:br/>
      </w:r>
      <w:r w:rsidRPr="00E95DD4">
        <w:rPr>
          <w:rFonts w:ascii="Times New Roman" w:eastAsia="Times New Roman" w:hAnsi="Times New Roman" w:cs="Times New Roman"/>
          <w:i/>
          <w:iCs/>
          <w:spacing w:val="-4"/>
          <w:kern w:val="0"/>
          <w:sz w:val="20"/>
          <w:szCs w:val="20"/>
          <w:lang w:eastAsia="ru-RU"/>
        </w:rPr>
        <w:t xml:space="preserve">Жилищно-коммуналъная хиромантия, ГИБДДлое дело, </w:t>
      </w:r>
      <w:r w:rsidRPr="00E95DD4">
        <w:rPr>
          <w:rFonts w:ascii="Times New Roman" w:eastAsia="Times New Roman" w:hAnsi="Times New Roman" w:cs="Times New Roman"/>
          <w:b/>
          <w:bCs/>
          <w:i/>
          <w:iCs/>
          <w:spacing w:val="-4"/>
          <w:kern w:val="0"/>
          <w:sz w:val="20"/>
          <w:szCs w:val="20"/>
          <w:lang w:eastAsia="ru-RU"/>
        </w:rPr>
        <w:t xml:space="preserve">ЕГЭ </w:t>
      </w:r>
      <w:r w:rsidRPr="00E95DD4">
        <w:rPr>
          <w:rFonts w:ascii="Times New Roman" w:eastAsia="Times New Roman" w:hAnsi="Times New Roman" w:cs="Times New Roman"/>
          <w:i/>
          <w:iCs/>
          <w:spacing w:val="-4"/>
          <w:kern w:val="0"/>
          <w:sz w:val="20"/>
          <w:szCs w:val="20"/>
          <w:lang w:eastAsia="ru-RU"/>
        </w:rPr>
        <w:t>- Единое горе эпо</w:t>
      </w:r>
      <w:r w:rsidRPr="00E95DD4">
        <w:rPr>
          <w:rFonts w:ascii="Times New Roman" w:eastAsia="Times New Roman" w:hAnsi="Times New Roman" w:cs="Times New Roman"/>
          <w:i/>
          <w:iCs/>
          <w:spacing w:val="-4"/>
          <w:kern w:val="0"/>
          <w:sz w:val="20"/>
          <w:szCs w:val="20"/>
          <w:lang w:eastAsia="ru-RU"/>
        </w:rPr>
        <w:softHyphen/>
      </w:r>
      <w:r w:rsidRPr="00E95DD4">
        <w:rPr>
          <w:rFonts w:ascii="Times New Roman" w:eastAsia="Times New Roman" w:hAnsi="Times New Roman" w:cs="Times New Roman"/>
          <w:i/>
          <w:iCs/>
          <w:spacing w:val="-4"/>
          <w:kern w:val="0"/>
          <w:sz w:val="20"/>
          <w:szCs w:val="20"/>
          <w:lang w:eastAsia="ru-RU"/>
        </w:rPr>
        <w:br/>
      </w:r>
      <w:r w:rsidRPr="00E95DD4">
        <w:rPr>
          <w:rFonts w:ascii="Times New Roman" w:eastAsia="Times New Roman" w:hAnsi="Times New Roman" w:cs="Times New Roman"/>
          <w:i/>
          <w:iCs/>
          <w:spacing w:val="-3"/>
          <w:kern w:val="0"/>
          <w:sz w:val="20"/>
          <w:szCs w:val="20"/>
          <w:lang w:eastAsia="ru-RU"/>
        </w:rPr>
        <w:t xml:space="preserve">хи, - сказали дети, </w:t>
      </w:r>
      <w:r w:rsidRPr="00E95DD4">
        <w:rPr>
          <w:rFonts w:ascii="Times New Roman" w:eastAsia="Times New Roman" w:hAnsi="Times New Roman" w:cs="Times New Roman"/>
          <w:b/>
          <w:bCs/>
          <w:i/>
          <w:iCs/>
          <w:spacing w:val="-3"/>
          <w:kern w:val="0"/>
          <w:sz w:val="20"/>
          <w:szCs w:val="20"/>
          <w:lang w:eastAsia="ru-RU"/>
        </w:rPr>
        <w:t xml:space="preserve">НИИ </w:t>
      </w:r>
      <w:r w:rsidRPr="00E95DD4">
        <w:rPr>
          <w:rFonts w:ascii="Times New Roman" w:eastAsia="Times New Roman" w:hAnsi="Times New Roman" w:cs="Times New Roman"/>
          <w:i/>
          <w:iCs/>
          <w:spacing w:val="-3"/>
          <w:kern w:val="0"/>
          <w:sz w:val="20"/>
          <w:szCs w:val="20"/>
          <w:lang w:eastAsia="ru-RU"/>
        </w:rPr>
        <w:t xml:space="preserve">к селу, </w:t>
      </w:r>
      <w:r w:rsidRPr="00E95DD4">
        <w:rPr>
          <w:rFonts w:ascii="Times New Roman" w:eastAsia="Times New Roman" w:hAnsi="Times New Roman" w:cs="Times New Roman"/>
          <w:b/>
          <w:bCs/>
          <w:i/>
          <w:iCs/>
          <w:spacing w:val="-3"/>
          <w:kern w:val="0"/>
          <w:sz w:val="20"/>
          <w:szCs w:val="20"/>
          <w:lang w:eastAsia="ru-RU"/>
        </w:rPr>
        <w:t xml:space="preserve">НИИ </w:t>
      </w:r>
      <w:r w:rsidRPr="00E95DD4">
        <w:rPr>
          <w:rFonts w:ascii="Times New Roman" w:eastAsia="Times New Roman" w:hAnsi="Times New Roman" w:cs="Times New Roman"/>
          <w:i/>
          <w:iCs/>
          <w:spacing w:val="-3"/>
          <w:kern w:val="0"/>
          <w:sz w:val="20"/>
          <w:szCs w:val="20"/>
          <w:lang w:eastAsia="ru-RU"/>
        </w:rPr>
        <w:t xml:space="preserve">к городу, В </w:t>
      </w:r>
      <w:r w:rsidRPr="00E95DD4">
        <w:rPr>
          <w:rFonts w:ascii="Times New Roman" w:eastAsia="Times New Roman" w:hAnsi="Times New Roman" w:cs="Times New Roman"/>
          <w:b/>
          <w:bCs/>
          <w:i/>
          <w:iCs/>
          <w:spacing w:val="-3"/>
          <w:kern w:val="0"/>
          <w:sz w:val="20"/>
          <w:szCs w:val="20"/>
          <w:lang w:eastAsia="ru-RU"/>
        </w:rPr>
        <w:t xml:space="preserve">ВУЗ </w:t>
      </w:r>
      <w:r w:rsidRPr="00E95DD4">
        <w:rPr>
          <w:rFonts w:ascii="Times New Roman" w:eastAsia="Times New Roman" w:hAnsi="Times New Roman" w:cs="Times New Roman"/>
          <w:i/>
          <w:iCs/>
          <w:spacing w:val="-3"/>
          <w:kern w:val="0"/>
          <w:sz w:val="20"/>
          <w:szCs w:val="20"/>
          <w:lang w:eastAsia="ru-RU"/>
        </w:rPr>
        <w:t xml:space="preserve">не дует?, Уж в </w:t>
      </w:r>
      <w:r w:rsidRPr="00E95DD4">
        <w:rPr>
          <w:rFonts w:ascii="Times New Roman" w:eastAsia="Times New Roman" w:hAnsi="Times New Roman" w:cs="Times New Roman"/>
          <w:b/>
          <w:bCs/>
          <w:i/>
          <w:iCs/>
          <w:spacing w:val="-3"/>
          <w:kern w:val="0"/>
          <w:sz w:val="20"/>
          <w:szCs w:val="20"/>
          <w:lang w:eastAsia="ru-RU"/>
        </w:rPr>
        <w:t>НАГО</w:t>
      </w:r>
      <w:r w:rsidRPr="00E95DD4">
        <w:rPr>
          <w:rFonts w:ascii="Times New Roman" w:eastAsia="Times New Roman" w:hAnsi="Times New Roman" w:cs="Times New Roman"/>
          <w:b/>
          <w:bCs/>
          <w:i/>
          <w:iCs/>
          <w:spacing w:val="-3"/>
          <w:kern w:val="0"/>
          <w:sz w:val="20"/>
          <w:szCs w:val="20"/>
          <w:lang w:eastAsia="ru-RU"/>
        </w:rPr>
        <w:br/>
      </w:r>
      <w:r w:rsidRPr="00E95DD4">
        <w:rPr>
          <w:rFonts w:ascii="Times New Roman" w:eastAsia="Times New Roman" w:hAnsi="Times New Roman" w:cs="Times New Roman"/>
          <w:i/>
          <w:iCs/>
          <w:spacing w:val="-4"/>
          <w:kern w:val="0"/>
          <w:sz w:val="20"/>
          <w:szCs w:val="20"/>
          <w:lang w:eastAsia="ru-RU"/>
        </w:rPr>
        <w:t xml:space="preserve">невтерпеж, </w:t>
      </w:r>
      <w:r w:rsidRPr="00E95DD4">
        <w:rPr>
          <w:rFonts w:ascii="Times New Roman" w:eastAsia="Times New Roman" w:hAnsi="Times New Roman" w:cs="Times New Roman"/>
          <w:b/>
          <w:bCs/>
          <w:i/>
          <w:iCs/>
          <w:spacing w:val="-4"/>
          <w:kern w:val="0"/>
          <w:sz w:val="20"/>
          <w:szCs w:val="20"/>
          <w:lang w:eastAsia="ru-RU"/>
        </w:rPr>
        <w:t xml:space="preserve">ЕС </w:t>
      </w:r>
      <w:r w:rsidRPr="00E95DD4">
        <w:rPr>
          <w:rFonts w:ascii="Times New Roman" w:eastAsia="Times New Roman" w:hAnsi="Times New Roman" w:cs="Times New Roman"/>
          <w:i/>
          <w:iCs/>
          <w:spacing w:val="-4"/>
          <w:kern w:val="0"/>
          <w:sz w:val="20"/>
          <w:szCs w:val="20"/>
          <w:lang w:eastAsia="ru-RU"/>
        </w:rPr>
        <w:t xml:space="preserve">на нашу голову, Путин вьетнамцам </w:t>
      </w:r>
      <w:r w:rsidRPr="00E95DD4">
        <w:rPr>
          <w:rFonts w:ascii="Times New Roman" w:eastAsia="Times New Roman" w:hAnsi="Times New Roman" w:cs="Times New Roman"/>
          <w:b/>
          <w:bCs/>
          <w:i/>
          <w:iCs/>
          <w:spacing w:val="-4"/>
          <w:kern w:val="0"/>
          <w:sz w:val="20"/>
          <w:szCs w:val="20"/>
          <w:lang w:eastAsia="ru-RU"/>
        </w:rPr>
        <w:t>-АТЭС</w:t>
      </w:r>
      <w:r w:rsidRPr="00E95DD4">
        <w:rPr>
          <w:rFonts w:ascii="Times New Roman" w:eastAsia="Times New Roman" w:hAnsi="Times New Roman" w:cs="Times New Roman"/>
          <w:i/>
          <w:iCs/>
          <w:spacing w:val="-4"/>
          <w:kern w:val="0"/>
          <w:sz w:val="20"/>
          <w:szCs w:val="20"/>
          <w:lang w:eastAsia="ru-RU"/>
        </w:rPr>
        <w:t xml:space="preserve">родной </w:t>
      </w:r>
      <w:r w:rsidRPr="00E95DD4">
        <w:rPr>
          <w:rFonts w:ascii="Times New Roman" w:eastAsia="Times New Roman" w:hAnsi="Times New Roman" w:cs="Times New Roman"/>
          <w:spacing w:val="-4"/>
          <w:kern w:val="0"/>
          <w:sz w:val="20"/>
          <w:szCs w:val="20"/>
          <w:lang w:eastAsia="ru-RU"/>
        </w:rPr>
        <w:t>и др.);</w:t>
      </w:r>
    </w:p>
    <w:p w:rsidR="00E95DD4" w:rsidRPr="00E95DD4" w:rsidRDefault="00E95DD4" w:rsidP="00E95DD4">
      <w:pPr>
        <w:shd w:val="clear" w:color="auto" w:fill="FFFFFF"/>
        <w:tabs>
          <w:tab w:val="clear" w:pos="709"/>
          <w:tab w:val="left" w:pos="586"/>
        </w:tabs>
        <w:suppressAutoHyphens w:val="0"/>
        <w:autoSpaceDE w:val="0"/>
        <w:autoSpaceDN w:val="0"/>
        <w:adjustRightInd w:val="0"/>
        <w:spacing w:after="0" w:line="346" w:lineRule="exact"/>
        <w:ind w:right="10" w:firstLine="36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w:t>
      </w:r>
      <w:r w:rsidRPr="00E95DD4">
        <w:rPr>
          <w:rFonts w:ascii="Times New Roman" w:eastAsia="Times New Roman" w:hAnsi="Times New Roman" w:cs="Times New Roman"/>
          <w:kern w:val="0"/>
          <w:sz w:val="20"/>
          <w:szCs w:val="20"/>
          <w:lang w:eastAsia="ru-RU"/>
        </w:rPr>
        <w:tab/>
        <w:t xml:space="preserve">с точки зрения культурных составляющих жизни общества </w:t>
      </w:r>
      <w:r w:rsidRPr="00E95DD4">
        <w:rPr>
          <w:rFonts w:ascii="Times New Roman" w:eastAsia="Times New Roman" w:hAnsi="Times New Roman" w:cs="Times New Roman"/>
          <w:i/>
          <w:iCs/>
          <w:kern w:val="0"/>
          <w:sz w:val="20"/>
          <w:szCs w:val="20"/>
          <w:lang w:eastAsia="ru-RU"/>
        </w:rPr>
        <w:t>{Поко</w:t>
      </w:r>
      <w:r w:rsidRPr="00E95DD4">
        <w:rPr>
          <w:rFonts w:ascii="Times New Roman" w:eastAsia="Times New Roman" w:hAnsi="Times New Roman" w:cs="Times New Roman"/>
          <w:i/>
          <w:iCs/>
          <w:kern w:val="0"/>
          <w:sz w:val="20"/>
          <w:szCs w:val="20"/>
          <w:lang w:eastAsia="ru-RU"/>
        </w:rPr>
        <w:softHyphen/>
      </w:r>
      <w:r w:rsidRPr="00E95DD4">
        <w:rPr>
          <w:rFonts w:ascii="Times New Roman" w:eastAsia="Times New Roman" w:hAnsi="Times New Roman" w:cs="Times New Roman"/>
          <w:i/>
          <w:iCs/>
          <w:kern w:val="0"/>
          <w:sz w:val="20"/>
          <w:szCs w:val="20"/>
          <w:lang w:eastAsia="ru-RU"/>
        </w:rPr>
        <w:br/>
      </w:r>
      <w:r w:rsidRPr="00E95DD4">
        <w:rPr>
          <w:rFonts w:ascii="Times New Roman" w:eastAsia="Times New Roman" w:hAnsi="Times New Roman" w:cs="Times New Roman"/>
          <w:i/>
          <w:iCs/>
          <w:spacing w:val="-3"/>
          <w:kern w:val="0"/>
          <w:sz w:val="20"/>
          <w:szCs w:val="20"/>
          <w:lang w:eastAsia="ru-RU"/>
        </w:rPr>
        <w:t xml:space="preserve">ление </w:t>
      </w:r>
      <w:r w:rsidRPr="00E95DD4">
        <w:rPr>
          <w:rFonts w:ascii="Times New Roman" w:eastAsia="Times New Roman" w:hAnsi="Times New Roman" w:cs="Times New Roman"/>
          <w:b/>
          <w:bCs/>
          <w:i/>
          <w:iCs/>
          <w:spacing w:val="-3"/>
          <w:kern w:val="0"/>
          <w:sz w:val="20"/>
          <w:szCs w:val="20"/>
          <w:lang w:val="en-US" w:eastAsia="ru-RU"/>
        </w:rPr>
        <w:t xml:space="preserve">NET. </w:t>
      </w:r>
      <w:r w:rsidRPr="00E95DD4">
        <w:rPr>
          <w:rFonts w:ascii="Times New Roman" w:eastAsia="Times New Roman" w:hAnsi="Times New Roman" w:cs="Times New Roman"/>
          <w:i/>
          <w:iCs/>
          <w:spacing w:val="-3"/>
          <w:kern w:val="0"/>
          <w:sz w:val="20"/>
          <w:szCs w:val="20"/>
          <w:lang w:eastAsia="ru-RU"/>
        </w:rPr>
        <w:t xml:space="preserve">«На фестиваль </w:t>
      </w:r>
      <w:r w:rsidRPr="00E95DD4">
        <w:rPr>
          <w:rFonts w:ascii="Times New Roman" w:eastAsia="Times New Roman" w:hAnsi="Times New Roman" w:cs="Times New Roman"/>
          <w:i/>
          <w:iCs/>
          <w:spacing w:val="-3"/>
          <w:kern w:val="0"/>
          <w:sz w:val="20"/>
          <w:szCs w:val="20"/>
          <w:lang w:val="en-US" w:eastAsia="ru-RU"/>
        </w:rPr>
        <w:t xml:space="preserve">NET </w:t>
      </w:r>
      <w:r w:rsidRPr="00E95DD4">
        <w:rPr>
          <w:rFonts w:ascii="Times New Roman" w:eastAsia="Times New Roman" w:hAnsi="Times New Roman" w:cs="Times New Roman"/>
          <w:i/>
          <w:iCs/>
          <w:spacing w:val="-3"/>
          <w:kern w:val="0"/>
          <w:sz w:val="20"/>
          <w:szCs w:val="20"/>
          <w:lang w:eastAsia="ru-RU"/>
        </w:rPr>
        <w:t>("Новый европейский театр ") всегда приво</w:t>
      </w:r>
      <w:r w:rsidRPr="00E95DD4">
        <w:rPr>
          <w:rFonts w:ascii="Times New Roman" w:eastAsia="Times New Roman" w:hAnsi="Times New Roman" w:cs="Times New Roman"/>
          <w:i/>
          <w:iCs/>
          <w:spacing w:val="-3"/>
          <w:kern w:val="0"/>
          <w:sz w:val="20"/>
          <w:szCs w:val="20"/>
          <w:lang w:eastAsia="ru-RU"/>
        </w:rPr>
        <w:softHyphen/>
      </w:r>
      <w:r w:rsidRPr="00E95DD4">
        <w:rPr>
          <w:rFonts w:ascii="Times New Roman" w:eastAsia="Times New Roman" w:hAnsi="Times New Roman" w:cs="Times New Roman"/>
          <w:i/>
          <w:iCs/>
          <w:spacing w:val="-3"/>
          <w:kern w:val="0"/>
          <w:sz w:val="20"/>
          <w:szCs w:val="20"/>
          <w:lang w:eastAsia="ru-RU"/>
        </w:rPr>
        <w:br/>
        <w:t>зят радикальные спектакли. Но то, что было показано в этом году, вряд ли</w:t>
      </w:r>
      <w:r w:rsidRPr="00E95DD4">
        <w:rPr>
          <w:rFonts w:ascii="Times New Roman" w:eastAsia="Times New Roman" w:hAnsi="Times New Roman" w:cs="Times New Roman"/>
          <w:i/>
          <w:iCs/>
          <w:spacing w:val="-3"/>
          <w:kern w:val="0"/>
          <w:sz w:val="20"/>
          <w:szCs w:val="20"/>
          <w:lang w:eastAsia="ru-RU"/>
        </w:rPr>
        <w:br/>
      </w:r>
      <w:r w:rsidRPr="00E95DD4">
        <w:rPr>
          <w:rFonts w:ascii="Times New Roman" w:eastAsia="Times New Roman" w:hAnsi="Times New Roman" w:cs="Times New Roman"/>
          <w:i/>
          <w:iCs/>
          <w:kern w:val="0"/>
          <w:sz w:val="20"/>
          <w:szCs w:val="20"/>
          <w:lang w:eastAsia="ru-RU"/>
        </w:rPr>
        <w:t>можно назвать... "драматическим театром</w:t>
      </w:r>
      <w:r w:rsidRPr="00E95DD4">
        <w:rPr>
          <w:rFonts w:ascii="Times New Roman" w:eastAsia="Times New Roman" w:hAnsi="Times New Roman" w:cs="Times New Roman"/>
          <w:kern w:val="0"/>
          <w:sz w:val="20"/>
          <w:szCs w:val="20"/>
          <w:lang w:eastAsia="ru-RU"/>
        </w:rPr>
        <w:t>"»... и др.).</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В § 3.1.2 анализируется обыгрывание аббревиатур в Интернет-</w:t>
      </w:r>
      <w:r w:rsidRPr="00E95DD4">
        <w:rPr>
          <w:rFonts w:ascii="Times New Roman" w:eastAsia="Times New Roman" w:hAnsi="Times New Roman" w:cs="Times New Roman"/>
          <w:spacing w:val="-1"/>
          <w:kern w:val="0"/>
          <w:sz w:val="20"/>
          <w:szCs w:val="20"/>
          <w:lang w:eastAsia="ru-RU"/>
        </w:rPr>
        <w:t xml:space="preserve">коммуникации и сокращения в смс-коммуникации. В Интернет-общении (форумах, чатах, блогах, </w:t>
      </w:r>
      <w:r w:rsidRPr="00E95DD4">
        <w:rPr>
          <w:rFonts w:ascii="Times New Roman" w:eastAsia="Times New Roman" w:hAnsi="Times New Roman" w:cs="Times New Roman"/>
          <w:spacing w:val="-1"/>
          <w:kern w:val="0"/>
          <w:sz w:val="20"/>
          <w:szCs w:val="20"/>
          <w:lang w:val="en-US" w:eastAsia="ru-RU"/>
        </w:rPr>
        <w:t xml:space="preserve">ISQ, e-mail) </w:t>
      </w:r>
      <w:r w:rsidRPr="00E95DD4">
        <w:rPr>
          <w:rFonts w:ascii="Times New Roman" w:eastAsia="Times New Roman" w:hAnsi="Times New Roman" w:cs="Times New Roman"/>
          <w:spacing w:val="-1"/>
          <w:kern w:val="0"/>
          <w:sz w:val="20"/>
          <w:szCs w:val="20"/>
          <w:lang w:eastAsia="ru-RU"/>
        </w:rPr>
        <w:t>широко распространены так называе</w:t>
      </w:r>
      <w:r w:rsidRPr="00E95DD4">
        <w:rPr>
          <w:rFonts w:ascii="Times New Roman" w:eastAsia="Times New Roman" w:hAnsi="Times New Roman" w:cs="Times New Roman"/>
          <w:spacing w:val="-1"/>
          <w:kern w:val="0"/>
          <w:sz w:val="20"/>
          <w:szCs w:val="20"/>
          <w:lang w:eastAsia="ru-RU"/>
        </w:rPr>
        <w:softHyphen/>
        <w:t>мые «сетевые аббревиатуры» - сокращения длинных фраз или словосочета</w:t>
      </w:r>
      <w:r w:rsidRPr="00E95DD4">
        <w:rPr>
          <w:rFonts w:ascii="Times New Roman" w:eastAsia="Times New Roman" w:hAnsi="Times New Roman" w:cs="Times New Roman"/>
          <w:spacing w:val="-1"/>
          <w:kern w:val="0"/>
          <w:sz w:val="20"/>
          <w:szCs w:val="20"/>
          <w:lang w:eastAsia="ru-RU"/>
        </w:rPr>
        <w:softHyphen/>
        <w:t>ний, часто употребляемых, заимствуемые из английского языка. Одной из причин сокращения является экономия времени и места, опять же усилий, другой - желание создать свой «доступный только форумчанам», показы</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вающий принадлежность человека к Интернет-сообществу язык сокраще</w:t>
      </w:r>
      <w:r w:rsidRPr="00E95DD4">
        <w:rPr>
          <w:rFonts w:ascii="Times New Roman" w:eastAsia="Times New Roman" w:hAnsi="Times New Roman" w:cs="Times New Roman"/>
          <w:kern w:val="0"/>
          <w:sz w:val="20"/>
          <w:szCs w:val="20"/>
          <w:lang w:eastAsia="ru-RU"/>
        </w:rPr>
        <w:softHyphen/>
        <w:t xml:space="preserve">ний. Приведем несколько примеров: </w:t>
      </w:r>
      <w:r w:rsidRPr="00E95DD4">
        <w:rPr>
          <w:rFonts w:ascii="Times New Roman" w:eastAsia="Times New Roman" w:hAnsi="Times New Roman" w:cs="Times New Roman"/>
          <w:b/>
          <w:bCs/>
          <w:i/>
          <w:iCs/>
          <w:kern w:val="0"/>
          <w:sz w:val="20"/>
          <w:szCs w:val="20"/>
          <w:lang w:val="en-US" w:eastAsia="ru-RU"/>
        </w:rPr>
        <w:t xml:space="preserve">AFAIK </w:t>
      </w:r>
      <w:r w:rsidRPr="00E95DD4">
        <w:rPr>
          <w:rFonts w:ascii="Times New Roman" w:eastAsia="Times New Roman" w:hAnsi="Times New Roman" w:cs="Times New Roman"/>
          <w:i/>
          <w:iCs/>
          <w:kern w:val="0"/>
          <w:sz w:val="20"/>
          <w:szCs w:val="20"/>
          <w:lang w:val="en-US" w:eastAsia="ru-RU"/>
        </w:rPr>
        <w:t xml:space="preserve">{as far as </w:t>
      </w:r>
      <w:r w:rsidRPr="00E95DD4">
        <w:rPr>
          <w:rFonts w:ascii="Times New Roman" w:eastAsia="Times New Roman" w:hAnsi="Times New Roman" w:cs="Times New Roman"/>
          <w:b/>
          <w:bCs/>
          <w:i/>
          <w:iCs/>
          <w:kern w:val="0"/>
          <w:sz w:val="20"/>
          <w:szCs w:val="20"/>
          <w:lang w:eastAsia="ru-RU"/>
        </w:rPr>
        <w:t xml:space="preserve">1 </w:t>
      </w:r>
      <w:r w:rsidRPr="00E95DD4">
        <w:rPr>
          <w:rFonts w:ascii="Times New Roman" w:eastAsia="Times New Roman" w:hAnsi="Times New Roman" w:cs="Times New Roman"/>
          <w:i/>
          <w:iCs/>
          <w:kern w:val="0"/>
          <w:sz w:val="20"/>
          <w:szCs w:val="20"/>
          <w:lang w:val="en-US" w:eastAsia="ru-RU"/>
        </w:rPr>
        <w:t xml:space="preserve">know) </w:t>
      </w:r>
      <w:r w:rsidRPr="00E95DD4">
        <w:rPr>
          <w:rFonts w:ascii="Times New Roman" w:eastAsia="Times New Roman" w:hAnsi="Times New Roman" w:cs="Times New Roman"/>
          <w:i/>
          <w:iCs/>
          <w:kern w:val="0"/>
          <w:sz w:val="20"/>
          <w:szCs w:val="20"/>
          <w:lang w:eastAsia="ru-RU"/>
        </w:rPr>
        <w:t xml:space="preserve">- насколько </w:t>
      </w:r>
      <w:r w:rsidRPr="00E95DD4">
        <w:rPr>
          <w:rFonts w:ascii="Times New Roman" w:eastAsia="Times New Roman" w:hAnsi="Times New Roman" w:cs="Times New Roman"/>
          <w:i/>
          <w:iCs/>
          <w:spacing w:val="-2"/>
          <w:kern w:val="0"/>
          <w:sz w:val="20"/>
          <w:szCs w:val="20"/>
          <w:lang w:eastAsia="ru-RU"/>
        </w:rPr>
        <w:t xml:space="preserve">мне известно, </w:t>
      </w:r>
      <w:r w:rsidRPr="00E95DD4">
        <w:rPr>
          <w:rFonts w:ascii="Times New Roman" w:eastAsia="Times New Roman" w:hAnsi="Times New Roman" w:cs="Times New Roman"/>
          <w:b/>
          <w:bCs/>
          <w:i/>
          <w:iCs/>
          <w:spacing w:val="-2"/>
          <w:kern w:val="0"/>
          <w:sz w:val="20"/>
          <w:szCs w:val="20"/>
          <w:lang w:val="en-US" w:eastAsia="ru-RU"/>
        </w:rPr>
        <w:t xml:space="preserve">ASAP </w:t>
      </w:r>
      <w:r w:rsidRPr="00E95DD4">
        <w:rPr>
          <w:rFonts w:ascii="Times New Roman" w:eastAsia="Times New Roman" w:hAnsi="Times New Roman" w:cs="Times New Roman"/>
          <w:i/>
          <w:iCs/>
          <w:spacing w:val="-2"/>
          <w:kern w:val="0"/>
          <w:sz w:val="20"/>
          <w:szCs w:val="20"/>
          <w:lang w:val="en-US" w:eastAsia="ru-RU"/>
        </w:rPr>
        <w:t xml:space="preserve">{as soon as possible) </w:t>
      </w:r>
      <w:r w:rsidRPr="00E95DD4">
        <w:rPr>
          <w:rFonts w:ascii="Times New Roman" w:eastAsia="Times New Roman" w:hAnsi="Times New Roman" w:cs="Times New Roman"/>
          <w:i/>
          <w:iCs/>
          <w:spacing w:val="-2"/>
          <w:kern w:val="0"/>
          <w:sz w:val="20"/>
          <w:szCs w:val="20"/>
          <w:lang w:eastAsia="ru-RU"/>
        </w:rPr>
        <w:t xml:space="preserve">- как можно скорее; </w:t>
      </w:r>
      <w:r w:rsidRPr="00E95DD4">
        <w:rPr>
          <w:rFonts w:ascii="Times New Roman" w:eastAsia="Times New Roman" w:hAnsi="Times New Roman" w:cs="Times New Roman"/>
          <w:i/>
          <w:iCs/>
          <w:spacing w:val="-2"/>
          <w:kern w:val="0"/>
          <w:sz w:val="20"/>
          <w:szCs w:val="20"/>
          <w:lang w:val="en-US" w:eastAsia="ru-RU"/>
        </w:rPr>
        <w:t xml:space="preserve">BB {bye, bye) </w:t>
      </w:r>
      <w:r w:rsidRPr="00E95DD4">
        <w:rPr>
          <w:rFonts w:ascii="Times New Roman" w:eastAsia="Times New Roman" w:hAnsi="Times New Roman" w:cs="Times New Roman"/>
          <w:i/>
          <w:iCs/>
          <w:spacing w:val="-2"/>
          <w:kern w:val="0"/>
          <w:sz w:val="20"/>
          <w:szCs w:val="20"/>
          <w:lang w:eastAsia="ru-RU"/>
        </w:rPr>
        <w:t>-</w:t>
      </w:r>
      <w:r w:rsidRPr="00E95DD4">
        <w:rPr>
          <w:rFonts w:ascii="Times New Roman" w:eastAsia="Times New Roman" w:hAnsi="Times New Roman" w:cs="Times New Roman"/>
          <w:i/>
          <w:iCs/>
          <w:spacing w:val="-1"/>
          <w:kern w:val="0"/>
          <w:sz w:val="20"/>
          <w:szCs w:val="20"/>
          <w:lang w:eastAsia="ru-RU"/>
        </w:rPr>
        <w:t xml:space="preserve">пока; </w:t>
      </w:r>
      <w:r w:rsidRPr="00E95DD4">
        <w:rPr>
          <w:rFonts w:ascii="Times New Roman" w:eastAsia="Times New Roman" w:hAnsi="Times New Roman" w:cs="Times New Roman"/>
          <w:b/>
          <w:bCs/>
          <w:i/>
          <w:iCs/>
          <w:spacing w:val="-1"/>
          <w:kern w:val="0"/>
          <w:sz w:val="20"/>
          <w:szCs w:val="20"/>
          <w:lang w:val="en-US" w:eastAsia="ru-RU"/>
        </w:rPr>
        <w:t xml:space="preserve">1MHO </w:t>
      </w:r>
      <w:r w:rsidRPr="00E95DD4">
        <w:rPr>
          <w:rFonts w:ascii="Times New Roman" w:eastAsia="Times New Roman" w:hAnsi="Times New Roman" w:cs="Times New Roman"/>
          <w:i/>
          <w:iCs/>
          <w:spacing w:val="-1"/>
          <w:kern w:val="0"/>
          <w:sz w:val="20"/>
          <w:szCs w:val="20"/>
          <w:lang w:val="en-US" w:eastAsia="ru-RU"/>
        </w:rPr>
        <w:t xml:space="preserve">{in my humble opinion) </w:t>
      </w:r>
      <w:r w:rsidRPr="00E95DD4">
        <w:rPr>
          <w:rFonts w:ascii="Times New Roman" w:eastAsia="Times New Roman" w:hAnsi="Times New Roman" w:cs="Times New Roman"/>
          <w:i/>
          <w:iCs/>
          <w:spacing w:val="-1"/>
          <w:kern w:val="0"/>
          <w:sz w:val="20"/>
          <w:szCs w:val="20"/>
          <w:lang w:eastAsia="ru-RU"/>
        </w:rPr>
        <w:t xml:space="preserve">— </w:t>
      </w:r>
      <w:r w:rsidRPr="00E95DD4">
        <w:rPr>
          <w:rFonts w:ascii="Times New Roman" w:eastAsia="Times New Roman" w:hAnsi="Times New Roman" w:cs="Times New Roman"/>
          <w:i/>
          <w:iCs/>
          <w:spacing w:val="-1"/>
          <w:kern w:val="0"/>
          <w:sz w:val="20"/>
          <w:szCs w:val="20"/>
          <w:lang w:val="en-US" w:eastAsia="ru-RU"/>
        </w:rPr>
        <w:t xml:space="preserve">no </w:t>
      </w:r>
      <w:r w:rsidRPr="00E95DD4">
        <w:rPr>
          <w:rFonts w:ascii="Times New Roman" w:eastAsia="Times New Roman" w:hAnsi="Times New Roman" w:cs="Times New Roman"/>
          <w:i/>
          <w:iCs/>
          <w:spacing w:val="-1"/>
          <w:kern w:val="0"/>
          <w:sz w:val="20"/>
          <w:szCs w:val="20"/>
          <w:lang w:eastAsia="ru-RU"/>
        </w:rPr>
        <w:t xml:space="preserve">моему скромному мнению; </w:t>
      </w:r>
      <w:r w:rsidRPr="00E95DD4">
        <w:rPr>
          <w:rFonts w:ascii="Times New Roman" w:eastAsia="Times New Roman" w:hAnsi="Times New Roman" w:cs="Times New Roman"/>
          <w:b/>
          <w:bCs/>
          <w:i/>
          <w:iCs/>
          <w:spacing w:val="-1"/>
          <w:kern w:val="0"/>
          <w:sz w:val="20"/>
          <w:szCs w:val="20"/>
          <w:lang w:val="en-US" w:eastAsia="ru-RU"/>
        </w:rPr>
        <w:t xml:space="preserve">LOL </w:t>
      </w:r>
      <w:r w:rsidRPr="00E95DD4">
        <w:rPr>
          <w:rFonts w:ascii="Times New Roman" w:eastAsia="Times New Roman" w:hAnsi="Times New Roman" w:cs="Times New Roman"/>
          <w:i/>
          <w:iCs/>
          <w:spacing w:val="-1"/>
          <w:kern w:val="0"/>
          <w:sz w:val="20"/>
          <w:szCs w:val="20"/>
          <w:lang w:val="en-US" w:eastAsia="ru-RU"/>
        </w:rPr>
        <w:t xml:space="preserve">{laughing out loud) </w:t>
      </w:r>
      <w:r w:rsidRPr="00E95DD4">
        <w:rPr>
          <w:rFonts w:ascii="Times New Roman" w:eastAsia="Times New Roman" w:hAnsi="Times New Roman" w:cs="Times New Roman"/>
          <w:i/>
          <w:iCs/>
          <w:spacing w:val="-1"/>
          <w:kern w:val="0"/>
          <w:sz w:val="20"/>
          <w:szCs w:val="20"/>
          <w:lang w:eastAsia="ru-RU"/>
        </w:rPr>
        <w:t xml:space="preserve">- громко смеяться; </w:t>
      </w:r>
      <w:r w:rsidRPr="00E95DD4">
        <w:rPr>
          <w:rFonts w:ascii="Times New Roman" w:eastAsia="Times New Roman" w:hAnsi="Times New Roman" w:cs="Times New Roman"/>
          <w:b/>
          <w:bCs/>
          <w:i/>
          <w:iCs/>
          <w:spacing w:val="-1"/>
          <w:kern w:val="0"/>
          <w:sz w:val="20"/>
          <w:szCs w:val="20"/>
          <w:lang w:val="en-US" w:eastAsia="ru-RU"/>
        </w:rPr>
        <w:t xml:space="preserve">THNX </w:t>
      </w:r>
      <w:r w:rsidRPr="00E95DD4">
        <w:rPr>
          <w:rFonts w:ascii="Times New Roman" w:eastAsia="Times New Roman" w:hAnsi="Times New Roman" w:cs="Times New Roman"/>
          <w:i/>
          <w:iCs/>
          <w:spacing w:val="-1"/>
          <w:kern w:val="0"/>
          <w:sz w:val="20"/>
          <w:szCs w:val="20"/>
          <w:lang w:val="en-US" w:eastAsia="ru-RU"/>
        </w:rPr>
        <w:t xml:space="preserve">{thanks) </w:t>
      </w:r>
      <w:r w:rsidRPr="00E95DD4">
        <w:rPr>
          <w:rFonts w:ascii="Times New Roman" w:eastAsia="Times New Roman" w:hAnsi="Times New Roman" w:cs="Times New Roman"/>
          <w:i/>
          <w:iCs/>
          <w:spacing w:val="-1"/>
          <w:kern w:val="0"/>
          <w:sz w:val="20"/>
          <w:szCs w:val="20"/>
          <w:lang w:eastAsia="ru-RU"/>
        </w:rPr>
        <w:t xml:space="preserve">- спасибо!; </w:t>
      </w:r>
      <w:r w:rsidRPr="00E95DD4">
        <w:rPr>
          <w:rFonts w:ascii="Times New Roman" w:eastAsia="Times New Roman" w:hAnsi="Times New Roman" w:cs="Times New Roman"/>
          <w:b/>
          <w:bCs/>
          <w:i/>
          <w:iCs/>
          <w:spacing w:val="-1"/>
          <w:kern w:val="0"/>
          <w:sz w:val="20"/>
          <w:szCs w:val="20"/>
          <w:lang w:val="en-US" w:eastAsia="ru-RU"/>
        </w:rPr>
        <w:t xml:space="preserve">TTFN </w:t>
      </w:r>
      <w:r w:rsidRPr="00E95DD4">
        <w:rPr>
          <w:rFonts w:ascii="Times New Roman" w:eastAsia="Times New Roman" w:hAnsi="Times New Roman" w:cs="Times New Roman"/>
          <w:i/>
          <w:iCs/>
          <w:spacing w:val="-1"/>
          <w:kern w:val="0"/>
          <w:sz w:val="20"/>
          <w:szCs w:val="20"/>
          <w:lang w:val="en-US" w:eastAsia="ru-RU"/>
        </w:rPr>
        <w:t xml:space="preserve">{ta </w:t>
      </w:r>
      <w:r w:rsidRPr="00E95DD4">
        <w:rPr>
          <w:rFonts w:ascii="Times New Roman" w:eastAsia="Times New Roman" w:hAnsi="Times New Roman" w:cs="Times New Roman"/>
          <w:i/>
          <w:iCs/>
          <w:kern w:val="0"/>
          <w:sz w:val="20"/>
          <w:szCs w:val="20"/>
          <w:lang w:val="en-US" w:eastAsia="ru-RU"/>
        </w:rPr>
        <w:t xml:space="preserve">tafor now) </w:t>
      </w:r>
      <w:r w:rsidRPr="00E95DD4">
        <w:rPr>
          <w:rFonts w:ascii="Times New Roman" w:eastAsia="Times New Roman" w:hAnsi="Times New Roman" w:cs="Times New Roman"/>
          <w:i/>
          <w:iCs/>
          <w:kern w:val="0"/>
          <w:sz w:val="20"/>
          <w:szCs w:val="20"/>
          <w:lang w:eastAsia="ru-RU"/>
        </w:rPr>
        <w:t xml:space="preserve">- </w:t>
      </w:r>
      <w:r w:rsidRPr="00E95DD4">
        <w:rPr>
          <w:rFonts w:ascii="Times New Roman" w:eastAsia="Times New Roman" w:hAnsi="Times New Roman" w:cs="Times New Roman"/>
          <w:i/>
          <w:iCs/>
          <w:kern w:val="0"/>
          <w:sz w:val="20"/>
          <w:szCs w:val="20"/>
          <w:lang w:val="en-US" w:eastAsia="ru-RU"/>
        </w:rPr>
        <w:t xml:space="preserve">He </w:t>
      </w:r>
      <w:r w:rsidRPr="00E95DD4">
        <w:rPr>
          <w:rFonts w:ascii="Times New Roman" w:eastAsia="Times New Roman" w:hAnsi="Times New Roman" w:cs="Times New Roman"/>
          <w:i/>
          <w:iCs/>
          <w:kern w:val="0"/>
          <w:sz w:val="20"/>
          <w:szCs w:val="20"/>
          <w:lang w:eastAsia="ru-RU"/>
        </w:rPr>
        <w:t xml:space="preserve">надо ля-ля; </w:t>
      </w:r>
      <w:r w:rsidRPr="00E95DD4">
        <w:rPr>
          <w:rFonts w:ascii="Times New Roman" w:eastAsia="Times New Roman" w:hAnsi="Times New Roman" w:cs="Times New Roman"/>
          <w:b/>
          <w:bCs/>
          <w:i/>
          <w:iCs/>
          <w:kern w:val="0"/>
          <w:sz w:val="20"/>
          <w:szCs w:val="20"/>
          <w:lang w:val="en-US" w:eastAsia="ru-RU"/>
        </w:rPr>
        <w:t xml:space="preserve">CYO </w:t>
      </w:r>
      <w:r w:rsidRPr="00E95DD4">
        <w:rPr>
          <w:rFonts w:ascii="Times New Roman" w:eastAsia="Times New Roman" w:hAnsi="Times New Roman" w:cs="Times New Roman"/>
          <w:i/>
          <w:iCs/>
          <w:kern w:val="0"/>
          <w:sz w:val="20"/>
          <w:szCs w:val="20"/>
          <w:lang w:val="en-US" w:eastAsia="ru-RU"/>
        </w:rPr>
        <w:t xml:space="preserve">{see you online) </w:t>
      </w:r>
      <w:r w:rsidRPr="00E95DD4">
        <w:rPr>
          <w:rFonts w:ascii="Times New Roman" w:eastAsia="Times New Roman" w:hAnsi="Times New Roman" w:cs="Times New Roman"/>
          <w:i/>
          <w:iCs/>
          <w:kern w:val="0"/>
          <w:sz w:val="20"/>
          <w:szCs w:val="20"/>
          <w:lang w:eastAsia="ru-RU"/>
        </w:rPr>
        <w:t>- до встречи в онлайне {се</w:t>
      </w:r>
      <w:r w:rsidRPr="00E95DD4">
        <w:rPr>
          <w:rFonts w:ascii="Times New Roman" w:eastAsia="Times New Roman" w:hAnsi="Times New Roman" w:cs="Times New Roman"/>
          <w:i/>
          <w:iCs/>
          <w:kern w:val="0"/>
          <w:sz w:val="20"/>
          <w:szCs w:val="20"/>
          <w:lang w:eastAsia="ru-RU"/>
        </w:rPr>
        <w:softHyphen/>
      </w:r>
      <w:r w:rsidRPr="00E95DD4">
        <w:rPr>
          <w:rFonts w:ascii="Times New Roman" w:eastAsia="Times New Roman" w:hAnsi="Times New Roman" w:cs="Times New Roman"/>
          <w:i/>
          <w:iCs/>
          <w:spacing w:val="-3"/>
          <w:kern w:val="0"/>
          <w:sz w:val="20"/>
          <w:szCs w:val="20"/>
          <w:lang w:eastAsia="ru-RU"/>
        </w:rPr>
        <w:t xml:space="preserve">ти) </w:t>
      </w:r>
      <w:r w:rsidRPr="00E95DD4">
        <w:rPr>
          <w:rFonts w:ascii="Times New Roman" w:eastAsia="Times New Roman" w:hAnsi="Times New Roman" w:cs="Times New Roman"/>
          <w:spacing w:val="-3"/>
          <w:kern w:val="0"/>
          <w:sz w:val="20"/>
          <w:szCs w:val="20"/>
          <w:lang w:eastAsia="ru-RU"/>
        </w:rPr>
        <w:t xml:space="preserve">и др. Смс-коммуникация предполагает компрессию текста (конденсацию </w:t>
      </w:r>
      <w:r w:rsidRPr="00E95DD4">
        <w:rPr>
          <w:rFonts w:ascii="Times New Roman" w:eastAsia="Times New Roman" w:hAnsi="Times New Roman" w:cs="Times New Roman"/>
          <w:spacing w:val="-2"/>
          <w:kern w:val="0"/>
          <w:sz w:val="20"/>
          <w:szCs w:val="20"/>
          <w:lang w:eastAsia="ru-RU"/>
        </w:rPr>
        <w:t>смысла) за счет средств разных языковых уровней, в частности словообразо</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 xml:space="preserve">вательных: усечение - </w:t>
      </w:r>
      <w:r w:rsidRPr="00E95DD4">
        <w:rPr>
          <w:rFonts w:ascii="Times New Roman" w:eastAsia="Times New Roman" w:hAnsi="Times New Roman" w:cs="Times New Roman"/>
          <w:i/>
          <w:iCs/>
          <w:spacing w:val="-1"/>
          <w:kern w:val="0"/>
          <w:sz w:val="20"/>
          <w:szCs w:val="20"/>
          <w:lang w:eastAsia="ru-RU"/>
        </w:rPr>
        <w:t xml:space="preserve">универ; </w:t>
      </w:r>
      <w:r w:rsidRPr="00E95DD4">
        <w:rPr>
          <w:rFonts w:ascii="Times New Roman" w:eastAsia="Times New Roman" w:hAnsi="Times New Roman" w:cs="Times New Roman"/>
          <w:spacing w:val="-1"/>
          <w:kern w:val="0"/>
          <w:sz w:val="20"/>
          <w:szCs w:val="20"/>
          <w:lang w:eastAsia="ru-RU"/>
        </w:rPr>
        <w:t xml:space="preserve">аббревиация - </w:t>
      </w:r>
      <w:r w:rsidRPr="00E95DD4">
        <w:rPr>
          <w:rFonts w:ascii="Times New Roman" w:eastAsia="Times New Roman" w:hAnsi="Times New Roman" w:cs="Times New Roman"/>
          <w:i/>
          <w:iCs/>
          <w:spacing w:val="-1"/>
          <w:kern w:val="0"/>
          <w:sz w:val="20"/>
          <w:szCs w:val="20"/>
          <w:lang w:eastAsia="ru-RU"/>
        </w:rPr>
        <w:t xml:space="preserve">ДР - День рождения, </w:t>
      </w:r>
      <w:r w:rsidRPr="00E95DD4">
        <w:rPr>
          <w:rFonts w:ascii="Times New Roman" w:eastAsia="Times New Roman" w:hAnsi="Times New Roman" w:cs="Times New Roman"/>
          <w:b/>
          <w:bCs/>
          <w:i/>
          <w:iCs/>
          <w:spacing w:val="-1"/>
          <w:kern w:val="0"/>
          <w:sz w:val="20"/>
          <w:szCs w:val="20"/>
          <w:lang w:eastAsia="ru-RU"/>
        </w:rPr>
        <w:t xml:space="preserve">МЖД </w:t>
      </w:r>
      <w:r w:rsidRPr="00E95DD4">
        <w:rPr>
          <w:rFonts w:ascii="Times New Roman" w:eastAsia="Times New Roman" w:hAnsi="Times New Roman" w:cs="Times New Roman"/>
          <w:i/>
          <w:iCs/>
          <w:spacing w:val="-1"/>
          <w:kern w:val="0"/>
          <w:sz w:val="20"/>
          <w:szCs w:val="20"/>
          <w:lang w:eastAsia="ru-RU"/>
        </w:rPr>
        <w:t>-</w:t>
      </w:r>
      <w:r w:rsidRPr="00E95DD4">
        <w:rPr>
          <w:rFonts w:ascii="Times New Roman" w:eastAsia="Times New Roman" w:hAnsi="Times New Roman" w:cs="Times New Roman"/>
          <w:i/>
          <w:iCs/>
          <w:kern w:val="0"/>
          <w:sz w:val="20"/>
          <w:szCs w:val="20"/>
          <w:lang w:eastAsia="ru-RU"/>
        </w:rPr>
        <w:t xml:space="preserve">Международный женский день, </w:t>
      </w:r>
      <w:r w:rsidRPr="00E95DD4">
        <w:rPr>
          <w:rFonts w:ascii="Times New Roman" w:eastAsia="Times New Roman" w:hAnsi="Times New Roman" w:cs="Times New Roman"/>
          <w:b/>
          <w:bCs/>
          <w:i/>
          <w:iCs/>
          <w:kern w:val="0"/>
          <w:sz w:val="20"/>
          <w:szCs w:val="20"/>
          <w:lang w:eastAsia="ru-RU"/>
        </w:rPr>
        <w:t xml:space="preserve">НГ </w:t>
      </w:r>
      <w:r w:rsidRPr="00E95DD4">
        <w:rPr>
          <w:rFonts w:ascii="Times New Roman" w:eastAsia="Times New Roman" w:hAnsi="Times New Roman" w:cs="Times New Roman"/>
          <w:i/>
          <w:iCs/>
          <w:kern w:val="0"/>
          <w:sz w:val="20"/>
          <w:szCs w:val="20"/>
          <w:lang w:eastAsia="ru-RU"/>
        </w:rPr>
        <w:t xml:space="preserve">— Новый год </w:t>
      </w:r>
      <w:r w:rsidRPr="00E95DD4">
        <w:rPr>
          <w:rFonts w:ascii="Times New Roman" w:eastAsia="Times New Roman" w:hAnsi="Times New Roman" w:cs="Times New Roman"/>
          <w:kern w:val="0"/>
          <w:sz w:val="20"/>
          <w:szCs w:val="20"/>
          <w:lang w:eastAsia="ru-RU"/>
        </w:rPr>
        <w:t>и др.</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firstLine="350"/>
        <w:rPr>
          <w:rFonts w:ascii="Times New Roman" w:eastAsia="Times New Roman" w:hAnsi="Times New Roman" w:cs="Times New Roman"/>
          <w:kern w:val="0"/>
          <w:sz w:val="20"/>
          <w:szCs w:val="20"/>
          <w:lang w:eastAsia="ru-RU"/>
        </w:rPr>
        <w:sectPr w:rsidR="00E95DD4" w:rsidRPr="00E95DD4">
          <w:pgSz w:w="11909" w:h="16834"/>
          <w:pgMar w:top="1440" w:right="2403" w:bottom="720" w:left="2949"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4"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6"/>
          <w:kern w:val="0"/>
          <w:sz w:val="20"/>
          <w:szCs w:val="20"/>
          <w:lang w:eastAsia="ru-RU"/>
        </w:rPr>
        <w:t>17</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9"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4"/>
          <w:kern w:val="0"/>
          <w:sz w:val="20"/>
          <w:szCs w:val="20"/>
          <w:lang w:eastAsia="ru-RU"/>
        </w:rPr>
        <w:t xml:space="preserve">Несмотря на то, что и интернет- и смс-коммуникация активно заимствуют </w:t>
      </w:r>
      <w:r w:rsidRPr="00E95DD4">
        <w:rPr>
          <w:rFonts w:ascii="Times New Roman" w:eastAsia="Times New Roman" w:hAnsi="Times New Roman" w:cs="Times New Roman"/>
          <w:spacing w:val="-2"/>
          <w:kern w:val="0"/>
          <w:sz w:val="20"/>
          <w:szCs w:val="20"/>
          <w:lang w:eastAsia="ru-RU"/>
        </w:rPr>
        <w:t xml:space="preserve">элементы англоязычного </w:t>
      </w:r>
      <w:r w:rsidRPr="00E95DD4">
        <w:rPr>
          <w:rFonts w:ascii="Times New Roman" w:eastAsia="Times New Roman" w:hAnsi="Times New Roman" w:cs="Times New Roman"/>
          <w:spacing w:val="-2"/>
          <w:kern w:val="0"/>
          <w:sz w:val="20"/>
          <w:szCs w:val="20"/>
          <w:lang w:val="en-US" w:eastAsia="ru-RU"/>
        </w:rPr>
        <w:t xml:space="preserve">texting-a </w:t>
      </w:r>
      <w:r w:rsidRPr="00E95DD4">
        <w:rPr>
          <w:rFonts w:ascii="Times New Roman" w:eastAsia="Times New Roman" w:hAnsi="Times New Roman" w:cs="Times New Roman"/>
          <w:i/>
          <w:iCs/>
          <w:spacing w:val="-2"/>
          <w:kern w:val="0"/>
          <w:sz w:val="20"/>
          <w:szCs w:val="20"/>
          <w:lang w:eastAsia="ru-RU"/>
        </w:rPr>
        <w:t xml:space="preserve">(2 - </w:t>
      </w:r>
      <w:r w:rsidRPr="00E95DD4">
        <w:rPr>
          <w:rFonts w:ascii="Times New Roman" w:eastAsia="Times New Roman" w:hAnsi="Times New Roman" w:cs="Times New Roman"/>
          <w:i/>
          <w:iCs/>
          <w:spacing w:val="-2"/>
          <w:kern w:val="0"/>
          <w:sz w:val="20"/>
          <w:szCs w:val="20"/>
          <w:lang w:val="en-US" w:eastAsia="ru-RU"/>
        </w:rPr>
        <w:t xml:space="preserve">to; </w:t>
      </w:r>
      <w:r w:rsidRPr="00E95DD4">
        <w:rPr>
          <w:rFonts w:ascii="Times New Roman" w:eastAsia="Times New Roman" w:hAnsi="Times New Roman" w:cs="Times New Roman"/>
          <w:i/>
          <w:iCs/>
          <w:spacing w:val="-2"/>
          <w:kern w:val="0"/>
          <w:sz w:val="20"/>
          <w:szCs w:val="20"/>
          <w:lang w:eastAsia="ru-RU"/>
        </w:rPr>
        <w:t xml:space="preserve">2 </w:t>
      </w:r>
      <w:r w:rsidRPr="00E95DD4">
        <w:rPr>
          <w:rFonts w:ascii="Times New Roman" w:eastAsia="Times New Roman" w:hAnsi="Times New Roman" w:cs="Times New Roman"/>
          <w:i/>
          <w:iCs/>
          <w:spacing w:val="-2"/>
          <w:kern w:val="0"/>
          <w:sz w:val="20"/>
          <w:szCs w:val="20"/>
          <w:lang w:val="en-US" w:eastAsia="ru-RU"/>
        </w:rPr>
        <w:t xml:space="preserve">DAY </w:t>
      </w:r>
      <w:r w:rsidRPr="00E95DD4">
        <w:rPr>
          <w:rFonts w:ascii="Times New Roman" w:eastAsia="Times New Roman" w:hAnsi="Times New Roman" w:cs="Times New Roman"/>
          <w:i/>
          <w:iCs/>
          <w:spacing w:val="-2"/>
          <w:kern w:val="0"/>
          <w:sz w:val="20"/>
          <w:szCs w:val="20"/>
          <w:lang w:eastAsia="ru-RU"/>
        </w:rPr>
        <w:t xml:space="preserve">- </w:t>
      </w:r>
      <w:r w:rsidRPr="00E95DD4">
        <w:rPr>
          <w:rFonts w:ascii="Times New Roman" w:eastAsia="Times New Roman" w:hAnsi="Times New Roman" w:cs="Times New Roman"/>
          <w:i/>
          <w:iCs/>
          <w:spacing w:val="-2"/>
          <w:kern w:val="0"/>
          <w:sz w:val="20"/>
          <w:szCs w:val="20"/>
          <w:lang w:val="en-US" w:eastAsia="ru-RU"/>
        </w:rPr>
        <w:t xml:space="preserve">today </w:t>
      </w:r>
      <w:r w:rsidRPr="00E95DD4">
        <w:rPr>
          <w:rFonts w:ascii="Times New Roman" w:eastAsia="Times New Roman" w:hAnsi="Times New Roman" w:cs="Times New Roman"/>
          <w:spacing w:val="-2"/>
          <w:kern w:val="0"/>
          <w:sz w:val="20"/>
          <w:szCs w:val="20"/>
          <w:lang w:eastAsia="ru-RU"/>
        </w:rPr>
        <w:t>и под.), типологиче</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4"/>
          <w:kern w:val="0"/>
          <w:sz w:val="20"/>
          <w:szCs w:val="20"/>
          <w:lang w:eastAsia="ru-RU"/>
        </w:rPr>
        <w:t>ские черты русского языка и особенности русского менталитета, с нашей точ</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3"/>
          <w:kern w:val="0"/>
          <w:sz w:val="20"/>
          <w:szCs w:val="20"/>
          <w:lang w:eastAsia="ru-RU"/>
        </w:rPr>
        <w:t>ки зрения, обусловливают значительные отличия русского интернет- и смс-</w:t>
      </w:r>
      <w:r w:rsidRPr="00E95DD4">
        <w:rPr>
          <w:rFonts w:ascii="Times New Roman" w:eastAsia="Times New Roman" w:hAnsi="Times New Roman" w:cs="Times New Roman"/>
          <w:spacing w:val="-2"/>
          <w:kern w:val="0"/>
          <w:sz w:val="20"/>
          <w:szCs w:val="20"/>
          <w:lang w:eastAsia="ru-RU"/>
        </w:rPr>
        <w:t xml:space="preserve">языка. В частности, возможно создание оригинальных русских аббревиатур </w:t>
      </w:r>
      <w:r w:rsidRPr="00E95DD4">
        <w:rPr>
          <w:rFonts w:ascii="Times New Roman" w:eastAsia="Times New Roman" w:hAnsi="Times New Roman" w:cs="Times New Roman"/>
          <w:spacing w:val="-1"/>
          <w:kern w:val="0"/>
          <w:sz w:val="20"/>
          <w:szCs w:val="20"/>
          <w:lang w:eastAsia="ru-RU"/>
        </w:rPr>
        <w:t xml:space="preserve">для сетевого и мобильного общения. Всякое новое средство коммуникации не только предоставляет человеку новые возможности создания и передачи </w:t>
      </w:r>
      <w:r w:rsidRPr="00E95DD4">
        <w:rPr>
          <w:rFonts w:ascii="Times New Roman" w:eastAsia="Times New Roman" w:hAnsi="Times New Roman" w:cs="Times New Roman"/>
          <w:spacing w:val="-2"/>
          <w:kern w:val="0"/>
          <w:sz w:val="20"/>
          <w:szCs w:val="20"/>
          <w:lang w:eastAsia="ru-RU"/>
        </w:rPr>
        <w:t>сообщений, но и бросает вызов игровой способности человека.</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4" w:right="14"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 xml:space="preserve">Параграф 3.1.3 посвящен </w:t>
      </w:r>
      <w:r w:rsidRPr="00E95DD4">
        <w:rPr>
          <w:rFonts w:ascii="Times New Roman" w:eastAsia="Times New Roman" w:hAnsi="Times New Roman" w:cs="Times New Roman"/>
          <w:b/>
          <w:bCs/>
          <w:spacing w:val="-2"/>
          <w:kern w:val="0"/>
          <w:sz w:val="20"/>
          <w:szCs w:val="20"/>
          <w:lang w:eastAsia="ru-RU"/>
        </w:rPr>
        <w:t xml:space="preserve">удачности/неудачности ЯИ в аббревиации. </w:t>
      </w:r>
      <w:r w:rsidRPr="00E95DD4">
        <w:rPr>
          <w:rFonts w:ascii="Times New Roman" w:eastAsia="Times New Roman" w:hAnsi="Times New Roman" w:cs="Times New Roman"/>
          <w:spacing w:val="-2"/>
          <w:kern w:val="0"/>
          <w:sz w:val="20"/>
          <w:szCs w:val="20"/>
          <w:lang w:eastAsia="ru-RU"/>
        </w:rPr>
        <w:t xml:space="preserve">Как ведущие принципы удачной ЛИ в тексте СМИ, в частности в заголовке, </w:t>
      </w:r>
      <w:r w:rsidRPr="00E95DD4">
        <w:rPr>
          <w:rFonts w:ascii="Times New Roman" w:eastAsia="Times New Roman" w:hAnsi="Times New Roman" w:cs="Times New Roman"/>
          <w:spacing w:val="-3"/>
          <w:kern w:val="0"/>
          <w:sz w:val="20"/>
          <w:szCs w:val="20"/>
          <w:lang w:eastAsia="ru-RU"/>
        </w:rPr>
        <w:t>мы выделяем отсутствие дезориентирующего компонента, этичность, новиз</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kern w:val="0"/>
          <w:sz w:val="20"/>
          <w:szCs w:val="20"/>
          <w:lang w:eastAsia="ru-RU"/>
        </w:rPr>
        <w:t>ну, оригинальность.</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14" w:firstLine="374"/>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1"/>
          <w:kern w:val="0"/>
          <w:sz w:val="20"/>
          <w:szCs w:val="20"/>
          <w:lang w:eastAsia="ru-RU"/>
        </w:rPr>
        <w:t>1</w:t>
      </w:r>
      <w:r w:rsidRPr="00E95DD4">
        <w:rPr>
          <w:rFonts w:ascii="Times New Roman" w:eastAsia="Times New Roman" w:hAnsi="Times New Roman" w:cs="Times New Roman"/>
          <w:spacing w:val="-1"/>
          <w:kern w:val="0"/>
          <w:sz w:val="20"/>
          <w:szCs w:val="20"/>
          <w:lang w:eastAsia="ru-RU"/>
        </w:rPr>
        <w:t xml:space="preserve">. </w:t>
      </w:r>
      <w:r w:rsidRPr="00E95DD4">
        <w:rPr>
          <w:rFonts w:ascii="Times New Roman" w:eastAsia="Times New Roman" w:hAnsi="Times New Roman" w:cs="Times New Roman"/>
          <w:b/>
          <w:bCs/>
          <w:spacing w:val="-1"/>
          <w:kern w:val="0"/>
          <w:sz w:val="20"/>
          <w:szCs w:val="20"/>
          <w:lang w:eastAsia="ru-RU"/>
        </w:rPr>
        <w:t xml:space="preserve">Отсутствие дезориентирующего компонента. </w:t>
      </w:r>
      <w:r w:rsidRPr="00E95DD4">
        <w:rPr>
          <w:rFonts w:ascii="Times New Roman" w:eastAsia="Times New Roman" w:hAnsi="Times New Roman" w:cs="Times New Roman"/>
          <w:spacing w:val="-1"/>
          <w:kern w:val="0"/>
          <w:sz w:val="20"/>
          <w:szCs w:val="20"/>
          <w:lang w:eastAsia="ru-RU"/>
        </w:rPr>
        <w:t xml:space="preserve">Прочитав заглавие, а затем и текст статьи, читатель четко соотносит их друг </w:t>
      </w:r>
      <w:r w:rsidRPr="00E95DD4">
        <w:rPr>
          <w:rFonts w:ascii="Times New Roman" w:eastAsia="Times New Roman" w:hAnsi="Times New Roman" w:cs="Times New Roman"/>
          <w:b/>
          <w:bCs/>
          <w:spacing w:val="-1"/>
          <w:kern w:val="0"/>
          <w:sz w:val="20"/>
          <w:szCs w:val="20"/>
          <w:lang w:eastAsia="ru-RU"/>
        </w:rPr>
        <w:t xml:space="preserve">с </w:t>
      </w:r>
      <w:r w:rsidRPr="00E95DD4">
        <w:rPr>
          <w:rFonts w:ascii="Times New Roman" w:eastAsia="Times New Roman" w:hAnsi="Times New Roman" w:cs="Times New Roman"/>
          <w:spacing w:val="-1"/>
          <w:kern w:val="0"/>
          <w:sz w:val="20"/>
          <w:szCs w:val="20"/>
          <w:lang w:eastAsia="ru-RU"/>
        </w:rPr>
        <w:t xml:space="preserve">другом. Основные </w:t>
      </w:r>
      <w:r w:rsidRPr="00E95DD4">
        <w:rPr>
          <w:rFonts w:ascii="Times New Roman" w:eastAsia="Times New Roman" w:hAnsi="Times New Roman" w:cs="Times New Roman"/>
          <w:kern w:val="0"/>
          <w:sz w:val="20"/>
          <w:szCs w:val="20"/>
          <w:lang w:eastAsia="ru-RU"/>
        </w:rPr>
        <w:t>функции заголовка - сигнальная и информативная - в этом случае гармо</w:t>
      </w:r>
      <w:r w:rsidRPr="00E95DD4">
        <w:rPr>
          <w:rFonts w:ascii="Times New Roman" w:eastAsia="Times New Roman" w:hAnsi="Times New Roman" w:cs="Times New Roman"/>
          <w:kern w:val="0"/>
          <w:sz w:val="20"/>
          <w:szCs w:val="20"/>
          <w:lang w:eastAsia="ru-RU"/>
        </w:rPr>
        <w:softHyphen/>
        <w:t>нично реализуются. Адресат, будучи изначально заинтересованным, не разочаруется после прочтения текста и не пожалеет потраченного на это времени, что немаловажно при обилии информации, обрушивающейся на современного человека, не успевающего «проглатывать» все, что ему предлагают СМИ, и, как правило, ориентирующегося исключительно на заголовки, рубрики, выборки и т.п. Для человека будущего необходимо уметь работать с информацией, используя ее и свое время максимально эффективно, но, к сожалению, газетный заголовок не всегда ему в этом может помочь.</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34"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
          <w:kern w:val="0"/>
          <w:sz w:val="20"/>
          <w:szCs w:val="20"/>
          <w:lang w:eastAsia="ru-RU"/>
        </w:rPr>
        <w:t xml:space="preserve">В качестве привлекающего внимание </w:t>
      </w:r>
      <w:r w:rsidRPr="00E95DD4">
        <w:rPr>
          <w:rFonts w:ascii="Times New Roman" w:eastAsia="Times New Roman" w:hAnsi="Times New Roman" w:cs="Times New Roman"/>
          <w:b/>
          <w:bCs/>
          <w:spacing w:val="-1"/>
          <w:kern w:val="0"/>
          <w:sz w:val="20"/>
          <w:szCs w:val="20"/>
          <w:lang w:eastAsia="ru-RU"/>
        </w:rPr>
        <w:t xml:space="preserve">в </w:t>
      </w:r>
      <w:r w:rsidRPr="00E95DD4">
        <w:rPr>
          <w:rFonts w:ascii="Times New Roman" w:eastAsia="Times New Roman" w:hAnsi="Times New Roman" w:cs="Times New Roman"/>
          <w:spacing w:val="-1"/>
          <w:kern w:val="0"/>
          <w:sz w:val="20"/>
          <w:szCs w:val="20"/>
          <w:lang w:eastAsia="ru-RU"/>
        </w:rPr>
        <w:t>заголовках может использовать</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 xml:space="preserve">ся - удачно и менее удачно - прецедентный феномен. Приведем примеры, на </w:t>
      </w:r>
      <w:r w:rsidRPr="00E95DD4">
        <w:rPr>
          <w:rFonts w:ascii="Times New Roman" w:eastAsia="Times New Roman" w:hAnsi="Times New Roman" w:cs="Times New Roman"/>
          <w:kern w:val="0"/>
          <w:sz w:val="20"/>
          <w:szCs w:val="20"/>
          <w:lang w:eastAsia="ru-RU"/>
        </w:rPr>
        <w:t>наш взгляд, удачных заголовков:</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34" w:firstLine="350"/>
        <w:rPr>
          <w:rFonts w:ascii="Times New Roman" w:eastAsia="Times New Roman" w:hAnsi="Times New Roman" w:cs="Times New Roman"/>
          <w:kern w:val="0"/>
          <w:sz w:val="20"/>
          <w:szCs w:val="20"/>
          <w:lang w:eastAsia="ru-RU"/>
        </w:rPr>
        <w:sectPr w:rsidR="00E95DD4" w:rsidRPr="00E95DD4">
          <w:pgSz w:w="11909" w:h="16834"/>
          <w:pgMar w:top="1440" w:right="3070" w:bottom="720" w:left="2282"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9"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6"/>
          <w:kern w:val="0"/>
          <w:sz w:val="20"/>
          <w:szCs w:val="20"/>
          <w:lang w:eastAsia="ru-RU"/>
        </w:rPr>
        <w:t>18</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5" w:right="10" w:firstLine="384"/>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1"/>
          <w:kern w:val="0"/>
          <w:sz w:val="20"/>
          <w:szCs w:val="20"/>
          <w:lang w:eastAsia="ru-RU"/>
        </w:rPr>
        <w:t xml:space="preserve">ЧАО! Глава Чукотского автономного округа (ЧАО) Роман Абрамович </w:t>
      </w:r>
      <w:r w:rsidRPr="00E95DD4">
        <w:rPr>
          <w:rFonts w:ascii="Times New Roman" w:eastAsia="Times New Roman" w:hAnsi="Times New Roman" w:cs="Times New Roman"/>
          <w:i/>
          <w:iCs/>
          <w:kern w:val="0"/>
          <w:sz w:val="20"/>
          <w:szCs w:val="20"/>
          <w:lang w:eastAsia="ru-RU"/>
        </w:rPr>
        <w:t>попросил В. Путина досрочно прекратить его губернаторские полномо</w:t>
      </w:r>
      <w:r w:rsidRPr="00E95DD4">
        <w:rPr>
          <w:rFonts w:ascii="Times New Roman" w:eastAsia="Times New Roman" w:hAnsi="Times New Roman" w:cs="Times New Roman"/>
          <w:i/>
          <w:iCs/>
          <w:kern w:val="0"/>
          <w:sz w:val="20"/>
          <w:szCs w:val="20"/>
          <w:lang w:eastAsia="ru-RU"/>
        </w:rPr>
        <w:softHyphen/>
        <w:t>чия...</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5" w:firstLine="317"/>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2"/>
          <w:kern w:val="0"/>
          <w:sz w:val="20"/>
          <w:szCs w:val="20"/>
          <w:lang w:eastAsia="ru-RU"/>
        </w:rPr>
        <w:t xml:space="preserve">АКЮльтизм. В Азии формируется третий мировой финансовый центр. </w:t>
      </w:r>
      <w:r w:rsidRPr="00E95DD4">
        <w:rPr>
          <w:rFonts w:ascii="Times New Roman" w:eastAsia="Times New Roman" w:hAnsi="Times New Roman" w:cs="Times New Roman"/>
          <w:i/>
          <w:iCs/>
          <w:spacing w:val="-1"/>
          <w:kern w:val="0"/>
          <w:sz w:val="20"/>
          <w:szCs w:val="20"/>
          <w:lang w:eastAsia="ru-RU"/>
        </w:rPr>
        <w:t xml:space="preserve">...Явление миру единой азиатской валюты — дело ближайшего будущего. Азиатские финансисты довольно долго интриговали мировое сообщество намеками и "утечками". Наконец тайна раскрыта - о введении денежной единицы под названием АКЮ </w:t>
      </w:r>
      <w:r w:rsidRPr="00E95DD4">
        <w:rPr>
          <w:rFonts w:ascii="Times New Roman" w:eastAsia="Times New Roman" w:hAnsi="Times New Roman" w:cs="Times New Roman"/>
          <w:i/>
          <w:iCs/>
          <w:spacing w:val="-1"/>
          <w:kern w:val="0"/>
          <w:sz w:val="20"/>
          <w:szCs w:val="20"/>
          <w:lang w:val="en-US" w:eastAsia="ru-RU"/>
        </w:rPr>
        <w:t xml:space="preserve">(Asian Currency Unit </w:t>
      </w:r>
      <w:r w:rsidRPr="00E95DD4">
        <w:rPr>
          <w:rFonts w:ascii="Times New Roman" w:eastAsia="Times New Roman" w:hAnsi="Times New Roman" w:cs="Times New Roman"/>
          <w:i/>
          <w:iCs/>
          <w:spacing w:val="-1"/>
          <w:kern w:val="0"/>
          <w:sz w:val="20"/>
          <w:szCs w:val="20"/>
          <w:lang w:eastAsia="ru-RU"/>
        </w:rPr>
        <w:t xml:space="preserve">- </w:t>
      </w:r>
      <w:r w:rsidRPr="00E95DD4">
        <w:rPr>
          <w:rFonts w:ascii="Times New Roman" w:eastAsia="Times New Roman" w:hAnsi="Times New Roman" w:cs="Times New Roman"/>
          <w:i/>
          <w:iCs/>
          <w:spacing w:val="-1"/>
          <w:kern w:val="0"/>
          <w:sz w:val="20"/>
          <w:szCs w:val="20"/>
          <w:lang w:val="en-US" w:eastAsia="ru-RU"/>
        </w:rPr>
        <w:t xml:space="preserve">ACU) </w:t>
      </w:r>
      <w:r w:rsidRPr="00E95DD4">
        <w:rPr>
          <w:rFonts w:ascii="Times New Roman" w:eastAsia="Times New Roman" w:hAnsi="Times New Roman" w:cs="Times New Roman"/>
          <w:i/>
          <w:iCs/>
          <w:spacing w:val="-1"/>
          <w:kern w:val="0"/>
          <w:sz w:val="20"/>
          <w:szCs w:val="20"/>
          <w:lang w:eastAsia="ru-RU"/>
        </w:rPr>
        <w:t>объявлено офици</w:t>
      </w:r>
      <w:r w:rsidRPr="00E95DD4">
        <w:rPr>
          <w:rFonts w:ascii="Times New Roman" w:eastAsia="Times New Roman" w:hAnsi="Times New Roman" w:cs="Times New Roman"/>
          <w:i/>
          <w:iCs/>
          <w:spacing w:val="-1"/>
          <w:kern w:val="0"/>
          <w:sz w:val="20"/>
          <w:szCs w:val="20"/>
          <w:lang w:eastAsia="ru-RU"/>
        </w:rPr>
        <w:softHyphen/>
      </w:r>
      <w:r w:rsidRPr="00E95DD4">
        <w:rPr>
          <w:rFonts w:ascii="Times New Roman" w:eastAsia="Times New Roman" w:hAnsi="Times New Roman" w:cs="Times New Roman"/>
          <w:i/>
          <w:iCs/>
          <w:kern w:val="0"/>
          <w:sz w:val="20"/>
          <w:szCs w:val="20"/>
          <w:lang w:eastAsia="ru-RU"/>
        </w:rPr>
        <w:t>ально...</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9" w:right="10" w:firstLine="322"/>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1"/>
          <w:kern w:val="0"/>
          <w:sz w:val="20"/>
          <w:szCs w:val="20"/>
          <w:lang w:eastAsia="ru-RU"/>
        </w:rPr>
        <w:t>До ВТОрого пришествия. Установит ли Россия мировой рекорд по дли</w:t>
      </w:r>
      <w:r w:rsidRPr="00E95DD4">
        <w:rPr>
          <w:rFonts w:ascii="Times New Roman" w:eastAsia="Times New Roman" w:hAnsi="Times New Roman" w:cs="Times New Roman"/>
          <w:i/>
          <w:iCs/>
          <w:spacing w:val="-1"/>
          <w:kern w:val="0"/>
          <w:sz w:val="20"/>
          <w:szCs w:val="20"/>
          <w:lang w:eastAsia="ru-RU"/>
        </w:rPr>
        <w:softHyphen/>
      </w:r>
      <w:r w:rsidRPr="00E95DD4">
        <w:rPr>
          <w:rFonts w:ascii="Times New Roman" w:eastAsia="Times New Roman" w:hAnsi="Times New Roman" w:cs="Times New Roman"/>
          <w:i/>
          <w:iCs/>
          <w:spacing w:val="-2"/>
          <w:kern w:val="0"/>
          <w:sz w:val="20"/>
          <w:szCs w:val="20"/>
          <w:lang w:eastAsia="ru-RU"/>
        </w:rPr>
        <w:t>тельности вхождения во Всемирную торговую организацию?</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kern w:val="0"/>
          <w:sz w:val="20"/>
          <w:szCs w:val="20"/>
          <w:lang w:eastAsia="ru-RU"/>
        </w:rPr>
        <w:t>НеСМИшная история. Как один террорист поссорил две сверхдержа</w:t>
      </w:r>
      <w:r w:rsidRPr="00E95DD4">
        <w:rPr>
          <w:rFonts w:ascii="Times New Roman" w:eastAsia="Times New Roman" w:hAnsi="Times New Roman" w:cs="Times New Roman"/>
          <w:i/>
          <w:iCs/>
          <w:kern w:val="0"/>
          <w:sz w:val="20"/>
          <w:szCs w:val="20"/>
          <w:lang w:eastAsia="ru-RU"/>
        </w:rPr>
        <w:softHyphen/>
      </w:r>
      <w:r w:rsidRPr="00E95DD4">
        <w:rPr>
          <w:rFonts w:ascii="Times New Roman" w:eastAsia="Times New Roman" w:hAnsi="Times New Roman" w:cs="Times New Roman"/>
          <w:i/>
          <w:iCs/>
          <w:spacing w:val="-2"/>
          <w:kern w:val="0"/>
          <w:sz w:val="20"/>
          <w:szCs w:val="20"/>
          <w:lang w:eastAsia="ru-RU"/>
        </w:rPr>
        <w:t>вы. Впервые в новейшей истории России крупному представителю западных СМИ, по сути, отказано в праве работать в России. Поводом к столь неор</w:t>
      </w:r>
      <w:r w:rsidRPr="00E95DD4">
        <w:rPr>
          <w:rFonts w:ascii="Times New Roman" w:eastAsia="Times New Roman" w:hAnsi="Times New Roman" w:cs="Times New Roman"/>
          <w:i/>
          <w:iCs/>
          <w:spacing w:val="-2"/>
          <w:kern w:val="0"/>
          <w:sz w:val="20"/>
          <w:szCs w:val="20"/>
          <w:lang w:eastAsia="ru-RU"/>
        </w:rPr>
        <w:softHyphen/>
        <w:t xml:space="preserve">динарным оргвыводам стала трансляция в эфире американского телеканала </w:t>
      </w:r>
      <w:r w:rsidRPr="00E95DD4">
        <w:rPr>
          <w:rFonts w:ascii="Times New Roman" w:eastAsia="Times New Roman" w:hAnsi="Times New Roman" w:cs="Times New Roman"/>
          <w:i/>
          <w:iCs/>
          <w:spacing w:val="-1"/>
          <w:kern w:val="0"/>
          <w:sz w:val="20"/>
          <w:szCs w:val="20"/>
          <w:lang w:eastAsia="ru-RU"/>
        </w:rPr>
        <w:t>Эй-би-си интервью журналиста "Радио Свобода " Андрея Бабицкого с Ша</w:t>
      </w:r>
      <w:r w:rsidRPr="00E95DD4">
        <w:rPr>
          <w:rFonts w:ascii="Times New Roman" w:eastAsia="Times New Roman" w:hAnsi="Times New Roman" w:cs="Times New Roman"/>
          <w:i/>
          <w:iCs/>
          <w:spacing w:val="-1"/>
          <w:kern w:val="0"/>
          <w:sz w:val="20"/>
          <w:szCs w:val="20"/>
          <w:lang w:eastAsia="ru-RU"/>
        </w:rPr>
        <w:softHyphen/>
      </w:r>
      <w:r w:rsidRPr="00E95DD4">
        <w:rPr>
          <w:rFonts w:ascii="Times New Roman" w:eastAsia="Times New Roman" w:hAnsi="Times New Roman" w:cs="Times New Roman"/>
          <w:i/>
          <w:iCs/>
          <w:spacing w:val="-2"/>
          <w:kern w:val="0"/>
          <w:sz w:val="20"/>
          <w:szCs w:val="20"/>
          <w:lang w:eastAsia="ru-RU"/>
        </w:rPr>
        <w:t>милем Басаевым. ...Ему удалось совершить свой самый крупный теракт -</w:t>
      </w:r>
      <w:r w:rsidRPr="00E95DD4">
        <w:rPr>
          <w:rFonts w:ascii="Times New Roman" w:eastAsia="Times New Roman" w:hAnsi="Times New Roman" w:cs="Times New Roman"/>
          <w:i/>
          <w:iCs/>
          <w:spacing w:val="-1"/>
          <w:kern w:val="0"/>
          <w:sz w:val="20"/>
          <w:szCs w:val="20"/>
          <w:lang w:eastAsia="ru-RU"/>
        </w:rPr>
        <w:t xml:space="preserve">поставить две мировые сверхдержавы на грань информационной холодной </w:t>
      </w:r>
      <w:r w:rsidRPr="00E95DD4">
        <w:rPr>
          <w:rFonts w:ascii="Times New Roman" w:eastAsia="Times New Roman" w:hAnsi="Times New Roman" w:cs="Times New Roman"/>
          <w:i/>
          <w:iCs/>
          <w:kern w:val="0"/>
          <w:sz w:val="20"/>
          <w:szCs w:val="20"/>
          <w:lang w:eastAsia="ru-RU"/>
        </w:rPr>
        <w:t>войны.</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right="5" w:firstLine="36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1"/>
          <w:kern w:val="0"/>
          <w:sz w:val="20"/>
          <w:szCs w:val="20"/>
          <w:lang w:val="en-US" w:eastAsia="ru-RU"/>
        </w:rPr>
        <w:t>GRECO</w:t>
      </w:r>
      <w:r w:rsidRPr="00E95DD4">
        <w:rPr>
          <w:rFonts w:ascii="Times New Roman" w:eastAsia="Times New Roman" w:hAnsi="Times New Roman" w:cs="Times New Roman"/>
          <w:i/>
          <w:iCs/>
          <w:spacing w:val="-1"/>
          <w:kern w:val="0"/>
          <w:sz w:val="20"/>
          <w:szCs w:val="20"/>
          <w:lang w:eastAsia="ru-RU"/>
        </w:rPr>
        <w:t>-русская борьба. Война с российской коррупцией стала делом общемировым: к нам едут ревизоры... С февраля 2007 года Россия - полно</w:t>
      </w:r>
      <w:r w:rsidRPr="00E95DD4">
        <w:rPr>
          <w:rFonts w:ascii="Times New Roman" w:eastAsia="Times New Roman" w:hAnsi="Times New Roman" w:cs="Times New Roman"/>
          <w:i/>
          <w:iCs/>
          <w:spacing w:val="-1"/>
          <w:kern w:val="0"/>
          <w:sz w:val="20"/>
          <w:szCs w:val="20"/>
          <w:lang w:eastAsia="ru-RU"/>
        </w:rPr>
        <w:softHyphen/>
      </w:r>
      <w:r w:rsidRPr="00E95DD4">
        <w:rPr>
          <w:rFonts w:ascii="Times New Roman" w:eastAsia="Times New Roman" w:hAnsi="Times New Roman" w:cs="Times New Roman"/>
          <w:i/>
          <w:iCs/>
          <w:spacing w:val="-2"/>
          <w:kern w:val="0"/>
          <w:sz w:val="20"/>
          <w:szCs w:val="20"/>
          <w:lang w:eastAsia="ru-RU"/>
        </w:rPr>
        <w:t xml:space="preserve">правный член Группы стран против коррупции </w:t>
      </w:r>
      <w:r w:rsidRPr="00E95DD4">
        <w:rPr>
          <w:rFonts w:ascii="Times New Roman" w:eastAsia="Times New Roman" w:hAnsi="Times New Roman" w:cs="Times New Roman"/>
          <w:i/>
          <w:iCs/>
          <w:spacing w:val="-2"/>
          <w:kern w:val="0"/>
          <w:sz w:val="20"/>
          <w:szCs w:val="20"/>
          <w:lang w:val="en-US" w:eastAsia="ru-RU"/>
        </w:rPr>
        <w:t>(GRECO).</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right="5"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2"/>
          <w:kern w:val="0"/>
          <w:sz w:val="20"/>
          <w:szCs w:val="20"/>
          <w:lang w:eastAsia="ru-RU"/>
        </w:rPr>
        <w:t>России грозит СНГопад. Отношения с главным союзником - Казахста</w:t>
      </w:r>
      <w:r w:rsidRPr="00E95DD4">
        <w:rPr>
          <w:rFonts w:ascii="Times New Roman" w:eastAsia="Times New Roman" w:hAnsi="Times New Roman" w:cs="Times New Roman"/>
          <w:i/>
          <w:iCs/>
          <w:spacing w:val="-2"/>
          <w:kern w:val="0"/>
          <w:sz w:val="20"/>
          <w:szCs w:val="20"/>
          <w:lang w:eastAsia="ru-RU"/>
        </w:rPr>
        <w:softHyphen/>
      </w:r>
      <w:r w:rsidRPr="00E95DD4">
        <w:rPr>
          <w:rFonts w:ascii="Times New Roman" w:eastAsia="Times New Roman" w:hAnsi="Times New Roman" w:cs="Times New Roman"/>
          <w:i/>
          <w:iCs/>
          <w:spacing w:val="-1"/>
          <w:kern w:val="0"/>
          <w:sz w:val="20"/>
          <w:szCs w:val="20"/>
          <w:lang w:eastAsia="ru-RU"/>
        </w:rPr>
        <w:t>ном - тоже могут похолодать. Безоблачная идиллия на фоне склок между Москвой, Тбилиси, Киевом, Минском, Кишиневом - такими вполне могут показаться российско-казахстанские отношения. Однако и здесь на гори</w:t>
      </w:r>
      <w:r w:rsidRPr="00E95DD4">
        <w:rPr>
          <w:rFonts w:ascii="Times New Roman" w:eastAsia="Times New Roman" w:hAnsi="Times New Roman" w:cs="Times New Roman"/>
          <w:i/>
          <w:iCs/>
          <w:spacing w:val="-1"/>
          <w:kern w:val="0"/>
          <w:sz w:val="20"/>
          <w:szCs w:val="20"/>
          <w:lang w:eastAsia="ru-RU"/>
        </w:rPr>
        <w:softHyphen/>
      </w:r>
      <w:r w:rsidRPr="00E95DD4">
        <w:rPr>
          <w:rFonts w:ascii="Times New Roman" w:eastAsia="Times New Roman" w:hAnsi="Times New Roman" w:cs="Times New Roman"/>
          <w:i/>
          <w:iCs/>
          <w:kern w:val="0"/>
          <w:sz w:val="20"/>
          <w:szCs w:val="20"/>
          <w:lang w:eastAsia="ru-RU"/>
        </w:rPr>
        <w:t>зонте показалась целая серия туч...</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right="5" w:firstLine="350"/>
        <w:rPr>
          <w:rFonts w:ascii="Times New Roman" w:eastAsia="Times New Roman" w:hAnsi="Times New Roman" w:cs="Times New Roman"/>
          <w:kern w:val="0"/>
          <w:sz w:val="20"/>
          <w:szCs w:val="20"/>
          <w:lang w:eastAsia="ru-RU"/>
        </w:rPr>
        <w:sectPr w:rsidR="00E95DD4" w:rsidRPr="00E95DD4">
          <w:pgSz w:w="11909" w:h="16834"/>
          <w:pgMar w:top="1440" w:right="2398" w:bottom="720" w:left="2959"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9" w:firstLine="2832"/>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kern w:val="0"/>
          <w:sz w:val="20"/>
          <w:szCs w:val="20"/>
          <w:lang w:eastAsia="ru-RU"/>
        </w:rPr>
        <w:t xml:space="preserve">19 </w:t>
      </w:r>
      <w:r w:rsidRPr="00E95DD4">
        <w:rPr>
          <w:rFonts w:ascii="Times New Roman" w:eastAsia="Times New Roman" w:hAnsi="Times New Roman" w:cs="Times New Roman"/>
          <w:i/>
          <w:iCs/>
          <w:kern w:val="0"/>
          <w:sz w:val="20"/>
          <w:szCs w:val="20"/>
          <w:lang w:eastAsia="ru-RU"/>
        </w:rPr>
        <w:t xml:space="preserve">Россия объявила  </w:t>
      </w:r>
      <w:r w:rsidRPr="00E95DD4">
        <w:rPr>
          <w:rFonts w:ascii="Times New Roman" w:eastAsia="Times New Roman" w:hAnsi="Times New Roman" w:cs="Times New Roman"/>
          <w:i/>
          <w:iCs/>
          <w:kern w:val="0"/>
          <w:sz w:val="20"/>
          <w:szCs w:val="20"/>
          <w:lang w:val="en-US" w:eastAsia="ru-RU"/>
        </w:rPr>
        <w:t xml:space="preserve">WWWomy </w:t>
      </w:r>
      <w:r w:rsidRPr="00E95DD4">
        <w:rPr>
          <w:rFonts w:ascii="Times New Roman" w:eastAsia="Times New Roman" w:hAnsi="Times New Roman" w:cs="Times New Roman"/>
          <w:i/>
          <w:iCs/>
          <w:kern w:val="0"/>
          <w:sz w:val="20"/>
          <w:szCs w:val="20"/>
          <w:lang w:eastAsia="ru-RU"/>
        </w:rPr>
        <w:t xml:space="preserve">Грузии. Российско-грузинский конфликт </w:t>
      </w:r>
      <w:r w:rsidRPr="00E95DD4">
        <w:rPr>
          <w:rFonts w:ascii="Times New Roman" w:eastAsia="Times New Roman" w:hAnsi="Times New Roman" w:cs="Times New Roman"/>
          <w:i/>
          <w:iCs/>
          <w:spacing w:val="-1"/>
          <w:kern w:val="0"/>
          <w:sz w:val="20"/>
          <w:szCs w:val="20"/>
          <w:lang w:eastAsia="ru-RU"/>
        </w:rPr>
        <w:t>дошел до точки. Точнее - до "точки ру ". Вслед за политиками и милиционе</w:t>
      </w:r>
      <w:r w:rsidRPr="00E95DD4">
        <w:rPr>
          <w:rFonts w:ascii="Times New Roman" w:eastAsia="Times New Roman" w:hAnsi="Times New Roman" w:cs="Times New Roman"/>
          <w:i/>
          <w:iCs/>
          <w:spacing w:val="-1"/>
          <w:kern w:val="0"/>
          <w:sz w:val="20"/>
          <w:szCs w:val="20"/>
          <w:lang w:eastAsia="ru-RU"/>
        </w:rPr>
        <w:softHyphen/>
        <w:t xml:space="preserve">рами "войну" грузинам объявили компьютерщики, которые предоставляют </w:t>
      </w:r>
      <w:r w:rsidRPr="00E95DD4">
        <w:rPr>
          <w:rFonts w:ascii="Times New Roman" w:eastAsia="Times New Roman" w:hAnsi="Times New Roman" w:cs="Times New Roman"/>
          <w:i/>
          <w:iCs/>
          <w:kern w:val="0"/>
          <w:sz w:val="20"/>
          <w:szCs w:val="20"/>
          <w:lang w:eastAsia="ru-RU"/>
        </w:rPr>
        <w:t>пользователям хостинг и другие Интернет-услуги...</w:t>
      </w:r>
    </w:p>
    <w:p w:rsidR="00E95DD4" w:rsidRPr="00E95DD4" w:rsidRDefault="00E95DD4" w:rsidP="00E95DD4">
      <w:pPr>
        <w:shd w:val="clear" w:color="auto" w:fill="FFFFFF"/>
        <w:tabs>
          <w:tab w:val="clear" w:pos="709"/>
          <w:tab w:val="left" w:pos="586"/>
        </w:tabs>
        <w:suppressAutoHyphens w:val="0"/>
        <w:autoSpaceDE w:val="0"/>
        <w:autoSpaceDN w:val="0"/>
        <w:adjustRightInd w:val="0"/>
        <w:spacing w:after="0" w:line="341" w:lineRule="exact"/>
        <w:ind w:right="5" w:firstLine="379"/>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8"/>
          <w:kern w:val="0"/>
          <w:sz w:val="20"/>
          <w:szCs w:val="20"/>
          <w:lang w:eastAsia="ru-RU"/>
        </w:rPr>
        <w:t>2.</w:t>
      </w:r>
      <w:r w:rsidRPr="00E95DD4">
        <w:rPr>
          <w:rFonts w:ascii="Times New Roman" w:eastAsia="Times New Roman" w:hAnsi="Times New Roman" w:cs="Times New Roman"/>
          <w:i/>
          <w:iCs/>
          <w:kern w:val="0"/>
          <w:sz w:val="20"/>
          <w:szCs w:val="20"/>
          <w:lang w:eastAsia="ru-RU"/>
        </w:rPr>
        <w:tab/>
      </w:r>
      <w:r w:rsidRPr="00E95DD4">
        <w:rPr>
          <w:rFonts w:ascii="Times New Roman" w:eastAsia="Times New Roman" w:hAnsi="Times New Roman" w:cs="Times New Roman"/>
          <w:b/>
          <w:bCs/>
          <w:spacing w:val="-4"/>
          <w:kern w:val="0"/>
          <w:sz w:val="20"/>
          <w:szCs w:val="20"/>
          <w:lang w:eastAsia="ru-RU"/>
        </w:rPr>
        <w:t xml:space="preserve">Следование в ЯИ нормам этики, морали. </w:t>
      </w:r>
      <w:r w:rsidRPr="00E95DD4">
        <w:rPr>
          <w:rFonts w:ascii="Times New Roman" w:eastAsia="Times New Roman" w:hAnsi="Times New Roman" w:cs="Times New Roman"/>
          <w:spacing w:val="-4"/>
          <w:kern w:val="0"/>
          <w:sz w:val="20"/>
          <w:szCs w:val="20"/>
          <w:lang w:eastAsia="ru-RU"/>
        </w:rPr>
        <w:t>Следование правилам этич</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4"/>
          <w:kern w:val="0"/>
          <w:sz w:val="20"/>
          <w:szCs w:val="20"/>
          <w:lang w:eastAsia="ru-RU"/>
        </w:rPr>
        <w:br/>
      </w:r>
      <w:r w:rsidRPr="00E95DD4">
        <w:rPr>
          <w:rFonts w:ascii="Times New Roman" w:eastAsia="Times New Roman" w:hAnsi="Times New Roman" w:cs="Times New Roman"/>
          <w:spacing w:val="-5"/>
          <w:kern w:val="0"/>
          <w:sz w:val="20"/>
          <w:szCs w:val="20"/>
          <w:lang w:eastAsia="ru-RU"/>
        </w:rPr>
        <w:t>ности, корректности порой вступает в противоречие с основными установками</w:t>
      </w:r>
      <w:r w:rsidRPr="00E95DD4">
        <w:rPr>
          <w:rFonts w:ascii="Times New Roman" w:eastAsia="Times New Roman" w:hAnsi="Times New Roman" w:cs="Times New Roman"/>
          <w:spacing w:val="-5"/>
          <w:kern w:val="0"/>
          <w:sz w:val="20"/>
          <w:szCs w:val="20"/>
          <w:lang w:eastAsia="ru-RU"/>
        </w:rPr>
        <w:br/>
      </w:r>
      <w:r w:rsidRPr="00E95DD4">
        <w:rPr>
          <w:rFonts w:ascii="Times New Roman" w:eastAsia="Times New Roman" w:hAnsi="Times New Roman" w:cs="Times New Roman"/>
          <w:spacing w:val="-4"/>
          <w:kern w:val="0"/>
          <w:sz w:val="20"/>
          <w:szCs w:val="20"/>
          <w:lang w:eastAsia="ru-RU"/>
        </w:rPr>
        <w:t>текстов СМИ (стремление к броскости, необычности, яркости и т. п.):</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4" w:right="5" w:firstLine="36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4"/>
          <w:kern w:val="0"/>
          <w:sz w:val="20"/>
          <w:szCs w:val="20"/>
          <w:lang w:eastAsia="ru-RU"/>
        </w:rPr>
        <w:t xml:space="preserve">Ваше место в </w:t>
      </w:r>
      <w:r w:rsidRPr="00E95DD4">
        <w:rPr>
          <w:rFonts w:ascii="Times New Roman" w:eastAsia="Times New Roman" w:hAnsi="Times New Roman" w:cs="Times New Roman"/>
          <w:b/>
          <w:bCs/>
          <w:i/>
          <w:iCs/>
          <w:spacing w:val="-4"/>
          <w:kern w:val="0"/>
          <w:sz w:val="20"/>
          <w:szCs w:val="20"/>
          <w:lang w:eastAsia="ru-RU"/>
        </w:rPr>
        <w:t xml:space="preserve">ОПОПе. </w:t>
      </w:r>
      <w:r w:rsidRPr="00E95DD4">
        <w:rPr>
          <w:rFonts w:ascii="Times New Roman" w:eastAsia="Times New Roman" w:hAnsi="Times New Roman" w:cs="Times New Roman"/>
          <w:i/>
          <w:iCs/>
          <w:spacing w:val="-4"/>
          <w:kern w:val="0"/>
          <w:sz w:val="20"/>
          <w:szCs w:val="20"/>
          <w:lang w:eastAsia="ru-RU"/>
        </w:rPr>
        <w:t xml:space="preserve">На прошлой неделе офигщальные представители ГУВД Москвы объявили, что отныне руководителей общественных пунктов </w:t>
      </w:r>
      <w:r w:rsidRPr="00E95DD4">
        <w:rPr>
          <w:rFonts w:ascii="Times New Roman" w:eastAsia="Times New Roman" w:hAnsi="Times New Roman" w:cs="Times New Roman"/>
          <w:i/>
          <w:iCs/>
          <w:spacing w:val="-3"/>
          <w:kern w:val="0"/>
          <w:sz w:val="20"/>
          <w:szCs w:val="20"/>
          <w:lang w:eastAsia="ru-RU"/>
        </w:rPr>
        <w:t>охраны порядка (ОПОП) в Москве будут подбирать в основном из числа ве</w:t>
      </w:r>
      <w:r w:rsidRPr="00E95DD4">
        <w:rPr>
          <w:rFonts w:ascii="Times New Roman" w:eastAsia="Times New Roman" w:hAnsi="Times New Roman" w:cs="Times New Roman"/>
          <w:i/>
          <w:iCs/>
          <w:spacing w:val="-3"/>
          <w:kern w:val="0"/>
          <w:sz w:val="20"/>
          <w:szCs w:val="20"/>
          <w:lang w:eastAsia="ru-RU"/>
        </w:rPr>
        <w:softHyphen/>
        <w:t>теранов ФСБ, МВД, Минобороны и других силовых ведомств. Наконец-то отставные генералы вздохнут спокойно: теперь им найдется, куда прило</w:t>
      </w:r>
      <w:r w:rsidRPr="00E95DD4">
        <w:rPr>
          <w:rFonts w:ascii="Times New Roman" w:eastAsia="Times New Roman" w:hAnsi="Times New Roman" w:cs="Times New Roman"/>
          <w:i/>
          <w:iCs/>
          <w:spacing w:val="-3"/>
          <w:kern w:val="0"/>
          <w:sz w:val="20"/>
          <w:szCs w:val="20"/>
          <w:lang w:eastAsia="ru-RU"/>
        </w:rPr>
        <w:softHyphen/>
      </w:r>
      <w:r w:rsidRPr="00E95DD4">
        <w:rPr>
          <w:rFonts w:ascii="Times New Roman" w:eastAsia="Times New Roman" w:hAnsi="Times New Roman" w:cs="Times New Roman"/>
          <w:i/>
          <w:iCs/>
          <w:kern w:val="0"/>
          <w:sz w:val="20"/>
          <w:szCs w:val="20"/>
          <w:lang w:eastAsia="ru-RU"/>
        </w:rPr>
        <w:t>жить накопленный опыт и умение.</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right="10" w:firstLine="379"/>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2"/>
          <w:kern w:val="0"/>
          <w:sz w:val="20"/>
          <w:szCs w:val="20"/>
          <w:lang w:eastAsia="ru-RU"/>
        </w:rPr>
        <w:t xml:space="preserve">У.Е.вые перспективы. Рост цен на квартиры "замедлится" до 5000 за </w:t>
      </w:r>
      <w:r w:rsidRPr="00E95DD4">
        <w:rPr>
          <w:rFonts w:ascii="Times New Roman" w:eastAsia="Times New Roman" w:hAnsi="Times New Roman" w:cs="Times New Roman"/>
          <w:i/>
          <w:iCs/>
          <w:kern w:val="0"/>
          <w:sz w:val="20"/>
          <w:szCs w:val="20"/>
          <w:lang w:eastAsia="ru-RU"/>
        </w:rPr>
        <w:t>метр.</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9" w:right="24"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kern w:val="0"/>
          <w:sz w:val="20"/>
          <w:szCs w:val="20"/>
          <w:lang w:eastAsia="ru-RU"/>
        </w:rPr>
        <w:t xml:space="preserve">Берущим в </w:t>
      </w:r>
      <w:r w:rsidRPr="00E95DD4">
        <w:rPr>
          <w:rFonts w:ascii="Times New Roman" w:eastAsia="Times New Roman" w:hAnsi="Times New Roman" w:cs="Times New Roman"/>
          <w:b/>
          <w:bCs/>
          <w:i/>
          <w:iCs/>
          <w:kern w:val="0"/>
          <w:sz w:val="20"/>
          <w:szCs w:val="20"/>
          <w:lang w:eastAsia="ru-RU"/>
        </w:rPr>
        <w:t xml:space="preserve">МРОТ </w:t>
      </w:r>
      <w:r w:rsidRPr="00E95DD4">
        <w:rPr>
          <w:rFonts w:ascii="Times New Roman" w:eastAsia="Times New Roman" w:hAnsi="Times New Roman" w:cs="Times New Roman"/>
          <w:i/>
          <w:iCs/>
          <w:kern w:val="0"/>
          <w:sz w:val="20"/>
          <w:szCs w:val="20"/>
          <w:lang w:eastAsia="ru-RU"/>
        </w:rPr>
        <w:t>посвящается. Растяни наказание - получи удо</w:t>
      </w:r>
      <w:r w:rsidRPr="00E95DD4">
        <w:rPr>
          <w:rFonts w:ascii="Times New Roman" w:eastAsia="Times New Roman" w:hAnsi="Times New Roman" w:cs="Times New Roman"/>
          <w:i/>
          <w:iCs/>
          <w:kern w:val="0"/>
          <w:sz w:val="20"/>
          <w:szCs w:val="20"/>
          <w:lang w:eastAsia="ru-RU"/>
        </w:rPr>
        <w:softHyphen/>
        <w:t>вольствие.</w:t>
      </w:r>
    </w:p>
    <w:p w:rsidR="00E95DD4" w:rsidRPr="00E95DD4" w:rsidRDefault="00E95DD4" w:rsidP="00E95DD4">
      <w:pPr>
        <w:shd w:val="clear" w:color="auto" w:fill="FFFFFF"/>
        <w:tabs>
          <w:tab w:val="clear" w:pos="709"/>
          <w:tab w:val="left" w:pos="586"/>
        </w:tabs>
        <w:suppressAutoHyphens w:val="0"/>
        <w:autoSpaceDE w:val="0"/>
        <w:autoSpaceDN w:val="0"/>
        <w:adjustRightInd w:val="0"/>
        <w:spacing w:after="0" w:line="341" w:lineRule="exact"/>
        <w:ind w:right="24" w:firstLine="379"/>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14"/>
          <w:kern w:val="0"/>
          <w:sz w:val="20"/>
          <w:szCs w:val="20"/>
          <w:lang w:eastAsia="ru-RU"/>
        </w:rPr>
        <w:t>3.</w:t>
      </w:r>
      <w:r w:rsidRPr="00E95DD4">
        <w:rPr>
          <w:rFonts w:ascii="Times New Roman" w:eastAsia="Times New Roman" w:hAnsi="Times New Roman" w:cs="Times New Roman"/>
          <w:b/>
          <w:bCs/>
          <w:kern w:val="0"/>
          <w:sz w:val="20"/>
          <w:szCs w:val="20"/>
          <w:lang w:eastAsia="ru-RU"/>
        </w:rPr>
        <w:tab/>
      </w:r>
      <w:r w:rsidRPr="00E95DD4">
        <w:rPr>
          <w:rFonts w:ascii="Times New Roman" w:eastAsia="Times New Roman" w:hAnsi="Times New Roman" w:cs="Times New Roman"/>
          <w:b/>
          <w:bCs/>
          <w:spacing w:val="-1"/>
          <w:kern w:val="0"/>
          <w:sz w:val="20"/>
          <w:szCs w:val="20"/>
          <w:lang w:eastAsia="ru-RU"/>
        </w:rPr>
        <w:t xml:space="preserve">Новизна, оригинальность ЯИ. </w:t>
      </w:r>
      <w:r w:rsidRPr="00E95DD4">
        <w:rPr>
          <w:rFonts w:ascii="Times New Roman" w:eastAsia="Times New Roman" w:hAnsi="Times New Roman" w:cs="Times New Roman"/>
          <w:spacing w:val="-1"/>
          <w:kern w:val="0"/>
          <w:sz w:val="20"/>
          <w:szCs w:val="20"/>
          <w:lang w:eastAsia="ru-RU"/>
        </w:rPr>
        <w:t>Тиражируемость - не залог удачно-</w:t>
      </w:r>
      <w:r w:rsidRPr="00E95DD4">
        <w:rPr>
          <w:rFonts w:ascii="Times New Roman" w:eastAsia="Times New Roman" w:hAnsi="Times New Roman" w:cs="Times New Roman"/>
          <w:spacing w:val="-1"/>
          <w:kern w:val="0"/>
          <w:sz w:val="20"/>
          <w:szCs w:val="20"/>
          <w:lang w:eastAsia="ru-RU"/>
        </w:rPr>
        <w:br/>
      </w:r>
      <w:r w:rsidRPr="00E95DD4">
        <w:rPr>
          <w:rFonts w:ascii="Times New Roman" w:eastAsia="Times New Roman" w:hAnsi="Times New Roman" w:cs="Times New Roman"/>
          <w:kern w:val="0"/>
          <w:sz w:val="20"/>
          <w:szCs w:val="20"/>
          <w:lang w:eastAsia="ru-RU"/>
        </w:rPr>
        <w:t>сти. Хорошо, когда прием узнаваем, но если он начинает постоянно мель</w:t>
      </w:r>
      <w:r w:rsidRPr="00E95DD4">
        <w:rPr>
          <w:rFonts w:ascii="Times New Roman" w:eastAsia="Times New Roman" w:hAnsi="Times New Roman" w:cs="Times New Roman"/>
          <w:kern w:val="0"/>
          <w:sz w:val="20"/>
          <w:szCs w:val="20"/>
          <w:lang w:eastAsia="ru-RU"/>
        </w:rPr>
        <w:softHyphen/>
      </w:r>
      <w:r w:rsidRPr="00E95DD4">
        <w:rPr>
          <w:rFonts w:ascii="Times New Roman" w:eastAsia="Times New Roman" w:hAnsi="Times New Roman" w:cs="Times New Roman"/>
          <w:kern w:val="0"/>
          <w:sz w:val="20"/>
          <w:szCs w:val="20"/>
          <w:lang w:eastAsia="ru-RU"/>
        </w:rPr>
        <w:br/>
      </w:r>
      <w:r w:rsidRPr="00E95DD4">
        <w:rPr>
          <w:rFonts w:ascii="Times New Roman" w:eastAsia="Times New Roman" w:hAnsi="Times New Roman" w:cs="Times New Roman"/>
          <w:spacing w:val="-2"/>
          <w:kern w:val="0"/>
          <w:sz w:val="20"/>
          <w:szCs w:val="20"/>
          <w:lang w:eastAsia="ru-RU"/>
        </w:rPr>
        <w:t>кать на газетной полосе, то происходит некое пресыщение игрой. Думается,</w:t>
      </w:r>
      <w:r w:rsidRPr="00E95DD4">
        <w:rPr>
          <w:rFonts w:ascii="Times New Roman" w:eastAsia="Times New Roman" w:hAnsi="Times New Roman" w:cs="Times New Roman"/>
          <w:spacing w:val="-2"/>
          <w:kern w:val="0"/>
          <w:sz w:val="20"/>
          <w:szCs w:val="20"/>
          <w:lang w:eastAsia="ru-RU"/>
        </w:rPr>
        <w:br/>
        <w:t>что создание ЯИ с творческой точки зрения должно усложняться, ведь необ</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2"/>
          <w:kern w:val="0"/>
          <w:sz w:val="20"/>
          <w:szCs w:val="20"/>
          <w:lang w:eastAsia="ru-RU"/>
        </w:rPr>
        <w:br/>
        <w:t>ходимо удивлять читателя, однако тенденция к тому, что используются уже</w:t>
      </w:r>
      <w:r w:rsidRPr="00E95DD4">
        <w:rPr>
          <w:rFonts w:ascii="Times New Roman" w:eastAsia="Times New Roman" w:hAnsi="Times New Roman" w:cs="Times New Roman"/>
          <w:spacing w:val="-2"/>
          <w:kern w:val="0"/>
          <w:sz w:val="20"/>
          <w:szCs w:val="20"/>
          <w:lang w:eastAsia="ru-RU"/>
        </w:rPr>
        <w:br/>
        <w:t>опробованные приемы, безотказно действующие, гораздо более распростра</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2"/>
          <w:kern w:val="0"/>
          <w:sz w:val="20"/>
          <w:szCs w:val="20"/>
          <w:lang w:eastAsia="ru-RU"/>
        </w:rPr>
        <w:br/>
      </w:r>
      <w:r w:rsidRPr="00E95DD4">
        <w:rPr>
          <w:rFonts w:ascii="Times New Roman" w:eastAsia="Times New Roman" w:hAnsi="Times New Roman" w:cs="Times New Roman"/>
          <w:spacing w:val="-1"/>
          <w:kern w:val="0"/>
          <w:sz w:val="20"/>
          <w:szCs w:val="20"/>
          <w:lang w:eastAsia="ru-RU"/>
        </w:rPr>
        <w:t>нена. ЯИ создается по наработанным продуктивным моделям, что свиде</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1"/>
          <w:kern w:val="0"/>
          <w:sz w:val="20"/>
          <w:szCs w:val="20"/>
          <w:lang w:eastAsia="ru-RU"/>
        </w:rPr>
        <w:br/>
        <w:t>тельствует о том, что они закрепляются в языке, успешно выполняя свою</w:t>
      </w:r>
      <w:r w:rsidRPr="00E95DD4">
        <w:rPr>
          <w:rFonts w:ascii="Times New Roman" w:eastAsia="Times New Roman" w:hAnsi="Times New Roman" w:cs="Times New Roman"/>
          <w:spacing w:val="-1"/>
          <w:kern w:val="0"/>
          <w:sz w:val="20"/>
          <w:szCs w:val="20"/>
          <w:lang w:eastAsia="ru-RU"/>
        </w:rPr>
        <w:br/>
      </w:r>
      <w:r w:rsidRPr="00E95DD4">
        <w:rPr>
          <w:rFonts w:ascii="Times New Roman" w:eastAsia="Times New Roman" w:hAnsi="Times New Roman" w:cs="Times New Roman"/>
          <w:spacing w:val="-2"/>
          <w:kern w:val="0"/>
          <w:sz w:val="20"/>
          <w:szCs w:val="20"/>
          <w:lang w:eastAsia="ru-RU"/>
        </w:rPr>
        <w:t>функцию. Однако креативность ЯИ в истинном понимании несколько стра</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2"/>
          <w:kern w:val="0"/>
          <w:sz w:val="20"/>
          <w:szCs w:val="20"/>
          <w:lang w:eastAsia="ru-RU"/>
        </w:rPr>
        <w:br/>
        <w:t>дает. Возможно, будут создаваться новые приемы ЯИ или же уже известные</w:t>
      </w:r>
      <w:r w:rsidRPr="00E95DD4">
        <w:rPr>
          <w:rFonts w:ascii="Times New Roman" w:eastAsia="Times New Roman" w:hAnsi="Times New Roman" w:cs="Times New Roman"/>
          <w:spacing w:val="-2"/>
          <w:kern w:val="0"/>
          <w:sz w:val="20"/>
          <w:szCs w:val="20"/>
          <w:lang w:eastAsia="ru-RU"/>
        </w:rPr>
        <w:br/>
      </w:r>
      <w:r w:rsidRPr="00E95DD4">
        <w:rPr>
          <w:rFonts w:ascii="Times New Roman" w:eastAsia="Times New Roman" w:hAnsi="Times New Roman" w:cs="Times New Roman"/>
          <w:kern w:val="0"/>
          <w:sz w:val="20"/>
          <w:szCs w:val="20"/>
          <w:lang w:eastAsia="ru-RU"/>
        </w:rPr>
        <w:t>получат иную интерпретацию.</w:t>
      </w:r>
    </w:p>
    <w:p w:rsidR="00E95DD4" w:rsidRPr="00E95DD4" w:rsidRDefault="00E95DD4" w:rsidP="00E95DD4">
      <w:pPr>
        <w:shd w:val="clear" w:color="auto" w:fill="FFFFFF"/>
        <w:tabs>
          <w:tab w:val="clear" w:pos="709"/>
          <w:tab w:val="left" w:pos="586"/>
        </w:tabs>
        <w:suppressAutoHyphens w:val="0"/>
        <w:autoSpaceDE w:val="0"/>
        <w:autoSpaceDN w:val="0"/>
        <w:adjustRightInd w:val="0"/>
        <w:spacing w:after="0" w:line="341" w:lineRule="exact"/>
        <w:ind w:right="24" w:firstLine="379"/>
        <w:rPr>
          <w:rFonts w:ascii="Times New Roman" w:eastAsia="Times New Roman" w:hAnsi="Times New Roman" w:cs="Times New Roman"/>
          <w:kern w:val="0"/>
          <w:sz w:val="20"/>
          <w:szCs w:val="20"/>
          <w:lang w:eastAsia="ru-RU"/>
        </w:rPr>
        <w:sectPr w:rsidR="00E95DD4" w:rsidRPr="00E95DD4">
          <w:pgSz w:w="11909" w:h="16834"/>
          <w:pgMar w:top="1440" w:right="3074" w:bottom="720" w:left="2278"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4"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4"/>
          <w:kern w:val="0"/>
          <w:sz w:val="20"/>
          <w:szCs w:val="20"/>
          <w:lang w:eastAsia="ru-RU"/>
        </w:rPr>
        <w:t>20</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4" w:right="14" w:firstLine="36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3"/>
          <w:kern w:val="0"/>
          <w:sz w:val="20"/>
          <w:szCs w:val="20"/>
          <w:lang w:eastAsia="ru-RU"/>
        </w:rPr>
        <w:t xml:space="preserve">Следует отметить еще один интересный аспект функционирования ЯИ с </w:t>
      </w:r>
      <w:r w:rsidRPr="00E95DD4">
        <w:rPr>
          <w:rFonts w:ascii="Times New Roman" w:eastAsia="Times New Roman" w:hAnsi="Times New Roman" w:cs="Times New Roman"/>
          <w:spacing w:val="-4"/>
          <w:kern w:val="0"/>
          <w:sz w:val="20"/>
          <w:szCs w:val="20"/>
          <w:lang w:eastAsia="ru-RU"/>
        </w:rPr>
        <w:t>аббревиатурами в заголовках. Нарушение привычного облика узуального сло</w:t>
      </w:r>
      <w:r w:rsidRPr="00E95DD4">
        <w:rPr>
          <w:rFonts w:ascii="Times New Roman" w:eastAsia="Times New Roman" w:hAnsi="Times New Roman" w:cs="Times New Roman"/>
          <w:spacing w:val="-4"/>
          <w:kern w:val="0"/>
          <w:sz w:val="20"/>
          <w:szCs w:val="20"/>
          <w:lang w:eastAsia="ru-RU"/>
        </w:rPr>
        <w:softHyphen/>
        <w:t>ва в контаминированных образованиях, неких графических норм с целью при</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3"/>
          <w:kern w:val="0"/>
          <w:sz w:val="20"/>
          <w:szCs w:val="20"/>
          <w:lang w:eastAsia="ru-RU"/>
        </w:rPr>
        <w:t>влечения внимания, по нашему мнению, все же влияет на формирование ор</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kern w:val="0"/>
          <w:sz w:val="20"/>
          <w:szCs w:val="20"/>
          <w:lang w:eastAsia="ru-RU"/>
        </w:rPr>
        <w:t>фографического вкуса адресата:</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5" w:firstLine="331"/>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kern w:val="0"/>
          <w:sz w:val="20"/>
          <w:szCs w:val="20"/>
          <w:lang w:eastAsia="ru-RU"/>
        </w:rPr>
        <w:t>АТВетная любовь. За 15 лет через нашу компанию прошли не менее 80 человек, блистающих сегодня на разных каналах. Видят ли они в АТВ аль</w:t>
      </w:r>
      <w:r w:rsidRPr="00E95DD4">
        <w:rPr>
          <w:rFonts w:ascii="Times New Roman" w:eastAsia="Times New Roman" w:hAnsi="Times New Roman" w:cs="Times New Roman"/>
          <w:i/>
          <w:iCs/>
          <w:kern w:val="0"/>
          <w:sz w:val="20"/>
          <w:szCs w:val="20"/>
          <w:lang w:eastAsia="ru-RU"/>
        </w:rPr>
        <w:softHyphen/>
        <w:t xml:space="preserve">ма-матер!.. Для меня важно, как человек повел себя при расставании..., </w:t>
      </w:r>
      <w:r w:rsidRPr="00E95DD4">
        <w:rPr>
          <w:rFonts w:ascii="Times New Roman" w:eastAsia="Times New Roman" w:hAnsi="Times New Roman" w:cs="Times New Roman"/>
          <w:kern w:val="0"/>
          <w:sz w:val="20"/>
          <w:szCs w:val="20"/>
          <w:lang w:eastAsia="ru-RU"/>
        </w:rPr>
        <w:t>-</w:t>
      </w:r>
      <w:r w:rsidRPr="00E95DD4">
        <w:rPr>
          <w:rFonts w:ascii="Times New Roman" w:eastAsia="Times New Roman" w:hAnsi="Times New Roman" w:cs="Times New Roman"/>
          <w:i/>
          <w:iCs/>
          <w:kern w:val="0"/>
          <w:sz w:val="20"/>
          <w:szCs w:val="20"/>
          <w:lang w:eastAsia="ru-RU"/>
        </w:rPr>
        <w:t>рассказывает главный редактор телекомпании АТВ Кира Прошутинская.</w:t>
      </w:r>
    </w:p>
    <w:p w:rsidR="00E95DD4" w:rsidRPr="00E95DD4" w:rsidRDefault="00E95DD4" w:rsidP="00E95DD4">
      <w:pPr>
        <w:shd w:val="clear" w:color="auto" w:fill="FFFFFF"/>
        <w:tabs>
          <w:tab w:val="clear" w:pos="709"/>
        </w:tabs>
        <w:suppressAutoHyphens w:val="0"/>
        <w:autoSpaceDE w:val="0"/>
        <w:autoSpaceDN w:val="0"/>
        <w:adjustRightInd w:val="0"/>
        <w:spacing w:before="5" w:after="0" w:line="341" w:lineRule="exact"/>
        <w:ind w:left="24" w:right="10"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i/>
          <w:iCs/>
          <w:spacing w:val="-3"/>
          <w:kern w:val="0"/>
          <w:sz w:val="20"/>
          <w:szCs w:val="20"/>
          <w:lang w:eastAsia="ru-RU"/>
        </w:rPr>
        <w:t>Невозможное ВАЗможно. Отечественный автопром осваивает ино</w:t>
      </w:r>
      <w:r w:rsidRPr="00E95DD4">
        <w:rPr>
          <w:rFonts w:ascii="Times New Roman" w:eastAsia="Times New Roman" w:hAnsi="Times New Roman" w:cs="Times New Roman"/>
          <w:i/>
          <w:iCs/>
          <w:spacing w:val="-3"/>
          <w:kern w:val="0"/>
          <w:sz w:val="20"/>
          <w:szCs w:val="20"/>
          <w:lang w:eastAsia="ru-RU"/>
        </w:rPr>
        <w:softHyphen/>
        <w:t xml:space="preserve">странные рынки. Хватит ли у российских "Лад" скорости, чтобы обогнать </w:t>
      </w:r>
      <w:r w:rsidRPr="00E95DD4">
        <w:rPr>
          <w:rFonts w:ascii="Times New Roman" w:eastAsia="Times New Roman" w:hAnsi="Times New Roman" w:cs="Times New Roman"/>
          <w:i/>
          <w:iCs/>
          <w:kern w:val="0"/>
          <w:sz w:val="20"/>
          <w:szCs w:val="20"/>
          <w:lang w:eastAsia="ru-RU"/>
        </w:rPr>
        <w:t>немецких, японских и корейских конкурентов!</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4" w:right="5"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kern w:val="0"/>
          <w:sz w:val="20"/>
          <w:szCs w:val="20"/>
          <w:lang w:eastAsia="ru-RU"/>
        </w:rPr>
        <w:t>В параграфе 3.2 «Обыгрывание аббревиатур в других сферах язы</w:t>
      </w:r>
      <w:r w:rsidRPr="00E95DD4">
        <w:rPr>
          <w:rFonts w:ascii="Times New Roman" w:eastAsia="Times New Roman" w:hAnsi="Times New Roman" w:cs="Times New Roman"/>
          <w:b/>
          <w:bCs/>
          <w:kern w:val="0"/>
          <w:sz w:val="20"/>
          <w:szCs w:val="20"/>
          <w:lang w:eastAsia="ru-RU"/>
        </w:rPr>
        <w:softHyphen/>
      </w:r>
      <w:r w:rsidRPr="00E95DD4">
        <w:rPr>
          <w:rFonts w:ascii="Times New Roman" w:eastAsia="Times New Roman" w:hAnsi="Times New Roman" w:cs="Times New Roman"/>
          <w:b/>
          <w:bCs/>
          <w:spacing w:val="-1"/>
          <w:kern w:val="0"/>
          <w:sz w:val="20"/>
          <w:szCs w:val="20"/>
          <w:lang w:eastAsia="ru-RU"/>
        </w:rPr>
        <w:t xml:space="preserve">ка» </w:t>
      </w:r>
      <w:r w:rsidRPr="00E95DD4">
        <w:rPr>
          <w:rFonts w:ascii="Times New Roman" w:eastAsia="Times New Roman" w:hAnsi="Times New Roman" w:cs="Times New Roman"/>
          <w:spacing w:val="-1"/>
          <w:kern w:val="0"/>
          <w:sz w:val="20"/>
          <w:szCs w:val="20"/>
          <w:lang w:eastAsia="ru-RU"/>
        </w:rPr>
        <w:t xml:space="preserve">приводятся данные об игре с аббревиатурами в молодежном сленге, </w:t>
      </w:r>
      <w:r w:rsidRPr="00E95DD4">
        <w:rPr>
          <w:rFonts w:ascii="Times New Roman" w:eastAsia="Times New Roman" w:hAnsi="Times New Roman" w:cs="Times New Roman"/>
          <w:kern w:val="0"/>
          <w:sz w:val="20"/>
          <w:szCs w:val="20"/>
          <w:lang w:eastAsia="ru-RU"/>
        </w:rPr>
        <w:t>компьютерном жаргоне, художественной литературе.</w:t>
      </w:r>
    </w:p>
    <w:p w:rsidR="00E95DD4" w:rsidRPr="00E95DD4" w:rsidRDefault="00E95DD4" w:rsidP="00E95DD4">
      <w:pPr>
        <w:shd w:val="clear" w:color="auto" w:fill="FFFFFF"/>
        <w:tabs>
          <w:tab w:val="clear" w:pos="709"/>
        </w:tabs>
        <w:suppressAutoHyphens w:val="0"/>
        <w:autoSpaceDE w:val="0"/>
        <w:autoSpaceDN w:val="0"/>
        <w:adjustRightInd w:val="0"/>
        <w:spacing w:before="5" w:after="0" w:line="341" w:lineRule="exact"/>
        <w:ind w:left="14" w:right="14"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2"/>
          <w:kern w:val="0"/>
          <w:sz w:val="20"/>
          <w:szCs w:val="20"/>
          <w:lang w:eastAsia="ru-RU"/>
        </w:rPr>
        <w:t xml:space="preserve">В заключении </w:t>
      </w:r>
      <w:r w:rsidRPr="00E95DD4">
        <w:rPr>
          <w:rFonts w:ascii="Times New Roman" w:eastAsia="Times New Roman" w:hAnsi="Times New Roman" w:cs="Times New Roman"/>
          <w:spacing w:val="-2"/>
          <w:kern w:val="0"/>
          <w:sz w:val="20"/>
          <w:szCs w:val="20"/>
          <w:lang w:eastAsia="ru-RU"/>
        </w:rPr>
        <w:t>подводятся итоги, делаются необходимые выводы, наме</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kern w:val="0"/>
          <w:sz w:val="20"/>
          <w:szCs w:val="20"/>
          <w:lang w:eastAsia="ru-RU"/>
        </w:rPr>
        <w:t>чаются некоторые перспективы исследований.</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4" w:right="10"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 xml:space="preserve">В конце </w:t>
      </w:r>
      <w:r w:rsidRPr="00E95DD4">
        <w:rPr>
          <w:rFonts w:ascii="Times New Roman" w:eastAsia="Times New Roman" w:hAnsi="Times New Roman" w:cs="Times New Roman"/>
          <w:spacing w:val="-2"/>
          <w:kern w:val="0"/>
          <w:sz w:val="20"/>
          <w:szCs w:val="20"/>
          <w:lang w:val="en-US" w:eastAsia="ru-RU"/>
        </w:rPr>
        <w:t xml:space="preserve">XX </w:t>
      </w:r>
      <w:r w:rsidRPr="00E95DD4">
        <w:rPr>
          <w:rFonts w:ascii="Times New Roman" w:eastAsia="Times New Roman" w:hAnsi="Times New Roman" w:cs="Times New Roman"/>
          <w:spacing w:val="-2"/>
          <w:kern w:val="0"/>
          <w:sz w:val="20"/>
          <w:szCs w:val="20"/>
          <w:lang w:eastAsia="ru-RU"/>
        </w:rPr>
        <w:t>в. аббревиация как способ словообразования характеризует</w:t>
      </w:r>
      <w:r w:rsidRPr="00E95DD4">
        <w:rPr>
          <w:rFonts w:ascii="Times New Roman" w:eastAsia="Times New Roman" w:hAnsi="Times New Roman" w:cs="Times New Roman"/>
          <w:spacing w:val="-2"/>
          <w:kern w:val="0"/>
          <w:sz w:val="20"/>
          <w:szCs w:val="20"/>
          <w:lang w:eastAsia="ru-RU"/>
        </w:rPr>
        <w:softHyphen/>
        <w:t>ся высокой продуктивностью и полифункциональностью: выполняя номина</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 xml:space="preserve">тивную и компрессивную функции, она является средством экспрессивиза-ции речи. Обыгрывание аббревиатур имеет прочную традицию в языке в течение нескольких веков (особенно в СМИ в конце </w:t>
      </w:r>
      <w:r w:rsidRPr="00E95DD4">
        <w:rPr>
          <w:rFonts w:ascii="Times New Roman" w:eastAsia="Times New Roman" w:hAnsi="Times New Roman" w:cs="Times New Roman"/>
          <w:spacing w:val="-1"/>
          <w:kern w:val="0"/>
          <w:sz w:val="20"/>
          <w:szCs w:val="20"/>
          <w:lang w:val="en-US" w:eastAsia="ru-RU"/>
        </w:rPr>
        <w:t xml:space="preserve">XX </w:t>
      </w:r>
      <w:r w:rsidRPr="00E95DD4">
        <w:rPr>
          <w:rFonts w:ascii="Times New Roman" w:eastAsia="Times New Roman" w:hAnsi="Times New Roman" w:cs="Times New Roman"/>
          <w:spacing w:val="-1"/>
          <w:kern w:val="0"/>
          <w:sz w:val="20"/>
          <w:szCs w:val="20"/>
          <w:lang w:eastAsia="ru-RU"/>
        </w:rPr>
        <w:t xml:space="preserve">- начале </w:t>
      </w:r>
      <w:r w:rsidRPr="00E95DD4">
        <w:rPr>
          <w:rFonts w:ascii="Times New Roman" w:eastAsia="Times New Roman" w:hAnsi="Times New Roman" w:cs="Times New Roman"/>
          <w:spacing w:val="-1"/>
          <w:kern w:val="0"/>
          <w:sz w:val="20"/>
          <w:szCs w:val="20"/>
          <w:lang w:val="en-US" w:eastAsia="ru-RU"/>
        </w:rPr>
        <w:t xml:space="preserve">XXI </w:t>
      </w:r>
      <w:r w:rsidRPr="00E95DD4">
        <w:rPr>
          <w:rFonts w:ascii="Times New Roman" w:eastAsia="Times New Roman" w:hAnsi="Times New Roman" w:cs="Times New Roman"/>
          <w:spacing w:val="-1"/>
          <w:kern w:val="0"/>
          <w:sz w:val="20"/>
          <w:szCs w:val="20"/>
          <w:lang w:eastAsia="ru-RU"/>
        </w:rPr>
        <w:t>вв.).</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4" w:right="10" w:firstLine="346"/>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Каждый способ имеет свою историю становления в языке и особенности современного функционирования. Тенденция к словотворчеству в аббревиа</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 xml:space="preserve">ции обеспечивается целым арсеналом способов ЯИ, который </w:t>
      </w:r>
      <w:r w:rsidRPr="00E95DD4">
        <w:rPr>
          <w:rFonts w:ascii="Times New Roman" w:eastAsia="Times New Roman" w:hAnsi="Times New Roman" w:cs="Times New Roman"/>
          <w:i/>
          <w:iCs/>
          <w:spacing w:val="-1"/>
          <w:kern w:val="0"/>
          <w:sz w:val="20"/>
          <w:szCs w:val="20"/>
          <w:lang w:eastAsia="ru-RU"/>
        </w:rPr>
        <w:t xml:space="preserve">расширяется, </w:t>
      </w:r>
      <w:r w:rsidRPr="00E95DD4">
        <w:rPr>
          <w:rFonts w:ascii="Times New Roman" w:eastAsia="Times New Roman" w:hAnsi="Times New Roman" w:cs="Times New Roman"/>
          <w:i/>
          <w:iCs/>
          <w:kern w:val="0"/>
          <w:sz w:val="20"/>
          <w:szCs w:val="20"/>
          <w:lang w:eastAsia="ru-RU"/>
        </w:rPr>
        <w:t>постоянно совершенствуется.</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4" w:firstLine="35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
          <w:kern w:val="0"/>
          <w:sz w:val="20"/>
          <w:szCs w:val="20"/>
          <w:lang w:eastAsia="ru-RU"/>
        </w:rPr>
        <w:t>Прагматический потенциал ЯИ, использующий механизм социальной оценочности, полнее и ярче всего реализуется в языке СМИ. Спектр исполь-</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24" w:firstLine="350"/>
        <w:rPr>
          <w:rFonts w:ascii="Times New Roman" w:eastAsia="Times New Roman" w:hAnsi="Times New Roman" w:cs="Times New Roman"/>
          <w:kern w:val="0"/>
          <w:sz w:val="20"/>
          <w:szCs w:val="20"/>
          <w:lang w:eastAsia="ru-RU"/>
        </w:rPr>
        <w:sectPr w:rsidR="00E95DD4" w:rsidRPr="00E95DD4">
          <w:pgSz w:w="11909" w:h="16834"/>
          <w:pgMar w:top="1440" w:right="2389" w:bottom="720" w:left="2959"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34" w:firstLine="3173"/>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21 зуемых при этом способов и приемов языковой игры в аббревиации очень широк.</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9"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 xml:space="preserve">В сфере молодежного жаргона царит, несмотря на присутствие стеба, ё'рничества, социальной оценочности в реакции на реалии современности, установка на комическую каламбурную экспрессию без жесткой социальной </w:t>
      </w:r>
      <w:r w:rsidRPr="00E95DD4">
        <w:rPr>
          <w:rFonts w:ascii="Times New Roman" w:eastAsia="Times New Roman" w:hAnsi="Times New Roman" w:cs="Times New Roman"/>
          <w:spacing w:val="-1"/>
          <w:kern w:val="0"/>
          <w:sz w:val="20"/>
          <w:szCs w:val="20"/>
          <w:lang w:eastAsia="ru-RU"/>
        </w:rPr>
        <w:t>подоплеки. На наш взгляд, развлекательная функция ЯИ, стремление к эпа</w:t>
      </w:r>
      <w:r w:rsidRPr="00E95DD4">
        <w:rPr>
          <w:rFonts w:ascii="Times New Roman" w:eastAsia="Times New Roman" w:hAnsi="Times New Roman" w:cs="Times New Roman"/>
          <w:spacing w:val="-1"/>
          <w:kern w:val="0"/>
          <w:sz w:val="20"/>
          <w:szCs w:val="20"/>
          <w:lang w:eastAsia="ru-RU"/>
        </w:rPr>
        <w:softHyphen/>
        <w:t xml:space="preserve">тажу, выражению своей собственной исключительности отличает сленг, в </w:t>
      </w:r>
      <w:r w:rsidRPr="00E95DD4">
        <w:rPr>
          <w:rFonts w:ascii="Times New Roman" w:eastAsia="Times New Roman" w:hAnsi="Times New Roman" w:cs="Times New Roman"/>
          <w:spacing w:val="-2"/>
          <w:kern w:val="0"/>
          <w:sz w:val="20"/>
          <w:szCs w:val="20"/>
          <w:lang w:eastAsia="ru-RU"/>
        </w:rPr>
        <w:t>котором сочетается криптолалическая функция языка и экпрессивная одно</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временно. Отсюда спектр используемых способов ЯИ в аббревиации вклю</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 xml:space="preserve">чает: комминуальное раскодирование, игровую расшифровку аббревиатуры </w:t>
      </w:r>
      <w:r w:rsidRPr="00E95DD4">
        <w:rPr>
          <w:rFonts w:ascii="Times New Roman" w:eastAsia="Times New Roman" w:hAnsi="Times New Roman" w:cs="Times New Roman"/>
          <w:kern w:val="0"/>
          <w:sz w:val="20"/>
          <w:szCs w:val="20"/>
          <w:lang w:eastAsia="ru-RU"/>
        </w:rPr>
        <w:t>(все, что маскирует, скрывает).</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9" w:right="10"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3"/>
          <w:kern w:val="0"/>
          <w:sz w:val="20"/>
          <w:szCs w:val="20"/>
          <w:lang w:eastAsia="ru-RU"/>
        </w:rPr>
        <w:t xml:space="preserve">В компьютерном жаргоне, Интернет-общении важны графические игры, </w:t>
      </w:r>
      <w:r w:rsidRPr="00E95DD4">
        <w:rPr>
          <w:rFonts w:ascii="Times New Roman" w:eastAsia="Times New Roman" w:hAnsi="Times New Roman" w:cs="Times New Roman"/>
          <w:spacing w:val="-1"/>
          <w:kern w:val="0"/>
          <w:sz w:val="20"/>
          <w:szCs w:val="20"/>
          <w:lang w:eastAsia="ru-RU"/>
        </w:rPr>
        <w:t>игра с латиницей, опрощение сложных технических реалий, игра на сниже</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ние, при этом влияние английского языка очевидно.</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0" w:right="14" w:firstLine="36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20"/>
          <w:szCs w:val="20"/>
          <w:lang w:eastAsia="ru-RU"/>
        </w:rPr>
        <w:t>Обыгрывание аббревиатур в языке художественной литературы обу</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словлено спецификой художественного текста. Возможности ЯИ в художе</w:t>
      </w:r>
      <w:r w:rsidRPr="00E95DD4">
        <w:rPr>
          <w:rFonts w:ascii="Times New Roman" w:eastAsia="Times New Roman" w:hAnsi="Times New Roman" w:cs="Times New Roman"/>
          <w:spacing w:val="-1"/>
          <w:kern w:val="0"/>
          <w:sz w:val="20"/>
          <w:szCs w:val="20"/>
          <w:lang w:eastAsia="ru-RU"/>
        </w:rPr>
        <w:softHyphen/>
        <w:t>ственном тексте безграничны и зависят от потенциала автора-творца. При</w:t>
      </w:r>
      <w:r w:rsidRPr="00E95DD4">
        <w:rPr>
          <w:rFonts w:ascii="Times New Roman" w:eastAsia="Times New Roman" w:hAnsi="Times New Roman" w:cs="Times New Roman"/>
          <w:spacing w:val="-1"/>
          <w:kern w:val="0"/>
          <w:sz w:val="20"/>
          <w:szCs w:val="20"/>
          <w:lang w:eastAsia="ru-RU"/>
        </w:rPr>
        <w:softHyphen/>
        <w:t>меры ЯИ в художественном тексте современности окказиональны в боль</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шинстве случаев, поскольку обыгрываются житейские частные ситуации, а не глобальные социальные процессы.</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24" w:firstLine="360"/>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 xml:space="preserve">Итак, особенности ЯИ в аббревиации в разных сферах языка различны. </w:t>
      </w:r>
      <w:r w:rsidRPr="00E95DD4">
        <w:rPr>
          <w:rFonts w:ascii="Times New Roman" w:eastAsia="Times New Roman" w:hAnsi="Times New Roman" w:cs="Times New Roman"/>
          <w:spacing w:val="-1"/>
          <w:kern w:val="0"/>
          <w:sz w:val="20"/>
          <w:szCs w:val="20"/>
          <w:lang w:eastAsia="ru-RU"/>
        </w:rPr>
        <w:t>В целом общее «техническое задание» ЯИ - создать необычное, яркое, жи</w:t>
      </w:r>
      <w:r w:rsidRPr="00E95DD4">
        <w:rPr>
          <w:rFonts w:ascii="Times New Roman" w:eastAsia="Times New Roman" w:hAnsi="Times New Roman" w:cs="Times New Roman"/>
          <w:spacing w:val="-1"/>
          <w:kern w:val="0"/>
          <w:sz w:val="20"/>
          <w:szCs w:val="20"/>
          <w:lang w:eastAsia="ru-RU"/>
        </w:rPr>
        <w:softHyphen/>
        <w:t>вое, «эстетически здоровое» наименование. Однако прагматические уста</w:t>
      </w:r>
      <w:r w:rsidRPr="00E95DD4">
        <w:rPr>
          <w:rFonts w:ascii="Times New Roman" w:eastAsia="Times New Roman" w:hAnsi="Times New Roman" w:cs="Times New Roman"/>
          <w:spacing w:val="-1"/>
          <w:kern w:val="0"/>
          <w:sz w:val="20"/>
          <w:szCs w:val="20"/>
          <w:lang w:eastAsia="ru-RU"/>
        </w:rPr>
        <w:softHyphen/>
        <w:t>новки отличаются, соответственно и способы и приемы ЯИ в аббревиации специфичны для каждой отдельной области языка. Направленность и праг</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матический потенциал ЯИ зависят от сферы ее функционирования: в СМИ -</w:t>
      </w:r>
      <w:r w:rsidRPr="00E95DD4">
        <w:rPr>
          <w:rFonts w:ascii="Times New Roman" w:eastAsia="Times New Roman" w:hAnsi="Times New Roman" w:cs="Times New Roman"/>
          <w:spacing w:val="-1"/>
          <w:kern w:val="0"/>
          <w:sz w:val="20"/>
          <w:szCs w:val="20"/>
          <w:lang w:eastAsia="ru-RU"/>
        </w:rPr>
        <w:t>преобладает оценочный потенциал ЯИ, в подъязыках - экспрессивный, в современной художественной литературе - развлекательный.</w:t>
      </w: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right="24" w:firstLine="360"/>
        <w:rPr>
          <w:rFonts w:ascii="Times New Roman" w:eastAsia="Times New Roman" w:hAnsi="Times New Roman" w:cs="Times New Roman"/>
          <w:kern w:val="0"/>
          <w:sz w:val="20"/>
          <w:szCs w:val="20"/>
          <w:lang w:eastAsia="ru-RU"/>
        </w:rPr>
        <w:sectPr w:rsidR="00E95DD4" w:rsidRPr="00E95DD4">
          <w:pgSz w:w="11909" w:h="16834"/>
          <w:pgMar w:top="1440" w:right="3074" w:bottom="720" w:left="2278"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firstLine="2832"/>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 xml:space="preserve">22 Аббревиатуры обыгрываются не только в русском языке, но и в других </w:t>
      </w:r>
      <w:r w:rsidRPr="00E95DD4">
        <w:rPr>
          <w:rFonts w:ascii="Times New Roman" w:eastAsia="Times New Roman" w:hAnsi="Times New Roman" w:cs="Times New Roman"/>
          <w:spacing w:val="-2"/>
          <w:kern w:val="0"/>
          <w:sz w:val="20"/>
          <w:szCs w:val="20"/>
          <w:lang w:eastAsia="ru-RU"/>
        </w:rPr>
        <w:t>(в частности, английском), причем модели обыгрывания во многом идентич</w:t>
      </w:r>
      <w:r w:rsidRPr="00E95DD4">
        <w:rPr>
          <w:rFonts w:ascii="Times New Roman" w:eastAsia="Times New Roman" w:hAnsi="Times New Roman" w:cs="Times New Roman"/>
          <w:spacing w:val="-2"/>
          <w:kern w:val="0"/>
          <w:sz w:val="20"/>
          <w:szCs w:val="20"/>
          <w:lang w:eastAsia="ru-RU"/>
        </w:rPr>
        <w:softHyphen/>
        <w:t xml:space="preserve">ны. Возникает вопрос о заимствовании русским языком некоторых способов </w:t>
      </w:r>
      <w:r w:rsidRPr="00E95DD4">
        <w:rPr>
          <w:rFonts w:ascii="Times New Roman" w:eastAsia="Times New Roman" w:hAnsi="Times New Roman" w:cs="Times New Roman"/>
          <w:spacing w:val="-1"/>
          <w:kern w:val="0"/>
          <w:sz w:val="20"/>
          <w:szCs w:val="20"/>
          <w:lang w:eastAsia="ru-RU"/>
        </w:rPr>
        <w:t xml:space="preserve">обыгрывания (к примеру, игра с антропонимами). Сравнительный анализ способов обыгрывания аббревиатур в русском и английском языках может </w:t>
      </w:r>
      <w:r w:rsidRPr="00E95DD4">
        <w:rPr>
          <w:rFonts w:ascii="Times New Roman" w:eastAsia="Times New Roman" w:hAnsi="Times New Roman" w:cs="Times New Roman"/>
          <w:kern w:val="0"/>
          <w:sz w:val="20"/>
          <w:szCs w:val="20"/>
          <w:lang w:eastAsia="ru-RU"/>
        </w:rPr>
        <w:t>стать темой отдельного исследования в перспективе.</w:t>
      </w:r>
    </w:p>
    <w:p w:rsidR="00E95DD4" w:rsidRPr="00E95DD4" w:rsidRDefault="00E95DD4" w:rsidP="00E95DD4">
      <w:pPr>
        <w:shd w:val="clear" w:color="auto" w:fill="FFFFFF"/>
        <w:tabs>
          <w:tab w:val="clear" w:pos="709"/>
        </w:tabs>
        <w:suppressAutoHyphens w:val="0"/>
        <w:autoSpaceDE w:val="0"/>
        <w:autoSpaceDN w:val="0"/>
        <w:adjustRightInd w:val="0"/>
        <w:spacing w:before="259" w:after="0" w:line="355" w:lineRule="exact"/>
        <w:ind w:left="10"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b/>
          <w:bCs/>
          <w:spacing w:val="-1"/>
          <w:kern w:val="0"/>
          <w:sz w:val="20"/>
          <w:szCs w:val="20"/>
          <w:lang w:eastAsia="ru-RU"/>
        </w:rPr>
        <w:t>Основные положения диссертации отражены в следующих публи</w:t>
      </w:r>
      <w:r w:rsidRPr="00E95DD4">
        <w:rPr>
          <w:rFonts w:ascii="Times New Roman" w:eastAsia="Times New Roman" w:hAnsi="Times New Roman" w:cs="Times New Roman"/>
          <w:b/>
          <w:bCs/>
          <w:spacing w:val="-1"/>
          <w:kern w:val="0"/>
          <w:sz w:val="20"/>
          <w:szCs w:val="20"/>
          <w:lang w:eastAsia="ru-RU"/>
        </w:rPr>
        <w:softHyphen/>
      </w:r>
      <w:r w:rsidRPr="00E95DD4">
        <w:rPr>
          <w:rFonts w:ascii="Times New Roman" w:eastAsia="Times New Roman" w:hAnsi="Times New Roman" w:cs="Times New Roman"/>
          <w:b/>
          <w:bCs/>
          <w:kern w:val="0"/>
          <w:sz w:val="20"/>
          <w:szCs w:val="20"/>
          <w:lang w:eastAsia="ru-RU"/>
        </w:rPr>
        <w:t>кациях:</w:t>
      </w:r>
    </w:p>
    <w:p w:rsidR="00E95DD4" w:rsidRPr="00E95DD4" w:rsidRDefault="00E95DD4" w:rsidP="00E95DD4">
      <w:pPr>
        <w:numPr>
          <w:ilvl w:val="0"/>
          <w:numId w:val="37"/>
        </w:numPr>
        <w:shd w:val="clear" w:color="auto" w:fill="FFFFFF"/>
        <w:tabs>
          <w:tab w:val="clear" w:pos="709"/>
          <w:tab w:val="left" w:pos="566"/>
        </w:tabs>
        <w:suppressAutoHyphens w:val="0"/>
        <w:autoSpaceDE w:val="0"/>
        <w:autoSpaceDN w:val="0"/>
        <w:adjustRightInd w:val="0"/>
        <w:spacing w:after="0" w:line="341" w:lineRule="exact"/>
        <w:jc w:val="left"/>
        <w:rPr>
          <w:rFonts w:ascii="Times New Roman" w:eastAsia="Times New Roman" w:hAnsi="Times New Roman" w:cs="Times New Roman"/>
          <w:spacing w:val="-15"/>
          <w:kern w:val="0"/>
          <w:sz w:val="20"/>
          <w:szCs w:val="20"/>
          <w:lang w:eastAsia="ru-RU"/>
        </w:rPr>
      </w:pPr>
      <w:r w:rsidRPr="00E95DD4">
        <w:rPr>
          <w:rFonts w:ascii="Times New Roman" w:eastAsia="Times New Roman" w:hAnsi="Times New Roman" w:cs="Times New Roman"/>
          <w:kern w:val="0"/>
          <w:sz w:val="20"/>
          <w:szCs w:val="20"/>
          <w:lang w:eastAsia="ru-RU"/>
        </w:rPr>
        <w:t>Стахеева А.В. (Федосеева А.В.) Аббревиатуры в современном рус</w:t>
      </w:r>
      <w:r w:rsidRPr="00E95DD4">
        <w:rPr>
          <w:rFonts w:ascii="Times New Roman" w:eastAsia="Times New Roman" w:hAnsi="Times New Roman" w:cs="Times New Roman"/>
          <w:kern w:val="0"/>
          <w:sz w:val="20"/>
          <w:szCs w:val="20"/>
          <w:lang w:eastAsia="ru-RU"/>
        </w:rPr>
        <w:softHyphen/>
      </w:r>
      <w:r w:rsidRPr="00E95DD4">
        <w:rPr>
          <w:rFonts w:ascii="Times New Roman" w:eastAsia="Times New Roman" w:hAnsi="Times New Roman" w:cs="Times New Roman"/>
          <w:spacing w:val="-2"/>
          <w:kern w:val="0"/>
          <w:sz w:val="20"/>
          <w:szCs w:val="20"/>
          <w:lang w:eastAsia="ru-RU"/>
        </w:rPr>
        <w:t>ском языке: экспрессивные возможности // Проблемы современной филоло</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 xml:space="preserve">гии: Межвузовский выпуск научных трудов. - Вып. 3. - Мичуринск: МГПИ, </w:t>
      </w:r>
      <w:r w:rsidRPr="00E95DD4">
        <w:rPr>
          <w:rFonts w:ascii="Times New Roman" w:eastAsia="Times New Roman" w:hAnsi="Times New Roman" w:cs="Times New Roman"/>
          <w:kern w:val="0"/>
          <w:sz w:val="20"/>
          <w:szCs w:val="20"/>
          <w:lang w:eastAsia="ru-RU"/>
        </w:rPr>
        <w:t>2004.-С. 41^14.-0,2 п.л.</w:t>
      </w:r>
    </w:p>
    <w:p w:rsidR="00E95DD4" w:rsidRPr="00E95DD4" w:rsidRDefault="00E95DD4" w:rsidP="00E95DD4">
      <w:pPr>
        <w:numPr>
          <w:ilvl w:val="0"/>
          <w:numId w:val="37"/>
        </w:numPr>
        <w:shd w:val="clear" w:color="auto" w:fill="FFFFFF"/>
        <w:tabs>
          <w:tab w:val="clear" w:pos="709"/>
          <w:tab w:val="left" w:pos="566"/>
        </w:tabs>
        <w:suppressAutoHyphens w:val="0"/>
        <w:autoSpaceDE w:val="0"/>
        <w:autoSpaceDN w:val="0"/>
        <w:adjustRightInd w:val="0"/>
        <w:spacing w:after="0" w:line="341" w:lineRule="exact"/>
        <w:ind w:right="5"/>
        <w:jc w:val="left"/>
        <w:rPr>
          <w:rFonts w:ascii="Times New Roman" w:eastAsia="Times New Roman" w:hAnsi="Times New Roman" w:cs="Times New Roman"/>
          <w:spacing w:val="-6"/>
          <w:kern w:val="0"/>
          <w:sz w:val="20"/>
          <w:szCs w:val="20"/>
          <w:lang w:eastAsia="ru-RU"/>
        </w:rPr>
      </w:pPr>
      <w:r w:rsidRPr="00E95DD4">
        <w:rPr>
          <w:rFonts w:ascii="Times New Roman" w:eastAsia="Times New Roman" w:hAnsi="Times New Roman" w:cs="Times New Roman"/>
          <w:spacing w:val="-1"/>
          <w:kern w:val="0"/>
          <w:sz w:val="20"/>
          <w:szCs w:val="20"/>
          <w:lang w:eastAsia="ru-RU"/>
        </w:rPr>
        <w:t>Стахеева А.В. (Федосеева А.В.) БАБ и другие. Игра с именем собст</w:t>
      </w:r>
      <w:r w:rsidRPr="00E95DD4">
        <w:rPr>
          <w:rFonts w:ascii="Times New Roman" w:eastAsia="Times New Roman" w:hAnsi="Times New Roman" w:cs="Times New Roman"/>
          <w:spacing w:val="-1"/>
          <w:kern w:val="0"/>
          <w:sz w:val="20"/>
          <w:szCs w:val="20"/>
          <w:lang w:eastAsia="ru-RU"/>
        </w:rPr>
        <w:softHyphen/>
        <w:t>венным в языке газеты: возможности аббревиации // Журналистика: инфор</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мационное пространство. - 2004. - № 5. - С. 20-23. - 0,3 п.л.</w:t>
      </w:r>
    </w:p>
    <w:p w:rsidR="00E95DD4" w:rsidRPr="00E95DD4" w:rsidRDefault="00E95DD4" w:rsidP="00E95DD4">
      <w:pPr>
        <w:numPr>
          <w:ilvl w:val="0"/>
          <w:numId w:val="37"/>
        </w:numPr>
        <w:shd w:val="clear" w:color="auto" w:fill="FFFFFF"/>
        <w:tabs>
          <w:tab w:val="clear" w:pos="709"/>
          <w:tab w:val="left" w:pos="566"/>
        </w:tabs>
        <w:suppressAutoHyphens w:val="0"/>
        <w:autoSpaceDE w:val="0"/>
        <w:autoSpaceDN w:val="0"/>
        <w:adjustRightInd w:val="0"/>
        <w:spacing w:after="0" w:line="341" w:lineRule="exact"/>
        <w:jc w:val="left"/>
        <w:rPr>
          <w:rFonts w:ascii="Times New Roman" w:eastAsia="Times New Roman" w:hAnsi="Times New Roman" w:cs="Times New Roman"/>
          <w:spacing w:val="-9"/>
          <w:kern w:val="0"/>
          <w:sz w:val="20"/>
          <w:szCs w:val="20"/>
          <w:lang w:eastAsia="ru-RU"/>
        </w:rPr>
      </w:pPr>
      <w:r w:rsidRPr="00E95DD4">
        <w:rPr>
          <w:rFonts w:ascii="Times New Roman" w:eastAsia="Times New Roman" w:hAnsi="Times New Roman" w:cs="Times New Roman"/>
          <w:spacing w:val="-5"/>
          <w:kern w:val="0"/>
          <w:sz w:val="20"/>
          <w:szCs w:val="20"/>
          <w:lang w:eastAsia="ru-RU"/>
        </w:rPr>
        <w:t>Стахеева А.В. (Федосеева А.В.) История о ЖЭКе-потрошителе. Выраже</w:t>
      </w:r>
      <w:r w:rsidRPr="00E95DD4">
        <w:rPr>
          <w:rFonts w:ascii="Times New Roman" w:eastAsia="Times New Roman" w:hAnsi="Times New Roman" w:cs="Times New Roman"/>
          <w:spacing w:val="-5"/>
          <w:kern w:val="0"/>
          <w:sz w:val="20"/>
          <w:szCs w:val="20"/>
          <w:lang w:eastAsia="ru-RU"/>
        </w:rPr>
        <w:softHyphen/>
        <w:t>ние социальной оценочности в языке газеты посредством аббревиатур // Журна</w:t>
      </w:r>
      <w:r w:rsidRPr="00E95DD4">
        <w:rPr>
          <w:rFonts w:ascii="Times New Roman" w:eastAsia="Times New Roman" w:hAnsi="Times New Roman" w:cs="Times New Roman"/>
          <w:spacing w:val="-5"/>
          <w:kern w:val="0"/>
          <w:sz w:val="20"/>
          <w:szCs w:val="20"/>
          <w:lang w:eastAsia="ru-RU"/>
        </w:rPr>
        <w:softHyphen/>
      </w:r>
      <w:r w:rsidRPr="00E95DD4">
        <w:rPr>
          <w:rFonts w:ascii="Times New Roman" w:eastAsia="Times New Roman" w:hAnsi="Times New Roman" w:cs="Times New Roman"/>
          <w:spacing w:val="-3"/>
          <w:kern w:val="0"/>
          <w:sz w:val="20"/>
          <w:szCs w:val="20"/>
          <w:lang w:eastAsia="ru-RU"/>
        </w:rPr>
        <w:t>листика: информационное пространство. - 2005. - № 2. - С. 55-58. - 0,3 п.л.</w:t>
      </w:r>
    </w:p>
    <w:p w:rsidR="00E95DD4" w:rsidRPr="00E95DD4" w:rsidRDefault="00E95DD4" w:rsidP="00E95DD4">
      <w:pPr>
        <w:numPr>
          <w:ilvl w:val="0"/>
          <w:numId w:val="37"/>
        </w:numPr>
        <w:shd w:val="clear" w:color="auto" w:fill="FFFFFF"/>
        <w:tabs>
          <w:tab w:val="clear" w:pos="709"/>
          <w:tab w:val="left" w:pos="566"/>
        </w:tabs>
        <w:suppressAutoHyphens w:val="0"/>
        <w:autoSpaceDE w:val="0"/>
        <w:autoSpaceDN w:val="0"/>
        <w:adjustRightInd w:val="0"/>
        <w:spacing w:before="5" w:after="0" w:line="341" w:lineRule="exact"/>
        <w:jc w:val="left"/>
        <w:rPr>
          <w:rFonts w:ascii="Times New Roman" w:eastAsia="Times New Roman" w:hAnsi="Times New Roman" w:cs="Times New Roman"/>
          <w:spacing w:val="-6"/>
          <w:kern w:val="0"/>
          <w:sz w:val="20"/>
          <w:szCs w:val="20"/>
          <w:lang w:eastAsia="ru-RU"/>
        </w:rPr>
      </w:pPr>
      <w:r w:rsidRPr="00E95DD4">
        <w:rPr>
          <w:rFonts w:ascii="Times New Roman" w:eastAsia="Times New Roman" w:hAnsi="Times New Roman" w:cs="Times New Roman"/>
          <w:spacing w:val="-1"/>
          <w:kern w:val="0"/>
          <w:sz w:val="20"/>
          <w:szCs w:val="20"/>
          <w:lang w:eastAsia="ru-RU"/>
        </w:rPr>
        <w:t>Стахеева А.В. (Федосеева А.В.) Экспрессивные возможности аббре</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kern w:val="0"/>
          <w:sz w:val="20"/>
          <w:szCs w:val="20"/>
          <w:lang w:eastAsia="ru-RU"/>
        </w:rPr>
        <w:t>виации в современном русском языке // Человек-общество-культура-образование: Сборник научных трудов. - Ростов н/Д: РГУПС, 2004. -С. 205-208. - 0,2 п.л.</w:t>
      </w:r>
    </w:p>
    <w:p w:rsidR="00E95DD4" w:rsidRPr="00E95DD4" w:rsidRDefault="00E95DD4" w:rsidP="00E95DD4">
      <w:pPr>
        <w:numPr>
          <w:ilvl w:val="0"/>
          <w:numId w:val="37"/>
        </w:numPr>
        <w:shd w:val="clear" w:color="auto" w:fill="FFFFFF"/>
        <w:tabs>
          <w:tab w:val="clear" w:pos="709"/>
          <w:tab w:val="left" w:pos="566"/>
        </w:tabs>
        <w:suppressAutoHyphens w:val="0"/>
        <w:autoSpaceDE w:val="0"/>
        <w:autoSpaceDN w:val="0"/>
        <w:adjustRightInd w:val="0"/>
        <w:spacing w:after="0" w:line="341" w:lineRule="exact"/>
        <w:ind w:right="5"/>
        <w:jc w:val="left"/>
        <w:rPr>
          <w:rFonts w:ascii="Times New Roman" w:eastAsia="Times New Roman" w:hAnsi="Times New Roman" w:cs="Times New Roman"/>
          <w:spacing w:val="-8"/>
          <w:kern w:val="0"/>
          <w:sz w:val="20"/>
          <w:szCs w:val="20"/>
          <w:lang w:eastAsia="ru-RU"/>
        </w:rPr>
      </w:pPr>
      <w:r w:rsidRPr="00E95DD4">
        <w:rPr>
          <w:rFonts w:ascii="Times New Roman" w:eastAsia="Times New Roman" w:hAnsi="Times New Roman" w:cs="Times New Roman"/>
          <w:spacing w:val="-1"/>
          <w:kern w:val="0"/>
          <w:sz w:val="20"/>
          <w:szCs w:val="20"/>
          <w:lang w:eastAsia="ru-RU"/>
        </w:rPr>
        <w:t>Стахеева А.В. (Федосеева А.В.) Языковая игра в аббревиации: поли</w:t>
      </w:r>
      <w:r w:rsidRPr="00E95DD4">
        <w:rPr>
          <w:rFonts w:ascii="Times New Roman" w:eastAsia="Times New Roman" w:hAnsi="Times New Roman" w:cs="Times New Roman"/>
          <w:spacing w:val="-1"/>
          <w:kern w:val="0"/>
          <w:sz w:val="20"/>
          <w:szCs w:val="20"/>
          <w:lang w:eastAsia="ru-RU"/>
        </w:rPr>
        <w:softHyphen/>
      </w:r>
      <w:r w:rsidRPr="00E95DD4">
        <w:rPr>
          <w:rFonts w:ascii="Times New Roman" w:eastAsia="Times New Roman" w:hAnsi="Times New Roman" w:cs="Times New Roman"/>
          <w:spacing w:val="-2"/>
          <w:kern w:val="0"/>
          <w:sz w:val="20"/>
          <w:szCs w:val="20"/>
          <w:lang w:eastAsia="ru-RU"/>
        </w:rPr>
        <w:t>тический дискурс // Функционально-системный подход к исследованию язы</w:t>
      </w:r>
      <w:r w:rsidRPr="00E95DD4">
        <w:rPr>
          <w:rFonts w:ascii="Times New Roman" w:eastAsia="Times New Roman" w:hAnsi="Times New Roman" w:cs="Times New Roman"/>
          <w:spacing w:val="-2"/>
          <w:kern w:val="0"/>
          <w:sz w:val="20"/>
          <w:szCs w:val="20"/>
          <w:lang w:eastAsia="ru-RU"/>
        </w:rPr>
        <w:softHyphen/>
      </w:r>
      <w:r w:rsidRPr="00E95DD4">
        <w:rPr>
          <w:rFonts w:ascii="Times New Roman" w:eastAsia="Times New Roman" w:hAnsi="Times New Roman" w:cs="Times New Roman"/>
          <w:spacing w:val="-1"/>
          <w:kern w:val="0"/>
          <w:sz w:val="20"/>
          <w:szCs w:val="20"/>
          <w:lang w:eastAsia="ru-RU"/>
        </w:rPr>
        <w:t>ковых единиц разных уровней: Материалы межвузовской научной конфе</w:t>
      </w:r>
      <w:r w:rsidRPr="00E95DD4">
        <w:rPr>
          <w:rFonts w:ascii="Times New Roman" w:eastAsia="Times New Roman" w:hAnsi="Times New Roman" w:cs="Times New Roman"/>
          <w:spacing w:val="-1"/>
          <w:kern w:val="0"/>
          <w:sz w:val="20"/>
          <w:szCs w:val="20"/>
          <w:lang w:eastAsia="ru-RU"/>
        </w:rPr>
        <w:softHyphen/>
        <w:t xml:space="preserve">ренции, посвященной юбилею д.ф.н., проф. Ю.Н. Власовой. - Ростов н/Д: </w:t>
      </w:r>
      <w:r w:rsidRPr="00E95DD4">
        <w:rPr>
          <w:rFonts w:ascii="Times New Roman" w:eastAsia="Times New Roman" w:hAnsi="Times New Roman" w:cs="Times New Roman"/>
          <w:kern w:val="0"/>
          <w:sz w:val="20"/>
          <w:szCs w:val="20"/>
          <w:lang w:eastAsia="ru-RU"/>
        </w:rPr>
        <w:t>Изд-во РГПУ, 2004. - С. 181-183.-0,3 п.л.</w:t>
      </w:r>
    </w:p>
    <w:p w:rsidR="00E95DD4" w:rsidRPr="00E95DD4" w:rsidRDefault="00E95DD4" w:rsidP="00E95DD4">
      <w:pPr>
        <w:numPr>
          <w:ilvl w:val="0"/>
          <w:numId w:val="37"/>
        </w:numPr>
        <w:shd w:val="clear" w:color="auto" w:fill="FFFFFF"/>
        <w:tabs>
          <w:tab w:val="clear" w:pos="709"/>
          <w:tab w:val="left" w:pos="566"/>
        </w:tabs>
        <w:suppressAutoHyphens w:val="0"/>
        <w:autoSpaceDE w:val="0"/>
        <w:autoSpaceDN w:val="0"/>
        <w:adjustRightInd w:val="0"/>
        <w:spacing w:after="0" w:line="341" w:lineRule="exact"/>
        <w:ind w:right="5"/>
        <w:jc w:val="left"/>
        <w:rPr>
          <w:rFonts w:ascii="Times New Roman" w:eastAsia="Times New Roman" w:hAnsi="Times New Roman" w:cs="Times New Roman"/>
          <w:spacing w:val="-8"/>
          <w:kern w:val="0"/>
          <w:sz w:val="20"/>
          <w:szCs w:val="20"/>
          <w:lang w:eastAsia="ru-RU"/>
        </w:rPr>
        <w:sectPr w:rsidR="00E95DD4" w:rsidRPr="00E95DD4">
          <w:pgSz w:w="11909" w:h="16834"/>
          <w:pgMar w:top="1440" w:right="2389" w:bottom="720" w:left="2968"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14" w:firstLine="0"/>
        <w:jc w:val="center"/>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18"/>
          <w:kern w:val="0"/>
          <w:sz w:val="20"/>
          <w:szCs w:val="20"/>
          <w:lang w:eastAsia="ru-RU"/>
        </w:rPr>
        <w:t>23</w:t>
      </w:r>
    </w:p>
    <w:p w:rsidR="00E95DD4" w:rsidRPr="00E95DD4" w:rsidRDefault="00E95DD4" w:rsidP="00E95DD4">
      <w:pPr>
        <w:numPr>
          <w:ilvl w:val="0"/>
          <w:numId w:val="38"/>
        </w:numPr>
        <w:shd w:val="clear" w:color="auto" w:fill="FFFFFF"/>
        <w:tabs>
          <w:tab w:val="clear" w:pos="709"/>
          <w:tab w:val="left" w:pos="581"/>
        </w:tabs>
        <w:suppressAutoHyphens w:val="0"/>
        <w:autoSpaceDE w:val="0"/>
        <w:autoSpaceDN w:val="0"/>
        <w:adjustRightInd w:val="0"/>
        <w:spacing w:after="0" w:line="341" w:lineRule="exact"/>
        <w:jc w:val="left"/>
        <w:rPr>
          <w:rFonts w:ascii="Times New Roman" w:eastAsia="Times New Roman" w:hAnsi="Times New Roman" w:cs="Times New Roman"/>
          <w:spacing w:val="-10"/>
          <w:kern w:val="0"/>
          <w:sz w:val="20"/>
          <w:szCs w:val="20"/>
          <w:lang w:eastAsia="ru-RU"/>
        </w:rPr>
      </w:pPr>
      <w:r w:rsidRPr="00E95DD4">
        <w:rPr>
          <w:rFonts w:ascii="Times New Roman" w:eastAsia="Times New Roman" w:hAnsi="Times New Roman" w:cs="Times New Roman"/>
          <w:spacing w:val="-4"/>
          <w:kern w:val="0"/>
          <w:sz w:val="20"/>
          <w:szCs w:val="20"/>
          <w:lang w:eastAsia="ru-RU"/>
        </w:rPr>
        <w:t>Стахеева А.В. (Федосеева А.В.) Выражение социальной оценочное™ в языке газеты посредством аббревиатур // Доклады молодых исследователей: Мат-лы Недели Науки-2005. - Ростов н/Д: Регион, общ. фонд поддержки писа</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3"/>
          <w:kern w:val="0"/>
          <w:sz w:val="20"/>
          <w:szCs w:val="20"/>
          <w:lang w:eastAsia="ru-RU"/>
        </w:rPr>
        <w:t>телей и литераторов Дона - Издат-во «Литфонд», 2005. - С. 78-82. - 0,1 п.л.</w:t>
      </w:r>
    </w:p>
    <w:p w:rsidR="00E95DD4" w:rsidRPr="00E95DD4" w:rsidRDefault="00E95DD4" w:rsidP="00E95DD4">
      <w:pPr>
        <w:numPr>
          <w:ilvl w:val="0"/>
          <w:numId w:val="38"/>
        </w:numPr>
        <w:shd w:val="clear" w:color="auto" w:fill="FFFFFF"/>
        <w:tabs>
          <w:tab w:val="clear" w:pos="709"/>
          <w:tab w:val="left" w:pos="581"/>
        </w:tabs>
        <w:suppressAutoHyphens w:val="0"/>
        <w:autoSpaceDE w:val="0"/>
        <w:autoSpaceDN w:val="0"/>
        <w:adjustRightInd w:val="0"/>
        <w:spacing w:after="0" w:line="341" w:lineRule="exact"/>
        <w:jc w:val="left"/>
        <w:rPr>
          <w:rFonts w:ascii="Times New Roman" w:eastAsia="Times New Roman" w:hAnsi="Times New Roman" w:cs="Times New Roman"/>
          <w:spacing w:val="-10"/>
          <w:kern w:val="0"/>
          <w:sz w:val="20"/>
          <w:szCs w:val="20"/>
          <w:lang w:eastAsia="ru-RU"/>
        </w:rPr>
      </w:pPr>
      <w:r w:rsidRPr="00E95DD4">
        <w:rPr>
          <w:rFonts w:ascii="Times New Roman" w:eastAsia="Times New Roman" w:hAnsi="Times New Roman" w:cs="Times New Roman"/>
          <w:spacing w:val="-5"/>
          <w:kern w:val="0"/>
          <w:sz w:val="20"/>
          <w:szCs w:val="20"/>
          <w:lang w:eastAsia="ru-RU"/>
        </w:rPr>
        <w:t xml:space="preserve">Стахеева А.В. (Федосеева А.В.) Политические аббревиатуры как объект языковой игры // Язык и мышление: психолингвистические и лингвистические </w:t>
      </w:r>
      <w:r w:rsidRPr="00E95DD4">
        <w:rPr>
          <w:rFonts w:ascii="Times New Roman" w:eastAsia="Times New Roman" w:hAnsi="Times New Roman" w:cs="Times New Roman"/>
          <w:spacing w:val="-4"/>
          <w:kern w:val="0"/>
          <w:sz w:val="20"/>
          <w:szCs w:val="20"/>
          <w:lang w:eastAsia="ru-RU"/>
        </w:rPr>
        <w:t xml:space="preserve">аспекты: Материалы 5-ой Всероссийской научной конференции (Пенза, 11-14 </w:t>
      </w:r>
      <w:r w:rsidRPr="00E95DD4">
        <w:rPr>
          <w:rFonts w:ascii="Times New Roman" w:eastAsia="Times New Roman" w:hAnsi="Times New Roman" w:cs="Times New Roman"/>
          <w:spacing w:val="-5"/>
          <w:kern w:val="0"/>
          <w:sz w:val="20"/>
          <w:szCs w:val="20"/>
          <w:lang w:eastAsia="ru-RU"/>
        </w:rPr>
        <w:t xml:space="preserve">мая 2005 г.) / Отв. ред. А.В. Пузырев. Москва-Пенза: Ин-т яз-я РАН; ПГПУ им. </w:t>
      </w:r>
      <w:r w:rsidRPr="00E95DD4">
        <w:rPr>
          <w:rFonts w:ascii="Times New Roman" w:eastAsia="Times New Roman" w:hAnsi="Times New Roman" w:cs="Times New Roman"/>
          <w:spacing w:val="-3"/>
          <w:kern w:val="0"/>
          <w:sz w:val="20"/>
          <w:szCs w:val="20"/>
          <w:lang w:eastAsia="ru-RU"/>
        </w:rPr>
        <w:t>В.Г. Белинского; Адм-я г. Пензы, 2005. - С. 161-162. - 0,1 п.л.</w:t>
      </w:r>
    </w:p>
    <w:p w:rsidR="00E95DD4" w:rsidRPr="00E95DD4" w:rsidRDefault="00E95DD4" w:rsidP="00E95DD4">
      <w:pPr>
        <w:numPr>
          <w:ilvl w:val="0"/>
          <w:numId w:val="38"/>
        </w:numPr>
        <w:shd w:val="clear" w:color="auto" w:fill="FFFFFF"/>
        <w:tabs>
          <w:tab w:val="clear" w:pos="709"/>
          <w:tab w:val="left" w:pos="581"/>
        </w:tabs>
        <w:suppressAutoHyphens w:val="0"/>
        <w:autoSpaceDE w:val="0"/>
        <w:autoSpaceDN w:val="0"/>
        <w:adjustRightInd w:val="0"/>
        <w:spacing w:after="0" w:line="341" w:lineRule="exact"/>
        <w:ind w:right="10"/>
        <w:jc w:val="left"/>
        <w:rPr>
          <w:rFonts w:ascii="Times New Roman" w:eastAsia="Times New Roman" w:hAnsi="Times New Roman" w:cs="Times New Roman"/>
          <w:spacing w:val="-13"/>
          <w:kern w:val="0"/>
          <w:sz w:val="20"/>
          <w:szCs w:val="20"/>
          <w:lang w:eastAsia="ru-RU"/>
        </w:rPr>
      </w:pPr>
      <w:r w:rsidRPr="00E95DD4">
        <w:rPr>
          <w:rFonts w:ascii="Times New Roman" w:eastAsia="Times New Roman" w:hAnsi="Times New Roman" w:cs="Times New Roman"/>
          <w:spacing w:val="-5"/>
          <w:kern w:val="0"/>
          <w:sz w:val="20"/>
          <w:szCs w:val="20"/>
          <w:lang w:eastAsia="ru-RU"/>
        </w:rPr>
        <w:t>Стахеева А.В. (Федосеева А.В.) Слова-аббревиатуры с двойной мотива</w:t>
      </w:r>
      <w:r w:rsidRPr="00E95DD4">
        <w:rPr>
          <w:rFonts w:ascii="Times New Roman" w:eastAsia="Times New Roman" w:hAnsi="Times New Roman" w:cs="Times New Roman"/>
          <w:spacing w:val="-5"/>
          <w:kern w:val="0"/>
          <w:sz w:val="20"/>
          <w:szCs w:val="20"/>
          <w:lang w:eastAsia="ru-RU"/>
        </w:rPr>
        <w:softHyphen/>
      </w:r>
      <w:r w:rsidRPr="00E95DD4">
        <w:rPr>
          <w:rFonts w:ascii="Times New Roman" w:eastAsia="Times New Roman" w:hAnsi="Times New Roman" w:cs="Times New Roman"/>
          <w:spacing w:val="-4"/>
          <w:kern w:val="0"/>
          <w:sz w:val="20"/>
          <w:szCs w:val="20"/>
          <w:lang w:eastAsia="ru-RU"/>
        </w:rPr>
        <w:t>цией как средство языковой игры //Язык как система и деятельность: Материа</w:t>
      </w:r>
      <w:r w:rsidRPr="00E95DD4">
        <w:rPr>
          <w:rFonts w:ascii="Times New Roman" w:eastAsia="Times New Roman" w:hAnsi="Times New Roman" w:cs="Times New Roman"/>
          <w:spacing w:val="-4"/>
          <w:kern w:val="0"/>
          <w:sz w:val="20"/>
          <w:szCs w:val="20"/>
          <w:lang w:eastAsia="ru-RU"/>
        </w:rPr>
        <w:softHyphen/>
        <w:t xml:space="preserve">лы всероссийской научной конференции, посвященной 80-летию профессора </w:t>
      </w:r>
      <w:r w:rsidRPr="00E95DD4">
        <w:rPr>
          <w:rFonts w:ascii="Times New Roman" w:eastAsia="Times New Roman" w:hAnsi="Times New Roman" w:cs="Times New Roman"/>
          <w:spacing w:val="-3"/>
          <w:kern w:val="0"/>
          <w:sz w:val="20"/>
          <w:szCs w:val="20"/>
          <w:lang w:eastAsia="ru-RU"/>
        </w:rPr>
        <w:t>Ю.А. Гвоздарева. - Ростов н/Д: ООО «Сигма», 2005. - С. 131-132. - 0,2 п.л.</w:t>
      </w:r>
    </w:p>
    <w:p w:rsidR="00E95DD4" w:rsidRPr="00E95DD4" w:rsidRDefault="00E95DD4" w:rsidP="00E95DD4">
      <w:pPr>
        <w:numPr>
          <w:ilvl w:val="0"/>
          <w:numId w:val="38"/>
        </w:numPr>
        <w:shd w:val="clear" w:color="auto" w:fill="FFFFFF"/>
        <w:tabs>
          <w:tab w:val="clear" w:pos="709"/>
          <w:tab w:val="left" w:pos="581"/>
        </w:tabs>
        <w:suppressAutoHyphens w:val="0"/>
        <w:autoSpaceDE w:val="0"/>
        <w:autoSpaceDN w:val="0"/>
        <w:adjustRightInd w:val="0"/>
        <w:spacing w:after="0" w:line="341" w:lineRule="exact"/>
        <w:ind w:right="14"/>
        <w:jc w:val="left"/>
        <w:rPr>
          <w:rFonts w:ascii="Times New Roman" w:eastAsia="Times New Roman" w:hAnsi="Times New Roman" w:cs="Times New Roman"/>
          <w:spacing w:val="-11"/>
          <w:kern w:val="0"/>
          <w:sz w:val="20"/>
          <w:szCs w:val="20"/>
          <w:lang w:eastAsia="ru-RU"/>
        </w:rPr>
      </w:pPr>
      <w:r w:rsidRPr="00E95DD4">
        <w:rPr>
          <w:rFonts w:ascii="Times New Roman" w:eastAsia="Times New Roman" w:hAnsi="Times New Roman" w:cs="Times New Roman"/>
          <w:spacing w:val="-4"/>
          <w:kern w:val="0"/>
          <w:sz w:val="20"/>
          <w:szCs w:val="20"/>
          <w:lang w:eastAsia="ru-RU"/>
        </w:rPr>
        <w:t>Стахеева А.В. (Федосеева А.В.) Возможности аббревиации: игра с пре</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5"/>
          <w:kern w:val="0"/>
          <w:sz w:val="20"/>
          <w:szCs w:val="20"/>
          <w:lang w:eastAsia="ru-RU"/>
        </w:rPr>
        <w:t>цедентными феноменами в газетных заголовках // Журналистика: информаци</w:t>
      </w:r>
      <w:r w:rsidRPr="00E95DD4">
        <w:rPr>
          <w:rFonts w:ascii="Times New Roman" w:eastAsia="Times New Roman" w:hAnsi="Times New Roman" w:cs="Times New Roman"/>
          <w:spacing w:val="-5"/>
          <w:kern w:val="0"/>
          <w:sz w:val="20"/>
          <w:szCs w:val="20"/>
          <w:lang w:eastAsia="ru-RU"/>
        </w:rPr>
        <w:softHyphen/>
      </w:r>
      <w:r w:rsidRPr="00E95DD4">
        <w:rPr>
          <w:rFonts w:ascii="Times New Roman" w:eastAsia="Times New Roman" w:hAnsi="Times New Roman" w:cs="Times New Roman"/>
          <w:kern w:val="0"/>
          <w:sz w:val="20"/>
          <w:szCs w:val="20"/>
          <w:lang w:eastAsia="ru-RU"/>
        </w:rPr>
        <w:t>онное пространство. - 2005. - № 4. - С. 50-53. - 0,4 п.л.</w:t>
      </w:r>
    </w:p>
    <w:p w:rsidR="00E95DD4" w:rsidRPr="00E95DD4" w:rsidRDefault="00E95DD4" w:rsidP="00E95DD4">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95DD4" w:rsidRPr="00E95DD4" w:rsidRDefault="00E95DD4" w:rsidP="00E95DD4">
      <w:pPr>
        <w:numPr>
          <w:ilvl w:val="0"/>
          <w:numId w:val="39"/>
        </w:numPr>
        <w:shd w:val="clear" w:color="auto" w:fill="FFFFFF"/>
        <w:tabs>
          <w:tab w:val="clear" w:pos="709"/>
          <w:tab w:val="left" w:pos="648"/>
        </w:tabs>
        <w:suppressAutoHyphens w:val="0"/>
        <w:autoSpaceDE w:val="0"/>
        <w:autoSpaceDN w:val="0"/>
        <w:adjustRightInd w:val="0"/>
        <w:spacing w:after="0" w:line="341" w:lineRule="exact"/>
        <w:ind w:right="14"/>
        <w:jc w:val="left"/>
        <w:rPr>
          <w:rFonts w:ascii="Times New Roman" w:eastAsia="Times New Roman" w:hAnsi="Times New Roman" w:cs="Times New Roman"/>
          <w:spacing w:val="-13"/>
          <w:kern w:val="0"/>
          <w:sz w:val="20"/>
          <w:szCs w:val="20"/>
          <w:lang w:eastAsia="ru-RU"/>
        </w:rPr>
      </w:pPr>
      <w:r w:rsidRPr="00E95DD4">
        <w:rPr>
          <w:rFonts w:ascii="Times New Roman" w:eastAsia="Times New Roman" w:hAnsi="Times New Roman" w:cs="Times New Roman"/>
          <w:spacing w:val="-4"/>
          <w:kern w:val="0"/>
          <w:sz w:val="20"/>
          <w:szCs w:val="20"/>
          <w:lang w:eastAsia="ru-RU"/>
        </w:rPr>
        <w:t>Стахеева А.В. (Федосеева А.В.) Обыгрывание отаббревиатурных про</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5"/>
          <w:kern w:val="0"/>
          <w:sz w:val="20"/>
          <w:szCs w:val="20"/>
          <w:lang w:eastAsia="ru-RU"/>
        </w:rPr>
        <w:t>изводных слов в современном русском языке // Современные тенденции функ</w:t>
      </w:r>
      <w:r w:rsidRPr="00E95DD4">
        <w:rPr>
          <w:rFonts w:ascii="Times New Roman" w:eastAsia="Times New Roman" w:hAnsi="Times New Roman" w:cs="Times New Roman"/>
          <w:spacing w:val="-5"/>
          <w:kern w:val="0"/>
          <w:sz w:val="20"/>
          <w:szCs w:val="20"/>
          <w:lang w:eastAsia="ru-RU"/>
        </w:rPr>
        <w:softHyphen/>
      </w:r>
      <w:r w:rsidRPr="00E95DD4">
        <w:rPr>
          <w:rFonts w:ascii="Times New Roman" w:eastAsia="Times New Roman" w:hAnsi="Times New Roman" w:cs="Times New Roman"/>
          <w:spacing w:val="-4"/>
          <w:kern w:val="0"/>
          <w:sz w:val="20"/>
          <w:szCs w:val="20"/>
          <w:lang w:eastAsia="ru-RU"/>
        </w:rPr>
        <w:t>ционирования русского языка и культура речи вузовского преподавателя: Ма</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2"/>
          <w:kern w:val="0"/>
          <w:sz w:val="20"/>
          <w:szCs w:val="20"/>
          <w:lang w:eastAsia="ru-RU"/>
        </w:rPr>
        <w:t>териалы Всеросс. науч. конф. (27-29 ноября 2006 г.). - Белгород: Изд-во Бел-</w:t>
      </w:r>
      <w:r w:rsidRPr="00E95DD4">
        <w:rPr>
          <w:rFonts w:ascii="Times New Roman" w:eastAsia="Times New Roman" w:hAnsi="Times New Roman" w:cs="Times New Roman"/>
          <w:kern w:val="0"/>
          <w:sz w:val="20"/>
          <w:szCs w:val="20"/>
          <w:lang w:eastAsia="ru-RU"/>
        </w:rPr>
        <w:t>ГУ, 2006. - Ч. 1. - С. 288-291. - 0,3 п.л.</w:t>
      </w:r>
    </w:p>
    <w:p w:rsidR="00E95DD4" w:rsidRPr="00E95DD4" w:rsidRDefault="00E95DD4" w:rsidP="00E95DD4">
      <w:pPr>
        <w:numPr>
          <w:ilvl w:val="0"/>
          <w:numId w:val="39"/>
        </w:numPr>
        <w:shd w:val="clear" w:color="auto" w:fill="FFFFFF"/>
        <w:tabs>
          <w:tab w:val="clear" w:pos="709"/>
          <w:tab w:val="left" w:pos="648"/>
        </w:tabs>
        <w:suppressAutoHyphens w:val="0"/>
        <w:autoSpaceDE w:val="0"/>
        <w:autoSpaceDN w:val="0"/>
        <w:adjustRightInd w:val="0"/>
        <w:spacing w:after="0" w:line="341" w:lineRule="exact"/>
        <w:ind w:right="14"/>
        <w:jc w:val="left"/>
        <w:rPr>
          <w:rFonts w:ascii="Times New Roman" w:eastAsia="Times New Roman" w:hAnsi="Times New Roman" w:cs="Times New Roman"/>
          <w:spacing w:val="-15"/>
          <w:kern w:val="0"/>
          <w:sz w:val="20"/>
          <w:szCs w:val="20"/>
          <w:lang w:eastAsia="ru-RU"/>
        </w:rPr>
      </w:pPr>
      <w:r w:rsidRPr="00E95DD4">
        <w:rPr>
          <w:rFonts w:ascii="Times New Roman" w:eastAsia="Times New Roman" w:hAnsi="Times New Roman" w:cs="Times New Roman"/>
          <w:spacing w:val="-3"/>
          <w:kern w:val="0"/>
          <w:sz w:val="20"/>
          <w:szCs w:val="20"/>
          <w:lang w:eastAsia="ru-RU"/>
        </w:rPr>
        <w:t xml:space="preserve">Стахеева А.В. (Федосеева А.В.) Графические игры в аббревиации // </w:t>
      </w:r>
      <w:r w:rsidRPr="00E95DD4">
        <w:rPr>
          <w:rFonts w:ascii="Times New Roman" w:eastAsia="Times New Roman" w:hAnsi="Times New Roman" w:cs="Times New Roman"/>
          <w:spacing w:val="-4"/>
          <w:kern w:val="0"/>
          <w:sz w:val="20"/>
          <w:szCs w:val="20"/>
          <w:lang w:eastAsia="ru-RU"/>
        </w:rPr>
        <w:t xml:space="preserve">Русский язык: исторические судьбы и современность: 3-й Международный конгресс исследователей русского языка (Москва, МГУ им. М.В. Ломоносова, </w:t>
      </w:r>
      <w:r w:rsidRPr="00E95DD4">
        <w:rPr>
          <w:rFonts w:ascii="Times New Roman" w:eastAsia="Times New Roman" w:hAnsi="Times New Roman" w:cs="Times New Roman"/>
          <w:spacing w:val="-2"/>
          <w:kern w:val="0"/>
          <w:sz w:val="20"/>
          <w:szCs w:val="20"/>
          <w:lang w:eastAsia="ru-RU"/>
        </w:rPr>
        <w:t xml:space="preserve">филолог, ф-т, 20-23 марта 2007 г.): Труды и материалы. - М.: МАКС Пресс, </w:t>
      </w:r>
      <w:r w:rsidRPr="00E95DD4">
        <w:rPr>
          <w:rFonts w:ascii="Times New Roman" w:eastAsia="Times New Roman" w:hAnsi="Times New Roman" w:cs="Times New Roman"/>
          <w:kern w:val="0"/>
          <w:sz w:val="20"/>
          <w:szCs w:val="20"/>
          <w:lang w:eastAsia="ru-RU"/>
        </w:rPr>
        <w:t>2007.-С. 535-536.-0,3 п.л.</w:t>
      </w:r>
    </w:p>
    <w:p w:rsidR="00E95DD4" w:rsidRPr="00E95DD4" w:rsidRDefault="00E95DD4" w:rsidP="00E95DD4">
      <w:pPr>
        <w:numPr>
          <w:ilvl w:val="0"/>
          <w:numId w:val="39"/>
        </w:numPr>
        <w:shd w:val="clear" w:color="auto" w:fill="FFFFFF"/>
        <w:tabs>
          <w:tab w:val="clear" w:pos="709"/>
          <w:tab w:val="left" w:pos="648"/>
        </w:tabs>
        <w:suppressAutoHyphens w:val="0"/>
        <w:autoSpaceDE w:val="0"/>
        <w:autoSpaceDN w:val="0"/>
        <w:adjustRightInd w:val="0"/>
        <w:spacing w:after="0" w:line="341" w:lineRule="exact"/>
        <w:ind w:right="29"/>
        <w:jc w:val="left"/>
        <w:rPr>
          <w:rFonts w:ascii="Times New Roman" w:eastAsia="Times New Roman" w:hAnsi="Times New Roman" w:cs="Times New Roman"/>
          <w:spacing w:val="-16"/>
          <w:kern w:val="0"/>
          <w:sz w:val="20"/>
          <w:szCs w:val="20"/>
          <w:lang w:eastAsia="ru-RU"/>
        </w:rPr>
      </w:pPr>
      <w:r w:rsidRPr="00E95DD4">
        <w:rPr>
          <w:rFonts w:ascii="Times New Roman" w:eastAsia="Times New Roman" w:hAnsi="Times New Roman" w:cs="Times New Roman"/>
          <w:spacing w:val="-5"/>
          <w:kern w:val="0"/>
          <w:sz w:val="20"/>
          <w:szCs w:val="20"/>
          <w:lang w:eastAsia="ru-RU"/>
        </w:rPr>
        <w:t>Стахеева А.В. (Федосеева А.В.) Языковая игра в аббревиации с исполь</w:t>
      </w:r>
      <w:r w:rsidRPr="00E95DD4">
        <w:rPr>
          <w:rFonts w:ascii="Times New Roman" w:eastAsia="Times New Roman" w:hAnsi="Times New Roman" w:cs="Times New Roman"/>
          <w:spacing w:val="-5"/>
          <w:kern w:val="0"/>
          <w:sz w:val="20"/>
          <w:szCs w:val="20"/>
          <w:lang w:eastAsia="ru-RU"/>
        </w:rPr>
        <w:softHyphen/>
      </w:r>
      <w:r w:rsidRPr="00E95DD4">
        <w:rPr>
          <w:rFonts w:ascii="Times New Roman" w:eastAsia="Times New Roman" w:hAnsi="Times New Roman" w:cs="Times New Roman"/>
          <w:spacing w:val="-3"/>
          <w:kern w:val="0"/>
          <w:sz w:val="20"/>
          <w:szCs w:val="20"/>
          <w:lang w:eastAsia="ru-RU"/>
        </w:rPr>
        <w:t>зованием графики (на примере псевдомотивации и контаминированных обра-</w:t>
      </w:r>
    </w:p>
    <w:p w:rsidR="00E95DD4" w:rsidRPr="00E95DD4" w:rsidRDefault="00E95DD4" w:rsidP="00E95DD4">
      <w:pPr>
        <w:numPr>
          <w:ilvl w:val="0"/>
          <w:numId w:val="39"/>
        </w:numPr>
        <w:shd w:val="clear" w:color="auto" w:fill="FFFFFF"/>
        <w:tabs>
          <w:tab w:val="clear" w:pos="709"/>
          <w:tab w:val="left" w:pos="648"/>
        </w:tabs>
        <w:suppressAutoHyphens w:val="0"/>
        <w:autoSpaceDE w:val="0"/>
        <w:autoSpaceDN w:val="0"/>
        <w:adjustRightInd w:val="0"/>
        <w:spacing w:after="0" w:line="341" w:lineRule="exact"/>
        <w:ind w:right="29"/>
        <w:jc w:val="left"/>
        <w:rPr>
          <w:rFonts w:ascii="Times New Roman" w:eastAsia="Times New Roman" w:hAnsi="Times New Roman" w:cs="Times New Roman"/>
          <w:spacing w:val="-16"/>
          <w:kern w:val="0"/>
          <w:sz w:val="20"/>
          <w:szCs w:val="20"/>
          <w:lang w:eastAsia="ru-RU"/>
        </w:rPr>
        <w:sectPr w:rsidR="00E95DD4" w:rsidRPr="00E95DD4">
          <w:pgSz w:w="11909" w:h="16834"/>
          <w:pgMar w:top="1440" w:right="3075" w:bottom="720" w:left="2282"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341" w:lineRule="exact"/>
        <w:ind w:left="5" w:firstLine="3187"/>
        <w:jc w:val="left"/>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kern w:val="0"/>
          <w:sz w:val="20"/>
          <w:szCs w:val="20"/>
          <w:lang w:eastAsia="ru-RU"/>
        </w:rPr>
        <w:t xml:space="preserve">24 </w:t>
      </w:r>
      <w:r w:rsidRPr="00E95DD4">
        <w:rPr>
          <w:rFonts w:ascii="Times New Roman" w:eastAsia="Times New Roman" w:hAnsi="Times New Roman" w:cs="Times New Roman"/>
          <w:spacing w:val="-2"/>
          <w:kern w:val="0"/>
          <w:sz w:val="20"/>
          <w:szCs w:val="20"/>
          <w:lang w:eastAsia="ru-RU"/>
        </w:rPr>
        <w:t xml:space="preserve">зований) </w:t>
      </w:r>
      <w:r w:rsidRPr="00E95DD4">
        <w:rPr>
          <w:rFonts w:ascii="Times New Roman" w:eastAsia="Times New Roman" w:hAnsi="Times New Roman" w:cs="Times New Roman"/>
          <w:i/>
          <w:iCs/>
          <w:spacing w:val="-2"/>
          <w:kern w:val="0"/>
          <w:sz w:val="20"/>
          <w:szCs w:val="20"/>
          <w:lang w:val="en-US" w:eastAsia="ru-RU"/>
        </w:rPr>
        <w:t>II</w:t>
      </w:r>
      <w:r w:rsidRPr="00E95DD4">
        <w:rPr>
          <w:rFonts w:ascii="Times New Roman" w:eastAsia="Times New Roman" w:hAnsi="Times New Roman" w:cs="Times New Roman"/>
          <w:i/>
          <w:iCs/>
          <w:spacing w:val="-2"/>
          <w:kern w:val="0"/>
          <w:sz w:val="20"/>
          <w:szCs w:val="20"/>
          <w:lang w:eastAsia="ru-RU"/>
        </w:rPr>
        <w:t xml:space="preserve"> </w:t>
      </w:r>
      <w:r w:rsidRPr="00E95DD4">
        <w:rPr>
          <w:rFonts w:ascii="Times New Roman" w:eastAsia="Times New Roman" w:hAnsi="Times New Roman" w:cs="Times New Roman"/>
          <w:spacing w:val="-2"/>
          <w:kern w:val="0"/>
          <w:sz w:val="20"/>
          <w:szCs w:val="20"/>
          <w:lang w:eastAsia="ru-RU"/>
        </w:rPr>
        <w:t xml:space="preserve">Язык и общество: Материалы научно-практической конференции </w:t>
      </w:r>
      <w:r w:rsidRPr="00E95DD4">
        <w:rPr>
          <w:rFonts w:ascii="Times New Roman" w:eastAsia="Times New Roman" w:hAnsi="Times New Roman" w:cs="Times New Roman"/>
          <w:spacing w:val="-4"/>
          <w:kern w:val="0"/>
          <w:sz w:val="20"/>
          <w:szCs w:val="20"/>
          <w:lang w:eastAsia="ru-RU"/>
        </w:rPr>
        <w:t xml:space="preserve">вузов Юга России: сборник научно-методических статей. - Ростов н/Д: Ростов, </w:t>
      </w:r>
      <w:r w:rsidRPr="00E95DD4">
        <w:rPr>
          <w:rFonts w:ascii="Times New Roman" w:eastAsia="Times New Roman" w:hAnsi="Times New Roman" w:cs="Times New Roman"/>
          <w:kern w:val="0"/>
          <w:sz w:val="20"/>
          <w:szCs w:val="20"/>
          <w:lang w:eastAsia="ru-RU"/>
        </w:rPr>
        <w:t>ин-т иностр. языков, 2006. - С. 34-38. - 0,5 п.л.</w:t>
      </w:r>
    </w:p>
    <w:p w:rsidR="00E95DD4" w:rsidRPr="00E95DD4" w:rsidRDefault="00E95DD4" w:rsidP="00E95DD4">
      <w:pPr>
        <w:numPr>
          <w:ilvl w:val="0"/>
          <w:numId w:val="40"/>
        </w:numPr>
        <w:shd w:val="clear" w:color="auto" w:fill="FFFFFF"/>
        <w:tabs>
          <w:tab w:val="clear" w:pos="709"/>
          <w:tab w:val="left" w:pos="653"/>
        </w:tabs>
        <w:suppressAutoHyphens w:val="0"/>
        <w:autoSpaceDE w:val="0"/>
        <w:autoSpaceDN w:val="0"/>
        <w:adjustRightInd w:val="0"/>
        <w:spacing w:after="0" w:line="341" w:lineRule="exact"/>
        <w:ind w:right="5"/>
        <w:jc w:val="left"/>
        <w:rPr>
          <w:rFonts w:ascii="Times New Roman" w:eastAsia="Times New Roman" w:hAnsi="Times New Roman" w:cs="Times New Roman"/>
          <w:spacing w:val="-16"/>
          <w:kern w:val="0"/>
          <w:sz w:val="20"/>
          <w:szCs w:val="20"/>
          <w:lang w:eastAsia="ru-RU"/>
        </w:rPr>
      </w:pPr>
      <w:r w:rsidRPr="00E95DD4">
        <w:rPr>
          <w:rFonts w:ascii="Times New Roman" w:eastAsia="Times New Roman" w:hAnsi="Times New Roman" w:cs="Times New Roman"/>
          <w:spacing w:val="-4"/>
          <w:kern w:val="0"/>
          <w:sz w:val="20"/>
          <w:szCs w:val="20"/>
          <w:lang w:eastAsia="ru-RU"/>
        </w:rPr>
        <w:t xml:space="preserve">Стахеева А.В. (Федосеева А.В.) К вопросу об удачности языковой игры </w:t>
      </w:r>
      <w:r w:rsidRPr="00E95DD4">
        <w:rPr>
          <w:rFonts w:ascii="Times New Roman" w:eastAsia="Times New Roman" w:hAnsi="Times New Roman" w:cs="Times New Roman"/>
          <w:spacing w:val="-3"/>
          <w:kern w:val="0"/>
          <w:sz w:val="20"/>
          <w:szCs w:val="20"/>
          <w:lang w:eastAsia="ru-RU"/>
        </w:rPr>
        <w:t>в текстах СМИ (на примере аббревиатур) // Языковая система и речевая дея</w:t>
      </w:r>
      <w:r w:rsidRPr="00E95DD4">
        <w:rPr>
          <w:rFonts w:ascii="Times New Roman" w:eastAsia="Times New Roman" w:hAnsi="Times New Roman" w:cs="Times New Roman"/>
          <w:spacing w:val="-3"/>
          <w:kern w:val="0"/>
          <w:sz w:val="20"/>
          <w:szCs w:val="20"/>
          <w:lang w:eastAsia="ru-RU"/>
        </w:rPr>
        <w:softHyphen/>
      </w:r>
      <w:r w:rsidRPr="00E95DD4">
        <w:rPr>
          <w:rFonts w:ascii="Times New Roman" w:eastAsia="Times New Roman" w:hAnsi="Times New Roman" w:cs="Times New Roman"/>
          <w:spacing w:val="-5"/>
          <w:kern w:val="0"/>
          <w:sz w:val="20"/>
          <w:szCs w:val="20"/>
          <w:lang w:eastAsia="ru-RU"/>
        </w:rPr>
        <w:t>тельность: лингвокультурологический и прагматический аспекты. Вып. 1: Мат-</w:t>
      </w:r>
      <w:r w:rsidRPr="00E95DD4">
        <w:rPr>
          <w:rFonts w:ascii="Times New Roman" w:eastAsia="Times New Roman" w:hAnsi="Times New Roman" w:cs="Times New Roman"/>
          <w:spacing w:val="-1"/>
          <w:kern w:val="0"/>
          <w:sz w:val="20"/>
          <w:szCs w:val="20"/>
          <w:lang w:eastAsia="ru-RU"/>
        </w:rPr>
        <w:t>лы междунар. научн. конф. - Ростов н/Д: НМЦ «Логос», 2007.- С. 210-212. -</w:t>
      </w:r>
      <w:r w:rsidRPr="00E95DD4">
        <w:rPr>
          <w:rFonts w:ascii="Times New Roman" w:eastAsia="Times New Roman" w:hAnsi="Times New Roman" w:cs="Times New Roman"/>
          <w:kern w:val="0"/>
          <w:sz w:val="20"/>
          <w:szCs w:val="20"/>
          <w:lang w:eastAsia="ru-RU"/>
        </w:rPr>
        <w:t>0,4 п.л.</w:t>
      </w:r>
    </w:p>
    <w:p w:rsidR="00E95DD4" w:rsidRPr="00E95DD4" w:rsidRDefault="00E95DD4" w:rsidP="00E95DD4">
      <w:pPr>
        <w:numPr>
          <w:ilvl w:val="0"/>
          <w:numId w:val="40"/>
        </w:numPr>
        <w:shd w:val="clear" w:color="auto" w:fill="FFFFFF"/>
        <w:tabs>
          <w:tab w:val="clear" w:pos="709"/>
          <w:tab w:val="left" w:pos="653"/>
        </w:tabs>
        <w:suppressAutoHyphens w:val="0"/>
        <w:autoSpaceDE w:val="0"/>
        <w:autoSpaceDN w:val="0"/>
        <w:adjustRightInd w:val="0"/>
        <w:spacing w:after="0" w:line="341" w:lineRule="exact"/>
        <w:jc w:val="left"/>
        <w:rPr>
          <w:rFonts w:ascii="Times New Roman" w:eastAsia="Times New Roman" w:hAnsi="Times New Roman" w:cs="Times New Roman"/>
          <w:spacing w:val="-17"/>
          <w:kern w:val="0"/>
          <w:sz w:val="20"/>
          <w:szCs w:val="20"/>
          <w:lang w:eastAsia="ru-RU"/>
        </w:rPr>
      </w:pPr>
      <w:r w:rsidRPr="00E95DD4">
        <w:rPr>
          <w:rFonts w:ascii="Times New Roman" w:eastAsia="Times New Roman" w:hAnsi="Times New Roman" w:cs="Times New Roman"/>
          <w:spacing w:val="-4"/>
          <w:kern w:val="0"/>
          <w:sz w:val="20"/>
          <w:szCs w:val="20"/>
          <w:lang w:eastAsia="ru-RU"/>
        </w:rPr>
        <w:t xml:space="preserve">Стахеева А.В. (Федосеева А.В.) Игра с прецедентными феноменами в </w:t>
      </w:r>
      <w:r w:rsidRPr="00E95DD4">
        <w:rPr>
          <w:rFonts w:ascii="Times New Roman" w:eastAsia="Times New Roman" w:hAnsi="Times New Roman" w:cs="Times New Roman"/>
          <w:spacing w:val="-5"/>
          <w:kern w:val="0"/>
          <w:sz w:val="20"/>
          <w:szCs w:val="20"/>
          <w:lang w:eastAsia="ru-RU"/>
        </w:rPr>
        <w:t>газетных заголовках посредством аббревиатур // Труды аспирантов и соискате</w:t>
      </w:r>
      <w:r w:rsidRPr="00E95DD4">
        <w:rPr>
          <w:rFonts w:ascii="Times New Roman" w:eastAsia="Times New Roman" w:hAnsi="Times New Roman" w:cs="Times New Roman"/>
          <w:spacing w:val="-5"/>
          <w:kern w:val="0"/>
          <w:sz w:val="20"/>
          <w:szCs w:val="20"/>
          <w:lang w:eastAsia="ru-RU"/>
        </w:rPr>
        <w:softHyphen/>
      </w:r>
      <w:r w:rsidRPr="00E95DD4">
        <w:rPr>
          <w:rFonts w:ascii="Times New Roman" w:eastAsia="Times New Roman" w:hAnsi="Times New Roman" w:cs="Times New Roman"/>
          <w:spacing w:val="-2"/>
          <w:kern w:val="0"/>
          <w:sz w:val="20"/>
          <w:szCs w:val="20"/>
          <w:lang w:eastAsia="ru-RU"/>
        </w:rPr>
        <w:t xml:space="preserve">лей Ростовского государственного университета. - Ростов н/Д: ООО Терра </w:t>
      </w:r>
      <w:r w:rsidRPr="00E95DD4">
        <w:rPr>
          <w:rFonts w:ascii="Times New Roman" w:eastAsia="Times New Roman" w:hAnsi="Times New Roman" w:cs="Times New Roman"/>
          <w:kern w:val="0"/>
          <w:sz w:val="20"/>
          <w:szCs w:val="20"/>
          <w:lang w:eastAsia="ru-RU"/>
        </w:rPr>
        <w:t>Принт, 2005. - Т. 12. - С. 134-135. - 0,3 п.л.</w:t>
      </w:r>
    </w:p>
    <w:p w:rsidR="00E95DD4" w:rsidRPr="00E95DD4" w:rsidRDefault="00E95DD4" w:rsidP="00E95DD4">
      <w:pPr>
        <w:numPr>
          <w:ilvl w:val="0"/>
          <w:numId w:val="40"/>
        </w:numPr>
        <w:shd w:val="clear" w:color="auto" w:fill="FFFFFF"/>
        <w:tabs>
          <w:tab w:val="clear" w:pos="709"/>
          <w:tab w:val="left" w:pos="653"/>
        </w:tabs>
        <w:suppressAutoHyphens w:val="0"/>
        <w:autoSpaceDE w:val="0"/>
        <w:autoSpaceDN w:val="0"/>
        <w:adjustRightInd w:val="0"/>
        <w:spacing w:after="0" w:line="341" w:lineRule="exact"/>
        <w:ind w:right="10"/>
        <w:jc w:val="left"/>
        <w:rPr>
          <w:rFonts w:ascii="Times New Roman" w:eastAsia="Times New Roman" w:hAnsi="Times New Roman" w:cs="Times New Roman"/>
          <w:spacing w:val="-14"/>
          <w:kern w:val="0"/>
          <w:sz w:val="20"/>
          <w:szCs w:val="20"/>
          <w:lang w:eastAsia="ru-RU"/>
        </w:rPr>
      </w:pPr>
      <w:r w:rsidRPr="00E95DD4">
        <w:rPr>
          <w:rFonts w:ascii="Times New Roman" w:eastAsia="Times New Roman" w:hAnsi="Times New Roman" w:cs="Times New Roman"/>
          <w:spacing w:val="-4"/>
          <w:kern w:val="0"/>
          <w:sz w:val="20"/>
          <w:szCs w:val="20"/>
          <w:lang w:eastAsia="ru-RU"/>
        </w:rPr>
        <w:t>Стахеева А.В. (Федосеева А.В.) Игра с прецедентными феноменами в газетных заголовках: аббревиатуры в аспекте словотворчества // Известия ву</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5"/>
          <w:kern w:val="0"/>
          <w:sz w:val="20"/>
          <w:szCs w:val="20"/>
          <w:lang w:eastAsia="ru-RU"/>
        </w:rPr>
        <w:t>зов. Северо-Кавказский регион. Общественные науки. - Спецвыпуск «Филоло</w:t>
      </w:r>
      <w:r w:rsidRPr="00E95DD4">
        <w:rPr>
          <w:rFonts w:ascii="Times New Roman" w:eastAsia="Times New Roman" w:hAnsi="Times New Roman" w:cs="Times New Roman"/>
          <w:spacing w:val="-5"/>
          <w:kern w:val="0"/>
          <w:sz w:val="20"/>
          <w:szCs w:val="20"/>
          <w:lang w:eastAsia="ru-RU"/>
        </w:rPr>
        <w:softHyphen/>
      </w:r>
      <w:r w:rsidRPr="00E95DD4">
        <w:rPr>
          <w:rFonts w:ascii="Times New Roman" w:eastAsia="Times New Roman" w:hAnsi="Times New Roman" w:cs="Times New Roman"/>
          <w:kern w:val="0"/>
          <w:sz w:val="20"/>
          <w:szCs w:val="20"/>
          <w:lang w:eastAsia="ru-RU"/>
        </w:rPr>
        <w:t>гия и журналистика». - 2007. - С. 62-65. - 0,6 п.л.</w:t>
      </w:r>
    </w:p>
    <w:p w:rsidR="00E95DD4" w:rsidRPr="00E95DD4" w:rsidRDefault="00E95DD4" w:rsidP="00E95DD4">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E95DD4" w:rsidRPr="00E95DD4" w:rsidRDefault="00E95DD4" w:rsidP="00E95DD4">
      <w:pPr>
        <w:numPr>
          <w:ilvl w:val="0"/>
          <w:numId w:val="41"/>
        </w:numPr>
        <w:shd w:val="clear" w:color="auto" w:fill="FFFFFF"/>
        <w:tabs>
          <w:tab w:val="clear" w:pos="709"/>
          <w:tab w:val="left" w:pos="658"/>
        </w:tabs>
        <w:suppressAutoHyphens w:val="0"/>
        <w:autoSpaceDE w:val="0"/>
        <w:autoSpaceDN w:val="0"/>
        <w:adjustRightInd w:val="0"/>
        <w:spacing w:after="0" w:line="341" w:lineRule="exact"/>
        <w:ind w:right="5"/>
        <w:jc w:val="left"/>
        <w:rPr>
          <w:rFonts w:ascii="Times New Roman" w:eastAsia="Times New Roman" w:hAnsi="Times New Roman" w:cs="Times New Roman"/>
          <w:spacing w:val="-16"/>
          <w:kern w:val="0"/>
          <w:sz w:val="20"/>
          <w:szCs w:val="20"/>
          <w:lang w:eastAsia="ru-RU"/>
        </w:rPr>
      </w:pPr>
      <w:r w:rsidRPr="00E95DD4">
        <w:rPr>
          <w:rFonts w:ascii="Times New Roman" w:eastAsia="Times New Roman" w:hAnsi="Times New Roman" w:cs="Times New Roman"/>
          <w:kern w:val="0"/>
          <w:sz w:val="20"/>
          <w:szCs w:val="20"/>
          <w:lang w:eastAsia="ru-RU"/>
        </w:rPr>
        <w:t xml:space="preserve">Стахеева А.В. (Федосеева А.В.) Языковая игра с именем политика </w:t>
      </w:r>
      <w:r w:rsidRPr="00E95DD4">
        <w:rPr>
          <w:rFonts w:ascii="Times New Roman" w:eastAsia="Times New Roman" w:hAnsi="Times New Roman" w:cs="Times New Roman"/>
          <w:spacing w:val="-4"/>
          <w:kern w:val="0"/>
          <w:sz w:val="20"/>
          <w:szCs w:val="20"/>
          <w:lang w:eastAsia="ru-RU"/>
        </w:rPr>
        <w:t>в современных СМИ // Взаимодействие народов и культур на Юге России: ис</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2"/>
          <w:kern w:val="0"/>
          <w:sz w:val="20"/>
          <w:szCs w:val="20"/>
          <w:lang w:eastAsia="ru-RU"/>
        </w:rPr>
        <w:t xml:space="preserve">тория и современность: Тезисы докл. регион, науч. конф. (Ростов н/Д, 19-20 </w:t>
      </w:r>
      <w:r w:rsidRPr="00E95DD4">
        <w:rPr>
          <w:rFonts w:ascii="Times New Roman" w:eastAsia="Times New Roman" w:hAnsi="Times New Roman" w:cs="Times New Roman"/>
          <w:kern w:val="0"/>
          <w:sz w:val="20"/>
          <w:szCs w:val="20"/>
          <w:lang w:eastAsia="ru-RU"/>
        </w:rPr>
        <w:t>сент. 2007 г.). - С. 99-100. - 0,1 п.л.</w:t>
      </w:r>
    </w:p>
    <w:p w:rsidR="00E95DD4" w:rsidRPr="00E95DD4" w:rsidRDefault="00E95DD4" w:rsidP="00E95DD4">
      <w:pPr>
        <w:numPr>
          <w:ilvl w:val="0"/>
          <w:numId w:val="41"/>
        </w:numPr>
        <w:shd w:val="clear" w:color="auto" w:fill="FFFFFF"/>
        <w:tabs>
          <w:tab w:val="clear" w:pos="709"/>
          <w:tab w:val="left" w:pos="658"/>
        </w:tabs>
        <w:suppressAutoHyphens w:val="0"/>
        <w:autoSpaceDE w:val="0"/>
        <w:autoSpaceDN w:val="0"/>
        <w:adjustRightInd w:val="0"/>
        <w:spacing w:after="0" w:line="341" w:lineRule="exact"/>
        <w:ind w:right="5"/>
        <w:jc w:val="left"/>
        <w:rPr>
          <w:rFonts w:ascii="Times New Roman" w:eastAsia="Times New Roman" w:hAnsi="Times New Roman" w:cs="Times New Roman"/>
          <w:spacing w:val="-16"/>
          <w:kern w:val="0"/>
          <w:sz w:val="20"/>
          <w:szCs w:val="20"/>
          <w:lang w:eastAsia="ru-RU"/>
        </w:rPr>
      </w:pPr>
      <w:r w:rsidRPr="00E95DD4">
        <w:rPr>
          <w:rFonts w:ascii="Times New Roman" w:eastAsia="Times New Roman" w:hAnsi="Times New Roman" w:cs="Times New Roman"/>
          <w:spacing w:val="-4"/>
          <w:kern w:val="0"/>
          <w:sz w:val="20"/>
          <w:szCs w:val="20"/>
          <w:lang w:eastAsia="ru-RU"/>
        </w:rPr>
        <w:t xml:space="preserve">Стахеева А.В. Обыгрывание имени политика в современных СМИ (на материале аббревиатур) // Взаимодействие народов и культур на Юге России: </w:t>
      </w:r>
      <w:r w:rsidRPr="00E95DD4">
        <w:rPr>
          <w:rFonts w:ascii="Times New Roman" w:eastAsia="Times New Roman" w:hAnsi="Times New Roman" w:cs="Times New Roman"/>
          <w:spacing w:val="-3"/>
          <w:kern w:val="0"/>
          <w:sz w:val="20"/>
          <w:szCs w:val="20"/>
          <w:lang w:eastAsia="ru-RU"/>
        </w:rPr>
        <w:t>Сб. научн. ст. - Ростов н/Д: Изд-во ЮНЦ РАН, 2008. - С. 213-220. - 0,4 п.л.</w:t>
      </w:r>
    </w:p>
    <w:p w:rsidR="00E95DD4" w:rsidRPr="00E95DD4" w:rsidRDefault="00E95DD4" w:rsidP="00E95DD4">
      <w:pPr>
        <w:numPr>
          <w:ilvl w:val="0"/>
          <w:numId w:val="41"/>
        </w:numPr>
        <w:shd w:val="clear" w:color="auto" w:fill="FFFFFF"/>
        <w:tabs>
          <w:tab w:val="clear" w:pos="709"/>
          <w:tab w:val="left" w:pos="658"/>
        </w:tabs>
        <w:suppressAutoHyphens w:val="0"/>
        <w:autoSpaceDE w:val="0"/>
        <w:autoSpaceDN w:val="0"/>
        <w:adjustRightInd w:val="0"/>
        <w:spacing w:after="0" w:line="341" w:lineRule="exact"/>
        <w:ind w:right="10"/>
        <w:jc w:val="left"/>
        <w:rPr>
          <w:rFonts w:ascii="Times New Roman" w:eastAsia="Times New Roman" w:hAnsi="Times New Roman" w:cs="Times New Roman"/>
          <w:spacing w:val="-16"/>
          <w:kern w:val="0"/>
          <w:sz w:val="20"/>
          <w:szCs w:val="20"/>
          <w:lang w:eastAsia="ru-RU"/>
        </w:rPr>
      </w:pPr>
      <w:r w:rsidRPr="00E95DD4">
        <w:rPr>
          <w:rFonts w:ascii="Times New Roman" w:eastAsia="Times New Roman" w:hAnsi="Times New Roman" w:cs="Times New Roman"/>
          <w:spacing w:val="-4"/>
          <w:kern w:val="0"/>
          <w:sz w:val="20"/>
          <w:szCs w:val="20"/>
          <w:lang w:eastAsia="ru-RU"/>
        </w:rPr>
        <w:t>Стахеева А.В. Особенности функционирования категории оценочности в языке СМИ // Полиэтничный макрорегион: язык, культура, политика, эконо</w:t>
      </w:r>
      <w:r w:rsidRPr="00E95DD4">
        <w:rPr>
          <w:rFonts w:ascii="Times New Roman" w:eastAsia="Times New Roman" w:hAnsi="Times New Roman" w:cs="Times New Roman"/>
          <w:spacing w:val="-4"/>
          <w:kern w:val="0"/>
          <w:sz w:val="20"/>
          <w:szCs w:val="20"/>
          <w:lang w:eastAsia="ru-RU"/>
        </w:rPr>
        <w:softHyphen/>
      </w:r>
      <w:r w:rsidRPr="00E95DD4">
        <w:rPr>
          <w:rFonts w:ascii="Times New Roman" w:eastAsia="Times New Roman" w:hAnsi="Times New Roman" w:cs="Times New Roman"/>
          <w:spacing w:val="-2"/>
          <w:kern w:val="0"/>
          <w:sz w:val="20"/>
          <w:szCs w:val="20"/>
          <w:lang w:eastAsia="ru-RU"/>
        </w:rPr>
        <w:t xml:space="preserve">мика: Тезисы докладов Всероссийской научной конференции (9-Ю октября </w:t>
      </w:r>
      <w:r w:rsidRPr="00E95DD4">
        <w:rPr>
          <w:rFonts w:ascii="Times New Roman" w:eastAsia="Times New Roman" w:hAnsi="Times New Roman" w:cs="Times New Roman"/>
          <w:spacing w:val="-3"/>
          <w:kern w:val="0"/>
          <w:sz w:val="20"/>
          <w:szCs w:val="20"/>
          <w:lang w:eastAsia="ru-RU"/>
        </w:rPr>
        <w:t xml:space="preserve">2008 г.) / Отв. ред. акад. Г.Г. Матишов. - Ростов-на-Дону: Изд-во ЮНЦ РАН, </w:t>
      </w:r>
      <w:r w:rsidRPr="00E95DD4">
        <w:rPr>
          <w:rFonts w:ascii="Times New Roman" w:eastAsia="Times New Roman" w:hAnsi="Times New Roman" w:cs="Times New Roman"/>
          <w:kern w:val="0"/>
          <w:sz w:val="20"/>
          <w:szCs w:val="20"/>
          <w:lang w:eastAsia="ru-RU"/>
        </w:rPr>
        <w:t>2008. -С. 291-294.- 0,2 п.л.</w:t>
      </w:r>
    </w:p>
    <w:p w:rsidR="00E95DD4" w:rsidRPr="00E95DD4" w:rsidRDefault="00E95DD4" w:rsidP="00E95DD4">
      <w:pPr>
        <w:numPr>
          <w:ilvl w:val="0"/>
          <w:numId w:val="41"/>
        </w:numPr>
        <w:shd w:val="clear" w:color="auto" w:fill="FFFFFF"/>
        <w:tabs>
          <w:tab w:val="clear" w:pos="709"/>
          <w:tab w:val="left" w:pos="658"/>
        </w:tabs>
        <w:suppressAutoHyphens w:val="0"/>
        <w:autoSpaceDE w:val="0"/>
        <w:autoSpaceDN w:val="0"/>
        <w:adjustRightInd w:val="0"/>
        <w:spacing w:after="0" w:line="341" w:lineRule="exact"/>
        <w:ind w:right="10"/>
        <w:jc w:val="left"/>
        <w:rPr>
          <w:rFonts w:ascii="Times New Roman" w:eastAsia="Times New Roman" w:hAnsi="Times New Roman" w:cs="Times New Roman"/>
          <w:spacing w:val="-16"/>
          <w:kern w:val="0"/>
          <w:sz w:val="20"/>
          <w:szCs w:val="20"/>
          <w:lang w:eastAsia="ru-RU"/>
        </w:rPr>
        <w:sectPr w:rsidR="00E95DD4" w:rsidRPr="00E95DD4">
          <w:pgSz w:w="11909" w:h="16834"/>
          <w:pgMar w:top="1440" w:right="2393" w:bottom="720" w:left="2963" w:header="720" w:footer="720" w:gutter="0"/>
          <w:cols w:space="60"/>
          <w:noEndnote/>
        </w:sectPr>
      </w:pPr>
    </w:p>
    <w:p w:rsidR="00E95DD4" w:rsidRPr="00E95DD4" w:rsidRDefault="00E95DD4" w:rsidP="00E95DD4">
      <w:pPr>
        <w:shd w:val="clear" w:color="auto" w:fill="FFFFFF"/>
        <w:tabs>
          <w:tab w:val="clear" w:pos="709"/>
        </w:tabs>
        <w:suppressAutoHyphens w:val="0"/>
        <w:autoSpaceDE w:val="0"/>
        <w:autoSpaceDN w:val="0"/>
        <w:adjustRightInd w:val="0"/>
        <w:spacing w:after="0" w:line="206" w:lineRule="exact"/>
        <w:ind w:firstLine="355"/>
        <w:rPr>
          <w:rFonts w:ascii="Times New Roman" w:eastAsia="Times New Roman" w:hAnsi="Times New Roman" w:cs="Times New Roman"/>
          <w:kern w:val="0"/>
          <w:sz w:val="20"/>
          <w:szCs w:val="20"/>
          <w:lang w:eastAsia="ru-RU"/>
        </w:rPr>
      </w:pPr>
      <w:r w:rsidRPr="00E95DD4">
        <w:rPr>
          <w:rFonts w:ascii="Times New Roman" w:eastAsia="Times New Roman" w:hAnsi="Times New Roman" w:cs="Times New Roman"/>
          <w:spacing w:val="-2"/>
          <w:kern w:val="0"/>
          <w:sz w:val="18"/>
          <w:szCs w:val="18"/>
          <w:lang w:eastAsia="ru-RU"/>
        </w:rPr>
        <w:t>Отпечатано в Издательстве Южного научного центра РАН, 344006, г. Ростов-на-</w:t>
      </w:r>
      <w:r w:rsidRPr="00E95DD4">
        <w:rPr>
          <w:rFonts w:ascii="Times New Roman" w:eastAsia="Times New Roman" w:hAnsi="Times New Roman" w:cs="Times New Roman"/>
          <w:spacing w:val="-1"/>
          <w:kern w:val="0"/>
          <w:sz w:val="18"/>
          <w:szCs w:val="18"/>
          <w:lang w:eastAsia="ru-RU"/>
        </w:rPr>
        <w:t>Дону, пр. Чехова, 41. Подписано в печать 28.11.08. Формат 60x84/16. Печать офсет</w:t>
      </w:r>
      <w:r w:rsidRPr="00E95DD4">
        <w:rPr>
          <w:rFonts w:ascii="Times New Roman" w:eastAsia="Times New Roman" w:hAnsi="Times New Roman" w:cs="Times New Roman"/>
          <w:spacing w:val="-1"/>
          <w:kern w:val="0"/>
          <w:sz w:val="18"/>
          <w:szCs w:val="18"/>
          <w:lang w:eastAsia="ru-RU"/>
        </w:rPr>
        <w:softHyphen/>
      </w:r>
      <w:r w:rsidRPr="00E95DD4">
        <w:rPr>
          <w:rFonts w:ascii="Times New Roman" w:eastAsia="Times New Roman" w:hAnsi="Times New Roman" w:cs="Times New Roman"/>
          <w:kern w:val="0"/>
          <w:sz w:val="18"/>
          <w:szCs w:val="18"/>
          <w:lang w:eastAsia="ru-RU"/>
        </w:rPr>
        <w:t>ная. Бумага офсетная. Тираж 150 экз.</w:t>
      </w:r>
    </w:p>
    <w:p w:rsidR="00A03A79" w:rsidRPr="00E95DD4" w:rsidRDefault="00A03A79" w:rsidP="00E95DD4"/>
    <w:sectPr w:rsidR="00A03A79" w:rsidRPr="00E95DD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D95" w:rsidRDefault="002F4D95">
      <w:pPr>
        <w:spacing w:after="0" w:line="240" w:lineRule="auto"/>
      </w:pPr>
      <w:r>
        <w:separator/>
      </w:r>
    </w:p>
  </w:endnote>
  <w:endnote w:type="continuationSeparator" w:id="0">
    <w:p w:rsidR="002F4D95" w:rsidRDefault="002F4D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4D95" w:rsidRDefault="002F4D95">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Default="002F4D95">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4D95" w:rsidRDefault="002F4D95">
                <w:pPr>
                  <w:spacing w:line="240" w:lineRule="auto"/>
                </w:pPr>
                <w:fldSimple w:instr=" PAGE \* MERGEFORMAT ">
                  <w:r w:rsidR="00E95DD4" w:rsidRPr="00E95DD4">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D95" w:rsidRDefault="002F4D95"/>
    <w:p w:rsidR="002F4D95" w:rsidRDefault="002F4D95"/>
    <w:p w:rsidR="002F4D95" w:rsidRDefault="002F4D95"/>
    <w:p w:rsidR="002F4D95" w:rsidRDefault="002F4D95"/>
    <w:p w:rsidR="002F4D95" w:rsidRDefault="002F4D95"/>
    <w:p w:rsidR="002F4D95" w:rsidRDefault="002F4D95"/>
    <w:p w:rsidR="002F4D95" w:rsidRDefault="002F4D95">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4D95" w:rsidRDefault="002F4D95">
                  <w:pPr>
                    <w:spacing w:line="240" w:lineRule="auto"/>
                  </w:pPr>
                  <w:fldSimple w:instr=" PAGE \* MERGEFORMAT ">
                    <w:r w:rsidRPr="00FC1229">
                      <w:rPr>
                        <w:rStyle w:val="afffff9"/>
                        <w:b w:val="0"/>
                        <w:bCs w:val="0"/>
                        <w:noProof/>
                      </w:rPr>
                      <w:t>6</w:t>
                    </w:r>
                  </w:fldSimple>
                </w:p>
              </w:txbxContent>
            </v:textbox>
            <w10:wrap anchorx="page" anchory="page"/>
          </v:shape>
        </w:pict>
      </w:r>
    </w:p>
    <w:p w:rsidR="002F4D95" w:rsidRDefault="002F4D95"/>
    <w:p w:rsidR="002F4D95" w:rsidRDefault="002F4D95"/>
    <w:p w:rsidR="002F4D95" w:rsidRDefault="002F4D95">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4D95" w:rsidRDefault="002F4D95"/>
                <w:p w:rsidR="002F4D95" w:rsidRDefault="002F4D95">
                  <w:pPr>
                    <w:pStyle w:val="1ffffff7"/>
                    <w:spacing w:line="240" w:lineRule="auto"/>
                  </w:pPr>
                  <w:fldSimple w:instr=" PAGE \* MERGEFORMAT ">
                    <w:r w:rsidRPr="00FC1229">
                      <w:rPr>
                        <w:rStyle w:val="3b"/>
                        <w:noProof/>
                      </w:rPr>
                      <w:t>6</w:t>
                    </w:r>
                  </w:fldSimple>
                </w:p>
              </w:txbxContent>
            </v:textbox>
            <w10:wrap anchorx="page" anchory="page"/>
          </v:shape>
        </w:pict>
      </w:r>
    </w:p>
    <w:p w:rsidR="002F4D95" w:rsidRDefault="002F4D95"/>
    <w:p w:rsidR="002F4D95" w:rsidRDefault="002F4D95">
      <w:pPr>
        <w:rPr>
          <w:sz w:val="2"/>
          <w:szCs w:val="2"/>
        </w:rPr>
      </w:pPr>
    </w:p>
    <w:p w:rsidR="002F4D95" w:rsidRDefault="002F4D95"/>
    <w:p w:rsidR="002F4D95" w:rsidRDefault="002F4D95">
      <w:pPr>
        <w:spacing w:after="0" w:line="240" w:lineRule="auto"/>
      </w:pPr>
    </w:p>
  </w:footnote>
  <w:footnote w:type="continuationSeparator" w:id="0">
    <w:p w:rsidR="002F4D95" w:rsidRDefault="002F4D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95" w:rsidRPr="005856C0" w:rsidRDefault="002F4D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E609DA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BD6084"/>
    <w:multiLevelType w:val="hybridMultilevel"/>
    <w:tmpl w:val="4EA691EE"/>
    <w:lvl w:ilvl="0" w:tplc="2C26144A">
      <w:start w:val="1"/>
      <w:numFmt w:val="decimal"/>
      <w:lvlText w:val="%1."/>
      <w:lvlJc w:val="left"/>
      <w:pPr>
        <w:ind w:left="360" w:hanging="360"/>
      </w:pPr>
      <w:rPr>
        <w:rFonts w:hint="default"/>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A366FA"/>
    <w:multiLevelType w:val="hybridMultilevel"/>
    <w:tmpl w:val="5F906BD8"/>
    <w:lvl w:ilvl="0" w:tplc="A0E2AE4E">
      <w:start w:val="1"/>
      <w:numFmt w:val="decimal"/>
      <w:lvlText w:val="%1."/>
      <w:lvlJc w:val="left"/>
      <w:pPr>
        <w:tabs>
          <w:tab w:val="num" w:pos="2138"/>
        </w:tabs>
        <w:ind w:left="2138" w:hanging="1320"/>
      </w:pPr>
      <w:rPr>
        <w:rFonts w:ascii="Times New Roman" w:eastAsia="Times New Roman" w:hAnsi="Times New Roman" w:cs="Times New Roman"/>
      </w:rPr>
    </w:lvl>
    <w:lvl w:ilvl="1" w:tplc="04190019" w:tentative="1">
      <w:start w:val="1"/>
      <w:numFmt w:val="lowerLetter"/>
      <w:lvlText w:val="%2."/>
      <w:lvlJc w:val="left"/>
      <w:pPr>
        <w:tabs>
          <w:tab w:val="num" w:pos="1898"/>
        </w:tabs>
        <w:ind w:left="1898" w:hanging="360"/>
      </w:pPr>
    </w:lvl>
    <w:lvl w:ilvl="2" w:tplc="0419001B" w:tentative="1">
      <w:start w:val="1"/>
      <w:numFmt w:val="lowerRoman"/>
      <w:lvlText w:val="%3."/>
      <w:lvlJc w:val="right"/>
      <w:pPr>
        <w:tabs>
          <w:tab w:val="num" w:pos="2618"/>
        </w:tabs>
        <w:ind w:left="2618" w:hanging="180"/>
      </w:pPr>
    </w:lvl>
    <w:lvl w:ilvl="3" w:tplc="0419000F" w:tentative="1">
      <w:start w:val="1"/>
      <w:numFmt w:val="decimal"/>
      <w:lvlText w:val="%4."/>
      <w:lvlJc w:val="left"/>
      <w:pPr>
        <w:tabs>
          <w:tab w:val="num" w:pos="3338"/>
        </w:tabs>
        <w:ind w:left="3338" w:hanging="360"/>
      </w:pPr>
    </w:lvl>
    <w:lvl w:ilvl="4" w:tplc="04190019" w:tentative="1">
      <w:start w:val="1"/>
      <w:numFmt w:val="lowerLetter"/>
      <w:lvlText w:val="%5."/>
      <w:lvlJc w:val="left"/>
      <w:pPr>
        <w:tabs>
          <w:tab w:val="num" w:pos="4058"/>
        </w:tabs>
        <w:ind w:left="4058" w:hanging="360"/>
      </w:pPr>
    </w:lvl>
    <w:lvl w:ilvl="5" w:tplc="0419001B" w:tentative="1">
      <w:start w:val="1"/>
      <w:numFmt w:val="lowerRoman"/>
      <w:lvlText w:val="%6."/>
      <w:lvlJc w:val="right"/>
      <w:pPr>
        <w:tabs>
          <w:tab w:val="num" w:pos="4778"/>
        </w:tabs>
        <w:ind w:left="4778" w:hanging="180"/>
      </w:pPr>
    </w:lvl>
    <w:lvl w:ilvl="6" w:tplc="0419000F" w:tentative="1">
      <w:start w:val="1"/>
      <w:numFmt w:val="decimal"/>
      <w:lvlText w:val="%7."/>
      <w:lvlJc w:val="left"/>
      <w:pPr>
        <w:tabs>
          <w:tab w:val="num" w:pos="5498"/>
        </w:tabs>
        <w:ind w:left="5498" w:hanging="360"/>
      </w:pPr>
    </w:lvl>
    <w:lvl w:ilvl="7" w:tplc="04190019" w:tentative="1">
      <w:start w:val="1"/>
      <w:numFmt w:val="lowerLetter"/>
      <w:lvlText w:val="%8."/>
      <w:lvlJc w:val="left"/>
      <w:pPr>
        <w:tabs>
          <w:tab w:val="num" w:pos="6218"/>
        </w:tabs>
        <w:ind w:left="6218" w:hanging="360"/>
      </w:pPr>
    </w:lvl>
    <w:lvl w:ilvl="8" w:tplc="0419001B" w:tentative="1">
      <w:start w:val="1"/>
      <w:numFmt w:val="lowerRoman"/>
      <w:lvlText w:val="%9."/>
      <w:lvlJc w:val="right"/>
      <w:pPr>
        <w:tabs>
          <w:tab w:val="num" w:pos="6938"/>
        </w:tabs>
        <w:ind w:left="6938" w:hanging="180"/>
      </w:pPr>
    </w:lvl>
  </w:abstractNum>
  <w:abstractNum w:abstractNumId="78">
    <w:nsid w:val="09FF3916"/>
    <w:multiLevelType w:val="singleLevel"/>
    <w:tmpl w:val="6C440864"/>
    <w:lvl w:ilvl="0">
      <w:start w:val="1"/>
      <w:numFmt w:val="decimal"/>
      <w:lvlText w:val="%1)"/>
      <w:legacy w:legacy="1" w:legacySpace="0" w:legacyIndent="216"/>
      <w:lvlJc w:val="left"/>
      <w:rPr>
        <w:rFonts w:ascii="Times New Roman" w:hAnsi="Times New Roman" w:cs="Times New Roman" w:hint="default"/>
      </w:rPr>
    </w:lvl>
  </w:abstractNum>
  <w:abstractNum w:abstractNumId="79">
    <w:nsid w:val="0AEF3639"/>
    <w:multiLevelType w:val="multilevel"/>
    <w:tmpl w:val="B9C2D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45116C"/>
    <w:multiLevelType w:val="singleLevel"/>
    <w:tmpl w:val="31D07DA0"/>
    <w:lvl w:ilvl="0">
      <w:start w:val="1"/>
      <w:numFmt w:val="decimal"/>
      <w:lvlText w:val="%1."/>
      <w:legacy w:legacy="1" w:legacySpace="0" w:legacyIndent="292"/>
      <w:lvlJc w:val="left"/>
      <w:rPr>
        <w:rFonts w:ascii="Times New Roman" w:hAnsi="Times New Roman" w:cs="Times New Roman"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50639D9"/>
    <w:multiLevelType w:val="hybridMultilevel"/>
    <w:tmpl w:val="75E09FA2"/>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85">
    <w:nsid w:val="15E11391"/>
    <w:multiLevelType w:val="singleLevel"/>
    <w:tmpl w:val="B8204646"/>
    <w:lvl w:ilvl="0">
      <w:numFmt w:val="none"/>
      <w:lvlText w:val=""/>
      <w:lvlJc w:val="left"/>
      <w:pPr>
        <w:tabs>
          <w:tab w:val="num" w:pos="360"/>
        </w:tabs>
      </w:pPr>
    </w:lvl>
  </w:abstractNum>
  <w:abstractNum w:abstractNumId="86">
    <w:nsid w:val="19836B12"/>
    <w:multiLevelType w:val="multilevel"/>
    <w:tmpl w:val="C6FEA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A753CA"/>
    <w:multiLevelType w:val="hybridMultilevel"/>
    <w:tmpl w:val="38C2C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283B1E1B"/>
    <w:multiLevelType w:val="singleLevel"/>
    <w:tmpl w:val="5CFE1220"/>
    <w:lvl w:ilvl="0">
      <w:start w:val="1"/>
      <w:numFmt w:val="decimal"/>
      <w:lvlText w:val="%1."/>
      <w:legacy w:legacy="1" w:legacySpace="0" w:legacyIndent="211"/>
      <w:lvlJc w:val="left"/>
      <w:rPr>
        <w:rFonts w:ascii="Times New Roman" w:hAnsi="Times New Roman" w:cs="Times New Roman" w:hint="default"/>
      </w:rPr>
    </w:lvl>
  </w:abstractNum>
  <w:abstractNum w:abstractNumId="90">
    <w:nsid w:val="28BF5735"/>
    <w:multiLevelType w:val="multilevel"/>
    <w:tmpl w:val="73ECBF0E"/>
    <w:lvl w:ilvl="0">
      <w:start w:val="1"/>
      <w:numFmt w:val="decimal"/>
      <w:lvlText w:val="%1."/>
      <w:lvlJc w:val="left"/>
      <w:pPr>
        <w:tabs>
          <w:tab w:val="num" w:pos="0"/>
        </w:tabs>
        <w:ind w:left="284" w:hanging="284"/>
      </w:pPr>
      <w:rPr>
        <w:rFonts w:hint="default"/>
      </w:rPr>
    </w:lvl>
    <w:lvl w:ilvl="1" w:tentative="1">
      <w:start w:val="1"/>
      <w:numFmt w:val="lowerLetter"/>
      <w:lvlText w:val="%2."/>
      <w:lvlJc w:val="left"/>
      <w:pPr>
        <w:tabs>
          <w:tab w:val="num" w:pos="2179"/>
        </w:tabs>
        <w:ind w:left="2179" w:hanging="360"/>
      </w:pPr>
    </w:lvl>
    <w:lvl w:ilvl="2" w:tentative="1">
      <w:start w:val="1"/>
      <w:numFmt w:val="lowerRoman"/>
      <w:lvlText w:val="%3."/>
      <w:lvlJc w:val="right"/>
      <w:pPr>
        <w:tabs>
          <w:tab w:val="num" w:pos="2899"/>
        </w:tabs>
        <w:ind w:left="2899" w:hanging="180"/>
      </w:pPr>
    </w:lvl>
    <w:lvl w:ilvl="3" w:tentative="1">
      <w:start w:val="1"/>
      <w:numFmt w:val="decimal"/>
      <w:lvlText w:val="%4."/>
      <w:lvlJc w:val="left"/>
      <w:pPr>
        <w:tabs>
          <w:tab w:val="num" w:pos="3619"/>
        </w:tabs>
        <w:ind w:left="3619" w:hanging="360"/>
      </w:pPr>
    </w:lvl>
    <w:lvl w:ilvl="4" w:tentative="1">
      <w:start w:val="1"/>
      <w:numFmt w:val="lowerLetter"/>
      <w:lvlText w:val="%5."/>
      <w:lvlJc w:val="left"/>
      <w:pPr>
        <w:tabs>
          <w:tab w:val="num" w:pos="4339"/>
        </w:tabs>
        <w:ind w:left="4339" w:hanging="360"/>
      </w:pPr>
    </w:lvl>
    <w:lvl w:ilvl="5" w:tentative="1">
      <w:start w:val="1"/>
      <w:numFmt w:val="lowerRoman"/>
      <w:lvlText w:val="%6."/>
      <w:lvlJc w:val="right"/>
      <w:pPr>
        <w:tabs>
          <w:tab w:val="num" w:pos="5059"/>
        </w:tabs>
        <w:ind w:left="5059" w:hanging="180"/>
      </w:pPr>
    </w:lvl>
    <w:lvl w:ilvl="6" w:tentative="1">
      <w:start w:val="1"/>
      <w:numFmt w:val="decimal"/>
      <w:lvlText w:val="%7."/>
      <w:lvlJc w:val="left"/>
      <w:pPr>
        <w:tabs>
          <w:tab w:val="num" w:pos="5779"/>
        </w:tabs>
        <w:ind w:left="5779" w:hanging="360"/>
      </w:pPr>
    </w:lvl>
    <w:lvl w:ilvl="7" w:tentative="1">
      <w:start w:val="1"/>
      <w:numFmt w:val="lowerLetter"/>
      <w:lvlText w:val="%8."/>
      <w:lvlJc w:val="left"/>
      <w:pPr>
        <w:tabs>
          <w:tab w:val="num" w:pos="6499"/>
        </w:tabs>
        <w:ind w:left="6499" w:hanging="360"/>
      </w:pPr>
    </w:lvl>
    <w:lvl w:ilvl="8" w:tentative="1">
      <w:start w:val="1"/>
      <w:numFmt w:val="lowerRoman"/>
      <w:lvlText w:val="%9."/>
      <w:lvlJc w:val="right"/>
      <w:pPr>
        <w:tabs>
          <w:tab w:val="num" w:pos="7219"/>
        </w:tabs>
        <w:ind w:left="7219" w:hanging="180"/>
      </w:pPr>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B521A49"/>
    <w:multiLevelType w:val="singleLevel"/>
    <w:tmpl w:val="52F64298"/>
    <w:lvl w:ilvl="0">
      <w:start w:val="1"/>
      <w:numFmt w:val="bullet"/>
      <w:lvlText w:val="—"/>
      <w:lvlJc w:val="left"/>
      <w:pPr>
        <w:tabs>
          <w:tab w:val="num" w:pos="1075"/>
        </w:tabs>
        <w:ind w:left="1075" w:hanging="360"/>
      </w:pPr>
      <w:rPr>
        <w:rFonts w:hint="default"/>
        <w:i/>
      </w:rPr>
    </w:lvl>
  </w:abstractNum>
  <w:abstractNum w:abstractNumId="93">
    <w:nsid w:val="2B6174C3"/>
    <w:multiLevelType w:val="hybridMultilevel"/>
    <w:tmpl w:val="0EAADA1C"/>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94">
    <w:nsid w:val="359C701F"/>
    <w:multiLevelType w:val="multilevel"/>
    <w:tmpl w:val="42DA1E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CDC0FB5"/>
    <w:multiLevelType w:val="hybridMultilevel"/>
    <w:tmpl w:val="92949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3F6F514B"/>
    <w:multiLevelType w:val="multilevel"/>
    <w:tmpl w:val="CA604AA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9363ED"/>
    <w:multiLevelType w:val="singleLevel"/>
    <w:tmpl w:val="7590B21E"/>
    <w:lvl w:ilvl="0">
      <w:start w:val="13"/>
      <w:numFmt w:val="decimal"/>
      <w:lvlText w:val="%1."/>
      <w:legacy w:legacy="1" w:legacySpace="0" w:legacyIndent="269"/>
      <w:lvlJc w:val="left"/>
      <w:rPr>
        <w:rFonts w:ascii="Times New Roman" w:hAnsi="Times New Roman" w:cs="Times New Roman" w:hint="default"/>
      </w:rPr>
    </w:lvl>
  </w:abstractNum>
  <w:abstractNum w:abstractNumId="98">
    <w:nsid w:val="4DEE70BB"/>
    <w:multiLevelType w:val="singleLevel"/>
    <w:tmpl w:val="131EBC58"/>
    <w:lvl w:ilvl="0">
      <w:start w:val="16"/>
      <w:numFmt w:val="decimal"/>
      <w:lvlText w:val="%1."/>
      <w:legacy w:legacy="1" w:legacySpace="0" w:legacyIndent="279"/>
      <w:lvlJc w:val="left"/>
      <w:rPr>
        <w:rFonts w:ascii="Times New Roman" w:hAnsi="Times New Roman" w:cs="Times New Roman" w:hint="default"/>
      </w:rPr>
    </w:lvl>
  </w:abstractNum>
  <w:abstractNum w:abstractNumId="99">
    <w:nsid w:val="52DF0635"/>
    <w:multiLevelType w:val="hybridMultilevel"/>
    <w:tmpl w:val="73ECBF0E"/>
    <w:lvl w:ilvl="0" w:tplc="1C16F9C6">
      <w:start w:val="1"/>
      <w:numFmt w:val="decimal"/>
      <w:lvlText w:val="%1."/>
      <w:lvlJc w:val="left"/>
      <w:pPr>
        <w:tabs>
          <w:tab w:val="num" w:pos="0"/>
        </w:tabs>
        <w:ind w:left="284" w:hanging="284"/>
      </w:pPr>
      <w:rPr>
        <w:rFonts w:hint="default"/>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10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1">
    <w:nsid w:val="54313609"/>
    <w:multiLevelType w:val="singleLevel"/>
    <w:tmpl w:val="781077F4"/>
    <w:lvl w:ilvl="0">
      <w:start w:val="1"/>
      <w:numFmt w:val="decimal"/>
      <w:lvlText w:val="%1)"/>
      <w:lvlJc w:val="left"/>
      <w:pPr>
        <w:tabs>
          <w:tab w:val="num" w:pos="1080"/>
        </w:tabs>
        <w:ind w:left="1080" w:hanging="360"/>
      </w:pPr>
      <w:rPr>
        <w:rFonts w:hint="default"/>
      </w:rPr>
    </w:lvl>
  </w:abstractNum>
  <w:abstractNum w:abstractNumId="102">
    <w:nsid w:val="5D5D7D0B"/>
    <w:multiLevelType w:val="singleLevel"/>
    <w:tmpl w:val="C7E8B724"/>
    <w:lvl w:ilvl="0">
      <w:start w:val="10"/>
      <w:numFmt w:val="decimal"/>
      <w:lvlText w:val="%1."/>
      <w:legacy w:legacy="1" w:legacySpace="0" w:legacyIndent="274"/>
      <w:lvlJc w:val="left"/>
      <w:rPr>
        <w:rFonts w:ascii="Times New Roman" w:hAnsi="Times New Roman" w:cs="Times New Roman" w:hint="default"/>
      </w:rPr>
    </w:lvl>
  </w:abstractNum>
  <w:abstractNum w:abstractNumId="103">
    <w:nsid w:val="5FFD299C"/>
    <w:multiLevelType w:val="hybridMultilevel"/>
    <w:tmpl w:val="4BDA531E"/>
    <w:lvl w:ilvl="0" w:tplc="0A327F76">
      <w:start w:val="1"/>
      <w:numFmt w:val="decimal"/>
      <w:lvlText w:val="%1."/>
      <w:lvlJc w:val="left"/>
      <w:pPr>
        <w:ind w:left="739" w:hanging="48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104">
    <w:nsid w:val="6178733D"/>
    <w:multiLevelType w:val="singleLevel"/>
    <w:tmpl w:val="900E0CA0"/>
    <w:lvl w:ilvl="0">
      <w:start w:val="6"/>
      <w:numFmt w:val="decimal"/>
      <w:lvlText w:val="%1."/>
      <w:legacy w:legacy="1" w:legacySpace="0" w:legacyIndent="206"/>
      <w:lvlJc w:val="left"/>
      <w:rPr>
        <w:rFonts w:ascii="Times New Roman" w:hAnsi="Times New Roman" w:cs="Times New Roman" w:hint="default"/>
      </w:rPr>
    </w:lvl>
  </w:abstractNum>
  <w:abstractNum w:abstractNumId="105">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4932833"/>
    <w:multiLevelType w:val="hybridMultilevel"/>
    <w:tmpl w:val="21CE55CC"/>
    <w:lvl w:ilvl="0" w:tplc="F24CE214">
      <w:start w:val="1"/>
      <w:numFmt w:val="decimal"/>
      <w:lvlText w:val="%1."/>
      <w:lvlJc w:val="left"/>
      <w:pPr>
        <w:tabs>
          <w:tab w:val="num" w:pos="720"/>
        </w:tabs>
        <w:ind w:left="720" w:hanging="360"/>
      </w:pPr>
      <w:rPr>
        <w:rFonts w:hint="default"/>
      </w:rPr>
    </w:lvl>
    <w:lvl w:ilvl="1" w:tplc="C62E607E" w:tentative="1">
      <w:start w:val="1"/>
      <w:numFmt w:val="lowerLetter"/>
      <w:lvlText w:val="%2."/>
      <w:lvlJc w:val="left"/>
      <w:pPr>
        <w:tabs>
          <w:tab w:val="num" w:pos="1440"/>
        </w:tabs>
        <w:ind w:left="1440" w:hanging="360"/>
      </w:pPr>
    </w:lvl>
    <w:lvl w:ilvl="2" w:tplc="2DE0713A" w:tentative="1">
      <w:start w:val="1"/>
      <w:numFmt w:val="lowerRoman"/>
      <w:lvlText w:val="%3."/>
      <w:lvlJc w:val="right"/>
      <w:pPr>
        <w:tabs>
          <w:tab w:val="num" w:pos="2160"/>
        </w:tabs>
        <w:ind w:left="2160" w:hanging="180"/>
      </w:pPr>
    </w:lvl>
    <w:lvl w:ilvl="3" w:tplc="34BEBB38" w:tentative="1">
      <w:start w:val="1"/>
      <w:numFmt w:val="decimal"/>
      <w:lvlText w:val="%4."/>
      <w:lvlJc w:val="left"/>
      <w:pPr>
        <w:tabs>
          <w:tab w:val="num" w:pos="2880"/>
        </w:tabs>
        <w:ind w:left="2880" w:hanging="360"/>
      </w:pPr>
    </w:lvl>
    <w:lvl w:ilvl="4" w:tplc="E826B05C" w:tentative="1">
      <w:start w:val="1"/>
      <w:numFmt w:val="lowerLetter"/>
      <w:lvlText w:val="%5."/>
      <w:lvlJc w:val="left"/>
      <w:pPr>
        <w:tabs>
          <w:tab w:val="num" w:pos="3600"/>
        </w:tabs>
        <w:ind w:left="3600" w:hanging="360"/>
      </w:pPr>
    </w:lvl>
    <w:lvl w:ilvl="5" w:tplc="2F6CCD8A" w:tentative="1">
      <w:start w:val="1"/>
      <w:numFmt w:val="lowerRoman"/>
      <w:lvlText w:val="%6."/>
      <w:lvlJc w:val="right"/>
      <w:pPr>
        <w:tabs>
          <w:tab w:val="num" w:pos="4320"/>
        </w:tabs>
        <w:ind w:left="4320" w:hanging="180"/>
      </w:pPr>
    </w:lvl>
    <w:lvl w:ilvl="6" w:tplc="AC48C954" w:tentative="1">
      <w:start w:val="1"/>
      <w:numFmt w:val="decimal"/>
      <w:lvlText w:val="%7."/>
      <w:lvlJc w:val="left"/>
      <w:pPr>
        <w:tabs>
          <w:tab w:val="num" w:pos="5040"/>
        </w:tabs>
        <w:ind w:left="5040" w:hanging="360"/>
      </w:pPr>
    </w:lvl>
    <w:lvl w:ilvl="7" w:tplc="3228B4BA" w:tentative="1">
      <w:start w:val="1"/>
      <w:numFmt w:val="lowerLetter"/>
      <w:lvlText w:val="%8."/>
      <w:lvlJc w:val="left"/>
      <w:pPr>
        <w:tabs>
          <w:tab w:val="num" w:pos="5760"/>
        </w:tabs>
        <w:ind w:left="5760" w:hanging="360"/>
      </w:pPr>
    </w:lvl>
    <w:lvl w:ilvl="8" w:tplc="DD8CDB96" w:tentative="1">
      <w:start w:val="1"/>
      <w:numFmt w:val="lowerRoman"/>
      <w:lvlText w:val="%9."/>
      <w:lvlJc w:val="right"/>
      <w:pPr>
        <w:tabs>
          <w:tab w:val="num" w:pos="6480"/>
        </w:tabs>
        <w:ind w:left="6480" w:hanging="180"/>
      </w:pPr>
    </w:lvl>
  </w:abstractNum>
  <w:abstractNum w:abstractNumId="107">
    <w:nsid w:val="66FF03DE"/>
    <w:multiLevelType w:val="hybridMultilevel"/>
    <w:tmpl w:val="73ECBF0E"/>
    <w:lvl w:ilvl="0" w:tplc="1C16F9C6">
      <w:start w:val="1"/>
      <w:numFmt w:val="decimal"/>
      <w:lvlText w:val="%1."/>
      <w:lvlJc w:val="left"/>
      <w:pPr>
        <w:tabs>
          <w:tab w:val="num" w:pos="0"/>
        </w:tabs>
        <w:ind w:left="284" w:hanging="284"/>
      </w:pPr>
      <w:rPr>
        <w:rFonts w:hint="default"/>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abstractNum w:abstractNumId="108">
    <w:nsid w:val="6ABB43F7"/>
    <w:multiLevelType w:val="hybridMultilevel"/>
    <w:tmpl w:val="7B563700"/>
    <w:lvl w:ilvl="0" w:tplc="44247756">
      <w:start w:val="1"/>
      <w:numFmt w:val="decimal"/>
      <w:lvlText w:val="%1."/>
      <w:lvlJc w:val="left"/>
      <w:pPr>
        <w:tabs>
          <w:tab w:val="num" w:pos="885"/>
        </w:tabs>
        <w:ind w:left="885" w:hanging="525"/>
      </w:pPr>
      <w:rPr>
        <w:rFonts w:hint="default"/>
      </w:rPr>
    </w:lvl>
    <w:lvl w:ilvl="1" w:tplc="BF1E58D2" w:tentative="1">
      <w:start w:val="1"/>
      <w:numFmt w:val="lowerLetter"/>
      <w:lvlText w:val="%2."/>
      <w:lvlJc w:val="left"/>
      <w:pPr>
        <w:tabs>
          <w:tab w:val="num" w:pos="1440"/>
        </w:tabs>
        <w:ind w:left="1440" w:hanging="360"/>
      </w:pPr>
    </w:lvl>
    <w:lvl w:ilvl="2" w:tplc="E7B82BA0" w:tentative="1">
      <w:start w:val="1"/>
      <w:numFmt w:val="lowerRoman"/>
      <w:lvlText w:val="%3."/>
      <w:lvlJc w:val="right"/>
      <w:pPr>
        <w:tabs>
          <w:tab w:val="num" w:pos="2160"/>
        </w:tabs>
        <w:ind w:left="2160" w:hanging="180"/>
      </w:pPr>
    </w:lvl>
    <w:lvl w:ilvl="3" w:tplc="0A827A3E" w:tentative="1">
      <w:start w:val="1"/>
      <w:numFmt w:val="decimal"/>
      <w:lvlText w:val="%4."/>
      <w:lvlJc w:val="left"/>
      <w:pPr>
        <w:tabs>
          <w:tab w:val="num" w:pos="2880"/>
        </w:tabs>
        <w:ind w:left="2880" w:hanging="360"/>
      </w:pPr>
    </w:lvl>
    <w:lvl w:ilvl="4" w:tplc="29B2E256" w:tentative="1">
      <w:start w:val="1"/>
      <w:numFmt w:val="lowerLetter"/>
      <w:lvlText w:val="%5."/>
      <w:lvlJc w:val="left"/>
      <w:pPr>
        <w:tabs>
          <w:tab w:val="num" w:pos="3600"/>
        </w:tabs>
        <w:ind w:left="3600" w:hanging="360"/>
      </w:pPr>
    </w:lvl>
    <w:lvl w:ilvl="5" w:tplc="BD38922A" w:tentative="1">
      <w:start w:val="1"/>
      <w:numFmt w:val="lowerRoman"/>
      <w:lvlText w:val="%6."/>
      <w:lvlJc w:val="right"/>
      <w:pPr>
        <w:tabs>
          <w:tab w:val="num" w:pos="4320"/>
        </w:tabs>
        <w:ind w:left="4320" w:hanging="180"/>
      </w:pPr>
    </w:lvl>
    <w:lvl w:ilvl="6" w:tplc="E97A9F74" w:tentative="1">
      <w:start w:val="1"/>
      <w:numFmt w:val="decimal"/>
      <w:lvlText w:val="%7."/>
      <w:lvlJc w:val="left"/>
      <w:pPr>
        <w:tabs>
          <w:tab w:val="num" w:pos="5040"/>
        </w:tabs>
        <w:ind w:left="5040" w:hanging="360"/>
      </w:pPr>
    </w:lvl>
    <w:lvl w:ilvl="7" w:tplc="8BBC1102" w:tentative="1">
      <w:start w:val="1"/>
      <w:numFmt w:val="lowerLetter"/>
      <w:lvlText w:val="%8."/>
      <w:lvlJc w:val="left"/>
      <w:pPr>
        <w:tabs>
          <w:tab w:val="num" w:pos="5760"/>
        </w:tabs>
        <w:ind w:left="5760" w:hanging="360"/>
      </w:pPr>
    </w:lvl>
    <w:lvl w:ilvl="8" w:tplc="EC587B22" w:tentative="1">
      <w:start w:val="1"/>
      <w:numFmt w:val="lowerRoman"/>
      <w:lvlText w:val="%9."/>
      <w:lvlJc w:val="right"/>
      <w:pPr>
        <w:tabs>
          <w:tab w:val="num" w:pos="6480"/>
        </w:tabs>
        <w:ind w:left="6480" w:hanging="180"/>
      </w:pPr>
    </w:lvl>
  </w:abstractNum>
  <w:abstractNum w:abstractNumId="109">
    <w:nsid w:val="6DAF1E71"/>
    <w:multiLevelType w:val="singleLevel"/>
    <w:tmpl w:val="06322E98"/>
    <w:lvl w:ilvl="0">
      <w:start w:val="3"/>
      <w:numFmt w:val="decimal"/>
      <w:lvlText w:val="%1."/>
      <w:legacy w:legacy="1" w:legacySpace="0" w:legacyIndent="202"/>
      <w:lvlJc w:val="left"/>
      <w:rPr>
        <w:rFonts w:ascii="Times New Roman" w:hAnsi="Times New Roman" w:cs="Times New Roman" w:hint="default"/>
      </w:rPr>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3461701"/>
    <w:multiLevelType w:val="multilevel"/>
    <w:tmpl w:val="74E62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5A627C6"/>
    <w:multiLevelType w:val="singleLevel"/>
    <w:tmpl w:val="19F078D4"/>
    <w:lvl w:ilvl="0">
      <w:start w:val="5"/>
      <w:numFmt w:val="decimal"/>
      <w:lvlText w:val="%1."/>
      <w:legacy w:legacy="1" w:legacySpace="0" w:legacyIndent="279"/>
      <w:lvlJc w:val="left"/>
      <w:rPr>
        <w:rFonts w:ascii="Times New Roman" w:hAnsi="Times New Roman" w:cs="Times New Roman" w:hint="default"/>
      </w:rPr>
    </w:lvl>
  </w:abstractNum>
  <w:abstractNum w:abstractNumId="113">
    <w:nsid w:val="76973F1C"/>
    <w:multiLevelType w:val="singleLevel"/>
    <w:tmpl w:val="C7E42B04"/>
    <w:lvl w:ilvl="0">
      <w:start w:val="1"/>
      <w:numFmt w:val="decimal"/>
      <w:lvlText w:val="%1."/>
      <w:legacy w:legacy="1" w:legacySpace="0" w:legacyIndent="206"/>
      <w:lvlJc w:val="left"/>
      <w:rPr>
        <w:rFonts w:ascii="Times New Roman" w:hAnsi="Times New Roman" w:cs="Times New Roman" w:hint="default"/>
      </w:rPr>
    </w:lvl>
  </w:abstractNum>
  <w:abstractNum w:abstractNumId="114">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5">
    <w:nsid w:val="7BAE1CB8"/>
    <w:multiLevelType w:val="multilevel"/>
    <w:tmpl w:val="F76C7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53D4C"/>
    <w:multiLevelType w:val="hybridMultilevel"/>
    <w:tmpl w:val="98707B9E"/>
    <w:lvl w:ilvl="0" w:tplc="DBDE8BAC">
      <w:start w:val="1"/>
      <w:numFmt w:val="decimal"/>
      <w:lvlText w:val="%1."/>
      <w:lvlJc w:val="left"/>
      <w:pPr>
        <w:tabs>
          <w:tab w:val="num" w:pos="0"/>
        </w:tabs>
        <w:ind w:left="284" w:hanging="284"/>
      </w:pPr>
      <w:rPr>
        <w:rFonts w:ascii="Times New Roman" w:hAnsi="Times New Roman" w:cs="Times New Roman" w:hint="default"/>
        <w:sz w:val="28"/>
        <w:szCs w:val="28"/>
      </w:rPr>
    </w:lvl>
    <w:lvl w:ilvl="1" w:tplc="CAC46410" w:tentative="1">
      <w:start w:val="1"/>
      <w:numFmt w:val="lowerLetter"/>
      <w:lvlText w:val="%2."/>
      <w:lvlJc w:val="left"/>
      <w:pPr>
        <w:tabs>
          <w:tab w:val="num" w:pos="2179"/>
        </w:tabs>
        <w:ind w:left="2179" w:hanging="360"/>
      </w:pPr>
    </w:lvl>
    <w:lvl w:ilvl="2" w:tplc="17F4655A" w:tentative="1">
      <w:start w:val="1"/>
      <w:numFmt w:val="lowerRoman"/>
      <w:lvlText w:val="%3."/>
      <w:lvlJc w:val="right"/>
      <w:pPr>
        <w:tabs>
          <w:tab w:val="num" w:pos="2899"/>
        </w:tabs>
        <w:ind w:left="2899" w:hanging="180"/>
      </w:pPr>
    </w:lvl>
    <w:lvl w:ilvl="3" w:tplc="9CA27B18" w:tentative="1">
      <w:start w:val="1"/>
      <w:numFmt w:val="decimal"/>
      <w:lvlText w:val="%4."/>
      <w:lvlJc w:val="left"/>
      <w:pPr>
        <w:tabs>
          <w:tab w:val="num" w:pos="3619"/>
        </w:tabs>
        <w:ind w:left="3619" w:hanging="360"/>
      </w:pPr>
    </w:lvl>
    <w:lvl w:ilvl="4" w:tplc="DF8EF78C" w:tentative="1">
      <w:start w:val="1"/>
      <w:numFmt w:val="lowerLetter"/>
      <w:lvlText w:val="%5."/>
      <w:lvlJc w:val="left"/>
      <w:pPr>
        <w:tabs>
          <w:tab w:val="num" w:pos="4339"/>
        </w:tabs>
        <w:ind w:left="4339" w:hanging="360"/>
      </w:pPr>
    </w:lvl>
    <w:lvl w:ilvl="5" w:tplc="67AC90D0" w:tentative="1">
      <w:start w:val="1"/>
      <w:numFmt w:val="lowerRoman"/>
      <w:lvlText w:val="%6."/>
      <w:lvlJc w:val="right"/>
      <w:pPr>
        <w:tabs>
          <w:tab w:val="num" w:pos="5059"/>
        </w:tabs>
        <w:ind w:left="5059" w:hanging="180"/>
      </w:pPr>
    </w:lvl>
    <w:lvl w:ilvl="6" w:tplc="0234F282" w:tentative="1">
      <w:start w:val="1"/>
      <w:numFmt w:val="decimal"/>
      <w:lvlText w:val="%7."/>
      <w:lvlJc w:val="left"/>
      <w:pPr>
        <w:tabs>
          <w:tab w:val="num" w:pos="5779"/>
        </w:tabs>
        <w:ind w:left="5779" w:hanging="360"/>
      </w:pPr>
    </w:lvl>
    <w:lvl w:ilvl="7" w:tplc="1DFEF5C8" w:tentative="1">
      <w:start w:val="1"/>
      <w:numFmt w:val="lowerLetter"/>
      <w:lvlText w:val="%8."/>
      <w:lvlJc w:val="left"/>
      <w:pPr>
        <w:tabs>
          <w:tab w:val="num" w:pos="6499"/>
        </w:tabs>
        <w:ind w:left="6499" w:hanging="360"/>
      </w:pPr>
    </w:lvl>
    <w:lvl w:ilvl="8" w:tplc="C14C3122" w:tentative="1">
      <w:start w:val="1"/>
      <w:numFmt w:val="lowerRoman"/>
      <w:lvlText w:val="%9."/>
      <w:lvlJc w:val="right"/>
      <w:pPr>
        <w:tabs>
          <w:tab w:val="num" w:pos="7219"/>
        </w:tabs>
        <w:ind w:left="7219"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112"/>
  </w:num>
  <w:num w:numId="8">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9">
    <w:abstractNumId w:val="79"/>
  </w:num>
  <w:num w:numId="10">
    <w:abstractNumId w:val="86"/>
  </w:num>
  <w:num w:numId="11">
    <w:abstractNumId w:val="111"/>
  </w:num>
  <w:num w:numId="12">
    <w:abstractNumId w:val="94"/>
  </w:num>
  <w:num w:numId="13">
    <w:abstractNumId w:val="96"/>
  </w:num>
  <w:num w:numId="14">
    <w:abstractNumId w:val="115"/>
  </w:num>
  <w:num w:numId="15">
    <w:abstractNumId w:val="93"/>
  </w:num>
  <w:num w:numId="16">
    <w:abstractNumId w:val="106"/>
  </w:num>
  <w:num w:numId="17">
    <w:abstractNumId w:val="108"/>
  </w:num>
  <w:num w:numId="18">
    <w:abstractNumId w:val="85"/>
  </w:num>
  <w:num w:numId="19">
    <w:abstractNumId w:val="92"/>
  </w:num>
  <w:num w:numId="20">
    <w:abstractNumId w:val="90"/>
  </w:num>
  <w:num w:numId="21">
    <w:abstractNumId w:val="99"/>
  </w:num>
  <w:num w:numId="22">
    <w:abstractNumId w:val="107"/>
  </w:num>
  <w:num w:numId="23">
    <w:abstractNumId w:val="116"/>
  </w:num>
  <w:num w:numId="24">
    <w:abstractNumId w:val="101"/>
  </w:num>
  <w:num w:numId="25">
    <w:abstractNumId w:val="77"/>
  </w:num>
  <w:num w:numId="26">
    <w:abstractNumId w:val="84"/>
  </w:num>
  <w:num w:numId="27">
    <w:abstractNumId w:val="75"/>
  </w:num>
  <w:num w:numId="28">
    <w:abstractNumId w:val="95"/>
  </w:num>
  <w:num w:numId="29">
    <w:abstractNumId w:val="87"/>
  </w:num>
  <w:num w:numId="30">
    <w:abstractNumId w:val="103"/>
  </w:num>
  <w:num w:numId="31">
    <w:abstractNumId w:val="78"/>
  </w:num>
  <w:num w:numId="32">
    <w:abstractNumId w:val="89"/>
  </w:num>
  <w:num w:numId="33">
    <w:abstractNumId w:val="109"/>
  </w:num>
  <w:num w:numId="34">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35">
    <w:abstractNumId w:val="4"/>
    <w:lvlOverride w:ilvl="0">
      <w:lvl w:ilvl="0">
        <w:start w:val="65535"/>
        <w:numFmt w:val="bullet"/>
        <w:lvlText w:val="-"/>
        <w:legacy w:legacy="1" w:legacySpace="0" w:legacyIndent="201"/>
        <w:lvlJc w:val="left"/>
        <w:rPr>
          <w:rFonts w:ascii="Times New Roman" w:hAnsi="Times New Roman" w:cs="Times New Roman" w:hint="default"/>
        </w:rPr>
      </w:lvl>
    </w:lvlOverride>
  </w:num>
  <w:num w:numId="3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37">
    <w:abstractNumId w:val="113"/>
  </w:num>
  <w:num w:numId="38">
    <w:abstractNumId w:val="104"/>
  </w:num>
  <w:num w:numId="39">
    <w:abstractNumId w:val="102"/>
  </w:num>
  <w:num w:numId="40">
    <w:abstractNumId w:val="97"/>
  </w:num>
  <w:num w:numId="41">
    <w:abstractNumId w:val="9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AED53-7E8D-4EDB-8BE3-04FFA405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25</Pages>
  <Words>5932</Words>
  <Characters>33819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2022-05-05T19:58:00Z</dcterms:created>
  <dcterms:modified xsi:type="dcterms:W3CDTF">2022-05-06T09:50:00Z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