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правах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рукописи</w:t>
      </w: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ХИСАМОВА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ЛЕЙЛА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АЙВАЗОВНА</w:t>
      </w: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СОПОСТАВИТЕЛЬНОЕ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ИССЛЕДОВАНИЕ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ВЕРБАЛЬНЫХ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НЕВЕРБАЛЬНЫХ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СРЕДСТВ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КОММУНИКАЦИИ</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ТАТАРСКОГО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АНГЛИЙСКОГО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ЯЗЫКОВ</w:t>
      </w: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Специальность</w:t>
      </w:r>
      <w:r w:rsidRPr="004B58BB">
        <w:rPr>
          <w:rFonts w:ascii="Times New Roman" w:eastAsia="Times New Roman" w:hAnsi="Times New Roman" w:cs="Times New Roman"/>
          <w:kern w:val="0"/>
          <w:sz w:val="28"/>
          <w:szCs w:val="28"/>
          <w:lang w:eastAsia="ru-RU"/>
        </w:rPr>
        <w:t xml:space="preserve">: 10.02. 02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народов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Российской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Федерации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Специальность</w:t>
      </w:r>
      <w:r w:rsidRPr="004B58BB">
        <w:rPr>
          <w:rFonts w:ascii="Times New Roman" w:eastAsia="Times New Roman" w:hAnsi="Times New Roman" w:cs="Times New Roman"/>
          <w:kern w:val="0"/>
          <w:sz w:val="28"/>
          <w:szCs w:val="28"/>
          <w:lang w:eastAsia="ru-RU"/>
        </w:rPr>
        <w:t xml:space="preserve">: 10.02.20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сравнительно</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историческое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типологическое</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сопоставительное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языкознание</w:t>
      </w: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АВТОРЕФЕРАТ</w:t>
      </w: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диссертации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соискание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учёной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степени</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lastRenderedPageBreak/>
        <w:t>кандидата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филологических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наук</w:t>
      </w: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kern w:val="0"/>
          <w:sz w:val="28"/>
          <w:szCs w:val="28"/>
          <w:lang w:eastAsia="ru-RU"/>
        </w:rPr>
        <w:tab/>
      </w: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Казань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2010</w:t>
      </w: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Работа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выполнена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кафедре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современного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языка</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факультета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филологии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истории</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ФГАОУВПО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«Казанский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Приволжский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федеральный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университет»</w:t>
      </w: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Научные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руководители</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kern w:val="0"/>
          <w:sz w:val="28"/>
          <w:szCs w:val="28"/>
          <w:lang w:eastAsia="ru-RU"/>
        </w:rPr>
        <w:tab/>
      </w:r>
      <w:r w:rsidRPr="004B58BB">
        <w:rPr>
          <w:rFonts w:ascii="Times New Roman" w:eastAsia="Times New Roman" w:hAnsi="Times New Roman" w:cs="Times New Roman" w:hint="eastAsia"/>
          <w:kern w:val="0"/>
          <w:sz w:val="28"/>
          <w:szCs w:val="28"/>
          <w:lang w:eastAsia="ru-RU"/>
        </w:rPr>
        <w:t>доктор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филологических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наук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профессор</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Хисамова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Фагима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Миргалиевна</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kern w:val="0"/>
          <w:sz w:val="28"/>
          <w:szCs w:val="28"/>
          <w:lang w:eastAsia="ru-RU"/>
        </w:rPr>
        <w:tab/>
      </w:r>
      <w:r w:rsidRPr="004B58BB">
        <w:rPr>
          <w:rFonts w:ascii="Times New Roman" w:eastAsia="Times New Roman" w:hAnsi="Times New Roman" w:cs="Times New Roman" w:hint="eastAsia"/>
          <w:kern w:val="0"/>
          <w:sz w:val="28"/>
          <w:szCs w:val="28"/>
          <w:lang w:eastAsia="ru-RU"/>
        </w:rPr>
        <w:t>доктор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филологических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наук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профессор</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Багаутдинова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Гузель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Анваровна</w:t>
      </w: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lastRenderedPageBreak/>
        <w:t>Официальные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оппоненты</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kern w:val="0"/>
          <w:sz w:val="28"/>
          <w:szCs w:val="28"/>
          <w:lang w:eastAsia="ru-RU"/>
        </w:rPr>
        <w:tab/>
      </w:r>
      <w:r w:rsidRPr="004B58BB">
        <w:rPr>
          <w:rFonts w:ascii="Times New Roman" w:eastAsia="Times New Roman" w:hAnsi="Times New Roman" w:cs="Times New Roman" w:hint="eastAsia"/>
          <w:kern w:val="0"/>
          <w:sz w:val="28"/>
          <w:szCs w:val="28"/>
          <w:lang w:eastAsia="ru-RU"/>
        </w:rPr>
        <w:t>доктор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филологических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наук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профессор</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Юсупов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Феритс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Юсупович</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Казань</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kern w:val="0"/>
          <w:sz w:val="28"/>
          <w:szCs w:val="28"/>
          <w:lang w:eastAsia="ru-RU"/>
        </w:rPr>
        <w:tab/>
      </w:r>
      <w:r w:rsidRPr="004B58BB">
        <w:rPr>
          <w:rFonts w:ascii="Times New Roman" w:eastAsia="Times New Roman" w:hAnsi="Times New Roman" w:cs="Times New Roman" w:hint="eastAsia"/>
          <w:kern w:val="0"/>
          <w:sz w:val="28"/>
          <w:szCs w:val="28"/>
          <w:lang w:eastAsia="ru-RU"/>
        </w:rPr>
        <w:t>кандидат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филологических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наук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доцент</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Валеева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Альфия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Тимербаевна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Набережные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Челны</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Ведущая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организация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кафедра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филологии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филологического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факультета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ГОУ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ВПО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«Башкирский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государственный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университет»</w:t>
      </w: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Защита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диссертации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состоится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16</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сентября</w:t>
      </w:r>
      <w:r w:rsidRPr="004B58BB">
        <w:rPr>
          <w:rFonts w:ascii="Times New Roman" w:eastAsia="Times New Roman" w:hAnsi="Times New Roman" w:cs="Times New Roman"/>
          <w:kern w:val="0"/>
          <w:sz w:val="28"/>
          <w:szCs w:val="28"/>
          <w:lang w:eastAsia="ru-RU"/>
        </w:rPr>
        <w:t xml:space="preserve"> 2010 </w:t>
      </w:r>
      <w:r w:rsidRPr="004B58BB">
        <w:rPr>
          <w:rFonts w:ascii="Times New Roman" w:eastAsia="Times New Roman" w:hAnsi="Times New Roman" w:cs="Times New Roman" w:hint="eastAsia"/>
          <w:kern w:val="0"/>
          <w:sz w:val="28"/>
          <w:szCs w:val="28"/>
          <w:lang w:eastAsia="ru-RU"/>
        </w:rPr>
        <w:t>г</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_____ </w:t>
      </w:r>
      <w:r w:rsidRPr="004B58BB">
        <w:rPr>
          <w:rFonts w:ascii="Times New Roman" w:eastAsia="Times New Roman" w:hAnsi="Times New Roman" w:cs="Times New Roman" w:hint="eastAsia"/>
          <w:kern w:val="0"/>
          <w:sz w:val="28"/>
          <w:szCs w:val="28"/>
          <w:lang w:eastAsia="ru-RU"/>
        </w:rPr>
        <w:t>часов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заседании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диссертационного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совета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w:t>
      </w:r>
      <w:r w:rsidRPr="004B58BB">
        <w:rPr>
          <w:rFonts w:ascii="Times New Roman" w:eastAsia="Times New Roman" w:hAnsi="Times New Roman" w:cs="Times New Roman"/>
          <w:kern w:val="0"/>
          <w:sz w:val="28"/>
          <w:szCs w:val="28"/>
          <w:lang w:eastAsia="ru-RU"/>
        </w:rPr>
        <w:t xml:space="preserve"> 212.081.12 </w:t>
      </w:r>
      <w:r w:rsidRPr="004B58BB">
        <w:rPr>
          <w:rFonts w:ascii="Times New Roman" w:eastAsia="Times New Roman" w:hAnsi="Times New Roman" w:cs="Times New Roman" w:hint="eastAsia"/>
          <w:kern w:val="0"/>
          <w:sz w:val="28"/>
          <w:szCs w:val="28"/>
          <w:lang w:eastAsia="ru-RU"/>
        </w:rPr>
        <w:t>по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защите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диссертаций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ФГАОУВПО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«Казанский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Приволжский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федеральный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университет»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адресу</w:t>
      </w:r>
      <w:r w:rsidRPr="004B58BB">
        <w:rPr>
          <w:rFonts w:ascii="Times New Roman" w:eastAsia="Times New Roman" w:hAnsi="Times New Roman" w:cs="Times New Roman"/>
          <w:kern w:val="0"/>
          <w:sz w:val="28"/>
          <w:szCs w:val="28"/>
          <w:lang w:eastAsia="ru-RU"/>
        </w:rPr>
        <w:t xml:space="preserve">: 420008, </w:t>
      </w:r>
      <w:r w:rsidRPr="004B58BB">
        <w:rPr>
          <w:rFonts w:ascii="Times New Roman" w:eastAsia="Times New Roman" w:hAnsi="Times New Roman" w:cs="Times New Roman" w:hint="eastAsia"/>
          <w:kern w:val="0"/>
          <w:sz w:val="28"/>
          <w:szCs w:val="28"/>
          <w:lang w:eastAsia="ru-RU"/>
        </w:rPr>
        <w:t>Казань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ул</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Кремлевская</w:t>
      </w:r>
      <w:r w:rsidRPr="004B58BB">
        <w:rPr>
          <w:rFonts w:ascii="Times New Roman" w:eastAsia="Times New Roman" w:hAnsi="Times New Roman" w:cs="Times New Roman"/>
          <w:kern w:val="0"/>
          <w:sz w:val="28"/>
          <w:szCs w:val="28"/>
          <w:lang w:eastAsia="ru-RU"/>
        </w:rPr>
        <w:t>, 18.</w:t>
      </w: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диссертацией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можно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ознакомиться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Научной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библиотеке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Лобачевского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ФГАОУВПО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«Казанский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Приволжский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федеральный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университет»</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Автореферат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разослан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____</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августа</w:t>
      </w:r>
      <w:r w:rsidRPr="004B58BB">
        <w:rPr>
          <w:rFonts w:ascii="Times New Roman" w:eastAsia="Times New Roman" w:hAnsi="Times New Roman" w:cs="Times New Roman"/>
          <w:kern w:val="0"/>
          <w:sz w:val="28"/>
          <w:szCs w:val="28"/>
          <w:lang w:eastAsia="ru-RU"/>
        </w:rPr>
        <w:t xml:space="preserve"> 2010 </w:t>
      </w:r>
      <w:r w:rsidRPr="004B58BB">
        <w:rPr>
          <w:rFonts w:ascii="Times New Roman" w:eastAsia="Times New Roman" w:hAnsi="Times New Roman" w:cs="Times New Roman" w:hint="eastAsia"/>
          <w:kern w:val="0"/>
          <w:sz w:val="28"/>
          <w:szCs w:val="28"/>
          <w:lang w:eastAsia="ru-RU"/>
        </w:rPr>
        <w:t>г</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Ученый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секретарь</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lastRenderedPageBreak/>
        <w:t>диссертационного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совета</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kern w:val="0"/>
          <w:sz w:val="28"/>
          <w:szCs w:val="28"/>
          <w:lang w:eastAsia="ru-RU"/>
        </w:rPr>
        <w:tab/>
      </w:r>
      <w:r w:rsidRPr="004B58BB">
        <w:rPr>
          <w:rFonts w:ascii="Times New Roman" w:eastAsia="Times New Roman" w:hAnsi="Times New Roman" w:cs="Times New Roman"/>
          <w:kern w:val="0"/>
          <w:sz w:val="28"/>
          <w:szCs w:val="28"/>
          <w:lang w:eastAsia="ru-RU"/>
        </w:rPr>
        <w:tab/>
      </w:r>
      <w:r w:rsidRPr="004B58BB">
        <w:rPr>
          <w:rFonts w:ascii="Times New Roman" w:eastAsia="Times New Roman" w:hAnsi="Times New Roman" w:cs="Times New Roman"/>
          <w:kern w:val="0"/>
          <w:sz w:val="28"/>
          <w:szCs w:val="28"/>
          <w:lang w:eastAsia="ru-RU"/>
        </w:rPr>
        <w:tab/>
      </w:r>
      <w:r w:rsidRPr="004B58BB">
        <w:rPr>
          <w:rFonts w:ascii="Times New Roman" w:eastAsia="Times New Roman" w:hAnsi="Times New Roman" w:cs="Times New Roman"/>
          <w:kern w:val="0"/>
          <w:sz w:val="28"/>
          <w:szCs w:val="28"/>
          <w:lang w:eastAsia="ru-RU"/>
        </w:rPr>
        <w:tab/>
      </w:r>
      <w:r w:rsidRPr="004B58BB">
        <w:rPr>
          <w:rFonts w:ascii="Times New Roman" w:eastAsia="Times New Roman" w:hAnsi="Times New Roman" w:cs="Times New Roman"/>
          <w:kern w:val="0"/>
          <w:sz w:val="28"/>
          <w:szCs w:val="28"/>
          <w:lang w:eastAsia="ru-RU"/>
        </w:rPr>
        <w:tab/>
      </w:r>
      <w:r w:rsidRPr="004B58BB">
        <w:rPr>
          <w:rFonts w:ascii="Times New Roman" w:eastAsia="Times New Roman" w:hAnsi="Times New Roman" w:cs="Times New Roman"/>
          <w:kern w:val="0"/>
          <w:sz w:val="28"/>
          <w:szCs w:val="28"/>
          <w:lang w:eastAsia="ru-RU"/>
        </w:rPr>
        <w:tab/>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Ш</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Юсупова</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доктор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филологических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наук</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профессор</w:t>
      </w: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Данное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диссертационное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исследование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посвящено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сопоставительному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изучению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вербальных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невербальных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средств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коммуникации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английской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лингвокультурах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Работа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выполнена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рамках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сопоставительного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языкознания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сравнительной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лингвокультурологии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прагмалингвистики</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Актуальность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исследования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обусловлена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возрастающим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интересом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лингвистов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проблемам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культуры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ростом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межкультурных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связей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также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необходимостью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уяснения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места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роли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вербальной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невербальной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коммуникации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взаимно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усиливающих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друг</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друга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одной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коммуникативной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ситуации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выявления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коммуникативно</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прагматических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особенностей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типологически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разноструктурных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языках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именно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английском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Комплексный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подход</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изучению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вербальных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невербальных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средств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коммуникативного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английском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языках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позволяет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выявить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только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языковые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особенности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показать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национально</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культурную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специфику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англичан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выявить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сходства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различия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двух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совершенно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разных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культур</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Относительно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невербальных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средств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коммуникативного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следует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отметить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они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были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предметом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специального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изучения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языкознании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Фрагментарные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обращения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невербальной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коммуникации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наблюдаемые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страницах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работ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общелингвистического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плана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дают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адекватного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представления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объеме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функционировании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невербальных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средств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историческом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взаимовлиянии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важного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культурно</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историческом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отношении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пласта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случайно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справедливое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высказывание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Ипполитовой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ограничивается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только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языковыми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средствами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состав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средств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входят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также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относятся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неязыковым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несловесным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невербальным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голос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интонация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жесты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мимика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д</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данной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работе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проводится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сопоставительный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анализ</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английских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вербальных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невербальных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средств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примере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приветствий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представлений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прощаний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пожеланий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поскольку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комплексное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сопоставление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lastRenderedPageBreak/>
        <w:t>до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настоящего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времени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проводилось</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Объектом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исследования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являются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формулы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приветствия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представления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прощания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пожелания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сопоставляемых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языках</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Предмет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исследования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сопоставительная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характеристика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вышеназванных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формул</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английской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речи</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Цель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исследования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заключается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комплексном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изучении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всего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многообразия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вербальных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невербальных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средств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примерах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английской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художественной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литературы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системном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описании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примере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таких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формул</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приветствие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представление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прощание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пожелание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Особое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внимание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уделяется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выявлению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описанию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обусловленности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выбора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конкретных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единиц</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всего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многообразия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вербальных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невербальных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средств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зависимости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реальной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ситуации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коммуникативного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акта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Исходя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указанной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цели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были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поставлены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следующие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задачи</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выявить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теоретические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аспекты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явления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определить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степень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его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изученности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рассматриваемых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языках</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провести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сравнительно</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историческое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сопоставительное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изучение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формул</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средств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генетически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неродственных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языках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именно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английском</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определить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параметры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ситуации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обусловливающие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выбор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таких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формул</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приветствие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представление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прощание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пожелание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английском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языках</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сопоставить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типы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культур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носителями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которых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являются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английские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коммуниканты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выявить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различия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представлении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такое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вежливое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невежливое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поведение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сравниваемых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коммуникативных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культурах</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систематизировать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научные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знания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области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исследования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невербальных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средств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коммуникации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провести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сопоставительный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анализ</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элементов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невербальной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коммуникации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английского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языков</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выявить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каким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языковым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средствам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коммуникативным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стратегиям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отдают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предпочтение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представители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сопоставляемых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коммуникативных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культур</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Научная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новизна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работы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заключается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впервые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языкознании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проводятся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комплексное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типологическое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сопоставление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коммуникативно</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прагматический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анализ</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английской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систем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вербальных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невербальных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средств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взаимно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усиливающих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друг</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друга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коммуникативной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ситуации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Кроме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данной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работе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определяются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сходства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различия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функционирования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определенных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ситуациях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общения</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Методология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методика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исследования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Методологическую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основу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lastRenderedPageBreak/>
        <w:t>диссертации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составили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теоретические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положения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разработанные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трудах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таких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ученых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Формановская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Ярцева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Мекеко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П</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Ступин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Игнатьев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Ипполитова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Байрамова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Ф</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Саттаров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Абдуллин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Хисамова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Сафиуллина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Низамов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Ромазанова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Акишина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Дж</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Холл</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Пиз</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Багаутдинова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Хисамова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Е</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Ф</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Арсентьева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Фаттахова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Шайхиева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Мотыгуллина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Князева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Основными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методами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исследования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являются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сопоставление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описание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разных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этапах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работы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использовались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приемы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контекстного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анализа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обобщения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классификации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анализируемого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материала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для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сопоставления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вербальных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невербальных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средств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английском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языках</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Теоретическая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значимость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исследования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состоит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представлены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результаты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сопоставительного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изучения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вербальные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невербальные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формулы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типологически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разноструктурных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языков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ранее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изучавшихся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языкознании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данном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аспекте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которые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могут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внести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определённый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вклад</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развитие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сопоставительного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языкознания</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Практическая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значимость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работы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заключается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её</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результаты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материалы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могут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быть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использованы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практике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межкультурной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коммуникации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переводческом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процессе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составлении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учебных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пособий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татаро</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английским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этикетным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соответствиям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процессе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преподавания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английского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татароязычной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аудитории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высших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учебных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заведениях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школах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целях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развития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обучающихся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межкультурной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коммуникации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также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занятиях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общему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сопоставительному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языкознанию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лексикологии</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защиту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выносятся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следующие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положения</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вербальные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невербальные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формулы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отражают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национально</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культурную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специфику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Они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могут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рассматриваться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прагматических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факторов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этикета</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коммуникативной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целью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является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установление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поддержание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прерывание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между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партнерами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соответствии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принятыми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английском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социумах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традициями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нормами</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выбор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варианта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вербальных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невербальных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формул</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зависит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обстоятельств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стихийно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складывающихся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моменту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коммуникации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партнеров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возрастных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особенностей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половой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принадлежности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времени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суток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степени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знакомства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этнолингвокультурологических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особенностей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английском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языке</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вербальные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невербальные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формулы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используемые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английском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языках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определенных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ситуациях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подтверждают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универсальность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национально</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культурную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специфику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позволяют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выявить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особенности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менталитета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народа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англичан</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lastRenderedPageBreak/>
        <w:t>Апробация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работы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Основные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положения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научные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результаты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исследования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обсуждались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итоговых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конференциях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Казанского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государственного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университета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Ульянова</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Ленина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государственного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гуманитарно</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педагогического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университета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2008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2010 </w:t>
      </w:r>
      <w:r w:rsidRPr="004B58BB">
        <w:rPr>
          <w:rFonts w:ascii="Times New Roman" w:eastAsia="Times New Roman" w:hAnsi="Times New Roman" w:cs="Times New Roman" w:hint="eastAsia"/>
          <w:kern w:val="0"/>
          <w:sz w:val="28"/>
          <w:szCs w:val="28"/>
          <w:lang w:eastAsia="ru-RU"/>
        </w:rPr>
        <w:t>г</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г</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всероссийских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международных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конференциях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симпозиумах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«Восток</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Запад</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диалог</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культур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полилингвальной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среде»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Казань</w:t>
      </w:r>
      <w:r w:rsidRPr="004B58BB">
        <w:rPr>
          <w:rFonts w:ascii="Times New Roman" w:eastAsia="Times New Roman" w:hAnsi="Times New Roman" w:cs="Times New Roman"/>
          <w:kern w:val="0"/>
          <w:sz w:val="28"/>
          <w:szCs w:val="28"/>
          <w:lang w:eastAsia="ru-RU"/>
        </w:rPr>
        <w:t xml:space="preserve">, 2008), </w:t>
      </w:r>
      <w:r w:rsidRPr="004B58BB">
        <w:rPr>
          <w:rFonts w:ascii="Times New Roman" w:eastAsia="Times New Roman" w:hAnsi="Times New Roman" w:cs="Times New Roman" w:hint="eastAsia"/>
          <w:kern w:val="0"/>
          <w:sz w:val="28"/>
          <w:szCs w:val="28"/>
          <w:lang w:eastAsia="ru-RU"/>
        </w:rPr>
        <w:t>«Сохранение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развитие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разных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языков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условиях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многонационального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государства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проблемы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перспективы</w:t>
      </w:r>
      <w:r w:rsidRPr="004B58BB">
        <w:rPr>
          <w:rFonts w:ascii="Times New Roman" w:eastAsia="Times New Roman" w:hAnsi="Times New Roman" w:cs="Times New Roman"/>
          <w:kern w:val="0"/>
          <w:sz w:val="28"/>
          <w:szCs w:val="28"/>
          <w:lang w:eastAsia="ru-RU"/>
        </w:rPr>
        <w:t xml:space="preserve"> II </w:t>
      </w:r>
      <w:r w:rsidRPr="004B58BB">
        <w:rPr>
          <w:rFonts w:ascii="Times New Roman" w:eastAsia="Times New Roman" w:hAnsi="Times New Roman" w:cs="Times New Roman" w:hint="eastAsia"/>
          <w:kern w:val="0"/>
          <w:sz w:val="28"/>
          <w:szCs w:val="28"/>
          <w:lang w:eastAsia="ru-RU"/>
        </w:rPr>
        <w:t>Международной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научно</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практической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конференции»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Казань</w:t>
      </w:r>
      <w:r w:rsidRPr="004B58BB">
        <w:rPr>
          <w:rFonts w:ascii="Times New Roman" w:eastAsia="Times New Roman" w:hAnsi="Times New Roman" w:cs="Times New Roman"/>
          <w:kern w:val="0"/>
          <w:sz w:val="28"/>
          <w:szCs w:val="28"/>
          <w:lang w:eastAsia="ru-RU"/>
        </w:rPr>
        <w:t xml:space="preserve">, 2009) </w:t>
      </w:r>
      <w:r w:rsidRPr="004B58BB">
        <w:rPr>
          <w:rFonts w:ascii="Times New Roman" w:eastAsia="Times New Roman" w:hAnsi="Times New Roman" w:cs="Times New Roman" w:hint="eastAsia"/>
          <w:kern w:val="0"/>
          <w:sz w:val="28"/>
          <w:szCs w:val="28"/>
          <w:lang w:eastAsia="ru-RU"/>
        </w:rPr>
        <w:t>Международной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научной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конференции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культура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контексте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европейской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цивилизации»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Казань</w:t>
      </w:r>
      <w:r w:rsidRPr="004B58BB">
        <w:rPr>
          <w:rFonts w:ascii="Times New Roman" w:eastAsia="Times New Roman" w:hAnsi="Times New Roman" w:cs="Times New Roman"/>
          <w:kern w:val="0"/>
          <w:sz w:val="28"/>
          <w:szCs w:val="28"/>
          <w:lang w:eastAsia="ru-RU"/>
        </w:rPr>
        <w:t xml:space="preserve">, 2009 </w:t>
      </w:r>
      <w:r w:rsidRPr="004B58BB">
        <w:rPr>
          <w:rFonts w:ascii="Times New Roman" w:eastAsia="Times New Roman" w:hAnsi="Times New Roman" w:cs="Times New Roman" w:hint="eastAsia"/>
          <w:kern w:val="0"/>
          <w:sz w:val="28"/>
          <w:szCs w:val="28"/>
          <w:lang w:eastAsia="ru-RU"/>
        </w:rPr>
        <w:t>г</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теме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диссертации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опубликовано</w:t>
      </w:r>
      <w:r w:rsidRPr="004B58BB">
        <w:rPr>
          <w:rFonts w:ascii="Times New Roman" w:eastAsia="Times New Roman" w:hAnsi="Times New Roman" w:cs="Times New Roman"/>
          <w:kern w:val="0"/>
          <w:sz w:val="28"/>
          <w:szCs w:val="28"/>
          <w:lang w:eastAsia="ru-RU"/>
        </w:rPr>
        <w:t xml:space="preserve"> 8 </w:t>
      </w:r>
      <w:r w:rsidRPr="004B58BB">
        <w:rPr>
          <w:rFonts w:ascii="Times New Roman" w:eastAsia="Times New Roman" w:hAnsi="Times New Roman" w:cs="Times New Roman" w:hint="eastAsia"/>
          <w:kern w:val="0"/>
          <w:sz w:val="28"/>
          <w:szCs w:val="28"/>
          <w:lang w:eastAsia="ru-RU"/>
        </w:rPr>
        <w:t>статей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разных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научных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журналах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сборниках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числе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одна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статья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опубликована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издании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рекомендованном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ВАК</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Структура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исследования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Диссертация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состоит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введения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трех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глав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заключения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библиографии</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СОДЕРЖАНИЕ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РАБОТЫ</w:t>
      </w: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Во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Введении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обосновывается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актуальность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темы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исследования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формулируется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цель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основные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задачи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научная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новизна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теоретическая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практическая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значимость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результатов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работы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также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выносимые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защиту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положения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описываются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материал</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методы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его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исследования</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первой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главе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«Теоретические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основы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изучения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излагаются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теоретические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предпосылки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исследования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выявляются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национально</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специфические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особенности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сопоставляемых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языках</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первом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параграфе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первой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главы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раскрывается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понятие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дифференцируются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понятия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«речь»</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лингвистических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трудах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определяется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«система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устойчивых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формул</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представляемых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обществом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правила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поведения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для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установления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контакта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собеседников…»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БЭС</w:t>
      </w:r>
      <w:r w:rsidRPr="004B58BB">
        <w:rPr>
          <w:rFonts w:ascii="Times New Roman" w:eastAsia="Times New Roman" w:hAnsi="Times New Roman" w:cs="Times New Roman"/>
          <w:kern w:val="0"/>
          <w:sz w:val="28"/>
          <w:szCs w:val="28"/>
          <w:lang w:eastAsia="ru-RU"/>
        </w:rPr>
        <w:t xml:space="preserve"> 1998: 416],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его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исследовании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учитываются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прагматический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собственно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лингвистический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стилистический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культурологический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другие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аспекты</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Основной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объект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языкознания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естественный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человеческий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Несмотря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разные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понятия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они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тесно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взаимосвязаны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между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собой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Следует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помнить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всегда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действии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хотя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полного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совпадения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между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ними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редко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обходится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без</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невербального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функционирует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только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речи</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Язык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составная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часть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культуры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ее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орудие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народа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есть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только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lastRenderedPageBreak/>
        <w:t>инструмент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воздействия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средство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усвоения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культуры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получения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хранения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передачи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культурно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значимой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информации</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Таким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образом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культура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изоморфна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абсолютно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соответствует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гомоморфна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структурно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подобна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живет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развивается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«языковой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оболочке»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Если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примитивные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культуры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были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«вещными»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современные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все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большей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степени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становятся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вербальными</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Во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втором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параграфе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освещается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история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изучения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русском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языкознании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отечественной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лингвистике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проблемам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лингвистического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социального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явления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посвящены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работы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Акишиной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Введенской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Головина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Гольдина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Граудиной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Е</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Земской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Формановской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Шкатовой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других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учёных</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лингвистов</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работах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указанных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авторов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представлена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характеристика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социолингвистических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методологических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позиций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определены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основные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формулы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связанные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типовыми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ситуациями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раскрыты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соответствия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различных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языках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Полнотой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охвата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проблем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выделяются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работы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Формановской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практически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остается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без</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внимания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один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вопрос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связанный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природой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функционированием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этикета</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Н</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Формановская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выделяет</w:t>
      </w:r>
      <w:r w:rsidRPr="004B58BB">
        <w:rPr>
          <w:rFonts w:ascii="Times New Roman" w:eastAsia="Times New Roman" w:hAnsi="Times New Roman" w:cs="Times New Roman"/>
          <w:kern w:val="0"/>
          <w:sz w:val="28"/>
          <w:szCs w:val="28"/>
          <w:lang w:eastAsia="ru-RU"/>
        </w:rPr>
        <w:t xml:space="preserve"> 15 </w:t>
      </w:r>
      <w:r w:rsidRPr="004B58BB">
        <w:rPr>
          <w:rFonts w:ascii="Times New Roman" w:eastAsia="Times New Roman" w:hAnsi="Times New Roman" w:cs="Times New Roman" w:hint="eastAsia"/>
          <w:kern w:val="0"/>
          <w:sz w:val="28"/>
          <w:szCs w:val="28"/>
          <w:lang w:eastAsia="ru-RU"/>
        </w:rPr>
        <w:t>тематических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групп</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этикета</w:t>
      </w:r>
      <w:r w:rsidRPr="004B58BB">
        <w:rPr>
          <w:rFonts w:ascii="Times New Roman" w:eastAsia="Times New Roman" w:hAnsi="Times New Roman" w:cs="Times New Roman"/>
          <w:kern w:val="0"/>
          <w:sz w:val="28"/>
          <w:szCs w:val="28"/>
          <w:lang w:eastAsia="ru-RU"/>
        </w:rPr>
        <w:t xml:space="preserve">: 1) </w:t>
      </w:r>
      <w:r w:rsidRPr="004B58BB">
        <w:rPr>
          <w:rFonts w:ascii="Times New Roman" w:eastAsia="Times New Roman" w:hAnsi="Times New Roman" w:cs="Times New Roman" w:hint="eastAsia"/>
          <w:kern w:val="0"/>
          <w:sz w:val="28"/>
          <w:szCs w:val="28"/>
          <w:lang w:eastAsia="ru-RU"/>
        </w:rPr>
        <w:t>приветствие</w:t>
      </w:r>
      <w:r w:rsidRPr="004B58BB">
        <w:rPr>
          <w:rFonts w:ascii="Times New Roman" w:eastAsia="Times New Roman" w:hAnsi="Times New Roman" w:cs="Times New Roman"/>
          <w:kern w:val="0"/>
          <w:sz w:val="28"/>
          <w:szCs w:val="28"/>
          <w:lang w:eastAsia="ru-RU"/>
        </w:rPr>
        <w:t xml:space="preserve">; 2) </w:t>
      </w:r>
      <w:r w:rsidRPr="004B58BB">
        <w:rPr>
          <w:rFonts w:ascii="Times New Roman" w:eastAsia="Times New Roman" w:hAnsi="Times New Roman" w:cs="Times New Roman" w:hint="eastAsia"/>
          <w:kern w:val="0"/>
          <w:sz w:val="28"/>
          <w:szCs w:val="28"/>
          <w:lang w:eastAsia="ru-RU"/>
        </w:rPr>
        <w:t>обращение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привлечение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внимания</w:t>
      </w:r>
      <w:r w:rsidRPr="004B58BB">
        <w:rPr>
          <w:rFonts w:ascii="Times New Roman" w:eastAsia="Times New Roman" w:hAnsi="Times New Roman" w:cs="Times New Roman"/>
          <w:kern w:val="0"/>
          <w:sz w:val="28"/>
          <w:szCs w:val="28"/>
          <w:lang w:eastAsia="ru-RU"/>
        </w:rPr>
        <w:t xml:space="preserve">; 3) </w:t>
      </w:r>
      <w:r w:rsidRPr="004B58BB">
        <w:rPr>
          <w:rFonts w:ascii="Times New Roman" w:eastAsia="Times New Roman" w:hAnsi="Times New Roman" w:cs="Times New Roman" w:hint="eastAsia"/>
          <w:kern w:val="0"/>
          <w:sz w:val="28"/>
          <w:szCs w:val="28"/>
          <w:lang w:eastAsia="ru-RU"/>
        </w:rPr>
        <w:t>знакомство</w:t>
      </w:r>
      <w:r w:rsidRPr="004B58BB">
        <w:rPr>
          <w:rFonts w:ascii="Times New Roman" w:eastAsia="Times New Roman" w:hAnsi="Times New Roman" w:cs="Times New Roman"/>
          <w:kern w:val="0"/>
          <w:sz w:val="28"/>
          <w:szCs w:val="28"/>
          <w:lang w:eastAsia="ru-RU"/>
        </w:rPr>
        <w:t xml:space="preserve">; 4) </w:t>
      </w:r>
      <w:r w:rsidRPr="004B58BB">
        <w:rPr>
          <w:rFonts w:ascii="Times New Roman" w:eastAsia="Times New Roman" w:hAnsi="Times New Roman" w:cs="Times New Roman" w:hint="eastAsia"/>
          <w:kern w:val="0"/>
          <w:sz w:val="28"/>
          <w:szCs w:val="28"/>
          <w:lang w:eastAsia="ru-RU"/>
        </w:rPr>
        <w:t>приглашение</w:t>
      </w:r>
      <w:r w:rsidRPr="004B58BB">
        <w:rPr>
          <w:rFonts w:ascii="Times New Roman" w:eastAsia="Times New Roman" w:hAnsi="Times New Roman" w:cs="Times New Roman"/>
          <w:kern w:val="0"/>
          <w:sz w:val="28"/>
          <w:szCs w:val="28"/>
          <w:lang w:eastAsia="ru-RU"/>
        </w:rPr>
        <w:t xml:space="preserve">; 5) </w:t>
      </w:r>
      <w:r w:rsidRPr="004B58BB">
        <w:rPr>
          <w:rFonts w:ascii="Times New Roman" w:eastAsia="Times New Roman" w:hAnsi="Times New Roman" w:cs="Times New Roman" w:hint="eastAsia"/>
          <w:kern w:val="0"/>
          <w:sz w:val="28"/>
          <w:szCs w:val="28"/>
          <w:lang w:eastAsia="ru-RU"/>
        </w:rPr>
        <w:t>просьба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совет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предложение</w:t>
      </w:r>
      <w:r w:rsidRPr="004B58BB">
        <w:rPr>
          <w:rFonts w:ascii="Times New Roman" w:eastAsia="Times New Roman" w:hAnsi="Times New Roman" w:cs="Times New Roman"/>
          <w:kern w:val="0"/>
          <w:sz w:val="28"/>
          <w:szCs w:val="28"/>
          <w:lang w:eastAsia="ru-RU"/>
        </w:rPr>
        <w:t xml:space="preserve">; 6) </w:t>
      </w:r>
      <w:r w:rsidRPr="004B58BB">
        <w:rPr>
          <w:rFonts w:ascii="Times New Roman" w:eastAsia="Times New Roman" w:hAnsi="Times New Roman" w:cs="Times New Roman" w:hint="eastAsia"/>
          <w:kern w:val="0"/>
          <w:sz w:val="28"/>
          <w:szCs w:val="28"/>
          <w:lang w:eastAsia="ru-RU"/>
        </w:rPr>
        <w:t>согласие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отказ</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ответ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просьбу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приглашение</w:t>
      </w:r>
      <w:r w:rsidRPr="004B58BB">
        <w:rPr>
          <w:rFonts w:ascii="Times New Roman" w:eastAsia="Times New Roman" w:hAnsi="Times New Roman" w:cs="Times New Roman"/>
          <w:kern w:val="0"/>
          <w:sz w:val="28"/>
          <w:szCs w:val="28"/>
          <w:lang w:eastAsia="ru-RU"/>
        </w:rPr>
        <w:t xml:space="preserve">; 7) </w:t>
      </w:r>
      <w:r w:rsidRPr="004B58BB">
        <w:rPr>
          <w:rFonts w:ascii="Times New Roman" w:eastAsia="Times New Roman" w:hAnsi="Times New Roman" w:cs="Times New Roman" w:hint="eastAsia"/>
          <w:kern w:val="0"/>
          <w:sz w:val="28"/>
          <w:szCs w:val="28"/>
          <w:lang w:eastAsia="ru-RU"/>
        </w:rPr>
        <w:t>согласие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несогласие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мнением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собеседника</w:t>
      </w:r>
      <w:r w:rsidRPr="004B58BB">
        <w:rPr>
          <w:rFonts w:ascii="Times New Roman" w:eastAsia="Times New Roman" w:hAnsi="Times New Roman" w:cs="Times New Roman"/>
          <w:kern w:val="0"/>
          <w:sz w:val="28"/>
          <w:szCs w:val="28"/>
          <w:lang w:eastAsia="ru-RU"/>
        </w:rPr>
        <w:t xml:space="preserve">; 8) </w:t>
      </w:r>
      <w:r w:rsidRPr="004B58BB">
        <w:rPr>
          <w:rFonts w:ascii="Times New Roman" w:eastAsia="Times New Roman" w:hAnsi="Times New Roman" w:cs="Times New Roman" w:hint="eastAsia"/>
          <w:kern w:val="0"/>
          <w:sz w:val="28"/>
          <w:szCs w:val="28"/>
          <w:lang w:eastAsia="ru-RU"/>
        </w:rPr>
        <w:t>извинение</w:t>
      </w:r>
      <w:r w:rsidRPr="004B58BB">
        <w:rPr>
          <w:rFonts w:ascii="Times New Roman" w:eastAsia="Times New Roman" w:hAnsi="Times New Roman" w:cs="Times New Roman"/>
          <w:kern w:val="0"/>
          <w:sz w:val="28"/>
          <w:szCs w:val="28"/>
          <w:lang w:eastAsia="ru-RU"/>
        </w:rPr>
        <w:t xml:space="preserve">; 9) </w:t>
      </w:r>
      <w:r w:rsidRPr="004B58BB">
        <w:rPr>
          <w:rFonts w:ascii="Times New Roman" w:eastAsia="Times New Roman" w:hAnsi="Times New Roman" w:cs="Times New Roman" w:hint="eastAsia"/>
          <w:kern w:val="0"/>
          <w:sz w:val="28"/>
          <w:szCs w:val="28"/>
          <w:lang w:eastAsia="ru-RU"/>
        </w:rPr>
        <w:t>жалоба</w:t>
      </w:r>
      <w:r w:rsidRPr="004B58BB">
        <w:rPr>
          <w:rFonts w:ascii="Times New Roman" w:eastAsia="Times New Roman" w:hAnsi="Times New Roman" w:cs="Times New Roman"/>
          <w:kern w:val="0"/>
          <w:sz w:val="28"/>
          <w:szCs w:val="28"/>
          <w:lang w:eastAsia="ru-RU"/>
        </w:rPr>
        <w:t xml:space="preserve">; 10) </w:t>
      </w:r>
      <w:r w:rsidRPr="004B58BB">
        <w:rPr>
          <w:rFonts w:ascii="Times New Roman" w:eastAsia="Times New Roman" w:hAnsi="Times New Roman" w:cs="Times New Roman" w:hint="eastAsia"/>
          <w:kern w:val="0"/>
          <w:sz w:val="28"/>
          <w:szCs w:val="28"/>
          <w:lang w:eastAsia="ru-RU"/>
        </w:rPr>
        <w:t>утешение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сочувствие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соболезнование</w:t>
      </w:r>
      <w:r w:rsidRPr="004B58BB">
        <w:rPr>
          <w:rFonts w:ascii="Times New Roman" w:eastAsia="Times New Roman" w:hAnsi="Times New Roman" w:cs="Times New Roman"/>
          <w:kern w:val="0"/>
          <w:sz w:val="28"/>
          <w:szCs w:val="28"/>
          <w:lang w:eastAsia="ru-RU"/>
        </w:rPr>
        <w:t xml:space="preserve">; 11) </w:t>
      </w:r>
      <w:r w:rsidRPr="004B58BB">
        <w:rPr>
          <w:rFonts w:ascii="Times New Roman" w:eastAsia="Times New Roman" w:hAnsi="Times New Roman" w:cs="Times New Roman" w:hint="eastAsia"/>
          <w:kern w:val="0"/>
          <w:sz w:val="28"/>
          <w:szCs w:val="28"/>
          <w:lang w:eastAsia="ru-RU"/>
        </w:rPr>
        <w:t>комплимент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одобрение</w:t>
      </w:r>
      <w:r w:rsidRPr="004B58BB">
        <w:rPr>
          <w:rFonts w:ascii="Times New Roman" w:eastAsia="Times New Roman" w:hAnsi="Times New Roman" w:cs="Times New Roman"/>
          <w:kern w:val="0"/>
          <w:sz w:val="28"/>
          <w:szCs w:val="28"/>
          <w:lang w:eastAsia="ru-RU"/>
        </w:rPr>
        <w:t xml:space="preserve">; 12) </w:t>
      </w:r>
      <w:r w:rsidRPr="004B58BB">
        <w:rPr>
          <w:rFonts w:ascii="Times New Roman" w:eastAsia="Times New Roman" w:hAnsi="Times New Roman" w:cs="Times New Roman" w:hint="eastAsia"/>
          <w:kern w:val="0"/>
          <w:sz w:val="28"/>
          <w:szCs w:val="28"/>
          <w:lang w:eastAsia="ru-RU"/>
        </w:rPr>
        <w:t>неодобрение</w:t>
      </w:r>
      <w:r w:rsidRPr="004B58BB">
        <w:rPr>
          <w:rFonts w:ascii="Times New Roman" w:eastAsia="Times New Roman" w:hAnsi="Times New Roman" w:cs="Times New Roman"/>
          <w:kern w:val="0"/>
          <w:sz w:val="28"/>
          <w:szCs w:val="28"/>
          <w:lang w:eastAsia="ru-RU"/>
        </w:rPr>
        <w:t xml:space="preserve">; 13) </w:t>
      </w:r>
      <w:r w:rsidRPr="004B58BB">
        <w:rPr>
          <w:rFonts w:ascii="Times New Roman" w:eastAsia="Times New Roman" w:hAnsi="Times New Roman" w:cs="Times New Roman" w:hint="eastAsia"/>
          <w:kern w:val="0"/>
          <w:sz w:val="28"/>
          <w:szCs w:val="28"/>
          <w:lang w:eastAsia="ru-RU"/>
        </w:rPr>
        <w:t>поздравление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пожелание</w:t>
      </w:r>
      <w:r w:rsidRPr="004B58BB">
        <w:rPr>
          <w:rFonts w:ascii="Times New Roman" w:eastAsia="Times New Roman" w:hAnsi="Times New Roman" w:cs="Times New Roman"/>
          <w:kern w:val="0"/>
          <w:sz w:val="28"/>
          <w:szCs w:val="28"/>
          <w:lang w:eastAsia="ru-RU"/>
        </w:rPr>
        <w:t xml:space="preserve">; 14) </w:t>
      </w:r>
      <w:r w:rsidRPr="004B58BB">
        <w:rPr>
          <w:rFonts w:ascii="Times New Roman" w:eastAsia="Times New Roman" w:hAnsi="Times New Roman" w:cs="Times New Roman" w:hint="eastAsia"/>
          <w:kern w:val="0"/>
          <w:sz w:val="28"/>
          <w:szCs w:val="28"/>
          <w:lang w:eastAsia="ru-RU"/>
        </w:rPr>
        <w:t>благодарность</w:t>
      </w:r>
      <w:r w:rsidRPr="004B58BB">
        <w:rPr>
          <w:rFonts w:ascii="Times New Roman" w:eastAsia="Times New Roman" w:hAnsi="Times New Roman" w:cs="Times New Roman"/>
          <w:kern w:val="0"/>
          <w:sz w:val="28"/>
          <w:szCs w:val="28"/>
          <w:lang w:eastAsia="ru-RU"/>
        </w:rPr>
        <w:t xml:space="preserve">; 15) </w:t>
      </w:r>
      <w:r w:rsidRPr="004B58BB">
        <w:rPr>
          <w:rFonts w:ascii="Times New Roman" w:eastAsia="Times New Roman" w:hAnsi="Times New Roman" w:cs="Times New Roman" w:hint="eastAsia"/>
          <w:kern w:val="0"/>
          <w:sz w:val="28"/>
          <w:szCs w:val="28"/>
          <w:lang w:eastAsia="ru-RU"/>
        </w:rPr>
        <w:t>прощание</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Акцентируя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роль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человеческих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взаимоотношениях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Формановская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указывает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только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«отражает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особый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уровень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информации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которым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обмениваемся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общении»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«открывает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двери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нашим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человеческим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взаимодействиям»</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Любой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акт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имеет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начало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основную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часть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заключительную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часть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связи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формулы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разделяют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три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основные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группы</w:t>
      </w:r>
      <w:r w:rsidRPr="004B58BB">
        <w:rPr>
          <w:rFonts w:ascii="Times New Roman" w:eastAsia="Times New Roman" w:hAnsi="Times New Roman" w:cs="Times New Roman"/>
          <w:kern w:val="0"/>
          <w:sz w:val="28"/>
          <w:szCs w:val="28"/>
          <w:lang w:eastAsia="ru-RU"/>
        </w:rPr>
        <w:t xml:space="preserve">: 1) </w:t>
      </w:r>
      <w:r w:rsidRPr="004B58BB">
        <w:rPr>
          <w:rFonts w:ascii="Times New Roman" w:eastAsia="Times New Roman" w:hAnsi="Times New Roman" w:cs="Times New Roman" w:hint="eastAsia"/>
          <w:kern w:val="0"/>
          <w:sz w:val="28"/>
          <w:szCs w:val="28"/>
          <w:lang w:eastAsia="ru-RU"/>
        </w:rPr>
        <w:t>речевые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формулы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для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начала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формулы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приветствия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представления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обращения</w:t>
      </w:r>
      <w:r w:rsidRPr="004B58BB">
        <w:rPr>
          <w:rFonts w:ascii="Times New Roman" w:eastAsia="Times New Roman" w:hAnsi="Times New Roman" w:cs="Times New Roman"/>
          <w:kern w:val="0"/>
          <w:sz w:val="28"/>
          <w:szCs w:val="28"/>
          <w:lang w:eastAsia="ru-RU"/>
        </w:rPr>
        <w:t xml:space="preserve">); 2) </w:t>
      </w:r>
      <w:r w:rsidRPr="004B58BB">
        <w:rPr>
          <w:rFonts w:ascii="Times New Roman" w:eastAsia="Times New Roman" w:hAnsi="Times New Roman" w:cs="Times New Roman" w:hint="eastAsia"/>
          <w:kern w:val="0"/>
          <w:sz w:val="28"/>
          <w:szCs w:val="28"/>
          <w:lang w:eastAsia="ru-RU"/>
        </w:rPr>
        <w:t>речевые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формулы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применяемые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процессе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общения</w:t>
      </w:r>
      <w:r w:rsidRPr="004B58BB">
        <w:rPr>
          <w:rFonts w:ascii="Times New Roman" w:eastAsia="Times New Roman" w:hAnsi="Times New Roman" w:cs="Times New Roman"/>
          <w:kern w:val="0"/>
          <w:sz w:val="28"/>
          <w:szCs w:val="28"/>
          <w:lang w:eastAsia="ru-RU"/>
        </w:rPr>
        <w:t xml:space="preserve">; 3) </w:t>
      </w:r>
      <w:r w:rsidRPr="004B58BB">
        <w:rPr>
          <w:rFonts w:ascii="Times New Roman" w:eastAsia="Times New Roman" w:hAnsi="Times New Roman" w:cs="Times New Roman" w:hint="eastAsia"/>
          <w:kern w:val="0"/>
          <w:sz w:val="28"/>
          <w:szCs w:val="28"/>
          <w:lang w:eastAsia="ru-RU"/>
        </w:rPr>
        <w:t>речевые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формулы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для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окончания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формулы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прощания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расставания</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третьем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параграфе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рассматривается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история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изучения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вопроса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тюркологии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языкознании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определяется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комплекс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проблем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связанных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данной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темой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рассматриваются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основные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исследовательские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подходы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проблеме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тюркологии</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Кузнецов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монографии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народов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Волго</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Уралья»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проводит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сопоставительное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исследование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формул</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приветствия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прощания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lastRenderedPageBreak/>
        <w:t>функционирующих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языках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народов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Волго</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Уралья</w:t>
      </w:r>
      <w:r w:rsidRPr="004B58BB">
        <w:rPr>
          <w:rFonts w:ascii="Times New Roman" w:eastAsia="Times New Roman" w:hAnsi="Times New Roman" w:cs="Times New Roman"/>
          <w:kern w:val="0"/>
          <w:sz w:val="28"/>
          <w:szCs w:val="28"/>
          <w:lang w:eastAsia="ru-RU"/>
        </w:rPr>
        <w:t xml:space="preserve"> . </w:t>
      </w:r>
      <w:r w:rsidRPr="004B58BB">
        <w:rPr>
          <w:rFonts w:ascii="Times New Roman" w:eastAsia="Times New Roman" w:hAnsi="Times New Roman" w:cs="Times New Roman" w:hint="eastAsia"/>
          <w:kern w:val="0"/>
          <w:sz w:val="28"/>
          <w:szCs w:val="28"/>
          <w:lang w:eastAsia="ru-RU"/>
        </w:rPr>
        <w:t>Автор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исследует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компаративном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контрастивном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семиотическом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стилистическом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этнолингвокультурологическом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аспектах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малоизученную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тюркологии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финно</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угроведении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сферу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этикета</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языкознании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отдельные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аспекты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изучения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специфики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представлены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исследованиях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Сафиуллиной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Хисамовой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Курбатова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Абдуллина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Абдуллиной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Юсупова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Хакова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Ш</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Юсуповой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Фатхулловой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д</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учебнике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для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интенсивного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изучения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школе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интенсивный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курс</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Сафиуллина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Фатхуллова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Ш</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Юсупова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Ризванова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представлены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формулы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языка</w:t>
      </w:r>
      <w:r w:rsidRPr="004B58BB">
        <w:rPr>
          <w:rFonts w:ascii="Times New Roman" w:eastAsia="Times New Roman" w:hAnsi="Times New Roman" w:cs="Times New Roman"/>
          <w:kern w:val="0"/>
          <w:sz w:val="28"/>
          <w:szCs w:val="28"/>
          <w:lang w:eastAsia="ru-RU"/>
        </w:rPr>
        <w:t xml:space="preserve"> .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специальном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разделе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краткой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изложены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основные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формулы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приложенном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учебнику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словаре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для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изучения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особое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внимание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уделяется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таким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разделам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приветствие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обращение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приглашение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прощание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просьба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подтверждение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несогласие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радость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благодарность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извинение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утешение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знакомства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похвала</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научных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трудах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Хисамовой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посвященных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изучению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специфики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функционирования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официально</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делового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стиля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XVII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XIX </w:t>
      </w:r>
      <w:r w:rsidRPr="004B58BB">
        <w:rPr>
          <w:rFonts w:ascii="Times New Roman" w:eastAsia="Times New Roman" w:hAnsi="Times New Roman" w:cs="Times New Roman" w:hint="eastAsia"/>
          <w:kern w:val="0"/>
          <w:sz w:val="28"/>
          <w:szCs w:val="28"/>
          <w:lang w:eastAsia="ru-RU"/>
        </w:rPr>
        <w:t>вв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выражения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исследованы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историческом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аспекте</w:t>
      </w:r>
      <w:r w:rsidRPr="004B58BB">
        <w:rPr>
          <w:rFonts w:ascii="Times New Roman" w:eastAsia="Times New Roman" w:hAnsi="Times New Roman" w:cs="Times New Roman"/>
          <w:kern w:val="0"/>
          <w:sz w:val="28"/>
          <w:szCs w:val="28"/>
          <w:lang w:eastAsia="ru-RU"/>
        </w:rPr>
        <w:t xml:space="preserve"> .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Изучению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семантико</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стилистическом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плане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посвящены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работы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Курбатова</w:t>
      </w:r>
      <w:r w:rsidRPr="004B58BB">
        <w:rPr>
          <w:rFonts w:ascii="Times New Roman" w:eastAsia="Times New Roman" w:hAnsi="Times New Roman" w:cs="Times New Roman"/>
          <w:kern w:val="0"/>
          <w:sz w:val="28"/>
          <w:szCs w:val="28"/>
          <w:lang w:eastAsia="ru-RU"/>
        </w:rPr>
        <w:t xml:space="preserve"> (1956; 1971; 1978),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Хакова</w:t>
      </w:r>
      <w:r w:rsidRPr="004B58BB">
        <w:rPr>
          <w:rFonts w:ascii="Times New Roman" w:eastAsia="Times New Roman" w:hAnsi="Times New Roman" w:cs="Times New Roman"/>
          <w:kern w:val="0"/>
          <w:sz w:val="28"/>
          <w:szCs w:val="28"/>
          <w:lang w:eastAsia="ru-RU"/>
        </w:rPr>
        <w:t xml:space="preserve"> (1963; 1972; 1993; 1999), </w:t>
      </w:r>
      <w:r w:rsidRPr="004B58BB">
        <w:rPr>
          <w:rFonts w:ascii="Times New Roman" w:eastAsia="Times New Roman" w:hAnsi="Times New Roman" w:cs="Times New Roman" w:hint="eastAsia"/>
          <w:kern w:val="0"/>
          <w:sz w:val="28"/>
          <w:szCs w:val="28"/>
          <w:lang w:eastAsia="ru-RU"/>
        </w:rPr>
        <w:t>Р</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Юсупова</w:t>
      </w:r>
      <w:r w:rsidRPr="004B58BB">
        <w:rPr>
          <w:rFonts w:ascii="Times New Roman" w:eastAsia="Times New Roman" w:hAnsi="Times New Roman" w:cs="Times New Roman"/>
          <w:kern w:val="0"/>
          <w:sz w:val="28"/>
          <w:szCs w:val="28"/>
          <w:lang w:eastAsia="ru-RU"/>
        </w:rPr>
        <w:t xml:space="preserve"> (1980;  1993; 2000; 2003). </w:t>
      </w:r>
      <w:r w:rsidRPr="004B58BB">
        <w:rPr>
          <w:rFonts w:ascii="Times New Roman" w:eastAsia="Times New Roman" w:hAnsi="Times New Roman" w:cs="Times New Roman" w:hint="eastAsia"/>
          <w:kern w:val="0"/>
          <w:sz w:val="28"/>
          <w:szCs w:val="28"/>
          <w:lang w:eastAsia="ru-RU"/>
        </w:rPr>
        <w:t>Указанные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авторы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своих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работах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уделяют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внимание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стилю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культуре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нормам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разговорной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речи</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работе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Абдуллина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«Этические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выражения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современном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литературном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впервые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исследован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монографическом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плане</w:t>
      </w:r>
      <w:r w:rsidRPr="004B58BB">
        <w:rPr>
          <w:rFonts w:ascii="Times New Roman" w:eastAsia="Times New Roman" w:hAnsi="Times New Roman" w:cs="Times New Roman"/>
          <w:kern w:val="0"/>
          <w:sz w:val="28"/>
          <w:szCs w:val="28"/>
          <w:lang w:eastAsia="ru-RU"/>
        </w:rPr>
        <w:t xml:space="preserve"> . </w:t>
      </w:r>
      <w:r w:rsidRPr="004B58BB">
        <w:rPr>
          <w:rFonts w:ascii="Times New Roman" w:eastAsia="Times New Roman" w:hAnsi="Times New Roman" w:cs="Times New Roman" w:hint="eastAsia"/>
          <w:kern w:val="0"/>
          <w:sz w:val="28"/>
          <w:szCs w:val="28"/>
          <w:lang w:eastAsia="ru-RU"/>
        </w:rPr>
        <w:t>Автор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рассматривает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ситуативно</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стилистические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лингвистические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особенности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этических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выражений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извинения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приветствия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похвалы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языке</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Четвертый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параграф</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посвящен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истории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изучения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вопроса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английском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сопоставительном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языкознании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Проблема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активно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разрабатывается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материале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английского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Английскому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речевому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отечественной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лингвистике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посвящёны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исследования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П</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Ступина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Игнатьева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Г</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Терминасовой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Павловской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др</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Среди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зарубежных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лингвистов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можно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выделить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работы</w:t>
      </w:r>
      <w:r w:rsidRPr="004B58BB">
        <w:rPr>
          <w:rFonts w:ascii="Times New Roman" w:eastAsia="Times New Roman" w:hAnsi="Times New Roman" w:cs="Times New Roman"/>
          <w:kern w:val="0"/>
          <w:sz w:val="28"/>
          <w:szCs w:val="28"/>
          <w:lang w:eastAsia="ru-RU"/>
        </w:rPr>
        <w:t xml:space="preserve"> Brown P., S.D.Levinson, Fraser B.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др</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Наибольшую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значимость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для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представляют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работы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“международной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вежливости”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Среди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известная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всем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мире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книга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Вуда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Ж</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Сере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lastRenderedPageBreak/>
        <w:t>«Дипломатический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церемониал</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протокол»</w:t>
      </w:r>
      <w:r w:rsidRPr="004B58BB">
        <w:rPr>
          <w:rFonts w:ascii="Times New Roman" w:eastAsia="Times New Roman" w:hAnsi="Times New Roman" w:cs="Times New Roman"/>
          <w:kern w:val="0"/>
          <w:sz w:val="28"/>
          <w:szCs w:val="28"/>
          <w:lang w:eastAsia="ru-RU"/>
        </w:rPr>
        <w:t xml:space="preserve"> (2003). </w:t>
      </w:r>
      <w:r w:rsidRPr="004B58BB">
        <w:rPr>
          <w:rFonts w:ascii="Times New Roman" w:eastAsia="Times New Roman" w:hAnsi="Times New Roman" w:cs="Times New Roman" w:hint="eastAsia"/>
          <w:kern w:val="0"/>
          <w:sz w:val="28"/>
          <w:szCs w:val="28"/>
          <w:lang w:eastAsia="ru-RU"/>
        </w:rPr>
        <w:t>Эта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книга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классический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справочник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дипломатическому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протоколу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церемониалу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представляет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собой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кодекс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дипломатической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вежливости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всеми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законами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правилами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условностями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атрибутами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международного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составляющих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протокол</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Вместе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тем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центре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внимания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авторов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историческая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тенденция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демократизации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протокольной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практики</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Впечатляющими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объему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содержанию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несомненно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являются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изданные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недавно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трактаты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американских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специалистов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исследования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поведения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Вандербильт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w:t>
      </w:r>
      <w:r w:rsidRPr="004B58BB">
        <w:rPr>
          <w:rFonts w:ascii="Times New Roman" w:eastAsia="Times New Roman" w:hAnsi="Times New Roman" w:cs="Times New Roman"/>
          <w:kern w:val="0"/>
          <w:sz w:val="28"/>
          <w:szCs w:val="28"/>
          <w:lang w:eastAsia="ru-RU"/>
        </w:rPr>
        <w:t xml:space="preserve"> (1996), </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Фокс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«Деловой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для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«чайников»</w:t>
      </w:r>
      <w:r w:rsidRPr="004B58BB">
        <w:rPr>
          <w:rFonts w:ascii="Times New Roman" w:eastAsia="Times New Roman" w:hAnsi="Times New Roman" w:cs="Times New Roman"/>
          <w:kern w:val="0"/>
          <w:sz w:val="28"/>
          <w:szCs w:val="28"/>
          <w:lang w:eastAsia="ru-RU"/>
        </w:rPr>
        <w:t xml:space="preserve"> (2006), </w:t>
      </w:r>
      <w:r w:rsidRPr="004B58BB">
        <w:rPr>
          <w:rFonts w:ascii="Times New Roman" w:eastAsia="Times New Roman" w:hAnsi="Times New Roman" w:cs="Times New Roman" w:hint="eastAsia"/>
          <w:kern w:val="0"/>
          <w:sz w:val="28"/>
          <w:szCs w:val="28"/>
          <w:lang w:eastAsia="ru-RU"/>
        </w:rPr>
        <w:t>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Митчелл</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Дж</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Корр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«Деловой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w:t>
      </w:r>
      <w:r w:rsidRPr="004B58BB">
        <w:rPr>
          <w:rFonts w:ascii="Times New Roman" w:eastAsia="Times New Roman" w:hAnsi="Times New Roman" w:cs="Times New Roman"/>
          <w:kern w:val="0"/>
          <w:sz w:val="28"/>
          <w:szCs w:val="28"/>
          <w:lang w:eastAsia="ru-RU"/>
        </w:rPr>
        <w:t xml:space="preserve"> (2005), </w:t>
      </w:r>
      <w:r w:rsidRPr="004B58BB">
        <w:rPr>
          <w:rFonts w:ascii="Times New Roman" w:eastAsia="Times New Roman" w:hAnsi="Times New Roman" w:cs="Times New Roman" w:hint="eastAsia"/>
          <w:kern w:val="0"/>
          <w:sz w:val="28"/>
          <w:szCs w:val="28"/>
          <w:lang w:eastAsia="ru-RU"/>
        </w:rPr>
        <w:t>П</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Пост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«Энциклопедия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Эмили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Пост»</w:t>
      </w:r>
      <w:r w:rsidRPr="004B58BB">
        <w:rPr>
          <w:rFonts w:ascii="Times New Roman" w:eastAsia="Times New Roman" w:hAnsi="Times New Roman" w:cs="Times New Roman"/>
          <w:kern w:val="0"/>
          <w:sz w:val="28"/>
          <w:szCs w:val="28"/>
          <w:lang w:eastAsia="ru-RU"/>
        </w:rPr>
        <w:t xml:space="preserve"> (2008)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д</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Авторы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работ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отмечают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поведение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человека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состоит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отдельных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элементов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каждый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которых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мнению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имеет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большое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значение</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Анализ</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данных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работ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позволяет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сделать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вывод</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сопоставительное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изучение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необходимо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проводить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только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лингвистическом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межкультурном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уровне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позволит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допускать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лингвистических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лингвокультурологических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ошибок</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рамках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пятого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параграфа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рассматриваются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исторические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предпосылки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формирования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культуры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тюрко</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татар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англичан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американцев</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Обращаясь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историческим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предпосылкам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формирования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национальных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этических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норм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следует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отметить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они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прямую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связаны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духовным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наследием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народа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которое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зафиксировано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древнейших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памятниках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различного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рода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этических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трактатах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др</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Ранние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тюркские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литературные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памятники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«Покаянная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молитва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манихейцев»</w:t>
      </w:r>
      <w:r w:rsidRPr="004B58BB">
        <w:rPr>
          <w:rFonts w:ascii="Times New Roman" w:eastAsia="Times New Roman" w:hAnsi="Times New Roman" w:cs="Times New Roman"/>
          <w:kern w:val="0"/>
          <w:sz w:val="28"/>
          <w:szCs w:val="28"/>
          <w:lang w:eastAsia="ru-RU"/>
        </w:rPr>
        <w:t xml:space="preserve"> (V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«Кутадгу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билик»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«Благодатное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знание»</w:t>
      </w:r>
      <w:r w:rsidRPr="004B58BB">
        <w:rPr>
          <w:rFonts w:ascii="Times New Roman" w:eastAsia="Times New Roman" w:hAnsi="Times New Roman" w:cs="Times New Roman"/>
          <w:kern w:val="0"/>
          <w:sz w:val="28"/>
          <w:szCs w:val="28"/>
          <w:lang w:eastAsia="ru-RU"/>
        </w:rPr>
        <w:t xml:space="preserve">), (XI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Баласагуни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являются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общими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для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всех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тюркских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народов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поскольку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различные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племена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обитавшие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обширном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пространстве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между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Алтаем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Средней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Азией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объединялись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принимая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названия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более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сильных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племен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вновь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распадались</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1069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1070 </w:t>
      </w:r>
      <w:r w:rsidRPr="004B58BB">
        <w:rPr>
          <w:rFonts w:ascii="Times New Roman" w:eastAsia="Times New Roman" w:hAnsi="Times New Roman" w:cs="Times New Roman" w:hint="eastAsia"/>
          <w:kern w:val="0"/>
          <w:sz w:val="28"/>
          <w:szCs w:val="28"/>
          <w:lang w:eastAsia="ru-RU"/>
        </w:rPr>
        <w:t>гг</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Баласагуни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создает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философско</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дидактическую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поэму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«Кутадгу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билик»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«Благодатное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знание»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«Благодатном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знании»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Баласагуни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отражены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жизнь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нравы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высшего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сословия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тюркского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мира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Поэма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является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родоначальницей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дидактического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направления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тюркской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литературе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Позднее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наставления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нравоучения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стали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традицией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художественная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литература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также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научные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произведения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иначе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включают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элементы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нравоучений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наставлений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советов</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конце</w:t>
      </w:r>
      <w:r w:rsidRPr="004B58BB">
        <w:rPr>
          <w:rFonts w:ascii="Times New Roman" w:eastAsia="Times New Roman" w:hAnsi="Times New Roman" w:cs="Times New Roman"/>
          <w:kern w:val="0"/>
          <w:sz w:val="28"/>
          <w:szCs w:val="28"/>
          <w:lang w:eastAsia="ru-RU"/>
        </w:rPr>
        <w:t xml:space="preserve"> XII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был</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написан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еще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один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памятник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дидактической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литературы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«Сума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истин»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Һ</w:t>
      </w:r>
      <w:r w:rsidRPr="004B58BB">
        <w:rPr>
          <w:rFonts w:ascii="Times New Roman" w:eastAsia="Times New Roman" w:hAnsi="Times New Roman" w:cs="Times New Roman" w:hint="eastAsia"/>
          <w:kern w:val="0"/>
          <w:sz w:val="28"/>
          <w:szCs w:val="28"/>
          <w:lang w:eastAsia="ru-RU"/>
        </w:rPr>
        <w:t>ибатуль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хакаик”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Ахмеда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Югнаки</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Немалое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значение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авторы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придают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вопросам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морали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Они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lastRenderedPageBreak/>
        <w:t>наставляют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быть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вежливым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обращении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следить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своей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речью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дабы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нечаянно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обидеть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собеседника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необдуманным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словом</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Булгарский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период</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истории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литературы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имеет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особое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значение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период</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возникновения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развития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Булгарского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государства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время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расцвета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его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экономической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социальной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духовной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жизни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Государственной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религией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Волжской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Булгарии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становится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ислам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оказывал</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огромное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влияние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культуру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народа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являлся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«проводником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культуры»</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Самым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ярким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литературным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памятником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котором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отражены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образ</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жизни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мышления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этическое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эстетическое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воспитание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является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поэма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Кул</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Гали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«Кысса</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Йусуф»</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Кул</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Гали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выделил</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черты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которыми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должны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обладать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сильные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справедливые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правители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же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включил</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текст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поэмы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элементы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нравоучения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наставления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советы</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Вторая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половина</w:t>
      </w:r>
      <w:r w:rsidRPr="004B58BB">
        <w:rPr>
          <w:rFonts w:ascii="Times New Roman" w:eastAsia="Times New Roman" w:hAnsi="Times New Roman" w:cs="Times New Roman"/>
          <w:kern w:val="0"/>
          <w:sz w:val="28"/>
          <w:szCs w:val="28"/>
          <w:lang w:eastAsia="ru-RU"/>
        </w:rPr>
        <w:t xml:space="preserve"> XIII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начало</w:t>
      </w:r>
      <w:r w:rsidRPr="004B58BB">
        <w:rPr>
          <w:rFonts w:ascii="Times New Roman" w:eastAsia="Times New Roman" w:hAnsi="Times New Roman" w:cs="Times New Roman"/>
          <w:kern w:val="0"/>
          <w:sz w:val="28"/>
          <w:szCs w:val="28"/>
          <w:lang w:eastAsia="ru-RU"/>
        </w:rPr>
        <w:t xml:space="preserve"> XV </w:t>
      </w:r>
      <w:r w:rsidRPr="004B58BB">
        <w:rPr>
          <w:rFonts w:ascii="Times New Roman" w:eastAsia="Times New Roman" w:hAnsi="Times New Roman" w:cs="Times New Roman" w:hint="eastAsia"/>
          <w:kern w:val="0"/>
          <w:sz w:val="28"/>
          <w:szCs w:val="28"/>
          <w:lang w:eastAsia="ru-RU"/>
        </w:rPr>
        <w:t>вв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эпоха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Золотой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орды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этот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период</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были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созданы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произведения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этико</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нравственного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религиозно</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философского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д</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характера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Памятники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созданные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эпоху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Золотой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Орды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литературные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факторы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имеют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непосредственное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отношение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истории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культуры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Благодаря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таким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произведениям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«Хосров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Ширин»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Кутуба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«Султан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Джумджума»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Хусама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Кятиба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«Гулистан»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Саифа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Сараи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«Нахдж</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ал</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Фарадис»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Махмуда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ибн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Гали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ал</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Булгари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имеем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представление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образе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жизни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традициях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нормах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поведения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тюрков</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татар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времени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поэме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Кутуба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«Хосров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Ширин»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отмечает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Ш</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Хисамов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деталей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окрашенных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реалии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булгаро</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кыпчакской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этнографии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Например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осыпание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монетами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торжественной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встрече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восседание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троне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царя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царицы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рядом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приеме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гостей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снятие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шапки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признак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уважения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покорности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перед</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господином»</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Татарская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литература</w:t>
      </w:r>
      <w:r w:rsidRPr="004B58BB">
        <w:rPr>
          <w:rFonts w:ascii="Times New Roman" w:eastAsia="Times New Roman" w:hAnsi="Times New Roman" w:cs="Times New Roman"/>
          <w:kern w:val="0"/>
          <w:sz w:val="28"/>
          <w:szCs w:val="28"/>
          <w:lang w:eastAsia="ru-RU"/>
        </w:rPr>
        <w:t xml:space="preserve"> XVI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XVIII  </w:t>
      </w:r>
      <w:r w:rsidRPr="004B58BB">
        <w:rPr>
          <w:rFonts w:ascii="Times New Roman" w:eastAsia="Times New Roman" w:hAnsi="Times New Roman" w:cs="Times New Roman" w:hint="eastAsia"/>
          <w:kern w:val="0"/>
          <w:sz w:val="28"/>
          <w:szCs w:val="28"/>
          <w:lang w:eastAsia="ru-RU"/>
        </w:rPr>
        <w:t>вв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Умми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Камал</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Мухамадьяр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Хисаметдин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Муслими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Мауля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Кули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Габди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Таджетдин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Ялчыгула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д</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же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следовала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традициям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предшественников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Произведения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авторов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являются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ценными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источниками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изучению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обычаев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традиций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этических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эстетических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норм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правил</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времени</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XIX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особенно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второй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его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половине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происходит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становление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светской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мысли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просветительской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направленности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период</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«эпохи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нового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времени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для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общества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культуры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когда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появляется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значительный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слой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мыслителей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светски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образованных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личностей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предпринимателей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осознающих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себя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представителями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нации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стремящихся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поднять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культурный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уровень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народа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европейский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уровень»</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Говоря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истории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нельзя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упомянуть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педагога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журналиста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просветителя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литератора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духовного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деятеля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Ризу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Фахретдина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Фахретдин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дает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наставления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поводу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следует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себя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вести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старшими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близкими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друзьями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родственниками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Книга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является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ценным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источником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для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изучения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lastRenderedPageBreak/>
        <w:t>невербального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историческом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плане</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Труд</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просветителя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послужил</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основой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для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свода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правил</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детям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изданного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2002 </w:t>
      </w:r>
      <w:r w:rsidRPr="004B58BB">
        <w:rPr>
          <w:rFonts w:ascii="Times New Roman" w:eastAsia="Times New Roman" w:hAnsi="Times New Roman" w:cs="Times New Roman" w:hint="eastAsia"/>
          <w:kern w:val="0"/>
          <w:sz w:val="28"/>
          <w:szCs w:val="28"/>
          <w:lang w:eastAsia="ru-RU"/>
        </w:rPr>
        <w:t>г</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главе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посвященной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авторы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дают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наставления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вести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себя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ситуации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родителями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дороге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приветствуя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прощаясь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кем</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либо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д</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Относительно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формирования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англоязычного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следует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отметить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одной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другой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стране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играл</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такой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важной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роли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Знаменитые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английские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снобизм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консерватизм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светском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обществе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стали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благодатной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почвой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для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развития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постоянного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усложнения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ритуального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поведения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Данная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тема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довольно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ярко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подробно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освещена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работах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таких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ученых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Боура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«Героическая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поэзия»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Г</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Глебов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раннее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средневековье»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Дж</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Кассон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«Грубость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воспитание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Манеры</w:t>
      </w:r>
      <w:r w:rsidRPr="004B58BB">
        <w:rPr>
          <w:rFonts w:ascii="Times New Roman" w:eastAsia="Times New Roman" w:hAnsi="Times New Roman" w:cs="Times New Roman"/>
          <w:kern w:val="0"/>
          <w:sz w:val="28"/>
          <w:szCs w:val="28"/>
          <w:lang w:eastAsia="ru-RU"/>
        </w:rPr>
        <w:t xml:space="preserve"> 19 </w:t>
      </w:r>
      <w:r w:rsidRPr="004B58BB">
        <w:rPr>
          <w:rFonts w:ascii="Times New Roman" w:eastAsia="Times New Roman" w:hAnsi="Times New Roman" w:cs="Times New Roman" w:hint="eastAsia"/>
          <w:kern w:val="0"/>
          <w:sz w:val="28"/>
          <w:szCs w:val="28"/>
          <w:lang w:eastAsia="ru-RU"/>
        </w:rPr>
        <w:t>века»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Пурди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большом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городе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Изящные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манеры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для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современного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мегаполиса»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д</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Средневековье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было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золотым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временем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западного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хотя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потому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феодальное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общество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было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четко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разделено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классы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Жан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Фруассар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своих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«Хрониках»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рассказывает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черный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принц</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прислуживал</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пленному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королю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Франции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Иоанну</w:t>
      </w:r>
      <w:r w:rsidRPr="004B58BB">
        <w:rPr>
          <w:rFonts w:ascii="Times New Roman" w:eastAsia="Times New Roman" w:hAnsi="Times New Roman" w:cs="Times New Roman"/>
          <w:kern w:val="0"/>
          <w:sz w:val="28"/>
          <w:szCs w:val="28"/>
          <w:lang w:eastAsia="ru-RU"/>
        </w:rPr>
        <w:t xml:space="preserve">. VII </w:t>
      </w:r>
      <w:r w:rsidRPr="004B58BB">
        <w:rPr>
          <w:rFonts w:ascii="Times New Roman" w:eastAsia="Times New Roman" w:hAnsi="Times New Roman" w:cs="Times New Roman" w:hint="eastAsia"/>
          <w:kern w:val="0"/>
          <w:sz w:val="28"/>
          <w:szCs w:val="28"/>
          <w:lang w:eastAsia="ru-RU"/>
        </w:rPr>
        <w:t>век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истории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можно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считать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отправным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пунктом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изучении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закономерностей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развития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норм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хороших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манер</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«Книга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цивилизованного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человека»</w:t>
      </w:r>
      <w:r w:rsidRPr="004B58BB">
        <w:rPr>
          <w:rFonts w:ascii="Times New Roman" w:eastAsia="Times New Roman" w:hAnsi="Times New Roman" w:cs="Times New Roman"/>
          <w:kern w:val="0"/>
          <w:sz w:val="28"/>
          <w:szCs w:val="28"/>
          <w:lang w:eastAsia="ru-RU"/>
        </w:rPr>
        <w:t xml:space="preserve"> (Book of the Civilized man) </w:t>
      </w:r>
      <w:r w:rsidRPr="004B58BB">
        <w:rPr>
          <w:rFonts w:ascii="Times New Roman" w:eastAsia="Times New Roman" w:hAnsi="Times New Roman" w:cs="Times New Roman" w:hint="eastAsia"/>
          <w:kern w:val="0"/>
          <w:sz w:val="28"/>
          <w:szCs w:val="28"/>
          <w:lang w:eastAsia="ru-RU"/>
        </w:rPr>
        <w:t>Даниила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Беккельского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считается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первой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английской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книгой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нормах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поведения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светском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обществе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была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написана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предположительно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XIII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придворным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Генриха</w:t>
      </w:r>
      <w:r w:rsidRPr="004B58BB">
        <w:rPr>
          <w:rFonts w:ascii="Times New Roman" w:eastAsia="Times New Roman" w:hAnsi="Times New Roman" w:cs="Times New Roman"/>
          <w:kern w:val="0"/>
          <w:sz w:val="28"/>
          <w:szCs w:val="28"/>
          <w:lang w:eastAsia="ru-RU"/>
        </w:rPr>
        <w:t xml:space="preserve"> II </w:t>
      </w:r>
      <w:r w:rsidRPr="004B58BB">
        <w:rPr>
          <w:rFonts w:ascii="Times New Roman" w:eastAsia="Times New Roman" w:hAnsi="Times New Roman" w:cs="Times New Roman" w:hint="eastAsia"/>
          <w:kern w:val="0"/>
          <w:sz w:val="28"/>
          <w:szCs w:val="28"/>
          <w:lang w:eastAsia="ru-RU"/>
        </w:rPr>
        <w:t>Даниилом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Беккельским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поэма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3000 </w:t>
      </w:r>
      <w:r w:rsidRPr="004B58BB">
        <w:rPr>
          <w:rFonts w:ascii="Times New Roman" w:eastAsia="Times New Roman" w:hAnsi="Times New Roman" w:cs="Times New Roman" w:hint="eastAsia"/>
          <w:kern w:val="0"/>
          <w:sz w:val="28"/>
          <w:szCs w:val="28"/>
          <w:lang w:eastAsia="ru-RU"/>
        </w:rPr>
        <w:t>строк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которой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автор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дает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рекомендации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советы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касающиеся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ежедневной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жизни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средневекового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человека</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культ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хороших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манер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начался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времена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правления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Елизаветы</w:t>
      </w:r>
      <w:r w:rsidRPr="004B58BB">
        <w:rPr>
          <w:rFonts w:ascii="Times New Roman" w:eastAsia="Times New Roman" w:hAnsi="Times New Roman" w:cs="Times New Roman"/>
          <w:kern w:val="0"/>
          <w:sz w:val="28"/>
          <w:szCs w:val="28"/>
          <w:lang w:eastAsia="ru-RU"/>
        </w:rPr>
        <w:t xml:space="preserve"> I, </w:t>
      </w:r>
      <w:r w:rsidRPr="004B58BB">
        <w:rPr>
          <w:rFonts w:ascii="Times New Roman" w:eastAsia="Times New Roman" w:hAnsi="Times New Roman" w:cs="Times New Roman" w:hint="eastAsia"/>
          <w:kern w:val="0"/>
          <w:sz w:val="28"/>
          <w:szCs w:val="28"/>
          <w:lang w:eastAsia="ru-RU"/>
        </w:rPr>
        <w:t>когда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моду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вошли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книги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посвященные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«Книга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придворного»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итальянца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Бальдассара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Кастилионе</w:t>
      </w:r>
      <w:r w:rsidRPr="004B58BB">
        <w:rPr>
          <w:rFonts w:ascii="Times New Roman" w:eastAsia="Times New Roman" w:hAnsi="Times New Roman" w:cs="Times New Roman"/>
          <w:kern w:val="0"/>
          <w:sz w:val="28"/>
          <w:szCs w:val="28"/>
          <w:lang w:eastAsia="ru-RU"/>
        </w:rPr>
        <w:t xml:space="preserve"> (1528), </w:t>
      </w:r>
      <w:r w:rsidRPr="004B58BB">
        <w:rPr>
          <w:rFonts w:ascii="Times New Roman" w:eastAsia="Times New Roman" w:hAnsi="Times New Roman" w:cs="Times New Roman" w:hint="eastAsia"/>
          <w:kern w:val="0"/>
          <w:sz w:val="28"/>
          <w:szCs w:val="28"/>
          <w:lang w:eastAsia="ru-RU"/>
        </w:rPr>
        <w:t>«Галатея»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Джованни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Дела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Касса</w:t>
      </w:r>
      <w:r w:rsidRPr="004B58BB">
        <w:rPr>
          <w:rFonts w:ascii="Times New Roman" w:eastAsia="Times New Roman" w:hAnsi="Times New Roman" w:cs="Times New Roman"/>
          <w:kern w:val="0"/>
          <w:sz w:val="28"/>
          <w:szCs w:val="28"/>
          <w:lang w:eastAsia="ru-RU"/>
        </w:rPr>
        <w:t xml:space="preserve"> (1558), </w:t>
      </w:r>
      <w:r w:rsidRPr="004B58BB">
        <w:rPr>
          <w:rFonts w:ascii="Times New Roman" w:eastAsia="Times New Roman" w:hAnsi="Times New Roman" w:cs="Times New Roman" w:hint="eastAsia"/>
          <w:kern w:val="0"/>
          <w:sz w:val="28"/>
          <w:szCs w:val="28"/>
          <w:lang w:eastAsia="ru-RU"/>
        </w:rPr>
        <w:t>«Светский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разговор»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Стефано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Гуаццо</w:t>
      </w:r>
      <w:r w:rsidRPr="004B58BB">
        <w:rPr>
          <w:rFonts w:ascii="Times New Roman" w:eastAsia="Times New Roman" w:hAnsi="Times New Roman" w:cs="Times New Roman"/>
          <w:kern w:val="0"/>
          <w:sz w:val="28"/>
          <w:szCs w:val="28"/>
          <w:lang w:eastAsia="ru-RU"/>
        </w:rPr>
        <w:t xml:space="preserve"> (1574). </w:t>
      </w:r>
      <w:r w:rsidRPr="004B58BB">
        <w:rPr>
          <w:rFonts w:ascii="Times New Roman" w:eastAsia="Times New Roman" w:hAnsi="Times New Roman" w:cs="Times New Roman" w:hint="eastAsia"/>
          <w:kern w:val="0"/>
          <w:sz w:val="28"/>
          <w:szCs w:val="28"/>
          <w:lang w:eastAsia="ru-RU"/>
        </w:rPr>
        <w:t>Все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они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написаны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итальянском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1561 </w:t>
      </w:r>
      <w:r w:rsidRPr="004B58BB">
        <w:rPr>
          <w:rFonts w:ascii="Times New Roman" w:eastAsia="Times New Roman" w:hAnsi="Times New Roman" w:cs="Times New Roman" w:hint="eastAsia"/>
          <w:kern w:val="0"/>
          <w:sz w:val="28"/>
          <w:szCs w:val="28"/>
          <w:lang w:eastAsia="ru-RU"/>
        </w:rPr>
        <w:t>г</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Томас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Хоби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перевел</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опубликовал</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«Книгу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придворного»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Этот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труд</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имел</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большой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успех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оказал</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влияние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произведения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Шекспира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Спенсера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Джонстона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Перевод</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«Галатеи»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выполненный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Питерсеном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появился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1576 </w:t>
      </w:r>
      <w:r w:rsidRPr="004B58BB">
        <w:rPr>
          <w:rFonts w:ascii="Times New Roman" w:eastAsia="Times New Roman" w:hAnsi="Times New Roman" w:cs="Times New Roman" w:hint="eastAsia"/>
          <w:kern w:val="0"/>
          <w:sz w:val="28"/>
          <w:szCs w:val="28"/>
          <w:lang w:eastAsia="ru-RU"/>
        </w:rPr>
        <w:t>г</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1622 </w:t>
      </w:r>
      <w:r w:rsidRPr="004B58BB">
        <w:rPr>
          <w:rFonts w:ascii="Times New Roman" w:eastAsia="Times New Roman" w:hAnsi="Times New Roman" w:cs="Times New Roman" w:hint="eastAsia"/>
          <w:kern w:val="0"/>
          <w:sz w:val="28"/>
          <w:szCs w:val="28"/>
          <w:lang w:eastAsia="ru-RU"/>
        </w:rPr>
        <w:t>г</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вышли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свет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книги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Пичема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«Настоящий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джентльмен»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«Английский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джентльмен»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«Описание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хорошей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жены»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Братуэйте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1715 </w:t>
      </w:r>
      <w:r w:rsidRPr="004B58BB">
        <w:rPr>
          <w:rFonts w:ascii="Times New Roman" w:eastAsia="Times New Roman" w:hAnsi="Times New Roman" w:cs="Times New Roman" w:hint="eastAsia"/>
          <w:kern w:val="0"/>
          <w:sz w:val="28"/>
          <w:szCs w:val="28"/>
          <w:lang w:eastAsia="ru-RU"/>
        </w:rPr>
        <w:t>г</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«Школа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хороших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манер»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Муди</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Для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эпохи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правления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королевы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Виктории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был</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характерен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строгий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моральный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кодекс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джентельменство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закрепивший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консервативные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ценности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классовые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различия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время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вступает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свои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права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средний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класс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обществе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стали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преобладать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ценности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исповедуемые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средним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классом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Трезвость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пунктуальность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экономность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хозяйственность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ценились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ранее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именно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викторианскую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эпоху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качества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стали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доминировать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нормой</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После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войны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Англией</w:t>
      </w:r>
      <w:r w:rsidRPr="004B58BB">
        <w:rPr>
          <w:rFonts w:ascii="Times New Roman" w:eastAsia="Times New Roman" w:hAnsi="Times New Roman" w:cs="Times New Roman"/>
          <w:kern w:val="0"/>
          <w:sz w:val="28"/>
          <w:szCs w:val="28"/>
          <w:lang w:eastAsia="ru-RU"/>
        </w:rPr>
        <w:t xml:space="preserve"> 1812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1815 </w:t>
      </w:r>
      <w:r w:rsidRPr="004B58BB">
        <w:rPr>
          <w:rFonts w:ascii="Times New Roman" w:eastAsia="Times New Roman" w:hAnsi="Times New Roman" w:cs="Times New Roman" w:hint="eastAsia"/>
          <w:kern w:val="0"/>
          <w:sz w:val="28"/>
          <w:szCs w:val="28"/>
          <w:lang w:eastAsia="ru-RU"/>
        </w:rPr>
        <w:t>гг</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стала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появляться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новая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воспитательная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lastRenderedPageBreak/>
        <w:t>литература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посвященная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хорошим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манерам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Перед</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ее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авторами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стояла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нелегкая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задача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описать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изменения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которые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повлекли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собой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создание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нового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демократического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общества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существовавшего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монархии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аристократии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соединившего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людей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множества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разных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стран</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После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Первой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мировой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войны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широкую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известность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среди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авторов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руководств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получила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Пост</w:t>
      </w:r>
      <w:r w:rsidRPr="004B58BB">
        <w:rPr>
          <w:rFonts w:ascii="Times New Roman" w:eastAsia="Times New Roman" w:hAnsi="Times New Roman" w:cs="Times New Roman"/>
          <w:kern w:val="0"/>
          <w:sz w:val="28"/>
          <w:szCs w:val="28"/>
          <w:lang w:eastAsia="ru-RU"/>
        </w:rPr>
        <w:t xml:space="preserve"> (1872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1960).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1922 </w:t>
      </w:r>
      <w:r w:rsidRPr="004B58BB">
        <w:rPr>
          <w:rFonts w:ascii="Times New Roman" w:eastAsia="Times New Roman" w:hAnsi="Times New Roman" w:cs="Times New Roman" w:hint="eastAsia"/>
          <w:kern w:val="0"/>
          <w:sz w:val="28"/>
          <w:szCs w:val="28"/>
          <w:lang w:eastAsia="ru-RU"/>
        </w:rPr>
        <w:t>г</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вышла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ее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книга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полное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название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обществе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бизнесе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политике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дома»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которая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сразу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же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стала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бестселлером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впоследствии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раз</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переиздавалась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множество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раз</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Начиная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1931 </w:t>
      </w:r>
      <w:r w:rsidRPr="004B58BB">
        <w:rPr>
          <w:rFonts w:ascii="Times New Roman" w:eastAsia="Times New Roman" w:hAnsi="Times New Roman" w:cs="Times New Roman" w:hint="eastAsia"/>
          <w:kern w:val="0"/>
          <w:sz w:val="28"/>
          <w:szCs w:val="28"/>
          <w:lang w:eastAsia="ru-RU"/>
        </w:rPr>
        <w:t>г</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Пост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принимала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участие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радиопередачах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вела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одной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газет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ежедневную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колонку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посвященную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хорошим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манерам</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Специалистом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хорошим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манерам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США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стала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Болдридж</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написавшая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следующие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книги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«Тиффани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накрывает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стол»</w:t>
      </w:r>
      <w:r w:rsidRPr="004B58BB">
        <w:rPr>
          <w:rFonts w:ascii="Times New Roman" w:eastAsia="Times New Roman" w:hAnsi="Times New Roman" w:cs="Times New Roman"/>
          <w:kern w:val="0"/>
          <w:sz w:val="28"/>
          <w:szCs w:val="28"/>
          <w:lang w:eastAsia="ru-RU"/>
        </w:rPr>
        <w:t xml:space="preserve"> (1958),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совместить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брак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материнство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карьеру»</w:t>
      </w:r>
      <w:r w:rsidRPr="004B58BB">
        <w:rPr>
          <w:rFonts w:ascii="Times New Roman" w:eastAsia="Times New Roman" w:hAnsi="Times New Roman" w:cs="Times New Roman"/>
          <w:kern w:val="0"/>
          <w:sz w:val="28"/>
          <w:szCs w:val="28"/>
          <w:lang w:eastAsia="ru-RU"/>
        </w:rPr>
        <w:t xml:space="preserve"> (1976), </w:t>
      </w:r>
      <w:r w:rsidRPr="004B58BB">
        <w:rPr>
          <w:rFonts w:ascii="Times New Roman" w:eastAsia="Times New Roman" w:hAnsi="Times New Roman" w:cs="Times New Roman" w:hint="eastAsia"/>
          <w:kern w:val="0"/>
          <w:sz w:val="28"/>
          <w:szCs w:val="28"/>
          <w:lang w:eastAsia="ru-RU"/>
        </w:rPr>
        <w:t>«Хороший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вкус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обрести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нельзя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купить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деньги»</w:t>
      </w:r>
      <w:r w:rsidRPr="004B58BB">
        <w:rPr>
          <w:rFonts w:ascii="Times New Roman" w:eastAsia="Times New Roman" w:hAnsi="Times New Roman" w:cs="Times New Roman"/>
          <w:kern w:val="0"/>
          <w:sz w:val="28"/>
          <w:szCs w:val="28"/>
          <w:lang w:eastAsia="ru-RU"/>
        </w:rPr>
        <w:t xml:space="preserve"> (2007)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д</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Шестой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параграф</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посвящен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анализу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национально</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специфических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особенностей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английском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языках</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Англичане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безусловно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обладают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уникальным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национальным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колоритом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Искусное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владение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речевым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есть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признак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благовоспитанного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человека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благовоспитанность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равно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другие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достоинства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личности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высоко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ценятся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порядочном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обществе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другие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англоязычные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страны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имеют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давние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очень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авторитетные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традиции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всякое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отклонение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воспринимается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проявление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невоспитанности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непреднамеренная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грубость</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Специфика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англичан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такова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важное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место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среди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типичных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оборотов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занимают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почтительности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которые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усваиваются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употребляются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англичанами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уже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раннем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детстве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почти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машинально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межличностном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общении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даёт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ощущение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взаимного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уважения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теплоты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доброжелательности</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же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совершенно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другой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менталитет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другие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традиции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другая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жизнь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другая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культура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Чем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выше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общественная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позиция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человека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тем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серьёзнее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должен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быть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его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имидж</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Если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занимаете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высокий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пост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должны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показать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человек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основательный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серьёзный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умный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следовательно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сознающий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сложное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дело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вам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предстоит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серьёзные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проблемы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придётся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решать</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Вероятно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отдельные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явления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поведении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объясняются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влиянием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ислама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шариату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верующие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должны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только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помогать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друг</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другу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словом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делом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общаться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открыто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искренне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даже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несмотря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нежелание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вступать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контакт</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Большинство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англичан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повседневном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общении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использует</w:t>
      </w:r>
      <w:r w:rsidRPr="004B58BB">
        <w:rPr>
          <w:rFonts w:ascii="Times New Roman" w:eastAsia="Times New Roman" w:hAnsi="Times New Roman" w:cs="Times New Roman"/>
          <w:kern w:val="0"/>
          <w:sz w:val="28"/>
          <w:szCs w:val="28"/>
          <w:lang w:eastAsia="ru-RU"/>
        </w:rPr>
        <w:t xml:space="preserve"> Small talk  (</w:t>
      </w:r>
      <w:r w:rsidRPr="004B58BB">
        <w:rPr>
          <w:rFonts w:ascii="Times New Roman" w:eastAsia="Times New Roman" w:hAnsi="Times New Roman" w:cs="Times New Roman" w:hint="eastAsia"/>
          <w:kern w:val="0"/>
          <w:sz w:val="28"/>
          <w:szCs w:val="28"/>
          <w:lang w:eastAsia="ru-RU"/>
        </w:rPr>
        <w:t>короткий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разговор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они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задают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друг</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другу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вопросы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типа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дела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Прекрасный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lastRenderedPageBreak/>
        <w:t>денёк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правда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ли</w:t>
      </w:r>
      <w:r w:rsidRPr="004B58BB">
        <w:rPr>
          <w:rFonts w:ascii="Times New Roman" w:eastAsia="Times New Roman" w:hAnsi="Times New Roman" w:cs="Times New Roman"/>
          <w:kern w:val="0"/>
          <w:sz w:val="28"/>
          <w:szCs w:val="28"/>
          <w:lang w:eastAsia="ru-RU"/>
        </w:rPr>
        <w:t xml:space="preserve">, -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вовсе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ждут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ответа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Для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характерен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способ</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результате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самый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распространённый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вопрос</w:t>
      </w:r>
      <w:r w:rsidRPr="004B58BB">
        <w:rPr>
          <w:rFonts w:ascii="Times New Roman" w:eastAsia="Times New Roman" w:hAnsi="Times New Roman" w:cs="Times New Roman"/>
          <w:kern w:val="0"/>
          <w:sz w:val="28"/>
          <w:szCs w:val="28"/>
          <w:lang w:eastAsia="ru-RU"/>
        </w:rPr>
        <w:t xml:space="preserve"> How are you?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поживаете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татароязычный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оппонент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изучающий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английский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правило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начинает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давать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подробный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ответ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описывая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своё</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здоровье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семейные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обстоятельства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успехи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неприятности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работе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время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английский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соответствии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требованиями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культуры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национального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характера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менталитета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допускает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практически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один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ответ</w:t>
      </w:r>
      <w:r w:rsidRPr="004B58BB">
        <w:rPr>
          <w:rFonts w:ascii="Times New Roman" w:eastAsia="Times New Roman" w:hAnsi="Times New Roman" w:cs="Times New Roman"/>
          <w:kern w:val="0"/>
          <w:sz w:val="28"/>
          <w:szCs w:val="28"/>
          <w:lang w:eastAsia="ru-RU"/>
        </w:rPr>
        <w:t>: Fine, thank you  (</w:t>
      </w:r>
      <w:r w:rsidRPr="004B58BB">
        <w:rPr>
          <w:rFonts w:ascii="Times New Roman" w:eastAsia="Times New Roman" w:hAnsi="Times New Roman" w:cs="Times New Roman" w:hint="eastAsia"/>
          <w:kern w:val="0"/>
          <w:sz w:val="28"/>
          <w:szCs w:val="28"/>
          <w:lang w:eastAsia="ru-RU"/>
        </w:rPr>
        <w:t>спасибо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хорошо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даже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если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говорящий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глубоко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несчастлив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пороге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смерти</w:t>
      </w:r>
      <w:r w:rsidRPr="004B58BB">
        <w:rPr>
          <w:rFonts w:ascii="Times New Roman" w:eastAsia="Times New Roman" w:hAnsi="Times New Roman" w:cs="Times New Roman"/>
          <w:kern w:val="0"/>
          <w:sz w:val="28"/>
          <w:szCs w:val="28"/>
          <w:lang w:eastAsia="ru-RU"/>
        </w:rPr>
        <w:t xml:space="preserve">. How are you?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пустая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формула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стоит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реальный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интерес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личности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собеседника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потому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формальное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признание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контакта</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Вторая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глава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«Вербальные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средства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коммуникативного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английском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языках»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посвящена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сопоставлению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формул</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двух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генетически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неродственных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разноструктурных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языках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какими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являются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английский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Рассмотрены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тенденции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особенности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сопоставляемых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языков</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первом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параграфе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анализируется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роль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приветствия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английского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языков</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установление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контакта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начинается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приветствия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w:t>
      </w:r>
      <w:r w:rsidRPr="004B58BB">
        <w:rPr>
          <w:rFonts w:ascii="Times New Roman" w:eastAsia="Times New Roman" w:hAnsi="Times New Roman" w:cs="Times New Roman"/>
          <w:kern w:val="0"/>
          <w:sz w:val="28"/>
          <w:szCs w:val="28"/>
          <w:lang w:eastAsia="ru-RU"/>
        </w:rPr>
        <w:t>ә</w:t>
      </w:r>
      <w:r w:rsidRPr="004B58BB">
        <w:rPr>
          <w:rFonts w:ascii="Times New Roman" w:eastAsia="Times New Roman" w:hAnsi="Times New Roman" w:cs="Times New Roman" w:hint="eastAsia"/>
          <w:kern w:val="0"/>
          <w:sz w:val="28"/>
          <w:szCs w:val="28"/>
          <w:lang w:eastAsia="ru-RU"/>
        </w:rPr>
        <w:t>нмесез</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которое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является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наиболее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употребительной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доминантной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формулой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приветствия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Несмотря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приветствие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сочетается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сез</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формами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сфера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его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употребления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широка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может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применяться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отношению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малознакомым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людям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официальной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обстановке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отношению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хорошо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знакомому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человеку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также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подчёркнуто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вежливой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отчуждённой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“холодной”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тональности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общения</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для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приветствия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часто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используются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такие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формулы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вопросительной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w:t>
      </w:r>
      <w:r w:rsidRPr="004B58BB">
        <w:rPr>
          <w:rFonts w:ascii="Times New Roman" w:eastAsia="Times New Roman" w:hAnsi="Times New Roman" w:cs="Times New Roman"/>
          <w:kern w:val="0"/>
          <w:sz w:val="28"/>
          <w:szCs w:val="28"/>
          <w:lang w:eastAsia="ru-RU"/>
        </w:rPr>
        <w:t>ә</w:t>
      </w:r>
      <w:r w:rsidRPr="004B58BB">
        <w:rPr>
          <w:rFonts w:ascii="Times New Roman" w:eastAsia="Times New Roman" w:hAnsi="Times New Roman" w:cs="Times New Roman" w:hint="eastAsia"/>
          <w:kern w:val="0"/>
          <w:sz w:val="28"/>
          <w:szCs w:val="28"/>
          <w:lang w:eastAsia="ru-RU"/>
        </w:rPr>
        <w:t>нлек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саулыкмы</w:t>
      </w:r>
      <w:r w:rsidRPr="004B58BB">
        <w:rPr>
          <w:rFonts w:ascii="Times New Roman" w:eastAsia="Times New Roman" w:hAnsi="Times New Roman" w:cs="Times New Roman"/>
          <w:kern w:val="0"/>
          <w:sz w:val="28"/>
          <w:szCs w:val="28"/>
          <w:lang w:eastAsia="ru-RU"/>
        </w:rPr>
        <w:t>? (</w:t>
      </w:r>
      <w:r w:rsidRPr="004B58BB">
        <w:rPr>
          <w:rFonts w:ascii="Times New Roman" w:eastAsia="Times New Roman" w:hAnsi="Times New Roman" w:cs="Times New Roman" w:hint="eastAsia"/>
          <w:kern w:val="0"/>
          <w:sz w:val="28"/>
          <w:szCs w:val="28"/>
          <w:lang w:eastAsia="ru-RU"/>
        </w:rPr>
        <w:t>букв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Живы</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здоровы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w:t>
      </w:r>
      <w:r w:rsidRPr="004B58BB">
        <w:rPr>
          <w:rFonts w:ascii="Times New Roman" w:eastAsia="Times New Roman" w:hAnsi="Times New Roman" w:cs="Times New Roman"/>
          <w:kern w:val="0"/>
          <w:sz w:val="28"/>
          <w:szCs w:val="28"/>
          <w:lang w:eastAsia="ru-RU"/>
        </w:rPr>
        <w:t>ә</w:t>
      </w:r>
      <w:r w:rsidRPr="004B58BB">
        <w:rPr>
          <w:rFonts w:ascii="Times New Roman" w:eastAsia="Times New Roman" w:hAnsi="Times New Roman" w:cs="Times New Roman" w:hint="eastAsia"/>
          <w:kern w:val="0"/>
          <w:sz w:val="28"/>
          <w:szCs w:val="28"/>
          <w:lang w:eastAsia="ru-RU"/>
        </w:rPr>
        <w:t>н</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сау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гына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й</w:t>
      </w:r>
      <w:r w:rsidRPr="004B58BB">
        <w:rPr>
          <w:rFonts w:ascii="Times New Roman" w:eastAsia="Times New Roman" w:hAnsi="Times New Roman" w:cs="Times New Roman"/>
          <w:kern w:val="0"/>
          <w:sz w:val="28"/>
          <w:szCs w:val="28"/>
          <w:lang w:eastAsia="ru-RU"/>
        </w:rPr>
        <w:t>ө</w:t>
      </w:r>
      <w:r w:rsidRPr="004B58BB">
        <w:rPr>
          <w:rFonts w:ascii="Times New Roman" w:eastAsia="Times New Roman" w:hAnsi="Times New Roman" w:cs="Times New Roman" w:hint="eastAsia"/>
          <w:kern w:val="0"/>
          <w:sz w:val="28"/>
          <w:szCs w:val="28"/>
          <w:lang w:eastAsia="ru-RU"/>
        </w:rPr>
        <w:t>рисезме</w:t>
      </w:r>
      <w:r w:rsidRPr="004B58BB">
        <w:rPr>
          <w:rFonts w:ascii="Times New Roman" w:eastAsia="Times New Roman" w:hAnsi="Times New Roman" w:cs="Times New Roman"/>
          <w:kern w:val="0"/>
          <w:sz w:val="28"/>
          <w:szCs w:val="28"/>
          <w:lang w:eastAsia="ru-RU"/>
        </w:rPr>
        <w:t>? (</w:t>
      </w:r>
      <w:r w:rsidRPr="004B58BB">
        <w:rPr>
          <w:rFonts w:ascii="Times New Roman" w:eastAsia="Times New Roman" w:hAnsi="Times New Roman" w:cs="Times New Roman" w:hint="eastAsia"/>
          <w:kern w:val="0"/>
          <w:sz w:val="28"/>
          <w:szCs w:val="28"/>
          <w:lang w:eastAsia="ru-RU"/>
        </w:rPr>
        <w:t>Живы</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здоровы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д</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английском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татарскому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w:t>
      </w:r>
      <w:r w:rsidRPr="004B58BB">
        <w:rPr>
          <w:rFonts w:ascii="Times New Roman" w:eastAsia="Times New Roman" w:hAnsi="Times New Roman" w:cs="Times New Roman"/>
          <w:kern w:val="0"/>
          <w:sz w:val="28"/>
          <w:szCs w:val="28"/>
          <w:lang w:eastAsia="ru-RU"/>
        </w:rPr>
        <w:t>ә</w:t>
      </w:r>
      <w:r w:rsidRPr="004B58BB">
        <w:rPr>
          <w:rFonts w:ascii="Times New Roman" w:eastAsia="Times New Roman" w:hAnsi="Times New Roman" w:cs="Times New Roman" w:hint="eastAsia"/>
          <w:kern w:val="0"/>
          <w:sz w:val="28"/>
          <w:szCs w:val="28"/>
          <w:lang w:eastAsia="ru-RU"/>
        </w:rPr>
        <w:t>нмесез</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больше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соответствует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формула</w:t>
      </w:r>
      <w:r w:rsidRPr="004B58BB">
        <w:rPr>
          <w:rFonts w:ascii="Times New Roman" w:eastAsia="Times New Roman" w:hAnsi="Times New Roman" w:cs="Times New Roman"/>
          <w:kern w:val="0"/>
          <w:sz w:val="28"/>
          <w:szCs w:val="28"/>
          <w:lang w:eastAsia="ru-RU"/>
        </w:rPr>
        <w:t xml:space="preserve"> Hello!. </w:t>
      </w:r>
      <w:r w:rsidRPr="004B58BB">
        <w:rPr>
          <w:rFonts w:ascii="Times New Roman" w:eastAsia="Times New Roman" w:hAnsi="Times New Roman" w:cs="Times New Roman" w:hint="eastAsia"/>
          <w:kern w:val="0"/>
          <w:sz w:val="28"/>
          <w:szCs w:val="28"/>
          <w:lang w:eastAsia="ru-RU"/>
        </w:rPr>
        <w:t>Она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является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нейтрально</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обиходной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используется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повседневной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жизни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неофициальной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очень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часто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официальной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обстановке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обращении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друзьям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знакомым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незнакомым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кругу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семьи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также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телефонных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разговорах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Возраст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социальное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положение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имеют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большого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значения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выборе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данного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приветствия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может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служить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вполне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приемлемой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приветствия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между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начальником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подчиненным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Таким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образом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данная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формула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является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эквивалентом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для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w:t>
      </w:r>
      <w:r w:rsidRPr="004B58BB">
        <w:rPr>
          <w:rFonts w:ascii="Times New Roman" w:eastAsia="Times New Roman" w:hAnsi="Times New Roman" w:cs="Times New Roman"/>
          <w:kern w:val="0"/>
          <w:sz w:val="28"/>
          <w:szCs w:val="28"/>
          <w:lang w:eastAsia="ru-RU"/>
        </w:rPr>
        <w:t>ә</w:t>
      </w:r>
      <w:r w:rsidRPr="004B58BB">
        <w:rPr>
          <w:rFonts w:ascii="Times New Roman" w:eastAsia="Times New Roman" w:hAnsi="Times New Roman" w:cs="Times New Roman" w:hint="eastAsia"/>
          <w:kern w:val="0"/>
          <w:sz w:val="28"/>
          <w:szCs w:val="28"/>
          <w:lang w:eastAsia="ru-RU"/>
        </w:rPr>
        <w:t>нмесез</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для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w:t>
      </w:r>
      <w:r w:rsidRPr="004B58BB">
        <w:rPr>
          <w:rFonts w:ascii="Times New Roman" w:eastAsia="Times New Roman" w:hAnsi="Times New Roman" w:cs="Times New Roman"/>
          <w:kern w:val="0"/>
          <w:sz w:val="28"/>
          <w:szCs w:val="28"/>
          <w:lang w:eastAsia="ru-RU"/>
        </w:rPr>
        <w:t>ә</w:t>
      </w:r>
      <w:r w:rsidRPr="004B58BB">
        <w:rPr>
          <w:rFonts w:ascii="Times New Roman" w:eastAsia="Times New Roman" w:hAnsi="Times New Roman" w:cs="Times New Roman" w:hint="eastAsia"/>
          <w:kern w:val="0"/>
          <w:sz w:val="28"/>
          <w:szCs w:val="28"/>
          <w:lang w:eastAsia="ru-RU"/>
        </w:rPr>
        <w:t>нме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зависимости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ситуации</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Татарскому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w:t>
      </w:r>
      <w:r w:rsidRPr="004B58BB">
        <w:rPr>
          <w:rFonts w:ascii="Times New Roman" w:eastAsia="Times New Roman" w:hAnsi="Times New Roman" w:cs="Times New Roman"/>
          <w:kern w:val="0"/>
          <w:sz w:val="28"/>
          <w:szCs w:val="28"/>
          <w:lang w:eastAsia="ru-RU"/>
        </w:rPr>
        <w:t>ә</w:t>
      </w:r>
      <w:r w:rsidRPr="004B58BB">
        <w:rPr>
          <w:rFonts w:ascii="Times New Roman" w:eastAsia="Times New Roman" w:hAnsi="Times New Roman" w:cs="Times New Roman" w:hint="eastAsia"/>
          <w:kern w:val="0"/>
          <w:sz w:val="28"/>
          <w:szCs w:val="28"/>
          <w:lang w:eastAsia="ru-RU"/>
        </w:rPr>
        <w:t>нмесез</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w:t>
      </w:r>
      <w:r w:rsidRPr="004B58BB">
        <w:rPr>
          <w:rFonts w:ascii="Times New Roman" w:eastAsia="Times New Roman" w:hAnsi="Times New Roman" w:cs="Times New Roman"/>
          <w:kern w:val="0"/>
          <w:sz w:val="28"/>
          <w:szCs w:val="28"/>
          <w:lang w:eastAsia="ru-RU"/>
        </w:rPr>
        <w:t>ә</w:t>
      </w:r>
      <w:r w:rsidRPr="004B58BB">
        <w:rPr>
          <w:rFonts w:ascii="Times New Roman" w:eastAsia="Times New Roman" w:hAnsi="Times New Roman" w:cs="Times New Roman" w:hint="eastAsia"/>
          <w:kern w:val="0"/>
          <w:sz w:val="28"/>
          <w:szCs w:val="28"/>
          <w:lang w:eastAsia="ru-RU"/>
        </w:rPr>
        <w:t>нме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английском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также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соответствует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приветствие</w:t>
      </w:r>
      <w:r w:rsidRPr="004B58BB">
        <w:rPr>
          <w:rFonts w:ascii="Times New Roman" w:eastAsia="Times New Roman" w:hAnsi="Times New Roman" w:cs="Times New Roman"/>
          <w:kern w:val="0"/>
          <w:sz w:val="28"/>
          <w:szCs w:val="28"/>
          <w:lang w:eastAsia="ru-RU"/>
        </w:rPr>
        <w:t xml:space="preserve"> How do you do?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поживаете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Данная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формула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несмотря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традиционно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пишется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вопросительным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знаком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коем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lastRenderedPageBreak/>
        <w:t>случае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является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вопросом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Поэтому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приветствие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нельзя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ответить</w:t>
      </w:r>
      <w:r w:rsidRPr="004B58BB">
        <w:rPr>
          <w:rFonts w:ascii="Times New Roman" w:eastAsia="Times New Roman" w:hAnsi="Times New Roman" w:cs="Times New Roman"/>
          <w:kern w:val="0"/>
          <w:sz w:val="28"/>
          <w:szCs w:val="28"/>
          <w:lang w:eastAsia="ru-RU"/>
        </w:rPr>
        <w:t xml:space="preserve"> I am all right (</w:t>
      </w:r>
      <w:r w:rsidRPr="004B58BB">
        <w:rPr>
          <w:rFonts w:ascii="Times New Roman" w:eastAsia="Times New Roman" w:hAnsi="Times New Roman" w:cs="Times New Roman" w:hint="eastAsia"/>
          <w:kern w:val="0"/>
          <w:sz w:val="28"/>
          <w:szCs w:val="28"/>
          <w:lang w:eastAsia="ru-RU"/>
        </w:rPr>
        <w:t>Уменя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все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хорошо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что</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либо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роде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можно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лишь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повторить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его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обычно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опадающей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интонацией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Наряду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значением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приветствия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данной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формуле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прослеживается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значение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заинтересованности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делах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партнёра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диалогу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свидетельствует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сам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смысл</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словосочетания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ваши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дела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ответ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поставленный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вопрос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только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требуется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предполагается</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Великобритании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официальное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приветствие</w:t>
      </w:r>
      <w:r w:rsidRPr="004B58BB">
        <w:rPr>
          <w:rFonts w:ascii="Times New Roman" w:eastAsia="Times New Roman" w:hAnsi="Times New Roman" w:cs="Times New Roman"/>
          <w:kern w:val="0"/>
          <w:sz w:val="28"/>
          <w:szCs w:val="28"/>
          <w:lang w:eastAsia="ru-RU"/>
        </w:rPr>
        <w:t xml:space="preserve"> How do you do?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настоящее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время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используется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довольно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редко</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Аналогом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фамильярного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приветствия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ә</w:t>
      </w:r>
      <w:r w:rsidRPr="004B58BB">
        <w:rPr>
          <w:rFonts w:ascii="Times New Roman" w:eastAsia="Times New Roman" w:hAnsi="Times New Roman" w:cs="Times New Roman" w:hint="eastAsia"/>
          <w:kern w:val="0"/>
          <w:sz w:val="28"/>
          <w:szCs w:val="28"/>
          <w:lang w:eastAsia="ru-RU"/>
        </w:rPr>
        <w:t>лам</w:t>
      </w:r>
      <w:r w:rsidRPr="004B58BB">
        <w:rPr>
          <w:rFonts w:ascii="Times New Roman" w:eastAsia="Times New Roman" w:hAnsi="Times New Roman" w:cs="Times New Roman"/>
          <w:kern w:val="0"/>
          <w:sz w:val="28"/>
          <w:szCs w:val="28"/>
          <w:lang w:eastAsia="ru-RU"/>
        </w:rPr>
        <w:t>! (</w:t>
      </w:r>
      <w:r w:rsidRPr="004B58BB">
        <w:rPr>
          <w:rFonts w:ascii="Times New Roman" w:eastAsia="Times New Roman" w:hAnsi="Times New Roman" w:cs="Times New Roman" w:hint="eastAsia"/>
          <w:kern w:val="0"/>
          <w:sz w:val="28"/>
          <w:szCs w:val="28"/>
          <w:lang w:eastAsia="ru-RU"/>
        </w:rPr>
        <w:t>Привет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может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служить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английская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формула</w:t>
      </w:r>
      <w:r w:rsidRPr="004B58BB">
        <w:rPr>
          <w:rFonts w:ascii="Times New Roman" w:eastAsia="Times New Roman" w:hAnsi="Times New Roman" w:cs="Times New Roman"/>
          <w:kern w:val="0"/>
          <w:sz w:val="28"/>
          <w:szCs w:val="28"/>
          <w:lang w:eastAsia="ru-RU"/>
        </w:rPr>
        <w:t xml:space="preserve"> Hi! </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данным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приветствием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могут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обратиться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друг</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другу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коллеги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занимающие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равное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социальное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положение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друзья</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приятели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соседи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начальник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сотрудникам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д</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Приветствие</w:t>
      </w:r>
      <w:r w:rsidRPr="004B58BB">
        <w:rPr>
          <w:rFonts w:ascii="Times New Roman" w:eastAsia="Times New Roman" w:hAnsi="Times New Roman" w:cs="Times New Roman"/>
          <w:kern w:val="0"/>
          <w:sz w:val="28"/>
          <w:szCs w:val="28"/>
          <w:lang w:eastAsia="ru-RU"/>
        </w:rPr>
        <w:t xml:space="preserve"> Hi! </w:t>
      </w:r>
      <w:r w:rsidRPr="004B58BB">
        <w:rPr>
          <w:rFonts w:ascii="Times New Roman" w:eastAsia="Times New Roman" w:hAnsi="Times New Roman" w:cs="Times New Roman" w:hint="eastAsia"/>
          <w:kern w:val="0"/>
          <w:sz w:val="28"/>
          <w:szCs w:val="28"/>
          <w:lang w:eastAsia="ru-RU"/>
        </w:rPr>
        <w:t>при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обращении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незнакомым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людям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выражает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дружеские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чувства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некоторое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доверие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стремление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установить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дружеские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отношения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Например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актеры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модели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рекламирующие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тот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товар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телевидению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чаще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всего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обращаются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зрителям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словами</w:t>
      </w:r>
      <w:r w:rsidRPr="004B58BB">
        <w:rPr>
          <w:rFonts w:ascii="Times New Roman" w:eastAsia="Times New Roman" w:hAnsi="Times New Roman" w:cs="Times New Roman"/>
          <w:kern w:val="0"/>
          <w:sz w:val="28"/>
          <w:szCs w:val="28"/>
          <w:lang w:eastAsia="ru-RU"/>
        </w:rPr>
        <w:t xml:space="preserve">: Hi! </w:t>
      </w:r>
      <w:r w:rsidRPr="004B58BB">
        <w:rPr>
          <w:rFonts w:ascii="Times New Roman" w:eastAsia="Times New Roman" w:hAnsi="Times New Roman" w:cs="Times New Roman" w:hint="eastAsia"/>
          <w:kern w:val="0"/>
          <w:sz w:val="28"/>
          <w:szCs w:val="28"/>
          <w:lang w:eastAsia="ru-RU"/>
        </w:rPr>
        <w:t>или</w:t>
      </w:r>
      <w:r w:rsidRPr="004B58BB">
        <w:rPr>
          <w:rFonts w:ascii="Times New Roman" w:eastAsia="Times New Roman" w:hAnsi="Times New Roman" w:cs="Times New Roman"/>
          <w:kern w:val="0"/>
          <w:sz w:val="28"/>
          <w:szCs w:val="28"/>
          <w:lang w:eastAsia="ru-RU"/>
        </w:rPr>
        <w:t xml:space="preserve"> Hi, guy (</w:t>
      </w:r>
      <w:r w:rsidRPr="004B58BB">
        <w:rPr>
          <w:rFonts w:ascii="Times New Roman" w:eastAsia="Times New Roman" w:hAnsi="Times New Roman" w:cs="Times New Roman" w:hint="eastAsia"/>
          <w:kern w:val="0"/>
          <w:sz w:val="28"/>
          <w:szCs w:val="28"/>
          <w:lang w:eastAsia="ru-RU"/>
        </w:rPr>
        <w:t>Привет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ребята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сопоставлении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формул</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приветствий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английского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языков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следует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отметить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обоих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языках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выбор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зависит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только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возраста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пола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степени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близости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общающихся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влияет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также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время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суток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Такими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приветствиями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являются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w:t>
      </w:r>
      <w:r w:rsidRPr="004B58BB">
        <w:rPr>
          <w:rFonts w:ascii="Times New Roman" w:eastAsia="Times New Roman" w:hAnsi="Times New Roman" w:cs="Times New Roman"/>
          <w:kern w:val="0"/>
          <w:sz w:val="28"/>
          <w:szCs w:val="28"/>
          <w:lang w:eastAsia="ru-RU"/>
        </w:rPr>
        <w:t>ә</w:t>
      </w:r>
      <w:r w:rsidRPr="004B58BB">
        <w:rPr>
          <w:rFonts w:ascii="Times New Roman" w:eastAsia="Times New Roman" w:hAnsi="Times New Roman" w:cs="Times New Roman" w:hint="eastAsia"/>
          <w:kern w:val="0"/>
          <w:sz w:val="28"/>
          <w:szCs w:val="28"/>
          <w:lang w:eastAsia="ru-RU"/>
        </w:rPr>
        <w:t>ерле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ирт</w:t>
      </w:r>
      <w:r w:rsidRPr="004B58BB">
        <w:rPr>
          <w:rFonts w:ascii="Times New Roman" w:eastAsia="Times New Roman" w:hAnsi="Times New Roman" w:cs="Times New Roman"/>
          <w:kern w:val="0"/>
          <w:sz w:val="28"/>
          <w:szCs w:val="28"/>
          <w:lang w:eastAsia="ru-RU"/>
        </w:rPr>
        <w:t>ә! (</w:t>
      </w:r>
      <w:r w:rsidRPr="004B58BB">
        <w:rPr>
          <w:rFonts w:ascii="Times New Roman" w:eastAsia="Times New Roman" w:hAnsi="Times New Roman" w:cs="Times New Roman" w:hint="eastAsia"/>
          <w:kern w:val="0"/>
          <w:sz w:val="28"/>
          <w:szCs w:val="28"/>
          <w:lang w:eastAsia="ru-RU"/>
        </w:rPr>
        <w:t>Доброе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утро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Good morning!, </w:t>
      </w:r>
      <w:r w:rsidRPr="004B58BB">
        <w:rPr>
          <w:rFonts w:ascii="Times New Roman" w:eastAsia="Times New Roman" w:hAnsi="Times New Roman" w:cs="Times New Roman" w:hint="eastAsia"/>
          <w:kern w:val="0"/>
          <w:sz w:val="28"/>
          <w:szCs w:val="28"/>
          <w:lang w:eastAsia="ru-RU"/>
        </w:rPr>
        <w:t>Х</w:t>
      </w:r>
      <w:r w:rsidRPr="004B58BB">
        <w:rPr>
          <w:rFonts w:ascii="Times New Roman" w:eastAsia="Times New Roman" w:hAnsi="Times New Roman" w:cs="Times New Roman"/>
          <w:kern w:val="0"/>
          <w:sz w:val="28"/>
          <w:szCs w:val="28"/>
          <w:lang w:eastAsia="ru-RU"/>
        </w:rPr>
        <w:t>ә</w:t>
      </w:r>
      <w:r w:rsidRPr="004B58BB">
        <w:rPr>
          <w:rFonts w:ascii="Times New Roman" w:eastAsia="Times New Roman" w:hAnsi="Times New Roman" w:cs="Times New Roman" w:hint="eastAsia"/>
          <w:kern w:val="0"/>
          <w:sz w:val="28"/>
          <w:szCs w:val="28"/>
          <w:lang w:eastAsia="ru-RU"/>
        </w:rPr>
        <w:t>ерле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w:t>
      </w:r>
      <w:r w:rsidRPr="004B58BB">
        <w:rPr>
          <w:rFonts w:ascii="Times New Roman" w:eastAsia="Times New Roman" w:hAnsi="Times New Roman" w:cs="Times New Roman"/>
          <w:kern w:val="0"/>
          <w:sz w:val="28"/>
          <w:szCs w:val="28"/>
          <w:lang w:eastAsia="ru-RU"/>
        </w:rPr>
        <w:t>ө</w:t>
      </w:r>
      <w:r w:rsidRPr="004B58BB">
        <w:rPr>
          <w:rFonts w:ascii="Times New Roman" w:eastAsia="Times New Roman" w:hAnsi="Times New Roman" w:cs="Times New Roman" w:hint="eastAsia"/>
          <w:kern w:val="0"/>
          <w:sz w:val="28"/>
          <w:szCs w:val="28"/>
          <w:lang w:eastAsia="ru-RU"/>
        </w:rPr>
        <w:t>н</w:t>
      </w:r>
      <w:r w:rsidRPr="004B58BB">
        <w:rPr>
          <w:rFonts w:ascii="Times New Roman" w:eastAsia="Times New Roman" w:hAnsi="Times New Roman" w:cs="Times New Roman"/>
          <w:kern w:val="0"/>
          <w:sz w:val="28"/>
          <w:szCs w:val="28"/>
          <w:lang w:eastAsia="ru-RU"/>
        </w:rPr>
        <w:t>! (</w:t>
      </w:r>
      <w:r w:rsidRPr="004B58BB">
        <w:rPr>
          <w:rFonts w:ascii="Times New Roman" w:eastAsia="Times New Roman" w:hAnsi="Times New Roman" w:cs="Times New Roman" w:hint="eastAsia"/>
          <w:kern w:val="0"/>
          <w:sz w:val="28"/>
          <w:szCs w:val="28"/>
          <w:lang w:eastAsia="ru-RU"/>
        </w:rPr>
        <w:t>Добрый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день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Good afternoon!, </w:t>
      </w:r>
      <w:r w:rsidRPr="004B58BB">
        <w:rPr>
          <w:rFonts w:ascii="Times New Roman" w:eastAsia="Times New Roman" w:hAnsi="Times New Roman" w:cs="Times New Roman" w:hint="eastAsia"/>
          <w:kern w:val="0"/>
          <w:sz w:val="28"/>
          <w:szCs w:val="28"/>
          <w:lang w:eastAsia="ru-RU"/>
        </w:rPr>
        <w:t>Х</w:t>
      </w:r>
      <w:r w:rsidRPr="004B58BB">
        <w:rPr>
          <w:rFonts w:ascii="Times New Roman" w:eastAsia="Times New Roman" w:hAnsi="Times New Roman" w:cs="Times New Roman"/>
          <w:kern w:val="0"/>
          <w:sz w:val="28"/>
          <w:szCs w:val="28"/>
          <w:lang w:eastAsia="ru-RU"/>
        </w:rPr>
        <w:t>ә</w:t>
      </w:r>
      <w:r w:rsidRPr="004B58BB">
        <w:rPr>
          <w:rFonts w:ascii="Times New Roman" w:eastAsia="Times New Roman" w:hAnsi="Times New Roman" w:cs="Times New Roman" w:hint="eastAsia"/>
          <w:kern w:val="0"/>
          <w:sz w:val="28"/>
          <w:szCs w:val="28"/>
          <w:lang w:eastAsia="ru-RU"/>
        </w:rPr>
        <w:t>ерле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кич</w:t>
      </w:r>
      <w:r w:rsidRPr="004B58BB">
        <w:rPr>
          <w:rFonts w:ascii="Times New Roman" w:eastAsia="Times New Roman" w:hAnsi="Times New Roman" w:cs="Times New Roman"/>
          <w:kern w:val="0"/>
          <w:sz w:val="28"/>
          <w:szCs w:val="28"/>
          <w:lang w:eastAsia="ru-RU"/>
        </w:rPr>
        <w:t>! (</w:t>
      </w:r>
      <w:r w:rsidRPr="004B58BB">
        <w:rPr>
          <w:rFonts w:ascii="Times New Roman" w:eastAsia="Times New Roman" w:hAnsi="Times New Roman" w:cs="Times New Roman" w:hint="eastAsia"/>
          <w:kern w:val="0"/>
          <w:sz w:val="28"/>
          <w:szCs w:val="28"/>
          <w:lang w:eastAsia="ru-RU"/>
        </w:rPr>
        <w:t>Добрый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вечер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Good evening!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данном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случае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время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приветствия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обозначается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следующим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образом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w:t>
      </w:r>
      <w:r w:rsidRPr="004B58BB">
        <w:rPr>
          <w:rFonts w:ascii="Times New Roman" w:eastAsia="Times New Roman" w:hAnsi="Times New Roman" w:cs="Times New Roman"/>
          <w:kern w:val="0"/>
          <w:sz w:val="28"/>
          <w:szCs w:val="28"/>
          <w:lang w:eastAsia="ru-RU"/>
        </w:rPr>
        <w:t>ә</w:t>
      </w:r>
      <w:r w:rsidRPr="004B58BB">
        <w:rPr>
          <w:rFonts w:ascii="Times New Roman" w:eastAsia="Times New Roman" w:hAnsi="Times New Roman" w:cs="Times New Roman" w:hint="eastAsia"/>
          <w:kern w:val="0"/>
          <w:sz w:val="28"/>
          <w:szCs w:val="28"/>
          <w:lang w:eastAsia="ru-RU"/>
        </w:rPr>
        <w:t>ерле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ирт</w:t>
      </w:r>
      <w:r w:rsidRPr="004B58BB">
        <w:rPr>
          <w:rFonts w:ascii="Times New Roman" w:eastAsia="Times New Roman" w:hAnsi="Times New Roman" w:cs="Times New Roman"/>
          <w:kern w:val="0"/>
          <w:sz w:val="28"/>
          <w:szCs w:val="28"/>
          <w:lang w:eastAsia="ru-RU"/>
        </w:rPr>
        <w:t>ә! Good morning! (</w:t>
      </w:r>
      <w:r w:rsidRPr="004B58BB">
        <w:rPr>
          <w:rFonts w:ascii="Times New Roman" w:eastAsia="Times New Roman" w:hAnsi="Times New Roman" w:cs="Times New Roman" w:hint="eastAsia"/>
          <w:kern w:val="0"/>
          <w:sz w:val="28"/>
          <w:szCs w:val="28"/>
          <w:lang w:eastAsia="ru-RU"/>
        </w:rPr>
        <w:t>Доброе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утро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w:t>
      </w:r>
      <w:r w:rsidRPr="004B58BB">
        <w:rPr>
          <w:rFonts w:ascii="Times New Roman" w:eastAsia="Times New Roman" w:hAnsi="Times New Roman" w:cs="Times New Roman"/>
          <w:kern w:val="0"/>
          <w:sz w:val="28"/>
          <w:szCs w:val="28"/>
          <w:lang w:eastAsia="ru-RU"/>
        </w:rPr>
        <w:t xml:space="preserve"> 6 </w:t>
      </w:r>
      <w:r w:rsidRPr="004B58BB">
        <w:rPr>
          <w:rFonts w:ascii="Times New Roman" w:eastAsia="Times New Roman" w:hAnsi="Times New Roman" w:cs="Times New Roman" w:hint="eastAsia"/>
          <w:kern w:val="0"/>
          <w:sz w:val="28"/>
          <w:szCs w:val="28"/>
          <w:lang w:eastAsia="ru-RU"/>
        </w:rPr>
        <w:t>утра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полудня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w:t>
      </w:r>
      <w:r w:rsidRPr="004B58BB">
        <w:rPr>
          <w:rFonts w:ascii="Times New Roman" w:eastAsia="Times New Roman" w:hAnsi="Times New Roman" w:cs="Times New Roman"/>
          <w:kern w:val="0"/>
          <w:sz w:val="28"/>
          <w:szCs w:val="28"/>
          <w:lang w:eastAsia="ru-RU"/>
        </w:rPr>
        <w:t>ә</w:t>
      </w:r>
      <w:r w:rsidRPr="004B58BB">
        <w:rPr>
          <w:rFonts w:ascii="Times New Roman" w:eastAsia="Times New Roman" w:hAnsi="Times New Roman" w:cs="Times New Roman" w:hint="eastAsia"/>
          <w:kern w:val="0"/>
          <w:sz w:val="28"/>
          <w:szCs w:val="28"/>
          <w:lang w:eastAsia="ru-RU"/>
        </w:rPr>
        <w:t>ерле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w:t>
      </w:r>
      <w:r w:rsidRPr="004B58BB">
        <w:rPr>
          <w:rFonts w:ascii="Times New Roman" w:eastAsia="Times New Roman" w:hAnsi="Times New Roman" w:cs="Times New Roman"/>
          <w:kern w:val="0"/>
          <w:sz w:val="28"/>
          <w:szCs w:val="28"/>
          <w:lang w:eastAsia="ru-RU"/>
        </w:rPr>
        <w:t>ө</w:t>
      </w:r>
      <w:r w:rsidRPr="004B58BB">
        <w:rPr>
          <w:rFonts w:ascii="Times New Roman" w:eastAsia="Times New Roman" w:hAnsi="Times New Roman" w:cs="Times New Roman" w:hint="eastAsia"/>
          <w:kern w:val="0"/>
          <w:sz w:val="28"/>
          <w:szCs w:val="28"/>
          <w:lang w:eastAsia="ru-RU"/>
        </w:rPr>
        <w:t>н</w:t>
      </w:r>
      <w:r w:rsidRPr="004B58BB">
        <w:rPr>
          <w:rFonts w:ascii="Times New Roman" w:eastAsia="Times New Roman" w:hAnsi="Times New Roman" w:cs="Times New Roman"/>
          <w:kern w:val="0"/>
          <w:sz w:val="28"/>
          <w:szCs w:val="28"/>
          <w:lang w:eastAsia="ru-RU"/>
        </w:rPr>
        <w:t>!  Good afternoon!! (</w:t>
      </w:r>
      <w:r w:rsidRPr="004B58BB">
        <w:rPr>
          <w:rFonts w:ascii="Times New Roman" w:eastAsia="Times New Roman" w:hAnsi="Times New Roman" w:cs="Times New Roman" w:hint="eastAsia"/>
          <w:kern w:val="0"/>
          <w:sz w:val="28"/>
          <w:szCs w:val="28"/>
          <w:lang w:eastAsia="ru-RU"/>
        </w:rPr>
        <w:t>Добрый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день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w:t>
      </w:r>
      <w:r w:rsidRPr="004B58BB">
        <w:rPr>
          <w:rFonts w:ascii="Times New Roman" w:eastAsia="Times New Roman" w:hAnsi="Times New Roman" w:cs="Times New Roman"/>
          <w:kern w:val="0"/>
          <w:sz w:val="28"/>
          <w:szCs w:val="28"/>
          <w:lang w:eastAsia="ru-RU"/>
        </w:rPr>
        <w:t xml:space="preserve"> 12 </w:t>
      </w:r>
      <w:r w:rsidRPr="004B58BB">
        <w:rPr>
          <w:rFonts w:ascii="Times New Roman" w:eastAsia="Times New Roman" w:hAnsi="Times New Roman" w:cs="Times New Roman" w:hint="eastAsia"/>
          <w:kern w:val="0"/>
          <w:sz w:val="28"/>
          <w:szCs w:val="28"/>
          <w:lang w:eastAsia="ru-RU"/>
        </w:rPr>
        <w:t>до</w:t>
      </w:r>
      <w:r w:rsidRPr="004B58BB">
        <w:rPr>
          <w:rFonts w:ascii="Times New Roman" w:eastAsia="Times New Roman" w:hAnsi="Times New Roman" w:cs="Times New Roman"/>
          <w:kern w:val="0"/>
          <w:sz w:val="28"/>
          <w:szCs w:val="28"/>
          <w:lang w:eastAsia="ru-RU"/>
        </w:rPr>
        <w:t xml:space="preserve"> 6 </w:t>
      </w:r>
      <w:r w:rsidRPr="004B58BB">
        <w:rPr>
          <w:rFonts w:ascii="Times New Roman" w:eastAsia="Times New Roman" w:hAnsi="Times New Roman" w:cs="Times New Roman" w:hint="eastAsia"/>
          <w:kern w:val="0"/>
          <w:sz w:val="28"/>
          <w:szCs w:val="28"/>
          <w:lang w:eastAsia="ru-RU"/>
        </w:rPr>
        <w:t>часов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вечера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w:t>
      </w:r>
      <w:r w:rsidRPr="004B58BB">
        <w:rPr>
          <w:rFonts w:ascii="Times New Roman" w:eastAsia="Times New Roman" w:hAnsi="Times New Roman" w:cs="Times New Roman"/>
          <w:kern w:val="0"/>
          <w:sz w:val="28"/>
          <w:szCs w:val="28"/>
          <w:lang w:eastAsia="ru-RU"/>
        </w:rPr>
        <w:t>ә</w:t>
      </w:r>
      <w:r w:rsidRPr="004B58BB">
        <w:rPr>
          <w:rFonts w:ascii="Times New Roman" w:eastAsia="Times New Roman" w:hAnsi="Times New Roman" w:cs="Times New Roman" w:hint="eastAsia"/>
          <w:kern w:val="0"/>
          <w:sz w:val="28"/>
          <w:szCs w:val="28"/>
          <w:lang w:eastAsia="ru-RU"/>
        </w:rPr>
        <w:t>ерле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кич</w:t>
      </w:r>
      <w:r w:rsidRPr="004B58BB">
        <w:rPr>
          <w:rFonts w:ascii="Times New Roman" w:eastAsia="Times New Roman" w:hAnsi="Times New Roman" w:cs="Times New Roman"/>
          <w:kern w:val="0"/>
          <w:sz w:val="28"/>
          <w:szCs w:val="28"/>
          <w:lang w:eastAsia="ru-RU"/>
        </w:rPr>
        <w:t>! Good evening! (</w:t>
      </w:r>
      <w:r w:rsidRPr="004B58BB">
        <w:rPr>
          <w:rFonts w:ascii="Times New Roman" w:eastAsia="Times New Roman" w:hAnsi="Times New Roman" w:cs="Times New Roman" w:hint="eastAsia"/>
          <w:kern w:val="0"/>
          <w:sz w:val="28"/>
          <w:szCs w:val="28"/>
          <w:lang w:eastAsia="ru-RU"/>
        </w:rPr>
        <w:t>Добрый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вечер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w:t>
      </w:r>
      <w:r w:rsidRPr="004B58BB">
        <w:rPr>
          <w:rFonts w:ascii="Times New Roman" w:eastAsia="Times New Roman" w:hAnsi="Times New Roman" w:cs="Times New Roman"/>
          <w:kern w:val="0"/>
          <w:sz w:val="28"/>
          <w:szCs w:val="28"/>
          <w:lang w:eastAsia="ru-RU"/>
        </w:rPr>
        <w:t xml:space="preserve"> 18 </w:t>
      </w:r>
      <w:r w:rsidRPr="004B58BB">
        <w:rPr>
          <w:rFonts w:ascii="Times New Roman" w:eastAsia="Times New Roman" w:hAnsi="Times New Roman" w:cs="Times New Roman" w:hint="eastAsia"/>
          <w:kern w:val="0"/>
          <w:sz w:val="28"/>
          <w:szCs w:val="28"/>
          <w:lang w:eastAsia="ru-RU"/>
        </w:rPr>
        <w:t>часов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вечера</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английском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используется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формула</w:t>
      </w:r>
      <w:r w:rsidRPr="004B58BB">
        <w:rPr>
          <w:rFonts w:ascii="Times New Roman" w:eastAsia="Times New Roman" w:hAnsi="Times New Roman" w:cs="Times New Roman"/>
          <w:kern w:val="0"/>
          <w:sz w:val="28"/>
          <w:szCs w:val="28"/>
          <w:lang w:eastAsia="ru-RU"/>
        </w:rPr>
        <w:t xml:space="preserve"> Good day! (</w:t>
      </w:r>
      <w:r w:rsidRPr="004B58BB">
        <w:rPr>
          <w:rFonts w:ascii="Times New Roman" w:eastAsia="Times New Roman" w:hAnsi="Times New Roman" w:cs="Times New Roman" w:hint="eastAsia"/>
          <w:kern w:val="0"/>
          <w:sz w:val="28"/>
          <w:szCs w:val="28"/>
          <w:lang w:eastAsia="ru-RU"/>
        </w:rPr>
        <w:t>Добрый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день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употребляемая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гораздо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реже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силу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чего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ряд</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исследователей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полагают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вообще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употребляется</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отличие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приветствий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w:t>
      </w:r>
      <w:r w:rsidRPr="004B58BB">
        <w:rPr>
          <w:rFonts w:ascii="Times New Roman" w:eastAsia="Times New Roman" w:hAnsi="Times New Roman" w:cs="Times New Roman"/>
          <w:kern w:val="0"/>
          <w:sz w:val="28"/>
          <w:szCs w:val="28"/>
          <w:lang w:eastAsia="ru-RU"/>
        </w:rPr>
        <w:t>ә</w:t>
      </w:r>
      <w:r w:rsidRPr="004B58BB">
        <w:rPr>
          <w:rFonts w:ascii="Times New Roman" w:eastAsia="Times New Roman" w:hAnsi="Times New Roman" w:cs="Times New Roman" w:hint="eastAsia"/>
          <w:kern w:val="0"/>
          <w:sz w:val="28"/>
          <w:szCs w:val="28"/>
          <w:lang w:eastAsia="ru-RU"/>
        </w:rPr>
        <w:t>ерле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ирт</w:t>
      </w:r>
      <w:r w:rsidRPr="004B58BB">
        <w:rPr>
          <w:rFonts w:ascii="Times New Roman" w:eastAsia="Times New Roman" w:hAnsi="Times New Roman" w:cs="Times New Roman"/>
          <w:kern w:val="0"/>
          <w:sz w:val="28"/>
          <w:szCs w:val="28"/>
          <w:lang w:eastAsia="ru-RU"/>
        </w:rPr>
        <w:t xml:space="preserve">ә, </w:t>
      </w:r>
      <w:r w:rsidRPr="004B58BB">
        <w:rPr>
          <w:rFonts w:ascii="Times New Roman" w:eastAsia="Times New Roman" w:hAnsi="Times New Roman" w:cs="Times New Roman" w:hint="eastAsia"/>
          <w:kern w:val="0"/>
          <w:sz w:val="28"/>
          <w:szCs w:val="28"/>
          <w:lang w:eastAsia="ru-RU"/>
        </w:rPr>
        <w:t>Х</w:t>
      </w:r>
      <w:r w:rsidRPr="004B58BB">
        <w:rPr>
          <w:rFonts w:ascii="Times New Roman" w:eastAsia="Times New Roman" w:hAnsi="Times New Roman" w:cs="Times New Roman"/>
          <w:kern w:val="0"/>
          <w:sz w:val="28"/>
          <w:szCs w:val="28"/>
          <w:lang w:eastAsia="ru-RU"/>
        </w:rPr>
        <w:t>ә</w:t>
      </w:r>
      <w:r w:rsidRPr="004B58BB">
        <w:rPr>
          <w:rFonts w:ascii="Times New Roman" w:eastAsia="Times New Roman" w:hAnsi="Times New Roman" w:cs="Times New Roman" w:hint="eastAsia"/>
          <w:kern w:val="0"/>
          <w:sz w:val="28"/>
          <w:szCs w:val="28"/>
          <w:lang w:eastAsia="ru-RU"/>
        </w:rPr>
        <w:t>ерле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w:t>
      </w:r>
      <w:r w:rsidRPr="004B58BB">
        <w:rPr>
          <w:rFonts w:ascii="Times New Roman" w:eastAsia="Times New Roman" w:hAnsi="Times New Roman" w:cs="Times New Roman"/>
          <w:kern w:val="0"/>
          <w:sz w:val="28"/>
          <w:szCs w:val="28"/>
          <w:lang w:eastAsia="ru-RU"/>
        </w:rPr>
        <w:t>ө</w:t>
      </w:r>
      <w:r w:rsidRPr="004B58BB">
        <w:rPr>
          <w:rFonts w:ascii="Times New Roman" w:eastAsia="Times New Roman" w:hAnsi="Times New Roman" w:cs="Times New Roman" w:hint="eastAsia"/>
          <w:kern w:val="0"/>
          <w:sz w:val="28"/>
          <w:szCs w:val="28"/>
          <w:lang w:eastAsia="ru-RU"/>
        </w:rPr>
        <w:t>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w:t>
      </w:r>
      <w:r w:rsidRPr="004B58BB">
        <w:rPr>
          <w:rFonts w:ascii="Times New Roman" w:eastAsia="Times New Roman" w:hAnsi="Times New Roman" w:cs="Times New Roman"/>
          <w:kern w:val="0"/>
          <w:sz w:val="28"/>
          <w:szCs w:val="28"/>
          <w:lang w:eastAsia="ru-RU"/>
        </w:rPr>
        <w:t>ә</w:t>
      </w:r>
      <w:r w:rsidRPr="004B58BB">
        <w:rPr>
          <w:rFonts w:ascii="Times New Roman" w:eastAsia="Times New Roman" w:hAnsi="Times New Roman" w:cs="Times New Roman" w:hint="eastAsia"/>
          <w:kern w:val="0"/>
          <w:sz w:val="28"/>
          <w:szCs w:val="28"/>
          <w:lang w:eastAsia="ru-RU"/>
        </w:rPr>
        <w:t>ерле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кич</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английские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приветствия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некоторых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ситуациях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например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ситуациях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относящихся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сфере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обслуживания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могут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служить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формами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прощания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продавец</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магазине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пожелает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хорошо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знакомому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клиенту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утром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до</w:t>
      </w:r>
      <w:r w:rsidRPr="004B58BB">
        <w:rPr>
          <w:rFonts w:ascii="Times New Roman" w:eastAsia="Times New Roman" w:hAnsi="Times New Roman" w:cs="Times New Roman"/>
          <w:kern w:val="0"/>
          <w:sz w:val="28"/>
          <w:szCs w:val="28"/>
          <w:lang w:eastAsia="ru-RU"/>
        </w:rPr>
        <w:t xml:space="preserve"> 12 </w:t>
      </w:r>
      <w:r w:rsidRPr="004B58BB">
        <w:rPr>
          <w:rFonts w:ascii="Times New Roman" w:eastAsia="Times New Roman" w:hAnsi="Times New Roman" w:cs="Times New Roman" w:hint="eastAsia"/>
          <w:kern w:val="0"/>
          <w:sz w:val="28"/>
          <w:szCs w:val="28"/>
          <w:lang w:eastAsia="ru-RU"/>
        </w:rPr>
        <w:t>дня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Good afternoon, </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3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4 </w:t>
      </w:r>
      <w:r w:rsidRPr="004B58BB">
        <w:rPr>
          <w:rFonts w:ascii="Times New Roman" w:eastAsia="Times New Roman" w:hAnsi="Times New Roman" w:cs="Times New Roman" w:hint="eastAsia"/>
          <w:kern w:val="0"/>
          <w:sz w:val="28"/>
          <w:szCs w:val="28"/>
          <w:lang w:eastAsia="ru-RU"/>
        </w:rPr>
        <w:t>часа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дня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Good night.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традиционное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приветствие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носит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диалога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вопрос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ответ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Композиционная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структура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традиционного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диалога</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приветствия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других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тюркских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народов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строится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порядке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«ступенчатого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сужения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образов»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полная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диалога</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приветствия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представляет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собой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беседу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состоящую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ряда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вопросов</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ответов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встречных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вопросов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ответов</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английском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аналогов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данных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приветствий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обнаружено</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lastRenderedPageBreak/>
        <w:t>Второй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параграф</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посвящен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изучению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формул</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приветствия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представления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английском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языках</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ситуации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когда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необходимо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представиться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собеседнику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без</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чьего</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либо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посредничества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имеются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следующие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формулы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Гафу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итегез</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сезне</w:t>
      </w:r>
      <w:r w:rsidRPr="004B58BB">
        <w:rPr>
          <w:rFonts w:ascii="Times New Roman" w:eastAsia="Times New Roman" w:hAnsi="Times New Roman" w:cs="Times New Roman"/>
          <w:kern w:val="0"/>
          <w:sz w:val="28"/>
          <w:szCs w:val="28"/>
          <w:lang w:eastAsia="ru-RU"/>
        </w:rPr>
        <w:t xml:space="preserve">ң </w:t>
      </w:r>
      <w:r w:rsidRPr="004B58BB">
        <w:rPr>
          <w:rFonts w:ascii="Times New Roman" w:eastAsia="Times New Roman" w:hAnsi="Times New Roman" w:cs="Times New Roman" w:hint="eastAsia"/>
          <w:kern w:val="0"/>
          <w:sz w:val="28"/>
          <w:szCs w:val="28"/>
          <w:lang w:eastAsia="ru-RU"/>
        </w:rPr>
        <w:t>бел</w:t>
      </w:r>
      <w:r w:rsidRPr="004B58BB">
        <w:rPr>
          <w:rFonts w:ascii="Times New Roman" w:eastAsia="Times New Roman" w:hAnsi="Times New Roman" w:cs="Times New Roman"/>
          <w:kern w:val="0"/>
          <w:sz w:val="28"/>
          <w:szCs w:val="28"/>
          <w:lang w:eastAsia="ru-RU"/>
        </w:rPr>
        <w:t>ә</w:t>
      </w:r>
      <w:r w:rsidRPr="004B58BB">
        <w:rPr>
          <w:rFonts w:ascii="Times New Roman" w:eastAsia="Times New Roman" w:hAnsi="Times New Roman" w:cs="Times New Roman" w:hint="eastAsia"/>
          <w:kern w:val="0"/>
          <w:sz w:val="28"/>
          <w:szCs w:val="28"/>
          <w:lang w:eastAsia="ru-RU"/>
        </w:rPr>
        <w:t>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танышырга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w:t>
      </w:r>
      <w:r w:rsidRPr="004B58BB">
        <w:rPr>
          <w:rFonts w:ascii="Times New Roman" w:eastAsia="Times New Roman" w:hAnsi="Times New Roman" w:cs="Times New Roman"/>
          <w:kern w:val="0"/>
          <w:sz w:val="28"/>
          <w:szCs w:val="28"/>
          <w:lang w:eastAsia="ru-RU"/>
        </w:rPr>
        <w:t>ө</w:t>
      </w:r>
      <w:r w:rsidRPr="004B58BB">
        <w:rPr>
          <w:rFonts w:ascii="Times New Roman" w:eastAsia="Times New Roman" w:hAnsi="Times New Roman" w:cs="Times New Roman" w:hint="eastAsia"/>
          <w:kern w:val="0"/>
          <w:sz w:val="28"/>
          <w:szCs w:val="28"/>
          <w:lang w:eastAsia="ru-RU"/>
        </w:rPr>
        <w:t>мкинме</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Извините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можно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вами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познакомиться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w:t>
      </w:r>
      <w:r w:rsidRPr="004B58BB">
        <w:rPr>
          <w:rFonts w:ascii="Times New Roman" w:eastAsia="Times New Roman" w:hAnsi="Times New Roman" w:cs="Times New Roman"/>
          <w:kern w:val="0"/>
          <w:sz w:val="28"/>
          <w:szCs w:val="28"/>
          <w:lang w:eastAsia="ru-RU"/>
        </w:rPr>
        <w:t>ө</w:t>
      </w:r>
      <w:r w:rsidRPr="004B58BB">
        <w:rPr>
          <w:rFonts w:ascii="Times New Roman" w:eastAsia="Times New Roman" w:hAnsi="Times New Roman" w:cs="Times New Roman" w:hint="eastAsia"/>
          <w:kern w:val="0"/>
          <w:sz w:val="28"/>
          <w:szCs w:val="28"/>
          <w:lang w:eastAsia="ru-RU"/>
        </w:rPr>
        <w:t>хс</w:t>
      </w:r>
      <w:r w:rsidRPr="004B58BB">
        <w:rPr>
          <w:rFonts w:ascii="Times New Roman" w:eastAsia="Times New Roman" w:hAnsi="Times New Roman" w:cs="Times New Roman"/>
          <w:kern w:val="0"/>
          <w:sz w:val="28"/>
          <w:szCs w:val="28"/>
          <w:lang w:eastAsia="ru-RU"/>
        </w:rPr>
        <w:t>ә</w:t>
      </w:r>
      <w:r w:rsidRPr="004B58BB">
        <w:rPr>
          <w:rFonts w:ascii="Times New Roman" w:eastAsia="Times New Roman" w:hAnsi="Times New Roman" w:cs="Times New Roman" w:hint="eastAsia"/>
          <w:kern w:val="0"/>
          <w:sz w:val="28"/>
          <w:szCs w:val="28"/>
          <w:lang w:eastAsia="ru-RU"/>
        </w:rPr>
        <w:t>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итегез</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сезне</w:t>
      </w:r>
      <w:r w:rsidRPr="004B58BB">
        <w:rPr>
          <w:rFonts w:ascii="Times New Roman" w:eastAsia="Times New Roman" w:hAnsi="Times New Roman" w:cs="Times New Roman"/>
          <w:kern w:val="0"/>
          <w:sz w:val="28"/>
          <w:szCs w:val="28"/>
          <w:lang w:eastAsia="ru-RU"/>
        </w:rPr>
        <w:t xml:space="preserve">ң </w:t>
      </w:r>
      <w:r w:rsidRPr="004B58BB">
        <w:rPr>
          <w:rFonts w:ascii="Times New Roman" w:eastAsia="Times New Roman" w:hAnsi="Times New Roman" w:cs="Times New Roman" w:hint="eastAsia"/>
          <w:kern w:val="0"/>
          <w:sz w:val="28"/>
          <w:szCs w:val="28"/>
          <w:lang w:eastAsia="ru-RU"/>
        </w:rPr>
        <w:t>бел</w:t>
      </w:r>
      <w:r w:rsidRPr="004B58BB">
        <w:rPr>
          <w:rFonts w:ascii="Times New Roman" w:eastAsia="Times New Roman" w:hAnsi="Times New Roman" w:cs="Times New Roman"/>
          <w:kern w:val="0"/>
          <w:sz w:val="28"/>
          <w:szCs w:val="28"/>
          <w:lang w:eastAsia="ru-RU"/>
        </w:rPr>
        <w:t>ә</w:t>
      </w:r>
      <w:r w:rsidRPr="004B58BB">
        <w:rPr>
          <w:rFonts w:ascii="Times New Roman" w:eastAsia="Times New Roman" w:hAnsi="Times New Roman" w:cs="Times New Roman" w:hint="eastAsia"/>
          <w:kern w:val="0"/>
          <w:sz w:val="28"/>
          <w:szCs w:val="28"/>
          <w:lang w:eastAsia="ru-RU"/>
        </w:rPr>
        <w:t>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танышырга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ярыймы</w:t>
      </w:r>
      <w:r w:rsidRPr="004B58BB">
        <w:rPr>
          <w:rFonts w:ascii="Times New Roman" w:eastAsia="Times New Roman" w:hAnsi="Times New Roman" w:cs="Times New Roman"/>
          <w:kern w:val="0"/>
          <w:sz w:val="28"/>
          <w:szCs w:val="28"/>
          <w:lang w:eastAsia="ru-RU"/>
        </w:rPr>
        <w:t>? (</w:t>
      </w:r>
      <w:r w:rsidRPr="004B58BB">
        <w:rPr>
          <w:rFonts w:ascii="Times New Roman" w:eastAsia="Times New Roman" w:hAnsi="Times New Roman" w:cs="Times New Roman" w:hint="eastAsia"/>
          <w:kern w:val="0"/>
          <w:sz w:val="28"/>
          <w:szCs w:val="28"/>
          <w:lang w:eastAsia="ru-RU"/>
        </w:rPr>
        <w:t>Позвольте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вами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познакомиться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w:t>
      </w:r>
      <w:r w:rsidRPr="004B58BB">
        <w:rPr>
          <w:rFonts w:ascii="Times New Roman" w:eastAsia="Times New Roman" w:hAnsi="Times New Roman" w:cs="Times New Roman"/>
          <w:kern w:val="0"/>
          <w:sz w:val="28"/>
          <w:szCs w:val="28"/>
          <w:lang w:eastAsia="ru-RU"/>
        </w:rPr>
        <w:t>ө</w:t>
      </w:r>
      <w:r w:rsidRPr="004B58BB">
        <w:rPr>
          <w:rFonts w:ascii="Times New Roman" w:eastAsia="Times New Roman" w:hAnsi="Times New Roman" w:cs="Times New Roman" w:hint="eastAsia"/>
          <w:kern w:val="0"/>
          <w:sz w:val="28"/>
          <w:szCs w:val="28"/>
          <w:lang w:eastAsia="ru-RU"/>
        </w:rPr>
        <w:t>мкинме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мин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сезне</w:t>
      </w:r>
      <w:r w:rsidRPr="004B58BB">
        <w:rPr>
          <w:rFonts w:ascii="Times New Roman" w:eastAsia="Times New Roman" w:hAnsi="Times New Roman" w:cs="Times New Roman"/>
          <w:kern w:val="0"/>
          <w:sz w:val="28"/>
          <w:szCs w:val="28"/>
          <w:lang w:eastAsia="ru-RU"/>
        </w:rPr>
        <w:t xml:space="preserve">ң </w:t>
      </w:r>
      <w:r w:rsidRPr="004B58BB">
        <w:rPr>
          <w:rFonts w:ascii="Times New Roman" w:eastAsia="Times New Roman" w:hAnsi="Times New Roman" w:cs="Times New Roman" w:hint="eastAsia"/>
          <w:kern w:val="0"/>
          <w:sz w:val="28"/>
          <w:szCs w:val="28"/>
          <w:lang w:eastAsia="ru-RU"/>
        </w:rPr>
        <w:t>бел</w:t>
      </w:r>
      <w:r w:rsidRPr="004B58BB">
        <w:rPr>
          <w:rFonts w:ascii="Times New Roman" w:eastAsia="Times New Roman" w:hAnsi="Times New Roman" w:cs="Times New Roman"/>
          <w:kern w:val="0"/>
          <w:sz w:val="28"/>
          <w:szCs w:val="28"/>
          <w:lang w:eastAsia="ru-RU"/>
        </w:rPr>
        <w:t>ә</w:t>
      </w:r>
      <w:r w:rsidRPr="004B58BB">
        <w:rPr>
          <w:rFonts w:ascii="Times New Roman" w:eastAsia="Times New Roman" w:hAnsi="Times New Roman" w:cs="Times New Roman" w:hint="eastAsia"/>
          <w:kern w:val="0"/>
          <w:sz w:val="28"/>
          <w:szCs w:val="28"/>
          <w:lang w:eastAsia="ru-RU"/>
        </w:rPr>
        <w:t>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танышырга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тел</w:t>
      </w:r>
      <w:r w:rsidRPr="004B58BB">
        <w:rPr>
          <w:rFonts w:ascii="Times New Roman" w:eastAsia="Times New Roman" w:hAnsi="Times New Roman" w:cs="Times New Roman"/>
          <w:kern w:val="0"/>
          <w:sz w:val="28"/>
          <w:szCs w:val="28"/>
          <w:lang w:eastAsia="ru-RU"/>
        </w:rPr>
        <w:t>ә</w:t>
      </w:r>
      <w:r w:rsidRPr="004B58BB">
        <w:rPr>
          <w:rFonts w:ascii="Times New Roman" w:eastAsia="Times New Roman" w:hAnsi="Times New Roman" w:cs="Times New Roman" w:hint="eastAsia"/>
          <w:kern w:val="0"/>
          <w:sz w:val="28"/>
          <w:szCs w:val="28"/>
          <w:lang w:eastAsia="ru-RU"/>
        </w:rPr>
        <w:t>г</w:t>
      </w:r>
      <w:r w:rsidRPr="004B58BB">
        <w:rPr>
          <w:rFonts w:ascii="Times New Roman" w:eastAsia="Times New Roman" w:hAnsi="Times New Roman" w:cs="Times New Roman"/>
          <w:kern w:val="0"/>
          <w:sz w:val="28"/>
          <w:szCs w:val="28"/>
          <w:lang w:eastAsia="ru-RU"/>
        </w:rPr>
        <w:t>ә</w:t>
      </w:r>
      <w:r w:rsidRPr="004B58BB">
        <w:rPr>
          <w:rFonts w:ascii="Times New Roman" w:eastAsia="Times New Roman" w:hAnsi="Times New Roman" w:cs="Times New Roman" w:hint="eastAsia"/>
          <w:kern w:val="0"/>
          <w:sz w:val="28"/>
          <w:szCs w:val="28"/>
          <w:lang w:eastAsia="ru-RU"/>
        </w:rPr>
        <w:t>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идем</w:t>
      </w:r>
      <w:r w:rsidRPr="004B58BB">
        <w:rPr>
          <w:rFonts w:ascii="Times New Roman" w:eastAsia="Times New Roman" w:hAnsi="Times New Roman" w:cs="Times New Roman"/>
          <w:kern w:val="0"/>
          <w:sz w:val="28"/>
          <w:szCs w:val="28"/>
          <w:lang w:eastAsia="ru-RU"/>
        </w:rPr>
        <w:t>? (</w:t>
      </w:r>
      <w:r w:rsidRPr="004B58BB">
        <w:rPr>
          <w:rFonts w:ascii="Times New Roman" w:eastAsia="Times New Roman" w:hAnsi="Times New Roman" w:cs="Times New Roman" w:hint="eastAsia"/>
          <w:kern w:val="0"/>
          <w:sz w:val="28"/>
          <w:szCs w:val="28"/>
          <w:lang w:eastAsia="ru-RU"/>
        </w:rPr>
        <w:t>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вами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давно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хотел</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познакомиться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если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позволите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д</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иногда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неофициальной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обстановке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можно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услышать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реплики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следующего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типа</w:t>
      </w:r>
      <w:r w:rsidRPr="004B58BB">
        <w:rPr>
          <w:rFonts w:ascii="Times New Roman" w:eastAsia="Times New Roman" w:hAnsi="Times New Roman" w:cs="Times New Roman"/>
          <w:kern w:val="0"/>
          <w:sz w:val="28"/>
          <w:szCs w:val="28"/>
          <w:lang w:eastAsia="ru-RU"/>
        </w:rPr>
        <w:t>: Ә</w:t>
      </w:r>
      <w:r w:rsidRPr="004B58BB">
        <w:rPr>
          <w:rFonts w:ascii="Times New Roman" w:eastAsia="Times New Roman" w:hAnsi="Times New Roman" w:cs="Times New Roman" w:hint="eastAsia"/>
          <w:kern w:val="0"/>
          <w:sz w:val="28"/>
          <w:szCs w:val="28"/>
          <w:lang w:eastAsia="ru-RU"/>
        </w:rPr>
        <w:t>йд</w:t>
      </w:r>
      <w:r w:rsidRPr="004B58BB">
        <w:rPr>
          <w:rFonts w:ascii="Times New Roman" w:eastAsia="Times New Roman" w:hAnsi="Times New Roman" w:cs="Times New Roman"/>
          <w:kern w:val="0"/>
          <w:sz w:val="28"/>
          <w:szCs w:val="28"/>
          <w:lang w:eastAsia="ru-RU"/>
        </w:rPr>
        <w:t>ә</w:t>
      </w:r>
      <w:r w:rsidRPr="004B58BB">
        <w:rPr>
          <w:rFonts w:ascii="Times New Roman" w:eastAsia="Times New Roman" w:hAnsi="Times New Roman" w:cs="Times New Roman" w:hint="eastAsia"/>
          <w:kern w:val="0"/>
          <w:sz w:val="28"/>
          <w:szCs w:val="28"/>
          <w:lang w:eastAsia="ru-RU"/>
        </w:rPr>
        <w:t>гез</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танышабыз</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Танышыйк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Давайте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познакомимся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д</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после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которых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обычно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звучит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имя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собеседника</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неофициальной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обстановке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собеседник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может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использовать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для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знакомства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такие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нетрадиционные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формулы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Исеме</w:t>
      </w:r>
      <w:r w:rsidRPr="004B58BB">
        <w:rPr>
          <w:rFonts w:ascii="Times New Roman" w:eastAsia="Times New Roman" w:hAnsi="Times New Roman" w:cs="Times New Roman"/>
          <w:kern w:val="0"/>
          <w:sz w:val="28"/>
          <w:szCs w:val="28"/>
          <w:lang w:eastAsia="ru-RU"/>
        </w:rPr>
        <w:t>ң</w:t>
      </w:r>
      <w:r w:rsidRPr="004B58BB">
        <w:rPr>
          <w:rFonts w:ascii="Times New Roman" w:eastAsia="Times New Roman" w:hAnsi="Times New Roman" w:cs="Times New Roman" w:hint="eastAsia"/>
          <w:kern w:val="0"/>
          <w:sz w:val="28"/>
          <w:szCs w:val="28"/>
          <w:lang w:eastAsia="ru-RU"/>
        </w:rPr>
        <w:t>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оныттым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иск</w:t>
      </w:r>
      <w:r w:rsidRPr="004B58BB">
        <w:rPr>
          <w:rFonts w:ascii="Times New Roman" w:eastAsia="Times New Roman" w:hAnsi="Times New Roman" w:cs="Times New Roman"/>
          <w:kern w:val="0"/>
          <w:sz w:val="28"/>
          <w:szCs w:val="28"/>
          <w:lang w:eastAsia="ru-RU"/>
        </w:rPr>
        <w:t xml:space="preserve">ә </w:t>
      </w:r>
      <w:r w:rsidRPr="004B58BB">
        <w:rPr>
          <w:rFonts w:ascii="Times New Roman" w:eastAsia="Times New Roman" w:hAnsi="Times New Roman" w:cs="Times New Roman" w:hint="eastAsia"/>
          <w:kern w:val="0"/>
          <w:sz w:val="28"/>
          <w:szCs w:val="28"/>
          <w:lang w:eastAsia="ru-RU"/>
        </w:rPr>
        <w:t>т</w:t>
      </w:r>
      <w:r w:rsidRPr="004B58BB">
        <w:rPr>
          <w:rFonts w:ascii="Times New Roman" w:eastAsia="Times New Roman" w:hAnsi="Times New Roman" w:cs="Times New Roman"/>
          <w:kern w:val="0"/>
          <w:sz w:val="28"/>
          <w:szCs w:val="28"/>
          <w:lang w:eastAsia="ru-RU"/>
        </w:rPr>
        <w:t>ө</w:t>
      </w:r>
      <w:r w:rsidRPr="004B58BB">
        <w:rPr>
          <w:rFonts w:ascii="Times New Roman" w:eastAsia="Times New Roman" w:hAnsi="Times New Roman" w:cs="Times New Roman" w:hint="eastAsia"/>
          <w:kern w:val="0"/>
          <w:sz w:val="28"/>
          <w:szCs w:val="28"/>
          <w:lang w:eastAsia="ru-RU"/>
        </w:rPr>
        <w:t>шерм</w:t>
      </w:r>
      <w:r w:rsidRPr="004B58BB">
        <w:rPr>
          <w:rFonts w:ascii="Times New Roman" w:eastAsia="Times New Roman" w:hAnsi="Times New Roman" w:cs="Times New Roman"/>
          <w:kern w:val="0"/>
          <w:sz w:val="28"/>
          <w:szCs w:val="28"/>
          <w:lang w:eastAsia="ru-RU"/>
        </w:rPr>
        <w:t>ә</w:t>
      </w:r>
      <w:r w:rsidRPr="004B58BB">
        <w:rPr>
          <w:rFonts w:ascii="Times New Roman" w:eastAsia="Times New Roman" w:hAnsi="Times New Roman" w:cs="Times New Roman" w:hint="eastAsia"/>
          <w:kern w:val="0"/>
          <w:sz w:val="28"/>
          <w:szCs w:val="28"/>
          <w:lang w:eastAsia="ru-RU"/>
        </w:rPr>
        <w:t>ссе</w:t>
      </w:r>
      <w:r w:rsidRPr="004B58BB">
        <w:rPr>
          <w:rFonts w:ascii="Times New Roman" w:eastAsia="Times New Roman" w:hAnsi="Times New Roman" w:cs="Times New Roman"/>
          <w:kern w:val="0"/>
          <w:sz w:val="28"/>
          <w:szCs w:val="28"/>
          <w:lang w:eastAsia="ru-RU"/>
        </w:rPr>
        <w:t>ң</w:t>
      </w:r>
      <w:r w:rsidRPr="004B58BB">
        <w:rPr>
          <w:rFonts w:ascii="Times New Roman" w:eastAsia="Times New Roman" w:hAnsi="Times New Roman" w:cs="Times New Roman" w:hint="eastAsia"/>
          <w:kern w:val="0"/>
          <w:sz w:val="28"/>
          <w:szCs w:val="28"/>
          <w:lang w:eastAsia="ru-RU"/>
        </w:rPr>
        <w:t>ме</w:t>
      </w:r>
      <w:r w:rsidRPr="004B58BB">
        <w:rPr>
          <w:rFonts w:ascii="Times New Roman" w:eastAsia="Times New Roman" w:hAnsi="Times New Roman" w:cs="Times New Roman"/>
          <w:kern w:val="0"/>
          <w:sz w:val="28"/>
          <w:szCs w:val="28"/>
          <w:lang w:eastAsia="ru-RU"/>
        </w:rPr>
        <w:t>?! (</w:t>
      </w:r>
      <w:r w:rsidRPr="004B58BB">
        <w:rPr>
          <w:rFonts w:ascii="Times New Roman" w:eastAsia="Times New Roman" w:hAnsi="Times New Roman" w:cs="Times New Roman" w:hint="eastAsia"/>
          <w:kern w:val="0"/>
          <w:sz w:val="28"/>
          <w:szCs w:val="28"/>
          <w:lang w:eastAsia="ru-RU"/>
        </w:rPr>
        <w:t>Забыл</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твое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имя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напомнишь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Исемегезне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оныттым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Иск</w:t>
      </w:r>
      <w:r w:rsidRPr="004B58BB">
        <w:rPr>
          <w:rFonts w:ascii="Times New Roman" w:eastAsia="Times New Roman" w:hAnsi="Times New Roman" w:cs="Times New Roman"/>
          <w:kern w:val="0"/>
          <w:sz w:val="28"/>
          <w:szCs w:val="28"/>
          <w:lang w:eastAsia="ru-RU"/>
        </w:rPr>
        <w:t xml:space="preserve">ә </w:t>
      </w:r>
      <w:r w:rsidRPr="004B58BB">
        <w:rPr>
          <w:rFonts w:ascii="Times New Roman" w:eastAsia="Times New Roman" w:hAnsi="Times New Roman" w:cs="Times New Roman" w:hint="eastAsia"/>
          <w:kern w:val="0"/>
          <w:sz w:val="28"/>
          <w:szCs w:val="28"/>
          <w:lang w:eastAsia="ru-RU"/>
        </w:rPr>
        <w:t>т</w:t>
      </w:r>
      <w:r w:rsidRPr="004B58BB">
        <w:rPr>
          <w:rFonts w:ascii="Times New Roman" w:eastAsia="Times New Roman" w:hAnsi="Times New Roman" w:cs="Times New Roman"/>
          <w:kern w:val="0"/>
          <w:sz w:val="28"/>
          <w:szCs w:val="28"/>
          <w:lang w:eastAsia="ru-RU"/>
        </w:rPr>
        <w:t>ө</w:t>
      </w:r>
      <w:r w:rsidRPr="004B58BB">
        <w:rPr>
          <w:rFonts w:ascii="Times New Roman" w:eastAsia="Times New Roman" w:hAnsi="Times New Roman" w:cs="Times New Roman" w:hint="eastAsia"/>
          <w:kern w:val="0"/>
          <w:sz w:val="28"/>
          <w:szCs w:val="28"/>
          <w:lang w:eastAsia="ru-RU"/>
        </w:rPr>
        <w:t>шер</w:t>
      </w:r>
      <w:r w:rsidRPr="004B58BB">
        <w:rPr>
          <w:rFonts w:ascii="Times New Roman" w:eastAsia="Times New Roman" w:hAnsi="Times New Roman" w:cs="Times New Roman"/>
          <w:kern w:val="0"/>
          <w:sz w:val="28"/>
          <w:szCs w:val="28"/>
          <w:lang w:eastAsia="ru-RU"/>
        </w:rPr>
        <w:t xml:space="preserve">ә </w:t>
      </w:r>
      <w:r w:rsidRPr="004B58BB">
        <w:rPr>
          <w:rFonts w:ascii="Times New Roman" w:eastAsia="Times New Roman" w:hAnsi="Times New Roman" w:cs="Times New Roman" w:hint="eastAsia"/>
          <w:kern w:val="0"/>
          <w:sz w:val="28"/>
          <w:szCs w:val="28"/>
          <w:lang w:eastAsia="ru-RU"/>
        </w:rPr>
        <w:t>алмассызмы</w:t>
      </w:r>
      <w:r w:rsidRPr="004B58BB">
        <w:rPr>
          <w:rFonts w:ascii="Times New Roman" w:eastAsia="Times New Roman" w:hAnsi="Times New Roman" w:cs="Times New Roman"/>
          <w:kern w:val="0"/>
          <w:sz w:val="28"/>
          <w:szCs w:val="28"/>
          <w:lang w:eastAsia="ru-RU"/>
        </w:rPr>
        <w:t>?  (</w:t>
      </w:r>
      <w:r w:rsidRPr="004B58BB">
        <w:rPr>
          <w:rFonts w:ascii="Times New Roman" w:eastAsia="Times New Roman" w:hAnsi="Times New Roman" w:cs="Times New Roman" w:hint="eastAsia"/>
          <w:kern w:val="0"/>
          <w:sz w:val="28"/>
          <w:szCs w:val="28"/>
          <w:lang w:eastAsia="ru-RU"/>
        </w:rPr>
        <w:t>Забыл</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ваше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имя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напомните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Исеме</w:t>
      </w:r>
      <w:r w:rsidRPr="004B58BB">
        <w:rPr>
          <w:rFonts w:ascii="Times New Roman" w:eastAsia="Times New Roman" w:hAnsi="Times New Roman" w:cs="Times New Roman"/>
          <w:kern w:val="0"/>
          <w:sz w:val="28"/>
          <w:szCs w:val="28"/>
          <w:lang w:eastAsia="ru-RU"/>
        </w:rPr>
        <w:t>ң</w:t>
      </w:r>
      <w:r w:rsidRPr="004B58BB">
        <w:rPr>
          <w:rFonts w:ascii="Times New Roman" w:eastAsia="Times New Roman" w:hAnsi="Times New Roman" w:cs="Times New Roman" w:hint="eastAsia"/>
          <w:kern w:val="0"/>
          <w:sz w:val="28"/>
          <w:szCs w:val="28"/>
          <w:lang w:eastAsia="ru-RU"/>
        </w:rPr>
        <w:t>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иск</w:t>
      </w:r>
      <w:r w:rsidRPr="004B58BB">
        <w:rPr>
          <w:rFonts w:ascii="Times New Roman" w:eastAsia="Times New Roman" w:hAnsi="Times New Roman" w:cs="Times New Roman"/>
          <w:kern w:val="0"/>
          <w:sz w:val="28"/>
          <w:szCs w:val="28"/>
          <w:lang w:eastAsia="ru-RU"/>
        </w:rPr>
        <w:t xml:space="preserve">ә </w:t>
      </w:r>
      <w:r w:rsidRPr="004B58BB">
        <w:rPr>
          <w:rFonts w:ascii="Times New Roman" w:eastAsia="Times New Roman" w:hAnsi="Times New Roman" w:cs="Times New Roman" w:hint="eastAsia"/>
          <w:kern w:val="0"/>
          <w:sz w:val="28"/>
          <w:szCs w:val="28"/>
          <w:lang w:eastAsia="ru-RU"/>
        </w:rPr>
        <w:t>т</w:t>
      </w:r>
      <w:r w:rsidRPr="004B58BB">
        <w:rPr>
          <w:rFonts w:ascii="Times New Roman" w:eastAsia="Times New Roman" w:hAnsi="Times New Roman" w:cs="Times New Roman"/>
          <w:kern w:val="0"/>
          <w:sz w:val="28"/>
          <w:szCs w:val="28"/>
          <w:lang w:eastAsia="ru-RU"/>
        </w:rPr>
        <w:t>ө</w:t>
      </w:r>
      <w:r w:rsidRPr="004B58BB">
        <w:rPr>
          <w:rFonts w:ascii="Times New Roman" w:eastAsia="Times New Roman" w:hAnsi="Times New Roman" w:cs="Times New Roman" w:hint="eastAsia"/>
          <w:kern w:val="0"/>
          <w:sz w:val="28"/>
          <w:szCs w:val="28"/>
          <w:lang w:eastAsia="ru-RU"/>
        </w:rPr>
        <w:t>шер</w:t>
      </w:r>
      <w:r w:rsidRPr="004B58BB">
        <w:rPr>
          <w:rFonts w:ascii="Times New Roman" w:eastAsia="Times New Roman" w:hAnsi="Times New Roman" w:cs="Times New Roman"/>
          <w:kern w:val="0"/>
          <w:sz w:val="28"/>
          <w:szCs w:val="28"/>
          <w:lang w:eastAsia="ru-RU"/>
        </w:rPr>
        <w:t xml:space="preserve">ә </w:t>
      </w:r>
      <w:r w:rsidRPr="004B58BB">
        <w:rPr>
          <w:rFonts w:ascii="Times New Roman" w:eastAsia="Times New Roman" w:hAnsi="Times New Roman" w:cs="Times New Roman" w:hint="eastAsia"/>
          <w:kern w:val="0"/>
          <w:sz w:val="28"/>
          <w:szCs w:val="28"/>
          <w:lang w:eastAsia="ru-RU"/>
        </w:rPr>
        <w:t>алмассы</w:t>
      </w:r>
      <w:r w:rsidRPr="004B58BB">
        <w:rPr>
          <w:rFonts w:ascii="Times New Roman" w:eastAsia="Times New Roman" w:hAnsi="Times New Roman" w:cs="Times New Roman"/>
          <w:kern w:val="0"/>
          <w:sz w:val="28"/>
          <w:szCs w:val="28"/>
          <w:lang w:eastAsia="ru-RU"/>
        </w:rPr>
        <w:t>ң</w:t>
      </w:r>
      <w:r w:rsidRPr="004B58BB">
        <w:rPr>
          <w:rFonts w:ascii="Times New Roman" w:eastAsia="Times New Roman" w:hAnsi="Times New Roman" w:cs="Times New Roman" w:hint="eastAsia"/>
          <w:kern w:val="0"/>
          <w:sz w:val="28"/>
          <w:szCs w:val="28"/>
          <w:lang w:eastAsia="ru-RU"/>
        </w:rPr>
        <w:t>мы</w:t>
      </w:r>
      <w:r w:rsidRPr="004B58BB">
        <w:rPr>
          <w:rFonts w:ascii="Times New Roman" w:eastAsia="Times New Roman" w:hAnsi="Times New Roman" w:cs="Times New Roman"/>
          <w:kern w:val="0"/>
          <w:sz w:val="28"/>
          <w:szCs w:val="28"/>
          <w:lang w:eastAsia="ru-RU"/>
        </w:rPr>
        <w:t>? (</w:t>
      </w:r>
      <w:r w:rsidRPr="004B58BB">
        <w:rPr>
          <w:rFonts w:ascii="Times New Roman" w:eastAsia="Times New Roman" w:hAnsi="Times New Roman" w:cs="Times New Roman" w:hint="eastAsia"/>
          <w:kern w:val="0"/>
          <w:sz w:val="28"/>
          <w:szCs w:val="28"/>
          <w:lang w:eastAsia="ru-RU"/>
        </w:rPr>
        <w:t>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напомнишь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свое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имя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д</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Данные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могут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использоваться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прямом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переносном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смысле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первом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случае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собеседник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действительно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может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забыть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имя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просит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напомнить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его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показывает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свое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отрицательное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отношение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слушателю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негативное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отношение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правило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передается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соответствующей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интонацией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втором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случае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собеседник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используя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вышеуказанную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формулу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желает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познакомиться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чтобы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избежать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неловкой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ситуации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которая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может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возникнуть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время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двух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представленных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друг</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другу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коммуникантов</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Эквивалентами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данных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представлений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английском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являются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следующие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реплики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которые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больше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относятся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официальному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стилю</w:t>
      </w:r>
      <w:r w:rsidRPr="004B58BB">
        <w:rPr>
          <w:rFonts w:ascii="Times New Roman" w:eastAsia="Times New Roman" w:hAnsi="Times New Roman" w:cs="Times New Roman"/>
          <w:kern w:val="0"/>
          <w:sz w:val="28"/>
          <w:szCs w:val="28"/>
          <w:lang w:eastAsia="ru-RU"/>
        </w:rPr>
        <w:t>:  May I introduce myself (to you)?(</w:t>
      </w:r>
      <w:r w:rsidRPr="004B58BB">
        <w:rPr>
          <w:rFonts w:ascii="Times New Roman" w:eastAsia="Times New Roman" w:hAnsi="Times New Roman" w:cs="Times New Roman" w:hint="eastAsia"/>
          <w:kern w:val="0"/>
          <w:sz w:val="28"/>
          <w:szCs w:val="28"/>
          <w:lang w:eastAsia="ru-RU"/>
        </w:rPr>
        <w:t>Разрешите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представиться</w:t>
      </w:r>
      <w:r w:rsidRPr="004B58BB">
        <w:rPr>
          <w:rFonts w:ascii="Times New Roman" w:eastAsia="Times New Roman" w:hAnsi="Times New Roman" w:cs="Times New Roman"/>
          <w:kern w:val="0"/>
          <w:sz w:val="28"/>
          <w:szCs w:val="28"/>
          <w:lang w:eastAsia="ru-RU"/>
        </w:rPr>
        <w:t>). Allow me to introduce myself (</w:t>
      </w:r>
      <w:r w:rsidRPr="004B58BB">
        <w:rPr>
          <w:rFonts w:ascii="Times New Roman" w:eastAsia="Times New Roman" w:hAnsi="Times New Roman" w:cs="Times New Roman" w:hint="eastAsia"/>
          <w:kern w:val="0"/>
          <w:sz w:val="28"/>
          <w:szCs w:val="28"/>
          <w:lang w:eastAsia="ru-RU"/>
        </w:rPr>
        <w:t>Позвольте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представиться</w:t>
      </w:r>
      <w:r w:rsidRPr="004B58BB">
        <w:rPr>
          <w:rFonts w:ascii="Times New Roman" w:eastAsia="Times New Roman" w:hAnsi="Times New Roman" w:cs="Times New Roman"/>
          <w:kern w:val="0"/>
          <w:sz w:val="28"/>
          <w:szCs w:val="28"/>
          <w:lang w:eastAsia="ru-RU"/>
        </w:rPr>
        <w:t>).  Let me introduce myself (</w:t>
      </w:r>
      <w:r w:rsidRPr="004B58BB">
        <w:rPr>
          <w:rFonts w:ascii="Times New Roman" w:eastAsia="Times New Roman" w:hAnsi="Times New Roman" w:cs="Times New Roman" w:hint="eastAsia"/>
          <w:kern w:val="0"/>
          <w:sz w:val="28"/>
          <w:szCs w:val="28"/>
          <w:lang w:eastAsia="ru-RU"/>
        </w:rPr>
        <w:t>Позвольте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представиться</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После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реплик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адресант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называет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своё</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имя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обычно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первому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последнему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компоненту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же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только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имени</w:t>
      </w:r>
      <w:r w:rsidRPr="004B58BB">
        <w:rPr>
          <w:rFonts w:ascii="Times New Roman" w:eastAsia="Times New Roman" w:hAnsi="Times New Roman" w:cs="Times New Roman"/>
          <w:kern w:val="0"/>
          <w:sz w:val="28"/>
          <w:szCs w:val="28"/>
          <w:lang w:eastAsia="ru-RU"/>
        </w:rPr>
        <w:t>: May I introduce myself? My name is John Smith / My name is John. (</w:t>
      </w:r>
      <w:r w:rsidRPr="004B58BB">
        <w:rPr>
          <w:rFonts w:ascii="Times New Roman" w:eastAsia="Times New Roman" w:hAnsi="Times New Roman" w:cs="Times New Roman" w:hint="eastAsia"/>
          <w:kern w:val="0"/>
          <w:sz w:val="28"/>
          <w:szCs w:val="28"/>
          <w:lang w:eastAsia="ru-RU"/>
        </w:rPr>
        <w:t>Разрешите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представиться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меня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зовут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Джон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Смит</w:t>
      </w:r>
      <w:r w:rsidRPr="004B58BB">
        <w:rPr>
          <w:rFonts w:ascii="Times New Roman" w:eastAsia="Times New Roman" w:hAnsi="Times New Roman" w:cs="Times New Roman"/>
          <w:kern w:val="0"/>
          <w:sz w:val="28"/>
          <w:szCs w:val="28"/>
          <w:lang w:eastAsia="ru-RU"/>
        </w:rPr>
        <w:t xml:space="preserve"> / </w:t>
      </w:r>
      <w:r w:rsidRPr="004B58BB">
        <w:rPr>
          <w:rFonts w:ascii="Times New Roman" w:eastAsia="Times New Roman" w:hAnsi="Times New Roman" w:cs="Times New Roman" w:hint="eastAsia"/>
          <w:kern w:val="0"/>
          <w:sz w:val="28"/>
          <w:szCs w:val="28"/>
          <w:lang w:eastAsia="ru-RU"/>
        </w:rPr>
        <w:t>меня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зовут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Джон</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английском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обществе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знакомстве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деловых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кругах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может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указываться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только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фамилия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говорящего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Например</w:t>
      </w:r>
      <w:r w:rsidRPr="004B58BB">
        <w:rPr>
          <w:rFonts w:ascii="Times New Roman" w:eastAsia="Times New Roman" w:hAnsi="Times New Roman" w:cs="Times New Roman"/>
          <w:kern w:val="0"/>
          <w:sz w:val="28"/>
          <w:szCs w:val="28"/>
          <w:lang w:eastAsia="ru-RU"/>
        </w:rPr>
        <w:t>: My name is Rogers, Johnson ... (</w:t>
      </w:r>
      <w:r w:rsidRPr="004B58BB">
        <w:rPr>
          <w:rFonts w:ascii="Times New Roman" w:eastAsia="Times New Roman" w:hAnsi="Times New Roman" w:cs="Times New Roman" w:hint="eastAsia"/>
          <w:kern w:val="0"/>
          <w:sz w:val="28"/>
          <w:szCs w:val="28"/>
          <w:lang w:eastAsia="ru-RU"/>
        </w:rPr>
        <w:t>Меня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зовут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Роджерс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Джонсон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данном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случае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под</w:t>
      </w:r>
      <w:r w:rsidRPr="004B58BB">
        <w:rPr>
          <w:rFonts w:ascii="Times New Roman" w:eastAsia="Times New Roman" w:hAnsi="Times New Roman" w:cs="Times New Roman"/>
          <w:kern w:val="0"/>
          <w:sz w:val="28"/>
          <w:szCs w:val="28"/>
          <w:lang w:eastAsia="ru-RU"/>
        </w:rPr>
        <w:t xml:space="preserve"> name (</w:t>
      </w:r>
      <w:r w:rsidRPr="004B58BB">
        <w:rPr>
          <w:rFonts w:ascii="Times New Roman" w:eastAsia="Times New Roman" w:hAnsi="Times New Roman" w:cs="Times New Roman" w:hint="eastAsia"/>
          <w:kern w:val="0"/>
          <w:sz w:val="28"/>
          <w:szCs w:val="28"/>
          <w:lang w:eastAsia="ru-RU"/>
        </w:rPr>
        <w:t>букв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имя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подразумевается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фамилия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говорящего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данном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контексте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несет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себе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более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широкую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информацию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именно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имя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фамилию</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отличие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англичан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общении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деловых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кругах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обычно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указывают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имя</w:t>
      </w:r>
      <w:r w:rsidRPr="004B58BB">
        <w:rPr>
          <w:rFonts w:ascii="Times New Roman" w:eastAsia="Times New Roman" w:hAnsi="Times New Roman" w:cs="Times New Roman"/>
          <w:kern w:val="0"/>
          <w:sz w:val="28"/>
          <w:szCs w:val="28"/>
          <w:lang w:eastAsia="ru-RU"/>
        </w:rPr>
        <w:t xml:space="preserve"> + </w:t>
      </w:r>
      <w:r w:rsidRPr="004B58BB">
        <w:rPr>
          <w:rFonts w:ascii="Times New Roman" w:eastAsia="Times New Roman" w:hAnsi="Times New Roman" w:cs="Times New Roman" w:hint="eastAsia"/>
          <w:kern w:val="0"/>
          <w:sz w:val="28"/>
          <w:szCs w:val="28"/>
          <w:lang w:eastAsia="ru-RU"/>
        </w:rPr>
        <w:t>отчество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например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Таныш</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булыйк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Алсу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Ил</w:t>
      </w:r>
      <w:r w:rsidRPr="004B58BB">
        <w:rPr>
          <w:rFonts w:ascii="Times New Roman" w:eastAsia="Times New Roman" w:hAnsi="Times New Roman" w:cs="Times New Roman"/>
          <w:kern w:val="0"/>
          <w:sz w:val="28"/>
          <w:szCs w:val="28"/>
          <w:lang w:eastAsia="ru-RU"/>
        </w:rPr>
        <w:t>һ</w:t>
      </w:r>
      <w:r w:rsidRPr="004B58BB">
        <w:rPr>
          <w:rFonts w:ascii="Times New Roman" w:eastAsia="Times New Roman" w:hAnsi="Times New Roman" w:cs="Times New Roman" w:hint="eastAsia"/>
          <w:kern w:val="0"/>
          <w:sz w:val="28"/>
          <w:szCs w:val="28"/>
          <w:lang w:eastAsia="ru-RU"/>
        </w:rPr>
        <w:t>амовна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мин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Роза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Халиловна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булам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д</w:t>
      </w:r>
      <w:r w:rsidRPr="004B58BB">
        <w:rPr>
          <w:rFonts w:ascii="Times New Roman" w:eastAsia="Times New Roman" w:hAnsi="Times New Roman" w:cs="Times New Roman"/>
          <w:kern w:val="0"/>
          <w:sz w:val="28"/>
          <w:szCs w:val="28"/>
          <w:lang w:eastAsia="ru-RU"/>
        </w:rPr>
        <w:t>. (</w:t>
      </w:r>
      <w:r w:rsidRPr="004B58BB">
        <w:rPr>
          <w:rFonts w:ascii="Times New Roman" w:eastAsia="Times New Roman" w:hAnsi="Times New Roman" w:cs="Times New Roman" w:hint="eastAsia"/>
          <w:kern w:val="0"/>
          <w:sz w:val="28"/>
          <w:szCs w:val="28"/>
          <w:lang w:eastAsia="ru-RU"/>
        </w:rPr>
        <w:t>Будем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знакомы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Алсу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Ильхамовна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Роза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Халиловна</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lastRenderedPageBreak/>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нейтральными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представлениями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являются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такие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реплики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Таныш</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булыгыз</w:t>
      </w:r>
      <w:r w:rsidRPr="004B58BB">
        <w:rPr>
          <w:rFonts w:ascii="Times New Roman" w:eastAsia="Times New Roman" w:hAnsi="Times New Roman" w:cs="Times New Roman"/>
          <w:kern w:val="0"/>
          <w:sz w:val="28"/>
          <w:szCs w:val="28"/>
          <w:lang w:eastAsia="ru-RU"/>
        </w:rPr>
        <w:t xml:space="preserve"> ...  (</w:t>
      </w:r>
      <w:r w:rsidRPr="004B58BB">
        <w:rPr>
          <w:rFonts w:ascii="Times New Roman" w:eastAsia="Times New Roman" w:hAnsi="Times New Roman" w:cs="Times New Roman" w:hint="eastAsia"/>
          <w:kern w:val="0"/>
          <w:sz w:val="28"/>
          <w:szCs w:val="28"/>
          <w:lang w:eastAsia="ru-RU"/>
        </w:rPr>
        <w:t>Познакомьтесь…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Мин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сезне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сине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Гарифуллин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Марат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бел</w:t>
      </w:r>
      <w:r w:rsidRPr="004B58BB">
        <w:rPr>
          <w:rFonts w:ascii="Times New Roman" w:eastAsia="Times New Roman" w:hAnsi="Times New Roman" w:cs="Times New Roman"/>
          <w:kern w:val="0"/>
          <w:sz w:val="28"/>
          <w:szCs w:val="28"/>
          <w:lang w:eastAsia="ru-RU"/>
        </w:rPr>
        <w:t>ә</w:t>
      </w:r>
      <w:r w:rsidRPr="004B58BB">
        <w:rPr>
          <w:rFonts w:ascii="Times New Roman" w:eastAsia="Times New Roman" w:hAnsi="Times New Roman" w:cs="Times New Roman" w:hint="eastAsia"/>
          <w:kern w:val="0"/>
          <w:sz w:val="28"/>
          <w:szCs w:val="28"/>
          <w:lang w:eastAsia="ru-RU"/>
        </w:rPr>
        <w:t>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таныштырырга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телим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хочу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познакомить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вас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тебя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Маратом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Гарифуллиным</w:t>
      </w:r>
      <w:r w:rsidRPr="004B58BB">
        <w:rPr>
          <w:rFonts w:ascii="Times New Roman" w:eastAsia="Times New Roman" w:hAnsi="Times New Roman" w:cs="Times New Roman"/>
          <w:kern w:val="0"/>
          <w:sz w:val="28"/>
          <w:szCs w:val="28"/>
          <w:lang w:eastAsia="ru-RU"/>
        </w:rPr>
        <w:t>); Ә</w:t>
      </w:r>
      <w:r w:rsidRPr="004B58BB">
        <w:rPr>
          <w:rFonts w:ascii="Times New Roman" w:eastAsia="Times New Roman" w:hAnsi="Times New Roman" w:cs="Times New Roman" w:hint="eastAsia"/>
          <w:kern w:val="0"/>
          <w:sz w:val="28"/>
          <w:szCs w:val="28"/>
          <w:lang w:eastAsia="ru-RU"/>
        </w:rPr>
        <w:t>йд</w:t>
      </w:r>
      <w:r w:rsidRPr="004B58BB">
        <w:rPr>
          <w:rFonts w:ascii="Times New Roman" w:eastAsia="Times New Roman" w:hAnsi="Times New Roman" w:cs="Times New Roman"/>
          <w:kern w:val="0"/>
          <w:sz w:val="28"/>
          <w:szCs w:val="28"/>
          <w:lang w:eastAsia="ru-RU"/>
        </w:rPr>
        <w:t>ә</w:t>
      </w:r>
      <w:r w:rsidRPr="004B58BB">
        <w:rPr>
          <w:rFonts w:ascii="Times New Roman" w:eastAsia="Times New Roman" w:hAnsi="Times New Roman" w:cs="Times New Roman" w:hint="eastAsia"/>
          <w:kern w:val="0"/>
          <w:sz w:val="28"/>
          <w:szCs w:val="28"/>
          <w:lang w:eastAsia="ru-RU"/>
        </w:rPr>
        <w:t>гез</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мин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сезне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таныштырыйм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Давайте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вас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познакомлю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таныш</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булыгыз</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таныш</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бул</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минем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классташым</w:t>
      </w:r>
      <w:r w:rsidRPr="004B58BB">
        <w:rPr>
          <w:rFonts w:ascii="Times New Roman" w:eastAsia="Times New Roman" w:hAnsi="Times New Roman" w:cs="Times New Roman"/>
          <w:kern w:val="0"/>
          <w:sz w:val="28"/>
          <w:szCs w:val="28"/>
          <w:lang w:eastAsia="ru-RU"/>
        </w:rPr>
        <w:t xml:space="preserve"> Ә</w:t>
      </w:r>
      <w:r w:rsidRPr="004B58BB">
        <w:rPr>
          <w:rFonts w:ascii="Times New Roman" w:eastAsia="Times New Roman" w:hAnsi="Times New Roman" w:cs="Times New Roman" w:hint="eastAsia"/>
          <w:kern w:val="0"/>
          <w:sz w:val="28"/>
          <w:szCs w:val="28"/>
          <w:lang w:eastAsia="ru-RU"/>
        </w:rPr>
        <w:t>лфия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познакомьтесь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познакомься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моя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одноклассница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Альфия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мин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сезне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таныштырыйм</w:t>
      </w:r>
      <w:r w:rsidRPr="004B58BB">
        <w:rPr>
          <w:rFonts w:ascii="Times New Roman" w:eastAsia="Times New Roman" w:hAnsi="Times New Roman" w:cs="Times New Roman"/>
          <w:kern w:val="0"/>
          <w:sz w:val="28"/>
          <w:szCs w:val="28"/>
          <w:lang w:eastAsia="ru-RU"/>
        </w:rPr>
        <w:t xml:space="preserve"> ә</w:t>
      </w:r>
      <w:r w:rsidRPr="004B58BB">
        <w:rPr>
          <w:rFonts w:ascii="Times New Roman" w:eastAsia="Times New Roman" w:hAnsi="Times New Roman" w:cs="Times New Roman" w:hint="eastAsia"/>
          <w:kern w:val="0"/>
          <w:sz w:val="28"/>
          <w:szCs w:val="28"/>
          <w:lang w:eastAsia="ru-RU"/>
        </w:rPr>
        <w:t>ле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вас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познакомлю</w:t>
      </w:r>
      <w:r w:rsidRPr="004B58BB">
        <w:rPr>
          <w:rFonts w:ascii="Times New Roman" w:eastAsia="Times New Roman" w:hAnsi="Times New Roman" w:cs="Times New Roman"/>
          <w:kern w:val="0"/>
          <w:sz w:val="28"/>
          <w:szCs w:val="28"/>
          <w:lang w:eastAsia="ru-RU"/>
        </w:rPr>
        <w:t xml:space="preserve"> / </w:t>
      </w:r>
      <w:r w:rsidRPr="004B58BB">
        <w:rPr>
          <w:rFonts w:ascii="Times New Roman" w:eastAsia="Times New Roman" w:hAnsi="Times New Roman" w:cs="Times New Roman" w:hint="eastAsia"/>
          <w:kern w:val="0"/>
          <w:sz w:val="28"/>
          <w:szCs w:val="28"/>
          <w:lang w:eastAsia="ru-RU"/>
        </w:rPr>
        <w:t>давайте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вас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познакомлю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д</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Эквивалентами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представлений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нейтрального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характера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английском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языках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являются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такие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формулы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I want to introduce/ to meet you to John Smith (</w:t>
      </w:r>
      <w:r w:rsidRPr="004B58BB">
        <w:rPr>
          <w:rFonts w:ascii="Times New Roman" w:eastAsia="Times New Roman" w:hAnsi="Times New Roman" w:cs="Times New Roman" w:hint="eastAsia"/>
          <w:kern w:val="0"/>
          <w:sz w:val="28"/>
          <w:szCs w:val="28"/>
          <w:lang w:eastAsia="ru-RU"/>
        </w:rPr>
        <w:t>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хочу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познакомить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вас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тебя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I</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d like to introduce/ to meet you to John Smith (</w:t>
      </w:r>
      <w:r w:rsidRPr="004B58BB">
        <w:rPr>
          <w:rFonts w:ascii="Times New Roman" w:eastAsia="Times New Roman" w:hAnsi="Times New Roman" w:cs="Times New Roman" w:hint="eastAsia"/>
          <w:kern w:val="0"/>
          <w:sz w:val="28"/>
          <w:szCs w:val="28"/>
          <w:lang w:eastAsia="ru-RU"/>
        </w:rPr>
        <w:t>Мне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хотелось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познакомить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вас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тебя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Let me present you to John Smith (</w:t>
      </w:r>
      <w:r w:rsidRPr="004B58BB">
        <w:rPr>
          <w:rFonts w:ascii="Times New Roman" w:eastAsia="Times New Roman" w:hAnsi="Times New Roman" w:cs="Times New Roman" w:hint="eastAsia"/>
          <w:kern w:val="0"/>
          <w:sz w:val="28"/>
          <w:szCs w:val="28"/>
          <w:lang w:eastAsia="ru-RU"/>
        </w:rPr>
        <w:t>Позвольте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представить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вас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Джону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Смиту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д</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Данные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представления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могут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использоваться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английской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нейтральной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фамильярной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ситуации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общения</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Ряд</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формул</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используется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знакомстве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коммуникантами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деловой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сфере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Мин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сезг</w:t>
      </w:r>
      <w:r w:rsidRPr="004B58BB">
        <w:rPr>
          <w:rFonts w:ascii="Times New Roman" w:eastAsia="Times New Roman" w:hAnsi="Times New Roman" w:cs="Times New Roman"/>
          <w:kern w:val="0"/>
          <w:sz w:val="28"/>
          <w:szCs w:val="28"/>
          <w:lang w:eastAsia="ru-RU"/>
        </w:rPr>
        <w:t xml:space="preserve">ә </w:t>
      </w:r>
      <w:r w:rsidRPr="004B58BB">
        <w:rPr>
          <w:rFonts w:ascii="Times New Roman" w:eastAsia="Times New Roman" w:hAnsi="Times New Roman" w:cs="Times New Roman" w:hint="eastAsia"/>
          <w:kern w:val="0"/>
          <w:sz w:val="28"/>
          <w:szCs w:val="28"/>
          <w:lang w:eastAsia="ru-RU"/>
        </w:rPr>
        <w:t>Гарифуллин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Маратны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w:t>
      </w:r>
      <w:r w:rsidRPr="004B58BB">
        <w:rPr>
          <w:rFonts w:ascii="Times New Roman" w:eastAsia="Times New Roman" w:hAnsi="Times New Roman" w:cs="Times New Roman"/>
          <w:kern w:val="0"/>
          <w:sz w:val="28"/>
          <w:szCs w:val="28"/>
          <w:lang w:eastAsia="ru-RU"/>
        </w:rPr>
        <w:t>ә</w:t>
      </w:r>
      <w:r w:rsidRPr="004B58BB">
        <w:rPr>
          <w:rFonts w:ascii="Times New Roman" w:eastAsia="Times New Roman" w:hAnsi="Times New Roman" w:cs="Times New Roman" w:hint="eastAsia"/>
          <w:kern w:val="0"/>
          <w:sz w:val="28"/>
          <w:szCs w:val="28"/>
          <w:lang w:eastAsia="ru-RU"/>
        </w:rPr>
        <w:t>къдим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ит</w:t>
      </w:r>
      <w:r w:rsidRPr="004B58BB">
        <w:rPr>
          <w:rFonts w:ascii="Times New Roman" w:eastAsia="Times New Roman" w:hAnsi="Times New Roman" w:cs="Times New Roman"/>
          <w:kern w:val="0"/>
          <w:sz w:val="28"/>
          <w:szCs w:val="28"/>
          <w:lang w:eastAsia="ru-RU"/>
        </w:rPr>
        <w:t>ә</w:t>
      </w:r>
      <w:r w:rsidRPr="004B58BB">
        <w:rPr>
          <w:rFonts w:ascii="Times New Roman" w:eastAsia="Times New Roman" w:hAnsi="Times New Roman" w:cs="Times New Roman" w:hint="eastAsia"/>
          <w:kern w:val="0"/>
          <w:sz w:val="28"/>
          <w:szCs w:val="28"/>
          <w:lang w:eastAsia="ru-RU"/>
        </w:rPr>
        <w:t>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Хочу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представить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вам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Марата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Гарифуллина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Сезг</w:t>
      </w:r>
      <w:r w:rsidRPr="004B58BB">
        <w:rPr>
          <w:rFonts w:ascii="Times New Roman" w:eastAsia="Times New Roman" w:hAnsi="Times New Roman" w:cs="Times New Roman"/>
          <w:kern w:val="0"/>
          <w:sz w:val="28"/>
          <w:szCs w:val="28"/>
          <w:lang w:eastAsia="ru-RU"/>
        </w:rPr>
        <w:t xml:space="preserve">ә </w:t>
      </w:r>
      <w:r w:rsidRPr="004B58BB">
        <w:rPr>
          <w:rFonts w:ascii="Times New Roman" w:eastAsia="Times New Roman" w:hAnsi="Times New Roman" w:cs="Times New Roman" w:hint="eastAsia"/>
          <w:kern w:val="0"/>
          <w:sz w:val="28"/>
          <w:szCs w:val="28"/>
          <w:lang w:eastAsia="ru-RU"/>
        </w:rPr>
        <w:t>Гарифуллин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Маратны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w:t>
      </w:r>
      <w:r w:rsidRPr="004B58BB">
        <w:rPr>
          <w:rFonts w:ascii="Times New Roman" w:eastAsia="Times New Roman" w:hAnsi="Times New Roman" w:cs="Times New Roman"/>
          <w:kern w:val="0"/>
          <w:sz w:val="28"/>
          <w:szCs w:val="28"/>
          <w:lang w:eastAsia="ru-RU"/>
        </w:rPr>
        <w:t>ә</w:t>
      </w:r>
      <w:r w:rsidRPr="004B58BB">
        <w:rPr>
          <w:rFonts w:ascii="Times New Roman" w:eastAsia="Times New Roman" w:hAnsi="Times New Roman" w:cs="Times New Roman" w:hint="eastAsia"/>
          <w:kern w:val="0"/>
          <w:sz w:val="28"/>
          <w:szCs w:val="28"/>
          <w:lang w:eastAsia="ru-RU"/>
        </w:rPr>
        <w:t>къдим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ит</w:t>
      </w:r>
      <w:r w:rsidRPr="004B58BB">
        <w:rPr>
          <w:rFonts w:ascii="Times New Roman" w:eastAsia="Times New Roman" w:hAnsi="Times New Roman" w:cs="Times New Roman"/>
          <w:kern w:val="0"/>
          <w:sz w:val="28"/>
          <w:szCs w:val="28"/>
          <w:lang w:eastAsia="ru-RU"/>
        </w:rPr>
        <w:t>ә</w:t>
      </w:r>
      <w:r w:rsidRPr="004B58BB">
        <w:rPr>
          <w:rFonts w:ascii="Times New Roman" w:eastAsia="Times New Roman" w:hAnsi="Times New Roman" w:cs="Times New Roman" w:hint="eastAsia"/>
          <w:kern w:val="0"/>
          <w:sz w:val="28"/>
          <w:szCs w:val="28"/>
          <w:lang w:eastAsia="ru-RU"/>
        </w:rPr>
        <w:t>рг</w:t>
      </w:r>
      <w:r w:rsidRPr="004B58BB">
        <w:rPr>
          <w:rFonts w:ascii="Times New Roman" w:eastAsia="Times New Roman" w:hAnsi="Times New Roman" w:cs="Times New Roman"/>
          <w:kern w:val="0"/>
          <w:sz w:val="28"/>
          <w:szCs w:val="28"/>
          <w:lang w:eastAsia="ru-RU"/>
        </w:rPr>
        <w:t xml:space="preserve">ә </w:t>
      </w:r>
      <w:r w:rsidRPr="004B58BB">
        <w:rPr>
          <w:rFonts w:ascii="Times New Roman" w:eastAsia="Times New Roman" w:hAnsi="Times New Roman" w:cs="Times New Roman" w:hint="eastAsia"/>
          <w:kern w:val="0"/>
          <w:sz w:val="28"/>
          <w:szCs w:val="28"/>
          <w:lang w:eastAsia="ru-RU"/>
        </w:rPr>
        <w:t>р</w:t>
      </w:r>
      <w:r w:rsidRPr="004B58BB">
        <w:rPr>
          <w:rFonts w:ascii="Times New Roman" w:eastAsia="Times New Roman" w:hAnsi="Times New Roman" w:cs="Times New Roman"/>
          <w:kern w:val="0"/>
          <w:sz w:val="28"/>
          <w:szCs w:val="28"/>
          <w:lang w:eastAsia="ru-RU"/>
        </w:rPr>
        <w:t>ө</w:t>
      </w:r>
      <w:r w:rsidRPr="004B58BB">
        <w:rPr>
          <w:rFonts w:ascii="Times New Roman" w:eastAsia="Times New Roman" w:hAnsi="Times New Roman" w:cs="Times New Roman" w:hint="eastAsia"/>
          <w:kern w:val="0"/>
          <w:sz w:val="28"/>
          <w:szCs w:val="28"/>
          <w:lang w:eastAsia="ru-RU"/>
        </w:rPr>
        <w:t>хс</w:t>
      </w:r>
      <w:r w:rsidRPr="004B58BB">
        <w:rPr>
          <w:rFonts w:ascii="Times New Roman" w:eastAsia="Times New Roman" w:hAnsi="Times New Roman" w:cs="Times New Roman"/>
          <w:kern w:val="0"/>
          <w:sz w:val="28"/>
          <w:szCs w:val="28"/>
          <w:lang w:eastAsia="ru-RU"/>
        </w:rPr>
        <w:t>ә</w:t>
      </w:r>
      <w:r w:rsidRPr="004B58BB">
        <w:rPr>
          <w:rFonts w:ascii="Times New Roman" w:eastAsia="Times New Roman" w:hAnsi="Times New Roman" w:cs="Times New Roman" w:hint="eastAsia"/>
          <w:kern w:val="0"/>
          <w:sz w:val="28"/>
          <w:szCs w:val="28"/>
          <w:lang w:eastAsia="ru-RU"/>
        </w:rPr>
        <w:t>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итегез</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Позвольте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представить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вам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Марата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Гарифуллина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Сезне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Гарифуллин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Марат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бел</w:t>
      </w:r>
      <w:r w:rsidRPr="004B58BB">
        <w:rPr>
          <w:rFonts w:ascii="Times New Roman" w:eastAsia="Times New Roman" w:hAnsi="Times New Roman" w:cs="Times New Roman"/>
          <w:kern w:val="0"/>
          <w:sz w:val="28"/>
          <w:szCs w:val="28"/>
          <w:lang w:eastAsia="ru-RU"/>
        </w:rPr>
        <w:t>ә</w:t>
      </w:r>
      <w:r w:rsidRPr="004B58BB">
        <w:rPr>
          <w:rFonts w:ascii="Times New Roman" w:eastAsia="Times New Roman" w:hAnsi="Times New Roman" w:cs="Times New Roman" w:hint="eastAsia"/>
          <w:kern w:val="0"/>
          <w:sz w:val="28"/>
          <w:szCs w:val="28"/>
          <w:lang w:eastAsia="ru-RU"/>
        </w:rPr>
        <w:t>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таныштырырга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w:t>
      </w:r>
      <w:r w:rsidRPr="004B58BB">
        <w:rPr>
          <w:rFonts w:ascii="Times New Roman" w:eastAsia="Times New Roman" w:hAnsi="Times New Roman" w:cs="Times New Roman"/>
          <w:kern w:val="0"/>
          <w:sz w:val="28"/>
          <w:szCs w:val="28"/>
          <w:lang w:eastAsia="ru-RU"/>
        </w:rPr>
        <w:t>ө</w:t>
      </w:r>
      <w:r w:rsidRPr="004B58BB">
        <w:rPr>
          <w:rFonts w:ascii="Times New Roman" w:eastAsia="Times New Roman" w:hAnsi="Times New Roman" w:cs="Times New Roman" w:hint="eastAsia"/>
          <w:kern w:val="0"/>
          <w:sz w:val="28"/>
          <w:szCs w:val="28"/>
          <w:lang w:eastAsia="ru-RU"/>
        </w:rPr>
        <w:t>мкинме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Позвольте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познакомить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вас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Маратом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Гарифуллиным</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Представлени</w:t>
      </w:r>
      <w:r w:rsidRPr="004B58BB">
        <w:rPr>
          <w:rFonts w:ascii="Times New Roman" w:eastAsia="Times New Roman" w:hAnsi="Times New Roman" w:cs="Times New Roman"/>
          <w:kern w:val="0"/>
          <w:sz w:val="28"/>
          <w:szCs w:val="28"/>
          <w:lang w:eastAsia="ru-RU"/>
        </w:rPr>
        <w:t xml:space="preserve">e </w:t>
      </w:r>
      <w:r w:rsidRPr="004B58BB">
        <w:rPr>
          <w:rFonts w:ascii="Times New Roman" w:eastAsia="Times New Roman" w:hAnsi="Times New Roman" w:cs="Times New Roman" w:hint="eastAsia"/>
          <w:kern w:val="0"/>
          <w:sz w:val="28"/>
          <w:szCs w:val="28"/>
          <w:lang w:eastAsia="ru-RU"/>
        </w:rPr>
        <w:t>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официальном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уровне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английском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осуществляется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помощью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следующих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формул</w:t>
      </w:r>
      <w:r w:rsidRPr="004B58BB">
        <w:rPr>
          <w:rFonts w:ascii="Times New Roman" w:eastAsia="Times New Roman" w:hAnsi="Times New Roman" w:cs="Times New Roman"/>
          <w:kern w:val="0"/>
          <w:sz w:val="28"/>
          <w:szCs w:val="28"/>
          <w:lang w:eastAsia="ru-RU"/>
        </w:rPr>
        <w:t>: Let me introduce you to, Allow me to introduce you John Smith , Allow me to do the introduction (</w:t>
      </w:r>
      <w:r w:rsidRPr="004B58BB">
        <w:rPr>
          <w:rFonts w:ascii="Times New Roman" w:eastAsia="Times New Roman" w:hAnsi="Times New Roman" w:cs="Times New Roman" w:hint="eastAsia"/>
          <w:kern w:val="0"/>
          <w:sz w:val="28"/>
          <w:szCs w:val="28"/>
          <w:lang w:eastAsia="ru-RU"/>
        </w:rPr>
        <w:t>Позвольте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представить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вам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May I introduce to you (</w:t>
      </w:r>
      <w:r w:rsidRPr="004B58BB">
        <w:rPr>
          <w:rFonts w:ascii="Times New Roman" w:eastAsia="Times New Roman" w:hAnsi="Times New Roman" w:cs="Times New Roman" w:hint="eastAsia"/>
          <w:kern w:val="0"/>
          <w:sz w:val="28"/>
          <w:szCs w:val="28"/>
          <w:lang w:eastAsia="ru-RU"/>
        </w:rPr>
        <w:t>Могу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представить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вам…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д</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после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которых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могут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произноситься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имя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фамилия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человека</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третьем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параграфе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представлены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формулы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прощания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английском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языках</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Представителям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различных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народов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свойственно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прощаться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разному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используются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различные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формулы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выбор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формулы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могут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оказать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влияние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время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суток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ситуация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степень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родства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знакомства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примеру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прощаясь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перед</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сном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расставании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вечером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ночью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собеседники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правило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употребляют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такие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клише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w:t>
      </w:r>
      <w:r w:rsidRPr="004B58BB">
        <w:rPr>
          <w:rFonts w:ascii="Times New Roman" w:eastAsia="Times New Roman" w:hAnsi="Times New Roman" w:cs="Times New Roman"/>
          <w:kern w:val="0"/>
          <w:sz w:val="28"/>
          <w:szCs w:val="28"/>
          <w:lang w:eastAsia="ru-RU"/>
        </w:rPr>
        <w:t>ә</w:t>
      </w:r>
      <w:r w:rsidRPr="004B58BB">
        <w:rPr>
          <w:rFonts w:ascii="Times New Roman" w:eastAsia="Times New Roman" w:hAnsi="Times New Roman" w:cs="Times New Roman" w:hint="eastAsia"/>
          <w:kern w:val="0"/>
          <w:sz w:val="28"/>
          <w:szCs w:val="28"/>
          <w:lang w:eastAsia="ru-RU"/>
        </w:rPr>
        <w:t>ерле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w:t>
      </w:r>
      <w:r w:rsidRPr="004B58BB">
        <w:rPr>
          <w:rFonts w:ascii="Times New Roman" w:eastAsia="Times New Roman" w:hAnsi="Times New Roman" w:cs="Times New Roman"/>
          <w:kern w:val="0"/>
          <w:sz w:val="28"/>
          <w:szCs w:val="28"/>
          <w:lang w:eastAsia="ru-RU"/>
        </w:rPr>
        <w:t>ө</w:t>
      </w:r>
      <w:r w:rsidRPr="004B58BB">
        <w:rPr>
          <w:rFonts w:ascii="Times New Roman" w:eastAsia="Times New Roman" w:hAnsi="Times New Roman" w:cs="Times New Roman" w:hint="eastAsia"/>
          <w:kern w:val="0"/>
          <w:sz w:val="28"/>
          <w:szCs w:val="28"/>
          <w:lang w:eastAsia="ru-RU"/>
        </w:rPr>
        <w:t>н</w:t>
      </w:r>
      <w:r w:rsidRPr="004B58BB">
        <w:rPr>
          <w:rFonts w:ascii="Times New Roman" w:eastAsia="Times New Roman" w:hAnsi="Times New Roman" w:cs="Times New Roman"/>
          <w:kern w:val="0"/>
          <w:sz w:val="28"/>
          <w:szCs w:val="28"/>
          <w:lang w:eastAsia="ru-RU"/>
        </w:rPr>
        <w:t>! (</w:t>
      </w:r>
      <w:r w:rsidRPr="004B58BB">
        <w:rPr>
          <w:rFonts w:ascii="Times New Roman" w:eastAsia="Times New Roman" w:hAnsi="Times New Roman" w:cs="Times New Roman" w:hint="eastAsia"/>
          <w:kern w:val="0"/>
          <w:sz w:val="28"/>
          <w:szCs w:val="28"/>
          <w:lang w:eastAsia="ru-RU"/>
        </w:rPr>
        <w:t>Доброй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ночи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Тыныч</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йокы</w:t>
      </w:r>
      <w:r w:rsidRPr="004B58BB">
        <w:rPr>
          <w:rFonts w:ascii="Times New Roman" w:eastAsia="Times New Roman" w:hAnsi="Times New Roman" w:cs="Times New Roman"/>
          <w:kern w:val="0"/>
          <w:sz w:val="28"/>
          <w:szCs w:val="28"/>
          <w:lang w:eastAsia="ru-RU"/>
        </w:rPr>
        <w:t>! (</w:t>
      </w:r>
      <w:r w:rsidRPr="004B58BB">
        <w:rPr>
          <w:rFonts w:ascii="Times New Roman" w:eastAsia="Times New Roman" w:hAnsi="Times New Roman" w:cs="Times New Roman" w:hint="eastAsia"/>
          <w:kern w:val="0"/>
          <w:sz w:val="28"/>
          <w:szCs w:val="28"/>
          <w:lang w:eastAsia="ru-RU"/>
        </w:rPr>
        <w:t>Спокойной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ночи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Тыныч</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йокылар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w:t>
      </w:r>
      <w:r w:rsidRPr="004B58BB">
        <w:rPr>
          <w:rFonts w:ascii="Times New Roman" w:eastAsia="Times New Roman" w:hAnsi="Times New Roman" w:cs="Times New Roman"/>
          <w:kern w:val="0"/>
          <w:sz w:val="28"/>
          <w:szCs w:val="28"/>
          <w:lang w:eastAsia="ru-RU"/>
        </w:rPr>
        <w:t>ә</w:t>
      </w:r>
      <w:r w:rsidRPr="004B58BB">
        <w:rPr>
          <w:rFonts w:ascii="Times New Roman" w:eastAsia="Times New Roman" w:hAnsi="Times New Roman" w:cs="Times New Roman" w:hint="eastAsia"/>
          <w:kern w:val="0"/>
          <w:sz w:val="28"/>
          <w:szCs w:val="28"/>
          <w:lang w:eastAsia="ru-RU"/>
        </w:rPr>
        <w:t>мле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w:t>
      </w:r>
      <w:r w:rsidRPr="004B58BB">
        <w:rPr>
          <w:rFonts w:ascii="Times New Roman" w:eastAsia="Times New Roman" w:hAnsi="Times New Roman" w:cs="Times New Roman"/>
          <w:kern w:val="0"/>
          <w:sz w:val="28"/>
          <w:szCs w:val="28"/>
          <w:lang w:eastAsia="ru-RU"/>
        </w:rPr>
        <w:t>ө</w:t>
      </w:r>
      <w:r w:rsidRPr="004B58BB">
        <w:rPr>
          <w:rFonts w:ascii="Times New Roman" w:eastAsia="Times New Roman" w:hAnsi="Times New Roman" w:cs="Times New Roman" w:hint="eastAsia"/>
          <w:kern w:val="0"/>
          <w:sz w:val="28"/>
          <w:szCs w:val="28"/>
          <w:lang w:eastAsia="ru-RU"/>
        </w:rPr>
        <w:t>шл</w:t>
      </w:r>
      <w:r w:rsidRPr="004B58BB">
        <w:rPr>
          <w:rFonts w:ascii="Times New Roman" w:eastAsia="Times New Roman" w:hAnsi="Times New Roman" w:cs="Times New Roman"/>
          <w:kern w:val="0"/>
          <w:sz w:val="28"/>
          <w:szCs w:val="28"/>
          <w:lang w:eastAsia="ru-RU"/>
        </w:rPr>
        <w:t>ә</w:t>
      </w:r>
      <w:r w:rsidRPr="004B58BB">
        <w:rPr>
          <w:rFonts w:ascii="Times New Roman" w:eastAsia="Times New Roman" w:hAnsi="Times New Roman" w:cs="Times New Roman" w:hint="eastAsia"/>
          <w:kern w:val="0"/>
          <w:sz w:val="28"/>
          <w:szCs w:val="28"/>
          <w:lang w:eastAsia="ru-RU"/>
        </w:rPr>
        <w:t>р</w:t>
      </w:r>
      <w:r w:rsidRPr="004B58BB">
        <w:rPr>
          <w:rFonts w:ascii="Times New Roman" w:eastAsia="Times New Roman" w:hAnsi="Times New Roman" w:cs="Times New Roman"/>
          <w:kern w:val="0"/>
          <w:sz w:val="28"/>
          <w:szCs w:val="28"/>
          <w:lang w:eastAsia="ru-RU"/>
        </w:rPr>
        <w:t>! (</w:t>
      </w:r>
      <w:r w:rsidRPr="004B58BB">
        <w:rPr>
          <w:rFonts w:ascii="Times New Roman" w:eastAsia="Times New Roman" w:hAnsi="Times New Roman" w:cs="Times New Roman" w:hint="eastAsia"/>
          <w:kern w:val="0"/>
          <w:sz w:val="28"/>
          <w:szCs w:val="28"/>
          <w:lang w:eastAsia="ru-RU"/>
        </w:rPr>
        <w:t>Сладких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снов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д</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английском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употребляется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такие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формулы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прощания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Good night! (</w:t>
      </w:r>
      <w:r w:rsidRPr="004B58BB">
        <w:rPr>
          <w:rFonts w:ascii="Times New Roman" w:eastAsia="Times New Roman" w:hAnsi="Times New Roman" w:cs="Times New Roman" w:hint="eastAsia"/>
          <w:kern w:val="0"/>
          <w:sz w:val="28"/>
          <w:szCs w:val="28"/>
          <w:lang w:eastAsia="ru-RU"/>
        </w:rPr>
        <w:t>Доброй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ночи</w:t>
      </w:r>
      <w:r w:rsidRPr="004B58BB">
        <w:rPr>
          <w:rFonts w:ascii="Times New Roman" w:eastAsia="Times New Roman" w:hAnsi="Times New Roman" w:cs="Times New Roman"/>
          <w:kern w:val="0"/>
          <w:sz w:val="28"/>
          <w:szCs w:val="28"/>
          <w:lang w:eastAsia="ru-RU"/>
        </w:rPr>
        <w:t>!),  Night! (</w:t>
      </w:r>
      <w:r w:rsidRPr="004B58BB">
        <w:rPr>
          <w:rFonts w:ascii="Times New Roman" w:eastAsia="Times New Roman" w:hAnsi="Times New Roman" w:cs="Times New Roman" w:hint="eastAsia"/>
          <w:kern w:val="0"/>
          <w:sz w:val="28"/>
          <w:szCs w:val="28"/>
          <w:lang w:eastAsia="ru-RU"/>
        </w:rPr>
        <w:t>Спокойной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ночи</w:t>
      </w:r>
      <w:r w:rsidRPr="004B58BB">
        <w:rPr>
          <w:rFonts w:ascii="Times New Roman" w:eastAsia="Times New Roman" w:hAnsi="Times New Roman" w:cs="Times New Roman"/>
          <w:kern w:val="0"/>
          <w:sz w:val="28"/>
          <w:szCs w:val="28"/>
          <w:lang w:eastAsia="ru-RU"/>
        </w:rPr>
        <w:t>!) Night night! (</w:t>
      </w:r>
      <w:r w:rsidRPr="004B58BB">
        <w:rPr>
          <w:rFonts w:ascii="Times New Roman" w:eastAsia="Times New Roman" w:hAnsi="Times New Roman" w:cs="Times New Roman" w:hint="eastAsia"/>
          <w:kern w:val="0"/>
          <w:sz w:val="28"/>
          <w:szCs w:val="28"/>
          <w:lang w:eastAsia="ru-RU"/>
        </w:rPr>
        <w:t>аналогичная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формула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употребляемая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правило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для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прощания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маленькими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детьми</w:t>
      </w:r>
      <w:r w:rsidRPr="004B58BB">
        <w:rPr>
          <w:rFonts w:ascii="Times New Roman" w:eastAsia="Times New Roman" w:hAnsi="Times New Roman" w:cs="Times New Roman"/>
          <w:kern w:val="0"/>
          <w:sz w:val="28"/>
          <w:szCs w:val="28"/>
          <w:lang w:eastAsia="ru-RU"/>
        </w:rPr>
        <w:t>),  Sleep well! (</w:t>
      </w:r>
      <w:r w:rsidRPr="004B58BB">
        <w:rPr>
          <w:rFonts w:ascii="Times New Roman" w:eastAsia="Times New Roman" w:hAnsi="Times New Roman" w:cs="Times New Roman" w:hint="eastAsia"/>
          <w:kern w:val="0"/>
          <w:sz w:val="28"/>
          <w:szCs w:val="28"/>
          <w:lang w:eastAsia="ru-RU"/>
        </w:rPr>
        <w:t>Хороших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снов</w:t>
      </w:r>
      <w:r w:rsidRPr="004B58BB">
        <w:rPr>
          <w:rFonts w:ascii="Times New Roman" w:eastAsia="Times New Roman" w:hAnsi="Times New Roman" w:cs="Times New Roman"/>
          <w:kern w:val="0"/>
          <w:sz w:val="28"/>
          <w:szCs w:val="28"/>
          <w:lang w:eastAsia="ru-RU"/>
        </w:rPr>
        <w:t>), Sweet dreams! (</w:t>
      </w:r>
      <w:r w:rsidRPr="004B58BB">
        <w:rPr>
          <w:rFonts w:ascii="Times New Roman" w:eastAsia="Times New Roman" w:hAnsi="Times New Roman" w:cs="Times New Roman" w:hint="eastAsia"/>
          <w:kern w:val="0"/>
          <w:sz w:val="28"/>
          <w:szCs w:val="28"/>
          <w:lang w:eastAsia="ru-RU"/>
        </w:rPr>
        <w:t>Сладких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снов</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Прощаясь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перед</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уходом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отъездом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правило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чаще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всего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употребляют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такие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формулы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Хуш</w:t>
      </w:r>
      <w:r w:rsidRPr="004B58BB">
        <w:rPr>
          <w:rFonts w:ascii="Times New Roman" w:eastAsia="Times New Roman" w:hAnsi="Times New Roman" w:cs="Times New Roman"/>
          <w:kern w:val="0"/>
          <w:sz w:val="28"/>
          <w:szCs w:val="28"/>
          <w:lang w:eastAsia="ru-RU"/>
        </w:rPr>
        <w:t>! (</w:t>
      </w:r>
      <w:r w:rsidRPr="004B58BB">
        <w:rPr>
          <w:rFonts w:ascii="Times New Roman" w:eastAsia="Times New Roman" w:hAnsi="Times New Roman" w:cs="Times New Roman" w:hint="eastAsia"/>
          <w:kern w:val="0"/>
          <w:sz w:val="28"/>
          <w:szCs w:val="28"/>
          <w:lang w:eastAsia="ru-RU"/>
        </w:rPr>
        <w:t>Прощай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Хушыгыз</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Прощайте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Сау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бул</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lastRenderedPageBreak/>
        <w:t>Сау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булыгыз</w:t>
      </w:r>
      <w:r w:rsidRPr="004B58BB">
        <w:rPr>
          <w:rFonts w:ascii="Times New Roman" w:eastAsia="Times New Roman" w:hAnsi="Times New Roman" w:cs="Times New Roman"/>
          <w:kern w:val="0"/>
          <w:sz w:val="28"/>
          <w:szCs w:val="28"/>
          <w:lang w:eastAsia="ru-RU"/>
        </w:rPr>
        <w:t>! (</w:t>
      </w:r>
      <w:r w:rsidRPr="004B58BB">
        <w:rPr>
          <w:rFonts w:ascii="Times New Roman" w:eastAsia="Times New Roman" w:hAnsi="Times New Roman" w:cs="Times New Roman" w:hint="eastAsia"/>
          <w:kern w:val="0"/>
          <w:sz w:val="28"/>
          <w:szCs w:val="28"/>
          <w:lang w:eastAsia="ru-RU"/>
        </w:rPr>
        <w:t>букв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Будь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будьте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здоровы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формула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Сау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бул</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является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эквивалентом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свидания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русском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Изредко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встречается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выражение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w:t>
      </w:r>
      <w:r w:rsidRPr="004B58BB">
        <w:rPr>
          <w:rFonts w:ascii="Times New Roman" w:eastAsia="Times New Roman" w:hAnsi="Times New Roman" w:cs="Times New Roman"/>
          <w:kern w:val="0"/>
          <w:sz w:val="28"/>
          <w:szCs w:val="28"/>
          <w:lang w:eastAsia="ru-RU"/>
        </w:rPr>
        <w:t>ү</w:t>
      </w:r>
      <w:r w:rsidRPr="004B58BB">
        <w:rPr>
          <w:rFonts w:ascii="Times New Roman" w:eastAsia="Times New Roman" w:hAnsi="Times New Roman" w:cs="Times New Roman" w:hint="eastAsia"/>
          <w:kern w:val="0"/>
          <w:sz w:val="28"/>
          <w:szCs w:val="28"/>
          <w:lang w:eastAsia="ru-RU"/>
        </w:rPr>
        <w:t>решк</w:t>
      </w:r>
      <w:r w:rsidRPr="004B58BB">
        <w:rPr>
          <w:rFonts w:ascii="Times New Roman" w:eastAsia="Times New Roman" w:hAnsi="Times New Roman" w:cs="Times New Roman"/>
          <w:kern w:val="0"/>
          <w:sz w:val="28"/>
          <w:szCs w:val="28"/>
          <w:lang w:eastAsia="ru-RU"/>
        </w:rPr>
        <w:t>ә</w:t>
      </w:r>
      <w:r w:rsidRPr="004B58BB">
        <w:rPr>
          <w:rFonts w:ascii="Times New Roman" w:eastAsia="Times New Roman" w:hAnsi="Times New Roman" w:cs="Times New Roman" w:hint="eastAsia"/>
          <w:kern w:val="0"/>
          <w:sz w:val="28"/>
          <w:szCs w:val="28"/>
          <w:lang w:eastAsia="ru-RU"/>
        </w:rPr>
        <w:t>нг</w:t>
      </w:r>
      <w:r w:rsidRPr="004B58BB">
        <w:rPr>
          <w:rFonts w:ascii="Times New Roman" w:eastAsia="Times New Roman" w:hAnsi="Times New Roman" w:cs="Times New Roman"/>
          <w:kern w:val="0"/>
          <w:sz w:val="28"/>
          <w:szCs w:val="28"/>
          <w:lang w:eastAsia="ru-RU"/>
        </w:rPr>
        <w:t xml:space="preserve">ә </w:t>
      </w:r>
      <w:r w:rsidRPr="004B58BB">
        <w:rPr>
          <w:rFonts w:ascii="Times New Roman" w:eastAsia="Times New Roman" w:hAnsi="Times New Roman" w:cs="Times New Roman" w:hint="eastAsia"/>
          <w:kern w:val="0"/>
          <w:sz w:val="28"/>
          <w:szCs w:val="28"/>
          <w:lang w:eastAsia="ru-RU"/>
        </w:rPr>
        <w:t>кад</w:t>
      </w:r>
      <w:r w:rsidRPr="004B58BB">
        <w:rPr>
          <w:rFonts w:ascii="Times New Roman" w:eastAsia="Times New Roman" w:hAnsi="Times New Roman" w:cs="Times New Roman"/>
          <w:kern w:val="0"/>
          <w:sz w:val="28"/>
          <w:szCs w:val="28"/>
          <w:lang w:eastAsia="ru-RU"/>
        </w:rPr>
        <w:t>ә</w:t>
      </w:r>
      <w:r w:rsidRPr="004B58BB">
        <w:rPr>
          <w:rFonts w:ascii="Times New Roman" w:eastAsia="Times New Roman" w:hAnsi="Times New Roman" w:cs="Times New Roman" w:hint="eastAsia"/>
          <w:kern w:val="0"/>
          <w:sz w:val="28"/>
          <w:szCs w:val="28"/>
          <w:lang w:eastAsia="ru-RU"/>
        </w:rPr>
        <w:t>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русского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встречи</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четвертом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параграфе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рассматриваются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формулы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пожелания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сопоставляемых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языках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Пожелание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является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важной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категорией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значимость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которой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культуре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жизни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общества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целом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неоспорима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Вероятно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одна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немногих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единиц</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которая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может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функционировать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параллельно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многими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другими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явлениями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такими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приветствие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прощание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поздравление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соболезнование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благодарность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совет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д</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Прежде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всего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пожелания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связаны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праздниками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большинстве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случаев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они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произносятся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время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празднования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каких</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либо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событий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Проанализируем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особенности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использования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пожелания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коммуникативной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ситуации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«Поздравление»</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Рассмотрим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письменные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пожелания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случаю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Рождества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Нового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года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сопоставляемых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языках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Изучение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рождественских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новогодних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пожеланий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английском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показало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они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представляют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собой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стандартизированные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пожелания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типа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Шатлыклар</w:t>
      </w:r>
      <w:r w:rsidRPr="004B58BB">
        <w:rPr>
          <w:rFonts w:ascii="Times New Roman" w:eastAsia="Times New Roman" w:hAnsi="Times New Roman" w:cs="Times New Roman"/>
          <w:kern w:val="0"/>
          <w:sz w:val="28"/>
          <w:szCs w:val="28"/>
          <w:lang w:eastAsia="ru-RU"/>
        </w:rPr>
        <w:t xml:space="preserve"> һә</w:t>
      </w:r>
      <w:r w:rsidRPr="004B58BB">
        <w:rPr>
          <w:rFonts w:ascii="Times New Roman" w:eastAsia="Times New Roman" w:hAnsi="Times New Roman" w:cs="Times New Roman" w:hint="eastAsia"/>
          <w:kern w:val="0"/>
          <w:sz w:val="28"/>
          <w:szCs w:val="28"/>
          <w:lang w:eastAsia="ru-RU"/>
        </w:rPr>
        <w:t>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w:t>
      </w:r>
      <w:r w:rsidRPr="004B58BB">
        <w:rPr>
          <w:rFonts w:ascii="Times New Roman" w:eastAsia="Times New Roman" w:hAnsi="Times New Roman" w:cs="Times New Roman"/>
          <w:kern w:val="0"/>
          <w:sz w:val="28"/>
          <w:szCs w:val="28"/>
          <w:lang w:eastAsia="ru-RU"/>
        </w:rPr>
        <w:t>ң</w:t>
      </w:r>
      <w:r w:rsidRPr="004B58BB">
        <w:rPr>
          <w:rFonts w:ascii="Times New Roman" w:eastAsia="Times New Roman" w:hAnsi="Times New Roman" w:cs="Times New Roman" w:hint="eastAsia"/>
          <w:kern w:val="0"/>
          <w:sz w:val="28"/>
          <w:szCs w:val="28"/>
          <w:lang w:eastAsia="ru-RU"/>
        </w:rPr>
        <w:t>ышлар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китерсен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w:t>
      </w:r>
      <w:r w:rsidRPr="004B58BB">
        <w:rPr>
          <w:rFonts w:ascii="Times New Roman" w:eastAsia="Times New Roman" w:hAnsi="Times New Roman" w:cs="Times New Roman"/>
          <w:kern w:val="0"/>
          <w:sz w:val="28"/>
          <w:szCs w:val="28"/>
          <w:lang w:eastAsia="ru-RU"/>
        </w:rPr>
        <w:t>ң</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ел</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Пусть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Новый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год</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принесет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радость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удачу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w:t>
      </w:r>
      <w:r w:rsidRPr="004B58BB">
        <w:rPr>
          <w:rFonts w:ascii="Times New Roman" w:eastAsia="Times New Roman" w:hAnsi="Times New Roman" w:cs="Times New Roman"/>
          <w:kern w:val="0"/>
          <w:sz w:val="28"/>
          <w:szCs w:val="28"/>
          <w:lang w:eastAsia="ru-RU"/>
        </w:rPr>
        <w:t>ң</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елда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w:t>
      </w:r>
      <w:r w:rsidRPr="004B58BB">
        <w:rPr>
          <w:rFonts w:ascii="Times New Roman" w:eastAsia="Times New Roman" w:hAnsi="Times New Roman" w:cs="Times New Roman"/>
          <w:kern w:val="0"/>
          <w:sz w:val="28"/>
          <w:szCs w:val="28"/>
          <w:lang w:eastAsia="ru-RU"/>
        </w:rPr>
        <w:t>ң</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w:t>
      </w:r>
      <w:r w:rsidRPr="004B58BB">
        <w:rPr>
          <w:rFonts w:ascii="Times New Roman" w:eastAsia="Times New Roman" w:hAnsi="Times New Roman" w:cs="Times New Roman"/>
          <w:kern w:val="0"/>
          <w:sz w:val="28"/>
          <w:szCs w:val="28"/>
          <w:lang w:eastAsia="ru-RU"/>
        </w:rPr>
        <w:t>ә</w:t>
      </w:r>
      <w:r w:rsidRPr="004B58BB">
        <w:rPr>
          <w:rFonts w:ascii="Times New Roman" w:eastAsia="Times New Roman" w:hAnsi="Times New Roman" w:cs="Times New Roman" w:hint="eastAsia"/>
          <w:kern w:val="0"/>
          <w:sz w:val="28"/>
          <w:szCs w:val="28"/>
          <w:lang w:eastAsia="ru-RU"/>
        </w:rPr>
        <w:t>хетл</w:t>
      </w:r>
      <w:r w:rsidRPr="004B58BB">
        <w:rPr>
          <w:rFonts w:ascii="Times New Roman" w:eastAsia="Times New Roman" w:hAnsi="Times New Roman" w:cs="Times New Roman"/>
          <w:kern w:val="0"/>
          <w:sz w:val="28"/>
          <w:szCs w:val="28"/>
          <w:lang w:eastAsia="ru-RU"/>
        </w:rPr>
        <w:t>ә</w:t>
      </w:r>
      <w:r w:rsidRPr="004B58BB">
        <w:rPr>
          <w:rFonts w:ascii="Times New Roman" w:eastAsia="Times New Roman" w:hAnsi="Times New Roman" w:cs="Times New Roman" w:hint="eastAsia"/>
          <w:kern w:val="0"/>
          <w:sz w:val="28"/>
          <w:szCs w:val="28"/>
          <w:lang w:eastAsia="ru-RU"/>
        </w:rPr>
        <w:t>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w:t>
      </w:r>
      <w:r w:rsidRPr="004B58BB">
        <w:rPr>
          <w:rFonts w:ascii="Times New Roman" w:eastAsia="Times New Roman" w:hAnsi="Times New Roman" w:cs="Times New Roman"/>
          <w:kern w:val="0"/>
          <w:sz w:val="28"/>
          <w:szCs w:val="28"/>
          <w:lang w:eastAsia="ru-RU"/>
        </w:rPr>
        <w:t>ң</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w:t>
      </w:r>
      <w:r w:rsidRPr="004B58BB">
        <w:rPr>
          <w:rFonts w:ascii="Times New Roman" w:eastAsia="Times New Roman" w:hAnsi="Times New Roman" w:cs="Times New Roman"/>
          <w:kern w:val="0"/>
          <w:sz w:val="28"/>
          <w:szCs w:val="28"/>
          <w:lang w:eastAsia="ru-RU"/>
        </w:rPr>
        <w:t>ң</w:t>
      </w:r>
      <w:r w:rsidRPr="004B58BB">
        <w:rPr>
          <w:rFonts w:ascii="Times New Roman" w:eastAsia="Times New Roman" w:hAnsi="Times New Roman" w:cs="Times New Roman" w:hint="eastAsia"/>
          <w:kern w:val="0"/>
          <w:sz w:val="28"/>
          <w:szCs w:val="28"/>
          <w:lang w:eastAsia="ru-RU"/>
        </w:rPr>
        <w:t>ышлар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алып</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килсен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w:t>
      </w:r>
      <w:r w:rsidRPr="004B58BB">
        <w:rPr>
          <w:rFonts w:ascii="Times New Roman" w:eastAsia="Times New Roman" w:hAnsi="Times New Roman" w:cs="Times New Roman"/>
          <w:kern w:val="0"/>
          <w:sz w:val="28"/>
          <w:szCs w:val="28"/>
          <w:lang w:eastAsia="ru-RU"/>
        </w:rPr>
        <w:t>ң</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ел</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Пусть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Новый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год</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принесет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новое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счастье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новые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успехи</w:t>
      </w:r>
      <w:r w:rsidRPr="004B58BB">
        <w:rPr>
          <w:rFonts w:ascii="Times New Roman" w:eastAsia="Times New Roman" w:hAnsi="Times New Roman" w:cs="Times New Roman"/>
          <w:kern w:val="0"/>
          <w:sz w:val="28"/>
          <w:szCs w:val="28"/>
          <w:lang w:eastAsia="ru-RU"/>
        </w:rPr>
        <w:t>! Season</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s Greetings, Best Wishes to all of you and Yours! .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Приветствую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желаю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всего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наилучшего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вам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всем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вашим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близким</w:t>
      </w:r>
      <w:r w:rsidRPr="004B58BB">
        <w:rPr>
          <w:rFonts w:ascii="Times New Roman" w:eastAsia="Times New Roman" w:hAnsi="Times New Roman" w:cs="Times New Roman"/>
          <w:kern w:val="0"/>
          <w:sz w:val="28"/>
          <w:szCs w:val="28"/>
          <w:lang w:eastAsia="ru-RU"/>
        </w:rPr>
        <w:t xml:space="preserve"> Joy</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Warmest Wishes for all the best of the season.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Радости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Горячие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поздравления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время</w:t>
      </w:r>
      <w:r w:rsidRPr="004B58BB">
        <w:rPr>
          <w:rFonts w:ascii="Times New Roman" w:eastAsia="Times New Roman" w:hAnsi="Times New Roman" w:cs="Times New Roman"/>
          <w:kern w:val="0"/>
          <w:sz w:val="28"/>
          <w:szCs w:val="28"/>
          <w:lang w:eastAsia="ru-RU"/>
        </w:rPr>
        <w:t xml:space="preserve">! I believe in Santa Claus, teddy bears, and friends and sending heart felt wishes for joy that never ends.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верю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Санта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Клауса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плюшевых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мишек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друзей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желаю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вам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всего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сердца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нескончаемой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радости</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Большинство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пожеланий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индивидуализированных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стандартизированных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употребляемых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случаю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данного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праздника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письменной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обоих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языках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представляют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собой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развёрнутые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высказывания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которые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можно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противопоставить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предельно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лаконичным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фразам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звучащим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устной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w:t>
      </w:r>
      <w:r w:rsidRPr="004B58BB">
        <w:rPr>
          <w:rFonts w:ascii="Times New Roman" w:eastAsia="Times New Roman" w:hAnsi="Times New Roman" w:cs="Times New Roman"/>
          <w:kern w:val="0"/>
          <w:sz w:val="28"/>
          <w:szCs w:val="28"/>
          <w:lang w:eastAsia="ru-RU"/>
        </w:rPr>
        <w:t>ң</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ел</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бел</w:t>
      </w:r>
      <w:r w:rsidRPr="004B58BB">
        <w:rPr>
          <w:rFonts w:ascii="Times New Roman" w:eastAsia="Times New Roman" w:hAnsi="Times New Roman" w:cs="Times New Roman"/>
          <w:kern w:val="0"/>
          <w:sz w:val="28"/>
          <w:szCs w:val="28"/>
          <w:lang w:eastAsia="ru-RU"/>
        </w:rPr>
        <w:t>ә</w:t>
      </w:r>
      <w:r w:rsidRPr="004B58BB">
        <w:rPr>
          <w:rFonts w:ascii="Times New Roman" w:eastAsia="Times New Roman" w:hAnsi="Times New Roman" w:cs="Times New Roman" w:hint="eastAsia"/>
          <w:kern w:val="0"/>
          <w:sz w:val="28"/>
          <w:szCs w:val="28"/>
          <w:lang w:eastAsia="ru-RU"/>
        </w:rPr>
        <w:t>н</w:t>
      </w:r>
      <w:r w:rsidRPr="004B58BB">
        <w:rPr>
          <w:rFonts w:ascii="Times New Roman" w:eastAsia="Times New Roman" w:hAnsi="Times New Roman" w:cs="Times New Roman"/>
          <w:kern w:val="0"/>
          <w:sz w:val="28"/>
          <w:szCs w:val="28"/>
          <w:lang w:eastAsia="ru-RU"/>
        </w:rPr>
        <w:t>! Happy New Year! / Merry Christmas!</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По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сравнению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пожеланиями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используемыми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устной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они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более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эмоциональны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выразительны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расширены</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Татарстане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Великобритании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семейным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праздникам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относятся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День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рождения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День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свадьбы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День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Матери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Основной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семейный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праздник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День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рождения</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устных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поздравлениях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Дню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рождения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используются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пожелания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Туган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w:t>
      </w:r>
      <w:r w:rsidRPr="004B58BB">
        <w:rPr>
          <w:rFonts w:ascii="Times New Roman" w:eastAsia="Times New Roman" w:hAnsi="Times New Roman" w:cs="Times New Roman"/>
          <w:kern w:val="0"/>
          <w:sz w:val="28"/>
          <w:szCs w:val="28"/>
          <w:lang w:eastAsia="ru-RU"/>
        </w:rPr>
        <w:t>ө</w:t>
      </w:r>
      <w:r w:rsidRPr="004B58BB">
        <w:rPr>
          <w:rFonts w:ascii="Times New Roman" w:eastAsia="Times New Roman" w:hAnsi="Times New Roman" w:cs="Times New Roman" w:hint="eastAsia"/>
          <w:kern w:val="0"/>
          <w:sz w:val="28"/>
          <w:szCs w:val="28"/>
          <w:lang w:eastAsia="ru-RU"/>
        </w:rPr>
        <w:t>не</w:t>
      </w:r>
      <w:r w:rsidRPr="004B58BB">
        <w:rPr>
          <w:rFonts w:ascii="Times New Roman" w:eastAsia="Times New Roman" w:hAnsi="Times New Roman" w:cs="Times New Roman"/>
          <w:kern w:val="0"/>
          <w:sz w:val="28"/>
          <w:szCs w:val="28"/>
          <w:lang w:eastAsia="ru-RU"/>
        </w:rPr>
        <w:t xml:space="preserve">ң </w:t>
      </w:r>
      <w:r w:rsidRPr="004B58BB">
        <w:rPr>
          <w:rFonts w:ascii="Times New Roman" w:eastAsia="Times New Roman" w:hAnsi="Times New Roman" w:cs="Times New Roman" w:hint="eastAsia"/>
          <w:kern w:val="0"/>
          <w:sz w:val="28"/>
          <w:szCs w:val="28"/>
          <w:lang w:eastAsia="ru-RU"/>
        </w:rPr>
        <w:t>бел</w:t>
      </w:r>
      <w:r w:rsidRPr="004B58BB">
        <w:rPr>
          <w:rFonts w:ascii="Times New Roman" w:eastAsia="Times New Roman" w:hAnsi="Times New Roman" w:cs="Times New Roman"/>
          <w:kern w:val="0"/>
          <w:sz w:val="28"/>
          <w:szCs w:val="28"/>
          <w:lang w:eastAsia="ru-RU"/>
        </w:rPr>
        <w:t>ә</w:t>
      </w:r>
      <w:r w:rsidRPr="004B58BB">
        <w:rPr>
          <w:rFonts w:ascii="Times New Roman" w:eastAsia="Times New Roman" w:hAnsi="Times New Roman" w:cs="Times New Roman" w:hint="eastAsia"/>
          <w:kern w:val="0"/>
          <w:sz w:val="28"/>
          <w:szCs w:val="28"/>
          <w:lang w:eastAsia="ru-RU"/>
        </w:rPr>
        <w:t>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Туган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w:t>
      </w:r>
      <w:r w:rsidRPr="004B58BB">
        <w:rPr>
          <w:rFonts w:ascii="Times New Roman" w:eastAsia="Times New Roman" w:hAnsi="Times New Roman" w:cs="Times New Roman"/>
          <w:kern w:val="0"/>
          <w:sz w:val="28"/>
          <w:szCs w:val="28"/>
          <w:lang w:eastAsia="ru-RU"/>
        </w:rPr>
        <w:t>ө</w:t>
      </w:r>
      <w:r w:rsidRPr="004B58BB">
        <w:rPr>
          <w:rFonts w:ascii="Times New Roman" w:eastAsia="Times New Roman" w:hAnsi="Times New Roman" w:cs="Times New Roman" w:hint="eastAsia"/>
          <w:kern w:val="0"/>
          <w:sz w:val="28"/>
          <w:szCs w:val="28"/>
          <w:lang w:eastAsia="ru-RU"/>
        </w:rPr>
        <w:t>не</w:t>
      </w:r>
      <w:r w:rsidRPr="004B58BB">
        <w:rPr>
          <w:rFonts w:ascii="Times New Roman" w:eastAsia="Times New Roman" w:hAnsi="Times New Roman" w:cs="Times New Roman"/>
          <w:kern w:val="0"/>
          <w:sz w:val="28"/>
          <w:szCs w:val="28"/>
          <w:lang w:eastAsia="ru-RU"/>
        </w:rPr>
        <w:t xml:space="preserve">ң </w:t>
      </w:r>
      <w:r w:rsidRPr="004B58BB">
        <w:rPr>
          <w:rFonts w:ascii="Times New Roman" w:eastAsia="Times New Roman" w:hAnsi="Times New Roman" w:cs="Times New Roman" w:hint="eastAsia"/>
          <w:kern w:val="0"/>
          <w:sz w:val="28"/>
          <w:szCs w:val="28"/>
          <w:lang w:eastAsia="ru-RU"/>
        </w:rPr>
        <w:t>котлы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булсын</w:t>
      </w:r>
      <w:r w:rsidRPr="004B58BB">
        <w:rPr>
          <w:rFonts w:ascii="Times New Roman" w:eastAsia="Times New Roman" w:hAnsi="Times New Roman" w:cs="Times New Roman"/>
          <w:kern w:val="0"/>
          <w:sz w:val="28"/>
          <w:szCs w:val="28"/>
          <w:lang w:eastAsia="ru-RU"/>
        </w:rPr>
        <w:t>! (</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днем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рождения</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британском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наиболее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типичными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единицами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lastRenderedPageBreak/>
        <w:t>выражающими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пожелания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Дню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рождения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устной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являются</w:t>
      </w:r>
      <w:r w:rsidRPr="004B58BB">
        <w:rPr>
          <w:rFonts w:ascii="Times New Roman" w:eastAsia="Times New Roman" w:hAnsi="Times New Roman" w:cs="Times New Roman"/>
          <w:kern w:val="0"/>
          <w:sz w:val="28"/>
          <w:szCs w:val="28"/>
          <w:lang w:eastAsia="ru-RU"/>
        </w:rPr>
        <w:t>: Happy Birthday! (</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днем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рождения</w:t>
      </w:r>
      <w:r w:rsidRPr="004B58BB">
        <w:rPr>
          <w:rFonts w:ascii="Times New Roman" w:eastAsia="Times New Roman" w:hAnsi="Times New Roman" w:cs="Times New Roman"/>
          <w:kern w:val="0"/>
          <w:sz w:val="28"/>
          <w:szCs w:val="28"/>
          <w:lang w:eastAsia="ru-RU"/>
        </w:rPr>
        <w:t>!),   May your shadow never grow less! (</w:t>
      </w:r>
      <w:r w:rsidRPr="004B58BB">
        <w:rPr>
          <w:rFonts w:ascii="Times New Roman" w:eastAsia="Times New Roman" w:hAnsi="Times New Roman" w:cs="Times New Roman" w:hint="eastAsia"/>
          <w:kern w:val="0"/>
          <w:sz w:val="28"/>
          <w:szCs w:val="28"/>
          <w:lang w:eastAsia="ru-RU"/>
        </w:rPr>
        <w:t>Желаю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вам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здравствовать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лет</w:t>
      </w:r>
      <w:r w:rsidRPr="004B58BB">
        <w:rPr>
          <w:rFonts w:ascii="Times New Roman" w:eastAsia="Times New Roman" w:hAnsi="Times New Roman" w:cs="Times New Roman"/>
          <w:kern w:val="0"/>
          <w:sz w:val="28"/>
          <w:szCs w:val="28"/>
          <w:lang w:eastAsia="ru-RU"/>
        </w:rPr>
        <w:t>!),   Many happy returns of your birthday! (</w:t>
      </w:r>
      <w:r w:rsidRPr="004B58BB">
        <w:rPr>
          <w:rFonts w:ascii="Times New Roman" w:eastAsia="Times New Roman" w:hAnsi="Times New Roman" w:cs="Times New Roman" w:hint="eastAsia"/>
          <w:kern w:val="0"/>
          <w:sz w:val="28"/>
          <w:szCs w:val="28"/>
          <w:lang w:eastAsia="ru-RU"/>
        </w:rPr>
        <w:t>Желаю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вам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многих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жизни</w:t>
      </w:r>
      <w:r w:rsidRPr="004B58BB">
        <w:rPr>
          <w:rFonts w:ascii="Times New Roman" w:eastAsia="Times New Roman" w:hAnsi="Times New Roman" w:cs="Times New Roman"/>
          <w:kern w:val="0"/>
          <w:sz w:val="28"/>
          <w:szCs w:val="28"/>
          <w:lang w:eastAsia="ru-RU"/>
        </w:rPr>
        <w:t>!),  Wishing you a happy birthday and the very best always! (</w:t>
      </w:r>
      <w:r w:rsidRPr="004B58BB">
        <w:rPr>
          <w:rFonts w:ascii="Times New Roman" w:eastAsia="Times New Roman" w:hAnsi="Times New Roman" w:cs="Times New Roman" w:hint="eastAsia"/>
          <w:kern w:val="0"/>
          <w:sz w:val="28"/>
          <w:szCs w:val="28"/>
          <w:lang w:eastAsia="ru-RU"/>
        </w:rPr>
        <w:t>Желаю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счастья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День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рождения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всего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самого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наилучшего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д</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формуле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некоторых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пожеланий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встречаются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конструкции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придающие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поздравлению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повышенный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эмоционально</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экспрессивный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тон</w:t>
      </w:r>
      <w:r w:rsidRPr="004B58BB">
        <w:rPr>
          <w:rFonts w:ascii="Times New Roman" w:eastAsia="Times New Roman" w:hAnsi="Times New Roman" w:cs="Times New Roman"/>
          <w:kern w:val="0"/>
          <w:sz w:val="28"/>
          <w:szCs w:val="28"/>
          <w:lang w:eastAsia="ru-RU"/>
        </w:rPr>
        <w:t>:  May I offer you my congratulations on/ upon</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Позвольте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принести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мои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поздравления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May I wish you</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Позвольте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пожелать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вам…</w:t>
      </w:r>
      <w:r w:rsidRPr="004B58BB">
        <w:rPr>
          <w:rFonts w:ascii="Times New Roman" w:eastAsia="Times New Roman" w:hAnsi="Times New Roman" w:cs="Times New Roman"/>
          <w:kern w:val="0"/>
          <w:sz w:val="28"/>
          <w:szCs w:val="28"/>
          <w:lang w:eastAsia="ru-RU"/>
        </w:rPr>
        <w:t>),  Let me congratulate you</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Позвольте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поздравить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вас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Например</w:t>
      </w:r>
      <w:r w:rsidRPr="004B58BB">
        <w:rPr>
          <w:rFonts w:ascii="Times New Roman" w:eastAsia="Times New Roman" w:hAnsi="Times New Roman" w:cs="Times New Roman"/>
          <w:kern w:val="0"/>
          <w:sz w:val="28"/>
          <w:szCs w:val="28"/>
          <w:lang w:eastAsia="ru-RU"/>
        </w:rPr>
        <w:t xml:space="preserve">: Let me congratulate you on the birth of child!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Позвольте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поздравить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вас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рождением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ребенка</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Третья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глава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«Невербальные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средства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коммуникативного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общения»</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Первый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параграф</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содержит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сведения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невербальных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средствах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коммуникации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дана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характеристика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невербальным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средствам</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средствам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невербальной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коммуникации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принадлежат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жесты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мимика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интонация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паузы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поза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смех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слезы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д</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которые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образуют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знаковую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систему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дополняющую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усиливающую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иногда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заменяющую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средства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вербальной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коммуникации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слова</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Невербальное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наиболее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древняя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базисная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коммуникации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Наши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предки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общались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помощи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наклона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тела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мимики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тембра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интонации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голоса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частоты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дыхания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взгляда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сейчас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часто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понимаем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друг</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друга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без</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слов</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Под</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мимикой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понимаем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движения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мускулатуры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лица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Ее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следует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путать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физиогномикой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наука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помощью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которой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лица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можно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судить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психических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свойствах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человека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Мимика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связана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распространением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интенсивного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возбудительного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процесса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двигательную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зону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коры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головного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мозга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отсюда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её</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непроизвольный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характер</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Сильно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подвижная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мимика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Свидетельствует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оживленности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быстрой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сменяемости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восприятия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впечатлений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внутренних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переживаний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легкой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возбудимости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внешних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раздражителей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Такая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возбудимость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может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достигать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маниакальных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масштабов</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Малоподвижная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мимика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Указывает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постоянство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душевных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процессов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свидетельствует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редко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изменяющемся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устойчивом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настроении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Подобная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мимика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ассоциируется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спокойствием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постоянством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рассудительностью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надежностью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превосходством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уравновешенностью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Малоподвижная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мимическая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игра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может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сниженной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активности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двигательная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сила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темперамент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производить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также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впечатление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созерцательности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уюта</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Монотонность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редкая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смена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Если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такое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поведение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сопровождается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медлительностью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слабой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напряженностью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можно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сделать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вывод</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только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lastRenderedPageBreak/>
        <w:t>психическом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однообразии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слабой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импульсивности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Причиной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могут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быть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меланхолические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двигательные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нарушения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скованность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парализованность</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Сопряженная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мимика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Большинство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мимических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процессов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состоит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множества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отдельных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выражений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Высказывания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типа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разинул</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рот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раскрыл</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глаза»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«холодные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глаза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противоречат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смеющемуся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рту»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другие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свидетельствуют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анализ</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возможен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лишь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наблюдении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отдельными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выражениями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основе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выводов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полученных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этом</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Жесты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выразительные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движения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головой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рукой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кистью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которые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совершают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целью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которые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могут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сопровождать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размышление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определенное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состояние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Жесты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широком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смысле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слова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любые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яркие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экспрессивные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движения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например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отвернуться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хлопнуть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дверью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раскрыть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объятия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д</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Они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носят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только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комплексный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характер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который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включает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себя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другие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несловесные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средства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движения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имеющие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определенный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смысл</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сами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себе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часто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нуждающиеся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словесном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подтверждении</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Во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втором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параграфе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рассматриваются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некоторые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особенности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невербальной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коммуникации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англичан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американцев</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Невербальное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средство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котором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говорим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даже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когда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молчим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Невербальные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действия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несут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определённые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коммуникативные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намерения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передача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коммуникативной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информации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участнику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коммуникативного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акта</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Принятый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жест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имитирующий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переворачивание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стакана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вверх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дном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означает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«Завязал</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низших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слоях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английского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общества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считается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вызовом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драке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Точно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же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расценивается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снятый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плеч</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оставленный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руках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пиджак</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Следует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обратить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внимание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тот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факт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один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тот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же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жест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может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интерпретироваться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разному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зависимости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ситуации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Например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ресторане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можно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подозвать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официанта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щелчком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пальцев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этот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же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жест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недопустим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другом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общественном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месте</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Для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привлечения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внимания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собеседника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англичанин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похлопает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ладоши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татарин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помашет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рукой</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Английский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жест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знак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победы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известен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всему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миру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Если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англичанин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держит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указательный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средний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пальцы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виде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латинской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буквы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V</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остальные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пальцы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сомкнуты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ладонь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находится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уровне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головы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знак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победы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если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ладонь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таким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положением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пальцев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движется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снизу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вверх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уровне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бедра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очень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неприличный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фаллический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оскорбительный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жест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Этот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знак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очень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популярен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Великобритании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где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имеет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оскорбительное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значение</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этот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жест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имеет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значение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цифры</w:t>
      </w:r>
      <w:r w:rsidRPr="004B58BB">
        <w:rPr>
          <w:rFonts w:ascii="Times New Roman" w:eastAsia="Times New Roman" w:hAnsi="Times New Roman" w:cs="Times New Roman"/>
          <w:kern w:val="0"/>
          <w:sz w:val="28"/>
          <w:szCs w:val="28"/>
          <w:lang w:eastAsia="ru-RU"/>
        </w:rPr>
        <w:t xml:space="preserve"> 2,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если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оскорбленный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татарин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окажется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барменом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тут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же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принесет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англичанину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сделавшему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такой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жест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две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кружки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пива</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lastRenderedPageBreak/>
        <w:t>Наиболее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часто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употребляемые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движения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головы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утвердительный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кивок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головой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отрицательное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покачивание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головой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Выделяют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три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основных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положения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головы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Первое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голова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прямая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положение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характерно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для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человека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нейтрально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относящегося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тому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слышит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Второе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голова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наклоненная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сторону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свидетельствует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человека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пробудился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интерес</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люди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животные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наклоняют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голову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когда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становятся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чем</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заинтересованными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первым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заметил</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еще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Дарвин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наконец</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третье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когда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голова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наклонена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вниз</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значит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отношение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человека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отрицательное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даже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осуждающее</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Третий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параграф</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посвящен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рассмотрению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невербального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приветствия</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известно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одним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наиболее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распространенных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компонентов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невербального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время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приветствия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прощания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является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рукопожатие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настоящее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время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рукопожатие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универсальный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знак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расположения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многих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народов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позволяющий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установить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доверительное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отношение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друг</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другу</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Процедуру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рукопожатия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официальный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дипломатический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протокол</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ввели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англичане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Причем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процедура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многие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годы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почти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изменилась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остальных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же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случаях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англичане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крайне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редко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подают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руку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встрече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ограничиваясь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легким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кивком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головы</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Западноевропейские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правила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допускают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рукопожатие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двумя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руками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лишь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крайне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редких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случаях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время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татарскому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обычаю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было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сказано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выше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подать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одну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руку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считается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знаком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неуважения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собеседнику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под</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влиянием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русской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также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западных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культур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традиции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отступают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задний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план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уступая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место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заимствованиям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которые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все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чаще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можно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наблюдать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социальной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среде</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четвертом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параграфе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рассмотрены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невербальные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способы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прощания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английском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языках</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Большинство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невербальных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ритуалов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используемых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время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прощания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обоих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языках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схожи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Выбор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жеста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чтобы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сказать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свидания</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зависит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характера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отношений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между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партнерами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общению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ожидаемого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времени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расставания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положения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пространстве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д</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Прощаясь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навсегда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неопределенный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срок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собеседники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англичане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американцы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правило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стыдятся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своих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эмоций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чувств</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Выбор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жеста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для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прощания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может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служить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своего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рода</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катализатором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примирения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сложившемся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процессе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конфузе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необходимости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завершения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разговора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партнеры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могут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посылать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друг</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другу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сигналы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говорящие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один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хочет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завершить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разговор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подглядывание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часы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постукивание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столу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или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стене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жесты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также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являются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универсальными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для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для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англичан</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американцев</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Заключении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подводятся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итоги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проведенного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исследования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делается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вывод</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lastRenderedPageBreak/>
        <w:t>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установление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развитие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международных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контактов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связей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одна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социальных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проблем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всех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сферах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общественной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жизни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современного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мирового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сообщества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Изучение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любого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его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использование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невозможны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без</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глубокого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разностороннего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знания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культуры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носителей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данного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менталитета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образа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жизни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поведения</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Общеизвестно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знание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сходств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различий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использования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единиц</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определённых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ситуациях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изучении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другого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помогает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углубленному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усвоению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материала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повышает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коммуникативную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компетенцию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что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свою</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очередь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поможет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говорящему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грамотно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использовать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различные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единицы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этикета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будет</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способствовать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успешному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диалогу</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культур</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Список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основных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публикаций</w:t>
      </w:r>
      <w:r w:rsidRPr="004B58BB">
        <w:rPr>
          <w:rFonts w:ascii="Times New Roman" w:eastAsia="Times New Roman" w:hAnsi="Times New Roman" w:cs="Times New Roman"/>
          <w:kern w:val="0"/>
          <w:sz w:val="28"/>
          <w:szCs w:val="28"/>
          <w:lang w:eastAsia="ru-RU"/>
        </w:rPr>
        <w:t xml:space="preserve"> </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по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теме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диссертационного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исследования</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ведущем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рецензируемом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журнале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ВАК</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kern w:val="0"/>
          <w:sz w:val="28"/>
          <w:szCs w:val="28"/>
          <w:lang w:eastAsia="ru-RU"/>
        </w:rPr>
        <w:t xml:space="preserve">1. </w:t>
      </w:r>
      <w:r w:rsidRPr="004B58BB">
        <w:rPr>
          <w:rFonts w:ascii="Times New Roman" w:eastAsia="Times New Roman" w:hAnsi="Times New Roman" w:cs="Times New Roman" w:hint="eastAsia"/>
          <w:kern w:val="0"/>
          <w:sz w:val="28"/>
          <w:szCs w:val="28"/>
          <w:lang w:eastAsia="ru-RU"/>
        </w:rPr>
        <w:t>Хисамова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Некоторые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особенности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коммуникации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современном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английском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языках</w:t>
      </w:r>
      <w:r w:rsidRPr="004B58BB">
        <w:rPr>
          <w:rFonts w:ascii="Times New Roman" w:eastAsia="Times New Roman" w:hAnsi="Times New Roman" w:cs="Times New Roman"/>
          <w:kern w:val="0"/>
          <w:sz w:val="28"/>
          <w:szCs w:val="28"/>
          <w:lang w:eastAsia="ru-RU"/>
        </w:rPr>
        <w:t xml:space="preserve"> // </w:t>
      </w:r>
      <w:r w:rsidRPr="004B58BB">
        <w:rPr>
          <w:rFonts w:ascii="Times New Roman" w:eastAsia="Times New Roman" w:hAnsi="Times New Roman" w:cs="Times New Roman" w:hint="eastAsia"/>
          <w:kern w:val="0"/>
          <w:sz w:val="28"/>
          <w:szCs w:val="28"/>
          <w:lang w:eastAsia="ru-RU"/>
        </w:rPr>
        <w:t>Вестник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чувашского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университета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Чебоксары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Чув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ГУ</w:t>
      </w:r>
      <w:r w:rsidRPr="004B58BB">
        <w:rPr>
          <w:rFonts w:ascii="Times New Roman" w:eastAsia="Times New Roman" w:hAnsi="Times New Roman" w:cs="Times New Roman"/>
          <w:kern w:val="0"/>
          <w:sz w:val="28"/>
          <w:szCs w:val="28"/>
          <w:lang w:eastAsia="ru-RU"/>
        </w:rPr>
        <w:t xml:space="preserve">, 2010. -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1.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242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247.</w:t>
      </w:r>
    </w:p>
    <w:p w:rsidR="004B58BB" w:rsidRPr="004B58BB" w:rsidRDefault="004B58BB" w:rsidP="004B58BB">
      <w:pPr>
        <w:rPr>
          <w:rFonts w:ascii="Times New Roman" w:eastAsia="Times New Roman" w:hAnsi="Times New Roman" w:cs="Times New Roman"/>
          <w:kern w:val="0"/>
          <w:sz w:val="28"/>
          <w:szCs w:val="28"/>
          <w:lang w:eastAsia="ru-RU"/>
        </w:rPr>
      </w:pP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различных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научных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сборниках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журналах</w:t>
      </w:r>
      <w:r w:rsidRPr="004B58BB">
        <w:rPr>
          <w:rFonts w:ascii="Times New Roman" w:eastAsia="Times New Roman" w:hAnsi="Times New Roman" w:cs="Times New Roman"/>
          <w:kern w:val="0"/>
          <w:sz w:val="28"/>
          <w:szCs w:val="28"/>
          <w:lang w:eastAsia="ru-RU"/>
        </w:rPr>
        <w:t>:</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kern w:val="0"/>
          <w:sz w:val="28"/>
          <w:szCs w:val="28"/>
          <w:lang w:eastAsia="ru-RU"/>
        </w:rPr>
        <w:t xml:space="preserve">2. </w:t>
      </w:r>
      <w:r w:rsidRPr="004B58BB">
        <w:rPr>
          <w:rFonts w:ascii="Times New Roman" w:eastAsia="Times New Roman" w:hAnsi="Times New Roman" w:cs="Times New Roman" w:hint="eastAsia"/>
          <w:kern w:val="0"/>
          <w:sz w:val="28"/>
          <w:szCs w:val="28"/>
          <w:lang w:eastAsia="ru-RU"/>
        </w:rPr>
        <w:t>Хисамова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Американский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сленг</w:t>
      </w:r>
      <w:r w:rsidRPr="004B58BB">
        <w:rPr>
          <w:rFonts w:ascii="Times New Roman" w:eastAsia="Times New Roman" w:hAnsi="Times New Roman" w:cs="Times New Roman"/>
          <w:kern w:val="0"/>
          <w:sz w:val="28"/>
          <w:szCs w:val="28"/>
          <w:lang w:eastAsia="ru-RU"/>
        </w:rPr>
        <w:t xml:space="preserve"> // </w:t>
      </w:r>
      <w:r w:rsidRPr="004B58BB">
        <w:rPr>
          <w:rFonts w:ascii="Times New Roman" w:eastAsia="Times New Roman" w:hAnsi="Times New Roman" w:cs="Times New Roman" w:hint="eastAsia"/>
          <w:kern w:val="0"/>
          <w:sz w:val="28"/>
          <w:szCs w:val="28"/>
          <w:lang w:eastAsia="ru-RU"/>
        </w:rPr>
        <w:t>Типология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методика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преподавания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разноструктурных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языков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сборник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статей</w:t>
      </w:r>
      <w:r w:rsidRPr="004B58BB">
        <w:rPr>
          <w:rFonts w:ascii="Times New Roman" w:eastAsia="Times New Roman" w:hAnsi="Times New Roman" w:cs="Times New Roman"/>
          <w:kern w:val="0"/>
          <w:sz w:val="28"/>
          <w:szCs w:val="28"/>
          <w:lang w:eastAsia="ru-RU"/>
        </w:rPr>
        <w:t xml:space="preserve">. III </w:t>
      </w:r>
      <w:r w:rsidRPr="004B58BB">
        <w:rPr>
          <w:rFonts w:ascii="Times New Roman" w:eastAsia="Times New Roman" w:hAnsi="Times New Roman" w:cs="Times New Roman" w:hint="eastAsia"/>
          <w:kern w:val="0"/>
          <w:sz w:val="28"/>
          <w:szCs w:val="28"/>
          <w:lang w:eastAsia="ru-RU"/>
        </w:rPr>
        <w:t>впуск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ТГГПУ</w:t>
      </w:r>
      <w:r w:rsidRPr="004B58BB">
        <w:rPr>
          <w:rFonts w:ascii="Times New Roman" w:eastAsia="Times New Roman" w:hAnsi="Times New Roman" w:cs="Times New Roman"/>
          <w:kern w:val="0"/>
          <w:sz w:val="28"/>
          <w:szCs w:val="28"/>
          <w:lang w:eastAsia="ru-RU"/>
        </w:rPr>
        <w:t xml:space="preserve">, 2008.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176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183.</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kern w:val="0"/>
          <w:sz w:val="28"/>
          <w:szCs w:val="28"/>
          <w:lang w:eastAsia="ru-RU"/>
        </w:rPr>
        <w:t xml:space="preserve">3. </w:t>
      </w:r>
      <w:r w:rsidRPr="004B58BB">
        <w:rPr>
          <w:rFonts w:ascii="Times New Roman" w:eastAsia="Times New Roman" w:hAnsi="Times New Roman" w:cs="Times New Roman" w:hint="eastAsia"/>
          <w:kern w:val="0"/>
          <w:sz w:val="28"/>
          <w:szCs w:val="28"/>
          <w:lang w:eastAsia="ru-RU"/>
        </w:rPr>
        <w:t>Хисамова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Варваризмы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современной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периодике</w:t>
      </w:r>
      <w:r w:rsidRPr="004B58BB">
        <w:rPr>
          <w:rFonts w:ascii="Times New Roman" w:eastAsia="Times New Roman" w:hAnsi="Times New Roman" w:cs="Times New Roman"/>
          <w:kern w:val="0"/>
          <w:sz w:val="28"/>
          <w:szCs w:val="28"/>
          <w:lang w:eastAsia="ru-RU"/>
        </w:rPr>
        <w:t xml:space="preserve"> // </w:t>
      </w:r>
      <w:r w:rsidRPr="004B58BB">
        <w:rPr>
          <w:rFonts w:ascii="Times New Roman" w:eastAsia="Times New Roman" w:hAnsi="Times New Roman" w:cs="Times New Roman" w:hint="eastAsia"/>
          <w:kern w:val="0"/>
          <w:sz w:val="28"/>
          <w:szCs w:val="28"/>
          <w:lang w:eastAsia="ru-RU"/>
        </w:rPr>
        <w:t>Ученые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записки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2007: </w:t>
      </w:r>
      <w:r w:rsidRPr="004B58BB">
        <w:rPr>
          <w:rFonts w:ascii="Times New Roman" w:eastAsia="Times New Roman" w:hAnsi="Times New Roman" w:cs="Times New Roman" w:hint="eastAsia"/>
          <w:kern w:val="0"/>
          <w:sz w:val="28"/>
          <w:szCs w:val="28"/>
          <w:lang w:eastAsia="ru-RU"/>
        </w:rPr>
        <w:t>сборник</w:t>
      </w:r>
      <w:r w:rsidRPr="004B58BB">
        <w:rPr>
          <w:rFonts w:ascii="Times New Roman" w:eastAsia="Times New Roman" w:hAnsi="Times New Roman" w:cs="Times New Roman"/>
          <w:kern w:val="0"/>
          <w:sz w:val="28"/>
          <w:szCs w:val="28"/>
          <w:lang w:eastAsia="ru-RU"/>
        </w:rPr>
        <w:t xml:space="preserve"> / </w:t>
      </w:r>
      <w:r w:rsidRPr="004B58BB">
        <w:rPr>
          <w:rFonts w:ascii="Times New Roman" w:eastAsia="Times New Roman" w:hAnsi="Times New Roman" w:cs="Times New Roman" w:hint="eastAsia"/>
          <w:kern w:val="0"/>
          <w:sz w:val="28"/>
          <w:szCs w:val="28"/>
          <w:lang w:eastAsia="ru-RU"/>
        </w:rPr>
        <w:t>научн</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ред</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Гилязов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Казань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Изд</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во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Казанск</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гос</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ун</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та</w:t>
      </w:r>
      <w:r w:rsidRPr="004B58BB">
        <w:rPr>
          <w:rFonts w:ascii="Times New Roman" w:eastAsia="Times New Roman" w:hAnsi="Times New Roman" w:cs="Times New Roman"/>
          <w:kern w:val="0"/>
          <w:sz w:val="28"/>
          <w:szCs w:val="28"/>
          <w:lang w:eastAsia="ru-RU"/>
        </w:rPr>
        <w:t xml:space="preserve">, 2008.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314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319.</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kern w:val="0"/>
          <w:sz w:val="28"/>
          <w:szCs w:val="28"/>
          <w:lang w:eastAsia="ru-RU"/>
        </w:rPr>
        <w:t xml:space="preserve">4. </w:t>
      </w:r>
      <w:r w:rsidRPr="004B58BB">
        <w:rPr>
          <w:rFonts w:ascii="Times New Roman" w:eastAsia="Times New Roman" w:hAnsi="Times New Roman" w:cs="Times New Roman" w:hint="eastAsia"/>
          <w:kern w:val="0"/>
          <w:sz w:val="28"/>
          <w:szCs w:val="28"/>
          <w:lang w:eastAsia="ru-RU"/>
        </w:rPr>
        <w:t>Хисамова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Формулы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приветствия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современном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английском</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языках</w:t>
      </w:r>
      <w:r w:rsidRPr="004B58BB">
        <w:rPr>
          <w:rFonts w:ascii="Times New Roman" w:eastAsia="Times New Roman" w:hAnsi="Times New Roman" w:cs="Times New Roman"/>
          <w:kern w:val="0"/>
          <w:sz w:val="28"/>
          <w:szCs w:val="28"/>
          <w:lang w:eastAsia="ru-RU"/>
        </w:rPr>
        <w:t xml:space="preserve"> // </w:t>
      </w:r>
      <w:r w:rsidRPr="004B58BB">
        <w:rPr>
          <w:rFonts w:ascii="Times New Roman" w:eastAsia="Times New Roman" w:hAnsi="Times New Roman" w:cs="Times New Roman" w:hint="eastAsia"/>
          <w:kern w:val="0"/>
          <w:sz w:val="28"/>
          <w:szCs w:val="28"/>
          <w:lang w:eastAsia="ru-RU"/>
        </w:rPr>
        <w:t>Восток</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Запад</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диалог</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культур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полилингвальной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среде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Материалы</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lastRenderedPageBreak/>
        <w:t>Всероссийской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научно</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практической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конференции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Казань</w:t>
      </w:r>
      <w:r w:rsidRPr="004B58BB">
        <w:rPr>
          <w:rFonts w:ascii="Times New Roman" w:eastAsia="Times New Roman" w:hAnsi="Times New Roman" w:cs="Times New Roman"/>
          <w:kern w:val="0"/>
          <w:sz w:val="28"/>
          <w:szCs w:val="28"/>
          <w:lang w:eastAsia="ru-RU"/>
        </w:rPr>
        <w:t xml:space="preserve">, 31 </w:t>
      </w:r>
      <w:r w:rsidRPr="004B58BB">
        <w:rPr>
          <w:rFonts w:ascii="Times New Roman" w:eastAsia="Times New Roman" w:hAnsi="Times New Roman" w:cs="Times New Roman" w:hint="eastAsia"/>
          <w:kern w:val="0"/>
          <w:sz w:val="28"/>
          <w:szCs w:val="28"/>
          <w:lang w:eastAsia="ru-RU"/>
        </w:rPr>
        <w:t>октября</w:t>
      </w:r>
      <w:r w:rsidRPr="004B58BB">
        <w:rPr>
          <w:rFonts w:ascii="Times New Roman" w:eastAsia="Times New Roman" w:hAnsi="Times New Roman" w:cs="Times New Roman"/>
          <w:kern w:val="0"/>
          <w:sz w:val="28"/>
          <w:szCs w:val="28"/>
          <w:lang w:eastAsia="ru-RU"/>
        </w:rPr>
        <w:t xml:space="preserve"> 2008</w:t>
      </w:r>
      <w:r w:rsidRPr="004B58BB">
        <w:rPr>
          <w:rFonts w:ascii="Times New Roman" w:eastAsia="Times New Roman" w:hAnsi="Times New Roman" w:cs="Times New Roman" w:hint="eastAsia"/>
          <w:kern w:val="0"/>
          <w:sz w:val="28"/>
          <w:szCs w:val="28"/>
          <w:lang w:eastAsia="ru-RU"/>
        </w:rPr>
        <w:t>г</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Казань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ТГГПУ</w:t>
      </w:r>
      <w:r w:rsidRPr="004B58BB">
        <w:rPr>
          <w:rFonts w:ascii="Times New Roman" w:eastAsia="Times New Roman" w:hAnsi="Times New Roman" w:cs="Times New Roman"/>
          <w:kern w:val="0"/>
          <w:sz w:val="28"/>
          <w:szCs w:val="28"/>
          <w:lang w:eastAsia="ru-RU"/>
        </w:rPr>
        <w:t xml:space="preserve">, 2009.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81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86.</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kern w:val="0"/>
          <w:sz w:val="28"/>
          <w:szCs w:val="28"/>
          <w:lang w:eastAsia="ru-RU"/>
        </w:rPr>
        <w:t xml:space="preserve">5. </w:t>
      </w:r>
      <w:r w:rsidRPr="004B58BB">
        <w:rPr>
          <w:rFonts w:ascii="Times New Roman" w:eastAsia="Times New Roman" w:hAnsi="Times New Roman" w:cs="Times New Roman" w:hint="eastAsia"/>
          <w:kern w:val="0"/>
          <w:sz w:val="28"/>
          <w:szCs w:val="28"/>
          <w:lang w:eastAsia="ru-RU"/>
        </w:rPr>
        <w:t>Хисамова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Сходства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различия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невербальных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средств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коммуникативного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общения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англичан</w:t>
      </w:r>
      <w:r w:rsidRPr="004B58BB">
        <w:rPr>
          <w:rFonts w:ascii="Times New Roman" w:eastAsia="Times New Roman" w:hAnsi="Times New Roman" w:cs="Times New Roman"/>
          <w:kern w:val="0"/>
          <w:sz w:val="28"/>
          <w:szCs w:val="28"/>
          <w:lang w:eastAsia="ru-RU"/>
        </w:rPr>
        <w:t xml:space="preserve"> // </w:t>
      </w:r>
      <w:r w:rsidRPr="004B58BB">
        <w:rPr>
          <w:rFonts w:ascii="Times New Roman" w:eastAsia="Times New Roman" w:hAnsi="Times New Roman" w:cs="Times New Roman" w:hint="eastAsia"/>
          <w:kern w:val="0"/>
          <w:sz w:val="28"/>
          <w:szCs w:val="28"/>
          <w:lang w:eastAsia="ru-RU"/>
        </w:rPr>
        <w:t>Типология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методика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преподавания</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разноструктурных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языков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Сборник</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статей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Выпуск</w:t>
      </w:r>
      <w:r w:rsidRPr="004B58BB">
        <w:rPr>
          <w:rFonts w:ascii="Times New Roman" w:eastAsia="Times New Roman" w:hAnsi="Times New Roman" w:cs="Times New Roman"/>
          <w:kern w:val="0"/>
          <w:sz w:val="28"/>
          <w:szCs w:val="28"/>
          <w:lang w:eastAsia="ru-RU"/>
        </w:rPr>
        <w:t xml:space="preserve"> IV.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Казань</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ТГГПУ</w:t>
      </w:r>
      <w:r w:rsidRPr="004B58BB">
        <w:rPr>
          <w:rFonts w:ascii="Times New Roman" w:eastAsia="Times New Roman" w:hAnsi="Times New Roman" w:cs="Times New Roman"/>
          <w:kern w:val="0"/>
          <w:sz w:val="28"/>
          <w:szCs w:val="28"/>
          <w:lang w:eastAsia="ru-RU"/>
        </w:rPr>
        <w:t xml:space="preserve">, 2009.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39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43.</w:t>
      </w:r>
    </w:p>
    <w:p w:rsidR="004B58BB" w:rsidRPr="004B58BB" w:rsidRDefault="004B58BB" w:rsidP="004B58BB">
      <w:pPr>
        <w:rPr>
          <w:rFonts w:ascii="Times New Roman" w:eastAsia="Times New Roman" w:hAnsi="Times New Roman" w:cs="Times New Roman"/>
          <w:kern w:val="0"/>
          <w:sz w:val="28"/>
          <w:szCs w:val="28"/>
          <w:lang w:eastAsia="ru-RU"/>
        </w:rPr>
      </w:pPr>
      <w:r w:rsidRPr="004B58BB">
        <w:rPr>
          <w:rFonts w:ascii="Times New Roman" w:eastAsia="Times New Roman" w:hAnsi="Times New Roman" w:cs="Times New Roman"/>
          <w:kern w:val="0"/>
          <w:sz w:val="28"/>
          <w:szCs w:val="28"/>
          <w:lang w:eastAsia="ru-RU"/>
        </w:rPr>
        <w:t xml:space="preserve">6. </w:t>
      </w:r>
      <w:r w:rsidRPr="004B58BB">
        <w:rPr>
          <w:rFonts w:ascii="Times New Roman" w:eastAsia="Times New Roman" w:hAnsi="Times New Roman" w:cs="Times New Roman" w:hint="eastAsia"/>
          <w:kern w:val="0"/>
          <w:sz w:val="28"/>
          <w:szCs w:val="28"/>
          <w:lang w:eastAsia="ru-RU"/>
        </w:rPr>
        <w:t>Хисамова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Л</w:t>
      </w:r>
      <w:r w:rsidRPr="004B58BB">
        <w:rPr>
          <w:rFonts w:ascii="Times New Roman" w:eastAsia="Times New Roman" w:hAnsi="Times New Roman" w:cs="Times New Roman"/>
          <w:kern w:val="0"/>
          <w:sz w:val="28"/>
          <w:szCs w:val="28"/>
          <w:lang w:eastAsia="ru-RU"/>
        </w:rPr>
        <w:t>.</w:t>
      </w:r>
      <w:r w:rsidRPr="004B58BB">
        <w:rPr>
          <w:rFonts w:ascii="Times New Roman" w:eastAsia="Times New Roman" w:hAnsi="Times New Roman" w:cs="Times New Roman" w:hint="eastAsia"/>
          <w:kern w:val="0"/>
          <w:sz w:val="28"/>
          <w:szCs w:val="28"/>
          <w:lang w:eastAsia="ru-RU"/>
        </w:rPr>
        <w:t>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Языковые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особенности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речевой</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коммуникации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на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материале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татарского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английского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языков</w:t>
      </w:r>
      <w:r w:rsidRPr="004B58BB">
        <w:rPr>
          <w:rFonts w:ascii="Times New Roman" w:eastAsia="Times New Roman" w:hAnsi="Times New Roman" w:cs="Times New Roman"/>
          <w:kern w:val="0"/>
          <w:sz w:val="28"/>
          <w:szCs w:val="28"/>
          <w:lang w:eastAsia="ru-RU"/>
        </w:rPr>
        <w:t xml:space="preserve">) // </w:t>
      </w:r>
      <w:r w:rsidRPr="004B58BB">
        <w:rPr>
          <w:rFonts w:ascii="Times New Roman" w:eastAsia="Times New Roman" w:hAnsi="Times New Roman" w:cs="Times New Roman" w:hint="eastAsia"/>
          <w:kern w:val="0"/>
          <w:sz w:val="28"/>
          <w:szCs w:val="28"/>
          <w:lang w:eastAsia="ru-RU"/>
        </w:rPr>
        <w:t>Сохранение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и</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развитие</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родных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языков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условиях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в</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условиях</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многонационального</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государства</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Казань</w:t>
      </w:r>
      <w:r w:rsidRPr="004B58BB">
        <w:rPr>
          <w:rFonts w:ascii="Times New Roman" w:eastAsia="Times New Roman" w:hAnsi="Times New Roman" w:cs="Times New Roman"/>
          <w:kern w:val="0"/>
          <w:sz w:val="28"/>
          <w:szCs w:val="28"/>
          <w:lang w:eastAsia="ru-RU"/>
        </w:rPr>
        <w:t xml:space="preserve">, 2009.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w:t>
      </w:r>
      <w:r w:rsidRPr="004B58BB">
        <w:rPr>
          <w:rFonts w:ascii="Times New Roman" w:eastAsia="Times New Roman" w:hAnsi="Times New Roman" w:cs="Times New Roman" w:hint="eastAsia"/>
          <w:kern w:val="0"/>
          <w:sz w:val="28"/>
          <w:szCs w:val="28"/>
          <w:lang w:eastAsia="ru-RU"/>
        </w:rPr>
        <w:t>С</w:t>
      </w:r>
      <w:r w:rsidRPr="004B58BB">
        <w:rPr>
          <w:rFonts w:ascii="Times New Roman" w:eastAsia="Times New Roman" w:hAnsi="Times New Roman" w:cs="Times New Roman"/>
          <w:kern w:val="0"/>
          <w:sz w:val="28"/>
          <w:szCs w:val="28"/>
          <w:lang w:eastAsia="ru-RU"/>
        </w:rPr>
        <w:t xml:space="preserve">. 218 </w:t>
      </w:r>
      <w:r w:rsidRPr="004B58BB">
        <w:rPr>
          <w:rFonts w:ascii="Times New Roman" w:eastAsia="Times New Roman" w:hAnsi="Times New Roman" w:cs="Times New Roman" w:hint="eastAsia"/>
          <w:kern w:val="0"/>
          <w:sz w:val="28"/>
          <w:szCs w:val="28"/>
          <w:lang w:eastAsia="ru-RU"/>
        </w:rPr>
        <w:t>–</w:t>
      </w:r>
      <w:r w:rsidRPr="004B58BB">
        <w:rPr>
          <w:rFonts w:ascii="Times New Roman" w:eastAsia="Times New Roman" w:hAnsi="Times New Roman" w:cs="Times New Roman"/>
          <w:kern w:val="0"/>
          <w:sz w:val="28"/>
          <w:szCs w:val="28"/>
          <w:lang w:eastAsia="ru-RU"/>
        </w:rPr>
        <w:t xml:space="preserve"> 222.</w:t>
      </w:r>
    </w:p>
    <w:p w:rsidR="00F643EE" w:rsidRPr="004B58BB" w:rsidRDefault="00F643EE" w:rsidP="004B58BB">
      <w:bookmarkStart w:id="0" w:name="_GoBack"/>
      <w:bookmarkEnd w:id="0"/>
    </w:p>
    <w:sectPr w:rsidR="00F643EE" w:rsidRPr="004B58B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0A6" w:rsidRDefault="006450A6">
      <w:pPr>
        <w:spacing w:after="0" w:line="240" w:lineRule="auto"/>
      </w:pPr>
      <w:r>
        <w:separator/>
      </w:r>
    </w:p>
  </w:endnote>
  <w:endnote w:type="continuationSeparator" w:id="0">
    <w:p w:rsidR="006450A6" w:rsidRDefault="00645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0A6" w:rsidRDefault="006450A6"/>
    <w:p w:rsidR="006450A6" w:rsidRDefault="006450A6"/>
    <w:p w:rsidR="006450A6" w:rsidRDefault="006450A6"/>
    <w:p w:rsidR="006450A6" w:rsidRDefault="006450A6"/>
    <w:p w:rsidR="006450A6" w:rsidRDefault="006450A6"/>
    <w:p w:rsidR="006450A6" w:rsidRDefault="006450A6"/>
    <w:p w:rsidR="006450A6" w:rsidRDefault="006450A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50A6" w:rsidRDefault="006450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450A6" w:rsidRDefault="006450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450A6" w:rsidRDefault="006450A6"/>
    <w:p w:rsidR="006450A6" w:rsidRDefault="006450A6"/>
    <w:p w:rsidR="006450A6" w:rsidRDefault="006450A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50A6" w:rsidRDefault="006450A6"/>
                          <w:p w:rsidR="006450A6" w:rsidRDefault="006450A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450A6" w:rsidRDefault="006450A6"/>
                    <w:p w:rsidR="006450A6" w:rsidRDefault="006450A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450A6" w:rsidRDefault="006450A6"/>
    <w:p w:rsidR="006450A6" w:rsidRDefault="006450A6">
      <w:pPr>
        <w:rPr>
          <w:sz w:val="2"/>
          <w:szCs w:val="2"/>
        </w:rPr>
      </w:pPr>
    </w:p>
    <w:p w:rsidR="006450A6" w:rsidRDefault="006450A6"/>
    <w:p w:rsidR="006450A6" w:rsidRDefault="006450A6">
      <w:pPr>
        <w:spacing w:after="0" w:line="240" w:lineRule="auto"/>
      </w:pPr>
    </w:p>
  </w:footnote>
  <w:footnote w:type="continuationSeparator" w:id="0">
    <w:p w:rsidR="006450A6" w:rsidRDefault="00645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0A6"/>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B202608"/>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C912B3-74F9-4794-921A-55489A44A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9599</TotalTime>
  <Pages>23</Pages>
  <Words>7404</Words>
  <Characters>42204</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49509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174</cp:revision>
  <cp:lastPrinted>2009-02-06T05:36:00Z</cp:lastPrinted>
  <dcterms:created xsi:type="dcterms:W3CDTF">2023-09-07T12:38:00Z</dcterms:created>
  <dcterms:modified xsi:type="dcterms:W3CDTF">2023-10-18T13:07:00Z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