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рукописи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ЛИНГВИСТИЧЕСКАЯ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Специальность</w:t>
      </w:r>
      <w:r w:rsidRPr="00CF1D0B">
        <w:rPr>
          <w:rFonts w:ascii="Times New Roman" w:eastAsia="Times New Roman" w:hAnsi="Times New Roman" w:cs="Times New Roman"/>
          <w:kern w:val="0"/>
          <w:sz w:val="28"/>
          <w:szCs w:val="28"/>
          <w:lang w:eastAsia="ru-RU"/>
        </w:rPr>
        <w:t xml:space="preserve"> 10.02.01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АВТОРЕФЕРАТ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диссертации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соискание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учёной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степени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кандидата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филологических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Москва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2017</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Работа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выполнена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кафедре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иностранного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Федерального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бюджетного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образовательного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учреждения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высшего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«Тульский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педагогический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университет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Толстого»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Научный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руководитель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доктор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филологических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доцент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Герасименко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Евгеньевна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Официальные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оппоненты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Скнарев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Дмитрий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Сергеевич</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доктор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филологических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профессор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кафедры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юридического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института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Федерального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автономного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образовательного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учреждения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высшего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«Российский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университет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дружбы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народов»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Назарова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Екатерина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Дмитриевна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кандидат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филологических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доцент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кафедры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Института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международного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Федерального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бюджетного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образовательного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учреждения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высшего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«Тульский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государственный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университет»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Ведущая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организация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Федеральное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бюджетное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образовательное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учреждения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высшего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«Санкт</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Петербургский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университет»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Защита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___</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kern w:val="0"/>
          <w:sz w:val="28"/>
          <w:szCs w:val="28"/>
          <w:lang w:eastAsia="ru-RU"/>
        </w:rPr>
        <w:tab/>
        <w:t xml:space="preserve"> 2017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___</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зале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Ученого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совета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заседании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диссертационного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совета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w:t>
      </w:r>
      <w:r w:rsidRPr="00CF1D0B">
        <w:rPr>
          <w:rFonts w:ascii="Times New Roman" w:eastAsia="Times New Roman" w:hAnsi="Times New Roman" w:cs="Times New Roman"/>
          <w:kern w:val="0"/>
          <w:sz w:val="28"/>
          <w:szCs w:val="28"/>
          <w:lang w:eastAsia="ru-RU"/>
        </w:rPr>
        <w:t xml:space="preserve"> 212.047.01, </w:t>
      </w:r>
      <w:r w:rsidRPr="00CF1D0B">
        <w:rPr>
          <w:rFonts w:ascii="Times New Roman" w:eastAsia="Times New Roman" w:hAnsi="Times New Roman" w:cs="Times New Roman" w:hint="eastAsia"/>
          <w:kern w:val="0"/>
          <w:sz w:val="28"/>
          <w:szCs w:val="28"/>
          <w:lang w:eastAsia="ru-RU"/>
        </w:rPr>
        <w:t>созданного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базе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Федерального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государственного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бюджетного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образовательного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учреждения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высшего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Институт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Пушкина»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адресу</w:t>
      </w:r>
      <w:r w:rsidRPr="00CF1D0B">
        <w:rPr>
          <w:rFonts w:ascii="Times New Roman" w:eastAsia="Times New Roman" w:hAnsi="Times New Roman" w:cs="Times New Roman"/>
          <w:kern w:val="0"/>
          <w:sz w:val="28"/>
          <w:szCs w:val="28"/>
          <w:lang w:eastAsia="ru-RU"/>
        </w:rPr>
        <w:t xml:space="preserve">: 117485, </w:t>
      </w:r>
      <w:r w:rsidRPr="00CF1D0B">
        <w:rPr>
          <w:rFonts w:ascii="Times New Roman" w:eastAsia="Times New Roman" w:hAnsi="Times New Roman" w:cs="Times New Roman" w:hint="eastAsia"/>
          <w:kern w:val="0"/>
          <w:sz w:val="28"/>
          <w:szCs w:val="28"/>
          <w:lang w:eastAsia="ru-RU"/>
        </w:rPr>
        <w:t>Москва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Академика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Волгина</w:t>
      </w:r>
      <w:r w:rsidRPr="00CF1D0B">
        <w:rPr>
          <w:rFonts w:ascii="Times New Roman" w:eastAsia="Times New Roman" w:hAnsi="Times New Roman" w:cs="Times New Roman"/>
          <w:kern w:val="0"/>
          <w:sz w:val="28"/>
          <w:szCs w:val="28"/>
          <w:lang w:eastAsia="ru-RU"/>
        </w:rPr>
        <w:t>, 6.</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ознакомиться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библиотеке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Федерального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бюджетного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образовательного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учреждения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высшего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Институт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Пушкина»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http://www.pushkin.edu.ru/</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Автореферат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разослан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___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kern w:val="0"/>
          <w:sz w:val="28"/>
          <w:szCs w:val="28"/>
          <w:lang w:eastAsia="ru-RU"/>
        </w:rPr>
        <w:tab/>
        <w:t xml:space="preserve"> 2017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Материалы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защите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размещены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официальном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сайте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ФГБОУ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Пушкина»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URL:</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http://www.pushkin.institute/science/dissovet/detail.php?ELEMENT_ID=7161</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Ученый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секретарь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диссертационного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совета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доктор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филологических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Милованова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3</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РАБОТЫ</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Работа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посвящена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понимание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начала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сложившееся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прежде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элемент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социокультурной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парадигмы</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соответственно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мужественность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женственность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Научное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сложного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многопланового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явления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обусловлено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антропоцентрическими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прагматическими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тенденциями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исследований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стремление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познать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человеком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просто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инструмент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коммуникации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Фундамент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заложен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трудах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учёных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Гумбольдт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Потебня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Интерес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исследованиям</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обусловливается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необходимостью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объяснения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существующих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социокультурных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экономических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стратификацией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безусловно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стратификация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появились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рубежом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ещё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начале</w:t>
      </w:r>
      <w:r w:rsidRPr="00CF1D0B">
        <w:rPr>
          <w:rFonts w:ascii="Times New Roman" w:eastAsia="Times New Roman" w:hAnsi="Times New Roman" w:cs="Times New Roman"/>
          <w:kern w:val="0"/>
          <w:sz w:val="28"/>
          <w:szCs w:val="28"/>
          <w:lang w:eastAsia="ru-RU"/>
        </w:rPr>
        <w:t xml:space="preserve"> XX </w:t>
      </w:r>
      <w:r w:rsidRPr="00CF1D0B">
        <w:rPr>
          <w:rFonts w:ascii="Times New Roman" w:eastAsia="Times New Roman" w:hAnsi="Times New Roman" w:cs="Times New Roman" w:hint="eastAsia"/>
          <w:kern w:val="0"/>
          <w:sz w:val="28"/>
          <w:szCs w:val="28"/>
          <w:lang w:eastAsia="ru-RU"/>
        </w:rPr>
        <w:t>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зарубежных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учёных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занимающихся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отметить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Кромптон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Таннен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Квастхофф</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Сандерсон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Грант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Парсонс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Дж</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Кирилина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Халеева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Горошко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Герасименко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Воронина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Стернин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Земская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Китайгородская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литературе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достаточно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широко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Имеется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количество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посвящённых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феномену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стереотипизации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разрабатываются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разнообразные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изучению</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лингвистической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изучены</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особенности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выявлены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Вместе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исчерпывают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возможности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изучения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внимания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заслуживает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исследование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живёт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мире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вещей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сколько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информационной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реальности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создаваемой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помощью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технических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играет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огромную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поскольку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прагматика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заключается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4</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формировании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реципиента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оказания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эмоционального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эстетического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Эффективность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такого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достигается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очередь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ценностной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Герасименко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теория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строится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посылке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Устойчивое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существование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начал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указывает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влиянием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памяти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усваивается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вновь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рождающимися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поколениями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Герасименко</w:t>
      </w:r>
      <w:r w:rsidRPr="00CF1D0B">
        <w:rPr>
          <w:rFonts w:ascii="Times New Roman" w:eastAsia="Times New Roman" w:hAnsi="Times New Roman" w:cs="Times New Roman"/>
          <w:kern w:val="0"/>
          <w:sz w:val="28"/>
          <w:szCs w:val="28"/>
          <w:lang w:eastAsia="ru-RU"/>
        </w:rPr>
        <w:t>: 2009, 5].</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относятся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профессионализм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карьеризм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спорт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власть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агрессия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принято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считать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материнство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хозяйственность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нежность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мягкость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прочие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наблюдается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картины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выделяем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четыре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новый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новый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опирающийся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Традиционный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основывается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Новый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привычные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относимые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полюсу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заботливого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отца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метросексуала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Новый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помимо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бизнес</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леди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спортивной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Настоящее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призвано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подтвердить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выбор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использующихся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целевую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принадлежность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представителей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отображения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обладая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манипулятивной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отображает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реальную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действительность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числе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иллюстрирует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утрируя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признаки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Одновременно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укоренению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выполняя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социализирующую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когнитивной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Преподнося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готовые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модели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даёт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готовые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«рецепты»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счастья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комфортной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жизни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удачных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взаимоотношений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противоположным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успехов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5</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работе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важным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Актуальность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настоящего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обусловливается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необходимостью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подчеркнуть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важность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составляющих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очередь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выявить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модели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соответствии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нашему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диссертационная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своевременным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поскольку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созвучна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актуальным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общетеоретическим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вообще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подтверждает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позиций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частности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Теоретико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методологическую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основу</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диссертационной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работы</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составляют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публикации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отечественных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зарубежных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учёных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занимающихся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w:t>
      </w:r>
      <w:r w:rsidRPr="00CF1D0B">
        <w:rPr>
          <w:rFonts w:ascii="Times New Roman" w:eastAsia="Times New Roman" w:hAnsi="Times New Roman" w:cs="Times New Roman" w:hint="eastAsia"/>
          <w:kern w:val="0"/>
          <w:sz w:val="28"/>
          <w:szCs w:val="28"/>
          <w:lang w:eastAsia="ru-RU"/>
        </w:rPr>
        <w:t>Артёмова</w:t>
      </w:r>
      <w:r w:rsidRPr="00CF1D0B">
        <w:rPr>
          <w:rFonts w:ascii="Times New Roman" w:eastAsia="Times New Roman" w:hAnsi="Times New Roman" w:cs="Times New Roman"/>
          <w:kern w:val="0"/>
          <w:sz w:val="28"/>
          <w:szCs w:val="28"/>
          <w:lang w:eastAsia="ru-RU"/>
        </w:rPr>
        <w:t xml:space="preserve"> 2008, </w:t>
      </w:r>
      <w:r w:rsidRPr="00CF1D0B">
        <w:rPr>
          <w:rFonts w:ascii="Times New Roman" w:eastAsia="Times New Roman" w:hAnsi="Times New Roman" w:cs="Times New Roman" w:hint="eastAsia"/>
          <w:kern w:val="0"/>
          <w:sz w:val="28"/>
          <w:szCs w:val="28"/>
          <w:lang w:eastAsia="ru-RU"/>
        </w:rPr>
        <w:t>Ассман</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Байбурин</w:t>
      </w:r>
      <w:r w:rsidRPr="00CF1D0B">
        <w:rPr>
          <w:rFonts w:ascii="Times New Roman" w:eastAsia="Times New Roman" w:hAnsi="Times New Roman" w:cs="Times New Roman"/>
          <w:kern w:val="0"/>
          <w:sz w:val="28"/>
          <w:szCs w:val="28"/>
          <w:lang w:eastAsia="ru-RU"/>
        </w:rPr>
        <w:t xml:space="preserve"> 1985, </w:t>
      </w:r>
      <w:r w:rsidRPr="00CF1D0B">
        <w:rPr>
          <w:rFonts w:ascii="Times New Roman" w:eastAsia="Times New Roman" w:hAnsi="Times New Roman" w:cs="Times New Roman" w:hint="eastAsia"/>
          <w:kern w:val="0"/>
          <w:sz w:val="28"/>
          <w:szCs w:val="28"/>
          <w:lang w:eastAsia="ru-RU"/>
        </w:rPr>
        <w:t>Бакулин</w:t>
      </w:r>
      <w:r w:rsidRPr="00CF1D0B">
        <w:rPr>
          <w:rFonts w:ascii="Times New Roman" w:eastAsia="Times New Roman" w:hAnsi="Times New Roman" w:cs="Times New Roman"/>
          <w:kern w:val="0"/>
          <w:sz w:val="28"/>
          <w:szCs w:val="28"/>
          <w:lang w:eastAsia="ru-RU"/>
        </w:rPr>
        <w:t xml:space="preserve"> 2010, </w:t>
      </w:r>
      <w:r w:rsidRPr="00CF1D0B">
        <w:rPr>
          <w:rFonts w:ascii="Times New Roman" w:eastAsia="Times New Roman" w:hAnsi="Times New Roman" w:cs="Times New Roman" w:hint="eastAsia"/>
          <w:kern w:val="0"/>
          <w:sz w:val="28"/>
          <w:szCs w:val="28"/>
          <w:lang w:eastAsia="ru-RU"/>
        </w:rPr>
        <w:t>Банин</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Бендас</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Берн</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Бободжанова</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Болотнова</w:t>
      </w:r>
      <w:r w:rsidRPr="00CF1D0B">
        <w:rPr>
          <w:rFonts w:ascii="Times New Roman" w:eastAsia="Times New Roman" w:hAnsi="Times New Roman" w:cs="Times New Roman"/>
          <w:kern w:val="0"/>
          <w:sz w:val="28"/>
          <w:szCs w:val="28"/>
          <w:lang w:eastAsia="ru-RU"/>
        </w:rPr>
        <w:t xml:space="preserve"> 2007, </w:t>
      </w:r>
      <w:r w:rsidRPr="00CF1D0B">
        <w:rPr>
          <w:rFonts w:ascii="Times New Roman" w:eastAsia="Times New Roman" w:hAnsi="Times New Roman" w:cs="Times New Roman" w:hint="eastAsia"/>
          <w:kern w:val="0"/>
          <w:sz w:val="28"/>
          <w:szCs w:val="28"/>
          <w:lang w:eastAsia="ru-RU"/>
        </w:rPr>
        <w:t>Булкина</w:t>
      </w:r>
      <w:r w:rsidRPr="00CF1D0B">
        <w:rPr>
          <w:rFonts w:ascii="Times New Roman" w:eastAsia="Times New Roman" w:hAnsi="Times New Roman" w:cs="Times New Roman"/>
          <w:kern w:val="0"/>
          <w:sz w:val="28"/>
          <w:szCs w:val="28"/>
          <w:lang w:eastAsia="ru-RU"/>
        </w:rPr>
        <w:t xml:space="preserve"> 2007, </w:t>
      </w:r>
      <w:r w:rsidRPr="00CF1D0B">
        <w:rPr>
          <w:rFonts w:ascii="Times New Roman" w:eastAsia="Times New Roman" w:hAnsi="Times New Roman" w:cs="Times New Roman" w:hint="eastAsia"/>
          <w:kern w:val="0"/>
          <w:sz w:val="28"/>
          <w:szCs w:val="28"/>
          <w:lang w:eastAsia="ru-RU"/>
        </w:rPr>
        <w:t>Буянова</w:t>
      </w:r>
      <w:r w:rsidRPr="00CF1D0B">
        <w:rPr>
          <w:rFonts w:ascii="Times New Roman" w:eastAsia="Times New Roman" w:hAnsi="Times New Roman" w:cs="Times New Roman"/>
          <w:kern w:val="0"/>
          <w:sz w:val="28"/>
          <w:szCs w:val="28"/>
          <w:lang w:eastAsia="ru-RU"/>
        </w:rPr>
        <w:t xml:space="preserve"> 2012, </w:t>
      </w:r>
      <w:r w:rsidRPr="00CF1D0B">
        <w:rPr>
          <w:rFonts w:ascii="Times New Roman" w:eastAsia="Times New Roman" w:hAnsi="Times New Roman" w:cs="Times New Roman" w:hint="eastAsia"/>
          <w:kern w:val="0"/>
          <w:sz w:val="28"/>
          <w:szCs w:val="28"/>
          <w:lang w:eastAsia="ru-RU"/>
        </w:rPr>
        <w:t>Вежбицкая</w:t>
      </w:r>
      <w:r w:rsidRPr="00CF1D0B">
        <w:rPr>
          <w:rFonts w:ascii="Times New Roman" w:eastAsia="Times New Roman" w:hAnsi="Times New Roman" w:cs="Times New Roman"/>
          <w:kern w:val="0"/>
          <w:sz w:val="28"/>
          <w:szCs w:val="28"/>
          <w:lang w:eastAsia="ru-RU"/>
        </w:rPr>
        <w:t xml:space="preserve"> 1999, </w:t>
      </w:r>
      <w:r w:rsidRPr="00CF1D0B">
        <w:rPr>
          <w:rFonts w:ascii="Times New Roman" w:eastAsia="Times New Roman" w:hAnsi="Times New Roman" w:cs="Times New Roman" w:hint="eastAsia"/>
          <w:kern w:val="0"/>
          <w:sz w:val="28"/>
          <w:szCs w:val="28"/>
          <w:lang w:eastAsia="ru-RU"/>
        </w:rPr>
        <w:t>Верещагин</w:t>
      </w:r>
      <w:r w:rsidRPr="00CF1D0B">
        <w:rPr>
          <w:rFonts w:ascii="Times New Roman" w:eastAsia="Times New Roman" w:hAnsi="Times New Roman" w:cs="Times New Roman"/>
          <w:kern w:val="0"/>
          <w:sz w:val="28"/>
          <w:szCs w:val="28"/>
          <w:lang w:eastAsia="ru-RU"/>
        </w:rPr>
        <w:t xml:space="preserve"> 1990, </w:t>
      </w:r>
      <w:r w:rsidRPr="00CF1D0B">
        <w:rPr>
          <w:rFonts w:ascii="Times New Roman" w:eastAsia="Times New Roman" w:hAnsi="Times New Roman" w:cs="Times New Roman" w:hint="eastAsia"/>
          <w:kern w:val="0"/>
          <w:sz w:val="28"/>
          <w:szCs w:val="28"/>
          <w:lang w:eastAsia="ru-RU"/>
        </w:rPr>
        <w:t>Витлицкая</w:t>
      </w:r>
      <w:r w:rsidRPr="00CF1D0B">
        <w:rPr>
          <w:rFonts w:ascii="Times New Roman" w:eastAsia="Times New Roman" w:hAnsi="Times New Roman" w:cs="Times New Roman"/>
          <w:kern w:val="0"/>
          <w:sz w:val="28"/>
          <w:szCs w:val="28"/>
          <w:lang w:eastAsia="ru-RU"/>
        </w:rPr>
        <w:t xml:space="preserve"> 2005, </w:t>
      </w:r>
      <w:r w:rsidRPr="00CF1D0B">
        <w:rPr>
          <w:rFonts w:ascii="Times New Roman" w:eastAsia="Times New Roman" w:hAnsi="Times New Roman" w:cs="Times New Roman" w:hint="eastAsia"/>
          <w:kern w:val="0"/>
          <w:sz w:val="28"/>
          <w:szCs w:val="28"/>
          <w:lang w:eastAsia="ru-RU"/>
        </w:rPr>
        <w:t>Войченко</w:t>
      </w:r>
      <w:r w:rsidRPr="00CF1D0B">
        <w:rPr>
          <w:rFonts w:ascii="Times New Roman" w:eastAsia="Times New Roman" w:hAnsi="Times New Roman" w:cs="Times New Roman"/>
          <w:kern w:val="0"/>
          <w:sz w:val="28"/>
          <w:szCs w:val="28"/>
          <w:lang w:eastAsia="ru-RU"/>
        </w:rPr>
        <w:t xml:space="preserve"> 2009, </w:t>
      </w:r>
      <w:r w:rsidRPr="00CF1D0B">
        <w:rPr>
          <w:rFonts w:ascii="Times New Roman" w:eastAsia="Times New Roman" w:hAnsi="Times New Roman" w:cs="Times New Roman" w:hint="eastAsia"/>
          <w:kern w:val="0"/>
          <w:sz w:val="28"/>
          <w:szCs w:val="28"/>
          <w:lang w:eastAsia="ru-RU"/>
        </w:rPr>
        <w:t>Воробьев</w:t>
      </w:r>
      <w:r w:rsidRPr="00CF1D0B">
        <w:rPr>
          <w:rFonts w:ascii="Times New Roman" w:eastAsia="Times New Roman" w:hAnsi="Times New Roman" w:cs="Times New Roman"/>
          <w:kern w:val="0"/>
          <w:sz w:val="28"/>
          <w:szCs w:val="28"/>
          <w:lang w:eastAsia="ru-RU"/>
        </w:rPr>
        <w:t xml:space="preserve"> 2008, </w:t>
      </w:r>
      <w:r w:rsidRPr="00CF1D0B">
        <w:rPr>
          <w:rFonts w:ascii="Times New Roman" w:eastAsia="Times New Roman" w:hAnsi="Times New Roman" w:cs="Times New Roman" w:hint="eastAsia"/>
          <w:kern w:val="0"/>
          <w:sz w:val="28"/>
          <w:szCs w:val="28"/>
          <w:lang w:eastAsia="ru-RU"/>
        </w:rPr>
        <w:lastRenderedPageBreak/>
        <w:t>Герасименко</w:t>
      </w:r>
      <w:r w:rsidRPr="00CF1D0B">
        <w:rPr>
          <w:rFonts w:ascii="Times New Roman" w:eastAsia="Times New Roman" w:hAnsi="Times New Roman" w:cs="Times New Roman"/>
          <w:kern w:val="0"/>
          <w:sz w:val="28"/>
          <w:szCs w:val="28"/>
          <w:lang w:eastAsia="ru-RU"/>
        </w:rPr>
        <w:t xml:space="preserve"> 2007, </w:t>
      </w:r>
      <w:r w:rsidRPr="00CF1D0B">
        <w:rPr>
          <w:rFonts w:ascii="Times New Roman" w:eastAsia="Times New Roman" w:hAnsi="Times New Roman" w:cs="Times New Roman" w:hint="eastAsia"/>
          <w:kern w:val="0"/>
          <w:sz w:val="28"/>
          <w:szCs w:val="28"/>
          <w:lang w:eastAsia="ru-RU"/>
        </w:rPr>
        <w:t>Городникова</w:t>
      </w:r>
      <w:r w:rsidRPr="00CF1D0B">
        <w:rPr>
          <w:rFonts w:ascii="Times New Roman" w:eastAsia="Times New Roman" w:hAnsi="Times New Roman" w:cs="Times New Roman"/>
          <w:kern w:val="0"/>
          <w:sz w:val="28"/>
          <w:szCs w:val="28"/>
          <w:lang w:eastAsia="ru-RU"/>
        </w:rPr>
        <w:t xml:space="preserve"> 2000, </w:t>
      </w:r>
      <w:r w:rsidRPr="00CF1D0B">
        <w:rPr>
          <w:rFonts w:ascii="Times New Roman" w:eastAsia="Times New Roman" w:hAnsi="Times New Roman" w:cs="Times New Roman" w:hint="eastAsia"/>
          <w:kern w:val="0"/>
          <w:sz w:val="28"/>
          <w:szCs w:val="28"/>
          <w:lang w:eastAsia="ru-RU"/>
        </w:rPr>
        <w:t>Горошко</w:t>
      </w:r>
      <w:r w:rsidRPr="00CF1D0B">
        <w:rPr>
          <w:rFonts w:ascii="Times New Roman" w:eastAsia="Times New Roman" w:hAnsi="Times New Roman" w:cs="Times New Roman"/>
          <w:kern w:val="0"/>
          <w:sz w:val="28"/>
          <w:szCs w:val="28"/>
          <w:lang w:eastAsia="ru-RU"/>
        </w:rPr>
        <w:t xml:space="preserve"> 1996, </w:t>
      </w:r>
      <w:r w:rsidRPr="00CF1D0B">
        <w:rPr>
          <w:rFonts w:ascii="Times New Roman" w:eastAsia="Times New Roman" w:hAnsi="Times New Roman" w:cs="Times New Roman" w:hint="eastAsia"/>
          <w:kern w:val="0"/>
          <w:sz w:val="28"/>
          <w:szCs w:val="28"/>
          <w:lang w:eastAsia="ru-RU"/>
        </w:rPr>
        <w:t>Гофман</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Гриценко</w:t>
      </w:r>
      <w:r w:rsidRPr="00CF1D0B">
        <w:rPr>
          <w:rFonts w:ascii="Times New Roman" w:eastAsia="Times New Roman" w:hAnsi="Times New Roman" w:cs="Times New Roman"/>
          <w:kern w:val="0"/>
          <w:sz w:val="28"/>
          <w:szCs w:val="28"/>
          <w:lang w:eastAsia="ru-RU"/>
        </w:rPr>
        <w:t xml:space="preserve"> 2005, </w:t>
      </w:r>
      <w:r w:rsidRPr="00CF1D0B">
        <w:rPr>
          <w:rFonts w:ascii="Times New Roman" w:eastAsia="Times New Roman" w:hAnsi="Times New Roman" w:cs="Times New Roman" w:hint="eastAsia"/>
          <w:kern w:val="0"/>
          <w:sz w:val="28"/>
          <w:szCs w:val="28"/>
          <w:lang w:eastAsia="ru-RU"/>
        </w:rPr>
        <w:t>Гусейнова</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Елистратов</w:t>
      </w:r>
      <w:r w:rsidRPr="00CF1D0B">
        <w:rPr>
          <w:rFonts w:ascii="Times New Roman" w:eastAsia="Times New Roman" w:hAnsi="Times New Roman" w:cs="Times New Roman"/>
          <w:kern w:val="0"/>
          <w:sz w:val="28"/>
          <w:szCs w:val="28"/>
          <w:lang w:eastAsia="ru-RU"/>
        </w:rPr>
        <w:t xml:space="preserve"> 2013, </w:t>
      </w:r>
      <w:r w:rsidRPr="00CF1D0B">
        <w:rPr>
          <w:rFonts w:ascii="Times New Roman" w:eastAsia="Times New Roman" w:hAnsi="Times New Roman" w:cs="Times New Roman" w:hint="eastAsia"/>
          <w:kern w:val="0"/>
          <w:sz w:val="28"/>
          <w:szCs w:val="28"/>
          <w:lang w:eastAsia="ru-RU"/>
        </w:rPr>
        <w:t>Ермолаев</w:t>
      </w:r>
      <w:r w:rsidRPr="00CF1D0B">
        <w:rPr>
          <w:rFonts w:ascii="Times New Roman" w:eastAsia="Times New Roman" w:hAnsi="Times New Roman" w:cs="Times New Roman"/>
          <w:kern w:val="0"/>
          <w:sz w:val="28"/>
          <w:szCs w:val="28"/>
          <w:lang w:eastAsia="ru-RU"/>
        </w:rPr>
        <w:t xml:space="preserve"> 2002, </w:t>
      </w:r>
      <w:r w:rsidRPr="00CF1D0B">
        <w:rPr>
          <w:rFonts w:ascii="Times New Roman" w:eastAsia="Times New Roman" w:hAnsi="Times New Roman" w:cs="Times New Roman" w:hint="eastAsia"/>
          <w:kern w:val="0"/>
          <w:sz w:val="28"/>
          <w:szCs w:val="28"/>
          <w:lang w:eastAsia="ru-RU"/>
        </w:rPr>
        <w:t>Здравомыслова</w:t>
      </w:r>
      <w:r w:rsidRPr="00CF1D0B">
        <w:rPr>
          <w:rFonts w:ascii="Times New Roman" w:eastAsia="Times New Roman" w:hAnsi="Times New Roman" w:cs="Times New Roman"/>
          <w:kern w:val="0"/>
          <w:sz w:val="28"/>
          <w:szCs w:val="28"/>
          <w:lang w:eastAsia="ru-RU"/>
        </w:rPr>
        <w:t xml:space="preserve"> 1997, </w:t>
      </w:r>
      <w:r w:rsidRPr="00CF1D0B">
        <w:rPr>
          <w:rFonts w:ascii="Times New Roman" w:eastAsia="Times New Roman" w:hAnsi="Times New Roman" w:cs="Times New Roman" w:hint="eastAsia"/>
          <w:kern w:val="0"/>
          <w:sz w:val="28"/>
          <w:szCs w:val="28"/>
          <w:lang w:eastAsia="ru-RU"/>
        </w:rPr>
        <w:t>Земская</w:t>
      </w:r>
      <w:r w:rsidRPr="00CF1D0B">
        <w:rPr>
          <w:rFonts w:ascii="Times New Roman" w:eastAsia="Times New Roman" w:hAnsi="Times New Roman" w:cs="Times New Roman"/>
          <w:kern w:val="0"/>
          <w:sz w:val="28"/>
          <w:szCs w:val="28"/>
          <w:lang w:eastAsia="ru-RU"/>
        </w:rPr>
        <w:t xml:space="preserve"> 1993, </w:t>
      </w:r>
      <w:r w:rsidRPr="00CF1D0B">
        <w:rPr>
          <w:rFonts w:ascii="Times New Roman" w:eastAsia="Times New Roman" w:hAnsi="Times New Roman" w:cs="Times New Roman" w:hint="eastAsia"/>
          <w:kern w:val="0"/>
          <w:sz w:val="28"/>
          <w:szCs w:val="28"/>
          <w:lang w:eastAsia="ru-RU"/>
        </w:rPr>
        <w:t>Ильин</w:t>
      </w:r>
      <w:r w:rsidRPr="00CF1D0B">
        <w:rPr>
          <w:rFonts w:ascii="Times New Roman" w:eastAsia="Times New Roman" w:hAnsi="Times New Roman" w:cs="Times New Roman"/>
          <w:kern w:val="0"/>
          <w:sz w:val="28"/>
          <w:szCs w:val="28"/>
          <w:lang w:eastAsia="ru-RU"/>
        </w:rPr>
        <w:t xml:space="preserve"> 2010, </w:t>
      </w:r>
      <w:r w:rsidRPr="00CF1D0B">
        <w:rPr>
          <w:rFonts w:ascii="Times New Roman" w:eastAsia="Times New Roman" w:hAnsi="Times New Roman" w:cs="Times New Roman" w:hint="eastAsia"/>
          <w:kern w:val="0"/>
          <w:sz w:val="28"/>
          <w:szCs w:val="28"/>
          <w:lang w:eastAsia="ru-RU"/>
        </w:rPr>
        <w:t>Калабихина</w:t>
      </w:r>
      <w:r w:rsidRPr="00CF1D0B">
        <w:rPr>
          <w:rFonts w:ascii="Times New Roman" w:eastAsia="Times New Roman" w:hAnsi="Times New Roman" w:cs="Times New Roman"/>
          <w:kern w:val="0"/>
          <w:sz w:val="28"/>
          <w:szCs w:val="28"/>
          <w:lang w:eastAsia="ru-RU"/>
        </w:rPr>
        <w:t xml:space="preserve"> 2009, </w:t>
      </w:r>
      <w:r w:rsidRPr="00CF1D0B">
        <w:rPr>
          <w:rFonts w:ascii="Times New Roman" w:eastAsia="Times New Roman" w:hAnsi="Times New Roman" w:cs="Times New Roman" w:hint="eastAsia"/>
          <w:kern w:val="0"/>
          <w:sz w:val="28"/>
          <w:szCs w:val="28"/>
          <w:lang w:eastAsia="ru-RU"/>
        </w:rPr>
        <w:t>Квастхофф</w:t>
      </w:r>
      <w:r w:rsidRPr="00CF1D0B">
        <w:rPr>
          <w:rFonts w:ascii="Times New Roman" w:eastAsia="Times New Roman" w:hAnsi="Times New Roman" w:cs="Times New Roman"/>
          <w:kern w:val="0"/>
          <w:sz w:val="28"/>
          <w:szCs w:val="28"/>
          <w:lang w:eastAsia="ru-RU"/>
        </w:rPr>
        <w:t xml:space="preserve"> 2013, </w:t>
      </w:r>
      <w:r w:rsidRPr="00CF1D0B">
        <w:rPr>
          <w:rFonts w:ascii="Times New Roman" w:eastAsia="Times New Roman" w:hAnsi="Times New Roman" w:cs="Times New Roman" w:hint="eastAsia"/>
          <w:kern w:val="0"/>
          <w:sz w:val="28"/>
          <w:szCs w:val="28"/>
          <w:lang w:eastAsia="ru-RU"/>
        </w:rPr>
        <w:t>Кирилина</w:t>
      </w:r>
      <w:r w:rsidRPr="00CF1D0B">
        <w:rPr>
          <w:rFonts w:ascii="Times New Roman" w:eastAsia="Times New Roman" w:hAnsi="Times New Roman" w:cs="Times New Roman"/>
          <w:kern w:val="0"/>
          <w:sz w:val="28"/>
          <w:szCs w:val="28"/>
          <w:lang w:eastAsia="ru-RU"/>
        </w:rPr>
        <w:t xml:space="preserve"> 1999, </w:t>
      </w:r>
      <w:r w:rsidRPr="00CF1D0B">
        <w:rPr>
          <w:rFonts w:ascii="Times New Roman" w:eastAsia="Times New Roman" w:hAnsi="Times New Roman" w:cs="Times New Roman" w:hint="eastAsia"/>
          <w:kern w:val="0"/>
          <w:sz w:val="28"/>
          <w:szCs w:val="28"/>
          <w:lang w:eastAsia="ru-RU"/>
        </w:rPr>
        <w:t>Клецина</w:t>
      </w:r>
      <w:r w:rsidRPr="00CF1D0B">
        <w:rPr>
          <w:rFonts w:ascii="Times New Roman" w:eastAsia="Times New Roman" w:hAnsi="Times New Roman" w:cs="Times New Roman"/>
          <w:kern w:val="0"/>
          <w:sz w:val="28"/>
          <w:szCs w:val="28"/>
          <w:lang w:eastAsia="ru-RU"/>
        </w:rPr>
        <w:t xml:space="preserve"> 1998, </w:t>
      </w:r>
      <w:r w:rsidRPr="00CF1D0B">
        <w:rPr>
          <w:rFonts w:ascii="Times New Roman" w:eastAsia="Times New Roman" w:hAnsi="Times New Roman" w:cs="Times New Roman" w:hint="eastAsia"/>
          <w:kern w:val="0"/>
          <w:sz w:val="28"/>
          <w:szCs w:val="28"/>
          <w:lang w:eastAsia="ru-RU"/>
        </w:rPr>
        <w:t>Клименкова</w:t>
      </w:r>
      <w:r w:rsidRPr="00CF1D0B">
        <w:rPr>
          <w:rFonts w:ascii="Times New Roman" w:eastAsia="Times New Roman" w:hAnsi="Times New Roman" w:cs="Times New Roman"/>
          <w:kern w:val="0"/>
          <w:sz w:val="28"/>
          <w:szCs w:val="28"/>
          <w:lang w:eastAsia="ru-RU"/>
        </w:rPr>
        <w:t xml:space="preserve"> 1996, </w:t>
      </w:r>
      <w:r w:rsidRPr="00CF1D0B">
        <w:rPr>
          <w:rFonts w:ascii="Times New Roman" w:eastAsia="Times New Roman" w:hAnsi="Times New Roman" w:cs="Times New Roman" w:hint="eastAsia"/>
          <w:kern w:val="0"/>
          <w:sz w:val="28"/>
          <w:szCs w:val="28"/>
          <w:lang w:eastAsia="ru-RU"/>
        </w:rPr>
        <w:t>Кон</w:t>
      </w:r>
      <w:r w:rsidRPr="00CF1D0B">
        <w:rPr>
          <w:rFonts w:ascii="Times New Roman" w:eastAsia="Times New Roman" w:hAnsi="Times New Roman" w:cs="Times New Roman"/>
          <w:kern w:val="0"/>
          <w:sz w:val="28"/>
          <w:szCs w:val="28"/>
          <w:lang w:eastAsia="ru-RU"/>
        </w:rPr>
        <w:t xml:space="preserve"> 1981, </w:t>
      </w:r>
      <w:r w:rsidRPr="00CF1D0B">
        <w:rPr>
          <w:rFonts w:ascii="Times New Roman" w:eastAsia="Times New Roman" w:hAnsi="Times New Roman" w:cs="Times New Roman" w:hint="eastAsia"/>
          <w:kern w:val="0"/>
          <w:sz w:val="28"/>
          <w:szCs w:val="28"/>
          <w:lang w:eastAsia="ru-RU"/>
        </w:rPr>
        <w:t>Коробейникова</w:t>
      </w:r>
      <w:r w:rsidRPr="00CF1D0B">
        <w:rPr>
          <w:rFonts w:ascii="Times New Roman" w:eastAsia="Times New Roman" w:hAnsi="Times New Roman" w:cs="Times New Roman"/>
          <w:kern w:val="0"/>
          <w:sz w:val="28"/>
          <w:szCs w:val="28"/>
          <w:lang w:eastAsia="ru-RU"/>
        </w:rPr>
        <w:t xml:space="preserve"> 2008, </w:t>
      </w:r>
      <w:r w:rsidRPr="00CF1D0B">
        <w:rPr>
          <w:rFonts w:ascii="Times New Roman" w:eastAsia="Times New Roman" w:hAnsi="Times New Roman" w:cs="Times New Roman" w:hint="eastAsia"/>
          <w:kern w:val="0"/>
          <w:sz w:val="28"/>
          <w:szCs w:val="28"/>
          <w:lang w:eastAsia="ru-RU"/>
        </w:rPr>
        <w:t>Красных</w:t>
      </w:r>
      <w:r w:rsidRPr="00CF1D0B">
        <w:rPr>
          <w:rFonts w:ascii="Times New Roman" w:eastAsia="Times New Roman" w:hAnsi="Times New Roman" w:cs="Times New Roman"/>
          <w:kern w:val="0"/>
          <w:sz w:val="28"/>
          <w:szCs w:val="28"/>
          <w:lang w:eastAsia="ru-RU"/>
        </w:rPr>
        <w:t xml:space="preserve"> 2013, </w:t>
      </w:r>
      <w:r w:rsidRPr="00CF1D0B">
        <w:rPr>
          <w:rFonts w:ascii="Times New Roman" w:eastAsia="Times New Roman" w:hAnsi="Times New Roman" w:cs="Times New Roman" w:hint="eastAsia"/>
          <w:kern w:val="0"/>
          <w:sz w:val="28"/>
          <w:szCs w:val="28"/>
          <w:lang w:eastAsia="ru-RU"/>
        </w:rPr>
        <w:t>Малишевская</w:t>
      </w:r>
      <w:r w:rsidRPr="00CF1D0B">
        <w:rPr>
          <w:rFonts w:ascii="Times New Roman" w:eastAsia="Times New Roman" w:hAnsi="Times New Roman" w:cs="Times New Roman"/>
          <w:kern w:val="0"/>
          <w:sz w:val="28"/>
          <w:szCs w:val="28"/>
          <w:lang w:eastAsia="ru-RU"/>
        </w:rPr>
        <w:t xml:space="preserve"> 1999, </w:t>
      </w:r>
      <w:r w:rsidRPr="00CF1D0B">
        <w:rPr>
          <w:rFonts w:ascii="Times New Roman" w:eastAsia="Times New Roman" w:hAnsi="Times New Roman" w:cs="Times New Roman" w:hint="eastAsia"/>
          <w:kern w:val="0"/>
          <w:sz w:val="28"/>
          <w:szCs w:val="28"/>
          <w:lang w:eastAsia="ru-RU"/>
        </w:rPr>
        <w:t>Мартынюк</w:t>
      </w:r>
      <w:r w:rsidRPr="00CF1D0B">
        <w:rPr>
          <w:rFonts w:ascii="Times New Roman" w:eastAsia="Times New Roman" w:hAnsi="Times New Roman" w:cs="Times New Roman"/>
          <w:kern w:val="0"/>
          <w:sz w:val="28"/>
          <w:szCs w:val="28"/>
          <w:lang w:eastAsia="ru-RU"/>
        </w:rPr>
        <w:t xml:space="preserve"> 1987, </w:t>
      </w:r>
      <w:r w:rsidRPr="00CF1D0B">
        <w:rPr>
          <w:rFonts w:ascii="Times New Roman" w:eastAsia="Times New Roman" w:hAnsi="Times New Roman" w:cs="Times New Roman" w:hint="eastAsia"/>
          <w:kern w:val="0"/>
          <w:sz w:val="28"/>
          <w:szCs w:val="28"/>
          <w:lang w:eastAsia="ru-RU"/>
        </w:rPr>
        <w:t>Меренков</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Мягченко</w:t>
      </w:r>
      <w:r w:rsidRPr="00CF1D0B">
        <w:rPr>
          <w:rFonts w:ascii="Times New Roman" w:eastAsia="Times New Roman" w:hAnsi="Times New Roman" w:cs="Times New Roman"/>
          <w:kern w:val="0"/>
          <w:sz w:val="28"/>
          <w:szCs w:val="28"/>
          <w:lang w:eastAsia="ru-RU"/>
        </w:rPr>
        <w:t xml:space="preserve">   2009,   </w:t>
      </w:r>
      <w:r w:rsidRPr="00CF1D0B">
        <w:rPr>
          <w:rFonts w:ascii="Times New Roman" w:eastAsia="Times New Roman" w:hAnsi="Times New Roman" w:cs="Times New Roman" w:hint="eastAsia"/>
          <w:kern w:val="0"/>
          <w:sz w:val="28"/>
          <w:szCs w:val="28"/>
          <w:lang w:eastAsia="ru-RU"/>
        </w:rPr>
        <w:t>Назарова</w:t>
      </w:r>
      <w:r w:rsidRPr="00CF1D0B">
        <w:rPr>
          <w:rFonts w:ascii="Times New Roman" w:eastAsia="Times New Roman" w:hAnsi="Times New Roman" w:cs="Times New Roman"/>
          <w:kern w:val="0"/>
          <w:sz w:val="28"/>
          <w:szCs w:val="28"/>
          <w:lang w:eastAsia="ru-RU"/>
        </w:rPr>
        <w:t xml:space="preserve">   2009,   </w:t>
      </w:r>
      <w:r w:rsidRPr="00CF1D0B">
        <w:rPr>
          <w:rFonts w:ascii="Times New Roman" w:eastAsia="Times New Roman" w:hAnsi="Times New Roman" w:cs="Times New Roman" w:hint="eastAsia"/>
          <w:kern w:val="0"/>
          <w:sz w:val="28"/>
          <w:szCs w:val="28"/>
          <w:lang w:eastAsia="ru-RU"/>
        </w:rPr>
        <w:t>Ольшанский</w:t>
      </w:r>
      <w:r w:rsidRPr="00CF1D0B">
        <w:rPr>
          <w:rFonts w:ascii="Times New Roman" w:eastAsia="Times New Roman" w:hAnsi="Times New Roman" w:cs="Times New Roman"/>
          <w:kern w:val="0"/>
          <w:sz w:val="28"/>
          <w:szCs w:val="28"/>
          <w:lang w:eastAsia="ru-RU"/>
        </w:rPr>
        <w:t xml:space="preserve">   1997,   </w:t>
      </w:r>
      <w:r w:rsidRPr="00CF1D0B">
        <w:rPr>
          <w:rFonts w:ascii="Times New Roman" w:eastAsia="Times New Roman" w:hAnsi="Times New Roman" w:cs="Times New Roman" w:hint="eastAsia"/>
          <w:kern w:val="0"/>
          <w:sz w:val="28"/>
          <w:szCs w:val="28"/>
          <w:lang w:eastAsia="ru-RU"/>
        </w:rPr>
        <w:t>Пицун</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2004,</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Пушкарева</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Рябов</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Рябова</w:t>
      </w:r>
      <w:r w:rsidRPr="00CF1D0B">
        <w:rPr>
          <w:rFonts w:ascii="Times New Roman" w:eastAsia="Times New Roman" w:hAnsi="Times New Roman" w:cs="Times New Roman"/>
          <w:kern w:val="0"/>
          <w:sz w:val="28"/>
          <w:szCs w:val="28"/>
          <w:lang w:eastAsia="ru-RU"/>
        </w:rPr>
        <w:t xml:space="preserve">   2003,   </w:t>
      </w:r>
      <w:r w:rsidRPr="00CF1D0B">
        <w:rPr>
          <w:rFonts w:ascii="Times New Roman" w:eastAsia="Times New Roman" w:hAnsi="Times New Roman" w:cs="Times New Roman" w:hint="eastAsia"/>
          <w:kern w:val="0"/>
          <w:sz w:val="28"/>
          <w:szCs w:val="28"/>
          <w:lang w:eastAsia="ru-RU"/>
        </w:rPr>
        <w:t>Семенова</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Сергеева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2005,</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Серова</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Стернин</w:t>
      </w:r>
      <w:r w:rsidRPr="00CF1D0B">
        <w:rPr>
          <w:rFonts w:ascii="Times New Roman" w:eastAsia="Times New Roman" w:hAnsi="Times New Roman" w:cs="Times New Roman"/>
          <w:kern w:val="0"/>
          <w:sz w:val="28"/>
          <w:szCs w:val="28"/>
          <w:lang w:eastAsia="ru-RU"/>
        </w:rPr>
        <w:t xml:space="preserve"> 1999, </w:t>
      </w:r>
      <w:r w:rsidRPr="00CF1D0B">
        <w:rPr>
          <w:rFonts w:ascii="Times New Roman" w:eastAsia="Times New Roman" w:hAnsi="Times New Roman" w:cs="Times New Roman" w:hint="eastAsia"/>
          <w:kern w:val="0"/>
          <w:sz w:val="28"/>
          <w:szCs w:val="28"/>
          <w:lang w:eastAsia="ru-RU"/>
        </w:rPr>
        <w:t>Халеева</w:t>
      </w:r>
      <w:r w:rsidRPr="00CF1D0B">
        <w:rPr>
          <w:rFonts w:ascii="Times New Roman" w:eastAsia="Times New Roman" w:hAnsi="Times New Roman" w:cs="Times New Roman"/>
          <w:kern w:val="0"/>
          <w:sz w:val="28"/>
          <w:szCs w:val="28"/>
          <w:lang w:eastAsia="ru-RU"/>
        </w:rPr>
        <w:t xml:space="preserve"> 2000, </w:t>
      </w:r>
      <w:r w:rsidRPr="00CF1D0B">
        <w:rPr>
          <w:rFonts w:ascii="Times New Roman" w:eastAsia="Times New Roman" w:hAnsi="Times New Roman" w:cs="Times New Roman" w:hint="eastAsia"/>
          <w:kern w:val="0"/>
          <w:sz w:val="28"/>
          <w:szCs w:val="28"/>
          <w:lang w:eastAsia="ru-RU"/>
        </w:rPr>
        <w:t>Холод</w:t>
      </w:r>
      <w:r w:rsidRPr="00CF1D0B">
        <w:rPr>
          <w:rFonts w:ascii="Times New Roman" w:eastAsia="Times New Roman" w:hAnsi="Times New Roman" w:cs="Times New Roman"/>
          <w:kern w:val="0"/>
          <w:sz w:val="28"/>
          <w:szCs w:val="28"/>
          <w:lang w:eastAsia="ru-RU"/>
        </w:rPr>
        <w:t xml:space="preserve"> 1997, </w:t>
      </w:r>
      <w:r w:rsidRPr="00CF1D0B">
        <w:rPr>
          <w:rFonts w:ascii="Times New Roman" w:eastAsia="Times New Roman" w:hAnsi="Times New Roman" w:cs="Times New Roman" w:hint="eastAsia"/>
          <w:kern w:val="0"/>
          <w:sz w:val="28"/>
          <w:szCs w:val="28"/>
          <w:lang w:eastAsia="ru-RU"/>
        </w:rPr>
        <w:t>Шатова</w:t>
      </w:r>
      <w:r w:rsidRPr="00CF1D0B">
        <w:rPr>
          <w:rFonts w:ascii="Times New Roman" w:eastAsia="Times New Roman" w:hAnsi="Times New Roman" w:cs="Times New Roman"/>
          <w:kern w:val="0"/>
          <w:sz w:val="28"/>
          <w:szCs w:val="28"/>
          <w:lang w:eastAsia="ru-RU"/>
        </w:rPr>
        <w:t xml:space="preserve"> 2008,</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Шведова</w:t>
      </w:r>
      <w:r w:rsidRPr="00CF1D0B">
        <w:rPr>
          <w:rFonts w:ascii="Times New Roman" w:eastAsia="Times New Roman" w:hAnsi="Times New Roman" w:cs="Times New Roman"/>
          <w:kern w:val="0"/>
          <w:sz w:val="28"/>
          <w:szCs w:val="28"/>
          <w:lang w:eastAsia="ru-RU"/>
        </w:rPr>
        <w:t xml:space="preserve"> 2002, </w:t>
      </w:r>
      <w:r w:rsidRPr="00CF1D0B">
        <w:rPr>
          <w:rFonts w:ascii="Times New Roman" w:eastAsia="Times New Roman" w:hAnsi="Times New Roman" w:cs="Times New Roman" w:hint="eastAsia"/>
          <w:kern w:val="0"/>
          <w:sz w:val="28"/>
          <w:szCs w:val="28"/>
          <w:lang w:eastAsia="ru-RU"/>
        </w:rPr>
        <w:t>Щеглова</w:t>
      </w:r>
      <w:r w:rsidRPr="00CF1D0B">
        <w:rPr>
          <w:rFonts w:ascii="Times New Roman" w:eastAsia="Times New Roman" w:hAnsi="Times New Roman" w:cs="Times New Roman"/>
          <w:kern w:val="0"/>
          <w:sz w:val="28"/>
          <w:szCs w:val="28"/>
          <w:lang w:eastAsia="ru-RU"/>
        </w:rPr>
        <w:t xml:space="preserve"> 1995, Baron 1996, Coates 2004, Crompton 1986, Sanderson 1990, Dabrowsk</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1999, Doleschal 1995, Eagly 1987, Grant 1991, Parsons 1949, Schr</w:t>
      </w:r>
      <w:r w:rsidRPr="00CF1D0B">
        <w:rPr>
          <w:rFonts w:ascii="Times New Roman" w:eastAsia="Times New Roman" w:hAnsi="Times New Roman" w:cs="Times New Roman" w:hint="eastAsia"/>
          <w:kern w:val="0"/>
          <w:sz w:val="28"/>
          <w:szCs w:val="28"/>
          <w:lang w:eastAsia="ru-RU"/>
        </w:rPr>
        <w:t>ö</w:t>
      </w:r>
      <w:r w:rsidRPr="00CF1D0B">
        <w:rPr>
          <w:rFonts w:ascii="Times New Roman" w:eastAsia="Times New Roman" w:hAnsi="Times New Roman" w:cs="Times New Roman"/>
          <w:kern w:val="0"/>
          <w:sz w:val="28"/>
          <w:szCs w:val="28"/>
          <w:lang w:eastAsia="ru-RU"/>
        </w:rPr>
        <w:t>der 1987, Tafel 1997, Tannen 1990, Whorf 1956].</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Проблема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широко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гуманитарных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Абовян</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Акопов</w:t>
      </w:r>
      <w:r w:rsidRPr="00CF1D0B">
        <w:rPr>
          <w:rFonts w:ascii="Times New Roman" w:eastAsia="Times New Roman" w:hAnsi="Times New Roman" w:cs="Times New Roman"/>
          <w:kern w:val="0"/>
          <w:sz w:val="28"/>
          <w:szCs w:val="28"/>
          <w:lang w:eastAsia="ru-RU"/>
        </w:rPr>
        <w:t xml:space="preserve"> 2002, </w:t>
      </w:r>
      <w:r w:rsidRPr="00CF1D0B">
        <w:rPr>
          <w:rFonts w:ascii="Times New Roman" w:eastAsia="Times New Roman" w:hAnsi="Times New Roman" w:cs="Times New Roman" w:hint="eastAsia"/>
          <w:kern w:val="0"/>
          <w:sz w:val="28"/>
          <w:szCs w:val="28"/>
          <w:lang w:eastAsia="ru-RU"/>
        </w:rPr>
        <w:t>Аниськина</w:t>
      </w:r>
      <w:r w:rsidRPr="00CF1D0B">
        <w:rPr>
          <w:rFonts w:ascii="Times New Roman" w:eastAsia="Times New Roman" w:hAnsi="Times New Roman" w:cs="Times New Roman"/>
          <w:kern w:val="0"/>
          <w:sz w:val="28"/>
          <w:szCs w:val="28"/>
          <w:lang w:eastAsia="ru-RU"/>
        </w:rPr>
        <w:t xml:space="preserve"> 2013, </w:t>
      </w:r>
      <w:r w:rsidRPr="00CF1D0B">
        <w:rPr>
          <w:rFonts w:ascii="Times New Roman" w:eastAsia="Times New Roman" w:hAnsi="Times New Roman" w:cs="Times New Roman" w:hint="eastAsia"/>
          <w:kern w:val="0"/>
          <w:sz w:val="28"/>
          <w:szCs w:val="28"/>
          <w:lang w:eastAsia="ru-RU"/>
        </w:rPr>
        <w:t>Балабанова</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Банин</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Бове</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Булкина</w:t>
      </w:r>
      <w:r w:rsidRPr="00CF1D0B">
        <w:rPr>
          <w:rFonts w:ascii="Times New Roman" w:eastAsia="Times New Roman" w:hAnsi="Times New Roman" w:cs="Times New Roman"/>
          <w:kern w:val="0"/>
          <w:sz w:val="28"/>
          <w:szCs w:val="28"/>
          <w:lang w:eastAsia="ru-RU"/>
        </w:rPr>
        <w:t xml:space="preserve"> 2007, </w:t>
      </w:r>
      <w:r w:rsidRPr="00CF1D0B">
        <w:rPr>
          <w:rFonts w:ascii="Times New Roman" w:eastAsia="Times New Roman" w:hAnsi="Times New Roman" w:cs="Times New Roman" w:hint="eastAsia"/>
          <w:kern w:val="0"/>
          <w:sz w:val="28"/>
          <w:szCs w:val="28"/>
          <w:lang w:eastAsia="ru-RU"/>
        </w:rPr>
        <w:t>Веригин</w:t>
      </w:r>
      <w:r w:rsidRPr="00CF1D0B">
        <w:rPr>
          <w:rFonts w:ascii="Times New Roman" w:eastAsia="Times New Roman" w:hAnsi="Times New Roman" w:cs="Times New Roman"/>
          <w:kern w:val="0"/>
          <w:sz w:val="28"/>
          <w:szCs w:val="28"/>
          <w:lang w:eastAsia="ru-RU"/>
        </w:rPr>
        <w:t xml:space="preserve"> 1998, </w:t>
      </w:r>
      <w:r w:rsidRPr="00CF1D0B">
        <w:rPr>
          <w:rFonts w:ascii="Times New Roman" w:eastAsia="Times New Roman" w:hAnsi="Times New Roman" w:cs="Times New Roman" w:hint="eastAsia"/>
          <w:kern w:val="0"/>
          <w:sz w:val="28"/>
          <w:szCs w:val="28"/>
          <w:lang w:eastAsia="ru-RU"/>
        </w:rPr>
        <w:t>Витлицкая</w:t>
      </w:r>
      <w:r w:rsidRPr="00CF1D0B">
        <w:rPr>
          <w:rFonts w:ascii="Times New Roman" w:eastAsia="Times New Roman" w:hAnsi="Times New Roman" w:cs="Times New Roman"/>
          <w:kern w:val="0"/>
          <w:sz w:val="28"/>
          <w:szCs w:val="28"/>
          <w:lang w:eastAsia="ru-RU"/>
        </w:rPr>
        <w:t xml:space="preserve"> 2005, </w:t>
      </w:r>
      <w:r w:rsidRPr="00CF1D0B">
        <w:rPr>
          <w:rFonts w:ascii="Times New Roman" w:eastAsia="Times New Roman" w:hAnsi="Times New Roman" w:cs="Times New Roman" w:hint="eastAsia"/>
          <w:kern w:val="0"/>
          <w:sz w:val="28"/>
          <w:szCs w:val="28"/>
          <w:lang w:eastAsia="ru-RU"/>
        </w:rPr>
        <w:t>Воронкова</w:t>
      </w:r>
      <w:r w:rsidRPr="00CF1D0B">
        <w:rPr>
          <w:rFonts w:ascii="Times New Roman" w:eastAsia="Times New Roman" w:hAnsi="Times New Roman" w:cs="Times New Roman"/>
          <w:kern w:val="0"/>
          <w:sz w:val="28"/>
          <w:szCs w:val="28"/>
          <w:lang w:eastAsia="ru-RU"/>
        </w:rPr>
        <w:t xml:space="preserve"> 2012, </w:t>
      </w:r>
      <w:r w:rsidRPr="00CF1D0B">
        <w:rPr>
          <w:rFonts w:ascii="Times New Roman" w:eastAsia="Times New Roman" w:hAnsi="Times New Roman" w:cs="Times New Roman" w:hint="eastAsia"/>
          <w:kern w:val="0"/>
          <w:sz w:val="28"/>
          <w:szCs w:val="28"/>
          <w:lang w:eastAsia="ru-RU"/>
        </w:rPr>
        <w:t>Грошев</w:t>
      </w:r>
      <w:r w:rsidRPr="00CF1D0B">
        <w:rPr>
          <w:rFonts w:ascii="Times New Roman" w:eastAsia="Times New Roman" w:hAnsi="Times New Roman" w:cs="Times New Roman"/>
          <w:kern w:val="0"/>
          <w:sz w:val="28"/>
          <w:szCs w:val="28"/>
          <w:lang w:eastAsia="ru-RU"/>
        </w:rPr>
        <w:t xml:space="preserve"> 2000, </w:t>
      </w:r>
      <w:r w:rsidRPr="00CF1D0B">
        <w:rPr>
          <w:rFonts w:ascii="Times New Roman" w:eastAsia="Times New Roman" w:hAnsi="Times New Roman" w:cs="Times New Roman" w:hint="eastAsia"/>
          <w:kern w:val="0"/>
          <w:sz w:val="28"/>
          <w:szCs w:val="28"/>
          <w:lang w:eastAsia="ru-RU"/>
        </w:rPr>
        <w:t>Дударева</w:t>
      </w:r>
      <w:r w:rsidRPr="00CF1D0B">
        <w:rPr>
          <w:rFonts w:ascii="Times New Roman" w:eastAsia="Times New Roman" w:hAnsi="Times New Roman" w:cs="Times New Roman"/>
          <w:kern w:val="0"/>
          <w:sz w:val="28"/>
          <w:szCs w:val="28"/>
          <w:lang w:eastAsia="ru-RU"/>
        </w:rPr>
        <w:t xml:space="preserve"> 2003, </w:t>
      </w:r>
      <w:r w:rsidRPr="00CF1D0B">
        <w:rPr>
          <w:rFonts w:ascii="Times New Roman" w:eastAsia="Times New Roman" w:hAnsi="Times New Roman" w:cs="Times New Roman" w:hint="eastAsia"/>
          <w:kern w:val="0"/>
          <w:sz w:val="28"/>
          <w:szCs w:val="28"/>
          <w:lang w:eastAsia="ru-RU"/>
        </w:rPr>
        <w:t>Завадская</w:t>
      </w:r>
      <w:r w:rsidRPr="00CF1D0B">
        <w:rPr>
          <w:rFonts w:ascii="Times New Roman" w:eastAsia="Times New Roman" w:hAnsi="Times New Roman" w:cs="Times New Roman"/>
          <w:kern w:val="0"/>
          <w:sz w:val="28"/>
          <w:szCs w:val="28"/>
          <w:lang w:eastAsia="ru-RU"/>
        </w:rPr>
        <w:t xml:space="preserve"> 2012, </w:t>
      </w:r>
      <w:r w:rsidRPr="00CF1D0B">
        <w:rPr>
          <w:rFonts w:ascii="Times New Roman" w:eastAsia="Times New Roman" w:hAnsi="Times New Roman" w:cs="Times New Roman" w:hint="eastAsia"/>
          <w:kern w:val="0"/>
          <w:sz w:val="28"/>
          <w:szCs w:val="28"/>
          <w:lang w:eastAsia="ru-RU"/>
        </w:rPr>
        <w:t>Зухумов</w:t>
      </w:r>
      <w:r w:rsidRPr="00CF1D0B">
        <w:rPr>
          <w:rFonts w:ascii="Times New Roman" w:eastAsia="Times New Roman" w:hAnsi="Times New Roman" w:cs="Times New Roman"/>
          <w:kern w:val="0"/>
          <w:sz w:val="28"/>
          <w:szCs w:val="28"/>
          <w:lang w:eastAsia="ru-RU"/>
        </w:rPr>
        <w:t xml:space="preserve"> 2007, </w:t>
      </w:r>
      <w:r w:rsidRPr="00CF1D0B">
        <w:rPr>
          <w:rFonts w:ascii="Times New Roman" w:eastAsia="Times New Roman" w:hAnsi="Times New Roman" w:cs="Times New Roman" w:hint="eastAsia"/>
          <w:kern w:val="0"/>
          <w:sz w:val="28"/>
          <w:szCs w:val="28"/>
          <w:lang w:eastAsia="ru-RU"/>
        </w:rPr>
        <w:t>Ковалева</w:t>
      </w:r>
      <w:r w:rsidRPr="00CF1D0B">
        <w:rPr>
          <w:rFonts w:ascii="Times New Roman" w:eastAsia="Times New Roman" w:hAnsi="Times New Roman" w:cs="Times New Roman"/>
          <w:kern w:val="0"/>
          <w:sz w:val="28"/>
          <w:szCs w:val="28"/>
          <w:lang w:eastAsia="ru-RU"/>
        </w:rPr>
        <w:t xml:space="preserve"> 2000, </w:t>
      </w:r>
      <w:r w:rsidRPr="00CF1D0B">
        <w:rPr>
          <w:rFonts w:ascii="Times New Roman" w:eastAsia="Times New Roman" w:hAnsi="Times New Roman" w:cs="Times New Roman" w:hint="eastAsia"/>
          <w:kern w:val="0"/>
          <w:sz w:val="28"/>
          <w:szCs w:val="28"/>
          <w:lang w:eastAsia="ru-RU"/>
        </w:rPr>
        <w:t>Корочкова</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Кошкарова</w:t>
      </w:r>
      <w:r w:rsidRPr="00CF1D0B">
        <w:rPr>
          <w:rFonts w:ascii="Times New Roman" w:eastAsia="Times New Roman" w:hAnsi="Times New Roman" w:cs="Times New Roman"/>
          <w:kern w:val="0"/>
          <w:sz w:val="28"/>
          <w:szCs w:val="28"/>
          <w:lang w:eastAsia="ru-RU"/>
        </w:rPr>
        <w:t xml:space="preserve"> 2009, </w:t>
      </w:r>
      <w:r w:rsidRPr="00CF1D0B">
        <w:rPr>
          <w:rFonts w:ascii="Times New Roman" w:eastAsia="Times New Roman" w:hAnsi="Times New Roman" w:cs="Times New Roman" w:hint="eastAsia"/>
          <w:kern w:val="0"/>
          <w:sz w:val="28"/>
          <w:szCs w:val="28"/>
          <w:lang w:eastAsia="ru-RU"/>
        </w:rPr>
        <w:t>Леонтьев</w:t>
      </w:r>
      <w:r w:rsidRPr="00CF1D0B">
        <w:rPr>
          <w:rFonts w:ascii="Times New Roman" w:eastAsia="Times New Roman" w:hAnsi="Times New Roman" w:cs="Times New Roman"/>
          <w:kern w:val="0"/>
          <w:sz w:val="28"/>
          <w:szCs w:val="28"/>
          <w:lang w:eastAsia="ru-RU"/>
        </w:rPr>
        <w:t xml:space="preserve"> 2008, </w:t>
      </w:r>
      <w:r w:rsidRPr="00CF1D0B">
        <w:rPr>
          <w:rFonts w:ascii="Times New Roman" w:eastAsia="Times New Roman" w:hAnsi="Times New Roman" w:cs="Times New Roman" w:hint="eastAsia"/>
          <w:kern w:val="0"/>
          <w:sz w:val="28"/>
          <w:szCs w:val="28"/>
          <w:lang w:eastAsia="ru-RU"/>
        </w:rPr>
        <w:t>Максимова</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Мартиросьян</w:t>
      </w:r>
      <w:r w:rsidRPr="00CF1D0B">
        <w:rPr>
          <w:rFonts w:ascii="Times New Roman" w:eastAsia="Times New Roman" w:hAnsi="Times New Roman" w:cs="Times New Roman"/>
          <w:kern w:val="0"/>
          <w:sz w:val="28"/>
          <w:szCs w:val="28"/>
          <w:lang w:eastAsia="ru-RU"/>
        </w:rPr>
        <w:t xml:space="preserve"> 2011, </w:t>
      </w:r>
      <w:r w:rsidRPr="00CF1D0B">
        <w:rPr>
          <w:rFonts w:ascii="Times New Roman" w:eastAsia="Times New Roman" w:hAnsi="Times New Roman" w:cs="Times New Roman" w:hint="eastAsia"/>
          <w:kern w:val="0"/>
          <w:sz w:val="28"/>
          <w:szCs w:val="28"/>
          <w:lang w:eastAsia="ru-RU"/>
        </w:rPr>
        <w:t>Машкова</w:t>
      </w:r>
      <w:r w:rsidRPr="00CF1D0B">
        <w:rPr>
          <w:rFonts w:ascii="Times New Roman" w:eastAsia="Times New Roman" w:hAnsi="Times New Roman" w:cs="Times New Roman"/>
          <w:kern w:val="0"/>
          <w:sz w:val="28"/>
          <w:szCs w:val="28"/>
          <w:lang w:eastAsia="ru-RU"/>
        </w:rPr>
        <w:t xml:space="preserve"> 2006, </w:t>
      </w:r>
      <w:r w:rsidRPr="00CF1D0B">
        <w:rPr>
          <w:rFonts w:ascii="Times New Roman" w:eastAsia="Times New Roman" w:hAnsi="Times New Roman" w:cs="Times New Roman" w:hint="eastAsia"/>
          <w:kern w:val="0"/>
          <w:sz w:val="28"/>
          <w:szCs w:val="28"/>
          <w:lang w:eastAsia="ru-RU"/>
        </w:rPr>
        <w:t>Медведева</w:t>
      </w:r>
      <w:r w:rsidRPr="00CF1D0B">
        <w:rPr>
          <w:rFonts w:ascii="Times New Roman" w:eastAsia="Times New Roman" w:hAnsi="Times New Roman" w:cs="Times New Roman"/>
          <w:kern w:val="0"/>
          <w:sz w:val="28"/>
          <w:szCs w:val="28"/>
          <w:lang w:eastAsia="ru-RU"/>
        </w:rPr>
        <w:t xml:space="preserve"> 2003, </w:t>
      </w:r>
      <w:r w:rsidRPr="00CF1D0B">
        <w:rPr>
          <w:rFonts w:ascii="Times New Roman" w:eastAsia="Times New Roman" w:hAnsi="Times New Roman" w:cs="Times New Roman" w:hint="eastAsia"/>
          <w:kern w:val="0"/>
          <w:sz w:val="28"/>
          <w:szCs w:val="28"/>
          <w:lang w:eastAsia="ru-RU"/>
        </w:rPr>
        <w:t>Мудров</w:t>
      </w:r>
      <w:r w:rsidRPr="00CF1D0B">
        <w:rPr>
          <w:rFonts w:ascii="Times New Roman" w:eastAsia="Times New Roman" w:hAnsi="Times New Roman" w:cs="Times New Roman"/>
          <w:kern w:val="0"/>
          <w:sz w:val="28"/>
          <w:szCs w:val="28"/>
          <w:lang w:eastAsia="ru-RU"/>
        </w:rPr>
        <w:t xml:space="preserve"> 2008, </w:t>
      </w:r>
      <w:r w:rsidRPr="00CF1D0B">
        <w:rPr>
          <w:rFonts w:ascii="Times New Roman" w:eastAsia="Times New Roman" w:hAnsi="Times New Roman" w:cs="Times New Roman" w:hint="eastAsia"/>
          <w:kern w:val="0"/>
          <w:sz w:val="28"/>
          <w:szCs w:val="28"/>
          <w:lang w:eastAsia="ru-RU"/>
        </w:rPr>
        <w:t>Назайкин</w:t>
      </w:r>
      <w:r w:rsidRPr="00CF1D0B">
        <w:rPr>
          <w:rFonts w:ascii="Times New Roman" w:eastAsia="Times New Roman" w:hAnsi="Times New Roman" w:cs="Times New Roman"/>
          <w:kern w:val="0"/>
          <w:sz w:val="28"/>
          <w:szCs w:val="28"/>
          <w:lang w:eastAsia="ru-RU"/>
        </w:rPr>
        <w:t xml:space="preserve"> 2002, </w:t>
      </w:r>
      <w:r w:rsidRPr="00CF1D0B">
        <w:rPr>
          <w:rFonts w:ascii="Times New Roman" w:eastAsia="Times New Roman" w:hAnsi="Times New Roman" w:cs="Times New Roman" w:hint="eastAsia"/>
          <w:kern w:val="0"/>
          <w:sz w:val="28"/>
          <w:szCs w:val="28"/>
          <w:lang w:eastAsia="ru-RU"/>
        </w:rPr>
        <w:t>Огилви</w:t>
      </w:r>
      <w:r w:rsidRPr="00CF1D0B">
        <w:rPr>
          <w:rFonts w:ascii="Times New Roman" w:eastAsia="Times New Roman" w:hAnsi="Times New Roman" w:cs="Times New Roman"/>
          <w:kern w:val="0"/>
          <w:sz w:val="28"/>
          <w:szCs w:val="28"/>
          <w:lang w:eastAsia="ru-RU"/>
        </w:rPr>
        <w:t xml:space="preserve"> 2012, </w:t>
      </w:r>
      <w:r w:rsidRPr="00CF1D0B">
        <w:rPr>
          <w:rFonts w:ascii="Times New Roman" w:eastAsia="Times New Roman" w:hAnsi="Times New Roman" w:cs="Times New Roman" w:hint="eastAsia"/>
          <w:kern w:val="0"/>
          <w:sz w:val="28"/>
          <w:szCs w:val="28"/>
          <w:lang w:eastAsia="ru-RU"/>
        </w:rPr>
        <w:t>Скорнякова</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Соколова</w:t>
      </w:r>
      <w:r w:rsidRPr="00CF1D0B">
        <w:rPr>
          <w:rFonts w:ascii="Times New Roman" w:eastAsia="Times New Roman" w:hAnsi="Times New Roman" w:cs="Times New Roman"/>
          <w:kern w:val="0"/>
          <w:sz w:val="28"/>
          <w:szCs w:val="28"/>
          <w:lang w:eastAsia="ru-RU"/>
        </w:rPr>
        <w:t xml:space="preserve"> 2012, </w:t>
      </w:r>
      <w:r w:rsidRPr="00CF1D0B">
        <w:rPr>
          <w:rFonts w:ascii="Times New Roman" w:eastAsia="Times New Roman" w:hAnsi="Times New Roman" w:cs="Times New Roman" w:hint="eastAsia"/>
          <w:kern w:val="0"/>
          <w:sz w:val="28"/>
          <w:szCs w:val="28"/>
          <w:lang w:eastAsia="ru-RU"/>
        </w:rPr>
        <w:t>Супрун</w:t>
      </w:r>
      <w:r w:rsidRPr="00CF1D0B">
        <w:rPr>
          <w:rFonts w:ascii="Times New Roman" w:eastAsia="Times New Roman" w:hAnsi="Times New Roman" w:cs="Times New Roman"/>
          <w:kern w:val="0"/>
          <w:sz w:val="28"/>
          <w:szCs w:val="28"/>
          <w:lang w:eastAsia="ru-RU"/>
        </w:rPr>
        <w:t xml:space="preserve"> 2005, </w:t>
      </w:r>
      <w:r w:rsidRPr="00CF1D0B">
        <w:rPr>
          <w:rFonts w:ascii="Times New Roman" w:eastAsia="Times New Roman" w:hAnsi="Times New Roman" w:cs="Times New Roman" w:hint="eastAsia"/>
          <w:kern w:val="0"/>
          <w:sz w:val="28"/>
          <w:szCs w:val="28"/>
          <w:lang w:eastAsia="ru-RU"/>
        </w:rPr>
        <w:t>Теплиц</w:t>
      </w:r>
      <w:r w:rsidRPr="00CF1D0B">
        <w:rPr>
          <w:rFonts w:ascii="Times New Roman" w:eastAsia="Times New Roman" w:hAnsi="Times New Roman" w:cs="Times New Roman"/>
          <w:kern w:val="0"/>
          <w:sz w:val="28"/>
          <w:szCs w:val="28"/>
          <w:lang w:eastAsia="ru-RU"/>
        </w:rPr>
        <w:t xml:space="preserve"> 2000, </w:t>
      </w:r>
      <w:r w:rsidRPr="00CF1D0B">
        <w:rPr>
          <w:rFonts w:ascii="Times New Roman" w:eastAsia="Times New Roman" w:hAnsi="Times New Roman" w:cs="Times New Roman" w:hint="eastAsia"/>
          <w:kern w:val="0"/>
          <w:sz w:val="28"/>
          <w:szCs w:val="28"/>
          <w:lang w:eastAsia="ru-RU"/>
        </w:rPr>
        <w:t>Ученова</w:t>
      </w:r>
      <w:r w:rsidRPr="00CF1D0B">
        <w:rPr>
          <w:rFonts w:ascii="Times New Roman" w:eastAsia="Times New Roman" w:hAnsi="Times New Roman" w:cs="Times New Roman"/>
          <w:kern w:val="0"/>
          <w:sz w:val="28"/>
          <w:szCs w:val="28"/>
          <w:lang w:eastAsia="ru-RU"/>
        </w:rPr>
        <w:t xml:space="preserve"> 1999, </w:t>
      </w:r>
      <w:r w:rsidRPr="00CF1D0B">
        <w:rPr>
          <w:rFonts w:ascii="Times New Roman" w:eastAsia="Times New Roman" w:hAnsi="Times New Roman" w:cs="Times New Roman" w:hint="eastAsia"/>
          <w:kern w:val="0"/>
          <w:sz w:val="28"/>
          <w:szCs w:val="28"/>
          <w:lang w:eastAsia="ru-RU"/>
        </w:rPr>
        <w:t>Уэллс</w:t>
      </w:r>
      <w:r w:rsidRPr="00CF1D0B">
        <w:rPr>
          <w:rFonts w:ascii="Times New Roman" w:eastAsia="Times New Roman" w:hAnsi="Times New Roman" w:cs="Times New Roman"/>
          <w:kern w:val="0"/>
          <w:sz w:val="28"/>
          <w:szCs w:val="28"/>
          <w:lang w:eastAsia="ru-RU"/>
        </w:rPr>
        <w:t xml:space="preserve"> 1999, </w:t>
      </w:r>
      <w:r w:rsidRPr="00CF1D0B">
        <w:rPr>
          <w:rFonts w:ascii="Times New Roman" w:eastAsia="Times New Roman" w:hAnsi="Times New Roman" w:cs="Times New Roman" w:hint="eastAsia"/>
          <w:kern w:val="0"/>
          <w:sz w:val="28"/>
          <w:szCs w:val="28"/>
          <w:lang w:eastAsia="ru-RU"/>
        </w:rPr>
        <w:t>Феофанов</w:t>
      </w:r>
      <w:r w:rsidRPr="00CF1D0B">
        <w:rPr>
          <w:rFonts w:ascii="Times New Roman" w:eastAsia="Times New Roman" w:hAnsi="Times New Roman" w:cs="Times New Roman"/>
          <w:kern w:val="0"/>
          <w:sz w:val="28"/>
          <w:szCs w:val="28"/>
          <w:lang w:eastAsia="ru-RU"/>
        </w:rPr>
        <w:t xml:space="preserve"> 2000, </w:t>
      </w:r>
      <w:r w:rsidRPr="00CF1D0B">
        <w:rPr>
          <w:rFonts w:ascii="Times New Roman" w:eastAsia="Times New Roman" w:hAnsi="Times New Roman" w:cs="Times New Roman" w:hint="eastAsia"/>
          <w:kern w:val="0"/>
          <w:sz w:val="28"/>
          <w:szCs w:val="28"/>
          <w:lang w:eastAsia="ru-RU"/>
        </w:rPr>
        <w:t>Хисматуллина</w:t>
      </w:r>
      <w:r w:rsidRPr="00CF1D0B">
        <w:rPr>
          <w:rFonts w:ascii="Times New Roman" w:eastAsia="Times New Roman" w:hAnsi="Times New Roman" w:cs="Times New Roman"/>
          <w:kern w:val="0"/>
          <w:sz w:val="28"/>
          <w:szCs w:val="28"/>
          <w:lang w:eastAsia="ru-RU"/>
        </w:rPr>
        <w:t xml:space="preserve"> 2007, </w:t>
      </w:r>
      <w:r w:rsidRPr="00CF1D0B">
        <w:rPr>
          <w:rFonts w:ascii="Times New Roman" w:eastAsia="Times New Roman" w:hAnsi="Times New Roman" w:cs="Times New Roman" w:hint="eastAsia"/>
          <w:kern w:val="0"/>
          <w:sz w:val="28"/>
          <w:szCs w:val="28"/>
          <w:lang w:eastAsia="ru-RU"/>
        </w:rPr>
        <w:t>Харрис</w:t>
      </w:r>
      <w:r w:rsidRPr="00CF1D0B">
        <w:rPr>
          <w:rFonts w:ascii="Times New Roman" w:eastAsia="Times New Roman" w:hAnsi="Times New Roman" w:cs="Times New Roman"/>
          <w:kern w:val="0"/>
          <w:sz w:val="28"/>
          <w:szCs w:val="28"/>
          <w:lang w:eastAsia="ru-RU"/>
        </w:rPr>
        <w:t xml:space="preserve"> 2002, </w:t>
      </w:r>
      <w:r w:rsidRPr="00CF1D0B">
        <w:rPr>
          <w:rFonts w:ascii="Times New Roman" w:eastAsia="Times New Roman" w:hAnsi="Times New Roman" w:cs="Times New Roman" w:hint="eastAsia"/>
          <w:kern w:val="0"/>
          <w:sz w:val="28"/>
          <w:szCs w:val="28"/>
          <w:lang w:eastAsia="ru-RU"/>
        </w:rPr>
        <w:t>Цвик</w:t>
      </w:r>
      <w:r w:rsidRPr="00CF1D0B">
        <w:rPr>
          <w:rFonts w:ascii="Times New Roman" w:eastAsia="Times New Roman" w:hAnsi="Times New Roman" w:cs="Times New Roman"/>
          <w:kern w:val="0"/>
          <w:sz w:val="28"/>
          <w:szCs w:val="28"/>
          <w:lang w:eastAsia="ru-RU"/>
        </w:rPr>
        <w:t xml:space="preserve"> 2001, </w:t>
      </w:r>
      <w:r w:rsidRPr="00CF1D0B">
        <w:rPr>
          <w:rFonts w:ascii="Times New Roman" w:eastAsia="Times New Roman" w:hAnsi="Times New Roman" w:cs="Times New Roman" w:hint="eastAsia"/>
          <w:kern w:val="0"/>
          <w:sz w:val="28"/>
          <w:szCs w:val="28"/>
          <w:lang w:eastAsia="ru-RU"/>
        </w:rPr>
        <w:t>Шатова</w:t>
      </w:r>
      <w:r w:rsidRPr="00CF1D0B">
        <w:rPr>
          <w:rFonts w:ascii="Times New Roman" w:eastAsia="Times New Roman" w:hAnsi="Times New Roman" w:cs="Times New Roman"/>
          <w:kern w:val="0"/>
          <w:sz w:val="28"/>
          <w:szCs w:val="28"/>
          <w:lang w:eastAsia="ru-RU"/>
        </w:rPr>
        <w:t xml:space="preserve">   2008,   </w:t>
      </w:r>
      <w:r w:rsidRPr="00CF1D0B">
        <w:rPr>
          <w:rFonts w:ascii="Times New Roman" w:eastAsia="Times New Roman" w:hAnsi="Times New Roman" w:cs="Times New Roman" w:hint="eastAsia"/>
          <w:kern w:val="0"/>
          <w:sz w:val="28"/>
          <w:szCs w:val="28"/>
          <w:lang w:eastAsia="ru-RU"/>
        </w:rPr>
        <w:t>Щепилова</w:t>
      </w:r>
      <w:r w:rsidRPr="00CF1D0B">
        <w:rPr>
          <w:rFonts w:ascii="Times New Roman" w:eastAsia="Times New Roman" w:hAnsi="Times New Roman" w:cs="Times New Roman"/>
          <w:kern w:val="0"/>
          <w:sz w:val="28"/>
          <w:szCs w:val="28"/>
          <w:lang w:eastAsia="ru-RU"/>
        </w:rPr>
        <w:t xml:space="preserve">   2010,   </w:t>
      </w:r>
      <w:r w:rsidRPr="00CF1D0B">
        <w:rPr>
          <w:rFonts w:ascii="Times New Roman" w:eastAsia="Times New Roman" w:hAnsi="Times New Roman" w:cs="Times New Roman" w:hint="eastAsia"/>
          <w:kern w:val="0"/>
          <w:sz w:val="28"/>
          <w:szCs w:val="28"/>
          <w:lang w:eastAsia="ru-RU"/>
        </w:rPr>
        <w:t>Ягодкина</w:t>
      </w:r>
      <w:r w:rsidRPr="00CF1D0B">
        <w:rPr>
          <w:rFonts w:ascii="Times New Roman" w:eastAsia="Times New Roman" w:hAnsi="Times New Roman" w:cs="Times New Roman"/>
          <w:kern w:val="0"/>
          <w:sz w:val="28"/>
          <w:szCs w:val="28"/>
          <w:lang w:eastAsia="ru-RU"/>
        </w:rPr>
        <w:t xml:space="preserve">   2014,   </w:t>
      </w:r>
      <w:r w:rsidRPr="00CF1D0B">
        <w:rPr>
          <w:rFonts w:ascii="Times New Roman" w:eastAsia="Times New Roman" w:hAnsi="Times New Roman" w:cs="Times New Roman" w:hint="eastAsia"/>
          <w:kern w:val="0"/>
          <w:sz w:val="28"/>
          <w:szCs w:val="28"/>
          <w:lang w:eastAsia="ru-RU"/>
        </w:rPr>
        <w:t>Яковлева</w:t>
      </w:r>
      <w:r w:rsidRPr="00CF1D0B">
        <w:rPr>
          <w:rFonts w:ascii="Times New Roman" w:eastAsia="Times New Roman" w:hAnsi="Times New Roman" w:cs="Times New Roman"/>
          <w:kern w:val="0"/>
          <w:sz w:val="28"/>
          <w:szCs w:val="28"/>
          <w:lang w:eastAsia="ru-RU"/>
        </w:rPr>
        <w:t xml:space="preserve">   2008,   Dabrowsk</w:t>
      </w:r>
      <w:r w:rsidRPr="00CF1D0B">
        <w:rPr>
          <w:rFonts w:ascii="Times New Roman" w:eastAsia="Times New Roman" w:hAnsi="Times New Roman" w:cs="Times New Roman" w:hint="eastAsia"/>
          <w:kern w:val="0"/>
          <w:sz w:val="28"/>
          <w:szCs w:val="28"/>
          <w:lang w:eastAsia="ru-RU"/>
        </w:rPr>
        <w:t>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1999].</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Цель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выявить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способы</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лингвистической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стороны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закономерности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6</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трансформации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русской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Объект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единиц</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Предмет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используемые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Материалом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послужили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печатной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видео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аудио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баннерной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пресса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телевидение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радио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Интернет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источником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печатной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периодическая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пресса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персонифицированная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признаку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журналы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Cosmopolitan</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Men</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s Health</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Esquire</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Гипотеза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способствуют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управлению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эффективной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прагматических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достижения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подтверждения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выдвинутой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гипотезы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Проанализировать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достижения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менталитета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Определить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3.</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Обосновать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необходимость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персонализации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4.</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Определить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национальные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лингвокультурные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5.</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Выявить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способствующие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6.</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Сопоставить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7.</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сформированным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Научная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новизна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следующем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Доказывается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персонифицированный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подчиняется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законам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организации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уровнях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закономерности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3.</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тенденции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социальных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ролях</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связанных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принадлежностью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Теоретическая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развивают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7</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Предложенный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диссертации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позволяет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обнаружить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корпус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способствует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выявлению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путей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управления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прагматической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результативностью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Практическая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значимость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работы</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видится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возможности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учебном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психолингвистики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социолингвистики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лингвокультурологии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иностранного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маркетинге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защиту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выносятся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положения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Отражение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установок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говорит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наличии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установок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пространстве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подчиняются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определённым</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механизмам</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организации</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используют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определённые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3.</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Механизм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затрагивает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различные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организации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композиционный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синтаксический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морфологический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Каждый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отдельных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элементов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структуры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специфичного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обладает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мощным</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потенциалом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4.</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валентность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наибольшей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степени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единицы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отобранные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принципу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ассоциации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началом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5.</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могут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трансформироваться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влиянием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прагматические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подразумевают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модификацию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6.</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происходит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Однако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базируется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основанном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патриархальных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Специфика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изучаемого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предмета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поставленные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определяют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методы</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Среди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основных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назовем</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интерпретационный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методы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компонентного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лингвостилистического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метод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интроспекции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статистического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подсчета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Результаты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получили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апробацию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прошедших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ТГПУ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Толстого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Тула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Студенческой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«Молодежь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третье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тысячелетие»</w:t>
      </w:r>
      <w:r w:rsidRPr="00CF1D0B">
        <w:rPr>
          <w:rFonts w:ascii="Times New Roman" w:eastAsia="Times New Roman" w:hAnsi="Times New Roman" w:cs="Times New Roman"/>
          <w:kern w:val="0"/>
          <w:sz w:val="28"/>
          <w:szCs w:val="28"/>
          <w:lang w:eastAsia="ru-RU"/>
        </w:rPr>
        <w:t xml:space="preserve"> (2011-2015 </w:t>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Международной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студенческой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молодежи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глазами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студентов»</w:t>
      </w:r>
      <w:r w:rsidRPr="00CF1D0B">
        <w:rPr>
          <w:rFonts w:ascii="Times New Roman" w:eastAsia="Times New Roman" w:hAnsi="Times New Roman" w:cs="Times New Roman"/>
          <w:kern w:val="0"/>
          <w:sz w:val="28"/>
          <w:szCs w:val="28"/>
          <w:lang w:eastAsia="ru-RU"/>
        </w:rPr>
        <w:t xml:space="preserve">    (2011-2015    </w:t>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8</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Студенческой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«Молодежь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третье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тысячелетие»</w:t>
      </w:r>
      <w:r w:rsidRPr="00CF1D0B">
        <w:rPr>
          <w:rFonts w:ascii="Times New Roman" w:eastAsia="Times New Roman" w:hAnsi="Times New Roman" w:cs="Times New Roman"/>
          <w:kern w:val="0"/>
          <w:sz w:val="28"/>
          <w:szCs w:val="28"/>
          <w:lang w:eastAsia="ru-RU"/>
        </w:rPr>
        <w:tab/>
        <w:t>(2011-2016</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Региональной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аспирантов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соискателей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учёных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магистрантов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«Исследовательский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потенциал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учёных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взгляд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будущее»</w:t>
      </w:r>
      <w:r w:rsidRPr="00CF1D0B">
        <w:rPr>
          <w:rFonts w:ascii="Times New Roman" w:eastAsia="Times New Roman" w:hAnsi="Times New Roman" w:cs="Times New Roman"/>
          <w:kern w:val="0"/>
          <w:sz w:val="28"/>
          <w:szCs w:val="28"/>
          <w:lang w:eastAsia="ru-RU"/>
        </w:rPr>
        <w:t xml:space="preserve"> (2013-2016 </w:t>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профессорско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преподавательского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аспирантов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магистрантов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соискателей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ТГПУ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Толстого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«Университет</w:t>
      </w:r>
      <w:r w:rsidRPr="00CF1D0B">
        <w:rPr>
          <w:rFonts w:ascii="Times New Roman" w:eastAsia="Times New Roman" w:hAnsi="Times New Roman" w:cs="Times New Roman"/>
          <w:kern w:val="0"/>
          <w:sz w:val="28"/>
          <w:szCs w:val="28"/>
          <w:lang w:eastAsia="ru-RU"/>
        </w:rPr>
        <w:t xml:space="preserve"> XXI </w:t>
      </w:r>
      <w:r w:rsidRPr="00CF1D0B">
        <w:rPr>
          <w:rFonts w:ascii="Times New Roman" w:eastAsia="Times New Roman" w:hAnsi="Times New Roman" w:cs="Times New Roman" w:hint="eastAsia"/>
          <w:kern w:val="0"/>
          <w:sz w:val="28"/>
          <w:szCs w:val="28"/>
          <w:lang w:eastAsia="ru-RU"/>
        </w:rPr>
        <w:t>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рамках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школ»</w:t>
      </w:r>
      <w:r w:rsidRPr="00CF1D0B">
        <w:rPr>
          <w:rFonts w:ascii="Times New Roman" w:eastAsia="Times New Roman" w:hAnsi="Times New Roman" w:cs="Times New Roman"/>
          <w:kern w:val="0"/>
          <w:sz w:val="28"/>
          <w:szCs w:val="28"/>
          <w:lang w:eastAsia="ru-RU"/>
        </w:rPr>
        <w:t xml:space="preserve"> (2013-2016 </w:t>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Студенческой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«Молодежь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духовное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наследие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эпохи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артефакт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ценность»</w:t>
      </w:r>
      <w:r w:rsidRPr="00CF1D0B">
        <w:rPr>
          <w:rFonts w:ascii="Times New Roman" w:eastAsia="Times New Roman" w:hAnsi="Times New Roman" w:cs="Times New Roman"/>
          <w:kern w:val="0"/>
          <w:sz w:val="28"/>
          <w:szCs w:val="28"/>
          <w:lang w:eastAsia="ru-RU"/>
        </w:rPr>
        <w:t xml:space="preserve"> (2013-2016 </w:t>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 xml:space="preserve">.); XLII </w:t>
      </w:r>
      <w:r w:rsidRPr="00CF1D0B">
        <w:rPr>
          <w:rFonts w:ascii="Times New Roman" w:eastAsia="Times New Roman" w:hAnsi="Times New Roman" w:cs="Times New Roman" w:hint="eastAsia"/>
          <w:kern w:val="0"/>
          <w:sz w:val="28"/>
          <w:szCs w:val="28"/>
          <w:lang w:eastAsia="ru-RU"/>
        </w:rPr>
        <w:t>учебно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методической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профессорско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преподавательского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аспирантов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магистрантов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ТГПУ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Толстого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«Обеспечение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учебного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инновации»</w:t>
      </w:r>
      <w:r w:rsidRPr="00CF1D0B">
        <w:rPr>
          <w:rFonts w:ascii="Times New Roman" w:eastAsia="Times New Roman" w:hAnsi="Times New Roman" w:cs="Times New Roman"/>
          <w:kern w:val="0"/>
          <w:sz w:val="28"/>
          <w:szCs w:val="28"/>
          <w:lang w:eastAsia="ru-RU"/>
        </w:rPr>
        <w:t xml:space="preserve"> (15 </w:t>
      </w:r>
      <w:r w:rsidRPr="00CF1D0B">
        <w:rPr>
          <w:rFonts w:ascii="Times New Roman" w:eastAsia="Times New Roman" w:hAnsi="Times New Roman" w:cs="Times New Roman" w:hint="eastAsia"/>
          <w:kern w:val="0"/>
          <w:sz w:val="28"/>
          <w:szCs w:val="28"/>
          <w:lang w:eastAsia="ru-RU"/>
        </w:rPr>
        <w:t>апреля</w:t>
      </w:r>
      <w:r w:rsidRPr="00CF1D0B">
        <w:rPr>
          <w:rFonts w:ascii="Times New Roman" w:eastAsia="Times New Roman" w:hAnsi="Times New Roman" w:cs="Times New Roman"/>
          <w:kern w:val="0"/>
          <w:sz w:val="28"/>
          <w:szCs w:val="28"/>
          <w:lang w:eastAsia="ru-RU"/>
        </w:rPr>
        <w:t xml:space="preserve"> 2015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прошедших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Москве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Международной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«Славянская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взаимодействие»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Москва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Пушкина</w:t>
      </w:r>
      <w:r w:rsidRPr="00CF1D0B">
        <w:rPr>
          <w:rFonts w:ascii="Times New Roman" w:eastAsia="Times New Roman" w:hAnsi="Times New Roman" w:cs="Times New Roman"/>
          <w:kern w:val="0"/>
          <w:sz w:val="28"/>
          <w:szCs w:val="28"/>
          <w:lang w:eastAsia="ru-RU"/>
        </w:rPr>
        <w:t xml:space="preserve">, 13 </w:t>
      </w:r>
      <w:r w:rsidRPr="00CF1D0B">
        <w:rPr>
          <w:rFonts w:ascii="Times New Roman" w:eastAsia="Times New Roman" w:hAnsi="Times New Roman" w:cs="Times New Roman" w:hint="eastAsia"/>
          <w:kern w:val="0"/>
          <w:sz w:val="28"/>
          <w:szCs w:val="28"/>
          <w:lang w:eastAsia="ru-RU"/>
        </w:rPr>
        <w:t>мая</w:t>
      </w:r>
      <w:r w:rsidRPr="00CF1D0B">
        <w:rPr>
          <w:rFonts w:ascii="Times New Roman" w:eastAsia="Times New Roman" w:hAnsi="Times New Roman" w:cs="Times New Roman"/>
          <w:kern w:val="0"/>
          <w:sz w:val="28"/>
          <w:szCs w:val="28"/>
          <w:lang w:eastAsia="ru-RU"/>
        </w:rPr>
        <w:t xml:space="preserve"> 2014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 xml:space="preserve">.); XVI </w:t>
      </w:r>
      <w:r w:rsidRPr="00CF1D0B">
        <w:rPr>
          <w:rFonts w:ascii="Times New Roman" w:eastAsia="Times New Roman" w:hAnsi="Times New Roman" w:cs="Times New Roman" w:hint="eastAsia"/>
          <w:kern w:val="0"/>
          <w:sz w:val="28"/>
          <w:szCs w:val="28"/>
          <w:lang w:eastAsia="ru-RU"/>
        </w:rPr>
        <w:lastRenderedPageBreak/>
        <w:t>Всероссийской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ученых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международным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участием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«Актуальные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методики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преподавания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инновации»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Москва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РУДН</w:t>
      </w:r>
      <w:r w:rsidRPr="00CF1D0B">
        <w:rPr>
          <w:rFonts w:ascii="Times New Roman" w:eastAsia="Times New Roman" w:hAnsi="Times New Roman" w:cs="Times New Roman"/>
          <w:kern w:val="0"/>
          <w:sz w:val="28"/>
          <w:szCs w:val="28"/>
          <w:lang w:eastAsia="ru-RU"/>
        </w:rPr>
        <w:t>,   22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апреля</w:t>
      </w:r>
      <w:r w:rsidRPr="00CF1D0B">
        <w:rPr>
          <w:rFonts w:ascii="Times New Roman" w:eastAsia="Times New Roman" w:hAnsi="Times New Roman" w:cs="Times New Roman"/>
          <w:kern w:val="0"/>
          <w:sz w:val="28"/>
          <w:szCs w:val="28"/>
          <w:lang w:eastAsia="ru-RU"/>
        </w:rPr>
        <w:t xml:space="preserve"> 2016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Диссертация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обсуждалась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заседании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кафедры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иностранного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ТГПУ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Толстого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Материалы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публикациях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опубликованы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журналах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рекомендованных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РФ</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Структура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введение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состоящую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трех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заключение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список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литературы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содержащий</w:t>
      </w:r>
      <w:r w:rsidRPr="00CF1D0B">
        <w:rPr>
          <w:rFonts w:ascii="Times New Roman" w:eastAsia="Times New Roman" w:hAnsi="Times New Roman" w:cs="Times New Roman"/>
          <w:kern w:val="0"/>
          <w:sz w:val="28"/>
          <w:szCs w:val="28"/>
          <w:lang w:eastAsia="ru-RU"/>
        </w:rPr>
        <w:t xml:space="preserve"> 260 </w:t>
      </w:r>
      <w:r w:rsidRPr="00CF1D0B">
        <w:rPr>
          <w:rFonts w:ascii="Times New Roman" w:eastAsia="Times New Roman" w:hAnsi="Times New Roman" w:cs="Times New Roman" w:hint="eastAsia"/>
          <w:kern w:val="0"/>
          <w:sz w:val="28"/>
          <w:szCs w:val="28"/>
          <w:lang w:eastAsia="ru-RU"/>
        </w:rPr>
        <w:t>наименований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разделенный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5 </w:t>
      </w:r>
      <w:r w:rsidRPr="00CF1D0B">
        <w:rPr>
          <w:rFonts w:ascii="Times New Roman" w:eastAsia="Times New Roman" w:hAnsi="Times New Roman" w:cs="Times New Roman" w:hint="eastAsia"/>
          <w:kern w:val="0"/>
          <w:sz w:val="28"/>
          <w:szCs w:val="28"/>
          <w:lang w:eastAsia="ru-RU"/>
        </w:rPr>
        <w:t>частей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«Список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литературы»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«Список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источников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иностранном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«Список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электронных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ресурсов»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«Список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словарей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справочных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«Список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периодических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3 </w:t>
      </w:r>
      <w:r w:rsidRPr="00CF1D0B">
        <w:rPr>
          <w:rFonts w:ascii="Times New Roman" w:eastAsia="Times New Roman" w:hAnsi="Times New Roman" w:cs="Times New Roman" w:hint="eastAsia"/>
          <w:kern w:val="0"/>
          <w:sz w:val="28"/>
          <w:szCs w:val="28"/>
          <w:lang w:eastAsia="ru-RU"/>
        </w:rPr>
        <w:t>приложения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ОСНОВНОЕ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РАБОТЫ</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Введении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обосновывается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актуальность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методы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предмет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отмечаются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новизна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теоретическое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практическая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выносимые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защиту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апробации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структуре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посвящена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рассмотрению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пространстве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четырёх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ab/>
        <w:t>1.1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«Лингвокультура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понятие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лингвокультурологии»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вопросы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соотношения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9</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картины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достижения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лингвокультурологических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Лингвокультурология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возникла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идеи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взаимоотношения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коммуникации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люди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обмениваются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знаками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имеющими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представителям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даёт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говорить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пространства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Впервые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термин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«лингвокультурология»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появился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Телии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Степанова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Арутюновой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Воробьёва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Масловой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специалистов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занимающихся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вопросами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картины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подразумевающее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зафиксированные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специфичные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коллектива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компоненты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схемы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восприятия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действительности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Отличие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картины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заключается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формировании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будучи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лингвокогнитивным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феноменом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формируется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языковыми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единицами</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образами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сознания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репрезентованными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Единицей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описания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лингвокультурема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согласно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терминологии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Воробьёва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универсалия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Мёрдок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Маслова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Вежбицкая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репрезентованная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лингвокультуремой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межуровневая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единица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представляющая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собой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взаимосвязанное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единство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совокупность</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лингвистического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внеязыкового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помимо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обладает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включающим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опыт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1.2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пространственном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временном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ключах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этапе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важнейшими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миросозерцание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категориях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родного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«менталитет»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категория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отражающая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внутреннюю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организацию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дифференциацию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ментальности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согласно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Буяновой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становление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ментальности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соответственно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оказали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наибольшее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факторы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взаимозависимые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взаимосвязанные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географическое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геополитическое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климатические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условия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устройства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религия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стратификация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Трофимов</w:t>
      </w:r>
      <w:r w:rsidRPr="00CF1D0B">
        <w:rPr>
          <w:rFonts w:ascii="Times New Roman" w:eastAsia="Times New Roman" w:hAnsi="Times New Roman" w:cs="Times New Roman"/>
          <w:kern w:val="0"/>
          <w:sz w:val="28"/>
          <w:szCs w:val="28"/>
          <w:lang w:eastAsia="ru-RU"/>
        </w:rPr>
        <w:t>, 2001].</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Ключевые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менталитета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перечисленными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факторами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нашли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многочисленных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пословицах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поговорках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афоризмах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10</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Современная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бинарностью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длительного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уникального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вобравшим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признаки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западной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восточной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позволяет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судить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развития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1.3 </w:t>
      </w:r>
      <w:r w:rsidRPr="00CF1D0B">
        <w:rPr>
          <w:rFonts w:ascii="Times New Roman" w:eastAsia="Times New Roman" w:hAnsi="Times New Roman" w:cs="Times New Roman" w:hint="eastAsia"/>
          <w:kern w:val="0"/>
          <w:sz w:val="28"/>
          <w:szCs w:val="28"/>
          <w:lang w:eastAsia="ru-RU"/>
        </w:rPr>
        <w:t>«Современные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концепции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достижения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Значимые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работы</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посвящённые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рассмотрению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как</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культурного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феномена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принадлежат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учёным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Брандт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Герасименко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Здравомыслова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Клименкова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Темкина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Аристархова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Ушакин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Юлина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группы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Отражение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Центром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становится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манифестация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присутствия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женского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Коммуникативное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числе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речевое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мужчин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речевого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антропоцентрической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парадигме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двумя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Серова</w:t>
      </w:r>
      <w:r w:rsidRPr="00CF1D0B">
        <w:rPr>
          <w:rFonts w:ascii="Times New Roman" w:eastAsia="Times New Roman" w:hAnsi="Times New Roman" w:cs="Times New Roman"/>
          <w:kern w:val="0"/>
          <w:sz w:val="28"/>
          <w:szCs w:val="28"/>
          <w:lang w:eastAsia="ru-RU"/>
        </w:rPr>
        <w:t>: 2006]:</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социолингвистическим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осваивающим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различия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лингвокультурологическим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исследующим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трём</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направлениям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концептов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«мужественность»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«женственность»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степени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маскулинности</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феминности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конфликтов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метафоры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концептуальной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картин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Психолингвистическое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речевого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базируется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функционировании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единиц</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психологической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реальности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Горошко</w:t>
      </w:r>
      <w:r w:rsidRPr="00CF1D0B">
        <w:rPr>
          <w:rFonts w:ascii="Times New Roman" w:eastAsia="Times New Roman" w:hAnsi="Times New Roman" w:cs="Times New Roman"/>
          <w:kern w:val="0"/>
          <w:sz w:val="28"/>
          <w:szCs w:val="28"/>
          <w:lang w:eastAsia="ru-RU"/>
        </w:rPr>
        <w:t xml:space="preserve">: 1996]. </w:t>
      </w:r>
      <w:r w:rsidRPr="00CF1D0B">
        <w:rPr>
          <w:rFonts w:ascii="Times New Roman" w:eastAsia="Times New Roman" w:hAnsi="Times New Roman" w:cs="Times New Roman" w:hint="eastAsia"/>
          <w:kern w:val="0"/>
          <w:sz w:val="28"/>
          <w:szCs w:val="28"/>
          <w:lang w:eastAsia="ru-RU"/>
        </w:rPr>
        <w:t>Среди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решаются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психолингвистических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речевого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речевого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Скорнякова</w:t>
      </w:r>
      <w:r w:rsidRPr="00CF1D0B">
        <w:rPr>
          <w:rFonts w:ascii="Times New Roman" w:eastAsia="Times New Roman" w:hAnsi="Times New Roman" w:cs="Times New Roman"/>
          <w:kern w:val="0"/>
          <w:sz w:val="28"/>
          <w:szCs w:val="28"/>
          <w:lang w:eastAsia="ru-RU"/>
        </w:rPr>
        <w:t xml:space="preserve">:   2004;   </w:t>
      </w:r>
      <w:r w:rsidRPr="00CF1D0B">
        <w:rPr>
          <w:rFonts w:ascii="Times New Roman" w:eastAsia="Times New Roman" w:hAnsi="Times New Roman" w:cs="Times New Roman" w:hint="eastAsia"/>
          <w:kern w:val="0"/>
          <w:sz w:val="28"/>
          <w:szCs w:val="28"/>
          <w:lang w:eastAsia="ru-RU"/>
        </w:rPr>
        <w:t>Назарова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2009].</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рамках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факт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манифестации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изучается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очередь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экстралингвистических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11</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1.4 </w:t>
      </w:r>
      <w:r w:rsidRPr="00CF1D0B">
        <w:rPr>
          <w:rFonts w:ascii="Times New Roman" w:eastAsia="Times New Roman" w:hAnsi="Times New Roman" w:cs="Times New Roman" w:hint="eastAsia"/>
          <w:kern w:val="0"/>
          <w:sz w:val="28"/>
          <w:szCs w:val="28"/>
          <w:lang w:eastAsia="ru-RU"/>
        </w:rPr>
        <w:t>«Гендерный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вопросы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функционирования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Особое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занимает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присваиванием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зависимости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биологического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означает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подтверждать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опредёленные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ожидания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заботится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кормит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воспринимается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слабый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установки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называются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Кирилиной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атрибутах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представителей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обоих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Кирилина</w:t>
      </w:r>
      <w:r w:rsidRPr="00CF1D0B">
        <w:rPr>
          <w:rFonts w:ascii="Times New Roman" w:eastAsia="Times New Roman" w:hAnsi="Times New Roman" w:cs="Times New Roman"/>
          <w:kern w:val="0"/>
          <w:sz w:val="28"/>
          <w:szCs w:val="28"/>
          <w:lang w:eastAsia="ru-RU"/>
        </w:rPr>
        <w:t>: 1999, 98].</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устойчивых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сочетаний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семьи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волос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долгий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короткий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разнообразных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народных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мудростей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сердцу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лежит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через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желудок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любит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ушами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рациональны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закрепляются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художественном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творчестве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меньше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любим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легче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нравимся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медиасреде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обладают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динамичностью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подвижностью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инструментов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коммуникации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лежат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женственности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мужественности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совокупности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психических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черт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суждений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установок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представляющие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нормативный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эталон</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Русский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женственности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w:t>
      </w:r>
      <w:r w:rsidRPr="00CF1D0B">
        <w:rPr>
          <w:rFonts w:ascii="Times New Roman" w:eastAsia="Times New Roman" w:hAnsi="Times New Roman" w:cs="Times New Roman"/>
          <w:kern w:val="0"/>
          <w:sz w:val="28"/>
          <w:szCs w:val="28"/>
          <w:lang w:eastAsia="ru-RU"/>
        </w:rPr>
        <w:t>I</w:t>
      </w:r>
      <w:r w:rsidRPr="00CF1D0B">
        <w:rPr>
          <w:rFonts w:ascii="Times New Roman" w:eastAsia="Times New Roman" w:hAnsi="Times New Roman" w:cs="Times New Roman" w:hint="eastAsia"/>
          <w:kern w:val="0"/>
          <w:sz w:val="28"/>
          <w:szCs w:val="28"/>
          <w:lang w:eastAsia="ru-RU"/>
        </w:rPr>
        <w:t>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остается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популярным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день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хотят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видеть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пассивной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зависимой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нежной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красивой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ласковой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Однако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представительницы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прекрасной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половины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человечества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стремятся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жизни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меняя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семейственность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карьеризм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занимая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рабочие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числе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руководящие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должности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перенимая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многие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исконно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соответствует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лишь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отчасти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мужественности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претерпел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изменения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мужественностью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понималась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физическая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сдерживать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хладнокровие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утилитарное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отношение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пренебрежительное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отношение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собственной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интеллект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проявлять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душевную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тонкость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ухоженность</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противоречивое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сохраняют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культурные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девальвируют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последнее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наблюдается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ослабление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находит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паттернах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современным</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тенденциям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отнести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радикальную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ломку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половой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стратификации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ослабление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различий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переход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взаимоотношениях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иерархического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подчинения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равноправию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изменение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маскулинности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феминности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сегодня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влиянием</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частности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ориентированной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прагматические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подразумевают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Вторая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лингвистики»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посвящена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инструментов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модификации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четырёх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2.1 </w:t>
      </w:r>
      <w:r w:rsidRPr="00CF1D0B">
        <w:rPr>
          <w:rFonts w:ascii="Times New Roman" w:eastAsia="Times New Roman" w:hAnsi="Times New Roman" w:cs="Times New Roman" w:hint="eastAsia"/>
          <w:kern w:val="0"/>
          <w:sz w:val="28"/>
          <w:szCs w:val="28"/>
          <w:lang w:eastAsia="ru-RU"/>
        </w:rPr>
        <w:t>«Когнитивные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последняя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инструмент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потребителей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Воздействующая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очередь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реализацией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развлекательной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эскапистской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психотерапевтической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составляющих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Большинство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психологического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механизма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полагает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апеллирует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прежде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бессознательному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поскольку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привлечь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удержать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внимание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сформировать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установленной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когницией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выступает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рекламируемый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торговая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бренд</w:t>
      </w:r>
      <w:r w:rsidRPr="00CF1D0B">
        <w:rPr>
          <w:rFonts w:ascii="Times New Roman" w:eastAsia="Times New Roman" w:hAnsi="Times New Roman" w:cs="Times New Roman"/>
          <w:kern w:val="0"/>
          <w:sz w:val="28"/>
          <w:szCs w:val="28"/>
          <w:lang w:eastAsia="ru-RU"/>
        </w:rPr>
        <w:t>) [</w:t>
      </w:r>
      <w:r w:rsidRPr="00CF1D0B">
        <w:rPr>
          <w:rFonts w:ascii="Times New Roman" w:eastAsia="Times New Roman" w:hAnsi="Times New Roman" w:cs="Times New Roman" w:hint="eastAsia"/>
          <w:kern w:val="0"/>
          <w:sz w:val="28"/>
          <w:szCs w:val="28"/>
          <w:lang w:eastAsia="ru-RU"/>
        </w:rPr>
        <w:t>Ученова</w:t>
      </w:r>
      <w:r w:rsidRPr="00CF1D0B">
        <w:rPr>
          <w:rFonts w:ascii="Times New Roman" w:eastAsia="Times New Roman" w:hAnsi="Times New Roman" w:cs="Times New Roman"/>
          <w:kern w:val="0"/>
          <w:sz w:val="28"/>
          <w:szCs w:val="28"/>
          <w:lang w:eastAsia="ru-RU"/>
        </w:rPr>
        <w:t xml:space="preserve">: 1996, 1999; </w:t>
      </w:r>
      <w:r w:rsidRPr="00CF1D0B">
        <w:rPr>
          <w:rFonts w:ascii="Times New Roman" w:eastAsia="Times New Roman" w:hAnsi="Times New Roman" w:cs="Times New Roman" w:hint="eastAsia"/>
          <w:kern w:val="0"/>
          <w:sz w:val="28"/>
          <w:szCs w:val="28"/>
          <w:lang w:eastAsia="ru-RU"/>
        </w:rPr>
        <w:t>Скрабнев</w:t>
      </w:r>
      <w:r w:rsidRPr="00CF1D0B">
        <w:rPr>
          <w:rFonts w:ascii="Times New Roman" w:eastAsia="Times New Roman" w:hAnsi="Times New Roman" w:cs="Times New Roman"/>
          <w:kern w:val="0"/>
          <w:sz w:val="28"/>
          <w:szCs w:val="28"/>
          <w:lang w:eastAsia="ru-RU"/>
        </w:rPr>
        <w:t>: 2015].</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Являясь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элементов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массовой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помимо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задачи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выполняет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познания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действительности</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чаще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становится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средством</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формирования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ментальности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различных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числе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инструментов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Рекламу</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рассматривать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особую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форму</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знания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сосредоточившую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многофункциональные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когнитивные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конструкты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Зухумов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выделил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обеспечивающие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высокий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когнитивный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потенциал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коммуникативно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информативную</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эстетическую</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селективную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компаративную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стимулирующую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аксиологическую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интенциональную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рефлексивную</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футурологическую</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идеологическую</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культурно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образовательную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имагинативную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Зухумов</w:t>
      </w:r>
      <w:r w:rsidRPr="00CF1D0B">
        <w:rPr>
          <w:rFonts w:ascii="Times New Roman" w:eastAsia="Times New Roman" w:hAnsi="Times New Roman" w:cs="Times New Roman"/>
          <w:kern w:val="0"/>
          <w:sz w:val="28"/>
          <w:szCs w:val="28"/>
          <w:lang w:eastAsia="ru-RU"/>
        </w:rPr>
        <w:t>: 2007].</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сферу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познавательных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lastRenderedPageBreak/>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13</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Параграф</w:t>
      </w:r>
      <w:r w:rsidRPr="00CF1D0B">
        <w:rPr>
          <w:rFonts w:ascii="Times New Roman" w:eastAsia="Times New Roman" w:hAnsi="Times New Roman" w:cs="Times New Roman"/>
          <w:kern w:val="0"/>
          <w:sz w:val="28"/>
          <w:szCs w:val="28"/>
          <w:lang w:eastAsia="ru-RU"/>
        </w:rPr>
        <w:tab/>
        <w:t>2.2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обусловленные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её</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адресатом»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посвящён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манипулятивных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стратегий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грамматических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сюжетно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композиционных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обращённой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целевой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Известно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аудиовизуальные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будет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свершение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действий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Манипуляция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осуществляется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путями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распространённый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манипуляция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мировоззрению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Манипулятивные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стратегии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широким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разнообразием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эффективных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манипулятивных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стратегий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субъектная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стратегия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Курченкова</w:t>
      </w:r>
      <w:r w:rsidRPr="00CF1D0B">
        <w:rPr>
          <w:rFonts w:ascii="Times New Roman" w:eastAsia="Times New Roman" w:hAnsi="Times New Roman" w:cs="Times New Roman"/>
          <w:kern w:val="0"/>
          <w:sz w:val="28"/>
          <w:szCs w:val="28"/>
          <w:lang w:eastAsia="ru-RU"/>
        </w:rPr>
        <w:t xml:space="preserve">: 2010]. </w:t>
      </w:r>
      <w:r w:rsidRPr="00CF1D0B">
        <w:rPr>
          <w:rFonts w:ascii="Times New Roman" w:eastAsia="Times New Roman" w:hAnsi="Times New Roman" w:cs="Times New Roman" w:hint="eastAsia"/>
          <w:kern w:val="0"/>
          <w:sz w:val="28"/>
          <w:szCs w:val="28"/>
          <w:lang w:eastAsia="ru-RU"/>
        </w:rPr>
        <w:t>Манипулятивная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стратегия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набор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экстралингвистических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способствующих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рекламодателя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личности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индивидуальным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выделяющим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толпы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рекламодатель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логику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назначения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рекламируемого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заявленная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вполне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открыто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обозначаться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зачин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«каждая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мечтает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красивой»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свидетельствует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стремящихся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хорошо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выглядеть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придающих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своему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внешнему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виду</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Адресность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выражается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тактик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диалогизация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индивидуализация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присоединения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распространённая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дихотомия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точки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зрения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субъектной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наибольший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интерес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представляют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называемые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дисплеи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элементы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совокупности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позволяющие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завуалировать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обратиться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целевой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группе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потребителей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Гендер</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проявляться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либо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персонификации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либо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структуре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довольно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обширный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набор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создается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стереотипами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2.3 </w:t>
      </w:r>
      <w:r w:rsidRPr="00CF1D0B">
        <w:rPr>
          <w:rFonts w:ascii="Times New Roman" w:eastAsia="Times New Roman" w:hAnsi="Times New Roman" w:cs="Times New Roman" w:hint="eastAsia"/>
          <w:kern w:val="0"/>
          <w:sz w:val="28"/>
          <w:szCs w:val="28"/>
          <w:lang w:eastAsia="ru-RU"/>
        </w:rPr>
        <w:t>«Национальная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отличительные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произведённой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историей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развития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14</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каждой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отличительные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оказывают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влияние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народное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мышления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география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исторические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разнообразные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экономические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технические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возможности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Культура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менталитет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условия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жизни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одновременно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причинами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Многие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легко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вычленяются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существующим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мировом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национальным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Российская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банков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рекламную</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информацию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значительном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банков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используются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исторические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анекдоты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банка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«Империал»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звезды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нельзя</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мудрые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изречения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классиков</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шедевры</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музыкальной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художественной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Современная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индустрия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пережившая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условно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говоря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эпохи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причём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имеющая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уникальный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своём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опыт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советской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пропаганды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интересна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точки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зрения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классификации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приёмов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началу</w:t>
      </w:r>
      <w:r w:rsidRPr="00CF1D0B">
        <w:rPr>
          <w:rFonts w:ascii="Times New Roman" w:eastAsia="Times New Roman" w:hAnsi="Times New Roman" w:cs="Times New Roman"/>
          <w:kern w:val="0"/>
          <w:sz w:val="28"/>
          <w:szCs w:val="28"/>
          <w:lang w:eastAsia="ru-RU"/>
        </w:rPr>
        <w:t xml:space="preserve"> 90-</w:t>
      </w:r>
      <w:r w:rsidRPr="00CF1D0B">
        <w:rPr>
          <w:rFonts w:ascii="Times New Roman" w:eastAsia="Times New Roman" w:hAnsi="Times New Roman" w:cs="Times New Roman" w:hint="eastAsia"/>
          <w:kern w:val="0"/>
          <w:sz w:val="28"/>
          <w:szCs w:val="28"/>
          <w:lang w:eastAsia="ru-RU"/>
        </w:rPr>
        <w:t>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имелся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опыт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печатной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инструмента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конкурентной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борьбы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большинства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европейских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стороны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действенного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оружия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политической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пропаганды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преследующей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создание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имиджа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государства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граждан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Современная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развития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заметна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разница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зарубежным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материалом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ситуациях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необходимо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адаптировать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потребителя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2.4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внимание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уделяется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отвечающей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внедрение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желаемых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существующих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моделях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поведения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Обычно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выйти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пределы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существующих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актуализируются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паремии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одежке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встречают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встречают</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одежке</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Galina Blanka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любовь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ложки»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аккумулируются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обусловлено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первых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необходимостью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апелляции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вторых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ограниченностью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хронотопа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эфирного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времени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пространства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размера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полосы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печатном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многоаспектный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концепт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«ужиматься»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наименование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компании</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производителя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концепт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молочная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деревне»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актуализация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концептов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‘семья’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‘уединение’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15</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тариф</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сомнений»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название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обрабатывает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дихотомию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«уверенность</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неуверенность»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заранее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отвечая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ментальное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свойство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человека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консерватизм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подвергающий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сомнению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новое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редукции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сопутствует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профанация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огрубление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причинно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следственной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закономерности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«Домашний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кинотеатр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стоит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«Завтрак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Nestle</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обеспечит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ребенку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здоровье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необходимое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успешных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занятий»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Третья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«Лингвистическая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репрезентация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гендерных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посвящена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исследованию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гендерных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четырёх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3.1 </w:t>
      </w:r>
      <w:r w:rsidRPr="00CF1D0B">
        <w:rPr>
          <w:rFonts w:ascii="Times New Roman" w:eastAsia="Times New Roman" w:hAnsi="Times New Roman" w:cs="Times New Roman" w:hint="eastAsia"/>
          <w:kern w:val="0"/>
          <w:sz w:val="28"/>
          <w:szCs w:val="28"/>
          <w:lang w:eastAsia="ru-RU"/>
        </w:rPr>
        <w:t>«Языковая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Ильин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агрессивность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уверенность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доминантность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смелость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независимость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грубость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логика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мышления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Согласно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настоящий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должен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уметь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скрывать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строится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Ильин</w:t>
      </w:r>
      <w:r w:rsidRPr="00CF1D0B">
        <w:rPr>
          <w:rFonts w:ascii="Times New Roman" w:eastAsia="Times New Roman" w:hAnsi="Times New Roman" w:cs="Times New Roman"/>
          <w:kern w:val="0"/>
          <w:sz w:val="28"/>
          <w:szCs w:val="28"/>
          <w:lang w:eastAsia="ru-RU"/>
        </w:rPr>
        <w:t>: 2010].</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Анализ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показал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важных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прилагательное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завтрак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Ряд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продолжают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«надежный»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Следовательно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согласно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сознанию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должен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обладать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вышеназванными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качествами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Говоря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размывании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границ</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следует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отметить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условиях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антиженственности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утрачивает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Отсюда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особая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экспрессивность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чувственность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«Насыщенная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мягкая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Oriflame Men</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предназначена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защиты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кожи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раздражений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чувства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жжения</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Содержит</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смягчающие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кондиционирующие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компоненты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улучшают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состояние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кожи»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стандартных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осуществляется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семантических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«улучшать»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«защищать»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апеллируют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«надежности»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внимание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косметического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ощущения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будет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испытывать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процессе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Применяются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семантические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типичные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скорее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«смягчение»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Среди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составляющих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играет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норма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успешности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статуса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означает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величиной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заработка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успешностью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Отсюда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ключевые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смыслы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‘готовность’</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16</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‘результат’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‘прорыв’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«Создано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бизнеса»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кожаных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сумок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торговой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марки</w:t>
      </w:r>
      <w:r w:rsidRPr="00CF1D0B">
        <w:rPr>
          <w:rFonts w:ascii="Times New Roman" w:eastAsia="Times New Roman" w:hAnsi="Times New Roman" w:cs="Times New Roman"/>
          <w:kern w:val="0"/>
          <w:sz w:val="28"/>
          <w:szCs w:val="28"/>
          <w:lang w:eastAsia="ru-RU"/>
        </w:rPr>
        <w:t xml:space="preserve"> Piquadro); </w:t>
      </w:r>
      <w:r w:rsidRPr="00CF1D0B">
        <w:rPr>
          <w:rFonts w:ascii="Times New Roman" w:eastAsia="Times New Roman" w:hAnsi="Times New Roman" w:cs="Times New Roman" w:hint="eastAsia"/>
          <w:kern w:val="0"/>
          <w:sz w:val="28"/>
          <w:szCs w:val="28"/>
          <w:lang w:eastAsia="ru-RU"/>
        </w:rPr>
        <w:t>«Готов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телефона</w:t>
      </w:r>
      <w:r w:rsidRPr="00CF1D0B">
        <w:rPr>
          <w:rFonts w:ascii="Times New Roman" w:eastAsia="Times New Roman" w:hAnsi="Times New Roman" w:cs="Times New Roman"/>
          <w:kern w:val="0"/>
          <w:sz w:val="28"/>
          <w:szCs w:val="28"/>
          <w:lang w:eastAsia="ru-RU"/>
        </w:rPr>
        <w:t xml:space="preserve"> Samsung Galaxy Note 7); </w:t>
      </w:r>
      <w:r w:rsidRPr="00CF1D0B">
        <w:rPr>
          <w:rFonts w:ascii="Times New Roman" w:eastAsia="Times New Roman" w:hAnsi="Times New Roman" w:cs="Times New Roman" w:hint="eastAsia"/>
          <w:kern w:val="0"/>
          <w:sz w:val="28"/>
          <w:szCs w:val="28"/>
          <w:lang w:eastAsia="ru-RU"/>
        </w:rPr>
        <w:t>«Истинная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Максимальный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БАДа</w:t>
      </w:r>
      <w:r w:rsidRPr="00CF1D0B">
        <w:rPr>
          <w:rFonts w:ascii="Times New Roman" w:eastAsia="Times New Roman" w:hAnsi="Times New Roman" w:cs="Times New Roman"/>
          <w:kern w:val="0"/>
          <w:sz w:val="28"/>
          <w:szCs w:val="28"/>
          <w:lang w:eastAsia="ru-RU"/>
        </w:rPr>
        <w:t xml:space="preserve"> OPTI-MEN).</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Проанализированные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тематическими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победы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надёжности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благородства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заключены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достоинства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рекламируемого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c </w:t>
      </w:r>
      <w:r w:rsidRPr="00CF1D0B">
        <w:rPr>
          <w:rFonts w:ascii="Times New Roman" w:eastAsia="Times New Roman" w:hAnsi="Times New Roman" w:cs="Times New Roman" w:hint="eastAsia"/>
          <w:kern w:val="0"/>
          <w:sz w:val="28"/>
          <w:szCs w:val="28"/>
          <w:lang w:eastAsia="ru-RU"/>
        </w:rPr>
        <w:t>точки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зрения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гарантом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стремление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успеху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составляют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посредством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«уверенный»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«достойный»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«первоклассный»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«бизнес</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класс»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«престиж»</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отметить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приём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иронии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используемый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Ирония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собеседникам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разговора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рекламируемый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случае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композиция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изначально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ироничное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отношение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рекламируемому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опровергается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происходит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говоря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маркетологов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«обработка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вероятных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возражений»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Изучение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позволили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параметры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тематический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приоритетные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статус»</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«спорт»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«алкоголь»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«курение»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синтаксический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синтаксис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наличием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коротких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односоставных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предложений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«Независим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Уверен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Спокоен»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побудительными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конструкциями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стилистический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характеризуется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наличием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признаков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терминов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абстрактных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существительных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суждений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умозаключений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присутствием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разговорного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сниженностью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упрощенными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синтаксическими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конструкциями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семантический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образы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предметов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числовые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поддерживается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уверенный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достойный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лучший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3.2 </w:t>
      </w:r>
      <w:r w:rsidRPr="00CF1D0B">
        <w:rPr>
          <w:rFonts w:ascii="Times New Roman" w:eastAsia="Times New Roman" w:hAnsi="Times New Roman" w:cs="Times New Roman" w:hint="eastAsia"/>
          <w:kern w:val="0"/>
          <w:sz w:val="28"/>
          <w:szCs w:val="28"/>
          <w:lang w:eastAsia="ru-RU"/>
        </w:rPr>
        <w:t>«Языковая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Назайкин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считает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лежащего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преимущественно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стереотипизированного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интереса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носит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рациональный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Назайкин</w:t>
      </w:r>
      <w:r w:rsidRPr="00CF1D0B">
        <w:rPr>
          <w:rFonts w:ascii="Times New Roman" w:eastAsia="Times New Roman" w:hAnsi="Times New Roman" w:cs="Times New Roman"/>
          <w:kern w:val="0"/>
          <w:sz w:val="28"/>
          <w:szCs w:val="28"/>
          <w:lang w:eastAsia="ru-RU"/>
        </w:rPr>
        <w:t>: 2002].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чаще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строится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печатном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написанных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17</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сохраняется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логическая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аргументация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практически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выразительности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апеллирующие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ассоциативно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образному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мышлению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потребителя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«Женские»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характеризуются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высокой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экспрессивностью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манипулирование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первую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очередь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чувственную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сторону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восприятия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возникающие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тактильные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зрительные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вкусовые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ощущения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апеллирует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понятиям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нежность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защита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забота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комфорт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красота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яркость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привлекательность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восстановление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наслаждение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Повышенная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эмотивной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уменьшительно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ласкательными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приставками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супер</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ультра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«Ультралифтинг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эффективен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сможете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измерить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осуществляется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направленности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чувственное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сенсорное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восприятие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увлажняет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кожу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лексико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семантических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яркая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ослепительная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непревзойденный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отображают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максимальную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степень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удовлетворения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объединить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тематические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группы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«домашние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животные»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«домашнее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хозяйство»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статус»</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Тематика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косметики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парфюмерии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пожалуй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благодатных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поскольку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позволяет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менять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становясь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кроткой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тихой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дерзкой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отчаянной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невозмутимой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загадочной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покидая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границы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удивительно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богата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разнообразные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каждый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основан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преобладании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ценностей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мнению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Грошева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свободна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живет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рамках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постоянно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рождающего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сюжет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воспроизводящего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сценарий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уготована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единственная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“катализатора”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покупателей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стимула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продажи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услуг»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Грошев</w:t>
      </w:r>
      <w:r w:rsidRPr="00CF1D0B">
        <w:rPr>
          <w:rFonts w:ascii="Times New Roman" w:eastAsia="Times New Roman" w:hAnsi="Times New Roman" w:cs="Times New Roman"/>
          <w:kern w:val="0"/>
          <w:sz w:val="28"/>
          <w:szCs w:val="28"/>
          <w:lang w:eastAsia="ru-RU"/>
        </w:rPr>
        <w:t>: 2000, 172]..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Однако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рассмотренный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диссертационной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работе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материал</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доказывает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утверждение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лишь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отчасти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считать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верным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Необходимо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отметить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влиянием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перемен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постепенно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ограничивает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привычными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начинает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занимать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позиции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пытается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реализоваться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самостоятельная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личность</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Рассмотрение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показал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черты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18</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тематический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приоритетные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«внешность»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детей»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«домашнее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хозяйство»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синтаксический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наличие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развернутых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синтаксических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конструкций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распространенных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двусоставных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предложений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однородными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членами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осложняющими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компонентами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цветы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декоративные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элементы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мягкие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кресла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дорогая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мебель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дерева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наши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изюминки»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смягченными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побудительными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конструкциями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«Хотите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уточнить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интересующую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информацию</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звоните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телефону</w:t>
      </w:r>
      <w:r w:rsidRPr="00CF1D0B">
        <w:rPr>
          <w:rFonts w:ascii="Times New Roman" w:eastAsia="Times New Roman" w:hAnsi="Times New Roman" w:cs="Times New Roman"/>
          <w:kern w:val="0"/>
          <w:sz w:val="28"/>
          <w:szCs w:val="28"/>
          <w:lang w:eastAsia="ru-RU"/>
        </w:rPr>
        <w:t xml:space="preserve"> (495) 545-42-90</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стилистический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квалифицируется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наличием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высокой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окраской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конкретных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существительных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прилагательных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содержащих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положительную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оценку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уменьшительно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ласкательных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различных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эпитетов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передающих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субъективность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эстетического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восприятия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семантический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образы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красивых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заботливых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хороших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хозяек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поддерживается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лексическими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маркерами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красота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нежность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природа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приятный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мягкий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Параграф</w:t>
      </w:r>
      <w:r w:rsidRPr="00CF1D0B">
        <w:rPr>
          <w:rFonts w:ascii="Times New Roman" w:eastAsia="Times New Roman" w:hAnsi="Times New Roman" w:cs="Times New Roman"/>
          <w:kern w:val="0"/>
          <w:sz w:val="28"/>
          <w:szCs w:val="28"/>
          <w:lang w:eastAsia="ru-RU"/>
        </w:rPr>
        <w:t xml:space="preserve"> 3.3 </w:t>
      </w:r>
      <w:r w:rsidRPr="00CF1D0B">
        <w:rPr>
          <w:rFonts w:ascii="Times New Roman" w:eastAsia="Times New Roman" w:hAnsi="Times New Roman" w:cs="Times New Roman" w:hint="eastAsia"/>
          <w:kern w:val="0"/>
          <w:sz w:val="28"/>
          <w:szCs w:val="28"/>
          <w:lang w:eastAsia="ru-RU"/>
        </w:rPr>
        <w:t>посвящён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сопоставительному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потребителя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диалоговую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структуру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композиционно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структурном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организации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приёмы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синтаксиса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умолчание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парцелляции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эллипсис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способствующие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имитации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выразительные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игру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иронические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приёмы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фактические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цифры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манифестацию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счастливого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обладания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товаром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Безусловно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подаче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материала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организации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композиционно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структурном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объём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форма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изложения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могут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различными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коротким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состоящим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нескольких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очень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нелогичной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структурой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печатных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изданиях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оформлена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соответствии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логикой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синтаксическом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журналов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достаточно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встретить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вопросительные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императивные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причём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довольно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агрессивные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журналах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преобладают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восклицательные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предложения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предпочтение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отдается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односоставным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неосложненным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предложениям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тогда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19</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простые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двусоставные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осложненные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сложные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предложения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лексическом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Пожалуй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яркие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здесь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преобладают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описательные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конструкции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свободно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прилагательные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наречия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Доминирующая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речи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глагол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Семантический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уровень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прежде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специфичный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набор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лексики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представляющей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окружающую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реальность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актуализирует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чувственную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сосредоточена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прагматической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обусловливает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зависимость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Героями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роликов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могут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первых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доказано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присутствие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увеличивает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просмотры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последней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вторых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экспертов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либо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ценителей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истинной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красоты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выступают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Однако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примечательно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случае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произнесенные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представителем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каждого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иллюстрации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lastRenderedPageBreak/>
        <w:t>рассмотрим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объединенных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рамках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Мечтаете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густых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волосах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природой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революция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“Лореаль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Париж”</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“Эльсев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Фибрология”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густоты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волос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Революционная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молекула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филокстан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проникает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внутрь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волоса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расширяется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утолщает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изнутри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каждым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волосы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густые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пышные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роскошные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“Эльсев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Фибрология”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“Лореаль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Париж”</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Густые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волосы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мечтали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достойны»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приведённом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видеоролика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эмотивная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произносится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логически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обосновательная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параграфе</w:t>
      </w:r>
      <w:r w:rsidRPr="00CF1D0B">
        <w:rPr>
          <w:rFonts w:ascii="Times New Roman" w:eastAsia="Times New Roman" w:hAnsi="Times New Roman" w:cs="Times New Roman"/>
          <w:kern w:val="0"/>
          <w:sz w:val="28"/>
          <w:szCs w:val="28"/>
          <w:lang w:eastAsia="ru-RU"/>
        </w:rPr>
        <w:t xml:space="preserve"> 3.4 </w:t>
      </w:r>
      <w:r w:rsidRPr="00CF1D0B">
        <w:rPr>
          <w:rFonts w:ascii="Times New Roman" w:eastAsia="Times New Roman" w:hAnsi="Times New Roman" w:cs="Times New Roman" w:hint="eastAsia"/>
          <w:kern w:val="0"/>
          <w:sz w:val="28"/>
          <w:szCs w:val="28"/>
          <w:lang w:eastAsia="ru-RU"/>
        </w:rPr>
        <w:t>«Общая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подводятся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итоги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анализа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Основу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составляют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противопоставляться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дополнять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Типичный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характеризуется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авторитетностью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активностью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компетенциями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чаще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выступают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экспертов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присущей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показаны</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довольно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однообразно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незначительным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количеством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функций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Преимущественно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обнаруживающиеся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образы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домохозяйка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вожделения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20</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чистят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стирают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убирают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готовят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занимаются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детьми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ухаживают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собой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включает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эмоциональность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чувствительность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стремление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красоте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заботу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близких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выступает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экспертом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обычно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задаёт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вопросы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стереотипизация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основана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патриархальных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превосходит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личностном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плане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дополняют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lastRenderedPageBreak/>
        <w:t>Однако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персонификация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основывается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патриархальных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частности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объектом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являются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ухода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телом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свойственные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Тогда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акцент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ставится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присущие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сильному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возможность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привлекательным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само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противоречит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максулинности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нашедшему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паремии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должен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чуть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красивее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обезьяны»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подобном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отступлении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лидеры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сферах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жизни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областях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приписываемых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исключительно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компетенции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Помимо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красоты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деятельность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воспитанию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питания</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Между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посвящённой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питания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пропагандироваться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успешной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энергичной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которая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посвящать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себя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только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хозяйству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воспитанию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добиваться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значительных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успехов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карьере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спорте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политике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прочих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видах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деятельности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Появилась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изображающая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рулём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дорогого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автомобиля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ухаживающего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ребенком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приметы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прежних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Также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имеет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место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«соревновательное»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взаимодействие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представителей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противоположных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где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лидерство</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традиционно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приписываемое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быть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женским</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качеством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Например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персонаж</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символически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одержать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победу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персонажем</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мужчиной</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проявляя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сообразительность</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или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выказывая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большую</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информированность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продукте</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Анализ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аудиторию</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показал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создании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адресата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сообщения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наиболее</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важной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является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характеристика</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психологических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рассказ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досуга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подробности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отношений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подругами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присутствует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«авантюрист»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«владелец</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заводов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газет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пароходов»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активный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«профессионал»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«казанова»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«рачительный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хозяин»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«хороший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товарищ»</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lastRenderedPageBreak/>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21</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Интересно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отметить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практически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отсутствует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нарочито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игнорируется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текстами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особенно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журнальными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Кроме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большинстве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затрагивающих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взаимоотношений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позиционируется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возлюбленная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любимая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подруга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транслирующиеся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«Дело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домашний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воспитание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карьера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чаще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проявляется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ситуациях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пытается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устроиться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высокооплачиваемую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работу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руководящую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должность</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«Принятие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решений</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мужское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дело»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вариант</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«женщину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красят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молчание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смирение»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еще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распространен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российском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обществе</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дама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руководящих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постах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правительстве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производстве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все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еще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воспринимается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нонсенс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главой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семьи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считается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Проанализированные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позволяют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выделить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активно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использующиеся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«стильная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красотка»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«заботливая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«умелая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хозяйка»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«бизнес</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леди»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«свободная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Таким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образом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для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смещение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закрепленных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настоящее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время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типа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могут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элементы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наоборот</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ЗАКЛЮЧЕНИЕ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Заключении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подводятся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итоги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определяются</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перспективы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Антропоцентрический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подход</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являющийся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характерной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особенностью</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лингвистики</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реализуется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возможности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выбора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определённых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стратегий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персонификации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использованием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разнообразных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средств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Вместе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параметр</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вошел</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описание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расширило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потенции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антропоцентрического</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языка»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lastRenderedPageBreak/>
        <w:t>[</w:t>
      </w:r>
      <w:r w:rsidRPr="00CF1D0B">
        <w:rPr>
          <w:rFonts w:ascii="Times New Roman" w:eastAsia="Times New Roman" w:hAnsi="Times New Roman" w:cs="Times New Roman" w:hint="eastAsia"/>
          <w:kern w:val="0"/>
          <w:sz w:val="28"/>
          <w:szCs w:val="28"/>
          <w:lang w:eastAsia="ru-RU"/>
        </w:rPr>
        <w:t>Герасименко</w:t>
      </w:r>
      <w:r w:rsidRPr="00CF1D0B">
        <w:rPr>
          <w:rFonts w:ascii="Times New Roman" w:eastAsia="Times New Roman" w:hAnsi="Times New Roman" w:cs="Times New Roman"/>
          <w:kern w:val="0"/>
          <w:sz w:val="28"/>
          <w:szCs w:val="28"/>
          <w:lang w:eastAsia="ru-RU"/>
        </w:rPr>
        <w:t>: 2009, 52].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Прагматика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настоящего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исследования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заключается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выявлении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особенностей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рекламном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стороны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механизма</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формирования</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трансформации</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русской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лингвокультуры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другой</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Однако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даже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ориентированную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современную</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нередко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отличает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размытость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женские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качества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могут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приписываться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мужчинам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наоборот</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 </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22</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поскольку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ввиду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высокой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степени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прагматичности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рассматривается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аспекте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функционирования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истолковывается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результат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воздействия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среды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можно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сделать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вывод</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том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что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размытость</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представлений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свидетельствует</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трансформации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связанных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пониманием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социальных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ролей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мужчины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женщины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Однако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ещё</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преобладающей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доле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текстов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репрезентируются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традиционные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основанные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ценностных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установках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патриархального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общества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Основные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положения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диссертации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отражены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следующих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публикациях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Статьи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рецензируемых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периодических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изданиях</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рекомендованных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РФ</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1.</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маскулинных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стереотипов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Электронный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ресурс</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Ученые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записки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Электрон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журн</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Курского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2014.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4 (32). </w:t>
      </w:r>
      <w:r w:rsidRPr="00CF1D0B">
        <w:rPr>
          <w:rFonts w:ascii="Times New Roman" w:eastAsia="Times New Roman" w:hAnsi="Times New Roman" w:cs="Times New Roman" w:hint="eastAsia"/>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URL:</w:t>
      </w:r>
      <w:r w:rsidRPr="00CF1D0B">
        <w:rPr>
          <w:rFonts w:ascii="Times New Roman" w:eastAsia="Times New Roman" w:hAnsi="Times New Roman" w:cs="Times New Roman"/>
          <w:kern w:val="0"/>
          <w:sz w:val="28"/>
          <w:szCs w:val="28"/>
          <w:lang w:eastAsia="ru-RU"/>
        </w:rPr>
        <w:tab/>
        <w:t>http://cyberleninka.ru/article/n/sposoby-yazykovoy-reprezentatsii-</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maskulinnyh-stereotipov-v-reklame (</w:t>
      </w:r>
      <w:r w:rsidRPr="00CF1D0B">
        <w:rPr>
          <w:rFonts w:ascii="Times New Roman" w:eastAsia="Times New Roman" w:hAnsi="Times New Roman" w:cs="Times New Roman" w:hint="eastAsia"/>
          <w:kern w:val="0"/>
          <w:sz w:val="28"/>
          <w:szCs w:val="28"/>
          <w:lang w:eastAsia="ru-RU"/>
        </w:rPr>
        <w:t>дата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обращения</w:t>
      </w:r>
      <w:r w:rsidRPr="00CF1D0B">
        <w:rPr>
          <w:rFonts w:ascii="Times New Roman" w:eastAsia="Times New Roman" w:hAnsi="Times New Roman" w:cs="Times New Roman"/>
          <w:kern w:val="0"/>
          <w:sz w:val="28"/>
          <w:szCs w:val="28"/>
          <w:lang w:eastAsia="ru-RU"/>
        </w:rPr>
        <w:t xml:space="preserve">: 22.11.2016). (0,3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2.</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Лингвистическая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Известия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Тульского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гос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ун</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2014.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4</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lastRenderedPageBreak/>
        <w:t xml:space="preserve">(1).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272</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279. (0,5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3.</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Гендерный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как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лингвокультурное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явление</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ФИЛО</w:t>
      </w:r>
      <w:r w:rsidRPr="00CF1D0B">
        <w:rPr>
          <w:rFonts w:ascii="Times New Roman" w:eastAsia="Times New Roman" w:hAnsi="Times New Roman" w:cs="Times New Roman"/>
          <w:kern w:val="0"/>
          <w:sz w:val="28"/>
          <w:szCs w:val="28"/>
          <w:lang w:eastAsia="ru-RU"/>
        </w:rPr>
        <w:t xml:space="preserve">LOGOS.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Елец</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ЕГУ</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Бунина</w:t>
      </w:r>
      <w:r w:rsidRPr="00CF1D0B">
        <w:rPr>
          <w:rFonts w:ascii="Times New Roman" w:eastAsia="Times New Roman" w:hAnsi="Times New Roman" w:cs="Times New Roman"/>
          <w:kern w:val="0"/>
          <w:sz w:val="28"/>
          <w:szCs w:val="28"/>
          <w:lang w:eastAsia="ru-RU"/>
        </w:rPr>
        <w:t xml:space="preserve">, 2015.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Вып</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1 (24).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55</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59. (0,3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Статьи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сборниках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трудов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журналах</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4.</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характеристики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рекламного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дискурса</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Когнитивно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дискурсивная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лингвокультурология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стилистика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Материалы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за</w:t>
      </w:r>
      <w:r w:rsidRPr="00CF1D0B">
        <w:rPr>
          <w:rFonts w:ascii="Times New Roman" w:eastAsia="Times New Roman" w:hAnsi="Times New Roman" w:cs="Times New Roman"/>
          <w:kern w:val="0"/>
          <w:sz w:val="28"/>
          <w:szCs w:val="28"/>
          <w:lang w:eastAsia="ru-RU"/>
        </w:rPr>
        <w:t xml:space="preserve"> 2014 </w:t>
      </w:r>
      <w:r w:rsidRPr="00CF1D0B">
        <w:rPr>
          <w:rFonts w:ascii="Times New Roman" w:eastAsia="Times New Roman" w:hAnsi="Times New Roman" w:cs="Times New Roman" w:hint="eastAsia"/>
          <w:kern w:val="0"/>
          <w:sz w:val="28"/>
          <w:szCs w:val="28"/>
          <w:lang w:eastAsia="ru-RU"/>
        </w:rPr>
        <w:t>г</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Тула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Принт</w:t>
      </w:r>
      <w:r w:rsidRPr="00CF1D0B">
        <w:rPr>
          <w:rFonts w:ascii="Times New Roman" w:eastAsia="Times New Roman" w:hAnsi="Times New Roman" w:cs="Times New Roman"/>
          <w:kern w:val="0"/>
          <w:sz w:val="28"/>
          <w:szCs w:val="28"/>
          <w:lang w:eastAsia="ru-RU"/>
        </w:rPr>
        <w:t xml:space="preserve">, 2015.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22</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24.   (0,2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5.</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Когнитивные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современной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Электронный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ресурс</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Актуальные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проблемы</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гуманитарных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естественных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2016.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4 (2).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174</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177.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URL:</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http://publikacia.net/archive/2016/4/2/50    (</w:t>
      </w:r>
      <w:r w:rsidRPr="00CF1D0B">
        <w:rPr>
          <w:rFonts w:ascii="Times New Roman" w:eastAsia="Times New Roman" w:hAnsi="Times New Roman" w:cs="Times New Roman" w:hint="eastAsia"/>
          <w:kern w:val="0"/>
          <w:sz w:val="28"/>
          <w:szCs w:val="28"/>
          <w:lang w:eastAsia="ru-RU"/>
        </w:rPr>
        <w:t>дата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обращения</w:t>
      </w:r>
      <w:r w:rsidRPr="00CF1D0B">
        <w:rPr>
          <w:rFonts w:ascii="Times New Roman" w:eastAsia="Times New Roman" w:hAnsi="Times New Roman" w:cs="Times New Roman"/>
          <w:kern w:val="0"/>
          <w:sz w:val="28"/>
          <w:szCs w:val="28"/>
          <w:lang w:eastAsia="ru-RU"/>
        </w:rPr>
        <w:t>:   22.11.2016).   (0,3</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6.</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Способы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языковой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репрезентации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феминных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стереотипов</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в</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Электронный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ресурс</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Актуальные</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проблемы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гуманитарных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естественных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2016.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4 (2).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177</w:t>
      </w:r>
      <w:r w:rsidRPr="00CF1D0B">
        <w:rPr>
          <w:rFonts w:ascii="Times New Roman" w:eastAsia="Times New Roman" w:hAnsi="Times New Roman" w:cs="Times New Roman" w:hint="eastAsia"/>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 xml:space="preserve">180.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URL:    http://publikacia.net/archive/2016/4/2/51     (</w:t>
      </w:r>
      <w:r w:rsidRPr="00CF1D0B">
        <w:rPr>
          <w:rFonts w:ascii="Times New Roman" w:eastAsia="Times New Roman" w:hAnsi="Times New Roman" w:cs="Times New Roman" w:hint="eastAsia"/>
          <w:kern w:val="0"/>
          <w:sz w:val="28"/>
          <w:szCs w:val="28"/>
          <w:lang w:eastAsia="ru-RU"/>
        </w:rPr>
        <w:t>дата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обращения</w:t>
      </w:r>
      <w:r w:rsidRPr="00CF1D0B">
        <w:rPr>
          <w:rFonts w:ascii="Times New Roman" w:eastAsia="Times New Roman" w:hAnsi="Times New Roman" w:cs="Times New Roman"/>
          <w:kern w:val="0"/>
          <w:sz w:val="28"/>
          <w:szCs w:val="28"/>
          <w:lang w:eastAsia="ru-RU"/>
        </w:rPr>
        <w:t xml:space="preserve">: 22.11.2016). (0,4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kern w:val="0"/>
          <w:sz w:val="28"/>
          <w:szCs w:val="28"/>
          <w:lang w:eastAsia="ru-RU"/>
        </w:rPr>
        <w:t>7.</w:t>
      </w:r>
      <w:r w:rsidRPr="00CF1D0B">
        <w:rPr>
          <w:rFonts w:ascii="Times New Roman" w:eastAsia="Times New Roman" w:hAnsi="Times New Roman" w:cs="Times New Roman"/>
          <w:kern w:val="0"/>
          <w:sz w:val="28"/>
          <w:szCs w:val="28"/>
          <w:lang w:eastAsia="ru-RU"/>
        </w:rPr>
        <w:tab/>
      </w: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Когнитивные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функции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рекламы</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Шади</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Маали</w:t>
      </w:r>
      <w:r w:rsidRPr="00CF1D0B">
        <w:rPr>
          <w:rFonts w:ascii="Times New Roman" w:eastAsia="Times New Roman" w:hAnsi="Times New Roman" w:cs="Times New Roman"/>
          <w:kern w:val="0"/>
          <w:sz w:val="28"/>
          <w:szCs w:val="28"/>
          <w:lang w:eastAsia="ru-RU"/>
        </w:rPr>
        <w:t xml:space="preserve"> // </w:t>
      </w:r>
      <w:r w:rsidRPr="00CF1D0B">
        <w:rPr>
          <w:rFonts w:ascii="Times New Roman" w:eastAsia="Times New Roman" w:hAnsi="Times New Roman" w:cs="Times New Roman" w:hint="eastAsia"/>
          <w:kern w:val="0"/>
          <w:sz w:val="28"/>
          <w:szCs w:val="28"/>
          <w:lang w:eastAsia="ru-RU"/>
        </w:rPr>
        <w:t>Актуальные</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проблемы</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русского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языка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методики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его</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преподавания</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Сборник</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статей</w:t>
      </w:r>
      <w:r w:rsidRPr="00CF1D0B">
        <w:rPr>
          <w:rFonts w:ascii="Times New Roman" w:eastAsia="Times New Roman" w:hAnsi="Times New Roman" w:cs="Times New Roman"/>
          <w:kern w:val="0"/>
          <w:sz w:val="28"/>
          <w:szCs w:val="28"/>
          <w:lang w:eastAsia="ru-RU"/>
        </w:rPr>
        <w:t xml:space="preserve"> XVI </w:t>
      </w:r>
      <w:r w:rsidRPr="00CF1D0B">
        <w:rPr>
          <w:rFonts w:ascii="Times New Roman" w:eastAsia="Times New Roman" w:hAnsi="Times New Roman" w:cs="Times New Roman" w:hint="eastAsia"/>
          <w:kern w:val="0"/>
          <w:sz w:val="28"/>
          <w:szCs w:val="28"/>
          <w:lang w:eastAsia="ru-RU"/>
        </w:rPr>
        <w:t>Всероссийской</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научно</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практической</w:t>
      </w:r>
    </w:p>
    <w:p w:rsidR="00CF1D0B" w:rsidRPr="00CF1D0B" w:rsidRDefault="00CF1D0B" w:rsidP="00CF1D0B">
      <w:pPr>
        <w:rPr>
          <w:rFonts w:ascii="Times New Roman" w:eastAsia="Times New Roman" w:hAnsi="Times New Roman" w:cs="Times New Roman"/>
          <w:kern w:val="0"/>
          <w:sz w:val="28"/>
          <w:szCs w:val="28"/>
          <w:lang w:eastAsia="ru-RU"/>
        </w:rPr>
      </w:pPr>
      <w:r w:rsidRPr="00CF1D0B">
        <w:rPr>
          <w:rFonts w:ascii="Times New Roman" w:eastAsia="Times New Roman" w:hAnsi="Times New Roman" w:cs="Times New Roman" w:hint="eastAsia"/>
          <w:kern w:val="0"/>
          <w:sz w:val="28"/>
          <w:szCs w:val="28"/>
          <w:lang w:eastAsia="ru-RU"/>
        </w:rPr>
        <w:t>конференции</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молодых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ученых</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международным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участием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РУДН</w:t>
      </w:r>
      <w:r w:rsidRPr="00CF1D0B">
        <w:rPr>
          <w:rFonts w:ascii="Times New Roman" w:eastAsia="Times New Roman" w:hAnsi="Times New Roman" w:cs="Times New Roman"/>
          <w:kern w:val="0"/>
          <w:sz w:val="28"/>
          <w:szCs w:val="28"/>
          <w:lang w:eastAsia="ru-RU"/>
        </w:rPr>
        <w:t xml:space="preserve">, 22 </w:t>
      </w:r>
      <w:r w:rsidRPr="00CF1D0B">
        <w:rPr>
          <w:rFonts w:ascii="Times New Roman" w:eastAsia="Times New Roman" w:hAnsi="Times New Roman" w:cs="Times New Roman" w:hint="eastAsia"/>
          <w:kern w:val="0"/>
          <w:sz w:val="28"/>
          <w:szCs w:val="28"/>
          <w:lang w:eastAsia="ru-RU"/>
        </w:rPr>
        <w:t>апреля</w:t>
      </w:r>
    </w:p>
    <w:p w:rsidR="0045369C" w:rsidRPr="00CF1D0B" w:rsidRDefault="00CF1D0B" w:rsidP="00CF1D0B">
      <w:r w:rsidRPr="00CF1D0B">
        <w:rPr>
          <w:rFonts w:ascii="Times New Roman" w:eastAsia="Times New Roman" w:hAnsi="Times New Roman" w:cs="Times New Roman"/>
          <w:kern w:val="0"/>
          <w:sz w:val="28"/>
          <w:szCs w:val="28"/>
          <w:lang w:eastAsia="ru-RU"/>
        </w:rPr>
        <w:t xml:space="preserve">2016 </w:t>
      </w:r>
      <w:r w:rsidRPr="00CF1D0B">
        <w:rPr>
          <w:rFonts w:ascii="Times New Roman" w:eastAsia="Times New Roman" w:hAnsi="Times New Roman" w:cs="Times New Roman" w:hint="eastAsia"/>
          <w:kern w:val="0"/>
          <w:sz w:val="28"/>
          <w:szCs w:val="28"/>
          <w:lang w:eastAsia="ru-RU"/>
        </w:rPr>
        <w:t>года</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М</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Изд</w:t>
      </w:r>
      <w:r w:rsidRPr="00CF1D0B">
        <w:rPr>
          <w:rFonts w:ascii="Times New Roman" w:eastAsia="Times New Roman" w:hAnsi="Times New Roman" w:cs="Times New Roman"/>
          <w:kern w:val="0"/>
          <w:sz w:val="28"/>
          <w:szCs w:val="28"/>
          <w:lang w:eastAsia="ru-RU"/>
        </w:rPr>
        <w:t>-</w:t>
      </w:r>
      <w:r w:rsidRPr="00CF1D0B">
        <w:rPr>
          <w:rFonts w:ascii="Times New Roman" w:eastAsia="Times New Roman" w:hAnsi="Times New Roman" w:cs="Times New Roman" w:hint="eastAsia"/>
          <w:kern w:val="0"/>
          <w:sz w:val="28"/>
          <w:szCs w:val="28"/>
          <w:lang w:eastAsia="ru-RU"/>
        </w:rPr>
        <w:t>во</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РУДН</w:t>
      </w:r>
      <w:r w:rsidRPr="00CF1D0B">
        <w:rPr>
          <w:rFonts w:ascii="Times New Roman" w:eastAsia="Times New Roman" w:hAnsi="Times New Roman" w:cs="Times New Roman"/>
          <w:kern w:val="0"/>
          <w:sz w:val="28"/>
          <w:szCs w:val="28"/>
          <w:lang w:eastAsia="ru-RU"/>
        </w:rPr>
        <w:t xml:space="preserve">, 2016. </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С</w:t>
      </w:r>
      <w:r w:rsidRPr="00CF1D0B">
        <w:rPr>
          <w:rFonts w:ascii="Times New Roman" w:eastAsia="Times New Roman" w:hAnsi="Times New Roman" w:cs="Times New Roman"/>
          <w:kern w:val="0"/>
          <w:sz w:val="28"/>
          <w:szCs w:val="28"/>
          <w:lang w:eastAsia="ru-RU"/>
        </w:rPr>
        <w:t>. 200</w:t>
      </w:r>
      <w:r w:rsidRPr="00CF1D0B">
        <w:rPr>
          <w:rFonts w:ascii="Times New Roman" w:eastAsia="Times New Roman" w:hAnsi="Times New Roman" w:cs="Times New Roman" w:hint="eastAsia"/>
          <w:kern w:val="0"/>
          <w:sz w:val="28"/>
          <w:szCs w:val="28"/>
          <w:lang w:eastAsia="ru-RU"/>
        </w:rPr>
        <w:t>–</w:t>
      </w:r>
      <w:r w:rsidRPr="00CF1D0B">
        <w:rPr>
          <w:rFonts w:ascii="Times New Roman" w:eastAsia="Times New Roman" w:hAnsi="Times New Roman" w:cs="Times New Roman"/>
          <w:kern w:val="0"/>
          <w:sz w:val="28"/>
          <w:szCs w:val="28"/>
          <w:lang w:eastAsia="ru-RU"/>
        </w:rPr>
        <w:t xml:space="preserve">203. (0,4 </w:t>
      </w:r>
      <w:r w:rsidRPr="00CF1D0B">
        <w:rPr>
          <w:rFonts w:ascii="Times New Roman" w:eastAsia="Times New Roman" w:hAnsi="Times New Roman" w:cs="Times New Roman" w:hint="eastAsia"/>
          <w:kern w:val="0"/>
          <w:sz w:val="28"/>
          <w:szCs w:val="28"/>
          <w:lang w:eastAsia="ru-RU"/>
        </w:rPr>
        <w:t>п</w:t>
      </w:r>
      <w:r w:rsidRPr="00CF1D0B">
        <w:rPr>
          <w:rFonts w:ascii="Times New Roman" w:eastAsia="Times New Roman" w:hAnsi="Times New Roman" w:cs="Times New Roman"/>
          <w:kern w:val="0"/>
          <w:sz w:val="28"/>
          <w:szCs w:val="28"/>
          <w:lang w:eastAsia="ru-RU"/>
        </w:rPr>
        <w:t xml:space="preserve">. </w:t>
      </w:r>
      <w:r w:rsidRPr="00CF1D0B">
        <w:rPr>
          <w:rFonts w:ascii="Times New Roman" w:eastAsia="Times New Roman" w:hAnsi="Times New Roman" w:cs="Times New Roman" w:hint="eastAsia"/>
          <w:kern w:val="0"/>
          <w:sz w:val="28"/>
          <w:szCs w:val="28"/>
          <w:lang w:eastAsia="ru-RU"/>
        </w:rPr>
        <w:t>л</w:t>
      </w:r>
      <w:r w:rsidRPr="00CF1D0B">
        <w:rPr>
          <w:rFonts w:ascii="Times New Roman" w:eastAsia="Times New Roman" w:hAnsi="Times New Roman" w:cs="Times New Roman"/>
          <w:kern w:val="0"/>
          <w:sz w:val="28"/>
          <w:szCs w:val="28"/>
          <w:lang w:eastAsia="ru-RU"/>
        </w:rPr>
        <w:t>.)</w:t>
      </w:r>
      <w:bookmarkStart w:id="0" w:name="_GoBack"/>
      <w:bookmarkEnd w:id="0"/>
    </w:p>
    <w:sectPr w:rsidR="0045369C" w:rsidRPr="00CF1D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615" w:rsidRDefault="00981615">
      <w:pPr>
        <w:spacing w:after="0" w:line="240" w:lineRule="auto"/>
      </w:pPr>
      <w:r>
        <w:separator/>
      </w:r>
    </w:p>
  </w:endnote>
  <w:endnote w:type="continuationSeparator" w:id="0">
    <w:p w:rsidR="00981615" w:rsidRDefault="0098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615" w:rsidRDefault="00981615"/>
    <w:p w:rsidR="00981615" w:rsidRDefault="00981615"/>
    <w:p w:rsidR="00981615" w:rsidRDefault="00981615"/>
    <w:p w:rsidR="00981615" w:rsidRDefault="00981615"/>
    <w:p w:rsidR="00981615" w:rsidRDefault="00981615"/>
    <w:p w:rsidR="00981615" w:rsidRDefault="00981615"/>
    <w:p w:rsidR="00981615" w:rsidRDefault="0098161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615" w:rsidRDefault="009816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81615" w:rsidRDefault="0098161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81615" w:rsidRDefault="00981615"/>
    <w:p w:rsidR="00981615" w:rsidRDefault="00981615"/>
    <w:p w:rsidR="00981615" w:rsidRDefault="0098161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1615" w:rsidRDefault="00981615"/>
                          <w:p w:rsidR="00981615" w:rsidRDefault="009816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81615" w:rsidRDefault="00981615"/>
                    <w:p w:rsidR="00981615" w:rsidRDefault="0098161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81615" w:rsidRDefault="00981615"/>
    <w:p w:rsidR="00981615" w:rsidRDefault="00981615">
      <w:pPr>
        <w:rPr>
          <w:sz w:val="2"/>
          <w:szCs w:val="2"/>
        </w:rPr>
      </w:pPr>
    </w:p>
    <w:p w:rsidR="00981615" w:rsidRDefault="00981615"/>
    <w:p w:rsidR="00981615" w:rsidRDefault="00981615">
      <w:pPr>
        <w:spacing w:after="0" w:line="240" w:lineRule="auto"/>
      </w:pPr>
    </w:p>
  </w:footnote>
  <w:footnote w:type="continuationSeparator" w:id="0">
    <w:p w:rsidR="00981615" w:rsidRDefault="00981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15"/>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3AA72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4B14D-37B8-4B12-AB3A-EA7466E3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9876</TotalTime>
  <Pages>28</Pages>
  <Words>8338</Words>
  <Characters>47527</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192</cp:revision>
  <cp:lastPrinted>2009-02-06T05:36:00Z</cp:lastPrinted>
  <dcterms:created xsi:type="dcterms:W3CDTF">2023-09-07T12:38:00Z</dcterms:created>
  <dcterms:modified xsi:type="dcterms:W3CDTF">2023-10-25T19:09:00Z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