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DB" w:rsidRPr="002D6BDB" w:rsidRDefault="002D6BDB" w:rsidP="002D6BD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b/>
          <w:bCs/>
          <w:spacing w:val="-3"/>
          <w:kern w:val="0"/>
          <w:sz w:val="20"/>
          <w:szCs w:val="20"/>
          <w:lang w:eastAsia="ru-RU"/>
        </w:rPr>
        <w:t>БАШКИРСКИЙ ГОСУДАРСТВЕННЫЙ УНИВЕРСИТЕТ</w:t>
      </w:r>
    </w:p>
    <w:p w:rsidR="002D6BDB" w:rsidRPr="002D6BDB" w:rsidRDefault="002D6BDB" w:rsidP="002D6BDB">
      <w:pPr>
        <w:shd w:val="clear" w:color="auto" w:fill="FFFFFF"/>
        <w:tabs>
          <w:tab w:val="clear" w:pos="709"/>
        </w:tabs>
        <w:suppressAutoHyphens w:val="0"/>
        <w:autoSpaceDE w:val="0"/>
        <w:autoSpaceDN w:val="0"/>
        <w:adjustRightInd w:val="0"/>
        <w:spacing w:before="797" w:after="0" w:line="240" w:lineRule="auto"/>
        <w:ind w:firstLine="0"/>
        <w:jc w:val="righ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b/>
          <w:bCs/>
          <w:spacing w:val="-7"/>
          <w:kern w:val="0"/>
          <w:sz w:val="20"/>
          <w:szCs w:val="20"/>
          <w:lang w:eastAsia="ru-RU"/>
        </w:rPr>
        <w:t xml:space="preserve">На правах </w:t>
      </w:r>
      <w:r w:rsidRPr="002D6BDB">
        <w:rPr>
          <w:rFonts w:ascii="Times New Roman" w:eastAsia="Times New Roman" w:hAnsi="Times New Roman" w:cs="Times New Roman"/>
          <w:spacing w:val="-7"/>
          <w:kern w:val="0"/>
          <w:sz w:val="20"/>
          <w:szCs w:val="20"/>
          <w:lang w:eastAsia="ru-RU"/>
        </w:rPr>
        <w:t>рукописи</w:t>
      </w:r>
    </w:p>
    <w:p w:rsidR="002D6BDB" w:rsidRPr="002D6BDB" w:rsidRDefault="002D6BDB" w:rsidP="002D6BDB">
      <w:pPr>
        <w:shd w:val="clear" w:color="auto" w:fill="FFFFFF"/>
        <w:tabs>
          <w:tab w:val="clear" w:pos="709"/>
        </w:tabs>
        <w:suppressAutoHyphens w:val="0"/>
        <w:autoSpaceDE w:val="0"/>
        <w:autoSpaceDN w:val="0"/>
        <w:adjustRightInd w:val="0"/>
        <w:spacing w:before="1488" w:after="0" w:line="240" w:lineRule="auto"/>
        <w:ind w:left="1930"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i/>
          <w:iCs/>
          <w:kern w:val="0"/>
          <w:sz w:val="20"/>
          <w:szCs w:val="20"/>
          <w:lang w:eastAsia="ru-RU"/>
        </w:rPr>
        <w:t>ЮНАЛ КЕРАМИ</w:t>
      </w:r>
    </w:p>
    <w:p w:rsidR="002D6BDB" w:rsidRPr="002D6BDB" w:rsidRDefault="002D6BDB" w:rsidP="002D6BDB">
      <w:pPr>
        <w:shd w:val="clear" w:color="auto" w:fill="FFFFFF"/>
        <w:tabs>
          <w:tab w:val="clear" w:pos="709"/>
        </w:tabs>
        <w:suppressAutoHyphens w:val="0"/>
        <w:autoSpaceDE w:val="0"/>
        <w:autoSpaceDN w:val="0"/>
        <w:adjustRightInd w:val="0"/>
        <w:spacing w:before="456" w:after="0" w:line="230" w:lineRule="exact"/>
        <w:ind w:left="274" w:right="365" w:firstLine="782"/>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b/>
          <w:bCs/>
          <w:spacing w:val="-1"/>
          <w:kern w:val="0"/>
          <w:sz w:val="20"/>
          <w:szCs w:val="20"/>
          <w:lang w:eastAsia="ru-RU"/>
        </w:rPr>
        <w:t>Военно-административная лексика турецко-тюркского происхождения в русском языке</w:t>
      </w:r>
    </w:p>
    <w:p w:rsidR="002D6BDB" w:rsidRPr="002D6BDB" w:rsidRDefault="002D6BDB" w:rsidP="002D6BDB">
      <w:pPr>
        <w:shd w:val="clear" w:color="auto" w:fill="FFFFFF"/>
        <w:tabs>
          <w:tab w:val="clear" w:pos="709"/>
        </w:tabs>
        <w:suppressAutoHyphens w:val="0"/>
        <w:autoSpaceDE w:val="0"/>
        <w:autoSpaceDN w:val="0"/>
        <w:adjustRightInd w:val="0"/>
        <w:spacing w:before="331" w:after="0" w:line="240" w:lineRule="auto"/>
        <w:ind w:left="936"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t>Специальность 10.02.01 —русский язык</w:t>
      </w:r>
    </w:p>
    <w:p w:rsidR="002D6BDB" w:rsidRPr="002D6BDB" w:rsidRDefault="002D6BDB" w:rsidP="002D6BDB">
      <w:pPr>
        <w:shd w:val="clear" w:color="auto" w:fill="FFFFFF"/>
        <w:tabs>
          <w:tab w:val="clear" w:pos="709"/>
        </w:tabs>
        <w:suppressAutoHyphens w:val="0"/>
        <w:autoSpaceDE w:val="0"/>
        <w:autoSpaceDN w:val="0"/>
        <w:adjustRightInd w:val="0"/>
        <w:spacing w:before="1834" w:after="0" w:line="240" w:lineRule="auto"/>
        <w:ind w:left="1882"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b/>
          <w:bCs/>
          <w:spacing w:val="-1"/>
          <w:kern w:val="0"/>
          <w:sz w:val="20"/>
          <w:szCs w:val="20"/>
          <w:lang w:eastAsia="ru-RU"/>
        </w:rPr>
        <w:t>АВТОРЕФЕРАТ</w:t>
      </w:r>
    </w:p>
    <w:p w:rsidR="002D6BDB" w:rsidRPr="002D6BDB" w:rsidRDefault="002D6BDB" w:rsidP="002D6BDB">
      <w:pPr>
        <w:framePr w:h="1526" w:hSpace="38" w:wrap="notBeside" w:vAnchor="text" w:hAnchor="text" w:x="1844" w:y="83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971550" cy="971550"/>
            <wp:effectExtent l="19050" t="0" r="0" b="0"/>
            <wp:docPr id="1791" name="Рисунок 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1"/>
                    <pic:cNvPicPr>
                      <a:picLocks noChangeAspect="1" noChangeArrowheads="1"/>
                    </pic:cNvPicPr>
                  </pic:nvPicPr>
                  <pic:blipFill>
                    <a:blip r:embed="rId8" cstate="print"/>
                    <a:srcRect/>
                    <a:stretch>
                      <a:fillRect/>
                    </a:stretch>
                  </pic:blipFill>
                  <pic:spPr bwMode="auto">
                    <a:xfrm>
                      <a:off x="0" y="0"/>
                      <a:ext cx="971550" cy="971550"/>
                    </a:xfrm>
                    <a:prstGeom prst="rect">
                      <a:avLst/>
                    </a:prstGeom>
                    <a:noFill/>
                    <a:ln w="9525">
                      <a:noFill/>
                      <a:miter lim="800000"/>
                      <a:headEnd/>
                      <a:tailEnd/>
                    </a:ln>
                  </pic:spPr>
                </pic:pic>
              </a:graphicData>
            </a:graphic>
          </wp:inline>
        </w:drawing>
      </w:r>
    </w:p>
    <w:p w:rsidR="002D6BDB" w:rsidRPr="002D6BDB" w:rsidRDefault="002D6BDB" w:rsidP="002D6BDB">
      <w:pPr>
        <w:framePr w:h="230" w:hRule="exact" w:hSpace="38" w:wrap="notBeside" w:vAnchor="text" w:hAnchor="text" w:x="2468" w:y="2454"/>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t>УФА-2004</w:t>
      </w:r>
    </w:p>
    <w:p w:rsidR="002D6BDB" w:rsidRPr="002D6BDB" w:rsidRDefault="002D6BDB" w:rsidP="002D6BDB">
      <w:pPr>
        <w:shd w:val="clear" w:color="auto" w:fill="FFFFFF"/>
        <w:tabs>
          <w:tab w:val="clear" w:pos="709"/>
        </w:tabs>
        <w:suppressAutoHyphens w:val="0"/>
        <w:autoSpaceDE w:val="0"/>
        <w:autoSpaceDN w:val="0"/>
        <w:adjustRightInd w:val="0"/>
        <w:spacing w:before="106" w:after="0" w:line="226" w:lineRule="exact"/>
        <w:ind w:left="1282" w:right="1094" w:hanging="432"/>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2"/>
          <w:kern w:val="0"/>
          <w:sz w:val="20"/>
          <w:szCs w:val="20"/>
          <w:lang w:eastAsia="ru-RU"/>
        </w:rPr>
        <w:t>диссертации на соискание ученой степени кандидата филологических наук</w:t>
      </w:r>
    </w:p>
    <w:p w:rsidR="002D6BDB" w:rsidRPr="002D6BDB" w:rsidRDefault="002D6BDB" w:rsidP="002D6BDB">
      <w:pPr>
        <w:shd w:val="clear" w:color="auto" w:fill="FFFFFF"/>
        <w:tabs>
          <w:tab w:val="clear" w:pos="709"/>
        </w:tabs>
        <w:suppressAutoHyphens w:val="0"/>
        <w:autoSpaceDE w:val="0"/>
        <w:autoSpaceDN w:val="0"/>
        <w:adjustRightInd w:val="0"/>
        <w:spacing w:before="106" w:after="0" w:line="226" w:lineRule="exact"/>
        <w:ind w:left="1282" w:right="1094" w:hanging="432"/>
        <w:jc w:val="left"/>
        <w:rPr>
          <w:rFonts w:ascii="Times New Roman" w:eastAsia="Times New Roman" w:hAnsi="Times New Roman" w:cs="Times New Roman"/>
          <w:kern w:val="0"/>
          <w:sz w:val="20"/>
          <w:szCs w:val="20"/>
          <w:lang w:eastAsia="ru-RU"/>
        </w:rPr>
        <w:sectPr w:rsidR="002D6BDB" w:rsidRPr="002D6BDB">
          <w:type w:val="continuous"/>
          <w:pgSz w:w="11909" w:h="16834"/>
          <w:pgMar w:top="1440" w:right="2993" w:bottom="720" w:left="3189" w:header="720" w:footer="720" w:gutter="0"/>
          <w:cols w:space="60"/>
          <w:noEndnote/>
        </w:sectPr>
      </w:pPr>
    </w:p>
    <w:p w:rsidR="002D6BDB" w:rsidRPr="002D6BDB" w:rsidRDefault="002D6BDB" w:rsidP="002D6BDB">
      <w:pPr>
        <w:shd w:val="clear" w:color="auto" w:fill="FFFFFF"/>
        <w:tabs>
          <w:tab w:val="clear" w:pos="709"/>
        </w:tabs>
        <w:suppressAutoHyphens w:val="0"/>
        <w:autoSpaceDE w:val="0"/>
        <w:autoSpaceDN w:val="0"/>
        <w:adjustRightInd w:val="0"/>
        <w:spacing w:after="341" w:line="235" w:lineRule="exact"/>
        <w:ind w:left="5" w:firstLine="398"/>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t>Работа выполнена в  Бирском  государственном  педагогическом институте</w:t>
      </w:r>
    </w:p>
    <w:p w:rsidR="002D6BDB" w:rsidRPr="002D6BDB" w:rsidRDefault="002D6BDB" w:rsidP="002D6BDB">
      <w:pPr>
        <w:shd w:val="clear" w:color="auto" w:fill="FFFFFF"/>
        <w:tabs>
          <w:tab w:val="clear" w:pos="709"/>
        </w:tabs>
        <w:suppressAutoHyphens w:val="0"/>
        <w:autoSpaceDE w:val="0"/>
        <w:autoSpaceDN w:val="0"/>
        <w:adjustRightInd w:val="0"/>
        <w:spacing w:after="341" w:line="235" w:lineRule="exact"/>
        <w:ind w:left="5" w:firstLine="398"/>
        <w:jc w:val="left"/>
        <w:rPr>
          <w:rFonts w:ascii="Times New Roman" w:eastAsia="Times New Roman" w:hAnsi="Times New Roman" w:cs="Times New Roman"/>
          <w:kern w:val="0"/>
          <w:sz w:val="20"/>
          <w:szCs w:val="20"/>
          <w:lang w:eastAsia="ru-RU"/>
        </w:rPr>
        <w:sectPr w:rsidR="002D6BDB" w:rsidRPr="002D6BDB">
          <w:pgSz w:w="11909" w:h="16834"/>
          <w:pgMar w:top="1440" w:right="2758" w:bottom="720" w:left="3016" w:header="720" w:footer="720" w:gutter="0"/>
          <w:cols w:space="60"/>
          <w:noEndnote/>
        </w:sectPr>
      </w:pPr>
    </w:p>
    <w:p w:rsidR="002D6BDB" w:rsidRPr="002D6BDB" w:rsidRDefault="002D6BDB" w:rsidP="002D6BD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4"/>
          <w:kern w:val="0"/>
          <w:sz w:val="20"/>
          <w:szCs w:val="20"/>
          <w:lang w:eastAsia="ru-RU"/>
        </w:rPr>
        <w:t>Научный руководитель</w:t>
      </w:r>
    </w:p>
    <w:p w:rsidR="002D6BDB" w:rsidRPr="002D6BDB" w:rsidRDefault="002D6BDB" w:rsidP="002D6BDB">
      <w:pPr>
        <w:shd w:val="clear" w:color="auto" w:fill="FFFFFF"/>
        <w:tabs>
          <w:tab w:val="clear" w:pos="709"/>
        </w:tabs>
        <w:suppressAutoHyphens w:val="0"/>
        <w:autoSpaceDE w:val="0"/>
        <w:autoSpaceDN w:val="0"/>
        <w:adjustRightInd w:val="0"/>
        <w:spacing w:after="0" w:line="226" w:lineRule="exact"/>
        <w:ind w:left="14"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br w:type="column"/>
      </w:r>
      <w:r w:rsidRPr="002D6BDB">
        <w:rPr>
          <w:rFonts w:ascii="Times New Roman" w:eastAsia="Times New Roman" w:hAnsi="Times New Roman" w:cs="Times New Roman"/>
          <w:spacing w:val="-1"/>
          <w:kern w:val="0"/>
          <w:sz w:val="20"/>
          <w:szCs w:val="20"/>
          <w:lang w:eastAsia="ru-RU"/>
        </w:rPr>
        <w:t>доктор филологических наук, профессор Ахметьянов Рифкать Газизянович</w:t>
      </w:r>
    </w:p>
    <w:p w:rsidR="002D6BDB" w:rsidRPr="002D6BDB" w:rsidRDefault="002D6BDB" w:rsidP="002D6BDB">
      <w:pPr>
        <w:shd w:val="clear" w:color="auto" w:fill="FFFFFF"/>
        <w:tabs>
          <w:tab w:val="clear" w:pos="709"/>
        </w:tabs>
        <w:suppressAutoHyphens w:val="0"/>
        <w:autoSpaceDE w:val="0"/>
        <w:autoSpaceDN w:val="0"/>
        <w:adjustRightInd w:val="0"/>
        <w:spacing w:after="0" w:line="226" w:lineRule="exact"/>
        <w:ind w:left="14" w:firstLine="0"/>
        <w:jc w:val="left"/>
        <w:rPr>
          <w:rFonts w:ascii="Times New Roman" w:eastAsia="Times New Roman" w:hAnsi="Times New Roman" w:cs="Times New Roman"/>
          <w:kern w:val="0"/>
          <w:sz w:val="20"/>
          <w:szCs w:val="20"/>
          <w:lang w:eastAsia="ru-RU"/>
        </w:rPr>
        <w:sectPr w:rsidR="002D6BDB" w:rsidRPr="002D6BDB">
          <w:type w:val="continuous"/>
          <w:pgSz w:w="11909" w:h="16834"/>
          <w:pgMar w:top="1440" w:right="3003" w:bottom="720" w:left="3021" w:header="720" w:footer="720" w:gutter="0"/>
          <w:cols w:num="2" w:space="720" w:equalWidth="0">
            <w:col w:w="1948" w:space="1411"/>
            <w:col w:w="2524"/>
          </w:cols>
          <w:noEndnote/>
        </w:sectPr>
      </w:pPr>
    </w:p>
    <w:p w:rsidR="002D6BDB" w:rsidRPr="002D6BDB" w:rsidRDefault="002D6BDB" w:rsidP="002D6BDB">
      <w:pPr>
        <w:tabs>
          <w:tab w:val="clear" w:pos="709"/>
        </w:tabs>
        <w:suppressAutoHyphens w:val="0"/>
        <w:autoSpaceDE w:val="0"/>
        <w:autoSpaceDN w:val="0"/>
        <w:adjustRightInd w:val="0"/>
        <w:spacing w:before="230" w:after="0" w:line="1" w:lineRule="exact"/>
        <w:ind w:firstLine="0"/>
        <w:jc w:val="left"/>
        <w:rPr>
          <w:rFonts w:ascii="Times New Roman" w:eastAsia="Times New Roman" w:hAnsi="Times New Roman" w:cs="Times New Roman"/>
          <w:kern w:val="0"/>
          <w:sz w:val="2"/>
          <w:szCs w:val="2"/>
          <w:lang w:eastAsia="ru-RU"/>
        </w:rPr>
      </w:pPr>
    </w:p>
    <w:p w:rsidR="002D6BDB" w:rsidRPr="002D6BDB" w:rsidRDefault="002D6BDB" w:rsidP="002D6BDB">
      <w:pPr>
        <w:shd w:val="clear" w:color="auto" w:fill="FFFFFF"/>
        <w:tabs>
          <w:tab w:val="clear" w:pos="709"/>
        </w:tabs>
        <w:suppressAutoHyphens w:val="0"/>
        <w:autoSpaceDE w:val="0"/>
        <w:autoSpaceDN w:val="0"/>
        <w:adjustRightInd w:val="0"/>
        <w:spacing w:after="0" w:line="226" w:lineRule="exact"/>
        <w:ind w:left="14" w:firstLine="0"/>
        <w:jc w:val="left"/>
        <w:rPr>
          <w:rFonts w:ascii="Times New Roman" w:eastAsia="Times New Roman" w:hAnsi="Times New Roman" w:cs="Times New Roman"/>
          <w:kern w:val="0"/>
          <w:sz w:val="20"/>
          <w:szCs w:val="20"/>
          <w:lang w:eastAsia="ru-RU"/>
        </w:rPr>
        <w:sectPr w:rsidR="002D6BDB" w:rsidRPr="002D6BDB">
          <w:type w:val="continuous"/>
          <w:pgSz w:w="11909" w:h="16834"/>
          <w:pgMar w:top="1440" w:right="3017" w:bottom="720" w:left="3026" w:header="720" w:footer="720" w:gutter="0"/>
          <w:cols w:space="60"/>
          <w:noEndnote/>
        </w:sectPr>
      </w:pPr>
    </w:p>
    <w:p w:rsidR="002D6BDB" w:rsidRPr="002D6BDB" w:rsidRDefault="002D6BDB" w:rsidP="002D6BD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4"/>
          <w:kern w:val="0"/>
          <w:sz w:val="20"/>
          <w:szCs w:val="20"/>
          <w:lang w:eastAsia="ru-RU"/>
        </w:rPr>
        <w:t>Научный консультант</w:t>
      </w:r>
    </w:p>
    <w:p w:rsidR="002D6BDB" w:rsidRPr="002D6BDB" w:rsidRDefault="002D6BDB" w:rsidP="002D6BDB">
      <w:pPr>
        <w:shd w:val="clear" w:color="auto" w:fill="FFFFFF"/>
        <w:tabs>
          <w:tab w:val="clear" w:pos="709"/>
        </w:tabs>
        <w:suppressAutoHyphens w:val="0"/>
        <w:autoSpaceDE w:val="0"/>
        <w:autoSpaceDN w:val="0"/>
        <w:adjustRightInd w:val="0"/>
        <w:spacing w:after="0" w:line="226" w:lineRule="exact"/>
        <w:ind w:left="67"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br w:type="column"/>
      </w:r>
      <w:r w:rsidRPr="002D6BDB">
        <w:rPr>
          <w:rFonts w:ascii="Times New Roman" w:eastAsia="Times New Roman" w:hAnsi="Times New Roman" w:cs="Times New Roman"/>
          <w:spacing w:val="-1"/>
          <w:kern w:val="0"/>
          <w:sz w:val="20"/>
          <w:szCs w:val="20"/>
          <w:lang w:eastAsia="ru-RU"/>
        </w:rPr>
        <w:t>доктор филологических наук, профессор Юналеева Румия Айнетдиновна</w:t>
      </w:r>
    </w:p>
    <w:p w:rsidR="002D6BDB" w:rsidRPr="002D6BDB" w:rsidRDefault="002D6BDB" w:rsidP="002D6BDB">
      <w:pPr>
        <w:shd w:val="clear" w:color="auto" w:fill="FFFFFF"/>
        <w:tabs>
          <w:tab w:val="clear" w:pos="709"/>
        </w:tabs>
        <w:suppressAutoHyphens w:val="0"/>
        <w:autoSpaceDE w:val="0"/>
        <w:autoSpaceDN w:val="0"/>
        <w:adjustRightInd w:val="0"/>
        <w:spacing w:after="0" w:line="226" w:lineRule="exact"/>
        <w:ind w:left="67" w:firstLine="0"/>
        <w:jc w:val="left"/>
        <w:rPr>
          <w:rFonts w:ascii="Times New Roman" w:eastAsia="Times New Roman" w:hAnsi="Times New Roman" w:cs="Times New Roman"/>
          <w:kern w:val="0"/>
          <w:sz w:val="20"/>
          <w:szCs w:val="20"/>
          <w:lang w:eastAsia="ru-RU"/>
        </w:rPr>
        <w:sectPr w:rsidR="002D6BDB" w:rsidRPr="002D6BDB">
          <w:type w:val="continuous"/>
          <w:pgSz w:w="11909" w:h="16834"/>
          <w:pgMar w:top="1440" w:right="3017" w:bottom="720" w:left="3026" w:header="720" w:footer="720" w:gutter="0"/>
          <w:cols w:num="2" w:space="720" w:equalWidth="0">
            <w:col w:w="1833" w:space="1502"/>
            <w:col w:w="2529"/>
          </w:cols>
          <w:noEndnote/>
        </w:sectPr>
      </w:pPr>
    </w:p>
    <w:p w:rsidR="002D6BDB" w:rsidRPr="002D6BDB" w:rsidRDefault="002D6BDB" w:rsidP="002D6BDB">
      <w:pPr>
        <w:tabs>
          <w:tab w:val="clear" w:pos="709"/>
        </w:tabs>
        <w:suppressAutoHyphens w:val="0"/>
        <w:autoSpaceDE w:val="0"/>
        <w:autoSpaceDN w:val="0"/>
        <w:adjustRightInd w:val="0"/>
        <w:spacing w:before="341" w:after="0" w:line="1" w:lineRule="exact"/>
        <w:ind w:firstLine="0"/>
        <w:jc w:val="left"/>
        <w:rPr>
          <w:rFonts w:ascii="Times New Roman" w:eastAsia="Times New Roman" w:hAnsi="Times New Roman" w:cs="Times New Roman"/>
          <w:kern w:val="0"/>
          <w:sz w:val="2"/>
          <w:szCs w:val="2"/>
          <w:lang w:eastAsia="ru-RU"/>
        </w:rPr>
      </w:pPr>
    </w:p>
    <w:p w:rsidR="002D6BDB" w:rsidRPr="002D6BDB" w:rsidRDefault="002D6BDB" w:rsidP="002D6BDB">
      <w:pPr>
        <w:shd w:val="clear" w:color="auto" w:fill="FFFFFF"/>
        <w:tabs>
          <w:tab w:val="clear" w:pos="709"/>
        </w:tabs>
        <w:suppressAutoHyphens w:val="0"/>
        <w:autoSpaceDE w:val="0"/>
        <w:autoSpaceDN w:val="0"/>
        <w:adjustRightInd w:val="0"/>
        <w:spacing w:after="0" w:line="226" w:lineRule="exact"/>
        <w:ind w:left="67" w:firstLine="0"/>
        <w:jc w:val="left"/>
        <w:rPr>
          <w:rFonts w:ascii="Times New Roman" w:eastAsia="Times New Roman" w:hAnsi="Times New Roman" w:cs="Times New Roman"/>
          <w:kern w:val="0"/>
          <w:sz w:val="20"/>
          <w:szCs w:val="20"/>
          <w:lang w:eastAsia="ru-RU"/>
        </w:rPr>
        <w:sectPr w:rsidR="002D6BDB" w:rsidRPr="002D6BDB">
          <w:type w:val="continuous"/>
          <w:pgSz w:w="11909" w:h="16834"/>
          <w:pgMar w:top="1440" w:right="3056" w:bottom="720" w:left="3026" w:header="720" w:footer="720" w:gutter="0"/>
          <w:cols w:space="60"/>
          <w:noEndnote/>
        </w:sectPr>
      </w:pPr>
    </w:p>
    <w:p w:rsidR="002D6BDB" w:rsidRPr="002D6BDB" w:rsidRDefault="002D6BDB" w:rsidP="002D6BDB">
      <w:pPr>
        <w:shd w:val="clear" w:color="auto" w:fill="FFFFFF"/>
        <w:tabs>
          <w:tab w:val="clear" w:pos="709"/>
        </w:tabs>
        <w:suppressAutoHyphens w:val="0"/>
        <w:autoSpaceDE w:val="0"/>
        <w:autoSpaceDN w:val="0"/>
        <w:adjustRightInd w:val="0"/>
        <w:spacing w:before="5" w:after="0" w:line="240" w:lineRule="auto"/>
        <w:ind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4"/>
          <w:kern w:val="0"/>
          <w:sz w:val="20"/>
          <w:szCs w:val="20"/>
          <w:lang w:eastAsia="ru-RU"/>
        </w:rPr>
        <w:t>Официальные оппоненты:</w:t>
      </w:r>
    </w:p>
    <w:p w:rsidR="002D6BDB" w:rsidRPr="002D6BDB" w:rsidRDefault="002D6BDB" w:rsidP="002D6BDB">
      <w:pPr>
        <w:shd w:val="clear" w:color="auto" w:fill="FFFFFF"/>
        <w:tabs>
          <w:tab w:val="clear" w:pos="709"/>
        </w:tabs>
        <w:suppressAutoHyphens w:val="0"/>
        <w:autoSpaceDE w:val="0"/>
        <w:autoSpaceDN w:val="0"/>
        <w:adjustRightInd w:val="0"/>
        <w:spacing w:after="0" w:line="230" w:lineRule="exact"/>
        <w:ind w:left="14"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br w:type="column"/>
      </w:r>
      <w:r w:rsidRPr="002D6BDB">
        <w:rPr>
          <w:rFonts w:ascii="Times New Roman" w:eastAsia="Times New Roman" w:hAnsi="Times New Roman" w:cs="Times New Roman"/>
          <w:spacing w:val="-1"/>
          <w:kern w:val="0"/>
          <w:sz w:val="20"/>
          <w:szCs w:val="20"/>
          <w:lang w:eastAsia="ru-RU"/>
        </w:rPr>
        <w:t xml:space="preserve">доктор филологических наук, академик АН РБ Ураксин </w:t>
      </w:r>
      <w:r w:rsidRPr="002D6BDB">
        <w:rPr>
          <w:rFonts w:ascii="Times New Roman" w:eastAsia="Times New Roman" w:hAnsi="Times New Roman" w:cs="Times New Roman"/>
          <w:kern w:val="0"/>
          <w:sz w:val="20"/>
          <w:szCs w:val="20"/>
          <w:lang w:eastAsia="ru-RU"/>
        </w:rPr>
        <w:t>Зиннур Газизович</w:t>
      </w:r>
    </w:p>
    <w:p w:rsidR="002D6BDB" w:rsidRPr="002D6BDB" w:rsidRDefault="002D6BDB" w:rsidP="002D6BDB">
      <w:pPr>
        <w:shd w:val="clear" w:color="auto" w:fill="FFFFFF"/>
        <w:tabs>
          <w:tab w:val="clear" w:pos="709"/>
        </w:tabs>
        <w:suppressAutoHyphens w:val="0"/>
        <w:autoSpaceDE w:val="0"/>
        <w:autoSpaceDN w:val="0"/>
        <w:adjustRightInd w:val="0"/>
        <w:spacing w:after="0" w:line="230" w:lineRule="exact"/>
        <w:ind w:left="14" w:firstLine="0"/>
        <w:jc w:val="left"/>
        <w:rPr>
          <w:rFonts w:ascii="Times New Roman" w:eastAsia="Times New Roman" w:hAnsi="Times New Roman" w:cs="Times New Roman"/>
          <w:kern w:val="0"/>
          <w:sz w:val="20"/>
          <w:szCs w:val="20"/>
          <w:lang w:eastAsia="ru-RU"/>
        </w:rPr>
        <w:sectPr w:rsidR="002D6BDB" w:rsidRPr="002D6BDB">
          <w:type w:val="continuous"/>
          <w:pgSz w:w="11909" w:h="16834"/>
          <w:pgMar w:top="1440" w:right="3056" w:bottom="720" w:left="3026" w:header="720" w:footer="720" w:gutter="0"/>
          <w:cols w:num="2" w:space="720" w:equalWidth="0">
            <w:col w:w="2208" w:space="1094"/>
            <w:col w:w="2524"/>
          </w:cols>
          <w:noEndnote/>
        </w:sectPr>
      </w:pPr>
    </w:p>
    <w:p w:rsidR="002D6BDB" w:rsidRPr="002D6BDB" w:rsidRDefault="002D6BDB" w:rsidP="002D6BDB">
      <w:pPr>
        <w:tabs>
          <w:tab w:val="clear" w:pos="709"/>
        </w:tabs>
        <w:suppressAutoHyphens w:val="0"/>
        <w:autoSpaceDE w:val="0"/>
        <w:autoSpaceDN w:val="0"/>
        <w:adjustRightInd w:val="0"/>
        <w:spacing w:before="226" w:after="0" w:line="1" w:lineRule="exact"/>
        <w:ind w:firstLine="0"/>
        <w:jc w:val="left"/>
        <w:rPr>
          <w:rFonts w:ascii="Times New Roman" w:eastAsia="Times New Roman" w:hAnsi="Times New Roman" w:cs="Times New Roman"/>
          <w:kern w:val="0"/>
          <w:sz w:val="2"/>
          <w:szCs w:val="2"/>
          <w:lang w:eastAsia="ru-RU"/>
        </w:rPr>
      </w:pPr>
    </w:p>
    <w:p w:rsidR="002D6BDB" w:rsidRPr="002D6BDB" w:rsidRDefault="002D6BDB" w:rsidP="002D6BDB">
      <w:pPr>
        <w:shd w:val="clear" w:color="auto" w:fill="FFFFFF"/>
        <w:tabs>
          <w:tab w:val="clear" w:pos="709"/>
        </w:tabs>
        <w:suppressAutoHyphens w:val="0"/>
        <w:autoSpaceDE w:val="0"/>
        <w:autoSpaceDN w:val="0"/>
        <w:adjustRightInd w:val="0"/>
        <w:spacing w:after="0" w:line="230" w:lineRule="exact"/>
        <w:ind w:left="14" w:firstLine="0"/>
        <w:jc w:val="left"/>
        <w:rPr>
          <w:rFonts w:ascii="Times New Roman" w:eastAsia="Times New Roman" w:hAnsi="Times New Roman" w:cs="Times New Roman"/>
          <w:kern w:val="0"/>
          <w:sz w:val="20"/>
          <w:szCs w:val="20"/>
          <w:lang w:eastAsia="ru-RU"/>
        </w:rPr>
        <w:sectPr w:rsidR="002D6BDB" w:rsidRPr="002D6BDB">
          <w:type w:val="continuous"/>
          <w:pgSz w:w="11909" w:h="16834"/>
          <w:pgMar w:top="1440" w:right="2869" w:bottom="720" w:left="3026" w:header="720" w:footer="720" w:gutter="0"/>
          <w:cols w:space="60"/>
          <w:noEndnote/>
        </w:sectPr>
      </w:pPr>
    </w:p>
    <w:p w:rsidR="002D6BDB" w:rsidRPr="002D6BDB" w:rsidRDefault="002D6BDB" w:rsidP="002D6BDB">
      <w:pPr>
        <w:shd w:val="clear" w:color="auto" w:fill="FFFFFF"/>
        <w:tabs>
          <w:tab w:val="clear" w:pos="709"/>
        </w:tabs>
        <w:suppressAutoHyphens w:val="0"/>
        <w:autoSpaceDE w:val="0"/>
        <w:autoSpaceDN w:val="0"/>
        <w:adjustRightInd w:val="0"/>
        <w:spacing w:before="922" w:after="0" w:line="240" w:lineRule="auto"/>
        <w:ind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2"/>
          <w:kern w:val="0"/>
          <w:sz w:val="20"/>
          <w:szCs w:val="20"/>
          <w:lang w:eastAsia="ru-RU"/>
        </w:rPr>
        <w:t>Ведущая организация</w:t>
      </w:r>
    </w:p>
    <w:p w:rsidR="002D6BDB" w:rsidRPr="002D6BDB" w:rsidRDefault="002D6BDB" w:rsidP="002D6BDB">
      <w:pPr>
        <w:shd w:val="clear" w:color="auto" w:fill="FFFFFF"/>
        <w:tabs>
          <w:tab w:val="clear" w:pos="709"/>
        </w:tabs>
        <w:suppressAutoHyphens w:val="0"/>
        <w:autoSpaceDE w:val="0"/>
        <w:autoSpaceDN w:val="0"/>
        <w:adjustRightInd w:val="0"/>
        <w:spacing w:after="0" w:line="226" w:lineRule="exact"/>
        <w:ind w:left="67"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br w:type="column"/>
      </w:r>
      <w:r w:rsidRPr="002D6BDB">
        <w:rPr>
          <w:rFonts w:ascii="Times New Roman" w:eastAsia="Times New Roman" w:hAnsi="Times New Roman" w:cs="Times New Roman"/>
          <w:spacing w:val="-2"/>
          <w:kern w:val="0"/>
          <w:sz w:val="20"/>
          <w:szCs w:val="20"/>
          <w:lang w:eastAsia="ru-RU"/>
        </w:rPr>
        <w:t xml:space="preserve">кандидат филологических наук, </w:t>
      </w:r>
      <w:r w:rsidRPr="002D6BDB">
        <w:rPr>
          <w:rFonts w:ascii="Times New Roman" w:eastAsia="Times New Roman" w:hAnsi="Times New Roman" w:cs="Times New Roman"/>
          <w:kern w:val="0"/>
          <w:sz w:val="20"/>
          <w:szCs w:val="20"/>
          <w:lang w:eastAsia="ru-RU"/>
        </w:rPr>
        <w:t>доцент Мансветова Елена Николаевна</w:t>
      </w:r>
    </w:p>
    <w:p w:rsidR="002D6BDB" w:rsidRPr="002D6BDB" w:rsidRDefault="002D6BDB" w:rsidP="002D6BDB">
      <w:pPr>
        <w:shd w:val="clear" w:color="auto" w:fill="FFFFFF"/>
        <w:tabs>
          <w:tab w:val="clear" w:pos="709"/>
        </w:tabs>
        <w:suppressAutoHyphens w:val="0"/>
        <w:autoSpaceDE w:val="0"/>
        <w:autoSpaceDN w:val="0"/>
        <w:adjustRightInd w:val="0"/>
        <w:spacing w:before="245" w:after="0" w:line="221" w:lineRule="exact"/>
        <w:ind w:left="19"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2"/>
          <w:kern w:val="0"/>
          <w:sz w:val="20"/>
          <w:szCs w:val="20"/>
          <w:lang w:eastAsia="ru-RU"/>
        </w:rPr>
        <w:t xml:space="preserve">Башкирский государственный </w:t>
      </w:r>
      <w:r w:rsidRPr="002D6BDB">
        <w:rPr>
          <w:rFonts w:ascii="Times New Roman" w:eastAsia="Times New Roman" w:hAnsi="Times New Roman" w:cs="Times New Roman"/>
          <w:spacing w:val="-1"/>
          <w:kern w:val="0"/>
          <w:sz w:val="20"/>
          <w:szCs w:val="20"/>
          <w:lang w:eastAsia="ru-RU"/>
        </w:rPr>
        <w:t>педагогический университет</w:t>
      </w:r>
    </w:p>
    <w:p w:rsidR="002D6BDB" w:rsidRPr="002D6BDB" w:rsidRDefault="002D6BDB" w:rsidP="002D6BDB">
      <w:pPr>
        <w:shd w:val="clear" w:color="auto" w:fill="FFFFFF"/>
        <w:tabs>
          <w:tab w:val="clear" w:pos="709"/>
        </w:tabs>
        <w:suppressAutoHyphens w:val="0"/>
        <w:autoSpaceDE w:val="0"/>
        <w:autoSpaceDN w:val="0"/>
        <w:adjustRightInd w:val="0"/>
        <w:spacing w:before="245" w:after="0" w:line="221" w:lineRule="exact"/>
        <w:ind w:left="19" w:firstLine="0"/>
        <w:jc w:val="left"/>
        <w:rPr>
          <w:rFonts w:ascii="Times New Roman" w:eastAsia="Times New Roman" w:hAnsi="Times New Roman" w:cs="Times New Roman"/>
          <w:kern w:val="0"/>
          <w:sz w:val="20"/>
          <w:szCs w:val="20"/>
          <w:lang w:eastAsia="ru-RU"/>
        </w:rPr>
        <w:sectPr w:rsidR="002D6BDB" w:rsidRPr="002D6BDB">
          <w:type w:val="continuous"/>
          <w:pgSz w:w="11909" w:h="16834"/>
          <w:pgMar w:top="1440" w:right="2869" w:bottom="720" w:left="3026" w:header="720" w:footer="720" w:gutter="0"/>
          <w:cols w:num="2" w:space="720" w:equalWidth="0">
            <w:col w:w="1843" w:space="1392"/>
            <w:col w:w="2779"/>
          </w:cols>
          <w:noEndnote/>
        </w:sectPr>
      </w:pPr>
    </w:p>
    <w:p w:rsidR="002D6BDB" w:rsidRPr="002D6BDB" w:rsidRDefault="002D6BDB" w:rsidP="002D6BDB">
      <w:pPr>
        <w:shd w:val="clear" w:color="auto" w:fill="FFFFFF"/>
        <w:tabs>
          <w:tab w:val="clear" w:pos="709"/>
        </w:tabs>
        <w:suppressAutoHyphens w:val="0"/>
        <w:autoSpaceDE w:val="0"/>
        <w:autoSpaceDN w:val="0"/>
        <w:adjustRightInd w:val="0"/>
        <w:spacing w:before="264" w:after="0" w:line="240" w:lineRule="auto"/>
        <w:ind w:left="403"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t xml:space="preserve">Защита состоится «       » </w:t>
      </w:r>
      <w:r w:rsidRPr="002D6BDB">
        <w:rPr>
          <w:rFonts w:ascii="Times New Roman" w:eastAsia="Times New Roman" w:hAnsi="Times New Roman" w:cs="Times New Roman"/>
          <w:b/>
          <w:bCs/>
          <w:kern w:val="0"/>
          <w:sz w:val="20"/>
          <w:szCs w:val="20"/>
          <w:u w:val="single"/>
          <w:lang w:eastAsia="ru-RU"/>
        </w:rPr>
        <w:t>^£^^7,^^^</w:t>
      </w:r>
      <w:r w:rsidRPr="002D6BDB">
        <w:rPr>
          <w:rFonts w:ascii="Times New Roman" w:eastAsia="Times New Roman" w:hAnsi="Times New Roman" w:cs="Times New Roman"/>
          <w:b/>
          <w:bCs/>
          <w:kern w:val="0"/>
          <w:sz w:val="20"/>
          <w:szCs w:val="20"/>
          <w:lang w:eastAsia="ru-RU"/>
        </w:rPr>
        <w:t>2004 года в</w:t>
      </w:r>
    </w:p>
    <w:p w:rsidR="002D6BDB" w:rsidRPr="002D6BDB" w:rsidRDefault="002D6BDB" w:rsidP="002D6BDB">
      <w:pPr>
        <w:shd w:val="clear" w:color="auto" w:fill="FFFFFF"/>
        <w:tabs>
          <w:tab w:val="clear" w:pos="709"/>
        </w:tabs>
        <w:suppressAutoHyphens w:val="0"/>
        <w:autoSpaceDE w:val="0"/>
        <w:autoSpaceDN w:val="0"/>
        <w:adjustRightInd w:val="0"/>
        <w:spacing w:after="0" w:line="230" w:lineRule="exact"/>
        <w:ind w:left="10" w:right="10" w:firstLine="0"/>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
          <w:kern w:val="0"/>
          <w:sz w:val="20"/>
          <w:szCs w:val="20"/>
          <w:lang w:eastAsia="ru-RU"/>
        </w:rPr>
        <w:t>на заседании диссертационного совета Д 212.013.02 в Башкирском го</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spacing w:val="-2"/>
          <w:kern w:val="0"/>
          <w:sz w:val="20"/>
          <w:szCs w:val="20"/>
          <w:lang w:eastAsia="ru-RU"/>
        </w:rPr>
        <w:t xml:space="preserve">сударственном университете по адресу: 450074, г. Уфа, ул. Фрунзе, 32, </w:t>
      </w:r>
      <w:r w:rsidRPr="002D6BDB">
        <w:rPr>
          <w:rFonts w:ascii="Times New Roman" w:eastAsia="Times New Roman" w:hAnsi="Times New Roman" w:cs="Times New Roman"/>
          <w:kern w:val="0"/>
          <w:sz w:val="20"/>
          <w:szCs w:val="20"/>
          <w:lang w:eastAsia="ru-RU"/>
        </w:rPr>
        <w:t>ауд. 423</w:t>
      </w:r>
    </w:p>
    <w:p w:rsidR="002D6BDB" w:rsidRPr="002D6BDB" w:rsidRDefault="002D6BDB" w:rsidP="002D6BDB">
      <w:pPr>
        <w:shd w:val="clear" w:color="auto" w:fill="FFFFFF"/>
        <w:tabs>
          <w:tab w:val="clear" w:pos="709"/>
        </w:tabs>
        <w:suppressAutoHyphens w:val="0"/>
        <w:autoSpaceDE w:val="0"/>
        <w:autoSpaceDN w:val="0"/>
        <w:adjustRightInd w:val="0"/>
        <w:spacing w:before="341" w:after="274" w:line="226" w:lineRule="exact"/>
        <w:ind w:left="14" w:firstLine="398"/>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t>С диссертацией можно ознакомиться в библиотеке Башкирского государственного университета</w:t>
      </w:r>
    </w:p>
    <w:p w:rsidR="002D6BDB" w:rsidRPr="002D6BDB" w:rsidRDefault="002D6BDB" w:rsidP="002D6BDB">
      <w:pPr>
        <w:shd w:val="clear" w:color="auto" w:fill="FFFFFF"/>
        <w:tabs>
          <w:tab w:val="clear" w:pos="709"/>
        </w:tabs>
        <w:suppressAutoHyphens w:val="0"/>
        <w:autoSpaceDE w:val="0"/>
        <w:autoSpaceDN w:val="0"/>
        <w:adjustRightInd w:val="0"/>
        <w:spacing w:before="341" w:after="274" w:line="226" w:lineRule="exact"/>
        <w:ind w:left="14" w:firstLine="398"/>
        <w:jc w:val="left"/>
        <w:rPr>
          <w:rFonts w:ascii="Times New Roman" w:eastAsia="Times New Roman" w:hAnsi="Times New Roman" w:cs="Times New Roman"/>
          <w:kern w:val="0"/>
          <w:sz w:val="20"/>
          <w:szCs w:val="20"/>
          <w:lang w:eastAsia="ru-RU"/>
        </w:rPr>
        <w:sectPr w:rsidR="002D6BDB" w:rsidRPr="002D6BDB">
          <w:type w:val="continuous"/>
          <w:pgSz w:w="11909" w:h="16834"/>
          <w:pgMar w:top="1440" w:right="2758" w:bottom="720" w:left="3016" w:header="720" w:footer="720" w:gutter="0"/>
          <w:cols w:space="60"/>
          <w:noEndnote/>
        </w:sectPr>
      </w:pPr>
    </w:p>
    <w:p w:rsidR="002D6BDB" w:rsidRPr="002D6BDB" w:rsidRDefault="002D6BDB" w:rsidP="002D6BDB">
      <w:pPr>
        <w:shd w:val="clear" w:color="auto" w:fill="FFFFFF"/>
        <w:tabs>
          <w:tab w:val="clear" w:pos="709"/>
        </w:tabs>
        <w:suppressAutoHyphens w:val="0"/>
        <w:autoSpaceDE w:val="0"/>
        <w:autoSpaceDN w:val="0"/>
        <w:adjustRightInd w:val="0"/>
        <w:spacing w:before="67" w:after="0" w:line="240" w:lineRule="auto"/>
        <w:ind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2"/>
          <w:kern w:val="0"/>
          <w:sz w:val="20"/>
          <w:szCs w:val="20"/>
          <w:lang w:eastAsia="ru-RU"/>
        </w:rPr>
        <w:t>Автореферат разослан</w:t>
      </w:r>
    </w:p>
    <w:p w:rsidR="002D6BDB" w:rsidRPr="002D6BDB" w:rsidRDefault="002D6BDB" w:rsidP="002D6BD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br w:type="column"/>
        <w:t xml:space="preserve">« </w:t>
      </w:r>
      <w:r w:rsidRPr="002D6BDB">
        <w:rPr>
          <w:rFonts w:ascii="Times New Roman" w:eastAsia="Times New Roman" w:hAnsi="Times New Roman" w:cs="Times New Roman"/>
          <w:i/>
          <w:iCs/>
          <w:kern w:val="0"/>
          <w:sz w:val="20"/>
          <w:szCs w:val="20"/>
          <w:lang w:eastAsia="ru-RU"/>
        </w:rPr>
        <w:t xml:space="preserve">&lt;Р </w:t>
      </w:r>
      <w:r w:rsidRPr="002D6BDB">
        <w:rPr>
          <w:rFonts w:ascii="Times New Roman" w:eastAsia="Times New Roman" w:hAnsi="Times New Roman" w:cs="Times New Roman"/>
          <w:kern w:val="0"/>
          <w:sz w:val="20"/>
          <w:szCs w:val="20"/>
          <w:lang w:eastAsia="ru-RU"/>
        </w:rPr>
        <w:t xml:space="preserve">» (5¾¾¾^^ </w:t>
      </w:r>
      <w:r w:rsidRPr="002D6BDB">
        <w:rPr>
          <w:rFonts w:ascii="Times New Roman" w:eastAsia="Times New Roman" w:hAnsi="Times New Roman" w:cs="Times New Roman"/>
          <w:i/>
          <w:iCs/>
          <w:kern w:val="0"/>
          <w:sz w:val="20"/>
          <w:szCs w:val="20"/>
          <w:lang w:val="uk-UA" w:eastAsia="ru-RU"/>
        </w:rPr>
        <w:t>1&amp;&amp;-ҐІ</w:t>
      </w:r>
    </w:p>
    <w:p w:rsidR="002D6BDB" w:rsidRPr="002D6BDB" w:rsidRDefault="002D6BDB" w:rsidP="002D6BDB">
      <w:pPr>
        <w:shd w:val="clear" w:color="auto" w:fill="FFFFFF"/>
        <w:tabs>
          <w:tab w:val="clear" w:pos="709"/>
        </w:tabs>
        <w:suppressAutoHyphens w:val="0"/>
        <w:autoSpaceDE w:val="0"/>
        <w:autoSpaceDN w:val="0"/>
        <w:adjustRightInd w:val="0"/>
        <w:spacing w:before="67" w:after="0" w:line="240" w:lineRule="auto"/>
        <w:ind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br w:type="column"/>
      </w:r>
      <w:r w:rsidRPr="002D6BDB">
        <w:rPr>
          <w:rFonts w:ascii="Times New Roman" w:eastAsia="Times New Roman" w:hAnsi="Times New Roman" w:cs="Times New Roman"/>
          <w:b/>
          <w:bCs/>
          <w:spacing w:val="-4"/>
          <w:kern w:val="0"/>
          <w:sz w:val="20"/>
          <w:szCs w:val="20"/>
          <w:lang w:eastAsia="ru-RU"/>
        </w:rPr>
        <w:t xml:space="preserve">004 </w:t>
      </w:r>
      <w:r w:rsidRPr="002D6BDB">
        <w:rPr>
          <w:rFonts w:ascii="Times New Roman" w:eastAsia="Times New Roman" w:hAnsi="Times New Roman" w:cs="Times New Roman"/>
          <w:spacing w:val="-4"/>
          <w:kern w:val="0"/>
          <w:sz w:val="20"/>
          <w:szCs w:val="20"/>
          <w:lang w:eastAsia="ru-RU"/>
        </w:rPr>
        <w:t>года.</w:t>
      </w:r>
    </w:p>
    <w:p w:rsidR="002D6BDB" w:rsidRPr="002D6BDB" w:rsidRDefault="002D6BDB" w:rsidP="002D6BDB">
      <w:pPr>
        <w:shd w:val="clear" w:color="auto" w:fill="FFFFFF"/>
        <w:tabs>
          <w:tab w:val="clear" w:pos="709"/>
        </w:tabs>
        <w:suppressAutoHyphens w:val="0"/>
        <w:autoSpaceDE w:val="0"/>
        <w:autoSpaceDN w:val="0"/>
        <w:adjustRightInd w:val="0"/>
        <w:spacing w:before="67" w:after="0" w:line="240" w:lineRule="auto"/>
        <w:ind w:firstLine="0"/>
        <w:jc w:val="left"/>
        <w:rPr>
          <w:rFonts w:ascii="Times New Roman" w:eastAsia="Times New Roman" w:hAnsi="Times New Roman" w:cs="Times New Roman"/>
          <w:kern w:val="0"/>
          <w:sz w:val="20"/>
          <w:szCs w:val="20"/>
          <w:lang w:eastAsia="ru-RU"/>
        </w:rPr>
        <w:sectPr w:rsidR="002D6BDB" w:rsidRPr="002D6BDB">
          <w:type w:val="continuous"/>
          <w:pgSz w:w="11909" w:h="16834"/>
          <w:pgMar w:top="1440" w:right="3070" w:bottom="720" w:left="3722" w:header="720" w:footer="720" w:gutter="0"/>
          <w:cols w:num="3" w:space="720" w:equalWidth="0">
            <w:col w:w="1900" w:space="62"/>
            <w:col w:w="2390" w:space="19"/>
            <w:col w:w="744"/>
          </w:cols>
          <w:noEndnote/>
        </w:sectPr>
      </w:pPr>
    </w:p>
    <w:p w:rsidR="002D6BDB" w:rsidRPr="002D6BDB" w:rsidRDefault="002D6BDB" w:rsidP="002D6BDB">
      <w:pPr>
        <w:tabs>
          <w:tab w:val="clear" w:pos="709"/>
        </w:tabs>
        <w:suppressAutoHyphens w:val="0"/>
        <w:autoSpaceDE w:val="0"/>
        <w:autoSpaceDN w:val="0"/>
        <w:adjustRightInd w:val="0"/>
        <w:spacing w:before="672" w:after="0" w:line="1" w:lineRule="exact"/>
        <w:ind w:firstLine="0"/>
        <w:jc w:val="left"/>
        <w:rPr>
          <w:rFonts w:ascii="Times New Roman" w:eastAsia="Times New Roman" w:hAnsi="Times New Roman" w:cs="Times New Roman"/>
          <w:kern w:val="0"/>
          <w:sz w:val="2"/>
          <w:szCs w:val="2"/>
          <w:lang w:eastAsia="ru-RU"/>
        </w:rPr>
      </w:pPr>
    </w:p>
    <w:p w:rsidR="002D6BDB" w:rsidRPr="002D6BDB" w:rsidRDefault="002D6BDB" w:rsidP="002D6BDB">
      <w:pPr>
        <w:shd w:val="clear" w:color="auto" w:fill="FFFFFF"/>
        <w:tabs>
          <w:tab w:val="clear" w:pos="709"/>
        </w:tabs>
        <w:suppressAutoHyphens w:val="0"/>
        <w:autoSpaceDE w:val="0"/>
        <w:autoSpaceDN w:val="0"/>
        <w:adjustRightInd w:val="0"/>
        <w:spacing w:before="67" w:after="0" w:line="240" w:lineRule="auto"/>
        <w:ind w:firstLine="0"/>
        <w:jc w:val="left"/>
        <w:rPr>
          <w:rFonts w:ascii="Times New Roman" w:eastAsia="Times New Roman" w:hAnsi="Times New Roman" w:cs="Times New Roman"/>
          <w:kern w:val="0"/>
          <w:sz w:val="20"/>
          <w:szCs w:val="20"/>
          <w:lang w:eastAsia="ru-RU"/>
        </w:rPr>
        <w:sectPr w:rsidR="002D6BDB" w:rsidRPr="002D6BDB">
          <w:type w:val="continuous"/>
          <w:pgSz w:w="11909" w:h="16834"/>
          <w:pgMar w:top="1440" w:right="3459" w:bottom="720" w:left="3016" w:header="720" w:footer="720" w:gutter="0"/>
          <w:cols w:space="60"/>
          <w:noEndnote/>
        </w:sectPr>
      </w:pPr>
    </w:p>
    <w:p w:rsidR="002D6BDB" w:rsidRPr="002D6BDB" w:rsidRDefault="002D6BDB" w:rsidP="002D6BDB">
      <w:pPr>
        <w:framePr w:h="883" w:hSpace="38" w:wrap="notBeside" w:vAnchor="text" w:hAnchor="margin" w:x="2363" w:y="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885825" cy="561975"/>
            <wp:effectExtent l="19050" t="0" r="9525" b="0"/>
            <wp:docPr id="1792" name="Рисунок 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2"/>
                    <pic:cNvPicPr>
                      <a:picLocks noChangeAspect="1" noChangeArrowheads="1"/>
                    </pic:cNvPicPr>
                  </pic:nvPicPr>
                  <pic:blipFill>
                    <a:blip r:embed="rId9" cstate="print"/>
                    <a:srcRect/>
                    <a:stretch>
                      <a:fillRect/>
                    </a:stretch>
                  </pic:blipFill>
                  <pic:spPr bwMode="auto">
                    <a:xfrm>
                      <a:off x="0" y="0"/>
                      <a:ext cx="885825" cy="561975"/>
                    </a:xfrm>
                    <a:prstGeom prst="rect">
                      <a:avLst/>
                    </a:prstGeom>
                    <a:noFill/>
                    <a:ln w="9525">
                      <a:noFill/>
                      <a:miter lim="800000"/>
                      <a:headEnd/>
                      <a:tailEnd/>
                    </a:ln>
                  </pic:spPr>
                </pic:pic>
              </a:graphicData>
            </a:graphic>
          </wp:inline>
        </w:drawing>
      </w:r>
    </w:p>
    <w:p w:rsidR="002D6BDB" w:rsidRPr="002D6BDB" w:rsidRDefault="002D6BDB" w:rsidP="002D6BDB">
      <w:pPr>
        <w:shd w:val="clear" w:color="auto" w:fill="FFFFFF"/>
        <w:tabs>
          <w:tab w:val="clear" w:pos="709"/>
        </w:tabs>
        <w:suppressAutoHyphens w:val="0"/>
        <w:autoSpaceDE w:val="0"/>
        <w:autoSpaceDN w:val="0"/>
        <w:adjustRightInd w:val="0"/>
        <w:spacing w:before="125" w:after="0" w:line="235" w:lineRule="exact"/>
        <w:ind w:firstLine="259"/>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2"/>
          <w:kern w:val="0"/>
          <w:sz w:val="20"/>
          <w:szCs w:val="20"/>
          <w:lang w:eastAsia="ru-RU"/>
        </w:rPr>
        <w:t>Ученый секретарь диссертационного совета</w:t>
      </w:r>
    </w:p>
    <w:p w:rsidR="002D6BDB" w:rsidRPr="002D6BDB" w:rsidRDefault="002D6BDB" w:rsidP="002D6BDB">
      <w:pPr>
        <w:shd w:val="clear" w:color="auto" w:fill="FFFFFF"/>
        <w:tabs>
          <w:tab w:val="clear" w:pos="709"/>
        </w:tabs>
        <w:suppressAutoHyphens w:val="0"/>
        <w:autoSpaceDE w:val="0"/>
        <w:autoSpaceDN w:val="0"/>
        <w:adjustRightInd w:val="0"/>
        <w:spacing w:before="370" w:after="0" w:line="240" w:lineRule="auto"/>
        <w:ind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br w:type="column"/>
      </w:r>
      <w:r w:rsidRPr="002D6BDB">
        <w:rPr>
          <w:rFonts w:ascii="Times New Roman" w:eastAsia="Times New Roman" w:hAnsi="Times New Roman" w:cs="Times New Roman"/>
          <w:spacing w:val="-3"/>
          <w:kern w:val="0"/>
          <w:sz w:val="20"/>
          <w:szCs w:val="20"/>
          <w:lang w:eastAsia="ru-RU"/>
        </w:rPr>
        <w:t>Ибрагимова В.Л.</w:t>
      </w:r>
    </w:p>
    <w:p w:rsidR="002D6BDB" w:rsidRPr="002D6BDB" w:rsidRDefault="002D6BDB" w:rsidP="002D6BDB">
      <w:pPr>
        <w:shd w:val="clear" w:color="auto" w:fill="FFFFFF"/>
        <w:tabs>
          <w:tab w:val="clear" w:pos="709"/>
        </w:tabs>
        <w:suppressAutoHyphens w:val="0"/>
        <w:autoSpaceDE w:val="0"/>
        <w:autoSpaceDN w:val="0"/>
        <w:adjustRightInd w:val="0"/>
        <w:spacing w:before="370" w:after="0" w:line="240" w:lineRule="auto"/>
        <w:ind w:firstLine="0"/>
        <w:jc w:val="left"/>
        <w:rPr>
          <w:rFonts w:ascii="Times New Roman" w:eastAsia="Times New Roman" w:hAnsi="Times New Roman" w:cs="Times New Roman"/>
          <w:kern w:val="0"/>
          <w:sz w:val="20"/>
          <w:szCs w:val="20"/>
          <w:lang w:eastAsia="ru-RU"/>
        </w:rPr>
        <w:sectPr w:rsidR="002D6BDB" w:rsidRPr="002D6BDB">
          <w:type w:val="continuous"/>
          <w:pgSz w:w="11909" w:h="16834"/>
          <w:pgMar w:top="1440" w:right="3459" w:bottom="720" w:left="3016" w:header="720" w:footer="720" w:gutter="0"/>
          <w:cols w:num="2" w:space="720" w:equalWidth="0">
            <w:col w:w="2140" w:space="1867"/>
            <w:col w:w="1425"/>
          </w:cols>
          <w:noEndnote/>
        </w:sectPr>
      </w:pPr>
    </w:p>
    <w:p w:rsidR="002D6BDB" w:rsidRPr="002D6BDB" w:rsidRDefault="002D6BDB" w:rsidP="002D6BDB">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2D6BDB">
        <w:rPr>
          <w:rFonts w:ascii="Arial" w:eastAsia="Times New Roman" w:hAnsi="Arial" w:cs="Arial"/>
          <w:i/>
          <w:iCs/>
          <w:spacing w:val="-16"/>
          <w:kern w:val="0"/>
          <w:sz w:val="36"/>
          <w:szCs w:val="36"/>
          <w:lang w:val="en-US" w:eastAsia="ru-RU"/>
        </w:rPr>
        <w:t>iS</w:t>
      </w:r>
      <w:r w:rsidRPr="002D6BDB">
        <w:rPr>
          <w:rFonts w:ascii="Arial" w:eastAsia="Times New Roman" w:hAnsi="Arial" w:cs="Arial"/>
          <w:i/>
          <w:iCs/>
          <w:spacing w:val="-16"/>
          <w:kern w:val="0"/>
          <w:sz w:val="36"/>
          <w:szCs w:val="36"/>
          <w:lang w:eastAsia="ru-RU"/>
        </w:rPr>
        <w:t>15</w:t>
      </w:r>
      <w:r w:rsidRPr="002D6BDB">
        <w:rPr>
          <w:rFonts w:ascii="Arial" w:eastAsia="Times New Roman" w:hAnsi="Arial" w:cs="Arial"/>
          <w:i/>
          <w:iCs/>
          <w:spacing w:val="-16"/>
          <w:kern w:val="0"/>
          <w:sz w:val="36"/>
          <w:szCs w:val="36"/>
          <w:lang w:val="en-US" w:eastAsia="ru-RU"/>
        </w:rPr>
        <w:t>S</w:t>
      </w:r>
    </w:p>
    <w:p w:rsidR="002D6BDB" w:rsidRPr="002D6BDB" w:rsidRDefault="002D6BDB" w:rsidP="002D6BDB">
      <w:pPr>
        <w:shd w:val="clear" w:color="auto" w:fill="FFFFFF"/>
        <w:tabs>
          <w:tab w:val="clear" w:pos="709"/>
        </w:tabs>
        <w:suppressAutoHyphens w:val="0"/>
        <w:autoSpaceDE w:val="0"/>
        <w:autoSpaceDN w:val="0"/>
        <w:adjustRightInd w:val="0"/>
        <w:spacing w:before="293" w:after="0" w:line="245" w:lineRule="exact"/>
        <w:ind w:left="451" w:right="5" w:firstLine="360"/>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i/>
          <w:iCs/>
          <w:spacing w:val="-2"/>
          <w:kern w:val="0"/>
          <w:sz w:val="20"/>
          <w:szCs w:val="20"/>
          <w:lang w:eastAsia="ru-RU"/>
        </w:rPr>
        <w:t xml:space="preserve">Актуальность исследования. </w:t>
      </w:r>
      <w:r w:rsidRPr="002D6BDB">
        <w:rPr>
          <w:rFonts w:ascii="Times New Roman" w:eastAsia="Times New Roman" w:hAnsi="Times New Roman" w:cs="Times New Roman"/>
          <w:spacing w:val="-2"/>
          <w:kern w:val="0"/>
          <w:sz w:val="20"/>
          <w:szCs w:val="20"/>
          <w:lang w:eastAsia="ru-RU"/>
        </w:rPr>
        <w:t>Коренные изменения в жизни рос</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kern w:val="0"/>
          <w:sz w:val="20"/>
          <w:szCs w:val="20"/>
          <w:lang w:eastAsia="ru-RU"/>
        </w:rPr>
        <w:t>сийского общества, обусловившие значительные перемены в мышле</w:t>
      </w:r>
      <w:r w:rsidRPr="002D6BDB">
        <w:rPr>
          <w:rFonts w:ascii="Times New Roman" w:eastAsia="Times New Roman" w:hAnsi="Times New Roman" w:cs="Times New Roman"/>
          <w:kern w:val="0"/>
          <w:sz w:val="20"/>
          <w:szCs w:val="20"/>
          <w:lang w:eastAsia="ru-RU"/>
        </w:rPr>
        <w:softHyphen/>
      </w:r>
      <w:r w:rsidRPr="002D6BDB">
        <w:rPr>
          <w:rFonts w:ascii="Times New Roman" w:eastAsia="Times New Roman" w:hAnsi="Times New Roman" w:cs="Times New Roman"/>
          <w:spacing w:val="-1"/>
          <w:kern w:val="0"/>
          <w:sz w:val="20"/>
          <w:szCs w:val="20"/>
          <w:lang w:eastAsia="ru-RU"/>
        </w:rPr>
        <w:t xml:space="preserve">нии и мировоззрении человека, не только актуализировали внимание к </w:t>
      </w:r>
      <w:r w:rsidRPr="002D6BDB">
        <w:rPr>
          <w:rFonts w:ascii="Times New Roman" w:eastAsia="Times New Roman" w:hAnsi="Times New Roman" w:cs="Times New Roman"/>
          <w:spacing w:val="-2"/>
          <w:kern w:val="0"/>
          <w:sz w:val="20"/>
          <w:szCs w:val="20"/>
          <w:lang w:eastAsia="ru-RU"/>
        </w:rPr>
        <w:t>природе национального вообще, но и предопределили интерес к изуче</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kern w:val="0"/>
          <w:sz w:val="20"/>
          <w:szCs w:val="20"/>
          <w:lang w:eastAsia="ru-RU"/>
        </w:rPr>
        <w:t>нию различных форм общения и взаимовлияния народов. Одна из та</w:t>
      </w:r>
      <w:r w:rsidRPr="002D6BDB">
        <w:rPr>
          <w:rFonts w:ascii="Times New Roman" w:eastAsia="Times New Roman" w:hAnsi="Times New Roman" w:cs="Times New Roman"/>
          <w:kern w:val="0"/>
          <w:sz w:val="20"/>
          <w:szCs w:val="20"/>
          <w:lang w:eastAsia="ru-RU"/>
        </w:rPr>
        <w:softHyphen/>
      </w:r>
      <w:r w:rsidRPr="002D6BDB">
        <w:rPr>
          <w:rFonts w:ascii="Times New Roman" w:eastAsia="Times New Roman" w:hAnsi="Times New Roman" w:cs="Times New Roman"/>
          <w:spacing w:val="-1"/>
          <w:kern w:val="0"/>
          <w:sz w:val="20"/>
          <w:szCs w:val="20"/>
          <w:lang w:eastAsia="ru-RU"/>
        </w:rPr>
        <w:t>ких форм пролегает в сфере языковых заимствований.</w:t>
      </w:r>
    </w:p>
    <w:p w:rsidR="002D6BDB" w:rsidRPr="002D6BDB" w:rsidRDefault="002D6BDB" w:rsidP="002D6BDB">
      <w:pPr>
        <w:shd w:val="clear" w:color="auto" w:fill="FFFFFF"/>
        <w:tabs>
          <w:tab w:val="clear" w:pos="709"/>
        </w:tabs>
        <w:suppressAutoHyphens w:val="0"/>
        <w:autoSpaceDE w:val="0"/>
        <w:autoSpaceDN w:val="0"/>
        <w:adjustRightInd w:val="0"/>
        <w:spacing w:before="19" w:after="0" w:line="245" w:lineRule="exact"/>
        <w:ind w:left="427" w:firstLine="403"/>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
          <w:kern w:val="0"/>
          <w:sz w:val="20"/>
          <w:szCs w:val="20"/>
          <w:lang w:eastAsia="ru-RU"/>
        </w:rPr>
        <w:t>Несмотря на то, что турецко-тюркских заимствований в русском языке немало, специальных исследований, посвященных турецким за</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spacing w:val="-2"/>
          <w:kern w:val="0"/>
          <w:sz w:val="20"/>
          <w:szCs w:val="20"/>
          <w:lang w:eastAsia="ru-RU"/>
        </w:rPr>
        <w:t>имствованиям, нет, отсутствуют и попытки вычленить турецкие заим</w:t>
      </w:r>
      <w:r w:rsidRPr="002D6BDB">
        <w:rPr>
          <w:rFonts w:ascii="Times New Roman" w:eastAsia="Times New Roman" w:hAnsi="Times New Roman" w:cs="Times New Roman"/>
          <w:spacing w:val="-2"/>
          <w:kern w:val="0"/>
          <w:sz w:val="20"/>
          <w:szCs w:val="20"/>
          <w:lang w:eastAsia="ru-RU"/>
        </w:rPr>
        <w:softHyphen/>
        <w:t>ствования в ряду других тюркских. Как правило, русисты при этимоло</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spacing w:val="-1"/>
          <w:kern w:val="0"/>
          <w:sz w:val="20"/>
          <w:szCs w:val="20"/>
          <w:lang w:eastAsia="ru-RU"/>
        </w:rPr>
        <w:t>гизации опираются только на словарные данные, не вникая в особен</w:t>
      </w:r>
      <w:r w:rsidRPr="002D6BDB">
        <w:rPr>
          <w:rFonts w:ascii="Times New Roman" w:eastAsia="Times New Roman" w:hAnsi="Times New Roman" w:cs="Times New Roman"/>
          <w:spacing w:val="-1"/>
          <w:kern w:val="0"/>
          <w:sz w:val="20"/>
          <w:szCs w:val="20"/>
          <w:lang w:eastAsia="ru-RU"/>
        </w:rPr>
        <w:softHyphen/>
        <w:t xml:space="preserve">ности грамматики, не учитывая истории тюркских языков, не уделяя должного внимания экстралингвистическим признакам, среди которых </w:t>
      </w:r>
      <w:r w:rsidRPr="002D6BDB">
        <w:rPr>
          <w:rFonts w:ascii="Times New Roman" w:eastAsia="Times New Roman" w:hAnsi="Times New Roman" w:cs="Times New Roman"/>
          <w:kern w:val="0"/>
          <w:sz w:val="20"/>
          <w:szCs w:val="20"/>
          <w:lang w:eastAsia="ru-RU"/>
        </w:rPr>
        <w:t>существенную роль играют взаимоотношения тюркских народов, а также особенности их мышления. Необходимостью комплексно по</w:t>
      </w:r>
      <w:r w:rsidRPr="002D6BDB">
        <w:rPr>
          <w:rFonts w:ascii="Times New Roman" w:eastAsia="Times New Roman" w:hAnsi="Times New Roman" w:cs="Times New Roman"/>
          <w:kern w:val="0"/>
          <w:sz w:val="20"/>
          <w:szCs w:val="20"/>
          <w:lang w:eastAsia="ru-RU"/>
        </w:rPr>
        <w:softHyphen/>
      </w:r>
      <w:r w:rsidRPr="002D6BDB">
        <w:rPr>
          <w:rFonts w:ascii="Times New Roman" w:eastAsia="Times New Roman" w:hAnsi="Times New Roman" w:cs="Times New Roman"/>
          <w:spacing w:val="-1"/>
          <w:kern w:val="0"/>
          <w:sz w:val="20"/>
          <w:szCs w:val="20"/>
          <w:lang w:eastAsia="ru-RU"/>
        </w:rPr>
        <w:t xml:space="preserve">дойти к этимологизации тюркизмов, вычленить турцизмы как особый пласт в </w:t>
      </w:r>
      <w:r w:rsidRPr="002D6BDB">
        <w:rPr>
          <w:rFonts w:ascii="Times New Roman" w:eastAsia="Times New Roman" w:hAnsi="Times New Roman" w:cs="Times New Roman"/>
          <w:spacing w:val="-1"/>
          <w:kern w:val="0"/>
          <w:sz w:val="20"/>
          <w:szCs w:val="20"/>
          <w:lang w:val="uk-UA" w:eastAsia="ru-RU"/>
        </w:rPr>
        <w:t>воєнно</w:t>
      </w:r>
      <w:r w:rsidRPr="002D6BDB">
        <w:rPr>
          <w:rFonts w:ascii="Times New Roman" w:eastAsia="Times New Roman" w:hAnsi="Times New Roman" w:cs="Times New Roman"/>
          <w:spacing w:val="-1"/>
          <w:kern w:val="0"/>
          <w:sz w:val="20"/>
          <w:szCs w:val="20"/>
          <w:lang w:eastAsia="ru-RU"/>
        </w:rPr>
        <w:t>-административной русской лексике и определяется ак</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kern w:val="0"/>
          <w:sz w:val="20"/>
          <w:szCs w:val="20"/>
          <w:lang w:eastAsia="ru-RU"/>
        </w:rPr>
        <w:t>туальность данного исследования.</w:t>
      </w:r>
    </w:p>
    <w:p w:rsidR="002D6BDB" w:rsidRPr="002D6BDB" w:rsidRDefault="002D6BDB" w:rsidP="002D6BDB">
      <w:pPr>
        <w:shd w:val="clear" w:color="auto" w:fill="FFFFFF"/>
        <w:tabs>
          <w:tab w:val="clear" w:pos="709"/>
        </w:tabs>
        <w:suppressAutoHyphens w:val="0"/>
        <w:autoSpaceDE w:val="0"/>
        <w:autoSpaceDN w:val="0"/>
        <w:adjustRightInd w:val="0"/>
        <w:spacing w:before="24" w:after="0" w:line="250" w:lineRule="exact"/>
        <w:ind w:left="442" w:right="14" w:firstLine="398"/>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i/>
          <w:iCs/>
          <w:spacing w:val="-1"/>
          <w:kern w:val="0"/>
          <w:sz w:val="20"/>
          <w:szCs w:val="20"/>
          <w:lang w:eastAsia="ru-RU"/>
        </w:rPr>
        <w:t xml:space="preserve">Объектом </w:t>
      </w:r>
      <w:r w:rsidRPr="002D6BDB">
        <w:rPr>
          <w:rFonts w:ascii="Times New Roman" w:eastAsia="Times New Roman" w:hAnsi="Times New Roman" w:cs="Times New Roman"/>
          <w:spacing w:val="-1"/>
          <w:kern w:val="0"/>
          <w:sz w:val="20"/>
          <w:szCs w:val="20"/>
          <w:lang w:eastAsia="ru-RU"/>
        </w:rPr>
        <w:t xml:space="preserve">исследования является </w:t>
      </w:r>
      <w:r w:rsidRPr="002D6BDB">
        <w:rPr>
          <w:rFonts w:ascii="Times New Roman" w:eastAsia="Times New Roman" w:hAnsi="Times New Roman" w:cs="Times New Roman"/>
          <w:spacing w:val="-1"/>
          <w:kern w:val="0"/>
          <w:sz w:val="20"/>
          <w:szCs w:val="20"/>
          <w:lang w:val="uk-UA" w:eastAsia="ru-RU"/>
        </w:rPr>
        <w:t>воєнно</w:t>
      </w:r>
      <w:r w:rsidRPr="002D6BDB">
        <w:rPr>
          <w:rFonts w:ascii="Times New Roman" w:eastAsia="Times New Roman" w:hAnsi="Times New Roman" w:cs="Times New Roman"/>
          <w:spacing w:val="-1"/>
          <w:kern w:val="0"/>
          <w:sz w:val="20"/>
          <w:szCs w:val="20"/>
          <w:lang w:eastAsia="ru-RU"/>
        </w:rPr>
        <w:t>-административная лек</w:t>
      </w:r>
      <w:r w:rsidRPr="002D6BDB">
        <w:rPr>
          <w:rFonts w:ascii="Times New Roman" w:eastAsia="Times New Roman" w:hAnsi="Times New Roman" w:cs="Times New Roman"/>
          <w:spacing w:val="-1"/>
          <w:kern w:val="0"/>
          <w:sz w:val="20"/>
          <w:szCs w:val="20"/>
          <w:lang w:eastAsia="ru-RU"/>
        </w:rPr>
        <w:softHyphen/>
        <w:t>сика русского языка турецко-тюркского происхождения.</w:t>
      </w:r>
    </w:p>
    <w:p w:rsidR="002D6BDB" w:rsidRPr="002D6BDB" w:rsidRDefault="002D6BDB" w:rsidP="002D6BDB">
      <w:pPr>
        <w:shd w:val="clear" w:color="auto" w:fill="FFFFFF"/>
        <w:tabs>
          <w:tab w:val="clear" w:pos="709"/>
        </w:tabs>
        <w:suppressAutoHyphens w:val="0"/>
        <w:autoSpaceDE w:val="0"/>
        <w:autoSpaceDN w:val="0"/>
        <w:adjustRightInd w:val="0"/>
        <w:spacing w:after="0" w:line="250" w:lineRule="exact"/>
        <w:ind w:left="422" w:right="14" w:firstLine="379"/>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i/>
          <w:iCs/>
          <w:spacing w:val="-1"/>
          <w:kern w:val="0"/>
          <w:sz w:val="20"/>
          <w:szCs w:val="20"/>
          <w:lang w:eastAsia="ru-RU"/>
        </w:rPr>
        <w:t xml:space="preserve">Цель </w:t>
      </w:r>
      <w:r w:rsidRPr="002D6BDB">
        <w:rPr>
          <w:rFonts w:ascii="Times New Roman" w:eastAsia="Times New Roman" w:hAnsi="Times New Roman" w:cs="Times New Roman"/>
          <w:spacing w:val="-1"/>
          <w:kern w:val="0"/>
          <w:sz w:val="20"/>
          <w:szCs w:val="20"/>
          <w:lang w:eastAsia="ru-RU"/>
        </w:rPr>
        <w:t>диссертационной работы: выявление и систематизация воен</w:t>
      </w:r>
      <w:r w:rsidRPr="002D6BDB">
        <w:rPr>
          <w:rFonts w:ascii="Times New Roman" w:eastAsia="Times New Roman" w:hAnsi="Times New Roman" w:cs="Times New Roman"/>
          <w:spacing w:val="-1"/>
          <w:kern w:val="0"/>
          <w:sz w:val="20"/>
          <w:szCs w:val="20"/>
          <w:lang w:eastAsia="ru-RU"/>
        </w:rPr>
        <w:softHyphen/>
        <w:t>ной и административной терминологии турецко-тюркского происхож</w:t>
      </w:r>
      <w:r w:rsidRPr="002D6BDB">
        <w:rPr>
          <w:rFonts w:ascii="Times New Roman" w:eastAsia="Times New Roman" w:hAnsi="Times New Roman" w:cs="Times New Roman"/>
          <w:spacing w:val="-1"/>
          <w:kern w:val="0"/>
          <w:sz w:val="20"/>
          <w:szCs w:val="20"/>
          <w:lang w:eastAsia="ru-RU"/>
        </w:rPr>
        <w:softHyphen/>
        <w:t>дения в русском языке с особым акцентом на турцизмы.</w:t>
      </w:r>
    </w:p>
    <w:p w:rsidR="002D6BDB" w:rsidRPr="002D6BDB" w:rsidRDefault="002D6BDB" w:rsidP="002D6BDB">
      <w:pPr>
        <w:shd w:val="clear" w:color="auto" w:fill="FFFFFF"/>
        <w:tabs>
          <w:tab w:val="clear" w:pos="709"/>
        </w:tabs>
        <w:suppressAutoHyphens w:val="0"/>
        <w:autoSpaceDE w:val="0"/>
        <w:autoSpaceDN w:val="0"/>
        <w:adjustRightInd w:val="0"/>
        <w:spacing w:after="0" w:line="250" w:lineRule="exact"/>
        <w:ind w:left="422" w:right="5" w:firstLine="408"/>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2"/>
          <w:kern w:val="0"/>
          <w:sz w:val="20"/>
          <w:szCs w:val="20"/>
          <w:lang w:eastAsia="ru-RU"/>
        </w:rPr>
        <w:t>В соответствии с обозначенной целью исследования ставятся сле</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kern w:val="0"/>
          <w:sz w:val="20"/>
          <w:szCs w:val="20"/>
          <w:lang w:eastAsia="ru-RU"/>
        </w:rPr>
        <w:t xml:space="preserve">дующие </w:t>
      </w:r>
      <w:r w:rsidRPr="002D6BDB">
        <w:rPr>
          <w:rFonts w:ascii="Times New Roman" w:eastAsia="Times New Roman" w:hAnsi="Times New Roman" w:cs="Times New Roman"/>
          <w:i/>
          <w:iCs/>
          <w:kern w:val="0"/>
          <w:sz w:val="20"/>
          <w:szCs w:val="20"/>
          <w:lang w:eastAsia="ru-RU"/>
        </w:rPr>
        <w:t>задачи:</w:t>
      </w:r>
    </w:p>
    <w:p w:rsidR="002D6BDB" w:rsidRPr="002D6BDB" w:rsidRDefault="002D6BDB" w:rsidP="002D6BDB">
      <w:pPr>
        <w:numPr>
          <w:ilvl w:val="0"/>
          <w:numId w:val="6"/>
        </w:numPr>
        <w:shd w:val="clear" w:color="auto" w:fill="FFFFFF"/>
        <w:tabs>
          <w:tab w:val="clear" w:pos="709"/>
          <w:tab w:val="left" w:pos="941"/>
        </w:tabs>
        <w:suppressAutoHyphens w:val="0"/>
        <w:autoSpaceDE w:val="0"/>
        <w:autoSpaceDN w:val="0"/>
        <w:adjustRightInd w:val="0"/>
        <w:spacing w:before="5" w:after="0" w:line="250" w:lineRule="exact"/>
        <w:jc w:val="left"/>
        <w:rPr>
          <w:rFonts w:ascii="Times New Roman" w:eastAsia="Times New Roman" w:hAnsi="Times New Roman" w:cs="Times New Roman"/>
          <w:i/>
          <w:iCs/>
          <w:kern w:val="0"/>
          <w:sz w:val="20"/>
          <w:szCs w:val="20"/>
          <w:lang w:eastAsia="ru-RU"/>
        </w:rPr>
      </w:pPr>
      <w:r w:rsidRPr="002D6BDB">
        <w:rPr>
          <w:rFonts w:ascii="Times New Roman" w:eastAsia="Times New Roman" w:hAnsi="Times New Roman" w:cs="Times New Roman"/>
          <w:kern w:val="0"/>
          <w:sz w:val="20"/>
          <w:szCs w:val="20"/>
          <w:lang w:eastAsia="ru-RU"/>
        </w:rPr>
        <w:t>проанализировать литературу по исследуемой проблеме;</w:t>
      </w:r>
    </w:p>
    <w:p w:rsidR="002D6BDB" w:rsidRPr="002D6BDB" w:rsidRDefault="002D6BDB" w:rsidP="002D6BDB">
      <w:pPr>
        <w:numPr>
          <w:ilvl w:val="0"/>
          <w:numId w:val="7"/>
        </w:numPr>
        <w:shd w:val="clear" w:color="auto" w:fill="FFFFFF"/>
        <w:tabs>
          <w:tab w:val="clear" w:pos="709"/>
          <w:tab w:val="left" w:pos="941"/>
        </w:tabs>
        <w:suppressAutoHyphens w:val="0"/>
        <w:autoSpaceDE w:val="0"/>
        <w:autoSpaceDN w:val="0"/>
        <w:adjustRightInd w:val="0"/>
        <w:spacing w:after="0" w:line="250" w:lineRule="exact"/>
        <w:ind w:right="14"/>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
          <w:kern w:val="0"/>
          <w:sz w:val="20"/>
          <w:szCs w:val="20"/>
          <w:lang w:eastAsia="ru-RU"/>
        </w:rPr>
        <w:t xml:space="preserve">выявить исторические предпосылки заимствования тюркизмов в </w:t>
      </w:r>
      <w:r w:rsidRPr="002D6BDB">
        <w:rPr>
          <w:rFonts w:ascii="Times New Roman" w:eastAsia="Times New Roman" w:hAnsi="Times New Roman" w:cs="Times New Roman"/>
          <w:kern w:val="0"/>
          <w:sz w:val="20"/>
          <w:szCs w:val="20"/>
          <w:lang w:eastAsia="ru-RU"/>
        </w:rPr>
        <w:t>русском языке;</w:t>
      </w:r>
    </w:p>
    <w:p w:rsidR="002D6BDB" w:rsidRPr="002D6BDB" w:rsidRDefault="002D6BDB" w:rsidP="002D6BDB">
      <w:pPr>
        <w:numPr>
          <w:ilvl w:val="0"/>
          <w:numId w:val="6"/>
        </w:numPr>
        <w:shd w:val="clear" w:color="auto" w:fill="FFFFFF"/>
        <w:tabs>
          <w:tab w:val="clear" w:pos="709"/>
          <w:tab w:val="left" w:pos="941"/>
        </w:tabs>
        <w:suppressAutoHyphens w:val="0"/>
        <w:autoSpaceDE w:val="0"/>
        <w:autoSpaceDN w:val="0"/>
        <w:adjustRightInd w:val="0"/>
        <w:spacing w:after="0" w:line="250" w:lineRule="exact"/>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t>обозначить источники тюркских заимствований;</w:t>
      </w:r>
    </w:p>
    <w:p w:rsidR="002D6BDB" w:rsidRPr="002D6BDB" w:rsidRDefault="002D6BDB" w:rsidP="002D6BDB">
      <w:pPr>
        <w:numPr>
          <w:ilvl w:val="0"/>
          <w:numId w:val="6"/>
        </w:numPr>
        <w:shd w:val="clear" w:color="auto" w:fill="FFFFFF"/>
        <w:tabs>
          <w:tab w:val="clear" w:pos="709"/>
          <w:tab w:val="left" w:pos="941"/>
        </w:tabs>
        <w:suppressAutoHyphens w:val="0"/>
        <w:autoSpaceDE w:val="0"/>
        <w:autoSpaceDN w:val="0"/>
        <w:adjustRightInd w:val="0"/>
        <w:spacing w:after="0" w:line="250" w:lineRule="exact"/>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t>определить исторические области заимствований;</w:t>
      </w:r>
    </w:p>
    <w:p w:rsidR="002D6BDB" w:rsidRPr="002D6BDB" w:rsidRDefault="002D6BDB" w:rsidP="002D6BDB">
      <w:pPr>
        <w:numPr>
          <w:ilvl w:val="0"/>
          <w:numId w:val="6"/>
        </w:numPr>
        <w:shd w:val="clear" w:color="auto" w:fill="FFFFFF"/>
        <w:tabs>
          <w:tab w:val="clear" w:pos="709"/>
          <w:tab w:val="left" w:pos="941"/>
        </w:tabs>
        <w:suppressAutoHyphens w:val="0"/>
        <w:autoSpaceDE w:val="0"/>
        <w:autoSpaceDN w:val="0"/>
        <w:adjustRightInd w:val="0"/>
        <w:spacing w:after="0" w:line="250" w:lineRule="exact"/>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t>осветить понятие турецко-тюркского заимствования;</w:t>
      </w:r>
    </w:p>
    <w:p w:rsidR="002D6BDB" w:rsidRPr="002D6BDB" w:rsidRDefault="002D6BDB" w:rsidP="002D6BDB">
      <w:pPr>
        <w:numPr>
          <w:ilvl w:val="0"/>
          <w:numId w:val="7"/>
        </w:numPr>
        <w:shd w:val="clear" w:color="auto" w:fill="FFFFFF"/>
        <w:tabs>
          <w:tab w:val="clear" w:pos="709"/>
          <w:tab w:val="left" w:pos="941"/>
        </w:tabs>
        <w:suppressAutoHyphens w:val="0"/>
        <w:autoSpaceDE w:val="0"/>
        <w:autoSpaceDN w:val="0"/>
        <w:adjustRightInd w:val="0"/>
        <w:spacing w:after="0" w:line="250" w:lineRule="exact"/>
        <w:ind w:right="5"/>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
          <w:kern w:val="0"/>
          <w:sz w:val="20"/>
          <w:szCs w:val="20"/>
          <w:lang w:eastAsia="ru-RU"/>
        </w:rPr>
        <w:t>ввести новые данные в этимологизацию ряда русских слов, по</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kern w:val="0"/>
          <w:sz w:val="20"/>
          <w:szCs w:val="20"/>
          <w:lang w:eastAsia="ru-RU"/>
        </w:rPr>
        <w:t>зволяющих причислить их к тюркизмам;</w:t>
      </w:r>
    </w:p>
    <w:p w:rsidR="002D6BDB" w:rsidRPr="002D6BDB" w:rsidRDefault="002D6BDB" w:rsidP="002D6BDB">
      <w:pPr>
        <w:numPr>
          <w:ilvl w:val="0"/>
          <w:numId w:val="7"/>
        </w:numPr>
        <w:shd w:val="clear" w:color="auto" w:fill="FFFFFF"/>
        <w:tabs>
          <w:tab w:val="clear" w:pos="709"/>
          <w:tab w:val="left" w:pos="941"/>
        </w:tabs>
        <w:suppressAutoHyphens w:val="0"/>
        <w:autoSpaceDE w:val="0"/>
        <w:autoSpaceDN w:val="0"/>
        <w:adjustRightInd w:val="0"/>
        <w:spacing w:after="0" w:line="250" w:lineRule="exact"/>
        <w:ind w:right="5"/>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
          <w:kern w:val="0"/>
          <w:sz w:val="20"/>
          <w:szCs w:val="20"/>
          <w:lang w:eastAsia="ru-RU"/>
        </w:rPr>
        <w:t>выявить языковые особенности тюркизмов на фонетико-фоноло-гическом, лексико-семантическом, морфемно-морфологическом уров</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kern w:val="0"/>
          <w:sz w:val="20"/>
          <w:szCs w:val="20"/>
          <w:lang w:eastAsia="ru-RU"/>
        </w:rPr>
        <w:t>нях;</w:t>
      </w:r>
    </w:p>
    <w:p w:rsidR="002D6BDB" w:rsidRPr="002D6BDB" w:rsidRDefault="002D6BDB" w:rsidP="002D6BDB">
      <w:pPr>
        <w:shd w:val="clear" w:color="auto" w:fill="FFFFFF"/>
        <w:tabs>
          <w:tab w:val="clear" w:pos="709"/>
        </w:tabs>
        <w:suppressAutoHyphens w:val="0"/>
        <w:autoSpaceDE w:val="0"/>
        <w:autoSpaceDN w:val="0"/>
        <w:adjustRightInd w:val="0"/>
        <w:spacing w:before="19" w:after="0" w:line="240" w:lineRule="auto"/>
        <w:ind w:left="3811"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b/>
          <w:bCs/>
          <w:spacing w:val="-4"/>
          <w:w w:val="90"/>
          <w:kern w:val="0"/>
          <w:sz w:val="14"/>
          <w:szCs w:val="14"/>
          <w:lang w:eastAsia="ru-RU"/>
        </w:rPr>
        <w:t>ЭГИЙ"|</w:t>
      </w:r>
    </w:p>
    <w:p w:rsidR="002D6BDB" w:rsidRPr="002D6BDB" w:rsidRDefault="002D6BDB" w:rsidP="002D6BDB">
      <w:pPr>
        <w:shd w:val="clear" w:color="auto" w:fill="FFFFFF"/>
        <w:tabs>
          <w:tab w:val="clear" w:pos="709"/>
        </w:tabs>
        <w:suppressAutoHyphens w:val="0"/>
        <w:autoSpaceDE w:val="0"/>
        <w:autoSpaceDN w:val="0"/>
        <w:adjustRightInd w:val="0"/>
        <w:spacing w:after="0" w:line="240" w:lineRule="auto"/>
        <w:ind w:left="816"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w w:val="90"/>
          <w:kern w:val="0"/>
          <w:sz w:val="18"/>
          <w:szCs w:val="18"/>
          <w:lang w:eastAsia="ru-RU"/>
        </w:rPr>
        <w:t xml:space="preserve">- произвести исследование </w:t>
      </w:r>
      <w:r w:rsidRPr="002D6BDB">
        <w:rPr>
          <w:rFonts w:ascii="Times New Roman" w:eastAsia="Times New Roman" w:hAnsi="Times New Roman" w:cs="Times New Roman"/>
          <w:b/>
          <w:bCs/>
          <w:w w:val="90"/>
          <w:kern w:val="0"/>
          <w:sz w:val="18"/>
          <w:szCs w:val="18"/>
          <w:lang w:eastAsia="ru-RU"/>
        </w:rPr>
        <w:t>ЭТИМОЛОГИИ РФ№«ЛЦИОНАЛЬНАЯ</w:t>
      </w:r>
    </w:p>
    <w:p w:rsidR="002D6BDB" w:rsidRPr="002D6BDB" w:rsidRDefault="002D6BDB" w:rsidP="002D6BDB">
      <w:pPr>
        <w:shd w:val="clear" w:color="auto" w:fill="FFFFFF"/>
        <w:tabs>
          <w:tab w:val="clear" w:pos="709"/>
        </w:tabs>
        <w:suppressAutoHyphens w:val="0"/>
        <w:autoSpaceDE w:val="0"/>
        <w:autoSpaceDN w:val="0"/>
        <w:adjustRightInd w:val="0"/>
        <w:spacing w:before="34" w:after="0" w:line="154" w:lineRule="exact"/>
        <w:ind w:left="4661" w:right="653" w:hanging="11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b/>
          <w:bCs/>
          <w:spacing w:val="-10"/>
          <w:w w:val="90"/>
          <w:kern w:val="0"/>
          <w:sz w:val="18"/>
          <w:szCs w:val="18"/>
          <w:lang w:eastAsia="ru-RU"/>
        </w:rPr>
        <w:t xml:space="preserve">БИБЛИОТЕКА </w:t>
      </w:r>
      <w:r w:rsidRPr="002D6BDB">
        <w:rPr>
          <w:rFonts w:ascii="Times New Roman" w:eastAsia="Times New Roman" w:hAnsi="Times New Roman" w:cs="Times New Roman"/>
          <w:b/>
          <w:bCs/>
          <w:w w:val="90"/>
          <w:kern w:val="0"/>
          <w:sz w:val="18"/>
          <w:szCs w:val="18"/>
          <w:lang w:val="uk-UA" w:eastAsia="ru-RU"/>
        </w:rPr>
        <w:t>СПі</w:t>
      </w:r>
    </w:p>
    <w:p w:rsidR="002D6BDB" w:rsidRPr="002D6BDB" w:rsidRDefault="002D6BDB" w:rsidP="002D6BDB">
      <w:pPr>
        <w:shd w:val="clear" w:color="auto" w:fill="FFFFFF"/>
        <w:tabs>
          <w:tab w:val="clear" w:pos="709"/>
        </w:tabs>
        <w:suppressAutoHyphens w:val="0"/>
        <w:autoSpaceDE w:val="0"/>
        <w:autoSpaceDN w:val="0"/>
        <w:adjustRightInd w:val="0"/>
        <w:spacing w:after="0" w:line="374" w:lineRule="exact"/>
        <w:ind w:left="4838" w:firstLine="0"/>
        <w:jc w:val="left"/>
        <w:rPr>
          <w:rFonts w:ascii="Times New Roman" w:eastAsia="Times New Roman" w:hAnsi="Times New Roman" w:cs="Times New Roman"/>
          <w:kern w:val="0"/>
          <w:sz w:val="20"/>
          <w:szCs w:val="20"/>
          <w:lang w:eastAsia="ru-RU"/>
        </w:rPr>
      </w:pPr>
      <w:r w:rsidRPr="002D6BDB">
        <w:rPr>
          <w:rFonts w:ascii="Arial" w:eastAsia="Times New Roman" w:hAnsi="Arial" w:cs="Arial"/>
          <w:kern w:val="0"/>
          <w:position w:val="-5"/>
          <w:sz w:val="50"/>
          <w:szCs w:val="50"/>
          <w:u w:val="single"/>
          <w:lang w:val="uk-UA" w:eastAsia="ru-RU"/>
        </w:rPr>
        <w:t>"</w:t>
      </w:r>
      <w:r w:rsidRPr="002D6BDB">
        <w:rPr>
          <w:rFonts w:ascii="Arial" w:eastAsia="Times New Roman" w:hAnsi="Arial" w:cs="Times New Roman"/>
          <w:kern w:val="0"/>
          <w:position w:val="-5"/>
          <w:sz w:val="50"/>
          <w:szCs w:val="50"/>
          <w:u w:val="single"/>
          <w:lang w:val="uk-UA" w:eastAsia="ru-RU"/>
        </w:rPr>
        <w:t>ЗДуІ</w:t>
      </w:r>
    </w:p>
    <w:p w:rsidR="002D6BDB" w:rsidRPr="002D6BDB" w:rsidRDefault="002D6BDB" w:rsidP="002D6BDB">
      <w:pPr>
        <w:shd w:val="clear" w:color="auto" w:fill="FFFFFF"/>
        <w:tabs>
          <w:tab w:val="clear" w:pos="709"/>
        </w:tabs>
        <w:suppressAutoHyphens w:val="0"/>
        <w:autoSpaceDE w:val="0"/>
        <w:autoSpaceDN w:val="0"/>
        <w:adjustRightInd w:val="0"/>
        <w:spacing w:after="0" w:line="374" w:lineRule="exact"/>
        <w:ind w:left="4838" w:firstLine="0"/>
        <w:jc w:val="left"/>
        <w:rPr>
          <w:rFonts w:ascii="Times New Roman" w:eastAsia="Times New Roman" w:hAnsi="Times New Roman" w:cs="Times New Roman"/>
          <w:kern w:val="0"/>
          <w:sz w:val="20"/>
          <w:szCs w:val="20"/>
          <w:lang w:eastAsia="ru-RU"/>
        </w:rPr>
        <w:sectPr w:rsidR="002D6BDB" w:rsidRPr="002D6BDB">
          <w:pgSz w:w="11909" w:h="16834"/>
          <w:pgMar w:top="1440" w:right="3051" w:bottom="720" w:left="2267" w:header="720" w:footer="720" w:gutter="0"/>
          <w:cols w:space="60"/>
          <w:noEndnote/>
        </w:sectPr>
      </w:pPr>
    </w:p>
    <w:p w:rsidR="002D6BDB" w:rsidRPr="002D6BDB" w:rsidRDefault="002D6BDB" w:rsidP="002D6BDB">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2D6BDB">
        <w:rPr>
          <w:rFonts w:ascii="Arial" w:eastAsia="Times New Roman" w:hAnsi="Arial" w:cs="Arial"/>
          <w:b/>
          <w:bCs/>
          <w:kern w:val="0"/>
          <w:sz w:val="20"/>
          <w:szCs w:val="20"/>
          <w:lang w:eastAsia="ru-RU"/>
        </w:rPr>
        <w:t>4</w:t>
      </w:r>
    </w:p>
    <w:p w:rsidR="002D6BDB" w:rsidRPr="002D6BDB" w:rsidRDefault="002D6BDB" w:rsidP="002D6BDB">
      <w:pPr>
        <w:shd w:val="clear" w:color="auto" w:fill="FFFFFF"/>
        <w:tabs>
          <w:tab w:val="clear" w:pos="709"/>
        </w:tabs>
        <w:suppressAutoHyphens w:val="0"/>
        <w:autoSpaceDE w:val="0"/>
        <w:autoSpaceDN w:val="0"/>
        <w:adjustRightInd w:val="0"/>
        <w:spacing w:before="182" w:after="0" w:line="250" w:lineRule="exact"/>
        <w:ind w:left="5" w:right="19" w:firstLine="408"/>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t>-установить степень усвоенности заимствованных лексем в сис</w:t>
      </w:r>
      <w:r w:rsidRPr="002D6BDB">
        <w:rPr>
          <w:rFonts w:ascii="Times New Roman" w:eastAsia="Times New Roman" w:hAnsi="Times New Roman" w:cs="Times New Roman"/>
          <w:kern w:val="0"/>
          <w:sz w:val="20"/>
          <w:szCs w:val="20"/>
          <w:lang w:eastAsia="ru-RU"/>
        </w:rPr>
        <w:softHyphen/>
      </w:r>
      <w:r w:rsidRPr="002D6BDB">
        <w:rPr>
          <w:rFonts w:ascii="Times New Roman" w:eastAsia="Times New Roman" w:hAnsi="Times New Roman" w:cs="Times New Roman"/>
          <w:spacing w:val="-1"/>
          <w:kern w:val="0"/>
          <w:sz w:val="20"/>
          <w:szCs w:val="20"/>
          <w:lang w:eastAsia="ru-RU"/>
        </w:rPr>
        <w:t xml:space="preserve">теме русского языка: произвести исследование деривационных связей, </w:t>
      </w:r>
      <w:r w:rsidRPr="002D6BDB">
        <w:rPr>
          <w:rFonts w:ascii="Times New Roman" w:eastAsia="Times New Roman" w:hAnsi="Times New Roman" w:cs="Times New Roman"/>
          <w:kern w:val="0"/>
          <w:sz w:val="20"/>
          <w:szCs w:val="20"/>
          <w:lang w:eastAsia="ru-RU"/>
        </w:rPr>
        <w:t>активности употребления, развития значений слов.</w:t>
      </w:r>
    </w:p>
    <w:p w:rsidR="002D6BDB" w:rsidRPr="002D6BDB" w:rsidRDefault="002D6BDB" w:rsidP="002D6BDB">
      <w:pPr>
        <w:shd w:val="clear" w:color="auto" w:fill="FFFFFF"/>
        <w:tabs>
          <w:tab w:val="clear" w:pos="709"/>
        </w:tabs>
        <w:suppressAutoHyphens w:val="0"/>
        <w:autoSpaceDE w:val="0"/>
        <w:autoSpaceDN w:val="0"/>
        <w:adjustRightInd w:val="0"/>
        <w:spacing w:before="5" w:after="0" w:line="250" w:lineRule="exact"/>
        <w:ind w:left="5" w:right="14" w:firstLine="442"/>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i/>
          <w:iCs/>
          <w:kern w:val="0"/>
          <w:sz w:val="20"/>
          <w:szCs w:val="20"/>
          <w:lang w:eastAsia="ru-RU"/>
        </w:rPr>
        <w:t xml:space="preserve">Теоретическая база исследования. </w:t>
      </w:r>
      <w:r w:rsidRPr="002D6BDB">
        <w:rPr>
          <w:rFonts w:ascii="Times New Roman" w:eastAsia="Times New Roman" w:hAnsi="Times New Roman" w:cs="Times New Roman"/>
          <w:kern w:val="0"/>
          <w:sz w:val="20"/>
          <w:szCs w:val="20"/>
          <w:lang w:eastAsia="ru-RU"/>
        </w:rPr>
        <w:t>Диссертация опирается на теоретические положения, нашедшие отражение в трудах ориентали</w:t>
      </w:r>
      <w:r w:rsidRPr="002D6BDB">
        <w:rPr>
          <w:rFonts w:ascii="Times New Roman" w:eastAsia="Times New Roman" w:hAnsi="Times New Roman" w:cs="Times New Roman"/>
          <w:kern w:val="0"/>
          <w:sz w:val="20"/>
          <w:szCs w:val="20"/>
          <w:lang w:eastAsia="ru-RU"/>
        </w:rPr>
        <w:softHyphen/>
      </w:r>
      <w:r w:rsidRPr="002D6BDB">
        <w:rPr>
          <w:rFonts w:ascii="Times New Roman" w:eastAsia="Times New Roman" w:hAnsi="Times New Roman" w:cs="Times New Roman"/>
          <w:spacing w:val="-1"/>
          <w:kern w:val="0"/>
          <w:sz w:val="20"/>
          <w:szCs w:val="20"/>
          <w:lang w:eastAsia="ru-RU"/>
        </w:rPr>
        <w:t>стов и тюркологов, посвященных изучению тюркских языков и турец</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kern w:val="0"/>
          <w:sz w:val="20"/>
          <w:szCs w:val="20"/>
          <w:lang w:eastAsia="ru-RU"/>
        </w:rPr>
        <w:t xml:space="preserve">ких заимствований, в частности А.Н. Кононова, НА. Баскакова, </w:t>
      </w:r>
      <w:r w:rsidRPr="002D6BDB">
        <w:rPr>
          <w:rFonts w:ascii="Times New Roman" w:eastAsia="Times New Roman" w:hAnsi="Times New Roman" w:cs="Times New Roman"/>
          <w:spacing w:val="-2"/>
          <w:kern w:val="0"/>
          <w:sz w:val="20"/>
          <w:szCs w:val="20"/>
          <w:lang w:eastAsia="ru-RU"/>
        </w:rPr>
        <w:t>В.В. Радлова, Н.К. Дмитриева, К.М. Мусаева, И.И. Назарова, Р.А. Ах-</w:t>
      </w:r>
      <w:r w:rsidRPr="002D6BDB">
        <w:rPr>
          <w:rFonts w:ascii="Times New Roman" w:eastAsia="Times New Roman" w:hAnsi="Times New Roman" w:cs="Times New Roman"/>
          <w:kern w:val="0"/>
          <w:sz w:val="20"/>
          <w:szCs w:val="20"/>
          <w:lang w:eastAsia="ru-RU"/>
        </w:rPr>
        <w:t>метьянова, Л.Л. Аюповой, Р.А Юналеевой и др.</w:t>
      </w:r>
    </w:p>
    <w:p w:rsidR="002D6BDB" w:rsidRPr="002D6BDB" w:rsidRDefault="002D6BDB" w:rsidP="002D6BDB">
      <w:pPr>
        <w:shd w:val="clear" w:color="auto" w:fill="FFFFFF"/>
        <w:tabs>
          <w:tab w:val="clear" w:pos="709"/>
        </w:tabs>
        <w:suppressAutoHyphens w:val="0"/>
        <w:autoSpaceDE w:val="0"/>
        <w:autoSpaceDN w:val="0"/>
        <w:adjustRightInd w:val="0"/>
        <w:spacing w:after="0" w:line="250" w:lineRule="exact"/>
        <w:ind w:right="14" w:firstLine="389"/>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i/>
          <w:iCs/>
          <w:kern w:val="0"/>
          <w:sz w:val="20"/>
          <w:szCs w:val="20"/>
          <w:lang w:eastAsia="ru-RU"/>
        </w:rPr>
        <w:t xml:space="preserve">Источником фактического материала </w:t>
      </w:r>
      <w:r w:rsidRPr="002D6BDB">
        <w:rPr>
          <w:rFonts w:ascii="Times New Roman" w:eastAsia="Times New Roman" w:hAnsi="Times New Roman" w:cs="Times New Roman"/>
          <w:kern w:val="0"/>
          <w:sz w:val="20"/>
          <w:szCs w:val="20"/>
          <w:lang w:eastAsia="ru-RU"/>
        </w:rPr>
        <w:t xml:space="preserve">послужили турецко-тюркские заимствования, отраженные в этимологических словарях </w:t>
      </w:r>
      <w:r w:rsidRPr="002D6BDB">
        <w:rPr>
          <w:rFonts w:ascii="Times New Roman" w:eastAsia="Times New Roman" w:hAnsi="Times New Roman" w:cs="Times New Roman"/>
          <w:spacing w:val="-2"/>
          <w:kern w:val="0"/>
          <w:sz w:val="20"/>
          <w:szCs w:val="20"/>
          <w:lang w:eastAsia="ru-RU"/>
        </w:rPr>
        <w:t>русского языка М. Фасмера и А.Г. Преображенского, в «Словаре тюр</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kern w:val="0"/>
          <w:sz w:val="20"/>
          <w:szCs w:val="20"/>
          <w:lang w:eastAsia="ru-RU"/>
        </w:rPr>
        <w:t xml:space="preserve">кизмов в русском языке» Е.Н. Шиповой, в трудах М.Р. Федотова, </w:t>
      </w:r>
      <w:r w:rsidRPr="002D6BDB">
        <w:rPr>
          <w:rFonts w:ascii="Times New Roman" w:eastAsia="Times New Roman" w:hAnsi="Times New Roman" w:cs="Times New Roman"/>
          <w:spacing w:val="-2"/>
          <w:kern w:val="0"/>
          <w:sz w:val="20"/>
          <w:szCs w:val="20"/>
          <w:lang w:eastAsia="ru-RU"/>
        </w:rPr>
        <w:t xml:space="preserve">В.Г. Егорова, В.И. Абаева, Н.А Баскакова, И.Г. Добродомова, Р.Г. Ах-метьянова, Р.А. Юналеевой и др., наиболее полно отражающих состав </w:t>
      </w:r>
      <w:r w:rsidRPr="002D6BDB">
        <w:rPr>
          <w:rFonts w:ascii="Times New Roman" w:eastAsia="Times New Roman" w:hAnsi="Times New Roman" w:cs="Times New Roman"/>
          <w:kern w:val="0"/>
          <w:sz w:val="20"/>
          <w:szCs w:val="20"/>
          <w:lang w:eastAsia="ru-RU"/>
        </w:rPr>
        <w:t>обозначенной лексики.</w:t>
      </w:r>
    </w:p>
    <w:p w:rsidR="002D6BDB" w:rsidRPr="002D6BDB" w:rsidRDefault="002D6BDB" w:rsidP="002D6BDB">
      <w:pPr>
        <w:shd w:val="clear" w:color="auto" w:fill="FFFFFF"/>
        <w:tabs>
          <w:tab w:val="clear" w:pos="709"/>
        </w:tabs>
        <w:suppressAutoHyphens w:val="0"/>
        <w:autoSpaceDE w:val="0"/>
        <w:autoSpaceDN w:val="0"/>
        <w:adjustRightInd w:val="0"/>
        <w:spacing w:after="0" w:line="250" w:lineRule="exact"/>
        <w:ind w:right="5" w:firstLine="394"/>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i/>
          <w:iCs/>
          <w:kern w:val="0"/>
          <w:sz w:val="20"/>
          <w:szCs w:val="20"/>
          <w:lang w:eastAsia="ru-RU"/>
        </w:rPr>
        <w:t xml:space="preserve">Методы исследования. </w:t>
      </w:r>
      <w:r w:rsidRPr="002D6BDB">
        <w:rPr>
          <w:rFonts w:ascii="Times New Roman" w:eastAsia="Times New Roman" w:hAnsi="Times New Roman" w:cs="Times New Roman"/>
          <w:kern w:val="0"/>
          <w:sz w:val="20"/>
          <w:szCs w:val="20"/>
          <w:lang w:eastAsia="ru-RU"/>
        </w:rPr>
        <w:t>При отборе языкового материала из сло</w:t>
      </w:r>
      <w:r w:rsidRPr="002D6BDB">
        <w:rPr>
          <w:rFonts w:ascii="Times New Roman" w:eastAsia="Times New Roman" w:hAnsi="Times New Roman" w:cs="Times New Roman"/>
          <w:kern w:val="0"/>
          <w:sz w:val="20"/>
          <w:szCs w:val="20"/>
          <w:lang w:eastAsia="ru-RU"/>
        </w:rPr>
        <w:softHyphen/>
      </w:r>
      <w:r w:rsidRPr="002D6BDB">
        <w:rPr>
          <w:rFonts w:ascii="Times New Roman" w:eastAsia="Times New Roman" w:hAnsi="Times New Roman" w:cs="Times New Roman"/>
          <w:spacing w:val="-1"/>
          <w:kern w:val="0"/>
          <w:sz w:val="20"/>
          <w:szCs w:val="20"/>
          <w:lang w:eastAsia="ru-RU"/>
        </w:rPr>
        <w:t xml:space="preserve">варя применялся метод целенаправленной выборки заимствованных </w:t>
      </w:r>
      <w:r w:rsidRPr="002D6BDB">
        <w:rPr>
          <w:rFonts w:ascii="Times New Roman" w:eastAsia="Times New Roman" w:hAnsi="Times New Roman" w:cs="Times New Roman"/>
          <w:spacing w:val="-2"/>
          <w:kern w:val="0"/>
          <w:sz w:val="20"/>
          <w:szCs w:val="20"/>
          <w:lang w:eastAsia="ru-RU"/>
        </w:rPr>
        <w:t xml:space="preserve">лексических единиц. При их анализе нас прежде всего интересовала </w:t>
      </w:r>
      <w:r w:rsidRPr="002D6BDB">
        <w:rPr>
          <w:rFonts w:ascii="Times New Roman" w:eastAsia="Times New Roman" w:hAnsi="Times New Roman" w:cs="Times New Roman"/>
          <w:spacing w:val="-1"/>
          <w:kern w:val="0"/>
          <w:sz w:val="20"/>
          <w:szCs w:val="20"/>
          <w:lang w:eastAsia="ru-RU"/>
        </w:rPr>
        <w:t>целесообразность включения определенной единицы в разряд турецко-тюркских заимствований. Для решения этой задачи привлекались ис-торико-сравнительный и историко-этимологический методы. С целью определения степени усвоенности слов в системе русского языка ис</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spacing w:val="-2"/>
          <w:kern w:val="0"/>
          <w:sz w:val="20"/>
          <w:szCs w:val="20"/>
          <w:lang w:eastAsia="ru-RU"/>
        </w:rPr>
        <w:t>пользовались методики словообразовательного анализа, а также сопос</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kern w:val="0"/>
          <w:sz w:val="20"/>
          <w:szCs w:val="20"/>
          <w:lang w:eastAsia="ru-RU"/>
        </w:rPr>
        <w:t>тавления семантических структур.</w:t>
      </w:r>
    </w:p>
    <w:p w:rsidR="002D6BDB" w:rsidRPr="002D6BDB" w:rsidRDefault="002D6BDB" w:rsidP="002D6BDB">
      <w:pPr>
        <w:shd w:val="clear" w:color="auto" w:fill="FFFFFF"/>
        <w:tabs>
          <w:tab w:val="clear" w:pos="709"/>
        </w:tabs>
        <w:suppressAutoHyphens w:val="0"/>
        <w:autoSpaceDE w:val="0"/>
        <w:autoSpaceDN w:val="0"/>
        <w:adjustRightInd w:val="0"/>
        <w:spacing w:after="0" w:line="250" w:lineRule="exact"/>
        <w:ind w:left="5" w:right="5" w:firstLine="427"/>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i/>
          <w:iCs/>
          <w:spacing w:val="-1"/>
          <w:kern w:val="0"/>
          <w:sz w:val="20"/>
          <w:szCs w:val="20"/>
          <w:lang w:eastAsia="ru-RU"/>
        </w:rPr>
        <w:t xml:space="preserve">Теоретическая значимость </w:t>
      </w:r>
      <w:r w:rsidRPr="002D6BDB">
        <w:rPr>
          <w:rFonts w:ascii="Times New Roman" w:eastAsia="Times New Roman" w:hAnsi="Times New Roman" w:cs="Times New Roman"/>
          <w:spacing w:val="-1"/>
          <w:kern w:val="0"/>
          <w:sz w:val="20"/>
          <w:szCs w:val="20"/>
          <w:lang w:eastAsia="ru-RU"/>
        </w:rPr>
        <w:t xml:space="preserve">работы заключается прежде всего в </w:t>
      </w:r>
      <w:r w:rsidRPr="002D6BDB">
        <w:rPr>
          <w:rFonts w:ascii="Times New Roman" w:eastAsia="Times New Roman" w:hAnsi="Times New Roman" w:cs="Times New Roman"/>
          <w:kern w:val="0"/>
          <w:sz w:val="20"/>
          <w:szCs w:val="20"/>
          <w:lang w:eastAsia="ru-RU"/>
        </w:rPr>
        <w:t xml:space="preserve">комплексном подходе к выявлению турецко-тюркских заимствований в русском языке, в их обобщении и классификации. Немаловажное </w:t>
      </w:r>
      <w:r w:rsidRPr="002D6BDB">
        <w:rPr>
          <w:rFonts w:ascii="Times New Roman" w:eastAsia="Times New Roman" w:hAnsi="Times New Roman" w:cs="Times New Roman"/>
          <w:spacing w:val="-1"/>
          <w:kern w:val="0"/>
          <w:sz w:val="20"/>
          <w:szCs w:val="20"/>
          <w:lang w:eastAsia="ru-RU"/>
        </w:rPr>
        <w:t>значение имеет определение степени усвоенности заимствованной лек</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kern w:val="0"/>
          <w:sz w:val="20"/>
          <w:szCs w:val="20"/>
          <w:lang w:eastAsia="ru-RU"/>
        </w:rPr>
        <w:t xml:space="preserve">сики в русском языке. Результаты исследования могут представить </w:t>
      </w:r>
      <w:r w:rsidRPr="002D6BDB">
        <w:rPr>
          <w:rFonts w:ascii="Times New Roman" w:eastAsia="Times New Roman" w:hAnsi="Times New Roman" w:cs="Times New Roman"/>
          <w:spacing w:val="-1"/>
          <w:kern w:val="0"/>
          <w:sz w:val="20"/>
          <w:szCs w:val="20"/>
          <w:lang w:eastAsia="ru-RU"/>
        </w:rPr>
        <w:t xml:space="preserve">интерес для специалистов в области истории, фольклора, географии, </w:t>
      </w:r>
      <w:r w:rsidRPr="002D6BDB">
        <w:rPr>
          <w:rFonts w:ascii="Times New Roman" w:eastAsia="Times New Roman" w:hAnsi="Times New Roman" w:cs="Times New Roman"/>
          <w:kern w:val="0"/>
          <w:sz w:val="20"/>
          <w:szCs w:val="20"/>
          <w:lang w:eastAsia="ru-RU"/>
        </w:rPr>
        <w:t>этнографии, социологии, поскольку заимствования не только отража</w:t>
      </w:r>
      <w:r w:rsidRPr="002D6BDB">
        <w:rPr>
          <w:rFonts w:ascii="Times New Roman" w:eastAsia="Times New Roman" w:hAnsi="Times New Roman" w:cs="Times New Roman"/>
          <w:kern w:val="0"/>
          <w:sz w:val="20"/>
          <w:szCs w:val="20"/>
          <w:lang w:eastAsia="ru-RU"/>
        </w:rPr>
        <w:softHyphen/>
      </w:r>
      <w:r w:rsidRPr="002D6BDB">
        <w:rPr>
          <w:rFonts w:ascii="Times New Roman" w:eastAsia="Times New Roman" w:hAnsi="Times New Roman" w:cs="Times New Roman"/>
          <w:spacing w:val="-2"/>
          <w:kern w:val="0"/>
          <w:sz w:val="20"/>
          <w:szCs w:val="20"/>
          <w:lang w:eastAsia="ru-RU"/>
        </w:rPr>
        <w:t>ют состав лексики, но и свидетельствуют об исторических взаимоот</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kern w:val="0"/>
          <w:sz w:val="20"/>
          <w:szCs w:val="20"/>
          <w:lang w:eastAsia="ru-RU"/>
        </w:rPr>
        <w:t>ношениях народов.</w:t>
      </w:r>
    </w:p>
    <w:p w:rsidR="002D6BDB" w:rsidRPr="002D6BDB" w:rsidRDefault="002D6BDB" w:rsidP="002D6BDB">
      <w:pPr>
        <w:shd w:val="clear" w:color="auto" w:fill="FFFFFF"/>
        <w:tabs>
          <w:tab w:val="clear" w:pos="709"/>
        </w:tabs>
        <w:suppressAutoHyphens w:val="0"/>
        <w:autoSpaceDE w:val="0"/>
        <w:autoSpaceDN w:val="0"/>
        <w:adjustRightInd w:val="0"/>
        <w:spacing w:after="0" w:line="250" w:lineRule="exact"/>
        <w:ind w:firstLine="403"/>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i/>
          <w:iCs/>
          <w:spacing w:val="-3"/>
          <w:kern w:val="0"/>
          <w:sz w:val="20"/>
          <w:szCs w:val="20"/>
          <w:lang w:eastAsia="ru-RU"/>
        </w:rPr>
        <w:t xml:space="preserve">Научная новизна. </w:t>
      </w:r>
      <w:r w:rsidRPr="002D6BDB">
        <w:rPr>
          <w:rFonts w:ascii="Times New Roman" w:eastAsia="Times New Roman" w:hAnsi="Times New Roman" w:cs="Times New Roman"/>
          <w:spacing w:val="-3"/>
          <w:kern w:val="0"/>
          <w:sz w:val="20"/>
          <w:szCs w:val="20"/>
          <w:lang w:eastAsia="ru-RU"/>
        </w:rPr>
        <w:t>В диссертации делается попытка не только сис</w:t>
      </w:r>
      <w:r w:rsidRPr="002D6BDB">
        <w:rPr>
          <w:rFonts w:ascii="Times New Roman" w:eastAsia="Times New Roman" w:hAnsi="Times New Roman" w:cs="Times New Roman"/>
          <w:spacing w:val="-3"/>
          <w:kern w:val="0"/>
          <w:sz w:val="20"/>
          <w:szCs w:val="20"/>
          <w:lang w:eastAsia="ru-RU"/>
        </w:rPr>
        <w:softHyphen/>
      </w:r>
      <w:r w:rsidRPr="002D6BDB">
        <w:rPr>
          <w:rFonts w:ascii="Times New Roman" w:eastAsia="Times New Roman" w:hAnsi="Times New Roman" w:cs="Times New Roman"/>
          <w:kern w:val="0"/>
          <w:sz w:val="20"/>
          <w:szCs w:val="20"/>
          <w:lang w:eastAsia="ru-RU"/>
        </w:rPr>
        <w:t>тематизации и авторской интерпретации военно-административных турецко-тюркских заимствований в русском языке, но и определения</w:t>
      </w:r>
    </w:p>
    <w:p w:rsidR="002D6BDB" w:rsidRPr="002D6BDB" w:rsidRDefault="002D6BDB" w:rsidP="002D6BDB">
      <w:pPr>
        <w:shd w:val="clear" w:color="auto" w:fill="FFFFFF"/>
        <w:tabs>
          <w:tab w:val="clear" w:pos="709"/>
        </w:tabs>
        <w:suppressAutoHyphens w:val="0"/>
        <w:autoSpaceDE w:val="0"/>
        <w:autoSpaceDN w:val="0"/>
        <w:adjustRightInd w:val="0"/>
        <w:spacing w:after="0" w:line="250" w:lineRule="exact"/>
        <w:ind w:firstLine="403"/>
        <w:rPr>
          <w:rFonts w:ascii="Times New Roman" w:eastAsia="Times New Roman" w:hAnsi="Times New Roman" w:cs="Times New Roman"/>
          <w:kern w:val="0"/>
          <w:sz w:val="20"/>
          <w:szCs w:val="20"/>
          <w:lang w:eastAsia="ru-RU"/>
        </w:rPr>
        <w:sectPr w:rsidR="002D6BDB" w:rsidRPr="002D6BDB">
          <w:pgSz w:w="11909" w:h="16834"/>
          <w:pgMar w:top="1440" w:right="2797" w:bottom="720" w:left="2959" w:header="720" w:footer="720" w:gutter="0"/>
          <w:cols w:space="60"/>
          <w:noEndnote/>
        </w:sectPr>
      </w:pPr>
    </w:p>
    <w:p w:rsidR="002D6BDB" w:rsidRPr="002D6BDB" w:rsidRDefault="002D6BDB" w:rsidP="002D6BDB">
      <w:pPr>
        <w:shd w:val="clear" w:color="auto" w:fill="FFFFFF"/>
        <w:tabs>
          <w:tab w:val="clear" w:pos="709"/>
        </w:tabs>
        <w:suppressAutoHyphens w:val="0"/>
        <w:autoSpaceDE w:val="0"/>
        <w:autoSpaceDN w:val="0"/>
        <w:adjustRightInd w:val="0"/>
        <w:spacing w:after="0" w:line="240" w:lineRule="auto"/>
        <w:ind w:left="10"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t>5</w:t>
      </w:r>
    </w:p>
    <w:p w:rsidR="002D6BDB" w:rsidRPr="002D6BDB" w:rsidRDefault="002D6BDB" w:rsidP="002D6BDB">
      <w:pPr>
        <w:shd w:val="clear" w:color="auto" w:fill="FFFFFF"/>
        <w:tabs>
          <w:tab w:val="clear" w:pos="709"/>
        </w:tabs>
        <w:suppressAutoHyphens w:val="0"/>
        <w:autoSpaceDE w:val="0"/>
        <w:autoSpaceDN w:val="0"/>
        <w:adjustRightInd w:val="0"/>
        <w:spacing w:before="202" w:after="0" w:line="245" w:lineRule="exact"/>
        <w:ind w:left="34" w:right="5" w:firstLine="0"/>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t>степени их усвоенности в языке-преемнике путем выявления систем</w:t>
      </w:r>
      <w:r w:rsidRPr="002D6BDB">
        <w:rPr>
          <w:rFonts w:ascii="Times New Roman" w:eastAsia="Times New Roman" w:hAnsi="Times New Roman" w:cs="Times New Roman"/>
          <w:kern w:val="0"/>
          <w:sz w:val="20"/>
          <w:szCs w:val="20"/>
          <w:lang w:eastAsia="ru-RU"/>
        </w:rPr>
        <w:softHyphen/>
        <w:t>ных отношений.</w:t>
      </w:r>
    </w:p>
    <w:p w:rsidR="002D6BDB" w:rsidRPr="002D6BDB" w:rsidRDefault="002D6BDB" w:rsidP="002D6BDB">
      <w:pPr>
        <w:shd w:val="clear" w:color="auto" w:fill="FFFFFF"/>
        <w:tabs>
          <w:tab w:val="clear" w:pos="709"/>
        </w:tabs>
        <w:suppressAutoHyphens w:val="0"/>
        <w:autoSpaceDE w:val="0"/>
        <w:autoSpaceDN w:val="0"/>
        <w:adjustRightInd w:val="0"/>
        <w:spacing w:before="5" w:after="0" w:line="245" w:lineRule="exact"/>
        <w:ind w:left="24" w:firstLine="370"/>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b/>
          <w:bCs/>
          <w:i/>
          <w:iCs/>
          <w:spacing w:val="-1"/>
          <w:kern w:val="0"/>
          <w:sz w:val="20"/>
          <w:szCs w:val="20"/>
          <w:lang w:eastAsia="ru-RU"/>
        </w:rPr>
        <w:t xml:space="preserve">Практическая значимость исследования. </w:t>
      </w:r>
      <w:r w:rsidRPr="002D6BDB">
        <w:rPr>
          <w:rFonts w:ascii="Times New Roman" w:eastAsia="Times New Roman" w:hAnsi="Times New Roman" w:cs="Times New Roman"/>
          <w:spacing w:val="-1"/>
          <w:kern w:val="0"/>
          <w:sz w:val="20"/>
          <w:szCs w:val="20"/>
          <w:lang w:eastAsia="ru-RU"/>
        </w:rPr>
        <w:t>Результаты диссерта</w:t>
      </w:r>
      <w:r w:rsidRPr="002D6BDB">
        <w:rPr>
          <w:rFonts w:ascii="Times New Roman" w:eastAsia="Times New Roman" w:hAnsi="Times New Roman" w:cs="Times New Roman"/>
          <w:spacing w:val="-1"/>
          <w:kern w:val="0"/>
          <w:sz w:val="20"/>
          <w:szCs w:val="20"/>
          <w:lang w:eastAsia="ru-RU"/>
        </w:rPr>
        <w:softHyphen/>
        <w:t xml:space="preserve">ции могут быть использованы в курсе лексикологии, лексикографии </w:t>
      </w:r>
      <w:r w:rsidRPr="002D6BDB">
        <w:rPr>
          <w:rFonts w:ascii="Times New Roman" w:eastAsia="Times New Roman" w:hAnsi="Times New Roman" w:cs="Times New Roman"/>
          <w:spacing w:val="-2"/>
          <w:kern w:val="0"/>
          <w:sz w:val="20"/>
          <w:szCs w:val="20"/>
          <w:lang w:eastAsia="ru-RU"/>
        </w:rPr>
        <w:t xml:space="preserve">русского языка, в спецкурсах и спецсеминарах по истории тюркских этносов, их взаимосвязи с русским народом, в дальнейших научных </w:t>
      </w:r>
      <w:r w:rsidRPr="002D6BDB">
        <w:rPr>
          <w:rFonts w:ascii="Times New Roman" w:eastAsia="Times New Roman" w:hAnsi="Times New Roman" w:cs="Times New Roman"/>
          <w:kern w:val="0"/>
          <w:sz w:val="20"/>
          <w:szCs w:val="20"/>
          <w:lang w:eastAsia="ru-RU"/>
        </w:rPr>
        <w:t>исследованиях по сходной тематике, а также при составлении толко</w:t>
      </w:r>
      <w:r w:rsidRPr="002D6BDB">
        <w:rPr>
          <w:rFonts w:ascii="Times New Roman" w:eastAsia="Times New Roman" w:hAnsi="Times New Roman" w:cs="Times New Roman"/>
          <w:kern w:val="0"/>
          <w:sz w:val="20"/>
          <w:szCs w:val="20"/>
          <w:lang w:eastAsia="ru-RU"/>
        </w:rPr>
        <w:softHyphen/>
        <w:t>вых и этимологических словарей.</w:t>
      </w:r>
    </w:p>
    <w:p w:rsidR="002D6BDB" w:rsidRPr="002D6BDB" w:rsidRDefault="002D6BDB" w:rsidP="002D6BDB">
      <w:pPr>
        <w:shd w:val="clear" w:color="auto" w:fill="FFFFFF"/>
        <w:tabs>
          <w:tab w:val="clear" w:pos="709"/>
        </w:tabs>
        <w:suppressAutoHyphens w:val="0"/>
        <w:autoSpaceDE w:val="0"/>
        <w:autoSpaceDN w:val="0"/>
        <w:adjustRightInd w:val="0"/>
        <w:spacing w:before="14" w:after="0" w:line="245" w:lineRule="exact"/>
        <w:ind w:left="19" w:right="5" w:firstLine="360"/>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b/>
          <w:bCs/>
          <w:i/>
          <w:iCs/>
          <w:kern w:val="0"/>
          <w:sz w:val="20"/>
          <w:szCs w:val="20"/>
          <w:lang w:eastAsia="ru-RU"/>
        </w:rPr>
        <w:t xml:space="preserve">Апробация работы. </w:t>
      </w:r>
      <w:r w:rsidRPr="002D6BDB">
        <w:rPr>
          <w:rFonts w:ascii="Times New Roman" w:eastAsia="Times New Roman" w:hAnsi="Times New Roman" w:cs="Times New Roman"/>
          <w:kern w:val="0"/>
          <w:sz w:val="20"/>
          <w:szCs w:val="20"/>
          <w:lang w:eastAsia="ru-RU"/>
        </w:rPr>
        <w:t xml:space="preserve">Материалы диссертации прошли апробацию </w:t>
      </w:r>
      <w:r w:rsidRPr="002D6BDB">
        <w:rPr>
          <w:rFonts w:ascii="Times New Roman" w:eastAsia="Times New Roman" w:hAnsi="Times New Roman" w:cs="Times New Roman"/>
          <w:spacing w:val="-1"/>
          <w:kern w:val="0"/>
          <w:sz w:val="20"/>
          <w:szCs w:val="20"/>
          <w:lang w:eastAsia="ru-RU"/>
        </w:rPr>
        <w:t xml:space="preserve">на Всероссийской научно-практической конференции, посвященной </w:t>
      </w:r>
      <w:r w:rsidRPr="002D6BDB">
        <w:rPr>
          <w:rFonts w:ascii="Times New Roman" w:eastAsia="Times New Roman" w:hAnsi="Times New Roman" w:cs="Times New Roman"/>
          <w:spacing w:val="-2"/>
          <w:kern w:val="0"/>
          <w:sz w:val="20"/>
          <w:szCs w:val="20"/>
          <w:lang w:eastAsia="ru-RU"/>
        </w:rPr>
        <w:t>60-летию ПГПУ им. В.Г. Белинского (г. Пенза, 1999 г.), на республи</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spacing w:val="-1"/>
          <w:kern w:val="0"/>
          <w:sz w:val="20"/>
          <w:szCs w:val="20"/>
          <w:lang w:eastAsia="ru-RU"/>
        </w:rPr>
        <w:t>канской научной конференции «Урало-алтаистика: состояние, пробле</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kern w:val="0"/>
          <w:sz w:val="20"/>
          <w:szCs w:val="20"/>
          <w:lang w:eastAsia="ru-RU"/>
        </w:rPr>
        <w:t>мы, перспективы» (г. Уфа, 2001 г.), на региональной научно-</w:t>
      </w:r>
      <w:r w:rsidRPr="002D6BDB">
        <w:rPr>
          <w:rFonts w:ascii="Times New Roman" w:eastAsia="Times New Roman" w:hAnsi="Times New Roman" w:cs="Times New Roman"/>
          <w:spacing w:val="-2"/>
          <w:kern w:val="0"/>
          <w:sz w:val="20"/>
          <w:szCs w:val="20"/>
          <w:lang w:eastAsia="ru-RU"/>
        </w:rPr>
        <w:t xml:space="preserve">практической конференции «Язык и литература в поликультурном </w:t>
      </w:r>
      <w:r w:rsidRPr="002D6BDB">
        <w:rPr>
          <w:rFonts w:ascii="Times New Roman" w:eastAsia="Times New Roman" w:hAnsi="Times New Roman" w:cs="Times New Roman"/>
          <w:spacing w:val="-1"/>
          <w:kern w:val="0"/>
          <w:sz w:val="20"/>
          <w:szCs w:val="20"/>
          <w:lang w:eastAsia="ru-RU"/>
        </w:rPr>
        <w:t>пространстве» (г. Бирск, 2003 г.), на республиканской научно-прак</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spacing w:val="-2"/>
          <w:kern w:val="0"/>
          <w:sz w:val="20"/>
          <w:szCs w:val="20"/>
          <w:lang w:eastAsia="ru-RU"/>
        </w:rPr>
        <w:t>тической конференции «Актуальные проблемы татарского языка и ли</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kern w:val="0"/>
          <w:sz w:val="20"/>
          <w:szCs w:val="20"/>
          <w:lang w:eastAsia="ru-RU"/>
        </w:rPr>
        <w:t>тературы» (г. Стерлитамак, 2003 г.), на региональной научно-прак</w:t>
      </w:r>
      <w:r w:rsidRPr="002D6BDB">
        <w:rPr>
          <w:rFonts w:ascii="Times New Roman" w:eastAsia="Times New Roman" w:hAnsi="Times New Roman" w:cs="Times New Roman"/>
          <w:kern w:val="0"/>
          <w:sz w:val="20"/>
          <w:szCs w:val="20"/>
          <w:lang w:eastAsia="ru-RU"/>
        </w:rPr>
        <w:softHyphen/>
        <w:t xml:space="preserve">тической конференции «Актуальные проблемы финно-угроведения» </w:t>
      </w:r>
      <w:r w:rsidRPr="002D6BDB">
        <w:rPr>
          <w:rFonts w:ascii="Times New Roman" w:eastAsia="Times New Roman" w:hAnsi="Times New Roman" w:cs="Times New Roman"/>
          <w:spacing w:val="-1"/>
          <w:kern w:val="0"/>
          <w:sz w:val="20"/>
          <w:szCs w:val="20"/>
          <w:lang w:eastAsia="ru-RU"/>
        </w:rPr>
        <w:t>(г. Бирск, 2004 г.), на республиканской научно-практической конфе</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spacing w:val="-3"/>
          <w:kern w:val="0"/>
          <w:sz w:val="20"/>
          <w:szCs w:val="20"/>
          <w:lang w:eastAsia="ru-RU"/>
        </w:rPr>
        <w:t xml:space="preserve">ренции студентов и аспирантов «Актуальные проблемы изучения и </w:t>
      </w:r>
      <w:r w:rsidRPr="002D6BDB">
        <w:rPr>
          <w:rFonts w:ascii="Times New Roman" w:eastAsia="Times New Roman" w:hAnsi="Times New Roman" w:cs="Times New Roman"/>
          <w:kern w:val="0"/>
          <w:sz w:val="20"/>
          <w:szCs w:val="20"/>
          <w:lang w:eastAsia="ru-RU"/>
        </w:rPr>
        <w:t xml:space="preserve">преподавания башкирского языка и литературы» (г. Стерлитамак, </w:t>
      </w:r>
      <w:r w:rsidRPr="002D6BDB">
        <w:rPr>
          <w:rFonts w:ascii="Times New Roman" w:eastAsia="Times New Roman" w:hAnsi="Times New Roman" w:cs="Times New Roman"/>
          <w:spacing w:val="-1"/>
          <w:kern w:val="0"/>
          <w:sz w:val="20"/>
          <w:szCs w:val="20"/>
          <w:lang w:eastAsia="ru-RU"/>
        </w:rPr>
        <w:t>2004 г.). Основные положения работы отражены в 12 публикациях.</w:t>
      </w:r>
    </w:p>
    <w:p w:rsidR="002D6BDB" w:rsidRPr="002D6BDB" w:rsidRDefault="002D6BDB" w:rsidP="002D6BDB">
      <w:pPr>
        <w:shd w:val="clear" w:color="auto" w:fill="FFFFFF"/>
        <w:tabs>
          <w:tab w:val="clear" w:pos="709"/>
        </w:tabs>
        <w:suppressAutoHyphens w:val="0"/>
        <w:autoSpaceDE w:val="0"/>
        <w:autoSpaceDN w:val="0"/>
        <w:adjustRightInd w:val="0"/>
        <w:spacing w:before="14" w:after="0" w:line="250" w:lineRule="exact"/>
        <w:ind w:left="24" w:right="14" w:firstLine="394"/>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b/>
          <w:bCs/>
          <w:i/>
          <w:iCs/>
          <w:kern w:val="0"/>
          <w:sz w:val="20"/>
          <w:szCs w:val="20"/>
          <w:lang w:eastAsia="ru-RU"/>
        </w:rPr>
        <w:t xml:space="preserve">Структура диссертации. </w:t>
      </w:r>
      <w:r w:rsidRPr="002D6BDB">
        <w:rPr>
          <w:rFonts w:ascii="Times New Roman" w:eastAsia="Times New Roman" w:hAnsi="Times New Roman" w:cs="Times New Roman"/>
          <w:kern w:val="0"/>
          <w:sz w:val="20"/>
          <w:szCs w:val="20"/>
          <w:lang w:eastAsia="ru-RU"/>
        </w:rPr>
        <w:t>Диссертационное исследование состо</w:t>
      </w:r>
      <w:r w:rsidRPr="002D6BDB">
        <w:rPr>
          <w:rFonts w:ascii="Times New Roman" w:eastAsia="Times New Roman" w:hAnsi="Times New Roman" w:cs="Times New Roman"/>
          <w:kern w:val="0"/>
          <w:sz w:val="20"/>
          <w:szCs w:val="20"/>
          <w:lang w:eastAsia="ru-RU"/>
        </w:rPr>
        <w:softHyphen/>
      </w:r>
      <w:r w:rsidRPr="002D6BDB">
        <w:rPr>
          <w:rFonts w:ascii="Times New Roman" w:eastAsia="Times New Roman" w:hAnsi="Times New Roman" w:cs="Times New Roman"/>
          <w:spacing w:val="-1"/>
          <w:kern w:val="0"/>
          <w:sz w:val="20"/>
          <w:szCs w:val="20"/>
          <w:lang w:eastAsia="ru-RU"/>
        </w:rPr>
        <w:t>ит из введения, двух глав, заключения, библиографии и приложений.</w:t>
      </w:r>
    </w:p>
    <w:p w:rsidR="002D6BDB" w:rsidRPr="002D6BDB" w:rsidRDefault="002D6BDB" w:rsidP="002D6BDB">
      <w:pPr>
        <w:shd w:val="clear" w:color="auto" w:fill="FFFFFF"/>
        <w:tabs>
          <w:tab w:val="clear" w:pos="709"/>
        </w:tabs>
        <w:suppressAutoHyphens w:val="0"/>
        <w:autoSpaceDE w:val="0"/>
        <w:autoSpaceDN w:val="0"/>
        <w:adjustRightInd w:val="0"/>
        <w:spacing w:before="259" w:after="0" w:line="245" w:lineRule="exact"/>
        <w:ind w:right="19"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b/>
          <w:bCs/>
          <w:spacing w:val="-1"/>
          <w:kern w:val="0"/>
          <w:sz w:val="20"/>
          <w:szCs w:val="20"/>
          <w:lang w:eastAsia="ru-RU"/>
        </w:rPr>
        <w:t>Краткое содержание диссертации</w:t>
      </w:r>
    </w:p>
    <w:p w:rsidR="002D6BDB" w:rsidRPr="002D6BDB" w:rsidRDefault="002D6BDB" w:rsidP="002D6BDB">
      <w:pPr>
        <w:shd w:val="clear" w:color="auto" w:fill="FFFFFF"/>
        <w:tabs>
          <w:tab w:val="clear" w:pos="709"/>
        </w:tabs>
        <w:suppressAutoHyphens w:val="0"/>
        <w:autoSpaceDE w:val="0"/>
        <w:autoSpaceDN w:val="0"/>
        <w:adjustRightInd w:val="0"/>
        <w:spacing w:after="0" w:line="245" w:lineRule="exact"/>
        <w:ind w:left="5" w:right="14" w:firstLine="398"/>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b/>
          <w:bCs/>
          <w:i/>
          <w:iCs/>
          <w:spacing w:val="-4"/>
          <w:kern w:val="0"/>
          <w:sz w:val="20"/>
          <w:szCs w:val="20"/>
          <w:lang w:eastAsia="ru-RU"/>
        </w:rPr>
        <w:t xml:space="preserve">Во введении </w:t>
      </w:r>
      <w:r w:rsidRPr="002D6BDB">
        <w:rPr>
          <w:rFonts w:ascii="Times New Roman" w:eastAsia="Times New Roman" w:hAnsi="Times New Roman" w:cs="Times New Roman"/>
          <w:spacing w:val="-4"/>
          <w:kern w:val="0"/>
          <w:sz w:val="20"/>
          <w:szCs w:val="20"/>
          <w:lang w:eastAsia="ru-RU"/>
        </w:rPr>
        <w:t>мотивируется актуальность избранной темы, опреде</w:t>
      </w:r>
      <w:r w:rsidRPr="002D6BDB">
        <w:rPr>
          <w:rFonts w:ascii="Times New Roman" w:eastAsia="Times New Roman" w:hAnsi="Times New Roman" w:cs="Times New Roman"/>
          <w:spacing w:val="-4"/>
          <w:kern w:val="0"/>
          <w:sz w:val="20"/>
          <w:szCs w:val="20"/>
          <w:lang w:eastAsia="ru-RU"/>
        </w:rPr>
        <w:softHyphen/>
      </w:r>
      <w:r w:rsidRPr="002D6BDB">
        <w:rPr>
          <w:rFonts w:ascii="Times New Roman" w:eastAsia="Times New Roman" w:hAnsi="Times New Roman" w:cs="Times New Roman"/>
          <w:kern w:val="0"/>
          <w:sz w:val="20"/>
          <w:szCs w:val="20"/>
          <w:lang w:eastAsia="ru-RU"/>
        </w:rPr>
        <w:t xml:space="preserve">ляются цели и задачи исследования, характеризуются использованные </w:t>
      </w:r>
      <w:r w:rsidRPr="002D6BDB">
        <w:rPr>
          <w:rFonts w:ascii="Times New Roman" w:eastAsia="Times New Roman" w:hAnsi="Times New Roman" w:cs="Times New Roman"/>
          <w:spacing w:val="-2"/>
          <w:kern w:val="0"/>
          <w:sz w:val="20"/>
          <w:szCs w:val="20"/>
          <w:lang w:eastAsia="ru-RU"/>
        </w:rPr>
        <w:t>в нем методы, обосновывается научная новизна, теоретическая и прак</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spacing w:val="-1"/>
          <w:kern w:val="0"/>
          <w:sz w:val="20"/>
          <w:szCs w:val="20"/>
          <w:lang w:eastAsia="ru-RU"/>
        </w:rPr>
        <w:t>тическая значимость работы, приводятся основные положения, выно</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kern w:val="0"/>
          <w:sz w:val="20"/>
          <w:szCs w:val="20"/>
          <w:lang w:eastAsia="ru-RU"/>
        </w:rPr>
        <w:t>симые на защиту.</w:t>
      </w:r>
    </w:p>
    <w:p w:rsidR="002D6BDB" w:rsidRPr="002D6BDB" w:rsidRDefault="002D6BDB" w:rsidP="002D6BDB">
      <w:pPr>
        <w:shd w:val="clear" w:color="auto" w:fill="FFFFFF"/>
        <w:tabs>
          <w:tab w:val="clear" w:pos="709"/>
        </w:tabs>
        <w:suppressAutoHyphens w:val="0"/>
        <w:autoSpaceDE w:val="0"/>
        <w:autoSpaceDN w:val="0"/>
        <w:adjustRightInd w:val="0"/>
        <w:spacing w:before="10" w:after="0" w:line="245" w:lineRule="exact"/>
        <w:ind w:right="19" w:firstLine="374"/>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i/>
          <w:iCs/>
          <w:kern w:val="0"/>
          <w:sz w:val="20"/>
          <w:szCs w:val="20"/>
          <w:lang w:eastAsia="ru-RU"/>
        </w:rPr>
        <w:t xml:space="preserve">В </w:t>
      </w:r>
      <w:r w:rsidRPr="002D6BDB">
        <w:rPr>
          <w:rFonts w:ascii="Times New Roman" w:eastAsia="Times New Roman" w:hAnsi="Times New Roman" w:cs="Times New Roman"/>
          <w:b/>
          <w:bCs/>
          <w:i/>
          <w:iCs/>
          <w:kern w:val="0"/>
          <w:sz w:val="20"/>
          <w:szCs w:val="20"/>
          <w:lang w:eastAsia="ru-RU"/>
        </w:rPr>
        <w:t xml:space="preserve">первой </w:t>
      </w:r>
      <w:r w:rsidRPr="002D6BDB">
        <w:rPr>
          <w:rFonts w:ascii="Times New Roman" w:eastAsia="Times New Roman" w:hAnsi="Times New Roman" w:cs="Times New Roman"/>
          <w:i/>
          <w:iCs/>
          <w:kern w:val="0"/>
          <w:sz w:val="20"/>
          <w:szCs w:val="20"/>
          <w:lang w:eastAsia="ru-RU"/>
        </w:rPr>
        <w:t xml:space="preserve">главе </w:t>
      </w:r>
      <w:r w:rsidRPr="002D6BDB">
        <w:rPr>
          <w:rFonts w:ascii="Times New Roman" w:eastAsia="Times New Roman" w:hAnsi="Times New Roman" w:cs="Times New Roman"/>
          <w:kern w:val="0"/>
          <w:sz w:val="20"/>
          <w:szCs w:val="20"/>
          <w:lang w:eastAsia="ru-RU"/>
        </w:rPr>
        <w:t>диссертации освещаются теоретические предпо</w:t>
      </w:r>
      <w:r w:rsidRPr="002D6BDB">
        <w:rPr>
          <w:rFonts w:ascii="Times New Roman" w:eastAsia="Times New Roman" w:hAnsi="Times New Roman" w:cs="Times New Roman"/>
          <w:kern w:val="0"/>
          <w:sz w:val="20"/>
          <w:szCs w:val="20"/>
          <w:lang w:eastAsia="ru-RU"/>
        </w:rPr>
        <w:softHyphen/>
      </w:r>
      <w:r w:rsidRPr="002D6BDB">
        <w:rPr>
          <w:rFonts w:ascii="Times New Roman" w:eastAsia="Times New Roman" w:hAnsi="Times New Roman" w:cs="Times New Roman"/>
          <w:spacing w:val="-2"/>
          <w:kern w:val="0"/>
          <w:sz w:val="20"/>
          <w:szCs w:val="20"/>
          <w:lang w:eastAsia="ru-RU"/>
        </w:rPr>
        <w:t>сылки исследования: определяется понятие турецко-тюркских заимст</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spacing w:val="-1"/>
          <w:kern w:val="0"/>
          <w:sz w:val="20"/>
          <w:szCs w:val="20"/>
          <w:lang w:eastAsia="ru-RU"/>
        </w:rPr>
        <w:t>вований, выявляются исторические области славяно-тюркского языко</w:t>
      </w:r>
      <w:r w:rsidRPr="002D6BDB">
        <w:rPr>
          <w:rFonts w:ascii="Times New Roman" w:eastAsia="Times New Roman" w:hAnsi="Times New Roman" w:cs="Times New Roman"/>
          <w:spacing w:val="-1"/>
          <w:kern w:val="0"/>
          <w:sz w:val="20"/>
          <w:szCs w:val="20"/>
          <w:lang w:eastAsia="ru-RU"/>
        </w:rPr>
        <w:softHyphen/>
        <w:t xml:space="preserve">вого взаимовлияния, определяются источники тюркизмов, выявляются особенности турцизмов, их проявление на фонетико-фонологическом, </w:t>
      </w:r>
      <w:r w:rsidRPr="002D6BDB">
        <w:rPr>
          <w:rFonts w:ascii="Times New Roman" w:eastAsia="Times New Roman" w:hAnsi="Times New Roman" w:cs="Times New Roman"/>
          <w:spacing w:val="-1"/>
          <w:kern w:val="0"/>
          <w:sz w:val="20"/>
          <w:szCs w:val="20"/>
          <w:lang w:val="uk-UA" w:eastAsia="ru-RU"/>
        </w:rPr>
        <w:t>лексико</w:t>
      </w:r>
      <w:r w:rsidRPr="002D6BDB">
        <w:rPr>
          <w:rFonts w:ascii="Times New Roman" w:eastAsia="Times New Roman" w:hAnsi="Times New Roman" w:cs="Times New Roman"/>
          <w:spacing w:val="-1"/>
          <w:kern w:val="0"/>
          <w:sz w:val="20"/>
          <w:szCs w:val="20"/>
          <w:lang w:eastAsia="ru-RU"/>
        </w:rPr>
        <w:t>-семантическом и морфемно-морфологическом уровнях языка.</w:t>
      </w:r>
    </w:p>
    <w:p w:rsidR="002D6BDB" w:rsidRPr="002D6BDB" w:rsidRDefault="002D6BDB" w:rsidP="002D6BDB">
      <w:pPr>
        <w:shd w:val="clear" w:color="auto" w:fill="FFFFFF"/>
        <w:tabs>
          <w:tab w:val="clear" w:pos="709"/>
        </w:tabs>
        <w:suppressAutoHyphens w:val="0"/>
        <w:autoSpaceDE w:val="0"/>
        <w:autoSpaceDN w:val="0"/>
        <w:adjustRightInd w:val="0"/>
        <w:spacing w:before="10" w:after="0" w:line="245" w:lineRule="exact"/>
        <w:ind w:right="19" w:firstLine="374"/>
        <w:rPr>
          <w:rFonts w:ascii="Times New Roman" w:eastAsia="Times New Roman" w:hAnsi="Times New Roman" w:cs="Times New Roman"/>
          <w:kern w:val="0"/>
          <w:sz w:val="20"/>
          <w:szCs w:val="20"/>
          <w:lang w:eastAsia="ru-RU"/>
        </w:rPr>
        <w:sectPr w:rsidR="002D6BDB" w:rsidRPr="002D6BDB">
          <w:pgSz w:w="11909" w:h="16834"/>
          <w:pgMar w:top="1440" w:right="3046" w:bottom="720" w:left="2714" w:header="720" w:footer="720" w:gutter="0"/>
          <w:cols w:space="60"/>
          <w:noEndnote/>
        </w:sectPr>
      </w:pPr>
    </w:p>
    <w:p w:rsidR="002D6BDB" w:rsidRPr="002D6BDB" w:rsidRDefault="002D6BDB" w:rsidP="002D6BDB">
      <w:pPr>
        <w:shd w:val="clear" w:color="auto" w:fill="FFFFFF"/>
        <w:tabs>
          <w:tab w:val="clear" w:pos="709"/>
        </w:tabs>
        <w:suppressAutoHyphens w:val="0"/>
        <w:autoSpaceDE w:val="0"/>
        <w:autoSpaceDN w:val="0"/>
        <w:adjustRightInd w:val="0"/>
        <w:spacing w:after="0" w:line="240" w:lineRule="auto"/>
        <w:ind w:left="19"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t>6</w:t>
      </w:r>
    </w:p>
    <w:p w:rsidR="002D6BDB" w:rsidRPr="002D6BDB" w:rsidRDefault="002D6BDB" w:rsidP="002D6BDB">
      <w:pPr>
        <w:shd w:val="clear" w:color="auto" w:fill="FFFFFF"/>
        <w:tabs>
          <w:tab w:val="clear" w:pos="709"/>
        </w:tabs>
        <w:suppressAutoHyphens w:val="0"/>
        <w:autoSpaceDE w:val="0"/>
        <w:autoSpaceDN w:val="0"/>
        <w:adjustRightInd w:val="0"/>
        <w:spacing w:before="206" w:after="0" w:line="250" w:lineRule="exact"/>
        <w:ind w:left="14" w:right="5" w:firstLine="398"/>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2"/>
          <w:kern w:val="0"/>
          <w:sz w:val="20"/>
          <w:szCs w:val="20"/>
          <w:lang w:eastAsia="ru-RU"/>
        </w:rPr>
        <w:t>Под заимствованием понимается элемент чужого языка, перене</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spacing w:val="-1"/>
          <w:kern w:val="0"/>
          <w:sz w:val="20"/>
          <w:szCs w:val="20"/>
          <w:lang w:eastAsia="ru-RU"/>
        </w:rPr>
        <w:t>сенный из одного языка в другой в результате языковых контактов, а также сам процесс перехода элементов одного языка в другой.</w:t>
      </w:r>
    </w:p>
    <w:p w:rsidR="002D6BDB" w:rsidRPr="002D6BDB" w:rsidRDefault="002D6BDB" w:rsidP="002D6BDB">
      <w:pPr>
        <w:shd w:val="clear" w:color="auto" w:fill="FFFFFF"/>
        <w:tabs>
          <w:tab w:val="clear" w:pos="709"/>
        </w:tabs>
        <w:suppressAutoHyphens w:val="0"/>
        <w:autoSpaceDE w:val="0"/>
        <w:autoSpaceDN w:val="0"/>
        <w:adjustRightInd w:val="0"/>
        <w:spacing w:before="5" w:after="0" w:line="250" w:lineRule="exact"/>
        <w:ind w:left="14" w:firstLine="403"/>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t xml:space="preserve">Славяно-тюркские языковые связи восходят к рубежу античности </w:t>
      </w:r>
      <w:r w:rsidRPr="002D6BDB">
        <w:rPr>
          <w:rFonts w:ascii="Times New Roman" w:eastAsia="Times New Roman" w:hAnsi="Times New Roman" w:cs="Times New Roman"/>
          <w:spacing w:val="-2"/>
          <w:kern w:val="0"/>
          <w:sz w:val="20"/>
          <w:szCs w:val="20"/>
          <w:lang w:eastAsia="ru-RU"/>
        </w:rPr>
        <w:t xml:space="preserve">и раннего средневековья и сохраняются до наших дней. Выявляются </w:t>
      </w:r>
      <w:r w:rsidRPr="002D6BDB">
        <w:rPr>
          <w:rFonts w:ascii="Times New Roman" w:eastAsia="Times New Roman" w:hAnsi="Times New Roman" w:cs="Times New Roman"/>
          <w:kern w:val="0"/>
          <w:sz w:val="20"/>
          <w:szCs w:val="20"/>
          <w:lang w:eastAsia="ru-RU"/>
        </w:rPr>
        <w:t>следующие исторические области наиболее активных славяно-тюрк</w:t>
      </w:r>
      <w:r w:rsidRPr="002D6BDB">
        <w:rPr>
          <w:rFonts w:ascii="Times New Roman" w:eastAsia="Times New Roman" w:hAnsi="Times New Roman" w:cs="Times New Roman"/>
          <w:kern w:val="0"/>
          <w:sz w:val="20"/>
          <w:szCs w:val="20"/>
          <w:lang w:eastAsia="ru-RU"/>
        </w:rPr>
        <w:softHyphen/>
        <w:t>ских языковых контактов: Причерноморье, Среднее Поволжье и бас</w:t>
      </w:r>
      <w:r w:rsidRPr="002D6BDB">
        <w:rPr>
          <w:rFonts w:ascii="Times New Roman" w:eastAsia="Times New Roman" w:hAnsi="Times New Roman" w:cs="Times New Roman"/>
          <w:kern w:val="0"/>
          <w:sz w:val="20"/>
          <w:szCs w:val="20"/>
          <w:lang w:eastAsia="ru-RU"/>
        </w:rPr>
        <w:softHyphen/>
      </w:r>
      <w:r w:rsidRPr="002D6BDB">
        <w:rPr>
          <w:rFonts w:ascii="Times New Roman" w:eastAsia="Times New Roman" w:hAnsi="Times New Roman" w:cs="Times New Roman"/>
          <w:spacing w:val="-1"/>
          <w:kern w:val="0"/>
          <w:sz w:val="20"/>
          <w:szCs w:val="20"/>
          <w:lang w:eastAsia="ru-RU"/>
        </w:rPr>
        <w:t>сейн Дона, Нижний Дунай, Среднее Приднепровье, Крымский полу</w:t>
      </w:r>
      <w:r w:rsidRPr="002D6BDB">
        <w:rPr>
          <w:rFonts w:ascii="Times New Roman" w:eastAsia="Times New Roman" w:hAnsi="Times New Roman" w:cs="Times New Roman"/>
          <w:spacing w:val="-1"/>
          <w:kern w:val="0"/>
          <w:sz w:val="20"/>
          <w:szCs w:val="20"/>
          <w:lang w:eastAsia="ru-RU"/>
        </w:rPr>
        <w:softHyphen/>
        <w:t xml:space="preserve">остров, Северный Кавказ, Закавказье, Приуралье, Сибирь, Казахстан и </w:t>
      </w:r>
      <w:r w:rsidRPr="002D6BDB">
        <w:rPr>
          <w:rFonts w:ascii="Times New Roman" w:eastAsia="Times New Roman" w:hAnsi="Times New Roman" w:cs="Times New Roman"/>
          <w:kern w:val="0"/>
          <w:sz w:val="20"/>
          <w:szCs w:val="20"/>
          <w:lang w:eastAsia="ru-RU"/>
        </w:rPr>
        <w:t>Средняя Азия.</w:t>
      </w:r>
    </w:p>
    <w:p w:rsidR="002D6BDB" w:rsidRPr="002D6BDB" w:rsidRDefault="002D6BDB" w:rsidP="002D6BDB">
      <w:pPr>
        <w:shd w:val="clear" w:color="auto" w:fill="FFFFFF"/>
        <w:tabs>
          <w:tab w:val="clear" w:pos="709"/>
        </w:tabs>
        <w:suppressAutoHyphens w:val="0"/>
        <w:autoSpaceDE w:val="0"/>
        <w:autoSpaceDN w:val="0"/>
        <w:adjustRightInd w:val="0"/>
        <w:spacing w:before="19" w:after="0" w:line="245" w:lineRule="exact"/>
        <w:ind w:right="5" w:firstLine="413"/>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2"/>
          <w:kern w:val="0"/>
          <w:sz w:val="20"/>
          <w:szCs w:val="20"/>
          <w:lang w:eastAsia="ru-RU"/>
        </w:rPr>
        <w:t>Источники тюркизмов разнообразны. Их довольно трудно опреде</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kern w:val="0"/>
          <w:sz w:val="20"/>
          <w:szCs w:val="20"/>
          <w:lang w:eastAsia="ru-RU"/>
        </w:rPr>
        <w:t>лить на практике и, вместе с тем, нельзя не разграничивать. К носите</w:t>
      </w:r>
      <w:r w:rsidRPr="002D6BDB">
        <w:rPr>
          <w:rFonts w:ascii="Times New Roman" w:eastAsia="Times New Roman" w:hAnsi="Times New Roman" w:cs="Times New Roman"/>
          <w:kern w:val="0"/>
          <w:sz w:val="20"/>
          <w:szCs w:val="20"/>
          <w:lang w:eastAsia="ru-RU"/>
        </w:rPr>
        <w:softHyphen/>
        <w:t>лям тюркских языков, помимо турков, относят такие этносы, как ава</w:t>
      </w:r>
      <w:r w:rsidRPr="002D6BDB">
        <w:rPr>
          <w:rFonts w:ascii="Times New Roman" w:eastAsia="Times New Roman" w:hAnsi="Times New Roman" w:cs="Times New Roman"/>
          <w:kern w:val="0"/>
          <w:sz w:val="20"/>
          <w:szCs w:val="20"/>
          <w:lang w:eastAsia="ru-RU"/>
        </w:rPr>
        <w:softHyphen/>
      </w:r>
      <w:r w:rsidRPr="002D6BDB">
        <w:rPr>
          <w:rFonts w:ascii="Times New Roman" w:eastAsia="Times New Roman" w:hAnsi="Times New Roman" w:cs="Times New Roman"/>
          <w:spacing w:val="-2"/>
          <w:kern w:val="0"/>
          <w:sz w:val="20"/>
          <w:szCs w:val="20"/>
          <w:lang w:eastAsia="ru-RU"/>
        </w:rPr>
        <w:t>ры, болгары, гунны, гагаузы, половцы, кипчаки, тюркские народы Рос</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spacing w:val="-1"/>
          <w:kern w:val="0"/>
          <w:sz w:val="20"/>
          <w:szCs w:val="20"/>
          <w:lang w:eastAsia="ru-RU"/>
        </w:rPr>
        <w:t>сии, хазары. Некоторые языки являются мертвыми: аварский, кипчак</w:t>
      </w:r>
      <w:r w:rsidRPr="002D6BDB">
        <w:rPr>
          <w:rFonts w:ascii="Times New Roman" w:eastAsia="Times New Roman" w:hAnsi="Times New Roman" w:cs="Times New Roman"/>
          <w:spacing w:val="-1"/>
          <w:kern w:val="0"/>
          <w:sz w:val="20"/>
          <w:szCs w:val="20"/>
          <w:lang w:eastAsia="ru-RU"/>
        </w:rPr>
        <w:softHyphen/>
        <w:t>ский, гуннский. Большинство тюркских языков функционирует и по</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kern w:val="0"/>
          <w:sz w:val="20"/>
          <w:szCs w:val="20"/>
          <w:lang w:eastAsia="ru-RU"/>
        </w:rPr>
        <w:t>ныне: татарский, чувашский и др.</w:t>
      </w:r>
    </w:p>
    <w:p w:rsidR="002D6BDB" w:rsidRPr="002D6BDB" w:rsidRDefault="002D6BDB" w:rsidP="002D6BDB">
      <w:pPr>
        <w:shd w:val="clear" w:color="auto" w:fill="FFFFFF"/>
        <w:tabs>
          <w:tab w:val="clear" w:pos="709"/>
        </w:tabs>
        <w:suppressAutoHyphens w:val="0"/>
        <w:autoSpaceDE w:val="0"/>
        <w:autoSpaceDN w:val="0"/>
        <w:adjustRightInd w:val="0"/>
        <w:spacing w:before="24" w:after="0" w:line="245" w:lineRule="exact"/>
        <w:ind w:left="5" w:right="10" w:firstLine="394"/>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
          <w:kern w:val="0"/>
          <w:sz w:val="20"/>
          <w:szCs w:val="20"/>
          <w:lang w:eastAsia="ru-RU"/>
        </w:rPr>
        <w:t xml:space="preserve">Турецкий язык - типичный тюркский язык без особых отклонений </w:t>
      </w:r>
      <w:r w:rsidRPr="002D6BDB">
        <w:rPr>
          <w:rFonts w:ascii="Times New Roman" w:eastAsia="Times New Roman" w:hAnsi="Times New Roman" w:cs="Times New Roman"/>
          <w:kern w:val="0"/>
          <w:sz w:val="20"/>
          <w:szCs w:val="20"/>
          <w:lang w:eastAsia="ru-RU"/>
        </w:rPr>
        <w:t xml:space="preserve">от тюркского языкового строя. В нем в полном объеме сохраняются </w:t>
      </w:r>
      <w:r w:rsidRPr="002D6BDB">
        <w:rPr>
          <w:rFonts w:ascii="Times New Roman" w:eastAsia="Times New Roman" w:hAnsi="Times New Roman" w:cs="Times New Roman"/>
          <w:spacing w:val="-1"/>
          <w:kern w:val="0"/>
          <w:sz w:val="20"/>
          <w:szCs w:val="20"/>
          <w:lang w:eastAsia="ru-RU"/>
        </w:rPr>
        <w:t xml:space="preserve">такие особенности тюркских языков, как посткорневая агглютинация, </w:t>
      </w:r>
      <w:r w:rsidRPr="002D6BDB">
        <w:rPr>
          <w:rFonts w:ascii="Times New Roman" w:eastAsia="Times New Roman" w:hAnsi="Times New Roman" w:cs="Times New Roman"/>
          <w:kern w:val="0"/>
          <w:sz w:val="20"/>
          <w:szCs w:val="20"/>
          <w:lang w:eastAsia="ru-RU"/>
        </w:rPr>
        <w:t>сингармонизм и т.п.</w:t>
      </w:r>
    </w:p>
    <w:p w:rsidR="002D6BDB" w:rsidRPr="002D6BDB" w:rsidRDefault="002D6BDB" w:rsidP="002D6BDB">
      <w:pPr>
        <w:shd w:val="clear" w:color="auto" w:fill="FFFFFF"/>
        <w:tabs>
          <w:tab w:val="clear" w:pos="709"/>
        </w:tabs>
        <w:suppressAutoHyphens w:val="0"/>
        <w:autoSpaceDE w:val="0"/>
        <w:autoSpaceDN w:val="0"/>
        <w:adjustRightInd w:val="0"/>
        <w:spacing w:before="14" w:after="0" w:line="245" w:lineRule="exact"/>
        <w:ind w:left="5" w:right="10" w:firstLine="403"/>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2"/>
          <w:kern w:val="0"/>
          <w:sz w:val="20"/>
          <w:szCs w:val="20"/>
          <w:lang w:eastAsia="ru-RU"/>
        </w:rPr>
        <w:t>Вместе с тем у турецкого языка имеются и своеобразные черты. Турецкий язык относится к огузским тюркским языкам, наряду с турк</w:t>
      </w:r>
      <w:r w:rsidRPr="002D6BDB">
        <w:rPr>
          <w:rFonts w:ascii="Times New Roman" w:eastAsia="Times New Roman" w:hAnsi="Times New Roman" w:cs="Times New Roman"/>
          <w:spacing w:val="-2"/>
          <w:kern w:val="0"/>
          <w:sz w:val="20"/>
          <w:szCs w:val="20"/>
          <w:lang w:eastAsia="ru-RU"/>
        </w:rPr>
        <w:softHyphen/>
        <w:t xml:space="preserve">менским, азербайджанским, гагаузским и др. На общем фоне тюркских </w:t>
      </w:r>
      <w:r w:rsidRPr="002D6BDB">
        <w:rPr>
          <w:rFonts w:ascii="Times New Roman" w:eastAsia="Times New Roman" w:hAnsi="Times New Roman" w:cs="Times New Roman"/>
          <w:spacing w:val="-1"/>
          <w:kern w:val="0"/>
          <w:sz w:val="20"/>
          <w:szCs w:val="20"/>
          <w:lang w:eastAsia="ru-RU"/>
        </w:rPr>
        <w:t>языков турецкий отличается достаточно хорошо выраженными огуз-скими очертаниями и в то же время отклонениями от огузской основы. Эти отклонения связаны с тем, что турецкий язык всегда испытывал влияние уйгурской и кипчакской ветвей языков. Кроме того, формиро</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spacing w:val="-2"/>
          <w:kern w:val="0"/>
          <w:sz w:val="20"/>
          <w:szCs w:val="20"/>
          <w:lang w:eastAsia="ru-RU"/>
        </w:rPr>
        <w:t>вание турецкого языка находилось под влиянием субстратных языков Малой Азии, а также адстратных персидского и арабского языков. Об общеогузских словах и формах целесообразно говорить в тех случаях, когда слово не имеет никаких особых примет, позволяющих конкрети</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spacing w:val="-3"/>
          <w:kern w:val="0"/>
          <w:sz w:val="20"/>
          <w:szCs w:val="20"/>
          <w:lang w:eastAsia="ru-RU"/>
        </w:rPr>
        <w:t xml:space="preserve">зировать его происхождение. Этими чертами могут быть прежде всего </w:t>
      </w:r>
      <w:r w:rsidRPr="002D6BDB">
        <w:rPr>
          <w:rFonts w:ascii="Times New Roman" w:eastAsia="Times New Roman" w:hAnsi="Times New Roman" w:cs="Times New Roman"/>
          <w:spacing w:val="-1"/>
          <w:kern w:val="0"/>
          <w:sz w:val="20"/>
          <w:szCs w:val="20"/>
          <w:lang w:eastAsia="ru-RU"/>
        </w:rPr>
        <w:t>семантические, реже — морфологические. Последнее касается заимст</w:t>
      </w:r>
      <w:r w:rsidRPr="002D6BDB">
        <w:rPr>
          <w:rFonts w:ascii="Times New Roman" w:eastAsia="Times New Roman" w:hAnsi="Times New Roman" w:cs="Times New Roman"/>
          <w:spacing w:val="-1"/>
          <w:kern w:val="0"/>
          <w:sz w:val="20"/>
          <w:szCs w:val="20"/>
          <w:lang w:eastAsia="ru-RU"/>
        </w:rPr>
        <w:softHyphen/>
        <w:t>вований из новотурецкого языка, в котором появляется ряд новых сло</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kern w:val="0"/>
          <w:sz w:val="20"/>
          <w:szCs w:val="20"/>
          <w:lang w:eastAsia="ru-RU"/>
        </w:rPr>
        <w:t>вообразовательных элементов - префиксов и суффиксов. Общеогуз-</w:t>
      </w:r>
      <w:r w:rsidRPr="002D6BDB">
        <w:rPr>
          <w:rFonts w:ascii="Times New Roman" w:eastAsia="Times New Roman" w:hAnsi="Times New Roman" w:cs="Times New Roman"/>
          <w:spacing w:val="-1"/>
          <w:kern w:val="0"/>
          <w:sz w:val="20"/>
          <w:szCs w:val="20"/>
          <w:lang w:eastAsia="ru-RU"/>
        </w:rPr>
        <w:t>ские черты всегда проявляются на фонетическом уровне. Среди турец-</w:t>
      </w:r>
    </w:p>
    <w:p w:rsidR="002D6BDB" w:rsidRPr="002D6BDB" w:rsidRDefault="002D6BDB" w:rsidP="002D6BDB">
      <w:pPr>
        <w:shd w:val="clear" w:color="auto" w:fill="FFFFFF"/>
        <w:tabs>
          <w:tab w:val="clear" w:pos="709"/>
        </w:tabs>
        <w:suppressAutoHyphens w:val="0"/>
        <w:autoSpaceDE w:val="0"/>
        <w:autoSpaceDN w:val="0"/>
        <w:adjustRightInd w:val="0"/>
        <w:spacing w:before="14" w:after="0" w:line="245" w:lineRule="exact"/>
        <w:ind w:left="5" w:right="10" w:firstLine="403"/>
        <w:rPr>
          <w:rFonts w:ascii="Times New Roman" w:eastAsia="Times New Roman" w:hAnsi="Times New Roman" w:cs="Times New Roman"/>
          <w:kern w:val="0"/>
          <w:sz w:val="20"/>
          <w:szCs w:val="20"/>
          <w:lang w:eastAsia="ru-RU"/>
        </w:rPr>
        <w:sectPr w:rsidR="002D6BDB" w:rsidRPr="002D6BDB">
          <w:pgSz w:w="11909" w:h="16834"/>
          <w:pgMar w:top="1440" w:right="2729" w:bottom="720" w:left="3045" w:header="720" w:footer="720" w:gutter="0"/>
          <w:cols w:space="60"/>
          <w:noEndnote/>
        </w:sectPr>
      </w:pPr>
    </w:p>
    <w:p w:rsidR="002D6BDB" w:rsidRPr="002D6BDB" w:rsidRDefault="002D6BDB" w:rsidP="002D6BDB">
      <w:pPr>
        <w:shd w:val="clear" w:color="auto" w:fill="FFFFFF"/>
        <w:tabs>
          <w:tab w:val="clear" w:pos="709"/>
        </w:tabs>
        <w:suppressAutoHyphens w:val="0"/>
        <w:autoSpaceDE w:val="0"/>
        <w:autoSpaceDN w:val="0"/>
        <w:adjustRightInd w:val="0"/>
        <w:spacing w:after="0" w:line="240" w:lineRule="auto"/>
        <w:ind w:left="38" w:firstLine="0"/>
        <w:jc w:val="center"/>
        <w:rPr>
          <w:rFonts w:ascii="Times New Roman" w:eastAsia="Times New Roman" w:hAnsi="Times New Roman" w:cs="Times New Roman"/>
          <w:kern w:val="0"/>
          <w:sz w:val="20"/>
          <w:szCs w:val="20"/>
          <w:lang w:eastAsia="ru-RU"/>
        </w:rPr>
      </w:pPr>
      <w:r w:rsidRPr="002D6BDB">
        <w:rPr>
          <w:rFonts w:ascii="Arial" w:eastAsia="Times New Roman" w:hAnsi="Arial" w:cs="Arial"/>
          <w:b/>
          <w:bCs/>
          <w:kern w:val="0"/>
          <w:sz w:val="20"/>
          <w:szCs w:val="20"/>
          <w:lang w:eastAsia="ru-RU"/>
        </w:rPr>
        <w:t>7</w:t>
      </w:r>
    </w:p>
    <w:p w:rsidR="002D6BDB" w:rsidRPr="002D6BDB" w:rsidRDefault="002D6BDB" w:rsidP="002D6BDB">
      <w:pPr>
        <w:shd w:val="clear" w:color="auto" w:fill="FFFFFF"/>
        <w:tabs>
          <w:tab w:val="clear" w:pos="709"/>
        </w:tabs>
        <w:suppressAutoHyphens w:val="0"/>
        <w:autoSpaceDE w:val="0"/>
        <w:autoSpaceDN w:val="0"/>
        <w:adjustRightInd w:val="0"/>
        <w:spacing w:before="192" w:after="0" w:line="250" w:lineRule="exact"/>
        <w:ind w:left="24" w:firstLine="0"/>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t>ких заимствований есть и такие, которые не имеют собственно огуз-</w:t>
      </w:r>
      <w:r w:rsidRPr="002D6BDB">
        <w:rPr>
          <w:rFonts w:ascii="Times New Roman" w:eastAsia="Times New Roman" w:hAnsi="Times New Roman" w:cs="Times New Roman"/>
          <w:spacing w:val="-1"/>
          <w:kern w:val="0"/>
          <w:sz w:val="20"/>
          <w:szCs w:val="20"/>
          <w:lang w:eastAsia="ru-RU"/>
        </w:rPr>
        <w:t>ских черт. С другой стороны, далеко не все слова с огузскими призна</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spacing w:val="-2"/>
          <w:kern w:val="0"/>
          <w:sz w:val="20"/>
          <w:szCs w:val="20"/>
          <w:lang w:eastAsia="ru-RU"/>
        </w:rPr>
        <w:t xml:space="preserve">ками относятся к турецкой лексике; все это осложняет этимологизацию </w:t>
      </w:r>
      <w:r w:rsidRPr="002D6BDB">
        <w:rPr>
          <w:rFonts w:ascii="Times New Roman" w:eastAsia="Times New Roman" w:hAnsi="Times New Roman" w:cs="Times New Roman"/>
          <w:kern w:val="0"/>
          <w:sz w:val="20"/>
          <w:szCs w:val="20"/>
          <w:lang w:eastAsia="ru-RU"/>
        </w:rPr>
        <w:t>турецких заимствований.</w:t>
      </w:r>
    </w:p>
    <w:p w:rsidR="002D6BDB" w:rsidRPr="002D6BDB" w:rsidRDefault="002D6BDB" w:rsidP="002D6BDB">
      <w:pPr>
        <w:shd w:val="clear" w:color="auto" w:fill="FFFFFF"/>
        <w:tabs>
          <w:tab w:val="clear" w:pos="709"/>
        </w:tabs>
        <w:suppressAutoHyphens w:val="0"/>
        <w:autoSpaceDE w:val="0"/>
        <w:autoSpaceDN w:val="0"/>
        <w:adjustRightInd w:val="0"/>
        <w:spacing w:before="5" w:after="0" w:line="250" w:lineRule="exact"/>
        <w:ind w:left="19" w:firstLine="403"/>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t>Турецкий язык включает в себя множество разнородных элемен</w:t>
      </w:r>
      <w:r w:rsidRPr="002D6BDB">
        <w:rPr>
          <w:rFonts w:ascii="Times New Roman" w:eastAsia="Times New Roman" w:hAnsi="Times New Roman" w:cs="Times New Roman"/>
          <w:kern w:val="0"/>
          <w:sz w:val="20"/>
          <w:szCs w:val="20"/>
          <w:lang w:eastAsia="ru-RU"/>
        </w:rPr>
        <w:softHyphen/>
        <w:t>тов на всех уровнях, к ним относятся: общетюркские, мусульмано-</w:t>
      </w:r>
      <w:r w:rsidRPr="002D6BDB">
        <w:rPr>
          <w:rFonts w:ascii="Times New Roman" w:eastAsia="Times New Roman" w:hAnsi="Times New Roman" w:cs="Times New Roman"/>
          <w:spacing w:val="-2"/>
          <w:kern w:val="0"/>
          <w:sz w:val="20"/>
          <w:szCs w:val="20"/>
          <w:lang w:eastAsia="ru-RU"/>
        </w:rPr>
        <w:t>тюркские, огузские, собственно турецкие, регионально-турецкие (араб-</w:t>
      </w:r>
      <w:r w:rsidRPr="002D6BDB">
        <w:rPr>
          <w:rFonts w:ascii="Times New Roman" w:eastAsia="Times New Roman" w:hAnsi="Times New Roman" w:cs="Times New Roman"/>
          <w:spacing w:val="-1"/>
          <w:kern w:val="0"/>
          <w:sz w:val="20"/>
          <w:szCs w:val="20"/>
          <w:lang w:eastAsia="ru-RU"/>
        </w:rPr>
        <w:t>ско-турецкие, персидско-турецкие, итало-турецкие и др.). При эти</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kern w:val="0"/>
          <w:sz w:val="20"/>
          <w:szCs w:val="20"/>
          <w:lang w:eastAsia="ru-RU"/>
        </w:rPr>
        <w:t>мологизации заимствованных слов должны учитываться все обо</w:t>
      </w:r>
      <w:r w:rsidRPr="002D6BDB">
        <w:rPr>
          <w:rFonts w:ascii="Times New Roman" w:eastAsia="Times New Roman" w:hAnsi="Times New Roman" w:cs="Times New Roman"/>
          <w:kern w:val="0"/>
          <w:sz w:val="20"/>
          <w:szCs w:val="20"/>
          <w:lang w:eastAsia="ru-RU"/>
        </w:rPr>
        <w:softHyphen/>
        <w:t>значенные признаки.</w:t>
      </w:r>
    </w:p>
    <w:p w:rsidR="002D6BDB" w:rsidRPr="002D6BDB" w:rsidRDefault="002D6BDB" w:rsidP="002D6BDB">
      <w:pPr>
        <w:shd w:val="clear" w:color="auto" w:fill="FFFFFF"/>
        <w:tabs>
          <w:tab w:val="clear" w:pos="709"/>
        </w:tabs>
        <w:suppressAutoHyphens w:val="0"/>
        <w:autoSpaceDE w:val="0"/>
        <w:autoSpaceDN w:val="0"/>
        <w:adjustRightInd w:val="0"/>
        <w:spacing w:before="24" w:after="0" w:line="245" w:lineRule="exact"/>
        <w:ind w:left="24" w:firstLine="398"/>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
          <w:kern w:val="0"/>
          <w:sz w:val="20"/>
          <w:szCs w:val="20"/>
          <w:lang w:eastAsia="ru-RU"/>
        </w:rPr>
        <w:t>Сложность квалификации заимствований как турцизмов заключа</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kern w:val="0"/>
          <w:sz w:val="20"/>
          <w:szCs w:val="20"/>
          <w:lang w:eastAsia="ru-RU"/>
        </w:rPr>
        <w:t>ется также в том, что в русском языке функционируют не только пря</w:t>
      </w:r>
      <w:r w:rsidRPr="002D6BDB">
        <w:rPr>
          <w:rFonts w:ascii="Times New Roman" w:eastAsia="Times New Roman" w:hAnsi="Times New Roman" w:cs="Times New Roman"/>
          <w:kern w:val="0"/>
          <w:sz w:val="20"/>
          <w:szCs w:val="20"/>
          <w:lang w:eastAsia="ru-RU"/>
        </w:rPr>
        <w:softHyphen/>
      </w:r>
      <w:r w:rsidRPr="002D6BDB">
        <w:rPr>
          <w:rFonts w:ascii="Times New Roman" w:eastAsia="Times New Roman" w:hAnsi="Times New Roman" w:cs="Times New Roman"/>
          <w:spacing w:val="-1"/>
          <w:kern w:val="0"/>
          <w:sz w:val="20"/>
          <w:szCs w:val="20"/>
          <w:lang w:eastAsia="ru-RU"/>
        </w:rPr>
        <w:t>мые заимствования (непосредственно из турецкого языка), но и заим</w:t>
      </w:r>
      <w:r w:rsidRPr="002D6BDB">
        <w:rPr>
          <w:rFonts w:ascii="Times New Roman" w:eastAsia="Times New Roman" w:hAnsi="Times New Roman" w:cs="Times New Roman"/>
          <w:spacing w:val="-1"/>
          <w:kern w:val="0"/>
          <w:sz w:val="20"/>
          <w:szCs w:val="20"/>
          <w:lang w:eastAsia="ru-RU"/>
        </w:rPr>
        <w:softHyphen/>
        <w:t>ствования через восточно-славянские, южно-славянские, западно</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kern w:val="0"/>
          <w:sz w:val="20"/>
          <w:szCs w:val="20"/>
          <w:lang w:eastAsia="ru-RU"/>
        </w:rPr>
        <w:t>славянские, нетюркские и неславянские языки Азии, Кавказа и При</w:t>
      </w:r>
      <w:r w:rsidRPr="002D6BDB">
        <w:rPr>
          <w:rFonts w:ascii="Times New Roman" w:eastAsia="Times New Roman" w:hAnsi="Times New Roman" w:cs="Times New Roman"/>
          <w:kern w:val="0"/>
          <w:sz w:val="20"/>
          <w:szCs w:val="20"/>
          <w:lang w:eastAsia="ru-RU"/>
        </w:rPr>
        <w:softHyphen/>
        <w:t>черноморья.</w:t>
      </w:r>
    </w:p>
    <w:p w:rsidR="002D6BDB" w:rsidRPr="002D6BDB" w:rsidRDefault="002D6BDB" w:rsidP="002D6BDB">
      <w:pPr>
        <w:shd w:val="clear" w:color="auto" w:fill="FFFFFF"/>
        <w:tabs>
          <w:tab w:val="clear" w:pos="709"/>
        </w:tabs>
        <w:suppressAutoHyphens w:val="0"/>
        <w:autoSpaceDE w:val="0"/>
        <w:autoSpaceDN w:val="0"/>
        <w:adjustRightInd w:val="0"/>
        <w:spacing w:before="10" w:after="0" w:line="245" w:lineRule="exact"/>
        <w:ind w:left="10" w:right="5" w:firstLine="394"/>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
          <w:kern w:val="0"/>
          <w:sz w:val="20"/>
          <w:szCs w:val="20"/>
          <w:lang w:eastAsia="ru-RU"/>
        </w:rPr>
        <w:t>Для того, чтобы верно определить источник заимствования, необ</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spacing w:val="-2"/>
          <w:kern w:val="0"/>
          <w:sz w:val="20"/>
          <w:szCs w:val="20"/>
          <w:lang w:eastAsia="ru-RU"/>
        </w:rPr>
        <w:t>ходимо учитывать принцип историзма, который предполагает обяза</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kern w:val="0"/>
          <w:sz w:val="20"/>
          <w:szCs w:val="20"/>
          <w:lang w:eastAsia="ru-RU"/>
        </w:rPr>
        <w:t>тельный учет конкретных исторических данных при выдвижении ги</w:t>
      </w:r>
      <w:r w:rsidRPr="002D6BDB">
        <w:rPr>
          <w:rFonts w:ascii="Times New Roman" w:eastAsia="Times New Roman" w:hAnsi="Times New Roman" w:cs="Times New Roman"/>
          <w:kern w:val="0"/>
          <w:sz w:val="20"/>
          <w:szCs w:val="20"/>
          <w:lang w:eastAsia="ru-RU"/>
        </w:rPr>
        <w:softHyphen/>
        <w:t>потез, знание исторических закономерностей в изменении слов и мор</w:t>
      </w:r>
      <w:r w:rsidRPr="002D6BDB">
        <w:rPr>
          <w:rFonts w:ascii="Times New Roman" w:eastAsia="Times New Roman" w:hAnsi="Times New Roman" w:cs="Times New Roman"/>
          <w:kern w:val="0"/>
          <w:sz w:val="20"/>
          <w:szCs w:val="20"/>
          <w:lang w:eastAsia="ru-RU"/>
        </w:rPr>
        <w:softHyphen/>
        <w:t>фем.</w:t>
      </w:r>
    </w:p>
    <w:p w:rsidR="002D6BDB" w:rsidRPr="002D6BDB" w:rsidRDefault="002D6BDB" w:rsidP="002D6BDB">
      <w:pPr>
        <w:shd w:val="clear" w:color="auto" w:fill="FFFFFF"/>
        <w:tabs>
          <w:tab w:val="clear" w:pos="709"/>
        </w:tabs>
        <w:suppressAutoHyphens w:val="0"/>
        <w:autoSpaceDE w:val="0"/>
        <w:autoSpaceDN w:val="0"/>
        <w:adjustRightInd w:val="0"/>
        <w:spacing w:before="5" w:after="0" w:line="245" w:lineRule="exact"/>
        <w:ind w:right="10" w:firstLine="398"/>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2"/>
          <w:kern w:val="0"/>
          <w:sz w:val="20"/>
          <w:szCs w:val="20"/>
          <w:lang w:eastAsia="ru-RU"/>
        </w:rPr>
        <w:t xml:space="preserve">Особенности турецко-тюркских заимствований в русском языке </w:t>
      </w:r>
      <w:r w:rsidRPr="002D6BDB">
        <w:rPr>
          <w:rFonts w:ascii="Times New Roman" w:eastAsia="Times New Roman" w:hAnsi="Times New Roman" w:cs="Times New Roman"/>
          <w:spacing w:val="-1"/>
          <w:kern w:val="0"/>
          <w:sz w:val="20"/>
          <w:szCs w:val="20"/>
          <w:lang w:eastAsia="ru-RU"/>
        </w:rPr>
        <w:t>проявляются на фонетико-фонологическом, лексико-семантическом, морфемно-морфологическом уровнях. Наиболее яркой фонетической приметой тюркизма является один из признаков сингармонизма - по</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spacing w:val="-2"/>
          <w:kern w:val="0"/>
          <w:sz w:val="20"/>
          <w:szCs w:val="20"/>
          <w:lang w:eastAsia="ru-RU"/>
        </w:rPr>
        <w:t xml:space="preserve">вторение гласных в пределах слова </w:t>
      </w:r>
      <w:r w:rsidRPr="002D6BDB">
        <w:rPr>
          <w:rFonts w:ascii="Times New Roman" w:eastAsia="Times New Roman" w:hAnsi="Times New Roman" w:cs="Times New Roman"/>
          <w:i/>
          <w:iCs/>
          <w:spacing w:val="-2"/>
          <w:kern w:val="0"/>
          <w:sz w:val="20"/>
          <w:szCs w:val="20"/>
          <w:lang w:eastAsia="ru-RU"/>
        </w:rPr>
        <w:t xml:space="preserve">{аркан, атаман, барабан, баскак </w:t>
      </w:r>
      <w:r w:rsidRPr="002D6BDB">
        <w:rPr>
          <w:rFonts w:ascii="Times New Roman" w:eastAsia="Times New Roman" w:hAnsi="Times New Roman" w:cs="Times New Roman"/>
          <w:spacing w:val="-2"/>
          <w:kern w:val="0"/>
          <w:sz w:val="20"/>
          <w:szCs w:val="20"/>
          <w:lang w:eastAsia="ru-RU"/>
        </w:rPr>
        <w:t xml:space="preserve">и </w:t>
      </w:r>
      <w:r w:rsidRPr="002D6BDB">
        <w:rPr>
          <w:rFonts w:ascii="Times New Roman" w:eastAsia="Times New Roman" w:hAnsi="Times New Roman" w:cs="Times New Roman"/>
          <w:spacing w:val="-1"/>
          <w:kern w:val="0"/>
          <w:sz w:val="20"/>
          <w:szCs w:val="20"/>
          <w:lang w:eastAsia="ru-RU"/>
        </w:rPr>
        <w:t xml:space="preserve">т.п.). С другой стороны, процесс заимствования часто сопровождается </w:t>
      </w:r>
      <w:r w:rsidRPr="002D6BDB">
        <w:rPr>
          <w:rFonts w:ascii="Times New Roman" w:eastAsia="Times New Roman" w:hAnsi="Times New Roman" w:cs="Times New Roman"/>
          <w:spacing w:val="-4"/>
          <w:kern w:val="0"/>
          <w:sz w:val="20"/>
          <w:szCs w:val="20"/>
          <w:lang w:eastAsia="ru-RU"/>
        </w:rPr>
        <w:t xml:space="preserve">субституцией звуков, как гласных </w:t>
      </w:r>
      <w:r w:rsidRPr="002D6BDB">
        <w:rPr>
          <w:rFonts w:ascii="Times New Roman" w:eastAsia="Times New Roman" w:hAnsi="Times New Roman" w:cs="Times New Roman"/>
          <w:i/>
          <w:iCs/>
          <w:spacing w:val="-4"/>
          <w:kern w:val="0"/>
          <w:sz w:val="20"/>
          <w:szCs w:val="20"/>
          <w:lang w:eastAsia="ru-RU"/>
        </w:rPr>
        <w:t>(</w:t>
      </w:r>
      <w:r w:rsidRPr="002D6BDB">
        <w:rPr>
          <w:rFonts w:ascii="Times New Roman" w:eastAsia="Times New Roman" w:hAnsi="Times New Roman" w:cs="Times New Roman"/>
          <w:i/>
          <w:iCs/>
          <w:spacing w:val="-4"/>
          <w:kern w:val="0"/>
          <w:sz w:val="20"/>
          <w:szCs w:val="20"/>
          <w:lang w:val="en-US" w:eastAsia="ru-RU"/>
        </w:rPr>
        <w:t>yeniceri</w:t>
      </w:r>
      <w:r w:rsidRPr="002D6BDB">
        <w:rPr>
          <w:rFonts w:ascii="Times New Roman" w:eastAsia="Times New Roman" w:hAnsi="Times New Roman" w:cs="Times New Roman"/>
          <w:i/>
          <w:iCs/>
          <w:spacing w:val="-4"/>
          <w:kern w:val="0"/>
          <w:sz w:val="20"/>
          <w:szCs w:val="20"/>
          <w:lang w:eastAsia="ru-RU"/>
        </w:rPr>
        <w:t xml:space="preserve"> &gt; янычары), </w:t>
      </w:r>
      <w:r w:rsidRPr="002D6BDB">
        <w:rPr>
          <w:rFonts w:ascii="Times New Roman" w:eastAsia="Times New Roman" w:hAnsi="Times New Roman" w:cs="Times New Roman"/>
          <w:spacing w:val="-4"/>
          <w:kern w:val="0"/>
          <w:sz w:val="20"/>
          <w:szCs w:val="20"/>
          <w:lang w:eastAsia="ru-RU"/>
        </w:rPr>
        <w:t>так и соглас-</w:t>
      </w:r>
      <w:r w:rsidRPr="002D6BDB">
        <w:rPr>
          <w:rFonts w:ascii="Times New Roman" w:eastAsia="Times New Roman" w:hAnsi="Times New Roman" w:cs="Times New Roman"/>
          <w:kern w:val="0"/>
          <w:sz w:val="20"/>
          <w:szCs w:val="20"/>
          <w:lang w:eastAsia="ru-RU"/>
        </w:rPr>
        <w:t xml:space="preserve">ных^яйая </w:t>
      </w:r>
      <w:r w:rsidRPr="002D6BDB">
        <w:rPr>
          <w:rFonts w:ascii="Times New Roman" w:eastAsia="Times New Roman" w:hAnsi="Times New Roman" w:cs="Times New Roman"/>
          <w:i/>
          <w:iCs/>
          <w:kern w:val="0"/>
          <w:sz w:val="20"/>
          <w:szCs w:val="20"/>
          <w:lang w:eastAsia="ru-RU"/>
        </w:rPr>
        <w:t>Умишень).</w:t>
      </w:r>
    </w:p>
    <w:p w:rsidR="002D6BDB" w:rsidRPr="002D6BDB" w:rsidRDefault="002D6BDB" w:rsidP="002D6BDB">
      <w:pPr>
        <w:shd w:val="clear" w:color="auto" w:fill="FFFFFF"/>
        <w:tabs>
          <w:tab w:val="clear" w:pos="709"/>
        </w:tabs>
        <w:suppressAutoHyphens w:val="0"/>
        <w:autoSpaceDE w:val="0"/>
        <w:autoSpaceDN w:val="0"/>
        <w:adjustRightInd w:val="0"/>
        <w:spacing w:before="19" w:after="0" w:line="245" w:lineRule="exact"/>
        <w:ind w:right="19" w:firstLine="374"/>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2"/>
          <w:kern w:val="0"/>
          <w:sz w:val="20"/>
          <w:szCs w:val="20"/>
          <w:lang w:val="uk-UA" w:eastAsia="ru-RU"/>
        </w:rPr>
        <w:t>Лексико</w:t>
      </w:r>
      <w:r w:rsidRPr="002D6BDB">
        <w:rPr>
          <w:rFonts w:ascii="Times New Roman" w:eastAsia="Times New Roman" w:hAnsi="Times New Roman" w:cs="Times New Roman"/>
          <w:spacing w:val="-2"/>
          <w:kern w:val="0"/>
          <w:sz w:val="20"/>
          <w:szCs w:val="20"/>
          <w:lang w:eastAsia="ru-RU"/>
        </w:rPr>
        <w:t xml:space="preserve">-семантические особенности турцизмов определяются </w:t>
      </w:r>
      <w:r w:rsidRPr="002D6BDB">
        <w:rPr>
          <w:rFonts w:ascii="Times New Roman" w:eastAsia="Times New Roman" w:hAnsi="Times New Roman" w:cs="Times New Roman"/>
          <w:spacing w:val="-1"/>
          <w:kern w:val="0"/>
          <w:sz w:val="20"/>
          <w:szCs w:val="20"/>
          <w:lang w:eastAsia="ru-RU"/>
        </w:rPr>
        <w:t>следующими процессами, сопровождающими собственно заимствова</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kern w:val="0"/>
          <w:sz w:val="20"/>
          <w:szCs w:val="20"/>
          <w:lang w:eastAsia="ru-RU"/>
        </w:rPr>
        <w:t>ние или же процесс освоения лексем: сохранение общей семантиче</w:t>
      </w:r>
      <w:r w:rsidRPr="002D6BDB">
        <w:rPr>
          <w:rFonts w:ascii="Times New Roman" w:eastAsia="Times New Roman" w:hAnsi="Times New Roman" w:cs="Times New Roman"/>
          <w:kern w:val="0"/>
          <w:sz w:val="20"/>
          <w:szCs w:val="20"/>
          <w:lang w:eastAsia="ru-RU"/>
        </w:rPr>
        <w:softHyphen/>
        <w:t xml:space="preserve">ской структуры слов без изменений </w:t>
      </w:r>
      <w:r w:rsidRPr="002D6BDB">
        <w:rPr>
          <w:rFonts w:ascii="Times New Roman" w:eastAsia="Times New Roman" w:hAnsi="Times New Roman" w:cs="Times New Roman"/>
          <w:i/>
          <w:iCs/>
          <w:kern w:val="0"/>
          <w:sz w:val="20"/>
          <w:szCs w:val="20"/>
          <w:lang w:eastAsia="ru-RU"/>
        </w:rPr>
        <w:t xml:space="preserve">(богатырь, мечеть, мулла); </w:t>
      </w:r>
      <w:r w:rsidRPr="002D6BDB">
        <w:rPr>
          <w:rFonts w:ascii="Times New Roman" w:eastAsia="Times New Roman" w:hAnsi="Times New Roman" w:cs="Times New Roman"/>
          <w:kern w:val="0"/>
          <w:sz w:val="20"/>
          <w:szCs w:val="20"/>
          <w:lang w:eastAsia="ru-RU"/>
        </w:rPr>
        <w:t>суже</w:t>
      </w:r>
      <w:r w:rsidRPr="002D6BDB">
        <w:rPr>
          <w:rFonts w:ascii="Times New Roman" w:eastAsia="Times New Roman" w:hAnsi="Times New Roman" w:cs="Times New Roman"/>
          <w:kern w:val="0"/>
          <w:sz w:val="20"/>
          <w:szCs w:val="20"/>
          <w:lang w:eastAsia="ru-RU"/>
        </w:rPr>
        <w:softHyphen/>
      </w:r>
      <w:r w:rsidRPr="002D6BDB">
        <w:rPr>
          <w:rFonts w:ascii="Times New Roman" w:eastAsia="Times New Roman" w:hAnsi="Times New Roman" w:cs="Times New Roman"/>
          <w:spacing w:val="-1"/>
          <w:kern w:val="0"/>
          <w:sz w:val="20"/>
          <w:szCs w:val="20"/>
          <w:lang w:eastAsia="ru-RU"/>
        </w:rPr>
        <w:t xml:space="preserve">ние объема значений </w:t>
      </w:r>
      <w:r w:rsidRPr="002D6BDB">
        <w:rPr>
          <w:rFonts w:ascii="Times New Roman" w:eastAsia="Times New Roman" w:hAnsi="Times New Roman" w:cs="Times New Roman"/>
          <w:i/>
          <w:iCs/>
          <w:spacing w:val="-1"/>
          <w:kern w:val="0"/>
          <w:sz w:val="20"/>
          <w:szCs w:val="20"/>
          <w:lang w:eastAsia="ru-RU"/>
        </w:rPr>
        <w:t xml:space="preserve">(арба, аркан, орда); </w:t>
      </w:r>
      <w:r w:rsidRPr="002D6BDB">
        <w:rPr>
          <w:rFonts w:ascii="Times New Roman" w:eastAsia="Times New Roman" w:hAnsi="Times New Roman" w:cs="Times New Roman"/>
          <w:spacing w:val="-1"/>
          <w:kern w:val="0"/>
          <w:sz w:val="20"/>
          <w:szCs w:val="20"/>
          <w:lang w:eastAsia="ru-RU"/>
        </w:rPr>
        <w:t xml:space="preserve">расширение значений </w:t>
      </w:r>
      <w:r w:rsidRPr="002D6BDB">
        <w:rPr>
          <w:rFonts w:ascii="Times New Roman" w:eastAsia="Times New Roman" w:hAnsi="Times New Roman" w:cs="Times New Roman"/>
          <w:i/>
          <w:iCs/>
          <w:spacing w:val="-1"/>
          <w:kern w:val="0"/>
          <w:sz w:val="20"/>
          <w:szCs w:val="20"/>
          <w:lang w:eastAsia="ru-RU"/>
        </w:rPr>
        <w:t>(бара</w:t>
      </w:r>
      <w:r w:rsidRPr="002D6BDB">
        <w:rPr>
          <w:rFonts w:ascii="Times New Roman" w:eastAsia="Times New Roman" w:hAnsi="Times New Roman" w:cs="Times New Roman"/>
          <w:i/>
          <w:iCs/>
          <w:spacing w:val="-1"/>
          <w:kern w:val="0"/>
          <w:sz w:val="20"/>
          <w:szCs w:val="20"/>
          <w:lang w:eastAsia="ru-RU"/>
        </w:rPr>
        <w:softHyphen/>
      </w:r>
      <w:r w:rsidRPr="002D6BDB">
        <w:rPr>
          <w:rFonts w:ascii="Times New Roman" w:eastAsia="Times New Roman" w:hAnsi="Times New Roman" w:cs="Times New Roman"/>
          <w:i/>
          <w:iCs/>
          <w:kern w:val="0"/>
          <w:sz w:val="20"/>
          <w:szCs w:val="20"/>
          <w:lang w:eastAsia="ru-RU"/>
        </w:rPr>
        <w:t xml:space="preserve">бан, болван, казак); </w:t>
      </w:r>
      <w:r w:rsidRPr="002D6BDB">
        <w:rPr>
          <w:rFonts w:ascii="Times New Roman" w:eastAsia="Times New Roman" w:hAnsi="Times New Roman" w:cs="Times New Roman"/>
          <w:kern w:val="0"/>
          <w:sz w:val="20"/>
          <w:szCs w:val="20"/>
          <w:lang w:eastAsia="ru-RU"/>
        </w:rPr>
        <w:t xml:space="preserve">переосмысление значений </w:t>
      </w:r>
      <w:r w:rsidRPr="002D6BDB">
        <w:rPr>
          <w:rFonts w:ascii="Times New Roman" w:eastAsia="Times New Roman" w:hAnsi="Times New Roman" w:cs="Times New Roman"/>
          <w:i/>
          <w:iCs/>
          <w:kern w:val="0"/>
          <w:sz w:val="20"/>
          <w:szCs w:val="20"/>
          <w:lang w:eastAsia="ru-RU"/>
        </w:rPr>
        <w:t>(балда, курган, тулум</w:t>
      </w:r>
      <w:r w:rsidRPr="002D6BDB">
        <w:rPr>
          <w:rFonts w:ascii="Times New Roman" w:eastAsia="Times New Roman" w:hAnsi="Times New Roman" w:cs="Times New Roman"/>
          <w:i/>
          <w:iCs/>
          <w:kern w:val="0"/>
          <w:sz w:val="20"/>
          <w:szCs w:val="20"/>
          <w:lang w:eastAsia="ru-RU"/>
        </w:rPr>
        <w:softHyphen/>
        <w:t>бас).</w:t>
      </w:r>
    </w:p>
    <w:p w:rsidR="002D6BDB" w:rsidRPr="002D6BDB" w:rsidRDefault="002D6BDB" w:rsidP="002D6BDB">
      <w:pPr>
        <w:shd w:val="clear" w:color="auto" w:fill="FFFFFF"/>
        <w:tabs>
          <w:tab w:val="clear" w:pos="709"/>
        </w:tabs>
        <w:suppressAutoHyphens w:val="0"/>
        <w:autoSpaceDE w:val="0"/>
        <w:autoSpaceDN w:val="0"/>
        <w:adjustRightInd w:val="0"/>
        <w:spacing w:before="19" w:after="0" w:line="245" w:lineRule="exact"/>
        <w:ind w:right="19" w:firstLine="374"/>
        <w:rPr>
          <w:rFonts w:ascii="Times New Roman" w:eastAsia="Times New Roman" w:hAnsi="Times New Roman" w:cs="Times New Roman"/>
          <w:kern w:val="0"/>
          <w:sz w:val="20"/>
          <w:szCs w:val="20"/>
          <w:lang w:eastAsia="ru-RU"/>
        </w:rPr>
        <w:sectPr w:rsidR="002D6BDB" w:rsidRPr="002D6BDB">
          <w:pgSz w:w="11909" w:h="16834"/>
          <w:pgMar w:top="1440" w:right="3123" w:bottom="720" w:left="2632" w:header="720" w:footer="720" w:gutter="0"/>
          <w:cols w:space="60"/>
          <w:noEndnote/>
        </w:sectPr>
      </w:pPr>
    </w:p>
    <w:p w:rsidR="002D6BDB" w:rsidRPr="002D6BDB" w:rsidRDefault="002D6BDB" w:rsidP="002D6BDB">
      <w:pPr>
        <w:shd w:val="clear" w:color="auto" w:fill="FFFFFF"/>
        <w:tabs>
          <w:tab w:val="clear" w:pos="709"/>
        </w:tabs>
        <w:suppressAutoHyphens w:val="0"/>
        <w:autoSpaceDE w:val="0"/>
        <w:autoSpaceDN w:val="0"/>
        <w:adjustRightInd w:val="0"/>
        <w:spacing w:after="0" w:line="240" w:lineRule="auto"/>
        <w:ind w:left="24" w:firstLine="0"/>
        <w:jc w:val="center"/>
        <w:rPr>
          <w:rFonts w:ascii="Times New Roman" w:eastAsia="Times New Roman" w:hAnsi="Times New Roman" w:cs="Times New Roman"/>
          <w:kern w:val="0"/>
          <w:sz w:val="20"/>
          <w:szCs w:val="20"/>
          <w:lang w:eastAsia="ru-RU"/>
        </w:rPr>
      </w:pPr>
      <w:r w:rsidRPr="002D6BDB">
        <w:rPr>
          <w:rFonts w:ascii="Arial" w:eastAsia="Times New Roman" w:hAnsi="Arial" w:cs="Arial"/>
          <w:b/>
          <w:bCs/>
          <w:kern w:val="0"/>
          <w:lang w:eastAsia="ru-RU"/>
        </w:rPr>
        <w:t>8</w:t>
      </w:r>
    </w:p>
    <w:p w:rsidR="002D6BDB" w:rsidRPr="002D6BDB" w:rsidRDefault="002D6BDB" w:rsidP="002D6BDB">
      <w:pPr>
        <w:shd w:val="clear" w:color="auto" w:fill="FFFFFF"/>
        <w:tabs>
          <w:tab w:val="clear" w:pos="709"/>
        </w:tabs>
        <w:suppressAutoHyphens w:val="0"/>
        <w:autoSpaceDE w:val="0"/>
        <w:autoSpaceDN w:val="0"/>
        <w:adjustRightInd w:val="0"/>
        <w:spacing w:before="187" w:after="0" w:line="245" w:lineRule="exact"/>
        <w:ind w:left="10" w:right="14" w:firstLine="413"/>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
          <w:kern w:val="0"/>
          <w:sz w:val="20"/>
          <w:szCs w:val="20"/>
          <w:lang w:eastAsia="ru-RU"/>
        </w:rPr>
        <w:t>Можно выделить внешние морфологические признаки турецко-</w:t>
      </w:r>
      <w:r w:rsidRPr="002D6BDB">
        <w:rPr>
          <w:rFonts w:ascii="Times New Roman" w:eastAsia="Times New Roman" w:hAnsi="Times New Roman" w:cs="Times New Roman"/>
          <w:spacing w:val="-2"/>
          <w:kern w:val="0"/>
          <w:sz w:val="20"/>
          <w:szCs w:val="20"/>
          <w:lang w:eastAsia="ru-RU"/>
        </w:rPr>
        <w:t>тюркских заимствований: некоторые конечные сочетания гласных зву</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spacing w:val="-1"/>
          <w:kern w:val="0"/>
          <w:sz w:val="20"/>
          <w:szCs w:val="20"/>
          <w:lang w:eastAsia="ru-RU"/>
        </w:rPr>
        <w:t xml:space="preserve">ков </w:t>
      </w:r>
      <w:r w:rsidRPr="002D6BDB">
        <w:rPr>
          <w:rFonts w:ascii="Times New Roman" w:eastAsia="Times New Roman" w:hAnsi="Times New Roman" w:cs="Times New Roman"/>
          <w:i/>
          <w:iCs/>
          <w:spacing w:val="-1"/>
          <w:kern w:val="0"/>
          <w:sz w:val="20"/>
          <w:szCs w:val="20"/>
          <w:lang w:eastAsia="ru-RU"/>
        </w:rPr>
        <w:t xml:space="preserve">{караул, казначей, епанча - </w:t>
      </w:r>
      <w:r w:rsidRPr="002D6BDB">
        <w:rPr>
          <w:rFonts w:ascii="Times New Roman" w:eastAsia="Times New Roman" w:hAnsi="Times New Roman" w:cs="Times New Roman"/>
          <w:spacing w:val="-1"/>
          <w:kern w:val="0"/>
          <w:sz w:val="20"/>
          <w:szCs w:val="20"/>
          <w:lang w:eastAsia="ru-RU"/>
        </w:rPr>
        <w:t xml:space="preserve">суффиксы древние и современные в </w:t>
      </w:r>
      <w:r w:rsidRPr="002D6BDB">
        <w:rPr>
          <w:rFonts w:ascii="Times New Roman" w:eastAsia="Times New Roman" w:hAnsi="Times New Roman" w:cs="Times New Roman"/>
          <w:kern w:val="0"/>
          <w:sz w:val="20"/>
          <w:szCs w:val="20"/>
          <w:lang w:eastAsia="ru-RU"/>
        </w:rPr>
        <w:t>языке-источнике). Одним из признаков усвоенности лексемы в рус</w:t>
      </w:r>
      <w:r w:rsidRPr="002D6BDB">
        <w:rPr>
          <w:rFonts w:ascii="Times New Roman" w:eastAsia="Times New Roman" w:hAnsi="Times New Roman" w:cs="Times New Roman"/>
          <w:kern w:val="0"/>
          <w:sz w:val="20"/>
          <w:szCs w:val="20"/>
          <w:lang w:eastAsia="ru-RU"/>
        </w:rPr>
        <w:softHyphen/>
      </w:r>
      <w:r w:rsidRPr="002D6BDB">
        <w:rPr>
          <w:rFonts w:ascii="Times New Roman" w:eastAsia="Times New Roman" w:hAnsi="Times New Roman" w:cs="Times New Roman"/>
          <w:spacing w:val="-1"/>
          <w:kern w:val="0"/>
          <w:sz w:val="20"/>
          <w:szCs w:val="20"/>
          <w:lang w:eastAsia="ru-RU"/>
        </w:rPr>
        <w:t>ском языке является ее словообразовательная активность.</w:t>
      </w:r>
    </w:p>
    <w:p w:rsidR="002D6BDB" w:rsidRPr="002D6BDB" w:rsidRDefault="002D6BDB" w:rsidP="002D6BDB">
      <w:pPr>
        <w:shd w:val="clear" w:color="auto" w:fill="FFFFFF"/>
        <w:tabs>
          <w:tab w:val="clear" w:pos="709"/>
        </w:tabs>
        <w:suppressAutoHyphens w:val="0"/>
        <w:autoSpaceDE w:val="0"/>
        <w:autoSpaceDN w:val="0"/>
        <w:adjustRightInd w:val="0"/>
        <w:spacing w:before="24" w:after="0" w:line="245" w:lineRule="exact"/>
        <w:ind w:right="5" w:firstLine="398"/>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i/>
          <w:iCs/>
          <w:spacing w:val="-2"/>
          <w:kern w:val="0"/>
          <w:sz w:val="20"/>
          <w:szCs w:val="20"/>
          <w:lang w:eastAsia="ru-RU"/>
        </w:rPr>
        <w:t xml:space="preserve">Вторая глава </w:t>
      </w:r>
      <w:r w:rsidRPr="002D6BDB">
        <w:rPr>
          <w:rFonts w:ascii="Times New Roman" w:eastAsia="Times New Roman" w:hAnsi="Times New Roman" w:cs="Times New Roman"/>
          <w:spacing w:val="-2"/>
          <w:kern w:val="0"/>
          <w:sz w:val="20"/>
          <w:szCs w:val="20"/>
          <w:lang w:eastAsia="ru-RU"/>
        </w:rPr>
        <w:t>содержит диахронно-синхронный анализ военно-</w:t>
      </w:r>
      <w:r w:rsidRPr="002D6BDB">
        <w:rPr>
          <w:rFonts w:ascii="Times New Roman" w:eastAsia="Times New Roman" w:hAnsi="Times New Roman" w:cs="Times New Roman"/>
          <w:spacing w:val="-1"/>
          <w:kern w:val="0"/>
          <w:sz w:val="20"/>
          <w:szCs w:val="20"/>
          <w:lang w:eastAsia="ru-RU"/>
        </w:rPr>
        <w:t>административной лексики турецко-тюркского происхождения. Преж</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spacing w:val="-2"/>
          <w:kern w:val="0"/>
          <w:sz w:val="20"/>
          <w:szCs w:val="20"/>
          <w:lang w:eastAsia="ru-RU"/>
        </w:rPr>
        <w:t xml:space="preserve">де всего рассматривается этимология заимствованных слов с целью </w:t>
      </w:r>
      <w:r w:rsidRPr="002D6BDB">
        <w:rPr>
          <w:rFonts w:ascii="Times New Roman" w:eastAsia="Times New Roman" w:hAnsi="Times New Roman" w:cs="Times New Roman"/>
          <w:spacing w:val="-1"/>
          <w:kern w:val="0"/>
          <w:sz w:val="20"/>
          <w:szCs w:val="20"/>
          <w:lang w:eastAsia="ru-RU"/>
        </w:rPr>
        <w:t>определения их источника. При этимологизации учитывается принцип историзма. Помимо выяснения происхождения лексем, в главе про</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spacing w:val="-2"/>
          <w:kern w:val="0"/>
          <w:sz w:val="20"/>
          <w:szCs w:val="20"/>
          <w:lang w:eastAsia="ru-RU"/>
        </w:rPr>
        <w:t xml:space="preserve">слеживается степень их освоенности в составе русского языка путем </w:t>
      </w:r>
      <w:r w:rsidRPr="002D6BDB">
        <w:rPr>
          <w:rFonts w:ascii="Times New Roman" w:eastAsia="Times New Roman" w:hAnsi="Times New Roman" w:cs="Times New Roman"/>
          <w:kern w:val="0"/>
          <w:sz w:val="20"/>
          <w:szCs w:val="20"/>
          <w:lang w:eastAsia="ru-RU"/>
        </w:rPr>
        <w:t>выявления системных связей и активности употребления в языке-</w:t>
      </w:r>
      <w:r w:rsidRPr="002D6BDB">
        <w:rPr>
          <w:rFonts w:ascii="Times New Roman" w:eastAsia="Times New Roman" w:hAnsi="Times New Roman" w:cs="Times New Roman"/>
          <w:spacing w:val="-1"/>
          <w:kern w:val="0"/>
          <w:sz w:val="20"/>
          <w:szCs w:val="20"/>
          <w:lang w:eastAsia="ru-RU"/>
        </w:rPr>
        <w:t xml:space="preserve">преемнике. Военно-административная лексика анализируется с точки зрения этимологии слов. Специальной этимологизации подвергнут ряд </w:t>
      </w:r>
      <w:r w:rsidRPr="002D6BDB">
        <w:rPr>
          <w:rFonts w:ascii="Times New Roman" w:eastAsia="Times New Roman" w:hAnsi="Times New Roman" w:cs="Times New Roman"/>
          <w:i/>
          <w:iCs/>
          <w:kern w:val="0"/>
          <w:sz w:val="20"/>
          <w:szCs w:val="20"/>
          <w:lang w:eastAsia="ru-RU"/>
        </w:rPr>
        <w:t xml:space="preserve">слов {кивер, рота, печать, толпа, час </w:t>
      </w:r>
      <w:r w:rsidRPr="002D6BDB">
        <w:rPr>
          <w:rFonts w:ascii="Times New Roman" w:eastAsia="Times New Roman" w:hAnsi="Times New Roman" w:cs="Times New Roman"/>
          <w:kern w:val="0"/>
          <w:sz w:val="20"/>
          <w:szCs w:val="20"/>
          <w:lang w:eastAsia="ru-RU"/>
        </w:rPr>
        <w:t>и др.). Привлечение новых дан</w:t>
      </w:r>
      <w:r w:rsidRPr="002D6BDB">
        <w:rPr>
          <w:rFonts w:ascii="Times New Roman" w:eastAsia="Times New Roman" w:hAnsi="Times New Roman" w:cs="Times New Roman"/>
          <w:kern w:val="0"/>
          <w:sz w:val="20"/>
          <w:szCs w:val="20"/>
          <w:lang w:eastAsia="ru-RU"/>
        </w:rPr>
        <w:softHyphen/>
      </w:r>
      <w:r w:rsidRPr="002D6BDB">
        <w:rPr>
          <w:rFonts w:ascii="Times New Roman" w:eastAsia="Times New Roman" w:hAnsi="Times New Roman" w:cs="Times New Roman"/>
          <w:spacing w:val="-1"/>
          <w:kern w:val="0"/>
          <w:sz w:val="20"/>
          <w:szCs w:val="20"/>
          <w:lang w:eastAsia="ru-RU"/>
        </w:rPr>
        <w:t>ных тюркских языков позволяет причислить их к тюркизмам.</w:t>
      </w:r>
    </w:p>
    <w:p w:rsidR="002D6BDB" w:rsidRPr="002D6BDB" w:rsidRDefault="002D6BDB" w:rsidP="002D6BDB">
      <w:pPr>
        <w:shd w:val="clear" w:color="auto" w:fill="FFFFFF"/>
        <w:tabs>
          <w:tab w:val="clear" w:pos="709"/>
        </w:tabs>
        <w:suppressAutoHyphens w:val="0"/>
        <w:autoSpaceDE w:val="0"/>
        <w:autoSpaceDN w:val="0"/>
        <w:adjustRightInd w:val="0"/>
        <w:spacing w:before="29" w:after="0" w:line="245" w:lineRule="exact"/>
        <w:ind w:left="14" w:right="19" w:firstLine="398"/>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
          <w:kern w:val="0"/>
          <w:sz w:val="20"/>
          <w:szCs w:val="20"/>
          <w:lang w:eastAsia="ru-RU"/>
        </w:rPr>
        <w:t>Приведем небольшой фрагмент из нашей работы, в котором ис</w:t>
      </w:r>
      <w:r w:rsidRPr="002D6BDB">
        <w:rPr>
          <w:rFonts w:ascii="Times New Roman" w:eastAsia="Times New Roman" w:hAnsi="Times New Roman" w:cs="Times New Roman"/>
          <w:spacing w:val="-1"/>
          <w:kern w:val="0"/>
          <w:sz w:val="20"/>
          <w:szCs w:val="20"/>
          <w:lang w:eastAsia="ru-RU"/>
        </w:rPr>
        <w:softHyphen/>
        <w:t>следуется этимология и современное функционирования слова.</w:t>
      </w:r>
    </w:p>
    <w:p w:rsidR="002D6BDB" w:rsidRPr="002D6BDB" w:rsidRDefault="002D6BDB" w:rsidP="002D6BDB">
      <w:pPr>
        <w:shd w:val="clear" w:color="auto" w:fill="FFFFFF"/>
        <w:tabs>
          <w:tab w:val="clear" w:pos="709"/>
        </w:tabs>
        <w:suppressAutoHyphens w:val="0"/>
        <w:autoSpaceDE w:val="0"/>
        <w:autoSpaceDN w:val="0"/>
        <w:adjustRightInd w:val="0"/>
        <w:spacing w:before="10" w:after="0" w:line="245" w:lineRule="exact"/>
        <w:ind w:right="5" w:firstLine="398"/>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2"/>
          <w:kern w:val="0"/>
          <w:sz w:val="20"/>
          <w:szCs w:val="20"/>
          <w:lang w:eastAsia="ru-RU"/>
        </w:rPr>
        <w:t xml:space="preserve">Слово </w:t>
      </w:r>
      <w:r w:rsidRPr="002D6BDB">
        <w:rPr>
          <w:rFonts w:ascii="Times New Roman" w:eastAsia="Times New Roman" w:hAnsi="Times New Roman" w:cs="Times New Roman"/>
          <w:i/>
          <w:iCs/>
          <w:spacing w:val="-2"/>
          <w:kern w:val="0"/>
          <w:sz w:val="20"/>
          <w:szCs w:val="20"/>
          <w:lang w:eastAsia="ru-RU"/>
        </w:rPr>
        <w:t xml:space="preserve">гайдамак - </w:t>
      </w:r>
      <w:r w:rsidRPr="002D6BDB">
        <w:rPr>
          <w:rFonts w:ascii="Times New Roman" w:eastAsia="Times New Roman" w:hAnsi="Times New Roman" w:cs="Times New Roman"/>
          <w:spacing w:val="-2"/>
          <w:kern w:val="0"/>
          <w:sz w:val="20"/>
          <w:szCs w:val="20"/>
          <w:lang w:eastAsia="ru-RU"/>
        </w:rPr>
        <w:t xml:space="preserve">сокращение (эллипсис) от тур. </w:t>
      </w:r>
      <w:r w:rsidRPr="002D6BDB">
        <w:rPr>
          <w:rFonts w:ascii="Times New Roman" w:eastAsia="Times New Roman" w:hAnsi="Times New Roman" w:cs="Times New Roman"/>
          <w:b/>
          <w:bCs/>
          <w:i/>
          <w:iCs/>
          <w:spacing w:val="-2"/>
          <w:kern w:val="0"/>
          <w:sz w:val="20"/>
          <w:szCs w:val="20"/>
          <w:lang w:val="en-US" w:eastAsia="ru-RU"/>
        </w:rPr>
        <w:t>hajdamak</w:t>
      </w:r>
      <w:r w:rsidRPr="002D6BDB">
        <w:rPr>
          <w:rFonts w:ascii="Times New Roman" w:eastAsia="Times New Roman" w:hAnsi="Times New Roman" w:cs="Times New Roman"/>
          <w:b/>
          <w:bCs/>
          <w:i/>
          <w:iCs/>
          <w:spacing w:val="-2"/>
          <w:kern w:val="0"/>
          <w:sz w:val="20"/>
          <w:szCs w:val="20"/>
          <w:lang w:eastAsia="ru-RU"/>
        </w:rPr>
        <w:t xml:space="preserve"> </w:t>
      </w:r>
      <w:r w:rsidRPr="002D6BDB">
        <w:rPr>
          <w:rFonts w:ascii="Times New Roman" w:eastAsia="Times New Roman" w:hAnsi="Times New Roman" w:cs="Times New Roman"/>
          <w:b/>
          <w:bCs/>
          <w:i/>
          <w:iCs/>
          <w:spacing w:val="-2"/>
          <w:kern w:val="0"/>
          <w:sz w:val="20"/>
          <w:szCs w:val="20"/>
          <w:lang w:val="en-US" w:eastAsia="ru-RU"/>
        </w:rPr>
        <w:t>kazagy</w:t>
      </w:r>
      <w:r w:rsidRPr="002D6BDB">
        <w:rPr>
          <w:rFonts w:ascii="Times New Roman" w:eastAsia="Times New Roman" w:hAnsi="Times New Roman" w:cs="Times New Roman"/>
          <w:b/>
          <w:bCs/>
          <w:i/>
          <w:iCs/>
          <w:spacing w:val="-2"/>
          <w:kern w:val="0"/>
          <w:sz w:val="20"/>
          <w:szCs w:val="20"/>
          <w:lang w:eastAsia="ru-RU"/>
        </w:rPr>
        <w:t xml:space="preserve"> </w:t>
      </w:r>
      <w:r w:rsidRPr="002D6BDB">
        <w:rPr>
          <w:rFonts w:ascii="Times New Roman" w:eastAsia="Times New Roman" w:hAnsi="Times New Roman" w:cs="Times New Roman"/>
          <w:kern w:val="0"/>
          <w:sz w:val="20"/>
          <w:szCs w:val="20"/>
          <w:lang w:eastAsia="ru-RU"/>
        </w:rPr>
        <w:t xml:space="preserve">«казак-угонщик», от </w:t>
      </w:r>
      <w:r w:rsidRPr="002D6BDB">
        <w:rPr>
          <w:rFonts w:ascii="Times New Roman" w:eastAsia="Times New Roman" w:hAnsi="Times New Roman" w:cs="Times New Roman"/>
          <w:b/>
          <w:bCs/>
          <w:i/>
          <w:iCs/>
          <w:kern w:val="0"/>
          <w:sz w:val="20"/>
          <w:szCs w:val="20"/>
          <w:lang w:val="en-US" w:eastAsia="ru-RU"/>
        </w:rPr>
        <w:t>hajdamay</w:t>
      </w:r>
      <w:r w:rsidRPr="002D6BDB">
        <w:rPr>
          <w:rFonts w:ascii="Times New Roman" w:eastAsia="Times New Roman" w:hAnsi="Times New Roman" w:cs="Times New Roman"/>
          <w:b/>
          <w:bCs/>
          <w:i/>
          <w:iCs/>
          <w:kern w:val="0"/>
          <w:sz w:val="20"/>
          <w:szCs w:val="20"/>
          <w:lang w:eastAsia="ru-RU"/>
        </w:rPr>
        <w:t xml:space="preserve"> </w:t>
      </w:r>
      <w:r w:rsidRPr="002D6BDB">
        <w:rPr>
          <w:rFonts w:ascii="Times New Roman" w:eastAsia="Times New Roman" w:hAnsi="Times New Roman" w:cs="Times New Roman"/>
          <w:kern w:val="0"/>
          <w:sz w:val="20"/>
          <w:szCs w:val="20"/>
          <w:lang w:eastAsia="ru-RU"/>
        </w:rPr>
        <w:t xml:space="preserve">(совр. </w:t>
      </w:r>
      <w:r w:rsidRPr="002D6BDB">
        <w:rPr>
          <w:rFonts w:ascii="Times New Roman" w:eastAsia="Times New Roman" w:hAnsi="Times New Roman" w:cs="Times New Roman"/>
          <w:i/>
          <w:iCs/>
          <w:kern w:val="0"/>
          <w:sz w:val="20"/>
          <w:szCs w:val="20"/>
          <w:lang w:val="en-US" w:eastAsia="ru-RU"/>
        </w:rPr>
        <w:t>haydamak</w:t>
      </w:r>
      <w:r w:rsidRPr="002D6BDB">
        <w:rPr>
          <w:rFonts w:ascii="Times New Roman" w:eastAsia="Times New Roman" w:hAnsi="Times New Roman" w:cs="Times New Roman"/>
          <w:i/>
          <w:iCs/>
          <w:kern w:val="0"/>
          <w:sz w:val="20"/>
          <w:szCs w:val="20"/>
          <w:lang w:eastAsia="ru-RU"/>
        </w:rPr>
        <w:t xml:space="preserve">) </w:t>
      </w:r>
      <w:r w:rsidRPr="002D6BDB">
        <w:rPr>
          <w:rFonts w:ascii="Times New Roman" w:eastAsia="Times New Roman" w:hAnsi="Times New Roman" w:cs="Times New Roman"/>
          <w:kern w:val="0"/>
          <w:sz w:val="20"/>
          <w:szCs w:val="20"/>
          <w:lang w:eastAsia="ru-RU"/>
        </w:rPr>
        <w:t>«угон (пленных, ско</w:t>
      </w:r>
      <w:r w:rsidRPr="002D6BDB">
        <w:rPr>
          <w:rFonts w:ascii="Times New Roman" w:eastAsia="Times New Roman" w:hAnsi="Times New Roman" w:cs="Times New Roman"/>
          <w:kern w:val="0"/>
          <w:sz w:val="20"/>
          <w:szCs w:val="20"/>
          <w:lang w:eastAsia="ru-RU"/>
        </w:rPr>
        <w:softHyphen/>
      </w:r>
      <w:r w:rsidRPr="002D6BDB">
        <w:rPr>
          <w:rFonts w:ascii="Times New Roman" w:eastAsia="Times New Roman" w:hAnsi="Times New Roman" w:cs="Times New Roman"/>
          <w:spacing w:val="-1"/>
          <w:kern w:val="0"/>
          <w:sz w:val="20"/>
          <w:szCs w:val="20"/>
          <w:lang w:eastAsia="ru-RU"/>
        </w:rPr>
        <w:t xml:space="preserve">та)» &lt; </w:t>
      </w:r>
      <w:r w:rsidRPr="002D6BDB">
        <w:rPr>
          <w:rFonts w:ascii="Times New Roman" w:eastAsia="Times New Roman" w:hAnsi="Times New Roman" w:cs="Times New Roman"/>
          <w:b/>
          <w:bCs/>
          <w:i/>
          <w:iCs/>
          <w:spacing w:val="-1"/>
          <w:kern w:val="0"/>
          <w:sz w:val="20"/>
          <w:szCs w:val="20"/>
          <w:lang w:val="en-US" w:eastAsia="ru-RU"/>
        </w:rPr>
        <w:t>hajda</w:t>
      </w:r>
      <w:r w:rsidRPr="002D6BDB">
        <w:rPr>
          <w:rFonts w:ascii="Times New Roman" w:eastAsia="Times New Roman" w:hAnsi="Times New Roman" w:cs="Times New Roman"/>
          <w:b/>
          <w:bCs/>
          <w:i/>
          <w:iCs/>
          <w:spacing w:val="-1"/>
          <w:kern w:val="0"/>
          <w:sz w:val="20"/>
          <w:szCs w:val="20"/>
          <w:lang w:eastAsia="ru-RU"/>
        </w:rPr>
        <w:t xml:space="preserve"> </w:t>
      </w:r>
      <w:r w:rsidRPr="002D6BDB">
        <w:rPr>
          <w:rFonts w:ascii="Times New Roman" w:eastAsia="Times New Roman" w:hAnsi="Times New Roman" w:cs="Times New Roman"/>
          <w:b/>
          <w:bCs/>
          <w:spacing w:val="-1"/>
          <w:kern w:val="0"/>
          <w:sz w:val="20"/>
          <w:szCs w:val="20"/>
          <w:lang w:eastAsia="ru-RU"/>
        </w:rPr>
        <w:t xml:space="preserve">«гнать» </w:t>
      </w:r>
      <w:r w:rsidRPr="002D6BDB">
        <w:rPr>
          <w:rFonts w:ascii="Times New Roman" w:eastAsia="Times New Roman" w:hAnsi="Times New Roman" w:cs="Times New Roman"/>
          <w:spacing w:val="-1"/>
          <w:kern w:val="0"/>
          <w:sz w:val="20"/>
          <w:szCs w:val="20"/>
          <w:lang w:eastAsia="ru-RU"/>
        </w:rPr>
        <w:t xml:space="preserve">~ </w:t>
      </w:r>
      <w:r w:rsidRPr="002D6BDB">
        <w:rPr>
          <w:rFonts w:ascii="Times New Roman" w:eastAsia="Times New Roman" w:hAnsi="Times New Roman" w:cs="Times New Roman"/>
          <w:b/>
          <w:bCs/>
          <w:spacing w:val="-1"/>
          <w:kern w:val="0"/>
          <w:sz w:val="20"/>
          <w:szCs w:val="20"/>
          <w:lang w:eastAsia="ru-RU"/>
        </w:rPr>
        <w:t xml:space="preserve">тат. </w:t>
      </w:r>
      <w:r w:rsidRPr="002D6BDB">
        <w:rPr>
          <w:rFonts w:ascii="Times New Roman" w:eastAsia="Times New Roman" w:hAnsi="Times New Roman" w:cs="Times New Roman"/>
          <w:b/>
          <w:bCs/>
          <w:i/>
          <w:iCs/>
          <w:spacing w:val="-1"/>
          <w:kern w:val="0"/>
          <w:sz w:val="20"/>
          <w:szCs w:val="20"/>
          <w:lang w:eastAsia="ru-RU"/>
        </w:rPr>
        <w:t xml:space="preserve">эйдэ </w:t>
      </w:r>
      <w:r w:rsidRPr="002D6BDB">
        <w:rPr>
          <w:rFonts w:ascii="Times New Roman" w:eastAsia="Times New Roman" w:hAnsi="Times New Roman" w:cs="Times New Roman"/>
          <w:b/>
          <w:bCs/>
          <w:spacing w:val="-1"/>
          <w:kern w:val="0"/>
          <w:sz w:val="20"/>
          <w:szCs w:val="20"/>
          <w:lang w:eastAsia="ru-RU"/>
        </w:rPr>
        <w:t xml:space="preserve">«то же» </w:t>
      </w:r>
      <w:r w:rsidRPr="002D6BDB">
        <w:rPr>
          <w:rFonts w:ascii="Times New Roman" w:eastAsia="Times New Roman" w:hAnsi="Times New Roman" w:cs="Times New Roman"/>
          <w:spacing w:val="-1"/>
          <w:kern w:val="0"/>
          <w:sz w:val="20"/>
          <w:szCs w:val="20"/>
          <w:lang w:eastAsia="ru-RU"/>
        </w:rPr>
        <w:t xml:space="preserve">&gt; </w:t>
      </w:r>
      <w:r w:rsidRPr="002D6BDB">
        <w:rPr>
          <w:rFonts w:ascii="Times New Roman" w:eastAsia="Times New Roman" w:hAnsi="Times New Roman" w:cs="Times New Roman"/>
          <w:b/>
          <w:bCs/>
          <w:spacing w:val="-1"/>
          <w:kern w:val="0"/>
          <w:sz w:val="20"/>
          <w:szCs w:val="20"/>
          <w:lang w:eastAsia="ru-RU"/>
        </w:rPr>
        <w:t xml:space="preserve">рус. </w:t>
      </w:r>
      <w:r w:rsidRPr="002D6BDB">
        <w:rPr>
          <w:rFonts w:ascii="Times New Roman" w:eastAsia="Times New Roman" w:hAnsi="Times New Roman" w:cs="Times New Roman"/>
          <w:b/>
          <w:bCs/>
          <w:i/>
          <w:iCs/>
          <w:spacing w:val="-1"/>
          <w:kern w:val="0"/>
          <w:sz w:val="20"/>
          <w:szCs w:val="20"/>
          <w:lang w:eastAsia="ru-RU"/>
        </w:rPr>
        <w:t xml:space="preserve">айда\ </w:t>
      </w:r>
      <w:r w:rsidRPr="002D6BDB">
        <w:rPr>
          <w:rFonts w:ascii="Times New Roman" w:eastAsia="Times New Roman" w:hAnsi="Times New Roman" w:cs="Times New Roman"/>
          <w:spacing w:val="-1"/>
          <w:kern w:val="0"/>
          <w:sz w:val="20"/>
          <w:szCs w:val="20"/>
          <w:lang w:eastAsia="ru-RU"/>
        </w:rPr>
        <w:t xml:space="preserve">«гони, погоняй </w:t>
      </w:r>
      <w:r w:rsidRPr="002D6BDB">
        <w:rPr>
          <w:rFonts w:ascii="Times New Roman" w:eastAsia="Times New Roman" w:hAnsi="Times New Roman" w:cs="Times New Roman"/>
          <w:spacing w:val="-2"/>
          <w:kern w:val="0"/>
          <w:sz w:val="20"/>
          <w:szCs w:val="20"/>
          <w:lang w:eastAsia="ru-RU"/>
        </w:rPr>
        <w:t>(коня)» (Фасмер М., 1,383; Преображенский А.Г. 1, 116). В данном слу</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kern w:val="0"/>
          <w:sz w:val="20"/>
          <w:szCs w:val="20"/>
          <w:lang w:eastAsia="ru-RU"/>
        </w:rPr>
        <w:t xml:space="preserve">чае при заимствовании изменяется грамматическое значение: тур. </w:t>
      </w:r>
      <w:r w:rsidRPr="002D6BDB">
        <w:rPr>
          <w:rFonts w:ascii="Times New Roman" w:eastAsia="Times New Roman" w:hAnsi="Times New Roman" w:cs="Times New Roman"/>
          <w:i/>
          <w:iCs/>
          <w:spacing w:val="-1"/>
          <w:kern w:val="0"/>
          <w:sz w:val="20"/>
          <w:szCs w:val="20"/>
          <w:lang w:val="en-US" w:eastAsia="ru-RU"/>
        </w:rPr>
        <w:t>haydamak</w:t>
      </w:r>
      <w:r w:rsidRPr="002D6BDB">
        <w:rPr>
          <w:rFonts w:ascii="Times New Roman" w:eastAsia="Times New Roman" w:hAnsi="Times New Roman" w:cs="Times New Roman"/>
          <w:i/>
          <w:iCs/>
          <w:spacing w:val="-1"/>
          <w:kern w:val="0"/>
          <w:sz w:val="20"/>
          <w:szCs w:val="20"/>
          <w:lang w:eastAsia="ru-RU"/>
        </w:rPr>
        <w:t xml:space="preserve"> </w:t>
      </w:r>
      <w:r w:rsidRPr="002D6BDB">
        <w:rPr>
          <w:rFonts w:ascii="Times New Roman" w:eastAsia="Times New Roman" w:hAnsi="Times New Roman" w:cs="Times New Roman"/>
          <w:spacing w:val="-1"/>
          <w:kern w:val="0"/>
          <w:sz w:val="20"/>
          <w:szCs w:val="20"/>
          <w:lang w:eastAsia="ru-RU"/>
        </w:rPr>
        <w:t xml:space="preserve">означает действие (отглагольное имя), аукр. (и о.-слав.) </w:t>
      </w:r>
      <w:r w:rsidRPr="002D6BDB">
        <w:rPr>
          <w:rFonts w:ascii="Times New Roman" w:eastAsia="Times New Roman" w:hAnsi="Times New Roman" w:cs="Times New Roman"/>
          <w:i/>
          <w:iCs/>
          <w:spacing w:val="-1"/>
          <w:kern w:val="0"/>
          <w:sz w:val="20"/>
          <w:szCs w:val="20"/>
          <w:lang w:eastAsia="ru-RU"/>
        </w:rPr>
        <w:t>гай</w:t>
      </w:r>
      <w:r w:rsidRPr="002D6BDB">
        <w:rPr>
          <w:rFonts w:ascii="Times New Roman" w:eastAsia="Times New Roman" w:hAnsi="Times New Roman" w:cs="Times New Roman"/>
          <w:i/>
          <w:iCs/>
          <w:spacing w:val="-1"/>
          <w:kern w:val="0"/>
          <w:sz w:val="20"/>
          <w:szCs w:val="20"/>
          <w:lang w:eastAsia="ru-RU"/>
        </w:rPr>
        <w:softHyphen/>
      </w:r>
      <w:r w:rsidRPr="002D6BDB">
        <w:rPr>
          <w:rFonts w:ascii="Times New Roman" w:eastAsia="Times New Roman" w:hAnsi="Times New Roman" w:cs="Times New Roman"/>
          <w:i/>
          <w:iCs/>
          <w:kern w:val="0"/>
          <w:sz w:val="20"/>
          <w:szCs w:val="20"/>
          <w:lang w:eastAsia="ru-RU"/>
        </w:rPr>
        <w:t xml:space="preserve">дамак &lt; </w:t>
      </w:r>
      <w:r w:rsidRPr="002D6BDB">
        <w:rPr>
          <w:rFonts w:ascii="Times New Roman" w:eastAsia="Times New Roman" w:hAnsi="Times New Roman" w:cs="Times New Roman"/>
          <w:b/>
          <w:bCs/>
          <w:i/>
          <w:iCs/>
          <w:kern w:val="0"/>
          <w:sz w:val="20"/>
          <w:szCs w:val="20"/>
          <w:lang w:val="en-US" w:eastAsia="ru-RU"/>
        </w:rPr>
        <w:t>haidamak</w:t>
      </w:r>
      <w:r w:rsidRPr="002D6BDB">
        <w:rPr>
          <w:rFonts w:ascii="Times New Roman" w:eastAsia="Times New Roman" w:hAnsi="Times New Roman" w:cs="Times New Roman"/>
          <w:b/>
          <w:bCs/>
          <w:i/>
          <w:iCs/>
          <w:kern w:val="0"/>
          <w:sz w:val="20"/>
          <w:szCs w:val="20"/>
          <w:lang w:eastAsia="ru-RU"/>
        </w:rPr>
        <w:t xml:space="preserve"> </w:t>
      </w:r>
      <w:r w:rsidRPr="002D6BDB">
        <w:rPr>
          <w:rFonts w:ascii="Times New Roman" w:eastAsia="Times New Roman" w:hAnsi="Times New Roman" w:cs="Times New Roman"/>
          <w:i/>
          <w:iCs/>
          <w:kern w:val="0"/>
          <w:sz w:val="20"/>
          <w:szCs w:val="20"/>
          <w:lang w:eastAsia="ru-RU"/>
        </w:rPr>
        <w:t xml:space="preserve">Ухайдамак </w:t>
      </w:r>
      <w:r w:rsidRPr="002D6BDB">
        <w:rPr>
          <w:rFonts w:ascii="Times New Roman" w:eastAsia="Times New Roman" w:hAnsi="Times New Roman" w:cs="Times New Roman"/>
          <w:kern w:val="0"/>
          <w:sz w:val="20"/>
          <w:szCs w:val="20"/>
          <w:lang w:eastAsia="ru-RU"/>
        </w:rPr>
        <w:t xml:space="preserve">-лицо </w:t>
      </w:r>
      <w:r w:rsidRPr="002D6BDB">
        <w:rPr>
          <w:rFonts w:ascii="Times New Roman" w:eastAsia="Times New Roman" w:hAnsi="Times New Roman" w:cs="Times New Roman"/>
          <w:b/>
          <w:bCs/>
          <w:kern w:val="0"/>
          <w:sz w:val="20"/>
          <w:szCs w:val="20"/>
          <w:lang w:val="en-US" w:eastAsia="ru-RU"/>
        </w:rPr>
        <w:t>nomina</w:t>
      </w:r>
      <w:r w:rsidRPr="002D6BDB">
        <w:rPr>
          <w:rFonts w:ascii="Times New Roman" w:eastAsia="Times New Roman" w:hAnsi="Times New Roman" w:cs="Times New Roman"/>
          <w:b/>
          <w:bCs/>
          <w:kern w:val="0"/>
          <w:sz w:val="20"/>
          <w:szCs w:val="20"/>
          <w:lang w:eastAsia="ru-RU"/>
        </w:rPr>
        <w:t xml:space="preserve"> </w:t>
      </w:r>
      <w:r w:rsidRPr="002D6BDB">
        <w:rPr>
          <w:rFonts w:ascii="Times New Roman" w:eastAsia="Times New Roman" w:hAnsi="Times New Roman" w:cs="Times New Roman"/>
          <w:b/>
          <w:bCs/>
          <w:kern w:val="0"/>
          <w:sz w:val="20"/>
          <w:szCs w:val="20"/>
          <w:lang w:val="en-US" w:eastAsia="ru-RU"/>
        </w:rPr>
        <w:t>agentis</w:t>
      </w:r>
      <w:r w:rsidRPr="002D6BDB">
        <w:rPr>
          <w:rFonts w:ascii="Times New Roman" w:eastAsia="Times New Roman" w:hAnsi="Times New Roman" w:cs="Times New Roman"/>
          <w:b/>
          <w:bCs/>
          <w:kern w:val="0"/>
          <w:sz w:val="20"/>
          <w:szCs w:val="20"/>
          <w:lang w:eastAsia="ru-RU"/>
        </w:rPr>
        <w:t xml:space="preserve">. </w:t>
      </w:r>
      <w:r w:rsidRPr="002D6BDB">
        <w:rPr>
          <w:rFonts w:ascii="Times New Roman" w:eastAsia="Times New Roman" w:hAnsi="Times New Roman" w:cs="Times New Roman"/>
          <w:kern w:val="0"/>
          <w:sz w:val="20"/>
          <w:szCs w:val="20"/>
          <w:lang w:eastAsia="ru-RU"/>
        </w:rPr>
        <w:t xml:space="preserve">Тат. </w:t>
      </w:r>
      <w:r w:rsidRPr="002D6BDB">
        <w:rPr>
          <w:rFonts w:ascii="Times New Roman" w:eastAsia="Times New Roman" w:hAnsi="Times New Roman" w:cs="Times New Roman"/>
          <w:b/>
          <w:bCs/>
          <w:i/>
          <w:iCs/>
          <w:kern w:val="0"/>
          <w:sz w:val="20"/>
          <w:szCs w:val="20"/>
          <w:lang w:eastAsia="ru-RU"/>
        </w:rPr>
        <w:t xml:space="preserve">эйдэ </w:t>
      </w:r>
      <w:r w:rsidRPr="002D6BDB">
        <w:rPr>
          <w:rFonts w:ascii="Times New Roman" w:eastAsia="Times New Roman" w:hAnsi="Times New Roman" w:cs="Times New Roman"/>
          <w:kern w:val="0"/>
          <w:sz w:val="20"/>
          <w:szCs w:val="20"/>
          <w:lang w:eastAsia="ru-RU"/>
        </w:rPr>
        <w:t>«пого</w:t>
      </w:r>
      <w:r w:rsidRPr="002D6BDB">
        <w:rPr>
          <w:rFonts w:ascii="Times New Roman" w:eastAsia="Times New Roman" w:hAnsi="Times New Roman" w:cs="Times New Roman"/>
          <w:kern w:val="0"/>
          <w:sz w:val="20"/>
          <w:szCs w:val="20"/>
          <w:lang w:eastAsia="ru-RU"/>
        </w:rPr>
        <w:softHyphen/>
        <w:t xml:space="preserve">няй коня» стало пониматься и в самом татарском языке в значении «пойдем». Глагол </w:t>
      </w:r>
      <w:r w:rsidRPr="002D6BDB">
        <w:rPr>
          <w:rFonts w:ascii="Times New Roman" w:eastAsia="Times New Roman" w:hAnsi="Times New Roman" w:cs="Times New Roman"/>
          <w:b/>
          <w:bCs/>
          <w:i/>
          <w:iCs/>
          <w:kern w:val="0"/>
          <w:sz w:val="20"/>
          <w:szCs w:val="20"/>
          <w:lang w:val="en-US" w:eastAsia="ru-RU"/>
        </w:rPr>
        <w:t>hajda</w:t>
      </w:r>
      <w:r w:rsidRPr="002D6BDB">
        <w:rPr>
          <w:rFonts w:ascii="Times New Roman" w:eastAsia="Times New Roman" w:hAnsi="Times New Roman" w:cs="Times New Roman"/>
          <w:b/>
          <w:bCs/>
          <w:i/>
          <w:iCs/>
          <w:kern w:val="0"/>
          <w:sz w:val="20"/>
          <w:szCs w:val="20"/>
          <w:lang w:eastAsia="ru-RU"/>
        </w:rPr>
        <w:t xml:space="preserve"> </w:t>
      </w:r>
      <w:r w:rsidRPr="002D6BDB">
        <w:rPr>
          <w:rFonts w:ascii="Times New Roman" w:eastAsia="Times New Roman" w:hAnsi="Times New Roman" w:cs="Times New Roman"/>
          <w:kern w:val="0"/>
          <w:sz w:val="20"/>
          <w:szCs w:val="20"/>
          <w:lang w:eastAsia="ru-RU"/>
        </w:rPr>
        <w:t xml:space="preserve">образован от междометия </w:t>
      </w:r>
      <w:r w:rsidRPr="002D6BDB">
        <w:rPr>
          <w:rFonts w:ascii="Times New Roman" w:eastAsia="Times New Roman" w:hAnsi="Times New Roman" w:cs="Times New Roman"/>
          <w:b/>
          <w:bCs/>
          <w:i/>
          <w:iCs/>
          <w:kern w:val="0"/>
          <w:sz w:val="20"/>
          <w:szCs w:val="20"/>
          <w:lang w:val="en-US" w:eastAsia="ru-RU"/>
        </w:rPr>
        <w:t>haj</w:t>
      </w:r>
      <w:r w:rsidRPr="002D6BDB">
        <w:rPr>
          <w:rFonts w:ascii="Times New Roman" w:eastAsia="Times New Roman" w:hAnsi="Times New Roman" w:cs="Times New Roman"/>
          <w:b/>
          <w:bCs/>
          <w:i/>
          <w:iCs/>
          <w:kern w:val="0"/>
          <w:sz w:val="20"/>
          <w:szCs w:val="20"/>
          <w:lang w:eastAsia="ru-RU"/>
        </w:rPr>
        <w:t xml:space="preserve"> </w:t>
      </w:r>
      <w:r w:rsidRPr="002D6BDB">
        <w:rPr>
          <w:rFonts w:ascii="Times New Roman" w:eastAsia="Times New Roman" w:hAnsi="Times New Roman" w:cs="Times New Roman"/>
          <w:kern w:val="0"/>
          <w:sz w:val="20"/>
          <w:szCs w:val="20"/>
          <w:lang w:eastAsia="ru-RU"/>
        </w:rPr>
        <w:t xml:space="preserve">со значением </w:t>
      </w:r>
      <w:r w:rsidRPr="002D6BDB">
        <w:rPr>
          <w:rFonts w:ascii="Times New Roman" w:eastAsia="Times New Roman" w:hAnsi="Times New Roman" w:cs="Times New Roman"/>
          <w:spacing w:val="-1"/>
          <w:kern w:val="0"/>
          <w:sz w:val="20"/>
          <w:szCs w:val="20"/>
          <w:lang w:eastAsia="ru-RU"/>
        </w:rPr>
        <w:t>«гей, ну!» (применяется для управления запряженным конем). Ср. так</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spacing w:val="-2"/>
          <w:kern w:val="0"/>
          <w:sz w:val="20"/>
          <w:szCs w:val="20"/>
          <w:lang w:eastAsia="ru-RU"/>
        </w:rPr>
        <w:t xml:space="preserve">же узб. </w:t>
      </w:r>
      <w:r w:rsidRPr="002D6BDB">
        <w:rPr>
          <w:rFonts w:ascii="Times New Roman" w:eastAsia="Times New Roman" w:hAnsi="Times New Roman" w:cs="Times New Roman"/>
          <w:i/>
          <w:iCs/>
          <w:spacing w:val="-2"/>
          <w:kern w:val="0"/>
          <w:sz w:val="20"/>
          <w:szCs w:val="20"/>
          <w:lang w:eastAsia="ru-RU"/>
        </w:rPr>
        <w:t xml:space="preserve">Иайда </w:t>
      </w:r>
      <w:r w:rsidRPr="002D6BDB">
        <w:rPr>
          <w:rFonts w:ascii="Times New Roman" w:eastAsia="Times New Roman" w:hAnsi="Times New Roman" w:cs="Times New Roman"/>
          <w:spacing w:val="-2"/>
          <w:kern w:val="0"/>
          <w:sz w:val="20"/>
          <w:szCs w:val="20"/>
          <w:lang w:eastAsia="ru-RU"/>
        </w:rPr>
        <w:t xml:space="preserve">«пахать землю (погоняя запряженного в плуг коня или </w:t>
      </w:r>
      <w:r w:rsidRPr="002D6BDB">
        <w:rPr>
          <w:rFonts w:ascii="Times New Roman" w:eastAsia="Times New Roman" w:hAnsi="Times New Roman" w:cs="Times New Roman"/>
          <w:spacing w:val="-1"/>
          <w:kern w:val="0"/>
          <w:sz w:val="20"/>
          <w:szCs w:val="20"/>
          <w:lang w:eastAsia="ru-RU"/>
        </w:rPr>
        <w:t xml:space="preserve">быка)». Слово </w:t>
      </w:r>
      <w:r w:rsidRPr="002D6BDB">
        <w:rPr>
          <w:rFonts w:ascii="Times New Roman" w:eastAsia="Times New Roman" w:hAnsi="Times New Roman" w:cs="Times New Roman"/>
          <w:i/>
          <w:iCs/>
          <w:spacing w:val="-1"/>
          <w:kern w:val="0"/>
          <w:sz w:val="20"/>
          <w:szCs w:val="20"/>
          <w:lang w:val="en-US" w:eastAsia="ru-RU"/>
        </w:rPr>
        <w:t>haydamak</w:t>
      </w:r>
      <w:r w:rsidRPr="002D6BDB">
        <w:rPr>
          <w:rFonts w:ascii="Times New Roman" w:eastAsia="Times New Roman" w:hAnsi="Times New Roman" w:cs="Times New Roman"/>
          <w:i/>
          <w:iCs/>
          <w:spacing w:val="-1"/>
          <w:kern w:val="0"/>
          <w:sz w:val="20"/>
          <w:szCs w:val="20"/>
          <w:lang w:eastAsia="ru-RU"/>
        </w:rPr>
        <w:t xml:space="preserve">, </w:t>
      </w:r>
      <w:r w:rsidRPr="002D6BDB">
        <w:rPr>
          <w:rFonts w:ascii="Times New Roman" w:eastAsia="Times New Roman" w:hAnsi="Times New Roman" w:cs="Times New Roman"/>
          <w:spacing w:val="-1"/>
          <w:kern w:val="0"/>
          <w:sz w:val="20"/>
          <w:szCs w:val="20"/>
          <w:lang w:eastAsia="ru-RU"/>
        </w:rPr>
        <w:t xml:space="preserve">диал. </w:t>
      </w:r>
      <w:r w:rsidRPr="002D6BDB">
        <w:rPr>
          <w:rFonts w:ascii="Times New Roman" w:eastAsia="Times New Roman" w:hAnsi="Times New Roman" w:cs="Times New Roman"/>
          <w:i/>
          <w:iCs/>
          <w:spacing w:val="-1"/>
          <w:kern w:val="0"/>
          <w:sz w:val="20"/>
          <w:szCs w:val="20"/>
          <w:lang w:val="en-US" w:eastAsia="ru-RU"/>
        </w:rPr>
        <w:t>haylamak</w:t>
      </w:r>
      <w:r w:rsidRPr="002D6BDB">
        <w:rPr>
          <w:rFonts w:ascii="Times New Roman" w:eastAsia="Times New Roman" w:hAnsi="Times New Roman" w:cs="Times New Roman"/>
          <w:i/>
          <w:iCs/>
          <w:spacing w:val="-1"/>
          <w:kern w:val="0"/>
          <w:sz w:val="20"/>
          <w:szCs w:val="20"/>
          <w:lang w:eastAsia="ru-RU"/>
        </w:rPr>
        <w:t xml:space="preserve"> </w:t>
      </w:r>
      <w:r w:rsidRPr="002D6BDB">
        <w:rPr>
          <w:rFonts w:ascii="Times New Roman" w:eastAsia="Times New Roman" w:hAnsi="Times New Roman" w:cs="Times New Roman"/>
          <w:spacing w:val="-1"/>
          <w:kern w:val="0"/>
          <w:sz w:val="20"/>
          <w:szCs w:val="20"/>
          <w:lang w:eastAsia="ru-RU"/>
        </w:rPr>
        <w:t>в современном турецком язы</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spacing w:val="-2"/>
          <w:kern w:val="0"/>
          <w:sz w:val="20"/>
          <w:szCs w:val="20"/>
          <w:lang w:eastAsia="ru-RU"/>
        </w:rPr>
        <w:t xml:space="preserve">ке употребляется в значении «гнать, погонять, подгонять (животных)», </w:t>
      </w:r>
      <w:r w:rsidRPr="002D6BDB">
        <w:rPr>
          <w:rFonts w:ascii="Times New Roman" w:eastAsia="Times New Roman" w:hAnsi="Times New Roman" w:cs="Times New Roman"/>
          <w:kern w:val="0"/>
          <w:sz w:val="20"/>
          <w:szCs w:val="20"/>
          <w:lang w:eastAsia="ru-RU"/>
        </w:rPr>
        <w:t xml:space="preserve">«выживать (с работы и т.п.)». Слово </w:t>
      </w:r>
      <w:r w:rsidRPr="002D6BDB">
        <w:rPr>
          <w:rFonts w:ascii="Times New Roman" w:eastAsia="Times New Roman" w:hAnsi="Times New Roman" w:cs="Times New Roman"/>
          <w:i/>
          <w:iCs/>
          <w:kern w:val="0"/>
          <w:sz w:val="20"/>
          <w:szCs w:val="20"/>
          <w:lang w:val="en-US" w:eastAsia="ru-RU"/>
        </w:rPr>
        <w:t>haydamakci</w:t>
      </w:r>
      <w:r w:rsidRPr="002D6BDB">
        <w:rPr>
          <w:rFonts w:ascii="Times New Roman" w:eastAsia="Times New Roman" w:hAnsi="Times New Roman" w:cs="Times New Roman"/>
          <w:i/>
          <w:iCs/>
          <w:kern w:val="0"/>
          <w:sz w:val="20"/>
          <w:szCs w:val="20"/>
          <w:lang w:eastAsia="ru-RU"/>
        </w:rPr>
        <w:t xml:space="preserve"> </w:t>
      </w:r>
      <w:r w:rsidRPr="002D6BDB">
        <w:rPr>
          <w:rFonts w:ascii="Times New Roman" w:eastAsia="Times New Roman" w:hAnsi="Times New Roman" w:cs="Times New Roman"/>
          <w:kern w:val="0"/>
          <w:sz w:val="20"/>
          <w:szCs w:val="20"/>
          <w:lang w:eastAsia="ru-RU"/>
        </w:rPr>
        <w:t xml:space="preserve">означает только </w:t>
      </w:r>
      <w:r w:rsidRPr="002D6BDB">
        <w:rPr>
          <w:rFonts w:ascii="Times New Roman" w:eastAsia="Times New Roman" w:hAnsi="Times New Roman" w:cs="Times New Roman"/>
          <w:spacing w:val="-2"/>
          <w:kern w:val="0"/>
          <w:sz w:val="20"/>
          <w:szCs w:val="20"/>
          <w:lang w:eastAsia="ru-RU"/>
        </w:rPr>
        <w:t xml:space="preserve">«угонщик скота» &lt; </w:t>
      </w:r>
      <w:r w:rsidRPr="002D6BDB">
        <w:rPr>
          <w:rFonts w:ascii="Times New Roman" w:eastAsia="Times New Roman" w:hAnsi="Times New Roman" w:cs="Times New Roman"/>
          <w:i/>
          <w:iCs/>
          <w:spacing w:val="-2"/>
          <w:kern w:val="0"/>
          <w:sz w:val="20"/>
          <w:szCs w:val="20"/>
          <w:lang w:val="en-US" w:eastAsia="ru-RU"/>
        </w:rPr>
        <w:t>hayda</w:t>
      </w:r>
      <w:r w:rsidRPr="002D6BDB">
        <w:rPr>
          <w:rFonts w:ascii="Times New Roman" w:eastAsia="Times New Roman" w:hAnsi="Times New Roman" w:cs="Times New Roman"/>
          <w:i/>
          <w:iCs/>
          <w:spacing w:val="-2"/>
          <w:kern w:val="0"/>
          <w:sz w:val="20"/>
          <w:szCs w:val="20"/>
          <w:lang w:eastAsia="ru-RU"/>
        </w:rPr>
        <w:t xml:space="preserve"> </w:t>
      </w:r>
      <w:r w:rsidRPr="002D6BDB">
        <w:rPr>
          <w:rFonts w:ascii="Times New Roman" w:eastAsia="Times New Roman" w:hAnsi="Times New Roman" w:cs="Times New Roman"/>
          <w:spacing w:val="-2"/>
          <w:kern w:val="0"/>
          <w:sz w:val="20"/>
          <w:szCs w:val="20"/>
          <w:lang w:eastAsia="ru-RU"/>
        </w:rPr>
        <w:t xml:space="preserve">«гнать» (Турецко-русский словарь, с. 395; </w:t>
      </w:r>
      <w:r w:rsidRPr="002D6BDB">
        <w:rPr>
          <w:rFonts w:ascii="Times New Roman" w:eastAsia="Times New Roman" w:hAnsi="Times New Roman" w:cs="Times New Roman"/>
          <w:kern w:val="0"/>
          <w:sz w:val="20"/>
          <w:szCs w:val="20"/>
          <w:lang w:val="en-US" w:eastAsia="ru-RU"/>
        </w:rPr>
        <w:t>Steuerwald</w:t>
      </w:r>
      <w:r w:rsidRPr="002D6BDB">
        <w:rPr>
          <w:rFonts w:ascii="Times New Roman" w:eastAsia="Times New Roman" w:hAnsi="Times New Roman" w:cs="Times New Roman"/>
          <w:kern w:val="0"/>
          <w:sz w:val="20"/>
          <w:szCs w:val="20"/>
          <w:lang w:eastAsia="ru-RU"/>
        </w:rPr>
        <w:t xml:space="preserve"> К. </w:t>
      </w:r>
      <w:r w:rsidRPr="002D6BDB">
        <w:rPr>
          <w:rFonts w:ascii="Times New Roman" w:eastAsia="Times New Roman" w:hAnsi="Times New Roman" w:cs="Times New Roman"/>
          <w:kern w:val="0"/>
          <w:sz w:val="20"/>
          <w:szCs w:val="20"/>
          <w:lang w:val="en-US" w:eastAsia="ru-RU"/>
        </w:rPr>
        <w:t>Turkisch</w:t>
      </w:r>
      <w:r w:rsidRPr="002D6BDB">
        <w:rPr>
          <w:rFonts w:ascii="Times New Roman" w:eastAsia="Times New Roman" w:hAnsi="Times New Roman" w:cs="Times New Roman"/>
          <w:kern w:val="0"/>
          <w:sz w:val="20"/>
          <w:szCs w:val="20"/>
          <w:lang w:eastAsia="ru-RU"/>
        </w:rPr>
        <w:t>-</w:t>
      </w:r>
      <w:r w:rsidRPr="002D6BDB">
        <w:rPr>
          <w:rFonts w:ascii="Times New Roman" w:eastAsia="Times New Roman" w:hAnsi="Times New Roman" w:cs="Times New Roman"/>
          <w:kern w:val="0"/>
          <w:sz w:val="20"/>
          <w:szCs w:val="20"/>
          <w:lang w:val="en-US" w:eastAsia="ru-RU"/>
        </w:rPr>
        <w:t>Deutsches</w:t>
      </w:r>
      <w:r w:rsidRPr="002D6BDB">
        <w:rPr>
          <w:rFonts w:ascii="Times New Roman" w:eastAsia="Times New Roman" w:hAnsi="Times New Roman" w:cs="Times New Roman"/>
          <w:kern w:val="0"/>
          <w:sz w:val="20"/>
          <w:szCs w:val="20"/>
          <w:lang w:eastAsia="ru-RU"/>
        </w:rPr>
        <w:t xml:space="preserve"> </w:t>
      </w:r>
      <w:r w:rsidRPr="002D6BDB">
        <w:rPr>
          <w:rFonts w:ascii="Times New Roman" w:eastAsia="Times New Roman" w:hAnsi="Times New Roman" w:cs="Times New Roman"/>
          <w:b/>
          <w:bCs/>
          <w:kern w:val="0"/>
          <w:sz w:val="20"/>
          <w:szCs w:val="20"/>
          <w:lang w:val="en-US" w:eastAsia="ru-RU"/>
        </w:rPr>
        <w:t>Worterbuch</w:t>
      </w:r>
      <w:r w:rsidRPr="002D6BDB">
        <w:rPr>
          <w:rFonts w:ascii="Times New Roman" w:eastAsia="Times New Roman" w:hAnsi="Times New Roman" w:cs="Times New Roman"/>
          <w:b/>
          <w:bCs/>
          <w:kern w:val="0"/>
          <w:sz w:val="20"/>
          <w:szCs w:val="20"/>
          <w:lang w:eastAsia="ru-RU"/>
        </w:rPr>
        <w:t xml:space="preserve">, с. </w:t>
      </w:r>
      <w:r w:rsidRPr="002D6BDB">
        <w:rPr>
          <w:rFonts w:ascii="Times New Roman" w:eastAsia="Times New Roman" w:hAnsi="Times New Roman" w:cs="Times New Roman"/>
          <w:kern w:val="0"/>
          <w:sz w:val="20"/>
          <w:szCs w:val="20"/>
          <w:lang w:eastAsia="ru-RU"/>
        </w:rPr>
        <w:t xml:space="preserve">377; </w:t>
      </w:r>
      <w:r w:rsidRPr="002D6BDB">
        <w:rPr>
          <w:rFonts w:ascii="Times New Roman" w:eastAsia="Times New Roman" w:hAnsi="Times New Roman" w:cs="Times New Roman"/>
          <w:b/>
          <w:bCs/>
          <w:kern w:val="0"/>
          <w:sz w:val="20"/>
          <w:szCs w:val="20"/>
          <w:lang w:val="en-US" w:eastAsia="ru-RU"/>
        </w:rPr>
        <w:t>Ttirkce</w:t>
      </w:r>
      <w:r w:rsidRPr="002D6BDB">
        <w:rPr>
          <w:rFonts w:ascii="Times New Roman" w:eastAsia="Times New Roman" w:hAnsi="Times New Roman" w:cs="Times New Roman"/>
          <w:b/>
          <w:bCs/>
          <w:kern w:val="0"/>
          <w:sz w:val="20"/>
          <w:szCs w:val="20"/>
          <w:lang w:eastAsia="ru-RU"/>
        </w:rPr>
        <w:t xml:space="preserve"> </w:t>
      </w:r>
      <w:r w:rsidRPr="002D6BDB">
        <w:rPr>
          <w:rFonts w:ascii="Times New Roman" w:eastAsia="Times New Roman" w:hAnsi="Times New Roman" w:cs="Times New Roman"/>
          <w:b/>
          <w:bCs/>
          <w:kern w:val="0"/>
          <w:sz w:val="20"/>
          <w:szCs w:val="20"/>
          <w:lang w:val="en-US" w:eastAsia="ru-RU"/>
        </w:rPr>
        <w:t>S</w:t>
      </w:r>
      <w:r w:rsidRPr="002D6BDB">
        <w:rPr>
          <w:rFonts w:ascii="Times New Roman" w:eastAsia="Times New Roman" w:hAnsi="Times New Roman" w:cs="Times New Roman"/>
          <w:b/>
          <w:bCs/>
          <w:kern w:val="0"/>
          <w:sz w:val="20"/>
          <w:szCs w:val="20"/>
          <w:lang w:eastAsia="ru-RU"/>
        </w:rPr>
        <w:t>6</w:t>
      </w:r>
      <w:r w:rsidRPr="002D6BDB">
        <w:rPr>
          <w:rFonts w:ascii="Times New Roman" w:eastAsia="Times New Roman" w:hAnsi="Times New Roman" w:cs="Times New Roman"/>
          <w:b/>
          <w:bCs/>
          <w:kern w:val="0"/>
          <w:sz w:val="20"/>
          <w:szCs w:val="20"/>
          <w:lang w:val="en-US" w:eastAsia="ru-RU"/>
        </w:rPr>
        <w:t>zl</w:t>
      </w:r>
      <w:r w:rsidRPr="002D6BDB">
        <w:rPr>
          <w:rFonts w:ascii="Times New Roman" w:eastAsia="Times New Roman" w:hAnsi="Times New Roman" w:cs="Times New Roman"/>
          <w:b/>
          <w:bCs/>
          <w:kern w:val="0"/>
          <w:sz w:val="20"/>
          <w:szCs w:val="20"/>
          <w:lang w:eastAsia="ru-RU"/>
        </w:rPr>
        <w:t>(</w:t>
      </w:r>
      <w:r w:rsidRPr="002D6BDB">
        <w:rPr>
          <w:rFonts w:ascii="Times New Roman" w:eastAsia="Times New Roman" w:hAnsi="Times New Roman" w:cs="Times New Roman"/>
          <w:b/>
          <w:bCs/>
          <w:kern w:val="0"/>
          <w:sz w:val="20"/>
          <w:szCs w:val="20"/>
          <w:lang w:val="en-US" w:eastAsia="ru-RU"/>
        </w:rPr>
        <w:t>ik</w:t>
      </w:r>
      <w:r w:rsidRPr="002D6BDB">
        <w:rPr>
          <w:rFonts w:ascii="Times New Roman" w:eastAsia="Times New Roman" w:hAnsi="Times New Roman" w:cs="Times New Roman"/>
          <w:b/>
          <w:bCs/>
          <w:kern w:val="0"/>
          <w:sz w:val="20"/>
          <w:szCs w:val="20"/>
          <w:lang w:eastAsia="ru-RU"/>
        </w:rPr>
        <w:t xml:space="preserve">, </w:t>
      </w:r>
      <w:r w:rsidRPr="002D6BDB">
        <w:rPr>
          <w:rFonts w:ascii="Times New Roman" w:eastAsia="Times New Roman" w:hAnsi="Times New Roman" w:cs="Times New Roman"/>
          <w:kern w:val="0"/>
          <w:sz w:val="20"/>
          <w:szCs w:val="20"/>
          <w:lang w:eastAsia="ru-RU"/>
        </w:rPr>
        <w:t>с. 625).</w:t>
      </w:r>
    </w:p>
    <w:p w:rsidR="002D6BDB" w:rsidRPr="002D6BDB" w:rsidRDefault="002D6BDB" w:rsidP="002D6BDB">
      <w:pPr>
        <w:shd w:val="clear" w:color="auto" w:fill="FFFFFF"/>
        <w:tabs>
          <w:tab w:val="clear" w:pos="709"/>
        </w:tabs>
        <w:suppressAutoHyphens w:val="0"/>
        <w:autoSpaceDE w:val="0"/>
        <w:autoSpaceDN w:val="0"/>
        <w:adjustRightInd w:val="0"/>
        <w:spacing w:before="34" w:after="0" w:line="250" w:lineRule="exact"/>
        <w:ind w:left="19" w:firstLine="403"/>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b/>
          <w:bCs/>
          <w:spacing w:val="-2"/>
          <w:kern w:val="0"/>
          <w:sz w:val="20"/>
          <w:szCs w:val="20"/>
          <w:lang w:eastAsia="ru-RU"/>
        </w:rPr>
        <w:t xml:space="preserve">В </w:t>
      </w:r>
      <w:r w:rsidRPr="002D6BDB">
        <w:rPr>
          <w:rFonts w:ascii="Times New Roman" w:eastAsia="Times New Roman" w:hAnsi="Times New Roman" w:cs="Times New Roman"/>
          <w:spacing w:val="-2"/>
          <w:kern w:val="0"/>
          <w:sz w:val="20"/>
          <w:szCs w:val="20"/>
          <w:lang w:eastAsia="ru-RU"/>
        </w:rPr>
        <w:t xml:space="preserve">современном русском языке слово </w:t>
      </w:r>
      <w:r w:rsidRPr="002D6BDB">
        <w:rPr>
          <w:rFonts w:ascii="Times New Roman" w:eastAsia="Times New Roman" w:hAnsi="Times New Roman" w:cs="Times New Roman"/>
          <w:i/>
          <w:iCs/>
          <w:spacing w:val="-2"/>
          <w:kern w:val="0"/>
          <w:sz w:val="20"/>
          <w:szCs w:val="20"/>
          <w:lang w:eastAsia="ru-RU"/>
        </w:rPr>
        <w:t xml:space="preserve">гайдамак - </w:t>
      </w:r>
      <w:r w:rsidRPr="002D6BDB">
        <w:rPr>
          <w:rFonts w:ascii="Times New Roman" w:eastAsia="Times New Roman" w:hAnsi="Times New Roman" w:cs="Times New Roman"/>
          <w:spacing w:val="-2"/>
          <w:kern w:val="0"/>
          <w:sz w:val="20"/>
          <w:szCs w:val="20"/>
          <w:lang w:eastAsia="ru-RU"/>
        </w:rPr>
        <w:t>историзм, приме</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kern w:val="0"/>
          <w:sz w:val="20"/>
          <w:szCs w:val="20"/>
          <w:lang w:eastAsia="ru-RU"/>
        </w:rPr>
        <w:t xml:space="preserve">няемый для обозначения реалий </w:t>
      </w:r>
      <w:r w:rsidRPr="002D6BDB">
        <w:rPr>
          <w:rFonts w:ascii="Times New Roman" w:eastAsia="Times New Roman" w:hAnsi="Times New Roman" w:cs="Times New Roman"/>
          <w:kern w:val="0"/>
          <w:sz w:val="20"/>
          <w:szCs w:val="20"/>
          <w:lang w:val="en-US" w:eastAsia="ru-RU"/>
        </w:rPr>
        <w:t>XVIII</w:t>
      </w:r>
      <w:r w:rsidRPr="002D6BDB">
        <w:rPr>
          <w:rFonts w:ascii="Times New Roman" w:eastAsia="Times New Roman" w:hAnsi="Times New Roman" w:cs="Times New Roman"/>
          <w:kern w:val="0"/>
          <w:sz w:val="20"/>
          <w:szCs w:val="20"/>
          <w:lang w:eastAsia="ru-RU"/>
        </w:rPr>
        <w:t xml:space="preserve"> в., а также начала </w:t>
      </w:r>
      <w:r w:rsidRPr="002D6BDB">
        <w:rPr>
          <w:rFonts w:ascii="Times New Roman" w:eastAsia="Times New Roman" w:hAnsi="Times New Roman" w:cs="Times New Roman"/>
          <w:kern w:val="0"/>
          <w:sz w:val="20"/>
          <w:szCs w:val="20"/>
          <w:lang w:val="en-US" w:eastAsia="ru-RU"/>
        </w:rPr>
        <w:t>XX</w:t>
      </w:r>
      <w:r w:rsidRPr="002D6BDB">
        <w:rPr>
          <w:rFonts w:ascii="Times New Roman" w:eastAsia="Times New Roman" w:hAnsi="Times New Roman" w:cs="Times New Roman"/>
          <w:kern w:val="0"/>
          <w:sz w:val="20"/>
          <w:szCs w:val="20"/>
          <w:lang w:eastAsia="ru-RU"/>
        </w:rPr>
        <w:t xml:space="preserve"> в. (БАС).</w:t>
      </w:r>
    </w:p>
    <w:p w:rsidR="002D6BDB" w:rsidRPr="002D6BDB" w:rsidRDefault="002D6BDB" w:rsidP="002D6BDB">
      <w:pPr>
        <w:shd w:val="clear" w:color="auto" w:fill="FFFFFF"/>
        <w:tabs>
          <w:tab w:val="clear" w:pos="709"/>
        </w:tabs>
        <w:suppressAutoHyphens w:val="0"/>
        <w:autoSpaceDE w:val="0"/>
        <w:autoSpaceDN w:val="0"/>
        <w:adjustRightInd w:val="0"/>
        <w:spacing w:before="34" w:after="0" w:line="250" w:lineRule="exact"/>
        <w:ind w:left="19" w:firstLine="403"/>
        <w:rPr>
          <w:rFonts w:ascii="Times New Roman" w:eastAsia="Times New Roman" w:hAnsi="Times New Roman" w:cs="Times New Roman"/>
          <w:kern w:val="0"/>
          <w:sz w:val="20"/>
          <w:szCs w:val="20"/>
          <w:lang w:eastAsia="ru-RU"/>
        </w:rPr>
        <w:sectPr w:rsidR="002D6BDB" w:rsidRPr="002D6BDB">
          <w:pgSz w:w="11909" w:h="16834"/>
          <w:pgMar w:top="1440" w:right="2835" w:bottom="720" w:left="2930" w:header="720" w:footer="720" w:gutter="0"/>
          <w:cols w:space="60"/>
          <w:noEndnote/>
        </w:sectPr>
      </w:pPr>
    </w:p>
    <w:p w:rsidR="002D6BDB" w:rsidRPr="002D6BDB" w:rsidRDefault="002D6BDB" w:rsidP="002D6BDB">
      <w:pPr>
        <w:shd w:val="clear" w:color="auto" w:fill="FFFFFF"/>
        <w:tabs>
          <w:tab w:val="clear" w:pos="709"/>
        </w:tabs>
        <w:suppressAutoHyphens w:val="0"/>
        <w:autoSpaceDE w:val="0"/>
        <w:autoSpaceDN w:val="0"/>
        <w:adjustRightInd w:val="0"/>
        <w:spacing w:after="0" w:line="240" w:lineRule="auto"/>
        <w:ind w:left="34"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9</w:t>
      </w:r>
    </w:p>
    <w:p w:rsidR="002D6BDB" w:rsidRPr="002D6BDB" w:rsidRDefault="002D6BDB" w:rsidP="002D6BDB">
      <w:pPr>
        <w:shd w:val="clear" w:color="auto" w:fill="FFFFFF"/>
        <w:tabs>
          <w:tab w:val="clear" w:pos="709"/>
        </w:tabs>
        <w:suppressAutoHyphens w:val="0"/>
        <w:autoSpaceDE w:val="0"/>
        <w:autoSpaceDN w:val="0"/>
        <w:adjustRightInd w:val="0"/>
        <w:spacing w:before="197" w:after="0" w:line="245" w:lineRule="exact"/>
        <w:ind w:left="38" w:firstLine="0"/>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Словари фиксируют следующие дериваты лексемы: имена существи</w:t>
      </w:r>
      <w:r w:rsidRPr="002D6BDB">
        <w:rPr>
          <w:rFonts w:ascii="Times New Roman" w:eastAsia="Times New Roman" w:hAnsi="Times New Roman" w:cs="Times New Roman"/>
          <w:kern w:val="0"/>
          <w:sz w:val="18"/>
          <w:szCs w:val="18"/>
          <w:lang w:eastAsia="ru-RU"/>
        </w:rPr>
        <w:softHyphen/>
        <w:t xml:space="preserve">тельные </w:t>
      </w:r>
      <w:r w:rsidRPr="002D6BDB">
        <w:rPr>
          <w:rFonts w:ascii="Times New Roman" w:eastAsia="Times New Roman" w:hAnsi="Times New Roman" w:cs="Times New Roman"/>
          <w:i/>
          <w:iCs/>
          <w:kern w:val="0"/>
          <w:sz w:val="18"/>
          <w:szCs w:val="18"/>
          <w:lang w:eastAsia="ru-RU"/>
        </w:rPr>
        <w:t xml:space="preserve">гайдамаковщина, гайдамачина, гайдамачъе </w:t>
      </w:r>
      <w:r w:rsidRPr="002D6BDB">
        <w:rPr>
          <w:rFonts w:ascii="Times New Roman" w:eastAsia="Times New Roman" w:hAnsi="Times New Roman" w:cs="Times New Roman"/>
          <w:kern w:val="0"/>
          <w:sz w:val="18"/>
          <w:szCs w:val="18"/>
          <w:lang w:eastAsia="ru-RU"/>
        </w:rPr>
        <w:t xml:space="preserve">(Даль, БАС); имя прилагательное </w:t>
      </w:r>
      <w:r w:rsidRPr="002D6BDB">
        <w:rPr>
          <w:rFonts w:ascii="Times New Roman" w:eastAsia="Times New Roman" w:hAnsi="Times New Roman" w:cs="Times New Roman"/>
          <w:i/>
          <w:iCs/>
          <w:kern w:val="0"/>
          <w:sz w:val="18"/>
          <w:szCs w:val="18"/>
          <w:lang w:eastAsia="ru-RU"/>
        </w:rPr>
        <w:t xml:space="preserve">гайдамацкий </w:t>
      </w:r>
      <w:r w:rsidRPr="002D6BDB">
        <w:rPr>
          <w:rFonts w:ascii="Times New Roman" w:eastAsia="Times New Roman" w:hAnsi="Times New Roman" w:cs="Times New Roman"/>
          <w:kern w:val="0"/>
          <w:sz w:val="18"/>
          <w:szCs w:val="18"/>
          <w:lang w:eastAsia="ru-RU"/>
        </w:rPr>
        <w:t>(БАС).</w:t>
      </w:r>
    </w:p>
    <w:p w:rsidR="002D6BDB" w:rsidRPr="002D6BDB" w:rsidRDefault="002D6BDB" w:rsidP="002D6BDB">
      <w:pPr>
        <w:shd w:val="clear" w:color="auto" w:fill="FFFFFF"/>
        <w:tabs>
          <w:tab w:val="clear" w:pos="709"/>
        </w:tabs>
        <w:suppressAutoHyphens w:val="0"/>
        <w:autoSpaceDE w:val="0"/>
        <w:autoSpaceDN w:val="0"/>
        <w:adjustRightInd w:val="0"/>
        <w:spacing w:after="0" w:line="245" w:lineRule="exact"/>
        <w:ind w:left="38" w:firstLine="398"/>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 xml:space="preserve">Слово </w:t>
      </w:r>
      <w:r w:rsidRPr="002D6BDB">
        <w:rPr>
          <w:rFonts w:ascii="Times New Roman" w:eastAsia="Times New Roman" w:hAnsi="Times New Roman" w:cs="Times New Roman"/>
          <w:i/>
          <w:iCs/>
          <w:kern w:val="0"/>
          <w:sz w:val="18"/>
          <w:szCs w:val="18"/>
          <w:lang w:eastAsia="ru-RU"/>
        </w:rPr>
        <w:t xml:space="preserve">делибаш </w:t>
      </w:r>
      <w:r w:rsidRPr="002D6BDB">
        <w:rPr>
          <w:rFonts w:ascii="Times New Roman" w:eastAsia="Times New Roman" w:hAnsi="Times New Roman" w:cs="Times New Roman"/>
          <w:kern w:val="0"/>
          <w:sz w:val="18"/>
          <w:szCs w:val="18"/>
          <w:lang w:eastAsia="ru-RU"/>
        </w:rPr>
        <w:t xml:space="preserve">в значении «храбрый воин, разбойник» &lt; тур. </w:t>
      </w:r>
      <w:r w:rsidRPr="002D6BDB">
        <w:rPr>
          <w:rFonts w:ascii="Times New Roman" w:eastAsia="Times New Roman" w:hAnsi="Times New Roman" w:cs="Times New Roman"/>
          <w:i/>
          <w:iCs/>
          <w:kern w:val="0"/>
          <w:sz w:val="18"/>
          <w:szCs w:val="18"/>
          <w:lang w:val="en-US" w:eastAsia="ru-RU"/>
        </w:rPr>
        <w:t>delibas</w:t>
      </w:r>
      <w:r w:rsidRPr="002D6BDB">
        <w:rPr>
          <w:rFonts w:ascii="Times New Roman" w:eastAsia="Times New Roman" w:hAnsi="Times New Roman" w:cs="Times New Roman"/>
          <w:i/>
          <w:iCs/>
          <w:kern w:val="0"/>
          <w:sz w:val="18"/>
          <w:szCs w:val="18"/>
          <w:lang w:eastAsia="ru-RU"/>
        </w:rPr>
        <w:t xml:space="preserve"> </w:t>
      </w:r>
      <w:r w:rsidRPr="002D6BDB">
        <w:rPr>
          <w:rFonts w:ascii="Times New Roman" w:eastAsia="Times New Roman" w:hAnsi="Times New Roman" w:cs="Times New Roman"/>
          <w:kern w:val="0"/>
          <w:sz w:val="18"/>
          <w:szCs w:val="18"/>
          <w:lang w:eastAsia="ru-RU"/>
        </w:rPr>
        <w:t xml:space="preserve">«то же» &lt; </w:t>
      </w:r>
      <w:r w:rsidRPr="002D6BDB">
        <w:rPr>
          <w:rFonts w:ascii="Times New Roman" w:eastAsia="Times New Roman" w:hAnsi="Times New Roman" w:cs="Times New Roman"/>
          <w:i/>
          <w:iCs/>
          <w:kern w:val="0"/>
          <w:sz w:val="18"/>
          <w:szCs w:val="18"/>
          <w:lang w:val="en-US" w:eastAsia="ru-RU"/>
        </w:rPr>
        <w:t>deli</w:t>
      </w:r>
      <w:r w:rsidRPr="002D6BDB">
        <w:rPr>
          <w:rFonts w:ascii="Times New Roman" w:eastAsia="Times New Roman" w:hAnsi="Times New Roman" w:cs="Times New Roman"/>
          <w:i/>
          <w:iCs/>
          <w:kern w:val="0"/>
          <w:sz w:val="18"/>
          <w:szCs w:val="18"/>
          <w:lang w:eastAsia="ru-RU"/>
        </w:rPr>
        <w:t xml:space="preserve"> </w:t>
      </w:r>
      <w:r w:rsidRPr="002D6BDB">
        <w:rPr>
          <w:rFonts w:ascii="Times New Roman" w:eastAsia="Times New Roman" w:hAnsi="Times New Roman" w:cs="Times New Roman"/>
          <w:kern w:val="0"/>
          <w:sz w:val="18"/>
          <w:szCs w:val="18"/>
          <w:lang w:eastAsia="ru-RU"/>
        </w:rPr>
        <w:t>«дикий, храбрый» (Фасмер М. 1, 496). В совре</w:t>
      </w:r>
      <w:r w:rsidRPr="002D6BDB">
        <w:rPr>
          <w:rFonts w:ascii="Times New Roman" w:eastAsia="Times New Roman" w:hAnsi="Times New Roman" w:cs="Times New Roman"/>
          <w:kern w:val="0"/>
          <w:sz w:val="18"/>
          <w:szCs w:val="18"/>
          <w:lang w:eastAsia="ru-RU"/>
        </w:rPr>
        <w:softHyphen/>
        <w:t>менном турецком языке слово употребляется для обозначения храбро</w:t>
      </w:r>
      <w:r w:rsidRPr="002D6BDB">
        <w:rPr>
          <w:rFonts w:ascii="Times New Roman" w:eastAsia="Times New Roman" w:hAnsi="Times New Roman" w:cs="Times New Roman"/>
          <w:kern w:val="0"/>
          <w:sz w:val="18"/>
          <w:szCs w:val="18"/>
          <w:lang w:eastAsia="ru-RU"/>
        </w:rPr>
        <w:softHyphen/>
        <w:t>го воина, отчаянного человека (</w:t>
      </w:r>
      <w:r w:rsidRPr="002D6BDB">
        <w:rPr>
          <w:rFonts w:ascii="Times New Roman" w:eastAsia="Times New Roman" w:hAnsi="Times New Roman" w:cs="Times New Roman"/>
          <w:kern w:val="0"/>
          <w:sz w:val="18"/>
          <w:szCs w:val="18"/>
          <w:lang w:val="en-US" w:eastAsia="ru-RU"/>
        </w:rPr>
        <w:t>Steuerwald</w:t>
      </w:r>
      <w:r w:rsidRPr="002D6BDB">
        <w:rPr>
          <w:rFonts w:ascii="Times New Roman" w:eastAsia="Times New Roman" w:hAnsi="Times New Roman" w:cs="Times New Roman"/>
          <w:kern w:val="0"/>
          <w:sz w:val="18"/>
          <w:szCs w:val="18"/>
          <w:lang w:eastAsia="ru-RU"/>
        </w:rPr>
        <w:t xml:space="preserve"> К. </w:t>
      </w:r>
      <w:r w:rsidRPr="002D6BDB">
        <w:rPr>
          <w:rFonts w:ascii="Times New Roman" w:eastAsia="Times New Roman" w:hAnsi="Times New Roman" w:cs="Times New Roman"/>
          <w:kern w:val="0"/>
          <w:sz w:val="18"/>
          <w:szCs w:val="18"/>
          <w:lang w:val="en-US" w:eastAsia="ru-RU"/>
        </w:rPr>
        <w:t>Turkisch</w:t>
      </w:r>
      <w:r w:rsidRPr="002D6BDB">
        <w:rPr>
          <w:rFonts w:ascii="Times New Roman" w:eastAsia="Times New Roman" w:hAnsi="Times New Roman" w:cs="Times New Roman"/>
          <w:kern w:val="0"/>
          <w:sz w:val="18"/>
          <w:szCs w:val="18"/>
          <w:lang w:eastAsia="ru-RU"/>
        </w:rPr>
        <w:t>-</w:t>
      </w:r>
      <w:r w:rsidRPr="002D6BDB">
        <w:rPr>
          <w:rFonts w:ascii="Times New Roman" w:eastAsia="Times New Roman" w:hAnsi="Times New Roman" w:cs="Times New Roman"/>
          <w:kern w:val="0"/>
          <w:sz w:val="18"/>
          <w:szCs w:val="18"/>
          <w:lang w:val="en-US" w:eastAsia="ru-RU"/>
        </w:rPr>
        <w:t>Deutsches</w:t>
      </w:r>
      <w:r w:rsidRPr="002D6BDB">
        <w:rPr>
          <w:rFonts w:ascii="Times New Roman" w:eastAsia="Times New Roman" w:hAnsi="Times New Roman" w:cs="Times New Roman"/>
          <w:kern w:val="0"/>
          <w:sz w:val="18"/>
          <w:szCs w:val="18"/>
          <w:lang w:eastAsia="ru-RU"/>
        </w:rPr>
        <w:t xml:space="preserve"> </w:t>
      </w:r>
      <w:r w:rsidRPr="002D6BDB">
        <w:rPr>
          <w:rFonts w:ascii="Times New Roman" w:eastAsia="Times New Roman" w:hAnsi="Times New Roman" w:cs="Times New Roman"/>
          <w:b/>
          <w:bCs/>
          <w:kern w:val="0"/>
          <w:sz w:val="18"/>
          <w:szCs w:val="18"/>
          <w:lang w:val="en-US" w:eastAsia="ru-RU"/>
        </w:rPr>
        <w:t>WOrterbuch</w:t>
      </w:r>
      <w:r w:rsidRPr="002D6BDB">
        <w:rPr>
          <w:rFonts w:ascii="Times New Roman" w:eastAsia="Times New Roman" w:hAnsi="Times New Roman" w:cs="Times New Roman"/>
          <w:b/>
          <w:bCs/>
          <w:kern w:val="0"/>
          <w:sz w:val="18"/>
          <w:szCs w:val="18"/>
          <w:lang w:eastAsia="ru-RU"/>
        </w:rPr>
        <w:t xml:space="preserve">, </w:t>
      </w:r>
      <w:r w:rsidRPr="002D6BDB">
        <w:rPr>
          <w:rFonts w:ascii="Times New Roman" w:eastAsia="Times New Roman" w:hAnsi="Times New Roman" w:cs="Times New Roman"/>
          <w:kern w:val="0"/>
          <w:sz w:val="18"/>
          <w:szCs w:val="18"/>
          <w:lang w:eastAsia="ru-RU"/>
        </w:rPr>
        <w:t>с. 210). Производных от данной лексемы слов в русском языке не имеется (Даль, БАС).</w:t>
      </w:r>
    </w:p>
    <w:p w:rsidR="002D6BDB" w:rsidRPr="002D6BDB" w:rsidRDefault="002D6BDB" w:rsidP="002D6BDB">
      <w:pPr>
        <w:shd w:val="clear" w:color="auto" w:fill="FFFFFF"/>
        <w:tabs>
          <w:tab w:val="clear" w:pos="709"/>
        </w:tabs>
        <w:suppressAutoHyphens w:val="0"/>
        <w:autoSpaceDE w:val="0"/>
        <w:autoSpaceDN w:val="0"/>
        <w:adjustRightInd w:val="0"/>
        <w:spacing w:before="10" w:after="0" w:line="245" w:lineRule="exact"/>
        <w:ind w:left="34" w:firstLine="394"/>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По аналогичной схеме и теми же методами были рассмотрены все анализируемые слова. 1. Военная терминология: наименования лиц, причастных к военной деятельности; наименования понятий и лиц, имеющих отношение к непосредственным военным действиям; наиме</w:t>
      </w:r>
      <w:r w:rsidRPr="002D6BDB">
        <w:rPr>
          <w:rFonts w:ascii="Times New Roman" w:eastAsia="Times New Roman" w:hAnsi="Times New Roman" w:cs="Times New Roman"/>
          <w:kern w:val="0"/>
          <w:sz w:val="18"/>
          <w:szCs w:val="18"/>
          <w:lang w:eastAsia="ru-RU"/>
        </w:rPr>
        <w:softHyphen/>
        <w:t>нования, связанные с военной организацией и военными соору</w:t>
      </w:r>
      <w:r w:rsidRPr="002D6BDB">
        <w:rPr>
          <w:rFonts w:ascii="Times New Roman" w:eastAsia="Times New Roman" w:hAnsi="Times New Roman" w:cs="Times New Roman"/>
          <w:kern w:val="0"/>
          <w:sz w:val="18"/>
          <w:szCs w:val="18"/>
          <w:lang w:eastAsia="ru-RU"/>
        </w:rPr>
        <w:softHyphen/>
        <w:t xml:space="preserve">жениями; наименования оружия; наименования предметов военного снаряжения, символики, атрибутики; наименования военной одежды. 2. Административная терминология: наименования лиц, причастных к административной и </w:t>
      </w:r>
      <w:r w:rsidRPr="002D6BDB">
        <w:rPr>
          <w:rFonts w:ascii="Times New Roman" w:eastAsia="Times New Roman" w:hAnsi="Times New Roman" w:cs="Times New Roman"/>
          <w:kern w:val="0"/>
          <w:sz w:val="18"/>
          <w:szCs w:val="18"/>
          <w:lang w:val="uk-UA" w:eastAsia="ru-RU"/>
        </w:rPr>
        <w:t>воєнно</w:t>
      </w:r>
      <w:r w:rsidRPr="002D6BDB">
        <w:rPr>
          <w:rFonts w:ascii="Times New Roman" w:eastAsia="Times New Roman" w:hAnsi="Times New Roman" w:cs="Times New Roman"/>
          <w:kern w:val="0"/>
          <w:sz w:val="18"/>
          <w:szCs w:val="18"/>
          <w:lang w:eastAsia="ru-RU"/>
        </w:rPr>
        <w:t>-административной деятельности; наиме</w:t>
      </w:r>
      <w:r w:rsidRPr="002D6BDB">
        <w:rPr>
          <w:rFonts w:ascii="Times New Roman" w:eastAsia="Times New Roman" w:hAnsi="Times New Roman" w:cs="Times New Roman"/>
          <w:kern w:val="0"/>
          <w:sz w:val="18"/>
          <w:szCs w:val="18"/>
          <w:lang w:eastAsia="ru-RU"/>
        </w:rPr>
        <w:softHyphen/>
        <w:t>нования административных понятий.</w:t>
      </w:r>
    </w:p>
    <w:p w:rsidR="002D6BDB" w:rsidRPr="002D6BDB" w:rsidRDefault="002D6BDB" w:rsidP="002D6BDB">
      <w:pPr>
        <w:shd w:val="clear" w:color="auto" w:fill="FFFFFF"/>
        <w:tabs>
          <w:tab w:val="clear" w:pos="709"/>
        </w:tabs>
        <w:suppressAutoHyphens w:val="0"/>
        <w:autoSpaceDE w:val="0"/>
        <w:autoSpaceDN w:val="0"/>
        <w:adjustRightInd w:val="0"/>
        <w:spacing w:before="19" w:after="0" w:line="245" w:lineRule="exact"/>
        <w:ind w:left="475"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i/>
          <w:iCs/>
          <w:kern w:val="0"/>
          <w:sz w:val="18"/>
          <w:szCs w:val="18"/>
          <w:lang w:eastAsia="ru-RU"/>
        </w:rPr>
        <w:t>Наименования лиц,   причастных к военной  деятельности.</w:t>
      </w:r>
    </w:p>
    <w:p w:rsidR="002D6BDB" w:rsidRPr="002D6BDB" w:rsidRDefault="002D6BDB" w:rsidP="002D6BDB">
      <w:pPr>
        <w:shd w:val="clear" w:color="auto" w:fill="FFFFFF"/>
        <w:tabs>
          <w:tab w:val="clear" w:pos="709"/>
        </w:tabs>
        <w:suppressAutoHyphens w:val="0"/>
        <w:autoSpaceDE w:val="0"/>
        <w:autoSpaceDN w:val="0"/>
        <w:adjustRightInd w:val="0"/>
        <w:spacing w:after="0" w:line="245" w:lineRule="exact"/>
        <w:ind w:firstLine="394"/>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 xml:space="preserve">В рамках данной тематической группы рассматриваются слова, обозначающие: совокупность лиц, связанных с военной тематикой </w:t>
      </w:r>
      <w:r w:rsidRPr="002D6BDB">
        <w:rPr>
          <w:rFonts w:ascii="Times New Roman" w:eastAsia="Times New Roman" w:hAnsi="Times New Roman" w:cs="Times New Roman"/>
          <w:i/>
          <w:iCs/>
          <w:kern w:val="0"/>
          <w:sz w:val="18"/>
          <w:szCs w:val="18"/>
          <w:lang w:eastAsia="ru-RU"/>
        </w:rPr>
        <w:t xml:space="preserve">{ертаул, караул, редиф, янычары, олбер); </w:t>
      </w:r>
      <w:r w:rsidRPr="002D6BDB">
        <w:rPr>
          <w:rFonts w:ascii="Times New Roman" w:eastAsia="Times New Roman" w:hAnsi="Times New Roman" w:cs="Times New Roman"/>
          <w:kern w:val="0"/>
          <w:sz w:val="18"/>
          <w:szCs w:val="18"/>
          <w:lang w:eastAsia="ru-RU"/>
        </w:rPr>
        <w:t xml:space="preserve">командиров военных отрядов </w:t>
      </w:r>
      <w:r w:rsidRPr="002D6BDB">
        <w:rPr>
          <w:rFonts w:ascii="Times New Roman" w:eastAsia="Times New Roman" w:hAnsi="Times New Roman" w:cs="Times New Roman"/>
          <w:i/>
          <w:iCs/>
          <w:kern w:val="0"/>
          <w:sz w:val="18"/>
          <w:szCs w:val="18"/>
          <w:lang w:eastAsia="ru-RU"/>
        </w:rPr>
        <w:t xml:space="preserve">(сераскир, сердар, шубаш, атаман); </w:t>
      </w:r>
      <w:r w:rsidRPr="002D6BDB">
        <w:rPr>
          <w:rFonts w:ascii="Times New Roman" w:eastAsia="Times New Roman" w:hAnsi="Times New Roman" w:cs="Times New Roman"/>
          <w:kern w:val="0"/>
          <w:sz w:val="18"/>
          <w:szCs w:val="18"/>
          <w:lang w:eastAsia="ru-RU"/>
        </w:rPr>
        <w:t xml:space="preserve">военнослужащих-солдат </w:t>
      </w:r>
      <w:r w:rsidRPr="002D6BDB">
        <w:rPr>
          <w:rFonts w:ascii="Times New Roman" w:eastAsia="Times New Roman" w:hAnsi="Times New Roman" w:cs="Times New Roman"/>
          <w:i/>
          <w:iCs/>
          <w:kern w:val="0"/>
          <w:sz w:val="18"/>
          <w:szCs w:val="18"/>
          <w:lang w:eastAsia="ru-RU"/>
        </w:rPr>
        <w:t xml:space="preserve">(аскер, богатырь, батыр, нукер, башибузук, делибаш, басмач, кизилбаш, мер-гень, палач, казак, есаул, гайдамак, левенец). </w:t>
      </w:r>
      <w:r w:rsidRPr="002D6BDB">
        <w:rPr>
          <w:rFonts w:ascii="Times New Roman" w:eastAsia="Times New Roman" w:hAnsi="Times New Roman" w:cs="Times New Roman"/>
          <w:kern w:val="0"/>
          <w:sz w:val="18"/>
          <w:szCs w:val="18"/>
          <w:lang w:eastAsia="ru-RU"/>
        </w:rPr>
        <w:t xml:space="preserve">Слова </w:t>
      </w:r>
      <w:r w:rsidRPr="002D6BDB">
        <w:rPr>
          <w:rFonts w:ascii="Times New Roman" w:eastAsia="Times New Roman" w:hAnsi="Times New Roman" w:cs="Times New Roman"/>
          <w:i/>
          <w:iCs/>
          <w:kern w:val="0"/>
          <w:sz w:val="18"/>
          <w:szCs w:val="18"/>
          <w:lang w:eastAsia="ru-RU"/>
        </w:rPr>
        <w:t>редиф, янычары, сераскир, сердар, аскер, башибузук, делибаш, кизилбаш, палач, гайда</w:t>
      </w:r>
      <w:r w:rsidRPr="002D6BDB">
        <w:rPr>
          <w:rFonts w:ascii="Times New Roman" w:eastAsia="Times New Roman" w:hAnsi="Times New Roman" w:cs="Times New Roman"/>
          <w:i/>
          <w:iCs/>
          <w:kern w:val="0"/>
          <w:sz w:val="18"/>
          <w:szCs w:val="18"/>
          <w:lang w:eastAsia="ru-RU"/>
        </w:rPr>
        <w:softHyphen/>
        <w:t xml:space="preserve">мак, левенец </w:t>
      </w:r>
      <w:r w:rsidRPr="002D6BDB">
        <w:rPr>
          <w:rFonts w:ascii="Times New Roman" w:eastAsia="Times New Roman" w:hAnsi="Times New Roman" w:cs="Times New Roman"/>
          <w:kern w:val="0"/>
          <w:sz w:val="18"/>
          <w:szCs w:val="18"/>
          <w:lang w:eastAsia="ru-RU"/>
        </w:rPr>
        <w:t>имеют своим непосредственным источником турецкий язык.</w:t>
      </w:r>
    </w:p>
    <w:p w:rsidR="002D6BDB" w:rsidRPr="002D6BDB" w:rsidRDefault="002D6BDB" w:rsidP="002D6BDB">
      <w:pPr>
        <w:shd w:val="clear" w:color="auto" w:fill="FFFFFF"/>
        <w:tabs>
          <w:tab w:val="clear" w:pos="709"/>
        </w:tabs>
        <w:suppressAutoHyphens w:val="0"/>
        <w:autoSpaceDE w:val="0"/>
        <w:autoSpaceDN w:val="0"/>
        <w:adjustRightInd w:val="0"/>
        <w:spacing w:before="5" w:after="0" w:line="245" w:lineRule="exact"/>
        <w:ind w:right="10" w:firstLine="389"/>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Наблюдение над функционированием данных лексем в современ</w:t>
      </w:r>
      <w:r w:rsidRPr="002D6BDB">
        <w:rPr>
          <w:rFonts w:ascii="Times New Roman" w:eastAsia="Times New Roman" w:hAnsi="Times New Roman" w:cs="Times New Roman"/>
          <w:kern w:val="0"/>
          <w:sz w:val="18"/>
          <w:szCs w:val="18"/>
          <w:lang w:eastAsia="ru-RU"/>
        </w:rPr>
        <w:softHyphen/>
        <w:t xml:space="preserve">ном русском языке показало, что такие слова, как </w:t>
      </w:r>
      <w:r w:rsidRPr="002D6BDB">
        <w:rPr>
          <w:rFonts w:ascii="Times New Roman" w:eastAsia="Times New Roman" w:hAnsi="Times New Roman" w:cs="Times New Roman"/>
          <w:i/>
          <w:iCs/>
          <w:kern w:val="0"/>
          <w:sz w:val="18"/>
          <w:szCs w:val="18"/>
          <w:lang w:eastAsia="ru-RU"/>
        </w:rPr>
        <w:t>караул, атаман, бо</w:t>
      </w:r>
      <w:r w:rsidRPr="002D6BDB">
        <w:rPr>
          <w:rFonts w:ascii="Times New Roman" w:eastAsia="Times New Roman" w:hAnsi="Times New Roman" w:cs="Times New Roman"/>
          <w:i/>
          <w:iCs/>
          <w:kern w:val="0"/>
          <w:sz w:val="18"/>
          <w:szCs w:val="18"/>
          <w:lang w:eastAsia="ru-RU"/>
        </w:rPr>
        <w:softHyphen/>
        <w:t xml:space="preserve">гатырь </w:t>
      </w:r>
      <w:r w:rsidRPr="002D6BDB">
        <w:rPr>
          <w:rFonts w:ascii="Times New Roman" w:eastAsia="Times New Roman" w:hAnsi="Times New Roman" w:cs="Times New Roman"/>
          <w:kern w:val="0"/>
          <w:sz w:val="18"/>
          <w:szCs w:val="18"/>
          <w:lang w:eastAsia="ru-RU"/>
        </w:rPr>
        <w:t>и т.п., входят в состав активного употребления. В качестве ис</w:t>
      </w:r>
      <w:r w:rsidRPr="002D6BDB">
        <w:rPr>
          <w:rFonts w:ascii="Times New Roman" w:eastAsia="Times New Roman" w:hAnsi="Times New Roman" w:cs="Times New Roman"/>
          <w:kern w:val="0"/>
          <w:sz w:val="18"/>
          <w:szCs w:val="18"/>
          <w:lang w:eastAsia="ru-RU"/>
        </w:rPr>
        <w:softHyphen/>
        <w:t xml:space="preserve">торизмов функционируют лексемы </w:t>
      </w:r>
      <w:r w:rsidRPr="002D6BDB">
        <w:rPr>
          <w:rFonts w:ascii="Times New Roman" w:eastAsia="Times New Roman" w:hAnsi="Times New Roman" w:cs="Times New Roman"/>
          <w:i/>
          <w:iCs/>
          <w:kern w:val="0"/>
          <w:sz w:val="18"/>
          <w:szCs w:val="18"/>
          <w:lang w:eastAsia="ru-RU"/>
        </w:rPr>
        <w:t xml:space="preserve">улан, есаул, гайдамак </w:t>
      </w:r>
      <w:r w:rsidRPr="002D6BDB">
        <w:rPr>
          <w:rFonts w:ascii="Times New Roman" w:eastAsia="Times New Roman" w:hAnsi="Times New Roman" w:cs="Times New Roman"/>
          <w:kern w:val="0"/>
          <w:sz w:val="18"/>
          <w:szCs w:val="18"/>
          <w:lang w:eastAsia="ru-RU"/>
        </w:rPr>
        <w:t xml:space="preserve">и т.п. Слова </w:t>
      </w:r>
      <w:r w:rsidRPr="002D6BDB">
        <w:rPr>
          <w:rFonts w:ascii="Times New Roman" w:eastAsia="Times New Roman" w:hAnsi="Times New Roman" w:cs="Times New Roman"/>
          <w:i/>
          <w:iCs/>
          <w:kern w:val="0"/>
          <w:sz w:val="18"/>
          <w:szCs w:val="18"/>
          <w:lang w:eastAsia="ru-RU"/>
        </w:rPr>
        <w:t xml:space="preserve">янычары, сераскир, аскер </w:t>
      </w:r>
      <w:r w:rsidRPr="002D6BDB">
        <w:rPr>
          <w:rFonts w:ascii="Times New Roman" w:eastAsia="Times New Roman" w:hAnsi="Times New Roman" w:cs="Times New Roman"/>
          <w:kern w:val="0"/>
          <w:sz w:val="18"/>
          <w:szCs w:val="18"/>
          <w:lang w:eastAsia="ru-RU"/>
        </w:rPr>
        <w:t xml:space="preserve">и т.п. известны в русском языке как экзотиз-мы. Заимствование </w:t>
      </w:r>
      <w:r w:rsidRPr="002D6BDB">
        <w:rPr>
          <w:rFonts w:ascii="Times New Roman" w:eastAsia="Times New Roman" w:hAnsi="Times New Roman" w:cs="Times New Roman"/>
          <w:i/>
          <w:iCs/>
          <w:kern w:val="0"/>
          <w:sz w:val="18"/>
          <w:szCs w:val="18"/>
          <w:lang w:eastAsia="ru-RU"/>
        </w:rPr>
        <w:t xml:space="preserve">мергень </w:t>
      </w:r>
      <w:r w:rsidRPr="002D6BDB">
        <w:rPr>
          <w:rFonts w:ascii="Times New Roman" w:eastAsia="Times New Roman" w:hAnsi="Times New Roman" w:cs="Times New Roman"/>
          <w:kern w:val="0"/>
          <w:sz w:val="18"/>
          <w:szCs w:val="18"/>
          <w:lang w:eastAsia="ru-RU"/>
        </w:rPr>
        <w:t>имеет территориально ограниченную сфе</w:t>
      </w:r>
      <w:r w:rsidRPr="002D6BDB">
        <w:rPr>
          <w:rFonts w:ascii="Times New Roman" w:eastAsia="Times New Roman" w:hAnsi="Times New Roman" w:cs="Times New Roman"/>
          <w:kern w:val="0"/>
          <w:sz w:val="18"/>
          <w:szCs w:val="18"/>
          <w:lang w:eastAsia="ru-RU"/>
        </w:rPr>
        <w:softHyphen/>
        <w:t>ру употребления.</w:t>
      </w:r>
    </w:p>
    <w:p w:rsidR="002D6BDB" w:rsidRPr="002D6BDB" w:rsidRDefault="002D6BDB" w:rsidP="002D6BDB">
      <w:pPr>
        <w:shd w:val="clear" w:color="auto" w:fill="FFFFFF"/>
        <w:tabs>
          <w:tab w:val="clear" w:pos="709"/>
        </w:tabs>
        <w:suppressAutoHyphens w:val="0"/>
        <w:autoSpaceDE w:val="0"/>
        <w:autoSpaceDN w:val="0"/>
        <w:adjustRightInd w:val="0"/>
        <w:spacing w:before="5" w:after="0" w:line="245" w:lineRule="exact"/>
        <w:ind w:right="10" w:firstLine="389"/>
        <w:rPr>
          <w:rFonts w:ascii="Times New Roman" w:eastAsia="Times New Roman" w:hAnsi="Times New Roman" w:cs="Times New Roman"/>
          <w:kern w:val="0"/>
          <w:sz w:val="20"/>
          <w:szCs w:val="20"/>
          <w:lang w:eastAsia="ru-RU"/>
        </w:rPr>
        <w:sectPr w:rsidR="002D6BDB" w:rsidRPr="002D6BDB">
          <w:pgSz w:w="11909" w:h="16834"/>
          <w:pgMar w:top="1440" w:right="2938" w:bottom="720" w:left="2789" w:header="720" w:footer="720" w:gutter="0"/>
          <w:cols w:space="60"/>
          <w:noEndnote/>
        </w:sectPr>
      </w:pPr>
    </w:p>
    <w:p w:rsidR="002D6BDB" w:rsidRPr="002D6BDB" w:rsidRDefault="002D6BDB" w:rsidP="002D6BDB">
      <w:pPr>
        <w:shd w:val="clear" w:color="auto" w:fill="FFFFFF"/>
        <w:tabs>
          <w:tab w:val="clear" w:pos="709"/>
        </w:tabs>
        <w:suppressAutoHyphens w:val="0"/>
        <w:autoSpaceDE w:val="0"/>
        <w:autoSpaceDN w:val="0"/>
        <w:adjustRightInd w:val="0"/>
        <w:spacing w:after="0" w:line="240" w:lineRule="auto"/>
        <w:ind w:left="77"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t>10</w:t>
      </w:r>
    </w:p>
    <w:p w:rsidR="002D6BDB" w:rsidRPr="002D6BDB" w:rsidRDefault="002D6BDB" w:rsidP="002D6BDB">
      <w:pPr>
        <w:shd w:val="clear" w:color="auto" w:fill="FFFFFF"/>
        <w:tabs>
          <w:tab w:val="clear" w:pos="709"/>
        </w:tabs>
        <w:suppressAutoHyphens w:val="0"/>
        <w:autoSpaceDE w:val="0"/>
        <w:autoSpaceDN w:val="0"/>
        <w:adjustRightInd w:val="0"/>
        <w:spacing w:before="202" w:after="0" w:line="250" w:lineRule="exact"/>
        <w:ind w:left="53" w:right="5" w:firstLine="389"/>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t>Этимологические данные, привлекаемые в ходе анализа, доказы</w:t>
      </w:r>
      <w:r w:rsidRPr="002D6BDB">
        <w:rPr>
          <w:rFonts w:ascii="Times New Roman" w:eastAsia="Times New Roman" w:hAnsi="Times New Roman" w:cs="Times New Roman"/>
          <w:kern w:val="0"/>
          <w:sz w:val="20"/>
          <w:szCs w:val="20"/>
          <w:lang w:eastAsia="ru-RU"/>
        </w:rPr>
        <w:softHyphen/>
        <w:t>вают турецко-тюркское происхождение слов.</w:t>
      </w:r>
    </w:p>
    <w:p w:rsidR="002D6BDB" w:rsidRPr="002D6BDB" w:rsidRDefault="002D6BDB" w:rsidP="002D6BDB">
      <w:pPr>
        <w:shd w:val="clear" w:color="auto" w:fill="FFFFFF"/>
        <w:tabs>
          <w:tab w:val="clear" w:pos="709"/>
        </w:tabs>
        <w:suppressAutoHyphens w:val="0"/>
        <w:autoSpaceDE w:val="0"/>
        <w:autoSpaceDN w:val="0"/>
        <w:adjustRightInd w:val="0"/>
        <w:spacing w:before="5" w:after="0" w:line="250" w:lineRule="exact"/>
        <w:ind w:left="437"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b/>
          <w:bCs/>
          <w:i/>
          <w:iCs/>
          <w:spacing w:val="-1"/>
          <w:kern w:val="0"/>
          <w:sz w:val="20"/>
          <w:szCs w:val="20"/>
          <w:lang w:eastAsia="ru-RU"/>
        </w:rPr>
        <w:t>Наименования понятий и лиц, имеющих отношение к военным</w:t>
      </w:r>
    </w:p>
    <w:p w:rsidR="002D6BDB" w:rsidRPr="002D6BDB" w:rsidRDefault="002D6BDB" w:rsidP="002D6BDB">
      <w:pPr>
        <w:shd w:val="clear" w:color="auto" w:fill="FFFFFF"/>
        <w:tabs>
          <w:tab w:val="clear" w:pos="709"/>
        </w:tabs>
        <w:suppressAutoHyphens w:val="0"/>
        <w:autoSpaceDE w:val="0"/>
        <w:autoSpaceDN w:val="0"/>
        <w:adjustRightInd w:val="0"/>
        <w:spacing w:after="0" w:line="250" w:lineRule="exact"/>
        <w:ind w:left="29" w:firstLine="0"/>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i/>
          <w:iCs/>
          <w:spacing w:val="-2"/>
          <w:kern w:val="0"/>
          <w:sz w:val="20"/>
          <w:szCs w:val="20"/>
          <w:lang w:eastAsia="ru-RU"/>
        </w:rPr>
        <w:t xml:space="preserve">действиям. </w:t>
      </w:r>
      <w:r w:rsidRPr="002D6BDB">
        <w:rPr>
          <w:rFonts w:ascii="Times New Roman" w:eastAsia="Times New Roman" w:hAnsi="Times New Roman" w:cs="Times New Roman"/>
          <w:spacing w:val="-2"/>
          <w:kern w:val="0"/>
          <w:sz w:val="20"/>
          <w:szCs w:val="20"/>
          <w:lang w:eastAsia="ru-RU"/>
        </w:rPr>
        <w:t xml:space="preserve">Обозначенная тематическая группа включает в себя такие </w:t>
      </w:r>
      <w:r w:rsidRPr="002D6BDB">
        <w:rPr>
          <w:rFonts w:ascii="Times New Roman" w:eastAsia="Times New Roman" w:hAnsi="Times New Roman" w:cs="Times New Roman"/>
          <w:spacing w:val="-3"/>
          <w:kern w:val="0"/>
          <w:sz w:val="20"/>
          <w:szCs w:val="20"/>
          <w:lang w:eastAsia="ru-RU"/>
        </w:rPr>
        <w:t xml:space="preserve">турецко-тюркские заимствования, как </w:t>
      </w:r>
      <w:r w:rsidRPr="002D6BDB">
        <w:rPr>
          <w:rFonts w:ascii="Times New Roman" w:eastAsia="Times New Roman" w:hAnsi="Times New Roman" w:cs="Times New Roman"/>
          <w:i/>
          <w:iCs/>
          <w:spacing w:val="-3"/>
          <w:kern w:val="0"/>
          <w:sz w:val="20"/>
          <w:szCs w:val="20"/>
          <w:lang w:eastAsia="ru-RU"/>
        </w:rPr>
        <w:t xml:space="preserve">булга, ура, аман, аманат, ясыръ, </w:t>
      </w:r>
      <w:r w:rsidRPr="002D6BDB">
        <w:rPr>
          <w:rFonts w:ascii="Times New Roman" w:eastAsia="Times New Roman" w:hAnsi="Times New Roman" w:cs="Times New Roman"/>
          <w:i/>
          <w:iCs/>
          <w:spacing w:val="-1"/>
          <w:kern w:val="0"/>
          <w:sz w:val="20"/>
          <w:szCs w:val="20"/>
          <w:lang w:eastAsia="ru-RU"/>
        </w:rPr>
        <w:t xml:space="preserve">сайгат. </w:t>
      </w:r>
      <w:r w:rsidRPr="002D6BDB">
        <w:rPr>
          <w:rFonts w:ascii="Times New Roman" w:eastAsia="Times New Roman" w:hAnsi="Times New Roman" w:cs="Times New Roman"/>
          <w:spacing w:val="-1"/>
          <w:kern w:val="0"/>
          <w:sz w:val="20"/>
          <w:szCs w:val="20"/>
          <w:lang w:eastAsia="ru-RU"/>
        </w:rPr>
        <w:t xml:space="preserve">Слова </w:t>
      </w:r>
      <w:r w:rsidRPr="002D6BDB">
        <w:rPr>
          <w:rFonts w:ascii="Times New Roman" w:eastAsia="Times New Roman" w:hAnsi="Times New Roman" w:cs="Times New Roman"/>
          <w:i/>
          <w:iCs/>
          <w:spacing w:val="-1"/>
          <w:kern w:val="0"/>
          <w:sz w:val="20"/>
          <w:szCs w:val="20"/>
          <w:lang w:eastAsia="ru-RU"/>
        </w:rPr>
        <w:t xml:space="preserve">аман, ясыръ </w:t>
      </w:r>
      <w:r w:rsidRPr="002D6BDB">
        <w:rPr>
          <w:rFonts w:ascii="Times New Roman" w:eastAsia="Times New Roman" w:hAnsi="Times New Roman" w:cs="Times New Roman"/>
          <w:spacing w:val="-1"/>
          <w:kern w:val="0"/>
          <w:sz w:val="20"/>
          <w:szCs w:val="20"/>
          <w:lang w:eastAsia="ru-RU"/>
        </w:rPr>
        <w:t>непосредственно заимствованы из турецко</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spacing w:val="-2"/>
          <w:kern w:val="0"/>
          <w:sz w:val="20"/>
          <w:szCs w:val="20"/>
          <w:lang w:eastAsia="ru-RU"/>
        </w:rPr>
        <w:t xml:space="preserve">го языка. Слова </w:t>
      </w:r>
      <w:r w:rsidRPr="002D6BDB">
        <w:rPr>
          <w:rFonts w:ascii="Times New Roman" w:eastAsia="Times New Roman" w:hAnsi="Times New Roman" w:cs="Times New Roman"/>
          <w:i/>
          <w:iCs/>
          <w:spacing w:val="-2"/>
          <w:kern w:val="0"/>
          <w:sz w:val="20"/>
          <w:szCs w:val="20"/>
          <w:lang w:eastAsia="ru-RU"/>
        </w:rPr>
        <w:t xml:space="preserve">аман, сайгат </w:t>
      </w:r>
      <w:r w:rsidRPr="002D6BDB">
        <w:rPr>
          <w:rFonts w:ascii="Times New Roman" w:eastAsia="Times New Roman" w:hAnsi="Times New Roman" w:cs="Times New Roman"/>
          <w:spacing w:val="-2"/>
          <w:kern w:val="0"/>
          <w:sz w:val="20"/>
          <w:szCs w:val="20"/>
          <w:lang w:eastAsia="ru-RU"/>
        </w:rPr>
        <w:t xml:space="preserve">являются устаревшими, лексема </w:t>
      </w:r>
      <w:r w:rsidRPr="002D6BDB">
        <w:rPr>
          <w:rFonts w:ascii="Times New Roman" w:eastAsia="Times New Roman" w:hAnsi="Times New Roman" w:cs="Times New Roman"/>
          <w:i/>
          <w:iCs/>
          <w:spacing w:val="-2"/>
          <w:kern w:val="0"/>
          <w:sz w:val="20"/>
          <w:szCs w:val="20"/>
          <w:lang w:eastAsia="ru-RU"/>
        </w:rPr>
        <w:t xml:space="preserve">ясыръ — </w:t>
      </w:r>
      <w:r w:rsidRPr="002D6BDB">
        <w:rPr>
          <w:rFonts w:ascii="Times New Roman" w:eastAsia="Times New Roman" w:hAnsi="Times New Roman" w:cs="Times New Roman"/>
          <w:kern w:val="0"/>
          <w:sz w:val="20"/>
          <w:szCs w:val="20"/>
          <w:lang w:eastAsia="ru-RU"/>
        </w:rPr>
        <w:t>территориально ограниченной в употреблении.</w:t>
      </w:r>
    </w:p>
    <w:p w:rsidR="002D6BDB" w:rsidRPr="002D6BDB" w:rsidRDefault="002D6BDB" w:rsidP="002D6BDB">
      <w:pPr>
        <w:shd w:val="clear" w:color="auto" w:fill="FFFFFF"/>
        <w:tabs>
          <w:tab w:val="clear" w:pos="709"/>
        </w:tabs>
        <w:suppressAutoHyphens w:val="0"/>
        <w:autoSpaceDE w:val="0"/>
        <w:autoSpaceDN w:val="0"/>
        <w:adjustRightInd w:val="0"/>
        <w:spacing w:before="10" w:after="0" w:line="250" w:lineRule="exact"/>
        <w:ind w:left="38" w:right="10" w:firstLine="398"/>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b/>
          <w:bCs/>
          <w:kern w:val="0"/>
          <w:sz w:val="20"/>
          <w:szCs w:val="20"/>
          <w:lang w:eastAsia="ru-RU"/>
        </w:rPr>
        <w:t>Наименования, связанные с военной организацией и воен</w:t>
      </w:r>
      <w:r w:rsidRPr="002D6BDB">
        <w:rPr>
          <w:rFonts w:ascii="Times New Roman" w:eastAsia="Times New Roman" w:hAnsi="Times New Roman" w:cs="Times New Roman"/>
          <w:b/>
          <w:bCs/>
          <w:kern w:val="0"/>
          <w:sz w:val="20"/>
          <w:szCs w:val="20"/>
          <w:lang w:eastAsia="ru-RU"/>
        </w:rPr>
        <w:softHyphen/>
      </w:r>
      <w:r w:rsidRPr="002D6BDB">
        <w:rPr>
          <w:rFonts w:ascii="Times New Roman" w:eastAsia="Times New Roman" w:hAnsi="Times New Roman" w:cs="Times New Roman"/>
          <w:b/>
          <w:bCs/>
          <w:spacing w:val="-4"/>
          <w:kern w:val="0"/>
          <w:sz w:val="20"/>
          <w:szCs w:val="20"/>
          <w:lang w:eastAsia="ru-RU"/>
        </w:rPr>
        <w:t xml:space="preserve">ными сооружениями. </w:t>
      </w:r>
      <w:r w:rsidRPr="002D6BDB">
        <w:rPr>
          <w:rFonts w:ascii="Times New Roman" w:eastAsia="Times New Roman" w:hAnsi="Times New Roman" w:cs="Times New Roman"/>
          <w:spacing w:val="-4"/>
          <w:kern w:val="0"/>
          <w:sz w:val="20"/>
          <w:szCs w:val="20"/>
          <w:lang w:eastAsia="ru-RU"/>
        </w:rPr>
        <w:t>Данная группа включает заимствования, обо</w:t>
      </w:r>
      <w:r w:rsidRPr="002D6BDB">
        <w:rPr>
          <w:rFonts w:ascii="Times New Roman" w:eastAsia="Times New Roman" w:hAnsi="Times New Roman" w:cs="Times New Roman"/>
          <w:spacing w:val="-4"/>
          <w:kern w:val="0"/>
          <w:sz w:val="20"/>
          <w:szCs w:val="20"/>
          <w:lang w:eastAsia="ru-RU"/>
        </w:rPr>
        <w:softHyphen/>
      </w:r>
      <w:r w:rsidRPr="002D6BDB">
        <w:rPr>
          <w:rFonts w:ascii="Times New Roman" w:eastAsia="Times New Roman" w:hAnsi="Times New Roman" w:cs="Times New Roman"/>
          <w:spacing w:val="-2"/>
          <w:kern w:val="0"/>
          <w:sz w:val="20"/>
          <w:szCs w:val="20"/>
          <w:lang w:eastAsia="ru-RU"/>
        </w:rPr>
        <w:t xml:space="preserve">значающие: военную организацию </w:t>
      </w:r>
      <w:r w:rsidRPr="002D6BDB">
        <w:rPr>
          <w:rFonts w:ascii="Times New Roman" w:eastAsia="Times New Roman" w:hAnsi="Times New Roman" w:cs="Times New Roman"/>
          <w:i/>
          <w:iCs/>
          <w:spacing w:val="-2"/>
          <w:kern w:val="0"/>
          <w:sz w:val="20"/>
          <w:szCs w:val="20"/>
          <w:lang w:val="uk-UA" w:eastAsia="ru-RU"/>
        </w:rPr>
        <w:t xml:space="preserve">(черга, </w:t>
      </w:r>
      <w:r w:rsidRPr="002D6BDB">
        <w:rPr>
          <w:rFonts w:ascii="Times New Roman" w:eastAsia="Times New Roman" w:hAnsi="Times New Roman" w:cs="Times New Roman"/>
          <w:i/>
          <w:iCs/>
          <w:spacing w:val="-2"/>
          <w:kern w:val="0"/>
          <w:sz w:val="20"/>
          <w:szCs w:val="20"/>
          <w:lang w:eastAsia="ru-RU"/>
        </w:rPr>
        <w:t xml:space="preserve">шеренга, час); </w:t>
      </w:r>
      <w:r w:rsidRPr="002D6BDB">
        <w:rPr>
          <w:rFonts w:ascii="Times New Roman" w:eastAsia="Times New Roman" w:hAnsi="Times New Roman" w:cs="Times New Roman"/>
          <w:spacing w:val="-2"/>
          <w:kern w:val="0"/>
          <w:sz w:val="20"/>
          <w:szCs w:val="20"/>
          <w:lang w:eastAsia="ru-RU"/>
        </w:rPr>
        <w:t>военные со</w:t>
      </w:r>
      <w:r w:rsidRPr="002D6BDB">
        <w:rPr>
          <w:rFonts w:ascii="Times New Roman" w:eastAsia="Times New Roman" w:hAnsi="Times New Roman" w:cs="Times New Roman"/>
          <w:spacing w:val="-2"/>
          <w:kern w:val="0"/>
          <w:sz w:val="20"/>
          <w:szCs w:val="20"/>
          <w:lang w:eastAsia="ru-RU"/>
        </w:rPr>
        <w:softHyphen/>
        <w:t xml:space="preserve">оружения </w:t>
      </w:r>
      <w:r w:rsidRPr="002D6BDB">
        <w:rPr>
          <w:rFonts w:ascii="Times New Roman" w:eastAsia="Times New Roman" w:hAnsi="Times New Roman" w:cs="Times New Roman"/>
          <w:i/>
          <w:iCs/>
          <w:spacing w:val="-2"/>
          <w:kern w:val="0"/>
          <w:sz w:val="20"/>
          <w:szCs w:val="20"/>
          <w:lang w:eastAsia="ru-RU"/>
        </w:rPr>
        <w:t xml:space="preserve">(кремль, арбат, курган, курмыш, табор, каланча, сын, кош, </w:t>
      </w:r>
      <w:r w:rsidRPr="002D6BDB">
        <w:rPr>
          <w:rFonts w:ascii="Times New Roman" w:eastAsia="Times New Roman" w:hAnsi="Times New Roman" w:cs="Times New Roman"/>
          <w:i/>
          <w:iCs/>
          <w:spacing w:val="-1"/>
          <w:kern w:val="0"/>
          <w:sz w:val="20"/>
          <w:szCs w:val="20"/>
          <w:lang w:eastAsia="ru-RU"/>
        </w:rPr>
        <w:t xml:space="preserve">курень, шалаш, шатер). </w:t>
      </w:r>
      <w:r w:rsidRPr="002D6BDB">
        <w:rPr>
          <w:rFonts w:ascii="Times New Roman" w:eastAsia="Times New Roman" w:hAnsi="Times New Roman" w:cs="Times New Roman"/>
          <w:spacing w:val="-1"/>
          <w:kern w:val="0"/>
          <w:sz w:val="20"/>
          <w:szCs w:val="20"/>
          <w:lang w:eastAsia="ru-RU"/>
        </w:rPr>
        <w:t xml:space="preserve">Лексема </w:t>
      </w:r>
      <w:r w:rsidRPr="002D6BDB">
        <w:rPr>
          <w:rFonts w:ascii="Times New Roman" w:eastAsia="Times New Roman" w:hAnsi="Times New Roman" w:cs="Times New Roman"/>
          <w:i/>
          <w:iCs/>
          <w:spacing w:val="-1"/>
          <w:kern w:val="0"/>
          <w:sz w:val="20"/>
          <w:szCs w:val="20"/>
          <w:lang w:eastAsia="ru-RU"/>
        </w:rPr>
        <w:t xml:space="preserve">табор </w:t>
      </w:r>
      <w:r w:rsidRPr="002D6BDB">
        <w:rPr>
          <w:rFonts w:ascii="Times New Roman" w:eastAsia="Times New Roman" w:hAnsi="Times New Roman" w:cs="Times New Roman"/>
          <w:spacing w:val="-1"/>
          <w:kern w:val="0"/>
          <w:sz w:val="20"/>
          <w:szCs w:val="20"/>
          <w:lang w:eastAsia="ru-RU"/>
        </w:rPr>
        <w:t xml:space="preserve">заимствована непосредственно </w:t>
      </w:r>
      <w:r w:rsidRPr="002D6BDB">
        <w:rPr>
          <w:rFonts w:ascii="Times New Roman" w:eastAsia="Times New Roman" w:hAnsi="Times New Roman" w:cs="Times New Roman"/>
          <w:kern w:val="0"/>
          <w:sz w:val="20"/>
          <w:szCs w:val="20"/>
          <w:lang w:eastAsia="ru-RU"/>
        </w:rPr>
        <w:t>из турецкого языка.</w:t>
      </w:r>
    </w:p>
    <w:p w:rsidR="002D6BDB" w:rsidRPr="002D6BDB" w:rsidRDefault="002D6BDB" w:rsidP="002D6BDB">
      <w:pPr>
        <w:shd w:val="clear" w:color="auto" w:fill="FFFFFF"/>
        <w:tabs>
          <w:tab w:val="clear" w:pos="709"/>
        </w:tabs>
        <w:suppressAutoHyphens w:val="0"/>
        <w:autoSpaceDE w:val="0"/>
        <w:autoSpaceDN w:val="0"/>
        <w:adjustRightInd w:val="0"/>
        <w:spacing w:before="10" w:after="0" w:line="250" w:lineRule="exact"/>
        <w:ind w:left="38" w:right="19" w:firstLine="384"/>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t xml:space="preserve">Активно функционируют в современном русском языке такие </w:t>
      </w:r>
      <w:r w:rsidRPr="002D6BDB">
        <w:rPr>
          <w:rFonts w:ascii="Times New Roman" w:eastAsia="Times New Roman" w:hAnsi="Times New Roman" w:cs="Times New Roman"/>
          <w:spacing w:val="-2"/>
          <w:kern w:val="0"/>
          <w:sz w:val="20"/>
          <w:szCs w:val="20"/>
          <w:lang w:eastAsia="ru-RU"/>
        </w:rPr>
        <w:t xml:space="preserve">слова, как </w:t>
      </w:r>
      <w:r w:rsidRPr="002D6BDB">
        <w:rPr>
          <w:rFonts w:ascii="Times New Roman" w:eastAsia="Times New Roman" w:hAnsi="Times New Roman" w:cs="Times New Roman"/>
          <w:i/>
          <w:iCs/>
          <w:spacing w:val="-2"/>
          <w:kern w:val="0"/>
          <w:sz w:val="20"/>
          <w:szCs w:val="20"/>
          <w:lang w:eastAsia="ru-RU"/>
        </w:rPr>
        <w:t xml:space="preserve">час, шалаш </w:t>
      </w:r>
      <w:r w:rsidRPr="002D6BDB">
        <w:rPr>
          <w:rFonts w:ascii="Times New Roman" w:eastAsia="Times New Roman" w:hAnsi="Times New Roman" w:cs="Times New Roman"/>
          <w:spacing w:val="-2"/>
          <w:kern w:val="0"/>
          <w:sz w:val="20"/>
          <w:szCs w:val="20"/>
          <w:lang w:eastAsia="ru-RU"/>
        </w:rPr>
        <w:t xml:space="preserve">и т.п. Слова </w:t>
      </w:r>
      <w:r w:rsidRPr="002D6BDB">
        <w:rPr>
          <w:rFonts w:ascii="Times New Roman" w:eastAsia="Times New Roman" w:hAnsi="Times New Roman" w:cs="Times New Roman"/>
          <w:i/>
          <w:iCs/>
          <w:spacing w:val="-2"/>
          <w:kern w:val="0"/>
          <w:sz w:val="20"/>
          <w:szCs w:val="20"/>
          <w:lang w:val="uk-UA" w:eastAsia="ru-RU"/>
        </w:rPr>
        <w:t xml:space="preserve">черга, </w:t>
      </w:r>
      <w:r w:rsidRPr="002D6BDB">
        <w:rPr>
          <w:rFonts w:ascii="Times New Roman" w:eastAsia="Times New Roman" w:hAnsi="Times New Roman" w:cs="Times New Roman"/>
          <w:i/>
          <w:iCs/>
          <w:spacing w:val="-2"/>
          <w:kern w:val="0"/>
          <w:sz w:val="20"/>
          <w:szCs w:val="20"/>
          <w:lang w:eastAsia="ru-RU"/>
        </w:rPr>
        <w:t xml:space="preserve">сан </w:t>
      </w:r>
      <w:r w:rsidRPr="002D6BDB">
        <w:rPr>
          <w:rFonts w:ascii="Times New Roman" w:eastAsia="Times New Roman" w:hAnsi="Times New Roman" w:cs="Times New Roman"/>
          <w:spacing w:val="-2"/>
          <w:kern w:val="0"/>
          <w:sz w:val="20"/>
          <w:szCs w:val="20"/>
          <w:lang w:eastAsia="ru-RU"/>
        </w:rPr>
        <w:t xml:space="preserve">являются устаревшими. Территориально ограничены в употреблении лексемы </w:t>
      </w:r>
      <w:r w:rsidRPr="002D6BDB">
        <w:rPr>
          <w:rFonts w:ascii="Times New Roman" w:eastAsia="Times New Roman" w:hAnsi="Times New Roman" w:cs="Times New Roman"/>
          <w:i/>
          <w:iCs/>
          <w:spacing w:val="-2"/>
          <w:kern w:val="0"/>
          <w:sz w:val="20"/>
          <w:szCs w:val="20"/>
          <w:lang w:eastAsia="ru-RU"/>
        </w:rPr>
        <w:t xml:space="preserve">курмыш, курень, </w:t>
      </w:r>
      <w:r w:rsidRPr="002D6BDB">
        <w:rPr>
          <w:rFonts w:ascii="Times New Roman" w:eastAsia="Times New Roman" w:hAnsi="Times New Roman" w:cs="Times New Roman"/>
          <w:i/>
          <w:iCs/>
          <w:kern w:val="0"/>
          <w:sz w:val="20"/>
          <w:szCs w:val="20"/>
          <w:lang w:eastAsia="ru-RU"/>
        </w:rPr>
        <w:t>сакма.</w:t>
      </w:r>
    </w:p>
    <w:p w:rsidR="002D6BDB" w:rsidRPr="002D6BDB" w:rsidRDefault="002D6BDB" w:rsidP="002D6BDB">
      <w:pPr>
        <w:shd w:val="clear" w:color="auto" w:fill="FFFFFF"/>
        <w:tabs>
          <w:tab w:val="clear" w:pos="709"/>
        </w:tabs>
        <w:suppressAutoHyphens w:val="0"/>
        <w:autoSpaceDE w:val="0"/>
        <w:autoSpaceDN w:val="0"/>
        <w:adjustRightInd w:val="0"/>
        <w:spacing w:before="5" w:after="0" w:line="250" w:lineRule="exact"/>
        <w:ind w:left="29" w:right="14" w:firstLine="384"/>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b/>
          <w:bCs/>
          <w:i/>
          <w:iCs/>
          <w:spacing w:val="-2"/>
          <w:kern w:val="0"/>
          <w:sz w:val="20"/>
          <w:szCs w:val="20"/>
          <w:lang w:eastAsia="ru-RU"/>
        </w:rPr>
        <w:t xml:space="preserve">Наименования оружия. </w:t>
      </w:r>
      <w:r w:rsidRPr="002D6BDB">
        <w:rPr>
          <w:rFonts w:ascii="Times New Roman" w:eastAsia="Times New Roman" w:hAnsi="Times New Roman" w:cs="Times New Roman"/>
          <w:spacing w:val="-2"/>
          <w:kern w:val="0"/>
          <w:sz w:val="20"/>
          <w:szCs w:val="20"/>
          <w:lang w:eastAsia="ru-RU"/>
        </w:rPr>
        <w:t>Наиболее многочисленны турецко-тюрк</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spacing w:val="-1"/>
          <w:kern w:val="0"/>
          <w:sz w:val="20"/>
          <w:szCs w:val="20"/>
          <w:lang w:eastAsia="ru-RU"/>
        </w:rPr>
        <w:t>ские заимствования, обозначающие холодное оружие: режущего ха</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spacing w:val="-2"/>
          <w:kern w:val="0"/>
          <w:sz w:val="20"/>
          <w:szCs w:val="20"/>
          <w:lang w:eastAsia="ru-RU"/>
        </w:rPr>
        <w:t xml:space="preserve">рактера </w:t>
      </w:r>
      <w:r w:rsidRPr="002D6BDB">
        <w:rPr>
          <w:rFonts w:ascii="Times New Roman" w:eastAsia="Times New Roman" w:hAnsi="Times New Roman" w:cs="Times New Roman"/>
          <w:i/>
          <w:iCs/>
          <w:spacing w:val="-2"/>
          <w:kern w:val="0"/>
          <w:sz w:val="20"/>
          <w:szCs w:val="20"/>
          <w:lang w:eastAsia="ru-RU"/>
        </w:rPr>
        <w:t xml:space="preserve">(бичаг, кинжал, будеи, корда, ятаган)', </w:t>
      </w:r>
      <w:r w:rsidRPr="002D6BDB">
        <w:rPr>
          <w:rFonts w:ascii="Times New Roman" w:eastAsia="Times New Roman" w:hAnsi="Times New Roman" w:cs="Times New Roman"/>
          <w:spacing w:val="-2"/>
          <w:kern w:val="0"/>
          <w:sz w:val="20"/>
          <w:szCs w:val="20"/>
          <w:lang w:eastAsia="ru-RU"/>
        </w:rPr>
        <w:t xml:space="preserve">колющего характера </w:t>
      </w:r>
      <w:r w:rsidRPr="002D6BDB">
        <w:rPr>
          <w:rFonts w:ascii="Times New Roman" w:eastAsia="Times New Roman" w:hAnsi="Times New Roman" w:cs="Times New Roman"/>
          <w:i/>
          <w:iCs/>
          <w:spacing w:val="-4"/>
          <w:kern w:val="0"/>
          <w:sz w:val="20"/>
          <w:szCs w:val="20"/>
          <w:lang w:eastAsia="ru-RU"/>
        </w:rPr>
        <w:t xml:space="preserve">(джирит, здида, сагайдак, томар); </w:t>
      </w:r>
      <w:r w:rsidRPr="002D6BDB">
        <w:rPr>
          <w:rFonts w:ascii="Times New Roman" w:eastAsia="Times New Roman" w:hAnsi="Times New Roman" w:cs="Times New Roman"/>
          <w:spacing w:val="-4"/>
          <w:kern w:val="0"/>
          <w:sz w:val="20"/>
          <w:szCs w:val="20"/>
          <w:lang w:eastAsia="ru-RU"/>
        </w:rPr>
        <w:t xml:space="preserve">рубящего характера </w:t>
      </w:r>
      <w:r w:rsidRPr="002D6BDB">
        <w:rPr>
          <w:rFonts w:ascii="Times New Roman" w:eastAsia="Times New Roman" w:hAnsi="Times New Roman" w:cs="Times New Roman"/>
          <w:i/>
          <w:iCs/>
          <w:spacing w:val="-4"/>
          <w:kern w:val="0"/>
          <w:sz w:val="20"/>
          <w:szCs w:val="20"/>
          <w:lang w:eastAsia="ru-RU"/>
        </w:rPr>
        <w:t xml:space="preserve">(палаш, елман, </w:t>
      </w:r>
      <w:r w:rsidRPr="002D6BDB">
        <w:rPr>
          <w:rFonts w:ascii="Times New Roman" w:eastAsia="Times New Roman" w:hAnsi="Times New Roman" w:cs="Times New Roman"/>
          <w:i/>
          <w:iCs/>
          <w:spacing w:val="-3"/>
          <w:kern w:val="0"/>
          <w:sz w:val="20"/>
          <w:szCs w:val="20"/>
          <w:lang w:eastAsia="ru-RU"/>
        </w:rPr>
        <w:t xml:space="preserve">наждак, чекан, сабля); </w:t>
      </w:r>
      <w:r w:rsidRPr="002D6BDB">
        <w:rPr>
          <w:rFonts w:ascii="Times New Roman" w:eastAsia="Times New Roman" w:hAnsi="Times New Roman" w:cs="Times New Roman"/>
          <w:spacing w:val="-3"/>
          <w:kern w:val="0"/>
          <w:sz w:val="20"/>
          <w:szCs w:val="20"/>
          <w:lang w:eastAsia="ru-RU"/>
        </w:rPr>
        <w:t xml:space="preserve">ударно-дробящего характера </w:t>
      </w:r>
      <w:r w:rsidRPr="002D6BDB">
        <w:rPr>
          <w:rFonts w:ascii="Times New Roman" w:eastAsia="Times New Roman" w:hAnsi="Times New Roman" w:cs="Times New Roman"/>
          <w:i/>
          <w:iCs/>
          <w:spacing w:val="-3"/>
          <w:kern w:val="0"/>
          <w:sz w:val="20"/>
          <w:szCs w:val="20"/>
          <w:lang w:eastAsia="ru-RU"/>
        </w:rPr>
        <w:t xml:space="preserve">(кистень, чекмарь, </w:t>
      </w:r>
      <w:r w:rsidRPr="002D6BDB">
        <w:rPr>
          <w:rFonts w:ascii="Times New Roman" w:eastAsia="Times New Roman" w:hAnsi="Times New Roman" w:cs="Times New Roman"/>
          <w:i/>
          <w:iCs/>
          <w:kern w:val="0"/>
          <w:sz w:val="20"/>
          <w:szCs w:val="20"/>
          <w:lang w:eastAsia="ru-RU"/>
        </w:rPr>
        <w:t xml:space="preserve">чекуша, басалык, буздыхан, булава). </w:t>
      </w:r>
      <w:r w:rsidRPr="002D6BDB">
        <w:rPr>
          <w:rFonts w:ascii="Times New Roman" w:eastAsia="Times New Roman" w:hAnsi="Times New Roman" w:cs="Times New Roman"/>
          <w:kern w:val="0"/>
          <w:sz w:val="20"/>
          <w:szCs w:val="20"/>
          <w:lang w:eastAsia="ru-RU"/>
        </w:rPr>
        <w:t>Из слов, обозначающих огне</w:t>
      </w:r>
      <w:r w:rsidRPr="002D6BDB">
        <w:rPr>
          <w:rFonts w:ascii="Times New Roman" w:eastAsia="Times New Roman" w:hAnsi="Times New Roman" w:cs="Times New Roman"/>
          <w:kern w:val="0"/>
          <w:sz w:val="20"/>
          <w:szCs w:val="20"/>
          <w:lang w:eastAsia="ru-RU"/>
        </w:rPr>
        <w:softHyphen/>
      </w:r>
      <w:r w:rsidRPr="002D6BDB">
        <w:rPr>
          <w:rFonts w:ascii="Times New Roman" w:eastAsia="Times New Roman" w:hAnsi="Times New Roman" w:cs="Times New Roman"/>
          <w:spacing w:val="-1"/>
          <w:kern w:val="0"/>
          <w:sz w:val="20"/>
          <w:szCs w:val="20"/>
          <w:lang w:eastAsia="ru-RU"/>
        </w:rPr>
        <w:t xml:space="preserve">стрельное оружие, зафиксирована заимствованная лексика </w:t>
      </w:r>
      <w:r w:rsidRPr="002D6BDB">
        <w:rPr>
          <w:rFonts w:ascii="Times New Roman" w:eastAsia="Times New Roman" w:hAnsi="Times New Roman" w:cs="Times New Roman"/>
          <w:i/>
          <w:iCs/>
          <w:spacing w:val="-1"/>
          <w:kern w:val="0"/>
          <w:sz w:val="20"/>
          <w:szCs w:val="20"/>
          <w:lang w:eastAsia="ru-RU"/>
        </w:rPr>
        <w:t>тюфяк.</w:t>
      </w:r>
    </w:p>
    <w:p w:rsidR="002D6BDB" w:rsidRPr="002D6BDB" w:rsidRDefault="002D6BDB" w:rsidP="002D6BDB">
      <w:pPr>
        <w:shd w:val="clear" w:color="auto" w:fill="FFFFFF"/>
        <w:tabs>
          <w:tab w:val="clear" w:pos="709"/>
        </w:tabs>
        <w:suppressAutoHyphens w:val="0"/>
        <w:autoSpaceDE w:val="0"/>
        <w:autoSpaceDN w:val="0"/>
        <w:adjustRightInd w:val="0"/>
        <w:spacing w:before="14" w:after="0" w:line="250" w:lineRule="exact"/>
        <w:ind w:left="38" w:right="38" w:firstLine="398"/>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4"/>
          <w:kern w:val="0"/>
          <w:sz w:val="20"/>
          <w:szCs w:val="20"/>
          <w:lang w:eastAsia="ru-RU"/>
        </w:rPr>
        <w:t xml:space="preserve">Источником слов </w:t>
      </w:r>
      <w:r w:rsidRPr="002D6BDB">
        <w:rPr>
          <w:rFonts w:ascii="Times New Roman" w:eastAsia="Times New Roman" w:hAnsi="Times New Roman" w:cs="Times New Roman"/>
          <w:i/>
          <w:iCs/>
          <w:spacing w:val="-4"/>
          <w:kern w:val="0"/>
          <w:sz w:val="20"/>
          <w:szCs w:val="20"/>
          <w:lang w:eastAsia="ru-RU"/>
        </w:rPr>
        <w:t xml:space="preserve">бичаг, ятаган, джирит, палаш, елман, наждак, </w:t>
      </w:r>
      <w:r w:rsidRPr="002D6BDB">
        <w:rPr>
          <w:rFonts w:ascii="Times New Roman" w:eastAsia="Times New Roman" w:hAnsi="Times New Roman" w:cs="Times New Roman"/>
          <w:i/>
          <w:iCs/>
          <w:kern w:val="0"/>
          <w:sz w:val="20"/>
          <w:szCs w:val="20"/>
          <w:lang w:eastAsia="ru-RU"/>
        </w:rPr>
        <w:t xml:space="preserve">буздыхан </w:t>
      </w:r>
      <w:r w:rsidRPr="002D6BDB">
        <w:rPr>
          <w:rFonts w:ascii="Times New Roman" w:eastAsia="Times New Roman" w:hAnsi="Times New Roman" w:cs="Times New Roman"/>
          <w:kern w:val="0"/>
          <w:sz w:val="20"/>
          <w:szCs w:val="20"/>
          <w:lang w:eastAsia="ru-RU"/>
        </w:rPr>
        <w:t>явился непосредственно турецкий язык.</w:t>
      </w:r>
    </w:p>
    <w:p w:rsidR="002D6BDB" w:rsidRPr="002D6BDB" w:rsidRDefault="002D6BDB" w:rsidP="002D6BDB">
      <w:pPr>
        <w:shd w:val="clear" w:color="auto" w:fill="FFFFFF"/>
        <w:tabs>
          <w:tab w:val="clear" w:pos="709"/>
        </w:tabs>
        <w:suppressAutoHyphens w:val="0"/>
        <w:autoSpaceDE w:val="0"/>
        <w:autoSpaceDN w:val="0"/>
        <w:adjustRightInd w:val="0"/>
        <w:spacing w:after="0" w:line="250" w:lineRule="exact"/>
        <w:ind w:left="24" w:right="19" w:firstLine="389"/>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
          <w:kern w:val="0"/>
          <w:sz w:val="20"/>
          <w:szCs w:val="20"/>
          <w:lang w:eastAsia="ru-RU"/>
        </w:rPr>
        <w:t xml:space="preserve">Лексемы </w:t>
      </w:r>
      <w:r w:rsidRPr="002D6BDB">
        <w:rPr>
          <w:rFonts w:ascii="Times New Roman" w:eastAsia="Times New Roman" w:hAnsi="Times New Roman" w:cs="Times New Roman"/>
          <w:i/>
          <w:iCs/>
          <w:spacing w:val="-1"/>
          <w:kern w:val="0"/>
          <w:sz w:val="20"/>
          <w:szCs w:val="20"/>
          <w:lang w:eastAsia="ru-RU"/>
        </w:rPr>
        <w:t xml:space="preserve">кинжал, сабля </w:t>
      </w:r>
      <w:r w:rsidRPr="002D6BDB">
        <w:rPr>
          <w:rFonts w:ascii="Times New Roman" w:eastAsia="Times New Roman" w:hAnsi="Times New Roman" w:cs="Times New Roman"/>
          <w:spacing w:val="-1"/>
          <w:kern w:val="0"/>
          <w:sz w:val="20"/>
          <w:szCs w:val="20"/>
          <w:lang w:eastAsia="ru-RU"/>
        </w:rPr>
        <w:t xml:space="preserve">активно употребляются в современном </w:t>
      </w:r>
      <w:r w:rsidRPr="002D6BDB">
        <w:rPr>
          <w:rFonts w:ascii="Times New Roman" w:eastAsia="Times New Roman" w:hAnsi="Times New Roman" w:cs="Times New Roman"/>
          <w:spacing w:val="-3"/>
          <w:kern w:val="0"/>
          <w:sz w:val="20"/>
          <w:szCs w:val="20"/>
          <w:lang w:eastAsia="ru-RU"/>
        </w:rPr>
        <w:t xml:space="preserve">русском языке. Слова </w:t>
      </w:r>
      <w:r w:rsidRPr="002D6BDB">
        <w:rPr>
          <w:rFonts w:ascii="Times New Roman" w:eastAsia="Times New Roman" w:hAnsi="Times New Roman" w:cs="Times New Roman"/>
          <w:i/>
          <w:iCs/>
          <w:spacing w:val="-3"/>
          <w:kern w:val="0"/>
          <w:sz w:val="20"/>
          <w:szCs w:val="20"/>
          <w:lang w:eastAsia="ru-RU"/>
        </w:rPr>
        <w:t xml:space="preserve">бичаг, джирит, томар </w:t>
      </w:r>
      <w:r w:rsidRPr="002D6BDB">
        <w:rPr>
          <w:rFonts w:ascii="Times New Roman" w:eastAsia="Times New Roman" w:hAnsi="Times New Roman" w:cs="Times New Roman"/>
          <w:spacing w:val="-3"/>
          <w:kern w:val="0"/>
          <w:sz w:val="20"/>
          <w:szCs w:val="20"/>
          <w:lang w:eastAsia="ru-RU"/>
        </w:rPr>
        <w:t>не употребительны в на</w:t>
      </w:r>
      <w:r w:rsidRPr="002D6BDB">
        <w:rPr>
          <w:rFonts w:ascii="Times New Roman" w:eastAsia="Times New Roman" w:hAnsi="Times New Roman" w:cs="Times New Roman"/>
          <w:spacing w:val="-3"/>
          <w:kern w:val="0"/>
          <w:sz w:val="20"/>
          <w:szCs w:val="20"/>
          <w:lang w:eastAsia="ru-RU"/>
        </w:rPr>
        <w:softHyphen/>
      </w:r>
      <w:r w:rsidRPr="002D6BDB">
        <w:rPr>
          <w:rFonts w:ascii="Times New Roman" w:eastAsia="Times New Roman" w:hAnsi="Times New Roman" w:cs="Times New Roman"/>
          <w:spacing w:val="-1"/>
          <w:kern w:val="0"/>
          <w:sz w:val="20"/>
          <w:szCs w:val="20"/>
          <w:lang w:eastAsia="ru-RU"/>
        </w:rPr>
        <w:t xml:space="preserve">стоящее время и не фиксируются в словарях. Лексема </w:t>
      </w:r>
      <w:r w:rsidRPr="002D6BDB">
        <w:rPr>
          <w:rFonts w:ascii="Times New Roman" w:eastAsia="Times New Roman" w:hAnsi="Times New Roman" w:cs="Times New Roman"/>
          <w:i/>
          <w:iCs/>
          <w:spacing w:val="-1"/>
          <w:kern w:val="0"/>
          <w:sz w:val="20"/>
          <w:szCs w:val="20"/>
          <w:lang w:eastAsia="ru-RU"/>
        </w:rPr>
        <w:t xml:space="preserve">будеи сагайдак, </w:t>
      </w:r>
      <w:r w:rsidRPr="002D6BDB">
        <w:rPr>
          <w:rFonts w:ascii="Times New Roman" w:eastAsia="Times New Roman" w:hAnsi="Times New Roman" w:cs="Times New Roman"/>
          <w:i/>
          <w:iCs/>
          <w:kern w:val="0"/>
          <w:sz w:val="20"/>
          <w:szCs w:val="20"/>
          <w:lang w:eastAsia="ru-RU"/>
        </w:rPr>
        <w:t xml:space="preserve">кистень </w:t>
      </w:r>
      <w:r w:rsidRPr="002D6BDB">
        <w:rPr>
          <w:rFonts w:ascii="Times New Roman" w:eastAsia="Times New Roman" w:hAnsi="Times New Roman" w:cs="Times New Roman"/>
          <w:kern w:val="0"/>
          <w:sz w:val="20"/>
          <w:szCs w:val="20"/>
          <w:lang w:eastAsia="ru-RU"/>
        </w:rPr>
        <w:t xml:space="preserve">известны как историзмы. В качестве экзотизма отмечено в словарях слово </w:t>
      </w:r>
      <w:r w:rsidRPr="002D6BDB">
        <w:rPr>
          <w:rFonts w:ascii="Times New Roman" w:eastAsia="Times New Roman" w:hAnsi="Times New Roman" w:cs="Times New Roman"/>
          <w:i/>
          <w:iCs/>
          <w:kern w:val="0"/>
          <w:sz w:val="20"/>
          <w:szCs w:val="20"/>
          <w:lang w:eastAsia="ru-RU"/>
        </w:rPr>
        <w:t>ятаган.</w:t>
      </w:r>
    </w:p>
    <w:p w:rsidR="002D6BDB" w:rsidRPr="002D6BDB" w:rsidRDefault="002D6BDB" w:rsidP="002D6BDB">
      <w:pPr>
        <w:shd w:val="clear" w:color="auto" w:fill="FFFFFF"/>
        <w:tabs>
          <w:tab w:val="clear" w:pos="709"/>
        </w:tabs>
        <w:suppressAutoHyphens w:val="0"/>
        <w:autoSpaceDE w:val="0"/>
        <w:autoSpaceDN w:val="0"/>
        <w:adjustRightInd w:val="0"/>
        <w:spacing w:before="10" w:after="0" w:line="250" w:lineRule="exact"/>
        <w:ind w:right="19" w:firstLine="384"/>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b/>
          <w:bCs/>
          <w:i/>
          <w:iCs/>
          <w:kern w:val="0"/>
          <w:sz w:val="20"/>
          <w:szCs w:val="20"/>
          <w:lang w:eastAsia="ru-RU"/>
        </w:rPr>
        <w:t xml:space="preserve">Наименования предметов военного снаряжения, символики, </w:t>
      </w:r>
      <w:r w:rsidRPr="002D6BDB">
        <w:rPr>
          <w:rFonts w:ascii="Times New Roman" w:eastAsia="Times New Roman" w:hAnsi="Times New Roman" w:cs="Times New Roman"/>
          <w:b/>
          <w:bCs/>
          <w:i/>
          <w:iCs/>
          <w:spacing w:val="-3"/>
          <w:kern w:val="0"/>
          <w:sz w:val="20"/>
          <w:szCs w:val="20"/>
          <w:lang w:eastAsia="ru-RU"/>
        </w:rPr>
        <w:t xml:space="preserve">атрибутики. </w:t>
      </w:r>
      <w:r w:rsidRPr="002D6BDB">
        <w:rPr>
          <w:rFonts w:ascii="Times New Roman" w:eastAsia="Times New Roman" w:hAnsi="Times New Roman" w:cs="Times New Roman"/>
          <w:spacing w:val="-3"/>
          <w:kern w:val="0"/>
          <w:sz w:val="20"/>
          <w:szCs w:val="20"/>
          <w:lang w:eastAsia="ru-RU"/>
        </w:rPr>
        <w:t>Данная тематическая группа охватывает лексику, обо</w:t>
      </w:r>
      <w:r w:rsidRPr="002D6BDB">
        <w:rPr>
          <w:rFonts w:ascii="Times New Roman" w:eastAsia="Times New Roman" w:hAnsi="Times New Roman" w:cs="Times New Roman"/>
          <w:spacing w:val="-3"/>
          <w:kern w:val="0"/>
          <w:sz w:val="20"/>
          <w:szCs w:val="20"/>
          <w:lang w:eastAsia="ru-RU"/>
        </w:rPr>
        <w:softHyphen/>
      </w:r>
      <w:r w:rsidRPr="002D6BDB">
        <w:rPr>
          <w:rFonts w:ascii="Times New Roman" w:eastAsia="Times New Roman" w:hAnsi="Times New Roman" w:cs="Times New Roman"/>
          <w:kern w:val="0"/>
          <w:sz w:val="20"/>
          <w:szCs w:val="20"/>
          <w:lang w:eastAsia="ru-RU"/>
        </w:rPr>
        <w:t xml:space="preserve">значающую: предметы, приспособления, употребляемые в военном </w:t>
      </w:r>
      <w:r w:rsidRPr="002D6BDB">
        <w:rPr>
          <w:rFonts w:ascii="Times New Roman" w:eastAsia="Times New Roman" w:hAnsi="Times New Roman" w:cs="Times New Roman"/>
          <w:spacing w:val="-3"/>
          <w:kern w:val="0"/>
          <w:sz w:val="20"/>
          <w:szCs w:val="20"/>
          <w:lang w:eastAsia="ru-RU"/>
        </w:rPr>
        <w:t xml:space="preserve">обиходе в качестве амуниции военнослужащих </w:t>
      </w:r>
      <w:r w:rsidRPr="002D6BDB">
        <w:rPr>
          <w:rFonts w:ascii="Times New Roman" w:eastAsia="Times New Roman" w:hAnsi="Times New Roman" w:cs="Times New Roman"/>
          <w:i/>
          <w:iCs/>
          <w:spacing w:val="-3"/>
          <w:kern w:val="0"/>
          <w:sz w:val="20"/>
          <w:szCs w:val="20"/>
          <w:lang w:eastAsia="ru-RU"/>
        </w:rPr>
        <w:t xml:space="preserve">(калып, тарас, сабан, </w:t>
      </w:r>
      <w:r w:rsidRPr="002D6BDB">
        <w:rPr>
          <w:rFonts w:ascii="Times New Roman" w:eastAsia="Times New Roman" w:hAnsi="Times New Roman" w:cs="Times New Roman"/>
          <w:i/>
          <w:iCs/>
          <w:spacing w:val="-2"/>
          <w:kern w:val="0"/>
          <w:sz w:val="20"/>
          <w:szCs w:val="20"/>
          <w:lang w:eastAsia="ru-RU"/>
        </w:rPr>
        <w:t>мишень,  аркан,   бечева,  кандалы,  кобура,  каптурга,  темляк,  калкан);</w:t>
      </w:r>
    </w:p>
    <w:p w:rsidR="002D6BDB" w:rsidRPr="002D6BDB" w:rsidRDefault="002D6BDB" w:rsidP="002D6BDB">
      <w:pPr>
        <w:shd w:val="clear" w:color="auto" w:fill="FFFFFF"/>
        <w:tabs>
          <w:tab w:val="clear" w:pos="709"/>
        </w:tabs>
        <w:suppressAutoHyphens w:val="0"/>
        <w:autoSpaceDE w:val="0"/>
        <w:autoSpaceDN w:val="0"/>
        <w:adjustRightInd w:val="0"/>
        <w:spacing w:before="10" w:after="0" w:line="250" w:lineRule="exact"/>
        <w:ind w:right="19" w:firstLine="384"/>
        <w:rPr>
          <w:rFonts w:ascii="Times New Roman" w:eastAsia="Times New Roman" w:hAnsi="Times New Roman" w:cs="Times New Roman"/>
          <w:kern w:val="0"/>
          <w:sz w:val="20"/>
          <w:szCs w:val="20"/>
          <w:lang w:eastAsia="ru-RU"/>
        </w:rPr>
        <w:sectPr w:rsidR="002D6BDB" w:rsidRPr="002D6BDB">
          <w:pgSz w:w="11909" w:h="16834"/>
          <w:pgMar w:top="1440" w:right="2715" w:bottom="720" w:left="3007" w:header="720" w:footer="720" w:gutter="0"/>
          <w:cols w:space="60"/>
          <w:noEndnote/>
        </w:sectPr>
      </w:pPr>
    </w:p>
    <w:p w:rsidR="002D6BDB" w:rsidRPr="002D6BDB" w:rsidRDefault="002D6BDB" w:rsidP="002D6BDB">
      <w:pPr>
        <w:shd w:val="clear" w:color="auto" w:fill="FFFFFF"/>
        <w:tabs>
          <w:tab w:val="clear" w:pos="709"/>
        </w:tabs>
        <w:suppressAutoHyphens w:val="0"/>
        <w:autoSpaceDE w:val="0"/>
        <w:autoSpaceDN w:val="0"/>
        <w:adjustRightInd w:val="0"/>
        <w:spacing w:after="0" w:line="240" w:lineRule="auto"/>
        <w:ind w:left="101"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t>11</w:t>
      </w:r>
    </w:p>
    <w:p w:rsidR="002D6BDB" w:rsidRPr="002D6BDB" w:rsidRDefault="002D6BDB" w:rsidP="002D6BDB">
      <w:pPr>
        <w:shd w:val="clear" w:color="auto" w:fill="FFFFFF"/>
        <w:tabs>
          <w:tab w:val="clear" w:pos="709"/>
        </w:tabs>
        <w:suppressAutoHyphens w:val="0"/>
        <w:autoSpaceDE w:val="0"/>
        <w:autoSpaceDN w:val="0"/>
        <w:adjustRightInd w:val="0"/>
        <w:spacing w:before="206" w:after="0" w:line="250" w:lineRule="exact"/>
        <w:ind w:firstLine="0"/>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t xml:space="preserve">лошадей и конское снаряжение </w:t>
      </w:r>
      <w:r w:rsidRPr="002D6BDB">
        <w:rPr>
          <w:rFonts w:ascii="Times New Roman" w:eastAsia="Times New Roman" w:hAnsi="Times New Roman" w:cs="Times New Roman"/>
          <w:i/>
          <w:iCs/>
          <w:kern w:val="0"/>
          <w:sz w:val="20"/>
          <w:szCs w:val="20"/>
          <w:lang w:eastAsia="ru-RU"/>
        </w:rPr>
        <w:t>(мерин, табун, чепрак, тебенек, ук</w:t>
      </w:r>
      <w:r w:rsidRPr="002D6BDB">
        <w:rPr>
          <w:rFonts w:ascii="Times New Roman" w:eastAsia="Times New Roman" w:hAnsi="Times New Roman" w:cs="Times New Roman"/>
          <w:i/>
          <w:iCs/>
          <w:kern w:val="0"/>
          <w:sz w:val="20"/>
          <w:szCs w:val="20"/>
          <w:lang w:eastAsia="ru-RU"/>
        </w:rPr>
        <w:softHyphen/>
      </w:r>
      <w:r w:rsidRPr="002D6BDB">
        <w:rPr>
          <w:rFonts w:ascii="Times New Roman" w:eastAsia="Times New Roman" w:hAnsi="Times New Roman" w:cs="Times New Roman"/>
          <w:i/>
          <w:iCs/>
          <w:spacing w:val="-5"/>
          <w:kern w:val="0"/>
          <w:sz w:val="20"/>
          <w:szCs w:val="20"/>
          <w:lang w:eastAsia="ru-RU"/>
        </w:rPr>
        <w:t xml:space="preserve">рюк)', </w:t>
      </w:r>
      <w:r w:rsidRPr="002D6BDB">
        <w:rPr>
          <w:rFonts w:ascii="Times New Roman" w:eastAsia="Times New Roman" w:hAnsi="Times New Roman" w:cs="Times New Roman"/>
          <w:spacing w:val="-5"/>
          <w:kern w:val="0"/>
          <w:sz w:val="20"/>
          <w:szCs w:val="20"/>
          <w:lang w:eastAsia="ru-RU"/>
        </w:rPr>
        <w:t xml:space="preserve">военную символику </w:t>
      </w:r>
      <w:r w:rsidRPr="002D6BDB">
        <w:rPr>
          <w:rFonts w:ascii="Times New Roman" w:eastAsia="Times New Roman" w:hAnsi="Times New Roman" w:cs="Times New Roman"/>
          <w:i/>
          <w:iCs/>
          <w:spacing w:val="-5"/>
          <w:kern w:val="0"/>
          <w:sz w:val="20"/>
          <w:szCs w:val="20"/>
          <w:lang w:eastAsia="ru-RU"/>
        </w:rPr>
        <w:t xml:space="preserve">{хоругвь, санджак); </w:t>
      </w:r>
      <w:r w:rsidRPr="002D6BDB">
        <w:rPr>
          <w:rFonts w:ascii="Times New Roman" w:eastAsia="Times New Roman" w:hAnsi="Times New Roman" w:cs="Times New Roman"/>
          <w:spacing w:val="-5"/>
          <w:kern w:val="0"/>
          <w:sz w:val="20"/>
          <w:szCs w:val="20"/>
          <w:lang w:eastAsia="ru-RU"/>
        </w:rPr>
        <w:t xml:space="preserve">военную атрибутику </w:t>
      </w:r>
      <w:r w:rsidRPr="002D6BDB">
        <w:rPr>
          <w:rFonts w:ascii="Times New Roman" w:eastAsia="Times New Roman" w:hAnsi="Times New Roman" w:cs="Times New Roman"/>
          <w:i/>
          <w:iCs/>
          <w:kern w:val="0"/>
          <w:sz w:val="20"/>
          <w:szCs w:val="20"/>
          <w:lang w:eastAsia="ru-RU"/>
        </w:rPr>
        <w:t>(набат, дефь, тулумбас, нагара, зурна).</w:t>
      </w:r>
    </w:p>
    <w:p w:rsidR="002D6BDB" w:rsidRPr="002D6BDB" w:rsidRDefault="002D6BDB" w:rsidP="002D6BDB">
      <w:pPr>
        <w:shd w:val="clear" w:color="auto" w:fill="FFFFFF"/>
        <w:tabs>
          <w:tab w:val="clear" w:pos="709"/>
        </w:tabs>
        <w:suppressAutoHyphens w:val="0"/>
        <w:autoSpaceDE w:val="0"/>
        <w:autoSpaceDN w:val="0"/>
        <w:adjustRightInd w:val="0"/>
        <w:spacing w:before="5" w:after="0" w:line="250" w:lineRule="exact"/>
        <w:ind w:left="43" w:right="10" w:firstLine="408"/>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3"/>
          <w:kern w:val="0"/>
          <w:sz w:val="20"/>
          <w:szCs w:val="20"/>
          <w:lang w:eastAsia="ru-RU"/>
        </w:rPr>
        <w:t xml:space="preserve">Слова </w:t>
      </w:r>
      <w:r w:rsidRPr="002D6BDB">
        <w:rPr>
          <w:rFonts w:ascii="Times New Roman" w:eastAsia="Times New Roman" w:hAnsi="Times New Roman" w:cs="Times New Roman"/>
          <w:i/>
          <w:iCs/>
          <w:spacing w:val="-3"/>
          <w:kern w:val="0"/>
          <w:sz w:val="20"/>
          <w:szCs w:val="20"/>
          <w:lang w:eastAsia="ru-RU"/>
        </w:rPr>
        <w:t xml:space="preserve">калып, мишень, кандалы, кобура, чепрак, санджак, набат, </w:t>
      </w:r>
      <w:r w:rsidRPr="002D6BDB">
        <w:rPr>
          <w:rFonts w:ascii="Times New Roman" w:eastAsia="Times New Roman" w:hAnsi="Times New Roman" w:cs="Times New Roman"/>
          <w:i/>
          <w:iCs/>
          <w:spacing w:val="-4"/>
          <w:kern w:val="0"/>
          <w:sz w:val="20"/>
          <w:szCs w:val="20"/>
          <w:lang w:eastAsia="ru-RU"/>
        </w:rPr>
        <w:t xml:space="preserve">дефь, тулумбас, зурна, калкан </w:t>
      </w:r>
      <w:r w:rsidRPr="002D6BDB">
        <w:rPr>
          <w:rFonts w:ascii="Times New Roman" w:eastAsia="Times New Roman" w:hAnsi="Times New Roman" w:cs="Times New Roman"/>
          <w:spacing w:val="-4"/>
          <w:kern w:val="0"/>
          <w:sz w:val="20"/>
          <w:szCs w:val="20"/>
          <w:lang w:eastAsia="ru-RU"/>
        </w:rPr>
        <w:t>имеют своим непосредственным источ</w:t>
      </w:r>
      <w:r w:rsidRPr="002D6BDB">
        <w:rPr>
          <w:rFonts w:ascii="Times New Roman" w:eastAsia="Times New Roman" w:hAnsi="Times New Roman" w:cs="Times New Roman"/>
          <w:spacing w:val="-4"/>
          <w:kern w:val="0"/>
          <w:sz w:val="20"/>
          <w:szCs w:val="20"/>
          <w:lang w:eastAsia="ru-RU"/>
        </w:rPr>
        <w:softHyphen/>
      </w:r>
      <w:r w:rsidRPr="002D6BDB">
        <w:rPr>
          <w:rFonts w:ascii="Times New Roman" w:eastAsia="Times New Roman" w:hAnsi="Times New Roman" w:cs="Times New Roman"/>
          <w:kern w:val="0"/>
          <w:sz w:val="20"/>
          <w:szCs w:val="20"/>
          <w:lang w:eastAsia="ru-RU"/>
        </w:rPr>
        <w:t>ником турецкий язык.</w:t>
      </w:r>
    </w:p>
    <w:p w:rsidR="002D6BDB" w:rsidRPr="002D6BDB" w:rsidRDefault="002D6BDB" w:rsidP="002D6BDB">
      <w:pPr>
        <w:shd w:val="clear" w:color="auto" w:fill="FFFFFF"/>
        <w:tabs>
          <w:tab w:val="clear" w:pos="709"/>
        </w:tabs>
        <w:suppressAutoHyphens w:val="0"/>
        <w:autoSpaceDE w:val="0"/>
        <w:autoSpaceDN w:val="0"/>
        <w:adjustRightInd w:val="0"/>
        <w:spacing w:before="5" w:after="0" w:line="250" w:lineRule="exact"/>
        <w:ind w:left="14" w:right="14" w:firstLine="413"/>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4"/>
          <w:kern w:val="0"/>
          <w:sz w:val="20"/>
          <w:szCs w:val="20"/>
          <w:lang w:eastAsia="ru-RU"/>
        </w:rPr>
        <w:t xml:space="preserve">Активность в современном употреблении обнаруживают лексемы </w:t>
      </w:r>
      <w:r w:rsidRPr="002D6BDB">
        <w:rPr>
          <w:rFonts w:ascii="Times New Roman" w:eastAsia="Times New Roman" w:hAnsi="Times New Roman" w:cs="Times New Roman"/>
          <w:i/>
          <w:iCs/>
          <w:spacing w:val="-5"/>
          <w:kern w:val="0"/>
          <w:sz w:val="20"/>
          <w:szCs w:val="20"/>
          <w:lang w:eastAsia="ru-RU"/>
        </w:rPr>
        <w:t xml:space="preserve">мишень, бечева </w:t>
      </w:r>
      <w:r w:rsidRPr="002D6BDB">
        <w:rPr>
          <w:rFonts w:ascii="Times New Roman" w:eastAsia="Times New Roman" w:hAnsi="Times New Roman" w:cs="Times New Roman"/>
          <w:spacing w:val="-5"/>
          <w:kern w:val="0"/>
          <w:sz w:val="20"/>
          <w:szCs w:val="20"/>
          <w:lang w:eastAsia="ru-RU"/>
        </w:rPr>
        <w:t xml:space="preserve">и т.п. Слова </w:t>
      </w:r>
      <w:r w:rsidRPr="002D6BDB">
        <w:rPr>
          <w:rFonts w:ascii="Times New Roman" w:eastAsia="Times New Roman" w:hAnsi="Times New Roman" w:cs="Times New Roman"/>
          <w:i/>
          <w:iCs/>
          <w:spacing w:val="-5"/>
          <w:kern w:val="0"/>
          <w:sz w:val="20"/>
          <w:szCs w:val="20"/>
          <w:lang w:eastAsia="ru-RU"/>
        </w:rPr>
        <w:t xml:space="preserve">кандалы, санджак </w:t>
      </w:r>
      <w:r w:rsidRPr="002D6BDB">
        <w:rPr>
          <w:rFonts w:ascii="Times New Roman" w:eastAsia="Times New Roman" w:hAnsi="Times New Roman" w:cs="Times New Roman"/>
          <w:spacing w:val="-5"/>
          <w:kern w:val="0"/>
          <w:sz w:val="20"/>
          <w:szCs w:val="20"/>
          <w:lang w:eastAsia="ru-RU"/>
        </w:rPr>
        <w:t xml:space="preserve">являются историзмами. </w:t>
      </w:r>
      <w:r w:rsidRPr="002D6BDB">
        <w:rPr>
          <w:rFonts w:ascii="Times New Roman" w:eastAsia="Times New Roman" w:hAnsi="Times New Roman" w:cs="Times New Roman"/>
          <w:spacing w:val="-3"/>
          <w:kern w:val="0"/>
          <w:sz w:val="20"/>
          <w:szCs w:val="20"/>
          <w:lang w:eastAsia="ru-RU"/>
        </w:rPr>
        <w:t xml:space="preserve">Слово </w:t>
      </w:r>
      <w:r w:rsidRPr="002D6BDB">
        <w:rPr>
          <w:rFonts w:ascii="Times New Roman" w:eastAsia="Times New Roman" w:hAnsi="Times New Roman" w:cs="Times New Roman"/>
          <w:i/>
          <w:iCs/>
          <w:spacing w:val="-3"/>
          <w:kern w:val="0"/>
          <w:sz w:val="20"/>
          <w:szCs w:val="20"/>
          <w:lang w:eastAsia="ru-RU"/>
        </w:rPr>
        <w:t xml:space="preserve">укрюк </w:t>
      </w:r>
      <w:r w:rsidRPr="002D6BDB">
        <w:rPr>
          <w:rFonts w:ascii="Times New Roman" w:eastAsia="Times New Roman" w:hAnsi="Times New Roman" w:cs="Times New Roman"/>
          <w:spacing w:val="-3"/>
          <w:kern w:val="0"/>
          <w:sz w:val="20"/>
          <w:szCs w:val="20"/>
          <w:lang w:eastAsia="ru-RU"/>
        </w:rPr>
        <w:t>функционирует в составе диалектизмов.</w:t>
      </w:r>
    </w:p>
    <w:p w:rsidR="002D6BDB" w:rsidRPr="002D6BDB" w:rsidRDefault="002D6BDB" w:rsidP="002D6BDB">
      <w:pPr>
        <w:shd w:val="clear" w:color="auto" w:fill="FFFFFF"/>
        <w:tabs>
          <w:tab w:val="clear" w:pos="709"/>
        </w:tabs>
        <w:suppressAutoHyphens w:val="0"/>
        <w:autoSpaceDE w:val="0"/>
        <w:autoSpaceDN w:val="0"/>
        <w:adjustRightInd w:val="0"/>
        <w:spacing w:before="5" w:after="0" w:line="250" w:lineRule="exact"/>
        <w:ind w:left="38" w:right="10" w:firstLine="389"/>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i/>
          <w:iCs/>
          <w:kern w:val="0"/>
          <w:sz w:val="20"/>
          <w:szCs w:val="20"/>
          <w:lang w:eastAsia="ru-RU"/>
        </w:rPr>
        <w:t xml:space="preserve">Наименования военной одежды. </w:t>
      </w:r>
      <w:r w:rsidRPr="002D6BDB">
        <w:rPr>
          <w:rFonts w:ascii="Times New Roman" w:eastAsia="Times New Roman" w:hAnsi="Times New Roman" w:cs="Times New Roman"/>
          <w:kern w:val="0"/>
          <w:sz w:val="20"/>
          <w:szCs w:val="20"/>
          <w:lang w:eastAsia="ru-RU"/>
        </w:rPr>
        <w:t>В рамках обозначенной темати</w:t>
      </w:r>
      <w:r w:rsidRPr="002D6BDB">
        <w:rPr>
          <w:rFonts w:ascii="Times New Roman" w:eastAsia="Times New Roman" w:hAnsi="Times New Roman" w:cs="Times New Roman"/>
          <w:kern w:val="0"/>
          <w:sz w:val="20"/>
          <w:szCs w:val="20"/>
          <w:lang w:eastAsia="ru-RU"/>
        </w:rPr>
        <w:softHyphen/>
      </w:r>
      <w:r w:rsidRPr="002D6BDB">
        <w:rPr>
          <w:rFonts w:ascii="Times New Roman" w:eastAsia="Times New Roman" w:hAnsi="Times New Roman" w:cs="Times New Roman"/>
          <w:spacing w:val="-4"/>
          <w:kern w:val="0"/>
          <w:sz w:val="20"/>
          <w:szCs w:val="20"/>
          <w:lang w:eastAsia="ru-RU"/>
        </w:rPr>
        <w:t xml:space="preserve">ческой группы рассматриваются слова: </w:t>
      </w:r>
      <w:r w:rsidRPr="002D6BDB">
        <w:rPr>
          <w:rFonts w:ascii="Times New Roman" w:eastAsia="Times New Roman" w:hAnsi="Times New Roman" w:cs="Times New Roman"/>
          <w:i/>
          <w:iCs/>
          <w:spacing w:val="-4"/>
          <w:kern w:val="0"/>
          <w:sz w:val="20"/>
          <w:szCs w:val="20"/>
          <w:lang w:eastAsia="ru-RU"/>
        </w:rPr>
        <w:t xml:space="preserve">доломан, епанча, юмша, куяк, татаур, бутурлук, кивер, кутас, яловец. </w:t>
      </w:r>
      <w:r w:rsidRPr="002D6BDB">
        <w:rPr>
          <w:rFonts w:ascii="Times New Roman" w:eastAsia="Times New Roman" w:hAnsi="Times New Roman" w:cs="Times New Roman"/>
          <w:spacing w:val="-4"/>
          <w:kern w:val="0"/>
          <w:sz w:val="20"/>
          <w:szCs w:val="20"/>
          <w:lang w:eastAsia="ru-RU"/>
        </w:rPr>
        <w:t>Непосредственными заимст</w:t>
      </w:r>
      <w:r w:rsidRPr="002D6BDB">
        <w:rPr>
          <w:rFonts w:ascii="Times New Roman" w:eastAsia="Times New Roman" w:hAnsi="Times New Roman" w:cs="Times New Roman"/>
          <w:spacing w:val="-4"/>
          <w:kern w:val="0"/>
          <w:sz w:val="20"/>
          <w:szCs w:val="20"/>
          <w:lang w:eastAsia="ru-RU"/>
        </w:rPr>
        <w:softHyphen/>
      </w:r>
      <w:r w:rsidRPr="002D6BDB">
        <w:rPr>
          <w:rFonts w:ascii="Times New Roman" w:eastAsia="Times New Roman" w:hAnsi="Times New Roman" w:cs="Times New Roman"/>
          <w:spacing w:val="-3"/>
          <w:kern w:val="0"/>
          <w:sz w:val="20"/>
          <w:szCs w:val="20"/>
          <w:lang w:eastAsia="ru-RU"/>
        </w:rPr>
        <w:t xml:space="preserve">вованиями из турецкого языка являются лексемы: </w:t>
      </w:r>
      <w:r w:rsidRPr="002D6BDB">
        <w:rPr>
          <w:rFonts w:ascii="Times New Roman" w:eastAsia="Times New Roman" w:hAnsi="Times New Roman" w:cs="Times New Roman"/>
          <w:i/>
          <w:iCs/>
          <w:spacing w:val="-3"/>
          <w:kern w:val="0"/>
          <w:sz w:val="20"/>
          <w:szCs w:val="20"/>
          <w:lang w:eastAsia="ru-RU"/>
        </w:rPr>
        <w:t xml:space="preserve">доломан, епанча, </w:t>
      </w:r>
      <w:r w:rsidRPr="002D6BDB">
        <w:rPr>
          <w:rFonts w:ascii="Times New Roman" w:eastAsia="Times New Roman" w:hAnsi="Times New Roman" w:cs="Times New Roman"/>
          <w:i/>
          <w:iCs/>
          <w:kern w:val="0"/>
          <w:sz w:val="20"/>
          <w:szCs w:val="20"/>
          <w:lang w:eastAsia="ru-RU"/>
        </w:rPr>
        <w:t>бутурлук.</w:t>
      </w:r>
    </w:p>
    <w:p w:rsidR="002D6BDB" w:rsidRPr="002D6BDB" w:rsidRDefault="002D6BDB" w:rsidP="002D6BDB">
      <w:pPr>
        <w:shd w:val="clear" w:color="auto" w:fill="FFFFFF"/>
        <w:tabs>
          <w:tab w:val="clear" w:pos="709"/>
        </w:tabs>
        <w:suppressAutoHyphens w:val="0"/>
        <w:autoSpaceDE w:val="0"/>
        <w:autoSpaceDN w:val="0"/>
        <w:adjustRightInd w:val="0"/>
        <w:spacing w:before="10" w:after="0" w:line="250" w:lineRule="exact"/>
        <w:ind w:left="34" w:right="10" w:firstLine="413"/>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2"/>
          <w:kern w:val="0"/>
          <w:sz w:val="20"/>
          <w:szCs w:val="20"/>
          <w:lang w:eastAsia="ru-RU"/>
        </w:rPr>
        <w:t>Слова, проанализированные в данной группе, пассивны в упо</w:t>
      </w:r>
      <w:r w:rsidRPr="002D6BDB">
        <w:rPr>
          <w:rFonts w:ascii="Times New Roman" w:eastAsia="Times New Roman" w:hAnsi="Times New Roman" w:cs="Times New Roman"/>
          <w:spacing w:val="-2"/>
          <w:kern w:val="0"/>
          <w:sz w:val="20"/>
          <w:szCs w:val="20"/>
          <w:lang w:eastAsia="ru-RU"/>
        </w:rPr>
        <w:softHyphen/>
        <w:t>треблении. Они используются, в основном, как историзмы.</w:t>
      </w:r>
    </w:p>
    <w:p w:rsidR="002D6BDB" w:rsidRPr="002D6BDB" w:rsidRDefault="002D6BDB" w:rsidP="002D6BDB">
      <w:pPr>
        <w:shd w:val="clear" w:color="auto" w:fill="FFFFFF"/>
        <w:tabs>
          <w:tab w:val="clear" w:pos="709"/>
        </w:tabs>
        <w:suppressAutoHyphens w:val="0"/>
        <w:autoSpaceDE w:val="0"/>
        <w:autoSpaceDN w:val="0"/>
        <w:adjustRightInd w:val="0"/>
        <w:spacing w:before="5" w:after="0" w:line="250" w:lineRule="exact"/>
        <w:ind w:left="38" w:right="10" w:firstLine="408"/>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b/>
          <w:bCs/>
          <w:spacing w:val="-2"/>
          <w:kern w:val="0"/>
          <w:sz w:val="20"/>
          <w:szCs w:val="20"/>
          <w:lang w:eastAsia="ru-RU"/>
        </w:rPr>
        <w:t>Наименования лиц, причастных к административной и воен</w:t>
      </w:r>
      <w:r w:rsidRPr="002D6BDB">
        <w:rPr>
          <w:rFonts w:ascii="Times New Roman" w:eastAsia="Times New Roman" w:hAnsi="Times New Roman" w:cs="Times New Roman"/>
          <w:b/>
          <w:bCs/>
          <w:spacing w:val="-2"/>
          <w:kern w:val="0"/>
          <w:sz w:val="20"/>
          <w:szCs w:val="20"/>
          <w:lang w:eastAsia="ru-RU"/>
        </w:rPr>
        <w:softHyphen/>
      </w:r>
      <w:r w:rsidRPr="002D6BDB">
        <w:rPr>
          <w:rFonts w:ascii="Times New Roman" w:eastAsia="Times New Roman" w:hAnsi="Times New Roman" w:cs="Times New Roman"/>
          <w:b/>
          <w:bCs/>
          <w:spacing w:val="-3"/>
          <w:kern w:val="0"/>
          <w:sz w:val="20"/>
          <w:szCs w:val="20"/>
          <w:lang w:eastAsia="ru-RU"/>
        </w:rPr>
        <w:t xml:space="preserve">но-административной деятельности. </w:t>
      </w:r>
      <w:r w:rsidRPr="002D6BDB">
        <w:rPr>
          <w:rFonts w:ascii="Times New Roman" w:eastAsia="Times New Roman" w:hAnsi="Times New Roman" w:cs="Times New Roman"/>
          <w:spacing w:val="-3"/>
          <w:kern w:val="0"/>
          <w:sz w:val="20"/>
          <w:szCs w:val="20"/>
          <w:lang w:eastAsia="ru-RU"/>
        </w:rPr>
        <w:t>Эта группа включает заимство</w:t>
      </w:r>
      <w:r w:rsidRPr="002D6BDB">
        <w:rPr>
          <w:rFonts w:ascii="Times New Roman" w:eastAsia="Times New Roman" w:hAnsi="Times New Roman" w:cs="Times New Roman"/>
          <w:spacing w:val="-3"/>
          <w:kern w:val="0"/>
          <w:sz w:val="20"/>
          <w:szCs w:val="20"/>
          <w:lang w:eastAsia="ru-RU"/>
        </w:rPr>
        <w:softHyphen/>
      </w:r>
      <w:r w:rsidRPr="002D6BDB">
        <w:rPr>
          <w:rFonts w:ascii="Times New Roman" w:eastAsia="Times New Roman" w:hAnsi="Times New Roman" w:cs="Times New Roman"/>
          <w:spacing w:val="-1"/>
          <w:kern w:val="0"/>
          <w:sz w:val="20"/>
          <w:szCs w:val="20"/>
          <w:lang w:eastAsia="ru-RU"/>
        </w:rPr>
        <w:t xml:space="preserve">вания, обозначающие: высокие титулы </w:t>
      </w:r>
      <w:r w:rsidRPr="002D6BDB">
        <w:rPr>
          <w:rFonts w:ascii="Times New Roman" w:eastAsia="Times New Roman" w:hAnsi="Times New Roman" w:cs="Times New Roman"/>
          <w:i/>
          <w:iCs/>
          <w:spacing w:val="-1"/>
          <w:kern w:val="0"/>
          <w:sz w:val="20"/>
          <w:szCs w:val="20"/>
          <w:lang w:eastAsia="ru-RU"/>
        </w:rPr>
        <w:t xml:space="preserve">(боярин, паша, султан, мурза, </w:t>
      </w:r>
      <w:r w:rsidRPr="002D6BDB">
        <w:rPr>
          <w:rFonts w:ascii="Times New Roman" w:eastAsia="Times New Roman" w:hAnsi="Times New Roman" w:cs="Times New Roman"/>
          <w:i/>
          <w:iCs/>
          <w:spacing w:val="-3"/>
          <w:kern w:val="0"/>
          <w:sz w:val="20"/>
          <w:szCs w:val="20"/>
          <w:lang w:eastAsia="ru-RU"/>
        </w:rPr>
        <w:t xml:space="preserve">бег, каган, тархан, мелик); </w:t>
      </w:r>
      <w:r w:rsidRPr="002D6BDB">
        <w:rPr>
          <w:rFonts w:ascii="Times New Roman" w:eastAsia="Times New Roman" w:hAnsi="Times New Roman" w:cs="Times New Roman"/>
          <w:spacing w:val="-3"/>
          <w:kern w:val="0"/>
          <w:sz w:val="20"/>
          <w:szCs w:val="20"/>
          <w:lang w:eastAsia="ru-RU"/>
        </w:rPr>
        <w:t xml:space="preserve">лиц высокого сословия, высоких чинов: государственных </w:t>
      </w:r>
      <w:r w:rsidRPr="002D6BDB">
        <w:rPr>
          <w:rFonts w:ascii="Times New Roman" w:eastAsia="Times New Roman" w:hAnsi="Times New Roman" w:cs="Times New Roman"/>
          <w:i/>
          <w:iCs/>
          <w:spacing w:val="-3"/>
          <w:kern w:val="0"/>
          <w:sz w:val="20"/>
          <w:szCs w:val="20"/>
          <w:lang w:eastAsia="ru-RU"/>
        </w:rPr>
        <w:t>(баскак, даруга, визирь, киличей, алпаут, сагчий, улу-</w:t>
      </w:r>
      <w:r w:rsidRPr="002D6BDB">
        <w:rPr>
          <w:rFonts w:ascii="Times New Roman" w:eastAsia="Times New Roman" w:hAnsi="Times New Roman" w:cs="Times New Roman"/>
          <w:i/>
          <w:iCs/>
          <w:spacing w:val="-5"/>
          <w:kern w:val="0"/>
          <w:sz w:val="20"/>
          <w:szCs w:val="20"/>
          <w:lang w:eastAsia="ru-RU"/>
        </w:rPr>
        <w:t xml:space="preserve">бий, хозяин, кормчий, бирюч, толмач, самчий, жупа, наиб), </w:t>
      </w:r>
      <w:r w:rsidRPr="002D6BDB">
        <w:rPr>
          <w:rFonts w:ascii="Times New Roman" w:eastAsia="Times New Roman" w:hAnsi="Times New Roman" w:cs="Times New Roman"/>
          <w:spacing w:val="-5"/>
          <w:kern w:val="0"/>
          <w:sz w:val="20"/>
          <w:szCs w:val="20"/>
          <w:lang w:eastAsia="ru-RU"/>
        </w:rPr>
        <w:t>военно-</w:t>
      </w:r>
      <w:r w:rsidRPr="002D6BDB">
        <w:rPr>
          <w:rFonts w:ascii="Times New Roman" w:eastAsia="Times New Roman" w:hAnsi="Times New Roman" w:cs="Times New Roman"/>
          <w:spacing w:val="-2"/>
          <w:kern w:val="0"/>
          <w:sz w:val="20"/>
          <w:szCs w:val="20"/>
          <w:lang w:eastAsia="ru-RU"/>
        </w:rPr>
        <w:t xml:space="preserve">государственных </w:t>
      </w:r>
      <w:r w:rsidRPr="002D6BDB">
        <w:rPr>
          <w:rFonts w:ascii="Times New Roman" w:eastAsia="Times New Roman" w:hAnsi="Times New Roman" w:cs="Times New Roman"/>
          <w:i/>
          <w:iCs/>
          <w:spacing w:val="-2"/>
          <w:kern w:val="0"/>
          <w:sz w:val="20"/>
          <w:szCs w:val="20"/>
          <w:lang w:val="uk-UA" w:eastAsia="ru-RU"/>
        </w:rPr>
        <w:t xml:space="preserve">(ага, </w:t>
      </w:r>
      <w:r w:rsidRPr="002D6BDB">
        <w:rPr>
          <w:rFonts w:ascii="Times New Roman" w:eastAsia="Times New Roman" w:hAnsi="Times New Roman" w:cs="Times New Roman"/>
          <w:i/>
          <w:iCs/>
          <w:spacing w:val="-2"/>
          <w:kern w:val="0"/>
          <w:sz w:val="20"/>
          <w:szCs w:val="20"/>
          <w:lang w:eastAsia="ru-RU"/>
        </w:rPr>
        <w:t xml:space="preserve">чауш, бегеул), </w:t>
      </w:r>
      <w:r w:rsidRPr="002D6BDB">
        <w:rPr>
          <w:rFonts w:ascii="Times New Roman" w:eastAsia="Times New Roman" w:hAnsi="Times New Roman" w:cs="Times New Roman"/>
          <w:spacing w:val="-2"/>
          <w:kern w:val="0"/>
          <w:sz w:val="20"/>
          <w:szCs w:val="20"/>
          <w:lang w:eastAsia="ru-RU"/>
        </w:rPr>
        <w:t xml:space="preserve">религиозных </w:t>
      </w:r>
      <w:r w:rsidRPr="002D6BDB">
        <w:rPr>
          <w:rFonts w:ascii="Times New Roman" w:eastAsia="Times New Roman" w:hAnsi="Times New Roman" w:cs="Times New Roman"/>
          <w:i/>
          <w:iCs/>
          <w:spacing w:val="-2"/>
          <w:kern w:val="0"/>
          <w:sz w:val="20"/>
          <w:szCs w:val="20"/>
          <w:lang w:eastAsia="ru-RU"/>
        </w:rPr>
        <w:t xml:space="preserve">(мулла); </w:t>
      </w:r>
      <w:r w:rsidRPr="002D6BDB">
        <w:rPr>
          <w:rFonts w:ascii="Times New Roman" w:eastAsia="Times New Roman" w:hAnsi="Times New Roman" w:cs="Times New Roman"/>
          <w:spacing w:val="-2"/>
          <w:kern w:val="0"/>
          <w:sz w:val="20"/>
          <w:szCs w:val="20"/>
          <w:lang w:eastAsia="ru-RU"/>
        </w:rPr>
        <w:t>лиц средне</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spacing w:val="-1"/>
          <w:kern w:val="0"/>
          <w:sz w:val="20"/>
          <w:szCs w:val="20"/>
          <w:lang w:eastAsia="ru-RU"/>
        </w:rPr>
        <w:t xml:space="preserve">го </w:t>
      </w:r>
      <w:r w:rsidRPr="002D6BDB">
        <w:rPr>
          <w:rFonts w:ascii="Times New Roman" w:eastAsia="Times New Roman" w:hAnsi="Times New Roman" w:cs="Times New Roman"/>
          <w:b/>
          <w:bCs/>
          <w:spacing w:val="-1"/>
          <w:kern w:val="0"/>
          <w:sz w:val="20"/>
          <w:szCs w:val="20"/>
          <w:lang w:eastAsia="ru-RU"/>
        </w:rPr>
        <w:t xml:space="preserve">и </w:t>
      </w:r>
      <w:r w:rsidRPr="002D6BDB">
        <w:rPr>
          <w:rFonts w:ascii="Times New Roman" w:eastAsia="Times New Roman" w:hAnsi="Times New Roman" w:cs="Times New Roman"/>
          <w:spacing w:val="-1"/>
          <w:kern w:val="0"/>
          <w:sz w:val="20"/>
          <w:szCs w:val="20"/>
          <w:lang w:eastAsia="ru-RU"/>
        </w:rPr>
        <w:t xml:space="preserve">низшего сословия </w:t>
      </w:r>
      <w:r w:rsidRPr="002D6BDB">
        <w:rPr>
          <w:rFonts w:ascii="Times New Roman" w:eastAsia="Times New Roman" w:hAnsi="Times New Roman" w:cs="Times New Roman"/>
          <w:i/>
          <w:iCs/>
          <w:spacing w:val="-1"/>
          <w:kern w:val="0"/>
          <w:sz w:val="20"/>
          <w:szCs w:val="20"/>
          <w:lang w:eastAsia="ru-RU"/>
        </w:rPr>
        <w:t xml:space="preserve">(чумак, бурлак, батрак, бобыль, сураз, чага, </w:t>
      </w:r>
      <w:r w:rsidRPr="002D6BDB">
        <w:rPr>
          <w:rFonts w:ascii="Times New Roman" w:eastAsia="Times New Roman" w:hAnsi="Times New Roman" w:cs="Times New Roman"/>
          <w:i/>
          <w:iCs/>
          <w:spacing w:val="-3"/>
          <w:kern w:val="0"/>
          <w:sz w:val="20"/>
          <w:szCs w:val="20"/>
          <w:lang w:eastAsia="ru-RU"/>
        </w:rPr>
        <w:t xml:space="preserve">коштан, матрабаз, болван, армай, вор, харцыз, кирджали, кочка); </w:t>
      </w:r>
      <w:r w:rsidRPr="002D6BDB">
        <w:rPr>
          <w:rFonts w:ascii="Times New Roman" w:eastAsia="Times New Roman" w:hAnsi="Times New Roman" w:cs="Times New Roman"/>
          <w:spacing w:val="-2"/>
          <w:kern w:val="0"/>
          <w:sz w:val="20"/>
          <w:szCs w:val="20"/>
          <w:lang w:eastAsia="ru-RU"/>
        </w:rPr>
        <w:t xml:space="preserve">социальные и этнические группы </w:t>
      </w:r>
      <w:r w:rsidRPr="002D6BDB">
        <w:rPr>
          <w:rFonts w:ascii="Times New Roman" w:eastAsia="Times New Roman" w:hAnsi="Times New Roman" w:cs="Times New Roman"/>
          <w:i/>
          <w:iCs/>
          <w:spacing w:val="-2"/>
          <w:kern w:val="0"/>
          <w:sz w:val="20"/>
          <w:szCs w:val="20"/>
          <w:lang w:eastAsia="ru-RU"/>
        </w:rPr>
        <w:t>(артель, улачи, тептери).</w:t>
      </w:r>
    </w:p>
    <w:p w:rsidR="002D6BDB" w:rsidRPr="002D6BDB" w:rsidRDefault="002D6BDB" w:rsidP="002D6BDB">
      <w:pPr>
        <w:shd w:val="clear" w:color="auto" w:fill="FFFFFF"/>
        <w:tabs>
          <w:tab w:val="clear" w:pos="709"/>
        </w:tabs>
        <w:suppressAutoHyphens w:val="0"/>
        <w:autoSpaceDE w:val="0"/>
        <w:autoSpaceDN w:val="0"/>
        <w:adjustRightInd w:val="0"/>
        <w:spacing w:before="19" w:after="0" w:line="250" w:lineRule="exact"/>
        <w:ind w:left="14" w:right="29" w:firstLine="432"/>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5"/>
          <w:kern w:val="0"/>
          <w:sz w:val="20"/>
          <w:szCs w:val="20"/>
          <w:lang w:eastAsia="ru-RU"/>
        </w:rPr>
        <w:t xml:space="preserve">Слова </w:t>
      </w:r>
      <w:r w:rsidRPr="002D6BDB">
        <w:rPr>
          <w:rFonts w:ascii="Times New Roman" w:eastAsia="Times New Roman" w:hAnsi="Times New Roman" w:cs="Times New Roman"/>
          <w:i/>
          <w:iCs/>
          <w:spacing w:val="-5"/>
          <w:kern w:val="0"/>
          <w:sz w:val="20"/>
          <w:szCs w:val="20"/>
          <w:lang w:eastAsia="ru-RU"/>
        </w:rPr>
        <w:t xml:space="preserve">паша, султан, бег, визирь, улубий, наиб, </w:t>
      </w:r>
      <w:r w:rsidRPr="002D6BDB">
        <w:rPr>
          <w:rFonts w:ascii="Times New Roman" w:eastAsia="Times New Roman" w:hAnsi="Times New Roman" w:cs="Times New Roman"/>
          <w:i/>
          <w:iCs/>
          <w:spacing w:val="-5"/>
          <w:kern w:val="0"/>
          <w:sz w:val="20"/>
          <w:szCs w:val="20"/>
          <w:lang w:val="uk-UA" w:eastAsia="ru-RU"/>
        </w:rPr>
        <w:t xml:space="preserve">ага, </w:t>
      </w:r>
      <w:r w:rsidRPr="002D6BDB">
        <w:rPr>
          <w:rFonts w:ascii="Times New Roman" w:eastAsia="Times New Roman" w:hAnsi="Times New Roman" w:cs="Times New Roman"/>
          <w:i/>
          <w:iCs/>
          <w:spacing w:val="-5"/>
          <w:kern w:val="0"/>
          <w:sz w:val="20"/>
          <w:szCs w:val="20"/>
          <w:lang w:eastAsia="ru-RU"/>
        </w:rPr>
        <w:t xml:space="preserve">чауш, чумак, </w:t>
      </w:r>
      <w:r w:rsidRPr="002D6BDB">
        <w:rPr>
          <w:rFonts w:ascii="Times New Roman" w:eastAsia="Times New Roman" w:hAnsi="Times New Roman" w:cs="Times New Roman"/>
          <w:i/>
          <w:iCs/>
          <w:spacing w:val="-3"/>
          <w:kern w:val="0"/>
          <w:sz w:val="20"/>
          <w:szCs w:val="20"/>
          <w:lang w:eastAsia="ru-RU"/>
        </w:rPr>
        <w:t xml:space="preserve">матрабаз, харцыз, кирджали </w:t>
      </w:r>
      <w:r w:rsidRPr="002D6BDB">
        <w:rPr>
          <w:rFonts w:ascii="Times New Roman" w:eastAsia="Times New Roman" w:hAnsi="Times New Roman" w:cs="Times New Roman"/>
          <w:spacing w:val="-3"/>
          <w:kern w:val="0"/>
          <w:sz w:val="20"/>
          <w:szCs w:val="20"/>
          <w:lang w:eastAsia="ru-RU"/>
        </w:rPr>
        <w:t>имеют своим источником турецкий язык.</w:t>
      </w:r>
    </w:p>
    <w:p w:rsidR="002D6BDB" w:rsidRPr="002D6BDB" w:rsidRDefault="002D6BDB" w:rsidP="002D6BDB">
      <w:pPr>
        <w:shd w:val="clear" w:color="auto" w:fill="FFFFFF"/>
        <w:tabs>
          <w:tab w:val="clear" w:pos="709"/>
        </w:tabs>
        <w:suppressAutoHyphens w:val="0"/>
        <w:autoSpaceDE w:val="0"/>
        <w:autoSpaceDN w:val="0"/>
        <w:adjustRightInd w:val="0"/>
        <w:spacing w:after="0" w:line="250" w:lineRule="exact"/>
        <w:ind w:left="10" w:right="14" w:firstLine="389"/>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
          <w:kern w:val="0"/>
          <w:sz w:val="20"/>
          <w:szCs w:val="20"/>
          <w:lang w:eastAsia="ru-RU"/>
        </w:rPr>
        <w:t>Лишь немногие слова данной тематической группы входят в со</w:t>
      </w:r>
      <w:r w:rsidRPr="002D6BDB">
        <w:rPr>
          <w:rFonts w:ascii="Times New Roman" w:eastAsia="Times New Roman" w:hAnsi="Times New Roman" w:cs="Times New Roman"/>
          <w:spacing w:val="-1"/>
          <w:kern w:val="0"/>
          <w:sz w:val="20"/>
          <w:szCs w:val="20"/>
          <w:lang w:eastAsia="ru-RU"/>
        </w:rPr>
        <w:softHyphen/>
        <w:t xml:space="preserve">став активного употребления в современном русском языке: </w:t>
      </w:r>
      <w:r w:rsidRPr="002D6BDB">
        <w:rPr>
          <w:rFonts w:ascii="Times New Roman" w:eastAsia="Times New Roman" w:hAnsi="Times New Roman" w:cs="Times New Roman"/>
          <w:i/>
          <w:iCs/>
          <w:spacing w:val="-1"/>
          <w:kern w:val="0"/>
          <w:sz w:val="20"/>
          <w:szCs w:val="20"/>
          <w:lang w:eastAsia="ru-RU"/>
        </w:rPr>
        <w:t xml:space="preserve">хозяин, </w:t>
      </w:r>
      <w:r w:rsidRPr="002D6BDB">
        <w:rPr>
          <w:rFonts w:ascii="Times New Roman" w:eastAsia="Times New Roman" w:hAnsi="Times New Roman" w:cs="Times New Roman"/>
          <w:i/>
          <w:iCs/>
          <w:kern w:val="0"/>
          <w:sz w:val="20"/>
          <w:szCs w:val="20"/>
          <w:lang w:eastAsia="ru-RU"/>
        </w:rPr>
        <w:t xml:space="preserve">мулла, батрак, болван, артель, вор. </w:t>
      </w:r>
      <w:r w:rsidRPr="002D6BDB">
        <w:rPr>
          <w:rFonts w:ascii="Times New Roman" w:eastAsia="Times New Roman" w:hAnsi="Times New Roman" w:cs="Times New Roman"/>
          <w:kern w:val="0"/>
          <w:sz w:val="20"/>
          <w:szCs w:val="20"/>
          <w:lang w:eastAsia="ru-RU"/>
        </w:rPr>
        <w:t>Часть лексем являются экзотиз-</w:t>
      </w:r>
      <w:r w:rsidRPr="002D6BDB">
        <w:rPr>
          <w:rFonts w:ascii="Times New Roman" w:eastAsia="Times New Roman" w:hAnsi="Times New Roman" w:cs="Times New Roman"/>
          <w:spacing w:val="-4"/>
          <w:kern w:val="0"/>
          <w:sz w:val="20"/>
          <w:szCs w:val="20"/>
          <w:lang w:eastAsia="ru-RU"/>
        </w:rPr>
        <w:t xml:space="preserve">мами: </w:t>
      </w:r>
      <w:r w:rsidRPr="002D6BDB">
        <w:rPr>
          <w:rFonts w:ascii="Times New Roman" w:eastAsia="Times New Roman" w:hAnsi="Times New Roman" w:cs="Times New Roman"/>
          <w:i/>
          <w:iCs/>
          <w:spacing w:val="-4"/>
          <w:kern w:val="0"/>
          <w:sz w:val="20"/>
          <w:szCs w:val="20"/>
          <w:lang w:eastAsia="ru-RU"/>
        </w:rPr>
        <w:t xml:space="preserve">паша, султан, визирь </w:t>
      </w:r>
      <w:r w:rsidRPr="002D6BDB">
        <w:rPr>
          <w:rFonts w:ascii="Times New Roman" w:eastAsia="Times New Roman" w:hAnsi="Times New Roman" w:cs="Times New Roman"/>
          <w:spacing w:val="-4"/>
          <w:kern w:val="0"/>
          <w:sz w:val="20"/>
          <w:szCs w:val="20"/>
          <w:lang w:eastAsia="ru-RU"/>
        </w:rPr>
        <w:t xml:space="preserve">и т.п. Ограниченную сферу употребления </w:t>
      </w:r>
      <w:r w:rsidRPr="002D6BDB">
        <w:rPr>
          <w:rFonts w:ascii="Times New Roman" w:eastAsia="Times New Roman" w:hAnsi="Times New Roman" w:cs="Times New Roman"/>
          <w:kern w:val="0"/>
          <w:sz w:val="20"/>
          <w:szCs w:val="20"/>
          <w:lang w:eastAsia="ru-RU"/>
        </w:rPr>
        <w:t xml:space="preserve">имеют диалектизмы </w:t>
      </w:r>
      <w:r w:rsidRPr="002D6BDB">
        <w:rPr>
          <w:rFonts w:ascii="Times New Roman" w:eastAsia="Times New Roman" w:hAnsi="Times New Roman" w:cs="Times New Roman"/>
          <w:i/>
          <w:iCs/>
          <w:kern w:val="0"/>
          <w:sz w:val="20"/>
          <w:szCs w:val="20"/>
          <w:lang w:eastAsia="ru-RU"/>
        </w:rPr>
        <w:t>армай, харцыз, кочка,</w:t>
      </w:r>
    </w:p>
    <w:p w:rsidR="002D6BDB" w:rsidRPr="002D6BDB" w:rsidRDefault="002D6BDB" w:rsidP="002D6BDB">
      <w:pPr>
        <w:shd w:val="clear" w:color="auto" w:fill="FFFFFF"/>
        <w:tabs>
          <w:tab w:val="clear" w:pos="709"/>
        </w:tabs>
        <w:suppressAutoHyphens w:val="0"/>
        <w:autoSpaceDE w:val="0"/>
        <w:autoSpaceDN w:val="0"/>
        <w:adjustRightInd w:val="0"/>
        <w:spacing w:before="10" w:after="0" w:line="250" w:lineRule="exact"/>
        <w:ind w:left="38" w:right="14" w:firstLine="389"/>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b/>
          <w:bCs/>
          <w:i/>
          <w:iCs/>
          <w:spacing w:val="-3"/>
          <w:kern w:val="0"/>
          <w:sz w:val="20"/>
          <w:szCs w:val="20"/>
          <w:lang w:eastAsia="ru-RU"/>
        </w:rPr>
        <w:t xml:space="preserve">Наименования административных понятий. </w:t>
      </w:r>
      <w:r w:rsidRPr="002D6BDB">
        <w:rPr>
          <w:rFonts w:ascii="Times New Roman" w:eastAsia="Times New Roman" w:hAnsi="Times New Roman" w:cs="Times New Roman"/>
          <w:spacing w:val="-3"/>
          <w:kern w:val="0"/>
          <w:sz w:val="20"/>
          <w:szCs w:val="20"/>
          <w:lang w:eastAsia="ru-RU"/>
        </w:rPr>
        <w:t>Данная группа ох</w:t>
      </w:r>
      <w:r w:rsidRPr="002D6BDB">
        <w:rPr>
          <w:rFonts w:ascii="Times New Roman" w:eastAsia="Times New Roman" w:hAnsi="Times New Roman" w:cs="Times New Roman"/>
          <w:spacing w:val="-3"/>
          <w:kern w:val="0"/>
          <w:sz w:val="20"/>
          <w:szCs w:val="20"/>
          <w:lang w:eastAsia="ru-RU"/>
        </w:rPr>
        <w:softHyphen/>
      </w:r>
      <w:r w:rsidRPr="002D6BDB">
        <w:rPr>
          <w:rFonts w:ascii="Times New Roman" w:eastAsia="Times New Roman" w:hAnsi="Times New Roman" w:cs="Times New Roman"/>
          <w:spacing w:val="-2"/>
          <w:kern w:val="0"/>
          <w:sz w:val="20"/>
          <w:szCs w:val="20"/>
          <w:lang w:eastAsia="ru-RU"/>
        </w:rPr>
        <w:t xml:space="preserve">ватывает названия: официально-деловых документов, предписаний </w:t>
      </w:r>
      <w:r w:rsidRPr="002D6BDB">
        <w:rPr>
          <w:rFonts w:ascii="Times New Roman" w:eastAsia="Times New Roman" w:hAnsi="Times New Roman" w:cs="Times New Roman"/>
          <w:i/>
          <w:iCs/>
          <w:spacing w:val="-5"/>
          <w:kern w:val="0"/>
          <w:sz w:val="20"/>
          <w:szCs w:val="20"/>
          <w:lang w:eastAsia="ru-RU"/>
        </w:rPr>
        <w:t xml:space="preserve">(фирман, дефтер, шерть, зан); </w:t>
      </w:r>
      <w:r w:rsidRPr="002D6BDB">
        <w:rPr>
          <w:rFonts w:ascii="Times New Roman" w:eastAsia="Times New Roman" w:hAnsi="Times New Roman" w:cs="Times New Roman"/>
          <w:spacing w:val="-5"/>
          <w:kern w:val="0"/>
          <w:sz w:val="20"/>
          <w:szCs w:val="20"/>
          <w:lang w:eastAsia="ru-RU"/>
        </w:rPr>
        <w:t>административных мероприятий и дей</w:t>
      </w:r>
      <w:r w:rsidRPr="002D6BDB">
        <w:rPr>
          <w:rFonts w:ascii="Times New Roman" w:eastAsia="Times New Roman" w:hAnsi="Times New Roman" w:cs="Times New Roman"/>
          <w:spacing w:val="-5"/>
          <w:kern w:val="0"/>
          <w:sz w:val="20"/>
          <w:szCs w:val="20"/>
          <w:lang w:eastAsia="ru-RU"/>
        </w:rPr>
        <w:softHyphen/>
      </w:r>
      <w:r w:rsidRPr="002D6BDB">
        <w:rPr>
          <w:rFonts w:ascii="Times New Roman" w:eastAsia="Times New Roman" w:hAnsi="Times New Roman" w:cs="Times New Roman"/>
          <w:kern w:val="0"/>
          <w:sz w:val="20"/>
          <w:szCs w:val="20"/>
          <w:lang w:eastAsia="ru-RU"/>
        </w:rPr>
        <w:t xml:space="preserve">ствий </w:t>
      </w:r>
      <w:r w:rsidRPr="002D6BDB">
        <w:rPr>
          <w:rFonts w:ascii="Times New Roman" w:eastAsia="Times New Roman" w:hAnsi="Times New Roman" w:cs="Times New Roman"/>
          <w:i/>
          <w:iCs/>
          <w:kern w:val="0"/>
          <w:sz w:val="20"/>
          <w:szCs w:val="20"/>
          <w:lang w:eastAsia="ru-RU"/>
        </w:rPr>
        <w:t xml:space="preserve">(майдан, дуван, селямлык, лафа, </w:t>
      </w:r>
      <w:r w:rsidRPr="002D6BDB">
        <w:rPr>
          <w:rFonts w:ascii="Times New Roman" w:eastAsia="Times New Roman" w:hAnsi="Times New Roman" w:cs="Times New Roman"/>
          <w:i/>
          <w:iCs/>
          <w:kern w:val="0"/>
          <w:sz w:val="20"/>
          <w:szCs w:val="20"/>
          <w:lang w:val="uk-UA" w:eastAsia="ru-RU"/>
        </w:rPr>
        <w:t xml:space="preserve">варанта, </w:t>
      </w:r>
      <w:r w:rsidRPr="002D6BDB">
        <w:rPr>
          <w:rFonts w:ascii="Times New Roman" w:eastAsia="Times New Roman" w:hAnsi="Times New Roman" w:cs="Times New Roman"/>
          <w:i/>
          <w:iCs/>
          <w:kern w:val="0"/>
          <w:sz w:val="20"/>
          <w:szCs w:val="20"/>
          <w:lang w:eastAsia="ru-RU"/>
        </w:rPr>
        <w:t xml:space="preserve">каторга, яла); </w:t>
      </w:r>
      <w:r w:rsidRPr="002D6BDB">
        <w:rPr>
          <w:rFonts w:ascii="Times New Roman" w:eastAsia="Times New Roman" w:hAnsi="Times New Roman" w:cs="Times New Roman"/>
          <w:kern w:val="0"/>
          <w:sz w:val="20"/>
          <w:szCs w:val="20"/>
          <w:lang w:eastAsia="ru-RU"/>
        </w:rPr>
        <w:t>адми-</w:t>
      </w:r>
    </w:p>
    <w:p w:rsidR="002D6BDB" w:rsidRPr="002D6BDB" w:rsidRDefault="002D6BDB" w:rsidP="002D6BDB">
      <w:pPr>
        <w:shd w:val="clear" w:color="auto" w:fill="FFFFFF"/>
        <w:tabs>
          <w:tab w:val="clear" w:pos="709"/>
        </w:tabs>
        <w:suppressAutoHyphens w:val="0"/>
        <w:autoSpaceDE w:val="0"/>
        <w:autoSpaceDN w:val="0"/>
        <w:adjustRightInd w:val="0"/>
        <w:spacing w:before="10" w:after="0" w:line="250" w:lineRule="exact"/>
        <w:ind w:left="38" w:right="14" w:firstLine="389"/>
        <w:rPr>
          <w:rFonts w:ascii="Times New Roman" w:eastAsia="Times New Roman" w:hAnsi="Times New Roman" w:cs="Times New Roman"/>
          <w:kern w:val="0"/>
          <w:sz w:val="20"/>
          <w:szCs w:val="20"/>
          <w:lang w:eastAsia="ru-RU"/>
        </w:rPr>
        <w:sectPr w:rsidR="002D6BDB" w:rsidRPr="002D6BDB">
          <w:pgSz w:w="11909" w:h="16834"/>
          <w:pgMar w:top="1440" w:right="2840" w:bottom="720" w:left="2992" w:header="720" w:footer="720" w:gutter="0"/>
          <w:cols w:space="60"/>
          <w:noEndnote/>
        </w:sectPr>
      </w:pPr>
    </w:p>
    <w:p w:rsidR="002D6BDB" w:rsidRPr="002D6BDB" w:rsidRDefault="002D6BDB" w:rsidP="002D6BDB">
      <w:pPr>
        <w:shd w:val="clear" w:color="auto" w:fill="FFFFFF"/>
        <w:tabs>
          <w:tab w:val="clear" w:pos="709"/>
        </w:tabs>
        <w:suppressAutoHyphens w:val="0"/>
        <w:autoSpaceDE w:val="0"/>
        <w:autoSpaceDN w:val="0"/>
        <w:adjustRightInd w:val="0"/>
        <w:spacing w:after="0" w:line="240" w:lineRule="auto"/>
        <w:ind w:left="38"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12</w:t>
      </w:r>
    </w:p>
    <w:p w:rsidR="002D6BDB" w:rsidRPr="002D6BDB" w:rsidRDefault="002D6BDB" w:rsidP="002D6BDB">
      <w:pPr>
        <w:shd w:val="clear" w:color="auto" w:fill="FFFFFF"/>
        <w:tabs>
          <w:tab w:val="clear" w:pos="709"/>
        </w:tabs>
        <w:suppressAutoHyphens w:val="0"/>
        <w:autoSpaceDE w:val="0"/>
        <w:autoSpaceDN w:val="0"/>
        <w:adjustRightInd w:val="0"/>
        <w:spacing w:before="206" w:after="0" w:line="245" w:lineRule="exact"/>
        <w:ind w:left="58" w:firstLine="0"/>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 xml:space="preserve">нистративных территорий, учреждений </w:t>
      </w:r>
      <w:r w:rsidRPr="002D6BDB">
        <w:rPr>
          <w:rFonts w:ascii="Times New Roman" w:eastAsia="Times New Roman" w:hAnsi="Times New Roman" w:cs="Times New Roman"/>
          <w:i/>
          <w:iCs/>
          <w:kern w:val="0"/>
          <w:sz w:val="18"/>
          <w:szCs w:val="18"/>
          <w:lang w:eastAsia="ru-RU"/>
        </w:rPr>
        <w:t>(сарай, ям, пашалык, султа</w:t>
      </w:r>
      <w:r w:rsidRPr="002D6BDB">
        <w:rPr>
          <w:rFonts w:ascii="Times New Roman" w:eastAsia="Times New Roman" w:hAnsi="Times New Roman" w:cs="Times New Roman"/>
          <w:i/>
          <w:iCs/>
          <w:kern w:val="0"/>
          <w:sz w:val="18"/>
          <w:szCs w:val="18"/>
          <w:lang w:eastAsia="ru-RU"/>
        </w:rPr>
        <w:softHyphen/>
        <w:t xml:space="preserve">нат, улус, кочевье, мечеть)', </w:t>
      </w:r>
      <w:r w:rsidRPr="002D6BDB">
        <w:rPr>
          <w:rFonts w:ascii="Times New Roman" w:eastAsia="Times New Roman" w:hAnsi="Times New Roman" w:cs="Times New Roman"/>
          <w:kern w:val="0"/>
          <w:sz w:val="18"/>
          <w:szCs w:val="18"/>
          <w:lang w:eastAsia="ru-RU"/>
        </w:rPr>
        <w:t>продовольственно-экономических поня</w:t>
      </w:r>
      <w:r w:rsidRPr="002D6BDB">
        <w:rPr>
          <w:rFonts w:ascii="Times New Roman" w:eastAsia="Times New Roman" w:hAnsi="Times New Roman" w:cs="Times New Roman"/>
          <w:kern w:val="0"/>
          <w:sz w:val="18"/>
          <w:szCs w:val="18"/>
          <w:lang w:eastAsia="ru-RU"/>
        </w:rPr>
        <w:softHyphen/>
        <w:t xml:space="preserve">тий </w:t>
      </w:r>
      <w:r w:rsidRPr="002D6BDB">
        <w:rPr>
          <w:rFonts w:ascii="Times New Roman" w:eastAsia="Times New Roman" w:hAnsi="Times New Roman" w:cs="Times New Roman"/>
          <w:i/>
          <w:iCs/>
          <w:kern w:val="0"/>
          <w:sz w:val="18"/>
          <w:szCs w:val="18"/>
          <w:lang w:eastAsia="ru-RU"/>
        </w:rPr>
        <w:t xml:space="preserve">(казна, торг, товар, пай, сара, пуло, магазейн, харч, ясак), </w:t>
      </w:r>
      <w:r w:rsidRPr="002D6BDB">
        <w:rPr>
          <w:rFonts w:ascii="Times New Roman" w:eastAsia="Times New Roman" w:hAnsi="Times New Roman" w:cs="Times New Roman"/>
          <w:kern w:val="0"/>
          <w:sz w:val="18"/>
          <w:szCs w:val="18"/>
          <w:lang w:eastAsia="ru-RU"/>
        </w:rPr>
        <w:t>предме</w:t>
      </w:r>
      <w:r w:rsidRPr="002D6BDB">
        <w:rPr>
          <w:rFonts w:ascii="Times New Roman" w:eastAsia="Times New Roman" w:hAnsi="Times New Roman" w:cs="Times New Roman"/>
          <w:kern w:val="0"/>
          <w:sz w:val="18"/>
          <w:szCs w:val="18"/>
          <w:lang w:eastAsia="ru-RU"/>
        </w:rPr>
        <w:softHyphen/>
        <w:t xml:space="preserve">тов канцелярского обихода </w:t>
      </w:r>
      <w:r w:rsidRPr="002D6BDB">
        <w:rPr>
          <w:rFonts w:ascii="Times New Roman" w:eastAsia="Times New Roman" w:hAnsi="Times New Roman" w:cs="Times New Roman"/>
          <w:i/>
          <w:iCs/>
          <w:kern w:val="0"/>
          <w:sz w:val="18"/>
          <w:szCs w:val="18"/>
          <w:lang w:eastAsia="ru-RU"/>
        </w:rPr>
        <w:t xml:space="preserve">(тамга, нишань). </w:t>
      </w:r>
      <w:r w:rsidRPr="002D6BDB">
        <w:rPr>
          <w:rFonts w:ascii="Times New Roman" w:eastAsia="Times New Roman" w:hAnsi="Times New Roman" w:cs="Times New Roman"/>
          <w:kern w:val="0"/>
          <w:sz w:val="18"/>
          <w:szCs w:val="18"/>
          <w:lang w:eastAsia="ru-RU"/>
        </w:rPr>
        <w:t>Непосредственно из ту</w:t>
      </w:r>
      <w:r w:rsidRPr="002D6BDB">
        <w:rPr>
          <w:rFonts w:ascii="Times New Roman" w:eastAsia="Times New Roman" w:hAnsi="Times New Roman" w:cs="Times New Roman"/>
          <w:kern w:val="0"/>
          <w:sz w:val="18"/>
          <w:szCs w:val="18"/>
          <w:lang w:eastAsia="ru-RU"/>
        </w:rPr>
        <w:softHyphen/>
        <w:t xml:space="preserve">рецкого языка заимствованы лексемы </w:t>
      </w:r>
      <w:r w:rsidRPr="002D6BDB">
        <w:rPr>
          <w:rFonts w:ascii="Times New Roman" w:eastAsia="Times New Roman" w:hAnsi="Times New Roman" w:cs="Times New Roman"/>
          <w:i/>
          <w:iCs/>
          <w:kern w:val="0"/>
          <w:sz w:val="18"/>
          <w:szCs w:val="18"/>
          <w:lang w:eastAsia="ru-RU"/>
        </w:rPr>
        <w:t>фирман, селямлык, каторга.</w:t>
      </w:r>
    </w:p>
    <w:p w:rsidR="002D6BDB" w:rsidRPr="002D6BDB" w:rsidRDefault="002D6BDB" w:rsidP="002D6BDB">
      <w:pPr>
        <w:shd w:val="clear" w:color="auto" w:fill="FFFFFF"/>
        <w:tabs>
          <w:tab w:val="clear" w:pos="709"/>
        </w:tabs>
        <w:suppressAutoHyphens w:val="0"/>
        <w:autoSpaceDE w:val="0"/>
        <w:autoSpaceDN w:val="0"/>
        <w:adjustRightInd w:val="0"/>
        <w:spacing w:before="10" w:after="0" w:line="245" w:lineRule="exact"/>
        <w:ind w:left="58" w:right="5" w:firstLine="365"/>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 xml:space="preserve">Активно употребляются в современном русском языке слова </w:t>
      </w:r>
      <w:r w:rsidRPr="002D6BDB">
        <w:rPr>
          <w:rFonts w:ascii="Times New Roman" w:eastAsia="Times New Roman" w:hAnsi="Times New Roman" w:cs="Times New Roman"/>
          <w:i/>
          <w:iCs/>
          <w:kern w:val="0"/>
          <w:sz w:val="18"/>
          <w:szCs w:val="18"/>
          <w:lang w:eastAsia="ru-RU"/>
        </w:rPr>
        <w:t>ка</w:t>
      </w:r>
      <w:r w:rsidRPr="002D6BDB">
        <w:rPr>
          <w:rFonts w:ascii="Times New Roman" w:eastAsia="Times New Roman" w:hAnsi="Times New Roman" w:cs="Times New Roman"/>
          <w:i/>
          <w:iCs/>
          <w:kern w:val="0"/>
          <w:sz w:val="18"/>
          <w:szCs w:val="18"/>
          <w:lang w:eastAsia="ru-RU"/>
        </w:rPr>
        <w:softHyphen/>
        <w:t xml:space="preserve">торга, казна, печать </w:t>
      </w:r>
      <w:r w:rsidRPr="002D6BDB">
        <w:rPr>
          <w:rFonts w:ascii="Times New Roman" w:eastAsia="Times New Roman" w:hAnsi="Times New Roman" w:cs="Times New Roman"/>
          <w:kern w:val="0"/>
          <w:sz w:val="18"/>
          <w:szCs w:val="18"/>
          <w:lang w:eastAsia="ru-RU"/>
        </w:rPr>
        <w:t xml:space="preserve">и т.п. Лексемы </w:t>
      </w:r>
      <w:r w:rsidRPr="002D6BDB">
        <w:rPr>
          <w:rFonts w:ascii="Times New Roman" w:eastAsia="Times New Roman" w:hAnsi="Times New Roman" w:cs="Times New Roman"/>
          <w:i/>
          <w:iCs/>
          <w:kern w:val="0"/>
          <w:sz w:val="18"/>
          <w:szCs w:val="18"/>
          <w:lang w:eastAsia="ru-RU"/>
        </w:rPr>
        <w:t xml:space="preserve">фирман, улус </w:t>
      </w:r>
      <w:r w:rsidRPr="002D6BDB">
        <w:rPr>
          <w:rFonts w:ascii="Times New Roman" w:eastAsia="Times New Roman" w:hAnsi="Times New Roman" w:cs="Times New Roman"/>
          <w:kern w:val="0"/>
          <w:sz w:val="18"/>
          <w:szCs w:val="18"/>
          <w:lang w:eastAsia="ru-RU"/>
        </w:rPr>
        <w:t>известны как экзо-тизмы. Территориально ограниченными в употреблении являются сло-</w:t>
      </w:r>
      <w:r w:rsidRPr="002D6BDB">
        <w:rPr>
          <w:rFonts w:ascii="Times New Roman" w:eastAsia="Times New Roman" w:hAnsi="Times New Roman" w:cs="Times New Roman"/>
          <w:i/>
          <w:iCs/>
          <w:kern w:val="0"/>
          <w:sz w:val="18"/>
          <w:szCs w:val="18"/>
          <w:lang w:eastAsia="ru-RU"/>
        </w:rPr>
        <w:t>вадуван,яла, сара.</w:t>
      </w:r>
    </w:p>
    <w:p w:rsidR="002D6BDB" w:rsidRPr="002D6BDB" w:rsidRDefault="002D6BDB" w:rsidP="002D6BDB">
      <w:pPr>
        <w:shd w:val="clear" w:color="auto" w:fill="FFFFFF"/>
        <w:tabs>
          <w:tab w:val="clear" w:pos="709"/>
        </w:tabs>
        <w:suppressAutoHyphens w:val="0"/>
        <w:autoSpaceDE w:val="0"/>
        <w:autoSpaceDN w:val="0"/>
        <w:adjustRightInd w:val="0"/>
        <w:spacing w:after="0" w:line="245" w:lineRule="exact"/>
        <w:ind w:left="48" w:right="10" w:firstLine="360"/>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Диахронно-синхронный анализ фактического материала позволил прийти к определенным обобщениям и сделать выводы, касающиеся времени и условий заимствования, а также особенностей функциони</w:t>
      </w:r>
      <w:r w:rsidRPr="002D6BDB">
        <w:rPr>
          <w:rFonts w:ascii="Times New Roman" w:eastAsia="Times New Roman" w:hAnsi="Times New Roman" w:cs="Times New Roman"/>
          <w:kern w:val="0"/>
          <w:sz w:val="18"/>
          <w:szCs w:val="18"/>
          <w:lang w:eastAsia="ru-RU"/>
        </w:rPr>
        <w:softHyphen/>
        <w:t>рования заимствованных лексем в русском языке.</w:t>
      </w:r>
    </w:p>
    <w:p w:rsidR="002D6BDB" w:rsidRPr="002D6BDB" w:rsidRDefault="002D6BDB" w:rsidP="002D6BDB">
      <w:pPr>
        <w:shd w:val="clear" w:color="auto" w:fill="FFFFFF"/>
        <w:tabs>
          <w:tab w:val="clear" w:pos="709"/>
        </w:tabs>
        <w:suppressAutoHyphens w:val="0"/>
        <w:autoSpaceDE w:val="0"/>
        <w:autoSpaceDN w:val="0"/>
        <w:adjustRightInd w:val="0"/>
        <w:spacing w:before="10" w:after="0" w:line="245" w:lineRule="exact"/>
        <w:ind w:left="43" w:right="10" w:firstLine="418"/>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1. Тюркские и турецкие слова в русском языке, относящиеся к военно-административной лексике, заимствованы в разные эпохи и в разнообразных зонах контактов тюркских народов со славянскими. Если зона заимствования находилась вне пределов проживания русско</w:t>
      </w:r>
      <w:r w:rsidRPr="002D6BDB">
        <w:rPr>
          <w:rFonts w:ascii="Times New Roman" w:eastAsia="Times New Roman" w:hAnsi="Times New Roman" w:cs="Times New Roman"/>
          <w:kern w:val="0"/>
          <w:sz w:val="18"/>
          <w:szCs w:val="18"/>
          <w:lang w:eastAsia="ru-RU"/>
        </w:rPr>
        <w:softHyphen/>
        <w:t>го населения, то проникновение происходило через другие, преимуще</w:t>
      </w:r>
      <w:r w:rsidRPr="002D6BDB">
        <w:rPr>
          <w:rFonts w:ascii="Times New Roman" w:eastAsia="Times New Roman" w:hAnsi="Times New Roman" w:cs="Times New Roman"/>
          <w:kern w:val="0"/>
          <w:sz w:val="18"/>
          <w:szCs w:val="18"/>
          <w:lang w:eastAsia="ru-RU"/>
        </w:rPr>
        <w:softHyphen/>
        <w:t>ственно славянские языки.</w:t>
      </w:r>
    </w:p>
    <w:p w:rsidR="002D6BDB" w:rsidRPr="002D6BDB" w:rsidRDefault="002D6BDB" w:rsidP="002D6BDB">
      <w:pPr>
        <w:numPr>
          <w:ilvl w:val="0"/>
          <w:numId w:val="8"/>
        </w:numPr>
        <w:shd w:val="clear" w:color="auto" w:fill="FFFFFF"/>
        <w:tabs>
          <w:tab w:val="clear" w:pos="709"/>
          <w:tab w:val="left" w:pos="653"/>
        </w:tabs>
        <w:suppressAutoHyphens w:val="0"/>
        <w:autoSpaceDE w:val="0"/>
        <w:autoSpaceDN w:val="0"/>
        <w:adjustRightInd w:val="0"/>
        <w:spacing w:after="0" w:line="245" w:lineRule="exact"/>
        <w:ind w:right="10"/>
        <w:jc w:val="left"/>
        <w:rPr>
          <w:rFonts w:ascii="Times New Roman" w:eastAsia="Times New Roman" w:hAnsi="Times New Roman" w:cs="Times New Roman"/>
          <w:spacing w:val="-11"/>
          <w:kern w:val="0"/>
          <w:sz w:val="18"/>
          <w:szCs w:val="18"/>
          <w:lang w:eastAsia="ru-RU"/>
        </w:rPr>
      </w:pPr>
      <w:r w:rsidRPr="002D6BDB">
        <w:rPr>
          <w:rFonts w:ascii="Times New Roman" w:eastAsia="Times New Roman" w:hAnsi="Times New Roman" w:cs="Times New Roman"/>
          <w:kern w:val="0"/>
          <w:sz w:val="18"/>
          <w:szCs w:val="18"/>
          <w:lang w:eastAsia="ru-RU"/>
        </w:rPr>
        <w:t>Тюркско-турецкие слова указанного состава почти не образуют отдельных связанных между собой или системных групп. Однако они довольно многочисленны, что противоречит заявлениям о незначи</w:t>
      </w:r>
      <w:r w:rsidRPr="002D6BDB">
        <w:rPr>
          <w:rFonts w:ascii="Times New Roman" w:eastAsia="Times New Roman" w:hAnsi="Times New Roman" w:cs="Times New Roman"/>
          <w:kern w:val="0"/>
          <w:sz w:val="18"/>
          <w:szCs w:val="18"/>
          <w:lang w:eastAsia="ru-RU"/>
        </w:rPr>
        <w:softHyphen/>
        <w:t>тельном влиянии тюркской и турецкой военной и общественной орга-, низации на восточнославянскую.</w:t>
      </w:r>
    </w:p>
    <w:p w:rsidR="002D6BDB" w:rsidRPr="002D6BDB" w:rsidRDefault="002D6BDB" w:rsidP="002D6BDB">
      <w:pPr>
        <w:numPr>
          <w:ilvl w:val="0"/>
          <w:numId w:val="8"/>
        </w:numPr>
        <w:shd w:val="clear" w:color="auto" w:fill="FFFFFF"/>
        <w:tabs>
          <w:tab w:val="clear" w:pos="709"/>
          <w:tab w:val="left" w:pos="653"/>
        </w:tabs>
        <w:suppressAutoHyphens w:val="0"/>
        <w:autoSpaceDE w:val="0"/>
        <w:autoSpaceDN w:val="0"/>
        <w:adjustRightInd w:val="0"/>
        <w:spacing w:before="5" w:after="0" w:line="245" w:lineRule="exact"/>
        <w:ind w:right="14"/>
        <w:jc w:val="left"/>
        <w:rPr>
          <w:rFonts w:ascii="Times New Roman" w:eastAsia="Times New Roman" w:hAnsi="Times New Roman" w:cs="Times New Roman"/>
          <w:spacing w:val="-11"/>
          <w:kern w:val="0"/>
          <w:sz w:val="18"/>
          <w:szCs w:val="18"/>
          <w:lang w:eastAsia="ru-RU"/>
        </w:rPr>
      </w:pPr>
      <w:r w:rsidRPr="002D6BDB">
        <w:rPr>
          <w:rFonts w:ascii="Times New Roman" w:eastAsia="Times New Roman" w:hAnsi="Times New Roman" w:cs="Times New Roman"/>
          <w:kern w:val="0"/>
          <w:sz w:val="18"/>
          <w:szCs w:val="18"/>
          <w:lang w:eastAsia="ru-RU"/>
        </w:rPr>
        <w:t>В русском языке не все заимствования военно-администра</w:t>
      </w:r>
      <w:r w:rsidRPr="002D6BDB">
        <w:rPr>
          <w:rFonts w:ascii="Times New Roman" w:eastAsia="Times New Roman" w:hAnsi="Times New Roman" w:cs="Times New Roman"/>
          <w:kern w:val="0"/>
          <w:sz w:val="18"/>
          <w:szCs w:val="18"/>
          <w:lang w:eastAsia="ru-RU"/>
        </w:rPr>
        <w:softHyphen/>
        <w:t xml:space="preserve">тивной сферы дают дериваты, то есть служат словообразовательными основами. Таковы слова </w:t>
      </w:r>
      <w:r w:rsidRPr="002D6BDB">
        <w:rPr>
          <w:rFonts w:ascii="Times New Roman" w:eastAsia="Times New Roman" w:hAnsi="Times New Roman" w:cs="Times New Roman"/>
          <w:i/>
          <w:iCs/>
          <w:kern w:val="0"/>
          <w:sz w:val="18"/>
          <w:szCs w:val="18"/>
          <w:lang w:val="uk-UA" w:eastAsia="ru-RU"/>
        </w:rPr>
        <w:t xml:space="preserve">ага, </w:t>
      </w:r>
      <w:r w:rsidRPr="002D6BDB">
        <w:rPr>
          <w:rFonts w:ascii="Times New Roman" w:eastAsia="Times New Roman" w:hAnsi="Times New Roman" w:cs="Times New Roman"/>
          <w:i/>
          <w:iCs/>
          <w:kern w:val="0"/>
          <w:sz w:val="18"/>
          <w:szCs w:val="18"/>
          <w:lang w:eastAsia="ru-RU"/>
        </w:rPr>
        <w:t xml:space="preserve">ака, алпаут, аман, аскер, </w:t>
      </w:r>
      <w:r w:rsidRPr="002D6BDB">
        <w:rPr>
          <w:rFonts w:ascii="Times New Roman" w:eastAsia="Times New Roman" w:hAnsi="Times New Roman" w:cs="Times New Roman"/>
          <w:i/>
          <w:iCs/>
          <w:kern w:val="0"/>
          <w:sz w:val="18"/>
          <w:szCs w:val="18"/>
          <w:lang w:val="uk-UA" w:eastAsia="ru-RU"/>
        </w:rPr>
        <w:t xml:space="preserve">варанта,  </w:t>
      </w:r>
      <w:r w:rsidRPr="002D6BDB">
        <w:rPr>
          <w:rFonts w:ascii="Times New Roman" w:eastAsia="Times New Roman" w:hAnsi="Times New Roman" w:cs="Times New Roman"/>
          <w:i/>
          <w:iCs/>
          <w:kern w:val="0"/>
          <w:sz w:val="18"/>
          <w:szCs w:val="18"/>
          <w:lang w:eastAsia="ru-RU"/>
        </w:rPr>
        <w:t>ба-</w:t>
      </w:r>
    </w:p>
    <w:p w:rsidR="002D6BDB" w:rsidRPr="002D6BDB" w:rsidRDefault="002D6BDB" w:rsidP="002D6BDB">
      <w:pPr>
        <w:shd w:val="clear" w:color="auto" w:fill="FFFFFF"/>
        <w:tabs>
          <w:tab w:val="clear" w:pos="709"/>
        </w:tabs>
        <w:suppressAutoHyphens w:val="0"/>
        <w:autoSpaceDE w:val="0"/>
        <w:autoSpaceDN w:val="0"/>
        <w:adjustRightInd w:val="0"/>
        <w:spacing w:after="0" w:line="245" w:lineRule="exact"/>
        <w:ind w:left="10" w:right="19" w:firstLine="0"/>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i/>
          <w:iCs/>
          <w:kern w:val="0"/>
          <w:sz w:val="18"/>
          <w:szCs w:val="18"/>
          <w:lang w:eastAsia="ru-RU"/>
        </w:rPr>
        <w:t>рантаг, башибузук, бегеул, берендеи, бирюч, бичагъ, балобан, бузды-хан, бутурлук, дефь, джирит, елман, калгай, калкан, калхан, калыпь, каптурга, кончар, кирджали, курмыш, кутаз, матрабаз, мелик, мер-гень, мулла, наиб, нишань, олбери, паша, пуло, редиф, сагчий, сайгат, сакма, самчий, санджак, селямлык, сердар, сураз, тарас, томар, ту</w:t>
      </w:r>
      <w:r w:rsidRPr="002D6BDB">
        <w:rPr>
          <w:rFonts w:ascii="Times New Roman" w:eastAsia="Times New Roman" w:hAnsi="Times New Roman" w:cs="Times New Roman"/>
          <w:i/>
          <w:iCs/>
          <w:kern w:val="0"/>
          <w:sz w:val="18"/>
          <w:szCs w:val="18"/>
          <w:lang w:eastAsia="ru-RU"/>
        </w:rPr>
        <w:softHyphen/>
        <w:t xml:space="preserve">лук, тулун, чауш, тюфяк, фирман, шубаш. </w:t>
      </w:r>
      <w:r w:rsidRPr="002D6BDB">
        <w:rPr>
          <w:rFonts w:ascii="Times New Roman" w:eastAsia="Times New Roman" w:hAnsi="Times New Roman" w:cs="Times New Roman"/>
          <w:kern w:val="0"/>
          <w:sz w:val="18"/>
          <w:szCs w:val="18"/>
          <w:lang w:eastAsia="ru-RU"/>
        </w:rPr>
        <w:t>Отсутствие деривационных связей, в частности, сигнализирует об особенностях употребления дан</w:t>
      </w:r>
      <w:r w:rsidRPr="002D6BDB">
        <w:rPr>
          <w:rFonts w:ascii="Times New Roman" w:eastAsia="Times New Roman" w:hAnsi="Times New Roman" w:cs="Times New Roman"/>
          <w:kern w:val="0"/>
          <w:sz w:val="18"/>
          <w:szCs w:val="18"/>
          <w:lang w:eastAsia="ru-RU"/>
        </w:rPr>
        <w:softHyphen/>
        <w:t>ных лексем. Они:</w:t>
      </w:r>
    </w:p>
    <w:p w:rsidR="002D6BDB" w:rsidRPr="002D6BDB" w:rsidRDefault="002D6BDB" w:rsidP="002D6BDB">
      <w:pPr>
        <w:shd w:val="clear" w:color="auto" w:fill="FFFFFF"/>
        <w:tabs>
          <w:tab w:val="clear" w:pos="709"/>
        </w:tabs>
        <w:suppressAutoHyphens w:val="0"/>
        <w:autoSpaceDE w:val="0"/>
        <w:autoSpaceDN w:val="0"/>
        <w:adjustRightInd w:val="0"/>
        <w:spacing w:after="0" w:line="245" w:lineRule="exact"/>
        <w:ind w:left="10" w:right="19" w:firstLine="0"/>
        <w:rPr>
          <w:rFonts w:ascii="Times New Roman" w:eastAsia="Times New Roman" w:hAnsi="Times New Roman" w:cs="Times New Roman"/>
          <w:kern w:val="0"/>
          <w:sz w:val="20"/>
          <w:szCs w:val="20"/>
          <w:lang w:eastAsia="ru-RU"/>
        </w:rPr>
        <w:sectPr w:rsidR="002D6BDB" w:rsidRPr="002D6BDB">
          <w:pgSz w:w="11909" w:h="16834"/>
          <w:pgMar w:top="1440" w:right="2933" w:bottom="720" w:left="2885" w:header="720" w:footer="720" w:gutter="0"/>
          <w:cols w:space="60"/>
          <w:noEndnote/>
        </w:sectPr>
      </w:pPr>
    </w:p>
    <w:p w:rsidR="002D6BDB" w:rsidRPr="002D6BDB" w:rsidRDefault="002D6BDB" w:rsidP="002D6BDB">
      <w:pPr>
        <w:shd w:val="clear" w:color="auto" w:fill="FFFFFF"/>
        <w:tabs>
          <w:tab w:val="clear" w:pos="709"/>
        </w:tabs>
        <w:suppressAutoHyphens w:val="0"/>
        <w:autoSpaceDE w:val="0"/>
        <w:autoSpaceDN w:val="0"/>
        <w:adjustRightInd w:val="0"/>
        <w:spacing w:after="0" w:line="240" w:lineRule="auto"/>
        <w:ind w:left="106"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13</w:t>
      </w:r>
    </w:p>
    <w:p w:rsidR="002D6BDB" w:rsidRPr="002D6BDB" w:rsidRDefault="002D6BDB" w:rsidP="002D6BDB">
      <w:pPr>
        <w:shd w:val="clear" w:color="auto" w:fill="FFFFFF"/>
        <w:suppressAutoHyphens w:val="0"/>
        <w:autoSpaceDE w:val="0"/>
        <w:autoSpaceDN w:val="0"/>
        <w:adjustRightInd w:val="0"/>
        <w:spacing w:before="202" w:after="0" w:line="250" w:lineRule="exact"/>
        <w:ind w:left="10" w:right="10" w:firstLine="485"/>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6"/>
          <w:kern w:val="0"/>
          <w:sz w:val="18"/>
          <w:szCs w:val="18"/>
          <w:lang w:eastAsia="ru-RU"/>
        </w:rPr>
        <w:t>1)</w:t>
      </w:r>
      <w:r w:rsidRPr="002D6BDB">
        <w:rPr>
          <w:rFonts w:ascii="Times New Roman" w:eastAsia="Times New Roman" w:hAnsi="Times New Roman" w:cs="Times New Roman"/>
          <w:kern w:val="0"/>
          <w:sz w:val="18"/>
          <w:szCs w:val="18"/>
          <w:lang w:eastAsia="ru-RU"/>
        </w:rPr>
        <w:tab/>
        <w:t xml:space="preserve">встречаются только в памятниках письменности: </w:t>
      </w:r>
      <w:r w:rsidRPr="002D6BDB">
        <w:rPr>
          <w:rFonts w:ascii="Times New Roman" w:eastAsia="Times New Roman" w:hAnsi="Times New Roman" w:cs="Times New Roman"/>
          <w:i/>
          <w:iCs/>
          <w:kern w:val="0"/>
          <w:sz w:val="18"/>
          <w:szCs w:val="18"/>
          <w:lang w:eastAsia="ru-RU"/>
        </w:rPr>
        <w:t>скпаут, беге-</w:t>
      </w:r>
      <w:r w:rsidRPr="002D6BDB">
        <w:rPr>
          <w:rFonts w:ascii="Times New Roman" w:eastAsia="Times New Roman" w:hAnsi="Times New Roman" w:cs="Times New Roman"/>
          <w:i/>
          <w:iCs/>
          <w:kern w:val="0"/>
          <w:sz w:val="18"/>
          <w:szCs w:val="18"/>
          <w:lang w:eastAsia="ru-RU"/>
        </w:rPr>
        <w:br/>
        <w:t>ул, берендеи, буздыхан, олберы, пуло, сагчий, самчий, сеунч, сураз, та-</w:t>
      </w:r>
      <w:r w:rsidRPr="002D6BDB">
        <w:rPr>
          <w:rFonts w:ascii="Times New Roman" w:eastAsia="Times New Roman" w:hAnsi="Times New Roman" w:cs="Times New Roman"/>
          <w:i/>
          <w:iCs/>
          <w:kern w:val="0"/>
          <w:sz w:val="18"/>
          <w:szCs w:val="18"/>
          <w:lang w:eastAsia="ru-RU"/>
        </w:rPr>
        <w:br/>
        <w:t xml:space="preserve">рас </w:t>
      </w:r>
      <w:r w:rsidRPr="002D6BDB">
        <w:rPr>
          <w:rFonts w:ascii="Times New Roman" w:eastAsia="Times New Roman" w:hAnsi="Times New Roman" w:cs="Times New Roman"/>
          <w:kern w:val="0"/>
          <w:sz w:val="18"/>
          <w:szCs w:val="18"/>
          <w:lang w:eastAsia="ru-RU"/>
        </w:rPr>
        <w:t>и некоторые другие;</w:t>
      </w:r>
    </w:p>
    <w:p w:rsidR="002D6BDB" w:rsidRPr="002D6BDB" w:rsidRDefault="002D6BDB" w:rsidP="002D6BDB">
      <w:pPr>
        <w:numPr>
          <w:ilvl w:val="0"/>
          <w:numId w:val="9"/>
        </w:numPr>
        <w:shd w:val="clear" w:color="auto" w:fill="FFFFFF"/>
        <w:tabs>
          <w:tab w:val="clear" w:pos="709"/>
          <w:tab w:val="left" w:pos="667"/>
        </w:tabs>
        <w:suppressAutoHyphens w:val="0"/>
        <w:autoSpaceDE w:val="0"/>
        <w:autoSpaceDN w:val="0"/>
        <w:adjustRightInd w:val="0"/>
        <w:spacing w:before="5" w:after="0" w:line="250" w:lineRule="exact"/>
        <w:ind w:right="10"/>
        <w:jc w:val="left"/>
        <w:rPr>
          <w:rFonts w:ascii="Times New Roman" w:eastAsia="Times New Roman" w:hAnsi="Times New Roman" w:cs="Times New Roman"/>
          <w:spacing w:val="-4"/>
          <w:kern w:val="0"/>
          <w:sz w:val="18"/>
          <w:szCs w:val="18"/>
          <w:lang w:eastAsia="ru-RU"/>
        </w:rPr>
      </w:pPr>
      <w:r w:rsidRPr="002D6BDB">
        <w:rPr>
          <w:rFonts w:ascii="Times New Roman" w:eastAsia="Times New Roman" w:hAnsi="Times New Roman" w:cs="Times New Roman"/>
          <w:kern w:val="0"/>
          <w:sz w:val="18"/>
          <w:szCs w:val="18"/>
          <w:lang w:eastAsia="ru-RU"/>
        </w:rPr>
        <w:t xml:space="preserve">являются экзотизмами: </w:t>
      </w:r>
      <w:r w:rsidRPr="002D6BDB">
        <w:rPr>
          <w:rFonts w:ascii="Times New Roman" w:eastAsia="Times New Roman" w:hAnsi="Times New Roman" w:cs="Times New Roman"/>
          <w:i/>
          <w:iCs/>
          <w:kern w:val="0"/>
          <w:sz w:val="18"/>
          <w:szCs w:val="18"/>
          <w:lang w:val="uk-UA" w:eastAsia="ru-RU"/>
        </w:rPr>
        <w:t xml:space="preserve">ага, </w:t>
      </w:r>
      <w:r w:rsidRPr="002D6BDB">
        <w:rPr>
          <w:rFonts w:ascii="Times New Roman" w:eastAsia="Times New Roman" w:hAnsi="Times New Roman" w:cs="Times New Roman"/>
          <w:i/>
          <w:iCs/>
          <w:kern w:val="0"/>
          <w:sz w:val="18"/>
          <w:szCs w:val="18"/>
          <w:lang w:eastAsia="ru-RU"/>
        </w:rPr>
        <w:t>ака, аман, мелик, мулла, наиб, ни-шанъ, паша,редиф, санджак, селямлык, сердар, сын, чауш;</w:t>
      </w:r>
    </w:p>
    <w:p w:rsidR="002D6BDB" w:rsidRPr="002D6BDB" w:rsidRDefault="002D6BDB" w:rsidP="002D6BDB">
      <w:pPr>
        <w:numPr>
          <w:ilvl w:val="0"/>
          <w:numId w:val="9"/>
        </w:numPr>
        <w:shd w:val="clear" w:color="auto" w:fill="FFFFFF"/>
        <w:tabs>
          <w:tab w:val="clear" w:pos="709"/>
          <w:tab w:val="left" w:pos="667"/>
        </w:tabs>
        <w:suppressAutoHyphens w:val="0"/>
        <w:autoSpaceDE w:val="0"/>
        <w:autoSpaceDN w:val="0"/>
        <w:adjustRightInd w:val="0"/>
        <w:spacing w:before="5" w:after="0" w:line="250" w:lineRule="exact"/>
        <w:jc w:val="left"/>
        <w:rPr>
          <w:rFonts w:ascii="Times New Roman" w:eastAsia="Times New Roman" w:hAnsi="Times New Roman" w:cs="Times New Roman"/>
          <w:spacing w:val="-5"/>
          <w:kern w:val="0"/>
          <w:sz w:val="18"/>
          <w:szCs w:val="18"/>
          <w:lang w:eastAsia="ru-RU"/>
        </w:rPr>
      </w:pPr>
      <w:r w:rsidRPr="002D6BDB">
        <w:rPr>
          <w:rFonts w:ascii="Times New Roman" w:eastAsia="Times New Roman" w:hAnsi="Times New Roman" w:cs="Times New Roman"/>
          <w:kern w:val="0"/>
          <w:sz w:val="18"/>
          <w:szCs w:val="18"/>
          <w:lang w:eastAsia="ru-RU"/>
        </w:rPr>
        <w:t xml:space="preserve">употреблялись в русском языке только в определенный период или в определенной местности: </w:t>
      </w:r>
      <w:r w:rsidRPr="002D6BDB">
        <w:rPr>
          <w:rFonts w:ascii="Times New Roman" w:eastAsia="Times New Roman" w:hAnsi="Times New Roman" w:cs="Times New Roman"/>
          <w:i/>
          <w:iCs/>
          <w:kern w:val="0"/>
          <w:sz w:val="18"/>
          <w:szCs w:val="18"/>
          <w:lang w:eastAsia="ru-RU"/>
        </w:rPr>
        <w:t>баранта, барантаг, бичагъ, бутурлук, джирит, елмань, калкан, калхан, калыпь, каптурга, курмыш, кутаз, матрабаз, мергень, сакма, томар, тулук, тюфяк.</w:t>
      </w:r>
    </w:p>
    <w:p w:rsidR="002D6BDB" w:rsidRPr="002D6BDB" w:rsidRDefault="002D6BDB" w:rsidP="002D6BDB">
      <w:pPr>
        <w:shd w:val="clear" w:color="auto" w:fill="FFFFFF"/>
        <w:tabs>
          <w:tab w:val="clear" w:pos="709"/>
        </w:tabs>
        <w:suppressAutoHyphens w:val="0"/>
        <w:autoSpaceDE w:val="0"/>
        <w:autoSpaceDN w:val="0"/>
        <w:adjustRightInd w:val="0"/>
        <w:spacing w:after="0" w:line="250" w:lineRule="exact"/>
        <w:ind w:left="53" w:right="10" w:firstLine="394"/>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Иными словами, такие слова чаще всего имеют ограниченную сферу употребления или вовсе не употребляются в современном рус</w:t>
      </w:r>
      <w:r w:rsidRPr="002D6BDB">
        <w:rPr>
          <w:rFonts w:ascii="Times New Roman" w:eastAsia="Times New Roman" w:hAnsi="Times New Roman" w:cs="Times New Roman"/>
          <w:kern w:val="0"/>
          <w:sz w:val="18"/>
          <w:szCs w:val="18"/>
          <w:lang w:eastAsia="ru-RU"/>
        </w:rPr>
        <w:softHyphen/>
        <w:t>ском языке, о чем свидетельствуют данные словарей.</w:t>
      </w:r>
    </w:p>
    <w:p w:rsidR="002D6BDB" w:rsidRPr="002D6BDB" w:rsidRDefault="002D6BDB" w:rsidP="002D6BDB">
      <w:pPr>
        <w:shd w:val="clear" w:color="auto" w:fill="FFFFFF"/>
        <w:tabs>
          <w:tab w:val="clear" w:pos="709"/>
        </w:tabs>
        <w:suppressAutoHyphens w:val="0"/>
        <w:autoSpaceDE w:val="0"/>
        <w:autoSpaceDN w:val="0"/>
        <w:adjustRightInd w:val="0"/>
        <w:spacing w:after="0" w:line="250" w:lineRule="exact"/>
        <w:ind w:right="5" w:firstLine="408"/>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Многие заимствования проявили в русском языке словообразова</w:t>
      </w:r>
      <w:r w:rsidRPr="002D6BDB">
        <w:rPr>
          <w:rFonts w:ascii="Times New Roman" w:eastAsia="Times New Roman" w:hAnsi="Times New Roman" w:cs="Times New Roman"/>
          <w:kern w:val="0"/>
          <w:sz w:val="18"/>
          <w:szCs w:val="18"/>
          <w:lang w:eastAsia="ru-RU"/>
        </w:rPr>
        <w:softHyphen/>
        <w:t xml:space="preserve">тельную активность: </w:t>
      </w:r>
      <w:r w:rsidRPr="002D6BDB">
        <w:rPr>
          <w:rFonts w:ascii="Times New Roman" w:eastAsia="Times New Roman" w:hAnsi="Times New Roman" w:cs="Times New Roman"/>
          <w:i/>
          <w:iCs/>
          <w:kern w:val="0"/>
          <w:sz w:val="18"/>
          <w:szCs w:val="18"/>
          <w:lang w:eastAsia="ru-RU"/>
        </w:rPr>
        <w:t>аркан, артель, атаман, барабан, басмач, батрак, бечева, бобыль, болван, бояр (боляр), бурлак, ватага, вор, гайдамак, епанча, ертаул, есаул, жулик, жупан, казак, казах, казна, кандалы, ка</w:t>
      </w:r>
      <w:r w:rsidRPr="002D6BDB">
        <w:rPr>
          <w:rFonts w:ascii="Times New Roman" w:eastAsia="Times New Roman" w:hAnsi="Times New Roman" w:cs="Times New Roman"/>
          <w:i/>
          <w:iCs/>
          <w:kern w:val="0"/>
          <w:sz w:val="18"/>
          <w:szCs w:val="18"/>
          <w:lang w:eastAsia="ru-RU"/>
        </w:rPr>
        <w:softHyphen/>
        <w:t>раул, каторга, кинжал, колымага, корда, коч, кочка, кош, кремль, ку</w:t>
      </w:r>
      <w:r w:rsidRPr="002D6BDB">
        <w:rPr>
          <w:rFonts w:ascii="Times New Roman" w:eastAsia="Times New Roman" w:hAnsi="Times New Roman" w:cs="Times New Roman"/>
          <w:i/>
          <w:iCs/>
          <w:kern w:val="0"/>
          <w:sz w:val="18"/>
          <w:szCs w:val="18"/>
          <w:lang w:eastAsia="ru-RU"/>
        </w:rPr>
        <w:softHyphen/>
        <w:t>лак, курган, курень, кутас, лава, магазейн, майдан, мишень, наждак, облава, пай, палач, печать, рота, сарай, табор, табун, тамга, товар, торг, тыл, укрюк, харч, хозя, хохол, час, чекан, чепрак, шалаш, шатер, ям, ясак.</w:t>
      </w:r>
    </w:p>
    <w:p w:rsidR="002D6BDB" w:rsidRPr="002D6BDB" w:rsidRDefault="002D6BDB" w:rsidP="002D6BDB">
      <w:pPr>
        <w:shd w:val="clear" w:color="auto" w:fill="FFFFFF"/>
        <w:tabs>
          <w:tab w:val="clear" w:pos="709"/>
        </w:tabs>
        <w:suppressAutoHyphens w:val="0"/>
        <w:autoSpaceDE w:val="0"/>
        <w:autoSpaceDN w:val="0"/>
        <w:adjustRightInd w:val="0"/>
        <w:spacing w:after="0" w:line="250" w:lineRule="exact"/>
        <w:ind w:left="43" w:right="10" w:firstLine="408"/>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Обширная деривация обусловливается активностью употребления этих номинаций. В связи с этим среди них можно выделить:</w:t>
      </w:r>
    </w:p>
    <w:p w:rsidR="002D6BDB" w:rsidRPr="002D6BDB" w:rsidRDefault="002D6BDB" w:rsidP="002D6BDB">
      <w:pPr>
        <w:shd w:val="clear" w:color="auto" w:fill="FFFFFF"/>
        <w:tabs>
          <w:tab w:val="clear" w:pos="709"/>
        </w:tabs>
        <w:suppressAutoHyphens w:val="0"/>
        <w:autoSpaceDE w:val="0"/>
        <w:autoSpaceDN w:val="0"/>
        <w:adjustRightInd w:val="0"/>
        <w:spacing w:after="0" w:line="250" w:lineRule="exact"/>
        <w:ind w:left="53" w:right="5" w:firstLine="427"/>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1) слова, актуальные в свое время и, соответственно, образовав</w:t>
      </w:r>
      <w:r w:rsidRPr="002D6BDB">
        <w:rPr>
          <w:rFonts w:ascii="Times New Roman" w:eastAsia="Times New Roman" w:hAnsi="Times New Roman" w:cs="Times New Roman"/>
          <w:kern w:val="0"/>
          <w:sz w:val="18"/>
          <w:szCs w:val="18"/>
          <w:lang w:eastAsia="ru-RU"/>
        </w:rPr>
        <w:softHyphen/>
        <w:t xml:space="preserve">шие большой круг дериватов в определенный период: </w:t>
      </w:r>
      <w:r w:rsidRPr="002D6BDB">
        <w:rPr>
          <w:rFonts w:ascii="Times New Roman" w:eastAsia="Times New Roman" w:hAnsi="Times New Roman" w:cs="Times New Roman"/>
          <w:i/>
          <w:iCs/>
          <w:kern w:val="0"/>
          <w:sz w:val="18"/>
          <w:szCs w:val="18"/>
          <w:lang w:eastAsia="ru-RU"/>
        </w:rPr>
        <w:t>аркан, атаман, басмач, батрак, бечева, бобыль, боярь, булга, бурлак, гайдамак, казах (казак), каторга, кош, кулак, курень, магазейн, майдан, сан, ям, ясак.</w:t>
      </w:r>
    </w:p>
    <w:p w:rsidR="002D6BDB" w:rsidRPr="002D6BDB" w:rsidRDefault="002D6BDB" w:rsidP="002D6BDB">
      <w:pPr>
        <w:shd w:val="clear" w:color="auto" w:fill="FFFFFF"/>
        <w:tabs>
          <w:tab w:val="clear" w:pos="709"/>
        </w:tabs>
        <w:suppressAutoHyphens w:val="0"/>
        <w:autoSpaceDE w:val="0"/>
        <w:autoSpaceDN w:val="0"/>
        <w:adjustRightInd w:val="0"/>
        <w:spacing w:after="0" w:line="250" w:lineRule="exact"/>
        <w:ind w:left="34" w:right="14" w:firstLine="394"/>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 xml:space="preserve">Из них стали редко употребительными уже к </w:t>
      </w:r>
      <w:r w:rsidRPr="002D6BDB">
        <w:rPr>
          <w:rFonts w:ascii="Times New Roman" w:eastAsia="Times New Roman" w:hAnsi="Times New Roman" w:cs="Times New Roman"/>
          <w:kern w:val="0"/>
          <w:sz w:val="18"/>
          <w:szCs w:val="18"/>
          <w:lang w:val="en-US" w:eastAsia="ru-RU"/>
        </w:rPr>
        <w:t>XX</w:t>
      </w:r>
      <w:r w:rsidRPr="002D6BDB">
        <w:rPr>
          <w:rFonts w:ascii="Times New Roman" w:eastAsia="Times New Roman" w:hAnsi="Times New Roman" w:cs="Times New Roman"/>
          <w:kern w:val="0"/>
          <w:sz w:val="18"/>
          <w:szCs w:val="18"/>
          <w:lang w:eastAsia="ru-RU"/>
        </w:rPr>
        <w:t xml:space="preserve"> веку слова </w:t>
      </w:r>
      <w:r w:rsidRPr="002D6BDB">
        <w:rPr>
          <w:rFonts w:ascii="Times New Roman" w:eastAsia="Times New Roman" w:hAnsi="Times New Roman" w:cs="Times New Roman"/>
          <w:i/>
          <w:iCs/>
          <w:kern w:val="0"/>
          <w:sz w:val="18"/>
          <w:szCs w:val="18"/>
          <w:lang w:eastAsia="ru-RU"/>
        </w:rPr>
        <w:t>бо</w:t>
      </w:r>
      <w:r w:rsidRPr="002D6BDB">
        <w:rPr>
          <w:rFonts w:ascii="Times New Roman" w:eastAsia="Times New Roman" w:hAnsi="Times New Roman" w:cs="Times New Roman"/>
          <w:i/>
          <w:iCs/>
          <w:kern w:val="0"/>
          <w:sz w:val="18"/>
          <w:szCs w:val="18"/>
          <w:lang w:eastAsia="ru-RU"/>
        </w:rPr>
        <w:softHyphen/>
        <w:t xml:space="preserve">быль, булга, гайдамак, ертаул, кош, курень, майдан, шерть, ям, ясак. </w:t>
      </w:r>
      <w:r w:rsidRPr="002D6BDB">
        <w:rPr>
          <w:rFonts w:ascii="Times New Roman" w:eastAsia="Times New Roman" w:hAnsi="Times New Roman" w:cs="Times New Roman"/>
          <w:kern w:val="0"/>
          <w:sz w:val="18"/>
          <w:szCs w:val="18"/>
          <w:lang w:eastAsia="ru-RU"/>
        </w:rPr>
        <w:t>Некоторые из таких слов известны благодаря популярным литератур</w:t>
      </w:r>
      <w:r w:rsidRPr="002D6BDB">
        <w:rPr>
          <w:rFonts w:ascii="Times New Roman" w:eastAsia="Times New Roman" w:hAnsi="Times New Roman" w:cs="Times New Roman"/>
          <w:kern w:val="0"/>
          <w:sz w:val="18"/>
          <w:szCs w:val="18"/>
          <w:lang w:eastAsia="ru-RU"/>
        </w:rPr>
        <w:softHyphen/>
        <w:t>ным произведениям, картинам и пр., посвященным исторической тема</w:t>
      </w:r>
      <w:r w:rsidRPr="002D6BDB">
        <w:rPr>
          <w:rFonts w:ascii="Times New Roman" w:eastAsia="Times New Roman" w:hAnsi="Times New Roman" w:cs="Times New Roman"/>
          <w:kern w:val="0"/>
          <w:sz w:val="18"/>
          <w:szCs w:val="18"/>
          <w:lang w:eastAsia="ru-RU"/>
        </w:rPr>
        <w:softHyphen/>
        <w:t>тике (например, поэма Т. Шевченко «Гайдамак», картина П. Репина «Бурлаки на Волге» и т.п.).</w:t>
      </w:r>
    </w:p>
    <w:p w:rsidR="002D6BDB" w:rsidRPr="002D6BDB" w:rsidRDefault="002D6BDB" w:rsidP="002D6BDB">
      <w:pPr>
        <w:shd w:val="clear" w:color="auto" w:fill="FFFFFF"/>
        <w:tabs>
          <w:tab w:val="clear" w:pos="709"/>
        </w:tabs>
        <w:suppressAutoHyphens w:val="0"/>
        <w:autoSpaceDE w:val="0"/>
        <w:autoSpaceDN w:val="0"/>
        <w:adjustRightInd w:val="0"/>
        <w:spacing w:after="0" w:line="250" w:lineRule="exact"/>
        <w:ind w:left="38" w:right="10" w:firstLine="408"/>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 xml:space="preserve">Слово </w:t>
      </w:r>
      <w:r w:rsidRPr="002D6BDB">
        <w:rPr>
          <w:rFonts w:ascii="Times New Roman" w:eastAsia="Times New Roman" w:hAnsi="Times New Roman" w:cs="Times New Roman"/>
          <w:i/>
          <w:iCs/>
          <w:kern w:val="0"/>
          <w:sz w:val="18"/>
          <w:szCs w:val="18"/>
          <w:lang w:eastAsia="ru-RU"/>
        </w:rPr>
        <w:t xml:space="preserve">басмач, </w:t>
      </w:r>
      <w:r w:rsidRPr="002D6BDB">
        <w:rPr>
          <w:rFonts w:ascii="Times New Roman" w:eastAsia="Times New Roman" w:hAnsi="Times New Roman" w:cs="Times New Roman"/>
          <w:kern w:val="0"/>
          <w:sz w:val="18"/>
          <w:szCs w:val="18"/>
          <w:lang w:eastAsia="ru-RU"/>
        </w:rPr>
        <w:t xml:space="preserve">попавшее в русский язык во время гражданской войны (в 20-е годы </w:t>
      </w:r>
      <w:r w:rsidRPr="002D6BDB">
        <w:rPr>
          <w:rFonts w:ascii="Times New Roman" w:eastAsia="Times New Roman" w:hAnsi="Times New Roman" w:cs="Times New Roman"/>
          <w:kern w:val="0"/>
          <w:sz w:val="18"/>
          <w:szCs w:val="18"/>
          <w:lang w:val="en-US" w:eastAsia="ru-RU"/>
        </w:rPr>
        <w:t>XX</w:t>
      </w:r>
      <w:r w:rsidRPr="002D6BDB">
        <w:rPr>
          <w:rFonts w:ascii="Times New Roman" w:eastAsia="Times New Roman" w:hAnsi="Times New Roman" w:cs="Times New Roman"/>
          <w:kern w:val="0"/>
          <w:sz w:val="18"/>
          <w:szCs w:val="18"/>
          <w:lang w:eastAsia="ru-RU"/>
        </w:rPr>
        <w:t xml:space="preserve"> века), сегодня используется как историзм.</w:t>
      </w:r>
    </w:p>
    <w:p w:rsidR="002D6BDB" w:rsidRPr="002D6BDB" w:rsidRDefault="002D6BDB" w:rsidP="002D6BDB">
      <w:pPr>
        <w:shd w:val="clear" w:color="auto" w:fill="FFFFFF"/>
        <w:tabs>
          <w:tab w:val="clear" w:pos="709"/>
        </w:tabs>
        <w:suppressAutoHyphens w:val="0"/>
        <w:autoSpaceDE w:val="0"/>
        <w:autoSpaceDN w:val="0"/>
        <w:adjustRightInd w:val="0"/>
        <w:spacing w:after="0" w:line="250" w:lineRule="exact"/>
        <w:ind w:left="38" w:right="10" w:firstLine="408"/>
        <w:rPr>
          <w:rFonts w:ascii="Times New Roman" w:eastAsia="Times New Roman" w:hAnsi="Times New Roman" w:cs="Times New Roman"/>
          <w:kern w:val="0"/>
          <w:sz w:val="20"/>
          <w:szCs w:val="20"/>
          <w:lang w:eastAsia="ru-RU"/>
        </w:rPr>
        <w:sectPr w:rsidR="002D6BDB" w:rsidRPr="002D6BDB">
          <w:pgSz w:w="11909" w:h="16834"/>
          <w:pgMar w:top="1440" w:right="2954" w:bottom="720" w:left="2878" w:header="720" w:footer="720" w:gutter="0"/>
          <w:cols w:space="60"/>
          <w:noEndnote/>
        </w:sectPr>
      </w:pPr>
    </w:p>
    <w:p w:rsidR="002D6BDB" w:rsidRPr="002D6BDB" w:rsidRDefault="002D6BDB" w:rsidP="002D6BDB">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t>14</w:t>
      </w:r>
    </w:p>
    <w:p w:rsidR="002D6BDB" w:rsidRPr="002D6BDB" w:rsidRDefault="002D6BDB" w:rsidP="002D6BDB">
      <w:pPr>
        <w:shd w:val="clear" w:color="auto" w:fill="FFFFFF"/>
        <w:tabs>
          <w:tab w:val="clear" w:pos="709"/>
        </w:tabs>
        <w:suppressAutoHyphens w:val="0"/>
        <w:autoSpaceDE w:val="0"/>
        <w:autoSpaceDN w:val="0"/>
        <w:adjustRightInd w:val="0"/>
        <w:spacing w:before="202" w:after="0" w:line="245" w:lineRule="exact"/>
        <w:ind w:left="14" w:firstLine="370"/>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t xml:space="preserve">Слова </w:t>
      </w:r>
      <w:r w:rsidRPr="002D6BDB">
        <w:rPr>
          <w:rFonts w:ascii="Times New Roman" w:eastAsia="Times New Roman" w:hAnsi="Times New Roman" w:cs="Times New Roman"/>
          <w:i/>
          <w:iCs/>
          <w:kern w:val="0"/>
          <w:sz w:val="20"/>
          <w:szCs w:val="20"/>
          <w:lang w:eastAsia="ru-RU"/>
        </w:rPr>
        <w:t xml:space="preserve">артель, батрак и кулак </w:t>
      </w:r>
      <w:r w:rsidRPr="002D6BDB">
        <w:rPr>
          <w:rFonts w:ascii="Times New Roman" w:eastAsia="Times New Roman" w:hAnsi="Times New Roman" w:cs="Times New Roman"/>
          <w:kern w:val="0"/>
          <w:sz w:val="20"/>
          <w:szCs w:val="20"/>
          <w:lang w:eastAsia="ru-RU"/>
        </w:rPr>
        <w:t xml:space="preserve">стали особенно употребительными </w:t>
      </w:r>
      <w:r w:rsidRPr="002D6BDB">
        <w:rPr>
          <w:rFonts w:ascii="Times New Roman" w:eastAsia="Times New Roman" w:hAnsi="Times New Roman" w:cs="Times New Roman"/>
          <w:spacing w:val="-3"/>
          <w:kern w:val="0"/>
          <w:sz w:val="20"/>
          <w:szCs w:val="20"/>
          <w:lang w:eastAsia="ru-RU"/>
        </w:rPr>
        <w:t xml:space="preserve">в 20-30-х годах </w:t>
      </w:r>
      <w:r w:rsidRPr="002D6BDB">
        <w:rPr>
          <w:rFonts w:ascii="Times New Roman" w:eastAsia="Times New Roman" w:hAnsi="Times New Roman" w:cs="Times New Roman"/>
          <w:spacing w:val="-3"/>
          <w:kern w:val="0"/>
          <w:sz w:val="20"/>
          <w:szCs w:val="20"/>
          <w:lang w:val="en-US" w:eastAsia="ru-RU"/>
        </w:rPr>
        <w:t>XX</w:t>
      </w:r>
      <w:r w:rsidRPr="002D6BDB">
        <w:rPr>
          <w:rFonts w:ascii="Times New Roman" w:eastAsia="Times New Roman" w:hAnsi="Times New Roman" w:cs="Times New Roman"/>
          <w:spacing w:val="-3"/>
          <w:kern w:val="0"/>
          <w:sz w:val="20"/>
          <w:szCs w:val="20"/>
          <w:lang w:eastAsia="ru-RU"/>
        </w:rPr>
        <w:t xml:space="preserve"> века в связи с коллективизацией, появлением кол</w:t>
      </w:r>
      <w:r w:rsidRPr="002D6BDB">
        <w:rPr>
          <w:rFonts w:ascii="Times New Roman" w:eastAsia="Times New Roman" w:hAnsi="Times New Roman" w:cs="Times New Roman"/>
          <w:spacing w:val="-3"/>
          <w:kern w:val="0"/>
          <w:sz w:val="20"/>
          <w:szCs w:val="20"/>
          <w:lang w:eastAsia="ru-RU"/>
        </w:rPr>
        <w:softHyphen/>
      </w:r>
      <w:r w:rsidRPr="002D6BDB">
        <w:rPr>
          <w:rFonts w:ascii="Times New Roman" w:eastAsia="Times New Roman" w:hAnsi="Times New Roman" w:cs="Times New Roman"/>
          <w:kern w:val="0"/>
          <w:sz w:val="20"/>
          <w:szCs w:val="20"/>
          <w:lang w:eastAsia="ru-RU"/>
        </w:rPr>
        <w:t>хозов и кампанией «классовой борьбы в деревне».</w:t>
      </w:r>
    </w:p>
    <w:p w:rsidR="002D6BDB" w:rsidRPr="002D6BDB" w:rsidRDefault="002D6BDB" w:rsidP="002D6BDB">
      <w:pPr>
        <w:shd w:val="clear" w:color="auto" w:fill="FFFFFF"/>
        <w:tabs>
          <w:tab w:val="clear" w:pos="709"/>
          <w:tab w:val="left" w:pos="634"/>
        </w:tabs>
        <w:suppressAutoHyphens w:val="0"/>
        <w:autoSpaceDE w:val="0"/>
        <w:autoSpaceDN w:val="0"/>
        <w:adjustRightInd w:val="0"/>
        <w:spacing w:after="0" w:line="245" w:lineRule="exact"/>
        <w:ind w:left="14" w:firstLine="384"/>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5"/>
          <w:kern w:val="0"/>
          <w:sz w:val="20"/>
          <w:szCs w:val="20"/>
          <w:lang w:eastAsia="ru-RU"/>
        </w:rPr>
        <w:t>2)</w:t>
      </w:r>
      <w:r w:rsidRPr="002D6BDB">
        <w:rPr>
          <w:rFonts w:ascii="Times New Roman" w:eastAsia="Times New Roman" w:hAnsi="Times New Roman" w:cs="Times New Roman"/>
          <w:kern w:val="0"/>
          <w:sz w:val="20"/>
          <w:szCs w:val="20"/>
          <w:lang w:eastAsia="ru-RU"/>
        </w:rPr>
        <w:tab/>
      </w:r>
      <w:r w:rsidRPr="002D6BDB">
        <w:rPr>
          <w:rFonts w:ascii="Times New Roman" w:eastAsia="Times New Roman" w:hAnsi="Times New Roman" w:cs="Times New Roman"/>
          <w:spacing w:val="-2"/>
          <w:kern w:val="0"/>
          <w:sz w:val="20"/>
          <w:szCs w:val="20"/>
          <w:lang w:eastAsia="ru-RU"/>
        </w:rPr>
        <w:t>слова, актуальные в отдельных регионах или социальных сфе</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spacing w:val="-2"/>
          <w:kern w:val="0"/>
          <w:sz w:val="20"/>
          <w:szCs w:val="20"/>
          <w:lang w:eastAsia="ru-RU"/>
        </w:rPr>
        <w:br/>
        <w:t xml:space="preserve">рах: </w:t>
      </w:r>
      <w:r w:rsidRPr="002D6BDB">
        <w:rPr>
          <w:rFonts w:ascii="Times New Roman" w:eastAsia="Times New Roman" w:hAnsi="Times New Roman" w:cs="Times New Roman"/>
          <w:i/>
          <w:iCs/>
          <w:spacing w:val="-2"/>
          <w:kern w:val="0"/>
          <w:sz w:val="20"/>
          <w:szCs w:val="20"/>
          <w:lang w:eastAsia="ru-RU"/>
        </w:rPr>
        <w:t xml:space="preserve">армай, бобыль - </w:t>
      </w:r>
      <w:r w:rsidRPr="002D6BDB">
        <w:rPr>
          <w:rFonts w:ascii="Times New Roman" w:eastAsia="Times New Roman" w:hAnsi="Times New Roman" w:cs="Times New Roman"/>
          <w:spacing w:val="-2"/>
          <w:kern w:val="0"/>
          <w:sz w:val="20"/>
          <w:szCs w:val="20"/>
          <w:lang w:eastAsia="ru-RU"/>
        </w:rPr>
        <w:t xml:space="preserve">в Волго-Камском районе, в Башкирии; </w:t>
      </w:r>
      <w:r w:rsidRPr="002D6BDB">
        <w:rPr>
          <w:rFonts w:ascii="Times New Roman" w:eastAsia="Times New Roman" w:hAnsi="Times New Roman" w:cs="Times New Roman"/>
          <w:i/>
          <w:iCs/>
          <w:spacing w:val="-2"/>
          <w:kern w:val="0"/>
          <w:sz w:val="20"/>
          <w:szCs w:val="20"/>
          <w:lang w:eastAsia="ru-RU"/>
        </w:rPr>
        <w:t>гайдамак -</w:t>
      </w:r>
      <w:r w:rsidRPr="002D6BDB">
        <w:rPr>
          <w:rFonts w:ascii="Times New Roman" w:eastAsia="Times New Roman" w:hAnsi="Times New Roman" w:cs="Times New Roman"/>
          <w:i/>
          <w:iCs/>
          <w:spacing w:val="-2"/>
          <w:kern w:val="0"/>
          <w:sz w:val="20"/>
          <w:szCs w:val="20"/>
          <w:lang w:eastAsia="ru-RU"/>
        </w:rPr>
        <w:br/>
      </w:r>
      <w:r w:rsidRPr="002D6BDB">
        <w:rPr>
          <w:rFonts w:ascii="Times New Roman" w:eastAsia="Times New Roman" w:hAnsi="Times New Roman" w:cs="Times New Roman"/>
          <w:spacing w:val="-2"/>
          <w:kern w:val="0"/>
          <w:sz w:val="20"/>
          <w:szCs w:val="20"/>
          <w:lang w:eastAsia="ru-RU"/>
        </w:rPr>
        <w:t xml:space="preserve">на Украине; </w:t>
      </w:r>
      <w:r w:rsidRPr="002D6BDB">
        <w:rPr>
          <w:rFonts w:ascii="Times New Roman" w:eastAsia="Times New Roman" w:hAnsi="Times New Roman" w:cs="Times New Roman"/>
          <w:i/>
          <w:iCs/>
          <w:spacing w:val="-2"/>
          <w:kern w:val="0"/>
          <w:sz w:val="20"/>
          <w:szCs w:val="20"/>
          <w:lang w:eastAsia="ru-RU"/>
        </w:rPr>
        <w:t xml:space="preserve">казак, кош, курень, майдан - </w:t>
      </w:r>
      <w:r w:rsidRPr="002D6BDB">
        <w:rPr>
          <w:rFonts w:ascii="Times New Roman" w:eastAsia="Times New Roman" w:hAnsi="Times New Roman" w:cs="Times New Roman"/>
          <w:spacing w:val="-2"/>
          <w:kern w:val="0"/>
          <w:sz w:val="20"/>
          <w:szCs w:val="20"/>
          <w:lang w:eastAsia="ru-RU"/>
        </w:rPr>
        <w:t xml:space="preserve">у казачества; </w:t>
      </w:r>
      <w:r w:rsidRPr="002D6BDB">
        <w:rPr>
          <w:rFonts w:ascii="Times New Roman" w:eastAsia="Times New Roman" w:hAnsi="Times New Roman" w:cs="Times New Roman"/>
          <w:i/>
          <w:iCs/>
          <w:spacing w:val="-2"/>
          <w:kern w:val="0"/>
          <w:sz w:val="20"/>
          <w:szCs w:val="20"/>
          <w:lang w:eastAsia="ru-RU"/>
        </w:rPr>
        <w:t xml:space="preserve">магазейн - </w:t>
      </w:r>
      <w:r w:rsidRPr="002D6BDB">
        <w:rPr>
          <w:rFonts w:ascii="Times New Roman" w:eastAsia="Times New Roman" w:hAnsi="Times New Roman" w:cs="Times New Roman"/>
          <w:spacing w:val="-2"/>
          <w:kern w:val="0"/>
          <w:sz w:val="20"/>
          <w:szCs w:val="20"/>
          <w:lang w:eastAsia="ru-RU"/>
        </w:rPr>
        <w:t>в</w:t>
      </w:r>
      <w:r w:rsidRPr="002D6BDB">
        <w:rPr>
          <w:rFonts w:ascii="Times New Roman" w:eastAsia="Times New Roman" w:hAnsi="Times New Roman" w:cs="Times New Roman"/>
          <w:spacing w:val="-2"/>
          <w:kern w:val="0"/>
          <w:sz w:val="20"/>
          <w:szCs w:val="20"/>
          <w:lang w:eastAsia="ru-RU"/>
        </w:rPr>
        <w:br/>
      </w:r>
      <w:r w:rsidRPr="002D6BDB">
        <w:rPr>
          <w:rFonts w:ascii="Times New Roman" w:eastAsia="Times New Roman" w:hAnsi="Times New Roman" w:cs="Times New Roman"/>
          <w:kern w:val="0"/>
          <w:sz w:val="20"/>
          <w:szCs w:val="20"/>
          <w:lang w:eastAsia="ru-RU"/>
        </w:rPr>
        <w:t xml:space="preserve">островных местах; </w:t>
      </w:r>
      <w:r w:rsidRPr="002D6BDB">
        <w:rPr>
          <w:rFonts w:ascii="Times New Roman" w:eastAsia="Times New Roman" w:hAnsi="Times New Roman" w:cs="Times New Roman"/>
          <w:i/>
          <w:iCs/>
          <w:kern w:val="0"/>
          <w:sz w:val="20"/>
          <w:szCs w:val="20"/>
          <w:lang w:eastAsia="ru-RU"/>
        </w:rPr>
        <w:t xml:space="preserve">шерть, ясак - </w:t>
      </w:r>
      <w:r w:rsidRPr="002D6BDB">
        <w:rPr>
          <w:rFonts w:ascii="Times New Roman" w:eastAsia="Times New Roman" w:hAnsi="Times New Roman" w:cs="Times New Roman"/>
          <w:kern w:val="0"/>
          <w:sz w:val="20"/>
          <w:szCs w:val="20"/>
          <w:lang w:eastAsia="ru-RU"/>
        </w:rPr>
        <w:t>в областях, где власти проводили</w:t>
      </w:r>
      <w:r w:rsidRPr="002D6BDB">
        <w:rPr>
          <w:rFonts w:ascii="Times New Roman" w:eastAsia="Times New Roman" w:hAnsi="Times New Roman" w:cs="Times New Roman"/>
          <w:kern w:val="0"/>
          <w:sz w:val="20"/>
          <w:szCs w:val="20"/>
          <w:lang w:eastAsia="ru-RU"/>
        </w:rPr>
        <w:br/>
      </w:r>
      <w:r w:rsidRPr="002D6BDB">
        <w:rPr>
          <w:rFonts w:ascii="Times New Roman" w:eastAsia="Times New Roman" w:hAnsi="Times New Roman" w:cs="Times New Roman"/>
          <w:spacing w:val="-3"/>
          <w:kern w:val="0"/>
          <w:sz w:val="20"/>
          <w:szCs w:val="20"/>
          <w:lang w:eastAsia="ru-RU"/>
        </w:rPr>
        <w:t>свою особую национальную политику. Дериваты этих слов соответст</w:t>
      </w:r>
      <w:r w:rsidRPr="002D6BDB">
        <w:rPr>
          <w:rFonts w:ascii="Times New Roman" w:eastAsia="Times New Roman" w:hAnsi="Times New Roman" w:cs="Times New Roman"/>
          <w:spacing w:val="-3"/>
          <w:kern w:val="0"/>
          <w:sz w:val="20"/>
          <w:szCs w:val="20"/>
          <w:lang w:eastAsia="ru-RU"/>
        </w:rPr>
        <w:softHyphen/>
      </w:r>
      <w:r w:rsidRPr="002D6BDB">
        <w:rPr>
          <w:rFonts w:ascii="Times New Roman" w:eastAsia="Times New Roman" w:hAnsi="Times New Roman" w:cs="Times New Roman"/>
          <w:spacing w:val="-3"/>
          <w:kern w:val="0"/>
          <w:sz w:val="20"/>
          <w:szCs w:val="20"/>
          <w:lang w:eastAsia="ru-RU"/>
        </w:rPr>
        <w:br/>
      </w:r>
      <w:r w:rsidRPr="002D6BDB">
        <w:rPr>
          <w:rFonts w:ascii="Times New Roman" w:eastAsia="Times New Roman" w:hAnsi="Times New Roman" w:cs="Times New Roman"/>
          <w:kern w:val="0"/>
          <w:sz w:val="20"/>
          <w:szCs w:val="20"/>
          <w:lang w:eastAsia="ru-RU"/>
        </w:rPr>
        <w:t>венно ограничены в употреблении.</w:t>
      </w:r>
    </w:p>
    <w:p w:rsidR="002D6BDB" w:rsidRPr="002D6BDB" w:rsidRDefault="002D6BDB" w:rsidP="002D6BDB">
      <w:pPr>
        <w:shd w:val="clear" w:color="auto" w:fill="FFFFFF"/>
        <w:tabs>
          <w:tab w:val="clear" w:pos="709"/>
        </w:tabs>
        <w:suppressAutoHyphens w:val="0"/>
        <w:autoSpaceDE w:val="0"/>
        <w:autoSpaceDN w:val="0"/>
        <w:adjustRightInd w:val="0"/>
        <w:spacing w:before="14" w:after="0" w:line="250" w:lineRule="exact"/>
        <w:ind w:left="10" w:right="5" w:firstLine="365"/>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3"/>
          <w:kern w:val="0"/>
          <w:sz w:val="20"/>
          <w:szCs w:val="20"/>
          <w:lang w:eastAsia="ru-RU"/>
        </w:rPr>
        <w:t>Употребление некоторых слов из этих подгрупп иногда «акти</w:t>
      </w:r>
      <w:r w:rsidRPr="002D6BDB">
        <w:rPr>
          <w:rFonts w:ascii="Times New Roman" w:eastAsia="Times New Roman" w:hAnsi="Times New Roman" w:cs="Times New Roman"/>
          <w:spacing w:val="-3"/>
          <w:kern w:val="0"/>
          <w:sz w:val="20"/>
          <w:szCs w:val="20"/>
          <w:lang w:eastAsia="ru-RU"/>
        </w:rPr>
        <w:softHyphen/>
      </w:r>
      <w:r w:rsidRPr="002D6BDB">
        <w:rPr>
          <w:rFonts w:ascii="Times New Roman" w:eastAsia="Times New Roman" w:hAnsi="Times New Roman" w:cs="Times New Roman"/>
          <w:kern w:val="0"/>
          <w:sz w:val="20"/>
          <w:szCs w:val="20"/>
          <w:lang w:eastAsia="ru-RU"/>
        </w:rPr>
        <w:t xml:space="preserve">визируется» в связи с некоторыми событиями в общественной жизни </w:t>
      </w:r>
      <w:r w:rsidRPr="002D6BDB">
        <w:rPr>
          <w:rFonts w:ascii="Times New Roman" w:eastAsia="Times New Roman" w:hAnsi="Times New Roman" w:cs="Times New Roman"/>
          <w:spacing w:val="-2"/>
          <w:kern w:val="0"/>
          <w:sz w:val="20"/>
          <w:szCs w:val="20"/>
          <w:lang w:eastAsia="ru-RU"/>
        </w:rPr>
        <w:t xml:space="preserve">на международной арене. Например: слово </w:t>
      </w:r>
      <w:r w:rsidRPr="002D6BDB">
        <w:rPr>
          <w:rFonts w:ascii="Times New Roman" w:eastAsia="Times New Roman" w:hAnsi="Times New Roman" w:cs="Times New Roman"/>
          <w:i/>
          <w:iCs/>
          <w:spacing w:val="-2"/>
          <w:kern w:val="0"/>
          <w:sz w:val="20"/>
          <w:szCs w:val="20"/>
          <w:lang w:eastAsia="ru-RU"/>
        </w:rPr>
        <w:t xml:space="preserve">кормчий </w:t>
      </w:r>
      <w:r w:rsidRPr="002D6BDB">
        <w:rPr>
          <w:rFonts w:ascii="Times New Roman" w:eastAsia="Times New Roman" w:hAnsi="Times New Roman" w:cs="Times New Roman"/>
          <w:spacing w:val="-2"/>
          <w:kern w:val="0"/>
          <w:sz w:val="20"/>
          <w:szCs w:val="20"/>
          <w:lang w:eastAsia="ru-RU"/>
        </w:rPr>
        <w:t>часто употребля</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spacing w:val="-3"/>
          <w:kern w:val="0"/>
          <w:sz w:val="20"/>
          <w:szCs w:val="20"/>
          <w:lang w:eastAsia="ru-RU"/>
        </w:rPr>
        <w:t>лось в 1960-70 гг. в связи с негативным отношением к культу Мао Цзе-</w:t>
      </w:r>
      <w:r w:rsidRPr="002D6BDB">
        <w:rPr>
          <w:rFonts w:ascii="Times New Roman" w:eastAsia="Times New Roman" w:hAnsi="Times New Roman" w:cs="Times New Roman"/>
          <w:kern w:val="0"/>
          <w:sz w:val="20"/>
          <w:szCs w:val="20"/>
          <w:lang w:eastAsia="ru-RU"/>
        </w:rPr>
        <w:t>дуна в Китае.</w:t>
      </w:r>
    </w:p>
    <w:p w:rsidR="002D6BDB" w:rsidRPr="002D6BDB" w:rsidRDefault="002D6BDB" w:rsidP="002D6BDB">
      <w:pPr>
        <w:shd w:val="clear" w:color="auto" w:fill="FFFFFF"/>
        <w:tabs>
          <w:tab w:val="clear" w:pos="709"/>
          <w:tab w:val="left" w:pos="739"/>
        </w:tabs>
        <w:suppressAutoHyphens w:val="0"/>
        <w:autoSpaceDE w:val="0"/>
        <w:autoSpaceDN w:val="0"/>
        <w:adjustRightInd w:val="0"/>
        <w:spacing w:before="5" w:after="0" w:line="250" w:lineRule="exact"/>
        <w:ind w:right="5" w:firstLine="394"/>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5"/>
          <w:kern w:val="0"/>
          <w:sz w:val="20"/>
          <w:szCs w:val="20"/>
          <w:lang w:eastAsia="ru-RU"/>
        </w:rPr>
        <w:t>3)</w:t>
      </w:r>
      <w:r w:rsidRPr="002D6BDB">
        <w:rPr>
          <w:rFonts w:ascii="Times New Roman" w:eastAsia="Times New Roman" w:hAnsi="Times New Roman" w:cs="Times New Roman"/>
          <w:kern w:val="0"/>
          <w:sz w:val="20"/>
          <w:szCs w:val="20"/>
          <w:lang w:eastAsia="ru-RU"/>
        </w:rPr>
        <w:tab/>
      </w:r>
      <w:r w:rsidRPr="002D6BDB">
        <w:rPr>
          <w:rFonts w:ascii="Times New Roman" w:eastAsia="Times New Roman" w:hAnsi="Times New Roman" w:cs="Times New Roman"/>
          <w:spacing w:val="-2"/>
          <w:kern w:val="0"/>
          <w:sz w:val="20"/>
          <w:szCs w:val="20"/>
          <w:lang w:eastAsia="ru-RU"/>
        </w:rPr>
        <w:t>слова, сохраняющие свою употребительность или даже</w:t>
      </w:r>
      <w:r w:rsidRPr="002D6BDB">
        <w:rPr>
          <w:rFonts w:ascii="Times New Roman" w:eastAsia="Times New Roman" w:hAnsi="Times New Roman" w:cs="Times New Roman"/>
          <w:spacing w:val="-2"/>
          <w:kern w:val="0"/>
          <w:sz w:val="20"/>
          <w:szCs w:val="20"/>
          <w:lang w:eastAsia="ru-RU"/>
        </w:rPr>
        <w:br/>
      </w:r>
      <w:r w:rsidRPr="002D6BDB">
        <w:rPr>
          <w:rFonts w:ascii="Times New Roman" w:eastAsia="Times New Roman" w:hAnsi="Times New Roman" w:cs="Times New Roman"/>
          <w:spacing w:val="-1"/>
          <w:kern w:val="0"/>
          <w:sz w:val="20"/>
          <w:szCs w:val="20"/>
          <w:lang w:eastAsia="ru-RU"/>
        </w:rPr>
        <w:t>активизирующие ее и, соответственно, все более «обрастающие»</w:t>
      </w:r>
      <w:r w:rsidRPr="002D6BDB">
        <w:rPr>
          <w:rFonts w:ascii="Times New Roman" w:eastAsia="Times New Roman" w:hAnsi="Times New Roman" w:cs="Times New Roman"/>
          <w:spacing w:val="-1"/>
          <w:kern w:val="0"/>
          <w:sz w:val="20"/>
          <w:szCs w:val="20"/>
          <w:lang w:eastAsia="ru-RU"/>
        </w:rPr>
        <w:br/>
      </w:r>
      <w:r w:rsidRPr="002D6BDB">
        <w:rPr>
          <w:rFonts w:ascii="Times New Roman" w:eastAsia="Times New Roman" w:hAnsi="Times New Roman" w:cs="Times New Roman"/>
          <w:kern w:val="0"/>
          <w:sz w:val="20"/>
          <w:szCs w:val="20"/>
          <w:lang w:eastAsia="ru-RU"/>
        </w:rPr>
        <w:t xml:space="preserve">дериватами: </w:t>
      </w:r>
      <w:r w:rsidRPr="002D6BDB">
        <w:rPr>
          <w:rFonts w:ascii="Times New Roman" w:eastAsia="Times New Roman" w:hAnsi="Times New Roman" w:cs="Times New Roman"/>
          <w:i/>
          <w:iCs/>
          <w:kern w:val="0"/>
          <w:sz w:val="20"/>
          <w:szCs w:val="20"/>
          <w:lang w:eastAsia="ru-RU"/>
        </w:rPr>
        <w:t xml:space="preserve">барабан </w:t>
      </w:r>
      <w:r w:rsidRPr="002D6BDB">
        <w:rPr>
          <w:rFonts w:ascii="Times New Roman" w:eastAsia="Times New Roman" w:hAnsi="Times New Roman" w:cs="Times New Roman"/>
          <w:kern w:val="0"/>
          <w:sz w:val="20"/>
          <w:szCs w:val="20"/>
          <w:lang w:eastAsia="ru-RU"/>
        </w:rPr>
        <w:t>(широко употребляется в науке и технике и</w:t>
      </w:r>
      <w:r w:rsidRPr="002D6BDB">
        <w:rPr>
          <w:rFonts w:ascii="Times New Roman" w:eastAsia="Times New Roman" w:hAnsi="Times New Roman" w:cs="Times New Roman"/>
          <w:kern w:val="0"/>
          <w:sz w:val="20"/>
          <w:szCs w:val="20"/>
          <w:lang w:eastAsia="ru-RU"/>
        </w:rPr>
        <w:br/>
      </w:r>
      <w:r w:rsidRPr="002D6BDB">
        <w:rPr>
          <w:rFonts w:ascii="Times New Roman" w:eastAsia="Times New Roman" w:hAnsi="Times New Roman" w:cs="Times New Roman"/>
          <w:spacing w:val="-2"/>
          <w:kern w:val="0"/>
          <w:sz w:val="20"/>
          <w:szCs w:val="20"/>
          <w:lang w:eastAsia="ru-RU"/>
        </w:rPr>
        <w:t>обозначает необозримое количество конкретных терминологических</w:t>
      </w:r>
      <w:r w:rsidRPr="002D6BDB">
        <w:rPr>
          <w:rFonts w:ascii="Times New Roman" w:eastAsia="Times New Roman" w:hAnsi="Times New Roman" w:cs="Times New Roman"/>
          <w:spacing w:val="-2"/>
          <w:kern w:val="0"/>
          <w:sz w:val="20"/>
          <w:szCs w:val="20"/>
          <w:lang w:eastAsia="ru-RU"/>
        </w:rPr>
        <w:br/>
      </w:r>
      <w:r w:rsidRPr="002D6BDB">
        <w:rPr>
          <w:rFonts w:ascii="Times New Roman" w:eastAsia="Times New Roman" w:hAnsi="Times New Roman" w:cs="Times New Roman"/>
          <w:spacing w:val="-3"/>
          <w:kern w:val="0"/>
          <w:sz w:val="20"/>
          <w:szCs w:val="20"/>
          <w:lang w:eastAsia="ru-RU"/>
        </w:rPr>
        <w:t xml:space="preserve">денотатов), </w:t>
      </w:r>
      <w:r w:rsidRPr="002D6BDB">
        <w:rPr>
          <w:rFonts w:ascii="Times New Roman" w:eastAsia="Times New Roman" w:hAnsi="Times New Roman" w:cs="Times New Roman"/>
          <w:i/>
          <w:iCs/>
          <w:spacing w:val="-3"/>
          <w:kern w:val="0"/>
          <w:sz w:val="20"/>
          <w:szCs w:val="20"/>
          <w:lang w:eastAsia="ru-RU"/>
        </w:rPr>
        <w:t xml:space="preserve">богатырь, вор, караул, каторга, кобура, кулак </w:t>
      </w:r>
      <w:r w:rsidRPr="002D6BDB">
        <w:rPr>
          <w:rFonts w:ascii="Times New Roman" w:eastAsia="Times New Roman" w:hAnsi="Times New Roman" w:cs="Times New Roman"/>
          <w:spacing w:val="-3"/>
          <w:kern w:val="0"/>
          <w:sz w:val="20"/>
          <w:szCs w:val="20"/>
          <w:lang w:eastAsia="ru-RU"/>
        </w:rPr>
        <w:t>(в значении</w:t>
      </w:r>
      <w:r w:rsidRPr="002D6BDB">
        <w:rPr>
          <w:rFonts w:ascii="Times New Roman" w:eastAsia="Times New Roman" w:hAnsi="Times New Roman" w:cs="Times New Roman"/>
          <w:spacing w:val="-3"/>
          <w:kern w:val="0"/>
          <w:sz w:val="20"/>
          <w:szCs w:val="20"/>
          <w:lang w:eastAsia="ru-RU"/>
        </w:rPr>
        <w:br/>
      </w:r>
      <w:r w:rsidRPr="002D6BDB">
        <w:rPr>
          <w:rFonts w:ascii="Times New Roman" w:eastAsia="Times New Roman" w:hAnsi="Times New Roman" w:cs="Times New Roman"/>
          <w:spacing w:val="-1"/>
          <w:kern w:val="0"/>
          <w:sz w:val="20"/>
          <w:szCs w:val="20"/>
          <w:lang w:eastAsia="ru-RU"/>
        </w:rPr>
        <w:t xml:space="preserve">части тела &gt; части механизмов), </w:t>
      </w:r>
      <w:r w:rsidRPr="002D6BDB">
        <w:rPr>
          <w:rFonts w:ascii="Times New Roman" w:eastAsia="Times New Roman" w:hAnsi="Times New Roman" w:cs="Times New Roman"/>
          <w:i/>
          <w:iCs/>
          <w:spacing w:val="-1"/>
          <w:kern w:val="0"/>
          <w:sz w:val="20"/>
          <w:szCs w:val="20"/>
          <w:lang w:eastAsia="ru-RU"/>
        </w:rPr>
        <w:t xml:space="preserve">наждак, палач, сабля (в </w:t>
      </w:r>
      <w:r w:rsidRPr="002D6BDB">
        <w:rPr>
          <w:rFonts w:ascii="Times New Roman" w:eastAsia="Times New Roman" w:hAnsi="Times New Roman" w:cs="Times New Roman"/>
          <w:spacing w:val="-1"/>
          <w:kern w:val="0"/>
          <w:sz w:val="20"/>
          <w:szCs w:val="20"/>
          <w:lang w:eastAsia="ru-RU"/>
        </w:rPr>
        <w:t>связи с</w:t>
      </w:r>
      <w:r w:rsidRPr="002D6BDB">
        <w:rPr>
          <w:rFonts w:ascii="Times New Roman" w:eastAsia="Times New Roman" w:hAnsi="Times New Roman" w:cs="Times New Roman"/>
          <w:spacing w:val="-1"/>
          <w:kern w:val="0"/>
          <w:sz w:val="20"/>
          <w:szCs w:val="20"/>
          <w:lang w:eastAsia="ru-RU"/>
        </w:rPr>
        <w:br/>
        <w:t xml:space="preserve">употреблением этого слова как вида фехтования в спорте), </w:t>
      </w:r>
      <w:r w:rsidRPr="002D6BDB">
        <w:rPr>
          <w:rFonts w:ascii="Times New Roman" w:eastAsia="Times New Roman" w:hAnsi="Times New Roman" w:cs="Times New Roman"/>
          <w:i/>
          <w:iCs/>
          <w:spacing w:val="-1"/>
          <w:kern w:val="0"/>
          <w:sz w:val="20"/>
          <w:szCs w:val="20"/>
          <w:lang w:eastAsia="ru-RU"/>
        </w:rPr>
        <w:t xml:space="preserve">сан </w:t>
      </w:r>
      <w:r w:rsidRPr="002D6BDB">
        <w:rPr>
          <w:rFonts w:ascii="Times New Roman" w:eastAsia="Times New Roman" w:hAnsi="Times New Roman" w:cs="Times New Roman"/>
          <w:spacing w:val="-1"/>
          <w:kern w:val="0"/>
          <w:sz w:val="20"/>
          <w:szCs w:val="20"/>
          <w:lang w:eastAsia="ru-RU"/>
        </w:rPr>
        <w:t>(в связи</w:t>
      </w:r>
      <w:r w:rsidRPr="002D6BDB">
        <w:rPr>
          <w:rFonts w:ascii="Times New Roman" w:eastAsia="Times New Roman" w:hAnsi="Times New Roman" w:cs="Times New Roman"/>
          <w:spacing w:val="-1"/>
          <w:kern w:val="0"/>
          <w:sz w:val="20"/>
          <w:szCs w:val="20"/>
          <w:lang w:eastAsia="ru-RU"/>
        </w:rPr>
        <w:br/>
        <w:t xml:space="preserve">с оживлением религиозной жизни), </w:t>
      </w:r>
      <w:r w:rsidRPr="002D6BDB">
        <w:rPr>
          <w:rFonts w:ascii="Times New Roman" w:eastAsia="Times New Roman" w:hAnsi="Times New Roman" w:cs="Times New Roman"/>
          <w:i/>
          <w:iCs/>
          <w:spacing w:val="-1"/>
          <w:kern w:val="0"/>
          <w:sz w:val="20"/>
          <w:szCs w:val="20"/>
          <w:lang w:eastAsia="ru-RU"/>
        </w:rPr>
        <w:t>сарай, табун, товар, торг, шатер</w:t>
      </w:r>
      <w:r w:rsidRPr="002D6BDB">
        <w:rPr>
          <w:rFonts w:ascii="Times New Roman" w:eastAsia="Times New Roman" w:hAnsi="Times New Roman" w:cs="Times New Roman"/>
          <w:i/>
          <w:iCs/>
          <w:spacing w:val="-1"/>
          <w:kern w:val="0"/>
          <w:sz w:val="20"/>
          <w:szCs w:val="20"/>
          <w:lang w:eastAsia="ru-RU"/>
        </w:rPr>
        <w:br/>
      </w:r>
      <w:r w:rsidRPr="002D6BDB">
        <w:rPr>
          <w:rFonts w:ascii="Times New Roman" w:eastAsia="Times New Roman" w:hAnsi="Times New Roman" w:cs="Times New Roman"/>
          <w:kern w:val="0"/>
          <w:sz w:val="20"/>
          <w:szCs w:val="20"/>
          <w:lang w:eastAsia="ru-RU"/>
        </w:rPr>
        <w:t>и некоторые другие.</w:t>
      </w:r>
    </w:p>
    <w:p w:rsidR="002D6BDB" w:rsidRPr="002D6BDB" w:rsidRDefault="002D6BDB" w:rsidP="002D6BDB">
      <w:pPr>
        <w:shd w:val="clear" w:color="auto" w:fill="FFFFFF"/>
        <w:tabs>
          <w:tab w:val="clear" w:pos="709"/>
          <w:tab w:val="left" w:pos="643"/>
        </w:tabs>
        <w:suppressAutoHyphens w:val="0"/>
        <w:autoSpaceDE w:val="0"/>
        <w:autoSpaceDN w:val="0"/>
        <w:adjustRightInd w:val="0"/>
        <w:spacing w:after="0" w:line="250" w:lineRule="exact"/>
        <w:ind w:left="5" w:right="10" w:firstLine="389"/>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8"/>
          <w:kern w:val="0"/>
          <w:sz w:val="20"/>
          <w:szCs w:val="20"/>
          <w:lang w:eastAsia="ru-RU"/>
        </w:rPr>
        <w:t>5.</w:t>
      </w:r>
      <w:r w:rsidRPr="002D6BDB">
        <w:rPr>
          <w:rFonts w:ascii="Times New Roman" w:eastAsia="Times New Roman" w:hAnsi="Times New Roman" w:cs="Times New Roman"/>
          <w:kern w:val="0"/>
          <w:sz w:val="20"/>
          <w:szCs w:val="20"/>
          <w:lang w:eastAsia="ru-RU"/>
        </w:rPr>
        <w:tab/>
      </w:r>
      <w:r w:rsidRPr="002D6BDB">
        <w:rPr>
          <w:rFonts w:ascii="Times New Roman" w:eastAsia="Times New Roman" w:hAnsi="Times New Roman" w:cs="Times New Roman"/>
          <w:spacing w:val="-1"/>
          <w:kern w:val="0"/>
          <w:sz w:val="20"/>
          <w:szCs w:val="20"/>
          <w:lang w:eastAsia="ru-RU"/>
        </w:rPr>
        <w:t>Имеются тюркские слова, которые в русском общенародном</w:t>
      </w:r>
      <w:r w:rsidRPr="002D6BDB">
        <w:rPr>
          <w:rFonts w:ascii="Times New Roman" w:eastAsia="Times New Roman" w:hAnsi="Times New Roman" w:cs="Times New Roman"/>
          <w:spacing w:val="-1"/>
          <w:kern w:val="0"/>
          <w:sz w:val="20"/>
          <w:szCs w:val="20"/>
          <w:lang w:eastAsia="ru-RU"/>
        </w:rPr>
        <w:br/>
      </w:r>
      <w:r w:rsidRPr="002D6BDB">
        <w:rPr>
          <w:rFonts w:ascii="Times New Roman" w:eastAsia="Times New Roman" w:hAnsi="Times New Roman" w:cs="Times New Roman"/>
          <w:kern w:val="0"/>
          <w:sz w:val="20"/>
          <w:szCs w:val="20"/>
          <w:lang w:eastAsia="ru-RU"/>
        </w:rPr>
        <w:t xml:space="preserve">языке известны только в дериватах; </w:t>
      </w:r>
      <w:r w:rsidRPr="002D6BDB">
        <w:rPr>
          <w:rFonts w:ascii="Times New Roman" w:eastAsia="Times New Roman" w:hAnsi="Times New Roman" w:cs="Times New Roman"/>
          <w:i/>
          <w:iCs/>
          <w:kern w:val="0"/>
          <w:sz w:val="20"/>
          <w:szCs w:val="20"/>
          <w:lang w:eastAsia="ru-RU"/>
        </w:rPr>
        <w:t xml:space="preserve">*кап: капище, *коч: кочевать </w:t>
      </w:r>
      <w:r w:rsidRPr="002D6BDB">
        <w:rPr>
          <w:rFonts w:ascii="Times New Roman" w:eastAsia="Times New Roman" w:hAnsi="Times New Roman" w:cs="Times New Roman"/>
          <w:kern w:val="0"/>
          <w:sz w:val="20"/>
          <w:szCs w:val="20"/>
          <w:lang w:eastAsia="ru-RU"/>
        </w:rPr>
        <w:t>и</w:t>
      </w:r>
      <w:r w:rsidRPr="002D6BDB">
        <w:rPr>
          <w:rFonts w:ascii="Times New Roman" w:eastAsia="Times New Roman" w:hAnsi="Times New Roman" w:cs="Times New Roman"/>
          <w:kern w:val="0"/>
          <w:sz w:val="20"/>
          <w:szCs w:val="20"/>
          <w:lang w:eastAsia="ru-RU"/>
        </w:rPr>
        <w:br/>
      </w:r>
      <w:r w:rsidRPr="002D6BDB">
        <w:rPr>
          <w:rFonts w:ascii="Times New Roman" w:eastAsia="Times New Roman" w:hAnsi="Times New Roman" w:cs="Times New Roman"/>
          <w:spacing w:val="-1"/>
          <w:kern w:val="0"/>
          <w:sz w:val="20"/>
          <w:szCs w:val="20"/>
          <w:lang w:eastAsia="ru-RU"/>
        </w:rPr>
        <w:t xml:space="preserve">т.д., </w:t>
      </w:r>
      <w:r w:rsidRPr="002D6BDB">
        <w:rPr>
          <w:rFonts w:ascii="Times New Roman" w:eastAsia="Times New Roman" w:hAnsi="Times New Roman" w:cs="Times New Roman"/>
          <w:i/>
          <w:iCs/>
          <w:spacing w:val="-1"/>
          <w:kern w:val="0"/>
          <w:sz w:val="20"/>
          <w:szCs w:val="20"/>
          <w:lang w:eastAsia="ru-RU"/>
        </w:rPr>
        <w:t xml:space="preserve">*левенъ: левенец, *хозя: хозяин, хозяйственный и </w:t>
      </w:r>
      <w:r w:rsidRPr="002D6BDB">
        <w:rPr>
          <w:rFonts w:ascii="Times New Roman" w:eastAsia="Times New Roman" w:hAnsi="Times New Roman" w:cs="Times New Roman"/>
          <w:spacing w:val="-1"/>
          <w:kern w:val="0"/>
          <w:sz w:val="20"/>
          <w:szCs w:val="20"/>
          <w:lang w:eastAsia="ru-RU"/>
        </w:rPr>
        <w:t xml:space="preserve">т.д., </w:t>
      </w:r>
      <w:r w:rsidRPr="002D6BDB">
        <w:rPr>
          <w:rFonts w:ascii="Times New Roman" w:eastAsia="Times New Roman" w:hAnsi="Times New Roman" w:cs="Times New Roman"/>
          <w:i/>
          <w:iCs/>
          <w:spacing w:val="-1"/>
          <w:kern w:val="0"/>
          <w:sz w:val="20"/>
          <w:szCs w:val="20"/>
          <w:lang w:eastAsia="ru-RU"/>
        </w:rPr>
        <w:t>яловъ: яло-</w:t>
      </w:r>
      <w:r w:rsidRPr="002D6BDB">
        <w:rPr>
          <w:rFonts w:ascii="Times New Roman" w:eastAsia="Times New Roman" w:hAnsi="Times New Roman" w:cs="Times New Roman"/>
          <w:i/>
          <w:iCs/>
          <w:spacing w:val="-1"/>
          <w:kern w:val="0"/>
          <w:sz w:val="20"/>
          <w:szCs w:val="20"/>
          <w:lang w:eastAsia="ru-RU"/>
        </w:rPr>
        <w:br/>
      </w:r>
      <w:r w:rsidRPr="002D6BDB">
        <w:rPr>
          <w:rFonts w:ascii="Times New Roman" w:eastAsia="Times New Roman" w:hAnsi="Times New Roman" w:cs="Times New Roman"/>
          <w:i/>
          <w:iCs/>
          <w:kern w:val="0"/>
          <w:sz w:val="20"/>
          <w:szCs w:val="20"/>
          <w:lang w:eastAsia="ru-RU"/>
        </w:rPr>
        <w:t>вец.</w:t>
      </w:r>
    </w:p>
    <w:p w:rsidR="002D6BDB" w:rsidRPr="002D6BDB" w:rsidRDefault="002D6BDB" w:rsidP="002D6BDB">
      <w:pPr>
        <w:shd w:val="clear" w:color="auto" w:fill="FFFFFF"/>
        <w:tabs>
          <w:tab w:val="clear" w:pos="709"/>
        </w:tabs>
        <w:suppressAutoHyphens w:val="0"/>
        <w:autoSpaceDE w:val="0"/>
        <w:autoSpaceDN w:val="0"/>
        <w:adjustRightInd w:val="0"/>
        <w:spacing w:after="0" w:line="250" w:lineRule="exact"/>
        <w:ind w:left="10" w:firstLine="379"/>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2"/>
          <w:kern w:val="0"/>
          <w:sz w:val="20"/>
          <w:szCs w:val="20"/>
          <w:lang w:eastAsia="ru-RU"/>
        </w:rPr>
        <w:t>К ним примыкают слова, употребляющиеся только во множест</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spacing w:val="-3"/>
          <w:kern w:val="0"/>
          <w:sz w:val="20"/>
          <w:szCs w:val="20"/>
          <w:lang w:eastAsia="ru-RU"/>
        </w:rPr>
        <w:t xml:space="preserve">венном числе:  </w:t>
      </w:r>
      <w:r w:rsidRPr="002D6BDB">
        <w:rPr>
          <w:rFonts w:ascii="Times New Roman" w:eastAsia="Times New Roman" w:hAnsi="Times New Roman" w:cs="Times New Roman"/>
          <w:i/>
          <w:iCs/>
          <w:spacing w:val="-3"/>
          <w:kern w:val="0"/>
          <w:sz w:val="20"/>
          <w:szCs w:val="20"/>
          <w:lang w:eastAsia="ru-RU"/>
        </w:rPr>
        <w:t xml:space="preserve">*боярь: бояре </w:t>
      </w:r>
      <w:r w:rsidRPr="002D6BDB">
        <w:rPr>
          <w:rFonts w:ascii="Times New Roman" w:eastAsia="Times New Roman" w:hAnsi="Times New Roman" w:cs="Times New Roman"/>
          <w:spacing w:val="-3"/>
          <w:kern w:val="0"/>
          <w:sz w:val="20"/>
          <w:szCs w:val="20"/>
          <w:lang w:eastAsia="ru-RU"/>
        </w:rPr>
        <w:t xml:space="preserve">(бояре), </w:t>
      </w:r>
      <w:r w:rsidRPr="002D6BDB">
        <w:rPr>
          <w:rFonts w:ascii="Times New Roman" w:eastAsia="Times New Roman" w:hAnsi="Times New Roman" w:cs="Times New Roman"/>
          <w:i/>
          <w:iCs/>
          <w:spacing w:val="-3"/>
          <w:kern w:val="0"/>
          <w:sz w:val="20"/>
          <w:szCs w:val="20"/>
          <w:lang w:eastAsia="ru-RU"/>
        </w:rPr>
        <w:t>*кандала: кандалы.</w:t>
      </w:r>
    </w:p>
    <w:p w:rsidR="002D6BDB" w:rsidRPr="002D6BDB" w:rsidRDefault="002D6BDB" w:rsidP="002D6BDB">
      <w:pPr>
        <w:shd w:val="clear" w:color="auto" w:fill="FFFFFF"/>
        <w:tabs>
          <w:tab w:val="clear" w:pos="709"/>
          <w:tab w:val="left" w:pos="586"/>
        </w:tabs>
        <w:suppressAutoHyphens w:val="0"/>
        <w:autoSpaceDE w:val="0"/>
        <w:autoSpaceDN w:val="0"/>
        <w:adjustRightInd w:val="0"/>
        <w:spacing w:after="0" w:line="250" w:lineRule="exact"/>
        <w:ind w:left="5" w:right="10" w:firstLine="384"/>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i/>
          <w:iCs/>
          <w:spacing w:val="-18"/>
          <w:kern w:val="0"/>
          <w:sz w:val="20"/>
          <w:szCs w:val="20"/>
          <w:lang w:eastAsia="ru-RU"/>
        </w:rPr>
        <w:t>6.</w:t>
      </w:r>
      <w:r w:rsidRPr="002D6BDB">
        <w:rPr>
          <w:rFonts w:ascii="Times New Roman" w:eastAsia="Times New Roman" w:hAnsi="Times New Roman" w:cs="Times New Roman"/>
          <w:i/>
          <w:iCs/>
          <w:kern w:val="0"/>
          <w:sz w:val="20"/>
          <w:szCs w:val="20"/>
          <w:lang w:eastAsia="ru-RU"/>
        </w:rPr>
        <w:tab/>
      </w:r>
      <w:r w:rsidRPr="002D6BDB">
        <w:rPr>
          <w:rFonts w:ascii="Times New Roman" w:eastAsia="Times New Roman" w:hAnsi="Times New Roman" w:cs="Times New Roman"/>
          <w:i/>
          <w:iCs/>
          <w:spacing w:val="-2"/>
          <w:kern w:val="0"/>
          <w:sz w:val="20"/>
          <w:szCs w:val="20"/>
          <w:lang w:eastAsia="ru-RU"/>
        </w:rPr>
        <w:t xml:space="preserve">В </w:t>
      </w:r>
      <w:r w:rsidRPr="002D6BDB">
        <w:rPr>
          <w:rFonts w:ascii="Times New Roman" w:eastAsia="Times New Roman" w:hAnsi="Times New Roman" w:cs="Times New Roman"/>
          <w:spacing w:val="-2"/>
          <w:kern w:val="0"/>
          <w:sz w:val="20"/>
          <w:szCs w:val="20"/>
          <w:lang w:eastAsia="ru-RU"/>
        </w:rPr>
        <w:t>русском языке сохранились тюркские слова, которые в самих</w:t>
      </w:r>
      <w:r w:rsidRPr="002D6BDB">
        <w:rPr>
          <w:rFonts w:ascii="Times New Roman" w:eastAsia="Times New Roman" w:hAnsi="Times New Roman" w:cs="Times New Roman"/>
          <w:spacing w:val="-2"/>
          <w:kern w:val="0"/>
          <w:sz w:val="20"/>
          <w:szCs w:val="20"/>
          <w:lang w:eastAsia="ru-RU"/>
        </w:rPr>
        <w:br/>
      </w:r>
      <w:r w:rsidRPr="002D6BDB">
        <w:rPr>
          <w:rFonts w:ascii="Times New Roman" w:eastAsia="Times New Roman" w:hAnsi="Times New Roman" w:cs="Times New Roman"/>
          <w:spacing w:val="-1"/>
          <w:kern w:val="0"/>
          <w:sz w:val="20"/>
          <w:szCs w:val="20"/>
          <w:lang w:eastAsia="ru-RU"/>
        </w:rPr>
        <w:t>тюркских языках исчезли или потеряли некоторые свои значения. Из</w:t>
      </w:r>
      <w:r w:rsidRPr="002D6BDB">
        <w:rPr>
          <w:rFonts w:ascii="Times New Roman" w:eastAsia="Times New Roman" w:hAnsi="Times New Roman" w:cs="Times New Roman"/>
          <w:spacing w:val="-1"/>
          <w:kern w:val="0"/>
          <w:sz w:val="20"/>
          <w:szCs w:val="20"/>
          <w:lang w:eastAsia="ru-RU"/>
        </w:rPr>
        <w:br/>
      </w:r>
      <w:r w:rsidRPr="002D6BDB">
        <w:rPr>
          <w:rFonts w:ascii="Times New Roman" w:eastAsia="Times New Roman" w:hAnsi="Times New Roman" w:cs="Times New Roman"/>
          <w:spacing w:val="-3"/>
          <w:kern w:val="0"/>
          <w:sz w:val="20"/>
          <w:szCs w:val="20"/>
          <w:lang w:eastAsia="ru-RU"/>
        </w:rPr>
        <w:t xml:space="preserve">слов нашей тематической сферы к ним относятся: </w:t>
      </w:r>
      <w:r w:rsidRPr="002D6BDB">
        <w:rPr>
          <w:rFonts w:ascii="Times New Roman" w:eastAsia="Times New Roman" w:hAnsi="Times New Roman" w:cs="Times New Roman"/>
          <w:i/>
          <w:iCs/>
          <w:spacing w:val="-3"/>
          <w:kern w:val="0"/>
          <w:sz w:val="20"/>
          <w:szCs w:val="20"/>
          <w:lang w:eastAsia="ru-RU"/>
        </w:rPr>
        <w:t xml:space="preserve">*кап </w:t>
      </w:r>
      <w:r w:rsidRPr="002D6BDB">
        <w:rPr>
          <w:rFonts w:ascii="Times New Roman" w:eastAsia="Times New Roman" w:hAnsi="Times New Roman" w:cs="Times New Roman"/>
          <w:spacing w:val="-3"/>
          <w:kern w:val="0"/>
          <w:sz w:val="20"/>
          <w:szCs w:val="20"/>
          <w:lang w:eastAsia="ru-RU"/>
        </w:rPr>
        <w:t>«идол» (откуда</w:t>
      </w:r>
      <w:r w:rsidRPr="002D6BDB">
        <w:rPr>
          <w:rFonts w:ascii="Times New Roman" w:eastAsia="Times New Roman" w:hAnsi="Times New Roman" w:cs="Times New Roman"/>
          <w:spacing w:val="-3"/>
          <w:kern w:val="0"/>
          <w:sz w:val="20"/>
          <w:szCs w:val="20"/>
          <w:lang w:eastAsia="ru-RU"/>
        </w:rPr>
        <w:br/>
      </w:r>
      <w:r w:rsidRPr="002D6BDB">
        <w:rPr>
          <w:rFonts w:ascii="Times New Roman" w:eastAsia="Times New Roman" w:hAnsi="Times New Roman" w:cs="Times New Roman"/>
          <w:i/>
          <w:iCs/>
          <w:spacing w:val="-2"/>
          <w:kern w:val="0"/>
          <w:sz w:val="20"/>
          <w:szCs w:val="20"/>
          <w:lang w:eastAsia="ru-RU"/>
        </w:rPr>
        <w:t xml:space="preserve">«капище» - </w:t>
      </w:r>
      <w:r w:rsidRPr="002D6BDB">
        <w:rPr>
          <w:rFonts w:ascii="Times New Roman" w:eastAsia="Times New Roman" w:hAnsi="Times New Roman" w:cs="Times New Roman"/>
          <w:spacing w:val="-2"/>
          <w:kern w:val="0"/>
          <w:sz w:val="20"/>
          <w:szCs w:val="20"/>
          <w:lang w:eastAsia="ru-RU"/>
        </w:rPr>
        <w:t xml:space="preserve">место, строение, где держат идолов) &lt; тюркское </w:t>
      </w:r>
      <w:r w:rsidRPr="002D6BDB">
        <w:rPr>
          <w:rFonts w:ascii="Times New Roman" w:eastAsia="Times New Roman" w:hAnsi="Times New Roman" w:cs="Times New Roman"/>
          <w:i/>
          <w:iCs/>
          <w:spacing w:val="-2"/>
          <w:kern w:val="0"/>
          <w:sz w:val="20"/>
          <w:szCs w:val="20"/>
          <w:lang w:eastAsia="ru-RU"/>
        </w:rPr>
        <w:t xml:space="preserve">кип </w:t>
      </w:r>
      <w:r w:rsidRPr="002D6BDB">
        <w:rPr>
          <w:rFonts w:ascii="Times New Roman" w:eastAsia="Times New Roman" w:hAnsi="Times New Roman" w:cs="Times New Roman"/>
          <w:spacing w:val="-2"/>
          <w:kern w:val="0"/>
          <w:sz w:val="20"/>
          <w:szCs w:val="20"/>
          <w:lang w:eastAsia="ru-RU"/>
        </w:rPr>
        <w:t>(кото</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spacing w:val="-2"/>
          <w:kern w:val="0"/>
          <w:sz w:val="20"/>
          <w:szCs w:val="20"/>
          <w:lang w:eastAsia="ru-RU"/>
        </w:rPr>
        <w:br/>
      </w:r>
      <w:r w:rsidRPr="002D6BDB">
        <w:rPr>
          <w:rFonts w:ascii="Times New Roman" w:eastAsia="Times New Roman" w:hAnsi="Times New Roman" w:cs="Times New Roman"/>
          <w:spacing w:val="-3"/>
          <w:kern w:val="0"/>
          <w:sz w:val="20"/>
          <w:szCs w:val="20"/>
          <w:lang w:eastAsia="ru-RU"/>
        </w:rPr>
        <w:t>рое теперь встречается только в значении, «форма», «внешний вид» в</w:t>
      </w:r>
      <w:r w:rsidRPr="002D6BDB">
        <w:rPr>
          <w:rFonts w:ascii="Times New Roman" w:eastAsia="Times New Roman" w:hAnsi="Times New Roman" w:cs="Times New Roman"/>
          <w:spacing w:val="-3"/>
          <w:kern w:val="0"/>
          <w:sz w:val="20"/>
          <w:szCs w:val="20"/>
          <w:lang w:eastAsia="ru-RU"/>
        </w:rPr>
        <w:br/>
      </w:r>
      <w:r w:rsidRPr="002D6BDB">
        <w:rPr>
          <w:rFonts w:ascii="Times New Roman" w:eastAsia="Times New Roman" w:hAnsi="Times New Roman" w:cs="Times New Roman"/>
          <w:kern w:val="0"/>
          <w:sz w:val="20"/>
          <w:szCs w:val="20"/>
          <w:lang w:eastAsia="ru-RU"/>
        </w:rPr>
        <w:t>алтайском и в некоторых других языках).</w:t>
      </w:r>
    </w:p>
    <w:p w:rsidR="002D6BDB" w:rsidRPr="002D6BDB" w:rsidRDefault="002D6BDB" w:rsidP="002D6BDB">
      <w:pPr>
        <w:shd w:val="clear" w:color="auto" w:fill="FFFFFF"/>
        <w:tabs>
          <w:tab w:val="clear" w:pos="709"/>
          <w:tab w:val="left" w:pos="634"/>
        </w:tabs>
        <w:suppressAutoHyphens w:val="0"/>
        <w:autoSpaceDE w:val="0"/>
        <w:autoSpaceDN w:val="0"/>
        <w:adjustRightInd w:val="0"/>
        <w:spacing w:after="0" w:line="250" w:lineRule="exact"/>
        <w:ind w:left="14" w:right="14" w:firstLine="374"/>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8"/>
          <w:kern w:val="0"/>
          <w:sz w:val="20"/>
          <w:szCs w:val="20"/>
          <w:lang w:eastAsia="ru-RU"/>
        </w:rPr>
        <w:t>7.</w:t>
      </w:r>
      <w:r w:rsidRPr="002D6BDB">
        <w:rPr>
          <w:rFonts w:ascii="Times New Roman" w:eastAsia="Times New Roman" w:hAnsi="Times New Roman" w:cs="Times New Roman"/>
          <w:kern w:val="0"/>
          <w:sz w:val="20"/>
          <w:szCs w:val="20"/>
          <w:lang w:eastAsia="ru-RU"/>
        </w:rPr>
        <w:tab/>
      </w:r>
      <w:r w:rsidRPr="002D6BDB">
        <w:rPr>
          <w:rFonts w:ascii="Times New Roman" w:eastAsia="Times New Roman" w:hAnsi="Times New Roman" w:cs="Times New Roman"/>
          <w:spacing w:val="-2"/>
          <w:kern w:val="0"/>
          <w:sz w:val="20"/>
          <w:szCs w:val="20"/>
          <w:lang w:eastAsia="ru-RU"/>
        </w:rPr>
        <w:t>Заимствованные слова могут являться отражением некоторых</w:t>
      </w:r>
      <w:r w:rsidRPr="002D6BDB">
        <w:rPr>
          <w:rFonts w:ascii="Times New Roman" w:eastAsia="Times New Roman" w:hAnsi="Times New Roman" w:cs="Times New Roman"/>
          <w:spacing w:val="-2"/>
          <w:kern w:val="0"/>
          <w:sz w:val="20"/>
          <w:szCs w:val="20"/>
          <w:lang w:eastAsia="ru-RU"/>
        </w:rPr>
        <w:br/>
      </w:r>
      <w:r w:rsidRPr="002D6BDB">
        <w:rPr>
          <w:rFonts w:ascii="Times New Roman" w:eastAsia="Times New Roman" w:hAnsi="Times New Roman" w:cs="Times New Roman"/>
          <w:spacing w:val="-3"/>
          <w:kern w:val="0"/>
          <w:sz w:val="20"/>
          <w:szCs w:val="20"/>
          <w:lang w:eastAsia="ru-RU"/>
        </w:rPr>
        <w:t>процессов, произошедших в тюркских языках. Это может быть:</w:t>
      </w:r>
    </w:p>
    <w:p w:rsidR="002D6BDB" w:rsidRPr="002D6BDB" w:rsidRDefault="002D6BDB" w:rsidP="002D6BDB">
      <w:pPr>
        <w:shd w:val="clear" w:color="auto" w:fill="FFFFFF"/>
        <w:tabs>
          <w:tab w:val="clear" w:pos="709"/>
          <w:tab w:val="left" w:pos="634"/>
        </w:tabs>
        <w:suppressAutoHyphens w:val="0"/>
        <w:autoSpaceDE w:val="0"/>
        <w:autoSpaceDN w:val="0"/>
        <w:adjustRightInd w:val="0"/>
        <w:spacing w:after="0" w:line="250" w:lineRule="exact"/>
        <w:ind w:left="14" w:right="14" w:firstLine="374"/>
        <w:rPr>
          <w:rFonts w:ascii="Times New Roman" w:eastAsia="Times New Roman" w:hAnsi="Times New Roman" w:cs="Times New Roman"/>
          <w:kern w:val="0"/>
          <w:sz w:val="20"/>
          <w:szCs w:val="20"/>
          <w:lang w:eastAsia="ru-RU"/>
        </w:rPr>
        <w:sectPr w:rsidR="002D6BDB" w:rsidRPr="002D6BDB">
          <w:pgSz w:w="11909" w:h="16834"/>
          <w:pgMar w:top="1440" w:right="3041" w:bottom="720" w:left="2820" w:header="720" w:footer="720" w:gutter="0"/>
          <w:cols w:space="60"/>
          <w:noEndnote/>
        </w:sectPr>
      </w:pPr>
    </w:p>
    <w:p w:rsidR="002D6BDB" w:rsidRPr="002D6BDB" w:rsidRDefault="002D6BDB" w:rsidP="002D6BDB">
      <w:pPr>
        <w:shd w:val="clear" w:color="auto" w:fill="FFFFFF"/>
        <w:tabs>
          <w:tab w:val="clear" w:pos="709"/>
        </w:tabs>
        <w:suppressAutoHyphens w:val="0"/>
        <w:autoSpaceDE w:val="0"/>
        <w:autoSpaceDN w:val="0"/>
        <w:adjustRightInd w:val="0"/>
        <w:spacing w:after="0" w:line="240" w:lineRule="auto"/>
        <w:ind w:left="86"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15</w:t>
      </w:r>
    </w:p>
    <w:p w:rsidR="002D6BDB" w:rsidRPr="002D6BDB" w:rsidRDefault="002D6BDB" w:rsidP="002D6BDB">
      <w:pPr>
        <w:shd w:val="clear" w:color="auto" w:fill="FFFFFF"/>
        <w:suppressAutoHyphens w:val="0"/>
        <w:autoSpaceDE w:val="0"/>
        <w:autoSpaceDN w:val="0"/>
        <w:adjustRightInd w:val="0"/>
        <w:spacing w:before="197" w:after="0" w:line="250" w:lineRule="exact"/>
        <w:ind w:right="10" w:firstLine="485"/>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1"/>
          <w:kern w:val="0"/>
          <w:sz w:val="18"/>
          <w:szCs w:val="18"/>
          <w:lang w:eastAsia="ru-RU"/>
        </w:rPr>
        <w:t>1)</w:t>
      </w:r>
      <w:r w:rsidRPr="002D6BDB">
        <w:rPr>
          <w:rFonts w:ascii="Times New Roman" w:eastAsia="Times New Roman" w:hAnsi="Times New Roman" w:cs="Times New Roman"/>
          <w:kern w:val="0"/>
          <w:sz w:val="18"/>
          <w:szCs w:val="18"/>
          <w:lang w:eastAsia="ru-RU"/>
        </w:rPr>
        <w:tab/>
        <w:t xml:space="preserve">отражение деривации в самих тюркских языках: </w:t>
      </w:r>
      <w:r w:rsidRPr="002D6BDB">
        <w:rPr>
          <w:rFonts w:ascii="Times New Roman" w:eastAsia="Times New Roman" w:hAnsi="Times New Roman" w:cs="Times New Roman"/>
          <w:i/>
          <w:iCs/>
          <w:kern w:val="0"/>
          <w:sz w:val="18"/>
          <w:szCs w:val="18"/>
          <w:lang w:val="uk-UA" w:eastAsia="ru-RU"/>
        </w:rPr>
        <w:t xml:space="preserve">варанта </w:t>
      </w:r>
      <w:r w:rsidRPr="002D6BDB">
        <w:rPr>
          <w:rFonts w:ascii="Times New Roman" w:eastAsia="Times New Roman" w:hAnsi="Times New Roman" w:cs="Times New Roman"/>
          <w:i/>
          <w:iCs/>
          <w:kern w:val="0"/>
          <w:sz w:val="18"/>
          <w:szCs w:val="18"/>
          <w:lang w:eastAsia="ru-RU"/>
        </w:rPr>
        <w:t>- ба-</w:t>
      </w:r>
      <w:r w:rsidRPr="002D6BDB">
        <w:rPr>
          <w:rFonts w:ascii="Times New Roman" w:eastAsia="Times New Roman" w:hAnsi="Times New Roman" w:cs="Times New Roman"/>
          <w:i/>
          <w:iCs/>
          <w:kern w:val="0"/>
          <w:sz w:val="18"/>
          <w:szCs w:val="18"/>
          <w:lang w:eastAsia="ru-RU"/>
        </w:rPr>
        <w:br/>
        <w:t xml:space="preserve">рантач </w:t>
      </w:r>
      <w:r w:rsidRPr="002D6BDB">
        <w:rPr>
          <w:rFonts w:ascii="Times New Roman" w:eastAsia="Times New Roman" w:hAnsi="Times New Roman" w:cs="Times New Roman"/>
          <w:kern w:val="0"/>
          <w:sz w:val="18"/>
          <w:szCs w:val="18"/>
          <w:lang w:eastAsia="ru-RU"/>
        </w:rPr>
        <w:t xml:space="preserve">(&lt; </w:t>
      </w:r>
      <w:r w:rsidRPr="002D6BDB">
        <w:rPr>
          <w:rFonts w:ascii="Times New Roman" w:eastAsia="Times New Roman" w:hAnsi="Times New Roman" w:cs="Times New Roman"/>
          <w:i/>
          <w:iCs/>
          <w:kern w:val="0"/>
          <w:sz w:val="18"/>
          <w:szCs w:val="18"/>
          <w:lang w:eastAsia="ru-RU"/>
        </w:rPr>
        <w:t xml:space="preserve">бараитачы), тулук, тулум, тулун </w:t>
      </w:r>
      <w:r w:rsidRPr="002D6BDB">
        <w:rPr>
          <w:rFonts w:ascii="Times New Roman" w:eastAsia="Times New Roman" w:hAnsi="Times New Roman" w:cs="Times New Roman"/>
          <w:kern w:val="0"/>
          <w:sz w:val="18"/>
          <w:szCs w:val="18"/>
          <w:lang w:eastAsia="ru-RU"/>
        </w:rPr>
        <w:t xml:space="preserve">(произведенные </w:t>
      </w:r>
      <w:r w:rsidRPr="002D6BDB">
        <w:rPr>
          <w:rFonts w:ascii="Times New Roman" w:eastAsia="Times New Roman" w:hAnsi="Times New Roman" w:cs="Times New Roman"/>
          <w:i/>
          <w:iCs/>
          <w:kern w:val="0"/>
          <w:sz w:val="18"/>
          <w:szCs w:val="18"/>
          <w:lang w:eastAsia="ru-RU"/>
        </w:rPr>
        <w:t xml:space="preserve">оттул </w:t>
      </w:r>
      <w:r w:rsidRPr="002D6BDB">
        <w:rPr>
          <w:rFonts w:ascii="Times New Roman" w:eastAsia="Times New Roman" w:hAnsi="Times New Roman" w:cs="Times New Roman"/>
          <w:kern w:val="0"/>
          <w:sz w:val="18"/>
          <w:szCs w:val="18"/>
          <w:lang w:eastAsia="ru-RU"/>
        </w:rPr>
        <w:t>в</w:t>
      </w:r>
      <w:r w:rsidRPr="002D6BDB">
        <w:rPr>
          <w:rFonts w:ascii="Times New Roman" w:eastAsia="Times New Roman" w:hAnsi="Times New Roman" w:cs="Times New Roman"/>
          <w:kern w:val="0"/>
          <w:sz w:val="18"/>
          <w:szCs w:val="18"/>
          <w:lang w:eastAsia="ru-RU"/>
        </w:rPr>
        <w:br/>
        <w:t>самих тюрских словах);</w:t>
      </w:r>
    </w:p>
    <w:p w:rsidR="002D6BDB" w:rsidRPr="002D6BDB" w:rsidRDefault="002D6BDB" w:rsidP="002D6BDB">
      <w:pPr>
        <w:shd w:val="clear" w:color="auto" w:fill="FFFFFF"/>
        <w:suppressAutoHyphens w:val="0"/>
        <w:autoSpaceDE w:val="0"/>
        <w:autoSpaceDN w:val="0"/>
        <w:adjustRightInd w:val="0"/>
        <w:spacing w:before="10" w:after="0" w:line="250" w:lineRule="exact"/>
        <w:ind w:left="38" w:right="5" w:firstLine="408"/>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6"/>
          <w:kern w:val="0"/>
          <w:sz w:val="18"/>
          <w:szCs w:val="18"/>
          <w:lang w:eastAsia="ru-RU"/>
        </w:rPr>
        <w:t>2)</w:t>
      </w:r>
      <w:r w:rsidRPr="002D6BDB">
        <w:rPr>
          <w:rFonts w:ascii="Times New Roman" w:eastAsia="Times New Roman" w:hAnsi="Times New Roman" w:cs="Times New Roman"/>
          <w:kern w:val="0"/>
          <w:sz w:val="18"/>
          <w:szCs w:val="18"/>
          <w:lang w:eastAsia="ru-RU"/>
        </w:rPr>
        <w:tab/>
        <w:t>отражение этимологических дублетов (дифференциаций), воз</w:t>
      </w:r>
      <w:r w:rsidRPr="002D6BDB">
        <w:rPr>
          <w:rFonts w:ascii="Times New Roman" w:eastAsia="Times New Roman" w:hAnsi="Times New Roman" w:cs="Times New Roman"/>
          <w:kern w:val="0"/>
          <w:sz w:val="18"/>
          <w:szCs w:val="18"/>
          <w:lang w:eastAsia="ru-RU"/>
        </w:rPr>
        <w:softHyphen/>
      </w:r>
      <w:r w:rsidRPr="002D6BDB">
        <w:rPr>
          <w:rFonts w:ascii="Times New Roman" w:eastAsia="Times New Roman" w:hAnsi="Times New Roman" w:cs="Times New Roman"/>
          <w:kern w:val="0"/>
          <w:sz w:val="18"/>
          <w:szCs w:val="18"/>
          <w:lang w:eastAsia="ru-RU"/>
        </w:rPr>
        <w:br/>
        <w:t xml:space="preserve">никших в самих тюркских языках: </w:t>
      </w:r>
      <w:r w:rsidRPr="002D6BDB">
        <w:rPr>
          <w:rFonts w:ascii="Times New Roman" w:eastAsia="Times New Roman" w:hAnsi="Times New Roman" w:cs="Times New Roman"/>
          <w:i/>
          <w:iCs/>
          <w:kern w:val="0"/>
          <w:sz w:val="18"/>
          <w:szCs w:val="18"/>
          <w:lang w:eastAsia="ru-RU"/>
        </w:rPr>
        <w:t xml:space="preserve">батыр </w:t>
      </w:r>
      <w:r w:rsidRPr="002D6BDB">
        <w:rPr>
          <w:rFonts w:ascii="Times New Roman" w:eastAsia="Times New Roman" w:hAnsi="Times New Roman" w:cs="Times New Roman"/>
          <w:kern w:val="0"/>
          <w:sz w:val="18"/>
          <w:szCs w:val="18"/>
          <w:lang w:eastAsia="ru-RU"/>
        </w:rPr>
        <w:t xml:space="preserve">и </w:t>
      </w:r>
      <w:r w:rsidRPr="002D6BDB">
        <w:rPr>
          <w:rFonts w:ascii="Times New Roman" w:eastAsia="Times New Roman" w:hAnsi="Times New Roman" w:cs="Times New Roman"/>
          <w:i/>
          <w:iCs/>
          <w:kern w:val="0"/>
          <w:sz w:val="18"/>
          <w:szCs w:val="18"/>
          <w:lang w:eastAsia="ru-RU"/>
        </w:rPr>
        <w:t xml:space="preserve">богатырь, болван </w:t>
      </w:r>
      <w:r w:rsidRPr="002D6BDB">
        <w:rPr>
          <w:rFonts w:ascii="Times New Roman" w:eastAsia="Times New Roman" w:hAnsi="Times New Roman" w:cs="Times New Roman"/>
          <w:kern w:val="0"/>
          <w:sz w:val="18"/>
          <w:szCs w:val="18"/>
          <w:lang w:eastAsia="ru-RU"/>
        </w:rPr>
        <w:t xml:space="preserve">и </w:t>
      </w:r>
      <w:r w:rsidRPr="002D6BDB">
        <w:rPr>
          <w:rFonts w:ascii="Times New Roman" w:eastAsia="Times New Roman" w:hAnsi="Times New Roman" w:cs="Times New Roman"/>
          <w:i/>
          <w:iCs/>
          <w:kern w:val="0"/>
          <w:sz w:val="18"/>
          <w:szCs w:val="18"/>
          <w:lang w:eastAsia="ru-RU"/>
        </w:rPr>
        <w:t>бало</w:t>
      </w:r>
      <w:r w:rsidRPr="002D6BDB">
        <w:rPr>
          <w:rFonts w:ascii="Times New Roman" w:eastAsia="Times New Roman" w:hAnsi="Times New Roman" w:cs="Times New Roman"/>
          <w:i/>
          <w:iCs/>
          <w:kern w:val="0"/>
          <w:sz w:val="18"/>
          <w:szCs w:val="18"/>
          <w:lang w:eastAsia="ru-RU"/>
        </w:rPr>
        <w:softHyphen/>
      </w:r>
      <w:r w:rsidRPr="002D6BDB">
        <w:rPr>
          <w:rFonts w:ascii="Times New Roman" w:eastAsia="Times New Roman" w:hAnsi="Times New Roman" w:cs="Times New Roman"/>
          <w:i/>
          <w:iCs/>
          <w:kern w:val="0"/>
          <w:sz w:val="18"/>
          <w:szCs w:val="18"/>
          <w:lang w:eastAsia="ru-RU"/>
        </w:rPr>
        <w:br/>
        <w:t>ван, орда ироташцр.</w:t>
      </w:r>
    </w:p>
    <w:p w:rsidR="002D6BDB" w:rsidRPr="002D6BDB" w:rsidRDefault="002D6BDB" w:rsidP="002D6BDB">
      <w:pPr>
        <w:shd w:val="clear" w:color="auto" w:fill="FFFFFF"/>
        <w:tabs>
          <w:tab w:val="clear" w:pos="709"/>
        </w:tabs>
        <w:suppressAutoHyphens w:val="0"/>
        <w:autoSpaceDE w:val="0"/>
        <w:autoSpaceDN w:val="0"/>
        <w:adjustRightInd w:val="0"/>
        <w:spacing w:before="10" w:after="0" w:line="250" w:lineRule="exact"/>
        <w:ind w:left="24" w:right="10" w:firstLine="403"/>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 xml:space="preserve">Но дифференциация слов </w:t>
      </w:r>
      <w:r w:rsidRPr="002D6BDB">
        <w:rPr>
          <w:rFonts w:ascii="Times New Roman" w:eastAsia="Times New Roman" w:hAnsi="Times New Roman" w:cs="Times New Roman"/>
          <w:i/>
          <w:iCs/>
          <w:kern w:val="0"/>
          <w:sz w:val="18"/>
          <w:szCs w:val="18"/>
          <w:lang w:eastAsia="ru-RU"/>
        </w:rPr>
        <w:t xml:space="preserve">казак </w:t>
      </w:r>
      <w:r w:rsidRPr="002D6BDB">
        <w:rPr>
          <w:rFonts w:ascii="Times New Roman" w:eastAsia="Times New Roman" w:hAnsi="Times New Roman" w:cs="Times New Roman"/>
          <w:kern w:val="0"/>
          <w:sz w:val="18"/>
          <w:szCs w:val="18"/>
          <w:lang w:eastAsia="ru-RU"/>
        </w:rPr>
        <w:t xml:space="preserve">и </w:t>
      </w:r>
      <w:r w:rsidRPr="002D6BDB">
        <w:rPr>
          <w:rFonts w:ascii="Times New Roman" w:eastAsia="Times New Roman" w:hAnsi="Times New Roman" w:cs="Times New Roman"/>
          <w:i/>
          <w:iCs/>
          <w:kern w:val="0"/>
          <w:sz w:val="18"/>
          <w:szCs w:val="18"/>
          <w:lang w:eastAsia="ru-RU"/>
        </w:rPr>
        <w:t>казах, магазея (магазейн) и ма</w:t>
      </w:r>
      <w:r w:rsidRPr="002D6BDB">
        <w:rPr>
          <w:rFonts w:ascii="Times New Roman" w:eastAsia="Times New Roman" w:hAnsi="Times New Roman" w:cs="Times New Roman"/>
          <w:i/>
          <w:iCs/>
          <w:kern w:val="0"/>
          <w:sz w:val="18"/>
          <w:szCs w:val="18"/>
          <w:lang w:eastAsia="ru-RU"/>
        </w:rPr>
        <w:softHyphen/>
        <w:t xml:space="preserve">газин, мишень </w:t>
      </w:r>
      <w:r w:rsidRPr="002D6BDB">
        <w:rPr>
          <w:rFonts w:ascii="Times New Roman" w:eastAsia="Times New Roman" w:hAnsi="Times New Roman" w:cs="Times New Roman"/>
          <w:kern w:val="0"/>
          <w:sz w:val="18"/>
          <w:szCs w:val="18"/>
          <w:lang w:eastAsia="ru-RU"/>
        </w:rPr>
        <w:t xml:space="preserve">и </w:t>
      </w:r>
      <w:r w:rsidRPr="002D6BDB">
        <w:rPr>
          <w:rFonts w:ascii="Times New Roman" w:eastAsia="Times New Roman" w:hAnsi="Times New Roman" w:cs="Times New Roman"/>
          <w:i/>
          <w:iCs/>
          <w:kern w:val="0"/>
          <w:sz w:val="18"/>
          <w:szCs w:val="18"/>
          <w:lang w:eastAsia="ru-RU"/>
        </w:rPr>
        <w:t xml:space="preserve">нишан, сарай </w:t>
      </w:r>
      <w:r w:rsidRPr="002D6BDB">
        <w:rPr>
          <w:rFonts w:ascii="Times New Roman" w:eastAsia="Times New Roman" w:hAnsi="Times New Roman" w:cs="Times New Roman"/>
          <w:kern w:val="0"/>
          <w:sz w:val="18"/>
          <w:szCs w:val="18"/>
          <w:lang w:eastAsia="ru-RU"/>
        </w:rPr>
        <w:t xml:space="preserve">и </w:t>
      </w:r>
      <w:r w:rsidRPr="002D6BDB">
        <w:rPr>
          <w:rFonts w:ascii="Times New Roman" w:eastAsia="Times New Roman" w:hAnsi="Times New Roman" w:cs="Times New Roman"/>
          <w:i/>
          <w:iCs/>
          <w:kern w:val="0"/>
          <w:sz w:val="18"/>
          <w:szCs w:val="18"/>
          <w:lang w:eastAsia="ru-RU"/>
        </w:rPr>
        <w:t xml:space="preserve">сераль/серайль </w:t>
      </w:r>
      <w:r w:rsidRPr="002D6BDB">
        <w:rPr>
          <w:rFonts w:ascii="Times New Roman" w:eastAsia="Times New Roman" w:hAnsi="Times New Roman" w:cs="Times New Roman"/>
          <w:kern w:val="0"/>
          <w:sz w:val="18"/>
          <w:szCs w:val="18"/>
          <w:lang w:eastAsia="ru-RU"/>
        </w:rPr>
        <w:t xml:space="preserve">произошла в русском языке: дифференция одних слов возникла преднамеренно </w:t>
      </w:r>
      <w:r w:rsidRPr="002D6BDB">
        <w:rPr>
          <w:rFonts w:ascii="Times New Roman" w:eastAsia="Times New Roman" w:hAnsi="Times New Roman" w:cs="Times New Roman"/>
          <w:i/>
          <w:iCs/>
          <w:kern w:val="0"/>
          <w:sz w:val="18"/>
          <w:szCs w:val="18"/>
          <w:lang w:eastAsia="ru-RU"/>
        </w:rPr>
        <w:t xml:space="preserve">{казак </w:t>
      </w:r>
      <w:r w:rsidRPr="002D6BDB">
        <w:rPr>
          <w:rFonts w:ascii="Times New Roman" w:eastAsia="Times New Roman" w:hAnsi="Times New Roman" w:cs="Times New Roman"/>
          <w:kern w:val="0"/>
          <w:sz w:val="18"/>
          <w:szCs w:val="18"/>
          <w:lang w:eastAsia="ru-RU"/>
        </w:rPr>
        <w:t xml:space="preserve">и </w:t>
      </w:r>
      <w:r w:rsidRPr="002D6BDB">
        <w:rPr>
          <w:rFonts w:ascii="Times New Roman" w:eastAsia="Times New Roman" w:hAnsi="Times New Roman" w:cs="Times New Roman"/>
          <w:i/>
          <w:iCs/>
          <w:kern w:val="0"/>
          <w:sz w:val="18"/>
          <w:szCs w:val="18"/>
          <w:lang w:eastAsia="ru-RU"/>
        </w:rPr>
        <w:t>ка</w:t>
      </w:r>
      <w:r w:rsidRPr="002D6BDB">
        <w:rPr>
          <w:rFonts w:ascii="Times New Roman" w:eastAsia="Times New Roman" w:hAnsi="Times New Roman" w:cs="Times New Roman"/>
          <w:i/>
          <w:iCs/>
          <w:kern w:val="0"/>
          <w:sz w:val="18"/>
          <w:szCs w:val="18"/>
          <w:lang w:eastAsia="ru-RU"/>
        </w:rPr>
        <w:softHyphen/>
        <w:t xml:space="preserve">зах), </w:t>
      </w:r>
      <w:r w:rsidRPr="002D6BDB">
        <w:rPr>
          <w:rFonts w:ascii="Times New Roman" w:eastAsia="Times New Roman" w:hAnsi="Times New Roman" w:cs="Times New Roman"/>
          <w:kern w:val="0"/>
          <w:sz w:val="18"/>
          <w:szCs w:val="18"/>
          <w:lang w:eastAsia="ru-RU"/>
        </w:rPr>
        <w:t xml:space="preserve">дифференциация других - исторически (слова </w:t>
      </w:r>
      <w:r w:rsidRPr="002D6BDB">
        <w:rPr>
          <w:rFonts w:ascii="Times New Roman" w:eastAsia="Times New Roman" w:hAnsi="Times New Roman" w:cs="Times New Roman"/>
          <w:i/>
          <w:iCs/>
          <w:kern w:val="0"/>
          <w:sz w:val="18"/>
          <w:szCs w:val="18"/>
          <w:lang w:eastAsia="ru-RU"/>
        </w:rPr>
        <w:t xml:space="preserve">магазин, сераль </w:t>
      </w:r>
      <w:r w:rsidRPr="002D6BDB">
        <w:rPr>
          <w:rFonts w:ascii="Times New Roman" w:eastAsia="Times New Roman" w:hAnsi="Times New Roman" w:cs="Times New Roman"/>
          <w:kern w:val="0"/>
          <w:sz w:val="18"/>
          <w:szCs w:val="18"/>
          <w:lang w:eastAsia="ru-RU"/>
        </w:rPr>
        <w:t>пришли через французский язык).</w:t>
      </w:r>
    </w:p>
    <w:p w:rsidR="002D6BDB" w:rsidRPr="002D6BDB" w:rsidRDefault="002D6BDB" w:rsidP="002D6BDB">
      <w:pPr>
        <w:shd w:val="clear" w:color="auto" w:fill="FFFFFF"/>
        <w:suppressAutoHyphens w:val="0"/>
        <w:autoSpaceDE w:val="0"/>
        <w:autoSpaceDN w:val="0"/>
        <w:adjustRightInd w:val="0"/>
        <w:spacing w:before="10" w:after="0" w:line="250" w:lineRule="exact"/>
        <w:ind w:left="38" w:right="10" w:firstLine="408"/>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6"/>
          <w:kern w:val="0"/>
          <w:sz w:val="18"/>
          <w:szCs w:val="18"/>
          <w:lang w:eastAsia="ru-RU"/>
        </w:rPr>
        <w:t>3)</w:t>
      </w:r>
      <w:r w:rsidRPr="002D6BDB">
        <w:rPr>
          <w:rFonts w:ascii="Times New Roman" w:eastAsia="Times New Roman" w:hAnsi="Times New Roman" w:cs="Times New Roman"/>
          <w:kern w:val="0"/>
          <w:sz w:val="18"/>
          <w:szCs w:val="18"/>
          <w:lang w:eastAsia="ru-RU"/>
        </w:rPr>
        <w:tab/>
        <w:t>отражение различного звучания или написания одного и того</w:t>
      </w:r>
      <w:r w:rsidRPr="002D6BDB">
        <w:rPr>
          <w:rFonts w:ascii="Times New Roman" w:eastAsia="Times New Roman" w:hAnsi="Times New Roman" w:cs="Times New Roman"/>
          <w:kern w:val="0"/>
          <w:sz w:val="18"/>
          <w:szCs w:val="18"/>
          <w:lang w:eastAsia="ru-RU"/>
        </w:rPr>
        <w:br/>
        <w:t xml:space="preserve">же тюркского слова: </w:t>
      </w:r>
      <w:r w:rsidRPr="002D6BDB">
        <w:rPr>
          <w:rFonts w:ascii="Times New Roman" w:eastAsia="Times New Roman" w:hAnsi="Times New Roman" w:cs="Times New Roman"/>
          <w:i/>
          <w:iCs/>
          <w:kern w:val="0"/>
          <w:sz w:val="18"/>
          <w:szCs w:val="18"/>
          <w:lang w:eastAsia="ru-RU"/>
        </w:rPr>
        <w:t xml:space="preserve">бечева </w:t>
      </w:r>
      <w:r w:rsidRPr="002D6BDB">
        <w:rPr>
          <w:rFonts w:ascii="Times New Roman" w:eastAsia="Times New Roman" w:hAnsi="Times New Roman" w:cs="Times New Roman"/>
          <w:kern w:val="0"/>
          <w:sz w:val="18"/>
          <w:szCs w:val="18"/>
          <w:lang w:eastAsia="ru-RU"/>
        </w:rPr>
        <w:t xml:space="preserve">и </w:t>
      </w:r>
      <w:r w:rsidRPr="002D6BDB">
        <w:rPr>
          <w:rFonts w:ascii="Times New Roman" w:eastAsia="Times New Roman" w:hAnsi="Times New Roman" w:cs="Times New Roman"/>
          <w:i/>
          <w:iCs/>
          <w:kern w:val="0"/>
          <w:sz w:val="18"/>
          <w:szCs w:val="18"/>
          <w:lang w:eastAsia="ru-RU"/>
        </w:rPr>
        <w:t xml:space="preserve">бичева, саадак, сагайдак </w:t>
      </w:r>
      <w:r w:rsidRPr="002D6BDB">
        <w:rPr>
          <w:rFonts w:ascii="Times New Roman" w:eastAsia="Times New Roman" w:hAnsi="Times New Roman" w:cs="Times New Roman"/>
          <w:kern w:val="0"/>
          <w:sz w:val="18"/>
          <w:szCs w:val="18"/>
          <w:lang w:eastAsia="ru-RU"/>
        </w:rPr>
        <w:t xml:space="preserve">и </w:t>
      </w:r>
      <w:r w:rsidRPr="002D6BDB">
        <w:rPr>
          <w:rFonts w:ascii="Times New Roman" w:eastAsia="Times New Roman" w:hAnsi="Times New Roman" w:cs="Times New Roman"/>
          <w:i/>
          <w:iCs/>
          <w:kern w:val="0"/>
          <w:sz w:val="18"/>
          <w:szCs w:val="18"/>
          <w:lang w:eastAsia="ru-RU"/>
        </w:rPr>
        <w:t>садак, сердар</w:t>
      </w:r>
      <w:r w:rsidRPr="002D6BDB">
        <w:rPr>
          <w:rFonts w:ascii="Times New Roman" w:eastAsia="Times New Roman" w:hAnsi="Times New Roman" w:cs="Times New Roman"/>
          <w:i/>
          <w:iCs/>
          <w:kern w:val="0"/>
          <w:sz w:val="18"/>
          <w:szCs w:val="18"/>
          <w:lang w:eastAsia="ru-RU"/>
        </w:rPr>
        <w:br/>
      </w:r>
      <w:r w:rsidRPr="002D6BDB">
        <w:rPr>
          <w:rFonts w:ascii="Times New Roman" w:eastAsia="Times New Roman" w:hAnsi="Times New Roman" w:cs="Times New Roman"/>
          <w:kern w:val="0"/>
          <w:sz w:val="18"/>
          <w:szCs w:val="18"/>
          <w:lang w:eastAsia="ru-RU"/>
        </w:rPr>
        <w:t xml:space="preserve">и </w:t>
      </w:r>
      <w:r w:rsidRPr="002D6BDB">
        <w:rPr>
          <w:rFonts w:ascii="Times New Roman" w:eastAsia="Times New Roman" w:hAnsi="Times New Roman" w:cs="Times New Roman"/>
          <w:i/>
          <w:iCs/>
          <w:kern w:val="0"/>
          <w:sz w:val="18"/>
          <w:szCs w:val="18"/>
          <w:lang w:eastAsia="ru-RU"/>
        </w:rPr>
        <w:t xml:space="preserve">сардар, хоругвь тхорунга </w:t>
      </w:r>
      <w:r w:rsidRPr="002D6BDB">
        <w:rPr>
          <w:rFonts w:ascii="Times New Roman" w:eastAsia="Times New Roman" w:hAnsi="Times New Roman" w:cs="Times New Roman"/>
          <w:kern w:val="0"/>
          <w:sz w:val="18"/>
          <w:szCs w:val="18"/>
          <w:lang w:eastAsia="ru-RU"/>
        </w:rPr>
        <w:t>и др.</w:t>
      </w:r>
    </w:p>
    <w:p w:rsidR="002D6BDB" w:rsidRPr="002D6BDB" w:rsidRDefault="002D6BDB" w:rsidP="002D6BDB">
      <w:pPr>
        <w:shd w:val="clear" w:color="auto" w:fill="FFFFFF"/>
        <w:tabs>
          <w:tab w:val="clear" w:pos="709"/>
        </w:tabs>
        <w:suppressAutoHyphens w:val="0"/>
        <w:autoSpaceDE w:val="0"/>
        <w:autoSpaceDN w:val="0"/>
        <w:adjustRightInd w:val="0"/>
        <w:spacing w:before="5" w:after="0" w:line="250" w:lineRule="exact"/>
        <w:ind w:left="43" w:right="14" w:firstLine="403"/>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Причины этого явления различны: произвол записавшего впервые, разные источники, запись в разное время, в различных местах.</w:t>
      </w:r>
    </w:p>
    <w:p w:rsidR="002D6BDB" w:rsidRPr="002D6BDB" w:rsidRDefault="002D6BDB" w:rsidP="002D6BDB">
      <w:pPr>
        <w:shd w:val="clear" w:color="auto" w:fill="FFFFFF"/>
        <w:tabs>
          <w:tab w:val="clear" w:pos="709"/>
        </w:tabs>
        <w:suppressAutoHyphens w:val="0"/>
        <w:autoSpaceDE w:val="0"/>
        <w:autoSpaceDN w:val="0"/>
        <w:adjustRightInd w:val="0"/>
        <w:spacing w:after="0" w:line="250" w:lineRule="exact"/>
        <w:ind w:left="53" w:right="5" w:firstLine="403"/>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8. При деривации тюркских по происхождению слов могут на</w:t>
      </w:r>
      <w:r w:rsidRPr="002D6BDB">
        <w:rPr>
          <w:rFonts w:ascii="Times New Roman" w:eastAsia="Times New Roman" w:hAnsi="Times New Roman" w:cs="Times New Roman"/>
          <w:kern w:val="0"/>
          <w:sz w:val="18"/>
          <w:szCs w:val="18"/>
          <w:lang w:eastAsia="ru-RU"/>
        </w:rPr>
        <w:softHyphen/>
        <w:t>блюдаться некоторые фонетические процессы:</w:t>
      </w:r>
    </w:p>
    <w:p w:rsidR="002D6BDB" w:rsidRPr="002D6BDB" w:rsidRDefault="002D6BDB" w:rsidP="002D6BDB">
      <w:pPr>
        <w:shd w:val="clear" w:color="auto" w:fill="FFFFFF"/>
        <w:suppressAutoHyphens w:val="0"/>
        <w:autoSpaceDE w:val="0"/>
        <w:autoSpaceDN w:val="0"/>
        <w:adjustRightInd w:val="0"/>
        <w:spacing w:after="0" w:line="250" w:lineRule="exact"/>
        <w:ind w:left="48" w:right="5" w:firstLine="437"/>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9"/>
          <w:kern w:val="0"/>
          <w:sz w:val="18"/>
          <w:szCs w:val="18"/>
          <w:lang w:eastAsia="ru-RU"/>
        </w:rPr>
        <w:t>1)</w:t>
      </w:r>
      <w:r w:rsidRPr="002D6BDB">
        <w:rPr>
          <w:rFonts w:ascii="Times New Roman" w:eastAsia="Times New Roman" w:hAnsi="Times New Roman" w:cs="Times New Roman"/>
          <w:kern w:val="0"/>
          <w:sz w:val="18"/>
          <w:szCs w:val="18"/>
          <w:lang w:eastAsia="ru-RU"/>
        </w:rPr>
        <w:tab/>
        <w:t xml:space="preserve">чередования к&gt;ц, к&gt;ч, иг &gt;жу лексем: </w:t>
      </w:r>
      <w:r w:rsidRPr="002D6BDB">
        <w:rPr>
          <w:rFonts w:ascii="Times New Roman" w:eastAsia="Times New Roman" w:hAnsi="Times New Roman" w:cs="Times New Roman"/>
          <w:i/>
          <w:iCs/>
          <w:kern w:val="0"/>
          <w:sz w:val="18"/>
          <w:szCs w:val="18"/>
          <w:lang w:eastAsia="ru-RU"/>
        </w:rPr>
        <w:t>батрак, бурлак, гай</w:t>
      </w:r>
      <w:r w:rsidRPr="002D6BDB">
        <w:rPr>
          <w:rFonts w:ascii="Times New Roman" w:eastAsia="Times New Roman" w:hAnsi="Times New Roman" w:cs="Times New Roman"/>
          <w:i/>
          <w:iCs/>
          <w:kern w:val="0"/>
          <w:sz w:val="18"/>
          <w:szCs w:val="18"/>
          <w:lang w:eastAsia="ru-RU"/>
        </w:rPr>
        <w:softHyphen/>
      </w:r>
      <w:r w:rsidRPr="002D6BDB">
        <w:rPr>
          <w:rFonts w:ascii="Times New Roman" w:eastAsia="Times New Roman" w:hAnsi="Times New Roman" w:cs="Times New Roman"/>
          <w:i/>
          <w:iCs/>
          <w:kern w:val="0"/>
          <w:sz w:val="18"/>
          <w:szCs w:val="18"/>
          <w:lang w:eastAsia="ru-RU"/>
        </w:rPr>
        <w:br/>
        <w:t xml:space="preserve">дамак, казак, казах, каторга, колымага, торг, </w:t>
      </w:r>
      <w:r w:rsidRPr="002D6BDB">
        <w:rPr>
          <w:rFonts w:ascii="Times New Roman" w:eastAsia="Times New Roman" w:hAnsi="Times New Roman" w:cs="Times New Roman"/>
          <w:kern w:val="0"/>
          <w:sz w:val="18"/>
          <w:szCs w:val="18"/>
          <w:lang w:eastAsia="ru-RU"/>
        </w:rPr>
        <w:t>характерные для рус</w:t>
      </w:r>
      <w:r w:rsidRPr="002D6BDB">
        <w:rPr>
          <w:rFonts w:ascii="Times New Roman" w:eastAsia="Times New Roman" w:hAnsi="Times New Roman" w:cs="Times New Roman"/>
          <w:kern w:val="0"/>
          <w:sz w:val="18"/>
          <w:szCs w:val="18"/>
          <w:lang w:eastAsia="ru-RU"/>
        </w:rPr>
        <w:softHyphen/>
      </w:r>
      <w:r w:rsidRPr="002D6BDB">
        <w:rPr>
          <w:rFonts w:ascii="Times New Roman" w:eastAsia="Times New Roman" w:hAnsi="Times New Roman" w:cs="Times New Roman"/>
          <w:kern w:val="0"/>
          <w:sz w:val="18"/>
          <w:szCs w:val="18"/>
          <w:lang w:eastAsia="ru-RU"/>
        </w:rPr>
        <w:br/>
        <w:t xml:space="preserve">ских слов: </w:t>
      </w:r>
      <w:r w:rsidRPr="002D6BDB">
        <w:rPr>
          <w:rFonts w:ascii="Times New Roman" w:eastAsia="Times New Roman" w:hAnsi="Times New Roman" w:cs="Times New Roman"/>
          <w:i/>
          <w:iCs/>
          <w:kern w:val="0"/>
          <w:sz w:val="18"/>
          <w:szCs w:val="18"/>
          <w:lang w:eastAsia="ru-RU"/>
        </w:rPr>
        <w:t xml:space="preserve">батрацский, батрачиха, каторжанин </w:t>
      </w:r>
      <w:r w:rsidRPr="002D6BDB">
        <w:rPr>
          <w:rFonts w:ascii="Times New Roman" w:eastAsia="Times New Roman" w:hAnsi="Times New Roman" w:cs="Times New Roman"/>
          <w:kern w:val="0"/>
          <w:sz w:val="18"/>
          <w:szCs w:val="18"/>
          <w:lang w:eastAsia="ru-RU"/>
        </w:rPr>
        <w:t>и пр.</w:t>
      </w:r>
    </w:p>
    <w:p w:rsidR="002D6BDB" w:rsidRPr="002D6BDB" w:rsidRDefault="002D6BDB" w:rsidP="002D6BDB">
      <w:pPr>
        <w:numPr>
          <w:ilvl w:val="0"/>
          <w:numId w:val="10"/>
        </w:numPr>
        <w:shd w:val="clear" w:color="auto" w:fill="FFFFFF"/>
        <w:tabs>
          <w:tab w:val="clear" w:pos="709"/>
        </w:tabs>
        <w:suppressAutoHyphens w:val="0"/>
        <w:autoSpaceDE w:val="0"/>
        <w:autoSpaceDN w:val="0"/>
        <w:adjustRightInd w:val="0"/>
        <w:spacing w:before="10" w:after="0" w:line="250" w:lineRule="exact"/>
        <w:jc w:val="left"/>
        <w:rPr>
          <w:rFonts w:ascii="Times New Roman" w:eastAsia="Times New Roman" w:hAnsi="Times New Roman" w:cs="Times New Roman"/>
          <w:spacing w:val="-6"/>
          <w:kern w:val="0"/>
          <w:sz w:val="18"/>
          <w:szCs w:val="18"/>
          <w:lang w:eastAsia="ru-RU"/>
        </w:rPr>
      </w:pPr>
      <w:r w:rsidRPr="002D6BDB">
        <w:rPr>
          <w:rFonts w:ascii="Times New Roman" w:eastAsia="Times New Roman" w:hAnsi="Times New Roman" w:cs="Times New Roman"/>
          <w:kern w:val="0"/>
          <w:sz w:val="18"/>
          <w:szCs w:val="18"/>
          <w:lang w:eastAsia="ru-RU"/>
        </w:rPr>
        <w:t xml:space="preserve">при ударении слова </w:t>
      </w:r>
      <w:r w:rsidRPr="002D6BDB">
        <w:rPr>
          <w:rFonts w:ascii="Times New Roman" w:eastAsia="Times New Roman" w:hAnsi="Times New Roman" w:cs="Times New Roman"/>
          <w:i/>
          <w:iCs/>
          <w:kern w:val="0"/>
          <w:sz w:val="18"/>
          <w:szCs w:val="18"/>
          <w:lang w:eastAsia="ru-RU"/>
        </w:rPr>
        <w:t xml:space="preserve">жулик </w:t>
      </w:r>
      <w:r w:rsidRPr="002D6BDB">
        <w:rPr>
          <w:rFonts w:ascii="Times New Roman" w:eastAsia="Times New Roman" w:hAnsi="Times New Roman" w:cs="Times New Roman"/>
          <w:kern w:val="0"/>
          <w:sz w:val="18"/>
          <w:szCs w:val="18"/>
          <w:lang w:eastAsia="ru-RU"/>
        </w:rPr>
        <w:t xml:space="preserve">наблюдается переразложение и народно-этимологическое восстановление «корня» </w:t>
      </w:r>
      <w:r w:rsidRPr="002D6BDB">
        <w:rPr>
          <w:rFonts w:ascii="Times New Roman" w:eastAsia="Times New Roman" w:hAnsi="Times New Roman" w:cs="Times New Roman"/>
          <w:i/>
          <w:iCs/>
          <w:kern w:val="0"/>
          <w:sz w:val="18"/>
          <w:szCs w:val="18"/>
          <w:lang w:eastAsia="ru-RU"/>
        </w:rPr>
        <w:t xml:space="preserve">*жулъ: жуль </w:t>
      </w:r>
      <w:r w:rsidRPr="002D6BDB">
        <w:rPr>
          <w:rFonts w:ascii="Times New Roman" w:eastAsia="Times New Roman" w:hAnsi="Times New Roman" w:cs="Times New Roman"/>
          <w:kern w:val="0"/>
          <w:sz w:val="18"/>
          <w:szCs w:val="18"/>
          <w:lang w:eastAsia="ru-RU"/>
        </w:rPr>
        <w:t xml:space="preserve">(редко), </w:t>
      </w:r>
      <w:r w:rsidRPr="002D6BDB">
        <w:rPr>
          <w:rFonts w:ascii="Times New Roman" w:eastAsia="Times New Roman" w:hAnsi="Times New Roman" w:cs="Times New Roman"/>
          <w:i/>
          <w:iCs/>
          <w:kern w:val="0"/>
          <w:sz w:val="18"/>
          <w:szCs w:val="18"/>
          <w:lang w:eastAsia="ru-RU"/>
        </w:rPr>
        <w:t xml:space="preserve">жульё, </w:t>
      </w:r>
      <w:r w:rsidRPr="002D6BDB">
        <w:rPr>
          <w:rFonts w:ascii="Times New Roman" w:eastAsia="Times New Roman" w:hAnsi="Times New Roman" w:cs="Times New Roman"/>
          <w:kern w:val="0"/>
          <w:sz w:val="18"/>
          <w:szCs w:val="18"/>
          <w:lang w:eastAsia="ru-RU"/>
        </w:rPr>
        <w:t xml:space="preserve">то же самое в случае </w:t>
      </w:r>
      <w:r w:rsidRPr="002D6BDB">
        <w:rPr>
          <w:rFonts w:ascii="Times New Roman" w:eastAsia="Times New Roman" w:hAnsi="Times New Roman" w:cs="Times New Roman"/>
          <w:i/>
          <w:iCs/>
          <w:kern w:val="0"/>
          <w:sz w:val="18"/>
          <w:szCs w:val="18"/>
          <w:lang w:eastAsia="ru-RU"/>
        </w:rPr>
        <w:t xml:space="preserve">коршик </w:t>
      </w:r>
      <w:r w:rsidRPr="002D6BDB">
        <w:rPr>
          <w:rFonts w:ascii="Times New Roman" w:eastAsia="Times New Roman" w:hAnsi="Times New Roman" w:cs="Times New Roman"/>
          <w:kern w:val="0"/>
          <w:sz w:val="18"/>
          <w:szCs w:val="18"/>
          <w:lang w:eastAsia="ru-RU"/>
        </w:rPr>
        <w:t xml:space="preserve">от </w:t>
      </w:r>
      <w:r w:rsidRPr="002D6BDB">
        <w:rPr>
          <w:rFonts w:ascii="Times New Roman" w:eastAsia="Times New Roman" w:hAnsi="Times New Roman" w:cs="Times New Roman"/>
          <w:i/>
          <w:iCs/>
          <w:kern w:val="0"/>
          <w:sz w:val="18"/>
          <w:szCs w:val="18"/>
          <w:lang w:eastAsia="ru-RU"/>
        </w:rPr>
        <w:t>кормчий;</w:t>
      </w:r>
    </w:p>
    <w:p w:rsidR="002D6BDB" w:rsidRPr="002D6BDB" w:rsidRDefault="002D6BDB" w:rsidP="002D6BDB">
      <w:pPr>
        <w:numPr>
          <w:ilvl w:val="0"/>
          <w:numId w:val="10"/>
        </w:numPr>
        <w:shd w:val="clear" w:color="auto" w:fill="FFFFFF"/>
        <w:tabs>
          <w:tab w:val="clear" w:pos="709"/>
        </w:tabs>
        <w:suppressAutoHyphens w:val="0"/>
        <w:autoSpaceDE w:val="0"/>
        <w:autoSpaceDN w:val="0"/>
        <w:adjustRightInd w:val="0"/>
        <w:spacing w:after="0" w:line="250" w:lineRule="exact"/>
        <w:ind w:right="5"/>
        <w:jc w:val="left"/>
        <w:rPr>
          <w:rFonts w:ascii="Times New Roman" w:eastAsia="Times New Roman" w:hAnsi="Times New Roman" w:cs="Times New Roman"/>
          <w:spacing w:val="-5"/>
          <w:kern w:val="0"/>
          <w:sz w:val="18"/>
          <w:szCs w:val="18"/>
          <w:lang w:eastAsia="ru-RU"/>
        </w:rPr>
      </w:pPr>
      <w:r w:rsidRPr="002D6BDB">
        <w:rPr>
          <w:rFonts w:ascii="Times New Roman" w:eastAsia="Times New Roman" w:hAnsi="Times New Roman" w:cs="Times New Roman"/>
          <w:kern w:val="0"/>
          <w:sz w:val="18"/>
          <w:szCs w:val="18"/>
          <w:lang w:eastAsia="ru-RU"/>
        </w:rPr>
        <w:t xml:space="preserve">при деривации слов </w:t>
      </w:r>
      <w:r w:rsidRPr="002D6BDB">
        <w:rPr>
          <w:rFonts w:ascii="Times New Roman" w:eastAsia="Times New Roman" w:hAnsi="Times New Roman" w:cs="Times New Roman"/>
          <w:i/>
          <w:iCs/>
          <w:kern w:val="0"/>
          <w:sz w:val="18"/>
          <w:szCs w:val="18"/>
          <w:lang w:eastAsia="ru-RU"/>
        </w:rPr>
        <w:t xml:space="preserve">казна </w:t>
      </w:r>
      <w:r w:rsidRPr="002D6BDB">
        <w:rPr>
          <w:rFonts w:ascii="Times New Roman" w:eastAsia="Times New Roman" w:hAnsi="Times New Roman" w:cs="Times New Roman"/>
          <w:kern w:val="0"/>
          <w:sz w:val="18"/>
          <w:szCs w:val="18"/>
          <w:lang w:eastAsia="ru-RU"/>
        </w:rPr>
        <w:t xml:space="preserve">и </w:t>
      </w:r>
      <w:r w:rsidRPr="002D6BDB">
        <w:rPr>
          <w:rFonts w:ascii="Times New Roman" w:eastAsia="Times New Roman" w:hAnsi="Times New Roman" w:cs="Times New Roman"/>
          <w:i/>
          <w:iCs/>
          <w:kern w:val="0"/>
          <w:sz w:val="18"/>
          <w:szCs w:val="18"/>
          <w:lang w:eastAsia="ru-RU"/>
        </w:rPr>
        <w:t xml:space="preserve">тамга </w:t>
      </w:r>
      <w:r w:rsidRPr="002D6BDB">
        <w:rPr>
          <w:rFonts w:ascii="Times New Roman" w:eastAsia="Times New Roman" w:hAnsi="Times New Roman" w:cs="Times New Roman"/>
          <w:kern w:val="0"/>
          <w:sz w:val="18"/>
          <w:szCs w:val="18"/>
          <w:lang w:eastAsia="ru-RU"/>
        </w:rPr>
        <w:t xml:space="preserve">«восстанавливаются» (по модели исконно русских слов </w:t>
      </w:r>
      <w:r w:rsidRPr="002D6BDB">
        <w:rPr>
          <w:rFonts w:ascii="Times New Roman" w:eastAsia="Times New Roman" w:hAnsi="Times New Roman" w:cs="Times New Roman"/>
          <w:i/>
          <w:iCs/>
          <w:kern w:val="0"/>
          <w:sz w:val="18"/>
          <w:szCs w:val="18"/>
          <w:lang w:eastAsia="ru-RU"/>
        </w:rPr>
        <w:t xml:space="preserve">зерно, окно, письмо) </w:t>
      </w:r>
      <w:r w:rsidRPr="002D6BDB">
        <w:rPr>
          <w:rFonts w:ascii="Times New Roman" w:eastAsia="Times New Roman" w:hAnsi="Times New Roman" w:cs="Times New Roman"/>
          <w:kern w:val="0"/>
          <w:sz w:val="18"/>
          <w:szCs w:val="18"/>
          <w:lang w:eastAsia="ru-RU"/>
        </w:rPr>
        <w:t xml:space="preserve">гласные </w:t>
      </w:r>
      <w:r w:rsidRPr="002D6BDB">
        <w:rPr>
          <w:rFonts w:ascii="Times New Roman" w:eastAsia="Times New Roman" w:hAnsi="Times New Roman" w:cs="Times New Roman"/>
          <w:i/>
          <w:iCs/>
          <w:kern w:val="0"/>
          <w:sz w:val="18"/>
          <w:szCs w:val="18"/>
          <w:lang w:eastAsia="ru-RU"/>
        </w:rPr>
        <w:t>е, ё, и, о: казённый,   таможня.</w:t>
      </w:r>
    </w:p>
    <w:p w:rsidR="002D6BDB" w:rsidRPr="002D6BDB" w:rsidRDefault="002D6BDB" w:rsidP="002D6BDB">
      <w:pPr>
        <w:shd w:val="clear" w:color="auto" w:fill="FFFFFF"/>
        <w:tabs>
          <w:tab w:val="clear" w:pos="709"/>
        </w:tabs>
        <w:suppressAutoHyphens w:val="0"/>
        <w:autoSpaceDE w:val="0"/>
        <w:autoSpaceDN w:val="0"/>
        <w:adjustRightInd w:val="0"/>
        <w:spacing w:after="0" w:line="250" w:lineRule="exact"/>
        <w:ind w:left="43"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 xml:space="preserve">В заключении диссертации подводятся общие итоги исследования. </w:t>
      </w:r>
      <w:r w:rsidRPr="002D6BDB">
        <w:rPr>
          <w:rFonts w:ascii="Times New Roman" w:eastAsia="Times New Roman" w:hAnsi="Times New Roman" w:cs="Times New Roman"/>
          <w:kern w:val="0"/>
          <w:sz w:val="18"/>
          <w:szCs w:val="18"/>
          <w:lang w:val="uk-UA" w:eastAsia="ru-RU"/>
        </w:rPr>
        <w:t xml:space="preserve">І.Наше </w:t>
      </w:r>
      <w:r w:rsidRPr="002D6BDB">
        <w:rPr>
          <w:rFonts w:ascii="Times New Roman" w:eastAsia="Times New Roman" w:hAnsi="Times New Roman" w:cs="Times New Roman"/>
          <w:kern w:val="0"/>
          <w:sz w:val="18"/>
          <w:szCs w:val="18"/>
          <w:lang w:eastAsia="ru-RU"/>
        </w:rPr>
        <w:t xml:space="preserve">исследование показало, что тюркские </w:t>
      </w:r>
      <w:r w:rsidRPr="002D6BDB">
        <w:rPr>
          <w:rFonts w:ascii="Times New Roman" w:eastAsia="Times New Roman" w:hAnsi="Times New Roman" w:cs="Times New Roman"/>
          <w:kern w:val="0"/>
          <w:sz w:val="18"/>
          <w:szCs w:val="18"/>
          <w:lang w:val="uk-UA" w:eastAsia="ru-RU"/>
        </w:rPr>
        <w:t>воєнно</w:t>
      </w:r>
      <w:r w:rsidRPr="002D6BDB">
        <w:rPr>
          <w:rFonts w:ascii="Times New Roman" w:eastAsia="Times New Roman" w:hAnsi="Times New Roman" w:cs="Times New Roman"/>
          <w:kern w:val="0"/>
          <w:sz w:val="18"/>
          <w:szCs w:val="18"/>
          <w:lang w:eastAsia="ru-RU"/>
        </w:rPr>
        <w:t>-админис</w:t>
      </w:r>
      <w:r w:rsidRPr="002D6BDB">
        <w:rPr>
          <w:rFonts w:ascii="Times New Roman" w:eastAsia="Times New Roman" w:hAnsi="Times New Roman" w:cs="Times New Roman"/>
          <w:kern w:val="0"/>
          <w:sz w:val="18"/>
          <w:szCs w:val="18"/>
          <w:lang w:eastAsia="ru-RU"/>
        </w:rPr>
        <w:softHyphen/>
        <w:t>тративные заимствования в русском языке занимают видное место.</w:t>
      </w:r>
    </w:p>
    <w:p w:rsidR="002D6BDB" w:rsidRPr="002D6BDB" w:rsidRDefault="002D6BDB" w:rsidP="002D6BDB">
      <w:pPr>
        <w:numPr>
          <w:ilvl w:val="0"/>
          <w:numId w:val="11"/>
        </w:numPr>
        <w:shd w:val="clear" w:color="auto" w:fill="FFFFFF"/>
        <w:tabs>
          <w:tab w:val="clear" w:pos="709"/>
          <w:tab w:val="left" w:pos="619"/>
        </w:tabs>
        <w:suppressAutoHyphens w:val="0"/>
        <w:autoSpaceDE w:val="0"/>
        <w:autoSpaceDN w:val="0"/>
        <w:adjustRightInd w:val="0"/>
        <w:spacing w:after="0" w:line="250" w:lineRule="exact"/>
        <w:ind w:right="5"/>
        <w:jc w:val="left"/>
        <w:rPr>
          <w:rFonts w:ascii="Times New Roman" w:eastAsia="Times New Roman" w:hAnsi="Times New Roman" w:cs="Times New Roman"/>
          <w:spacing w:val="-11"/>
          <w:kern w:val="0"/>
          <w:sz w:val="18"/>
          <w:szCs w:val="18"/>
          <w:lang w:eastAsia="ru-RU"/>
        </w:rPr>
      </w:pPr>
      <w:r w:rsidRPr="002D6BDB">
        <w:rPr>
          <w:rFonts w:ascii="Times New Roman" w:eastAsia="Times New Roman" w:hAnsi="Times New Roman" w:cs="Times New Roman"/>
          <w:kern w:val="0"/>
          <w:sz w:val="18"/>
          <w:szCs w:val="18"/>
          <w:lang w:eastAsia="ru-RU"/>
        </w:rPr>
        <w:t>Языковые контакты, связанные с общественной историей тюрк</w:t>
      </w:r>
      <w:r w:rsidRPr="002D6BDB">
        <w:rPr>
          <w:rFonts w:ascii="Times New Roman" w:eastAsia="Times New Roman" w:hAnsi="Times New Roman" w:cs="Times New Roman"/>
          <w:kern w:val="0"/>
          <w:sz w:val="18"/>
          <w:szCs w:val="18"/>
          <w:lang w:eastAsia="ru-RU"/>
        </w:rPr>
        <w:softHyphen/>
        <w:t xml:space="preserve">ских и славянских народов, начались не с Х-ого века н.э., как принято считать, а гораздо раньше (см. слова </w:t>
      </w:r>
      <w:r w:rsidRPr="002D6BDB">
        <w:rPr>
          <w:rFonts w:ascii="Times New Roman" w:eastAsia="Times New Roman" w:hAnsi="Times New Roman" w:cs="Times New Roman"/>
          <w:i/>
          <w:iCs/>
          <w:kern w:val="0"/>
          <w:sz w:val="18"/>
          <w:szCs w:val="18"/>
          <w:lang w:eastAsia="ru-RU"/>
        </w:rPr>
        <w:t xml:space="preserve">бояр, толпа, час </w:t>
      </w:r>
      <w:r w:rsidRPr="002D6BDB">
        <w:rPr>
          <w:rFonts w:ascii="Times New Roman" w:eastAsia="Times New Roman" w:hAnsi="Times New Roman" w:cs="Times New Roman"/>
          <w:kern w:val="0"/>
          <w:sz w:val="18"/>
          <w:szCs w:val="18"/>
          <w:lang w:eastAsia="ru-RU"/>
        </w:rPr>
        <w:t>и др.) и продолжаются до нашего времени.</w:t>
      </w:r>
    </w:p>
    <w:p w:rsidR="002D6BDB" w:rsidRPr="002D6BDB" w:rsidRDefault="002D6BDB" w:rsidP="002D6BDB">
      <w:pPr>
        <w:numPr>
          <w:ilvl w:val="0"/>
          <w:numId w:val="11"/>
        </w:numPr>
        <w:shd w:val="clear" w:color="auto" w:fill="FFFFFF"/>
        <w:tabs>
          <w:tab w:val="clear" w:pos="709"/>
          <w:tab w:val="left" w:pos="619"/>
        </w:tabs>
        <w:suppressAutoHyphens w:val="0"/>
        <w:autoSpaceDE w:val="0"/>
        <w:autoSpaceDN w:val="0"/>
        <w:adjustRightInd w:val="0"/>
        <w:spacing w:before="24" w:after="0" w:line="245" w:lineRule="exact"/>
        <w:ind w:right="14"/>
        <w:jc w:val="left"/>
        <w:rPr>
          <w:rFonts w:ascii="Times New Roman" w:eastAsia="Times New Roman" w:hAnsi="Times New Roman" w:cs="Times New Roman"/>
          <w:spacing w:val="-10"/>
          <w:kern w:val="0"/>
          <w:sz w:val="18"/>
          <w:szCs w:val="18"/>
          <w:lang w:eastAsia="ru-RU"/>
        </w:rPr>
      </w:pPr>
      <w:r w:rsidRPr="002D6BDB">
        <w:rPr>
          <w:rFonts w:ascii="Times New Roman" w:eastAsia="Times New Roman" w:hAnsi="Times New Roman" w:cs="Times New Roman"/>
          <w:kern w:val="0"/>
          <w:sz w:val="18"/>
          <w:szCs w:val="18"/>
          <w:lang w:eastAsia="ru-RU"/>
        </w:rPr>
        <w:t>Правильное установление источника заимствования возможно только с учетом исторического принципа этимологии.</w:t>
      </w:r>
    </w:p>
    <w:p w:rsidR="002D6BDB" w:rsidRPr="002D6BDB" w:rsidRDefault="002D6BDB" w:rsidP="002D6BDB">
      <w:pPr>
        <w:numPr>
          <w:ilvl w:val="0"/>
          <w:numId w:val="11"/>
        </w:numPr>
        <w:shd w:val="clear" w:color="auto" w:fill="FFFFFF"/>
        <w:tabs>
          <w:tab w:val="clear" w:pos="709"/>
          <w:tab w:val="left" w:pos="619"/>
        </w:tabs>
        <w:suppressAutoHyphens w:val="0"/>
        <w:autoSpaceDE w:val="0"/>
        <w:autoSpaceDN w:val="0"/>
        <w:adjustRightInd w:val="0"/>
        <w:spacing w:before="24" w:after="0" w:line="245" w:lineRule="exact"/>
        <w:ind w:right="14"/>
        <w:jc w:val="left"/>
        <w:rPr>
          <w:rFonts w:ascii="Times New Roman" w:eastAsia="Times New Roman" w:hAnsi="Times New Roman" w:cs="Times New Roman"/>
          <w:spacing w:val="-10"/>
          <w:kern w:val="0"/>
          <w:sz w:val="18"/>
          <w:szCs w:val="18"/>
          <w:lang w:eastAsia="ru-RU"/>
        </w:rPr>
        <w:sectPr w:rsidR="002D6BDB" w:rsidRPr="002D6BDB">
          <w:pgSz w:w="11909" w:h="16834"/>
          <w:pgMar w:top="1440" w:right="2859" w:bottom="720" w:left="2968" w:header="720" w:footer="720" w:gutter="0"/>
          <w:cols w:space="60"/>
          <w:noEndnote/>
        </w:sectPr>
      </w:pPr>
    </w:p>
    <w:p w:rsidR="002D6BDB" w:rsidRPr="002D6BDB" w:rsidRDefault="002D6BDB" w:rsidP="002D6BDB">
      <w:pPr>
        <w:shd w:val="clear" w:color="auto" w:fill="FFFFFF"/>
        <w:tabs>
          <w:tab w:val="clear" w:pos="709"/>
        </w:tabs>
        <w:suppressAutoHyphens w:val="0"/>
        <w:autoSpaceDE w:val="0"/>
        <w:autoSpaceDN w:val="0"/>
        <w:adjustRightInd w:val="0"/>
        <w:spacing w:after="0" w:line="240" w:lineRule="auto"/>
        <w:ind w:left="58"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20"/>
          <w:szCs w:val="20"/>
          <w:lang w:eastAsia="ru-RU"/>
        </w:rPr>
        <w:t>16</w:t>
      </w:r>
    </w:p>
    <w:p w:rsidR="002D6BDB" w:rsidRPr="002D6BDB" w:rsidRDefault="002D6BDB" w:rsidP="002D6BDB">
      <w:pPr>
        <w:numPr>
          <w:ilvl w:val="0"/>
          <w:numId w:val="12"/>
        </w:numPr>
        <w:shd w:val="clear" w:color="auto" w:fill="FFFFFF"/>
        <w:tabs>
          <w:tab w:val="clear" w:pos="709"/>
          <w:tab w:val="left" w:pos="667"/>
        </w:tabs>
        <w:suppressAutoHyphens w:val="0"/>
        <w:autoSpaceDE w:val="0"/>
        <w:autoSpaceDN w:val="0"/>
        <w:adjustRightInd w:val="0"/>
        <w:spacing w:before="197" w:after="0" w:line="250" w:lineRule="exact"/>
        <w:jc w:val="left"/>
        <w:rPr>
          <w:rFonts w:ascii="Times New Roman" w:eastAsia="Times New Roman" w:hAnsi="Times New Roman" w:cs="Times New Roman"/>
          <w:spacing w:val="-16"/>
          <w:kern w:val="0"/>
          <w:sz w:val="20"/>
          <w:szCs w:val="20"/>
          <w:lang w:eastAsia="ru-RU"/>
        </w:rPr>
      </w:pPr>
      <w:r w:rsidRPr="002D6BDB">
        <w:rPr>
          <w:rFonts w:ascii="Times New Roman" w:eastAsia="Times New Roman" w:hAnsi="Times New Roman" w:cs="Times New Roman"/>
          <w:spacing w:val="-3"/>
          <w:kern w:val="0"/>
          <w:sz w:val="20"/>
          <w:szCs w:val="20"/>
          <w:lang w:eastAsia="ru-RU"/>
        </w:rPr>
        <w:t xml:space="preserve">Переход слова из одного языка в другой сопровождается чаще </w:t>
      </w:r>
      <w:r w:rsidRPr="002D6BDB">
        <w:rPr>
          <w:rFonts w:ascii="Times New Roman" w:eastAsia="Times New Roman" w:hAnsi="Times New Roman" w:cs="Times New Roman"/>
          <w:spacing w:val="-1"/>
          <w:kern w:val="0"/>
          <w:sz w:val="20"/>
          <w:szCs w:val="20"/>
          <w:lang w:eastAsia="ru-RU"/>
        </w:rPr>
        <w:t xml:space="preserve">всего его изменениями: фонетическими, лексико-семантическими, </w:t>
      </w:r>
      <w:r w:rsidRPr="002D6BDB">
        <w:rPr>
          <w:rFonts w:ascii="Times New Roman" w:eastAsia="Times New Roman" w:hAnsi="Times New Roman" w:cs="Times New Roman"/>
          <w:spacing w:val="-3"/>
          <w:kern w:val="0"/>
          <w:sz w:val="20"/>
          <w:szCs w:val="20"/>
          <w:lang w:eastAsia="ru-RU"/>
        </w:rPr>
        <w:t xml:space="preserve">морфемно-морфологическими. Таким образом слово ассимилируется в </w:t>
      </w:r>
      <w:r w:rsidRPr="002D6BDB">
        <w:rPr>
          <w:rFonts w:ascii="Times New Roman" w:eastAsia="Times New Roman" w:hAnsi="Times New Roman" w:cs="Times New Roman"/>
          <w:spacing w:val="-2"/>
          <w:kern w:val="0"/>
          <w:sz w:val="20"/>
          <w:szCs w:val="20"/>
          <w:lang w:eastAsia="ru-RU"/>
        </w:rPr>
        <w:t xml:space="preserve">системе языка-преемника, приспосабливаясь к его фонетическому, </w:t>
      </w:r>
      <w:r w:rsidRPr="002D6BDB">
        <w:rPr>
          <w:rFonts w:ascii="Times New Roman" w:eastAsia="Times New Roman" w:hAnsi="Times New Roman" w:cs="Times New Roman"/>
          <w:kern w:val="0"/>
          <w:sz w:val="20"/>
          <w:szCs w:val="20"/>
          <w:lang w:eastAsia="ru-RU"/>
        </w:rPr>
        <w:t>морфологическому, семантическому строю.</w:t>
      </w:r>
    </w:p>
    <w:p w:rsidR="002D6BDB" w:rsidRPr="002D6BDB" w:rsidRDefault="002D6BDB" w:rsidP="002D6BDB">
      <w:pPr>
        <w:numPr>
          <w:ilvl w:val="0"/>
          <w:numId w:val="12"/>
        </w:numPr>
        <w:shd w:val="clear" w:color="auto" w:fill="FFFFFF"/>
        <w:tabs>
          <w:tab w:val="clear" w:pos="709"/>
          <w:tab w:val="left" w:pos="667"/>
        </w:tabs>
        <w:suppressAutoHyphens w:val="0"/>
        <w:autoSpaceDE w:val="0"/>
        <w:autoSpaceDN w:val="0"/>
        <w:adjustRightInd w:val="0"/>
        <w:spacing w:before="5" w:after="0" w:line="250" w:lineRule="exact"/>
        <w:jc w:val="left"/>
        <w:rPr>
          <w:rFonts w:ascii="Times New Roman" w:eastAsia="Times New Roman" w:hAnsi="Times New Roman" w:cs="Times New Roman"/>
          <w:spacing w:val="-17"/>
          <w:kern w:val="0"/>
          <w:sz w:val="20"/>
          <w:szCs w:val="20"/>
          <w:lang w:eastAsia="ru-RU"/>
        </w:rPr>
      </w:pPr>
      <w:r w:rsidRPr="002D6BDB">
        <w:rPr>
          <w:rFonts w:ascii="Times New Roman" w:eastAsia="Times New Roman" w:hAnsi="Times New Roman" w:cs="Times New Roman"/>
          <w:spacing w:val="-2"/>
          <w:kern w:val="0"/>
          <w:sz w:val="20"/>
          <w:szCs w:val="20"/>
          <w:lang w:eastAsia="ru-RU"/>
        </w:rPr>
        <w:t xml:space="preserve">О степени освоенности заимствованной лексемы можно судить </w:t>
      </w:r>
      <w:r w:rsidRPr="002D6BDB">
        <w:rPr>
          <w:rFonts w:ascii="Times New Roman" w:eastAsia="Times New Roman" w:hAnsi="Times New Roman" w:cs="Times New Roman"/>
          <w:spacing w:val="-3"/>
          <w:kern w:val="0"/>
          <w:sz w:val="20"/>
          <w:szCs w:val="20"/>
          <w:lang w:eastAsia="ru-RU"/>
        </w:rPr>
        <w:t>по ряду признаков, среди которых наиболее яркими являются словооб</w:t>
      </w:r>
      <w:r w:rsidRPr="002D6BDB">
        <w:rPr>
          <w:rFonts w:ascii="Times New Roman" w:eastAsia="Times New Roman" w:hAnsi="Times New Roman" w:cs="Times New Roman"/>
          <w:spacing w:val="-3"/>
          <w:kern w:val="0"/>
          <w:sz w:val="20"/>
          <w:szCs w:val="20"/>
          <w:lang w:eastAsia="ru-RU"/>
        </w:rPr>
        <w:softHyphen/>
      </w:r>
      <w:r w:rsidRPr="002D6BDB">
        <w:rPr>
          <w:rFonts w:ascii="Times New Roman" w:eastAsia="Times New Roman" w:hAnsi="Times New Roman" w:cs="Times New Roman"/>
          <w:spacing w:val="-1"/>
          <w:kern w:val="0"/>
          <w:sz w:val="20"/>
          <w:szCs w:val="20"/>
          <w:lang w:eastAsia="ru-RU"/>
        </w:rPr>
        <w:t xml:space="preserve">разовательная активность, развитие новых значений. В связи с этим </w:t>
      </w:r>
      <w:r w:rsidRPr="002D6BDB">
        <w:rPr>
          <w:rFonts w:ascii="Times New Roman" w:eastAsia="Times New Roman" w:hAnsi="Times New Roman" w:cs="Times New Roman"/>
          <w:spacing w:val="-4"/>
          <w:kern w:val="0"/>
          <w:sz w:val="20"/>
          <w:szCs w:val="20"/>
          <w:lang w:eastAsia="ru-RU"/>
        </w:rPr>
        <w:t>можно выделить следующие группы турецко-тюркских заимствований:</w:t>
      </w:r>
    </w:p>
    <w:p w:rsidR="002D6BDB" w:rsidRPr="002D6BDB" w:rsidRDefault="002D6BDB" w:rsidP="002D6BDB">
      <w:pPr>
        <w:shd w:val="clear" w:color="auto" w:fill="FFFFFF"/>
        <w:tabs>
          <w:tab w:val="clear" w:pos="709"/>
          <w:tab w:val="left" w:pos="754"/>
        </w:tabs>
        <w:suppressAutoHyphens w:val="0"/>
        <w:autoSpaceDE w:val="0"/>
        <w:autoSpaceDN w:val="0"/>
        <w:adjustRightInd w:val="0"/>
        <w:spacing w:before="10" w:after="0" w:line="250" w:lineRule="exact"/>
        <w:ind w:left="48" w:right="5" w:firstLine="427"/>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22"/>
          <w:kern w:val="0"/>
          <w:sz w:val="20"/>
          <w:szCs w:val="20"/>
          <w:lang w:eastAsia="ru-RU"/>
        </w:rPr>
        <w:t>1)</w:t>
      </w:r>
      <w:r w:rsidRPr="002D6BDB">
        <w:rPr>
          <w:rFonts w:ascii="Times New Roman" w:eastAsia="Times New Roman" w:hAnsi="Times New Roman" w:cs="Times New Roman"/>
          <w:kern w:val="0"/>
          <w:sz w:val="20"/>
          <w:szCs w:val="20"/>
          <w:lang w:eastAsia="ru-RU"/>
        </w:rPr>
        <w:tab/>
        <w:t>слова, которые входят в сферу наиболее активного упот</w:t>
      </w:r>
      <w:r w:rsidRPr="002D6BDB">
        <w:rPr>
          <w:rFonts w:ascii="Times New Roman" w:eastAsia="Times New Roman" w:hAnsi="Times New Roman" w:cs="Times New Roman"/>
          <w:kern w:val="0"/>
          <w:sz w:val="20"/>
          <w:szCs w:val="20"/>
          <w:lang w:eastAsia="ru-RU"/>
        </w:rPr>
        <w:softHyphen/>
      </w:r>
      <w:r w:rsidRPr="002D6BDB">
        <w:rPr>
          <w:rFonts w:ascii="Times New Roman" w:eastAsia="Times New Roman" w:hAnsi="Times New Roman" w:cs="Times New Roman"/>
          <w:kern w:val="0"/>
          <w:sz w:val="20"/>
          <w:szCs w:val="20"/>
          <w:lang w:eastAsia="ru-RU"/>
        </w:rPr>
        <w:br/>
      </w:r>
      <w:r w:rsidRPr="002D6BDB">
        <w:rPr>
          <w:rFonts w:ascii="Times New Roman" w:eastAsia="Times New Roman" w:hAnsi="Times New Roman" w:cs="Times New Roman"/>
          <w:spacing w:val="-2"/>
          <w:kern w:val="0"/>
          <w:sz w:val="20"/>
          <w:szCs w:val="20"/>
          <w:lang w:eastAsia="ru-RU"/>
        </w:rPr>
        <w:t xml:space="preserve">ребления; они стали неотъемлемой частью русской лексики: </w:t>
      </w:r>
      <w:r w:rsidRPr="002D6BDB">
        <w:rPr>
          <w:rFonts w:ascii="Times New Roman" w:eastAsia="Times New Roman" w:hAnsi="Times New Roman" w:cs="Times New Roman"/>
          <w:i/>
          <w:iCs/>
          <w:spacing w:val="-2"/>
          <w:kern w:val="0"/>
          <w:sz w:val="20"/>
          <w:szCs w:val="20"/>
          <w:lang w:eastAsia="ru-RU"/>
        </w:rPr>
        <w:t>барабан,</w:t>
      </w:r>
      <w:r w:rsidRPr="002D6BDB">
        <w:rPr>
          <w:rFonts w:ascii="Times New Roman" w:eastAsia="Times New Roman" w:hAnsi="Times New Roman" w:cs="Times New Roman"/>
          <w:i/>
          <w:iCs/>
          <w:spacing w:val="-2"/>
          <w:kern w:val="0"/>
          <w:sz w:val="20"/>
          <w:szCs w:val="20"/>
          <w:lang w:eastAsia="ru-RU"/>
        </w:rPr>
        <w:br/>
      </w:r>
      <w:r w:rsidRPr="002D6BDB">
        <w:rPr>
          <w:rFonts w:ascii="Times New Roman" w:eastAsia="Times New Roman" w:hAnsi="Times New Roman" w:cs="Times New Roman"/>
          <w:i/>
          <w:iCs/>
          <w:spacing w:val="-1"/>
          <w:kern w:val="0"/>
          <w:sz w:val="20"/>
          <w:szCs w:val="20"/>
          <w:lang w:eastAsia="ru-RU"/>
        </w:rPr>
        <w:t xml:space="preserve">богатырь, казна, товар, хозяин. </w:t>
      </w:r>
      <w:r w:rsidRPr="002D6BDB">
        <w:rPr>
          <w:rFonts w:ascii="Times New Roman" w:eastAsia="Times New Roman" w:hAnsi="Times New Roman" w:cs="Times New Roman"/>
          <w:spacing w:val="-1"/>
          <w:kern w:val="0"/>
          <w:sz w:val="20"/>
          <w:szCs w:val="20"/>
          <w:lang w:eastAsia="ru-RU"/>
        </w:rPr>
        <w:t>Такие слова чаще всего имеют бога</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spacing w:val="-1"/>
          <w:kern w:val="0"/>
          <w:sz w:val="20"/>
          <w:szCs w:val="20"/>
          <w:lang w:eastAsia="ru-RU"/>
        </w:rPr>
        <w:br/>
      </w:r>
      <w:r w:rsidRPr="002D6BDB">
        <w:rPr>
          <w:rFonts w:ascii="Times New Roman" w:eastAsia="Times New Roman" w:hAnsi="Times New Roman" w:cs="Times New Roman"/>
          <w:spacing w:val="-4"/>
          <w:kern w:val="0"/>
          <w:sz w:val="20"/>
          <w:szCs w:val="20"/>
          <w:lang w:eastAsia="ru-RU"/>
        </w:rPr>
        <w:t>тую семантическую структуру (среди их значений могут быть и пере</w:t>
      </w:r>
      <w:r w:rsidRPr="002D6BDB">
        <w:rPr>
          <w:rFonts w:ascii="Times New Roman" w:eastAsia="Times New Roman" w:hAnsi="Times New Roman" w:cs="Times New Roman"/>
          <w:spacing w:val="-4"/>
          <w:kern w:val="0"/>
          <w:sz w:val="20"/>
          <w:szCs w:val="20"/>
          <w:lang w:eastAsia="ru-RU"/>
        </w:rPr>
        <w:softHyphen/>
      </w:r>
      <w:r w:rsidRPr="002D6BDB">
        <w:rPr>
          <w:rFonts w:ascii="Times New Roman" w:eastAsia="Times New Roman" w:hAnsi="Times New Roman" w:cs="Times New Roman"/>
          <w:spacing w:val="-4"/>
          <w:kern w:val="0"/>
          <w:sz w:val="20"/>
          <w:szCs w:val="20"/>
          <w:lang w:eastAsia="ru-RU"/>
        </w:rPr>
        <w:br/>
      </w:r>
      <w:r w:rsidRPr="002D6BDB">
        <w:rPr>
          <w:rFonts w:ascii="Times New Roman" w:eastAsia="Times New Roman" w:hAnsi="Times New Roman" w:cs="Times New Roman"/>
          <w:spacing w:val="-3"/>
          <w:kern w:val="0"/>
          <w:sz w:val="20"/>
          <w:szCs w:val="20"/>
          <w:lang w:eastAsia="ru-RU"/>
        </w:rPr>
        <w:t xml:space="preserve">носные, экспрессивно окрашенные: </w:t>
      </w:r>
      <w:r w:rsidRPr="002D6BDB">
        <w:rPr>
          <w:rFonts w:ascii="Times New Roman" w:eastAsia="Times New Roman" w:hAnsi="Times New Roman" w:cs="Times New Roman"/>
          <w:i/>
          <w:iCs/>
          <w:spacing w:val="-3"/>
          <w:kern w:val="0"/>
          <w:sz w:val="20"/>
          <w:szCs w:val="20"/>
          <w:lang w:eastAsia="ru-RU"/>
        </w:rPr>
        <w:t xml:space="preserve">богатырь </w:t>
      </w:r>
      <w:r w:rsidRPr="002D6BDB">
        <w:rPr>
          <w:rFonts w:ascii="Times New Roman" w:eastAsia="Times New Roman" w:hAnsi="Times New Roman" w:cs="Times New Roman"/>
          <w:spacing w:val="-3"/>
          <w:kern w:val="0"/>
          <w:sz w:val="20"/>
          <w:szCs w:val="20"/>
          <w:lang w:eastAsia="ru-RU"/>
        </w:rPr>
        <w:t>«рослый, сильный чело</w:t>
      </w:r>
      <w:r w:rsidRPr="002D6BDB">
        <w:rPr>
          <w:rFonts w:ascii="Times New Roman" w:eastAsia="Times New Roman" w:hAnsi="Times New Roman" w:cs="Times New Roman"/>
          <w:spacing w:val="-3"/>
          <w:kern w:val="0"/>
          <w:sz w:val="20"/>
          <w:szCs w:val="20"/>
          <w:lang w:eastAsia="ru-RU"/>
        </w:rPr>
        <w:softHyphen/>
      </w:r>
      <w:r w:rsidRPr="002D6BDB">
        <w:rPr>
          <w:rFonts w:ascii="Times New Roman" w:eastAsia="Times New Roman" w:hAnsi="Times New Roman" w:cs="Times New Roman"/>
          <w:spacing w:val="-3"/>
          <w:kern w:val="0"/>
          <w:sz w:val="20"/>
          <w:szCs w:val="20"/>
          <w:lang w:eastAsia="ru-RU"/>
        </w:rPr>
        <w:br/>
      </w:r>
      <w:r w:rsidRPr="002D6BDB">
        <w:rPr>
          <w:rFonts w:ascii="Times New Roman" w:eastAsia="Times New Roman" w:hAnsi="Times New Roman" w:cs="Times New Roman"/>
          <w:spacing w:val="-2"/>
          <w:kern w:val="0"/>
          <w:sz w:val="20"/>
          <w:szCs w:val="20"/>
          <w:lang w:eastAsia="ru-RU"/>
        </w:rPr>
        <w:t>век»), активны в словообразовании (разных частей речи) и нейтральны</w:t>
      </w:r>
      <w:r w:rsidRPr="002D6BDB">
        <w:rPr>
          <w:rFonts w:ascii="Times New Roman" w:eastAsia="Times New Roman" w:hAnsi="Times New Roman" w:cs="Times New Roman"/>
          <w:spacing w:val="-2"/>
          <w:kern w:val="0"/>
          <w:sz w:val="20"/>
          <w:szCs w:val="20"/>
          <w:lang w:eastAsia="ru-RU"/>
        </w:rPr>
        <w:br/>
      </w:r>
      <w:r w:rsidRPr="002D6BDB">
        <w:rPr>
          <w:rFonts w:ascii="Times New Roman" w:eastAsia="Times New Roman" w:hAnsi="Times New Roman" w:cs="Times New Roman"/>
          <w:kern w:val="0"/>
          <w:sz w:val="20"/>
          <w:szCs w:val="20"/>
          <w:lang w:eastAsia="ru-RU"/>
        </w:rPr>
        <w:t>в стилистическом плане (в прямом значении);</w:t>
      </w:r>
    </w:p>
    <w:p w:rsidR="002D6BDB" w:rsidRPr="002D6BDB" w:rsidRDefault="002D6BDB" w:rsidP="002D6BDB">
      <w:pPr>
        <w:numPr>
          <w:ilvl w:val="0"/>
          <w:numId w:val="13"/>
        </w:numPr>
        <w:shd w:val="clear" w:color="auto" w:fill="FFFFFF"/>
        <w:tabs>
          <w:tab w:val="clear" w:pos="709"/>
          <w:tab w:val="left" w:pos="638"/>
        </w:tabs>
        <w:suppressAutoHyphens w:val="0"/>
        <w:autoSpaceDE w:val="0"/>
        <w:autoSpaceDN w:val="0"/>
        <w:adjustRightInd w:val="0"/>
        <w:spacing w:before="5" w:after="0" w:line="250" w:lineRule="exact"/>
        <w:ind w:right="10"/>
        <w:jc w:val="left"/>
        <w:rPr>
          <w:rFonts w:ascii="Times New Roman" w:eastAsia="Times New Roman" w:hAnsi="Times New Roman" w:cs="Times New Roman"/>
          <w:spacing w:val="-14"/>
          <w:kern w:val="0"/>
          <w:sz w:val="20"/>
          <w:szCs w:val="20"/>
          <w:lang w:eastAsia="ru-RU"/>
        </w:rPr>
      </w:pPr>
      <w:r w:rsidRPr="002D6BDB">
        <w:rPr>
          <w:rFonts w:ascii="Times New Roman" w:eastAsia="Times New Roman" w:hAnsi="Times New Roman" w:cs="Times New Roman"/>
          <w:spacing w:val="-3"/>
          <w:kern w:val="0"/>
          <w:sz w:val="20"/>
          <w:szCs w:val="20"/>
          <w:lang w:eastAsia="ru-RU"/>
        </w:rPr>
        <w:t>слова, обнаруживавшие употребительную активность в опреде</w:t>
      </w:r>
      <w:r w:rsidRPr="002D6BDB">
        <w:rPr>
          <w:rFonts w:ascii="Times New Roman" w:eastAsia="Times New Roman" w:hAnsi="Times New Roman" w:cs="Times New Roman"/>
          <w:spacing w:val="-3"/>
          <w:kern w:val="0"/>
          <w:sz w:val="20"/>
          <w:szCs w:val="20"/>
          <w:lang w:eastAsia="ru-RU"/>
        </w:rPr>
        <w:softHyphen/>
      </w:r>
      <w:r w:rsidRPr="002D6BDB">
        <w:rPr>
          <w:rFonts w:ascii="Times New Roman" w:eastAsia="Times New Roman" w:hAnsi="Times New Roman" w:cs="Times New Roman"/>
          <w:spacing w:val="-1"/>
          <w:kern w:val="0"/>
          <w:sz w:val="20"/>
          <w:szCs w:val="20"/>
          <w:lang w:eastAsia="ru-RU"/>
        </w:rPr>
        <w:t xml:space="preserve">ленные эпохи, но в настоящее время несколько снизившие частоту </w:t>
      </w:r>
      <w:r w:rsidRPr="002D6BDB">
        <w:rPr>
          <w:rFonts w:ascii="Times New Roman" w:eastAsia="Times New Roman" w:hAnsi="Times New Roman" w:cs="Times New Roman"/>
          <w:spacing w:val="-2"/>
          <w:kern w:val="0"/>
          <w:sz w:val="20"/>
          <w:szCs w:val="20"/>
          <w:lang w:eastAsia="ru-RU"/>
        </w:rPr>
        <w:t xml:space="preserve">употребления: </w:t>
      </w:r>
      <w:r w:rsidRPr="002D6BDB">
        <w:rPr>
          <w:rFonts w:ascii="Times New Roman" w:eastAsia="Times New Roman" w:hAnsi="Times New Roman" w:cs="Times New Roman"/>
          <w:i/>
          <w:iCs/>
          <w:spacing w:val="-2"/>
          <w:kern w:val="0"/>
          <w:sz w:val="20"/>
          <w:szCs w:val="20"/>
          <w:lang w:eastAsia="ru-RU"/>
        </w:rPr>
        <w:t xml:space="preserve">аркан, басма, бурлак, кулак </w:t>
      </w:r>
      <w:r w:rsidRPr="002D6BDB">
        <w:rPr>
          <w:rFonts w:ascii="Times New Roman" w:eastAsia="Times New Roman" w:hAnsi="Times New Roman" w:cs="Times New Roman"/>
          <w:spacing w:val="-2"/>
          <w:kern w:val="0"/>
          <w:sz w:val="20"/>
          <w:szCs w:val="20"/>
          <w:lang w:eastAsia="ru-RU"/>
        </w:rPr>
        <w:t>и др. Они также имеют в русском языке дериваты, могут развивать в русском языке новые зна</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kern w:val="0"/>
          <w:sz w:val="20"/>
          <w:szCs w:val="20"/>
          <w:lang w:eastAsia="ru-RU"/>
        </w:rPr>
        <w:t>чения;</w:t>
      </w:r>
    </w:p>
    <w:p w:rsidR="002D6BDB" w:rsidRPr="002D6BDB" w:rsidRDefault="002D6BDB" w:rsidP="002D6BDB">
      <w:pPr>
        <w:numPr>
          <w:ilvl w:val="0"/>
          <w:numId w:val="13"/>
        </w:numPr>
        <w:shd w:val="clear" w:color="auto" w:fill="FFFFFF"/>
        <w:tabs>
          <w:tab w:val="clear" w:pos="709"/>
          <w:tab w:val="left" w:pos="638"/>
        </w:tabs>
        <w:suppressAutoHyphens w:val="0"/>
        <w:autoSpaceDE w:val="0"/>
        <w:autoSpaceDN w:val="0"/>
        <w:adjustRightInd w:val="0"/>
        <w:spacing w:after="0" w:line="250" w:lineRule="exact"/>
        <w:ind w:right="34"/>
        <w:jc w:val="left"/>
        <w:rPr>
          <w:rFonts w:ascii="Times New Roman" w:eastAsia="Times New Roman" w:hAnsi="Times New Roman" w:cs="Times New Roman"/>
          <w:spacing w:val="-14"/>
          <w:kern w:val="0"/>
          <w:sz w:val="20"/>
          <w:szCs w:val="20"/>
          <w:lang w:eastAsia="ru-RU"/>
        </w:rPr>
      </w:pPr>
      <w:r w:rsidRPr="002D6BDB">
        <w:rPr>
          <w:rFonts w:ascii="Times New Roman" w:eastAsia="Times New Roman" w:hAnsi="Times New Roman" w:cs="Times New Roman"/>
          <w:spacing w:val="-2"/>
          <w:kern w:val="0"/>
          <w:sz w:val="20"/>
          <w:szCs w:val="20"/>
          <w:lang w:eastAsia="ru-RU"/>
        </w:rPr>
        <w:t xml:space="preserve">просторечные слова, не теряющие активности употребления: </w:t>
      </w:r>
      <w:r w:rsidRPr="002D6BDB">
        <w:rPr>
          <w:rFonts w:ascii="Times New Roman" w:eastAsia="Times New Roman" w:hAnsi="Times New Roman" w:cs="Times New Roman"/>
          <w:i/>
          <w:iCs/>
          <w:kern w:val="0"/>
          <w:sz w:val="20"/>
          <w:szCs w:val="20"/>
          <w:lang w:eastAsia="ru-RU"/>
        </w:rPr>
        <w:t xml:space="preserve">болван. </w:t>
      </w:r>
      <w:r w:rsidRPr="002D6BDB">
        <w:rPr>
          <w:rFonts w:ascii="Times New Roman" w:eastAsia="Times New Roman" w:hAnsi="Times New Roman" w:cs="Times New Roman"/>
          <w:kern w:val="0"/>
          <w:sz w:val="20"/>
          <w:szCs w:val="20"/>
          <w:lang w:eastAsia="ru-RU"/>
        </w:rPr>
        <w:t>Чаще всего они экспрессивны;</w:t>
      </w:r>
    </w:p>
    <w:p w:rsidR="002D6BDB" w:rsidRPr="002D6BDB" w:rsidRDefault="002D6BDB" w:rsidP="002D6BDB">
      <w:pPr>
        <w:numPr>
          <w:ilvl w:val="0"/>
          <w:numId w:val="13"/>
        </w:numPr>
        <w:shd w:val="clear" w:color="auto" w:fill="FFFFFF"/>
        <w:tabs>
          <w:tab w:val="clear" w:pos="709"/>
          <w:tab w:val="left" w:pos="638"/>
        </w:tabs>
        <w:suppressAutoHyphens w:val="0"/>
        <w:autoSpaceDE w:val="0"/>
        <w:autoSpaceDN w:val="0"/>
        <w:adjustRightInd w:val="0"/>
        <w:spacing w:after="0" w:line="250" w:lineRule="exact"/>
        <w:ind w:right="24"/>
        <w:jc w:val="left"/>
        <w:rPr>
          <w:rFonts w:ascii="Times New Roman" w:eastAsia="Times New Roman" w:hAnsi="Times New Roman" w:cs="Times New Roman"/>
          <w:spacing w:val="-11"/>
          <w:kern w:val="0"/>
          <w:sz w:val="20"/>
          <w:szCs w:val="20"/>
          <w:lang w:eastAsia="ru-RU"/>
        </w:rPr>
      </w:pPr>
      <w:r w:rsidRPr="002D6BDB">
        <w:rPr>
          <w:rFonts w:ascii="Times New Roman" w:eastAsia="Times New Roman" w:hAnsi="Times New Roman" w:cs="Times New Roman"/>
          <w:spacing w:val="-3"/>
          <w:kern w:val="0"/>
          <w:sz w:val="20"/>
          <w:szCs w:val="20"/>
          <w:lang w:eastAsia="ru-RU"/>
        </w:rPr>
        <w:t>областные слова, то есть слова, активно употребляющиеся в от</w:t>
      </w:r>
      <w:r w:rsidRPr="002D6BDB">
        <w:rPr>
          <w:rFonts w:ascii="Times New Roman" w:eastAsia="Times New Roman" w:hAnsi="Times New Roman" w:cs="Times New Roman"/>
          <w:spacing w:val="-3"/>
          <w:kern w:val="0"/>
          <w:sz w:val="20"/>
          <w:szCs w:val="20"/>
          <w:lang w:eastAsia="ru-RU"/>
        </w:rPr>
        <w:softHyphen/>
        <w:t xml:space="preserve">дельных географических зонах (среди казаков - </w:t>
      </w:r>
      <w:r w:rsidRPr="002D6BDB">
        <w:rPr>
          <w:rFonts w:ascii="Times New Roman" w:eastAsia="Times New Roman" w:hAnsi="Times New Roman" w:cs="Times New Roman"/>
          <w:i/>
          <w:iCs/>
          <w:spacing w:val="-3"/>
          <w:kern w:val="0"/>
          <w:sz w:val="20"/>
          <w:szCs w:val="20"/>
          <w:lang w:eastAsia="ru-RU"/>
        </w:rPr>
        <w:t xml:space="preserve">ертаул, есаул, сабан). </w:t>
      </w:r>
      <w:r w:rsidRPr="002D6BDB">
        <w:rPr>
          <w:rFonts w:ascii="Times New Roman" w:eastAsia="Times New Roman" w:hAnsi="Times New Roman" w:cs="Times New Roman"/>
          <w:spacing w:val="-3"/>
          <w:kern w:val="0"/>
          <w:sz w:val="20"/>
          <w:szCs w:val="20"/>
          <w:lang w:eastAsia="ru-RU"/>
        </w:rPr>
        <w:t>Употребление их дериватов территориально ограничено;</w:t>
      </w:r>
    </w:p>
    <w:p w:rsidR="002D6BDB" w:rsidRPr="002D6BDB" w:rsidRDefault="002D6BDB" w:rsidP="002D6BDB">
      <w:pPr>
        <w:numPr>
          <w:ilvl w:val="0"/>
          <w:numId w:val="13"/>
        </w:numPr>
        <w:shd w:val="clear" w:color="auto" w:fill="FFFFFF"/>
        <w:tabs>
          <w:tab w:val="clear" w:pos="709"/>
          <w:tab w:val="left" w:pos="638"/>
        </w:tabs>
        <w:suppressAutoHyphens w:val="0"/>
        <w:autoSpaceDE w:val="0"/>
        <w:autoSpaceDN w:val="0"/>
        <w:adjustRightInd w:val="0"/>
        <w:spacing w:after="0" w:line="250" w:lineRule="exact"/>
        <w:ind w:right="19"/>
        <w:jc w:val="left"/>
        <w:rPr>
          <w:rFonts w:ascii="Times New Roman" w:eastAsia="Times New Roman" w:hAnsi="Times New Roman" w:cs="Times New Roman"/>
          <w:spacing w:val="-14"/>
          <w:kern w:val="0"/>
          <w:sz w:val="20"/>
          <w:szCs w:val="20"/>
          <w:lang w:eastAsia="ru-RU"/>
        </w:rPr>
      </w:pPr>
      <w:r w:rsidRPr="002D6BDB">
        <w:rPr>
          <w:rFonts w:ascii="Times New Roman" w:eastAsia="Times New Roman" w:hAnsi="Times New Roman" w:cs="Times New Roman"/>
          <w:spacing w:val="-2"/>
          <w:kern w:val="0"/>
          <w:sz w:val="20"/>
          <w:szCs w:val="20"/>
          <w:lang w:eastAsia="ru-RU"/>
        </w:rPr>
        <w:t>историзмы - названия тканей, одежды, изделий из кожи, воору</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spacing w:val="-3"/>
          <w:kern w:val="0"/>
          <w:sz w:val="20"/>
          <w:szCs w:val="20"/>
          <w:lang w:eastAsia="ru-RU"/>
        </w:rPr>
        <w:t xml:space="preserve">жения и т.п. прошлых эпох: </w:t>
      </w:r>
      <w:r w:rsidRPr="002D6BDB">
        <w:rPr>
          <w:rFonts w:ascii="Times New Roman" w:eastAsia="Times New Roman" w:hAnsi="Times New Roman" w:cs="Times New Roman"/>
          <w:i/>
          <w:iCs/>
          <w:spacing w:val="-3"/>
          <w:kern w:val="0"/>
          <w:sz w:val="20"/>
          <w:szCs w:val="20"/>
          <w:lang w:eastAsia="ru-RU"/>
        </w:rPr>
        <w:t xml:space="preserve">азям, бечева, доломан (долиман, долман), епанча (япанча, японча), каптурга, кивер, кутас (кутаз) </w:t>
      </w:r>
      <w:r w:rsidRPr="002D6BDB">
        <w:rPr>
          <w:rFonts w:ascii="Times New Roman" w:eastAsia="Times New Roman" w:hAnsi="Times New Roman" w:cs="Times New Roman"/>
          <w:spacing w:val="-3"/>
          <w:kern w:val="0"/>
          <w:sz w:val="20"/>
          <w:szCs w:val="20"/>
          <w:lang w:eastAsia="ru-RU"/>
        </w:rPr>
        <w:t>и т.п. В со</w:t>
      </w:r>
      <w:r w:rsidRPr="002D6BDB">
        <w:rPr>
          <w:rFonts w:ascii="Times New Roman" w:eastAsia="Times New Roman" w:hAnsi="Times New Roman" w:cs="Times New Roman"/>
          <w:spacing w:val="-3"/>
          <w:kern w:val="0"/>
          <w:sz w:val="20"/>
          <w:szCs w:val="20"/>
          <w:lang w:eastAsia="ru-RU"/>
        </w:rPr>
        <w:softHyphen/>
      </w:r>
      <w:r w:rsidRPr="002D6BDB">
        <w:rPr>
          <w:rFonts w:ascii="Times New Roman" w:eastAsia="Times New Roman" w:hAnsi="Times New Roman" w:cs="Times New Roman"/>
          <w:spacing w:val="-2"/>
          <w:kern w:val="0"/>
          <w:sz w:val="20"/>
          <w:szCs w:val="20"/>
          <w:lang w:eastAsia="ru-RU"/>
        </w:rPr>
        <w:t xml:space="preserve">временном русском языке такие слова употребляются исключительно </w:t>
      </w:r>
      <w:r w:rsidRPr="002D6BDB">
        <w:rPr>
          <w:rFonts w:ascii="Times New Roman" w:eastAsia="Times New Roman" w:hAnsi="Times New Roman" w:cs="Times New Roman"/>
          <w:kern w:val="0"/>
          <w:sz w:val="20"/>
          <w:szCs w:val="20"/>
          <w:lang w:eastAsia="ru-RU"/>
        </w:rPr>
        <w:t>для характеристики реалий прошлого;</w:t>
      </w:r>
    </w:p>
    <w:p w:rsidR="002D6BDB" w:rsidRPr="002D6BDB" w:rsidRDefault="002D6BDB" w:rsidP="002D6BDB">
      <w:pPr>
        <w:numPr>
          <w:ilvl w:val="0"/>
          <w:numId w:val="13"/>
        </w:numPr>
        <w:shd w:val="clear" w:color="auto" w:fill="FFFFFF"/>
        <w:tabs>
          <w:tab w:val="clear" w:pos="709"/>
          <w:tab w:val="left" w:pos="638"/>
        </w:tabs>
        <w:suppressAutoHyphens w:val="0"/>
        <w:autoSpaceDE w:val="0"/>
        <w:autoSpaceDN w:val="0"/>
        <w:adjustRightInd w:val="0"/>
        <w:spacing w:after="0" w:line="250" w:lineRule="exact"/>
        <w:ind w:right="29"/>
        <w:jc w:val="left"/>
        <w:rPr>
          <w:rFonts w:ascii="Times New Roman" w:eastAsia="Times New Roman" w:hAnsi="Times New Roman" w:cs="Times New Roman"/>
          <w:spacing w:val="-15"/>
          <w:kern w:val="0"/>
          <w:sz w:val="20"/>
          <w:szCs w:val="20"/>
          <w:lang w:eastAsia="ru-RU"/>
        </w:rPr>
      </w:pPr>
      <w:r w:rsidRPr="002D6BDB">
        <w:rPr>
          <w:rFonts w:ascii="Times New Roman" w:eastAsia="Times New Roman" w:hAnsi="Times New Roman" w:cs="Times New Roman"/>
          <w:spacing w:val="-1"/>
          <w:kern w:val="0"/>
          <w:sz w:val="20"/>
          <w:szCs w:val="20"/>
          <w:lang w:eastAsia="ru-RU"/>
        </w:rPr>
        <w:t xml:space="preserve">экзотизмы разнообразной тематики: </w:t>
      </w:r>
      <w:r w:rsidRPr="002D6BDB">
        <w:rPr>
          <w:rFonts w:ascii="Times New Roman" w:eastAsia="Times New Roman" w:hAnsi="Times New Roman" w:cs="Times New Roman"/>
          <w:i/>
          <w:iCs/>
          <w:spacing w:val="-1"/>
          <w:kern w:val="0"/>
          <w:sz w:val="20"/>
          <w:szCs w:val="20"/>
          <w:lang w:val="uk-UA" w:eastAsia="ru-RU"/>
        </w:rPr>
        <w:t xml:space="preserve">ага, </w:t>
      </w:r>
      <w:r w:rsidRPr="002D6BDB">
        <w:rPr>
          <w:rFonts w:ascii="Times New Roman" w:eastAsia="Times New Roman" w:hAnsi="Times New Roman" w:cs="Times New Roman"/>
          <w:i/>
          <w:iCs/>
          <w:spacing w:val="-1"/>
          <w:kern w:val="0"/>
          <w:sz w:val="20"/>
          <w:szCs w:val="20"/>
          <w:lang w:eastAsia="ru-RU"/>
        </w:rPr>
        <w:t xml:space="preserve">аман, аманат, бай, </w:t>
      </w:r>
      <w:r w:rsidRPr="002D6BDB">
        <w:rPr>
          <w:rFonts w:ascii="Times New Roman" w:eastAsia="Times New Roman" w:hAnsi="Times New Roman" w:cs="Times New Roman"/>
          <w:i/>
          <w:iCs/>
          <w:kern w:val="0"/>
          <w:sz w:val="20"/>
          <w:szCs w:val="20"/>
          <w:lang w:eastAsia="ru-RU"/>
        </w:rPr>
        <w:t xml:space="preserve">мурза; они </w:t>
      </w:r>
      <w:r w:rsidRPr="002D6BDB">
        <w:rPr>
          <w:rFonts w:ascii="Times New Roman" w:eastAsia="Times New Roman" w:hAnsi="Times New Roman" w:cs="Times New Roman"/>
          <w:kern w:val="0"/>
          <w:sz w:val="20"/>
          <w:szCs w:val="20"/>
          <w:lang w:eastAsia="ru-RU"/>
        </w:rPr>
        <w:t>употребляются для обозначения явлений, свойственных иным народностям.</w:t>
      </w:r>
    </w:p>
    <w:p w:rsidR="002D6BDB" w:rsidRPr="002D6BDB" w:rsidRDefault="002D6BDB" w:rsidP="002D6BDB">
      <w:pPr>
        <w:shd w:val="clear" w:color="auto" w:fill="FFFFFF"/>
        <w:tabs>
          <w:tab w:val="clear" w:pos="709"/>
        </w:tabs>
        <w:suppressAutoHyphens w:val="0"/>
        <w:autoSpaceDE w:val="0"/>
        <w:autoSpaceDN w:val="0"/>
        <w:adjustRightInd w:val="0"/>
        <w:spacing w:before="5" w:after="0" w:line="250" w:lineRule="exact"/>
        <w:ind w:left="29" w:right="29" w:firstLine="379"/>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
          <w:kern w:val="0"/>
          <w:sz w:val="20"/>
          <w:szCs w:val="20"/>
          <w:lang w:eastAsia="ru-RU"/>
        </w:rPr>
        <w:t>Проведенное комплексное исследование позволило выявить до</w:t>
      </w:r>
      <w:r w:rsidRPr="002D6BDB">
        <w:rPr>
          <w:rFonts w:ascii="Times New Roman" w:eastAsia="Times New Roman" w:hAnsi="Times New Roman" w:cs="Times New Roman"/>
          <w:spacing w:val="-1"/>
          <w:kern w:val="0"/>
          <w:sz w:val="20"/>
          <w:szCs w:val="20"/>
          <w:lang w:eastAsia="ru-RU"/>
        </w:rPr>
        <w:softHyphen/>
      </w:r>
      <w:r w:rsidRPr="002D6BDB">
        <w:rPr>
          <w:rFonts w:ascii="Times New Roman" w:eastAsia="Times New Roman" w:hAnsi="Times New Roman" w:cs="Times New Roman"/>
          <w:spacing w:val="-2"/>
          <w:kern w:val="0"/>
          <w:sz w:val="20"/>
          <w:szCs w:val="20"/>
          <w:lang w:eastAsia="ru-RU"/>
        </w:rPr>
        <w:t>вольно значительное количество тюркизмов, в том числе ранее не от</w:t>
      </w:r>
      <w:r w:rsidRPr="002D6BDB">
        <w:rPr>
          <w:rFonts w:ascii="Times New Roman" w:eastAsia="Times New Roman" w:hAnsi="Times New Roman" w:cs="Times New Roman"/>
          <w:spacing w:val="-2"/>
          <w:kern w:val="0"/>
          <w:sz w:val="20"/>
          <w:szCs w:val="20"/>
          <w:lang w:eastAsia="ru-RU"/>
        </w:rPr>
        <w:softHyphen/>
      </w:r>
      <w:r w:rsidRPr="002D6BDB">
        <w:rPr>
          <w:rFonts w:ascii="Times New Roman" w:eastAsia="Times New Roman" w:hAnsi="Times New Roman" w:cs="Times New Roman"/>
          <w:spacing w:val="-1"/>
          <w:kern w:val="0"/>
          <w:sz w:val="20"/>
          <w:szCs w:val="20"/>
          <w:lang w:eastAsia="ru-RU"/>
        </w:rPr>
        <w:t>меченных лексикографическими источниками. Особо выделены среди</w:t>
      </w:r>
    </w:p>
    <w:p w:rsidR="002D6BDB" w:rsidRPr="002D6BDB" w:rsidRDefault="002D6BDB" w:rsidP="002D6BDB">
      <w:pPr>
        <w:shd w:val="clear" w:color="auto" w:fill="FFFFFF"/>
        <w:tabs>
          <w:tab w:val="clear" w:pos="709"/>
        </w:tabs>
        <w:suppressAutoHyphens w:val="0"/>
        <w:autoSpaceDE w:val="0"/>
        <w:autoSpaceDN w:val="0"/>
        <w:adjustRightInd w:val="0"/>
        <w:spacing w:before="5" w:after="0" w:line="250" w:lineRule="exact"/>
        <w:ind w:left="29" w:right="29" w:firstLine="379"/>
        <w:rPr>
          <w:rFonts w:ascii="Times New Roman" w:eastAsia="Times New Roman" w:hAnsi="Times New Roman" w:cs="Times New Roman"/>
          <w:kern w:val="0"/>
          <w:sz w:val="20"/>
          <w:szCs w:val="20"/>
          <w:lang w:eastAsia="ru-RU"/>
        </w:rPr>
        <w:sectPr w:rsidR="002D6BDB" w:rsidRPr="002D6BDB">
          <w:pgSz w:w="11909" w:h="16834"/>
          <w:pgMar w:top="1440" w:right="2964" w:bottom="720" w:left="2858" w:header="720" w:footer="720" w:gutter="0"/>
          <w:cols w:space="60"/>
          <w:noEndnote/>
        </w:sectPr>
      </w:pPr>
    </w:p>
    <w:p w:rsidR="002D6BDB" w:rsidRPr="002D6BDB" w:rsidRDefault="002D6BDB" w:rsidP="002D6BDB">
      <w:pPr>
        <w:shd w:val="clear" w:color="auto" w:fill="FFFFFF"/>
        <w:tabs>
          <w:tab w:val="clear" w:pos="709"/>
        </w:tabs>
        <w:suppressAutoHyphens w:val="0"/>
        <w:autoSpaceDE w:val="0"/>
        <w:autoSpaceDN w:val="0"/>
        <w:adjustRightInd w:val="0"/>
        <w:spacing w:after="0" w:line="240" w:lineRule="auto"/>
        <w:ind w:left="96"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lang w:eastAsia="ru-RU"/>
        </w:rPr>
        <w:t>17</w:t>
      </w:r>
    </w:p>
    <w:p w:rsidR="002D6BDB" w:rsidRPr="002D6BDB" w:rsidRDefault="002D6BDB" w:rsidP="002D6BDB">
      <w:pPr>
        <w:shd w:val="clear" w:color="auto" w:fill="FFFFFF"/>
        <w:tabs>
          <w:tab w:val="clear" w:pos="709"/>
        </w:tabs>
        <w:suppressAutoHyphens w:val="0"/>
        <w:autoSpaceDE w:val="0"/>
        <w:autoSpaceDN w:val="0"/>
        <w:adjustRightInd w:val="0"/>
        <w:spacing w:before="187" w:after="0" w:line="250" w:lineRule="exact"/>
        <w:ind w:left="34" w:right="14" w:firstLine="0"/>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1"/>
          <w:kern w:val="0"/>
          <w:lang w:eastAsia="ru-RU"/>
        </w:rPr>
        <w:t>военно-административной русской лексики турцизмы, что может вос</w:t>
      </w:r>
      <w:r w:rsidRPr="002D6BDB">
        <w:rPr>
          <w:rFonts w:ascii="Times New Roman" w:eastAsia="Times New Roman" w:hAnsi="Times New Roman" w:cs="Times New Roman"/>
          <w:spacing w:val="-11"/>
          <w:kern w:val="0"/>
          <w:lang w:eastAsia="ru-RU"/>
        </w:rPr>
        <w:softHyphen/>
        <w:t>полнить пробел в подаче этих заимствований с указанием на конкрет-</w:t>
      </w:r>
      <w:r w:rsidRPr="002D6BDB">
        <w:rPr>
          <w:rFonts w:ascii="Times New Roman" w:eastAsia="Times New Roman" w:hAnsi="Times New Roman" w:cs="Times New Roman"/>
          <w:kern w:val="0"/>
          <w:lang w:eastAsia="ru-RU"/>
        </w:rPr>
        <w:t>ныйязык-источник.</w:t>
      </w:r>
    </w:p>
    <w:p w:rsidR="002D6BDB" w:rsidRPr="002D6BDB" w:rsidRDefault="002D6BDB" w:rsidP="002D6BDB">
      <w:pPr>
        <w:shd w:val="clear" w:color="auto" w:fill="FFFFFF"/>
        <w:tabs>
          <w:tab w:val="clear" w:pos="709"/>
        </w:tabs>
        <w:suppressAutoHyphens w:val="0"/>
        <w:autoSpaceDE w:val="0"/>
        <w:autoSpaceDN w:val="0"/>
        <w:adjustRightInd w:val="0"/>
        <w:spacing w:before="5" w:after="0" w:line="250" w:lineRule="exact"/>
        <w:ind w:left="34" w:right="14" w:firstLine="403"/>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3"/>
          <w:kern w:val="0"/>
          <w:lang w:eastAsia="ru-RU"/>
        </w:rPr>
        <w:t>Основные положения диссертации отражены в следующих публи</w:t>
      </w:r>
      <w:r w:rsidRPr="002D6BDB">
        <w:rPr>
          <w:rFonts w:ascii="Times New Roman" w:eastAsia="Times New Roman" w:hAnsi="Times New Roman" w:cs="Times New Roman"/>
          <w:spacing w:val="-13"/>
          <w:kern w:val="0"/>
          <w:lang w:eastAsia="ru-RU"/>
        </w:rPr>
        <w:softHyphen/>
      </w:r>
      <w:r w:rsidRPr="002D6BDB">
        <w:rPr>
          <w:rFonts w:ascii="Times New Roman" w:eastAsia="Times New Roman" w:hAnsi="Times New Roman" w:cs="Times New Roman"/>
          <w:kern w:val="0"/>
          <w:lang w:eastAsia="ru-RU"/>
        </w:rPr>
        <w:t>кациях:</w:t>
      </w:r>
    </w:p>
    <w:p w:rsidR="002D6BDB" w:rsidRPr="002D6BDB" w:rsidRDefault="002D6BDB" w:rsidP="002D6BDB">
      <w:pPr>
        <w:numPr>
          <w:ilvl w:val="0"/>
          <w:numId w:val="14"/>
        </w:numPr>
        <w:shd w:val="clear" w:color="auto" w:fill="FFFFFF"/>
        <w:tabs>
          <w:tab w:val="clear" w:pos="709"/>
          <w:tab w:val="left" w:pos="605"/>
        </w:tabs>
        <w:suppressAutoHyphens w:val="0"/>
        <w:autoSpaceDE w:val="0"/>
        <w:autoSpaceDN w:val="0"/>
        <w:adjustRightInd w:val="0"/>
        <w:spacing w:after="0" w:line="250" w:lineRule="exact"/>
        <w:ind w:right="10"/>
        <w:jc w:val="left"/>
        <w:rPr>
          <w:rFonts w:ascii="Times New Roman" w:eastAsia="Times New Roman" w:hAnsi="Times New Roman" w:cs="Times New Roman"/>
          <w:spacing w:val="-32"/>
          <w:kern w:val="0"/>
          <w:lang w:eastAsia="ru-RU"/>
        </w:rPr>
      </w:pPr>
      <w:r w:rsidRPr="002D6BDB">
        <w:rPr>
          <w:rFonts w:ascii="Times New Roman" w:eastAsia="Times New Roman" w:hAnsi="Times New Roman" w:cs="Times New Roman"/>
          <w:spacing w:val="-11"/>
          <w:kern w:val="0"/>
          <w:lang w:eastAsia="ru-RU"/>
        </w:rPr>
        <w:t>Юнал К.М.-Ш. Канакина Г.И. Об одном турецком заимствова</w:t>
      </w:r>
      <w:r w:rsidRPr="002D6BDB">
        <w:rPr>
          <w:rFonts w:ascii="Times New Roman" w:eastAsia="Times New Roman" w:hAnsi="Times New Roman" w:cs="Times New Roman"/>
          <w:spacing w:val="-11"/>
          <w:kern w:val="0"/>
          <w:lang w:eastAsia="ru-RU"/>
        </w:rPr>
        <w:softHyphen/>
      </w:r>
      <w:r w:rsidRPr="002D6BDB">
        <w:rPr>
          <w:rFonts w:ascii="Times New Roman" w:eastAsia="Times New Roman" w:hAnsi="Times New Roman" w:cs="Times New Roman"/>
          <w:spacing w:val="-9"/>
          <w:kern w:val="0"/>
          <w:lang w:eastAsia="ru-RU"/>
        </w:rPr>
        <w:t>нии у А.С. Пушкина //Тезисы докладов научно-практической конфе</w:t>
      </w:r>
      <w:r w:rsidRPr="002D6BDB">
        <w:rPr>
          <w:rFonts w:ascii="Times New Roman" w:eastAsia="Times New Roman" w:hAnsi="Times New Roman" w:cs="Times New Roman"/>
          <w:spacing w:val="-9"/>
          <w:kern w:val="0"/>
          <w:lang w:eastAsia="ru-RU"/>
        </w:rPr>
        <w:softHyphen/>
      </w:r>
      <w:r w:rsidRPr="002D6BDB">
        <w:rPr>
          <w:rFonts w:ascii="Times New Roman" w:eastAsia="Times New Roman" w:hAnsi="Times New Roman" w:cs="Times New Roman"/>
          <w:spacing w:val="-11"/>
          <w:kern w:val="0"/>
          <w:lang w:eastAsia="ru-RU"/>
        </w:rPr>
        <w:t>ренции, посвященной 60-летию университета. Пенза, 1999. С. 36-37.</w:t>
      </w:r>
    </w:p>
    <w:p w:rsidR="002D6BDB" w:rsidRPr="002D6BDB" w:rsidRDefault="002D6BDB" w:rsidP="002D6BDB">
      <w:pPr>
        <w:numPr>
          <w:ilvl w:val="0"/>
          <w:numId w:val="14"/>
        </w:numPr>
        <w:shd w:val="clear" w:color="auto" w:fill="FFFFFF"/>
        <w:tabs>
          <w:tab w:val="clear" w:pos="709"/>
          <w:tab w:val="left" w:pos="605"/>
        </w:tabs>
        <w:suppressAutoHyphens w:val="0"/>
        <w:autoSpaceDE w:val="0"/>
        <w:autoSpaceDN w:val="0"/>
        <w:adjustRightInd w:val="0"/>
        <w:spacing w:after="0" w:line="250" w:lineRule="exact"/>
        <w:ind w:right="14"/>
        <w:jc w:val="left"/>
        <w:rPr>
          <w:rFonts w:ascii="Times New Roman" w:eastAsia="Times New Roman" w:hAnsi="Times New Roman" w:cs="Times New Roman"/>
          <w:spacing w:val="-18"/>
          <w:kern w:val="0"/>
          <w:lang w:eastAsia="ru-RU"/>
        </w:rPr>
      </w:pPr>
      <w:r w:rsidRPr="002D6BDB">
        <w:rPr>
          <w:rFonts w:ascii="Times New Roman" w:eastAsia="Times New Roman" w:hAnsi="Times New Roman" w:cs="Times New Roman"/>
          <w:spacing w:val="-7"/>
          <w:kern w:val="0"/>
          <w:lang w:eastAsia="ru-RU"/>
        </w:rPr>
        <w:t xml:space="preserve">Юнал К.М.-Ш. К этимологии слов </w:t>
      </w:r>
      <w:r w:rsidRPr="002D6BDB">
        <w:rPr>
          <w:rFonts w:ascii="Times New Roman" w:eastAsia="Times New Roman" w:hAnsi="Times New Roman" w:cs="Times New Roman"/>
          <w:i/>
          <w:iCs/>
          <w:spacing w:val="-7"/>
          <w:kern w:val="0"/>
          <w:lang w:eastAsia="ru-RU"/>
        </w:rPr>
        <w:t xml:space="preserve">колита </w:t>
      </w:r>
      <w:r w:rsidRPr="002D6BDB">
        <w:rPr>
          <w:rFonts w:ascii="Times New Roman" w:eastAsia="Times New Roman" w:hAnsi="Times New Roman" w:cs="Times New Roman"/>
          <w:spacing w:val="-7"/>
          <w:kern w:val="0"/>
          <w:lang w:eastAsia="ru-RU"/>
        </w:rPr>
        <w:t xml:space="preserve">и </w:t>
      </w:r>
      <w:r w:rsidRPr="002D6BDB">
        <w:rPr>
          <w:rFonts w:ascii="Times New Roman" w:eastAsia="Times New Roman" w:hAnsi="Times New Roman" w:cs="Times New Roman"/>
          <w:i/>
          <w:iCs/>
          <w:spacing w:val="-7"/>
          <w:kern w:val="0"/>
          <w:lang w:eastAsia="ru-RU"/>
        </w:rPr>
        <w:t xml:space="preserve">колчан </w:t>
      </w:r>
      <w:r w:rsidRPr="002D6BDB">
        <w:rPr>
          <w:rFonts w:ascii="Times New Roman" w:eastAsia="Times New Roman" w:hAnsi="Times New Roman" w:cs="Times New Roman"/>
          <w:spacing w:val="-7"/>
          <w:kern w:val="0"/>
          <w:lang w:eastAsia="ru-RU"/>
        </w:rPr>
        <w:t>//Урало-</w:t>
      </w:r>
      <w:r w:rsidRPr="002D6BDB">
        <w:rPr>
          <w:rFonts w:ascii="Times New Roman" w:eastAsia="Times New Roman" w:hAnsi="Times New Roman" w:cs="Times New Roman"/>
          <w:spacing w:val="-11"/>
          <w:kern w:val="0"/>
          <w:lang w:eastAsia="ru-RU"/>
        </w:rPr>
        <w:t>алтаистика: состояние, проблемы, перспективы. Уфа, 2001. С. 118-120.</w:t>
      </w:r>
    </w:p>
    <w:p w:rsidR="002D6BDB" w:rsidRPr="002D6BDB" w:rsidRDefault="002D6BDB" w:rsidP="002D6BDB">
      <w:pPr>
        <w:numPr>
          <w:ilvl w:val="0"/>
          <w:numId w:val="14"/>
        </w:numPr>
        <w:shd w:val="clear" w:color="auto" w:fill="FFFFFF"/>
        <w:tabs>
          <w:tab w:val="clear" w:pos="709"/>
          <w:tab w:val="left" w:pos="605"/>
        </w:tabs>
        <w:suppressAutoHyphens w:val="0"/>
        <w:autoSpaceDE w:val="0"/>
        <w:autoSpaceDN w:val="0"/>
        <w:adjustRightInd w:val="0"/>
        <w:spacing w:after="0" w:line="250" w:lineRule="exact"/>
        <w:ind w:right="14"/>
        <w:jc w:val="left"/>
        <w:rPr>
          <w:rFonts w:ascii="Times New Roman" w:eastAsia="Times New Roman" w:hAnsi="Times New Roman" w:cs="Times New Roman"/>
          <w:spacing w:val="-20"/>
          <w:kern w:val="0"/>
          <w:lang w:eastAsia="ru-RU"/>
        </w:rPr>
      </w:pPr>
      <w:r w:rsidRPr="002D6BDB">
        <w:rPr>
          <w:rFonts w:ascii="Times New Roman" w:eastAsia="Times New Roman" w:hAnsi="Times New Roman" w:cs="Times New Roman"/>
          <w:spacing w:val="-8"/>
          <w:kern w:val="0"/>
          <w:lang w:eastAsia="ru-RU"/>
        </w:rPr>
        <w:t xml:space="preserve">Юнал К.М.-Ш. К этимологии </w:t>
      </w:r>
      <w:r w:rsidRPr="002D6BDB">
        <w:rPr>
          <w:rFonts w:ascii="Times New Roman" w:eastAsia="Times New Roman" w:hAnsi="Times New Roman" w:cs="Times New Roman"/>
          <w:i/>
          <w:iCs/>
          <w:spacing w:val="-8"/>
          <w:kern w:val="0"/>
          <w:lang w:eastAsia="ru-RU"/>
        </w:rPr>
        <w:t xml:space="preserve">слоъ&amp;рота </w:t>
      </w:r>
      <w:r w:rsidRPr="002D6BDB">
        <w:rPr>
          <w:rFonts w:ascii="Times New Roman" w:eastAsia="Times New Roman" w:hAnsi="Times New Roman" w:cs="Times New Roman"/>
          <w:spacing w:val="-8"/>
          <w:kern w:val="0"/>
          <w:lang w:eastAsia="ru-RU"/>
        </w:rPr>
        <w:t xml:space="preserve">и </w:t>
      </w:r>
      <w:r w:rsidRPr="002D6BDB">
        <w:rPr>
          <w:rFonts w:ascii="Times New Roman" w:eastAsia="Times New Roman" w:hAnsi="Times New Roman" w:cs="Times New Roman"/>
          <w:i/>
          <w:iCs/>
          <w:spacing w:val="-8"/>
          <w:kern w:val="0"/>
          <w:lang w:eastAsia="ru-RU"/>
        </w:rPr>
        <w:t xml:space="preserve">орда </w:t>
      </w:r>
      <w:r w:rsidRPr="002D6BDB">
        <w:rPr>
          <w:rFonts w:ascii="Times New Roman" w:eastAsia="Times New Roman" w:hAnsi="Times New Roman" w:cs="Times New Roman"/>
          <w:spacing w:val="-8"/>
          <w:kern w:val="0"/>
          <w:lang w:eastAsia="ru-RU"/>
        </w:rPr>
        <w:t xml:space="preserve">//Проблемы </w:t>
      </w:r>
      <w:r w:rsidRPr="002D6BDB">
        <w:rPr>
          <w:rFonts w:ascii="Times New Roman" w:eastAsia="Times New Roman" w:hAnsi="Times New Roman" w:cs="Times New Roman"/>
          <w:kern w:val="0"/>
          <w:lang w:eastAsia="ru-RU"/>
        </w:rPr>
        <w:t>филологии. Уфа, 2003. С. 234-236.</w:t>
      </w:r>
    </w:p>
    <w:p w:rsidR="002D6BDB" w:rsidRPr="002D6BDB" w:rsidRDefault="002D6BDB" w:rsidP="002D6BDB">
      <w:pPr>
        <w:numPr>
          <w:ilvl w:val="0"/>
          <w:numId w:val="14"/>
        </w:numPr>
        <w:shd w:val="clear" w:color="auto" w:fill="FFFFFF"/>
        <w:tabs>
          <w:tab w:val="clear" w:pos="709"/>
          <w:tab w:val="left" w:pos="605"/>
        </w:tabs>
        <w:suppressAutoHyphens w:val="0"/>
        <w:autoSpaceDE w:val="0"/>
        <w:autoSpaceDN w:val="0"/>
        <w:adjustRightInd w:val="0"/>
        <w:spacing w:after="0" w:line="250" w:lineRule="exact"/>
        <w:ind w:right="14"/>
        <w:jc w:val="left"/>
        <w:rPr>
          <w:rFonts w:ascii="Times New Roman" w:eastAsia="Times New Roman" w:hAnsi="Times New Roman" w:cs="Times New Roman"/>
          <w:spacing w:val="-21"/>
          <w:kern w:val="0"/>
          <w:lang w:eastAsia="ru-RU"/>
        </w:rPr>
      </w:pPr>
      <w:r w:rsidRPr="002D6BDB">
        <w:rPr>
          <w:rFonts w:ascii="Times New Roman" w:eastAsia="Times New Roman" w:hAnsi="Times New Roman" w:cs="Times New Roman"/>
          <w:spacing w:val="-9"/>
          <w:kern w:val="0"/>
          <w:lang w:eastAsia="ru-RU"/>
        </w:rPr>
        <w:t xml:space="preserve">Юнал К.М.-Ш. К этимологии слова </w:t>
      </w:r>
      <w:r w:rsidRPr="002D6BDB">
        <w:rPr>
          <w:rFonts w:ascii="Times New Roman" w:eastAsia="Times New Roman" w:hAnsi="Times New Roman" w:cs="Times New Roman"/>
          <w:i/>
          <w:iCs/>
          <w:spacing w:val="-9"/>
          <w:kern w:val="0"/>
          <w:lang w:eastAsia="ru-RU"/>
        </w:rPr>
        <w:t xml:space="preserve">час // </w:t>
      </w:r>
      <w:r w:rsidRPr="002D6BDB">
        <w:rPr>
          <w:rFonts w:ascii="Times New Roman" w:eastAsia="Times New Roman" w:hAnsi="Times New Roman" w:cs="Times New Roman"/>
          <w:spacing w:val="-9"/>
          <w:kern w:val="0"/>
          <w:lang w:eastAsia="ru-RU"/>
        </w:rPr>
        <w:t xml:space="preserve">Язык и литература в </w:t>
      </w:r>
      <w:r w:rsidRPr="002D6BDB">
        <w:rPr>
          <w:rFonts w:ascii="Times New Roman" w:eastAsia="Times New Roman" w:hAnsi="Times New Roman" w:cs="Times New Roman"/>
          <w:spacing w:val="-11"/>
          <w:kern w:val="0"/>
          <w:lang w:eastAsia="ru-RU"/>
        </w:rPr>
        <w:t>поликультурном пространстве. Бирск, 2003. С. 244-246.</w:t>
      </w:r>
    </w:p>
    <w:p w:rsidR="002D6BDB" w:rsidRPr="002D6BDB" w:rsidRDefault="002D6BDB" w:rsidP="002D6BDB">
      <w:pPr>
        <w:numPr>
          <w:ilvl w:val="0"/>
          <w:numId w:val="14"/>
        </w:numPr>
        <w:shd w:val="clear" w:color="auto" w:fill="FFFFFF"/>
        <w:tabs>
          <w:tab w:val="clear" w:pos="709"/>
          <w:tab w:val="left" w:pos="605"/>
        </w:tabs>
        <w:suppressAutoHyphens w:val="0"/>
        <w:autoSpaceDE w:val="0"/>
        <w:autoSpaceDN w:val="0"/>
        <w:adjustRightInd w:val="0"/>
        <w:spacing w:before="5" w:after="0" w:line="250" w:lineRule="exact"/>
        <w:ind w:right="5"/>
        <w:jc w:val="left"/>
        <w:rPr>
          <w:rFonts w:ascii="Times New Roman" w:eastAsia="Times New Roman" w:hAnsi="Times New Roman" w:cs="Times New Roman"/>
          <w:spacing w:val="-25"/>
          <w:kern w:val="0"/>
          <w:lang w:eastAsia="ru-RU"/>
        </w:rPr>
      </w:pPr>
      <w:r w:rsidRPr="002D6BDB">
        <w:rPr>
          <w:rFonts w:ascii="Times New Roman" w:eastAsia="Times New Roman" w:hAnsi="Times New Roman" w:cs="Times New Roman"/>
          <w:spacing w:val="-8"/>
          <w:kern w:val="0"/>
          <w:lang w:eastAsia="ru-RU"/>
        </w:rPr>
        <w:t xml:space="preserve">Юнал К.М.-Ш. Турецкая тема в творчестве А.С. Пушкина </w:t>
      </w:r>
      <w:r w:rsidRPr="002D6BDB">
        <w:rPr>
          <w:rFonts w:ascii="Times New Roman" w:eastAsia="Times New Roman" w:hAnsi="Times New Roman" w:cs="Times New Roman"/>
          <w:kern w:val="0"/>
          <w:lang w:eastAsia="ru-RU"/>
        </w:rPr>
        <w:t>//Ядкяр. 2003. № 1. С. 128-135.</w:t>
      </w:r>
    </w:p>
    <w:p w:rsidR="002D6BDB" w:rsidRPr="002D6BDB" w:rsidRDefault="002D6BDB" w:rsidP="002D6BDB">
      <w:pPr>
        <w:numPr>
          <w:ilvl w:val="0"/>
          <w:numId w:val="14"/>
        </w:numPr>
        <w:shd w:val="clear" w:color="auto" w:fill="FFFFFF"/>
        <w:tabs>
          <w:tab w:val="clear" w:pos="709"/>
          <w:tab w:val="left" w:pos="605"/>
        </w:tabs>
        <w:suppressAutoHyphens w:val="0"/>
        <w:autoSpaceDE w:val="0"/>
        <w:autoSpaceDN w:val="0"/>
        <w:adjustRightInd w:val="0"/>
        <w:spacing w:after="0" w:line="250" w:lineRule="exact"/>
        <w:ind w:right="10"/>
        <w:jc w:val="left"/>
        <w:rPr>
          <w:rFonts w:ascii="Times New Roman" w:eastAsia="Times New Roman" w:hAnsi="Times New Roman" w:cs="Times New Roman"/>
          <w:spacing w:val="-22"/>
          <w:kern w:val="0"/>
          <w:lang w:eastAsia="ru-RU"/>
        </w:rPr>
      </w:pPr>
      <w:r w:rsidRPr="002D6BDB">
        <w:rPr>
          <w:rFonts w:ascii="Times New Roman" w:eastAsia="Times New Roman" w:hAnsi="Times New Roman" w:cs="Times New Roman"/>
          <w:spacing w:val="-10"/>
          <w:kern w:val="0"/>
          <w:lang w:eastAsia="ru-RU"/>
        </w:rPr>
        <w:t xml:space="preserve">Юнал К.М.-Ш. «Кавказский пленник» - первая романтическая </w:t>
      </w:r>
      <w:r w:rsidRPr="002D6BDB">
        <w:rPr>
          <w:rFonts w:ascii="Times New Roman" w:eastAsia="Times New Roman" w:hAnsi="Times New Roman" w:cs="Times New Roman"/>
          <w:spacing w:val="-8"/>
          <w:kern w:val="0"/>
          <w:lang w:eastAsia="ru-RU"/>
        </w:rPr>
        <w:t>поэма о Востоке//Учитель Башкортостана № 1. С. 51-53.</w:t>
      </w:r>
    </w:p>
    <w:p w:rsidR="002D6BDB" w:rsidRPr="002D6BDB" w:rsidRDefault="002D6BDB" w:rsidP="002D6BDB">
      <w:pPr>
        <w:numPr>
          <w:ilvl w:val="0"/>
          <w:numId w:val="14"/>
        </w:numPr>
        <w:shd w:val="clear" w:color="auto" w:fill="FFFFFF"/>
        <w:tabs>
          <w:tab w:val="clear" w:pos="709"/>
          <w:tab w:val="left" w:pos="605"/>
        </w:tabs>
        <w:suppressAutoHyphens w:val="0"/>
        <w:autoSpaceDE w:val="0"/>
        <w:autoSpaceDN w:val="0"/>
        <w:adjustRightInd w:val="0"/>
        <w:spacing w:after="0" w:line="250" w:lineRule="exact"/>
        <w:ind w:right="14"/>
        <w:jc w:val="left"/>
        <w:rPr>
          <w:rFonts w:ascii="Times New Roman" w:eastAsia="Times New Roman" w:hAnsi="Times New Roman" w:cs="Times New Roman"/>
          <w:spacing w:val="-20"/>
          <w:kern w:val="0"/>
          <w:lang w:eastAsia="ru-RU"/>
        </w:rPr>
      </w:pPr>
      <w:r w:rsidRPr="002D6BDB">
        <w:rPr>
          <w:rFonts w:ascii="Times New Roman" w:eastAsia="Times New Roman" w:hAnsi="Times New Roman" w:cs="Times New Roman"/>
          <w:spacing w:val="-9"/>
          <w:kern w:val="0"/>
          <w:lang w:eastAsia="ru-RU"/>
        </w:rPr>
        <w:t xml:space="preserve">Юнал К.М.-Ш. К этимологии слова </w:t>
      </w:r>
      <w:r w:rsidRPr="002D6BDB">
        <w:rPr>
          <w:rFonts w:ascii="Times New Roman" w:eastAsia="Times New Roman" w:hAnsi="Times New Roman" w:cs="Times New Roman"/>
          <w:i/>
          <w:iCs/>
          <w:spacing w:val="-9"/>
          <w:kern w:val="0"/>
          <w:lang w:eastAsia="ru-RU"/>
        </w:rPr>
        <w:t xml:space="preserve">сагайдак, сагадак, саадак, </w:t>
      </w:r>
      <w:r w:rsidRPr="002D6BDB">
        <w:rPr>
          <w:rFonts w:ascii="Times New Roman" w:eastAsia="Times New Roman" w:hAnsi="Times New Roman" w:cs="Times New Roman"/>
          <w:i/>
          <w:iCs/>
          <w:spacing w:val="-11"/>
          <w:kern w:val="0"/>
          <w:lang w:eastAsia="ru-RU"/>
        </w:rPr>
        <w:t xml:space="preserve">сайдан-садан </w:t>
      </w:r>
      <w:r w:rsidRPr="002D6BDB">
        <w:rPr>
          <w:rFonts w:ascii="Times New Roman" w:eastAsia="Times New Roman" w:hAnsi="Times New Roman" w:cs="Times New Roman"/>
          <w:spacing w:val="-11"/>
          <w:kern w:val="0"/>
          <w:lang w:eastAsia="ru-RU"/>
        </w:rPr>
        <w:t xml:space="preserve">//Актуальные проблемы финно-угроведения. Материалы региональной научно-практической конференции 22-23 апреля 2004 г. </w:t>
      </w:r>
      <w:r w:rsidRPr="002D6BDB">
        <w:rPr>
          <w:rFonts w:ascii="Times New Roman" w:eastAsia="Times New Roman" w:hAnsi="Times New Roman" w:cs="Times New Roman"/>
          <w:kern w:val="0"/>
          <w:lang w:eastAsia="ru-RU"/>
        </w:rPr>
        <w:t>Бирск, 2004. С. 121-122.</w:t>
      </w:r>
    </w:p>
    <w:p w:rsidR="002D6BDB" w:rsidRPr="002D6BDB" w:rsidRDefault="002D6BDB" w:rsidP="002D6BDB">
      <w:pPr>
        <w:numPr>
          <w:ilvl w:val="0"/>
          <w:numId w:val="14"/>
        </w:numPr>
        <w:shd w:val="clear" w:color="auto" w:fill="FFFFFF"/>
        <w:tabs>
          <w:tab w:val="clear" w:pos="709"/>
          <w:tab w:val="left" w:pos="605"/>
        </w:tabs>
        <w:suppressAutoHyphens w:val="0"/>
        <w:autoSpaceDE w:val="0"/>
        <w:autoSpaceDN w:val="0"/>
        <w:adjustRightInd w:val="0"/>
        <w:spacing w:after="0" w:line="250" w:lineRule="exact"/>
        <w:ind w:right="14"/>
        <w:jc w:val="left"/>
        <w:rPr>
          <w:rFonts w:ascii="Times New Roman" w:eastAsia="Times New Roman" w:hAnsi="Times New Roman" w:cs="Times New Roman"/>
          <w:spacing w:val="-25"/>
          <w:kern w:val="0"/>
          <w:lang w:eastAsia="ru-RU"/>
        </w:rPr>
      </w:pPr>
      <w:r w:rsidRPr="002D6BDB">
        <w:rPr>
          <w:rFonts w:ascii="Times New Roman" w:eastAsia="Times New Roman" w:hAnsi="Times New Roman" w:cs="Times New Roman"/>
          <w:spacing w:val="-11"/>
          <w:kern w:val="0"/>
          <w:lang w:eastAsia="ru-RU"/>
        </w:rPr>
        <w:t xml:space="preserve">Юнал К.М.-Ш. Торки алынмаларда экзотизмнар (Экзотизмы в </w:t>
      </w:r>
      <w:r w:rsidRPr="002D6BDB">
        <w:rPr>
          <w:rFonts w:ascii="Times New Roman" w:eastAsia="Times New Roman" w:hAnsi="Times New Roman" w:cs="Times New Roman"/>
          <w:spacing w:val="-8"/>
          <w:kern w:val="0"/>
          <w:lang w:eastAsia="ru-RU"/>
        </w:rPr>
        <w:t>тюркских заимствованиях)//ФЭНЬэм ТЕЛ. 2004. № 2. С. 29-31.</w:t>
      </w:r>
    </w:p>
    <w:p w:rsidR="002D6BDB" w:rsidRPr="002D6BDB" w:rsidRDefault="002D6BDB" w:rsidP="002D6BDB">
      <w:pPr>
        <w:numPr>
          <w:ilvl w:val="0"/>
          <w:numId w:val="14"/>
        </w:numPr>
        <w:shd w:val="clear" w:color="auto" w:fill="FFFFFF"/>
        <w:tabs>
          <w:tab w:val="clear" w:pos="709"/>
          <w:tab w:val="left" w:pos="605"/>
        </w:tabs>
        <w:suppressAutoHyphens w:val="0"/>
        <w:autoSpaceDE w:val="0"/>
        <w:autoSpaceDN w:val="0"/>
        <w:adjustRightInd w:val="0"/>
        <w:spacing w:after="0" w:line="250" w:lineRule="exact"/>
        <w:jc w:val="left"/>
        <w:rPr>
          <w:rFonts w:ascii="Times New Roman" w:eastAsia="Times New Roman" w:hAnsi="Times New Roman" w:cs="Times New Roman"/>
          <w:spacing w:val="-20"/>
          <w:kern w:val="0"/>
          <w:lang w:eastAsia="ru-RU"/>
        </w:rPr>
      </w:pPr>
      <w:r w:rsidRPr="002D6BDB">
        <w:rPr>
          <w:rFonts w:ascii="Times New Roman" w:eastAsia="Times New Roman" w:hAnsi="Times New Roman" w:cs="Times New Roman"/>
          <w:spacing w:val="-5"/>
          <w:kern w:val="0"/>
          <w:lang w:eastAsia="ru-RU"/>
        </w:rPr>
        <w:t xml:space="preserve">Юнал К.М.-Ш. К этимологии слов </w:t>
      </w:r>
      <w:r w:rsidRPr="002D6BDB">
        <w:rPr>
          <w:rFonts w:ascii="Times New Roman" w:eastAsia="Times New Roman" w:hAnsi="Times New Roman" w:cs="Times New Roman"/>
          <w:i/>
          <w:iCs/>
          <w:spacing w:val="-5"/>
          <w:kern w:val="0"/>
          <w:lang w:eastAsia="ru-RU"/>
        </w:rPr>
        <w:t xml:space="preserve">магазейн </w:t>
      </w:r>
      <w:r w:rsidRPr="002D6BDB">
        <w:rPr>
          <w:rFonts w:ascii="Times New Roman" w:eastAsia="Times New Roman" w:hAnsi="Times New Roman" w:cs="Times New Roman"/>
          <w:spacing w:val="-5"/>
          <w:kern w:val="0"/>
          <w:lang w:eastAsia="ru-RU"/>
        </w:rPr>
        <w:t xml:space="preserve">и </w:t>
      </w:r>
      <w:r w:rsidRPr="002D6BDB">
        <w:rPr>
          <w:rFonts w:ascii="Times New Roman" w:eastAsia="Times New Roman" w:hAnsi="Times New Roman" w:cs="Times New Roman"/>
          <w:i/>
          <w:iCs/>
          <w:spacing w:val="-5"/>
          <w:kern w:val="0"/>
          <w:lang w:eastAsia="ru-RU"/>
        </w:rPr>
        <w:t xml:space="preserve">майдан </w:t>
      </w:r>
      <w:r w:rsidRPr="002D6BDB">
        <w:rPr>
          <w:rFonts w:ascii="Times New Roman" w:eastAsia="Times New Roman" w:hAnsi="Times New Roman" w:cs="Times New Roman"/>
          <w:spacing w:val="-9"/>
          <w:kern w:val="0"/>
          <w:lang w:eastAsia="ru-RU"/>
        </w:rPr>
        <w:t xml:space="preserve">//Актуальные проблемы изучения и преподавания башкирского языка </w:t>
      </w:r>
      <w:r w:rsidRPr="002D6BDB">
        <w:rPr>
          <w:rFonts w:ascii="Times New Roman" w:eastAsia="Times New Roman" w:hAnsi="Times New Roman" w:cs="Times New Roman"/>
          <w:kern w:val="0"/>
          <w:lang w:eastAsia="ru-RU"/>
        </w:rPr>
        <w:t>и литературы. Стерлитамак, 2004. С. 19-20.</w:t>
      </w:r>
    </w:p>
    <w:p w:rsidR="002D6BDB" w:rsidRPr="002D6BDB" w:rsidRDefault="002D6BDB" w:rsidP="002D6BD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2D6BDB" w:rsidRPr="002D6BDB" w:rsidRDefault="002D6BDB" w:rsidP="002D6BDB">
      <w:pPr>
        <w:numPr>
          <w:ilvl w:val="0"/>
          <w:numId w:val="15"/>
        </w:numPr>
        <w:shd w:val="clear" w:color="auto" w:fill="FFFFFF"/>
        <w:tabs>
          <w:tab w:val="clear" w:pos="709"/>
        </w:tabs>
        <w:suppressAutoHyphens w:val="0"/>
        <w:autoSpaceDE w:val="0"/>
        <w:autoSpaceDN w:val="0"/>
        <w:adjustRightInd w:val="0"/>
        <w:spacing w:after="0" w:line="250" w:lineRule="exact"/>
        <w:ind w:right="10"/>
        <w:jc w:val="left"/>
        <w:rPr>
          <w:rFonts w:ascii="Times New Roman" w:eastAsia="Times New Roman" w:hAnsi="Times New Roman" w:cs="Times New Roman"/>
          <w:spacing w:val="-26"/>
          <w:kern w:val="0"/>
          <w:lang w:eastAsia="ru-RU"/>
        </w:rPr>
      </w:pPr>
      <w:r w:rsidRPr="002D6BDB">
        <w:rPr>
          <w:rFonts w:ascii="Times New Roman" w:eastAsia="Times New Roman" w:hAnsi="Times New Roman" w:cs="Times New Roman"/>
          <w:spacing w:val="-10"/>
          <w:kern w:val="0"/>
          <w:lang w:eastAsia="ru-RU"/>
        </w:rPr>
        <w:t xml:space="preserve">Юнал К.М.-Ш. К этимологии слов </w:t>
      </w:r>
      <w:r w:rsidRPr="002D6BDB">
        <w:rPr>
          <w:rFonts w:ascii="Times New Roman" w:eastAsia="Times New Roman" w:hAnsi="Times New Roman" w:cs="Times New Roman"/>
          <w:i/>
          <w:iCs/>
          <w:spacing w:val="-10"/>
          <w:kern w:val="0"/>
          <w:lang w:eastAsia="ru-RU"/>
        </w:rPr>
        <w:t xml:space="preserve">барабан </w:t>
      </w:r>
      <w:r w:rsidRPr="002D6BDB">
        <w:rPr>
          <w:rFonts w:ascii="Times New Roman" w:eastAsia="Times New Roman" w:hAnsi="Times New Roman" w:cs="Times New Roman"/>
          <w:spacing w:val="-10"/>
          <w:kern w:val="0"/>
          <w:lang w:eastAsia="ru-RU"/>
        </w:rPr>
        <w:t xml:space="preserve">и </w:t>
      </w:r>
      <w:r w:rsidRPr="002D6BDB">
        <w:rPr>
          <w:rFonts w:ascii="Times New Roman" w:eastAsia="Times New Roman" w:hAnsi="Times New Roman" w:cs="Times New Roman"/>
          <w:i/>
          <w:iCs/>
          <w:spacing w:val="-10"/>
          <w:kern w:val="0"/>
          <w:lang w:eastAsia="ru-RU"/>
        </w:rPr>
        <w:t xml:space="preserve">кивер </w:t>
      </w:r>
      <w:r w:rsidRPr="002D6BDB">
        <w:rPr>
          <w:rFonts w:ascii="Times New Roman" w:eastAsia="Times New Roman" w:hAnsi="Times New Roman" w:cs="Times New Roman"/>
          <w:spacing w:val="-10"/>
          <w:kern w:val="0"/>
          <w:lang w:eastAsia="ru-RU"/>
        </w:rPr>
        <w:t>//Актуаль</w:t>
      </w:r>
      <w:r w:rsidRPr="002D6BDB">
        <w:rPr>
          <w:rFonts w:ascii="Times New Roman" w:eastAsia="Times New Roman" w:hAnsi="Times New Roman" w:cs="Times New Roman"/>
          <w:spacing w:val="-10"/>
          <w:kern w:val="0"/>
          <w:lang w:eastAsia="ru-RU"/>
        </w:rPr>
        <w:softHyphen/>
        <w:t>ные проблемы татарского языка и литературы. Сборник материалов 3-</w:t>
      </w:r>
      <w:r w:rsidRPr="002D6BDB">
        <w:rPr>
          <w:rFonts w:ascii="Times New Roman" w:eastAsia="Times New Roman" w:hAnsi="Times New Roman" w:cs="Times New Roman"/>
          <w:spacing w:val="-9"/>
          <w:kern w:val="0"/>
          <w:lang w:eastAsia="ru-RU"/>
        </w:rPr>
        <w:t>й научно-практической конференции 26-28 ноября 2003 г. // Стерли</w:t>
      </w:r>
      <w:r w:rsidRPr="002D6BDB">
        <w:rPr>
          <w:rFonts w:ascii="Times New Roman" w:eastAsia="Times New Roman" w:hAnsi="Times New Roman" w:cs="Times New Roman"/>
          <w:spacing w:val="-9"/>
          <w:kern w:val="0"/>
          <w:lang w:eastAsia="ru-RU"/>
        </w:rPr>
        <w:softHyphen/>
      </w:r>
      <w:r w:rsidRPr="002D6BDB">
        <w:rPr>
          <w:rFonts w:ascii="Times New Roman" w:eastAsia="Times New Roman" w:hAnsi="Times New Roman" w:cs="Times New Roman"/>
          <w:kern w:val="0"/>
          <w:lang w:eastAsia="ru-RU"/>
        </w:rPr>
        <w:t>тамак, 2004. С. 247-250/ В печати.</w:t>
      </w:r>
    </w:p>
    <w:p w:rsidR="002D6BDB" w:rsidRPr="002D6BDB" w:rsidRDefault="002D6BDB" w:rsidP="002D6BDB">
      <w:pPr>
        <w:numPr>
          <w:ilvl w:val="0"/>
          <w:numId w:val="15"/>
        </w:numPr>
        <w:shd w:val="clear" w:color="auto" w:fill="FFFFFF"/>
        <w:tabs>
          <w:tab w:val="clear" w:pos="709"/>
        </w:tabs>
        <w:suppressAutoHyphens w:val="0"/>
        <w:autoSpaceDE w:val="0"/>
        <w:autoSpaceDN w:val="0"/>
        <w:adjustRightInd w:val="0"/>
        <w:spacing w:after="0" w:line="250" w:lineRule="exact"/>
        <w:ind w:right="14"/>
        <w:jc w:val="left"/>
        <w:rPr>
          <w:rFonts w:ascii="Times New Roman" w:eastAsia="Times New Roman" w:hAnsi="Times New Roman" w:cs="Times New Roman"/>
          <w:spacing w:val="-22"/>
          <w:kern w:val="0"/>
          <w:lang w:eastAsia="ru-RU"/>
        </w:rPr>
      </w:pPr>
      <w:r w:rsidRPr="002D6BDB">
        <w:rPr>
          <w:rFonts w:ascii="Times New Roman" w:eastAsia="Times New Roman" w:hAnsi="Times New Roman" w:cs="Times New Roman"/>
          <w:spacing w:val="-11"/>
          <w:kern w:val="0"/>
          <w:lang w:eastAsia="ru-RU"/>
        </w:rPr>
        <w:t>Ахметьянов Р.Г., Юнал К.М.-Ш. Проблемы турецких заимст</w:t>
      </w:r>
      <w:r w:rsidRPr="002D6BDB">
        <w:rPr>
          <w:rFonts w:ascii="Times New Roman" w:eastAsia="Times New Roman" w:hAnsi="Times New Roman" w:cs="Times New Roman"/>
          <w:spacing w:val="-11"/>
          <w:kern w:val="0"/>
          <w:lang w:eastAsia="ru-RU"/>
        </w:rPr>
        <w:softHyphen/>
      </w:r>
      <w:r w:rsidRPr="002D6BDB">
        <w:rPr>
          <w:rFonts w:ascii="Times New Roman" w:eastAsia="Times New Roman" w:hAnsi="Times New Roman" w:cs="Times New Roman"/>
          <w:spacing w:val="-10"/>
          <w:kern w:val="0"/>
          <w:lang w:eastAsia="ru-RU"/>
        </w:rPr>
        <w:t xml:space="preserve">вований в русском языке // Актуальные проблемы татарского языка и </w:t>
      </w:r>
      <w:r w:rsidRPr="002D6BDB">
        <w:rPr>
          <w:rFonts w:ascii="Times New Roman" w:eastAsia="Times New Roman" w:hAnsi="Times New Roman" w:cs="Times New Roman"/>
          <w:spacing w:val="-11"/>
          <w:kern w:val="0"/>
          <w:lang w:eastAsia="ru-RU"/>
        </w:rPr>
        <w:t>литературы. Сборник материалов 3-й научно-практической конферен</w:t>
      </w:r>
      <w:r w:rsidRPr="002D6BDB">
        <w:rPr>
          <w:rFonts w:ascii="Times New Roman" w:eastAsia="Times New Roman" w:hAnsi="Times New Roman" w:cs="Times New Roman"/>
          <w:spacing w:val="-11"/>
          <w:kern w:val="0"/>
          <w:lang w:eastAsia="ru-RU"/>
        </w:rPr>
        <w:softHyphen/>
        <w:t>ции 26-28 ноября 2003 г. Стерлитамак, 2004. С. 221-227/ В печати.</w:t>
      </w:r>
    </w:p>
    <w:p w:rsidR="002D6BDB" w:rsidRPr="002D6BDB" w:rsidRDefault="002D6BDB" w:rsidP="002D6BDB">
      <w:pPr>
        <w:numPr>
          <w:ilvl w:val="0"/>
          <w:numId w:val="15"/>
        </w:numPr>
        <w:shd w:val="clear" w:color="auto" w:fill="FFFFFF"/>
        <w:tabs>
          <w:tab w:val="clear" w:pos="709"/>
        </w:tabs>
        <w:suppressAutoHyphens w:val="0"/>
        <w:autoSpaceDE w:val="0"/>
        <w:autoSpaceDN w:val="0"/>
        <w:adjustRightInd w:val="0"/>
        <w:spacing w:after="0" w:line="250" w:lineRule="exact"/>
        <w:ind w:right="14"/>
        <w:jc w:val="left"/>
        <w:rPr>
          <w:rFonts w:ascii="Times New Roman" w:eastAsia="Times New Roman" w:hAnsi="Times New Roman" w:cs="Times New Roman"/>
          <w:spacing w:val="-22"/>
          <w:kern w:val="0"/>
          <w:lang w:eastAsia="ru-RU"/>
        </w:rPr>
        <w:sectPr w:rsidR="002D6BDB" w:rsidRPr="002D6BDB">
          <w:pgSz w:w="11909" w:h="16834"/>
          <w:pgMar w:top="1440" w:right="2967" w:bottom="720" w:left="2879" w:header="720" w:footer="720" w:gutter="0"/>
          <w:cols w:space="60"/>
          <w:noEndnote/>
        </w:sectPr>
      </w:pPr>
    </w:p>
    <w:p w:rsidR="002D6BDB" w:rsidRPr="002D6BDB" w:rsidRDefault="002D6BDB" w:rsidP="002D6BDB">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lang w:eastAsia="ru-RU"/>
        </w:rPr>
        <w:t>18</w:t>
      </w:r>
    </w:p>
    <w:p w:rsidR="002D6BDB" w:rsidRPr="002D6BDB" w:rsidRDefault="002D6BDB" w:rsidP="002D6BDB">
      <w:pPr>
        <w:shd w:val="clear" w:color="auto" w:fill="FFFFFF"/>
        <w:tabs>
          <w:tab w:val="clear" w:pos="709"/>
        </w:tabs>
        <w:suppressAutoHyphens w:val="0"/>
        <w:autoSpaceDE w:val="0"/>
        <w:autoSpaceDN w:val="0"/>
        <w:adjustRightInd w:val="0"/>
        <w:spacing w:before="187" w:after="0" w:line="250" w:lineRule="exact"/>
        <w:ind w:firstLine="413"/>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1"/>
          <w:kern w:val="0"/>
          <w:lang w:eastAsia="ru-RU"/>
        </w:rPr>
        <w:t xml:space="preserve">12. Ахмегьянов Р.Г., Юнал К.М.-Ш. Тюркские военные термины, </w:t>
      </w:r>
      <w:r w:rsidRPr="002D6BDB">
        <w:rPr>
          <w:rFonts w:ascii="Times New Roman" w:eastAsia="Times New Roman" w:hAnsi="Times New Roman" w:cs="Times New Roman"/>
          <w:spacing w:val="-9"/>
          <w:kern w:val="0"/>
          <w:lang w:eastAsia="ru-RU"/>
        </w:rPr>
        <w:t xml:space="preserve">означающие лицо в русском языке // Вестник БирГПИ. Бирск, 2004. </w:t>
      </w:r>
      <w:r w:rsidRPr="002D6BDB">
        <w:rPr>
          <w:rFonts w:ascii="Times New Roman" w:eastAsia="Times New Roman" w:hAnsi="Times New Roman" w:cs="Times New Roman"/>
          <w:kern w:val="0"/>
          <w:lang w:eastAsia="ru-RU"/>
        </w:rPr>
        <w:t>Вьш. 2.2 п. л. / В печати.</w:t>
      </w:r>
    </w:p>
    <w:p w:rsidR="002D6BDB" w:rsidRPr="002D6BDB" w:rsidRDefault="002D6BDB" w:rsidP="002D6BDB">
      <w:pPr>
        <w:shd w:val="clear" w:color="auto" w:fill="FFFFFF"/>
        <w:tabs>
          <w:tab w:val="clear" w:pos="709"/>
        </w:tabs>
        <w:suppressAutoHyphens w:val="0"/>
        <w:autoSpaceDE w:val="0"/>
        <w:autoSpaceDN w:val="0"/>
        <w:adjustRightInd w:val="0"/>
        <w:spacing w:before="187" w:after="0" w:line="250" w:lineRule="exact"/>
        <w:ind w:firstLine="413"/>
        <w:rPr>
          <w:rFonts w:ascii="Times New Roman" w:eastAsia="Times New Roman" w:hAnsi="Times New Roman" w:cs="Times New Roman"/>
          <w:kern w:val="0"/>
          <w:sz w:val="20"/>
          <w:szCs w:val="20"/>
          <w:lang w:eastAsia="ru-RU"/>
        </w:rPr>
        <w:sectPr w:rsidR="002D6BDB" w:rsidRPr="002D6BDB">
          <w:pgSz w:w="11909" w:h="16834"/>
          <w:pgMar w:top="1440" w:right="3002" w:bottom="720" w:left="2892" w:header="720" w:footer="720" w:gutter="0"/>
          <w:cols w:space="60"/>
          <w:noEndnote/>
        </w:sectPr>
      </w:pPr>
    </w:p>
    <w:p w:rsidR="002D6BDB" w:rsidRPr="002D6BDB" w:rsidRDefault="002D6BDB" w:rsidP="002D6BDB">
      <w:pPr>
        <w:shd w:val="clear" w:color="auto" w:fill="FFFFFF"/>
        <w:tabs>
          <w:tab w:val="clear" w:pos="709"/>
        </w:tabs>
        <w:suppressAutoHyphens w:val="0"/>
        <w:autoSpaceDE w:val="0"/>
        <w:autoSpaceDN w:val="0"/>
        <w:adjustRightInd w:val="0"/>
        <w:spacing w:after="0" w:line="240" w:lineRule="auto"/>
        <w:ind w:left="53"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i/>
          <w:iCs/>
          <w:kern w:val="0"/>
          <w:sz w:val="18"/>
          <w:szCs w:val="18"/>
          <w:lang w:eastAsia="ru-RU"/>
        </w:rPr>
        <w:t>ЮНАЛКЕРАМИ</w:t>
      </w:r>
    </w:p>
    <w:p w:rsidR="002D6BDB" w:rsidRPr="002D6BDB" w:rsidRDefault="002D6BDB" w:rsidP="002D6BDB">
      <w:pPr>
        <w:shd w:val="clear" w:color="auto" w:fill="FFFFFF"/>
        <w:tabs>
          <w:tab w:val="clear" w:pos="709"/>
        </w:tabs>
        <w:suppressAutoHyphens w:val="0"/>
        <w:autoSpaceDE w:val="0"/>
        <w:autoSpaceDN w:val="0"/>
        <w:adjustRightInd w:val="0"/>
        <w:spacing w:before="466" w:after="0" w:line="226" w:lineRule="exact"/>
        <w:ind w:left="288" w:firstLine="787"/>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b/>
          <w:bCs/>
          <w:kern w:val="0"/>
          <w:sz w:val="18"/>
          <w:szCs w:val="18"/>
          <w:lang w:eastAsia="ru-RU"/>
        </w:rPr>
        <w:t>Военно-административная лексика турецко-тюркского происхождения в русском языке</w:t>
      </w:r>
    </w:p>
    <w:p w:rsidR="002D6BDB" w:rsidRPr="002D6BDB" w:rsidRDefault="002D6BDB" w:rsidP="002D6BDB">
      <w:pPr>
        <w:shd w:val="clear" w:color="auto" w:fill="FFFFFF"/>
        <w:tabs>
          <w:tab w:val="clear" w:pos="709"/>
        </w:tabs>
        <w:suppressAutoHyphens w:val="0"/>
        <w:autoSpaceDE w:val="0"/>
        <w:autoSpaceDN w:val="0"/>
        <w:adjustRightInd w:val="0"/>
        <w:spacing w:before="1051" w:after="0" w:line="240" w:lineRule="auto"/>
        <w:ind w:left="29"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b/>
          <w:bCs/>
          <w:kern w:val="0"/>
          <w:sz w:val="18"/>
          <w:szCs w:val="18"/>
          <w:lang w:eastAsia="ru-RU"/>
        </w:rPr>
        <w:t>АВТОРЕФЕРАТ</w:t>
      </w:r>
    </w:p>
    <w:p w:rsidR="002D6BDB" w:rsidRPr="002D6BDB" w:rsidRDefault="002D6BDB" w:rsidP="002D6BDB">
      <w:pPr>
        <w:shd w:val="clear" w:color="auto" w:fill="FFFFFF"/>
        <w:tabs>
          <w:tab w:val="clear" w:pos="709"/>
        </w:tabs>
        <w:suppressAutoHyphens w:val="0"/>
        <w:autoSpaceDE w:val="0"/>
        <w:autoSpaceDN w:val="0"/>
        <w:adjustRightInd w:val="0"/>
        <w:spacing w:before="106" w:after="0" w:line="230" w:lineRule="exact"/>
        <w:ind w:left="1315" w:right="653" w:hanging="427"/>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диссертации на соискание ученой степени кандидата филологических наук</w:t>
      </w:r>
    </w:p>
    <w:p w:rsidR="002D6BDB" w:rsidRPr="002D6BDB" w:rsidRDefault="002D6BDB" w:rsidP="002D6BDB">
      <w:pPr>
        <w:shd w:val="clear" w:color="auto" w:fill="FFFFFF"/>
        <w:tabs>
          <w:tab w:val="clear" w:pos="709"/>
        </w:tabs>
        <w:suppressAutoHyphens w:val="0"/>
        <w:autoSpaceDE w:val="0"/>
        <w:autoSpaceDN w:val="0"/>
        <w:adjustRightInd w:val="0"/>
        <w:spacing w:before="2189" w:after="0" w:line="178" w:lineRule="exact"/>
        <w:ind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0"/>
          <w:kern w:val="0"/>
          <w:sz w:val="18"/>
          <w:szCs w:val="18"/>
          <w:lang w:eastAsia="ru-RU"/>
        </w:rPr>
        <w:t>Лицензия на полиграфическую деятельность 002037 от 08 ноября 2001 года,</w:t>
      </w:r>
    </w:p>
    <w:p w:rsidR="002D6BDB" w:rsidRPr="002D6BDB" w:rsidRDefault="002D6BDB" w:rsidP="002D6BDB">
      <w:pPr>
        <w:shd w:val="clear" w:color="auto" w:fill="FFFFFF"/>
        <w:tabs>
          <w:tab w:val="clear" w:pos="709"/>
        </w:tabs>
        <w:suppressAutoHyphens w:val="0"/>
        <w:autoSpaceDE w:val="0"/>
        <w:autoSpaceDN w:val="0"/>
        <w:adjustRightInd w:val="0"/>
        <w:spacing w:after="0" w:line="178" w:lineRule="exact"/>
        <w:ind w:left="5"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2"/>
          <w:kern w:val="0"/>
          <w:sz w:val="18"/>
          <w:szCs w:val="18"/>
          <w:lang w:eastAsia="ru-RU"/>
        </w:rPr>
        <w:t>вьщанная Поволжским межрегиональным территориальным управлением</w:t>
      </w:r>
    </w:p>
    <w:p w:rsidR="002D6BDB" w:rsidRPr="002D6BDB" w:rsidRDefault="002D6BDB" w:rsidP="002D6BDB">
      <w:pPr>
        <w:shd w:val="clear" w:color="auto" w:fill="FFFFFF"/>
        <w:tabs>
          <w:tab w:val="clear" w:pos="709"/>
        </w:tabs>
        <w:suppressAutoHyphens w:val="0"/>
        <w:autoSpaceDE w:val="0"/>
        <w:autoSpaceDN w:val="0"/>
        <w:adjustRightInd w:val="0"/>
        <w:spacing w:after="0" w:line="178" w:lineRule="exact"/>
        <w:ind w:left="29"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1"/>
          <w:kern w:val="0"/>
          <w:sz w:val="18"/>
          <w:szCs w:val="18"/>
          <w:lang w:eastAsia="ru-RU"/>
        </w:rPr>
        <w:t>Министерства Российской Федерации по делам печати,</w:t>
      </w:r>
    </w:p>
    <w:p w:rsidR="002D6BDB" w:rsidRPr="002D6BDB" w:rsidRDefault="002D6BDB" w:rsidP="002D6BDB">
      <w:pPr>
        <w:shd w:val="clear" w:color="auto" w:fill="FFFFFF"/>
        <w:tabs>
          <w:tab w:val="clear" w:pos="709"/>
          <w:tab w:val="left" w:leader="underscore" w:pos="821"/>
          <w:tab w:val="left" w:leader="underscore" w:pos="5270"/>
        </w:tabs>
        <w:suppressAutoHyphens w:val="0"/>
        <w:autoSpaceDE w:val="0"/>
        <w:autoSpaceDN w:val="0"/>
        <w:adjustRightInd w:val="0"/>
        <w:spacing w:after="0" w:line="178" w:lineRule="exact"/>
        <w:ind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kern w:val="0"/>
          <w:sz w:val="18"/>
          <w:szCs w:val="18"/>
          <w:lang w:eastAsia="ru-RU"/>
        </w:rPr>
        <w:tab/>
      </w:r>
      <w:r w:rsidRPr="002D6BDB">
        <w:rPr>
          <w:rFonts w:ascii="Times New Roman" w:eastAsia="Times New Roman" w:hAnsi="Times New Roman" w:cs="Times New Roman"/>
          <w:spacing w:val="-11"/>
          <w:kern w:val="0"/>
          <w:sz w:val="18"/>
          <w:szCs w:val="18"/>
          <w:u w:val="single"/>
          <w:lang w:eastAsia="ru-RU"/>
        </w:rPr>
        <w:t>телерадиовещания и средств массовых коммуникаций</w:t>
      </w:r>
      <w:r w:rsidRPr="002D6BDB">
        <w:rPr>
          <w:rFonts w:ascii="Times New Roman" w:eastAsia="Times New Roman" w:hAnsi="Times New Roman" w:cs="Times New Roman"/>
          <w:kern w:val="0"/>
          <w:sz w:val="18"/>
          <w:szCs w:val="18"/>
          <w:lang w:eastAsia="ru-RU"/>
        </w:rPr>
        <w:tab/>
      </w:r>
    </w:p>
    <w:p w:rsidR="002D6BDB" w:rsidRPr="002D6BDB" w:rsidRDefault="002D6BDB" w:rsidP="002D6BDB">
      <w:pPr>
        <w:shd w:val="clear" w:color="auto" w:fill="FFFFFF"/>
        <w:tabs>
          <w:tab w:val="clear" w:pos="709"/>
        </w:tabs>
        <w:suppressAutoHyphens w:val="0"/>
        <w:autoSpaceDE w:val="0"/>
        <w:autoSpaceDN w:val="0"/>
        <w:adjustRightInd w:val="0"/>
        <w:spacing w:before="226" w:after="0" w:line="182" w:lineRule="exact"/>
        <w:ind w:left="38"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1"/>
          <w:kern w:val="0"/>
          <w:sz w:val="18"/>
          <w:szCs w:val="18"/>
          <w:lang w:eastAsia="ru-RU"/>
        </w:rPr>
        <w:t>Подписано в печать 07.06 2004 г.</w:t>
      </w:r>
    </w:p>
    <w:p w:rsidR="002D6BDB" w:rsidRPr="002D6BDB" w:rsidRDefault="002D6BDB" w:rsidP="002D6BDB">
      <w:pPr>
        <w:shd w:val="clear" w:color="auto" w:fill="FFFFFF"/>
        <w:tabs>
          <w:tab w:val="clear" w:pos="709"/>
        </w:tabs>
        <w:suppressAutoHyphens w:val="0"/>
        <w:autoSpaceDE w:val="0"/>
        <w:autoSpaceDN w:val="0"/>
        <w:adjustRightInd w:val="0"/>
        <w:spacing w:after="0" w:line="182" w:lineRule="exact"/>
        <w:ind w:left="19"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1"/>
          <w:kern w:val="0"/>
          <w:sz w:val="18"/>
          <w:szCs w:val="18"/>
          <w:lang w:eastAsia="ru-RU"/>
        </w:rPr>
        <w:t>Гарнитура «</w:t>
      </w:r>
      <w:r w:rsidRPr="002D6BDB">
        <w:rPr>
          <w:rFonts w:ascii="Times New Roman" w:eastAsia="Times New Roman" w:hAnsi="Times New Roman" w:cs="Times New Roman"/>
          <w:spacing w:val="-11"/>
          <w:kern w:val="0"/>
          <w:sz w:val="18"/>
          <w:szCs w:val="18"/>
          <w:lang w:val="en-US" w:eastAsia="ru-RU"/>
        </w:rPr>
        <w:t>Times</w:t>
      </w:r>
      <w:r w:rsidRPr="002D6BDB">
        <w:rPr>
          <w:rFonts w:ascii="Times New Roman" w:eastAsia="Times New Roman" w:hAnsi="Times New Roman" w:cs="Times New Roman"/>
          <w:spacing w:val="-11"/>
          <w:kern w:val="0"/>
          <w:sz w:val="18"/>
          <w:szCs w:val="18"/>
          <w:lang w:eastAsia="ru-RU"/>
        </w:rPr>
        <w:t>». Печать на ризографе с оригинала.</w:t>
      </w:r>
    </w:p>
    <w:p w:rsidR="002D6BDB" w:rsidRPr="002D6BDB" w:rsidRDefault="002D6BDB" w:rsidP="002D6BDB">
      <w:pPr>
        <w:shd w:val="clear" w:color="auto" w:fill="FFFFFF"/>
        <w:tabs>
          <w:tab w:val="clear" w:pos="709"/>
        </w:tabs>
        <w:suppressAutoHyphens w:val="0"/>
        <w:autoSpaceDE w:val="0"/>
        <w:autoSpaceDN w:val="0"/>
        <w:adjustRightInd w:val="0"/>
        <w:spacing w:before="5" w:after="0" w:line="182" w:lineRule="exact"/>
        <w:ind w:right="5"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8"/>
          <w:kern w:val="0"/>
          <w:sz w:val="18"/>
          <w:szCs w:val="18"/>
          <w:lang w:eastAsia="ru-RU"/>
        </w:rPr>
        <w:t>Формат 60x84 '/</w:t>
      </w:r>
      <w:r w:rsidRPr="002D6BDB">
        <w:rPr>
          <w:rFonts w:ascii="Times New Roman" w:eastAsia="Times New Roman" w:hAnsi="Times New Roman" w:cs="Times New Roman"/>
          <w:spacing w:val="-8"/>
          <w:kern w:val="0"/>
          <w:sz w:val="18"/>
          <w:szCs w:val="18"/>
          <w:vertAlign w:val="subscript"/>
          <w:lang w:eastAsia="ru-RU"/>
        </w:rPr>
        <w:t>6</w:t>
      </w:r>
      <w:r w:rsidRPr="002D6BDB">
        <w:rPr>
          <w:rFonts w:ascii="Times New Roman" w:eastAsia="Times New Roman" w:hAnsi="Times New Roman" w:cs="Times New Roman"/>
          <w:spacing w:val="-8"/>
          <w:kern w:val="0"/>
          <w:sz w:val="18"/>
          <w:szCs w:val="18"/>
          <w:lang w:eastAsia="ru-RU"/>
        </w:rPr>
        <w:t>. Усл.-печл. 1,0. Уч.-издл. 1,1.</w:t>
      </w:r>
    </w:p>
    <w:p w:rsidR="002D6BDB" w:rsidRPr="002D6BDB" w:rsidRDefault="002D6BDB" w:rsidP="002D6BDB">
      <w:pPr>
        <w:shd w:val="clear" w:color="auto" w:fill="FFFFFF"/>
        <w:tabs>
          <w:tab w:val="clear" w:pos="709"/>
        </w:tabs>
        <w:suppressAutoHyphens w:val="0"/>
        <w:autoSpaceDE w:val="0"/>
        <w:autoSpaceDN w:val="0"/>
        <w:adjustRightInd w:val="0"/>
        <w:spacing w:after="0" w:line="182" w:lineRule="exact"/>
        <w:ind w:left="24"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0"/>
          <w:kern w:val="0"/>
          <w:sz w:val="18"/>
          <w:szCs w:val="18"/>
          <w:lang w:eastAsia="ru-RU"/>
        </w:rPr>
        <w:t>Бумага писчая. Тираж 100 экз. Заказ № 87.</w:t>
      </w:r>
    </w:p>
    <w:p w:rsidR="002D6BDB" w:rsidRPr="002D6BDB" w:rsidRDefault="002D6BDB" w:rsidP="002D6BDB">
      <w:pPr>
        <w:shd w:val="clear" w:color="auto" w:fill="FFFFFF"/>
        <w:tabs>
          <w:tab w:val="clear" w:pos="709"/>
        </w:tabs>
        <w:suppressAutoHyphens w:val="0"/>
        <w:autoSpaceDE w:val="0"/>
        <w:autoSpaceDN w:val="0"/>
        <w:adjustRightInd w:val="0"/>
        <w:spacing w:after="0" w:line="182" w:lineRule="exact"/>
        <w:ind w:left="34"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0"/>
          <w:kern w:val="0"/>
          <w:sz w:val="18"/>
          <w:szCs w:val="18"/>
          <w:lang w:eastAsia="ru-RU"/>
        </w:rPr>
        <w:t>Ценадоговорная.</w:t>
      </w:r>
    </w:p>
    <w:p w:rsidR="002D6BDB" w:rsidRPr="002D6BDB" w:rsidRDefault="002D6BDB" w:rsidP="002D6BDB">
      <w:pPr>
        <w:shd w:val="clear" w:color="auto" w:fill="FFFFFF"/>
        <w:tabs>
          <w:tab w:val="clear" w:pos="709"/>
        </w:tabs>
        <w:suppressAutoHyphens w:val="0"/>
        <w:autoSpaceDE w:val="0"/>
        <w:autoSpaceDN w:val="0"/>
        <w:adjustRightInd w:val="0"/>
        <w:spacing w:before="24" w:after="0" w:line="187" w:lineRule="exact"/>
        <w:ind w:right="5"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0"/>
          <w:kern w:val="0"/>
          <w:sz w:val="18"/>
          <w:szCs w:val="18"/>
          <w:lang w:eastAsia="ru-RU"/>
        </w:rPr>
        <w:t>452450, Республика Башкортостан, г. Бирск, ул. Интернациональная, 10.</w:t>
      </w:r>
    </w:p>
    <w:p w:rsidR="002D6BDB" w:rsidRPr="002D6BDB" w:rsidRDefault="002D6BDB" w:rsidP="002D6BDB">
      <w:pPr>
        <w:shd w:val="clear" w:color="auto" w:fill="FFFFFF"/>
        <w:tabs>
          <w:tab w:val="clear" w:pos="709"/>
        </w:tabs>
        <w:suppressAutoHyphens w:val="0"/>
        <w:autoSpaceDE w:val="0"/>
        <w:autoSpaceDN w:val="0"/>
        <w:adjustRightInd w:val="0"/>
        <w:spacing w:after="0" w:line="187" w:lineRule="exact"/>
        <w:ind w:left="19"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1"/>
          <w:kern w:val="0"/>
          <w:sz w:val="18"/>
          <w:szCs w:val="18"/>
          <w:lang w:eastAsia="ru-RU"/>
        </w:rPr>
        <w:t>Бирский государственный педагогический институт.</w:t>
      </w:r>
    </w:p>
    <w:p w:rsidR="002D6BDB" w:rsidRPr="002D6BDB" w:rsidRDefault="002D6BDB" w:rsidP="002D6BDB">
      <w:pPr>
        <w:shd w:val="clear" w:color="auto" w:fill="FFFFFF"/>
        <w:tabs>
          <w:tab w:val="clear" w:pos="709"/>
        </w:tabs>
        <w:suppressAutoHyphens w:val="0"/>
        <w:autoSpaceDE w:val="0"/>
        <w:autoSpaceDN w:val="0"/>
        <w:adjustRightInd w:val="0"/>
        <w:spacing w:after="0" w:line="187" w:lineRule="exact"/>
        <w:ind w:left="34" w:firstLine="0"/>
        <w:jc w:val="center"/>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12"/>
          <w:kern w:val="0"/>
          <w:sz w:val="18"/>
          <w:szCs w:val="18"/>
          <w:lang w:eastAsia="ru-RU"/>
        </w:rPr>
        <w:t>Отдел множительной техники БирГПИ</w:t>
      </w:r>
    </w:p>
    <w:p w:rsidR="002D6BDB" w:rsidRPr="002D6BDB" w:rsidRDefault="002D6BDB" w:rsidP="002D6BDB">
      <w:pPr>
        <w:shd w:val="clear" w:color="auto" w:fill="FFFFFF"/>
        <w:tabs>
          <w:tab w:val="clear" w:pos="709"/>
        </w:tabs>
        <w:suppressAutoHyphens w:val="0"/>
        <w:autoSpaceDE w:val="0"/>
        <w:autoSpaceDN w:val="0"/>
        <w:adjustRightInd w:val="0"/>
        <w:spacing w:after="0" w:line="187" w:lineRule="exact"/>
        <w:ind w:left="34" w:firstLine="0"/>
        <w:jc w:val="center"/>
        <w:rPr>
          <w:rFonts w:ascii="Times New Roman" w:eastAsia="Times New Roman" w:hAnsi="Times New Roman" w:cs="Times New Roman"/>
          <w:kern w:val="0"/>
          <w:sz w:val="20"/>
          <w:szCs w:val="20"/>
          <w:lang w:eastAsia="ru-RU"/>
        </w:rPr>
        <w:sectPr w:rsidR="002D6BDB" w:rsidRPr="002D6BDB">
          <w:pgSz w:w="11909" w:h="16834"/>
          <w:pgMar w:top="1440" w:right="3315" w:bottom="720" w:left="3324" w:header="720" w:footer="720" w:gutter="0"/>
          <w:cols w:space="60"/>
          <w:noEndnote/>
        </w:sectPr>
      </w:pPr>
    </w:p>
    <w:p w:rsidR="002D6BDB" w:rsidRPr="002D6BDB" w:rsidRDefault="002D6BDB" w:rsidP="002D6BDB">
      <w:pPr>
        <w:shd w:val="clear" w:color="auto" w:fill="FFFFFF"/>
        <w:tabs>
          <w:tab w:val="clear" w:pos="709"/>
        </w:tabs>
        <w:suppressAutoHyphens w:val="0"/>
        <w:autoSpaceDE w:val="0"/>
        <w:autoSpaceDN w:val="0"/>
        <w:adjustRightInd w:val="0"/>
        <w:spacing w:after="0" w:line="456" w:lineRule="exact"/>
        <w:ind w:left="730" w:firstLine="0"/>
        <w:jc w:val="left"/>
        <w:rPr>
          <w:rFonts w:ascii="Times New Roman" w:eastAsia="Times New Roman" w:hAnsi="Times New Roman" w:cs="Times New Roman"/>
          <w:kern w:val="0"/>
          <w:sz w:val="20"/>
          <w:szCs w:val="20"/>
          <w:lang w:eastAsia="ru-RU"/>
        </w:rPr>
      </w:pPr>
      <w:r w:rsidRPr="002D6BDB">
        <w:rPr>
          <w:rFonts w:ascii="Arial" w:eastAsia="Times New Roman" w:hAnsi="Arial" w:cs="Times New Roman"/>
          <w:b/>
          <w:bCs/>
          <w:spacing w:val="18"/>
          <w:kern w:val="0"/>
          <w:position w:val="6"/>
          <w:sz w:val="38"/>
          <w:szCs w:val="38"/>
          <w:lang w:eastAsia="ru-RU"/>
        </w:rPr>
        <w:t>»</w:t>
      </w:r>
      <w:r w:rsidRPr="002D6BDB">
        <w:rPr>
          <w:rFonts w:ascii="Arial" w:eastAsia="Times New Roman" w:hAnsi="Arial" w:cs="Arial"/>
          <w:b/>
          <w:bCs/>
          <w:spacing w:val="18"/>
          <w:kern w:val="0"/>
          <w:position w:val="6"/>
          <w:sz w:val="38"/>
          <w:szCs w:val="38"/>
          <w:lang w:eastAsia="ru-RU"/>
        </w:rPr>
        <w:t>17626</w:t>
      </w:r>
    </w:p>
    <w:p w:rsidR="002D6BDB" w:rsidRPr="002D6BDB" w:rsidRDefault="002D6BDB" w:rsidP="002D6BDB">
      <w:pPr>
        <w:shd w:val="clear" w:color="auto" w:fill="FFFFFF"/>
        <w:tabs>
          <w:tab w:val="clear" w:pos="709"/>
        </w:tabs>
        <w:suppressAutoHyphens w:val="0"/>
        <w:autoSpaceDE w:val="0"/>
        <w:autoSpaceDN w:val="0"/>
        <w:adjustRightInd w:val="0"/>
        <w:spacing w:before="485" w:after="0" w:line="240" w:lineRule="auto"/>
        <w:ind w:firstLine="0"/>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9"/>
          <w:kern w:val="0"/>
          <w:sz w:val="28"/>
          <w:szCs w:val="28"/>
          <w:lang w:eastAsia="ru-RU"/>
        </w:rPr>
        <w:t>РНБ Русский фонд</w:t>
      </w:r>
    </w:p>
    <w:p w:rsidR="002D6BDB" w:rsidRPr="002D6BDB" w:rsidRDefault="002D6BDB" w:rsidP="002D6BDB">
      <w:pPr>
        <w:shd w:val="clear" w:color="auto" w:fill="FFFFFF"/>
        <w:tabs>
          <w:tab w:val="clear" w:pos="709"/>
        </w:tabs>
        <w:suppressAutoHyphens w:val="0"/>
        <w:autoSpaceDE w:val="0"/>
        <w:autoSpaceDN w:val="0"/>
        <w:adjustRightInd w:val="0"/>
        <w:spacing w:before="134" w:after="0" w:line="475" w:lineRule="exact"/>
        <w:ind w:left="629" w:right="538" w:hanging="115"/>
        <w:jc w:val="left"/>
        <w:rPr>
          <w:rFonts w:ascii="Times New Roman" w:eastAsia="Times New Roman" w:hAnsi="Times New Roman" w:cs="Times New Roman"/>
          <w:kern w:val="0"/>
          <w:sz w:val="20"/>
          <w:szCs w:val="20"/>
          <w:lang w:eastAsia="ru-RU"/>
        </w:rPr>
      </w:pPr>
      <w:r w:rsidRPr="002D6BDB">
        <w:rPr>
          <w:rFonts w:ascii="Times New Roman" w:eastAsia="Times New Roman" w:hAnsi="Times New Roman" w:cs="Times New Roman"/>
          <w:spacing w:val="42"/>
          <w:kern w:val="0"/>
          <w:sz w:val="28"/>
          <w:szCs w:val="28"/>
          <w:u w:val="single"/>
          <w:lang w:eastAsia="ru-RU"/>
        </w:rPr>
        <w:t xml:space="preserve">2005-4 </w:t>
      </w:r>
      <w:r w:rsidRPr="002D6BDB">
        <w:rPr>
          <w:rFonts w:ascii="Times New Roman" w:eastAsia="Times New Roman" w:hAnsi="Times New Roman" w:cs="Times New Roman"/>
          <w:kern w:val="0"/>
          <w:sz w:val="28"/>
          <w:szCs w:val="28"/>
          <w:lang w:eastAsia="ru-RU"/>
        </w:rPr>
        <w:t>15153</w:t>
      </w:r>
    </w:p>
    <w:p w:rsidR="00BC164B" w:rsidRPr="002D6BDB" w:rsidRDefault="00BC164B" w:rsidP="002D6BDB"/>
    <w:sectPr w:rsidR="00BC164B" w:rsidRPr="002D6BDB" w:rsidSect="00E65BD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4F8" w:rsidRDefault="00F944F8">
      <w:pPr>
        <w:spacing w:after="0" w:line="240" w:lineRule="auto"/>
      </w:pPr>
      <w:r>
        <w:separator/>
      </w:r>
    </w:p>
  </w:endnote>
  <w:endnote w:type="continuationSeparator" w:id="0">
    <w:p w:rsidR="00F944F8" w:rsidRDefault="00F94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944F8" w:rsidRDefault="00F944F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944F8" w:rsidRDefault="00F944F8">
                <w:pPr>
                  <w:spacing w:line="240" w:lineRule="auto"/>
                </w:pPr>
                <w:fldSimple w:instr=" PAGE \* MERGEFORMAT ">
                  <w:r w:rsidR="002D6BDB" w:rsidRPr="002D6BDB">
                    <w:rPr>
                      <w:rStyle w:val="afffff9"/>
                      <w:noProof/>
                    </w:rPr>
                    <w:t>20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4F8" w:rsidRDefault="00F944F8"/>
    <w:p w:rsidR="00F944F8" w:rsidRDefault="00F944F8"/>
    <w:p w:rsidR="00F944F8" w:rsidRDefault="00F944F8"/>
    <w:p w:rsidR="00F944F8" w:rsidRDefault="00F944F8"/>
    <w:p w:rsidR="00F944F8" w:rsidRDefault="00F944F8"/>
    <w:p w:rsidR="00F944F8" w:rsidRDefault="00F944F8"/>
    <w:p w:rsidR="00F944F8" w:rsidRDefault="00F944F8">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944F8" w:rsidRDefault="00F944F8">
                  <w:pPr>
                    <w:spacing w:line="240" w:lineRule="auto"/>
                  </w:pPr>
                  <w:fldSimple w:instr=" PAGE \* MERGEFORMAT ">
                    <w:r w:rsidRPr="00786A04">
                      <w:rPr>
                        <w:rStyle w:val="afffff9"/>
                        <w:b w:val="0"/>
                        <w:bCs w:val="0"/>
                        <w:noProof/>
                      </w:rPr>
                      <w:t>7</w:t>
                    </w:r>
                  </w:fldSimple>
                </w:p>
              </w:txbxContent>
            </v:textbox>
            <w10:wrap anchorx="page" anchory="page"/>
          </v:shape>
        </w:pict>
      </w:r>
    </w:p>
    <w:p w:rsidR="00F944F8" w:rsidRDefault="00F944F8"/>
    <w:p w:rsidR="00F944F8" w:rsidRDefault="00F944F8"/>
    <w:p w:rsidR="00F944F8" w:rsidRDefault="00F944F8">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944F8" w:rsidRDefault="00F944F8"/>
              </w:txbxContent>
            </v:textbox>
            <w10:wrap anchorx="page" anchory="page"/>
          </v:shape>
        </w:pict>
      </w:r>
    </w:p>
    <w:p w:rsidR="00F944F8" w:rsidRDefault="00F944F8"/>
    <w:p w:rsidR="00F944F8" w:rsidRDefault="00F944F8">
      <w:pPr>
        <w:rPr>
          <w:sz w:val="2"/>
          <w:szCs w:val="2"/>
        </w:rPr>
      </w:pPr>
    </w:p>
    <w:p w:rsidR="00F944F8" w:rsidRDefault="00F944F8"/>
    <w:p w:rsidR="00F944F8" w:rsidRDefault="00F944F8">
      <w:pPr>
        <w:spacing w:after="0" w:line="240" w:lineRule="auto"/>
      </w:pPr>
    </w:p>
  </w:footnote>
  <w:footnote w:type="continuationSeparator" w:id="0">
    <w:p w:rsidR="00F944F8" w:rsidRDefault="00F944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F944F8" w:rsidRDefault="00F944F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944F8" w:rsidRDefault="00F944F8"/>
            </w:txbxContent>
          </v:textbox>
          <w10:wrap anchorx="page" anchory="page"/>
        </v:shape>
      </w:pict>
    </w:r>
  </w:p>
  <w:p w:rsidR="00F944F8" w:rsidRPr="005856C0" w:rsidRDefault="00F944F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ABF20D8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6B074D"/>
    <w:multiLevelType w:val="singleLevel"/>
    <w:tmpl w:val="84180DE8"/>
    <w:lvl w:ilvl="0">
      <w:start w:val="2"/>
      <w:numFmt w:val="decimal"/>
      <w:lvlText w:val="%1."/>
      <w:legacy w:legacy="1" w:legacySpace="0" w:legacyIndent="226"/>
      <w:lvlJc w:val="left"/>
      <w:rPr>
        <w:rFonts w:ascii="Times New Roman" w:hAnsi="Times New Roman" w:cs="Times New Roman" w:hint="default"/>
      </w:r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5F02AB"/>
    <w:multiLevelType w:val="singleLevel"/>
    <w:tmpl w:val="13A2809E"/>
    <w:lvl w:ilvl="0">
      <w:start w:val="2"/>
      <w:numFmt w:val="decimal"/>
      <w:lvlText w:val="%1)"/>
      <w:legacy w:legacy="1" w:legacySpace="0" w:legacyIndent="269"/>
      <w:lvlJc w:val="left"/>
      <w:rPr>
        <w:rFonts w:ascii="Times New Roman" w:hAnsi="Times New Roman" w:cs="Times New Roman" w:hint="default"/>
      </w:rPr>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3593F89"/>
    <w:multiLevelType w:val="singleLevel"/>
    <w:tmpl w:val="7BC6B6B4"/>
    <w:lvl w:ilvl="0">
      <w:start w:val="2"/>
      <w:numFmt w:val="decimal"/>
      <w:lvlText w:val="%1)"/>
      <w:legacy w:legacy="1" w:legacySpace="0" w:legacyIndent="225"/>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5535D60"/>
    <w:multiLevelType w:val="singleLevel"/>
    <w:tmpl w:val="EA3800E8"/>
    <w:lvl w:ilvl="0">
      <w:start w:val="10"/>
      <w:numFmt w:val="decimal"/>
      <w:lvlText w:val="%1."/>
      <w:legacy w:legacy="1" w:legacySpace="0" w:legacyIndent="269"/>
      <w:lvlJc w:val="left"/>
      <w:rPr>
        <w:rFonts w:ascii="Times New Roman" w:hAnsi="Times New Roman" w:cs="Times New Roman" w:hint="default"/>
      </w:rPr>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6CA0497"/>
    <w:multiLevelType w:val="singleLevel"/>
    <w:tmpl w:val="7C622344"/>
    <w:lvl w:ilvl="0">
      <w:start w:val="4"/>
      <w:numFmt w:val="decimal"/>
      <w:lvlText w:val="%1."/>
      <w:legacy w:legacy="1" w:legacySpace="0" w:legacyIndent="225"/>
      <w:lvlJc w:val="left"/>
      <w:rPr>
        <w:rFonts w:ascii="Times New Roman" w:hAnsi="Times New Roman" w:cs="Times New Roman" w:hint="default"/>
      </w:rPr>
    </w:lvl>
  </w:abstractNum>
  <w:abstractNum w:abstractNumId="9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3">
    <w:nsid w:val="4F327909"/>
    <w:multiLevelType w:val="singleLevel"/>
    <w:tmpl w:val="2C00515A"/>
    <w:lvl w:ilvl="0">
      <w:start w:val="1"/>
      <w:numFmt w:val="decimal"/>
      <w:lvlText w:val="%1."/>
      <w:legacy w:legacy="1" w:legacySpace="0" w:legacyIndent="183"/>
      <w:lvlJc w:val="left"/>
      <w:rPr>
        <w:rFonts w:ascii="Times New Roman" w:hAnsi="Times New Roman" w:cs="Times New Roman" w:hint="default"/>
      </w:rPr>
    </w:lvl>
  </w:abstractNum>
  <w:abstractNum w:abstractNumId="94">
    <w:nsid w:val="601301AA"/>
    <w:multiLevelType w:val="singleLevel"/>
    <w:tmpl w:val="ECB0C03E"/>
    <w:lvl w:ilvl="0">
      <w:start w:val="2"/>
      <w:numFmt w:val="decimal"/>
      <w:lvlText w:val="%1."/>
      <w:legacy w:legacy="1" w:legacySpace="0" w:legacyIndent="173"/>
      <w:lvlJc w:val="left"/>
      <w:rPr>
        <w:rFonts w:ascii="Times New Roman" w:hAnsi="Times New Roman" w:cs="Times New Roman" w:hint="default"/>
      </w:rPr>
    </w:lvl>
  </w:abstractNum>
  <w:abstractNum w:abstractNumId="95">
    <w:nsid w:val="65715986"/>
    <w:multiLevelType w:val="singleLevel"/>
    <w:tmpl w:val="6F1E69C4"/>
    <w:lvl w:ilvl="0">
      <w:start w:val="2"/>
      <w:numFmt w:val="decimal"/>
      <w:lvlText w:val="%1)"/>
      <w:legacy w:legacy="1" w:legacySpace="0" w:legacyIndent="216"/>
      <w:lvlJc w:val="left"/>
      <w:rPr>
        <w:rFonts w:ascii="Times New Roman" w:hAnsi="Times New Roman" w:cs="Times New Roman" w:hint="default"/>
      </w:rPr>
    </w:lvl>
  </w:abstractNum>
  <w:abstractNum w:abstractNumId="96">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20"/>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121"/>
        <w:lvlJc w:val="left"/>
        <w:rPr>
          <w:rFonts w:ascii="Times New Roman" w:hAnsi="Times New Roman" w:cs="Times New Roman" w:hint="default"/>
        </w:rPr>
      </w:lvl>
    </w:lvlOverride>
  </w:num>
  <w:num w:numId="8">
    <w:abstractNumId w:val="79"/>
  </w:num>
  <w:num w:numId="9">
    <w:abstractNumId w:val="95"/>
  </w:num>
  <w:num w:numId="10">
    <w:abstractNumId w:val="83"/>
  </w:num>
  <w:num w:numId="11">
    <w:abstractNumId w:val="94"/>
  </w:num>
  <w:num w:numId="12">
    <w:abstractNumId w:val="91"/>
  </w:num>
  <w:num w:numId="13">
    <w:abstractNumId w:val="87"/>
  </w:num>
  <w:num w:numId="14">
    <w:abstractNumId w:val="93"/>
  </w:num>
  <w:num w:numId="15">
    <w:abstractNumId w:val="8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7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72"/>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 id="V:Rule21" type="connector" idref="#_x0000_s1454"/>
        <o:r id="V:Rule22" type="connector" idref="#_x0000_s1446"/>
        <o:r id="V:Rule23" type="connector" idref="#_x0000_s1449"/>
        <o:r id="V:Rule24" type="connector" idref="#_x0000_s1453"/>
        <o:r id="V:Rule25" type="connector" idref="#_x0000_s1450"/>
        <o:r id="V:Rule26" type="connector" idref="#_x0000_s1448"/>
        <o:r id="V:Rule27" type="connector" idref="#_x0000_s1451"/>
        <o:r id="V:Rule28" type="connector" idref="#_x0000_s1447"/>
        <o:r id="V:Rule29" type="connector" idref="#_x0000_s1452"/>
        <o:r id="V:Rule30" type="connector" idref="#_x0000_s1426"/>
        <o:r id="V:Rule31" type="connector" idref="#_x0000_s1427"/>
        <o:r id="V:Rule32" type="connector" idref="#_x0000_s1428"/>
        <o:r id="V:Rule33" type="connector" idref="#_x0000_s1429"/>
        <o:r id="V:Rule34" type="connector" idref="#_x0000_s1430"/>
        <o:r id="V:Rule35" type="connector" idref="#_x0000_s1431"/>
        <o:r id="V:Rule36" type="connector" idref="#_x0000_s1432"/>
        <o:r id="V:Rule37" type="connector" idref="#_x0000_s1433"/>
        <o:r id="V:Rule38" type="connector" idref="#_x0000_s1467">
          <o:proxy start="" idref="#_x0000_s1459" connectloc="2"/>
          <o:proxy end="" idref="#_x0000_s1463" connectloc="0"/>
        </o:r>
        <o:r id="V:Rule39" type="connector" idref="#_x0000_s1468">
          <o:proxy start="" idref="#_x0000_s1461" connectloc="2"/>
          <o:proxy end="" idref="#_x0000_s1462" connectloc="0"/>
        </o:r>
        <o:r id="V:Rule40" type="connector" idref="#_x0000_s1469">
          <o:proxy start="" idref="#_x0000_s1462" connectloc="2"/>
          <o:proxy end="" idref="#_x0000_s1465" connectloc="0"/>
        </o:r>
        <o:r id="V:Rule41" type="connector" idref="#_x0000_s1470">
          <o:proxy start="" idref="#_x0000_s1463" connectloc="2"/>
        </o:r>
        <o:r id="V:Rule42" type="connector" idref="#_x0000_s1471">
          <o:proxy start="" idref="#_x0000_s1460" connectloc="2"/>
          <o:proxy end="" idref="#_x0000_s1464" connectloc="0"/>
        </o:r>
        <o:r id="V:Rule43" type="connector" idref="#_x0000_s1472">
          <o:proxy start="" idref="#_x0000_s1465" connectloc="2"/>
        </o:r>
        <o:r id="V:Rule44" type="connector" idref="#_x0000_s1473">
          <o:proxy start="" idref="#_x0000_s1464" connectloc="2"/>
        </o:r>
        <o:r id="V:Rule45" type="connector" idref="#_x0000_s1402"/>
        <o:r id="V:Rule46" type="connector" idref="#_x0000_s1404"/>
        <o:r id="V:Rule47" type="connector" idref="#_x0000_s1403"/>
        <o:r id="V:Rule48" type="connector" idref="#_x0000_s1400"/>
        <o:r id="V:Rule49" type="connector" idref="#_x0000_s1401"/>
        <o:r id="V:Rule50" type="connector" idref="#_x0000_s1567"/>
        <o:r id="V:Rule51" type="connector" idref="#_x0000_s1559"/>
        <o:r id="V:Rule52" type="connector" idref="#_x0000_s1562"/>
        <o:r id="V:Rule53" type="connector" idref="#_x0000_s1566"/>
        <o:r id="V:Rule54" type="connector" idref="#_x0000_s1563"/>
        <o:r id="V:Rule55" type="connector" idref="#_x0000_s1561"/>
        <o:r id="V:Rule56" type="connector" idref="#_x0000_s1564"/>
        <o:r id="V:Rule57" type="connector" idref="#_x0000_s1560"/>
        <o:r id="V:Rule58" type="connector" idref="#_x0000_s1565"/>
        <o:r id="V:Rule59" type="connector" idref="#_x0000_s1539"/>
        <o:r id="V:Rule60" type="connector" idref="#_x0000_s1540"/>
        <o:r id="V:Rule61" type="connector" idref="#_x0000_s1541"/>
        <o:r id="V:Rule62" type="connector" idref="#_x0000_s1542"/>
        <o:r id="V:Rule63" type="connector" idref="#_x0000_s1543"/>
        <o:r id="V:Rule64" type="connector" idref="#_x0000_s1544"/>
        <o:r id="V:Rule65" type="connector" idref="#_x0000_s1545"/>
        <o:r id="V:Rule66" type="connector" idref="#_x0000_s1546"/>
        <o:r id="V:Rule67" type="connector" idref="#_x0000_s1580"/>
        <o:r id="V:Rule68" type="connector" idref="#_x0000_s1581"/>
        <o:r id="V:Rule69" type="connector" idref="#_x0000_s1582"/>
        <o:r id="V:Rule70" type="connector" idref="#_x0000_s1583"/>
        <o:r id="V:Rule71" type="connector" idref="#_x0000_s1584"/>
        <o:r id="V:Rule72" type="connector" idref="#_x0000_s1585"/>
        <o:r id="V:Rule73" type="connector" idref="#_x0000_s1586"/>
        <o:r id="V:Rule74" type="connector" idref="#_x0000_s1515"/>
        <o:r id="V:Rule75" type="connector" idref="#_x0000_s1517"/>
        <o:r id="V:Rule76" type="connector" idref="#_x0000_s1516"/>
        <o:r id="V:Rule77" type="connector" idref="#_x0000_s1513"/>
        <o:r id="V:Rule78" type="connector" idref="#_x0000_s151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F113C-C786-4A6B-8D32-16B67750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5052</Words>
  <Characters>28802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2020-10-03T11:14:00Z</dcterms:created>
  <dcterms:modified xsi:type="dcterms:W3CDTF">2020-10-03T11:23:00Z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