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3F5E" w14:textId="77777777" w:rsidR="00C60171" w:rsidRDefault="00C60171" w:rsidP="00C60171">
      <w:r>
        <w:rPr>
          <w:rFonts w:hint="eastAsia"/>
        </w:rPr>
        <w:t>Міністерство</w:t>
      </w:r>
      <w:r>
        <w:t xml:space="preserve"> </w:t>
      </w:r>
      <w:r>
        <w:rPr>
          <w:rFonts w:hint="eastAsia"/>
        </w:rPr>
        <w:t>культури</w:t>
      </w:r>
      <w:r>
        <w:t xml:space="preserve"> </w:t>
      </w:r>
      <w:r>
        <w:rPr>
          <w:rFonts w:hint="eastAsia"/>
        </w:rPr>
        <w:t>України</w:t>
      </w:r>
    </w:p>
    <w:p w14:paraId="702AAB93" w14:textId="77777777" w:rsidR="00C60171" w:rsidRDefault="00C60171" w:rsidP="00C60171">
      <w:r>
        <w:rPr>
          <w:rFonts w:hint="eastAsia"/>
        </w:rPr>
        <w:t>Одеська</w:t>
      </w:r>
      <w:r>
        <w:t xml:space="preserve"> </w:t>
      </w:r>
      <w:r>
        <w:rPr>
          <w:rFonts w:hint="eastAsia"/>
        </w:rPr>
        <w:t>національна</w:t>
      </w:r>
      <w:r>
        <w:t xml:space="preserve"> </w:t>
      </w:r>
      <w:r>
        <w:rPr>
          <w:rFonts w:hint="eastAsia"/>
        </w:rPr>
        <w:t>музична</w:t>
      </w:r>
      <w:r>
        <w:t xml:space="preserve"> </w:t>
      </w:r>
      <w:r>
        <w:rPr>
          <w:rFonts w:hint="eastAsia"/>
        </w:rPr>
        <w:t>академія</w:t>
      </w:r>
    </w:p>
    <w:p w14:paraId="3005099C" w14:textId="77777777" w:rsidR="00C60171" w:rsidRDefault="00C60171" w:rsidP="00C60171">
      <w:r>
        <w:rPr>
          <w:rFonts w:hint="eastAsia"/>
        </w:rPr>
        <w:t>імені</w:t>
      </w:r>
      <w:r>
        <w:t xml:space="preserve"> </w:t>
      </w:r>
      <w:r>
        <w:rPr>
          <w:rFonts w:hint="eastAsia"/>
        </w:rPr>
        <w:t>А</w:t>
      </w:r>
      <w:r>
        <w:t>.</w:t>
      </w:r>
      <w:r>
        <w:rPr>
          <w:rFonts w:hint="eastAsia"/>
        </w:rPr>
        <w:t>В</w:t>
      </w:r>
      <w:r>
        <w:t xml:space="preserve">. </w:t>
      </w:r>
      <w:r>
        <w:rPr>
          <w:rFonts w:hint="eastAsia"/>
        </w:rPr>
        <w:t>Нежданової</w:t>
      </w:r>
    </w:p>
    <w:p w14:paraId="4C4E6C07" w14:textId="77777777" w:rsidR="00C60171" w:rsidRDefault="00C60171" w:rsidP="00C60171">
      <w:r>
        <w:rPr>
          <w:rFonts w:hint="eastAsia"/>
        </w:rPr>
        <w:t>ВАН</w:t>
      </w:r>
      <w:r>
        <w:t xml:space="preserve"> </w:t>
      </w:r>
      <w:r>
        <w:rPr>
          <w:rFonts w:hint="eastAsia"/>
        </w:rPr>
        <w:t>МІНЦЗЕ</w:t>
      </w:r>
    </w:p>
    <w:p w14:paraId="779337E2" w14:textId="77777777" w:rsidR="00C60171" w:rsidRDefault="00C60171" w:rsidP="00C60171">
      <w:r>
        <w:rPr>
          <w:rFonts w:hint="eastAsia"/>
        </w:rPr>
        <w:t>ЛІРИЧНА</w:t>
      </w:r>
      <w:r>
        <w:t xml:space="preserve"> </w:t>
      </w:r>
      <w:r>
        <w:rPr>
          <w:rFonts w:hint="eastAsia"/>
        </w:rPr>
        <w:t>СЕМАНТИКА</w:t>
      </w:r>
      <w:r>
        <w:t xml:space="preserve"> </w:t>
      </w:r>
      <w:r>
        <w:rPr>
          <w:rFonts w:hint="eastAsia"/>
        </w:rPr>
        <w:t>ЖІНОЧИХ</w:t>
      </w:r>
      <w:r>
        <w:t xml:space="preserve"> </w:t>
      </w:r>
      <w:r>
        <w:rPr>
          <w:rFonts w:hint="eastAsia"/>
        </w:rPr>
        <w:t>ОБРАЗІВ</w:t>
      </w:r>
    </w:p>
    <w:p w14:paraId="65D3D628" w14:textId="77777777" w:rsidR="00C60171" w:rsidRDefault="00C60171" w:rsidP="00C60171">
      <w:r>
        <w:rPr>
          <w:rFonts w:hint="eastAsia"/>
        </w:rPr>
        <w:t>В</w:t>
      </w:r>
      <w:r>
        <w:t xml:space="preserve"> </w:t>
      </w:r>
      <w:r>
        <w:rPr>
          <w:rFonts w:hint="eastAsia"/>
        </w:rPr>
        <w:t>ОПЕРНІЙ</w:t>
      </w:r>
      <w:r>
        <w:t xml:space="preserve"> </w:t>
      </w:r>
      <w:r>
        <w:rPr>
          <w:rFonts w:hint="eastAsia"/>
        </w:rPr>
        <w:t>ТВОРЧОСТІ</w:t>
      </w:r>
      <w:r>
        <w:t xml:space="preserve"> (</w:t>
      </w:r>
      <w:r>
        <w:rPr>
          <w:rFonts w:hint="eastAsia"/>
        </w:rPr>
        <w:t>Г</w:t>
      </w:r>
      <w:r>
        <w:t xml:space="preserve">. </w:t>
      </w:r>
      <w:r>
        <w:rPr>
          <w:rFonts w:hint="eastAsia"/>
        </w:rPr>
        <w:t>ДОНІЦЕТТІ</w:t>
      </w:r>
      <w:r>
        <w:t xml:space="preserve">, </w:t>
      </w:r>
      <w:r>
        <w:rPr>
          <w:rFonts w:hint="eastAsia"/>
        </w:rPr>
        <w:t>Ш</w:t>
      </w:r>
      <w:r>
        <w:t xml:space="preserve">. </w:t>
      </w:r>
      <w:r>
        <w:rPr>
          <w:rFonts w:hint="eastAsia"/>
        </w:rPr>
        <w:t>ГУНО</w:t>
      </w:r>
      <w:r>
        <w:t>,</w:t>
      </w:r>
    </w:p>
    <w:p w14:paraId="0ACB9C85" w14:textId="77777777" w:rsidR="00C60171" w:rsidRDefault="00C60171" w:rsidP="00C60171">
      <w:r>
        <w:rPr>
          <w:rFonts w:hint="eastAsia"/>
        </w:rPr>
        <w:t>М</w:t>
      </w:r>
      <w:r>
        <w:t xml:space="preserve">. </w:t>
      </w:r>
      <w:r>
        <w:rPr>
          <w:rFonts w:hint="eastAsia"/>
        </w:rPr>
        <w:t>РИМСЬКИЙ</w:t>
      </w:r>
      <w:r>
        <w:t>-</w:t>
      </w:r>
      <w:r>
        <w:rPr>
          <w:rFonts w:hint="eastAsia"/>
        </w:rPr>
        <w:t>КОРСАКОВ</w:t>
      </w:r>
      <w:r>
        <w:t xml:space="preserve">, </w:t>
      </w:r>
      <w:r>
        <w:rPr>
          <w:rFonts w:hint="eastAsia"/>
        </w:rPr>
        <w:t>ДЖ</w:t>
      </w:r>
      <w:r>
        <w:t xml:space="preserve">. </w:t>
      </w:r>
      <w:r>
        <w:rPr>
          <w:rFonts w:hint="eastAsia"/>
        </w:rPr>
        <w:t>ПУЧЧІНІ</w:t>
      </w:r>
      <w:r>
        <w:t>)</w:t>
      </w:r>
    </w:p>
    <w:p w14:paraId="40404194" w14:textId="77777777" w:rsidR="00C60171" w:rsidRDefault="00C60171" w:rsidP="00C60171">
      <w:r>
        <w:rPr>
          <w:rFonts w:hint="eastAsia"/>
        </w:rPr>
        <w:t>Спеціальність</w:t>
      </w:r>
      <w:r>
        <w:t xml:space="preserve"> 17.00.03 - </w:t>
      </w:r>
      <w:r>
        <w:rPr>
          <w:rFonts w:hint="eastAsia"/>
        </w:rPr>
        <w:t>Музичне</w:t>
      </w:r>
      <w:r>
        <w:t xml:space="preserve"> </w:t>
      </w:r>
      <w:r>
        <w:rPr>
          <w:rFonts w:hint="eastAsia"/>
        </w:rPr>
        <w:t>мистецтво</w:t>
      </w:r>
    </w:p>
    <w:p w14:paraId="7C20AB7F" w14:textId="77777777" w:rsidR="00C60171" w:rsidRDefault="00C60171" w:rsidP="00C60171">
      <w:r>
        <w:rPr>
          <w:rFonts w:hint="eastAsia"/>
        </w:rPr>
        <w:t>Автореферат</w:t>
      </w:r>
    </w:p>
    <w:p w14:paraId="0C601416" w14:textId="77777777" w:rsidR="00C60171" w:rsidRDefault="00C60171" w:rsidP="00C60171">
      <w:r>
        <w:rPr>
          <w:rFonts w:hint="eastAsia"/>
        </w:rPr>
        <w:t>дисертації</w:t>
      </w:r>
      <w:r>
        <w:t xml:space="preserve"> </w:t>
      </w:r>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p>
    <w:p w14:paraId="5CEF47AA" w14:textId="77777777" w:rsidR="00C60171" w:rsidRDefault="00C60171" w:rsidP="00C60171">
      <w:r>
        <w:rPr>
          <w:rFonts w:hint="eastAsia"/>
        </w:rPr>
        <w:t>кандидата</w:t>
      </w:r>
      <w:r>
        <w:t xml:space="preserve"> </w:t>
      </w:r>
      <w:r>
        <w:rPr>
          <w:rFonts w:hint="eastAsia"/>
        </w:rPr>
        <w:t>мистецтвознавства</w:t>
      </w:r>
    </w:p>
    <w:p w14:paraId="629D1D06" w14:textId="77777777" w:rsidR="00C60171" w:rsidRDefault="00C60171" w:rsidP="00C60171">
      <w:r>
        <w:rPr>
          <w:rFonts w:hint="eastAsia"/>
        </w:rPr>
        <w:t>Одеса</w:t>
      </w:r>
      <w:r>
        <w:t xml:space="preserve"> - 2020 </w:t>
      </w:r>
    </w:p>
    <w:p w14:paraId="406F47F8" w14:textId="77777777" w:rsidR="00C60171" w:rsidRDefault="00C60171" w:rsidP="00C60171">
      <w:r>
        <w:rPr>
          <w:rFonts w:hint="eastAsia"/>
        </w:rPr>
        <w:t>Дисертацією</w:t>
      </w:r>
      <w:r>
        <w:t xml:space="preserve"> </w:t>
      </w:r>
      <w:r>
        <w:rPr>
          <w:rFonts w:hint="eastAsia"/>
        </w:rPr>
        <w:t>є</w:t>
      </w:r>
      <w:r>
        <w:t xml:space="preserve"> </w:t>
      </w:r>
      <w:r>
        <w:rPr>
          <w:rFonts w:hint="eastAsia"/>
        </w:rPr>
        <w:t>рукопис</w:t>
      </w:r>
    </w:p>
    <w:p w14:paraId="0828D84D" w14:textId="77777777" w:rsidR="00C60171" w:rsidRDefault="00C60171" w:rsidP="00C60171">
      <w:r>
        <w:rPr>
          <w:rFonts w:hint="eastAsia"/>
        </w:rPr>
        <w:t>Роботу</w:t>
      </w:r>
      <w:r>
        <w:t xml:space="preserve"> </w:t>
      </w:r>
      <w:r>
        <w:rPr>
          <w:rFonts w:hint="eastAsia"/>
        </w:rPr>
        <w:t>виконано</w:t>
      </w:r>
      <w:r>
        <w:t xml:space="preserve"> </w:t>
      </w:r>
      <w:r>
        <w:rPr>
          <w:rFonts w:hint="eastAsia"/>
        </w:rPr>
        <w:t>на</w:t>
      </w:r>
      <w:r>
        <w:t xml:space="preserve"> </w:t>
      </w:r>
      <w:r>
        <w:rPr>
          <w:rFonts w:hint="eastAsia"/>
        </w:rPr>
        <w:t>кафедрі</w:t>
      </w:r>
      <w:r>
        <w:t xml:space="preserve"> </w:t>
      </w:r>
      <w:r>
        <w:rPr>
          <w:rFonts w:hint="eastAsia"/>
        </w:rPr>
        <w:t>теорії</w:t>
      </w:r>
      <w:r>
        <w:t xml:space="preserve"> </w:t>
      </w:r>
      <w:r>
        <w:rPr>
          <w:rFonts w:hint="eastAsia"/>
        </w:rPr>
        <w:t>музики</w:t>
      </w:r>
      <w:r>
        <w:t xml:space="preserve"> </w:t>
      </w:r>
      <w:r>
        <w:rPr>
          <w:rFonts w:hint="eastAsia"/>
        </w:rPr>
        <w:t>та</w:t>
      </w:r>
      <w:r>
        <w:t xml:space="preserve"> </w:t>
      </w:r>
      <w:r>
        <w:rPr>
          <w:rFonts w:hint="eastAsia"/>
        </w:rPr>
        <w:t>композиції</w:t>
      </w:r>
      <w:r>
        <w:t xml:space="preserve"> </w:t>
      </w:r>
      <w:r>
        <w:rPr>
          <w:rFonts w:hint="eastAsia"/>
        </w:rPr>
        <w:t>Одеської</w:t>
      </w:r>
      <w:r>
        <w:t xml:space="preserve"> </w:t>
      </w:r>
      <w:r>
        <w:rPr>
          <w:rFonts w:hint="eastAsia"/>
        </w:rPr>
        <w:t>національної</w:t>
      </w:r>
      <w:r>
        <w:t xml:space="preserve"> </w:t>
      </w:r>
      <w:r>
        <w:rPr>
          <w:rFonts w:hint="eastAsia"/>
        </w:rPr>
        <w:t>музичної</w:t>
      </w:r>
      <w:r>
        <w:t xml:space="preserve"> </w:t>
      </w:r>
      <w:r>
        <w:rPr>
          <w:rFonts w:hint="eastAsia"/>
        </w:rPr>
        <w:t>академії</w:t>
      </w:r>
      <w:r>
        <w:t xml:space="preserve"> </w:t>
      </w:r>
      <w:r>
        <w:rPr>
          <w:rFonts w:hint="eastAsia"/>
        </w:rPr>
        <w:t>імені</w:t>
      </w:r>
      <w:r>
        <w:t xml:space="preserve"> </w:t>
      </w:r>
      <w:r>
        <w:rPr>
          <w:rFonts w:hint="eastAsia"/>
        </w:rPr>
        <w:t>А</w:t>
      </w:r>
      <w:r>
        <w:t>.</w:t>
      </w:r>
      <w:r>
        <w:rPr>
          <w:rFonts w:hint="eastAsia"/>
        </w:rPr>
        <w:t>В</w:t>
      </w:r>
      <w:r>
        <w:t xml:space="preserve">. </w:t>
      </w:r>
      <w:r>
        <w:rPr>
          <w:rFonts w:hint="eastAsia"/>
        </w:rPr>
        <w:t>Нежданової</w:t>
      </w:r>
      <w:r>
        <w:t xml:space="preserve"> </w:t>
      </w:r>
      <w:r>
        <w:rPr>
          <w:rFonts w:hint="eastAsia"/>
        </w:rPr>
        <w:t>Міністерства</w:t>
      </w:r>
      <w:r>
        <w:t xml:space="preserve"> </w:t>
      </w:r>
      <w:r>
        <w:rPr>
          <w:rFonts w:hint="eastAsia"/>
        </w:rPr>
        <w:t>культури</w:t>
      </w:r>
      <w:r>
        <w:t xml:space="preserve"> </w:t>
      </w:r>
      <w:r>
        <w:rPr>
          <w:rFonts w:hint="eastAsia"/>
        </w:rPr>
        <w:t>України</w:t>
      </w:r>
      <w:r>
        <w:t xml:space="preserve"> (</w:t>
      </w:r>
      <w:r>
        <w:rPr>
          <w:rFonts w:hint="eastAsia"/>
        </w:rPr>
        <w:t>Одеса</w:t>
      </w:r>
      <w:r>
        <w:t>)</w:t>
      </w:r>
    </w:p>
    <w:p w14:paraId="21FEC855" w14:textId="77777777" w:rsidR="00C60171" w:rsidRDefault="00C60171" w:rsidP="00C60171">
      <w:r>
        <w:rPr>
          <w:rFonts w:hint="eastAsia"/>
        </w:rPr>
        <w:t>Науковий</w:t>
      </w:r>
      <w:r>
        <w:t xml:space="preserve"> </w:t>
      </w:r>
      <w:r>
        <w:rPr>
          <w:rFonts w:hint="eastAsia"/>
        </w:rPr>
        <w:t>керівник</w:t>
      </w:r>
      <w:r>
        <w:t xml:space="preserve">: </w:t>
      </w:r>
      <w:r>
        <w:rPr>
          <w:rFonts w:hint="eastAsia"/>
        </w:rPr>
        <w:t>доктор</w:t>
      </w:r>
      <w:r>
        <w:t xml:space="preserve"> </w:t>
      </w:r>
      <w:r>
        <w:rPr>
          <w:rFonts w:hint="eastAsia"/>
        </w:rPr>
        <w:t>мистецтвознавства</w:t>
      </w:r>
      <w:r>
        <w:t xml:space="preserve">, </w:t>
      </w:r>
      <w:r>
        <w:rPr>
          <w:rFonts w:hint="eastAsia"/>
        </w:rPr>
        <w:t>професор</w:t>
      </w:r>
    </w:p>
    <w:p w14:paraId="46582DDC" w14:textId="77777777" w:rsidR="00C60171" w:rsidRDefault="00C60171" w:rsidP="00C60171">
      <w:r>
        <w:rPr>
          <w:rFonts w:hint="eastAsia"/>
        </w:rPr>
        <w:t>МАРКОВА</w:t>
      </w:r>
      <w:r>
        <w:t xml:space="preserve"> </w:t>
      </w:r>
      <w:r>
        <w:rPr>
          <w:rFonts w:hint="eastAsia"/>
        </w:rPr>
        <w:t>Олена</w:t>
      </w:r>
      <w:r>
        <w:t xml:space="preserve"> </w:t>
      </w:r>
      <w:r>
        <w:rPr>
          <w:rFonts w:hint="eastAsia"/>
        </w:rPr>
        <w:t>Миколаївна</w:t>
      </w:r>
      <w:r>
        <w:t>,</w:t>
      </w:r>
    </w:p>
    <w:p w14:paraId="3FE4279D" w14:textId="77777777" w:rsidR="00C60171" w:rsidRDefault="00C60171" w:rsidP="00C60171">
      <w:r>
        <w:rPr>
          <w:rFonts w:hint="eastAsia"/>
        </w:rPr>
        <w:t>Одеська</w:t>
      </w:r>
      <w:r>
        <w:t xml:space="preserve"> </w:t>
      </w:r>
      <w:r>
        <w:rPr>
          <w:rFonts w:hint="eastAsia"/>
        </w:rPr>
        <w:t>національна</w:t>
      </w:r>
      <w:r>
        <w:t xml:space="preserve"> </w:t>
      </w:r>
      <w:r>
        <w:rPr>
          <w:rFonts w:hint="eastAsia"/>
        </w:rPr>
        <w:t>музична</w:t>
      </w:r>
      <w:r>
        <w:t xml:space="preserve"> </w:t>
      </w:r>
      <w:r>
        <w:rPr>
          <w:rFonts w:hint="eastAsia"/>
        </w:rPr>
        <w:t>академія</w:t>
      </w:r>
      <w:r>
        <w:t xml:space="preserve"> </w:t>
      </w:r>
      <w:r>
        <w:rPr>
          <w:rFonts w:hint="eastAsia"/>
        </w:rPr>
        <w:t>імені</w:t>
      </w:r>
      <w:r>
        <w:t xml:space="preserve"> </w:t>
      </w:r>
      <w:r>
        <w:rPr>
          <w:rFonts w:hint="eastAsia"/>
        </w:rPr>
        <w:t>А</w:t>
      </w:r>
      <w:r>
        <w:t xml:space="preserve">. </w:t>
      </w:r>
      <w:r>
        <w:rPr>
          <w:rFonts w:hint="eastAsia"/>
        </w:rPr>
        <w:t>В</w:t>
      </w:r>
      <w:r>
        <w:t xml:space="preserve">. </w:t>
      </w:r>
      <w:r>
        <w:rPr>
          <w:rFonts w:hint="eastAsia"/>
        </w:rPr>
        <w:t>Нежданової</w:t>
      </w:r>
      <w:r>
        <w:t xml:space="preserve">, </w:t>
      </w:r>
      <w:r>
        <w:rPr>
          <w:rFonts w:hint="eastAsia"/>
        </w:rPr>
        <w:t>зав</w:t>
      </w:r>
      <w:r>
        <w:t xml:space="preserve">. </w:t>
      </w:r>
      <w:r>
        <w:rPr>
          <w:rFonts w:hint="eastAsia"/>
        </w:rPr>
        <w:t>кафедри</w:t>
      </w:r>
      <w:r>
        <w:t xml:space="preserve"> </w:t>
      </w:r>
      <w:r>
        <w:rPr>
          <w:rFonts w:hint="eastAsia"/>
        </w:rPr>
        <w:t>теоретичної</w:t>
      </w:r>
      <w:r>
        <w:t xml:space="preserve"> </w:t>
      </w:r>
      <w:r>
        <w:rPr>
          <w:rFonts w:hint="eastAsia"/>
        </w:rPr>
        <w:t>і</w:t>
      </w:r>
      <w:r>
        <w:t xml:space="preserve"> </w:t>
      </w:r>
      <w:r>
        <w:rPr>
          <w:rFonts w:hint="eastAsia"/>
        </w:rPr>
        <w:t>прикладної</w:t>
      </w:r>
      <w:r>
        <w:t xml:space="preserve"> </w:t>
      </w:r>
      <w:r>
        <w:rPr>
          <w:rFonts w:hint="eastAsia"/>
        </w:rPr>
        <w:t>культурології</w:t>
      </w:r>
    </w:p>
    <w:p w14:paraId="2ED091F2" w14:textId="77777777" w:rsidR="00C60171" w:rsidRDefault="00C60171" w:rsidP="00C60171">
      <w:r>
        <w:rPr>
          <w:rFonts w:hint="eastAsia"/>
        </w:rPr>
        <w:t>Офіційні</w:t>
      </w:r>
      <w:r>
        <w:t xml:space="preserve"> </w:t>
      </w:r>
      <w:r>
        <w:rPr>
          <w:rFonts w:hint="eastAsia"/>
        </w:rPr>
        <w:t>опоненти</w:t>
      </w:r>
      <w:r>
        <w:t>:</w:t>
      </w:r>
      <w:r>
        <w:tab/>
      </w:r>
      <w:r>
        <w:rPr>
          <w:rFonts w:hint="eastAsia"/>
        </w:rPr>
        <w:t>доктор</w:t>
      </w:r>
      <w:r>
        <w:t xml:space="preserve"> </w:t>
      </w:r>
      <w:r>
        <w:rPr>
          <w:rFonts w:hint="eastAsia"/>
        </w:rPr>
        <w:t>мистецтвознавства</w:t>
      </w:r>
      <w:r>
        <w:t xml:space="preserve">, </w:t>
      </w:r>
      <w:r>
        <w:rPr>
          <w:rFonts w:hint="eastAsia"/>
        </w:rPr>
        <w:t>професор</w:t>
      </w:r>
    </w:p>
    <w:p w14:paraId="127BB793" w14:textId="77777777" w:rsidR="00C60171" w:rsidRDefault="00C60171" w:rsidP="00C60171">
      <w:r>
        <w:rPr>
          <w:rFonts w:hint="eastAsia"/>
        </w:rPr>
        <w:t>ЗОСІМ</w:t>
      </w:r>
      <w:r>
        <w:t xml:space="preserve"> </w:t>
      </w:r>
      <w:r>
        <w:rPr>
          <w:rFonts w:hint="eastAsia"/>
        </w:rPr>
        <w:t>Ольга</w:t>
      </w:r>
      <w:r>
        <w:t xml:space="preserve"> </w:t>
      </w:r>
      <w:r>
        <w:rPr>
          <w:rFonts w:hint="eastAsia"/>
        </w:rPr>
        <w:t>Леонідівна</w:t>
      </w:r>
      <w:r>
        <w:t>,</w:t>
      </w:r>
    </w:p>
    <w:p w14:paraId="2F3E40E5" w14:textId="77777777" w:rsidR="00C60171" w:rsidRDefault="00C60171" w:rsidP="00C60171">
      <w:r>
        <w:rPr>
          <w:rFonts w:hint="eastAsia"/>
        </w:rPr>
        <w:t>Національна</w:t>
      </w:r>
      <w:r>
        <w:t xml:space="preserve"> </w:t>
      </w:r>
      <w:r>
        <w:rPr>
          <w:rFonts w:hint="eastAsia"/>
        </w:rPr>
        <w:t>академія</w:t>
      </w:r>
      <w:r>
        <w:t xml:space="preserve"> </w:t>
      </w:r>
      <w:r>
        <w:rPr>
          <w:rFonts w:hint="eastAsia"/>
        </w:rPr>
        <w:t>керівних</w:t>
      </w:r>
      <w:r>
        <w:t xml:space="preserve"> </w:t>
      </w:r>
      <w:r>
        <w:rPr>
          <w:rFonts w:hint="eastAsia"/>
        </w:rPr>
        <w:t>кадрів</w:t>
      </w:r>
      <w:r>
        <w:t xml:space="preserve"> </w:t>
      </w:r>
      <w:r>
        <w:rPr>
          <w:rFonts w:hint="eastAsia"/>
        </w:rPr>
        <w:t>культури</w:t>
      </w:r>
      <w:r>
        <w:t xml:space="preserve"> </w:t>
      </w:r>
      <w:r>
        <w:rPr>
          <w:rFonts w:hint="eastAsia"/>
        </w:rPr>
        <w:t>і</w:t>
      </w:r>
      <w:r>
        <w:t xml:space="preserve"> </w:t>
      </w:r>
      <w:r>
        <w:rPr>
          <w:rFonts w:hint="eastAsia"/>
        </w:rPr>
        <w:t>мистецтва</w:t>
      </w:r>
      <w:r>
        <w:t xml:space="preserve">, </w:t>
      </w:r>
      <w:r>
        <w:rPr>
          <w:rFonts w:hint="eastAsia"/>
        </w:rPr>
        <w:t>кафедра</w:t>
      </w:r>
      <w:r>
        <w:t xml:space="preserve"> </w:t>
      </w:r>
      <w:r>
        <w:rPr>
          <w:rFonts w:hint="eastAsia"/>
        </w:rPr>
        <w:t>академічного</w:t>
      </w:r>
      <w:r>
        <w:t xml:space="preserve"> </w:t>
      </w:r>
      <w:r>
        <w:rPr>
          <w:rFonts w:hint="eastAsia"/>
        </w:rPr>
        <w:t>і</w:t>
      </w:r>
      <w:r>
        <w:t xml:space="preserve"> </w:t>
      </w:r>
      <w:r>
        <w:rPr>
          <w:rFonts w:hint="eastAsia"/>
        </w:rPr>
        <w:t>естрадного</w:t>
      </w:r>
      <w:r>
        <w:t xml:space="preserve"> </w:t>
      </w:r>
      <w:r>
        <w:rPr>
          <w:rFonts w:hint="eastAsia"/>
        </w:rPr>
        <w:t>вокалу</w:t>
      </w:r>
      <w:r>
        <w:t xml:space="preserve"> </w:t>
      </w:r>
      <w:r>
        <w:rPr>
          <w:rFonts w:hint="eastAsia"/>
        </w:rPr>
        <w:t>та</w:t>
      </w:r>
      <w:r>
        <w:t xml:space="preserve"> </w:t>
      </w:r>
      <w:r>
        <w:rPr>
          <w:rFonts w:hint="eastAsia"/>
        </w:rPr>
        <w:t>звукорежисури</w:t>
      </w:r>
    </w:p>
    <w:p w14:paraId="024C5767" w14:textId="77777777" w:rsidR="00C60171" w:rsidRDefault="00C60171" w:rsidP="00C60171">
      <w:r>
        <w:rPr>
          <w:rFonts w:hint="eastAsia"/>
        </w:rPr>
        <w:t>кандидат</w:t>
      </w:r>
      <w:r>
        <w:t xml:space="preserve"> </w:t>
      </w:r>
      <w:r>
        <w:rPr>
          <w:rFonts w:hint="eastAsia"/>
        </w:rPr>
        <w:t>мистецтвознавства</w:t>
      </w:r>
      <w:r>
        <w:t xml:space="preserve">, </w:t>
      </w:r>
      <w:r>
        <w:rPr>
          <w:rFonts w:hint="eastAsia"/>
        </w:rPr>
        <w:t>доцент</w:t>
      </w:r>
      <w:r>
        <w:t xml:space="preserve"> </w:t>
      </w:r>
      <w:r>
        <w:rPr>
          <w:rFonts w:hint="eastAsia"/>
        </w:rPr>
        <w:t>ВЛАСЕНКО</w:t>
      </w:r>
      <w:r>
        <w:t xml:space="preserve"> </w:t>
      </w:r>
      <w:r>
        <w:rPr>
          <w:rFonts w:hint="eastAsia"/>
        </w:rPr>
        <w:t>Ірина</w:t>
      </w:r>
      <w:r>
        <w:t xml:space="preserve"> </w:t>
      </w:r>
      <w:r>
        <w:rPr>
          <w:rFonts w:hint="eastAsia"/>
        </w:rPr>
        <w:t>Миколаївна</w:t>
      </w:r>
      <w:r>
        <w:t>,</w:t>
      </w:r>
    </w:p>
    <w:p w14:paraId="45C1C576" w14:textId="77777777" w:rsidR="00C60171" w:rsidRDefault="00C60171" w:rsidP="00C60171">
      <w:r>
        <w:rPr>
          <w:rFonts w:hint="eastAsia"/>
        </w:rPr>
        <w:t>Криворізький</w:t>
      </w:r>
      <w:r>
        <w:t xml:space="preserve"> </w:t>
      </w:r>
      <w:r>
        <w:rPr>
          <w:rFonts w:hint="eastAsia"/>
        </w:rPr>
        <w:t>державний</w:t>
      </w:r>
      <w:r>
        <w:t xml:space="preserve"> </w:t>
      </w:r>
      <w:r>
        <w:rPr>
          <w:rFonts w:hint="eastAsia"/>
        </w:rPr>
        <w:t>педагогічний</w:t>
      </w:r>
      <w:r>
        <w:t xml:space="preserve"> </w:t>
      </w:r>
      <w:r>
        <w:rPr>
          <w:rFonts w:hint="eastAsia"/>
        </w:rPr>
        <w:t>університет</w:t>
      </w:r>
      <w:r>
        <w:t xml:space="preserve">, </w:t>
      </w:r>
      <w:r>
        <w:rPr>
          <w:rFonts w:hint="eastAsia"/>
        </w:rPr>
        <w:t>кафедра</w:t>
      </w:r>
      <w:r>
        <w:t xml:space="preserve"> </w:t>
      </w:r>
      <w:r>
        <w:rPr>
          <w:rFonts w:hint="eastAsia"/>
        </w:rPr>
        <w:t>музикознавства</w:t>
      </w:r>
      <w:r>
        <w:t xml:space="preserve">, </w:t>
      </w:r>
      <w:r>
        <w:rPr>
          <w:rFonts w:hint="eastAsia"/>
        </w:rPr>
        <w:t>інструментальної</w:t>
      </w:r>
      <w:r>
        <w:t xml:space="preserve"> </w:t>
      </w:r>
      <w:r>
        <w:rPr>
          <w:rFonts w:hint="eastAsia"/>
        </w:rPr>
        <w:t>та</w:t>
      </w:r>
      <w:r>
        <w:t xml:space="preserve"> </w:t>
      </w:r>
      <w:r>
        <w:rPr>
          <w:rFonts w:hint="eastAsia"/>
        </w:rPr>
        <w:t>хореографічної</w:t>
      </w:r>
      <w:r>
        <w:t xml:space="preserve"> </w:t>
      </w:r>
      <w:r>
        <w:rPr>
          <w:rFonts w:hint="eastAsia"/>
        </w:rPr>
        <w:t>підготовки</w:t>
      </w:r>
    </w:p>
    <w:p w14:paraId="35C11ECE" w14:textId="77777777" w:rsidR="00C60171" w:rsidRDefault="00C60171" w:rsidP="00C60171">
      <w:r>
        <w:rPr>
          <w:rFonts w:hint="eastAsia"/>
        </w:rPr>
        <w:t>Захист</w:t>
      </w:r>
      <w:r>
        <w:t xml:space="preserve"> </w:t>
      </w:r>
      <w:r>
        <w:rPr>
          <w:rFonts w:hint="eastAsia"/>
        </w:rPr>
        <w:t>відбудеться</w:t>
      </w:r>
      <w:r>
        <w:t xml:space="preserve"> </w:t>
      </w:r>
      <w:r>
        <w:rPr>
          <w:rFonts w:hint="eastAsia"/>
        </w:rPr>
        <w:t>“</w:t>
      </w:r>
      <w:r>
        <w:t>26</w:t>
      </w:r>
      <w:r>
        <w:rPr>
          <w:rFonts w:hint="eastAsia"/>
        </w:rPr>
        <w:t>”</w:t>
      </w:r>
      <w:r>
        <w:t xml:space="preserve"> </w:t>
      </w:r>
      <w:r>
        <w:rPr>
          <w:rFonts w:hint="eastAsia"/>
        </w:rPr>
        <w:t>лютого</w:t>
      </w:r>
      <w:r>
        <w:t xml:space="preserve"> 2020 </w:t>
      </w:r>
      <w:r>
        <w:rPr>
          <w:rFonts w:hint="eastAsia"/>
        </w:rPr>
        <w:t>р</w:t>
      </w:r>
      <w:r>
        <w:t xml:space="preserve">. </w:t>
      </w:r>
      <w:r>
        <w:rPr>
          <w:rFonts w:hint="eastAsia"/>
        </w:rPr>
        <w:t>о</w:t>
      </w:r>
      <w:r>
        <w:t xml:space="preserve"> 12.00 </w:t>
      </w:r>
      <w:r>
        <w:rPr>
          <w:rFonts w:hint="eastAsia"/>
        </w:rPr>
        <w:t>годині</w:t>
      </w:r>
      <w:r>
        <w:t xml:space="preserve"> </w:t>
      </w:r>
      <w:r>
        <w:rPr>
          <w:rFonts w:hint="eastAsia"/>
        </w:rPr>
        <w:t>на</w:t>
      </w:r>
      <w:r>
        <w:t xml:space="preserve"> </w:t>
      </w:r>
      <w:r>
        <w:rPr>
          <w:rFonts w:hint="eastAsia"/>
        </w:rPr>
        <w:t>засіданні</w:t>
      </w:r>
      <w:r>
        <w:t xml:space="preserve"> </w:t>
      </w:r>
      <w:r>
        <w:rPr>
          <w:rFonts w:hint="eastAsia"/>
        </w:rPr>
        <w:t>спеціалізованої</w:t>
      </w:r>
      <w:r>
        <w:t xml:space="preserve"> </w:t>
      </w:r>
      <w:r>
        <w:rPr>
          <w:rFonts w:hint="eastAsia"/>
        </w:rPr>
        <w:t>вченої</w:t>
      </w:r>
      <w:r>
        <w:t xml:space="preserve"> </w:t>
      </w:r>
      <w:r>
        <w:rPr>
          <w:rFonts w:hint="eastAsia"/>
        </w:rPr>
        <w:t>ради</w:t>
      </w:r>
      <w:r>
        <w:t xml:space="preserve"> </w:t>
      </w:r>
      <w:r>
        <w:rPr>
          <w:rFonts w:hint="eastAsia"/>
        </w:rPr>
        <w:t>Д</w:t>
      </w:r>
      <w:r>
        <w:t xml:space="preserve"> 41.857.01 </w:t>
      </w:r>
      <w:r>
        <w:rPr>
          <w:rFonts w:hint="eastAsia"/>
        </w:rPr>
        <w:t>по</w:t>
      </w:r>
      <w:r>
        <w:t xml:space="preserve"> </w:t>
      </w:r>
      <w:r>
        <w:rPr>
          <w:rFonts w:hint="eastAsia"/>
        </w:rPr>
        <w:t>захист</w:t>
      </w:r>
      <w:r>
        <w:rPr>
          <w:rFonts w:hint="eastAsia"/>
        </w:rPr>
        <w:lastRenderedPageBreak/>
        <w:t>у</w:t>
      </w:r>
      <w:r>
        <w:t xml:space="preserve"> </w:t>
      </w:r>
      <w:r>
        <w:rPr>
          <w:rFonts w:hint="eastAsia"/>
        </w:rPr>
        <w:t>дисертацій</w:t>
      </w:r>
      <w:r>
        <w:t xml:space="preserve"> </w:t>
      </w:r>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r>
        <w:t xml:space="preserve"> </w:t>
      </w:r>
      <w:r>
        <w:rPr>
          <w:rFonts w:hint="eastAsia"/>
        </w:rPr>
        <w:t>доктора</w:t>
      </w:r>
      <w:r>
        <w:t xml:space="preserve"> (</w:t>
      </w:r>
      <w:r>
        <w:rPr>
          <w:rFonts w:hint="eastAsia"/>
        </w:rPr>
        <w:t>кандидата</w:t>
      </w:r>
      <w:r>
        <w:t xml:space="preserve">) </w:t>
      </w:r>
      <w:r>
        <w:rPr>
          <w:rFonts w:hint="eastAsia"/>
        </w:rPr>
        <w:t>мистецтвознавства</w:t>
      </w:r>
      <w:r>
        <w:t xml:space="preserve"> </w:t>
      </w:r>
      <w:r>
        <w:rPr>
          <w:rFonts w:hint="eastAsia"/>
        </w:rPr>
        <w:t>в</w:t>
      </w:r>
      <w:r>
        <w:t xml:space="preserve"> </w:t>
      </w:r>
      <w:r>
        <w:rPr>
          <w:rFonts w:hint="eastAsia"/>
        </w:rPr>
        <w:t>Одеській</w:t>
      </w:r>
      <w:r>
        <w:t xml:space="preserve"> </w:t>
      </w:r>
      <w:r>
        <w:rPr>
          <w:rFonts w:hint="eastAsia"/>
        </w:rPr>
        <w:t>національній</w:t>
      </w:r>
      <w:r>
        <w:t xml:space="preserve"> </w:t>
      </w:r>
      <w:r>
        <w:rPr>
          <w:rFonts w:hint="eastAsia"/>
        </w:rPr>
        <w:t>музичній</w:t>
      </w:r>
      <w:r>
        <w:t xml:space="preserve"> </w:t>
      </w:r>
      <w:r>
        <w:rPr>
          <w:rFonts w:hint="eastAsia"/>
        </w:rPr>
        <w:t>академії</w:t>
      </w:r>
      <w:r>
        <w:t xml:space="preserve"> </w:t>
      </w:r>
      <w:r>
        <w:rPr>
          <w:rFonts w:hint="eastAsia"/>
        </w:rPr>
        <w:t>імені</w:t>
      </w:r>
      <w:r>
        <w:t xml:space="preserve"> </w:t>
      </w:r>
      <w:r>
        <w:rPr>
          <w:rFonts w:hint="eastAsia"/>
        </w:rPr>
        <w:t>А</w:t>
      </w:r>
      <w:r>
        <w:t>.</w:t>
      </w:r>
      <w:r>
        <w:rPr>
          <w:rFonts w:hint="eastAsia"/>
        </w:rPr>
        <w:t>В</w:t>
      </w:r>
      <w:r>
        <w:t xml:space="preserve">. </w:t>
      </w:r>
      <w:r>
        <w:rPr>
          <w:rFonts w:hint="eastAsia"/>
        </w:rPr>
        <w:t>Нежданової</w:t>
      </w:r>
      <w:r>
        <w:t xml:space="preserve">, </w:t>
      </w:r>
      <w:r>
        <w:rPr>
          <w:rFonts w:hint="eastAsia"/>
        </w:rPr>
        <w:t>за</w:t>
      </w:r>
      <w:r>
        <w:t xml:space="preserve"> </w:t>
      </w:r>
      <w:r>
        <w:rPr>
          <w:rFonts w:hint="eastAsia"/>
        </w:rPr>
        <w:t>адресою</w:t>
      </w:r>
      <w:r>
        <w:t xml:space="preserve">: 65023, </w:t>
      </w:r>
      <w:r>
        <w:rPr>
          <w:rFonts w:hint="eastAsia"/>
        </w:rPr>
        <w:t>м</w:t>
      </w:r>
      <w:r>
        <w:t xml:space="preserve">. </w:t>
      </w:r>
      <w:r>
        <w:rPr>
          <w:rFonts w:hint="eastAsia"/>
        </w:rPr>
        <w:t>Одеса</w:t>
      </w:r>
      <w:r>
        <w:t xml:space="preserve">, </w:t>
      </w:r>
      <w:r>
        <w:rPr>
          <w:rFonts w:hint="eastAsia"/>
        </w:rPr>
        <w:t>вул</w:t>
      </w:r>
      <w:r>
        <w:t xml:space="preserve">. </w:t>
      </w:r>
      <w:r>
        <w:rPr>
          <w:rFonts w:hint="eastAsia"/>
        </w:rPr>
        <w:t>Новосельського</w:t>
      </w:r>
      <w:r>
        <w:t xml:space="preserve">, 63, </w:t>
      </w:r>
      <w:r>
        <w:rPr>
          <w:rFonts w:hint="eastAsia"/>
        </w:rPr>
        <w:t>Мала</w:t>
      </w:r>
      <w:r>
        <w:t xml:space="preserve"> </w:t>
      </w:r>
      <w:r>
        <w:rPr>
          <w:rFonts w:hint="eastAsia"/>
        </w:rPr>
        <w:t>зала</w:t>
      </w:r>
      <w:r>
        <w:t>.</w:t>
      </w:r>
    </w:p>
    <w:p w14:paraId="4CC794A2" w14:textId="77777777" w:rsidR="00C60171" w:rsidRDefault="00C60171" w:rsidP="00C60171">
      <w:r>
        <w:rPr>
          <w:rFonts w:hint="eastAsia"/>
        </w:rPr>
        <w:t>З</w:t>
      </w:r>
      <w:r>
        <w:t xml:space="preserve"> </w:t>
      </w:r>
      <w:r>
        <w:rPr>
          <w:rFonts w:hint="eastAsia"/>
        </w:rPr>
        <w:t>дисертацією</w:t>
      </w:r>
      <w:r>
        <w:t xml:space="preserve"> </w:t>
      </w:r>
      <w:r>
        <w:rPr>
          <w:rFonts w:hint="eastAsia"/>
        </w:rPr>
        <w:t>можна</w:t>
      </w:r>
      <w:r>
        <w:t xml:space="preserve"> </w:t>
      </w:r>
      <w:r>
        <w:rPr>
          <w:rFonts w:hint="eastAsia"/>
        </w:rPr>
        <w:t>ознайомитися</w:t>
      </w:r>
      <w:r>
        <w:t xml:space="preserve"> </w:t>
      </w:r>
      <w:r>
        <w:rPr>
          <w:rFonts w:hint="eastAsia"/>
        </w:rPr>
        <w:t>у</w:t>
      </w:r>
      <w:r>
        <w:t xml:space="preserve"> </w:t>
      </w:r>
      <w:r>
        <w:rPr>
          <w:rFonts w:hint="eastAsia"/>
        </w:rPr>
        <w:t>бібліотеці</w:t>
      </w:r>
      <w:r>
        <w:t xml:space="preserve"> </w:t>
      </w:r>
      <w:r>
        <w:rPr>
          <w:rFonts w:hint="eastAsia"/>
        </w:rPr>
        <w:t>Одеської</w:t>
      </w:r>
      <w:r>
        <w:t xml:space="preserve"> </w:t>
      </w:r>
      <w:r>
        <w:rPr>
          <w:rFonts w:hint="eastAsia"/>
        </w:rPr>
        <w:t>національної</w:t>
      </w:r>
      <w:r>
        <w:t xml:space="preserve"> </w:t>
      </w:r>
      <w:r>
        <w:rPr>
          <w:rFonts w:hint="eastAsia"/>
        </w:rPr>
        <w:t>музичної</w:t>
      </w:r>
      <w:r>
        <w:t xml:space="preserve"> </w:t>
      </w:r>
      <w:r>
        <w:rPr>
          <w:rFonts w:hint="eastAsia"/>
        </w:rPr>
        <w:t>академії</w:t>
      </w:r>
      <w:r>
        <w:t xml:space="preserve"> </w:t>
      </w:r>
      <w:r>
        <w:rPr>
          <w:rFonts w:hint="eastAsia"/>
        </w:rPr>
        <w:t>імені</w:t>
      </w:r>
      <w:r>
        <w:t xml:space="preserve"> </w:t>
      </w:r>
      <w:r>
        <w:rPr>
          <w:rFonts w:hint="eastAsia"/>
        </w:rPr>
        <w:t>А</w:t>
      </w:r>
      <w:r>
        <w:t xml:space="preserve">. </w:t>
      </w:r>
      <w:r>
        <w:rPr>
          <w:rFonts w:hint="eastAsia"/>
        </w:rPr>
        <w:t>В</w:t>
      </w:r>
      <w:r>
        <w:t xml:space="preserve">. </w:t>
      </w:r>
      <w:r>
        <w:rPr>
          <w:rFonts w:hint="eastAsia"/>
        </w:rPr>
        <w:t>Нежданової</w:t>
      </w:r>
      <w:r>
        <w:t xml:space="preserve">, </w:t>
      </w:r>
      <w:r>
        <w:rPr>
          <w:rFonts w:hint="eastAsia"/>
        </w:rPr>
        <w:t>за</w:t>
      </w:r>
      <w:r>
        <w:t xml:space="preserve"> </w:t>
      </w:r>
      <w:r>
        <w:rPr>
          <w:rFonts w:hint="eastAsia"/>
        </w:rPr>
        <w:t>адресою</w:t>
      </w:r>
      <w:r>
        <w:t xml:space="preserve">: 65023, </w:t>
      </w:r>
      <w:r>
        <w:rPr>
          <w:rFonts w:hint="eastAsia"/>
        </w:rPr>
        <w:t>м</w:t>
      </w:r>
      <w:r>
        <w:t xml:space="preserve">. </w:t>
      </w:r>
      <w:r>
        <w:rPr>
          <w:rFonts w:hint="eastAsia"/>
        </w:rPr>
        <w:t>Одеса</w:t>
      </w:r>
      <w:r>
        <w:t xml:space="preserve">, </w:t>
      </w:r>
      <w:r>
        <w:rPr>
          <w:rFonts w:hint="eastAsia"/>
        </w:rPr>
        <w:t>вул</w:t>
      </w:r>
      <w:r>
        <w:t xml:space="preserve">. </w:t>
      </w:r>
      <w:r>
        <w:rPr>
          <w:rFonts w:hint="eastAsia"/>
        </w:rPr>
        <w:t>Новосельського</w:t>
      </w:r>
      <w:r>
        <w:t>, 63.</w:t>
      </w:r>
    </w:p>
    <w:p w14:paraId="1F9DF5DA" w14:textId="77777777" w:rsidR="00C60171" w:rsidRDefault="00C60171" w:rsidP="00C60171">
      <w:r>
        <w:rPr>
          <w:rFonts w:hint="eastAsia"/>
        </w:rPr>
        <w:t>Автореферат</w:t>
      </w:r>
      <w:r>
        <w:t xml:space="preserve"> </w:t>
      </w:r>
      <w:r>
        <w:rPr>
          <w:rFonts w:hint="eastAsia"/>
        </w:rPr>
        <w:t>розіслано</w:t>
      </w:r>
      <w:r>
        <w:t xml:space="preserve"> </w:t>
      </w:r>
      <w:r>
        <w:rPr>
          <w:rFonts w:hint="eastAsia"/>
        </w:rPr>
        <w:t>“</w:t>
      </w:r>
      <w:r>
        <w:t>24</w:t>
      </w:r>
      <w:r>
        <w:rPr>
          <w:rFonts w:hint="eastAsia"/>
        </w:rPr>
        <w:t>”січня</w:t>
      </w:r>
      <w:r>
        <w:t xml:space="preserve"> 2020 </w:t>
      </w:r>
      <w:r>
        <w:rPr>
          <w:rFonts w:hint="eastAsia"/>
        </w:rPr>
        <w:t>року</w:t>
      </w:r>
      <w:r>
        <w:t>.</w:t>
      </w:r>
    </w:p>
    <w:p w14:paraId="09ED6E5C" w14:textId="77777777" w:rsidR="00C60171" w:rsidRDefault="00C60171" w:rsidP="00C60171">
      <w:r>
        <w:rPr>
          <w:rFonts w:hint="eastAsia"/>
        </w:rPr>
        <w:t>Вчений</w:t>
      </w:r>
      <w:r>
        <w:t xml:space="preserve"> </w:t>
      </w:r>
      <w:r>
        <w:rPr>
          <w:rFonts w:hint="eastAsia"/>
        </w:rPr>
        <w:t>секретар</w:t>
      </w:r>
      <w:r>
        <w:t xml:space="preserve"> </w:t>
      </w:r>
      <w:r>
        <w:rPr>
          <w:rFonts w:hint="eastAsia"/>
        </w:rPr>
        <w:t>спеціалізованої</w:t>
      </w:r>
      <w:r>
        <w:t xml:space="preserve"> </w:t>
      </w:r>
      <w:r>
        <w:rPr>
          <w:rFonts w:hint="eastAsia"/>
        </w:rPr>
        <w:t>вченої</w:t>
      </w:r>
      <w:r>
        <w:t xml:space="preserve"> </w:t>
      </w:r>
      <w:r>
        <w:rPr>
          <w:rFonts w:hint="eastAsia"/>
        </w:rPr>
        <w:t>ради</w:t>
      </w:r>
      <w:r>
        <w:t xml:space="preserve"> </w:t>
      </w:r>
      <w:r>
        <w:rPr>
          <w:rFonts w:hint="eastAsia"/>
        </w:rPr>
        <w:t>кандидат</w:t>
      </w:r>
      <w:r>
        <w:t xml:space="preserve"> </w:t>
      </w:r>
      <w:r>
        <w:rPr>
          <w:rFonts w:hint="eastAsia"/>
        </w:rPr>
        <w:t>мистецтвознавства</w:t>
      </w:r>
      <w:r>
        <w:t xml:space="preserve">, </w:t>
      </w:r>
      <w:r>
        <w:rPr>
          <w:rFonts w:hint="eastAsia"/>
        </w:rPr>
        <w:t>професор</w:t>
      </w:r>
      <w:r>
        <w:t xml:space="preserve"> </w:t>
      </w:r>
    </w:p>
    <w:p w14:paraId="74AF81CE" w14:textId="77777777" w:rsidR="00C60171" w:rsidRDefault="00C60171" w:rsidP="00C60171">
      <w:r>
        <w:rPr>
          <w:rFonts w:hint="eastAsia"/>
        </w:rPr>
        <w:t>ЗАГАЛЬНА</w:t>
      </w:r>
      <w:r>
        <w:t xml:space="preserve"> </w:t>
      </w:r>
      <w:r>
        <w:rPr>
          <w:rFonts w:hint="eastAsia"/>
        </w:rPr>
        <w:t>ХАРАКТЕРИСТИКА</w:t>
      </w:r>
      <w:r>
        <w:t xml:space="preserve"> </w:t>
      </w:r>
      <w:r>
        <w:rPr>
          <w:rFonts w:hint="eastAsia"/>
        </w:rPr>
        <w:t>РОБОТИ</w:t>
      </w:r>
    </w:p>
    <w:p w14:paraId="0C13B97F" w14:textId="77777777" w:rsidR="00C60171" w:rsidRDefault="00C60171" w:rsidP="00C60171">
      <w:r>
        <w:rPr>
          <w:rFonts w:hint="eastAsia"/>
        </w:rPr>
        <w:t>Актуальність</w:t>
      </w:r>
      <w:r>
        <w:t xml:space="preserve"> </w:t>
      </w:r>
      <w:r>
        <w:rPr>
          <w:rFonts w:hint="eastAsia"/>
        </w:rPr>
        <w:t>теми</w:t>
      </w:r>
      <w:r>
        <w:t xml:space="preserve"> </w:t>
      </w:r>
      <w:r>
        <w:rPr>
          <w:rFonts w:hint="eastAsia"/>
        </w:rPr>
        <w:t>роботи</w:t>
      </w:r>
      <w:r>
        <w:t xml:space="preserve"> </w:t>
      </w:r>
      <w:r>
        <w:rPr>
          <w:rFonts w:hint="eastAsia"/>
        </w:rPr>
        <w:t>обумовлена</w:t>
      </w:r>
      <w:r>
        <w:t xml:space="preserve"> </w:t>
      </w:r>
      <w:r>
        <w:rPr>
          <w:rFonts w:hint="eastAsia"/>
        </w:rPr>
        <w:t>сучасним</w:t>
      </w:r>
      <w:r>
        <w:t xml:space="preserve"> </w:t>
      </w:r>
      <w:r>
        <w:rPr>
          <w:rFonts w:hint="eastAsia"/>
        </w:rPr>
        <w:t>станом</w:t>
      </w:r>
      <w:r>
        <w:t xml:space="preserve"> </w:t>
      </w:r>
      <w:r>
        <w:rPr>
          <w:rFonts w:hint="eastAsia"/>
        </w:rPr>
        <w:t>музичного</w:t>
      </w:r>
      <w:r>
        <w:t xml:space="preserve"> </w:t>
      </w:r>
      <w:r>
        <w:rPr>
          <w:rFonts w:hint="eastAsia"/>
        </w:rPr>
        <w:t>мистецтва</w:t>
      </w:r>
      <w:r>
        <w:t xml:space="preserve">, </w:t>
      </w:r>
      <w:r>
        <w:rPr>
          <w:rFonts w:hint="eastAsia"/>
        </w:rPr>
        <w:t>спрямованого</w:t>
      </w:r>
      <w:r>
        <w:t xml:space="preserve"> </w:t>
      </w:r>
      <w:r>
        <w:rPr>
          <w:rFonts w:hint="eastAsia"/>
        </w:rPr>
        <w:t>до</w:t>
      </w:r>
      <w:r>
        <w:t xml:space="preserve"> </w:t>
      </w:r>
      <w:r>
        <w:rPr>
          <w:rFonts w:hint="eastAsia"/>
        </w:rPr>
        <w:t>відсунення</w:t>
      </w:r>
      <w:r>
        <w:t xml:space="preserve"> </w:t>
      </w:r>
      <w:r>
        <w:rPr>
          <w:rFonts w:hint="eastAsia"/>
        </w:rPr>
        <w:t>культу</w:t>
      </w:r>
      <w:r>
        <w:t xml:space="preserve"> </w:t>
      </w:r>
      <w:r>
        <w:rPr>
          <w:rFonts w:hint="eastAsia"/>
        </w:rPr>
        <w:t>драматизму</w:t>
      </w:r>
      <w:r>
        <w:t>-</w:t>
      </w:r>
      <w:r>
        <w:rPr>
          <w:rFonts w:hint="eastAsia"/>
        </w:rPr>
        <w:t>трагізму</w:t>
      </w:r>
      <w:r>
        <w:t xml:space="preserve"> </w:t>
      </w:r>
      <w:r>
        <w:rPr>
          <w:rFonts w:hint="eastAsia"/>
        </w:rPr>
        <w:t>в</w:t>
      </w:r>
      <w:r>
        <w:t xml:space="preserve"> </w:t>
      </w:r>
      <w:r>
        <w:rPr>
          <w:rFonts w:hint="eastAsia"/>
        </w:rPr>
        <w:t>мистецтві</w:t>
      </w:r>
      <w:r>
        <w:t xml:space="preserve"> </w:t>
      </w:r>
      <w:r>
        <w:rPr>
          <w:rFonts w:hint="eastAsia"/>
        </w:rPr>
        <w:t>на</w:t>
      </w:r>
      <w:r>
        <w:t xml:space="preserve"> </w:t>
      </w:r>
      <w:r>
        <w:rPr>
          <w:rFonts w:hint="eastAsia"/>
        </w:rPr>
        <w:t>користь</w:t>
      </w:r>
      <w:r>
        <w:t xml:space="preserve"> </w:t>
      </w:r>
      <w:r>
        <w:rPr>
          <w:rFonts w:hint="eastAsia"/>
        </w:rPr>
        <w:t>споглядальності</w:t>
      </w:r>
      <w:r>
        <w:t xml:space="preserve"> </w:t>
      </w:r>
      <w:r>
        <w:rPr>
          <w:rFonts w:hint="eastAsia"/>
        </w:rPr>
        <w:t>й</w:t>
      </w:r>
      <w:r>
        <w:t xml:space="preserve"> </w:t>
      </w:r>
      <w:r>
        <w:rPr>
          <w:rFonts w:hint="eastAsia"/>
        </w:rPr>
        <w:t>ліризму</w:t>
      </w:r>
      <w:r>
        <w:t xml:space="preserve"> </w:t>
      </w:r>
      <w:r>
        <w:rPr>
          <w:rFonts w:hint="eastAsia"/>
        </w:rPr>
        <w:t>вираження</w:t>
      </w:r>
      <w:r>
        <w:t xml:space="preserve">. </w:t>
      </w:r>
      <w:r>
        <w:rPr>
          <w:rFonts w:hint="eastAsia"/>
        </w:rPr>
        <w:t>Ритуально</w:t>
      </w:r>
      <w:r>
        <w:t>-</w:t>
      </w:r>
      <w:r>
        <w:rPr>
          <w:rFonts w:hint="eastAsia"/>
        </w:rPr>
        <w:t>релігійний</w:t>
      </w:r>
      <w:r>
        <w:t xml:space="preserve"> </w:t>
      </w:r>
      <w:r>
        <w:rPr>
          <w:rFonts w:hint="eastAsia"/>
        </w:rPr>
        <w:t>дух</w:t>
      </w:r>
      <w:r>
        <w:t xml:space="preserve">, </w:t>
      </w:r>
      <w:r>
        <w:rPr>
          <w:rFonts w:hint="eastAsia"/>
        </w:rPr>
        <w:t>наповнений</w:t>
      </w:r>
      <w:r>
        <w:t xml:space="preserve"> </w:t>
      </w:r>
      <w:r>
        <w:rPr>
          <w:rFonts w:hint="eastAsia"/>
        </w:rPr>
        <w:t>надособистісним</w:t>
      </w:r>
      <w:r>
        <w:t xml:space="preserve"> </w:t>
      </w:r>
      <w:r>
        <w:rPr>
          <w:rFonts w:hint="eastAsia"/>
        </w:rPr>
        <w:t>етосом</w:t>
      </w:r>
      <w:r>
        <w:t xml:space="preserve"> </w:t>
      </w:r>
      <w:r>
        <w:rPr>
          <w:rFonts w:hint="eastAsia"/>
        </w:rPr>
        <w:t>ліричного</w:t>
      </w:r>
      <w:r>
        <w:t xml:space="preserve"> </w:t>
      </w:r>
      <w:r>
        <w:rPr>
          <w:rFonts w:hint="eastAsia"/>
        </w:rPr>
        <w:t>висловлення</w:t>
      </w:r>
      <w:r>
        <w:t xml:space="preserve">, </w:t>
      </w:r>
      <w:r>
        <w:rPr>
          <w:rFonts w:hint="eastAsia"/>
        </w:rPr>
        <w:t>визначає</w:t>
      </w:r>
      <w:r>
        <w:t xml:space="preserve"> </w:t>
      </w:r>
      <w:r>
        <w:rPr>
          <w:rFonts w:hint="eastAsia"/>
        </w:rPr>
        <w:t>сутність</w:t>
      </w:r>
      <w:r>
        <w:t xml:space="preserve"> </w:t>
      </w:r>
      <w:r>
        <w:rPr>
          <w:rFonts w:hint="eastAsia"/>
        </w:rPr>
        <w:t>музичних</w:t>
      </w:r>
      <w:r>
        <w:t xml:space="preserve"> </w:t>
      </w:r>
      <w:r>
        <w:rPr>
          <w:rFonts w:hint="eastAsia"/>
        </w:rPr>
        <w:t>наповнень</w:t>
      </w:r>
      <w:r>
        <w:t xml:space="preserve"> </w:t>
      </w:r>
      <w:r>
        <w:rPr>
          <w:rFonts w:hint="eastAsia"/>
        </w:rPr>
        <w:t>театралізованих</w:t>
      </w:r>
      <w:r>
        <w:t xml:space="preserve"> </w:t>
      </w:r>
      <w:r>
        <w:rPr>
          <w:rFonts w:hint="eastAsia"/>
        </w:rPr>
        <w:t>дійств</w:t>
      </w:r>
      <w:r>
        <w:t xml:space="preserve"> </w:t>
      </w:r>
      <w:r>
        <w:rPr>
          <w:rFonts w:hint="eastAsia"/>
        </w:rPr>
        <w:t>і</w:t>
      </w:r>
      <w:r>
        <w:t xml:space="preserve"> </w:t>
      </w:r>
      <w:r>
        <w:rPr>
          <w:rFonts w:hint="eastAsia"/>
        </w:rPr>
        <w:t>видовищних</w:t>
      </w:r>
      <w:r>
        <w:t xml:space="preserve"> </w:t>
      </w:r>
      <w:r>
        <w:rPr>
          <w:rFonts w:hint="eastAsia"/>
        </w:rPr>
        <w:t>заходів</w:t>
      </w:r>
      <w:r>
        <w:t xml:space="preserve"> </w:t>
      </w:r>
      <w:r>
        <w:rPr>
          <w:rFonts w:hint="eastAsia"/>
        </w:rPr>
        <w:t>сучасності</w:t>
      </w:r>
      <w:r>
        <w:t xml:space="preserve">, </w:t>
      </w:r>
      <w:r>
        <w:rPr>
          <w:rFonts w:hint="eastAsia"/>
        </w:rPr>
        <w:t>що</w:t>
      </w:r>
      <w:r>
        <w:t xml:space="preserve"> </w:t>
      </w:r>
      <w:r>
        <w:rPr>
          <w:rFonts w:hint="eastAsia"/>
        </w:rPr>
        <w:t>визначають</w:t>
      </w:r>
      <w:r>
        <w:t xml:space="preserve"> </w:t>
      </w:r>
      <w:r>
        <w:rPr>
          <w:rFonts w:hint="eastAsia"/>
        </w:rPr>
        <w:t>і</w:t>
      </w:r>
      <w:r>
        <w:t xml:space="preserve"> </w:t>
      </w:r>
      <w:r>
        <w:rPr>
          <w:rFonts w:hint="eastAsia"/>
        </w:rPr>
        <w:t>специфіку</w:t>
      </w:r>
      <w:r>
        <w:t xml:space="preserve"> </w:t>
      </w:r>
      <w:r>
        <w:rPr>
          <w:rFonts w:hint="eastAsia"/>
        </w:rPr>
        <w:t>оперних</w:t>
      </w:r>
      <w:r>
        <w:t xml:space="preserve"> </w:t>
      </w:r>
      <w:r>
        <w:rPr>
          <w:rFonts w:hint="eastAsia"/>
        </w:rPr>
        <w:t>постановок</w:t>
      </w:r>
      <w:r>
        <w:t xml:space="preserve"> </w:t>
      </w:r>
      <w:r>
        <w:rPr>
          <w:rFonts w:hint="eastAsia"/>
        </w:rPr>
        <w:t>класики</w:t>
      </w:r>
      <w:r>
        <w:t xml:space="preserve">. </w:t>
      </w:r>
      <w:r>
        <w:rPr>
          <w:rFonts w:hint="eastAsia"/>
        </w:rPr>
        <w:t>На</w:t>
      </w:r>
      <w:r>
        <w:t xml:space="preserve"> </w:t>
      </w:r>
      <w:r>
        <w:rPr>
          <w:rFonts w:hint="eastAsia"/>
        </w:rPr>
        <w:t>сьогодні</w:t>
      </w:r>
      <w:r>
        <w:t xml:space="preserve"> </w:t>
      </w:r>
      <w:r>
        <w:rPr>
          <w:rFonts w:hint="eastAsia"/>
        </w:rPr>
        <w:t>актуалізувався</w:t>
      </w:r>
      <w:r>
        <w:t xml:space="preserve"> </w:t>
      </w:r>
      <w:r>
        <w:rPr>
          <w:rFonts w:hint="eastAsia"/>
        </w:rPr>
        <w:t>вокал</w:t>
      </w:r>
      <w:r>
        <w:t xml:space="preserve"> </w:t>
      </w:r>
      <w:r>
        <w:rPr>
          <w:rFonts w:hint="eastAsia"/>
        </w:rPr>
        <w:t>епохи</w:t>
      </w:r>
      <w:r>
        <w:t xml:space="preserve"> bel canto, </w:t>
      </w:r>
      <w:r>
        <w:rPr>
          <w:rFonts w:hint="eastAsia"/>
        </w:rPr>
        <w:t>фігуративна</w:t>
      </w:r>
      <w:r>
        <w:t xml:space="preserve"> </w:t>
      </w:r>
      <w:r>
        <w:rPr>
          <w:rFonts w:hint="eastAsia"/>
        </w:rPr>
        <w:t>лірична</w:t>
      </w:r>
      <w:r>
        <w:t>-</w:t>
      </w:r>
      <w:r>
        <w:rPr>
          <w:rFonts w:hint="eastAsia"/>
        </w:rPr>
        <w:t>гімнічна</w:t>
      </w:r>
      <w:r>
        <w:t xml:space="preserve"> </w:t>
      </w:r>
      <w:r>
        <w:rPr>
          <w:rFonts w:hint="eastAsia"/>
        </w:rPr>
        <w:t>сутність</w:t>
      </w:r>
      <w:r>
        <w:t xml:space="preserve"> </w:t>
      </w:r>
      <w:r>
        <w:rPr>
          <w:rFonts w:hint="eastAsia"/>
        </w:rPr>
        <w:t>якого</w:t>
      </w:r>
      <w:r>
        <w:t xml:space="preserve"> </w:t>
      </w:r>
      <w:r>
        <w:rPr>
          <w:rFonts w:hint="eastAsia"/>
        </w:rPr>
        <w:t>чітко</w:t>
      </w:r>
      <w:r>
        <w:t xml:space="preserve"> </w:t>
      </w:r>
      <w:r>
        <w:rPr>
          <w:rFonts w:hint="eastAsia"/>
        </w:rPr>
        <w:t>протистоїть</w:t>
      </w:r>
      <w:r>
        <w:t xml:space="preserve"> </w:t>
      </w:r>
      <w:r>
        <w:rPr>
          <w:rFonts w:hint="eastAsia"/>
        </w:rPr>
        <w:t>драматичній</w:t>
      </w:r>
      <w:r>
        <w:t xml:space="preserve"> </w:t>
      </w:r>
      <w:r>
        <w:rPr>
          <w:rFonts w:hint="eastAsia"/>
        </w:rPr>
        <w:t>експресії</w:t>
      </w:r>
      <w:r>
        <w:t xml:space="preserve"> </w:t>
      </w:r>
      <w:r>
        <w:rPr>
          <w:rFonts w:hint="eastAsia"/>
        </w:rPr>
        <w:t>класичної</w:t>
      </w:r>
      <w:r>
        <w:t xml:space="preserve">, </w:t>
      </w:r>
      <w:r>
        <w:rPr>
          <w:rFonts w:hint="eastAsia"/>
        </w:rPr>
        <w:t>тобто</w:t>
      </w:r>
      <w:r>
        <w:t xml:space="preserve"> </w:t>
      </w:r>
      <w:r>
        <w:rPr>
          <w:rFonts w:hint="eastAsia"/>
        </w:rPr>
        <w:t>постскарлаттієвської</w:t>
      </w:r>
      <w:r>
        <w:t xml:space="preserve"> </w:t>
      </w:r>
      <w:r>
        <w:rPr>
          <w:rFonts w:hint="eastAsia"/>
        </w:rPr>
        <w:t>опери</w:t>
      </w:r>
      <w:r>
        <w:t>.</w:t>
      </w:r>
    </w:p>
    <w:p w14:paraId="6BBFE1C6" w14:textId="77777777" w:rsidR="00C60171" w:rsidRDefault="00C60171" w:rsidP="00C60171">
      <w:r>
        <w:rPr>
          <w:rFonts w:hint="eastAsia"/>
        </w:rPr>
        <w:t>Подібно</w:t>
      </w:r>
      <w:r>
        <w:t xml:space="preserve"> </w:t>
      </w:r>
      <w:r>
        <w:rPr>
          <w:rFonts w:hint="eastAsia"/>
        </w:rPr>
        <w:t>до</w:t>
      </w:r>
      <w:r>
        <w:t xml:space="preserve"> </w:t>
      </w:r>
      <w:r>
        <w:rPr>
          <w:rFonts w:hint="eastAsia"/>
        </w:rPr>
        <w:t>того</w:t>
      </w:r>
      <w:r>
        <w:t xml:space="preserve">, </w:t>
      </w:r>
      <w:r>
        <w:rPr>
          <w:rFonts w:hint="eastAsia"/>
        </w:rPr>
        <w:t>як</w:t>
      </w:r>
      <w:r>
        <w:t xml:space="preserve"> </w:t>
      </w:r>
      <w:r>
        <w:rPr>
          <w:rFonts w:hint="eastAsia"/>
        </w:rPr>
        <w:t>у</w:t>
      </w:r>
      <w:r>
        <w:t xml:space="preserve"> </w:t>
      </w:r>
      <w:r>
        <w:rPr>
          <w:rFonts w:hint="eastAsia"/>
        </w:rPr>
        <w:t>міфах</w:t>
      </w:r>
      <w:r>
        <w:t xml:space="preserve"> </w:t>
      </w:r>
      <w:r>
        <w:rPr>
          <w:rFonts w:hint="eastAsia"/>
        </w:rPr>
        <w:t>герой</w:t>
      </w:r>
      <w:r>
        <w:t xml:space="preserve">, </w:t>
      </w:r>
      <w:r>
        <w:rPr>
          <w:rFonts w:hint="eastAsia"/>
        </w:rPr>
        <w:t>обновляючи</w:t>
      </w:r>
      <w:r>
        <w:t xml:space="preserve"> </w:t>
      </w:r>
      <w:r>
        <w:rPr>
          <w:rFonts w:hint="eastAsia"/>
        </w:rPr>
        <w:t>сили</w:t>
      </w:r>
      <w:r>
        <w:t xml:space="preserve"> </w:t>
      </w:r>
      <w:r>
        <w:rPr>
          <w:rFonts w:hint="eastAsia"/>
        </w:rPr>
        <w:t>для</w:t>
      </w:r>
      <w:r>
        <w:t xml:space="preserve"> </w:t>
      </w:r>
      <w:r>
        <w:rPr>
          <w:rFonts w:hint="eastAsia"/>
        </w:rPr>
        <w:t>здійснення</w:t>
      </w:r>
      <w:r>
        <w:t xml:space="preserve"> </w:t>
      </w:r>
      <w:r>
        <w:rPr>
          <w:rFonts w:hint="eastAsia"/>
        </w:rPr>
        <w:t>наступного</w:t>
      </w:r>
      <w:r>
        <w:t xml:space="preserve"> </w:t>
      </w:r>
      <w:r>
        <w:rPr>
          <w:rFonts w:hint="eastAsia"/>
        </w:rPr>
        <w:t>подвигу</w:t>
      </w:r>
      <w:r>
        <w:t xml:space="preserve">, </w:t>
      </w:r>
      <w:r>
        <w:rPr>
          <w:rFonts w:hint="eastAsia"/>
        </w:rPr>
        <w:t>торкається</w:t>
      </w:r>
      <w:r>
        <w:t xml:space="preserve"> </w:t>
      </w:r>
      <w:r>
        <w:rPr>
          <w:rFonts w:hint="eastAsia"/>
        </w:rPr>
        <w:t>до</w:t>
      </w:r>
      <w:r>
        <w:t xml:space="preserve"> </w:t>
      </w:r>
      <w:r>
        <w:rPr>
          <w:rFonts w:hint="eastAsia"/>
        </w:rPr>
        <w:t>матері</w:t>
      </w:r>
      <w:r>
        <w:t>-</w:t>
      </w:r>
      <w:r>
        <w:rPr>
          <w:rFonts w:hint="eastAsia"/>
        </w:rPr>
        <w:t>землі</w:t>
      </w:r>
      <w:r>
        <w:t xml:space="preserve">, </w:t>
      </w:r>
      <w:r>
        <w:rPr>
          <w:rFonts w:hint="eastAsia"/>
        </w:rPr>
        <w:t>опера</w:t>
      </w:r>
      <w:r>
        <w:t xml:space="preserve">, </w:t>
      </w:r>
      <w:r>
        <w:rPr>
          <w:rFonts w:hint="eastAsia"/>
        </w:rPr>
        <w:t>переживши</w:t>
      </w:r>
      <w:r>
        <w:t xml:space="preserve"> </w:t>
      </w:r>
      <w:r>
        <w:rPr>
          <w:rFonts w:hint="eastAsia"/>
        </w:rPr>
        <w:t>«</w:t>
      </w:r>
      <w:r>
        <w:rPr>
          <w:rFonts w:hint="eastAsia"/>
        </w:rPr>
        <w:t>посткласичну</w:t>
      </w:r>
      <w:r>
        <w:t xml:space="preserve">- </w:t>
      </w:r>
      <w:r>
        <w:rPr>
          <w:rFonts w:hint="eastAsia"/>
        </w:rPr>
        <w:t>постмодерністську</w:t>
      </w:r>
      <w:r>
        <w:rPr>
          <w:rFonts w:hint="eastAsia"/>
        </w:rPr>
        <w:t>»</w:t>
      </w:r>
      <w:r>
        <w:t xml:space="preserve"> </w:t>
      </w:r>
      <w:r>
        <w:rPr>
          <w:rFonts w:hint="eastAsia"/>
        </w:rPr>
        <w:t>епохи</w:t>
      </w:r>
      <w:r>
        <w:t xml:space="preserve">, </w:t>
      </w:r>
      <w:r>
        <w:rPr>
          <w:rFonts w:hint="eastAsia"/>
        </w:rPr>
        <w:t>збираючи</w:t>
      </w:r>
      <w:r>
        <w:t xml:space="preserve"> </w:t>
      </w:r>
      <w:r>
        <w:rPr>
          <w:rFonts w:hint="eastAsia"/>
        </w:rPr>
        <w:t>резерви</w:t>
      </w:r>
      <w:r>
        <w:t xml:space="preserve"> </w:t>
      </w:r>
      <w:r>
        <w:rPr>
          <w:rFonts w:hint="eastAsia"/>
        </w:rPr>
        <w:t>для</w:t>
      </w:r>
      <w:r>
        <w:t xml:space="preserve"> </w:t>
      </w:r>
      <w:r>
        <w:rPr>
          <w:rFonts w:hint="eastAsia"/>
        </w:rPr>
        <w:t>продовження</w:t>
      </w:r>
      <w:r>
        <w:t xml:space="preserve"> </w:t>
      </w:r>
      <w:r>
        <w:rPr>
          <w:rFonts w:hint="eastAsia"/>
        </w:rPr>
        <w:t>шляху</w:t>
      </w:r>
      <w:r>
        <w:t xml:space="preserve">, </w:t>
      </w:r>
      <w:r>
        <w:rPr>
          <w:rFonts w:hint="eastAsia"/>
        </w:rPr>
        <w:t>звертається</w:t>
      </w:r>
      <w:r>
        <w:t xml:space="preserve"> </w:t>
      </w:r>
      <w:r>
        <w:rPr>
          <w:rFonts w:hint="eastAsia"/>
        </w:rPr>
        <w:t>до</w:t>
      </w:r>
      <w:r>
        <w:t xml:space="preserve"> </w:t>
      </w:r>
      <w:r>
        <w:rPr>
          <w:rFonts w:hint="eastAsia"/>
        </w:rPr>
        <w:t>власних</w:t>
      </w:r>
      <w:r>
        <w:t xml:space="preserve"> </w:t>
      </w:r>
      <w:r>
        <w:rPr>
          <w:rFonts w:hint="eastAsia"/>
        </w:rPr>
        <w:t>джерел</w:t>
      </w:r>
      <w:r>
        <w:t xml:space="preserve">, </w:t>
      </w:r>
      <w:r>
        <w:rPr>
          <w:rFonts w:hint="eastAsia"/>
        </w:rPr>
        <w:t>які</w:t>
      </w:r>
      <w:r>
        <w:t xml:space="preserve"> </w:t>
      </w:r>
      <w:r>
        <w:rPr>
          <w:rFonts w:hint="eastAsia"/>
        </w:rPr>
        <w:t>закладені</w:t>
      </w:r>
      <w:r>
        <w:t xml:space="preserve"> </w:t>
      </w:r>
      <w:r>
        <w:rPr>
          <w:rFonts w:hint="eastAsia"/>
        </w:rPr>
        <w:t>в</w:t>
      </w:r>
      <w:r>
        <w:t xml:space="preserve"> </w:t>
      </w:r>
      <w:r>
        <w:rPr>
          <w:rFonts w:hint="eastAsia"/>
        </w:rPr>
        <w:t>ритуалі</w:t>
      </w:r>
      <w:r>
        <w:t>-</w:t>
      </w:r>
      <w:r>
        <w:rPr>
          <w:rFonts w:hint="eastAsia"/>
        </w:rPr>
        <w:t>містерії</w:t>
      </w:r>
      <w:r>
        <w:t xml:space="preserve">, </w:t>
      </w:r>
      <w:r>
        <w:rPr>
          <w:rFonts w:hint="eastAsia"/>
        </w:rPr>
        <w:t>у</w:t>
      </w:r>
      <w:r>
        <w:t xml:space="preserve"> </w:t>
      </w:r>
      <w:r>
        <w:rPr>
          <w:rFonts w:hint="eastAsia"/>
        </w:rPr>
        <w:t>виразних</w:t>
      </w:r>
      <w:r>
        <w:t xml:space="preserve"> </w:t>
      </w:r>
      <w:r>
        <w:rPr>
          <w:rFonts w:hint="eastAsia"/>
        </w:rPr>
        <w:t>засобах</w:t>
      </w:r>
      <w:r>
        <w:t xml:space="preserve">, </w:t>
      </w:r>
      <w:r>
        <w:rPr>
          <w:rFonts w:hint="eastAsia"/>
        </w:rPr>
        <w:t>показових</w:t>
      </w:r>
      <w:r>
        <w:t xml:space="preserve"> </w:t>
      </w:r>
      <w:r>
        <w:rPr>
          <w:rFonts w:hint="eastAsia"/>
        </w:rPr>
        <w:t>для</w:t>
      </w:r>
      <w:r>
        <w:t xml:space="preserve"> </w:t>
      </w:r>
      <w:r>
        <w:rPr>
          <w:rFonts w:hint="eastAsia"/>
        </w:rPr>
        <w:t>останньої</w:t>
      </w:r>
      <w:r>
        <w:t xml:space="preserve">. </w:t>
      </w:r>
      <w:r>
        <w:rPr>
          <w:rFonts w:hint="eastAsia"/>
        </w:rPr>
        <w:t>А</w:t>
      </w:r>
      <w:r>
        <w:t xml:space="preserve"> </w:t>
      </w:r>
      <w:r>
        <w:rPr>
          <w:rFonts w:hint="eastAsia"/>
        </w:rPr>
        <w:t>основним</w:t>
      </w:r>
      <w:r>
        <w:t xml:space="preserve"> </w:t>
      </w:r>
      <w:r>
        <w:rPr>
          <w:rFonts w:hint="eastAsia"/>
        </w:rPr>
        <w:t>жанровим</w:t>
      </w:r>
      <w:r>
        <w:t xml:space="preserve"> </w:t>
      </w:r>
      <w:r>
        <w:rPr>
          <w:rFonts w:hint="eastAsia"/>
        </w:rPr>
        <w:t>типологічним</w:t>
      </w:r>
      <w:r>
        <w:t xml:space="preserve"> </w:t>
      </w:r>
      <w:r>
        <w:rPr>
          <w:rFonts w:hint="eastAsia"/>
        </w:rPr>
        <w:t>показником</w:t>
      </w:r>
      <w:r>
        <w:t xml:space="preserve"> </w:t>
      </w:r>
      <w:r>
        <w:rPr>
          <w:rFonts w:hint="eastAsia"/>
        </w:rPr>
        <w:t>для</w:t>
      </w:r>
      <w:r>
        <w:t xml:space="preserve"> </w:t>
      </w:r>
      <w:r>
        <w:rPr>
          <w:rFonts w:hint="eastAsia"/>
        </w:rPr>
        <w:t>цих</w:t>
      </w:r>
      <w:r>
        <w:t xml:space="preserve"> </w:t>
      </w:r>
      <w:r>
        <w:rPr>
          <w:rFonts w:hint="eastAsia"/>
        </w:rPr>
        <w:t>перед</w:t>
      </w:r>
      <w:r>
        <w:t xml:space="preserve">- </w:t>
      </w:r>
      <w:r>
        <w:rPr>
          <w:rFonts w:hint="eastAsia"/>
        </w:rPr>
        <w:t>та</w:t>
      </w:r>
      <w:r>
        <w:t xml:space="preserve"> </w:t>
      </w:r>
      <w:r>
        <w:rPr>
          <w:rFonts w:hint="eastAsia"/>
        </w:rPr>
        <w:t>ранньооперних</w:t>
      </w:r>
      <w:r>
        <w:t xml:space="preserve"> </w:t>
      </w:r>
      <w:r>
        <w:rPr>
          <w:rFonts w:hint="eastAsia"/>
        </w:rPr>
        <w:t>проявів</w:t>
      </w:r>
      <w:r>
        <w:t xml:space="preserve"> </w:t>
      </w:r>
      <w:r>
        <w:rPr>
          <w:rFonts w:hint="eastAsia"/>
        </w:rPr>
        <w:t>є</w:t>
      </w:r>
      <w:r>
        <w:t xml:space="preserve"> </w:t>
      </w:r>
      <w:r>
        <w:rPr>
          <w:rFonts w:hint="eastAsia"/>
        </w:rPr>
        <w:t>ліризм</w:t>
      </w:r>
      <w:r>
        <w:t xml:space="preserve">, </w:t>
      </w:r>
      <w:r>
        <w:rPr>
          <w:rFonts w:hint="eastAsia"/>
        </w:rPr>
        <w:t>ліричне</w:t>
      </w:r>
      <w:r>
        <w:t xml:space="preserve"> </w:t>
      </w:r>
      <w:r>
        <w:rPr>
          <w:rFonts w:hint="eastAsia"/>
        </w:rPr>
        <w:t>в</w:t>
      </w:r>
      <w:r>
        <w:t xml:space="preserve"> </w:t>
      </w:r>
      <w:r>
        <w:rPr>
          <w:rFonts w:hint="eastAsia"/>
        </w:rPr>
        <w:t>музиці</w:t>
      </w:r>
      <w:r>
        <w:t xml:space="preserve">, </w:t>
      </w:r>
      <w:r>
        <w:rPr>
          <w:rFonts w:hint="eastAsia"/>
        </w:rPr>
        <w:t>що</w:t>
      </w:r>
      <w:r>
        <w:t xml:space="preserve"> </w:t>
      </w:r>
      <w:r>
        <w:rPr>
          <w:rFonts w:hint="eastAsia"/>
        </w:rPr>
        <w:t>тільки</w:t>
      </w:r>
      <w:r>
        <w:t xml:space="preserve"> </w:t>
      </w:r>
      <w:r>
        <w:rPr>
          <w:rFonts w:hint="eastAsia"/>
        </w:rPr>
        <w:t>в</w:t>
      </w:r>
      <w:r>
        <w:t xml:space="preserve"> </w:t>
      </w:r>
      <w:r>
        <w:rPr>
          <w:rFonts w:hint="eastAsia"/>
        </w:rPr>
        <w:t>останні</w:t>
      </w:r>
      <w:r>
        <w:t xml:space="preserve"> </w:t>
      </w:r>
      <w:r>
        <w:rPr>
          <w:rFonts w:hint="eastAsia"/>
        </w:rPr>
        <w:t>десятиліття</w:t>
      </w:r>
      <w:r>
        <w:t xml:space="preserve"> </w:t>
      </w:r>
      <w:r>
        <w:rPr>
          <w:rFonts w:hint="eastAsia"/>
        </w:rPr>
        <w:t>перетворюється</w:t>
      </w:r>
      <w:r>
        <w:t xml:space="preserve"> </w:t>
      </w:r>
      <w:r>
        <w:rPr>
          <w:rFonts w:hint="eastAsia"/>
        </w:rPr>
        <w:t>у</w:t>
      </w:r>
      <w:r>
        <w:t xml:space="preserve"> </w:t>
      </w:r>
      <w:r>
        <w:rPr>
          <w:rFonts w:hint="eastAsia"/>
        </w:rPr>
        <w:t>пошуках</w:t>
      </w:r>
      <w:r>
        <w:t xml:space="preserve"> </w:t>
      </w:r>
      <w:r>
        <w:rPr>
          <w:rFonts w:hint="eastAsia"/>
        </w:rPr>
        <w:t>музикознавців</w:t>
      </w:r>
      <w:r>
        <w:t xml:space="preserve"> </w:t>
      </w:r>
      <w:r>
        <w:rPr>
          <w:rFonts w:hint="eastAsia"/>
        </w:rPr>
        <w:t>із</w:t>
      </w:r>
      <w:r>
        <w:t xml:space="preserve"> </w:t>
      </w:r>
      <w:r>
        <w:rPr>
          <w:rFonts w:hint="eastAsia"/>
        </w:rPr>
        <w:t>часткового</w:t>
      </w:r>
      <w:r>
        <w:t xml:space="preserve"> </w:t>
      </w:r>
      <w:r>
        <w:rPr>
          <w:rFonts w:hint="eastAsia"/>
        </w:rPr>
        <w:t>виявлення</w:t>
      </w:r>
      <w:r>
        <w:t xml:space="preserve"> </w:t>
      </w:r>
      <w:r>
        <w:rPr>
          <w:rFonts w:hint="eastAsia"/>
        </w:rPr>
        <w:t>музичної</w:t>
      </w:r>
      <w:r>
        <w:t xml:space="preserve"> </w:t>
      </w:r>
      <w:r>
        <w:rPr>
          <w:rFonts w:hint="eastAsia"/>
        </w:rPr>
        <w:t>виразності</w:t>
      </w:r>
      <w:r>
        <w:t xml:space="preserve"> </w:t>
      </w:r>
      <w:r>
        <w:rPr>
          <w:rFonts w:hint="eastAsia"/>
        </w:rPr>
        <w:t>у</w:t>
      </w:r>
      <w:r>
        <w:t xml:space="preserve"> </w:t>
      </w:r>
      <w:r>
        <w:rPr>
          <w:rFonts w:hint="eastAsia"/>
        </w:rPr>
        <w:t>значеннєве</w:t>
      </w:r>
      <w:r>
        <w:t xml:space="preserve"> </w:t>
      </w:r>
      <w:r>
        <w:rPr>
          <w:rFonts w:hint="eastAsia"/>
        </w:rPr>
        <w:t>узагальнення</w:t>
      </w:r>
      <w:r>
        <w:t xml:space="preserve"> </w:t>
      </w:r>
      <w:r>
        <w:rPr>
          <w:rFonts w:hint="eastAsia"/>
        </w:rPr>
        <w:t>категоріального</w:t>
      </w:r>
      <w:r>
        <w:t xml:space="preserve"> </w:t>
      </w:r>
      <w:r>
        <w:rPr>
          <w:rFonts w:hint="eastAsia"/>
        </w:rPr>
        <w:t>рівня</w:t>
      </w:r>
      <w:r>
        <w:t>.</w:t>
      </w:r>
    </w:p>
    <w:p w14:paraId="3B456250" w14:textId="77777777" w:rsidR="00C60171" w:rsidRDefault="00C60171" w:rsidP="00C60171">
      <w:r>
        <w:rPr>
          <w:rFonts w:hint="eastAsia"/>
        </w:rPr>
        <w:t>Від</w:t>
      </w:r>
      <w:r>
        <w:t xml:space="preserve"> </w:t>
      </w:r>
      <w:r>
        <w:rPr>
          <w:rFonts w:hint="eastAsia"/>
        </w:rPr>
        <w:t>ХІХ</w:t>
      </w:r>
      <w:r>
        <w:t xml:space="preserve"> </w:t>
      </w:r>
      <w:r>
        <w:rPr>
          <w:rFonts w:hint="eastAsia"/>
        </w:rPr>
        <w:t>сторіччя</w:t>
      </w:r>
      <w:r>
        <w:t xml:space="preserve"> </w:t>
      </w:r>
      <w:r>
        <w:rPr>
          <w:rFonts w:hint="eastAsia"/>
        </w:rPr>
        <w:t>складається</w:t>
      </w:r>
      <w:r>
        <w:t xml:space="preserve"> </w:t>
      </w:r>
      <w:r>
        <w:rPr>
          <w:rFonts w:hint="eastAsia"/>
        </w:rPr>
        <w:t>самозначимий</w:t>
      </w:r>
      <w:r>
        <w:t xml:space="preserve"> </w:t>
      </w:r>
      <w:r>
        <w:rPr>
          <w:rFonts w:hint="eastAsia"/>
        </w:rPr>
        <w:t>ліричний</w:t>
      </w:r>
      <w:r>
        <w:t xml:space="preserve"> </w:t>
      </w:r>
      <w:r>
        <w:rPr>
          <w:rFonts w:hint="eastAsia"/>
        </w:rPr>
        <w:t>виразний</w:t>
      </w:r>
      <w:r>
        <w:t xml:space="preserve"> </w:t>
      </w:r>
      <w:r>
        <w:rPr>
          <w:rFonts w:hint="eastAsia"/>
        </w:rPr>
        <w:t>потенціал</w:t>
      </w:r>
      <w:r>
        <w:t xml:space="preserve"> (</w:t>
      </w:r>
      <w:r>
        <w:rPr>
          <w:rFonts w:hint="eastAsia"/>
        </w:rPr>
        <w:t>а</w:t>
      </w:r>
      <w:r>
        <w:t xml:space="preserve"> </w:t>
      </w:r>
      <w:r>
        <w:rPr>
          <w:rFonts w:hint="eastAsia"/>
        </w:rPr>
        <w:t>не</w:t>
      </w:r>
      <w:r>
        <w:t xml:space="preserve"> </w:t>
      </w:r>
      <w:r>
        <w:rPr>
          <w:rFonts w:hint="eastAsia"/>
        </w:rPr>
        <w:t>як</w:t>
      </w:r>
      <w:r>
        <w:t xml:space="preserve"> </w:t>
      </w:r>
      <w:r>
        <w:rPr>
          <w:rFonts w:hint="eastAsia"/>
        </w:rPr>
        <w:t>опозиція</w:t>
      </w:r>
      <w:r>
        <w:t xml:space="preserve"> </w:t>
      </w:r>
      <w:r>
        <w:rPr>
          <w:rFonts w:hint="eastAsia"/>
        </w:rPr>
        <w:t>героїчному</w:t>
      </w:r>
      <w:r>
        <w:t>-</w:t>
      </w:r>
      <w:r>
        <w:rPr>
          <w:rFonts w:hint="eastAsia"/>
        </w:rPr>
        <w:t>драматичному</w:t>
      </w:r>
      <w:r>
        <w:t xml:space="preserve"> </w:t>
      </w:r>
      <w:r>
        <w:rPr>
          <w:rFonts w:hint="eastAsia"/>
        </w:rPr>
        <w:t>в</w:t>
      </w:r>
      <w:r>
        <w:t xml:space="preserve"> </w:t>
      </w:r>
      <w:r>
        <w:rPr>
          <w:rFonts w:hint="eastAsia"/>
        </w:rPr>
        <w:t>сонатних</w:t>
      </w:r>
      <w:r>
        <w:t xml:space="preserve"> </w:t>
      </w:r>
      <w:r>
        <w:rPr>
          <w:rFonts w:hint="eastAsia"/>
        </w:rPr>
        <w:t>діалогізаціях</w:t>
      </w:r>
      <w:r>
        <w:t xml:space="preserve"> </w:t>
      </w:r>
      <w:r>
        <w:rPr>
          <w:rFonts w:hint="eastAsia"/>
        </w:rPr>
        <w:t>німецького</w:t>
      </w:r>
      <w:r>
        <w:t xml:space="preserve"> </w:t>
      </w:r>
      <w:r>
        <w:rPr>
          <w:rFonts w:hint="eastAsia"/>
        </w:rPr>
        <w:t>інструменталізму</w:t>
      </w:r>
      <w:r>
        <w:t xml:space="preserve">), </w:t>
      </w:r>
      <w:r>
        <w:rPr>
          <w:rFonts w:hint="eastAsia"/>
        </w:rPr>
        <w:t>що</w:t>
      </w:r>
      <w:r>
        <w:t xml:space="preserve"> </w:t>
      </w:r>
      <w:r>
        <w:rPr>
          <w:rFonts w:hint="eastAsia"/>
        </w:rPr>
        <w:t>утворює</w:t>
      </w:r>
      <w:r>
        <w:t xml:space="preserve"> </w:t>
      </w:r>
      <w:r>
        <w:rPr>
          <w:rFonts w:hint="eastAsia"/>
        </w:rPr>
        <w:t>спеціальні</w:t>
      </w:r>
      <w:r>
        <w:t xml:space="preserve"> </w:t>
      </w:r>
      <w:r>
        <w:rPr>
          <w:rFonts w:hint="eastAsia"/>
        </w:rPr>
        <w:t>типологічні</w:t>
      </w:r>
      <w:r>
        <w:t xml:space="preserve"> </w:t>
      </w:r>
      <w:r>
        <w:rPr>
          <w:rFonts w:hint="eastAsia"/>
        </w:rPr>
        <w:t>відгалуження</w:t>
      </w:r>
      <w:r>
        <w:t xml:space="preserve"> </w:t>
      </w:r>
      <w:r>
        <w:rPr>
          <w:rFonts w:hint="eastAsia"/>
        </w:rPr>
        <w:t>у</w:t>
      </w:r>
      <w:r>
        <w:t xml:space="preserve"> </w:t>
      </w:r>
      <w:r>
        <w:rPr>
          <w:rFonts w:hint="eastAsia"/>
        </w:rPr>
        <w:t>вокалі</w:t>
      </w:r>
      <w:r>
        <w:t xml:space="preserve">. </w:t>
      </w:r>
      <w:r>
        <w:rPr>
          <w:rFonts w:hint="eastAsia"/>
        </w:rPr>
        <w:t>Тому</w:t>
      </w:r>
      <w:r>
        <w:t xml:space="preserve"> </w:t>
      </w:r>
      <w:r>
        <w:rPr>
          <w:rFonts w:hint="eastAsia"/>
        </w:rPr>
        <w:t>виступає</w:t>
      </w:r>
      <w:r>
        <w:t xml:space="preserve"> </w:t>
      </w:r>
      <w:r>
        <w:rPr>
          <w:rFonts w:hint="eastAsia"/>
        </w:rPr>
        <w:t>ідея</w:t>
      </w:r>
      <w:r>
        <w:t xml:space="preserve"> </w:t>
      </w:r>
      <w:r>
        <w:rPr>
          <w:rFonts w:hint="eastAsia"/>
        </w:rPr>
        <w:t>своєчасності</w:t>
      </w:r>
      <w:r>
        <w:t xml:space="preserve"> </w:t>
      </w:r>
      <w:r>
        <w:rPr>
          <w:rFonts w:hint="eastAsia"/>
        </w:rPr>
        <w:t>і</w:t>
      </w:r>
      <w:r>
        <w:t xml:space="preserve"> </w:t>
      </w:r>
      <w:r>
        <w:rPr>
          <w:rFonts w:hint="eastAsia"/>
        </w:rPr>
        <w:t>необхідності</w:t>
      </w:r>
      <w:r>
        <w:t xml:space="preserve"> </w:t>
      </w:r>
      <w:r>
        <w:rPr>
          <w:rFonts w:hint="eastAsia"/>
        </w:rPr>
        <w:t>оцінити</w:t>
      </w:r>
      <w:r>
        <w:t xml:space="preserve"> </w:t>
      </w:r>
      <w:r>
        <w:rPr>
          <w:rFonts w:hint="eastAsia"/>
        </w:rPr>
        <w:t>вказані</w:t>
      </w:r>
      <w:r>
        <w:t xml:space="preserve"> </w:t>
      </w:r>
      <w:r>
        <w:rPr>
          <w:rFonts w:hint="eastAsia"/>
        </w:rPr>
        <w:t>шари</w:t>
      </w:r>
      <w:r>
        <w:t xml:space="preserve"> </w:t>
      </w:r>
      <w:r>
        <w:rPr>
          <w:rFonts w:hint="eastAsia"/>
        </w:rPr>
        <w:t>музично</w:t>
      </w:r>
      <w:r>
        <w:t xml:space="preserve"> - </w:t>
      </w:r>
      <w:r>
        <w:rPr>
          <w:rFonts w:hint="eastAsia"/>
        </w:rPr>
        <w:t>історичного</w:t>
      </w:r>
      <w:r>
        <w:t xml:space="preserve"> </w:t>
      </w:r>
      <w:r>
        <w:rPr>
          <w:rFonts w:hint="eastAsia"/>
        </w:rPr>
        <w:t>матеріалу</w:t>
      </w:r>
      <w:r>
        <w:t xml:space="preserve"> </w:t>
      </w:r>
      <w:r>
        <w:rPr>
          <w:rFonts w:hint="eastAsia"/>
        </w:rPr>
        <w:t>з</w:t>
      </w:r>
      <w:r>
        <w:t xml:space="preserve"> </w:t>
      </w:r>
      <w:r>
        <w:rPr>
          <w:rFonts w:hint="eastAsia"/>
        </w:rPr>
        <w:t>позицій</w:t>
      </w:r>
      <w:r>
        <w:t xml:space="preserve"> </w:t>
      </w:r>
      <w:r>
        <w:rPr>
          <w:rFonts w:hint="eastAsia"/>
        </w:rPr>
        <w:t>світобачення</w:t>
      </w:r>
      <w:r>
        <w:t xml:space="preserve"> </w:t>
      </w:r>
      <w:r>
        <w:rPr>
          <w:rFonts w:hint="eastAsia"/>
        </w:rPr>
        <w:t>сьогоденності</w:t>
      </w:r>
      <w:r>
        <w:t xml:space="preserve">, </w:t>
      </w:r>
      <w:r>
        <w:rPr>
          <w:rFonts w:hint="eastAsia"/>
        </w:rPr>
        <w:t>а</w:t>
      </w:r>
      <w:r>
        <w:t xml:space="preserve"> </w:t>
      </w:r>
      <w:r>
        <w:rPr>
          <w:rFonts w:hint="eastAsia"/>
        </w:rPr>
        <w:t>це</w:t>
      </w:r>
      <w:r>
        <w:t xml:space="preserve"> </w:t>
      </w:r>
      <w:r>
        <w:rPr>
          <w:rFonts w:hint="eastAsia"/>
        </w:rPr>
        <w:t>і</w:t>
      </w:r>
      <w:r>
        <w:t xml:space="preserve"> </w:t>
      </w:r>
      <w:r>
        <w:rPr>
          <w:rFonts w:hint="eastAsia"/>
        </w:rPr>
        <w:t>визначає</w:t>
      </w:r>
      <w:r>
        <w:t xml:space="preserve"> </w:t>
      </w:r>
      <w:r>
        <w:rPr>
          <w:rFonts w:hint="eastAsia"/>
        </w:rPr>
        <w:t>наукову</w:t>
      </w:r>
      <w:r>
        <w:t xml:space="preserve"> </w:t>
      </w:r>
      <w:r>
        <w:rPr>
          <w:rFonts w:hint="eastAsia"/>
        </w:rPr>
        <w:t>доцільність</w:t>
      </w:r>
      <w:r>
        <w:t xml:space="preserve"> </w:t>
      </w:r>
      <w:r>
        <w:rPr>
          <w:rFonts w:hint="eastAsia"/>
        </w:rPr>
        <w:t>даного</w:t>
      </w:r>
      <w:r>
        <w:t xml:space="preserve"> </w:t>
      </w:r>
      <w:r>
        <w:rPr>
          <w:rFonts w:hint="eastAsia"/>
        </w:rPr>
        <w:t>дослідження</w:t>
      </w:r>
      <w:r>
        <w:t>.</w:t>
      </w:r>
    </w:p>
    <w:p w14:paraId="6FD97ACA" w14:textId="77777777" w:rsidR="00C60171" w:rsidRDefault="00C60171" w:rsidP="00C60171">
      <w:r>
        <w:rPr>
          <w:rFonts w:hint="eastAsia"/>
        </w:rPr>
        <w:t>Зв’язок</w:t>
      </w:r>
      <w:r>
        <w:t xml:space="preserve"> </w:t>
      </w:r>
      <w:r>
        <w:rPr>
          <w:rFonts w:hint="eastAsia"/>
        </w:rPr>
        <w:t>роботи</w:t>
      </w:r>
      <w:r>
        <w:t xml:space="preserve"> </w:t>
      </w:r>
      <w:r>
        <w:rPr>
          <w:rFonts w:hint="eastAsia"/>
        </w:rPr>
        <w:t>з</w:t>
      </w:r>
      <w:r>
        <w:t xml:space="preserve"> </w:t>
      </w:r>
      <w:r>
        <w:rPr>
          <w:rFonts w:hint="eastAsia"/>
        </w:rPr>
        <w:t>науковими</w:t>
      </w:r>
      <w:r>
        <w:t xml:space="preserve"> </w:t>
      </w:r>
      <w:r>
        <w:rPr>
          <w:rFonts w:hint="eastAsia"/>
        </w:rPr>
        <w:t>програмами</w:t>
      </w:r>
      <w:r>
        <w:t xml:space="preserve">, </w:t>
      </w:r>
      <w:r>
        <w:rPr>
          <w:rFonts w:hint="eastAsia"/>
        </w:rPr>
        <w:t>планами</w:t>
      </w:r>
      <w:r>
        <w:t xml:space="preserve">, </w:t>
      </w:r>
      <w:r>
        <w:rPr>
          <w:rFonts w:hint="eastAsia"/>
        </w:rPr>
        <w:t>темами</w:t>
      </w:r>
      <w:r>
        <w:t xml:space="preserve">. </w:t>
      </w:r>
      <w:r>
        <w:rPr>
          <w:rFonts w:hint="eastAsia"/>
        </w:rPr>
        <w:t>Дисертацію</w:t>
      </w:r>
      <w:r>
        <w:t xml:space="preserve"> </w:t>
      </w:r>
      <w:r>
        <w:rPr>
          <w:rFonts w:hint="eastAsia"/>
        </w:rPr>
        <w:t>виконано</w:t>
      </w:r>
      <w:r>
        <w:t xml:space="preserve"> </w:t>
      </w:r>
      <w:r>
        <w:rPr>
          <w:rFonts w:hint="eastAsia"/>
        </w:rPr>
        <w:t>на</w:t>
      </w:r>
      <w:r>
        <w:t xml:space="preserve"> </w:t>
      </w:r>
      <w:r>
        <w:rPr>
          <w:rFonts w:hint="eastAsia"/>
        </w:rPr>
        <w:t>кафедрі</w:t>
      </w:r>
      <w:r>
        <w:t xml:space="preserve"> </w:t>
      </w:r>
      <w:r>
        <w:rPr>
          <w:rFonts w:hint="eastAsia"/>
        </w:rPr>
        <w:t>теорії</w:t>
      </w:r>
      <w:r>
        <w:t xml:space="preserve"> </w:t>
      </w:r>
      <w:r>
        <w:rPr>
          <w:rFonts w:hint="eastAsia"/>
        </w:rPr>
        <w:t>музики</w:t>
      </w:r>
      <w:r>
        <w:t xml:space="preserve"> </w:t>
      </w:r>
      <w:r>
        <w:rPr>
          <w:rFonts w:hint="eastAsia"/>
        </w:rPr>
        <w:t>т</w:t>
      </w:r>
      <w:r>
        <w:rPr>
          <w:rFonts w:hint="eastAsia"/>
        </w:rPr>
        <w:lastRenderedPageBreak/>
        <w:t>а</w:t>
      </w:r>
      <w:r>
        <w:t xml:space="preserve"> </w:t>
      </w:r>
      <w:r>
        <w:rPr>
          <w:rFonts w:hint="eastAsia"/>
        </w:rPr>
        <w:t>композиції</w:t>
      </w:r>
      <w:r>
        <w:t xml:space="preserve"> </w:t>
      </w:r>
      <w:r>
        <w:rPr>
          <w:rFonts w:hint="eastAsia"/>
        </w:rPr>
        <w:t>і</w:t>
      </w:r>
      <w:r>
        <w:t xml:space="preserve"> </w:t>
      </w:r>
      <w:r>
        <w:rPr>
          <w:rFonts w:hint="eastAsia"/>
        </w:rPr>
        <w:t>теоретичної</w:t>
      </w:r>
      <w:r>
        <w:t xml:space="preserve"> </w:t>
      </w:r>
      <w:r>
        <w:rPr>
          <w:rFonts w:hint="eastAsia"/>
        </w:rPr>
        <w:t>та</w:t>
      </w:r>
      <w:r>
        <w:t xml:space="preserve"> </w:t>
      </w:r>
      <w:r>
        <w:rPr>
          <w:rFonts w:hint="eastAsia"/>
        </w:rPr>
        <w:t>прикладної</w:t>
      </w:r>
      <w:r>
        <w:t xml:space="preserve"> </w:t>
      </w:r>
      <w:r>
        <w:rPr>
          <w:rFonts w:hint="eastAsia"/>
        </w:rPr>
        <w:t>культурології</w:t>
      </w:r>
      <w:r>
        <w:t xml:space="preserve"> </w:t>
      </w:r>
      <w:r>
        <w:rPr>
          <w:rFonts w:hint="eastAsia"/>
        </w:rPr>
        <w:t>ОНМА</w:t>
      </w:r>
      <w:r>
        <w:t xml:space="preserve"> </w:t>
      </w:r>
      <w:r>
        <w:rPr>
          <w:rFonts w:hint="eastAsia"/>
        </w:rPr>
        <w:t>імені</w:t>
      </w:r>
      <w:r>
        <w:t xml:space="preserve"> </w:t>
      </w:r>
      <w:r>
        <w:rPr>
          <w:rFonts w:hint="eastAsia"/>
        </w:rPr>
        <w:t>А</w:t>
      </w:r>
      <w:r>
        <w:t xml:space="preserve">. </w:t>
      </w:r>
      <w:r>
        <w:rPr>
          <w:rFonts w:hint="eastAsia"/>
        </w:rPr>
        <w:t>В</w:t>
      </w:r>
      <w:r>
        <w:t xml:space="preserve">. </w:t>
      </w:r>
      <w:r>
        <w:rPr>
          <w:rFonts w:hint="eastAsia"/>
        </w:rPr>
        <w:t>Нежданової</w:t>
      </w:r>
      <w:r>
        <w:t xml:space="preserve"> </w:t>
      </w:r>
      <w:r>
        <w:rPr>
          <w:rFonts w:hint="eastAsia"/>
        </w:rPr>
        <w:t>згідно</w:t>
      </w:r>
      <w:r>
        <w:t xml:space="preserve"> </w:t>
      </w:r>
      <w:r>
        <w:rPr>
          <w:rFonts w:hint="eastAsia"/>
        </w:rPr>
        <w:t>з</w:t>
      </w:r>
      <w:r>
        <w:t xml:space="preserve"> </w:t>
      </w:r>
      <w:r>
        <w:rPr>
          <w:rFonts w:hint="eastAsia"/>
        </w:rPr>
        <w:t>планом</w:t>
      </w:r>
      <w:r>
        <w:t xml:space="preserve"> </w:t>
      </w:r>
      <w:r>
        <w:rPr>
          <w:rFonts w:hint="eastAsia"/>
        </w:rPr>
        <w:t>науково</w:t>
      </w:r>
      <w:r>
        <w:t>-</w:t>
      </w:r>
      <w:r>
        <w:rPr>
          <w:rFonts w:hint="eastAsia"/>
        </w:rPr>
        <w:t>дослідної</w:t>
      </w:r>
      <w:r>
        <w:t xml:space="preserve"> </w:t>
      </w:r>
      <w:r>
        <w:rPr>
          <w:rFonts w:hint="eastAsia"/>
        </w:rPr>
        <w:t>роботи</w:t>
      </w:r>
      <w:r>
        <w:t xml:space="preserve"> </w:t>
      </w:r>
      <w:r>
        <w:rPr>
          <w:rFonts w:hint="eastAsia"/>
        </w:rPr>
        <w:t>кафедри</w:t>
      </w:r>
      <w:r>
        <w:t xml:space="preserve">, </w:t>
      </w:r>
      <w:r>
        <w:rPr>
          <w:rFonts w:hint="eastAsia"/>
        </w:rPr>
        <w:t>відповідно</w:t>
      </w:r>
      <w:r>
        <w:t xml:space="preserve"> </w:t>
      </w:r>
      <w:r>
        <w:rPr>
          <w:rFonts w:hint="eastAsia"/>
        </w:rPr>
        <w:t>до</w:t>
      </w:r>
      <w:r>
        <w:t xml:space="preserve"> </w:t>
      </w:r>
      <w:r>
        <w:rPr>
          <w:rFonts w:hint="eastAsia"/>
        </w:rPr>
        <w:t>теми</w:t>
      </w:r>
      <w:r>
        <w:t xml:space="preserve"> </w:t>
      </w:r>
      <w:r>
        <w:rPr>
          <w:rFonts w:hint="eastAsia"/>
        </w:rPr>
        <w:t>№</w:t>
      </w:r>
      <w:r>
        <w:t xml:space="preserve"> 2 </w:t>
      </w:r>
      <w:r>
        <w:rPr>
          <w:rFonts w:hint="eastAsia"/>
        </w:rPr>
        <w:t>«</w:t>
      </w:r>
      <w:r>
        <w:rPr>
          <w:rFonts w:hint="eastAsia"/>
        </w:rPr>
        <w:t>Історія</w:t>
      </w:r>
      <w:r>
        <w:t xml:space="preserve"> </w:t>
      </w:r>
      <w:r>
        <w:rPr>
          <w:rFonts w:hint="eastAsia"/>
        </w:rPr>
        <w:t>та</w:t>
      </w:r>
      <w:r>
        <w:t xml:space="preserve"> </w:t>
      </w:r>
      <w:r>
        <w:rPr>
          <w:rFonts w:hint="eastAsia"/>
        </w:rPr>
        <w:t>теорія</w:t>
      </w:r>
      <w:r>
        <w:t xml:space="preserve"> </w:t>
      </w:r>
      <w:r>
        <w:rPr>
          <w:rFonts w:hint="eastAsia"/>
        </w:rPr>
        <w:t>музично</w:t>
      </w:r>
      <w:r>
        <w:t>-</w:t>
      </w:r>
      <w:r>
        <w:rPr>
          <w:rFonts w:hint="eastAsia"/>
        </w:rPr>
        <w:t>виконавської</w:t>
      </w:r>
      <w:r>
        <w:t xml:space="preserve"> </w:t>
      </w:r>
      <w:r>
        <w:rPr>
          <w:rFonts w:hint="eastAsia"/>
        </w:rPr>
        <w:t>діяльності</w:t>
      </w:r>
      <w:r>
        <w:rPr>
          <w:rFonts w:hint="eastAsia"/>
        </w:rPr>
        <w:t>»</w:t>
      </w:r>
      <w:r>
        <w:t xml:space="preserve"> </w:t>
      </w:r>
      <w:r>
        <w:rPr>
          <w:rFonts w:hint="eastAsia"/>
        </w:rPr>
        <w:t>перспективного</w:t>
      </w:r>
      <w:r>
        <w:t xml:space="preserve"> </w:t>
      </w:r>
      <w:r>
        <w:rPr>
          <w:rFonts w:hint="eastAsia"/>
        </w:rPr>
        <w:t>тематичного</w:t>
      </w:r>
      <w:r>
        <w:t xml:space="preserve"> </w:t>
      </w:r>
      <w:r>
        <w:rPr>
          <w:rFonts w:hint="eastAsia"/>
        </w:rPr>
        <w:t>плану</w:t>
      </w:r>
      <w:r>
        <w:t xml:space="preserve"> </w:t>
      </w:r>
      <w:r>
        <w:rPr>
          <w:rFonts w:hint="eastAsia"/>
        </w:rPr>
        <w:t>науково</w:t>
      </w:r>
      <w:r>
        <w:t>-</w:t>
      </w:r>
      <w:r>
        <w:rPr>
          <w:rFonts w:hint="eastAsia"/>
        </w:rPr>
        <w:t>дослідної</w:t>
      </w:r>
      <w:r>
        <w:t xml:space="preserve"> </w:t>
      </w:r>
      <w:r>
        <w:rPr>
          <w:rFonts w:hint="eastAsia"/>
        </w:rPr>
        <w:t>роботи</w:t>
      </w:r>
      <w:r>
        <w:t xml:space="preserve"> </w:t>
      </w:r>
      <w:r>
        <w:rPr>
          <w:rFonts w:hint="eastAsia"/>
        </w:rPr>
        <w:t>Одеської</w:t>
      </w:r>
      <w:r>
        <w:t xml:space="preserve"> </w:t>
      </w:r>
      <w:r>
        <w:rPr>
          <w:rFonts w:hint="eastAsia"/>
        </w:rPr>
        <w:t>національної</w:t>
      </w:r>
      <w:r>
        <w:t xml:space="preserve"> </w:t>
      </w:r>
      <w:r>
        <w:rPr>
          <w:rFonts w:hint="eastAsia"/>
        </w:rPr>
        <w:t>музичної</w:t>
      </w:r>
      <w:r>
        <w:t xml:space="preserve"> </w:t>
      </w:r>
      <w:r>
        <w:rPr>
          <w:rFonts w:hint="eastAsia"/>
        </w:rPr>
        <w:t>академії</w:t>
      </w:r>
      <w:r>
        <w:t xml:space="preserve"> </w:t>
      </w:r>
      <w:r>
        <w:rPr>
          <w:rFonts w:hint="eastAsia"/>
        </w:rPr>
        <w:t>імені</w:t>
      </w:r>
      <w:r>
        <w:t xml:space="preserve"> </w:t>
      </w:r>
      <w:r>
        <w:rPr>
          <w:rFonts w:hint="eastAsia"/>
        </w:rPr>
        <w:t>А</w:t>
      </w:r>
      <w:r>
        <w:t xml:space="preserve">. </w:t>
      </w:r>
      <w:r>
        <w:rPr>
          <w:rFonts w:hint="eastAsia"/>
        </w:rPr>
        <w:t>В</w:t>
      </w:r>
      <w:r>
        <w:t xml:space="preserve">. </w:t>
      </w:r>
      <w:r>
        <w:rPr>
          <w:rFonts w:hint="eastAsia"/>
        </w:rPr>
        <w:t>Нежданової</w:t>
      </w:r>
      <w:r>
        <w:t xml:space="preserve"> </w:t>
      </w:r>
      <w:r>
        <w:rPr>
          <w:rFonts w:hint="eastAsia"/>
        </w:rPr>
        <w:t>на</w:t>
      </w:r>
      <w:r>
        <w:t xml:space="preserve"> 2017-2021 </w:t>
      </w:r>
      <w:r>
        <w:rPr>
          <w:rFonts w:hint="eastAsia"/>
        </w:rPr>
        <w:t>р</w:t>
      </w:r>
      <w:r>
        <w:t>.</w:t>
      </w:r>
      <w:r>
        <w:rPr>
          <w:rFonts w:hint="eastAsia"/>
        </w:rPr>
        <w:t>р</w:t>
      </w:r>
      <w:r>
        <w:t>.</w:t>
      </w:r>
    </w:p>
    <w:p w14:paraId="05488E86" w14:textId="77777777" w:rsidR="00C60171" w:rsidRDefault="00C60171" w:rsidP="00C60171">
      <w:r>
        <w:rPr>
          <w:rFonts w:hint="eastAsia"/>
        </w:rPr>
        <w:t>Метою</w:t>
      </w:r>
      <w:r>
        <w:t xml:space="preserve"> </w:t>
      </w:r>
      <w:r>
        <w:rPr>
          <w:rFonts w:hint="eastAsia"/>
        </w:rPr>
        <w:t>даної</w:t>
      </w:r>
      <w:r>
        <w:t xml:space="preserve"> </w:t>
      </w:r>
      <w:r>
        <w:rPr>
          <w:rFonts w:hint="eastAsia"/>
        </w:rPr>
        <w:t>роботи</w:t>
      </w:r>
      <w:r>
        <w:t xml:space="preserve"> </w:t>
      </w:r>
      <w:r>
        <w:rPr>
          <w:rFonts w:hint="eastAsia"/>
        </w:rPr>
        <w:t>є</w:t>
      </w:r>
      <w:r>
        <w:t xml:space="preserve"> </w:t>
      </w:r>
      <w:r>
        <w:rPr>
          <w:rFonts w:hint="eastAsia"/>
        </w:rPr>
        <w:t>осмислення</w:t>
      </w:r>
      <w:r>
        <w:t xml:space="preserve"> </w:t>
      </w:r>
      <w:r>
        <w:rPr>
          <w:rFonts w:hint="eastAsia"/>
        </w:rPr>
        <w:t>семантичних</w:t>
      </w:r>
      <w:r>
        <w:t xml:space="preserve"> </w:t>
      </w:r>
      <w:r>
        <w:rPr>
          <w:rFonts w:hint="eastAsia"/>
        </w:rPr>
        <w:t>засад</w:t>
      </w:r>
      <w:r>
        <w:t xml:space="preserve"> </w:t>
      </w:r>
      <w:r>
        <w:rPr>
          <w:rFonts w:hint="eastAsia"/>
        </w:rPr>
        <w:t>ліричних</w:t>
      </w:r>
      <w:r>
        <w:t xml:space="preserve"> </w:t>
      </w:r>
      <w:r>
        <w:rPr>
          <w:rFonts w:hint="eastAsia"/>
        </w:rPr>
        <w:t>жіночих</w:t>
      </w:r>
      <w:r>
        <w:t xml:space="preserve"> </w:t>
      </w:r>
      <w:r>
        <w:rPr>
          <w:rFonts w:hint="eastAsia"/>
        </w:rPr>
        <w:t>образів</w:t>
      </w:r>
      <w:r>
        <w:t xml:space="preserve"> </w:t>
      </w:r>
      <w:r>
        <w:rPr>
          <w:rFonts w:hint="eastAsia"/>
        </w:rPr>
        <w:t>в</w:t>
      </w:r>
      <w:r>
        <w:t xml:space="preserve"> </w:t>
      </w:r>
      <w:r>
        <w:rPr>
          <w:rFonts w:hint="eastAsia"/>
        </w:rPr>
        <w:t>оперних</w:t>
      </w:r>
      <w:r>
        <w:t xml:space="preserve"> </w:t>
      </w:r>
      <w:r>
        <w:rPr>
          <w:rFonts w:hint="eastAsia"/>
        </w:rPr>
        <w:t>партіях</w:t>
      </w:r>
      <w:r>
        <w:t xml:space="preserve"> </w:t>
      </w:r>
      <w:r>
        <w:rPr>
          <w:rFonts w:hint="eastAsia"/>
        </w:rPr>
        <w:t>творів</w:t>
      </w:r>
      <w:r>
        <w:t xml:space="preserve"> </w:t>
      </w:r>
      <w:r>
        <w:rPr>
          <w:rFonts w:hint="eastAsia"/>
        </w:rPr>
        <w:t>Г</w:t>
      </w:r>
      <w:r>
        <w:t xml:space="preserve">. </w:t>
      </w:r>
      <w:r>
        <w:rPr>
          <w:rFonts w:hint="eastAsia"/>
        </w:rPr>
        <w:t>Доніцетті</w:t>
      </w:r>
      <w:r>
        <w:t xml:space="preserve">, </w:t>
      </w:r>
      <w:r>
        <w:rPr>
          <w:rFonts w:hint="eastAsia"/>
        </w:rPr>
        <w:t>Ш</w:t>
      </w:r>
      <w:r>
        <w:t xml:space="preserve">. </w:t>
      </w:r>
      <w:r>
        <w:rPr>
          <w:rFonts w:hint="eastAsia"/>
        </w:rPr>
        <w:t>Гуно</w:t>
      </w:r>
      <w:r>
        <w:t xml:space="preserve">, </w:t>
      </w:r>
      <w:r>
        <w:rPr>
          <w:rFonts w:hint="eastAsia"/>
        </w:rPr>
        <w:t>М</w:t>
      </w:r>
      <w:r>
        <w:t xml:space="preserve">. </w:t>
      </w:r>
      <w:r>
        <w:rPr>
          <w:rFonts w:hint="eastAsia"/>
        </w:rPr>
        <w:t>Римського</w:t>
      </w:r>
      <w:r>
        <w:t>-</w:t>
      </w:r>
      <w:r>
        <w:rPr>
          <w:rFonts w:hint="eastAsia"/>
        </w:rPr>
        <w:t>Корсакова</w:t>
      </w:r>
      <w:r>
        <w:t xml:space="preserve">, </w:t>
      </w:r>
      <w:r>
        <w:rPr>
          <w:rFonts w:hint="eastAsia"/>
        </w:rPr>
        <w:t>Дж</w:t>
      </w:r>
      <w:r>
        <w:t xml:space="preserve">. </w:t>
      </w:r>
      <w:r>
        <w:rPr>
          <w:rFonts w:hint="eastAsia"/>
        </w:rPr>
        <w:t>Пуччіні</w:t>
      </w:r>
      <w:r>
        <w:t xml:space="preserve"> </w:t>
      </w:r>
      <w:r>
        <w:rPr>
          <w:rFonts w:hint="eastAsia"/>
        </w:rPr>
        <w:t>як</w:t>
      </w:r>
      <w:r>
        <w:t xml:space="preserve"> </w:t>
      </w:r>
      <w:r>
        <w:rPr>
          <w:rFonts w:hint="eastAsia"/>
        </w:rPr>
        <w:t>прояву</w:t>
      </w:r>
      <w:r>
        <w:t xml:space="preserve"> </w:t>
      </w:r>
      <w:r>
        <w:rPr>
          <w:rFonts w:hint="eastAsia"/>
        </w:rPr>
        <w:t>тенденції</w:t>
      </w:r>
      <w:r>
        <w:t xml:space="preserve"> </w:t>
      </w:r>
      <w:r>
        <w:rPr>
          <w:rFonts w:hint="eastAsia"/>
        </w:rPr>
        <w:t>депсихологізації</w:t>
      </w:r>
      <w:r>
        <w:t>-</w:t>
      </w:r>
      <w:r>
        <w:rPr>
          <w:rFonts w:hint="eastAsia"/>
        </w:rPr>
        <w:t>деіндивідуалізації</w:t>
      </w:r>
      <w:r>
        <w:t xml:space="preserve">, </w:t>
      </w:r>
      <w:r>
        <w:rPr>
          <w:rFonts w:hint="eastAsia"/>
        </w:rPr>
        <w:t>що</w:t>
      </w:r>
      <w:r>
        <w:t xml:space="preserve"> </w:t>
      </w:r>
      <w:r>
        <w:rPr>
          <w:rFonts w:hint="eastAsia"/>
        </w:rPr>
        <w:t>стала</w:t>
      </w:r>
      <w:r>
        <w:t xml:space="preserve"> </w:t>
      </w:r>
      <w:r>
        <w:rPr>
          <w:rFonts w:hint="eastAsia"/>
        </w:rPr>
        <w:t>установкою</w:t>
      </w:r>
      <w:r>
        <w:t xml:space="preserve"> </w:t>
      </w:r>
      <w:r>
        <w:rPr>
          <w:rFonts w:hint="eastAsia"/>
        </w:rPr>
        <w:t>«</w:t>
      </w:r>
      <w:r>
        <w:rPr>
          <w:rFonts w:hint="eastAsia"/>
        </w:rPr>
        <w:t>антиромантичного</w:t>
      </w:r>
      <w:r>
        <w:rPr>
          <w:rFonts w:hint="eastAsia"/>
        </w:rPr>
        <w:t>»</w:t>
      </w:r>
      <w:r>
        <w:t xml:space="preserve"> </w:t>
      </w:r>
      <w:r>
        <w:rPr>
          <w:rFonts w:hint="eastAsia"/>
        </w:rPr>
        <w:t>мистецтва</w:t>
      </w:r>
      <w:r>
        <w:t xml:space="preserve"> </w:t>
      </w:r>
      <w:r>
        <w:rPr>
          <w:rFonts w:hint="eastAsia"/>
        </w:rPr>
        <w:t>минулого</w:t>
      </w:r>
      <w:r>
        <w:t xml:space="preserve"> </w:t>
      </w:r>
      <w:r>
        <w:rPr>
          <w:rFonts w:hint="eastAsia"/>
        </w:rPr>
        <w:t>сторіччя</w:t>
      </w:r>
      <w:r>
        <w:t>.</w:t>
      </w:r>
    </w:p>
    <w:p w14:paraId="4B9056F6" w14:textId="77777777" w:rsidR="00C60171" w:rsidRDefault="00C60171" w:rsidP="00C60171">
      <w:r>
        <w:rPr>
          <w:rFonts w:hint="eastAsia"/>
        </w:rPr>
        <w:t>Конкретні</w:t>
      </w:r>
      <w:r>
        <w:t xml:space="preserve"> </w:t>
      </w:r>
      <w:r>
        <w:rPr>
          <w:rFonts w:hint="eastAsia"/>
        </w:rPr>
        <w:t>завдання</w:t>
      </w:r>
      <w:r>
        <w:t xml:space="preserve"> </w:t>
      </w:r>
      <w:r>
        <w:rPr>
          <w:rFonts w:hint="eastAsia"/>
        </w:rPr>
        <w:t>роботи</w:t>
      </w:r>
      <w:r>
        <w:t>:</w:t>
      </w:r>
    </w:p>
    <w:p w14:paraId="7B65029D" w14:textId="77777777" w:rsidR="00C60171" w:rsidRDefault="00C60171" w:rsidP="00C60171">
      <w:r>
        <w:t>1)</w:t>
      </w:r>
      <w:r>
        <w:tab/>
      </w:r>
      <w:r>
        <w:rPr>
          <w:rFonts w:hint="eastAsia"/>
        </w:rPr>
        <w:t>систематизація</w:t>
      </w:r>
      <w:r>
        <w:t xml:space="preserve"> </w:t>
      </w:r>
      <w:r>
        <w:rPr>
          <w:rFonts w:hint="eastAsia"/>
        </w:rPr>
        <w:t>матеріалів</w:t>
      </w:r>
      <w:r>
        <w:t xml:space="preserve"> </w:t>
      </w:r>
      <w:r>
        <w:rPr>
          <w:rFonts w:hint="eastAsia"/>
        </w:rPr>
        <w:t>щодо</w:t>
      </w:r>
      <w:r>
        <w:t xml:space="preserve"> </w:t>
      </w:r>
      <w:r>
        <w:rPr>
          <w:rFonts w:hint="eastAsia"/>
        </w:rPr>
        <w:t>прояву</w:t>
      </w:r>
      <w:r>
        <w:t xml:space="preserve"> </w:t>
      </w:r>
      <w:r>
        <w:rPr>
          <w:rFonts w:hint="eastAsia"/>
        </w:rPr>
        <w:t>ліричного</w:t>
      </w:r>
      <w:r>
        <w:t xml:space="preserve"> </w:t>
      </w:r>
      <w:r>
        <w:rPr>
          <w:rFonts w:hint="eastAsia"/>
        </w:rPr>
        <w:t>в</w:t>
      </w:r>
      <w:r>
        <w:t xml:space="preserve"> </w:t>
      </w:r>
      <w:r>
        <w:rPr>
          <w:rFonts w:hint="eastAsia"/>
        </w:rPr>
        <w:t>опері</w:t>
      </w:r>
      <w:r>
        <w:t xml:space="preserve">, </w:t>
      </w:r>
      <w:r>
        <w:rPr>
          <w:rFonts w:hint="eastAsia"/>
        </w:rPr>
        <w:t>з</w:t>
      </w:r>
      <w:r>
        <w:t xml:space="preserve"> </w:t>
      </w:r>
      <w:r>
        <w:rPr>
          <w:rFonts w:hint="eastAsia"/>
        </w:rPr>
        <w:t>огляду</w:t>
      </w:r>
      <w:r>
        <w:t xml:space="preserve"> </w:t>
      </w:r>
      <w:r>
        <w:rPr>
          <w:rFonts w:hint="eastAsia"/>
        </w:rPr>
        <w:t>на</w:t>
      </w:r>
      <w:r>
        <w:t xml:space="preserve"> </w:t>
      </w:r>
      <w:r>
        <w:rPr>
          <w:rFonts w:hint="eastAsia"/>
        </w:rPr>
        <w:t>дооперне</w:t>
      </w:r>
      <w:r>
        <w:t xml:space="preserve"> </w:t>
      </w:r>
      <w:r>
        <w:rPr>
          <w:rFonts w:hint="eastAsia"/>
        </w:rPr>
        <w:t>джерело</w:t>
      </w:r>
      <w:r>
        <w:t xml:space="preserve"> </w:t>
      </w:r>
      <w:r>
        <w:rPr>
          <w:rFonts w:hint="eastAsia"/>
        </w:rPr>
        <w:t>ліризму</w:t>
      </w:r>
      <w:r>
        <w:t xml:space="preserve"> </w:t>
      </w:r>
      <w:r>
        <w:rPr>
          <w:rFonts w:hint="eastAsia"/>
        </w:rPr>
        <w:t>в</w:t>
      </w:r>
      <w:r>
        <w:t xml:space="preserve"> </w:t>
      </w:r>
      <w:r>
        <w:rPr>
          <w:rFonts w:hint="eastAsia"/>
        </w:rPr>
        <w:t>музиці</w:t>
      </w:r>
      <w:r>
        <w:t xml:space="preserve"> </w:t>
      </w:r>
      <w:r>
        <w:rPr>
          <w:rFonts w:hint="eastAsia"/>
        </w:rPr>
        <w:t>й</w:t>
      </w:r>
      <w:r>
        <w:t xml:space="preserve"> </w:t>
      </w:r>
      <w:r>
        <w:rPr>
          <w:rFonts w:hint="eastAsia"/>
        </w:rPr>
        <w:t>прояв</w:t>
      </w:r>
      <w:r>
        <w:t xml:space="preserve"> </w:t>
      </w:r>
      <w:r>
        <w:rPr>
          <w:rFonts w:hint="eastAsia"/>
        </w:rPr>
        <w:t>останнього</w:t>
      </w:r>
      <w:r>
        <w:t xml:space="preserve"> </w:t>
      </w:r>
      <w:r>
        <w:rPr>
          <w:rFonts w:hint="eastAsia"/>
        </w:rPr>
        <w:t>в</w:t>
      </w:r>
      <w:r>
        <w:t xml:space="preserve"> </w:t>
      </w:r>
      <w:r>
        <w:rPr>
          <w:rFonts w:hint="eastAsia"/>
        </w:rPr>
        <w:t>стратегії</w:t>
      </w:r>
      <w:r>
        <w:t xml:space="preserve"> </w:t>
      </w:r>
      <w:r>
        <w:rPr>
          <w:rFonts w:hint="eastAsia"/>
        </w:rPr>
        <w:t>оперного</w:t>
      </w:r>
      <w:r>
        <w:t xml:space="preserve"> </w:t>
      </w:r>
      <w:r>
        <w:rPr>
          <w:rFonts w:hint="eastAsia"/>
        </w:rPr>
        <w:t>вокалу</w:t>
      </w:r>
      <w:r>
        <w:t>;</w:t>
      </w:r>
    </w:p>
    <w:p w14:paraId="6D224CC6" w14:textId="77777777" w:rsidR="00C60171" w:rsidRDefault="00C60171" w:rsidP="00C60171">
      <w:r>
        <w:t>2)</w:t>
      </w:r>
      <w:r>
        <w:tab/>
      </w:r>
      <w:r>
        <w:rPr>
          <w:rFonts w:hint="eastAsia"/>
        </w:rPr>
        <w:t>обґрунтування</w:t>
      </w:r>
      <w:r>
        <w:t xml:space="preserve"> </w:t>
      </w:r>
      <w:r>
        <w:rPr>
          <w:rFonts w:hint="eastAsia"/>
        </w:rPr>
        <w:t>специфіки</w:t>
      </w:r>
      <w:r>
        <w:t xml:space="preserve"> </w:t>
      </w:r>
      <w:r>
        <w:rPr>
          <w:rFonts w:hint="eastAsia"/>
        </w:rPr>
        <w:t>оперного</w:t>
      </w:r>
      <w:r>
        <w:t xml:space="preserve"> </w:t>
      </w:r>
      <w:r>
        <w:rPr>
          <w:rFonts w:hint="eastAsia"/>
        </w:rPr>
        <w:t>ліризму</w:t>
      </w:r>
      <w:r>
        <w:t xml:space="preserve"> </w:t>
      </w:r>
      <w:r>
        <w:rPr>
          <w:rFonts w:hint="eastAsia"/>
        </w:rPr>
        <w:t>в</w:t>
      </w:r>
      <w:r>
        <w:t xml:space="preserve"> </w:t>
      </w:r>
      <w:r>
        <w:rPr>
          <w:rFonts w:hint="eastAsia"/>
        </w:rPr>
        <w:t>музиці</w:t>
      </w:r>
      <w:r>
        <w:t xml:space="preserve"> </w:t>
      </w:r>
      <w:r>
        <w:rPr>
          <w:rFonts w:hint="eastAsia"/>
        </w:rPr>
        <w:t>ХІХ</w:t>
      </w:r>
      <w:r>
        <w:t xml:space="preserve"> </w:t>
      </w:r>
      <w:r>
        <w:rPr>
          <w:rFonts w:hint="eastAsia"/>
        </w:rPr>
        <w:t>століття</w:t>
      </w:r>
      <w:r>
        <w:t xml:space="preserve">, </w:t>
      </w:r>
      <w:r>
        <w:rPr>
          <w:rFonts w:hint="eastAsia"/>
        </w:rPr>
        <w:t>виходячи</w:t>
      </w:r>
      <w:r>
        <w:t xml:space="preserve"> </w:t>
      </w:r>
      <w:r>
        <w:rPr>
          <w:rFonts w:hint="eastAsia"/>
        </w:rPr>
        <w:t>з</w:t>
      </w:r>
      <w:r>
        <w:t xml:space="preserve"> </w:t>
      </w:r>
      <w:r>
        <w:rPr>
          <w:rFonts w:hint="eastAsia"/>
        </w:rPr>
        <w:t>реальної</w:t>
      </w:r>
      <w:r>
        <w:t xml:space="preserve"> </w:t>
      </w:r>
      <w:r>
        <w:rPr>
          <w:rFonts w:hint="eastAsia"/>
        </w:rPr>
        <w:t>множинності</w:t>
      </w:r>
      <w:r>
        <w:t xml:space="preserve"> </w:t>
      </w:r>
      <w:r>
        <w:rPr>
          <w:rFonts w:hint="eastAsia"/>
        </w:rPr>
        <w:t>напрямків</w:t>
      </w:r>
      <w:r>
        <w:t xml:space="preserve"> (</w:t>
      </w:r>
      <w:r>
        <w:rPr>
          <w:rFonts w:hint="eastAsia"/>
        </w:rPr>
        <w:t>академічний</w:t>
      </w:r>
      <w:r>
        <w:t xml:space="preserve"> </w:t>
      </w:r>
      <w:r>
        <w:rPr>
          <w:rFonts w:hint="eastAsia"/>
        </w:rPr>
        <w:t>класицизм</w:t>
      </w:r>
      <w:r>
        <w:t xml:space="preserve">, </w:t>
      </w:r>
      <w:r>
        <w:rPr>
          <w:rFonts w:hint="eastAsia"/>
        </w:rPr>
        <w:t>бідермайєр</w:t>
      </w:r>
      <w:r>
        <w:t xml:space="preserve">, </w:t>
      </w:r>
      <w:r>
        <w:rPr>
          <w:rFonts w:hint="eastAsia"/>
        </w:rPr>
        <w:t>реалізм</w:t>
      </w:r>
      <w:r>
        <w:t>-</w:t>
      </w:r>
      <w:r>
        <w:rPr>
          <w:rFonts w:hint="eastAsia"/>
        </w:rPr>
        <w:t>веризм</w:t>
      </w:r>
      <w:r>
        <w:t>-</w:t>
      </w:r>
      <w:r>
        <w:rPr>
          <w:rFonts w:hint="eastAsia"/>
        </w:rPr>
        <w:t>натуралізм</w:t>
      </w:r>
      <w:r>
        <w:t xml:space="preserve">, </w:t>
      </w:r>
      <w:r>
        <w:rPr>
          <w:rFonts w:hint="eastAsia"/>
        </w:rPr>
        <w:t>символізм</w:t>
      </w:r>
      <w:r>
        <w:t xml:space="preserve">, </w:t>
      </w:r>
      <w:r>
        <w:rPr>
          <w:rFonts w:hint="eastAsia"/>
        </w:rPr>
        <w:t>переднеокласицизм</w:t>
      </w:r>
      <w:r>
        <w:t xml:space="preserve">), </w:t>
      </w:r>
      <w:r>
        <w:rPr>
          <w:rFonts w:hint="eastAsia"/>
        </w:rPr>
        <w:t>що</w:t>
      </w:r>
      <w:r>
        <w:t xml:space="preserve"> </w:t>
      </w:r>
      <w:r>
        <w:rPr>
          <w:rFonts w:hint="eastAsia"/>
        </w:rPr>
        <w:t>утворили</w:t>
      </w:r>
      <w:r>
        <w:t xml:space="preserve"> </w:t>
      </w:r>
      <w:r>
        <w:rPr>
          <w:rFonts w:hint="eastAsia"/>
        </w:rPr>
        <w:t>історично</w:t>
      </w:r>
      <w:r>
        <w:t xml:space="preserve"> </w:t>
      </w:r>
      <w:r>
        <w:rPr>
          <w:rFonts w:hint="eastAsia"/>
        </w:rPr>
        <w:t>обумовлену</w:t>
      </w:r>
      <w:r>
        <w:t xml:space="preserve"> </w:t>
      </w:r>
      <w:r>
        <w:rPr>
          <w:rFonts w:hint="eastAsia"/>
        </w:rPr>
        <w:t>ієрархію</w:t>
      </w:r>
      <w:r>
        <w:t xml:space="preserve"> </w:t>
      </w:r>
      <w:r>
        <w:rPr>
          <w:rFonts w:hint="eastAsia"/>
        </w:rPr>
        <w:t>у</w:t>
      </w:r>
      <w:r>
        <w:t xml:space="preserve"> </w:t>
      </w:r>
      <w:r>
        <w:rPr>
          <w:rFonts w:hint="eastAsia"/>
        </w:rPr>
        <w:t>«</w:t>
      </w:r>
      <w:r>
        <w:rPr>
          <w:rFonts w:hint="eastAsia"/>
        </w:rPr>
        <w:t>століття</w:t>
      </w:r>
      <w:r>
        <w:t xml:space="preserve"> </w:t>
      </w:r>
      <w:r>
        <w:rPr>
          <w:rFonts w:hint="eastAsia"/>
        </w:rPr>
        <w:t>романтизму</w:t>
      </w:r>
      <w:r>
        <w:rPr>
          <w:rFonts w:hint="eastAsia"/>
        </w:rPr>
        <w:t>»</w:t>
      </w:r>
      <w:r>
        <w:t>;</w:t>
      </w:r>
    </w:p>
    <w:p w14:paraId="57E83EFD" w14:textId="77777777" w:rsidR="00C60171" w:rsidRDefault="00C60171" w:rsidP="00C60171">
      <w:r>
        <w:t>3)</w:t>
      </w:r>
      <w:r>
        <w:tab/>
      </w:r>
      <w:r>
        <w:rPr>
          <w:rFonts w:hint="eastAsia"/>
        </w:rPr>
        <w:t>виділення</w:t>
      </w:r>
      <w:r>
        <w:t xml:space="preserve"> </w:t>
      </w:r>
      <w:r>
        <w:rPr>
          <w:rFonts w:hint="eastAsia"/>
        </w:rPr>
        <w:t>факторів</w:t>
      </w:r>
      <w:r>
        <w:t xml:space="preserve"> </w:t>
      </w:r>
      <w:r>
        <w:rPr>
          <w:rFonts w:hint="eastAsia"/>
        </w:rPr>
        <w:t>фемінізації</w:t>
      </w:r>
      <w:r>
        <w:t xml:space="preserve"> </w:t>
      </w:r>
      <w:r>
        <w:rPr>
          <w:rFonts w:hint="eastAsia"/>
        </w:rPr>
        <w:t>оперного</w:t>
      </w:r>
      <w:r>
        <w:t xml:space="preserve"> </w:t>
      </w:r>
      <w:r>
        <w:rPr>
          <w:rFonts w:hint="eastAsia"/>
        </w:rPr>
        <w:t>вокалу</w:t>
      </w:r>
      <w:r>
        <w:t xml:space="preserve"> </w:t>
      </w:r>
      <w:r>
        <w:rPr>
          <w:rFonts w:hint="eastAsia"/>
        </w:rPr>
        <w:t>в</w:t>
      </w:r>
      <w:r>
        <w:t xml:space="preserve"> </w:t>
      </w:r>
      <w:r>
        <w:rPr>
          <w:rFonts w:hint="eastAsia"/>
        </w:rPr>
        <w:t>ХІХ</w:t>
      </w:r>
      <w:r>
        <w:t xml:space="preserve"> </w:t>
      </w:r>
      <w:r>
        <w:rPr>
          <w:rFonts w:hint="eastAsia"/>
        </w:rPr>
        <w:t>сторіччі</w:t>
      </w:r>
      <w:r>
        <w:t xml:space="preserve"> </w:t>
      </w:r>
      <w:r>
        <w:rPr>
          <w:rFonts w:hint="eastAsia"/>
        </w:rPr>
        <w:t>й</w:t>
      </w:r>
      <w:r>
        <w:t xml:space="preserve"> </w:t>
      </w:r>
      <w:r>
        <w:rPr>
          <w:rFonts w:hint="eastAsia"/>
        </w:rPr>
        <w:t>утворення</w:t>
      </w:r>
      <w:r>
        <w:t xml:space="preserve"> </w:t>
      </w:r>
      <w:r>
        <w:rPr>
          <w:rFonts w:hint="eastAsia"/>
        </w:rPr>
        <w:t>в</w:t>
      </w:r>
      <w:r>
        <w:t xml:space="preserve"> </w:t>
      </w:r>
      <w:r>
        <w:rPr>
          <w:rFonts w:hint="eastAsia"/>
        </w:rPr>
        <w:t>цьому</w:t>
      </w:r>
      <w:r>
        <w:t xml:space="preserve"> </w:t>
      </w:r>
      <w:r>
        <w:rPr>
          <w:rFonts w:hint="eastAsia"/>
        </w:rPr>
        <w:t>струмені</w:t>
      </w:r>
      <w:r>
        <w:t xml:space="preserve"> </w:t>
      </w:r>
      <w:r>
        <w:rPr>
          <w:rFonts w:hint="eastAsia"/>
        </w:rPr>
        <w:t>спеціальної</w:t>
      </w:r>
      <w:r>
        <w:t xml:space="preserve"> </w:t>
      </w:r>
      <w:r>
        <w:rPr>
          <w:rFonts w:hint="eastAsia"/>
        </w:rPr>
        <w:t>й</w:t>
      </w:r>
      <w:r>
        <w:t xml:space="preserve"> </w:t>
      </w:r>
      <w:r>
        <w:rPr>
          <w:rFonts w:hint="eastAsia"/>
        </w:rPr>
        <w:t>специфічно</w:t>
      </w:r>
      <w:r>
        <w:t xml:space="preserve"> </w:t>
      </w:r>
      <w:r>
        <w:rPr>
          <w:rFonts w:hint="eastAsia"/>
        </w:rPr>
        <w:t>жіночої</w:t>
      </w:r>
      <w:r>
        <w:t xml:space="preserve"> </w:t>
      </w:r>
      <w:r>
        <w:rPr>
          <w:rFonts w:hint="eastAsia"/>
        </w:rPr>
        <w:t>типології</w:t>
      </w:r>
      <w:r>
        <w:t xml:space="preserve"> </w:t>
      </w:r>
      <w:r>
        <w:rPr>
          <w:rFonts w:hint="eastAsia"/>
        </w:rPr>
        <w:t>ліричного</w:t>
      </w:r>
      <w:r>
        <w:t xml:space="preserve"> - </w:t>
      </w:r>
      <w:r>
        <w:rPr>
          <w:rFonts w:hint="eastAsia"/>
        </w:rPr>
        <w:t>«</w:t>
      </w:r>
      <w:r>
        <w:rPr>
          <w:rFonts w:hint="eastAsia"/>
        </w:rPr>
        <w:t>легкого</w:t>
      </w:r>
      <w:r>
        <w:rPr>
          <w:rFonts w:hint="eastAsia"/>
        </w:rPr>
        <w:t>»</w:t>
      </w:r>
      <w:r>
        <w:t xml:space="preserve"> </w:t>
      </w:r>
      <w:r>
        <w:rPr>
          <w:rFonts w:hint="eastAsia"/>
        </w:rPr>
        <w:t>сопрано</w:t>
      </w:r>
      <w:r>
        <w:t xml:space="preserve">, </w:t>
      </w:r>
      <w:r>
        <w:rPr>
          <w:rFonts w:hint="eastAsia"/>
        </w:rPr>
        <w:t>неможливої</w:t>
      </w:r>
      <w:r>
        <w:t xml:space="preserve"> </w:t>
      </w:r>
      <w:r>
        <w:rPr>
          <w:rFonts w:hint="eastAsia"/>
        </w:rPr>
        <w:t>у</w:t>
      </w:r>
      <w:r>
        <w:t xml:space="preserve"> </w:t>
      </w:r>
      <w:r>
        <w:rPr>
          <w:rFonts w:hint="eastAsia"/>
        </w:rPr>
        <w:t>маскулінному</w:t>
      </w:r>
      <w:r>
        <w:t xml:space="preserve"> </w:t>
      </w:r>
      <w:r>
        <w:rPr>
          <w:rFonts w:hint="eastAsia"/>
        </w:rPr>
        <w:t>домінуванні</w:t>
      </w:r>
      <w:r>
        <w:t xml:space="preserve"> </w:t>
      </w:r>
      <w:r>
        <w:rPr>
          <w:rFonts w:hint="eastAsia"/>
        </w:rPr>
        <w:t>вокального</w:t>
      </w:r>
      <w:r>
        <w:t xml:space="preserve"> </w:t>
      </w:r>
      <w:r>
        <w:rPr>
          <w:rFonts w:hint="eastAsia"/>
        </w:rPr>
        <w:t>мистецтва</w:t>
      </w:r>
      <w:r>
        <w:t xml:space="preserve"> </w:t>
      </w:r>
      <w:r>
        <w:rPr>
          <w:rFonts w:hint="eastAsia"/>
        </w:rPr>
        <w:t>попередніх</w:t>
      </w:r>
      <w:r>
        <w:t xml:space="preserve"> </w:t>
      </w:r>
      <w:r>
        <w:rPr>
          <w:rFonts w:hint="eastAsia"/>
        </w:rPr>
        <w:t>сторіч</w:t>
      </w:r>
      <w:r>
        <w:t>;</w:t>
      </w:r>
    </w:p>
    <w:p w14:paraId="03C561E1" w14:textId="77777777" w:rsidR="00C60171" w:rsidRDefault="00C60171" w:rsidP="00C60171">
      <w:r>
        <w:t>4)</w:t>
      </w:r>
      <w:r>
        <w:tab/>
      </w:r>
      <w:r>
        <w:rPr>
          <w:rFonts w:hint="eastAsia"/>
        </w:rPr>
        <w:t>аналіз</w:t>
      </w:r>
      <w:r>
        <w:t xml:space="preserve"> </w:t>
      </w:r>
      <w:r>
        <w:rPr>
          <w:rFonts w:hint="eastAsia"/>
        </w:rPr>
        <w:t>у</w:t>
      </w:r>
      <w:r>
        <w:t xml:space="preserve"> </w:t>
      </w:r>
      <w:r>
        <w:rPr>
          <w:rFonts w:hint="eastAsia"/>
        </w:rPr>
        <w:t>прийнятому</w:t>
      </w:r>
      <w:r>
        <w:t xml:space="preserve"> </w:t>
      </w:r>
      <w:r>
        <w:rPr>
          <w:rFonts w:hint="eastAsia"/>
        </w:rPr>
        <w:t>ракурсі</w:t>
      </w:r>
      <w:r>
        <w:t xml:space="preserve"> </w:t>
      </w:r>
      <w:r>
        <w:rPr>
          <w:rFonts w:hint="eastAsia"/>
        </w:rPr>
        <w:t>розуміння</w:t>
      </w:r>
      <w:r>
        <w:t xml:space="preserve"> </w:t>
      </w:r>
      <w:r>
        <w:rPr>
          <w:rFonts w:hint="eastAsia"/>
        </w:rPr>
        <w:t>специфіки</w:t>
      </w:r>
      <w:r>
        <w:t xml:space="preserve"> </w:t>
      </w:r>
      <w:r>
        <w:rPr>
          <w:rFonts w:hint="eastAsia"/>
        </w:rPr>
        <w:t>ліричного</w:t>
      </w:r>
      <w:r>
        <w:t xml:space="preserve"> </w:t>
      </w:r>
      <w:r>
        <w:rPr>
          <w:rFonts w:hint="eastAsia"/>
        </w:rPr>
        <w:t>принципу</w:t>
      </w:r>
      <w:r>
        <w:t xml:space="preserve"> </w:t>
      </w:r>
      <w:r>
        <w:rPr>
          <w:rFonts w:hint="eastAsia"/>
        </w:rPr>
        <w:t>вираження</w:t>
      </w:r>
      <w:r>
        <w:t xml:space="preserve"> </w:t>
      </w:r>
      <w:r>
        <w:rPr>
          <w:rFonts w:hint="eastAsia"/>
        </w:rPr>
        <w:t>в</w:t>
      </w:r>
      <w:r>
        <w:t xml:space="preserve"> </w:t>
      </w:r>
      <w:r>
        <w:rPr>
          <w:rFonts w:hint="eastAsia"/>
        </w:rPr>
        <w:t>жіночих</w:t>
      </w:r>
      <w:r>
        <w:t xml:space="preserve"> </w:t>
      </w:r>
      <w:r>
        <w:rPr>
          <w:rFonts w:hint="eastAsia"/>
        </w:rPr>
        <w:t>образах</w:t>
      </w:r>
      <w:r>
        <w:t xml:space="preserve"> </w:t>
      </w:r>
      <w:r>
        <w:rPr>
          <w:rFonts w:hint="eastAsia"/>
        </w:rPr>
        <w:t>персонажів</w:t>
      </w:r>
      <w:r>
        <w:t xml:space="preserve"> </w:t>
      </w:r>
      <w:r>
        <w:rPr>
          <w:rFonts w:hint="eastAsia"/>
        </w:rPr>
        <w:t>россінієвської</w:t>
      </w:r>
      <w:r>
        <w:t xml:space="preserve"> </w:t>
      </w:r>
      <w:r>
        <w:rPr>
          <w:rFonts w:hint="eastAsia"/>
        </w:rPr>
        <w:t>традиції</w:t>
      </w:r>
      <w:r>
        <w:t xml:space="preserve"> (</w:t>
      </w:r>
      <w:r>
        <w:rPr>
          <w:rFonts w:hint="eastAsia"/>
        </w:rPr>
        <w:t>Лючія</w:t>
      </w:r>
      <w:r>
        <w:t xml:space="preserve"> </w:t>
      </w:r>
      <w:r>
        <w:rPr>
          <w:rFonts w:hint="eastAsia"/>
        </w:rPr>
        <w:t>у</w:t>
      </w:r>
      <w:r>
        <w:t xml:space="preserve"> </w:t>
      </w:r>
      <w:r>
        <w:rPr>
          <w:rFonts w:hint="eastAsia"/>
        </w:rPr>
        <w:t>відповідній</w:t>
      </w:r>
      <w:r>
        <w:t xml:space="preserve"> </w:t>
      </w:r>
      <w:r>
        <w:rPr>
          <w:rFonts w:hint="eastAsia"/>
        </w:rPr>
        <w:t>опері</w:t>
      </w:r>
      <w:r>
        <w:t xml:space="preserve"> </w:t>
      </w:r>
      <w:r>
        <w:rPr>
          <w:rFonts w:hint="eastAsia"/>
        </w:rPr>
        <w:t>Г</w:t>
      </w:r>
      <w:r>
        <w:t xml:space="preserve">. </w:t>
      </w:r>
      <w:r>
        <w:rPr>
          <w:rFonts w:hint="eastAsia"/>
        </w:rPr>
        <w:t>Доніцетті</w:t>
      </w:r>
      <w:r>
        <w:t>);</w:t>
      </w:r>
    </w:p>
    <w:p w14:paraId="4648B2C7" w14:textId="77777777" w:rsidR="00C60171" w:rsidRDefault="00C60171" w:rsidP="00C60171">
      <w:r>
        <w:t>5)</w:t>
      </w:r>
      <w:r>
        <w:tab/>
      </w:r>
      <w:r>
        <w:rPr>
          <w:rFonts w:hint="eastAsia"/>
        </w:rPr>
        <w:t>дослідження</w:t>
      </w:r>
      <w:r>
        <w:t xml:space="preserve"> </w:t>
      </w:r>
      <w:r>
        <w:rPr>
          <w:rFonts w:hint="eastAsia"/>
        </w:rPr>
        <w:t>класики</w:t>
      </w:r>
      <w:r>
        <w:t xml:space="preserve"> </w:t>
      </w:r>
      <w:r>
        <w:rPr>
          <w:rFonts w:hint="eastAsia"/>
        </w:rPr>
        <w:t>«</w:t>
      </w:r>
      <w:r>
        <w:rPr>
          <w:rFonts w:hint="eastAsia"/>
        </w:rPr>
        <w:t>ліричного</w:t>
      </w:r>
      <w:r>
        <w:rPr>
          <w:rFonts w:hint="eastAsia"/>
        </w:rPr>
        <w:t>»</w:t>
      </w:r>
      <w:r>
        <w:t xml:space="preserve"> </w:t>
      </w:r>
      <w:r>
        <w:rPr>
          <w:rFonts w:hint="eastAsia"/>
        </w:rPr>
        <w:t>сопрано</w:t>
      </w:r>
      <w:r>
        <w:t xml:space="preserve"> </w:t>
      </w:r>
      <w:r>
        <w:rPr>
          <w:rFonts w:hint="eastAsia"/>
        </w:rPr>
        <w:t>в</w:t>
      </w:r>
      <w:r>
        <w:t xml:space="preserve"> </w:t>
      </w:r>
      <w:r>
        <w:rPr>
          <w:rFonts w:hint="eastAsia"/>
        </w:rPr>
        <w:t>операх</w:t>
      </w:r>
      <w:r>
        <w:t xml:space="preserve"> </w:t>
      </w:r>
      <w:r>
        <w:rPr>
          <w:rFonts w:hint="eastAsia"/>
        </w:rPr>
        <w:t>Ш</w:t>
      </w:r>
      <w:r>
        <w:t>.</w:t>
      </w:r>
      <w:r>
        <w:rPr>
          <w:rFonts w:hint="eastAsia"/>
        </w:rPr>
        <w:t>Гуно</w:t>
      </w:r>
      <w:r>
        <w:t xml:space="preserve"> (</w:t>
      </w:r>
      <w:r>
        <w:rPr>
          <w:rFonts w:hint="eastAsia"/>
        </w:rPr>
        <w:t>Маргарита</w:t>
      </w:r>
      <w:r>
        <w:t xml:space="preserve"> </w:t>
      </w:r>
      <w:r>
        <w:rPr>
          <w:rFonts w:hint="eastAsia"/>
        </w:rPr>
        <w:t>в</w:t>
      </w:r>
      <w:r>
        <w:t xml:space="preserve"> </w:t>
      </w:r>
      <w:r>
        <w:rPr>
          <w:rFonts w:hint="eastAsia"/>
        </w:rPr>
        <w:t>«</w:t>
      </w:r>
      <w:r>
        <w:rPr>
          <w:rFonts w:hint="eastAsia"/>
        </w:rPr>
        <w:t>Фаусті</w:t>
      </w:r>
      <w:r>
        <w:rPr>
          <w:rFonts w:hint="eastAsia"/>
        </w:rPr>
        <w:t>»</w:t>
      </w:r>
      <w:r>
        <w:t xml:space="preserve">, </w:t>
      </w:r>
      <w:r>
        <w:rPr>
          <w:rFonts w:hint="eastAsia"/>
        </w:rPr>
        <w:t>Джульєтта</w:t>
      </w:r>
      <w:r>
        <w:t xml:space="preserve"> </w:t>
      </w:r>
      <w:r>
        <w:rPr>
          <w:rFonts w:hint="eastAsia"/>
        </w:rPr>
        <w:t>в</w:t>
      </w:r>
      <w:r>
        <w:t xml:space="preserve"> </w:t>
      </w:r>
      <w:r>
        <w:rPr>
          <w:rFonts w:hint="eastAsia"/>
        </w:rPr>
        <w:t>«</w:t>
      </w:r>
      <w:r>
        <w:rPr>
          <w:rFonts w:hint="eastAsia"/>
        </w:rPr>
        <w:t>Ромео</w:t>
      </w:r>
      <w:r>
        <w:t xml:space="preserve"> </w:t>
      </w:r>
      <w:r>
        <w:rPr>
          <w:rFonts w:hint="eastAsia"/>
        </w:rPr>
        <w:t>й</w:t>
      </w:r>
      <w:r>
        <w:t xml:space="preserve"> </w:t>
      </w:r>
      <w:r>
        <w:rPr>
          <w:rFonts w:hint="eastAsia"/>
        </w:rPr>
        <w:t>Джульєтті</w:t>
      </w:r>
      <w:r>
        <w:rPr>
          <w:rFonts w:hint="eastAsia"/>
        </w:rPr>
        <w:t>»</w:t>
      </w:r>
      <w:r>
        <w:t xml:space="preserve">) </w:t>
      </w:r>
      <w:r>
        <w:rPr>
          <w:rFonts w:hint="eastAsia"/>
        </w:rPr>
        <w:t>і</w:t>
      </w:r>
      <w:r>
        <w:t xml:space="preserve"> </w:t>
      </w:r>
      <w:r>
        <w:rPr>
          <w:rFonts w:hint="eastAsia"/>
        </w:rPr>
        <w:t>типологічних</w:t>
      </w:r>
      <w:r>
        <w:t xml:space="preserve"> </w:t>
      </w:r>
      <w:r>
        <w:rPr>
          <w:rFonts w:hint="eastAsia"/>
        </w:rPr>
        <w:t>алюзій</w:t>
      </w:r>
      <w:r>
        <w:t xml:space="preserve"> </w:t>
      </w:r>
      <w:r>
        <w:rPr>
          <w:rFonts w:hint="eastAsia"/>
        </w:rPr>
        <w:t>як</w:t>
      </w:r>
      <w:r>
        <w:t xml:space="preserve"> </w:t>
      </w:r>
      <w:r>
        <w:rPr>
          <w:rFonts w:hint="eastAsia"/>
        </w:rPr>
        <w:t>засобу</w:t>
      </w:r>
      <w:r>
        <w:t xml:space="preserve"> </w:t>
      </w:r>
      <w:r>
        <w:rPr>
          <w:rFonts w:hint="eastAsia"/>
        </w:rPr>
        <w:t>вираження</w:t>
      </w:r>
      <w:r>
        <w:t xml:space="preserve"> </w:t>
      </w:r>
      <w:r>
        <w:rPr>
          <w:rFonts w:hint="eastAsia"/>
        </w:rPr>
        <w:t>в</w:t>
      </w:r>
      <w:r>
        <w:t xml:space="preserve"> </w:t>
      </w:r>
      <w:r>
        <w:rPr>
          <w:rFonts w:hint="eastAsia"/>
        </w:rPr>
        <w:t>операх</w:t>
      </w:r>
      <w:r>
        <w:t xml:space="preserve"> </w:t>
      </w:r>
      <w:r>
        <w:rPr>
          <w:rFonts w:hint="eastAsia"/>
        </w:rPr>
        <w:t>М</w:t>
      </w:r>
      <w:r>
        <w:t xml:space="preserve">. </w:t>
      </w:r>
      <w:r>
        <w:rPr>
          <w:rFonts w:hint="eastAsia"/>
        </w:rPr>
        <w:t>Римського</w:t>
      </w:r>
      <w:r>
        <w:t>-</w:t>
      </w:r>
      <w:r>
        <w:rPr>
          <w:rFonts w:hint="eastAsia"/>
        </w:rPr>
        <w:t>Корсакова</w:t>
      </w:r>
      <w:r>
        <w:t xml:space="preserve">, </w:t>
      </w:r>
      <w:r>
        <w:rPr>
          <w:rFonts w:hint="eastAsia"/>
        </w:rPr>
        <w:t>складених</w:t>
      </w:r>
      <w:r>
        <w:t xml:space="preserve"> </w:t>
      </w:r>
      <w:r>
        <w:rPr>
          <w:rFonts w:hint="eastAsia"/>
        </w:rPr>
        <w:t>з</w:t>
      </w:r>
      <w:r>
        <w:t xml:space="preserve"> </w:t>
      </w:r>
      <w:r>
        <w:rPr>
          <w:rFonts w:hint="eastAsia"/>
        </w:rPr>
        <w:t>розрахунком</w:t>
      </w:r>
      <w:r>
        <w:t xml:space="preserve"> </w:t>
      </w:r>
      <w:r>
        <w:rPr>
          <w:rFonts w:hint="eastAsia"/>
        </w:rPr>
        <w:t>на</w:t>
      </w:r>
      <w:r>
        <w:t xml:space="preserve"> </w:t>
      </w:r>
      <w:r>
        <w:rPr>
          <w:rFonts w:hint="eastAsia"/>
        </w:rPr>
        <w:t>виконавські</w:t>
      </w:r>
      <w:r>
        <w:t xml:space="preserve"> </w:t>
      </w:r>
      <w:r>
        <w:rPr>
          <w:rFonts w:hint="eastAsia"/>
        </w:rPr>
        <w:t>можливості</w:t>
      </w:r>
      <w:r>
        <w:t xml:space="preserve"> </w:t>
      </w:r>
      <w:r>
        <w:rPr>
          <w:rFonts w:hint="eastAsia"/>
        </w:rPr>
        <w:t>Н</w:t>
      </w:r>
      <w:r>
        <w:t xml:space="preserve">. </w:t>
      </w:r>
      <w:r>
        <w:rPr>
          <w:rFonts w:hint="eastAsia"/>
        </w:rPr>
        <w:t>Забели</w:t>
      </w:r>
      <w:r>
        <w:t>-</w:t>
      </w:r>
      <w:r>
        <w:rPr>
          <w:rFonts w:hint="eastAsia"/>
        </w:rPr>
        <w:t>Врубель</w:t>
      </w:r>
      <w:r>
        <w:t>;</w:t>
      </w:r>
    </w:p>
    <w:p w14:paraId="6DFF656A" w14:textId="77777777" w:rsidR="00C60171" w:rsidRDefault="00C60171" w:rsidP="00C60171">
      <w:r>
        <w:t>6)</w:t>
      </w:r>
      <w:r>
        <w:tab/>
      </w:r>
      <w:r>
        <w:rPr>
          <w:rFonts w:hint="eastAsia"/>
        </w:rPr>
        <w:t>прослідковування</w:t>
      </w:r>
      <w:r>
        <w:t xml:space="preserve"> </w:t>
      </w:r>
      <w:r>
        <w:rPr>
          <w:rFonts w:hint="eastAsia"/>
        </w:rPr>
        <w:t>«</w:t>
      </w:r>
      <w:r>
        <w:rPr>
          <w:rFonts w:hint="eastAsia"/>
        </w:rPr>
        <w:t>тотальної</w:t>
      </w:r>
      <w:r>
        <w:t xml:space="preserve"> </w:t>
      </w:r>
      <w:r>
        <w:rPr>
          <w:rFonts w:hint="eastAsia"/>
        </w:rPr>
        <w:t>ліризації</w:t>
      </w:r>
      <w:r>
        <w:rPr>
          <w:rFonts w:hint="eastAsia"/>
        </w:rPr>
        <w:t>»</w:t>
      </w:r>
      <w:r>
        <w:t xml:space="preserve"> </w:t>
      </w:r>
      <w:r>
        <w:rPr>
          <w:rFonts w:hint="eastAsia"/>
        </w:rPr>
        <w:t>співочого</w:t>
      </w:r>
      <w:r>
        <w:t xml:space="preserve"> </w:t>
      </w:r>
      <w:r>
        <w:rPr>
          <w:rFonts w:hint="eastAsia"/>
        </w:rPr>
        <w:t>діапазону</w:t>
      </w:r>
      <w:r>
        <w:t xml:space="preserve"> </w:t>
      </w:r>
      <w:r>
        <w:rPr>
          <w:rFonts w:hint="eastAsia"/>
        </w:rPr>
        <w:t>в</w:t>
      </w:r>
      <w:r>
        <w:t xml:space="preserve"> </w:t>
      </w:r>
      <w:r>
        <w:rPr>
          <w:rFonts w:hint="eastAsia"/>
        </w:rPr>
        <w:t>операх</w:t>
      </w:r>
      <w:r>
        <w:t xml:space="preserve"> </w:t>
      </w:r>
      <w:r>
        <w:rPr>
          <w:rFonts w:hint="eastAsia"/>
        </w:rPr>
        <w:t>Пуччіні</w:t>
      </w:r>
      <w:r>
        <w:t xml:space="preserve"> </w:t>
      </w:r>
      <w:r>
        <w:rPr>
          <w:rFonts w:hint="eastAsia"/>
        </w:rPr>
        <w:t>стосовно</w:t>
      </w:r>
      <w:r>
        <w:t xml:space="preserve"> </w:t>
      </w:r>
      <w:r>
        <w:rPr>
          <w:rFonts w:hint="eastAsia"/>
        </w:rPr>
        <w:t>партій</w:t>
      </w:r>
      <w:r>
        <w:t xml:space="preserve"> </w:t>
      </w:r>
      <w:r>
        <w:rPr>
          <w:rFonts w:hint="eastAsia"/>
        </w:rPr>
        <w:t>Чіо</w:t>
      </w:r>
      <w:r>
        <w:t>-</w:t>
      </w:r>
      <w:r>
        <w:rPr>
          <w:rFonts w:hint="eastAsia"/>
        </w:rPr>
        <w:t>Чіо</w:t>
      </w:r>
      <w:r>
        <w:t>-</w:t>
      </w:r>
      <w:r>
        <w:rPr>
          <w:rFonts w:hint="eastAsia"/>
        </w:rPr>
        <w:t>Сан</w:t>
      </w:r>
      <w:r>
        <w:t xml:space="preserve"> </w:t>
      </w:r>
      <w:r>
        <w:rPr>
          <w:rFonts w:hint="eastAsia"/>
        </w:rPr>
        <w:t>і</w:t>
      </w:r>
      <w:r>
        <w:t xml:space="preserve"> </w:t>
      </w:r>
      <w:r>
        <w:rPr>
          <w:rFonts w:hint="eastAsia"/>
        </w:rPr>
        <w:t>Турандот</w:t>
      </w:r>
      <w:r>
        <w:t xml:space="preserve">, </w:t>
      </w:r>
      <w:r>
        <w:rPr>
          <w:rFonts w:hint="eastAsia"/>
        </w:rPr>
        <w:t>в</w:t>
      </w:r>
      <w:r>
        <w:t xml:space="preserve"> </w:t>
      </w:r>
      <w:r>
        <w:rPr>
          <w:rFonts w:hint="eastAsia"/>
        </w:rPr>
        <w:t>яких</w:t>
      </w:r>
      <w:r>
        <w:t xml:space="preserve"> </w:t>
      </w:r>
      <w:r>
        <w:rPr>
          <w:rFonts w:hint="eastAsia"/>
        </w:rPr>
        <w:t>депсихологізація</w:t>
      </w:r>
      <w:r>
        <w:t xml:space="preserve"> </w:t>
      </w:r>
      <w:r>
        <w:rPr>
          <w:rFonts w:hint="eastAsia"/>
        </w:rPr>
        <w:t>«</w:t>
      </w:r>
      <w:r>
        <w:rPr>
          <w:rFonts w:hint="eastAsia"/>
        </w:rPr>
        <w:t>вирівнює</w:t>
      </w:r>
      <w:r>
        <w:rPr>
          <w:rFonts w:hint="eastAsia"/>
        </w:rPr>
        <w:t>»</w:t>
      </w:r>
      <w:r>
        <w:t xml:space="preserve"> </w:t>
      </w:r>
      <w:r>
        <w:rPr>
          <w:rFonts w:hint="eastAsia"/>
        </w:rPr>
        <w:t>регістрово</w:t>
      </w:r>
      <w:r>
        <w:t>-</w:t>
      </w:r>
      <w:r>
        <w:rPr>
          <w:rFonts w:hint="eastAsia"/>
        </w:rPr>
        <w:t>фактурні</w:t>
      </w:r>
      <w:r>
        <w:t xml:space="preserve"> </w:t>
      </w:r>
      <w:r>
        <w:rPr>
          <w:rFonts w:hint="eastAsia"/>
        </w:rPr>
        <w:t>протилежності</w:t>
      </w:r>
      <w:r>
        <w:t xml:space="preserve"> </w:t>
      </w:r>
      <w:r>
        <w:rPr>
          <w:rFonts w:hint="eastAsia"/>
        </w:rPr>
        <w:t>у</w:t>
      </w:r>
      <w:r>
        <w:t xml:space="preserve"> </w:t>
      </w:r>
      <w:r>
        <w:rPr>
          <w:rFonts w:hint="eastAsia"/>
        </w:rPr>
        <w:t>співі</w:t>
      </w:r>
      <w:r>
        <w:t>.</w:t>
      </w:r>
    </w:p>
    <w:p w14:paraId="79E28DA3" w14:textId="77777777" w:rsidR="00C60171" w:rsidRDefault="00C60171" w:rsidP="00C60171">
      <w:r>
        <w:rPr>
          <w:rFonts w:hint="eastAsia"/>
        </w:rPr>
        <w:t>Об’єкт</w:t>
      </w:r>
      <w:r>
        <w:t xml:space="preserve"> </w:t>
      </w:r>
      <w:r>
        <w:rPr>
          <w:rFonts w:hint="eastAsia"/>
        </w:rPr>
        <w:t>даної</w:t>
      </w:r>
      <w:r>
        <w:t xml:space="preserve"> </w:t>
      </w:r>
      <w:r>
        <w:rPr>
          <w:rFonts w:hint="eastAsia"/>
        </w:rPr>
        <w:t>роботи</w:t>
      </w:r>
      <w:r>
        <w:t xml:space="preserve"> - </w:t>
      </w:r>
      <w:r>
        <w:rPr>
          <w:rFonts w:hint="eastAsia"/>
        </w:rPr>
        <w:t>ліричний</w:t>
      </w:r>
      <w:r>
        <w:t xml:space="preserve"> </w:t>
      </w:r>
      <w:r>
        <w:rPr>
          <w:rFonts w:hint="eastAsia"/>
        </w:rPr>
        <w:t>спів</w:t>
      </w:r>
      <w:r>
        <w:t xml:space="preserve"> </w:t>
      </w:r>
      <w:r>
        <w:rPr>
          <w:rFonts w:hint="eastAsia"/>
        </w:rPr>
        <w:t>в</w:t>
      </w:r>
      <w:r>
        <w:t xml:space="preserve"> </w:t>
      </w:r>
      <w:r>
        <w:rPr>
          <w:rFonts w:hint="eastAsia"/>
        </w:rPr>
        <w:t>опері</w:t>
      </w:r>
      <w:r>
        <w:t xml:space="preserve">, </w:t>
      </w:r>
      <w:r>
        <w:rPr>
          <w:rFonts w:hint="eastAsia"/>
        </w:rPr>
        <w:t>предмет</w:t>
      </w:r>
      <w:r>
        <w:t xml:space="preserve"> - </w:t>
      </w:r>
      <w:r>
        <w:rPr>
          <w:rFonts w:hint="eastAsia"/>
        </w:rPr>
        <w:t>його</w:t>
      </w:r>
      <w:r>
        <w:t xml:space="preserve"> </w:t>
      </w:r>
      <w:r>
        <w:rPr>
          <w:rFonts w:hint="eastAsia"/>
        </w:rPr>
        <w:t>роль</w:t>
      </w:r>
      <w:r>
        <w:t xml:space="preserve"> </w:t>
      </w:r>
      <w:r>
        <w:rPr>
          <w:rFonts w:hint="eastAsia"/>
        </w:rPr>
        <w:t>у</w:t>
      </w:r>
      <w:r>
        <w:t xml:space="preserve"> </w:t>
      </w:r>
      <w:r>
        <w:rPr>
          <w:rFonts w:hint="eastAsia"/>
        </w:rPr>
        <w:t>європейській</w:t>
      </w:r>
      <w:r>
        <w:t xml:space="preserve"> </w:t>
      </w:r>
      <w:r>
        <w:rPr>
          <w:rFonts w:hint="eastAsia"/>
        </w:rPr>
        <w:t>класичній</w:t>
      </w:r>
      <w:r>
        <w:t xml:space="preserve"> </w:t>
      </w:r>
      <w:r>
        <w:rPr>
          <w:rFonts w:hint="eastAsia"/>
        </w:rPr>
        <w:t>опері</w:t>
      </w:r>
      <w:r>
        <w:t xml:space="preserve"> </w:t>
      </w:r>
      <w:r>
        <w:rPr>
          <w:rFonts w:hint="eastAsia"/>
        </w:rPr>
        <w:t>ХІХ</w:t>
      </w:r>
      <w:r>
        <w:t xml:space="preserve"> </w:t>
      </w:r>
      <w:r>
        <w:rPr>
          <w:rFonts w:hint="eastAsia"/>
        </w:rPr>
        <w:t>сторіччя</w:t>
      </w:r>
      <w:r>
        <w:t xml:space="preserve"> </w:t>
      </w:r>
      <w:r>
        <w:rPr>
          <w:rFonts w:hint="eastAsia"/>
        </w:rPr>
        <w:t>й</w:t>
      </w:r>
      <w:r>
        <w:t xml:space="preserve"> </w:t>
      </w:r>
      <w:r>
        <w:rPr>
          <w:rFonts w:hint="eastAsia"/>
        </w:rPr>
        <w:t>спеціально</w:t>
      </w:r>
      <w:r>
        <w:t xml:space="preserve"> </w:t>
      </w:r>
      <w:r>
        <w:rPr>
          <w:rFonts w:hint="eastAsia"/>
        </w:rPr>
        <w:t>у</w:t>
      </w:r>
      <w:r>
        <w:t xml:space="preserve"> </w:t>
      </w:r>
      <w:r>
        <w:rPr>
          <w:rFonts w:hint="eastAsia"/>
        </w:rPr>
        <w:t>творах</w:t>
      </w:r>
      <w:r>
        <w:t xml:space="preserve"> </w:t>
      </w:r>
      <w:r>
        <w:rPr>
          <w:rFonts w:hint="eastAsia"/>
        </w:rPr>
        <w:t>Г</w:t>
      </w:r>
      <w:r>
        <w:t xml:space="preserve">. </w:t>
      </w:r>
      <w:r>
        <w:rPr>
          <w:rFonts w:hint="eastAsia"/>
        </w:rPr>
        <w:t>Доніцетті</w:t>
      </w:r>
      <w:r>
        <w:t xml:space="preserve">, </w:t>
      </w:r>
      <w:r>
        <w:rPr>
          <w:rFonts w:hint="eastAsia"/>
        </w:rPr>
        <w:t>Ш</w:t>
      </w:r>
      <w:r>
        <w:t>.</w:t>
      </w:r>
      <w:r>
        <w:rPr>
          <w:rFonts w:hint="eastAsia"/>
        </w:rPr>
        <w:t>Гуно</w:t>
      </w:r>
      <w:r>
        <w:t xml:space="preserve">, </w:t>
      </w:r>
      <w:r>
        <w:rPr>
          <w:rFonts w:hint="eastAsia"/>
        </w:rPr>
        <w:t>М</w:t>
      </w:r>
      <w:r>
        <w:t xml:space="preserve">. </w:t>
      </w:r>
      <w:r>
        <w:rPr>
          <w:rFonts w:hint="eastAsia"/>
        </w:rPr>
        <w:t>Римськог</w:t>
      </w:r>
      <w:r>
        <w:rPr>
          <w:rFonts w:hint="eastAsia"/>
        </w:rPr>
        <w:lastRenderedPageBreak/>
        <w:t>о</w:t>
      </w:r>
      <w:r>
        <w:t>-</w:t>
      </w:r>
      <w:r>
        <w:rPr>
          <w:rFonts w:hint="eastAsia"/>
        </w:rPr>
        <w:t>Корсакова</w:t>
      </w:r>
      <w:r>
        <w:t xml:space="preserve">, </w:t>
      </w:r>
      <w:r>
        <w:rPr>
          <w:rFonts w:hint="eastAsia"/>
        </w:rPr>
        <w:t>Дж</w:t>
      </w:r>
      <w:r>
        <w:t xml:space="preserve">. </w:t>
      </w:r>
      <w:r>
        <w:rPr>
          <w:rFonts w:hint="eastAsia"/>
        </w:rPr>
        <w:t>Пуччіні</w:t>
      </w:r>
      <w:r>
        <w:t>.</w:t>
      </w:r>
    </w:p>
    <w:p w14:paraId="0360A96B" w14:textId="77777777" w:rsidR="00C60171" w:rsidRDefault="00C60171" w:rsidP="00C60171">
      <w:r>
        <w:rPr>
          <w:rFonts w:hint="eastAsia"/>
        </w:rPr>
        <w:t>Хронологічні</w:t>
      </w:r>
      <w:r>
        <w:t xml:space="preserve"> </w:t>
      </w:r>
      <w:r>
        <w:rPr>
          <w:rFonts w:hint="eastAsia"/>
        </w:rPr>
        <w:t>межі</w:t>
      </w:r>
      <w:r>
        <w:t xml:space="preserve"> </w:t>
      </w:r>
      <w:r>
        <w:rPr>
          <w:rFonts w:hint="eastAsia"/>
        </w:rPr>
        <w:t>дослідження</w:t>
      </w:r>
      <w:r>
        <w:t xml:space="preserve">, </w:t>
      </w:r>
      <w:r>
        <w:rPr>
          <w:rFonts w:hint="eastAsia"/>
        </w:rPr>
        <w:t>ХІХ</w:t>
      </w:r>
      <w:r>
        <w:t xml:space="preserve"> - </w:t>
      </w:r>
      <w:r>
        <w:rPr>
          <w:rFonts w:hint="eastAsia"/>
        </w:rPr>
        <w:t>початок</w:t>
      </w:r>
      <w:r>
        <w:t xml:space="preserve"> </w:t>
      </w:r>
      <w:r>
        <w:rPr>
          <w:rFonts w:hint="eastAsia"/>
        </w:rPr>
        <w:t>ХХ</w:t>
      </w:r>
      <w:r>
        <w:t xml:space="preserve"> </w:t>
      </w:r>
      <w:r>
        <w:rPr>
          <w:rFonts w:hint="eastAsia"/>
        </w:rPr>
        <w:t>століття</w:t>
      </w:r>
      <w:r>
        <w:t xml:space="preserve">, </w:t>
      </w:r>
      <w:r>
        <w:rPr>
          <w:rFonts w:hint="eastAsia"/>
        </w:rPr>
        <w:t>зумовлені</w:t>
      </w:r>
      <w:r>
        <w:t xml:space="preserve"> </w:t>
      </w:r>
      <w:r>
        <w:rPr>
          <w:rFonts w:hint="eastAsia"/>
        </w:rPr>
        <w:t>історичною</w:t>
      </w:r>
      <w:r>
        <w:t xml:space="preserve"> </w:t>
      </w:r>
      <w:r>
        <w:rPr>
          <w:rFonts w:hint="eastAsia"/>
        </w:rPr>
        <w:t>недооцінкою</w:t>
      </w:r>
      <w:r>
        <w:t xml:space="preserve"> </w:t>
      </w:r>
      <w:r>
        <w:rPr>
          <w:rFonts w:hint="eastAsia"/>
        </w:rPr>
        <w:t>шару</w:t>
      </w:r>
      <w:r>
        <w:t xml:space="preserve"> </w:t>
      </w:r>
      <w:r>
        <w:rPr>
          <w:rFonts w:hint="eastAsia"/>
        </w:rPr>
        <w:t>вираження</w:t>
      </w:r>
      <w:r>
        <w:t xml:space="preserve"> </w:t>
      </w:r>
      <w:r>
        <w:rPr>
          <w:rFonts w:hint="eastAsia"/>
        </w:rPr>
        <w:t>в</w:t>
      </w:r>
      <w:r>
        <w:t xml:space="preserve"> </w:t>
      </w:r>
      <w:r>
        <w:rPr>
          <w:rFonts w:hint="eastAsia"/>
        </w:rPr>
        <w:t>музиці</w:t>
      </w:r>
      <w:r>
        <w:t xml:space="preserve">, </w:t>
      </w:r>
      <w:r>
        <w:rPr>
          <w:rFonts w:hint="eastAsia"/>
        </w:rPr>
        <w:t>який</w:t>
      </w:r>
      <w:r>
        <w:t xml:space="preserve"> </w:t>
      </w:r>
      <w:r>
        <w:rPr>
          <w:rFonts w:hint="eastAsia"/>
        </w:rPr>
        <w:t>не</w:t>
      </w:r>
      <w:r>
        <w:t xml:space="preserve"> </w:t>
      </w:r>
      <w:r>
        <w:rPr>
          <w:rFonts w:hint="eastAsia"/>
        </w:rPr>
        <w:t>співпадав</w:t>
      </w:r>
      <w:r>
        <w:t xml:space="preserve"> </w:t>
      </w:r>
      <w:r>
        <w:rPr>
          <w:rFonts w:hint="eastAsia"/>
        </w:rPr>
        <w:t>із</w:t>
      </w:r>
      <w:r>
        <w:t xml:space="preserve"> </w:t>
      </w:r>
      <w:r>
        <w:rPr>
          <w:rFonts w:hint="eastAsia"/>
        </w:rPr>
        <w:t>рівнянням</w:t>
      </w:r>
      <w:r>
        <w:t xml:space="preserve"> </w:t>
      </w:r>
      <w:r>
        <w:rPr>
          <w:rFonts w:hint="eastAsia"/>
        </w:rPr>
        <w:t>на</w:t>
      </w:r>
      <w:r>
        <w:t xml:space="preserve"> </w:t>
      </w:r>
      <w:r>
        <w:rPr>
          <w:rFonts w:hint="eastAsia"/>
        </w:rPr>
        <w:t>прогресизм</w:t>
      </w:r>
      <w:r>
        <w:t xml:space="preserve"> </w:t>
      </w:r>
      <w:r>
        <w:rPr>
          <w:rFonts w:hint="eastAsia"/>
        </w:rPr>
        <w:t>у</w:t>
      </w:r>
      <w:r>
        <w:t xml:space="preserve"> </w:t>
      </w:r>
      <w:r>
        <w:rPr>
          <w:rFonts w:hint="eastAsia"/>
        </w:rPr>
        <w:t>визначенні</w:t>
      </w:r>
      <w:r>
        <w:t xml:space="preserve"> </w:t>
      </w:r>
      <w:r>
        <w:rPr>
          <w:rFonts w:hint="eastAsia"/>
        </w:rPr>
        <w:t>соціально</w:t>
      </w:r>
      <w:r>
        <w:t>-</w:t>
      </w:r>
      <w:r>
        <w:rPr>
          <w:rFonts w:hint="eastAsia"/>
        </w:rPr>
        <w:t>культурних</w:t>
      </w:r>
      <w:r>
        <w:t xml:space="preserve"> </w:t>
      </w:r>
      <w:r>
        <w:rPr>
          <w:rFonts w:hint="eastAsia"/>
        </w:rPr>
        <w:t>цінностей</w:t>
      </w:r>
      <w:r>
        <w:t xml:space="preserve">, </w:t>
      </w:r>
      <w:r>
        <w:rPr>
          <w:rFonts w:hint="eastAsia"/>
        </w:rPr>
        <w:t>на</w:t>
      </w:r>
      <w:r>
        <w:t xml:space="preserve"> </w:t>
      </w:r>
      <w:r>
        <w:rPr>
          <w:rFonts w:hint="eastAsia"/>
        </w:rPr>
        <w:t>прореволюційно</w:t>
      </w:r>
      <w:r>
        <w:t xml:space="preserve"> </w:t>
      </w:r>
      <w:r>
        <w:rPr>
          <w:rFonts w:hint="eastAsia"/>
        </w:rPr>
        <w:t>налаштоване</w:t>
      </w:r>
      <w:r>
        <w:t xml:space="preserve"> </w:t>
      </w:r>
      <w:r>
        <w:rPr>
          <w:rFonts w:hint="eastAsia"/>
        </w:rPr>
        <w:t>мислення</w:t>
      </w:r>
      <w:r>
        <w:t xml:space="preserve"> </w:t>
      </w:r>
      <w:r>
        <w:rPr>
          <w:rFonts w:hint="eastAsia"/>
        </w:rPr>
        <w:t>із</w:t>
      </w:r>
      <w:r>
        <w:t xml:space="preserve"> </w:t>
      </w:r>
      <w:r>
        <w:rPr>
          <w:rFonts w:hint="eastAsia"/>
        </w:rPr>
        <w:t>відповідним</w:t>
      </w:r>
      <w:r>
        <w:t xml:space="preserve"> </w:t>
      </w:r>
      <w:r>
        <w:rPr>
          <w:rFonts w:hint="eastAsia"/>
        </w:rPr>
        <w:t>пієтетом</w:t>
      </w:r>
      <w:r>
        <w:t xml:space="preserve"> </w:t>
      </w:r>
      <w:r>
        <w:rPr>
          <w:rFonts w:hint="eastAsia"/>
        </w:rPr>
        <w:t>драматично</w:t>
      </w:r>
      <w:r>
        <w:t>-</w:t>
      </w:r>
      <w:r>
        <w:rPr>
          <w:rFonts w:hint="eastAsia"/>
        </w:rPr>
        <w:t>трагедійного</w:t>
      </w:r>
      <w:r>
        <w:t xml:space="preserve"> </w:t>
      </w:r>
      <w:r>
        <w:rPr>
          <w:rFonts w:hint="eastAsia"/>
        </w:rPr>
        <w:t>пафосу</w:t>
      </w:r>
      <w:r>
        <w:t xml:space="preserve"> </w:t>
      </w:r>
      <w:r>
        <w:rPr>
          <w:rFonts w:hint="eastAsia"/>
        </w:rPr>
        <w:t>музичного</w:t>
      </w:r>
      <w:r>
        <w:t xml:space="preserve"> </w:t>
      </w:r>
      <w:r>
        <w:rPr>
          <w:rFonts w:hint="eastAsia"/>
        </w:rPr>
        <w:t>вираження</w:t>
      </w:r>
      <w:r>
        <w:t>.</w:t>
      </w:r>
    </w:p>
    <w:p w14:paraId="2E502372" w14:textId="77777777" w:rsidR="00C60171" w:rsidRDefault="00C60171" w:rsidP="00C60171">
      <w:r>
        <w:rPr>
          <w:rFonts w:hint="eastAsia"/>
        </w:rPr>
        <w:t>Матеріалом</w:t>
      </w:r>
      <w:r>
        <w:t xml:space="preserve"> </w:t>
      </w:r>
      <w:r>
        <w:rPr>
          <w:rFonts w:hint="eastAsia"/>
        </w:rPr>
        <w:t>дослідження</w:t>
      </w:r>
      <w:r>
        <w:t xml:space="preserve"> </w:t>
      </w:r>
      <w:r>
        <w:rPr>
          <w:rFonts w:hint="eastAsia"/>
        </w:rPr>
        <w:t>є</w:t>
      </w:r>
      <w:r>
        <w:t xml:space="preserve"> </w:t>
      </w:r>
      <w:r>
        <w:rPr>
          <w:rFonts w:hint="eastAsia"/>
        </w:rPr>
        <w:t>оперна</w:t>
      </w:r>
      <w:r>
        <w:t xml:space="preserve"> </w:t>
      </w:r>
      <w:r>
        <w:rPr>
          <w:rFonts w:hint="eastAsia"/>
        </w:rPr>
        <w:t>творчість</w:t>
      </w:r>
      <w:r>
        <w:t xml:space="preserve"> </w:t>
      </w:r>
      <w:r>
        <w:rPr>
          <w:rFonts w:hint="eastAsia"/>
        </w:rPr>
        <w:t>знаменитих</w:t>
      </w:r>
      <w:r>
        <w:t xml:space="preserve"> </w:t>
      </w:r>
      <w:r>
        <w:rPr>
          <w:rFonts w:hint="eastAsia"/>
        </w:rPr>
        <w:t>композиторів</w:t>
      </w:r>
      <w:r>
        <w:t xml:space="preserve"> </w:t>
      </w:r>
      <w:r>
        <w:rPr>
          <w:rFonts w:hint="eastAsia"/>
        </w:rPr>
        <w:t>ХІХ</w:t>
      </w:r>
      <w:r>
        <w:t xml:space="preserve"> - </w:t>
      </w:r>
      <w:r>
        <w:rPr>
          <w:rFonts w:hint="eastAsia"/>
        </w:rPr>
        <w:t>початку</w:t>
      </w:r>
      <w:r>
        <w:t xml:space="preserve"> </w:t>
      </w:r>
      <w:r>
        <w:rPr>
          <w:rFonts w:hint="eastAsia"/>
        </w:rPr>
        <w:t>ХХ</w:t>
      </w:r>
      <w:r>
        <w:t xml:space="preserve"> </w:t>
      </w:r>
      <w:r>
        <w:rPr>
          <w:rFonts w:hint="eastAsia"/>
        </w:rPr>
        <w:t>століття</w:t>
      </w:r>
      <w:r>
        <w:t xml:space="preserve">: </w:t>
      </w:r>
      <w:r>
        <w:rPr>
          <w:rFonts w:hint="eastAsia"/>
        </w:rPr>
        <w:t>Г</w:t>
      </w:r>
      <w:r>
        <w:t xml:space="preserve">. </w:t>
      </w:r>
      <w:r>
        <w:rPr>
          <w:rFonts w:hint="eastAsia"/>
        </w:rPr>
        <w:t>Доніцетті</w:t>
      </w:r>
      <w:r>
        <w:t xml:space="preserve">, </w:t>
      </w:r>
      <w:r>
        <w:rPr>
          <w:rFonts w:hint="eastAsia"/>
        </w:rPr>
        <w:t>Ш</w:t>
      </w:r>
      <w:r>
        <w:t xml:space="preserve">. </w:t>
      </w:r>
      <w:r>
        <w:rPr>
          <w:rFonts w:hint="eastAsia"/>
        </w:rPr>
        <w:t>Гуно</w:t>
      </w:r>
      <w:r>
        <w:t xml:space="preserve">, </w:t>
      </w:r>
      <w:r>
        <w:rPr>
          <w:rFonts w:hint="eastAsia"/>
        </w:rPr>
        <w:t>М</w:t>
      </w:r>
      <w:r>
        <w:t xml:space="preserve">. </w:t>
      </w:r>
      <w:r>
        <w:rPr>
          <w:rFonts w:hint="eastAsia"/>
        </w:rPr>
        <w:t>Римський</w:t>
      </w:r>
      <w:r>
        <w:t>-</w:t>
      </w:r>
      <w:r>
        <w:rPr>
          <w:rFonts w:hint="eastAsia"/>
        </w:rPr>
        <w:t>Корсаков</w:t>
      </w:r>
      <w:r>
        <w:t xml:space="preserve">, </w:t>
      </w:r>
      <w:r>
        <w:rPr>
          <w:rFonts w:hint="eastAsia"/>
        </w:rPr>
        <w:t>Дж</w:t>
      </w:r>
      <w:r>
        <w:t xml:space="preserve">. </w:t>
      </w:r>
      <w:r>
        <w:rPr>
          <w:rFonts w:hint="eastAsia"/>
        </w:rPr>
        <w:t>Пуччіні</w:t>
      </w:r>
      <w:r>
        <w:t xml:space="preserve">. </w:t>
      </w:r>
      <w:r>
        <w:rPr>
          <w:rFonts w:hint="eastAsia"/>
        </w:rPr>
        <w:t>Маючи</w:t>
      </w:r>
      <w:r>
        <w:t xml:space="preserve"> </w:t>
      </w:r>
      <w:r>
        <w:rPr>
          <w:rFonts w:hint="eastAsia"/>
        </w:rPr>
        <w:t>безумовне</w:t>
      </w:r>
      <w:r>
        <w:t xml:space="preserve"> </w:t>
      </w:r>
      <w:r>
        <w:rPr>
          <w:rFonts w:hint="eastAsia"/>
        </w:rPr>
        <w:t>визнання</w:t>
      </w:r>
      <w:r>
        <w:t xml:space="preserve"> </w:t>
      </w:r>
      <w:r>
        <w:rPr>
          <w:rFonts w:hint="eastAsia"/>
        </w:rPr>
        <w:t>у</w:t>
      </w:r>
      <w:r>
        <w:t xml:space="preserve"> </w:t>
      </w:r>
      <w:r>
        <w:rPr>
          <w:rFonts w:hint="eastAsia"/>
        </w:rPr>
        <w:t>публіки</w:t>
      </w:r>
      <w:r>
        <w:t xml:space="preserve">, </w:t>
      </w:r>
      <w:r>
        <w:rPr>
          <w:rFonts w:hint="eastAsia"/>
        </w:rPr>
        <w:t>твори</w:t>
      </w:r>
      <w:r>
        <w:t xml:space="preserve"> </w:t>
      </w:r>
      <w:r>
        <w:rPr>
          <w:rFonts w:hint="eastAsia"/>
        </w:rPr>
        <w:t>даних</w:t>
      </w:r>
      <w:r>
        <w:t xml:space="preserve"> </w:t>
      </w:r>
      <w:r>
        <w:rPr>
          <w:rFonts w:hint="eastAsia"/>
        </w:rPr>
        <w:t>авторів</w:t>
      </w:r>
      <w:r>
        <w:t xml:space="preserve"> </w:t>
      </w:r>
      <w:r>
        <w:rPr>
          <w:rFonts w:hint="eastAsia"/>
        </w:rPr>
        <w:t>на</w:t>
      </w:r>
      <w:r>
        <w:t xml:space="preserve"> </w:t>
      </w:r>
      <w:r>
        <w:rPr>
          <w:rFonts w:hint="eastAsia"/>
        </w:rPr>
        <w:t>певних</w:t>
      </w:r>
      <w:r>
        <w:t xml:space="preserve"> </w:t>
      </w:r>
      <w:r>
        <w:rPr>
          <w:rFonts w:hint="eastAsia"/>
        </w:rPr>
        <w:t>етапах</w:t>
      </w:r>
      <w:r>
        <w:t xml:space="preserve"> </w:t>
      </w:r>
      <w:r>
        <w:rPr>
          <w:rFonts w:hint="eastAsia"/>
        </w:rPr>
        <w:t>усвідомлення</w:t>
      </w:r>
      <w:r>
        <w:t xml:space="preserve"> </w:t>
      </w:r>
      <w:r>
        <w:rPr>
          <w:rFonts w:hint="eastAsia"/>
        </w:rPr>
        <w:t>оперних</w:t>
      </w:r>
      <w:r>
        <w:t xml:space="preserve"> </w:t>
      </w:r>
      <w:r>
        <w:rPr>
          <w:rFonts w:hint="eastAsia"/>
        </w:rPr>
        <w:t>звершень</w:t>
      </w:r>
      <w:r>
        <w:t xml:space="preserve">, </w:t>
      </w:r>
      <w:r>
        <w:rPr>
          <w:rFonts w:hint="eastAsia"/>
        </w:rPr>
        <w:t>особливо</w:t>
      </w:r>
      <w:r>
        <w:t xml:space="preserve"> </w:t>
      </w:r>
      <w:r>
        <w:rPr>
          <w:rFonts w:hint="eastAsia"/>
        </w:rPr>
        <w:t>це</w:t>
      </w:r>
      <w:r>
        <w:t xml:space="preserve"> </w:t>
      </w:r>
      <w:r>
        <w:rPr>
          <w:rFonts w:hint="eastAsia"/>
        </w:rPr>
        <w:t>стосується</w:t>
      </w:r>
      <w:r>
        <w:t xml:space="preserve"> </w:t>
      </w:r>
      <w:r>
        <w:rPr>
          <w:rFonts w:hint="eastAsia"/>
        </w:rPr>
        <w:t>спадщини</w:t>
      </w:r>
      <w:r>
        <w:t xml:space="preserve"> </w:t>
      </w:r>
      <w:r>
        <w:rPr>
          <w:rFonts w:hint="eastAsia"/>
        </w:rPr>
        <w:t>Г</w:t>
      </w:r>
      <w:r>
        <w:t xml:space="preserve">. </w:t>
      </w:r>
      <w:r>
        <w:rPr>
          <w:rFonts w:hint="eastAsia"/>
        </w:rPr>
        <w:t>Доніцетті</w:t>
      </w:r>
      <w:r>
        <w:t xml:space="preserve"> </w:t>
      </w:r>
      <w:r>
        <w:rPr>
          <w:rFonts w:hint="eastAsia"/>
        </w:rPr>
        <w:t>і</w:t>
      </w:r>
      <w:r>
        <w:t xml:space="preserve"> </w:t>
      </w:r>
      <w:r>
        <w:rPr>
          <w:rFonts w:hint="eastAsia"/>
        </w:rPr>
        <w:t>Ш</w:t>
      </w:r>
      <w:r>
        <w:t xml:space="preserve">. </w:t>
      </w:r>
      <w:r>
        <w:rPr>
          <w:rFonts w:hint="eastAsia"/>
        </w:rPr>
        <w:t>Гуно</w:t>
      </w:r>
      <w:r>
        <w:t xml:space="preserve">, </w:t>
      </w:r>
      <w:r>
        <w:rPr>
          <w:rFonts w:hint="eastAsia"/>
        </w:rPr>
        <w:t>не</w:t>
      </w:r>
      <w:r>
        <w:t xml:space="preserve"> </w:t>
      </w:r>
      <w:r>
        <w:rPr>
          <w:rFonts w:hint="eastAsia"/>
        </w:rPr>
        <w:t>були</w:t>
      </w:r>
      <w:r>
        <w:t xml:space="preserve"> </w:t>
      </w:r>
      <w:r>
        <w:rPr>
          <w:rFonts w:hint="eastAsia"/>
        </w:rPr>
        <w:t>оціненими</w:t>
      </w:r>
      <w:r>
        <w:t xml:space="preserve"> </w:t>
      </w:r>
      <w:r>
        <w:rPr>
          <w:rFonts w:hint="eastAsia"/>
        </w:rPr>
        <w:t>у</w:t>
      </w:r>
      <w:r>
        <w:t xml:space="preserve"> </w:t>
      </w:r>
      <w:r>
        <w:rPr>
          <w:rFonts w:hint="eastAsia"/>
        </w:rPr>
        <w:t>повноті</w:t>
      </w:r>
      <w:r>
        <w:t xml:space="preserve"> </w:t>
      </w:r>
      <w:r>
        <w:rPr>
          <w:rFonts w:hint="eastAsia"/>
        </w:rPr>
        <w:t>представництва</w:t>
      </w:r>
      <w:r>
        <w:t xml:space="preserve"> </w:t>
      </w:r>
      <w:r>
        <w:rPr>
          <w:rFonts w:hint="eastAsia"/>
        </w:rPr>
        <w:t>в</w:t>
      </w:r>
      <w:r>
        <w:t xml:space="preserve"> </w:t>
      </w:r>
      <w:r>
        <w:rPr>
          <w:rFonts w:hint="eastAsia"/>
        </w:rPr>
        <w:t>них</w:t>
      </w:r>
      <w:r>
        <w:t xml:space="preserve"> </w:t>
      </w:r>
      <w:r>
        <w:rPr>
          <w:rFonts w:hint="eastAsia"/>
        </w:rPr>
        <w:t>ліричного</w:t>
      </w:r>
      <w:r>
        <w:t xml:space="preserve"> </w:t>
      </w:r>
      <w:r>
        <w:rPr>
          <w:rFonts w:hint="eastAsia"/>
        </w:rPr>
        <w:t>начала</w:t>
      </w:r>
      <w:r>
        <w:t xml:space="preserve"> </w:t>
      </w:r>
      <w:r>
        <w:rPr>
          <w:rFonts w:hint="eastAsia"/>
        </w:rPr>
        <w:t>музики</w:t>
      </w:r>
      <w:r>
        <w:t xml:space="preserve">, </w:t>
      </w:r>
      <w:r>
        <w:rPr>
          <w:rFonts w:hint="eastAsia"/>
        </w:rPr>
        <w:t>що</w:t>
      </w:r>
      <w:r>
        <w:t xml:space="preserve"> </w:t>
      </w:r>
      <w:r>
        <w:rPr>
          <w:rFonts w:hint="eastAsia"/>
        </w:rPr>
        <w:t>є</w:t>
      </w:r>
      <w:r>
        <w:t xml:space="preserve"> </w:t>
      </w:r>
      <w:r>
        <w:rPr>
          <w:rFonts w:hint="eastAsia"/>
        </w:rPr>
        <w:t>генетичною</w:t>
      </w:r>
      <w:r>
        <w:t xml:space="preserve"> </w:t>
      </w:r>
      <w:r>
        <w:rPr>
          <w:rFonts w:hint="eastAsia"/>
        </w:rPr>
        <w:t>ознакою</w:t>
      </w:r>
      <w:r>
        <w:t xml:space="preserve"> </w:t>
      </w:r>
      <w:r>
        <w:rPr>
          <w:rFonts w:hint="eastAsia"/>
        </w:rPr>
        <w:t>її</w:t>
      </w:r>
      <w:r>
        <w:t xml:space="preserve"> </w:t>
      </w:r>
      <w:r>
        <w:rPr>
          <w:rFonts w:hint="eastAsia"/>
        </w:rPr>
        <w:t>єства</w:t>
      </w:r>
      <w:r>
        <w:t xml:space="preserve"> </w:t>
      </w:r>
      <w:r>
        <w:rPr>
          <w:rFonts w:hint="eastAsia"/>
        </w:rPr>
        <w:t>і</w:t>
      </w:r>
      <w:r>
        <w:t xml:space="preserve">, </w:t>
      </w:r>
      <w:r>
        <w:rPr>
          <w:rFonts w:hint="eastAsia"/>
        </w:rPr>
        <w:t>безумовно</w:t>
      </w:r>
      <w:r>
        <w:t xml:space="preserve">, </w:t>
      </w:r>
      <w:r>
        <w:rPr>
          <w:rFonts w:hint="eastAsia"/>
        </w:rPr>
        <w:t>ритуально</w:t>
      </w:r>
      <w:r>
        <w:t>-</w:t>
      </w:r>
      <w:r>
        <w:rPr>
          <w:rFonts w:hint="eastAsia"/>
        </w:rPr>
        <w:t>храмовою</w:t>
      </w:r>
      <w:r>
        <w:t xml:space="preserve"> </w:t>
      </w:r>
      <w:r>
        <w:rPr>
          <w:rFonts w:hint="eastAsia"/>
        </w:rPr>
        <w:t>детерминацією</w:t>
      </w:r>
      <w:r>
        <w:t xml:space="preserve"> </w:t>
      </w:r>
      <w:r>
        <w:rPr>
          <w:rFonts w:hint="eastAsia"/>
        </w:rPr>
        <w:t>її</w:t>
      </w:r>
      <w:r>
        <w:t xml:space="preserve"> </w:t>
      </w:r>
      <w:r>
        <w:rPr>
          <w:rFonts w:hint="eastAsia"/>
        </w:rPr>
        <w:t>виразності</w:t>
      </w:r>
      <w:r>
        <w:t>.</w:t>
      </w:r>
    </w:p>
    <w:p w14:paraId="536CA162" w14:textId="77777777" w:rsidR="00C60171" w:rsidRDefault="00C60171" w:rsidP="00C60171">
      <w:r>
        <w:rPr>
          <w:rFonts w:hint="eastAsia"/>
        </w:rPr>
        <w:t>Методологічна</w:t>
      </w:r>
      <w:r>
        <w:t xml:space="preserve"> </w:t>
      </w:r>
      <w:r>
        <w:rPr>
          <w:rFonts w:hint="eastAsia"/>
        </w:rPr>
        <w:t>основа</w:t>
      </w:r>
      <w:r>
        <w:t xml:space="preserve"> </w:t>
      </w:r>
      <w:r>
        <w:rPr>
          <w:rFonts w:hint="eastAsia"/>
        </w:rPr>
        <w:t>роботи</w:t>
      </w:r>
      <w:r>
        <w:t xml:space="preserve"> </w:t>
      </w:r>
      <w:r>
        <w:rPr>
          <w:rFonts w:hint="eastAsia"/>
        </w:rPr>
        <w:t>будується</w:t>
      </w:r>
      <w:r>
        <w:t xml:space="preserve"> </w:t>
      </w:r>
      <w:r>
        <w:rPr>
          <w:rFonts w:hint="eastAsia"/>
        </w:rPr>
        <w:t>на</w:t>
      </w:r>
      <w:r>
        <w:t xml:space="preserve"> </w:t>
      </w:r>
      <w:r>
        <w:rPr>
          <w:rFonts w:hint="eastAsia"/>
        </w:rPr>
        <w:t>принципах</w:t>
      </w:r>
      <w:r>
        <w:t xml:space="preserve"> </w:t>
      </w:r>
      <w:r>
        <w:rPr>
          <w:rFonts w:hint="eastAsia"/>
        </w:rPr>
        <w:t>інтонаційного</w:t>
      </w:r>
      <w:r>
        <w:t xml:space="preserve">, </w:t>
      </w:r>
      <w:r>
        <w:rPr>
          <w:rFonts w:hint="eastAsia"/>
        </w:rPr>
        <w:t>тобто</w:t>
      </w:r>
      <w:r>
        <w:t xml:space="preserve"> </w:t>
      </w:r>
      <w:r>
        <w:rPr>
          <w:rFonts w:hint="eastAsia"/>
        </w:rPr>
        <w:t>базованого</w:t>
      </w:r>
      <w:r>
        <w:t xml:space="preserve"> </w:t>
      </w:r>
      <w:r>
        <w:rPr>
          <w:rFonts w:hint="eastAsia"/>
        </w:rPr>
        <w:t>на</w:t>
      </w:r>
      <w:r>
        <w:t xml:space="preserve"> </w:t>
      </w:r>
      <w:r>
        <w:rPr>
          <w:rFonts w:hint="eastAsia"/>
        </w:rPr>
        <w:t>розумінні</w:t>
      </w:r>
      <w:r>
        <w:t xml:space="preserve"> </w:t>
      </w:r>
      <w:r>
        <w:rPr>
          <w:rFonts w:hint="eastAsia"/>
        </w:rPr>
        <w:t>генетичної</w:t>
      </w:r>
      <w:r>
        <w:t xml:space="preserve"> </w:t>
      </w:r>
      <w:r>
        <w:rPr>
          <w:rFonts w:hint="eastAsia"/>
        </w:rPr>
        <w:t>єдності</w:t>
      </w:r>
      <w:r>
        <w:t xml:space="preserve"> </w:t>
      </w:r>
      <w:r>
        <w:rPr>
          <w:rFonts w:hint="eastAsia"/>
        </w:rPr>
        <w:t>мовлення</w:t>
      </w:r>
      <w:r>
        <w:t xml:space="preserve"> </w:t>
      </w:r>
      <w:r>
        <w:rPr>
          <w:rFonts w:hint="eastAsia"/>
        </w:rPr>
        <w:t>і</w:t>
      </w:r>
      <w:r>
        <w:t xml:space="preserve"> </w:t>
      </w:r>
      <w:r>
        <w:rPr>
          <w:rFonts w:hint="eastAsia"/>
        </w:rPr>
        <w:t>музики</w:t>
      </w:r>
      <w:r>
        <w:t xml:space="preserve"> </w:t>
      </w:r>
      <w:r>
        <w:rPr>
          <w:rFonts w:hint="eastAsia"/>
        </w:rPr>
        <w:t>підходу</w:t>
      </w:r>
      <w:r>
        <w:t xml:space="preserve">, </w:t>
      </w:r>
      <w:r>
        <w:rPr>
          <w:rFonts w:hint="eastAsia"/>
        </w:rPr>
        <w:t>для</w:t>
      </w:r>
      <w:r>
        <w:t xml:space="preserve"> </w:t>
      </w:r>
      <w:r>
        <w:rPr>
          <w:rFonts w:hint="eastAsia"/>
        </w:rPr>
        <w:t>якого</w:t>
      </w:r>
      <w:r>
        <w:t xml:space="preserve"> </w:t>
      </w:r>
      <w:r>
        <w:rPr>
          <w:rFonts w:hint="eastAsia"/>
        </w:rPr>
        <w:t>органічна</w:t>
      </w:r>
      <w:r>
        <w:t xml:space="preserve"> </w:t>
      </w:r>
      <w:r>
        <w:rPr>
          <w:rFonts w:hint="eastAsia"/>
        </w:rPr>
        <w:t>комплексна</w:t>
      </w:r>
      <w:r>
        <w:t xml:space="preserve"> </w:t>
      </w:r>
      <w:r>
        <w:rPr>
          <w:rFonts w:hint="eastAsia"/>
        </w:rPr>
        <w:t>міждисциплінарна</w:t>
      </w:r>
      <w:r>
        <w:t xml:space="preserve"> </w:t>
      </w:r>
      <w:r>
        <w:rPr>
          <w:rFonts w:hint="eastAsia"/>
        </w:rPr>
        <w:t>охопленість</w:t>
      </w:r>
      <w:r>
        <w:t xml:space="preserve"> </w:t>
      </w:r>
      <w:r>
        <w:rPr>
          <w:rFonts w:hint="eastAsia"/>
        </w:rPr>
        <w:t>виразності</w:t>
      </w:r>
      <w:r>
        <w:t xml:space="preserve"> </w:t>
      </w:r>
      <w:r>
        <w:rPr>
          <w:rFonts w:hint="eastAsia"/>
        </w:rPr>
        <w:t>слова</w:t>
      </w:r>
      <w:r>
        <w:t xml:space="preserve">, </w:t>
      </w:r>
      <w:r>
        <w:rPr>
          <w:rFonts w:hint="eastAsia"/>
        </w:rPr>
        <w:t>музики</w:t>
      </w:r>
      <w:r>
        <w:t xml:space="preserve"> </w:t>
      </w:r>
      <w:r>
        <w:rPr>
          <w:rFonts w:hint="eastAsia"/>
        </w:rPr>
        <w:t>і</w:t>
      </w:r>
      <w:r>
        <w:t xml:space="preserve"> </w:t>
      </w:r>
      <w:r>
        <w:rPr>
          <w:rFonts w:hint="eastAsia"/>
        </w:rPr>
        <w:t>зображальності</w:t>
      </w:r>
      <w:r>
        <w:t xml:space="preserve">. </w:t>
      </w:r>
      <w:r>
        <w:rPr>
          <w:rFonts w:hint="eastAsia"/>
        </w:rPr>
        <w:t>І</w:t>
      </w:r>
      <w:r>
        <w:t xml:space="preserve"> </w:t>
      </w:r>
      <w:r>
        <w:rPr>
          <w:rFonts w:hint="eastAsia"/>
        </w:rPr>
        <w:t>таке</w:t>
      </w:r>
      <w:r>
        <w:t xml:space="preserve"> </w:t>
      </w:r>
      <w:r>
        <w:rPr>
          <w:rFonts w:hint="eastAsia"/>
        </w:rPr>
        <w:t>бачення</w:t>
      </w:r>
      <w:r>
        <w:t xml:space="preserve"> </w:t>
      </w:r>
      <w:r>
        <w:rPr>
          <w:rFonts w:hint="eastAsia"/>
        </w:rPr>
        <w:t>музичного</w:t>
      </w:r>
      <w:r>
        <w:t xml:space="preserve"> </w:t>
      </w:r>
      <w:r>
        <w:rPr>
          <w:rFonts w:hint="eastAsia"/>
        </w:rPr>
        <w:t>вираження</w:t>
      </w:r>
      <w:r>
        <w:t xml:space="preserve"> </w:t>
      </w:r>
      <w:r>
        <w:rPr>
          <w:rFonts w:hint="eastAsia"/>
        </w:rPr>
        <w:t>співпадає</w:t>
      </w:r>
      <w:r>
        <w:t xml:space="preserve"> </w:t>
      </w:r>
      <w:r>
        <w:rPr>
          <w:rFonts w:hint="eastAsia"/>
        </w:rPr>
        <w:t>з</w:t>
      </w:r>
      <w:r>
        <w:t xml:space="preserve"> </w:t>
      </w:r>
      <w:r>
        <w:rPr>
          <w:rFonts w:hint="eastAsia"/>
        </w:rPr>
        <w:t>сучасними</w:t>
      </w:r>
      <w:r>
        <w:t xml:space="preserve"> </w:t>
      </w:r>
      <w:r>
        <w:rPr>
          <w:rFonts w:hint="eastAsia"/>
        </w:rPr>
        <w:t>мистецтвознавчими</w:t>
      </w:r>
      <w:r>
        <w:t xml:space="preserve"> </w:t>
      </w:r>
      <w:r>
        <w:rPr>
          <w:rFonts w:hint="eastAsia"/>
        </w:rPr>
        <w:t>методами</w:t>
      </w:r>
      <w:r>
        <w:t xml:space="preserve"> </w:t>
      </w:r>
      <w:r>
        <w:rPr>
          <w:rFonts w:hint="eastAsia"/>
        </w:rPr>
        <w:t>досліджень</w:t>
      </w:r>
      <w:r>
        <w:t xml:space="preserve">, </w:t>
      </w:r>
      <w:r>
        <w:rPr>
          <w:rFonts w:hint="eastAsia"/>
        </w:rPr>
        <w:t>серед</w:t>
      </w:r>
      <w:r>
        <w:t xml:space="preserve"> </w:t>
      </w:r>
      <w:r>
        <w:rPr>
          <w:rFonts w:hint="eastAsia"/>
        </w:rPr>
        <w:t>яких</w:t>
      </w:r>
      <w:r>
        <w:t xml:space="preserve"> </w:t>
      </w:r>
      <w:r>
        <w:rPr>
          <w:rFonts w:hint="eastAsia"/>
        </w:rPr>
        <w:t>виділяємо</w:t>
      </w:r>
      <w:r>
        <w:t>:</w:t>
      </w:r>
      <w:r>
        <w:tab/>
      </w:r>
      <w:r>
        <w:rPr>
          <w:rFonts w:hint="eastAsia"/>
        </w:rPr>
        <w:t>історико</w:t>
      </w:r>
      <w:r>
        <w:t>-</w:t>
      </w:r>
    </w:p>
    <w:p w14:paraId="097805B2" w14:textId="77777777" w:rsidR="00C60171" w:rsidRDefault="00C60171" w:rsidP="00C60171">
      <w:r>
        <w:rPr>
          <w:rFonts w:hint="eastAsia"/>
        </w:rPr>
        <w:t>музикознавчий</w:t>
      </w:r>
      <w:r>
        <w:t xml:space="preserve">, </w:t>
      </w:r>
      <w:r>
        <w:rPr>
          <w:rFonts w:hint="eastAsia"/>
        </w:rPr>
        <w:t>жанрово</w:t>
      </w:r>
      <w:r>
        <w:t>-</w:t>
      </w:r>
      <w:r>
        <w:rPr>
          <w:rFonts w:hint="eastAsia"/>
        </w:rPr>
        <w:t>стильовий</w:t>
      </w:r>
      <w:r>
        <w:t xml:space="preserve">, </w:t>
      </w:r>
      <w:r>
        <w:rPr>
          <w:rFonts w:hint="eastAsia"/>
        </w:rPr>
        <w:t>інтерпретативно</w:t>
      </w:r>
      <w:r>
        <w:t>-</w:t>
      </w:r>
      <w:r>
        <w:rPr>
          <w:rFonts w:hint="eastAsia"/>
        </w:rPr>
        <w:t>герменевтичний</w:t>
      </w:r>
      <w:r>
        <w:t xml:space="preserve">, </w:t>
      </w:r>
      <w:r>
        <w:rPr>
          <w:rFonts w:hint="eastAsia"/>
        </w:rPr>
        <w:t>семіотично</w:t>
      </w:r>
      <w:r>
        <w:t xml:space="preserve">- </w:t>
      </w:r>
      <w:r>
        <w:rPr>
          <w:rFonts w:hint="eastAsia"/>
        </w:rPr>
        <w:t>естетичний</w:t>
      </w:r>
      <w:r>
        <w:t xml:space="preserve">. </w:t>
      </w:r>
      <w:r>
        <w:rPr>
          <w:rFonts w:hint="eastAsia"/>
        </w:rPr>
        <w:t>Для</w:t>
      </w:r>
      <w:r>
        <w:t xml:space="preserve"> </w:t>
      </w:r>
      <w:r>
        <w:rPr>
          <w:rFonts w:hint="eastAsia"/>
        </w:rPr>
        <w:t>побудови</w:t>
      </w:r>
      <w:r>
        <w:t xml:space="preserve"> </w:t>
      </w:r>
      <w:r>
        <w:rPr>
          <w:rFonts w:hint="eastAsia"/>
        </w:rPr>
        <w:t>концепції</w:t>
      </w:r>
      <w:r>
        <w:t xml:space="preserve"> </w:t>
      </w:r>
      <w:r>
        <w:rPr>
          <w:rFonts w:hint="eastAsia"/>
        </w:rPr>
        <w:t>дослідження</w:t>
      </w:r>
      <w:r>
        <w:t xml:space="preserve"> </w:t>
      </w:r>
      <w:r>
        <w:rPr>
          <w:rFonts w:hint="eastAsia"/>
        </w:rPr>
        <w:t>були</w:t>
      </w:r>
      <w:r>
        <w:t xml:space="preserve"> </w:t>
      </w:r>
      <w:r>
        <w:rPr>
          <w:rFonts w:hint="eastAsia"/>
        </w:rPr>
        <w:t>обрані</w:t>
      </w:r>
      <w:r>
        <w:t xml:space="preserve"> </w:t>
      </w:r>
      <w:r>
        <w:rPr>
          <w:rFonts w:hint="eastAsia"/>
        </w:rPr>
        <w:t>естетико</w:t>
      </w:r>
      <w:r>
        <w:t xml:space="preserve">- </w:t>
      </w:r>
      <w:r>
        <w:rPr>
          <w:rFonts w:hint="eastAsia"/>
        </w:rPr>
        <w:t>філософські</w:t>
      </w:r>
      <w:r>
        <w:t xml:space="preserve"> </w:t>
      </w:r>
      <w:r>
        <w:rPr>
          <w:rFonts w:hint="eastAsia"/>
        </w:rPr>
        <w:t>і</w:t>
      </w:r>
      <w:r>
        <w:t xml:space="preserve"> </w:t>
      </w:r>
      <w:r>
        <w:rPr>
          <w:rFonts w:hint="eastAsia"/>
        </w:rPr>
        <w:t>загально</w:t>
      </w:r>
      <w:r>
        <w:t>-</w:t>
      </w:r>
      <w:r>
        <w:rPr>
          <w:rFonts w:hint="eastAsia"/>
        </w:rPr>
        <w:t>історичні</w:t>
      </w:r>
      <w:r>
        <w:t xml:space="preserve"> </w:t>
      </w:r>
      <w:r>
        <w:rPr>
          <w:rFonts w:hint="eastAsia"/>
        </w:rPr>
        <w:t>методологічні</w:t>
      </w:r>
      <w:r>
        <w:t xml:space="preserve"> </w:t>
      </w:r>
      <w:r>
        <w:rPr>
          <w:rFonts w:hint="eastAsia"/>
        </w:rPr>
        <w:t>засади</w:t>
      </w:r>
      <w:r>
        <w:t xml:space="preserve">: </w:t>
      </w:r>
      <w:r>
        <w:rPr>
          <w:rFonts w:hint="eastAsia"/>
        </w:rPr>
        <w:t>компенсативна</w:t>
      </w:r>
      <w:r>
        <w:t xml:space="preserve"> </w:t>
      </w:r>
      <w:r>
        <w:rPr>
          <w:rFonts w:hint="eastAsia"/>
        </w:rPr>
        <w:t>естетика</w:t>
      </w:r>
      <w:r>
        <w:t xml:space="preserve"> </w:t>
      </w:r>
      <w:r>
        <w:rPr>
          <w:rFonts w:hint="eastAsia"/>
        </w:rPr>
        <w:t>С</w:t>
      </w:r>
      <w:r>
        <w:t xml:space="preserve">. </w:t>
      </w:r>
      <w:r>
        <w:rPr>
          <w:rFonts w:hint="eastAsia"/>
        </w:rPr>
        <w:t>Канарського</w:t>
      </w:r>
      <w:r>
        <w:t xml:space="preserve">, </w:t>
      </w:r>
      <w:r>
        <w:rPr>
          <w:rFonts w:hint="eastAsia"/>
        </w:rPr>
        <w:t>феноменологічний</w:t>
      </w:r>
      <w:r>
        <w:t xml:space="preserve"> </w:t>
      </w:r>
      <w:r>
        <w:rPr>
          <w:rFonts w:hint="eastAsia"/>
        </w:rPr>
        <w:t>принцип</w:t>
      </w:r>
      <w:r>
        <w:t xml:space="preserve"> </w:t>
      </w:r>
      <w:r>
        <w:rPr>
          <w:rFonts w:hint="eastAsia"/>
        </w:rPr>
        <w:t>Е</w:t>
      </w:r>
      <w:r>
        <w:t xml:space="preserve">. </w:t>
      </w:r>
      <w:r>
        <w:rPr>
          <w:rFonts w:hint="eastAsia"/>
        </w:rPr>
        <w:t>Гуссерля</w:t>
      </w:r>
      <w:r>
        <w:t xml:space="preserve">, </w:t>
      </w:r>
      <w:r>
        <w:rPr>
          <w:rFonts w:hint="eastAsia"/>
        </w:rPr>
        <w:t>культурно</w:t>
      </w:r>
      <w:r>
        <w:t>-</w:t>
      </w:r>
      <w:r>
        <w:rPr>
          <w:rFonts w:hint="eastAsia"/>
        </w:rPr>
        <w:t>історичне</w:t>
      </w:r>
      <w:r>
        <w:t xml:space="preserve"> </w:t>
      </w:r>
      <w:r>
        <w:rPr>
          <w:rFonts w:hint="eastAsia"/>
        </w:rPr>
        <w:t>вчення</w:t>
      </w:r>
      <w:r>
        <w:t xml:space="preserve"> </w:t>
      </w:r>
      <w:r>
        <w:rPr>
          <w:rFonts w:hint="eastAsia"/>
        </w:rPr>
        <w:t>І</w:t>
      </w:r>
      <w:r>
        <w:t xml:space="preserve">. </w:t>
      </w:r>
      <w:r>
        <w:rPr>
          <w:rFonts w:hint="eastAsia"/>
        </w:rPr>
        <w:t>Тена</w:t>
      </w:r>
      <w:r>
        <w:t xml:space="preserve">, </w:t>
      </w:r>
      <w:r>
        <w:rPr>
          <w:rFonts w:hint="eastAsia"/>
        </w:rPr>
        <w:t>мистецтвознавче</w:t>
      </w:r>
      <w:r>
        <w:t xml:space="preserve"> </w:t>
      </w:r>
      <w:r>
        <w:rPr>
          <w:rFonts w:hint="eastAsia"/>
        </w:rPr>
        <w:t>втілення</w:t>
      </w:r>
      <w:r>
        <w:t xml:space="preserve"> </w:t>
      </w:r>
      <w:r>
        <w:rPr>
          <w:rFonts w:hint="eastAsia"/>
        </w:rPr>
        <w:t>його</w:t>
      </w:r>
      <w:r>
        <w:t xml:space="preserve"> </w:t>
      </w:r>
      <w:r>
        <w:rPr>
          <w:rFonts w:hint="eastAsia"/>
        </w:rPr>
        <w:t>Г</w:t>
      </w:r>
      <w:r>
        <w:t xml:space="preserve">. </w:t>
      </w:r>
      <w:r>
        <w:rPr>
          <w:rFonts w:hint="eastAsia"/>
        </w:rPr>
        <w:t>Вьольфліним</w:t>
      </w:r>
      <w:r>
        <w:t xml:space="preserve">, </w:t>
      </w:r>
      <w:r>
        <w:rPr>
          <w:rFonts w:hint="eastAsia"/>
        </w:rPr>
        <w:t>культурологічний</w:t>
      </w:r>
      <w:r>
        <w:t xml:space="preserve"> </w:t>
      </w:r>
      <w:r>
        <w:rPr>
          <w:rFonts w:hint="eastAsia"/>
        </w:rPr>
        <w:t>наратив</w:t>
      </w:r>
      <w:r>
        <w:t xml:space="preserve"> </w:t>
      </w:r>
      <w:r>
        <w:rPr>
          <w:rFonts w:hint="eastAsia"/>
        </w:rPr>
        <w:t>Б</w:t>
      </w:r>
      <w:r>
        <w:t xml:space="preserve">. </w:t>
      </w:r>
      <w:r>
        <w:rPr>
          <w:rFonts w:hint="eastAsia"/>
        </w:rPr>
        <w:t>Барта</w:t>
      </w:r>
      <w:r>
        <w:t xml:space="preserve">, </w:t>
      </w:r>
      <w:r>
        <w:rPr>
          <w:rFonts w:hint="eastAsia"/>
        </w:rPr>
        <w:t>метафізика</w:t>
      </w:r>
      <w:r>
        <w:t xml:space="preserve"> </w:t>
      </w:r>
      <w:r>
        <w:rPr>
          <w:rFonts w:hint="eastAsia"/>
        </w:rPr>
        <w:t>музичної</w:t>
      </w:r>
      <w:r>
        <w:t xml:space="preserve"> </w:t>
      </w:r>
      <w:r>
        <w:rPr>
          <w:rFonts w:hint="eastAsia"/>
        </w:rPr>
        <w:t>історії</w:t>
      </w:r>
      <w:r>
        <w:t xml:space="preserve"> </w:t>
      </w:r>
      <w:r>
        <w:rPr>
          <w:rFonts w:hint="eastAsia"/>
        </w:rPr>
        <w:t>за</w:t>
      </w:r>
      <w:r>
        <w:t xml:space="preserve"> </w:t>
      </w:r>
      <w:r>
        <w:rPr>
          <w:rFonts w:hint="eastAsia"/>
        </w:rPr>
        <w:t>О</w:t>
      </w:r>
      <w:r>
        <w:t xml:space="preserve">. </w:t>
      </w:r>
      <w:r>
        <w:rPr>
          <w:rFonts w:hint="eastAsia"/>
        </w:rPr>
        <w:t>Марковою</w:t>
      </w:r>
      <w:r>
        <w:t xml:space="preserve">. </w:t>
      </w:r>
      <w:r>
        <w:rPr>
          <w:rFonts w:hint="eastAsia"/>
        </w:rPr>
        <w:t>Провідними</w:t>
      </w:r>
      <w:r>
        <w:t xml:space="preserve"> </w:t>
      </w:r>
      <w:r>
        <w:rPr>
          <w:rFonts w:hint="eastAsia"/>
        </w:rPr>
        <w:t>методичними</w:t>
      </w:r>
      <w:r>
        <w:t xml:space="preserve"> </w:t>
      </w:r>
      <w:r>
        <w:rPr>
          <w:rFonts w:hint="eastAsia"/>
        </w:rPr>
        <w:t>інструментами</w:t>
      </w:r>
      <w:r>
        <w:t xml:space="preserve"> </w:t>
      </w:r>
      <w:r>
        <w:rPr>
          <w:rFonts w:hint="eastAsia"/>
        </w:rPr>
        <w:t>дослідження</w:t>
      </w:r>
      <w:r>
        <w:t xml:space="preserve"> </w:t>
      </w:r>
      <w:r>
        <w:rPr>
          <w:rFonts w:hint="eastAsia"/>
        </w:rPr>
        <w:t>стали</w:t>
      </w:r>
      <w:r>
        <w:t xml:space="preserve"> </w:t>
      </w:r>
      <w:r>
        <w:rPr>
          <w:rFonts w:hint="eastAsia"/>
        </w:rPr>
        <w:t>дискурсивний</w:t>
      </w:r>
      <w:r>
        <w:t xml:space="preserve"> </w:t>
      </w:r>
      <w:r>
        <w:rPr>
          <w:rFonts w:hint="eastAsia"/>
        </w:rPr>
        <w:t>аналіз</w:t>
      </w:r>
      <w:r>
        <w:t xml:space="preserve">, </w:t>
      </w:r>
      <w:r>
        <w:rPr>
          <w:rFonts w:hint="eastAsia"/>
        </w:rPr>
        <w:t>історично</w:t>
      </w:r>
      <w:r>
        <w:t xml:space="preserve">- </w:t>
      </w:r>
      <w:r>
        <w:rPr>
          <w:rFonts w:hint="eastAsia"/>
        </w:rPr>
        <w:t>компаративний</w:t>
      </w:r>
      <w:r>
        <w:t xml:space="preserve">, </w:t>
      </w:r>
      <w:r>
        <w:rPr>
          <w:rFonts w:hint="eastAsia"/>
        </w:rPr>
        <w:t>біографічно</w:t>
      </w:r>
      <w:r>
        <w:t>-</w:t>
      </w:r>
      <w:r>
        <w:rPr>
          <w:rFonts w:hint="eastAsia"/>
        </w:rPr>
        <w:t>описовий</w:t>
      </w:r>
      <w:r>
        <w:t xml:space="preserve">, </w:t>
      </w:r>
      <w:r>
        <w:rPr>
          <w:rFonts w:hint="eastAsia"/>
        </w:rPr>
        <w:t>мистецтвознавчо</w:t>
      </w:r>
      <w:r>
        <w:t>-</w:t>
      </w:r>
      <w:r>
        <w:rPr>
          <w:rFonts w:hint="eastAsia"/>
        </w:rPr>
        <w:t>стильовий</w:t>
      </w:r>
      <w:r>
        <w:t xml:space="preserve"> </w:t>
      </w:r>
      <w:r>
        <w:rPr>
          <w:rFonts w:hint="eastAsia"/>
        </w:rPr>
        <w:t>методи</w:t>
      </w:r>
      <w:r>
        <w:t xml:space="preserve">. </w:t>
      </w:r>
      <w:r>
        <w:rPr>
          <w:rFonts w:hint="eastAsia"/>
        </w:rPr>
        <w:t>Ці</w:t>
      </w:r>
      <w:r>
        <w:t xml:space="preserve"> </w:t>
      </w:r>
      <w:r>
        <w:rPr>
          <w:rFonts w:hint="eastAsia"/>
        </w:rPr>
        <w:t>методи</w:t>
      </w:r>
      <w:r>
        <w:t xml:space="preserve"> </w:t>
      </w:r>
      <w:r>
        <w:rPr>
          <w:rFonts w:hint="eastAsia"/>
        </w:rPr>
        <w:t>дозволили</w:t>
      </w:r>
      <w:r>
        <w:t xml:space="preserve"> </w:t>
      </w:r>
      <w:r>
        <w:rPr>
          <w:rFonts w:hint="eastAsia"/>
        </w:rPr>
        <w:t>всебічно</w:t>
      </w:r>
      <w:r>
        <w:t xml:space="preserve"> </w:t>
      </w:r>
      <w:r>
        <w:rPr>
          <w:rFonts w:hint="eastAsia"/>
        </w:rPr>
        <w:t>охопити</w:t>
      </w:r>
      <w:r>
        <w:t xml:space="preserve"> </w:t>
      </w:r>
      <w:r>
        <w:rPr>
          <w:rFonts w:hint="eastAsia"/>
        </w:rPr>
        <w:t>феномен</w:t>
      </w:r>
      <w:r>
        <w:t xml:space="preserve"> </w:t>
      </w:r>
      <w:r>
        <w:rPr>
          <w:rFonts w:hint="eastAsia"/>
        </w:rPr>
        <w:t>ліризму</w:t>
      </w:r>
      <w:r>
        <w:t xml:space="preserve"> </w:t>
      </w:r>
      <w:r>
        <w:rPr>
          <w:rFonts w:hint="eastAsia"/>
        </w:rPr>
        <w:t>ХІХ</w:t>
      </w:r>
      <w:r>
        <w:t xml:space="preserve"> </w:t>
      </w:r>
      <w:r>
        <w:rPr>
          <w:rFonts w:hint="eastAsia"/>
        </w:rPr>
        <w:t>як</w:t>
      </w:r>
      <w:r>
        <w:t xml:space="preserve"> </w:t>
      </w:r>
      <w:r>
        <w:rPr>
          <w:rFonts w:hint="eastAsia"/>
        </w:rPr>
        <w:t>явища</w:t>
      </w:r>
      <w:r>
        <w:t xml:space="preserve"> </w:t>
      </w:r>
      <w:r>
        <w:rPr>
          <w:rFonts w:hint="eastAsia"/>
        </w:rPr>
        <w:t>мистецтва</w:t>
      </w:r>
      <w:r>
        <w:t xml:space="preserve"> </w:t>
      </w:r>
      <w:r>
        <w:rPr>
          <w:rFonts w:hint="eastAsia"/>
        </w:rPr>
        <w:t>в</w:t>
      </w:r>
      <w:r>
        <w:t xml:space="preserve"> </w:t>
      </w:r>
      <w:r>
        <w:rPr>
          <w:rFonts w:hint="eastAsia"/>
        </w:rPr>
        <w:t>його</w:t>
      </w:r>
      <w:r>
        <w:t xml:space="preserve"> </w:t>
      </w:r>
      <w:r>
        <w:rPr>
          <w:rFonts w:hint="eastAsia"/>
        </w:rPr>
        <w:t>феміністичній</w:t>
      </w:r>
      <w:r>
        <w:t xml:space="preserve"> </w:t>
      </w:r>
      <w:r>
        <w:rPr>
          <w:rFonts w:hint="eastAsia"/>
        </w:rPr>
        <w:t>абсолютизації</w:t>
      </w:r>
      <w:r>
        <w:t xml:space="preserve"> </w:t>
      </w:r>
      <w:r>
        <w:rPr>
          <w:rFonts w:hint="eastAsia"/>
        </w:rPr>
        <w:t>та</w:t>
      </w:r>
      <w:r>
        <w:t xml:space="preserve"> </w:t>
      </w:r>
      <w:r>
        <w:rPr>
          <w:rFonts w:hint="eastAsia"/>
        </w:rPr>
        <w:t>у</w:t>
      </w:r>
      <w:r>
        <w:t xml:space="preserve"> </w:t>
      </w:r>
      <w:r>
        <w:rPr>
          <w:rFonts w:hint="eastAsia"/>
        </w:rPr>
        <w:t>компенсативній</w:t>
      </w:r>
      <w:r>
        <w:t xml:space="preserve"> </w:t>
      </w:r>
      <w:r>
        <w:rPr>
          <w:rFonts w:hint="eastAsia"/>
        </w:rPr>
        <w:t>протиставленості</w:t>
      </w:r>
      <w:r>
        <w:t xml:space="preserve"> </w:t>
      </w:r>
      <w:r>
        <w:rPr>
          <w:rFonts w:hint="eastAsia"/>
        </w:rPr>
        <w:t>маскулінній</w:t>
      </w:r>
      <w:r>
        <w:t xml:space="preserve"> </w:t>
      </w:r>
      <w:r>
        <w:rPr>
          <w:rFonts w:hint="eastAsia"/>
        </w:rPr>
        <w:t>спрямованості</w:t>
      </w:r>
      <w:r>
        <w:t xml:space="preserve"> </w:t>
      </w:r>
      <w:r>
        <w:rPr>
          <w:rFonts w:hint="eastAsia"/>
        </w:rPr>
        <w:t>культурних</w:t>
      </w:r>
      <w:r>
        <w:t xml:space="preserve"> </w:t>
      </w:r>
      <w:r>
        <w:rPr>
          <w:rFonts w:hint="eastAsia"/>
        </w:rPr>
        <w:t>цінностей</w:t>
      </w:r>
      <w:r>
        <w:t xml:space="preserve"> </w:t>
      </w:r>
      <w:r>
        <w:rPr>
          <w:rFonts w:hint="eastAsia"/>
        </w:rPr>
        <w:t>доби</w:t>
      </w:r>
      <w:r>
        <w:t xml:space="preserve"> </w:t>
      </w:r>
      <w:r>
        <w:rPr>
          <w:rFonts w:hint="eastAsia"/>
        </w:rPr>
        <w:t>романтизму</w:t>
      </w:r>
      <w:r>
        <w:t>.</w:t>
      </w:r>
    </w:p>
    <w:p w14:paraId="5C7F3004" w14:textId="77777777" w:rsidR="00C60171" w:rsidRDefault="00C60171" w:rsidP="00C60171">
      <w:r>
        <w:rPr>
          <w:rFonts w:hint="eastAsia"/>
        </w:rPr>
        <w:t>Теоретичну</w:t>
      </w:r>
      <w:r>
        <w:t xml:space="preserve"> </w:t>
      </w:r>
      <w:r>
        <w:rPr>
          <w:rFonts w:hint="eastAsia"/>
        </w:rPr>
        <w:t>базу</w:t>
      </w:r>
      <w:r>
        <w:t xml:space="preserve"> </w:t>
      </w:r>
      <w:r>
        <w:rPr>
          <w:rFonts w:hint="eastAsia"/>
        </w:rPr>
        <w:t>дослідження</w:t>
      </w:r>
      <w:r>
        <w:t xml:space="preserve"> </w:t>
      </w:r>
      <w:r>
        <w:rPr>
          <w:rFonts w:hint="eastAsia"/>
        </w:rPr>
        <w:t>становлять</w:t>
      </w:r>
      <w:r>
        <w:t xml:space="preserve"> </w:t>
      </w:r>
      <w:r>
        <w:rPr>
          <w:rFonts w:hint="eastAsia"/>
        </w:rPr>
        <w:t>фундаментальні</w:t>
      </w:r>
      <w:r>
        <w:t xml:space="preserve"> </w:t>
      </w:r>
      <w:r>
        <w:rPr>
          <w:rFonts w:hint="eastAsia"/>
        </w:rPr>
        <w:t>роботи</w:t>
      </w:r>
      <w:r>
        <w:t xml:space="preserve"> </w:t>
      </w:r>
      <w:r>
        <w:rPr>
          <w:rFonts w:hint="eastAsia"/>
        </w:rPr>
        <w:t>з</w:t>
      </w:r>
      <w:r>
        <w:t xml:space="preserve"> </w:t>
      </w:r>
      <w:r>
        <w:rPr>
          <w:rFonts w:hint="eastAsia"/>
        </w:rPr>
        <w:t>різних</w:t>
      </w:r>
      <w:r>
        <w:t xml:space="preserve"> </w:t>
      </w:r>
      <w:r>
        <w:rPr>
          <w:rFonts w:hint="eastAsia"/>
        </w:rPr>
        <w:t>галузей</w:t>
      </w:r>
      <w:r>
        <w:t xml:space="preserve"> </w:t>
      </w:r>
      <w:r>
        <w:rPr>
          <w:rFonts w:hint="eastAsia"/>
        </w:rPr>
        <w:t>знань</w:t>
      </w:r>
      <w:r>
        <w:t xml:space="preserve">, </w:t>
      </w:r>
      <w:r>
        <w:rPr>
          <w:rFonts w:hint="eastAsia"/>
        </w:rPr>
        <w:t>які</w:t>
      </w:r>
      <w:r>
        <w:t xml:space="preserve"> </w:t>
      </w:r>
      <w:r>
        <w:rPr>
          <w:rFonts w:hint="eastAsia"/>
        </w:rPr>
        <w:t>висвітлюють</w:t>
      </w:r>
      <w:r>
        <w:t xml:space="preserve"> </w:t>
      </w:r>
      <w:r>
        <w:rPr>
          <w:rFonts w:hint="eastAsia"/>
        </w:rPr>
        <w:t>проблеми</w:t>
      </w:r>
      <w:r>
        <w:t xml:space="preserve"> </w:t>
      </w:r>
      <w:r>
        <w:rPr>
          <w:rFonts w:hint="eastAsia"/>
        </w:rPr>
        <w:t>музичної</w:t>
      </w:r>
      <w:r>
        <w:t xml:space="preserve"> </w:t>
      </w:r>
      <w:r>
        <w:rPr>
          <w:rFonts w:hint="eastAsia"/>
        </w:rPr>
        <w:t>естетики</w:t>
      </w:r>
      <w:r>
        <w:t xml:space="preserve"> </w:t>
      </w:r>
      <w:r>
        <w:rPr>
          <w:rFonts w:hint="eastAsia"/>
        </w:rPr>
        <w:t>і</w:t>
      </w:r>
      <w:r>
        <w:t xml:space="preserve"> </w:t>
      </w:r>
      <w:r>
        <w:rPr>
          <w:rFonts w:hint="eastAsia"/>
        </w:rPr>
        <w:t>філософії</w:t>
      </w:r>
      <w:r>
        <w:t xml:space="preserve"> </w:t>
      </w:r>
      <w:r>
        <w:rPr>
          <w:rFonts w:hint="eastAsia"/>
        </w:rPr>
        <w:t>музики</w:t>
      </w:r>
      <w:r>
        <w:t xml:space="preserve"> (</w:t>
      </w:r>
      <w:r>
        <w:rPr>
          <w:rFonts w:hint="eastAsia"/>
        </w:rPr>
        <w:t>С</w:t>
      </w:r>
      <w:r>
        <w:t xml:space="preserve">. </w:t>
      </w:r>
      <w:r>
        <w:rPr>
          <w:rFonts w:hint="eastAsia"/>
        </w:rPr>
        <w:t>Канарський</w:t>
      </w:r>
      <w:r>
        <w:t xml:space="preserve">, </w:t>
      </w:r>
      <w:r>
        <w:rPr>
          <w:rFonts w:hint="eastAsia"/>
        </w:rPr>
        <w:t>О</w:t>
      </w:r>
      <w:r>
        <w:t xml:space="preserve">. </w:t>
      </w:r>
      <w:r>
        <w:rPr>
          <w:rFonts w:hint="eastAsia"/>
        </w:rPr>
        <w:t>Лосєв</w:t>
      </w:r>
      <w:r>
        <w:t xml:space="preserve">, </w:t>
      </w:r>
      <w:r>
        <w:rPr>
          <w:rFonts w:hint="eastAsia"/>
        </w:rPr>
        <w:t>С</w:t>
      </w:r>
      <w:r>
        <w:t xml:space="preserve">. </w:t>
      </w:r>
      <w:r>
        <w:rPr>
          <w:rFonts w:hint="eastAsia"/>
        </w:rPr>
        <w:t>Маркус</w:t>
      </w:r>
      <w:r>
        <w:t xml:space="preserve">, </w:t>
      </w:r>
      <w:r>
        <w:rPr>
          <w:rFonts w:hint="eastAsia"/>
        </w:rPr>
        <w:t>Фан</w:t>
      </w:r>
      <w:r>
        <w:t xml:space="preserve"> </w:t>
      </w:r>
      <w:r>
        <w:rPr>
          <w:rFonts w:hint="eastAsia"/>
        </w:rPr>
        <w:t>Дін</w:t>
      </w:r>
      <w:r>
        <w:t xml:space="preserve"> </w:t>
      </w:r>
      <w:r>
        <w:rPr>
          <w:rFonts w:hint="eastAsia"/>
        </w:rPr>
        <w:t>Тан</w:t>
      </w:r>
      <w:r>
        <w:t xml:space="preserve">, </w:t>
      </w:r>
      <w:r>
        <w:rPr>
          <w:rFonts w:hint="eastAsia"/>
        </w:rPr>
        <w:t>Т</w:t>
      </w:r>
      <w:r>
        <w:t xml:space="preserve">. </w:t>
      </w:r>
      <w:r>
        <w:rPr>
          <w:rFonts w:hint="eastAsia"/>
        </w:rPr>
        <w:t>Чередниченко</w:t>
      </w:r>
      <w:r>
        <w:t xml:space="preserve">), </w:t>
      </w:r>
      <w:r>
        <w:rPr>
          <w:rFonts w:hint="eastAsia"/>
        </w:rPr>
        <w:t>метафізики</w:t>
      </w:r>
      <w:r>
        <w:t xml:space="preserve"> </w:t>
      </w:r>
      <w:r>
        <w:rPr>
          <w:rFonts w:hint="eastAsia"/>
        </w:rPr>
        <w:t>історії</w:t>
      </w:r>
      <w:r>
        <w:t xml:space="preserve"> </w:t>
      </w:r>
      <w:r>
        <w:rPr>
          <w:rFonts w:hint="eastAsia"/>
        </w:rPr>
        <w:t>та</w:t>
      </w:r>
      <w:r>
        <w:t xml:space="preserve"> </w:t>
      </w:r>
      <w:r>
        <w:rPr>
          <w:rFonts w:hint="eastAsia"/>
        </w:rPr>
        <w:t>історії</w:t>
      </w:r>
      <w:r>
        <w:t xml:space="preserve"> </w:t>
      </w:r>
      <w:r>
        <w:rPr>
          <w:rFonts w:hint="eastAsia"/>
        </w:rPr>
        <w:t>мистецтва</w:t>
      </w:r>
      <w:r>
        <w:t xml:space="preserve"> (</w:t>
      </w:r>
      <w:r>
        <w:rPr>
          <w:rFonts w:hint="eastAsia"/>
        </w:rPr>
        <w:t>Г</w:t>
      </w:r>
      <w:r>
        <w:t xml:space="preserve">. </w:t>
      </w:r>
      <w:r>
        <w:rPr>
          <w:rFonts w:hint="eastAsia"/>
        </w:rPr>
        <w:t>Адлер</w:t>
      </w:r>
      <w:r>
        <w:t xml:space="preserve">, </w:t>
      </w:r>
      <w:r>
        <w:rPr>
          <w:rFonts w:hint="eastAsia"/>
        </w:rPr>
        <w:t>Г</w:t>
      </w:r>
      <w:r>
        <w:t xml:space="preserve">. </w:t>
      </w:r>
      <w:r>
        <w:rPr>
          <w:rFonts w:hint="eastAsia"/>
        </w:rPr>
        <w:t>Вьольфлін</w:t>
      </w:r>
      <w:r>
        <w:t xml:space="preserve">, </w:t>
      </w:r>
      <w:r>
        <w:rPr>
          <w:rFonts w:hint="eastAsia"/>
        </w:rPr>
        <w:t>М</w:t>
      </w:r>
      <w:r>
        <w:t xml:space="preserve">. </w:t>
      </w:r>
      <w:r>
        <w:rPr>
          <w:rFonts w:hint="eastAsia"/>
        </w:rPr>
        <w:t>Конрад</w:t>
      </w:r>
      <w:r>
        <w:t xml:space="preserve">, </w:t>
      </w:r>
      <w:r>
        <w:rPr>
          <w:rFonts w:hint="eastAsia"/>
        </w:rPr>
        <w:t>Лю</w:t>
      </w:r>
      <w:r>
        <w:t xml:space="preserve"> </w:t>
      </w:r>
      <w:r>
        <w:rPr>
          <w:rFonts w:hint="eastAsia"/>
        </w:rPr>
        <w:t>Бінцян</w:t>
      </w:r>
      <w:r>
        <w:t xml:space="preserve">, </w:t>
      </w:r>
      <w:r>
        <w:rPr>
          <w:rFonts w:hint="eastAsia"/>
        </w:rPr>
        <w:t>О</w:t>
      </w:r>
      <w:r>
        <w:t xml:space="preserve">. </w:t>
      </w:r>
      <w:r>
        <w:rPr>
          <w:rFonts w:hint="eastAsia"/>
        </w:rPr>
        <w:t>Муравська</w:t>
      </w:r>
      <w:r>
        <w:t xml:space="preserve">, </w:t>
      </w:r>
      <w:r>
        <w:rPr>
          <w:rFonts w:hint="eastAsia"/>
        </w:rPr>
        <w:t>Х</w:t>
      </w:r>
      <w:r>
        <w:t xml:space="preserve">. </w:t>
      </w:r>
      <w:r>
        <w:rPr>
          <w:rFonts w:hint="eastAsia"/>
        </w:rPr>
        <w:t>Ріман</w:t>
      </w:r>
      <w:r>
        <w:t xml:space="preserve">), </w:t>
      </w:r>
      <w:r>
        <w:rPr>
          <w:rFonts w:hint="eastAsia"/>
        </w:rPr>
        <w:t>семіот</w:t>
      </w:r>
      <w:r>
        <w:rPr>
          <w:rFonts w:hint="eastAsia"/>
        </w:rPr>
        <w:lastRenderedPageBreak/>
        <w:t>ики</w:t>
      </w:r>
      <w:r>
        <w:t xml:space="preserve"> </w:t>
      </w:r>
      <w:r>
        <w:rPr>
          <w:rFonts w:hint="eastAsia"/>
        </w:rPr>
        <w:t>і</w:t>
      </w:r>
      <w:r>
        <w:t xml:space="preserve"> </w:t>
      </w:r>
      <w:r>
        <w:rPr>
          <w:rFonts w:hint="eastAsia"/>
        </w:rPr>
        <w:t>музичної</w:t>
      </w:r>
      <w:r>
        <w:t xml:space="preserve"> </w:t>
      </w:r>
      <w:r>
        <w:rPr>
          <w:rFonts w:hint="eastAsia"/>
        </w:rPr>
        <w:t>семіотики</w:t>
      </w:r>
      <w:r>
        <w:t xml:space="preserve"> (</w:t>
      </w:r>
      <w:r>
        <w:rPr>
          <w:rFonts w:hint="eastAsia"/>
        </w:rPr>
        <w:t>У</w:t>
      </w:r>
      <w:r>
        <w:t xml:space="preserve">. </w:t>
      </w:r>
      <w:r>
        <w:rPr>
          <w:rFonts w:hint="eastAsia"/>
        </w:rPr>
        <w:t>Еко</w:t>
      </w:r>
      <w:r>
        <w:t xml:space="preserve">, </w:t>
      </w:r>
      <w:r>
        <w:rPr>
          <w:rFonts w:hint="eastAsia"/>
        </w:rPr>
        <w:t>В</w:t>
      </w:r>
      <w:r>
        <w:t xml:space="preserve">. </w:t>
      </w:r>
      <w:r>
        <w:rPr>
          <w:rFonts w:hint="eastAsia"/>
        </w:rPr>
        <w:t>Дюрр</w:t>
      </w:r>
      <w:r>
        <w:t>,</w:t>
      </w:r>
    </w:p>
    <w:p w14:paraId="1661E5B1" w14:textId="77777777" w:rsidR="00C60171" w:rsidRDefault="00C60171" w:rsidP="00C60171">
      <w:r>
        <w:rPr>
          <w:rFonts w:hint="eastAsia"/>
        </w:rPr>
        <w:t>Д</w:t>
      </w:r>
      <w:r>
        <w:t xml:space="preserve">. </w:t>
      </w:r>
      <w:r>
        <w:rPr>
          <w:rFonts w:hint="eastAsia"/>
        </w:rPr>
        <w:t>Кемпер</w:t>
      </w:r>
      <w:r>
        <w:t xml:space="preserve">, </w:t>
      </w:r>
      <w:r>
        <w:rPr>
          <w:rFonts w:hint="eastAsia"/>
        </w:rPr>
        <w:t>О</w:t>
      </w:r>
      <w:r>
        <w:t xml:space="preserve">. </w:t>
      </w:r>
      <w:r>
        <w:rPr>
          <w:rFonts w:hint="eastAsia"/>
        </w:rPr>
        <w:t>Лосєв</w:t>
      </w:r>
      <w:r>
        <w:t xml:space="preserve">, </w:t>
      </w:r>
      <w:r>
        <w:rPr>
          <w:rFonts w:hint="eastAsia"/>
        </w:rPr>
        <w:t>В</w:t>
      </w:r>
      <w:r>
        <w:t xml:space="preserve">. </w:t>
      </w:r>
      <w:r>
        <w:rPr>
          <w:rFonts w:hint="eastAsia"/>
        </w:rPr>
        <w:t>Медушевський</w:t>
      </w:r>
      <w:r>
        <w:t xml:space="preserve">, </w:t>
      </w:r>
      <w:r>
        <w:rPr>
          <w:rFonts w:hint="eastAsia"/>
        </w:rPr>
        <w:t>О</w:t>
      </w:r>
      <w:r>
        <w:t xml:space="preserve">. </w:t>
      </w:r>
      <w:r>
        <w:rPr>
          <w:rFonts w:hint="eastAsia"/>
        </w:rPr>
        <w:t>Рощенко</w:t>
      </w:r>
      <w:r>
        <w:t xml:space="preserve">), </w:t>
      </w:r>
      <w:r>
        <w:rPr>
          <w:rFonts w:hint="eastAsia"/>
        </w:rPr>
        <w:t>теорії</w:t>
      </w:r>
      <w:r>
        <w:t xml:space="preserve"> </w:t>
      </w:r>
      <w:r>
        <w:rPr>
          <w:rFonts w:hint="eastAsia"/>
        </w:rPr>
        <w:t>музичної</w:t>
      </w:r>
      <w:r>
        <w:t xml:space="preserve"> </w:t>
      </w:r>
      <w:r>
        <w:rPr>
          <w:rFonts w:hint="eastAsia"/>
        </w:rPr>
        <w:t>інтерпретації</w:t>
      </w:r>
      <w:r>
        <w:t xml:space="preserve"> (</w:t>
      </w:r>
      <w:r>
        <w:rPr>
          <w:rFonts w:hint="eastAsia"/>
        </w:rPr>
        <w:t>Р</w:t>
      </w:r>
      <w:r>
        <w:t xml:space="preserve">. </w:t>
      </w:r>
      <w:r>
        <w:rPr>
          <w:rFonts w:hint="eastAsia"/>
        </w:rPr>
        <w:t>Інгарден</w:t>
      </w:r>
      <w:r>
        <w:t xml:space="preserve">, </w:t>
      </w:r>
      <w:r>
        <w:rPr>
          <w:rFonts w:hint="eastAsia"/>
        </w:rPr>
        <w:t>Н</w:t>
      </w:r>
      <w:r>
        <w:t xml:space="preserve">. </w:t>
      </w:r>
      <w:r>
        <w:rPr>
          <w:rFonts w:hint="eastAsia"/>
        </w:rPr>
        <w:t>Корихалова</w:t>
      </w:r>
      <w:r>
        <w:t xml:space="preserve">, </w:t>
      </w:r>
      <w:r>
        <w:rPr>
          <w:rFonts w:hint="eastAsia"/>
        </w:rPr>
        <w:t>Ле</w:t>
      </w:r>
      <w:r>
        <w:t xml:space="preserve"> </w:t>
      </w:r>
      <w:r>
        <w:rPr>
          <w:rFonts w:hint="eastAsia"/>
        </w:rPr>
        <w:t>Ван</w:t>
      </w:r>
      <w:r>
        <w:t xml:space="preserve"> </w:t>
      </w:r>
      <w:r>
        <w:rPr>
          <w:rFonts w:hint="eastAsia"/>
        </w:rPr>
        <w:t>Тоан</w:t>
      </w:r>
      <w:r>
        <w:t xml:space="preserve">, </w:t>
      </w:r>
      <w:r>
        <w:rPr>
          <w:rFonts w:hint="eastAsia"/>
        </w:rPr>
        <w:t>О</w:t>
      </w:r>
      <w:r>
        <w:t>.</w:t>
      </w:r>
      <w:r>
        <w:rPr>
          <w:rFonts w:hint="eastAsia"/>
        </w:rPr>
        <w:t>Маркова</w:t>
      </w:r>
      <w:r>
        <w:t xml:space="preserve">, </w:t>
      </w:r>
      <w:r>
        <w:rPr>
          <w:rFonts w:hint="eastAsia"/>
        </w:rPr>
        <w:t>В</w:t>
      </w:r>
      <w:r>
        <w:t xml:space="preserve">. </w:t>
      </w:r>
      <w:r>
        <w:rPr>
          <w:rFonts w:hint="eastAsia"/>
        </w:rPr>
        <w:t>Холопова</w:t>
      </w:r>
      <w:r>
        <w:t xml:space="preserve">, </w:t>
      </w:r>
      <w:r>
        <w:rPr>
          <w:rFonts w:hint="eastAsia"/>
        </w:rPr>
        <w:t>О</w:t>
      </w:r>
      <w:r>
        <w:t>.</w:t>
      </w:r>
      <w:r>
        <w:rPr>
          <w:rFonts w:hint="eastAsia"/>
        </w:rPr>
        <w:t>Чайка</w:t>
      </w:r>
      <w:r>
        <w:t xml:space="preserve">); </w:t>
      </w:r>
      <w:r>
        <w:rPr>
          <w:rFonts w:hint="eastAsia"/>
        </w:rPr>
        <w:t>досліджень</w:t>
      </w:r>
      <w:r>
        <w:t xml:space="preserve"> </w:t>
      </w:r>
      <w:r>
        <w:rPr>
          <w:rFonts w:hint="eastAsia"/>
        </w:rPr>
        <w:t>в</w:t>
      </w:r>
      <w:r>
        <w:t xml:space="preserve"> </w:t>
      </w:r>
      <w:r>
        <w:rPr>
          <w:rFonts w:hint="eastAsia"/>
        </w:rPr>
        <w:t>галузі</w:t>
      </w:r>
      <w:r>
        <w:t xml:space="preserve"> </w:t>
      </w:r>
      <w:r>
        <w:rPr>
          <w:rFonts w:hint="eastAsia"/>
        </w:rPr>
        <w:t>теорії</w:t>
      </w:r>
      <w:r>
        <w:t xml:space="preserve"> </w:t>
      </w:r>
      <w:r>
        <w:rPr>
          <w:rFonts w:hint="eastAsia"/>
        </w:rPr>
        <w:t>та</w:t>
      </w:r>
      <w:r>
        <w:t xml:space="preserve"> </w:t>
      </w:r>
      <w:r>
        <w:rPr>
          <w:rFonts w:hint="eastAsia"/>
        </w:rPr>
        <w:t>історії</w:t>
      </w:r>
      <w:r>
        <w:t xml:space="preserve"> </w:t>
      </w:r>
      <w:r>
        <w:rPr>
          <w:rFonts w:hint="eastAsia"/>
        </w:rPr>
        <w:t>виконавства</w:t>
      </w:r>
      <w:r>
        <w:t xml:space="preserve"> </w:t>
      </w:r>
      <w:r>
        <w:rPr>
          <w:rFonts w:hint="eastAsia"/>
        </w:rPr>
        <w:t>і</w:t>
      </w:r>
      <w:r>
        <w:t xml:space="preserve"> </w:t>
      </w:r>
      <w:r>
        <w:rPr>
          <w:rFonts w:hint="eastAsia"/>
        </w:rPr>
        <w:t>вокалу</w:t>
      </w:r>
      <w:r>
        <w:t xml:space="preserve"> (</w:t>
      </w:r>
      <w:r>
        <w:rPr>
          <w:rFonts w:hint="eastAsia"/>
        </w:rPr>
        <w:t>Д</w:t>
      </w:r>
      <w:r>
        <w:t xml:space="preserve">. </w:t>
      </w:r>
      <w:r>
        <w:rPr>
          <w:rFonts w:hint="eastAsia"/>
        </w:rPr>
        <w:t>Андросова</w:t>
      </w:r>
      <w:r>
        <w:t xml:space="preserve">, </w:t>
      </w:r>
      <w:r>
        <w:rPr>
          <w:rFonts w:hint="eastAsia"/>
        </w:rPr>
        <w:t>Д</w:t>
      </w:r>
      <w:r>
        <w:t xml:space="preserve">. </w:t>
      </w:r>
      <w:r>
        <w:rPr>
          <w:rFonts w:hint="eastAsia"/>
        </w:rPr>
        <w:t>Аспелунд</w:t>
      </w:r>
      <w:r>
        <w:t xml:space="preserve">, </w:t>
      </w:r>
      <w:r>
        <w:rPr>
          <w:rFonts w:hint="eastAsia"/>
        </w:rPr>
        <w:t>В</w:t>
      </w:r>
      <w:r>
        <w:t xml:space="preserve">. </w:t>
      </w:r>
      <w:r>
        <w:rPr>
          <w:rFonts w:hint="eastAsia"/>
        </w:rPr>
        <w:t>Багадуров</w:t>
      </w:r>
      <w:r>
        <w:t xml:space="preserve">, </w:t>
      </w:r>
      <w:r>
        <w:rPr>
          <w:rFonts w:hint="eastAsia"/>
        </w:rPr>
        <w:t>Т</w:t>
      </w:r>
      <w:r>
        <w:t xml:space="preserve">. </w:t>
      </w:r>
      <w:r>
        <w:rPr>
          <w:rFonts w:hint="eastAsia"/>
        </w:rPr>
        <w:t>Захарчук</w:t>
      </w:r>
      <w:r>
        <w:t xml:space="preserve">, </w:t>
      </w:r>
      <w:r>
        <w:rPr>
          <w:rFonts w:hint="eastAsia"/>
        </w:rPr>
        <w:t>Ма</w:t>
      </w:r>
      <w:r>
        <w:t xml:space="preserve"> </w:t>
      </w:r>
      <w:r>
        <w:rPr>
          <w:rFonts w:hint="eastAsia"/>
        </w:rPr>
        <w:t>Вей</w:t>
      </w:r>
      <w:r>
        <w:t xml:space="preserve">, </w:t>
      </w:r>
      <w:r>
        <w:rPr>
          <w:rFonts w:hint="eastAsia"/>
        </w:rPr>
        <w:t>О</w:t>
      </w:r>
      <w:r>
        <w:t xml:space="preserve">. </w:t>
      </w:r>
      <w:r>
        <w:rPr>
          <w:rFonts w:hint="eastAsia"/>
        </w:rPr>
        <w:t>Стахевич</w:t>
      </w:r>
      <w:r>
        <w:t xml:space="preserve">), </w:t>
      </w:r>
      <w:r>
        <w:rPr>
          <w:rFonts w:hint="eastAsia"/>
        </w:rPr>
        <w:t>теорії</w:t>
      </w:r>
      <w:r>
        <w:t xml:space="preserve"> </w:t>
      </w:r>
      <w:r>
        <w:rPr>
          <w:rFonts w:hint="eastAsia"/>
        </w:rPr>
        <w:t>виконавських</w:t>
      </w:r>
      <w:r>
        <w:t xml:space="preserve"> </w:t>
      </w:r>
      <w:r>
        <w:rPr>
          <w:rFonts w:hint="eastAsia"/>
        </w:rPr>
        <w:t>стилів</w:t>
      </w:r>
      <w:r>
        <w:t xml:space="preserve"> (</w:t>
      </w:r>
      <w:r>
        <w:rPr>
          <w:rFonts w:hint="eastAsia"/>
        </w:rPr>
        <w:t>Є</w:t>
      </w:r>
      <w:r>
        <w:t xml:space="preserve">. </w:t>
      </w:r>
      <w:r>
        <w:rPr>
          <w:rFonts w:hint="eastAsia"/>
        </w:rPr>
        <w:t>Назайкінський</w:t>
      </w:r>
      <w:r>
        <w:t xml:space="preserve">, </w:t>
      </w:r>
      <w:r>
        <w:rPr>
          <w:rFonts w:hint="eastAsia"/>
        </w:rPr>
        <w:t>С</w:t>
      </w:r>
      <w:r>
        <w:t xml:space="preserve">. </w:t>
      </w:r>
      <w:r>
        <w:rPr>
          <w:rFonts w:hint="eastAsia"/>
        </w:rPr>
        <w:t>Скребков</w:t>
      </w:r>
      <w:r>
        <w:t xml:space="preserve">), </w:t>
      </w:r>
      <w:r>
        <w:rPr>
          <w:rFonts w:hint="eastAsia"/>
        </w:rPr>
        <w:t>психології</w:t>
      </w:r>
      <w:r>
        <w:t xml:space="preserve"> </w:t>
      </w:r>
      <w:r>
        <w:rPr>
          <w:rFonts w:hint="eastAsia"/>
        </w:rPr>
        <w:t>творчості</w:t>
      </w:r>
      <w:r>
        <w:t xml:space="preserve"> </w:t>
      </w:r>
      <w:r>
        <w:rPr>
          <w:rFonts w:hint="eastAsia"/>
        </w:rPr>
        <w:t>і</w:t>
      </w:r>
      <w:r>
        <w:t xml:space="preserve"> </w:t>
      </w:r>
      <w:r>
        <w:rPr>
          <w:rFonts w:hint="eastAsia"/>
        </w:rPr>
        <w:t>музичного</w:t>
      </w:r>
      <w:r>
        <w:t xml:space="preserve"> </w:t>
      </w:r>
      <w:r>
        <w:rPr>
          <w:rFonts w:hint="eastAsia"/>
        </w:rPr>
        <w:t>виконавства</w:t>
      </w:r>
      <w:r>
        <w:t xml:space="preserve"> (</w:t>
      </w:r>
      <w:r>
        <w:rPr>
          <w:rFonts w:hint="eastAsia"/>
        </w:rPr>
        <w:t>Л</w:t>
      </w:r>
      <w:r>
        <w:t xml:space="preserve">. </w:t>
      </w:r>
      <w:r>
        <w:rPr>
          <w:rFonts w:hint="eastAsia"/>
        </w:rPr>
        <w:t>Виготський</w:t>
      </w:r>
      <w:r>
        <w:t xml:space="preserve">, </w:t>
      </w:r>
      <w:r>
        <w:rPr>
          <w:rFonts w:hint="eastAsia"/>
        </w:rPr>
        <w:t>М</w:t>
      </w:r>
      <w:r>
        <w:t xml:space="preserve">. </w:t>
      </w:r>
      <w:r>
        <w:rPr>
          <w:rFonts w:hint="eastAsia"/>
        </w:rPr>
        <w:t>Давидов</w:t>
      </w:r>
      <w:r>
        <w:t xml:space="preserve">, </w:t>
      </w:r>
      <w:r>
        <w:rPr>
          <w:rFonts w:hint="eastAsia"/>
        </w:rPr>
        <w:t>Л</w:t>
      </w:r>
      <w:r>
        <w:t xml:space="preserve">. </w:t>
      </w:r>
      <w:r>
        <w:rPr>
          <w:rFonts w:hint="eastAsia"/>
        </w:rPr>
        <w:t>Зима</w:t>
      </w:r>
      <w:r>
        <w:t xml:space="preserve">, </w:t>
      </w:r>
      <w:r>
        <w:rPr>
          <w:rFonts w:hint="eastAsia"/>
        </w:rPr>
        <w:t>Е</w:t>
      </w:r>
      <w:r>
        <w:t xml:space="preserve">. </w:t>
      </w:r>
      <w:r>
        <w:rPr>
          <w:rFonts w:hint="eastAsia"/>
        </w:rPr>
        <w:t>Курт</w:t>
      </w:r>
      <w:r>
        <w:t xml:space="preserve">, </w:t>
      </w:r>
      <w:r>
        <w:rPr>
          <w:rFonts w:hint="eastAsia"/>
        </w:rPr>
        <w:t>О</w:t>
      </w:r>
      <w:r>
        <w:t xml:space="preserve">. </w:t>
      </w:r>
      <w:r>
        <w:rPr>
          <w:rFonts w:hint="eastAsia"/>
        </w:rPr>
        <w:t>Маркова</w:t>
      </w:r>
      <w:r>
        <w:t xml:space="preserve">, </w:t>
      </w:r>
      <w:r>
        <w:rPr>
          <w:rFonts w:hint="eastAsia"/>
        </w:rPr>
        <w:t>Т</w:t>
      </w:r>
      <w:r>
        <w:t xml:space="preserve">. </w:t>
      </w:r>
      <w:r>
        <w:rPr>
          <w:rFonts w:hint="eastAsia"/>
        </w:rPr>
        <w:t>Полянська</w:t>
      </w:r>
      <w:r>
        <w:t xml:space="preserve">, </w:t>
      </w:r>
      <w:r>
        <w:rPr>
          <w:rFonts w:hint="eastAsia"/>
        </w:rPr>
        <w:t>О</w:t>
      </w:r>
      <w:r>
        <w:t xml:space="preserve">. </w:t>
      </w:r>
      <w:r>
        <w:rPr>
          <w:rFonts w:hint="eastAsia"/>
        </w:rPr>
        <w:t>Самойленко</w:t>
      </w:r>
      <w:r>
        <w:t xml:space="preserve">), </w:t>
      </w:r>
      <w:r>
        <w:rPr>
          <w:rFonts w:hint="eastAsia"/>
        </w:rPr>
        <w:t>актуального</w:t>
      </w:r>
      <w:r>
        <w:t xml:space="preserve"> </w:t>
      </w:r>
      <w:r>
        <w:rPr>
          <w:rFonts w:hint="eastAsia"/>
        </w:rPr>
        <w:t>інтонування</w:t>
      </w:r>
      <w:r>
        <w:t xml:space="preserve">, </w:t>
      </w:r>
      <w:r>
        <w:rPr>
          <w:rFonts w:hint="eastAsia"/>
        </w:rPr>
        <w:t>комунікації</w:t>
      </w:r>
      <w:r>
        <w:t xml:space="preserve"> (</w:t>
      </w:r>
      <w:r>
        <w:rPr>
          <w:rFonts w:hint="eastAsia"/>
        </w:rPr>
        <w:t>Т</w:t>
      </w:r>
      <w:r>
        <w:t xml:space="preserve">. </w:t>
      </w:r>
      <w:r>
        <w:rPr>
          <w:rFonts w:hint="eastAsia"/>
        </w:rPr>
        <w:t>Вєркіна</w:t>
      </w:r>
      <w:r>
        <w:t xml:space="preserve">, </w:t>
      </w:r>
      <w:r>
        <w:rPr>
          <w:rFonts w:hint="eastAsia"/>
        </w:rPr>
        <w:t>О</w:t>
      </w:r>
      <w:r>
        <w:t xml:space="preserve">. </w:t>
      </w:r>
      <w:r>
        <w:rPr>
          <w:rFonts w:hint="eastAsia"/>
        </w:rPr>
        <w:t>Костюк</w:t>
      </w:r>
      <w:r>
        <w:t xml:space="preserve">, </w:t>
      </w:r>
      <w:r>
        <w:rPr>
          <w:rFonts w:hint="eastAsia"/>
        </w:rPr>
        <w:t>О</w:t>
      </w:r>
      <w:r>
        <w:t xml:space="preserve">. </w:t>
      </w:r>
      <w:r>
        <w:rPr>
          <w:rFonts w:hint="eastAsia"/>
        </w:rPr>
        <w:t>Польовий</w:t>
      </w:r>
      <w:r>
        <w:t xml:space="preserve">), </w:t>
      </w:r>
      <w:r>
        <w:rPr>
          <w:rFonts w:hint="eastAsia"/>
        </w:rPr>
        <w:t>герменевтики</w:t>
      </w:r>
      <w:r>
        <w:t xml:space="preserve"> </w:t>
      </w:r>
      <w:r>
        <w:rPr>
          <w:rFonts w:hint="eastAsia"/>
        </w:rPr>
        <w:t>і</w:t>
      </w:r>
      <w:r>
        <w:t xml:space="preserve"> </w:t>
      </w:r>
      <w:r>
        <w:rPr>
          <w:rFonts w:hint="eastAsia"/>
        </w:rPr>
        <w:t>музичної</w:t>
      </w:r>
      <w:r>
        <w:t xml:space="preserve"> </w:t>
      </w:r>
      <w:r>
        <w:rPr>
          <w:rFonts w:hint="eastAsia"/>
        </w:rPr>
        <w:t>герменевтики</w:t>
      </w:r>
      <w:r>
        <w:t xml:space="preserve"> (</w:t>
      </w:r>
      <w:r>
        <w:rPr>
          <w:rFonts w:hint="eastAsia"/>
        </w:rPr>
        <w:t>Н</w:t>
      </w:r>
      <w:r>
        <w:t xml:space="preserve">. </w:t>
      </w:r>
      <w:r>
        <w:rPr>
          <w:rFonts w:hint="eastAsia"/>
        </w:rPr>
        <w:t>Сиротинська</w:t>
      </w:r>
      <w:r>
        <w:t xml:space="preserve">, </w:t>
      </w:r>
      <w:r>
        <w:rPr>
          <w:rFonts w:hint="eastAsia"/>
        </w:rPr>
        <w:t>О</w:t>
      </w:r>
      <w:r>
        <w:t xml:space="preserve">. </w:t>
      </w:r>
      <w:r>
        <w:rPr>
          <w:rFonts w:hint="eastAsia"/>
        </w:rPr>
        <w:t>Сокол</w:t>
      </w:r>
      <w:r>
        <w:t xml:space="preserve">, </w:t>
      </w:r>
      <w:r>
        <w:rPr>
          <w:rFonts w:hint="eastAsia"/>
        </w:rPr>
        <w:t>А</w:t>
      </w:r>
      <w:r>
        <w:t xml:space="preserve">. </w:t>
      </w:r>
      <w:r>
        <w:rPr>
          <w:rFonts w:hint="eastAsia"/>
        </w:rPr>
        <w:t>Швейцер</w:t>
      </w:r>
      <w:r>
        <w:t xml:space="preserve">, </w:t>
      </w:r>
      <w:r>
        <w:rPr>
          <w:rFonts w:hint="eastAsia"/>
        </w:rPr>
        <w:t>Б</w:t>
      </w:r>
      <w:r>
        <w:t xml:space="preserve">. </w:t>
      </w:r>
      <w:r>
        <w:rPr>
          <w:rFonts w:hint="eastAsia"/>
        </w:rPr>
        <w:t>Яворський</w:t>
      </w:r>
      <w:r>
        <w:t xml:space="preserve">), </w:t>
      </w:r>
      <w:r>
        <w:rPr>
          <w:rFonts w:hint="eastAsia"/>
        </w:rPr>
        <w:t>а</w:t>
      </w:r>
      <w:r>
        <w:t xml:space="preserve"> </w:t>
      </w:r>
      <w:r>
        <w:rPr>
          <w:rFonts w:hint="eastAsia"/>
        </w:rPr>
        <w:t>також</w:t>
      </w:r>
      <w:r>
        <w:t xml:space="preserve"> </w:t>
      </w:r>
      <w:r>
        <w:rPr>
          <w:rFonts w:hint="eastAsia"/>
        </w:rPr>
        <w:t>теорії</w:t>
      </w:r>
      <w:r>
        <w:t xml:space="preserve"> </w:t>
      </w:r>
      <w:r>
        <w:rPr>
          <w:rFonts w:hint="eastAsia"/>
        </w:rPr>
        <w:t>інтонації</w:t>
      </w:r>
      <w:r>
        <w:t xml:space="preserve"> </w:t>
      </w:r>
      <w:r>
        <w:rPr>
          <w:rFonts w:hint="eastAsia"/>
        </w:rPr>
        <w:t>і</w:t>
      </w:r>
      <w:r>
        <w:t xml:space="preserve"> </w:t>
      </w:r>
      <w:r>
        <w:rPr>
          <w:rFonts w:hint="eastAsia"/>
        </w:rPr>
        <w:t>музичного</w:t>
      </w:r>
      <w:r>
        <w:t xml:space="preserve"> </w:t>
      </w:r>
      <w:r>
        <w:rPr>
          <w:rFonts w:hint="eastAsia"/>
        </w:rPr>
        <w:t>мовлення</w:t>
      </w:r>
      <w:r>
        <w:t xml:space="preserve"> (</w:t>
      </w:r>
      <w:r>
        <w:rPr>
          <w:rFonts w:hint="eastAsia"/>
        </w:rPr>
        <w:t>Б</w:t>
      </w:r>
      <w:r>
        <w:t xml:space="preserve">. </w:t>
      </w:r>
      <w:r>
        <w:rPr>
          <w:rFonts w:hint="eastAsia"/>
        </w:rPr>
        <w:t>Асафьєв</w:t>
      </w:r>
      <w:r>
        <w:t xml:space="preserve">, </w:t>
      </w:r>
      <w:r>
        <w:rPr>
          <w:rFonts w:hint="eastAsia"/>
        </w:rPr>
        <w:t>О</w:t>
      </w:r>
      <w:r>
        <w:t xml:space="preserve">. </w:t>
      </w:r>
      <w:r>
        <w:rPr>
          <w:rFonts w:hint="eastAsia"/>
        </w:rPr>
        <w:t>Козаренко</w:t>
      </w:r>
      <w:r>
        <w:t xml:space="preserve">, </w:t>
      </w:r>
      <w:r>
        <w:rPr>
          <w:rFonts w:hint="eastAsia"/>
        </w:rPr>
        <w:t>І</w:t>
      </w:r>
      <w:r>
        <w:t xml:space="preserve">. </w:t>
      </w:r>
      <w:r>
        <w:rPr>
          <w:rFonts w:hint="eastAsia"/>
        </w:rPr>
        <w:t>Котляревський</w:t>
      </w:r>
      <w:r>
        <w:t xml:space="preserve">, </w:t>
      </w:r>
      <w:r>
        <w:rPr>
          <w:rFonts w:hint="eastAsia"/>
        </w:rPr>
        <w:t>І</w:t>
      </w:r>
      <w:r>
        <w:t xml:space="preserve">. </w:t>
      </w:r>
      <w:r>
        <w:rPr>
          <w:rFonts w:hint="eastAsia"/>
        </w:rPr>
        <w:t>Ляшенко</w:t>
      </w:r>
      <w:r>
        <w:t xml:space="preserve">, </w:t>
      </w:r>
      <w:r>
        <w:rPr>
          <w:rFonts w:hint="eastAsia"/>
        </w:rPr>
        <w:t>О</w:t>
      </w:r>
      <w:r>
        <w:t xml:space="preserve">. </w:t>
      </w:r>
      <w:r>
        <w:rPr>
          <w:rFonts w:hint="eastAsia"/>
        </w:rPr>
        <w:t>Маркова</w:t>
      </w:r>
      <w:r>
        <w:t xml:space="preserve">, </w:t>
      </w:r>
      <w:r>
        <w:rPr>
          <w:rFonts w:hint="eastAsia"/>
        </w:rPr>
        <w:t>Фам</w:t>
      </w:r>
      <w:r>
        <w:t xml:space="preserve"> </w:t>
      </w:r>
      <w:r>
        <w:rPr>
          <w:rFonts w:hint="eastAsia"/>
        </w:rPr>
        <w:t>Ле</w:t>
      </w:r>
      <w:r>
        <w:t xml:space="preserve"> </w:t>
      </w:r>
      <w:r>
        <w:rPr>
          <w:rFonts w:hint="eastAsia"/>
        </w:rPr>
        <w:t>Хоа</w:t>
      </w:r>
      <w:r>
        <w:t xml:space="preserve">, </w:t>
      </w:r>
      <w:r>
        <w:rPr>
          <w:rFonts w:hint="eastAsia"/>
        </w:rPr>
        <w:t>Фан</w:t>
      </w:r>
      <w:r>
        <w:t xml:space="preserve"> </w:t>
      </w:r>
      <w:r>
        <w:rPr>
          <w:rFonts w:hint="eastAsia"/>
        </w:rPr>
        <w:t>Дін</w:t>
      </w:r>
      <w:r>
        <w:t xml:space="preserve"> </w:t>
      </w:r>
      <w:r>
        <w:rPr>
          <w:rFonts w:hint="eastAsia"/>
        </w:rPr>
        <w:t>Тан</w:t>
      </w:r>
      <w:r>
        <w:t xml:space="preserve">), </w:t>
      </w:r>
      <w:r>
        <w:rPr>
          <w:rFonts w:hint="eastAsia"/>
        </w:rPr>
        <w:t>теорії</w:t>
      </w:r>
      <w:r>
        <w:t xml:space="preserve"> </w:t>
      </w:r>
      <w:r>
        <w:rPr>
          <w:rFonts w:hint="eastAsia"/>
        </w:rPr>
        <w:t>артистизму</w:t>
      </w:r>
      <w:r>
        <w:t xml:space="preserve"> (</w:t>
      </w:r>
      <w:r>
        <w:rPr>
          <w:rFonts w:hint="eastAsia"/>
        </w:rPr>
        <w:t>М</w:t>
      </w:r>
      <w:r>
        <w:t xml:space="preserve">. </w:t>
      </w:r>
      <w:r>
        <w:rPr>
          <w:rFonts w:hint="eastAsia"/>
        </w:rPr>
        <w:t>Блінова</w:t>
      </w:r>
      <w:r>
        <w:t xml:space="preserve">, </w:t>
      </w:r>
      <w:r>
        <w:rPr>
          <w:rFonts w:hint="eastAsia"/>
        </w:rPr>
        <w:t>С</w:t>
      </w:r>
      <w:r>
        <w:t xml:space="preserve">. </w:t>
      </w:r>
      <w:r>
        <w:rPr>
          <w:rFonts w:hint="eastAsia"/>
        </w:rPr>
        <w:t>Канарський</w:t>
      </w:r>
      <w:r>
        <w:t xml:space="preserve">, </w:t>
      </w:r>
      <w:r>
        <w:rPr>
          <w:rFonts w:hint="eastAsia"/>
        </w:rPr>
        <w:t>Ю</w:t>
      </w:r>
      <w:r>
        <w:t xml:space="preserve">. </w:t>
      </w:r>
      <w:r>
        <w:rPr>
          <w:rFonts w:hint="eastAsia"/>
        </w:rPr>
        <w:t>Чекан</w:t>
      </w:r>
      <w:r>
        <w:t xml:space="preserve">) </w:t>
      </w:r>
      <w:r>
        <w:rPr>
          <w:rFonts w:hint="eastAsia"/>
        </w:rPr>
        <w:t>та</w:t>
      </w:r>
      <w:r>
        <w:t xml:space="preserve"> </w:t>
      </w:r>
      <w:r>
        <w:rPr>
          <w:rFonts w:hint="eastAsia"/>
        </w:rPr>
        <w:t>інших</w:t>
      </w:r>
      <w:r>
        <w:t xml:space="preserve">, </w:t>
      </w:r>
      <w:r>
        <w:rPr>
          <w:rFonts w:hint="eastAsia"/>
        </w:rPr>
        <w:t>які</w:t>
      </w:r>
      <w:r>
        <w:t xml:space="preserve"> </w:t>
      </w:r>
      <w:r>
        <w:rPr>
          <w:rFonts w:hint="eastAsia"/>
        </w:rPr>
        <w:t>в</w:t>
      </w:r>
      <w:r>
        <w:t xml:space="preserve"> </w:t>
      </w:r>
      <w:r>
        <w:rPr>
          <w:rFonts w:hint="eastAsia"/>
        </w:rPr>
        <w:t>певній</w:t>
      </w:r>
      <w:r>
        <w:t xml:space="preserve"> </w:t>
      </w:r>
      <w:r>
        <w:rPr>
          <w:rFonts w:hint="eastAsia"/>
        </w:rPr>
        <w:t>мірі</w:t>
      </w:r>
      <w:r>
        <w:t xml:space="preserve"> </w:t>
      </w:r>
      <w:r>
        <w:rPr>
          <w:rFonts w:hint="eastAsia"/>
        </w:rPr>
        <w:t>торкнулися</w:t>
      </w:r>
      <w:r>
        <w:t xml:space="preserve"> </w:t>
      </w:r>
      <w:r>
        <w:rPr>
          <w:rFonts w:hint="eastAsia"/>
        </w:rPr>
        <w:t>проблеми</w:t>
      </w:r>
      <w:r>
        <w:t xml:space="preserve"> </w:t>
      </w:r>
      <w:r>
        <w:rPr>
          <w:rFonts w:hint="eastAsia"/>
        </w:rPr>
        <w:t>художньої</w:t>
      </w:r>
      <w:r>
        <w:t xml:space="preserve"> </w:t>
      </w:r>
      <w:r>
        <w:rPr>
          <w:rFonts w:hint="eastAsia"/>
        </w:rPr>
        <w:t>специфіки</w:t>
      </w:r>
      <w:r>
        <w:t xml:space="preserve"> </w:t>
      </w:r>
      <w:r>
        <w:rPr>
          <w:rFonts w:hint="eastAsia"/>
        </w:rPr>
        <w:t>музиканта</w:t>
      </w:r>
      <w:r>
        <w:t>-</w:t>
      </w:r>
      <w:r>
        <w:rPr>
          <w:rFonts w:hint="eastAsia"/>
        </w:rPr>
        <w:t>фахівця</w:t>
      </w:r>
      <w:r>
        <w:t>.</w:t>
      </w:r>
    </w:p>
    <w:p w14:paraId="44B581C8" w14:textId="77777777" w:rsidR="00C60171" w:rsidRDefault="00C60171" w:rsidP="00C60171">
      <w:r>
        <w:rPr>
          <w:rFonts w:hint="eastAsia"/>
        </w:rPr>
        <w:t>Виділення</w:t>
      </w:r>
      <w:r>
        <w:t xml:space="preserve"> </w:t>
      </w:r>
      <w:r>
        <w:rPr>
          <w:rFonts w:hint="eastAsia"/>
        </w:rPr>
        <w:t>і</w:t>
      </w:r>
      <w:r>
        <w:t xml:space="preserve"> </w:t>
      </w:r>
      <w:r>
        <w:rPr>
          <w:rFonts w:hint="eastAsia"/>
        </w:rPr>
        <w:t>вивчення</w:t>
      </w:r>
      <w:r>
        <w:t xml:space="preserve"> </w:t>
      </w:r>
      <w:r>
        <w:rPr>
          <w:rFonts w:hint="eastAsia"/>
        </w:rPr>
        <w:t>феномену</w:t>
      </w:r>
      <w:r>
        <w:t xml:space="preserve"> </w:t>
      </w:r>
      <w:r>
        <w:rPr>
          <w:rFonts w:hint="eastAsia"/>
        </w:rPr>
        <w:t>музичного</w:t>
      </w:r>
      <w:r>
        <w:t xml:space="preserve"> </w:t>
      </w:r>
      <w:r>
        <w:rPr>
          <w:rFonts w:hint="eastAsia"/>
        </w:rPr>
        <w:t>і</w:t>
      </w:r>
      <w:r>
        <w:t xml:space="preserve"> </w:t>
      </w:r>
      <w:r>
        <w:rPr>
          <w:rFonts w:hint="eastAsia"/>
        </w:rPr>
        <w:t>спеціально</w:t>
      </w:r>
      <w:r>
        <w:t xml:space="preserve"> </w:t>
      </w:r>
      <w:r>
        <w:rPr>
          <w:rFonts w:hint="eastAsia"/>
        </w:rPr>
        <w:t>оперного</w:t>
      </w:r>
      <w:r>
        <w:t xml:space="preserve"> </w:t>
      </w:r>
      <w:r>
        <w:rPr>
          <w:rFonts w:hint="eastAsia"/>
        </w:rPr>
        <w:t>ліризму</w:t>
      </w:r>
      <w:r>
        <w:t xml:space="preserve"> </w:t>
      </w:r>
      <w:r>
        <w:rPr>
          <w:rFonts w:hint="eastAsia"/>
        </w:rPr>
        <w:t>як</w:t>
      </w:r>
      <w:r>
        <w:t xml:space="preserve"> </w:t>
      </w:r>
      <w:r>
        <w:rPr>
          <w:rFonts w:hint="eastAsia"/>
        </w:rPr>
        <w:t>самостійної</w:t>
      </w:r>
      <w:r>
        <w:t xml:space="preserve"> </w:t>
      </w:r>
      <w:r>
        <w:rPr>
          <w:rFonts w:hint="eastAsia"/>
        </w:rPr>
        <w:t>наукової</w:t>
      </w:r>
      <w:r>
        <w:t xml:space="preserve"> </w:t>
      </w:r>
      <w:r>
        <w:rPr>
          <w:rFonts w:hint="eastAsia"/>
        </w:rPr>
        <w:t>проблеми</w:t>
      </w:r>
      <w:r>
        <w:t xml:space="preserve"> </w:t>
      </w:r>
      <w:r>
        <w:rPr>
          <w:rFonts w:hint="eastAsia"/>
        </w:rPr>
        <w:t>стимулювали</w:t>
      </w:r>
      <w:r>
        <w:t xml:space="preserve"> </w:t>
      </w:r>
      <w:r>
        <w:rPr>
          <w:rFonts w:hint="eastAsia"/>
        </w:rPr>
        <w:t>залучення</w:t>
      </w:r>
      <w:r>
        <w:t xml:space="preserve"> </w:t>
      </w:r>
      <w:r>
        <w:rPr>
          <w:rFonts w:hint="eastAsia"/>
        </w:rPr>
        <w:t>фундаментальних</w:t>
      </w:r>
      <w:r>
        <w:t xml:space="preserve"> </w:t>
      </w:r>
      <w:r>
        <w:rPr>
          <w:rFonts w:hint="eastAsia"/>
        </w:rPr>
        <w:t>праць</w:t>
      </w:r>
      <w:r>
        <w:t xml:space="preserve"> </w:t>
      </w:r>
      <w:r>
        <w:rPr>
          <w:rFonts w:hint="eastAsia"/>
        </w:rPr>
        <w:t>Г</w:t>
      </w:r>
      <w:r>
        <w:t xml:space="preserve">. </w:t>
      </w:r>
      <w:r>
        <w:rPr>
          <w:rFonts w:hint="eastAsia"/>
        </w:rPr>
        <w:t>Адлера</w:t>
      </w:r>
      <w:r>
        <w:t xml:space="preserve">, </w:t>
      </w:r>
      <w:r>
        <w:rPr>
          <w:rFonts w:hint="eastAsia"/>
        </w:rPr>
        <w:t>Б</w:t>
      </w:r>
      <w:r>
        <w:t xml:space="preserve">. </w:t>
      </w:r>
      <w:r>
        <w:rPr>
          <w:rFonts w:hint="eastAsia"/>
        </w:rPr>
        <w:t>Асафьєва</w:t>
      </w:r>
      <w:r>
        <w:t xml:space="preserve">, </w:t>
      </w:r>
      <w:r>
        <w:rPr>
          <w:rFonts w:hint="eastAsia"/>
        </w:rPr>
        <w:t>Г</w:t>
      </w:r>
      <w:r>
        <w:t xml:space="preserve">. </w:t>
      </w:r>
      <w:r>
        <w:rPr>
          <w:rFonts w:hint="eastAsia"/>
        </w:rPr>
        <w:t>Кречмара</w:t>
      </w:r>
      <w:r>
        <w:t xml:space="preserve">, </w:t>
      </w:r>
      <w:r>
        <w:rPr>
          <w:rFonts w:hint="eastAsia"/>
        </w:rPr>
        <w:t>Е</w:t>
      </w:r>
      <w:r>
        <w:t xml:space="preserve">. </w:t>
      </w:r>
      <w:r>
        <w:rPr>
          <w:rFonts w:hint="eastAsia"/>
        </w:rPr>
        <w:t>Курта</w:t>
      </w:r>
      <w:r>
        <w:t xml:space="preserve">, </w:t>
      </w:r>
      <w:r>
        <w:rPr>
          <w:rFonts w:hint="eastAsia"/>
        </w:rPr>
        <w:t>які</w:t>
      </w:r>
      <w:r>
        <w:t xml:space="preserve"> </w:t>
      </w:r>
      <w:r>
        <w:rPr>
          <w:rFonts w:hint="eastAsia"/>
        </w:rPr>
        <w:t>розробили</w:t>
      </w:r>
      <w:r>
        <w:t xml:space="preserve"> </w:t>
      </w:r>
      <w:r>
        <w:rPr>
          <w:rFonts w:hint="eastAsia"/>
        </w:rPr>
        <w:t>концепції</w:t>
      </w:r>
      <w:r>
        <w:t xml:space="preserve"> </w:t>
      </w:r>
      <w:r>
        <w:rPr>
          <w:rFonts w:hint="eastAsia"/>
        </w:rPr>
        <w:t>ліричної</w:t>
      </w:r>
      <w:r>
        <w:t xml:space="preserve"> </w:t>
      </w:r>
      <w:r>
        <w:rPr>
          <w:rFonts w:hint="eastAsia"/>
        </w:rPr>
        <w:t>генези</w:t>
      </w:r>
      <w:r>
        <w:t xml:space="preserve"> </w:t>
      </w:r>
      <w:r>
        <w:rPr>
          <w:rFonts w:hint="eastAsia"/>
        </w:rPr>
        <w:t>музики</w:t>
      </w:r>
      <w:r>
        <w:t xml:space="preserve">, </w:t>
      </w:r>
      <w:r>
        <w:rPr>
          <w:rFonts w:hint="eastAsia"/>
        </w:rPr>
        <w:t>а</w:t>
      </w:r>
      <w:r>
        <w:t xml:space="preserve"> </w:t>
      </w:r>
      <w:r>
        <w:rPr>
          <w:rFonts w:hint="eastAsia"/>
        </w:rPr>
        <w:t>також</w:t>
      </w:r>
      <w:r>
        <w:t xml:space="preserve"> </w:t>
      </w:r>
      <w:r>
        <w:rPr>
          <w:rFonts w:hint="eastAsia"/>
        </w:rPr>
        <w:t>О</w:t>
      </w:r>
      <w:r>
        <w:t xml:space="preserve">. </w:t>
      </w:r>
      <w:r>
        <w:rPr>
          <w:rFonts w:hint="eastAsia"/>
        </w:rPr>
        <w:t>Маркової</w:t>
      </w:r>
      <w:r>
        <w:t xml:space="preserve">, </w:t>
      </w:r>
      <w:r>
        <w:rPr>
          <w:rFonts w:hint="eastAsia"/>
        </w:rPr>
        <w:t>яка</w:t>
      </w:r>
      <w:r>
        <w:t xml:space="preserve"> </w:t>
      </w:r>
      <w:r>
        <w:rPr>
          <w:rFonts w:hint="eastAsia"/>
        </w:rPr>
        <w:t>розглядає</w:t>
      </w:r>
      <w:r>
        <w:t xml:space="preserve"> </w:t>
      </w:r>
      <w:r>
        <w:rPr>
          <w:rFonts w:hint="eastAsia"/>
        </w:rPr>
        <w:t>у</w:t>
      </w:r>
      <w:r>
        <w:t xml:space="preserve"> </w:t>
      </w:r>
      <w:r>
        <w:rPr>
          <w:rFonts w:hint="eastAsia"/>
        </w:rPr>
        <w:t>своїх</w:t>
      </w:r>
      <w:r>
        <w:t xml:space="preserve"> </w:t>
      </w:r>
      <w:r>
        <w:rPr>
          <w:rFonts w:hint="eastAsia"/>
        </w:rPr>
        <w:t>працях</w:t>
      </w:r>
      <w:r>
        <w:t xml:space="preserve"> </w:t>
      </w:r>
      <w:r>
        <w:rPr>
          <w:rFonts w:hint="eastAsia"/>
        </w:rPr>
        <w:t>лірику</w:t>
      </w:r>
      <w:r>
        <w:t xml:space="preserve"> </w:t>
      </w:r>
      <w:r>
        <w:rPr>
          <w:rFonts w:hint="eastAsia"/>
        </w:rPr>
        <w:t>як</w:t>
      </w:r>
      <w:r>
        <w:t xml:space="preserve"> </w:t>
      </w:r>
      <w:r>
        <w:rPr>
          <w:rFonts w:hint="eastAsia"/>
        </w:rPr>
        <w:t>провідну</w:t>
      </w:r>
      <w:r>
        <w:t xml:space="preserve"> </w:t>
      </w:r>
      <w:r>
        <w:rPr>
          <w:rFonts w:hint="eastAsia"/>
        </w:rPr>
        <w:t>музично</w:t>
      </w:r>
      <w:r>
        <w:t>-</w:t>
      </w:r>
      <w:r>
        <w:rPr>
          <w:rFonts w:hint="eastAsia"/>
        </w:rPr>
        <w:t>естетичну</w:t>
      </w:r>
      <w:r>
        <w:t xml:space="preserve"> </w:t>
      </w:r>
      <w:r>
        <w:rPr>
          <w:rFonts w:hint="eastAsia"/>
        </w:rPr>
        <w:t>категорію</w:t>
      </w:r>
      <w:r>
        <w:t xml:space="preserve"> </w:t>
      </w:r>
      <w:r>
        <w:rPr>
          <w:rFonts w:hint="eastAsia"/>
        </w:rPr>
        <w:t>і</w:t>
      </w:r>
      <w:r>
        <w:t xml:space="preserve"> </w:t>
      </w:r>
      <w:r>
        <w:rPr>
          <w:rFonts w:hint="eastAsia"/>
        </w:rPr>
        <w:t>як</w:t>
      </w:r>
      <w:r>
        <w:t xml:space="preserve"> </w:t>
      </w:r>
      <w:r>
        <w:rPr>
          <w:rFonts w:hint="eastAsia"/>
        </w:rPr>
        <w:t>узагальнення</w:t>
      </w:r>
      <w:r>
        <w:t xml:space="preserve"> </w:t>
      </w:r>
      <w:r>
        <w:rPr>
          <w:rFonts w:hint="eastAsia"/>
        </w:rPr>
        <w:t>мелодійної</w:t>
      </w:r>
      <w:r>
        <w:t xml:space="preserve"> </w:t>
      </w:r>
      <w:r>
        <w:rPr>
          <w:rFonts w:hint="eastAsia"/>
        </w:rPr>
        <w:t>атрибутивності</w:t>
      </w:r>
      <w:r>
        <w:t xml:space="preserve"> </w:t>
      </w:r>
      <w:r>
        <w:rPr>
          <w:rFonts w:hint="eastAsia"/>
        </w:rPr>
        <w:t>музичного</w:t>
      </w:r>
      <w:r>
        <w:t xml:space="preserve"> </w:t>
      </w:r>
      <w:r>
        <w:rPr>
          <w:rFonts w:hint="eastAsia"/>
        </w:rPr>
        <w:t>вираження</w:t>
      </w:r>
      <w:r>
        <w:t xml:space="preserve">. </w:t>
      </w:r>
      <w:r>
        <w:rPr>
          <w:rFonts w:hint="eastAsia"/>
        </w:rPr>
        <w:t>З</w:t>
      </w:r>
      <w:r>
        <w:t xml:space="preserve"> </w:t>
      </w:r>
      <w:r>
        <w:rPr>
          <w:rFonts w:hint="eastAsia"/>
        </w:rPr>
        <w:t>метою</w:t>
      </w:r>
      <w:r>
        <w:t xml:space="preserve"> </w:t>
      </w:r>
      <w:r>
        <w:rPr>
          <w:rFonts w:hint="eastAsia"/>
        </w:rPr>
        <w:t>поглибленого</w:t>
      </w:r>
      <w:r>
        <w:t xml:space="preserve"> </w:t>
      </w:r>
      <w:r>
        <w:rPr>
          <w:rFonts w:hint="eastAsia"/>
        </w:rPr>
        <w:t>вивчення</w:t>
      </w:r>
      <w:r>
        <w:t xml:space="preserve"> </w:t>
      </w:r>
      <w:r>
        <w:rPr>
          <w:rFonts w:hint="eastAsia"/>
        </w:rPr>
        <w:t>ліричного</w:t>
      </w:r>
      <w:r>
        <w:t xml:space="preserve"> </w:t>
      </w:r>
      <w:r>
        <w:rPr>
          <w:rFonts w:hint="eastAsia"/>
        </w:rPr>
        <w:t>феномену</w:t>
      </w:r>
      <w:r>
        <w:t xml:space="preserve"> </w:t>
      </w:r>
      <w:r>
        <w:rPr>
          <w:rFonts w:hint="eastAsia"/>
        </w:rPr>
        <w:t>як</w:t>
      </w:r>
      <w:r>
        <w:t xml:space="preserve"> </w:t>
      </w:r>
      <w:r>
        <w:rPr>
          <w:rFonts w:hint="eastAsia"/>
        </w:rPr>
        <w:t>синергійного</w:t>
      </w:r>
      <w:r>
        <w:t xml:space="preserve"> </w:t>
      </w:r>
      <w:r>
        <w:rPr>
          <w:rFonts w:hint="eastAsia"/>
        </w:rPr>
        <w:t>начала</w:t>
      </w:r>
      <w:r>
        <w:t xml:space="preserve"> </w:t>
      </w:r>
      <w:r>
        <w:rPr>
          <w:rFonts w:hint="eastAsia"/>
        </w:rPr>
        <w:t>людського</w:t>
      </w:r>
      <w:r>
        <w:t xml:space="preserve"> </w:t>
      </w:r>
      <w:r>
        <w:rPr>
          <w:rFonts w:hint="eastAsia"/>
        </w:rPr>
        <w:t>спілкування</w:t>
      </w:r>
      <w:r>
        <w:t xml:space="preserve">, </w:t>
      </w:r>
      <w:r>
        <w:rPr>
          <w:rFonts w:hint="eastAsia"/>
        </w:rPr>
        <w:t>відтворення</w:t>
      </w:r>
      <w:r>
        <w:t xml:space="preserve"> </w:t>
      </w:r>
      <w:r>
        <w:rPr>
          <w:rFonts w:hint="eastAsia"/>
        </w:rPr>
        <w:t>у</w:t>
      </w:r>
      <w:r>
        <w:t xml:space="preserve"> </w:t>
      </w:r>
      <w:r>
        <w:rPr>
          <w:rFonts w:hint="eastAsia"/>
        </w:rPr>
        <w:t>ліриці</w:t>
      </w:r>
      <w:r>
        <w:t xml:space="preserve"> </w:t>
      </w:r>
      <w:r>
        <w:rPr>
          <w:rFonts w:hint="eastAsia"/>
        </w:rPr>
        <w:t>єдності</w:t>
      </w:r>
      <w:r>
        <w:t xml:space="preserve"> </w:t>
      </w:r>
      <w:r>
        <w:rPr>
          <w:rFonts w:hint="eastAsia"/>
        </w:rPr>
        <w:t>надособистісного</w:t>
      </w:r>
      <w:r>
        <w:t xml:space="preserve"> </w:t>
      </w:r>
      <w:r>
        <w:rPr>
          <w:rFonts w:hint="eastAsia"/>
        </w:rPr>
        <w:t>і</w:t>
      </w:r>
      <w:r>
        <w:t xml:space="preserve"> </w:t>
      </w:r>
      <w:r>
        <w:rPr>
          <w:rFonts w:hint="eastAsia"/>
        </w:rPr>
        <w:t>особистісного</w:t>
      </w:r>
      <w:r>
        <w:t xml:space="preserve"> </w:t>
      </w:r>
      <w:r>
        <w:rPr>
          <w:rFonts w:hint="eastAsia"/>
        </w:rPr>
        <w:t>начала</w:t>
      </w:r>
      <w:r>
        <w:t xml:space="preserve"> </w:t>
      </w:r>
      <w:r>
        <w:rPr>
          <w:rFonts w:hint="eastAsia"/>
        </w:rPr>
        <w:t>були</w:t>
      </w:r>
      <w:r>
        <w:t xml:space="preserve"> </w:t>
      </w:r>
      <w:r>
        <w:rPr>
          <w:rFonts w:hint="eastAsia"/>
        </w:rPr>
        <w:t>залучені</w:t>
      </w:r>
      <w:r>
        <w:t xml:space="preserve"> </w:t>
      </w:r>
      <w:r>
        <w:rPr>
          <w:rFonts w:hint="eastAsia"/>
        </w:rPr>
        <w:t>теоретичні</w:t>
      </w:r>
      <w:r>
        <w:t xml:space="preserve"> </w:t>
      </w:r>
      <w:r>
        <w:rPr>
          <w:rFonts w:hint="eastAsia"/>
        </w:rPr>
        <w:t>концепції</w:t>
      </w:r>
      <w:r>
        <w:t xml:space="preserve">, </w:t>
      </w:r>
      <w:r>
        <w:rPr>
          <w:rFonts w:hint="eastAsia"/>
        </w:rPr>
        <w:t>що</w:t>
      </w:r>
      <w:r>
        <w:t xml:space="preserve"> </w:t>
      </w:r>
      <w:r>
        <w:rPr>
          <w:rFonts w:hint="eastAsia"/>
        </w:rPr>
        <w:t>дозволяють</w:t>
      </w:r>
      <w:r>
        <w:t xml:space="preserve"> </w:t>
      </w:r>
      <w:r>
        <w:rPr>
          <w:rFonts w:hint="eastAsia"/>
        </w:rPr>
        <w:t>розробляти</w:t>
      </w:r>
      <w:r>
        <w:t xml:space="preserve"> </w:t>
      </w:r>
      <w:r>
        <w:rPr>
          <w:rFonts w:hint="eastAsia"/>
        </w:rPr>
        <w:t>оновлений</w:t>
      </w:r>
      <w:r>
        <w:t xml:space="preserve"> </w:t>
      </w:r>
      <w:r>
        <w:rPr>
          <w:rFonts w:hint="eastAsia"/>
        </w:rPr>
        <w:t>музично</w:t>
      </w:r>
      <w:r>
        <w:t>-</w:t>
      </w:r>
      <w:r>
        <w:rPr>
          <w:rFonts w:hint="eastAsia"/>
        </w:rPr>
        <w:t>інтерпретативний</w:t>
      </w:r>
      <w:r>
        <w:t xml:space="preserve"> </w:t>
      </w:r>
      <w:r>
        <w:rPr>
          <w:rFonts w:hint="eastAsia"/>
        </w:rPr>
        <w:t>підхід</w:t>
      </w:r>
      <w:r>
        <w:t xml:space="preserve"> </w:t>
      </w:r>
      <w:r>
        <w:rPr>
          <w:rFonts w:hint="eastAsia"/>
        </w:rPr>
        <w:t>від</w:t>
      </w:r>
      <w:r>
        <w:t xml:space="preserve"> </w:t>
      </w:r>
      <w:r>
        <w:rPr>
          <w:rFonts w:hint="eastAsia"/>
        </w:rPr>
        <w:t>мелодичної</w:t>
      </w:r>
      <w:r>
        <w:t xml:space="preserve"> </w:t>
      </w:r>
      <w:r>
        <w:rPr>
          <w:rFonts w:hint="eastAsia"/>
        </w:rPr>
        <w:t>універсалії</w:t>
      </w:r>
      <w:r>
        <w:t xml:space="preserve"> </w:t>
      </w:r>
      <w:r>
        <w:rPr>
          <w:rFonts w:hint="eastAsia"/>
        </w:rPr>
        <w:t>в</w:t>
      </w:r>
      <w:r>
        <w:t xml:space="preserve"> </w:t>
      </w:r>
      <w:r>
        <w:rPr>
          <w:rFonts w:hint="eastAsia"/>
        </w:rPr>
        <w:t>ряду</w:t>
      </w:r>
      <w:r>
        <w:t xml:space="preserve"> </w:t>
      </w:r>
      <w:r>
        <w:rPr>
          <w:rFonts w:hint="eastAsia"/>
        </w:rPr>
        <w:t>засобів</w:t>
      </w:r>
      <w:r>
        <w:t xml:space="preserve"> </w:t>
      </w:r>
      <w:r>
        <w:rPr>
          <w:rFonts w:hint="eastAsia"/>
        </w:rPr>
        <w:t>музичної</w:t>
      </w:r>
      <w:r>
        <w:t xml:space="preserve"> </w:t>
      </w:r>
      <w:r>
        <w:rPr>
          <w:rFonts w:hint="eastAsia"/>
        </w:rPr>
        <w:t>виразності</w:t>
      </w:r>
      <w:r>
        <w:t xml:space="preserve"> </w:t>
      </w:r>
      <w:r>
        <w:rPr>
          <w:rFonts w:hint="eastAsia"/>
        </w:rPr>
        <w:t>і</w:t>
      </w:r>
      <w:r>
        <w:t xml:space="preserve"> </w:t>
      </w:r>
      <w:r>
        <w:rPr>
          <w:rFonts w:hint="eastAsia"/>
        </w:rPr>
        <w:t>оперного</w:t>
      </w:r>
      <w:r>
        <w:t xml:space="preserve"> </w:t>
      </w:r>
      <w:r>
        <w:rPr>
          <w:rFonts w:hint="eastAsia"/>
        </w:rPr>
        <w:t>співу</w:t>
      </w:r>
      <w:r>
        <w:t xml:space="preserve"> </w:t>
      </w:r>
      <w:r>
        <w:rPr>
          <w:rFonts w:hint="eastAsia"/>
        </w:rPr>
        <w:t>особливо</w:t>
      </w:r>
      <w:r>
        <w:t xml:space="preserve"> (</w:t>
      </w:r>
      <w:r>
        <w:rPr>
          <w:rFonts w:hint="eastAsia"/>
        </w:rPr>
        <w:t>Л</w:t>
      </w:r>
      <w:r>
        <w:t xml:space="preserve">. </w:t>
      </w:r>
      <w:r>
        <w:rPr>
          <w:rFonts w:hint="eastAsia"/>
        </w:rPr>
        <w:t>Дис</w:t>
      </w:r>
      <w:r>
        <w:t xml:space="preserve">, </w:t>
      </w:r>
      <w:r>
        <w:rPr>
          <w:rFonts w:hint="eastAsia"/>
        </w:rPr>
        <w:t>О</w:t>
      </w:r>
      <w:r>
        <w:t xml:space="preserve">. </w:t>
      </w:r>
      <w:r>
        <w:rPr>
          <w:rFonts w:hint="eastAsia"/>
        </w:rPr>
        <w:t>Леонтьєв</w:t>
      </w:r>
      <w:r>
        <w:t xml:space="preserve">, </w:t>
      </w:r>
      <w:r>
        <w:rPr>
          <w:rFonts w:hint="eastAsia"/>
        </w:rPr>
        <w:t>С</w:t>
      </w:r>
      <w:r>
        <w:t xml:space="preserve">. </w:t>
      </w:r>
      <w:r>
        <w:rPr>
          <w:rFonts w:hint="eastAsia"/>
        </w:rPr>
        <w:t>Пясковський</w:t>
      </w:r>
      <w:r>
        <w:t xml:space="preserve">, </w:t>
      </w:r>
      <w:r>
        <w:rPr>
          <w:rFonts w:hint="eastAsia"/>
        </w:rPr>
        <w:t>Р</w:t>
      </w:r>
      <w:r>
        <w:t xml:space="preserve">. </w:t>
      </w:r>
      <w:r>
        <w:rPr>
          <w:rFonts w:hint="eastAsia"/>
        </w:rPr>
        <w:t>Реті</w:t>
      </w:r>
      <w:r>
        <w:t>).</w:t>
      </w:r>
    </w:p>
    <w:p w14:paraId="02409E44" w14:textId="77777777" w:rsidR="00C60171" w:rsidRDefault="00C60171" w:rsidP="00C60171">
      <w:r>
        <w:rPr>
          <w:rFonts w:hint="eastAsia"/>
        </w:rPr>
        <w:t>Наукова</w:t>
      </w:r>
      <w:r>
        <w:t xml:space="preserve"> </w:t>
      </w:r>
      <w:r>
        <w:rPr>
          <w:rFonts w:hint="eastAsia"/>
        </w:rPr>
        <w:t>новиза</w:t>
      </w:r>
      <w:r>
        <w:t xml:space="preserve"> </w:t>
      </w:r>
      <w:r>
        <w:rPr>
          <w:rFonts w:hint="eastAsia"/>
        </w:rPr>
        <w:t>отриманих</w:t>
      </w:r>
      <w:r>
        <w:t xml:space="preserve"> </w:t>
      </w:r>
      <w:r>
        <w:rPr>
          <w:rFonts w:hint="eastAsia"/>
        </w:rPr>
        <w:t>результатів</w:t>
      </w:r>
      <w:r>
        <w:t xml:space="preserve"> </w:t>
      </w:r>
      <w:r>
        <w:rPr>
          <w:rFonts w:hint="eastAsia"/>
        </w:rPr>
        <w:t>полягає</w:t>
      </w:r>
      <w:r>
        <w:t xml:space="preserve"> </w:t>
      </w:r>
      <w:r>
        <w:rPr>
          <w:rFonts w:hint="eastAsia"/>
        </w:rPr>
        <w:t>у</w:t>
      </w:r>
      <w:r>
        <w:t xml:space="preserve"> </w:t>
      </w:r>
      <w:r>
        <w:rPr>
          <w:rFonts w:hint="eastAsia"/>
        </w:rPr>
        <w:t>розширенні</w:t>
      </w:r>
      <w:r>
        <w:t xml:space="preserve"> </w:t>
      </w:r>
      <w:r>
        <w:rPr>
          <w:rFonts w:hint="eastAsia"/>
        </w:rPr>
        <w:t>уявлень</w:t>
      </w:r>
      <w:r>
        <w:t xml:space="preserve"> </w:t>
      </w:r>
      <w:r>
        <w:rPr>
          <w:rFonts w:hint="eastAsia"/>
        </w:rPr>
        <w:t>про</w:t>
      </w:r>
      <w:r>
        <w:t xml:space="preserve"> </w:t>
      </w:r>
      <w:r>
        <w:rPr>
          <w:rFonts w:hint="eastAsia"/>
        </w:rPr>
        <w:t>сучасний</w:t>
      </w:r>
      <w:r>
        <w:t xml:space="preserve"> </w:t>
      </w:r>
      <w:r>
        <w:rPr>
          <w:rFonts w:hint="eastAsia"/>
        </w:rPr>
        <w:t>музичний</w:t>
      </w:r>
      <w:r>
        <w:t xml:space="preserve"> </w:t>
      </w:r>
      <w:r>
        <w:rPr>
          <w:rFonts w:hint="eastAsia"/>
        </w:rPr>
        <w:t>вимір</w:t>
      </w:r>
      <w:r>
        <w:t xml:space="preserve"> </w:t>
      </w:r>
      <w:r>
        <w:rPr>
          <w:rFonts w:hint="eastAsia"/>
        </w:rPr>
        <w:t>мислення</w:t>
      </w:r>
      <w:r>
        <w:t xml:space="preserve"> </w:t>
      </w:r>
      <w:r>
        <w:rPr>
          <w:rFonts w:hint="eastAsia"/>
        </w:rPr>
        <w:t>від</w:t>
      </w:r>
      <w:r>
        <w:t xml:space="preserve"> </w:t>
      </w:r>
      <w:r>
        <w:rPr>
          <w:rFonts w:hint="eastAsia"/>
        </w:rPr>
        <w:t>мелодизму</w:t>
      </w:r>
      <w:r>
        <w:t xml:space="preserve"> </w:t>
      </w:r>
      <w:r>
        <w:rPr>
          <w:rFonts w:hint="eastAsia"/>
        </w:rPr>
        <w:t>як</w:t>
      </w:r>
      <w:r>
        <w:t xml:space="preserve"> </w:t>
      </w:r>
      <w:r>
        <w:rPr>
          <w:rFonts w:hint="eastAsia"/>
        </w:rPr>
        <w:t>втілення</w:t>
      </w:r>
      <w:r>
        <w:t xml:space="preserve"> </w:t>
      </w:r>
      <w:r>
        <w:rPr>
          <w:rFonts w:hint="eastAsia"/>
        </w:rPr>
        <w:t>ліричного</w:t>
      </w:r>
      <w:r>
        <w:t xml:space="preserve"> </w:t>
      </w:r>
      <w:r>
        <w:rPr>
          <w:rFonts w:hint="eastAsia"/>
        </w:rPr>
        <w:t>принципу</w:t>
      </w:r>
      <w:r>
        <w:t xml:space="preserve"> </w:t>
      </w:r>
      <w:r>
        <w:rPr>
          <w:rFonts w:hint="eastAsia"/>
        </w:rPr>
        <w:t>вираження</w:t>
      </w:r>
      <w:r>
        <w:t xml:space="preserve"> </w:t>
      </w:r>
      <w:r>
        <w:rPr>
          <w:rFonts w:hint="eastAsia"/>
        </w:rPr>
        <w:t>і</w:t>
      </w:r>
      <w:r>
        <w:t xml:space="preserve"> </w:t>
      </w:r>
      <w:r>
        <w:rPr>
          <w:rFonts w:hint="eastAsia"/>
        </w:rPr>
        <w:t>усвідомлення</w:t>
      </w:r>
      <w:r>
        <w:t xml:space="preserve"> </w:t>
      </w:r>
      <w:r>
        <w:rPr>
          <w:rFonts w:hint="eastAsia"/>
        </w:rPr>
        <w:t>інструментальної</w:t>
      </w:r>
      <w:r>
        <w:t xml:space="preserve"> </w:t>
      </w:r>
      <w:r>
        <w:rPr>
          <w:rFonts w:hint="eastAsia"/>
        </w:rPr>
        <w:t>природи</w:t>
      </w:r>
      <w:r>
        <w:t xml:space="preserve"> </w:t>
      </w:r>
      <w:r>
        <w:rPr>
          <w:rFonts w:hint="eastAsia"/>
        </w:rPr>
        <w:t>вокалу</w:t>
      </w:r>
      <w:r>
        <w:t xml:space="preserve"> </w:t>
      </w:r>
      <w:r>
        <w:rPr>
          <w:rFonts w:hint="eastAsia"/>
        </w:rPr>
        <w:t>в</w:t>
      </w:r>
      <w:r>
        <w:t xml:space="preserve"> </w:t>
      </w:r>
      <w:r>
        <w:rPr>
          <w:rFonts w:hint="eastAsia"/>
        </w:rPr>
        <w:t>звучанні</w:t>
      </w:r>
      <w:r>
        <w:t xml:space="preserve"> </w:t>
      </w:r>
      <w:r>
        <w:rPr>
          <w:rFonts w:hint="eastAsia"/>
        </w:rPr>
        <w:t>голосу</w:t>
      </w:r>
      <w:r>
        <w:t xml:space="preserve">, </w:t>
      </w:r>
      <w:r>
        <w:rPr>
          <w:rFonts w:hint="eastAsia"/>
        </w:rPr>
        <w:t>складаючи</w:t>
      </w:r>
      <w:r>
        <w:t xml:space="preserve"> </w:t>
      </w:r>
      <w:r>
        <w:rPr>
          <w:rFonts w:hint="eastAsia"/>
        </w:rPr>
        <w:t>паралель</w:t>
      </w:r>
      <w:r>
        <w:t xml:space="preserve"> </w:t>
      </w:r>
      <w:r>
        <w:rPr>
          <w:rFonts w:hint="eastAsia"/>
        </w:rPr>
        <w:t>до</w:t>
      </w:r>
      <w:r>
        <w:t xml:space="preserve"> </w:t>
      </w:r>
      <w:r>
        <w:rPr>
          <w:rFonts w:hint="eastAsia"/>
        </w:rPr>
        <w:t>артистичного</w:t>
      </w:r>
      <w:r>
        <w:t xml:space="preserve"> </w:t>
      </w:r>
      <w:r>
        <w:rPr>
          <w:rFonts w:hint="eastAsia"/>
        </w:rPr>
        <w:t>втілення</w:t>
      </w:r>
      <w:r>
        <w:t xml:space="preserve"> </w:t>
      </w:r>
      <w:r>
        <w:rPr>
          <w:rFonts w:hint="eastAsia"/>
        </w:rPr>
        <w:t>мовленнєвого</w:t>
      </w:r>
      <w:r>
        <w:t xml:space="preserve"> </w:t>
      </w:r>
      <w:r>
        <w:rPr>
          <w:rFonts w:hint="eastAsia"/>
        </w:rPr>
        <w:t>початку</w:t>
      </w:r>
      <w:r>
        <w:t xml:space="preserve">. </w:t>
      </w:r>
      <w:r>
        <w:rPr>
          <w:rFonts w:hint="eastAsia"/>
        </w:rPr>
        <w:t>Виділена</w:t>
      </w:r>
      <w:r>
        <w:t xml:space="preserve"> </w:t>
      </w:r>
      <w:r>
        <w:rPr>
          <w:rFonts w:hint="eastAsia"/>
        </w:rPr>
        <w:t>теза</w:t>
      </w:r>
      <w:r>
        <w:t xml:space="preserve"> </w:t>
      </w:r>
      <w:r>
        <w:rPr>
          <w:rFonts w:hint="eastAsia"/>
        </w:rPr>
        <w:t>про</w:t>
      </w:r>
      <w:r>
        <w:t xml:space="preserve"> </w:t>
      </w:r>
      <w:r>
        <w:rPr>
          <w:rFonts w:hint="eastAsia"/>
        </w:rPr>
        <w:t>концентрацію</w:t>
      </w:r>
      <w:r>
        <w:t xml:space="preserve"> </w:t>
      </w:r>
      <w:r>
        <w:rPr>
          <w:rFonts w:hint="eastAsia"/>
        </w:rPr>
        <w:t>у</w:t>
      </w:r>
      <w:r>
        <w:t xml:space="preserve"> </w:t>
      </w:r>
      <w:r>
        <w:rPr>
          <w:rFonts w:hint="eastAsia"/>
        </w:rPr>
        <w:t>ліричному</w:t>
      </w:r>
      <w:r>
        <w:t xml:space="preserve"> </w:t>
      </w:r>
      <w:r>
        <w:rPr>
          <w:rFonts w:hint="eastAsia"/>
        </w:rPr>
        <w:t>співі</w:t>
      </w:r>
      <w:r>
        <w:t xml:space="preserve"> </w:t>
      </w:r>
      <w:r>
        <w:rPr>
          <w:rFonts w:hint="eastAsia"/>
        </w:rPr>
        <w:t>голосового</w:t>
      </w:r>
      <w:r>
        <w:t xml:space="preserve"> </w:t>
      </w:r>
      <w:r>
        <w:rPr>
          <w:rFonts w:hint="eastAsia"/>
        </w:rPr>
        <w:t>інструменталізму</w:t>
      </w:r>
      <w:r>
        <w:t xml:space="preserve">, </w:t>
      </w:r>
      <w:r>
        <w:rPr>
          <w:rFonts w:hint="eastAsia"/>
        </w:rPr>
        <w:t>хоча</w:t>
      </w:r>
      <w:r>
        <w:t xml:space="preserve"> </w:t>
      </w:r>
      <w:r>
        <w:rPr>
          <w:rFonts w:hint="eastAsia"/>
        </w:rPr>
        <w:t>принцип</w:t>
      </w:r>
      <w:r>
        <w:t xml:space="preserve"> </w:t>
      </w:r>
      <w:r>
        <w:rPr>
          <w:rFonts w:hint="eastAsia"/>
        </w:rPr>
        <w:t>музичної</w:t>
      </w:r>
      <w:r>
        <w:t xml:space="preserve"> </w:t>
      </w:r>
      <w:r>
        <w:rPr>
          <w:rFonts w:hint="eastAsia"/>
        </w:rPr>
        <w:t>драми</w:t>
      </w:r>
      <w:r>
        <w:t xml:space="preserve"> </w:t>
      </w:r>
      <w:r>
        <w:rPr>
          <w:rFonts w:hint="eastAsia"/>
        </w:rPr>
        <w:t>в</w:t>
      </w:r>
      <w:r>
        <w:t xml:space="preserve"> </w:t>
      </w:r>
      <w:r>
        <w:rPr>
          <w:rFonts w:hint="eastAsia"/>
        </w:rPr>
        <w:t>опері</w:t>
      </w:r>
      <w:r>
        <w:t xml:space="preserve"> </w:t>
      </w:r>
      <w:r>
        <w:rPr>
          <w:rFonts w:hint="eastAsia"/>
        </w:rPr>
        <w:t>розгортає</w:t>
      </w:r>
      <w:r>
        <w:t xml:space="preserve"> </w:t>
      </w:r>
      <w:r>
        <w:rPr>
          <w:rFonts w:hint="eastAsia"/>
        </w:rPr>
        <w:t>контакт</w:t>
      </w:r>
      <w:r>
        <w:t xml:space="preserve"> </w:t>
      </w:r>
      <w:r>
        <w:rPr>
          <w:rFonts w:hint="eastAsia"/>
        </w:rPr>
        <w:t>із</w:t>
      </w:r>
      <w:r>
        <w:t xml:space="preserve"> </w:t>
      </w:r>
      <w:r>
        <w:rPr>
          <w:rFonts w:hint="eastAsia"/>
        </w:rPr>
        <w:t>мовленнєвою</w:t>
      </w:r>
      <w:r>
        <w:t xml:space="preserve"> </w:t>
      </w:r>
      <w:r>
        <w:rPr>
          <w:rFonts w:hint="eastAsia"/>
        </w:rPr>
        <w:t>сферою</w:t>
      </w:r>
      <w:r>
        <w:t>.</w:t>
      </w:r>
    </w:p>
    <w:p w14:paraId="04044A8F" w14:textId="77777777" w:rsidR="00C60171" w:rsidRDefault="00C60171" w:rsidP="00C60171">
      <w:r>
        <w:rPr>
          <w:rFonts w:hint="eastAsia"/>
        </w:rPr>
        <w:t>Вперше</w:t>
      </w:r>
      <w:r>
        <w:t xml:space="preserve"> </w:t>
      </w:r>
      <w:r>
        <w:rPr>
          <w:rFonts w:hint="eastAsia"/>
        </w:rPr>
        <w:t>у</w:t>
      </w:r>
      <w:r>
        <w:t xml:space="preserve"> </w:t>
      </w:r>
      <w:r>
        <w:rPr>
          <w:rFonts w:hint="eastAsia"/>
        </w:rPr>
        <w:t>вітчизняному</w:t>
      </w:r>
      <w:r>
        <w:t xml:space="preserve"> </w:t>
      </w:r>
      <w:r>
        <w:rPr>
          <w:rFonts w:hint="eastAsia"/>
        </w:rPr>
        <w:t>музикознавстві</w:t>
      </w:r>
      <w:r>
        <w:t>:</w:t>
      </w:r>
    </w:p>
    <w:p w14:paraId="33ACF7BD" w14:textId="77777777" w:rsidR="00C60171" w:rsidRDefault="00C60171" w:rsidP="00C60171">
      <w:r>
        <w:t>-</w:t>
      </w:r>
      <w:r>
        <w:tab/>
      </w:r>
      <w:r>
        <w:rPr>
          <w:rFonts w:hint="eastAsia"/>
        </w:rPr>
        <w:t>зазначений</w:t>
      </w:r>
      <w:r>
        <w:t xml:space="preserve"> </w:t>
      </w:r>
      <w:r>
        <w:rPr>
          <w:rFonts w:hint="eastAsia"/>
        </w:rPr>
        <w:t>дискурс</w:t>
      </w:r>
      <w:r>
        <w:t xml:space="preserve"> </w:t>
      </w:r>
      <w:r>
        <w:rPr>
          <w:rFonts w:hint="eastAsia"/>
        </w:rPr>
        <w:t>«</w:t>
      </w:r>
      <w:r>
        <w:rPr>
          <w:rFonts w:hint="eastAsia"/>
        </w:rPr>
        <w:t>вокальний</w:t>
      </w:r>
      <w:r>
        <w:t xml:space="preserve"> </w:t>
      </w:r>
      <w:r>
        <w:rPr>
          <w:rFonts w:hint="eastAsia"/>
        </w:rPr>
        <w:t>ліризм</w:t>
      </w:r>
      <w:r>
        <w:rPr>
          <w:rFonts w:hint="eastAsia"/>
        </w:rPr>
        <w:t>»</w:t>
      </w:r>
      <w:r>
        <w:t>;</w:t>
      </w:r>
    </w:p>
    <w:p w14:paraId="0DA8E971" w14:textId="77777777" w:rsidR="00C60171" w:rsidRDefault="00C60171" w:rsidP="00C60171">
      <w:r>
        <w:t>-</w:t>
      </w:r>
      <w:r>
        <w:tab/>
      </w:r>
      <w:r>
        <w:rPr>
          <w:rFonts w:hint="eastAsia"/>
        </w:rPr>
        <w:t>запропоноване</w:t>
      </w:r>
      <w:r>
        <w:t xml:space="preserve"> </w:t>
      </w:r>
      <w:r>
        <w:rPr>
          <w:rFonts w:hint="eastAsia"/>
        </w:rPr>
        <w:t>визначення</w:t>
      </w:r>
      <w:r>
        <w:t xml:space="preserve"> </w:t>
      </w:r>
      <w:r>
        <w:rPr>
          <w:rFonts w:hint="eastAsia"/>
        </w:rPr>
        <w:t>суттєвих</w:t>
      </w:r>
      <w:r>
        <w:t xml:space="preserve"> </w:t>
      </w:r>
      <w:r>
        <w:rPr>
          <w:rFonts w:hint="eastAsia"/>
        </w:rPr>
        <w:t>ознак</w:t>
      </w:r>
      <w:r>
        <w:t xml:space="preserve"> </w:t>
      </w:r>
      <w:r>
        <w:rPr>
          <w:rFonts w:hint="eastAsia"/>
        </w:rPr>
        <w:t>оперної</w:t>
      </w:r>
      <w:r>
        <w:t xml:space="preserve"> </w:t>
      </w:r>
      <w:r>
        <w:rPr>
          <w:rFonts w:hint="eastAsia"/>
        </w:rPr>
        <w:t>семантики</w:t>
      </w:r>
      <w:r>
        <w:t xml:space="preserve"> </w:t>
      </w:r>
      <w:r>
        <w:rPr>
          <w:rFonts w:hint="eastAsia"/>
        </w:rPr>
        <w:t>жіночих</w:t>
      </w:r>
      <w:r>
        <w:t xml:space="preserve"> </w:t>
      </w:r>
      <w:r>
        <w:rPr>
          <w:rFonts w:hint="eastAsia"/>
        </w:rPr>
        <w:t>персонажів</w:t>
      </w:r>
      <w:r>
        <w:t xml:space="preserve"> </w:t>
      </w:r>
      <w:r>
        <w:rPr>
          <w:rFonts w:hint="eastAsia"/>
        </w:rPr>
        <w:t>як</w:t>
      </w:r>
      <w:r>
        <w:t xml:space="preserve"> </w:t>
      </w:r>
      <w:r>
        <w:rPr>
          <w:rFonts w:hint="eastAsia"/>
        </w:rPr>
        <w:t>носіїв</w:t>
      </w:r>
      <w:r>
        <w:t xml:space="preserve"> </w:t>
      </w:r>
      <w:r>
        <w:rPr>
          <w:rFonts w:hint="eastAsia"/>
        </w:rPr>
        <w:t>лірики</w:t>
      </w:r>
      <w:r>
        <w:t xml:space="preserve"> </w:t>
      </w:r>
      <w:r>
        <w:rPr>
          <w:rFonts w:hint="eastAsia"/>
        </w:rPr>
        <w:t>в</w:t>
      </w:r>
      <w:r>
        <w:t xml:space="preserve"> </w:t>
      </w:r>
      <w:r>
        <w:rPr>
          <w:rFonts w:hint="eastAsia"/>
        </w:rPr>
        <w:t>опер</w:t>
      </w:r>
      <w:r>
        <w:rPr>
          <w:rFonts w:hint="eastAsia"/>
        </w:rPr>
        <w:lastRenderedPageBreak/>
        <w:t>ах</w:t>
      </w:r>
      <w:r>
        <w:t xml:space="preserve"> </w:t>
      </w:r>
      <w:r>
        <w:rPr>
          <w:rFonts w:hint="eastAsia"/>
        </w:rPr>
        <w:t>ХІХ</w:t>
      </w:r>
      <w:r>
        <w:t xml:space="preserve"> - </w:t>
      </w:r>
      <w:r>
        <w:rPr>
          <w:rFonts w:hint="eastAsia"/>
        </w:rPr>
        <w:t>початку</w:t>
      </w:r>
      <w:r>
        <w:t xml:space="preserve"> </w:t>
      </w:r>
      <w:r>
        <w:rPr>
          <w:rFonts w:hint="eastAsia"/>
        </w:rPr>
        <w:t>ХХ</w:t>
      </w:r>
      <w:r>
        <w:t xml:space="preserve"> </w:t>
      </w:r>
      <w:r>
        <w:rPr>
          <w:rFonts w:hint="eastAsia"/>
        </w:rPr>
        <w:t>ст</w:t>
      </w:r>
      <w:r>
        <w:t>.</w:t>
      </w:r>
    </w:p>
    <w:p w14:paraId="24104BD6" w14:textId="77777777" w:rsidR="00C60171" w:rsidRDefault="00C60171" w:rsidP="00C60171">
      <w:r>
        <w:rPr>
          <w:rFonts w:hint="eastAsia"/>
        </w:rPr>
        <w:t>Значно</w:t>
      </w:r>
      <w:r>
        <w:t xml:space="preserve"> </w:t>
      </w:r>
      <w:r>
        <w:rPr>
          <w:rFonts w:hint="eastAsia"/>
        </w:rPr>
        <w:t>розширений</w:t>
      </w:r>
      <w:r>
        <w:t xml:space="preserve"> </w:t>
      </w:r>
      <w:r>
        <w:rPr>
          <w:rFonts w:hint="eastAsia"/>
        </w:rPr>
        <w:t>понятійний</w:t>
      </w:r>
      <w:r>
        <w:t xml:space="preserve"> </w:t>
      </w:r>
      <w:r>
        <w:rPr>
          <w:rFonts w:hint="eastAsia"/>
        </w:rPr>
        <w:t>апарат</w:t>
      </w:r>
      <w:r>
        <w:t xml:space="preserve">, </w:t>
      </w:r>
      <w:r>
        <w:rPr>
          <w:rFonts w:hint="eastAsia"/>
        </w:rPr>
        <w:t>який</w:t>
      </w:r>
      <w:r>
        <w:t xml:space="preserve"> </w:t>
      </w:r>
      <w:r>
        <w:rPr>
          <w:rFonts w:hint="eastAsia"/>
        </w:rPr>
        <w:t>містить</w:t>
      </w:r>
      <w:r>
        <w:t xml:space="preserve"> </w:t>
      </w:r>
      <w:r>
        <w:rPr>
          <w:rFonts w:hint="eastAsia"/>
        </w:rPr>
        <w:t>нові</w:t>
      </w:r>
      <w:r>
        <w:t xml:space="preserve"> </w:t>
      </w:r>
      <w:r>
        <w:rPr>
          <w:rFonts w:hint="eastAsia"/>
        </w:rPr>
        <w:t>для</w:t>
      </w:r>
      <w:r>
        <w:t xml:space="preserve"> </w:t>
      </w:r>
      <w:r>
        <w:rPr>
          <w:rFonts w:hint="eastAsia"/>
        </w:rPr>
        <w:t>музикознавства</w:t>
      </w:r>
      <w:r>
        <w:t xml:space="preserve"> </w:t>
      </w:r>
      <w:r>
        <w:rPr>
          <w:rFonts w:hint="eastAsia"/>
        </w:rPr>
        <w:t>поняття</w:t>
      </w:r>
      <w:r>
        <w:t xml:space="preserve">: </w:t>
      </w:r>
      <w:r>
        <w:rPr>
          <w:rFonts w:hint="eastAsia"/>
        </w:rPr>
        <w:t>бідермайєрівський</w:t>
      </w:r>
      <w:r>
        <w:t xml:space="preserve"> </w:t>
      </w:r>
      <w:r>
        <w:rPr>
          <w:rFonts w:hint="eastAsia"/>
        </w:rPr>
        <w:t>ліризм</w:t>
      </w:r>
      <w:r>
        <w:t xml:space="preserve">, </w:t>
      </w:r>
      <w:r>
        <w:rPr>
          <w:rFonts w:hint="eastAsia"/>
        </w:rPr>
        <w:t>ліричне</w:t>
      </w:r>
      <w:r>
        <w:t xml:space="preserve"> </w:t>
      </w:r>
      <w:r>
        <w:rPr>
          <w:rFonts w:hint="eastAsia"/>
        </w:rPr>
        <w:t>сопрано</w:t>
      </w:r>
      <w:r>
        <w:t xml:space="preserve"> </w:t>
      </w:r>
      <w:r>
        <w:rPr>
          <w:rFonts w:hint="eastAsia"/>
        </w:rPr>
        <w:t>як</w:t>
      </w:r>
      <w:r>
        <w:t xml:space="preserve"> </w:t>
      </w:r>
      <w:r>
        <w:rPr>
          <w:rFonts w:hint="eastAsia"/>
        </w:rPr>
        <w:t>тембр</w:t>
      </w:r>
      <w:r>
        <w:t>-</w:t>
      </w:r>
      <w:r>
        <w:rPr>
          <w:rFonts w:hint="eastAsia"/>
        </w:rPr>
        <w:t>амплуа</w:t>
      </w:r>
      <w:r>
        <w:t xml:space="preserve">, </w:t>
      </w:r>
      <w:r>
        <w:rPr>
          <w:rFonts w:hint="eastAsia"/>
        </w:rPr>
        <w:t>компенсативність</w:t>
      </w:r>
      <w:r>
        <w:t xml:space="preserve"> </w:t>
      </w:r>
      <w:r>
        <w:rPr>
          <w:rFonts w:hint="eastAsia"/>
        </w:rPr>
        <w:t>жіночої</w:t>
      </w:r>
      <w:r>
        <w:t xml:space="preserve"> </w:t>
      </w:r>
      <w:r>
        <w:rPr>
          <w:rFonts w:hint="eastAsia"/>
        </w:rPr>
        <w:t>експансії</w:t>
      </w:r>
      <w:r>
        <w:t xml:space="preserve"> </w:t>
      </w:r>
      <w:r>
        <w:rPr>
          <w:rFonts w:hint="eastAsia"/>
        </w:rPr>
        <w:t>в</w:t>
      </w:r>
      <w:r>
        <w:t xml:space="preserve"> </w:t>
      </w:r>
      <w:r>
        <w:rPr>
          <w:rFonts w:hint="eastAsia"/>
        </w:rPr>
        <w:t>оперному</w:t>
      </w:r>
      <w:r>
        <w:t xml:space="preserve"> </w:t>
      </w:r>
      <w:r>
        <w:rPr>
          <w:rFonts w:hint="eastAsia"/>
        </w:rPr>
        <w:t>співі</w:t>
      </w:r>
      <w:r>
        <w:t xml:space="preserve"> </w:t>
      </w:r>
      <w:r>
        <w:rPr>
          <w:rFonts w:hint="eastAsia"/>
        </w:rPr>
        <w:t>по</w:t>
      </w:r>
      <w:r>
        <w:t xml:space="preserve"> </w:t>
      </w:r>
      <w:r>
        <w:rPr>
          <w:rFonts w:hint="eastAsia"/>
        </w:rPr>
        <w:t>відношенню</w:t>
      </w:r>
      <w:r>
        <w:t xml:space="preserve"> </w:t>
      </w:r>
      <w:r>
        <w:rPr>
          <w:rFonts w:hint="eastAsia"/>
        </w:rPr>
        <w:t>до</w:t>
      </w:r>
      <w:r>
        <w:t xml:space="preserve"> </w:t>
      </w:r>
      <w:r>
        <w:rPr>
          <w:rFonts w:hint="eastAsia"/>
        </w:rPr>
        <w:t>маскулінності</w:t>
      </w:r>
      <w:r>
        <w:t xml:space="preserve"> </w:t>
      </w:r>
      <w:r>
        <w:rPr>
          <w:rFonts w:hint="eastAsia"/>
        </w:rPr>
        <w:t>буття</w:t>
      </w:r>
      <w:r>
        <w:t xml:space="preserve"> </w:t>
      </w:r>
      <w:r>
        <w:rPr>
          <w:rFonts w:hint="eastAsia"/>
        </w:rPr>
        <w:t>ХІХ</w:t>
      </w:r>
      <w:r>
        <w:t xml:space="preserve"> </w:t>
      </w:r>
      <w:r>
        <w:rPr>
          <w:rFonts w:hint="eastAsia"/>
        </w:rPr>
        <w:t>ст</w:t>
      </w:r>
      <w:r>
        <w:t>.</w:t>
      </w:r>
    </w:p>
    <w:p w14:paraId="203A2048" w14:textId="77777777" w:rsidR="00C60171" w:rsidRDefault="00C60171" w:rsidP="00C60171">
      <w:r>
        <w:rPr>
          <w:rFonts w:hint="eastAsia"/>
        </w:rPr>
        <w:t>Отримали</w:t>
      </w:r>
      <w:r>
        <w:t xml:space="preserve"> </w:t>
      </w:r>
      <w:r>
        <w:rPr>
          <w:rFonts w:hint="eastAsia"/>
        </w:rPr>
        <w:t>подальший</w:t>
      </w:r>
      <w:r>
        <w:t xml:space="preserve"> </w:t>
      </w:r>
      <w:r>
        <w:rPr>
          <w:rFonts w:hint="eastAsia"/>
        </w:rPr>
        <w:t>розвиток</w:t>
      </w:r>
      <w:r>
        <w:t>:</w:t>
      </w:r>
    </w:p>
    <w:p w14:paraId="70F52995" w14:textId="77777777" w:rsidR="00C60171" w:rsidRDefault="00C60171" w:rsidP="00C60171">
      <w:r>
        <w:t>-</w:t>
      </w:r>
      <w:r>
        <w:tab/>
      </w:r>
      <w:r>
        <w:rPr>
          <w:rFonts w:hint="eastAsia"/>
        </w:rPr>
        <w:t>теорія</w:t>
      </w:r>
      <w:r>
        <w:t xml:space="preserve"> </w:t>
      </w:r>
      <w:r>
        <w:rPr>
          <w:rFonts w:hint="eastAsia"/>
        </w:rPr>
        <w:t>метафізики</w:t>
      </w:r>
      <w:r>
        <w:t xml:space="preserve"> </w:t>
      </w:r>
      <w:r>
        <w:rPr>
          <w:rFonts w:hint="eastAsia"/>
        </w:rPr>
        <w:t>музичної</w:t>
      </w:r>
      <w:r>
        <w:t xml:space="preserve"> </w:t>
      </w:r>
      <w:r>
        <w:rPr>
          <w:rFonts w:hint="eastAsia"/>
        </w:rPr>
        <w:t>історії</w:t>
      </w:r>
      <w:r>
        <w:t>;</w:t>
      </w:r>
    </w:p>
    <w:p w14:paraId="08491CE6" w14:textId="77777777" w:rsidR="00C60171" w:rsidRDefault="00C60171" w:rsidP="00C60171">
      <w:r>
        <w:t>-</w:t>
      </w:r>
      <w:r>
        <w:tab/>
      </w:r>
      <w:r>
        <w:rPr>
          <w:rFonts w:hint="eastAsia"/>
        </w:rPr>
        <w:t>теорія</w:t>
      </w:r>
      <w:r>
        <w:t xml:space="preserve"> </w:t>
      </w:r>
      <w:r>
        <w:rPr>
          <w:rFonts w:hint="eastAsia"/>
        </w:rPr>
        <w:t>історичних</w:t>
      </w:r>
      <w:r>
        <w:t xml:space="preserve"> </w:t>
      </w:r>
      <w:r>
        <w:rPr>
          <w:rFonts w:hint="eastAsia"/>
        </w:rPr>
        <w:t>стилів</w:t>
      </w:r>
      <w:r>
        <w:t xml:space="preserve"> </w:t>
      </w:r>
      <w:r>
        <w:rPr>
          <w:rFonts w:hint="eastAsia"/>
        </w:rPr>
        <w:t>як</w:t>
      </w:r>
      <w:r>
        <w:t xml:space="preserve"> </w:t>
      </w:r>
      <w:r>
        <w:rPr>
          <w:rFonts w:hint="eastAsia"/>
        </w:rPr>
        <w:t>тембральна</w:t>
      </w:r>
      <w:r>
        <w:t xml:space="preserve"> </w:t>
      </w:r>
      <w:r>
        <w:rPr>
          <w:rFonts w:hint="eastAsia"/>
        </w:rPr>
        <w:t>стратегія</w:t>
      </w:r>
      <w:r>
        <w:t xml:space="preserve"> </w:t>
      </w:r>
      <w:r>
        <w:rPr>
          <w:rFonts w:hint="eastAsia"/>
        </w:rPr>
        <w:t>музичного</w:t>
      </w:r>
      <w:r>
        <w:t xml:space="preserve"> </w:t>
      </w:r>
      <w:r>
        <w:rPr>
          <w:rFonts w:hint="eastAsia"/>
        </w:rPr>
        <w:t>подання</w:t>
      </w:r>
      <w:r>
        <w:t>.</w:t>
      </w:r>
    </w:p>
    <w:p w14:paraId="77E664AA" w14:textId="77777777" w:rsidR="00C60171" w:rsidRDefault="00C60171" w:rsidP="00C60171">
      <w:r>
        <w:rPr>
          <w:rFonts w:hint="eastAsia"/>
        </w:rPr>
        <w:t>Теоретичне</w:t>
      </w:r>
      <w:r>
        <w:t xml:space="preserve"> </w:t>
      </w:r>
      <w:r>
        <w:rPr>
          <w:rFonts w:hint="eastAsia"/>
        </w:rPr>
        <w:t>значення</w:t>
      </w:r>
      <w:r>
        <w:t xml:space="preserve"> </w:t>
      </w:r>
      <w:r>
        <w:rPr>
          <w:rFonts w:hint="eastAsia"/>
        </w:rPr>
        <w:t>дослідження</w:t>
      </w:r>
      <w:r>
        <w:t xml:space="preserve"> </w:t>
      </w:r>
      <w:r>
        <w:rPr>
          <w:rFonts w:hint="eastAsia"/>
        </w:rPr>
        <w:t>полягає</w:t>
      </w:r>
      <w:r>
        <w:t xml:space="preserve"> </w:t>
      </w:r>
      <w:r>
        <w:rPr>
          <w:rFonts w:hint="eastAsia"/>
        </w:rPr>
        <w:t>у</w:t>
      </w:r>
      <w:r>
        <w:t xml:space="preserve"> </w:t>
      </w:r>
      <w:r>
        <w:rPr>
          <w:rFonts w:hint="eastAsia"/>
        </w:rPr>
        <w:t>створенні</w:t>
      </w:r>
      <w:r>
        <w:t xml:space="preserve"> </w:t>
      </w:r>
      <w:r>
        <w:rPr>
          <w:rFonts w:hint="eastAsia"/>
        </w:rPr>
        <w:t>оригінальної</w:t>
      </w:r>
    </w:p>
    <w:p w14:paraId="5CB0C80A" w14:textId="77777777" w:rsidR="00C60171" w:rsidRDefault="00C60171" w:rsidP="00C60171">
      <w:r>
        <w:rPr>
          <w:rFonts w:hint="eastAsia"/>
        </w:rPr>
        <w:t>теоретичної</w:t>
      </w:r>
      <w:r>
        <w:t xml:space="preserve"> </w:t>
      </w:r>
      <w:r>
        <w:rPr>
          <w:rFonts w:hint="eastAsia"/>
        </w:rPr>
        <w:t>концепції</w:t>
      </w:r>
      <w:r>
        <w:t xml:space="preserve"> </w:t>
      </w:r>
      <w:r>
        <w:rPr>
          <w:rFonts w:hint="eastAsia"/>
        </w:rPr>
        <w:t>тембрально</w:t>
      </w:r>
      <w:r>
        <w:t>-</w:t>
      </w:r>
      <w:r>
        <w:rPr>
          <w:rFonts w:hint="eastAsia"/>
        </w:rPr>
        <w:t>вокальної</w:t>
      </w:r>
      <w:r>
        <w:t xml:space="preserve"> </w:t>
      </w:r>
      <w:r>
        <w:rPr>
          <w:rFonts w:hint="eastAsia"/>
        </w:rPr>
        <w:t>зумовленості</w:t>
      </w:r>
      <w:r>
        <w:t xml:space="preserve"> </w:t>
      </w:r>
      <w:r>
        <w:rPr>
          <w:rFonts w:hint="eastAsia"/>
        </w:rPr>
        <w:t>стильового</w:t>
      </w:r>
      <w:r>
        <w:t xml:space="preserve"> </w:t>
      </w:r>
      <w:r>
        <w:rPr>
          <w:rFonts w:hint="eastAsia"/>
        </w:rPr>
        <w:t>вираження</w:t>
      </w:r>
      <w:r>
        <w:t xml:space="preserve"> </w:t>
      </w:r>
      <w:r>
        <w:rPr>
          <w:rFonts w:hint="eastAsia"/>
        </w:rPr>
        <w:t>європейської</w:t>
      </w:r>
      <w:r>
        <w:t xml:space="preserve"> </w:t>
      </w:r>
      <w:r>
        <w:rPr>
          <w:rFonts w:hint="eastAsia"/>
        </w:rPr>
        <w:t>музики</w:t>
      </w:r>
      <w:r>
        <w:t xml:space="preserve"> </w:t>
      </w:r>
      <w:r>
        <w:rPr>
          <w:rFonts w:hint="eastAsia"/>
        </w:rPr>
        <w:t>ХІХ</w:t>
      </w:r>
      <w:r>
        <w:t xml:space="preserve"> - </w:t>
      </w:r>
      <w:r>
        <w:rPr>
          <w:rFonts w:hint="eastAsia"/>
        </w:rPr>
        <w:t>початку</w:t>
      </w:r>
      <w:r>
        <w:t xml:space="preserve"> </w:t>
      </w:r>
      <w:r>
        <w:rPr>
          <w:rFonts w:hint="eastAsia"/>
        </w:rPr>
        <w:t>ХХ</w:t>
      </w:r>
      <w:r>
        <w:t xml:space="preserve"> </w:t>
      </w:r>
      <w:r>
        <w:rPr>
          <w:rFonts w:hint="eastAsia"/>
        </w:rPr>
        <w:t>ст</w:t>
      </w:r>
      <w:r>
        <w:t>.</w:t>
      </w:r>
    </w:p>
    <w:p w14:paraId="04F71242" w14:textId="77777777" w:rsidR="00C60171" w:rsidRDefault="00C60171" w:rsidP="00C60171">
      <w:r>
        <w:rPr>
          <w:rFonts w:hint="eastAsia"/>
        </w:rPr>
        <w:t>Практичне</w:t>
      </w:r>
      <w:r>
        <w:t xml:space="preserve"> </w:t>
      </w:r>
      <w:r>
        <w:rPr>
          <w:rFonts w:hint="eastAsia"/>
        </w:rPr>
        <w:t>значення</w:t>
      </w:r>
      <w:r>
        <w:t xml:space="preserve"> </w:t>
      </w:r>
      <w:r>
        <w:rPr>
          <w:rFonts w:hint="eastAsia"/>
        </w:rPr>
        <w:t>отриманих</w:t>
      </w:r>
      <w:r>
        <w:t xml:space="preserve"> </w:t>
      </w:r>
      <w:r>
        <w:rPr>
          <w:rFonts w:hint="eastAsia"/>
        </w:rPr>
        <w:t>результатів</w:t>
      </w:r>
      <w:r>
        <w:t xml:space="preserve"> </w:t>
      </w:r>
      <w:r>
        <w:rPr>
          <w:rFonts w:hint="eastAsia"/>
        </w:rPr>
        <w:t>визначається</w:t>
      </w:r>
      <w:r>
        <w:t xml:space="preserve"> </w:t>
      </w:r>
      <w:r>
        <w:rPr>
          <w:rFonts w:hint="eastAsia"/>
        </w:rPr>
        <w:t>можливістю</w:t>
      </w:r>
      <w:r>
        <w:t xml:space="preserve"> </w:t>
      </w:r>
      <w:r>
        <w:rPr>
          <w:rFonts w:hint="eastAsia"/>
        </w:rPr>
        <w:t>використання</w:t>
      </w:r>
      <w:r>
        <w:t xml:space="preserve"> </w:t>
      </w:r>
      <w:r>
        <w:rPr>
          <w:rFonts w:hint="eastAsia"/>
        </w:rPr>
        <w:t>її</w:t>
      </w:r>
      <w:r>
        <w:t xml:space="preserve"> </w:t>
      </w:r>
      <w:r>
        <w:rPr>
          <w:rFonts w:hint="eastAsia"/>
        </w:rPr>
        <w:t>матеріалів</w:t>
      </w:r>
      <w:r>
        <w:t xml:space="preserve"> </w:t>
      </w:r>
      <w:r>
        <w:rPr>
          <w:rFonts w:hint="eastAsia"/>
        </w:rPr>
        <w:t>в</w:t>
      </w:r>
      <w:r>
        <w:t xml:space="preserve"> </w:t>
      </w:r>
      <w:r>
        <w:rPr>
          <w:rFonts w:hint="eastAsia"/>
        </w:rPr>
        <w:t>класі</w:t>
      </w:r>
      <w:r>
        <w:t xml:space="preserve"> </w:t>
      </w:r>
      <w:r>
        <w:rPr>
          <w:rFonts w:hint="eastAsia"/>
        </w:rPr>
        <w:t>сольного</w:t>
      </w:r>
      <w:r>
        <w:t xml:space="preserve"> </w:t>
      </w:r>
      <w:r>
        <w:rPr>
          <w:rFonts w:hint="eastAsia"/>
        </w:rPr>
        <w:t>вокалу</w:t>
      </w:r>
      <w:r>
        <w:t xml:space="preserve">, </w:t>
      </w:r>
      <w:r>
        <w:rPr>
          <w:rFonts w:hint="eastAsia"/>
        </w:rPr>
        <w:t>в</w:t>
      </w:r>
      <w:r>
        <w:t xml:space="preserve"> </w:t>
      </w:r>
      <w:r>
        <w:rPr>
          <w:rFonts w:hint="eastAsia"/>
        </w:rPr>
        <w:t>курсах</w:t>
      </w:r>
      <w:r>
        <w:t xml:space="preserve"> </w:t>
      </w:r>
      <w:r>
        <w:rPr>
          <w:rFonts w:hint="eastAsia"/>
        </w:rPr>
        <w:t>теорії</w:t>
      </w:r>
      <w:r>
        <w:t xml:space="preserve"> </w:t>
      </w:r>
      <w:r>
        <w:rPr>
          <w:rFonts w:hint="eastAsia"/>
        </w:rPr>
        <w:t>та</w:t>
      </w:r>
      <w:r>
        <w:t xml:space="preserve"> </w:t>
      </w:r>
      <w:r>
        <w:rPr>
          <w:rFonts w:hint="eastAsia"/>
        </w:rPr>
        <w:t>історії</w:t>
      </w:r>
      <w:r>
        <w:t xml:space="preserve"> </w:t>
      </w:r>
      <w:r>
        <w:rPr>
          <w:rFonts w:hint="eastAsia"/>
        </w:rPr>
        <w:t>вокального</w:t>
      </w:r>
      <w:r>
        <w:t xml:space="preserve"> </w:t>
      </w:r>
      <w:r>
        <w:rPr>
          <w:rFonts w:hint="eastAsia"/>
        </w:rPr>
        <w:t>виконавства</w:t>
      </w:r>
      <w:r>
        <w:t xml:space="preserve">, </w:t>
      </w:r>
      <w:r>
        <w:rPr>
          <w:rFonts w:hint="eastAsia"/>
        </w:rPr>
        <w:t>теорії</w:t>
      </w:r>
      <w:r>
        <w:t xml:space="preserve"> </w:t>
      </w:r>
      <w:r>
        <w:rPr>
          <w:rFonts w:hint="eastAsia"/>
        </w:rPr>
        <w:t>виконавської</w:t>
      </w:r>
      <w:r>
        <w:t xml:space="preserve"> </w:t>
      </w:r>
      <w:r>
        <w:rPr>
          <w:rFonts w:hint="eastAsia"/>
        </w:rPr>
        <w:t>інтерпретації</w:t>
      </w:r>
      <w:r>
        <w:t xml:space="preserve">, </w:t>
      </w:r>
      <w:r>
        <w:rPr>
          <w:rFonts w:hint="eastAsia"/>
        </w:rPr>
        <w:t>вокальної</w:t>
      </w:r>
      <w:r>
        <w:t xml:space="preserve"> </w:t>
      </w:r>
      <w:r>
        <w:rPr>
          <w:rFonts w:hint="eastAsia"/>
        </w:rPr>
        <w:t>методики</w:t>
      </w:r>
      <w:r>
        <w:t xml:space="preserve"> </w:t>
      </w:r>
      <w:r>
        <w:rPr>
          <w:rFonts w:hint="eastAsia"/>
        </w:rPr>
        <w:t>для</w:t>
      </w:r>
      <w:r>
        <w:t xml:space="preserve"> </w:t>
      </w:r>
      <w:r>
        <w:rPr>
          <w:rFonts w:hint="eastAsia"/>
        </w:rPr>
        <w:t>бакалаврів</w:t>
      </w:r>
      <w:r>
        <w:t xml:space="preserve"> </w:t>
      </w:r>
      <w:r>
        <w:rPr>
          <w:rFonts w:hint="eastAsia"/>
        </w:rPr>
        <w:t>та</w:t>
      </w:r>
      <w:r>
        <w:t xml:space="preserve"> </w:t>
      </w:r>
      <w:r>
        <w:rPr>
          <w:rFonts w:hint="eastAsia"/>
        </w:rPr>
        <w:t>магістрів</w:t>
      </w:r>
      <w:r>
        <w:t xml:space="preserve"> </w:t>
      </w:r>
      <w:r>
        <w:rPr>
          <w:rFonts w:hint="eastAsia"/>
        </w:rPr>
        <w:t>музичних</w:t>
      </w:r>
      <w:r>
        <w:t xml:space="preserve"> </w:t>
      </w:r>
      <w:r>
        <w:rPr>
          <w:rFonts w:hint="eastAsia"/>
        </w:rPr>
        <w:t>навчальних</w:t>
      </w:r>
      <w:r>
        <w:t xml:space="preserve"> </w:t>
      </w:r>
      <w:r>
        <w:rPr>
          <w:rFonts w:hint="eastAsia"/>
        </w:rPr>
        <w:t>закладів</w:t>
      </w:r>
      <w:r>
        <w:t xml:space="preserve"> </w:t>
      </w:r>
      <w:r>
        <w:rPr>
          <w:rFonts w:hint="eastAsia"/>
        </w:rPr>
        <w:t>України</w:t>
      </w:r>
      <w:r>
        <w:t xml:space="preserve">, </w:t>
      </w:r>
      <w:r>
        <w:rPr>
          <w:rFonts w:hint="eastAsia"/>
        </w:rPr>
        <w:t>а</w:t>
      </w:r>
      <w:r>
        <w:t xml:space="preserve"> </w:t>
      </w:r>
      <w:r>
        <w:rPr>
          <w:rFonts w:hint="eastAsia"/>
        </w:rPr>
        <w:t>також</w:t>
      </w:r>
      <w:r>
        <w:t xml:space="preserve"> </w:t>
      </w:r>
      <w:r>
        <w:rPr>
          <w:rFonts w:hint="eastAsia"/>
        </w:rPr>
        <w:t>для</w:t>
      </w:r>
      <w:r>
        <w:t xml:space="preserve"> </w:t>
      </w:r>
      <w:r>
        <w:rPr>
          <w:rFonts w:hint="eastAsia"/>
        </w:rPr>
        <w:t>вокалістів</w:t>
      </w:r>
      <w:r>
        <w:t xml:space="preserve">, </w:t>
      </w:r>
      <w:r>
        <w:rPr>
          <w:rFonts w:hint="eastAsia"/>
        </w:rPr>
        <w:t>які</w:t>
      </w:r>
      <w:r>
        <w:t xml:space="preserve"> </w:t>
      </w:r>
      <w:r>
        <w:rPr>
          <w:rFonts w:hint="eastAsia"/>
        </w:rPr>
        <w:t>займаються</w:t>
      </w:r>
      <w:r>
        <w:t xml:space="preserve"> </w:t>
      </w:r>
      <w:r>
        <w:rPr>
          <w:rFonts w:hint="eastAsia"/>
        </w:rPr>
        <w:t>концертною</w:t>
      </w:r>
      <w:r>
        <w:t xml:space="preserve"> </w:t>
      </w:r>
      <w:r>
        <w:rPr>
          <w:rFonts w:hint="eastAsia"/>
        </w:rPr>
        <w:t>діяльністю</w:t>
      </w:r>
      <w:r>
        <w:t>.</w:t>
      </w:r>
    </w:p>
    <w:p w14:paraId="158433AA" w14:textId="77777777" w:rsidR="00C60171" w:rsidRDefault="00C60171" w:rsidP="00C60171">
      <w:r>
        <w:rPr>
          <w:rFonts w:hint="eastAsia"/>
        </w:rPr>
        <w:t>Апробація</w:t>
      </w:r>
      <w:r>
        <w:t xml:space="preserve"> </w:t>
      </w:r>
      <w:r>
        <w:rPr>
          <w:rFonts w:hint="eastAsia"/>
        </w:rPr>
        <w:t>результатів</w:t>
      </w:r>
      <w:r>
        <w:t xml:space="preserve"> </w:t>
      </w:r>
      <w:r>
        <w:rPr>
          <w:rFonts w:hint="eastAsia"/>
        </w:rPr>
        <w:t>дослідження</w:t>
      </w:r>
      <w:r>
        <w:t xml:space="preserve">. </w:t>
      </w:r>
      <w:r>
        <w:rPr>
          <w:rFonts w:hint="eastAsia"/>
        </w:rPr>
        <w:t>Основні</w:t>
      </w:r>
      <w:r>
        <w:t xml:space="preserve"> </w:t>
      </w:r>
      <w:r>
        <w:rPr>
          <w:rFonts w:hint="eastAsia"/>
        </w:rPr>
        <w:t>теоретичні</w:t>
      </w:r>
      <w:r>
        <w:t xml:space="preserve"> </w:t>
      </w:r>
      <w:r>
        <w:rPr>
          <w:rFonts w:hint="eastAsia"/>
        </w:rPr>
        <w:t>положення</w:t>
      </w:r>
      <w:r>
        <w:t xml:space="preserve"> </w:t>
      </w:r>
      <w:r>
        <w:rPr>
          <w:rFonts w:hint="eastAsia"/>
        </w:rPr>
        <w:t>та</w:t>
      </w:r>
      <w:r>
        <w:t xml:space="preserve"> </w:t>
      </w:r>
      <w:r>
        <w:rPr>
          <w:rFonts w:hint="eastAsia"/>
        </w:rPr>
        <w:t>результати</w:t>
      </w:r>
      <w:r>
        <w:t xml:space="preserve"> </w:t>
      </w:r>
      <w:r>
        <w:rPr>
          <w:rFonts w:hint="eastAsia"/>
        </w:rPr>
        <w:t>дисертації</w:t>
      </w:r>
      <w:r>
        <w:t xml:space="preserve"> </w:t>
      </w:r>
      <w:r>
        <w:rPr>
          <w:rFonts w:hint="eastAsia"/>
        </w:rPr>
        <w:t>обговорювалися</w:t>
      </w:r>
      <w:r>
        <w:t xml:space="preserve"> </w:t>
      </w:r>
      <w:r>
        <w:rPr>
          <w:rFonts w:hint="eastAsia"/>
        </w:rPr>
        <w:t>на</w:t>
      </w:r>
      <w:r>
        <w:t xml:space="preserve"> </w:t>
      </w:r>
      <w:r>
        <w:rPr>
          <w:rFonts w:hint="eastAsia"/>
        </w:rPr>
        <w:t>кафедрі</w:t>
      </w:r>
      <w:r>
        <w:t xml:space="preserve"> </w:t>
      </w:r>
      <w:r>
        <w:rPr>
          <w:rFonts w:hint="eastAsia"/>
        </w:rPr>
        <w:t>теорії</w:t>
      </w:r>
      <w:r>
        <w:t xml:space="preserve"> </w:t>
      </w:r>
      <w:r>
        <w:rPr>
          <w:rFonts w:hint="eastAsia"/>
        </w:rPr>
        <w:t>музики</w:t>
      </w:r>
      <w:r>
        <w:t xml:space="preserve"> </w:t>
      </w:r>
      <w:r>
        <w:rPr>
          <w:rFonts w:hint="eastAsia"/>
        </w:rPr>
        <w:t>та</w:t>
      </w:r>
      <w:r>
        <w:t xml:space="preserve"> </w:t>
      </w:r>
      <w:r>
        <w:rPr>
          <w:rFonts w:hint="eastAsia"/>
        </w:rPr>
        <w:t>композиції</w:t>
      </w:r>
      <w:r>
        <w:t xml:space="preserve">, </w:t>
      </w:r>
      <w:r>
        <w:rPr>
          <w:rFonts w:hint="eastAsia"/>
        </w:rPr>
        <w:t>прикладної</w:t>
      </w:r>
      <w:r>
        <w:t xml:space="preserve"> </w:t>
      </w:r>
      <w:r>
        <w:rPr>
          <w:rFonts w:hint="eastAsia"/>
        </w:rPr>
        <w:t>та</w:t>
      </w:r>
      <w:r>
        <w:t xml:space="preserve"> </w:t>
      </w:r>
      <w:r>
        <w:rPr>
          <w:rFonts w:hint="eastAsia"/>
        </w:rPr>
        <w:t>теоретичної</w:t>
      </w:r>
      <w:r>
        <w:t xml:space="preserve"> </w:t>
      </w:r>
      <w:r>
        <w:rPr>
          <w:rFonts w:hint="eastAsia"/>
        </w:rPr>
        <w:t>культурології</w:t>
      </w:r>
      <w:r>
        <w:t xml:space="preserve"> </w:t>
      </w:r>
      <w:r>
        <w:rPr>
          <w:rFonts w:hint="eastAsia"/>
        </w:rPr>
        <w:t>ОНМА</w:t>
      </w:r>
      <w:r>
        <w:t xml:space="preserve"> </w:t>
      </w:r>
      <w:r>
        <w:rPr>
          <w:rFonts w:hint="eastAsia"/>
        </w:rPr>
        <w:t>імені</w:t>
      </w:r>
      <w:r>
        <w:t xml:space="preserve"> </w:t>
      </w:r>
      <w:r>
        <w:rPr>
          <w:rFonts w:hint="eastAsia"/>
        </w:rPr>
        <w:t>А</w:t>
      </w:r>
      <w:r>
        <w:t xml:space="preserve">. </w:t>
      </w:r>
      <w:r>
        <w:rPr>
          <w:rFonts w:hint="eastAsia"/>
        </w:rPr>
        <w:t>В</w:t>
      </w:r>
      <w:r>
        <w:t xml:space="preserve">. </w:t>
      </w:r>
      <w:r>
        <w:rPr>
          <w:rFonts w:hint="eastAsia"/>
        </w:rPr>
        <w:t>Нежданової</w:t>
      </w:r>
      <w:r>
        <w:t xml:space="preserve">. </w:t>
      </w:r>
      <w:r>
        <w:rPr>
          <w:rFonts w:hint="eastAsia"/>
        </w:rPr>
        <w:t>Розроблені</w:t>
      </w:r>
      <w:r>
        <w:t xml:space="preserve"> </w:t>
      </w:r>
      <w:r>
        <w:rPr>
          <w:rFonts w:hint="eastAsia"/>
        </w:rPr>
        <w:t>ідеї</w:t>
      </w:r>
      <w:r>
        <w:t xml:space="preserve">, </w:t>
      </w:r>
      <w:r>
        <w:rPr>
          <w:rFonts w:hint="eastAsia"/>
        </w:rPr>
        <w:t>проблеми</w:t>
      </w:r>
      <w:r>
        <w:t xml:space="preserve"> </w:t>
      </w:r>
      <w:r>
        <w:rPr>
          <w:rFonts w:hint="eastAsia"/>
        </w:rPr>
        <w:t>та</w:t>
      </w:r>
      <w:r>
        <w:t xml:space="preserve"> </w:t>
      </w:r>
      <w:r>
        <w:rPr>
          <w:rFonts w:hint="eastAsia"/>
        </w:rPr>
        <w:t>матеріали</w:t>
      </w:r>
      <w:r>
        <w:t xml:space="preserve"> </w:t>
      </w:r>
      <w:r>
        <w:rPr>
          <w:rFonts w:hint="eastAsia"/>
        </w:rPr>
        <w:t>дослідження</w:t>
      </w:r>
      <w:r>
        <w:t xml:space="preserve"> </w:t>
      </w:r>
      <w:r>
        <w:rPr>
          <w:rFonts w:hint="eastAsia"/>
        </w:rPr>
        <w:t>апробовані</w:t>
      </w:r>
      <w:r>
        <w:t xml:space="preserve"> </w:t>
      </w:r>
      <w:r>
        <w:rPr>
          <w:rFonts w:hint="eastAsia"/>
        </w:rPr>
        <w:t>у</w:t>
      </w:r>
      <w:r>
        <w:t xml:space="preserve"> </w:t>
      </w:r>
      <w:r>
        <w:rPr>
          <w:rFonts w:hint="eastAsia"/>
        </w:rPr>
        <w:t>наукових</w:t>
      </w:r>
      <w:r>
        <w:t xml:space="preserve"> </w:t>
      </w:r>
      <w:r>
        <w:rPr>
          <w:rFonts w:hint="eastAsia"/>
        </w:rPr>
        <w:t>статтях</w:t>
      </w:r>
      <w:r>
        <w:t xml:space="preserve">, </w:t>
      </w:r>
      <w:r>
        <w:rPr>
          <w:rFonts w:hint="eastAsia"/>
        </w:rPr>
        <w:t>концертній</w:t>
      </w:r>
      <w:r>
        <w:t xml:space="preserve"> </w:t>
      </w:r>
      <w:r>
        <w:rPr>
          <w:rFonts w:hint="eastAsia"/>
        </w:rPr>
        <w:t>та</w:t>
      </w:r>
      <w:r>
        <w:t xml:space="preserve"> </w:t>
      </w:r>
      <w:r>
        <w:rPr>
          <w:rFonts w:hint="eastAsia"/>
        </w:rPr>
        <w:t>педагогічній</w:t>
      </w:r>
      <w:r>
        <w:t xml:space="preserve"> </w:t>
      </w:r>
      <w:r>
        <w:rPr>
          <w:rFonts w:hint="eastAsia"/>
        </w:rPr>
        <w:t>практиці</w:t>
      </w:r>
      <w:r>
        <w:t xml:space="preserve"> </w:t>
      </w:r>
      <w:r>
        <w:rPr>
          <w:rFonts w:hint="eastAsia"/>
        </w:rPr>
        <w:t>дисертантки</w:t>
      </w:r>
      <w:r>
        <w:t xml:space="preserve">, </w:t>
      </w:r>
      <w:r>
        <w:rPr>
          <w:rFonts w:hint="eastAsia"/>
        </w:rPr>
        <w:t>а</w:t>
      </w:r>
      <w:r>
        <w:t xml:space="preserve"> </w:t>
      </w:r>
      <w:r>
        <w:rPr>
          <w:rFonts w:hint="eastAsia"/>
        </w:rPr>
        <w:t>також</w:t>
      </w:r>
      <w:r>
        <w:t xml:space="preserve"> </w:t>
      </w:r>
      <w:r>
        <w:rPr>
          <w:rFonts w:hint="eastAsia"/>
        </w:rPr>
        <w:t>у</w:t>
      </w:r>
      <w:r>
        <w:t xml:space="preserve"> </w:t>
      </w:r>
      <w:r>
        <w:rPr>
          <w:rFonts w:hint="eastAsia"/>
        </w:rPr>
        <w:t>виступах</w:t>
      </w:r>
      <w:r>
        <w:t xml:space="preserve"> </w:t>
      </w:r>
      <w:r>
        <w:rPr>
          <w:rFonts w:hint="eastAsia"/>
        </w:rPr>
        <w:t>на</w:t>
      </w:r>
      <w:r>
        <w:t xml:space="preserve"> </w:t>
      </w:r>
      <w:r>
        <w:rPr>
          <w:rFonts w:hint="eastAsia"/>
        </w:rPr>
        <w:t>всеукраїнських</w:t>
      </w:r>
      <w:r>
        <w:t xml:space="preserve"> </w:t>
      </w:r>
      <w:r>
        <w:rPr>
          <w:rFonts w:hint="eastAsia"/>
        </w:rPr>
        <w:t>та</w:t>
      </w:r>
      <w:r>
        <w:t xml:space="preserve"> </w:t>
      </w:r>
      <w:r>
        <w:rPr>
          <w:rFonts w:hint="eastAsia"/>
        </w:rPr>
        <w:t>міжнародних</w:t>
      </w:r>
      <w:r>
        <w:t xml:space="preserve"> </w:t>
      </w:r>
      <w:r>
        <w:rPr>
          <w:rFonts w:hint="eastAsia"/>
        </w:rPr>
        <w:t>наукових</w:t>
      </w:r>
      <w:r>
        <w:t xml:space="preserve">, </w:t>
      </w:r>
      <w:r>
        <w:rPr>
          <w:rFonts w:hint="eastAsia"/>
        </w:rPr>
        <w:t>науково</w:t>
      </w:r>
      <w:r>
        <w:t>-</w:t>
      </w:r>
      <w:r>
        <w:rPr>
          <w:rFonts w:hint="eastAsia"/>
        </w:rPr>
        <w:t>практичних</w:t>
      </w:r>
      <w:r>
        <w:t xml:space="preserve">, </w:t>
      </w:r>
      <w:r>
        <w:rPr>
          <w:rFonts w:hint="eastAsia"/>
        </w:rPr>
        <w:t>науково</w:t>
      </w:r>
      <w:r>
        <w:t>-</w:t>
      </w:r>
      <w:r>
        <w:rPr>
          <w:rFonts w:hint="eastAsia"/>
        </w:rPr>
        <w:t>творчих</w:t>
      </w:r>
      <w:r>
        <w:t xml:space="preserve"> </w:t>
      </w:r>
      <w:r>
        <w:rPr>
          <w:rFonts w:hint="eastAsia"/>
        </w:rPr>
        <w:t>конференціях</w:t>
      </w:r>
      <w:r>
        <w:t xml:space="preserve">, </w:t>
      </w:r>
      <w:r>
        <w:rPr>
          <w:rFonts w:hint="eastAsia"/>
        </w:rPr>
        <w:t>зокрема</w:t>
      </w:r>
      <w:r>
        <w:t xml:space="preserve">: </w:t>
      </w:r>
      <w:r>
        <w:rPr>
          <w:rFonts w:hint="eastAsia"/>
        </w:rPr>
        <w:t>Міжнародна</w:t>
      </w:r>
      <w:r>
        <w:t xml:space="preserve"> </w:t>
      </w:r>
      <w:r>
        <w:rPr>
          <w:rFonts w:hint="eastAsia"/>
        </w:rPr>
        <w:t>науково</w:t>
      </w:r>
      <w:r>
        <w:t>-</w:t>
      </w:r>
      <w:r>
        <w:rPr>
          <w:rFonts w:hint="eastAsia"/>
        </w:rPr>
        <w:t>творча</w:t>
      </w:r>
      <w:r>
        <w:t xml:space="preserve"> </w:t>
      </w:r>
      <w:r>
        <w:rPr>
          <w:rFonts w:hint="eastAsia"/>
        </w:rPr>
        <w:t>конференція</w:t>
      </w:r>
      <w:r>
        <w:t xml:space="preserve"> </w:t>
      </w:r>
      <w:r>
        <w:rPr>
          <w:rFonts w:hint="eastAsia"/>
        </w:rPr>
        <w:t>«</w:t>
      </w:r>
      <w:r>
        <w:rPr>
          <w:rFonts w:hint="eastAsia"/>
        </w:rPr>
        <w:t>Музичне</w:t>
      </w:r>
      <w:r>
        <w:t xml:space="preserve"> </w:t>
      </w:r>
      <w:r>
        <w:rPr>
          <w:rFonts w:hint="eastAsia"/>
        </w:rPr>
        <w:t>мистецтво</w:t>
      </w:r>
      <w:r>
        <w:t xml:space="preserve"> </w:t>
      </w:r>
      <w:r>
        <w:rPr>
          <w:rFonts w:hint="eastAsia"/>
        </w:rPr>
        <w:t>і</w:t>
      </w:r>
      <w:r>
        <w:t xml:space="preserve"> </w:t>
      </w:r>
      <w:r>
        <w:rPr>
          <w:rFonts w:hint="eastAsia"/>
        </w:rPr>
        <w:t>культура</w:t>
      </w:r>
      <w:r>
        <w:t xml:space="preserve">: </w:t>
      </w:r>
      <w:r>
        <w:rPr>
          <w:rFonts w:hint="eastAsia"/>
        </w:rPr>
        <w:t>Захід</w:t>
      </w:r>
      <w:r>
        <w:t>-</w:t>
      </w:r>
      <w:r>
        <w:rPr>
          <w:rFonts w:hint="eastAsia"/>
        </w:rPr>
        <w:t>Схід</w:t>
      </w:r>
      <w:r>
        <w:rPr>
          <w:rFonts w:hint="eastAsia"/>
        </w:rPr>
        <w:t>»</w:t>
      </w:r>
      <w:r>
        <w:t xml:space="preserve"> (</w:t>
      </w:r>
      <w:r>
        <w:rPr>
          <w:rFonts w:hint="eastAsia"/>
        </w:rPr>
        <w:t>Одеса</w:t>
      </w:r>
      <w:r>
        <w:t xml:space="preserve">, 21-22 </w:t>
      </w:r>
      <w:r>
        <w:rPr>
          <w:rFonts w:hint="eastAsia"/>
        </w:rPr>
        <w:t>листопада</w:t>
      </w:r>
      <w:r>
        <w:t xml:space="preserve"> 2017, 25-26 </w:t>
      </w:r>
      <w:r>
        <w:rPr>
          <w:rFonts w:hint="eastAsia"/>
        </w:rPr>
        <w:t>вересня</w:t>
      </w:r>
      <w:r>
        <w:t xml:space="preserve"> 2019), </w:t>
      </w:r>
      <w:r>
        <w:rPr>
          <w:rFonts w:hint="eastAsia"/>
        </w:rPr>
        <w:t>Міжнародна</w:t>
      </w:r>
      <w:r>
        <w:t xml:space="preserve"> </w:t>
      </w:r>
      <w:r>
        <w:rPr>
          <w:rFonts w:hint="eastAsia"/>
        </w:rPr>
        <w:t>науково</w:t>
      </w:r>
      <w:r>
        <w:t>-</w:t>
      </w:r>
      <w:r>
        <w:rPr>
          <w:rFonts w:hint="eastAsia"/>
        </w:rPr>
        <w:t>творча</w:t>
      </w:r>
      <w:r>
        <w:t xml:space="preserve"> </w:t>
      </w:r>
      <w:r>
        <w:rPr>
          <w:rFonts w:hint="eastAsia"/>
        </w:rPr>
        <w:t>конференція</w:t>
      </w:r>
      <w:r>
        <w:t xml:space="preserve"> </w:t>
      </w:r>
      <w:r>
        <w:rPr>
          <w:rFonts w:hint="eastAsia"/>
        </w:rPr>
        <w:t>«</w:t>
      </w:r>
      <w:r>
        <w:rPr>
          <w:rFonts w:hint="eastAsia"/>
        </w:rPr>
        <w:t>Трансформація</w:t>
      </w:r>
      <w:r>
        <w:t xml:space="preserve"> </w:t>
      </w:r>
      <w:r>
        <w:rPr>
          <w:rFonts w:hint="eastAsia"/>
        </w:rPr>
        <w:t>музичної</w:t>
      </w:r>
      <w:r>
        <w:t xml:space="preserve"> </w:t>
      </w:r>
      <w:r>
        <w:rPr>
          <w:rFonts w:hint="eastAsia"/>
        </w:rPr>
        <w:t>освіти</w:t>
      </w:r>
      <w:r>
        <w:t xml:space="preserve"> </w:t>
      </w:r>
      <w:r>
        <w:rPr>
          <w:rFonts w:hint="eastAsia"/>
        </w:rPr>
        <w:t>і</w:t>
      </w:r>
      <w:r>
        <w:t xml:space="preserve"> </w:t>
      </w:r>
      <w:r>
        <w:rPr>
          <w:rFonts w:hint="eastAsia"/>
        </w:rPr>
        <w:t>культури</w:t>
      </w:r>
      <w:r>
        <w:t xml:space="preserve">: </w:t>
      </w:r>
      <w:r>
        <w:rPr>
          <w:rFonts w:hint="eastAsia"/>
        </w:rPr>
        <w:t>традиції</w:t>
      </w:r>
      <w:r>
        <w:t xml:space="preserve"> </w:t>
      </w:r>
      <w:r>
        <w:rPr>
          <w:rFonts w:hint="eastAsia"/>
        </w:rPr>
        <w:t>і</w:t>
      </w:r>
      <w:r>
        <w:t xml:space="preserve"> </w:t>
      </w:r>
      <w:r>
        <w:rPr>
          <w:rFonts w:hint="eastAsia"/>
        </w:rPr>
        <w:t>сучасність</w:t>
      </w:r>
      <w:r>
        <w:rPr>
          <w:rFonts w:hint="eastAsia"/>
        </w:rPr>
        <w:t>»</w:t>
      </w:r>
      <w:r>
        <w:t xml:space="preserve"> (</w:t>
      </w:r>
      <w:r>
        <w:rPr>
          <w:rFonts w:hint="eastAsia"/>
        </w:rPr>
        <w:t>Одеса</w:t>
      </w:r>
      <w:r>
        <w:t xml:space="preserve">, 19-20 </w:t>
      </w:r>
      <w:r>
        <w:rPr>
          <w:rFonts w:hint="eastAsia"/>
        </w:rPr>
        <w:t>квітня</w:t>
      </w:r>
      <w:r>
        <w:t xml:space="preserve"> 2018, 30 </w:t>
      </w:r>
      <w:r>
        <w:rPr>
          <w:rFonts w:hint="eastAsia"/>
        </w:rPr>
        <w:t>квіиня</w:t>
      </w:r>
      <w:r>
        <w:t xml:space="preserve"> - 2 </w:t>
      </w:r>
      <w:r>
        <w:rPr>
          <w:rFonts w:hint="eastAsia"/>
        </w:rPr>
        <w:t>травня</w:t>
      </w:r>
      <w:r>
        <w:t xml:space="preserve"> 2019).</w:t>
      </w:r>
    </w:p>
    <w:p w14:paraId="0BBEB164" w14:textId="77777777" w:rsidR="00C60171" w:rsidRDefault="00C60171" w:rsidP="00C60171">
      <w:r>
        <w:rPr>
          <w:rFonts w:hint="eastAsia"/>
        </w:rPr>
        <w:t>Публікації</w:t>
      </w:r>
      <w:r>
        <w:t xml:space="preserve">. </w:t>
      </w:r>
      <w:r>
        <w:rPr>
          <w:rFonts w:hint="eastAsia"/>
        </w:rPr>
        <w:t>За</w:t>
      </w:r>
      <w:r>
        <w:t xml:space="preserve"> </w:t>
      </w:r>
      <w:r>
        <w:rPr>
          <w:rFonts w:hint="eastAsia"/>
        </w:rPr>
        <w:t>темою</w:t>
      </w:r>
      <w:r>
        <w:t xml:space="preserve"> </w:t>
      </w:r>
      <w:r>
        <w:rPr>
          <w:rFonts w:hint="eastAsia"/>
        </w:rPr>
        <w:t>дисертації</w:t>
      </w:r>
      <w:r>
        <w:t xml:space="preserve"> </w:t>
      </w:r>
      <w:r>
        <w:rPr>
          <w:rFonts w:hint="eastAsia"/>
        </w:rPr>
        <w:t>опубліковано</w:t>
      </w:r>
      <w:r>
        <w:t xml:space="preserve"> 5 </w:t>
      </w:r>
      <w:r>
        <w:rPr>
          <w:rFonts w:hint="eastAsia"/>
        </w:rPr>
        <w:t>одноосібних</w:t>
      </w:r>
      <w:r>
        <w:t xml:space="preserve"> </w:t>
      </w:r>
      <w:r>
        <w:rPr>
          <w:rFonts w:hint="eastAsia"/>
        </w:rPr>
        <w:t>статей</w:t>
      </w:r>
      <w:r>
        <w:t xml:space="preserve">, </w:t>
      </w:r>
      <w:r>
        <w:rPr>
          <w:rFonts w:hint="eastAsia"/>
        </w:rPr>
        <w:t>з</w:t>
      </w:r>
      <w:r>
        <w:t xml:space="preserve"> </w:t>
      </w:r>
      <w:r>
        <w:rPr>
          <w:rFonts w:hint="eastAsia"/>
        </w:rPr>
        <w:t>них</w:t>
      </w:r>
      <w:r>
        <w:t xml:space="preserve"> 4 - </w:t>
      </w:r>
      <w:r>
        <w:rPr>
          <w:rFonts w:hint="eastAsia"/>
        </w:rPr>
        <w:t>у</w:t>
      </w:r>
      <w:r>
        <w:t xml:space="preserve"> </w:t>
      </w:r>
      <w:r>
        <w:rPr>
          <w:rFonts w:hint="eastAsia"/>
        </w:rPr>
        <w:t>спеціалізованих</w:t>
      </w:r>
      <w:r>
        <w:t xml:space="preserve"> </w:t>
      </w:r>
      <w:r>
        <w:rPr>
          <w:rFonts w:hint="eastAsia"/>
        </w:rPr>
        <w:t>фахових</w:t>
      </w:r>
      <w:r>
        <w:t xml:space="preserve"> </w:t>
      </w:r>
      <w:r>
        <w:rPr>
          <w:rFonts w:hint="eastAsia"/>
        </w:rPr>
        <w:t>виданнях</w:t>
      </w:r>
      <w:r>
        <w:t xml:space="preserve">, </w:t>
      </w:r>
      <w:r>
        <w:rPr>
          <w:rFonts w:hint="eastAsia"/>
        </w:rPr>
        <w:t>рекомендованих</w:t>
      </w:r>
      <w:r>
        <w:t xml:space="preserve"> </w:t>
      </w:r>
      <w:r>
        <w:rPr>
          <w:rFonts w:hint="eastAsia"/>
        </w:rPr>
        <w:t>і</w:t>
      </w:r>
      <w:r>
        <w:t xml:space="preserve"> </w:t>
      </w:r>
      <w:r>
        <w:rPr>
          <w:rFonts w:hint="eastAsia"/>
        </w:rPr>
        <w:t>затверджених</w:t>
      </w:r>
      <w:r>
        <w:t xml:space="preserve"> </w:t>
      </w:r>
      <w:r>
        <w:rPr>
          <w:rFonts w:hint="eastAsia"/>
        </w:rPr>
        <w:t>МОН</w:t>
      </w:r>
      <w:r>
        <w:t xml:space="preserve"> </w:t>
      </w:r>
      <w:r>
        <w:rPr>
          <w:rFonts w:hint="eastAsia"/>
        </w:rPr>
        <w:t>України</w:t>
      </w:r>
      <w:r>
        <w:t xml:space="preserve">, 1 </w:t>
      </w:r>
      <w:r>
        <w:rPr>
          <w:rFonts w:hint="eastAsia"/>
        </w:rPr>
        <w:t>стаття</w:t>
      </w:r>
      <w:r>
        <w:t xml:space="preserve"> - </w:t>
      </w:r>
      <w:r>
        <w:rPr>
          <w:rFonts w:hint="eastAsia"/>
        </w:rPr>
        <w:t>в</w:t>
      </w:r>
      <w:r>
        <w:t xml:space="preserve"> </w:t>
      </w:r>
      <w:r>
        <w:rPr>
          <w:rFonts w:hint="eastAsia"/>
        </w:rPr>
        <w:t>науковому</w:t>
      </w:r>
      <w:r>
        <w:t xml:space="preserve"> </w:t>
      </w:r>
      <w:r>
        <w:rPr>
          <w:rFonts w:hint="eastAsia"/>
        </w:rPr>
        <w:t>наукометрично</w:t>
      </w:r>
      <w:r>
        <w:t xml:space="preserve"> </w:t>
      </w:r>
      <w:r>
        <w:rPr>
          <w:rFonts w:hint="eastAsia"/>
        </w:rPr>
        <w:t>ємкому</w:t>
      </w:r>
      <w:r>
        <w:t xml:space="preserve"> </w:t>
      </w:r>
      <w:r>
        <w:rPr>
          <w:rFonts w:hint="eastAsia"/>
        </w:rPr>
        <w:t>періодичному</w:t>
      </w:r>
      <w:r>
        <w:t xml:space="preserve"> </w:t>
      </w:r>
      <w:r>
        <w:rPr>
          <w:rFonts w:hint="eastAsia"/>
        </w:rPr>
        <w:t>фаховому</w:t>
      </w:r>
      <w:r>
        <w:t xml:space="preserve"> </w:t>
      </w:r>
      <w:r>
        <w:rPr>
          <w:rFonts w:hint="eastAsia"/>
        </w:rPr>
        <w:t>виданні</w:t>
      </w:r>
      <w:r>
        <w:t xml:space="preserve"> .</w:t>
      </w:r>
    </w:p>
    <w:p w14:paraId="2DA7F862" w14:textId="77777777" w:rsidR="00C60171" w:rsidRDefault="00C60171" w:rsidP="00C60171">
      <w:r>
        <w:rPr>
          <w:rFonts w:hint="eastAsia"/>
        </w:rPr>
        <w:t>Структура</w:t>
      </w:r>
      <w:r>
        <w:t xml:space="preserve"> </w:t>
      </w:r>
      <w:r>
        <w:rPr>
          <w:rFonts w:hint="eastAsia"/>
        </w:rPr>
        <w:t>дисертації</w:t>
      </w:r>
      <w:r>
        <w:t xml:space="preserve">. </w:t>
      </w:r>
      <w:r>
        <w:rPr>
          <w:rFonts w:hint="eastAsia"/>
        </w:rPr>
        <w:t>Робота</w:t>
      </w:r>
      <w:r>
        <w:t xml:space="preserve"> </w:t>
      </w:r>
      <w:r>
        <w:rPr>
          <w:rFonts w:hint="eastAsia"/>
        </w:rPr>
        <w:t>складається</w:t>
      </w:r>
      <w:r>
        <w:t xml:space="preserve"> </w:t>
      </w:r>
      <w:r>
        <w:rPr>
          <w:rFonts w:hint="eastAsia"/>
        </w:rPr>
        <w:t>зі</w:t>
      </w:r>
      <w:r>
        <w:t xml:space="preserve"> </w:t>
      </w:r>
      <w:r>
        <w:rPr>
          <w:rFonts w:hint="eastAsia"/>
        </w:rPr>
        <w:t>вступу</w:t>
      </w:r>
      <w:r>
        <w:t xml:space="preserve">, </w:t>
      </w:r>
      <w:r>
        <w:rPr>
          <w:rFonts w:hint="eastAsia"/>
        </w:rPr>
        <w:t>трьох</w:t>
      </w:r>
      <w:r>
        <w:t xml:space="preserve"> </w:t>
      </w:r>
      <w:r>
        <w:rPr>
          <w:rFonts w:hint="eastAsia"/>
        </w:rPr>
        <w:t>розділів</w:t>
      </w:r>
      <w:r>
        <w:t xml:space="preserve">, </w:t>
      </w:r>
      <w:r>
        <w:rPr>
          <w:rFonts w:hint="eastAsia"/>
        </w:rPr>
        <w:t>тринадцяти</w:t>
      </w:r>
      <w:r>
        <w:t xml:space="preserve"> </w:t>
      </w:r>
      <w:r>
        <w:rPr>
          <w:rFonts w:hint="eastAsia"/>
        </w:rPr>
        <w:t>підрозділів</w:t>
      </w:r>
      <w:r>
        <w:t xml:space="preserve">, </w:t>
      </w:r>
      <w:r>
        <w:rPr>
          <w:rFonts w:hint="eastAsia"/>
        </w:rPr>
        <w:t>висновків</w:t>
      </w:r>
      <w:r>
        <w:t xml:space="preserve">, </w:t>
      </w:r>
      <w:r>
        <w:rPr>
          <w:rFonts w:hint="eastAsia"/>
        </w:rPr>
        <w:t>списку</w:t>
      </w:r>
      <w:r>
        <w:t xml:space="preserve"> </w:t>
      </w:r>
      <w:r>
        <w:rPr>
          <w:rFonts w:hint="eastAsia"/>
        </w:rPr>
        <w:t>використаної</w:t>
      </w:r>
      <w:r>
        <w:t xml:space="preserve"> </w:t>
      </w:r>
      <w:r>
        <w:rPr>
          <w:rFonts w:hint="eastAsia"/>
        </w:rPr>
        <w:t>літератури</w:t>
      </w:r>
      <w:r>
        <w:t xml:space="preserve"> </w:t>
      </w:r>
      <w:r>
        <w:rPr>
          <w:rFonts w:hint="eastAsia"/>
        </w:rPr>
        <w:t>та</w:t>
      </w:r>
      <w:r>
        <w:t xml:space="preserve"> </w:t>
      </w:r>
      <w:r>
        <w:rPr>
          <w:rFonts w:hint="eastAsia"/>
        </w:rPr>
        <w:t>додатків</w:t>
      </w:r>
      <w:r>
        <w:t xml:space="preserve">. </w:t>
      </w:r>
      <w:r>
        <w:rPr>
          <w:rFonts w:hint="eastAsia"/>
        </w:rPr>
        <w:t>Обсяг</w:t>
      </w:r>
      <w:r>
        <w:t xml:space="preserve"> </w:t>
      </w:r>
      <w:r>
        <w:rPr>
          <w:rFonts w:hint="eastAsia"/>
        </w:rPr>
        <w:t>осно</w:t>
      </w:r>
      <w:r>
        <w:rPr>
          <w:rFonts w:hint="eastAsia"/>
        </w:rPr>
        <w:lastRenderedPageBreak/>
        <w:t>вного</w:t>
      </w:r>
      <w:r>
        <w:t xml:space="preserve"> </w:t>
      </w:r>
      <w:r>
        <w:rPr>
          <w:rFonts w:hint="eastAsia"/>
        </w:rPr>
        <w:t>тексту</w:t>
      </w:r>
      <w:r>
        <w:t xml:space="preserve"> - 161 </w:t>
      </w:r>
      <w:r>
        <w:rPr>
          <w:rFonts w:hint="eastAsia"/>
        </w:rPr>
        <w:t>сторінок</w:t>
      </w:r>
      <w:r>
        <w:t xml:space="preserve">, </w:t>
      </w:r>
      <w:r>
        <w:rPr>
          <w:rFonts w:hint="eastAsia"/>
        </w:rPr>
        <w:t>бібліографія</w:t>
      </w:r>
      <w:r>
        <w:t xml:space="preserve"> </w:t>
      </w:r>
      <w:r>
        <w:rPr>
          <w:rFonts w:hint="eastAsia"/>
        </w:rPr>
        <w:t>включає</w:t>
      </w:r>
      <w:r>
        <w:t xml:space="preserve"> 122 </w:t>
      </w:r>
      <w:r>
        <w:rPr>
          <w:rFonts w:hint="eastAsia"/>
        </w:rPr>
        <w:t>найменування</w:t>
      </w:r>
      <w:r>
        <w:t>.</w:t>
      </w:r>
    </w:p>
    <w:p w14:paraId="1FF0A424" w14:textId="77777777" w:rsidR="00C60171" w:rsidRDefault="00C60171" w:rsidP="00C60171">
      <w:r>
        <w:rPr>
          <w:rFonts w:hint="eastAsia"/>
        </w:rPr>
        <w:t>ОСНОВНИЙ</w:t>
      </w:r>
      <w:r>
        <w:t xml:space="preserve"> </w:t>
      </w:r>
      <w:r>
        <w:rPr>
          <w:rFonts w:hint="eastAsia"/>
        </w:rPr>
        <w:t>ЗМІСТ</w:t>
      </w:r>
      <w:r>
        <w:t xml:space="preserve"> </w:t>
      </w:r>
      <w:r>
        <w:rPr>
          <w:rFonts w:hint="eastAsia"/>
        </w:rPr>
        <w:t>ДОСЛІДЖЕННЯ</w:t>
      </w:r>
    </w:p>
    <w:p w14:paraId="6DD5B910" w14:textId="77777777" w:rsidR="00C60171" w:rsidRDefault="00C60171" w:rsidP="00C60171">
      <w:r>
        <w:rPr>
          <w:rFonts w:hint="eastAsia"/>
        </w:rPr>
        <w:t>У</w:t>
      </w:r>
      <w:r>
        <w:t xml:space="preserve"> </w:t>
      </w:r>
      <w:r>
        <w:rPr>
          <w:rFonts w:hint="eastAsia"/>
        </w:rPr>
        <w:t>ВСТУПІ</w:t>
      </w:r>
      <w:r>
        <w:t xml:space="preserve"> </w:t>
      </w:r>
      <w:r>
        <w:rPr>
          <w:rFonts w:hint="eastAsia"/>
        </w:rPr>
        <w:t>обґрунтовано</w:t>
      </w:r>
      <w:r>
        <w:t xml:space="preserve"> </w:t>
      </w:r>
      <w:r>
        <w:rPr>
          <w:rFonts w:hint="eastAsia"/>
        </w:rPr>
        <w:t>вибір</w:t>
      </w:r>
      <w:r>
        <w:t xml:space="preserve"> </w:t>
      </w:r>
      <w:r>
        <w:rPr>
          <w:rFonts w:hint="eastAsia"/>
        </w:rPr>
        <w:t>теми</w:t>
      </w:r>
      <w:r>
        <w:t xml:space="preserve"> </w:t>
      </w:r>
      <w:r>
        <w:rPr>
          <w:rFonts w:hint="eastAsia"/>
        </w:rPr>
        <w:t>дослідження</w:t>
      </w:r>
      <w:r>
        <w:t xml:space="preserve"> </w:t>
      </w:r>
      <w:r>
        <w:rPr>
          <w:rFonts w:hint="eastAsia"/>
        </w:rPr>
        <w:t>та</w:t>
      </w:r>
      <w:r>
        <w:t xml:space="preserve"> </w:t>
      </w:r>
      <w:r>
        <w:rPr>
          <w:rFonts w:hint="eastAsia"/>
        </w:rPr>
        <w:t>її</w:t>
      </w:r>
      <w:r>
        <w:t xml:space="preserve"> </w:t>
      </w:r>
      <w:r>
        <w:rPr>
          <w:rFonts w:hint="eastAsia"/>
        </w:rPr>
        <w:t>актуальність</w:t>
      </w:r>
      <w:r>
        <w:t xml:space="preserve">, </w:t>
      </w:r>
      <w:r>
        <w:rPr>
          <w:rFonts w:hint="eastAsia"/>
        </w:rPr>
        <w:t>сформульовано</w:t>
      </w:r>
      <w:r>
        <w:t xml:space="preserve"> </w:t>
      </w:r>
      <w:r>
        <w:rPr>
          <w:rFonts w:hint="eastAsia"/>
        </w:rPr>
        <w:t>мету</w:t>
      </w:r>
      <w:r>
        <w:t xml:space="preserve"> </w:t>
      </w:r>
      <w:r>
        <w:rPr>
          <w:rFonts w:hint="eastAsia"/>
        </w:rPr>
        <w:t>і</w:t>
      </w:r>
      <w:r>
        <w:t xml:space="preserve"> </w:t>
      </w:r>
      <w:r>
        <w:rPr>
          <w:rFonts w:hint="eastAsia"/>
        </w:rPr>
        <w:t>завдання</w:t>
      </w:r>
      <w:r>
        <w:t xml:space="preserve">, </w:t>
      </w:r>
      <w:r>
        <w:rPr>
          <w:rFonts w:hint="eastAsia"/>
        </w:rPr>
        <w:t>об’єкт</w:t>
      </w:r>
      <w:r>
        <w:t xml:space="preserve">, </w:t>
      </w:r>
      <w:r>
        <w:rPr>
          <w:rFonts w:hint="eastAsia"/>
        </w:rPr>
        <w:t>предмет</w:t>
      </w:r>
      <w:r>
        <w:t xml:space="preserve">, </w:t>
      </w:r>
      <w:r>
        <w:rPr>
          <w:rFonts w:hint="eastAsia"/>
        </w:rPr>
        <w:t>окреслено</w:t>
      </w:r>
      <w:r>
        <w:t xml:space="preserve"> </w:t>
      </w:r>
      <w:r>
        <w:rPr>
          <w:rFonts w:hint="eastAsia"/>
        </w:rPr>
        <w:t>методологічну</w:t>
      </w:r>
      <w:r>
        <w:t xml:space="preserve"> </w:t>
      </w:r>
      <w:r>
        <w:rPr>
          <w:rFonts w:hint="eastAsia"/>
        </w:rPr>
        <w:t>основу</w:t>
      </w:r>
      <w:r>
        <w:t xml:space="preserve">, </w:t>
      </w:r>
      <w:r>
        <w:rPr>
          <w:rFonts w:hint="eastAsia"/>
        </w:rPr>
        <w:t>розкрито</w:t>
      </w:r>
      <w:r>
        <w:t xml:space="preserve"> </w:t>
      </w:r>
      <w:r>
        <w:rPr>
          <w:rFonts w:hint="eastAsia"/>
        </w:rPr>
        <w:t>наукову</w:t>
      </w:r>
      <w:r>
        <w:t xml:space="preserve"> </w:t>
      </w:r>
      <w:r>
        <w:rPr>
          <w:rFonts w:hint="eastAsia"/>
        </w:rPr>
        <w:t>новизну</w:t>
      </w:r>
      <w:r>
        <w:t xml:space="preserve">, </w:t>
      </w:r>
      <w:r>
        <w:rPr>
          <w:rFonts w:hint="eastAsia"/>
        </w:rPr>
        <w:t>теоретичне</w:t>
      </w:r>
      <w:r>
        <w:t xml:space="preserve"> </w:t>
      </w:r>
      <w:r>
        <w:rPr>
          <w:rFonts w:hint="eastAsia"/>
        </w:rPr>
        <w:t>та</w:t>
      </w:r>
      <w:r>
        <w:t xml:space="preserve"> </w:t>
      </w:r>
      <w:r>
        <w:rPr>
          <w:rFonts w:hint="eastAsia"/>
        </w:rPr>
        <w:t>практичне</w:t>
      </w:r>
      <w:r>
        <w:t xml:space="preserve"> </w:t>
      </w:r>
      <w:r>
        <w:rPr>
          <w:rFonts w:hint="eastAsia"/>
        </w:rPr>
        <w:t>значення</w:t>
      </w:r>
      <w:r>
        <w:t xml:space="preserve"> </w:t>
      </w:r>
      <w:r>
        <w:rPr>
          <w:rFonts w:hint="eastAsia"/>
        </w:rPr>
        <w:t>роботи</w:t>
      </w:r>
      <w:r>
        <w:t xml:space="preserve">, </w:t>
      </w:r>
      <w:r>
        <w:rPr>
          <w:rFonts w:hint="eastAsia"/>
        </w:rPr>
        <w:t>представлено</w:t>
      </w:r>
      <w:r>
        <w:t xml:space="preserve"> </w:t>
      </w:r>
      <w:r>
        <w:rPr>
          <w:rFonts w:hint="eastAsia"/>
        </w:rPr>
        <w:t>джерельну</w:t>
      </w:r>
      <w:r>
        <w:t xml:space="preserve"> </w:t>
      </w:r>
      <w:r>
        <w:rPr>
          <w:rFonts w:hint="eastAsia"/>
        </w:rPr>
        <w:t>базу</w:t>
      </w:r>
      <w:r>
        <w:t xml:space="preserve">, </w:t>
      </w:r>
      <w:r>
        <w:rPr>
          <w:rFonts w:hint="eastAsia"/>
        </w:rPr>
        <w:t>містяться</w:t>
      </w:r>
      <w:r>
        <w:t xml:space="preserve"> </w:t>
      </w:r>
      <w:r>
        <w:rPr>
          <w:rFonts w:hint="eastAsia"/>
        </w:rPr>
        <w:t>відомості</w:t>
      </w:r>
      <w:r>
        <w:t xml:space="preserve"> </w:t>
      </w:r>
      <w:r>
        <w:rPr>
          <w:rFonts w:hint="eastAsia"/>
        </w:rPr>
        <w:t>про</w:t>
      </w:r>
      <w:r>
        <w:t xml:space="preserve"> </w:t>
      </w:r>
      <w:r>
        <w:rPr>
          <w:rFonts w:hint="eastAsia"/>
        </w:rPr>
        <w:t>структуру</w:t>
      </w:r>
      <w:r>
        <w:t xml:space="preserve"> </w:t>
      </w:r>
      <w:r>
        <w:rPr>
          <w:rFonts w:hint="eastAsia"/>
        </w:rPr>
        <w:t>та</w:t>
      </w:r>
      <w:r>
        <w:t xml:space="preserve"> </w:t>
      </w:r>
      <w:r>
        <w:rPr>
          <w:rFonts w:hint="eastAsia"/>
        </w:rPr>
        <w:t>обсяг</w:t>
      </w:r>
      <w:r>
        <w:t xml:space="preserve"> </w:t>
      </w:r>
      <w:r>
        <w:rPr>
          <w:rFonts w:hint="eastAsia"/>
        </w:rPr>
        <w:t>роботи</w:t>
      </w:r>
      <w:r>
        <w:t xml:space="preserve">, </w:t>
      </w:r>
      <w:r>
        <w:rPr>
          <w:rFonts w:hint="eastAsia"/>
        </w:rPr>
        <w:t>дані</w:t>
      </w:r>
      <w:r>
        <w:t xml:space="preserve"> </w:t>
      </w:r>
      <w:r>
        <w:rPr>
          <w:rFonts w:hint="eastAsia"/>
        </w:rPr>
        <w:t>щодо</w:t>
      </w:r>
      <w:r>
        <w:t xml:space="preserve"> </w:t>
      </w:r>
      <w:r>
        <w:rPr>
          <w:rFonts w:hint="eastAsia"/>
        </w:rPr>
        <w:t>апробації</w:t>
      </w:r>
      <w:r>
        <w:t xml:space="preserve"> </w:t>
      </w:r>
      <w:r>
        <w:rPr>
          <w:rFonts w:hint="eastAsia"/>
        </w:rPr>
        <w:t>результатів</w:t>
      </w:r>
      <w:r>
        <w:t xml:space="preserve"> </w:t>
      </w:r>
      <w:r>
        <w:rPr>
          <w:rFonts w:hint="eastAsia"/>
        </w:rPr>
        <w:t>дослідження</w:t>
      </w:r>
      <w:r>
        <w:t xml:space="preserve">, </w:t>
      </w:r>
      <w:r>
        <w:rPr>
          <w:rFonts w:hint="eastAsia"/>
        </w:rPr>
        <w:t>кількість</w:t>
      </w:r>
      <w:r>
        <w:t xml:space="preserve"> </w:t>
      </w:r>
      <w:r>
        <w:rPr>
          <w:rFonts w:hint="eastAsia"/>
        </w:rPr>
        <w:t>публікацій</w:t>
      </w:r>
      <w:r>
        <w:t xml:space="preserve"> </w:t>
      </w:r>
      <w:r>
        <w:rPr>
          <w:rFonts w:hint="eastAsia"/>
        </w:rPr>
        <w:t>за</w:t>
      </w:r>
      <w:r>
        <w:t xml:space="preserve"> </w:t>
      </w:r>
      <w:r>
        <w:rPr>
          <w:rFonts w:hint="eastAsia"/>
        </w:rPr>
        <w:t>обраною</w:t>
      </w:r>
      <w:r>
        <w:t xml:space="preserve"> </w:t>
      </w:r>
      <w:r>
        <w:rPr>
          <w:rFonts w:hint="eastAsia"/>
        </w:rPr>
        <w:t>темою</w:t>
      </w:r>
      <w:r>
        <w:t>.</w:t>
      </w:r>
    </w:p>
    <w:p w14:paraId="3B299FA9" w14:textId="77777777" w:rsidR="00C60171" w:rsidRDefault="00C60171" w:rsidP="00C60171">
      <w:r>
        <w:rPr>
          <w:rFonts w:hint="eastAsia"/>
        </w:rPr>
        <w:t>РОЗДІЛ</w:t>
      </w:r>
      <w:r>
        <w:t xml:space="preserve"> 1</w:t>
      </w:r>
      <w:r>
        <w:tab/>
        <w:t>-</w:t>
      </w:r>
      <w:r>
        <w:tab/>
      </w:r>
      <w:r>
        <w:rPr>
          <w:rFonts w:hint="eastAsia"/>
        </w:rPr>
        <w:t>«</w:t>
      </w:r>
      <w:r>
        <w:rPr>
          <w:rFonts w:hint="eastAsia"/>
        </w:rPr>
        <w:t>ЛІРИЧНІ</w:t>
      </w:r>
      <w:r>
        <w:t xml:space="preserve"> </w:t>
      </w:r>
      <w:r>
        <w:rPr>
          <w:rFonts w:hint="eastAsia"/>
        </w:rPr>
        <w:t>ЖАНРИ</w:t>
      </w:r>
      <w:r>
        <w:t xml:space="preserve"> </w:t>
      </w:r>
      <w:r>
        <w:rPr>
          <w:rFonts w:hint="eastAsia"/>
        </w:rPr>
        <w:t>ЯК</w:t>
      </w:r>
      <w:r>
        <w:t xml:space="preserve"> </w:t>
      </w:r>
      <w:r>
        <w:rPr>
          <w:rFonts w:hint="eastAsia"/>
        </w:rPr>
        <w:t>ОСНОВА</w:t>
      </w:r>
      <w:r>
        <w:t xml:space="preserve"> </w:t>
      </w:r>
      <w:r>
        <w:rPr>
          <w:rFonts w:hint="eastAsia"/>
        </w:rPr>
        <w:t>МУЗИЧНОЇ</w:t>
      </w:r>
    </w:p>
    <w:p w14:paraId="46DEF22E" w14:textId="77777777" w:rsidR="00C60171" w:rsidRDefault="00C60171" w:rsidP="00C60171">
      <w:r>
        <w:rPr>
          <w:rFonts w:hint="eastAsia"/>
        </w:rPr>
        <w:t>ВИРАЗНОСТІ</w:t>
      </w:r>
      <w:r>
        <w:t xml:space="preserve"> </w:t>
      </w:r>
      <w:r>
        <w:rPr>
          <w:rFonts w:hint="eastAsia"/>
        </w:rPr>
        <w:t>ТА</w:t>
      </w:r>
      <w:r>
        <w:t xml:space="preserve"> </w:t>
      </w:r>
      <w:r>
        <w:rPr>
          <w:rFonts w:hint="eastAsia"/>
        </w:rPr>
        <w:t>ОПЕРНА</w:t>
      </w:r>
      <w:r>
        <w:t xml:space="preserve"> </w:t>
      </w:r>
      <w:r>
        <w:rPr>
          <w:rFonts w:hint="eastAsia"/>
        </w:rPr>
        <w:t>ТВОРЧІСТЬ</w:t>
      </w:r>
      <w:r>
        <w:rPr>
          <w:rFonts w:hint="eastAsia"/>
        </w:rPr>
        <w:t>»</w:t>
      </w:r>
      <w:r>
        <w:t xml:space="preserve"> </w:t>
      </w:r>
      <w:r>
        <w:rPr>
          <w:rFonts w:hint="eastAsia"/>
        </w:rPr>
        <w:t>складається</w:t>
      </w:r>
      <w:r>
        <w:t xml:space="preserve"> </w:t>
      </w:r>
      <w:r>
        <w:rPr>
          <w:rFonts w:hint="eastAsia"/>
        </w:rPr>
        <w:t>з</w:t>
      </w:r>
      <w:r>
        <w:t xml:space="preserve"> </w:t>
      </w:r>
      <w:r>
        <w:rPr>
          <w:rFonts w:hint="eastAsia"/>
        </w:rPr>
        <w:t>трьох</w:t>
      </w:r>
      <w:r>
        <w:t xml:space="preserve"> </w:t>
      </w:r>
      <w:r>
        <w:rPr>
          <w:rFonts w:hint="eastAsia"/>
        </w:rPr>
        <w:t>підрозділів</w:t>
      </w:r>
      <w:r>
        <w:t xml:space="preserve"> </w:t>
      </w:r>
      <w:r>
        <w:rPr>
          <w:rFonts w:hint="eastAsia"/>
        </w:rPr>
        <w:t>і</w:t>
      </w:r>
      <w:r>
        <w:t xml:space="preserve"> </w:t>
      </w:r>
      <w:r>
        <w:rPr>
          <w:rFonts w:hint="eastAsia"/>
        </w:rPr>
        <w:t>присвячений</w:t>
      </w:r>
      <w:r>
        <w:t xml:space="preserve"> </w:t>
      </w:r>
      <w:r>
        <w:rPr>
          <w:rFonts w:hint="eastAsia"/>
        </w:rPr>
        <w:t>виявленню</w:t>
      </w:r>
      <w:r>
        <w:t xml:space="preserve"> </w:t>
      </w:r>
      <w:r>
        <w:rPr>
          <w:rFonts w:hint="eastAsia"/>
        </w:rPr>
        <w:t>фундаментального</w:t>
      </w:r>
      <w:r>
        <w:t xml:space="preserve"> </w:t>
      </w:r>
      <w:r>
        <w:rPr>
          <w:rFonts w:hint="eastAsia"/>
        </w:rPr>
        <w:t>значення</w:t>
      </w:r>
      <w:r>
        <w:t xml:space="preserve"> </w:t>
      </w:r>
      <w:r>
        <w:rPr>
          <w:rFonts w:hint="eastAsia"/>
        </w:rPr>
        <w:t>лірики</w:t>
      </w:r>
      <w:r>
        <w:t xml:space="preserve"> </w:t>
      </w:r>
      <w:r>
        <w:rPr>
          <w:rFonts w:hint="eastAsia"/>
        </w:rPr>
        <w:t>як</w:t>
      </w:r>
      <w:r>
        <w:t xml:space="preserve"> </w:t>
      </w:r>
      <w:r>
        <w:rPr>
          <w:rFonts w:hint="eastAsia"/>
        </w:rPr>
        <w:t>музично</w:t>
      </w:r>
      <w:r>
        <w:t>-</w:t>
      </w:r>
      <w:r>
        <w:rPr>
          <w:rFonts w:hint="eastAsia"/>
        </w:rPr>
        <w:t>естетичної</w:t>
      </w:r>
      <w:r>
        <w:t xml:space="preserve"> </w:t>
      </w:r>
      <w:r>
        <w:rPr>
          <w:rFonts w:hint="eastAsia"/>
        </w:rPr>
        <w:t>категорії</w:t>
      </w:r>
      <w:r>
        <w:t xml:space="preserve"> - </w:t>
      </w:r>
      <w:r>
        <w:rPr>
          <w:rFonts w:hint="eastAsia"/>
        </w:rPr>
        <w:t>універсали</w:t>
      </w:r>
      <w:r>
        <w:t xml:space="preserve">, </w:t>
      </w:r>
      <w:r>
        <w:rPr>
          <w:rFonts w:hint="eastAsia"/>
        </w:rPr>
        <w:t>що</w:t>
      </w:r>
      <w:r>
        <w:t xml:space="preserve"> </w:t>
      </w:r>
      <w:r>
        <w:rPr>
          <w:rFonts w:hint="eastAsia"/>
        </w:rPr>
        <w:t>створює</w:t>
      </w:r>
      <w:r>
        <w:t xml:space="preserve"> </w:t>
      </w:r>
      <w:r>
        <w:rPr>
          <w:rFonts w:hint="eastAsia"/>
        </w:rPr>
        <w:t>платформу</w:t>
      </w:r>
      <w:r>
        <w:t xml:space="preserve"> </w:t>
      </w:r>
      <w:r>
        <w:rPr>
          <w:rFonts w:hint="eastAsia"/>
        </w:rPr>
        <w:t>для</w:t>
      </w:r>
      <w:r>
        <w:t xml:space="preserve"> </w:t>
      </w:r>
      <w:r>
        <w:rPr>
          <w:rFonts w:hint="eastAsia"/>
        </w:rPr>
        <w:t>усвідомлення</w:t>
      </w:r>
      <w:r>
        <w:t xml:space="preserve"> </w:t>
      </w:r>
      <w:r>
        <w:rPr>
          <w:rFonts w:hint="eastAsia"/>
        </w:rPr>
        <w:t>її</w:t>
      </w:r>
      <w:r>
        <w:t xml:space="preserve"> </w:t>
      </w:r>
      <w:r>
        <w:rPr>
          <w:rFonts w:hint="eastAsia"/>
        </w:rPr>
        <w:t>в</w:t>
      </w:r>
      <w:r>
        <w:t xml:space="preserve"> </w:t>
      </w:r>
      <w:r>
        <w:rPr>
          <w:rFonts w:hint="eastAsia"/>
        </w:rPr>
        <w:t>широкому</w:t>
      </w:r>
      <w:r>
        <w:t xml:space="preserve"> </w:t>
      </w:r>
      <w:r>
        <w:rPr>
          <w:rFonts w:hint="eastAsia"/>
        </w:rPr>
        <w:t>музикознавчо</w:t>
      </w:r>
      <w:r>
        <w:t>-</w:t>
      </w:r>
      <w:r>
        <w:rPr>
          <w:rFonts w:hint="eastAsia"/>
        </w:rPr>
        <w:t>теоретичному</w:t>
      </w:r>
      <w:r>
        <w:t xml:space="preserve"> </w:t>
      </w:r>
      <w:r>
        <w:rPr>
          <w:rFonts w:hint="eastAsia"/>
        </w:rPr>
        <w:t>сенсі</w:t>
      </w:r>
      <w:r>
        <w:t xml:space="preserve">. </w:t>
      </w:r>
      <w:r>
        <w:rPr>
          <w:rFonts w:hint="eastAsia"/>
        </w:rPr>
        <w:t>На</w:t>
      </w:r>
      <w:r>
        <w:t xml:space="preserve"> </w:t>
      </w:r>
      <w:r>
        <w:rPr>
          <w:rFonts w:hint="eastAsia"/>
        </w:rPr>
        <w:t>основі</w:t>
      </w:r>
      <w:r>
        <w:t xml:space="preserve"> </w:t>
      </w:r>
      <w:r>
        <w:rPr>
          <w:rFonts w:hint="eastAsia"/>
        </w:rPr>
        <w:t>історичного</w:t>
      </w:r>
      <w:r>
        <w:t xml:space="preserve"> </w:t>
      </w:r>
      <w:r>
        <w:rPr>
          <w:rFonts w:hint="eastAsia"/>
        </w:rPr>
        <w:t>і</w:t>
      </w:r>
      <w:r>
        <w:t xml:space="preserve"> </w:t>
      </w:r>
      <w:r>
        <w:rPr>
          <w:rFonts w:hint="eastAsia"/>
        </w:rPr>
        <w:t>аналітичного</w:t>
      </w:r>
      <w:r>
        <w:t xml:space="preserve"> </w:t>
      </w:r>
      <w:r>
        <w:rPr>
          <w:rFonts w:hint="eastAsia"/>
        </w:rPr>
        <w:t>підходів</w:t>
      </w:r>
      <w:r>
        <w:t xml:space="preserve"> </w:t>
      </w:r>
      <w:r>
        <w:rPr>
          <w:rFonts w:hint="eastAsia"/>
        </w:rPr>
        <w:t>виявляється</w:t>
      </w:r>
      <w:r>
        <w:t xml:space="preserve"> </w:t>
      </w:r>
      <w:r>
        <w:rPr>
          <w:rFonts w:hint="eastAsia"/>
        </w:rPr>
        <w:t>генеза</w:t>
      </w:r>
      <w:r>
        <w:t xml:space="preserve"> </w:t>
      </w:r>
      <w:r>
        <w:rPr>
          <w:rFonts w:hint="eastAsia"/>
        </w:rPr>
        <w:t>музичного</w:t>
      </w:r>
      <w:r>
        <w:t xml:space="preserve"> </w:t>
      </w:r>
      <w:r>
        <w:rPr>
          <w:rFonts w:hint="eastAsia"/>
        </w:rPr>
        <w:t>мислення</w:t>
      </w:r>
      <w:r>
        <w:t xml:space="preserve">, </w:t>
      </w:r>
      <w:r>
        <w:rPr>
          <w:rFonts w:hint="eastAsia"/>
        </w:rPr>
        <w:t>робиться</w:t>
      </w:r>
      <w:r>
        <w:t xml:space="preserve"> </w:t>
      </w:r>
      <w:r>
        <w:rPr>
          <w:rFonts w:hint="eastAsia"/>
        </w:rPr>
        <w:t>спроба</w:t>
      </w:r>
      <w:r>
        <w:t xml:space="preserve"> </w:t>
      </w:r>
      <w:r>
        <w:rPr>
          <w:rFonts w:hint="eastAsia"/>
        </w:rPr>
        <w:t>узагальнення</w:t>
      </w:r>
      <w:r>
        <w:t xml:space="preserve"> </w:t>
      </w:r>
      <w:r>
        <w:rPr>
          <w:rFonts w:hint="eastAsia"/>
        </w:rPr>
        <w:t>ліризму</w:t>
      </w:r>
      <w:r>
        <w:t xml:space="preserve"> </w:t>
      </w:r>
      <w:r>
        <w:rPr>
          <w:rFonts w:hint="eastAsia"/>
        </w:rPr>
        <w:t>в</w:t>
      </w:r>
      <w:r>
        <w:t xml:space="preserve"> </w:t>
      </w:r>
      <w:r>
        <w:rPr>
          <w:rFonts w:hint="eastAsia"/>
        </w:rPr>
        <w:t>тяжіннях</w:t>
      </w:r>
      <w:r>
        <w:t xml:space="preserve"> </w:t>
      </w:r>
      <w:r>
        <w:rPr>
          <w:rFonts w:hint="eastAsia"/>
        </w:rPr>
        <w:t>його</w:t>
      </w:r>
      <w:r>
        <w:t xml:space="preserve"> </w:t>
      </w:r>
      <w:r>
        <w:rPr>
          <w:rFonts w:hint="eastAsia"/>
        </w:rPr>
        <w:t>фактурно</w:t>
      </w:r>
      <w:r>
        <w:t>-</w:t>
      </w:r>
      <w:r>
        <w:rPr>
          <w:rFonts w:hint="eastAsia"/>
        </w:rPr>
        <w:t>смислового</w:t>
      </w:r>
      <w:r>
        <w:t xml:space="preserve"> </w:t>
      </w:r>
      <w:r>
        <w:rPr>
          <w:rFonts w:hint="eastAsia"/>
        </w:rPr>
        <w:t>наповнення</w:t>
      </w:r>
      <w:r>
        <w:t xml:space="preserve"> </w:t>
      </w:r>
      <w:r>
        <w:rPr>
          <w:rFonts w:hint="eastAsia"/>
        </w:rPr>
        <w:t>в</w:t>
      </w:r>
      <w:r>
        <w:t xml:space="preserve"> </w:t>
      </w:r>
      <w:r>
        <w:rPr>
          <w:rFonts w:hint="eastAsia"/>
        </w:rPr>
        <w:t>залежності</w:t>
      </w:r>
      <w:r>
        <w:t xml:space="preserve"> </w:t>
      </w:r>
      <w:r>
        <w:rPr>
          <w:rFonts w:hint="eastAsia"/>
        </w:rPr>
        <w:t>від</w:t>
      </w:r>
      <w:r>
        <w:t xml:space="preserve"> </w:t>
      </w:r>
      <w:r>
        <w:rPr>
          <w:rFonts w:hint="eastAsia"/>
        </w:rPr>
        <w:t>історичного</w:t>
      </w:r>
      <w:r>
        <w:t xml:space="preserve"> </w:t>
      </w:r>
      <w:r>
        <w:rPr>
          <w:rFonts w:hint="eastAsia"/>
        </w:rPr>
        <w:t>стилю</w:t>
      </w:r>
      <w:r>
        <w:t xml:space="preserve"> </w:t>
      </w:r>
      <w:r>
        <w:rPr>
          <w:rFonts w:hint="eastAsia"/>
        </w:rPr>
        <w:t>і</w:t>
      </w:r>
      <w:r>
        <w:t xml:space="preserve"> </w:t>
      </w:r>
      <w:r>
        <w:rPr>
          <w:rFonts w:hint="eastAsia"/>
        </w:rPr>
        <w:t>жанрових</w:t>
      </w:r>
      <w:r>
        <w:t xml:space="preserve"> </w:t>
      </w:r>
      <w:r>
        <w:rPr>
          <w:rFonts w:hint="eastAsia"/>
        </w:rPr>
        <w:t>подань</w:t>
      </w:r>
      <w:r>
        <w:t xml:space="preserve"> </w:t>
      </w:r>
      <w:r>
        <w:rPr>
          <w:rFonts w:hint="eastAsia"/>
        </w:rPr>
        <w:t>музики</w:t>
      </w:r>
      <w:r>
        <w:t xml:space="preserve">. </w:t>
      </w:r>
      <w:r>
        <w:rPr>
          <w:rFonts w:hint="eastAsia"/>
        </w:rPr>
        <w:t>Огляд</w:t>
      </w:r>
      <w:r>
        <w:t xml:space="preserve"> </w:t>
      </w:r>
      <w:r>
        <w:rPr>
          <w:rFonts w:hint="eastAsia"/>
        </w:rPr>
        <w:t>музикознавчої</w:t>
      </w:r>
      <w:r>
        <w:t xml:space="preserve"> </w:t>
      </w:r>
      <w:r>
        <w:rPr>
          <w:rFonts w:hint="eastAsia"/>
        </w:rPr>
        <w:t>літератури</w:t>
      </w:r>
      <w:r>
        <w:t xml:space="preserve"> </w:t>
      </w:r>
      <w:r>
        <w:rPr>
          <w:rFonts w:hint="eastAsia"/>
        </w:rPr>
        <w:t>виявляє</w:t>
      </w:r>
      <w:r>
        <w:t xml:space="preserve"> </w:t>
      </w:r>
      <w:r>
        <w:rPr>
          <w:rFonts w:hint="eastAsia"/>
        </w:rPr>
        <w:t>необхідність</w:t>
      </w:r>
      <w:r>
        <w:t xml:space="preserve"> </w:t>
      </w:r>
      <w:r>
        <w:rPr>
          <w:rFonts w:hint="eastAsia"/>
        </w:rPr>
        <w:t>обґрунтування</w:t>
      </w:r>
      <w:r>
        <w:t xml:space="preserve"> </w:t>
      </w:r>
      <w:r>
        <w:rPr>
          <w:rFonts w:hint="eastAsia"/>
        </w:rPr>
        <w:t>і</w:t>
      </w:r>
      <w:r>
        <w:t xml:space="preserve"> </w:t>
      </w:r>
      <w:r>
        <w:rPr>
          <w:rFonts w:hint="eastAsia"/>
        </w:rPr>
        <w:t>визначення</w:t>
      </w:r>
      <w:r>
        <w:t xml:space="preserve"> </w:t>
      </w:r>
      <w:r>
        <w:rPr>
          <w:rFonts w:hint="eastAsia"/>
        </w:rPr>
        <w:t>на</w:t>
      </w:r>
      <w:r>
        <w:t xml:space="preserve"> </w:t>
      </w:r>
      <w:r>
        <w:rPr>
          <w:rFonts w:hint="eastAsia"/>
        </w:rPr>
        <w:t>музикознавчих</w:t>
      </w:r>
      <w:r>
        <w:t xml:space="preserve"> </w:t>
      </w:r>
      <w:r>
        <w:rPr>
          <w:rFonts w:hint="eastAsia"/>
        </w:rPr>
        <w:t>засадах</w:t>
      </w:r>
      <w:r>
        <w:t xml:space="preserve"> </w:t>
      </w:r>
      <w:r>
        <w:rPr>
          <w:rFonts w:hint="eastAsia"/>
        </w:rPr>
        <w:t>дискурсу</w:t>
      </w:r>
      <w:r>
        <w:t xml:space="preserve"> </w:t>
      </w:r>
      <w:r>
        <w:rPr>
          <w:rFonts w:hint="eastAsia"/>
        </w:rPr>
        <w:t>ліричного</w:t>
      </w:r>
      <w:r>
        <w:t xml:space="preserve"> </w:t>
      </w:r>
      <w:r>
        <w:rPr>
          <w:rFonts w:hint="eastAsia"/>
        </w:rPr>
        <w:t>вираження</w:t>
      </w:r>
      <w:r>
        <w:t xml:space="preserve"> </w:t>
      </w:r>
      <w:r>
        <w:rPr>
          <w:rFonts w:hint="eastAsia"/>
        </w:rPr>
        <w:t>в</w:t>
      </w:r>
      <w:r>
        <w:t xml:space="preserve"> </w:t>
      </w:r>
      <w:r>
        <w:rPr>
          <w:rFonts w:hint="eastAsia"/>
        </w:rPr>
        <w:t>музиці</w:t>
      </w:r>
      <w:r>
        <w:t xml:space="preserve"> </w:t>
      </w:r>
      <w:r>
        <w:rPr>
          <w:rFonts w:hint="eastAsia"/>
        </w:rPr>
        <w:t>в</w:t>
      </w:r>
      <w:r>
        <w:t xml:space="preserve"> </w:t>
      </w:r>
      <w:r>
        <w:rPr>
          <w:rFonts w:hint="eastAsia"/>
        </w:rPr>
        <w:t>конкретиці</w:t>
      </w:r>
      <w:r>
        <w:t xml:space="preserve"> </w:t>
      </w:r>
      <w:r>
        <w:rPr>
          <w:rFonts w:hint="eastAsia"/>
        </w:rPr>
        <w:t>соціокультурних</w:t>
      </w:r>
      <w:r>
        <w:t xml:space="preserve"> </w:t>
      </w:r>
      <w:r>
        <w:rPr>
          <w:rFonts w:hint="eastAsia"/>
        </w:rPr>
        <w:t>умов</w:t>
      </w:r>
      <w:r>
        <w:t xml:space="preserve"> </w:t>
      </w:r>
      <w:r>
        <w:rPr>
          <w:rFonts w:hint="eastAsia"/>
        </w:rPr>
        <w:t>ХІХ</w:t>
      </w:r>
      <w:r>
        <w:t xml:space="preserve"> - </w:t>
      </w:r>
      <w:r>
        <w:rPr>
          <w:rFonts w:hint="eastAsia"/>
        </w:rPr>
        <w:t>початку</w:t>
      </w:r>
      <w:r>
        <w:t xml:space="preserve"> </w:t>
      </w:r>
      <w:r>
        <w:rPr>
          <w:rFonts w:hint="eastAsia"/>
        </w:rPr>
        <w:t>ХХ</w:t>
      </w:r>
      <w:r>
        <w:t xml:space="preserve"> </w:t>
      </w:r>
      <w:r>
        <w:rPr>
          <w:rFonts w:hint="eastAsia"/>
        </w:rPr>
        <w:t>ст</w:t>
      </w:r>
      <w:r>
        <w:t xml:space="preserve">. </w:t>
      </w:r>
      <w:r>
        <w:rPr>
          <w:rFonts w:hint="eastAsia"/>
        </w:rPr>
        <w:t>Останні</w:t>
      </w:r>
      <w:r>
        <w:t xml:space="preserve"> </w:t>
      </w:r>
      <w:r>
        <w:rPr>
          <w:rFonts w:hint="eastAsia"/>
        </w:rPr>
        <w:t>мають</w:t>
      </w:r>
      <w:r>
        <w:t xml:space="preserve"> </w:t>
      </w:r>
      <w:r>
        <w:rPr>
          <w:rFonts w:hint="eastAsia"/>
        </w:rPr>
        <w:t>принципову</w:t>
      </w:r>
      <w:r>
        <w:t xml:space="preserve"> </w:t>
      </w:r>
      <w:r>
        <w:rPr>
          <w:rFonts w:hint="eastAsia"/>
        </w:rPr>
        <w:t>стильову</w:t>
      </w:r>
      <w:r>
        <w:t xml:space="preserve"> </w:t>
      </w:r>
      <w:r>
        <w:rPr>
          <w:rFonts w:hint="eastAsia"/>
        </w:rPr>
        <w:t>співвіднесеність</w:t>
      </w:r>
      <w:r>
        <w:t xml:space="preserve"> </w:t>
      </w:r>
      <w:r>
        <w:rPr>
          <w:rFonts w:hint="eastAsia"/>
        </w:rPr>
        <w:t>із</w:t>
      </w:r>
      <w:r>
        <w:t xml:space="preserve"> </w:t>
      </w:r>
      <w:r>
        <w:rPr>
          <w:rFonts w:hint="eastAsia"/>
        </w:rPr>
        <w:t>неосимволізмом</w:t>
      </w:r>
      <w:r>
        <w:t xml:space="preserve">, </w:t>
      </w:r>
      <w:r>
        <w:rPr>
          <w:rFonts w:hint="eastAsia"/>
        </w:rPr>
        <w:t>за</w:t>
      </w:r>
      <w:r>
        <w:t xml:space="preserve"> </w:t>
      </w:r>
      <w:r>
        <w:rPr>
          <w:rFonts w:hint="eastAsia"/>
        </w:rPr>
        <w:t>О</w:t>
      </w:r>
      <w:r>
        <w:t xml:space="preserve">. </w:t>
      </w:r>
      <w:r>
        <w:rPr>
          <w:rFonts w:hint="eastAsia"/>
        </w:rPr>
        <w:t>Марковою</w:t>
      </w:r>
      <w:r>
        <w:t xml:space="preserve">, </w:t>
      </w:r>
      <w:r>
        <w:rPr>
          <w:rFonts w:hint="eastAsia"/>
        </w:rPr>
        <w:t>сучасності</w:t>
      </w:r>
      <w:r>
        <w:t xml:space="preserve"> </w:t>
      </w:r>
      <w:r>
        <w:rPr>
          <w:rFonts w:hint="eastAsia"/>
        </w:rPr>
        <w:t>з</w:t>
      </w:r>
      <w:r>
        <w:t xml:space="preserve"> </w:t>
      </w:r>
      <w:r>
        <w:rPr>
          <w:rFonts w:hint="eastAsia"/>
        </w:rPr>
        <w:t>метою</w:t>
      </w:r>
      <w:r>
        <w:t xml:space="preserve"> </w:t>
      </w:r>
      <w:r>
        <w:rPr>
          <w:rFonts w:hint="eastAsia"/>
        </w:rPr>
        <w:t>розкриття</w:t>
      </w:r>
      <w:r>
        <w:t xml:space="preserve"> </w:t>
      </w:r>
      <w:r>
        <w:rPr>
          <w:rFonts w:hint="eastAsia"/>
        </w:rPr>
        <w:t>його</w:t>
      </w:r>
      <w:r>
        <w:t xml:space="preserve"> </w:t>
      </w:r>
      <w:r>
        <w:rPr>
          <w:rFonts w:hint="eastAsia"/>
        </w:rPr>
        <w:t>суті</w:t>
      </w:r>
      <w:r>
        <w:t xml:space="preserve"> </w:t>
      </w:r>
      <w:r>
        <w:rPr>
          <w:rFonts w:hint="eastAsia"/>
        </w:rPr>
        <w:t>і</w:t>
      </w:r>
      <w:r>
        <w:t xml:space="preserve"> </w:t>
      </w:r>
      <w:r>
        <w:rPr>
          <w:rFonts w:hint="eastAsia"/>
        </w:rPr>
        <w:t>нового</w:t>
      </w:r>
      <w:r>
        <w:t xml:space="preserve"> </w:t>
      </w:r>
      <w:r>
        <w:rPr>
          <w:rFonts w:hint="eastAsia"/>
        </w:rPr>
        <w:t>розуміння</w:t>
      </w:r>
      <w:r>
        <w:t xml:space="preserve"> </w:t>
      </w:r>
      <w:r>
        <w:rPr>
          <w:rFonts w:hint="eastAsia"/>
        </w:rPr>
        <w:t>категоріального</w:t>
      </w:r>
      <w:r>
        <w:t xml:space="preserve"> </w:t>
      </w:r>
      <w:r>
        <w:rPr>
          <w:rFonts w:hint="eastAsia"/>
        </w:rPr>
        <w:t>обсягу</w:t>
      </w:r>
      <w:r>
        <w:t xml:space="preserve"> </w:t>
      </w:r>
      <w:r>
        <w:rPr>
          <w:rFonts w:hint="eastAsia"/>
        </w:rPr>
        <w:t>поняття</w:t>
      </w:r>
      <w:r>
        <w:t xml:space="preserve"> </w:t>
      </w:r>
      <w:r>
        <w:rPr>
          <w:rFonts w:hint="eastAsia"/>
        </w:rPr>
        <w:t>ліризму</w:t>
      </w:r>
      <w:r>
        <w:t>.</w:t>
      </w:r>
    </w:p>
    <w:p w14:paraId="71FDBC1B" w14:textId="77777777" w:rsidR="00C60171" w:rsidRDefault="00C60171" w:rsidP="00C60171">
      <w:r>
        <w:rPr>
          <w:rFonts w:hint="eastAsia"/>
        </w:rPr>
        <w:t>У</w:t>
      </w:r>
      <w:r>
        <w:t xml:space="preserve"> </w:t>
      </w:r>
      <w:r>
        <w:rPr>
          <w:rFonts w:hint="eastAsia"/>
        </w:rPr>
        <w:t>підрозділі</w:t>
      </w:r>
      <w:r>
        <w:t xml:space="preserve"> 1.1. </w:t>
      </w:r>
      <w:r>
        <w:rPr>
          <w:rFonts w:hint="eastAsia"/>
        </w:rPr>
        <w:t>«</w:t>
      </w:r>
      <w:r>
        <w:rPr>
          <w:rFonts w:hint="eastAsia"/>
        </w:rPr>
        <w:t>Лірична</w:t>
      </w:r>
      <w:r>
        <w:t xml:space="preserve"> </w:t>
      </w:r>
      <w:r>
        <w:rPr>
          <w:rFonts w:hint="eastAsia"/>
        </w:rPr>
        <w:t>генеза</w:t>
      </w:r>
      <w:r>
        <w:t xml:space="preserve"> </w:t>
      </w:r>
      <w:r>
        <w:rPr>
          <w:rFonts w:hint="eastAsia"/>
        </w:rPr>
        <w:t>музики</w:t>
      </w:r>
      <w:r>
        <w:t xml:space="preserve"> </w:t>
      </w:r>
      <w:r>
        <w:rPr>
          <w:rFonts w:hint="eastAsia"/>
        </w:rPr>
        <w:t>й</w:t>
      </w:r>
      <w:r>
        <w:t xml:space="preserve"> </w:t>
      </w:r>
      <w:r>
        <w:rPr>
          <w:rFonts w:hint="eastAsia"/>
        </w:rPr>
        <w:t>над</w:t>
      </w:r>
      <w:r>
        <w:t xml:space="preserve">-, </w:t>
      </w:r>
      <w:r>
        <w:rPr>
          <w:rFonts w:hint="eastAsia"/>
        </w:rPr>
        <w:t>поза</w:t>
      </w:r>
      <w:r>
        <w:t>-</w:t>
      </w:r>
      <w:r>
        <w:rPr>
          <w:rFonts w:hint="eastAsia"/>
        </w:rPr>
        <w:t>індивідуальні</w:t>
      </w:r>
      <w:r>
        <w:t xml:space="preserve"> </w:t>
      </w:r>
      <w:r>
        <w:rPr>
          <w:rFonts w:hint="eastAsia"/>
        </w:rPr>
        <w:t>форми</w:t>
      </w:r>
      <w:r>
        <w:t xml:space="preserve"> </w:t>
      </w:r>
      <w:r>
        <w:rPr>
          <w:rFonts w:hint="eastAsia"/>
        </w:rPr>
        <w:t>її</w:t>
      </w:r>
      <w:r>
        <w:t xml:space="preserve"> </w:t>
      </w:r>
      <w:r>
        <w:rPr>
          <w:rFonts w:hint="eastAsia"/>
        </w:rPr>
        <w:t>прояву</w:t>
      </w:r>
      <w:r>
        <w:rPr>
          <w:rFonts w:hint="eastAsia"/>
        </w:rPr>
        <w:t>»</w:t>
      </w:r>
      <w:r>
        <w:t xml:space="preserve"> </w:t>
      </w:r>
      <w:r>
        <w:rPr>
          <w:rFonts w:hint="eastAsia"/>
        </w:rPr>
        <w:t>проведено</w:t>
      </w:r>
      <w:r>
        <w:t xml:space="preserve"> </w:t>
      </w:r>
      <w:r>
        <w:rPr>
          <w:rFonts w:hint="eastAsia"/>
        </w:rPr>
        <w:t>аналіз</w:t>
      </w:r>
      <w:r>
        <w:t xml:space="preserve"> </w:t>
      </w:r>
      <w:r>
        <w:rPr>
          <w:rFonts w:hint="eastAsia"/>
        </w:rPr>
        <w:t>наукової</w:t>
      </w:r>
      <w:r>
        <w:t xml:space="preserve"> </w:t>
      </w:r>
      <w:r>
        <w:rPr>
          <w:rFonts w:hint="eastAsia"/>
        </w:rPr>
        <w:t>літератури</w:t>
      </w:r>
      <w:r>
        <w:t xml:space="preserve"> </w:t>
      </w:r>
      <w:r>
        <w:rPr>
          <w:rFonts w:hint="eastAsia"/>
        </w:rPr>
        <w:t>з</w:t>
      </w:r>
      <w:r>
        <w:t xml:space="preserve"> </w:t>
      </w:r>
      <w:r>
        <w:rPr>
          <w:rFonts w:hint="eastAsia"/>
        </w:rPr>
        <w:t>філології</w:t>
      </w:r>
      <w:r>
        <w:t xml:space="preserve">, </w:t>
      </w:r>
      <w:r>
        <w:rPr>
          <w:rFonts w:hint="eastAsia"/>
        </w:rPr>
        <w:t>культурології</w:t>
      </w:r>
      <w:r>
        <w:t xml:space="preserve">, </w:t>
      </w:r>
      <w:r>
        <w:rPr>
          <w:rFonts w:hint="eastAsia"/>
        </w:rPr>
        <w:t>театрального</w:t>
      </w:r>
      <w:r>
        <w:t xml:space="preserve"> </w:t>
      </w:r>
      <w:r>
        <w:rPr>
          <w:rFonts w:hint="eastAsia"/>
        </w:rPr>
        <w:t>мистецтвознавства</w:t>
      </w:r>
      <w:r>
        <w:t xml:space="preserve"> </w:t>
      </w:r>
      <w:r>
        <w:rPr>
          <w:rFonts w:hint="eastAsia"/>
        </w:rPr>
        <w:t>тощо</w:t>
      </w:r>
      <w:r>
        <w:t xml:space="preserve">. </w:t>
      </w:r>
      <w:r>
        <w:rPr>
          <w:rFonts w:hint="eastAsia"/>
        </w:rPr>
        <w:t>Узагальнені</w:t>
      </w:r>
      <w:r>
        <w:t xml:space="preserve"> </w:t>
      </w:r>
      <w:r>
        <w:rPr>
          <w:rFonts w:hint="eastAsia"/>
        </w:rPr>
        <w:t>відомості</w:t>
      </w:r>
      <w:r>
        <w:t xml:space="preserve"> </w:t>
      </w:r>
      <w:r>
        <w:rPr>
          <w:rFonts w:hint="eastAsia"/>
        </w:rPr>
        <w:t>щодо</w:t>
      </w:r>
      <w:r>
        <w:t xml:space="preserve"> </w:t>
      </w:r>
      <w:r>
        <w:rPr>
          <w:rFonts w:hint="eastAsia"/>
        </w:rPr>
        <w:t>церковних</w:t>
      </w:r>
      <w:r>
        <w:t xml:space="preserve"> </w:t>
      </w:r>
      <w:r>
        <w:rPr>
          <w:rFonts w:hint="eastAsia"/>
        </w:rPr>
        <w:t>витоків</w:t>
      </w:r>
      <w:r>
        <w:t xml:space="preserve"> </w:t>
      </w:r>
      <w:r>
        <w:rPr>
          <w:rFonts w:hint="eastAsia"/>
        </w:rPr>
        <w:t>музики</w:t>
      </w:r>
      <w:r>
        <w:t xml:space="preserve"> </w:t>
      </w:r>
      <w:r>
        <w:rPr>
          <w:rFonts w:hint="eastAsia"/>
        </w:rPr>
        <w:t>і</w:t>
      </w:r>
      <w:r>
        <w:t xml:space="preserve"> </w:t>
      </w:r>
      <w:r>
        <w:rPr>
          <w:rFonts w:hint="eastAsia"/>
        </w:rPr>
        <w:t>першості</w:t>
      </w:r>
      <w:r>
        <w:t xml:space="preserve"> </w:t>
      </w:r>
      <w:r>
        <w:rPr>
          <w:rFonts w:hint="eastAsia"/>
        </w:rPr>
        <w:t>ліризму</w:t>
      </w:r>
      <w:r>
        <w:t xml:space="preserve"> </w:t>
      </w:r>
      <w:r>
        <w:rPr>
          <w:rFonts w:hint="eastAsia"/>
        </w:rPr>
        <w:t>в</w:t>
      </w:r>
      <w:r>
        <w:t xml:space="preserve"> </w:t>
      </w:r>
      <w:r>
        <w:rPr>
          <w:rFonts w:hint="eastAsia"/>
        </w:rPr>
        <w:t>ній</w:t>
      </w:r>
      <w:r>
        <w:t xml:space="preserve">, </w:t>
      </w:r>
      <w:r>
        <w:rPr>
          <w:rFonts w:hint="eastAsia"/>
        </w:rPr>
        <w:t>з’ясовано</w:t>
      </w:r>
      <w:r>
        <w:t xml:space="preserve"> </w:t>
      </w:r>
      <w:r>
        <w:rPr>
          <w:rFonts w:hint="eastAsia"/>
        </w:rPr>
        <w:t>значення</w:t>
      </w:r>
      <w:r>
        <w:t xml:space="preserve"> </w:t>
      </w:r>
      <w:r>
        <w:rPr>
          <w:rFonts w:hint="eastAsia"/>
        </w:rPr>
        <w:t>лірики</w:t>
      </w:r>
      <w:r>
        <w:t xml:space="preserve"> </w:t>
      </w:r>
      <w:r>
        <w:rPr>
          <w:rFonts w:hint="eastAsia"/>
        </w:rPr>
        <w:t>як</w:t>
      </w:r>
      <w:r>
        <w:t xml:space="preserve"> </w:t>
      </w:r>
      <w:r>
        <w:rPr>
          <w:rFonts w:hint="eastAsia"/>
        </w:rPr>
        <w:t>всеохоплюючої</w:t>
      </w:r>
      <w:r>
        <w:t xml:space="preserve"> </w:t>
      </w:r>
      <w:r>
        <w:rPr>
          <w:rFonts w:hint="eastAsia"/>
        </w:rPr>
        <w:t>категорії</w:t>
      </w:r>
      <w:r>
        <w:t xml:space="preserve"> </w:t>
      </w:r>
      <w:r>
        <w:rPr>
          <w:rFonts w:hint="eastAsia"/>
        </w:rPr>
        <w:t>музикознавства</w:t>
      </w:r>
      <w:r>
        <w:t xml:space="preserve"> </w:t>
      </w:r>
      <w:r>
        <w:rPr>
          <w:rFonts w:hint="eastAsia"/>
        </w:rPr>
        <w:t>й</w:t>
      </w:r>
      <w:r>
        <w:t xml:space="preserve"> </w:t>
      </w:r>
      <w:r>
        <w:rPr>
          <w:rFonts w:hint="eastAsia"/>
        </w:rPr>
        <w:t>музичної</w:t>
      </w:r>
      <w:r>
        <w:t xml:space="preserve"> </w:t>
      </w:r>
      <w:r>
        <w:rPr>
          <w:rFonts w:hint="eastAsia"/>
        </w:rPr>
        <w:t>естетики</w:t>
      </w:r>
      <w:r>
        <w:t xml:space="preserve">, </w:t>
      </w:r>
      <w:r>
        <w:rPr>
          <w:rFonts w:hint="eastAsia"/>
        </w:rPr>
        <w:t>що</w:t>
      </w:r>
      <w:r>
        <w:t xml:space="preserve"> </w:t>
      </w:r>
      <w:r>
        <w:rPr>
          <w:rFonts w:hint="eastAsia"/>
        </w:rPr>
        <w:t>є</w:t>
      </w:r>
      <w:r>
        <w:t xml:space="preserve"> </w:t>
      </w:r>
      <w:r>
        <w:rPr>
          <w:rFonts w:hint="eastAsia"/>
        </w:rPr>
        <w:t>невід’ємною</w:t>
      </w:r>
      <w:r>
        <w:t xml:space="preserve"> </w:t>
      </w:r>
      <w:r>
        <w:rPr>
          <w:rFonts w:hint="eastAsia"/>
        </w:rPr>
        <w:t>частиною</w:t>
      </w:r>
      <w:r>
        <w:t xml:space="preserve"> </w:t>
      </w:r>
      <w:r>
        <w:rPr>
          <w:rFonts w:hint="eastAsia"/>
        </w:rPr>
        <w:t>буття</w:t>
      </w:r>
      <w:r>
        <w:t xml:space="preserve"> </w:t>
      </w:r>
      <w:r>
        <w:rPr>
          <w:rFonts w:hint="eastAsia"/>
        </w:rPr>
        <w:t>музики</w:t>
      </w:r>
      <w:r>
        <w:t xml:space="preserve"> </w:t>
      </w:r>
      <w:r>
        <w:rPr>
          <w:rFonts w:hint="eastAsia"/>
        </w:rPr>
        <w:t>на</w:t>
      </w:r>
      <w:r>
        <w:t xml:space="preserve"> </w:t>
      </w:r>
      <w:r>
        <w:rPr>
          <w:rFonts w:hint="eastAsia"/>
        </w:rPr>
        <w:t>всіх</w:t>
      </w:r>
      <w:r>
        <w:t xml:space="preserve"> </w:t>
      </w:r>
      <w:r>
        <w:rPr>
          <w:rFonts w:hint="eastAsia"/>
        </w:rPr>
        <w:t>її</w:t>
      </w:r>
      <w:r>
        <w:t xml:space="preserve"> </w:t>
      </w:r>
      <w:r>
        <w:rPr>
          <w:rFonts w:hint="eastAsia"/>
        </w:rPr>
        <w:t>етапах</w:t>
      </w:r>
      <w:r>
        <w:t xml:space="preserve">. </w:t>
      </w:r>
      <w:r>
        <w:rPr>
          <w:rFonts w:hint="eastAsia"/>
        </w:rPr>
        <w:t>Виділено</w:t>
      </w:r>
      <w:r>
        <w:t xml:space="preserve"> </w:t>
      </w:r>
      <w:r>
        <w:rPr>
          <w:rFonts w:hint="eastAsia"/>
        </w:rPr>
        <w:t>уявлення</w:t>
      </w:r>
      <w:r>
        <w:t xml:space="preserve"> </w:t>
      </w:r>
      <w:r>
        <w:rPr>
          <w:rFonts w:hint="eastAsia"/>
        </w:rPr>
        <w:t>про</w:t>
      </w:r>
      <w:r>
        <w:t xml:space="preserve"> </w:t>
      </w:r>
      <w:r>
        <w:rPr>
          <w:rFonts w:hint="eastAsia"/>
        </w:rPr>
        <w:t>лірику</w:t>
      </w:r>
      <w:r>
        <w:t xml:space="preserve"> </w:t>
      </w:r>
      <w:r>
        <w:rPr>
          <w:rFonts w:hint="eastAsia"/>
        </w:rPr>
        <w:t>як</w:t>
      </w:r>
      <w:r>
        <w:t xml:space="preserve"> </w:t>
      </w:r>
      <w:r>
        <w:rPr>
          <w:rFonts w:hint="eastAsia"/>
        </w:rPr>
        <w:t>самозначущий</w:t>
      </w:r>
      <w:r>
        <w:t xml:space="preserve"> </w:t>
      </w:r>
      <w:r>
        <w:rPr>
          <w:rFonts w:hint="eastAsia"/>
        </w:rPr>
        <w:t>показник</w:t>
      </w:r>
      <w:r>
        <w:t xml:space="preserve"> </w:t>
      </w:r>
      <w:r>
        <w:rPr>
          <w:rFonts w:hint="eastAsia"/>
        </w:rPr>
        <w:t>у</w:t>
      </w:r>
      <w:r>
        <w:t xml:space="preserve"> </w:t>
      </w:r>
      <w:r>
        <w:rPr>
          <w:rFonts w:hint="eastAsia"/>
        </w:rPr>
        <w:t>ритуально</w:t>
      </w:r>
      <w:r>
        <w:t>-</w:t>
      </w:r>
      <w:r>
        <w:rPr>
          <w:rFonts w:hint="eastAsia"/>
        </w:rPr>
        <w:t>обрядовій</w:t>
      </w:r>
      <w:r>
        <w:t xml:space="preserve"> </w:t>
      </w:r>
      <w:r>
        <w:rPr>
          <w:rFonts w:hint="eastAsia"/>
        </w:rPr>
        <w:t>прикладній</w:t>
      </w:r>
      <w:r>
        <w:t xml:space="preserve"> </w:t>
      </w:r>
      <w:r>
        <w:rPr>
          <w:rFonts w:hint="eastAsia"/>
        </w:rPr>
        <w:t>сфері</w:t>
      </w:r>
      <w:r>
        <w:t xml:space="preserve"> </w:t>
      </w:r>
      <w:r>
        <w:rPr>
          <w:rFonts w:hint="eastAsia"/>
        </w:rPr>
        <w:t>культу</w:t>
      </w:r>
      <w:r>
        <w:t xml:space="preserve">, </w:t>
      </w:r>
      <w:r>
        <w:rPr>
          <w:rFonts w:hint="eastAsia"/>
        </w:rPr>
        <w:t>а</w:t>
      </w:r>
      <w:r>
        <w:t xml:space="preserve"> </w:t>
      </w:r>
      <w:r>
        <w:rPr>
          <w:rFonts w:hint="eastAsia"/>
        </w:rPr>
        <w:t>також</w:t>
      </w:r>
      <w:r>
        <w:t xml:space="preserve"> </w:t>
      </w:r>
      <w:r>
        <w:rPr>
          <w:rFonts w:hint="eastAsia"/>
        </w:rPr>
        <w:t>в</w:t>
      </w:r>
      <w:r>
        <w:t xml:space="preserve"> </w:t>
      </w:r>
      <w:r>
        <w:rPr>
          <w:rFonts w:hint="eastAsia"/>
        </w:rPr>
        <w:t>межах</w:t>
      </w:r>
      <w:r>
        <w:t xml:space="preserve"> </w:t>
      </w:r>
      <w:r>
        <w:rPr>
          <w:rFonts w:hint="eastAsia"/>
        </w:rPr>
        <w:t>театрально</w:t>
      </w:r>
      <w:r>
        <w:t>-</w:t>
      </w:r>
      <w:r>
        <w:rPr>
          <w:rFonts w:hint="eastAsia"/>
        </w:rPr>
        <w:t>драматичного</w:t>
      </w:r>
      <w:r>
        <w:t xml:space="preserve"> </w:t>
      </w:r>
      <w:r>
        <w:rPr>
          <w:rFonts w:hint="eastAsia"/>
        </w:rPr>
        <w:t>музичного</w:t>
      </w:r>
      <w:r>
        <w:t xml:space="preserve"> </w:t>
      </w:r>
      <w:r>
        <w:rPr>
          <w:rFonts w:hint="eastAsia"/>
        </w:rPr>
        <w:t>втілення</w:t>
      </w:r>
      <w:r>
        <w:t xml:space="preserve"> </w:t>
      </w:r>
      <w:r>
        <w:rPr>
          <w:rFonts w:hint="eastAsia"/>
        </w:rPr>
        <w:t>в</w:t>
      </w:r>
      <w:r>
        <w:t xml:space="preserve"> </w:t>
      </w:r>
      <w:r>
        <w:rPr>
          <w:rFonts w:hint="eastAsia"/>
        </w:rPr>
        <w:t>опері</w:t>
      </w:r>
      <w:r>
        <w:t xml:space="preserve">. </w:t>
      </w:r>
      <w:r>
        <w:rPr>
          <w:rFonts w:hint="eastAsia"/>
        </w:rPr>
        <w:t>На</w:t>
      </w:r>
      <w:r>
        <w:t xml:space="preserve"> </w:t>
      </w:r>
      <w:r>
        <w:rPr>
          <w:rFonts w:hint="eastAsia"/>
        </w:rPr>
        <w:t>основі</w:t>
      </w:r>
      <w:r>
        <w:t xml:space="preserve"> </w:t>
      </w:r>
      <w:r>
        <w:rPr>
          <w:rFonts w:hint="eastAsia"/>
        </w:rPr>
        <w:t>історичного</w:t>
      </w:r>
      <w:r>
        <w:t xml:space="preserve"> </w:t>
      </w:r>
      <w:r>
        <w:rPr>
          <w:rFonts w:hint="eastAsia"/>
        </w:rPr>
        <w:t>та</w:t>
      </w:r>
      <w:r>
        <w:t xml:space="preserve"> </w:t>
      </w:r>
      <w:r>
        <w:rPr>
          <w:rFonts w:hint="eastAsia"/>
        </w:rPr>
        <w:t>компаративного</w:t>
      </w:r>
      <w:r>
        <w:t xml:space="preserve"> </w:t>
      </w:r>
      <w:r>
        <w:rPr>
          <w:rFonts w:hint="eastAsia"/>
        </w:rPr>
        <w:t>методів</w:t>
      </w:r>
      <w:r>
        <w:t xml:space="preserve"> </w:t>
      </w:r>
      <w:r>
        <w:rPr>
          <w:rFonts w:hint="eastAsia"/>
        </w:rPr>
        <w:t>досліджено</w:t>
      </w:r>
      <w:r>
        <w:t xml:space="preserve"> </w:t>
      </w:r>
      <w:r>
        <w:rPr>
          <w:rFonts w:hint="eastAsia"/>
        </w:rPr>
        <w:t>генезу</w:t>
      </w:r>
      <w:r>
        <w:t xml:space="preserve"> </w:t>
      </w:r>
      <w:r>
        <w:rPr>
          <w:rFonts w:hint="eastAsia"/>
        </w:rPr>
        <w:t>оперно</w:t>
      </w:r>
      <w:r>
        <w:t>-</w:t>
      </w:r>
      <w:r>
        <w:rPr>
          <w:rFonts w:hint="eastAsia"/>
        </w:rPr>
        <w:t>вокального</w:t>
      </w:r>
      <w:r>
        <w:t xml:space="preserve"> </w:t>
      </w:r>
      <w:r>
        <w:rPr>
          <w:rFonts w:hint="eastAsia"/>
        </w:rPr>
        <w:t>мистецтва</w:t>
      </w:r>
      <w:r>
        <w:t xml:space="preserve">, </w:t>
      </w:r>
      <w:r>
        <w:rPr>
          <w:rFonts w:hint="eastAsia"/>
        </w:rPr>
        <w:t>виявлені</w:t>
      </w:r>
      <w:r>
        <w:t xml:space="preserve"> </w:t>
      </w:r>
      <w:r>
        <w:rPr>
          <w:rFonts w:hint="eastAsia"/>
        </w:rPr>
        <w:t>чинники</w:t>
      </w:r>
      <w:r>
        <w:t xml:space="preserve">, </w:t>
      </w:r>
      <w:r>
        <w:rPr>
          <w:rFonts w:hint="eastAsia"/>
        </w:rPr>
        <w:t>що</w:t>
      </w:r>
      <w:r>
        <w:t xml:space="preserve"> </w:t>
      </w:r>
      <w:r>
        <w:rPr>
          <w:rFonts w:hint="eastAsia"/>
        </w:rPr>
        <w:t>сприяли</w:t>
      </w:r>
      <w:r>
        <w:t xml:space="preserve"> </w:t>
      </w:r>
      <w:r>
        <w:rPr>
          <w:rFonts w:hint="eastAsia"/>
        </w:rPr>
        <w:t>розвитку</w:t>
      </w:r>
      <w:r>
        <w:t xml:space="preserve"> </w:t>
      </w:r>
      <w:r>
        <w:rPr>
          <w:rFonts w:hint="eastAsia"/>
        </w:rPr>
        <w:t>цього</w:t>
      </w:r>
      <w:r>
        <w:t xml:space="preserve"> </w:t>
      </w:r>
      <w:r>
        <w:rPr>
          <w:rFonts w:hint="eastAsia"/>
        </w:rPr>
        <w:t>способу</w:t>
      </w:r>
      <w:r>
        <w:t xml:space="preserve"> </w:t>
      </w:r>
      <w:r>
        <w:rPr>
          <w:rFonts w:hint="eastAsia"/>
        </w:rPr>
        <w:t>втілення</w:t>
      </w:r>
      <w:r>
        <w:t xml:space="preserve"> </w:t>
      </w:r>
      <w:r>
        <w:rPr>
          <w:rFonts w:hint="eastAsia"/>
        </w:rPr>
        <w:t>ідеальних</w:t>
      </w:r>
      <w:r>
        <w:t xml:space="preserve"> </w:t>
      </w:r>
      <w:r>
        <w:rPr>
          <w:rFonts w:hint="eastAsia"/>
        </w:rPr>
        <w:t>цінностей</w:t>
      </w:r>
      <w:r>
        <w:t xml:space="preserve"> </w:t>
      </w:r>
      <w:r>
        <w:rPr>
          <w:rFonts w:hint="eastAsia"/>
        </w:rPr>
        <w:t>культури</w:t>
      </w:r>
      <w:r>
        <w:t>.</w:t>
      </w:r>
    </w:p>
    <w:p w14:paraId="2E263924" w14:textId="77777777" w:rsidR="00C60171" w:rsidRDefault="00C60171" w:rsidP="00C60171">
      <w:r>
        <w:rPr>
          <w:rFonts w:hint="eastAsia"/>
        </w:rPr>
        <w:t>Узагальнення</w:t>
      </w:r>
      <w:r>
        <w:t xml:space="preserve"> </w:t>
      </w:r>
      <w:r>
        <w:rPr>
          <w:rFonts w:hint="eastAsia"/>
        </w:rPr>
        <w:t>історичних</w:t>
      </w:r>
      <w:r>
        <w:t xml:space="preserve"> </w:t>
      </w:r>
      <w:r>
        <w:rPr>
          <w:rFonts w:hint="eastAsia"/>
        </w:rPr>
        <w:t>описів</w:t>
      </w:r>
      <w:r>
        <w:t xml:space="preserve"> </w:t>
      </w:r>
      <w:r>
        <w:rPr>
          <w:rFonts w:hint="eastAsia"/>
        </w:rPr>
        <w:t>показало</w:t>
      </w:r>
      <w:r>
        <w:t xml:space="preserve">, </w:t>
      </w:r>
      <w:r>
        <w:rPr>
          <w:rFonts w:hint="eastAsia"/>
        </w:rPr>
        <w:t>що</w:t>
      </w:r>
      <w:r>
        <w:t xml:space="preserve"> </w:t>
      </w:r>
      <w:r>
        <w:rPr>
          <w:rFonts w:hint="eastAsia"/>
        </w:rPr>
        <w:t>лірична</w:t>
      </w:r>
      <w:r>
        <w:t xml:space="preserve"> </w:t>
      </w:r>
      <w:r>
        <w:rPr>
          <w:rFonts w:hint="eastAsia"/>
        </w:rPr>
        <w:t>генеза</w:t>
      </w:r>
      <w:r>
        <w:t xml:space="preserve"> </w:t>
      </w:r>
      <w:r>
        <w:rPr>
          <w:rFonts w:hint="eastAsia"/>
        </w:rPr>
        <w:t>музики</w:t>
      </w:r>
      <w:r>
        <w:t xml:space="preserve"> </w:t>
      </w:r>
      <w:r>
        <w:rPr>
          <w:rFonts w:hint="eastAsia"/>
        </w:rPr>
        <w:t>створює</w:t>
      </w:r>
      <w:r>
        <w:t xml:space="preserve"> </w:t>
      </w:r>
      <w:r>
        <w:rPr>
          <w:rFonts w:hint="eastAsia"/>
        </w:rPr>
        <w:t>певні</w:t>
      </w:r>
      <w:r>
        <w:t xml:space="preserve"> </w:t>
      </w:r>
      <w:r>
        <w:rPr>
          <w:rFonts w:hint="eastAsia"/>
        </w:rPr>
        <w:t>умови</w:t>
      </w:r>
      <w:r>
        <w:t xml:space="preserve"> </w:t>
      </w:r>
      <w:r>
        <w:rPr>
          <w:rFonts w:hint="eastAsia"/>
        </w:rPr>
        <w:t>просування</w:t>
      </w:r>
      <w:r>
        <w:t xml:space="preserve"> </w:t>
      </w:r>
      <w:r>
        <w:rPr>
          <w:rFonts w:hint="eastAsia"/>
        </w:rPr>
        <w:t>лірики</w:t>
      </w:r>
      <w:r>
        <w:t xml:space="preserve"> </w:t>
      </w:r>
      <w:r>
        <w:rPr>
          <w:rFonts w:hint="eastAsia"/>
        </w:rPr>
        <w:t>в</w:t>
      </w:r>
      <w:r>
        <w:t xml:space="preserve"> </w:t>
      </w:r>
      <w:r>
        <w:rPr>
          <w:rFonts w:hint="eastAsia"/>
        </w:rPr>
        <w:t>ритуаліці</w:t>
      </w:r>
      <w:r>
        <w:t>-</w:t>
      </w:r>
      <w:r>
        <w:rPr>
          <w:rFonts w:hint="eastAsia"/>
        </w:rPr>
        <w:t>культі</w:t>
      </w:r>
      <w:r>
        <w:t xml:space="preserve"> </w:t>
      </w:r>
      <w:r>
        <w:rPr>
          <w:rFonts w:hint="eastAsia"/>
        </w:rPr>
        <w:t>й</w:t>
      </w:r>
      <w:r>
        <w:t xml:space="preserve"> </w:t>
      </w:r>
      <w:r>
        <w:rPr>
          <w:rFonts w:hint="eastAsia"/>
        </w:rPr>
        <w:t>у</w:t>
      </w:r>
      <w:r>
        <w:t xml:space="preserve"> </w:t>
      </w:r>
      <w:r>
        <w:rPr>
          <w:rFonts w:hint="eastAsia"/>
        </w:rPr>
        <w:t>ранньому</w:t>
      </w:r>
      <w:r>
        <w:t xml:space="preserve"> </w:t>
      </w:r>
      <w:r>
        <w:rPr>
          <w:rFonts w:hint="eastAsia"/>
        </w:rPr>
        <w:t>театрі</w:t>
      </w:r>
      <w:r>
        <w:t xml:space="preserve">. </w:t>
      </w:r>
      <w:r>
        <w:rPr>
          <w:rFonts w:hint="eastAsia"/>
        </w:rPr>
        <w:t>Так</w:t>
      </w:r>
      <w:r>
        <w:t xml:space="preserve">, </w:t>
      </w:r>
      <w:r>
        <w:rPr>
          <w:rFonts w:hint="eastAsia"/>
        </w:rPr>
        <w:t>ліричний</w:t>
      </w:r>
      <w:r>
        <w:lastRenderedPageBreak/>
        <w:t xml:space="preserve"> </w:t>
      </w:r>
      <w:r>
        <w:rPr>
          <w:rFonts w:hint="eastAsia"/>
        </w:rPr>
        <w:t>зміст</w:t>
      </w:r>
      <w:r>
        <w:t xml:space="preserve"> </w:t>
      </w:r>
      <w:r>
        <w:rPr>
          <w:rFonts w:hint="eastAsia"/>
        </w:rPr>
        <w:t>музичних</w:t>
      </w:r>
      <w:r>
        <w:t xml:space="preserve"> </w:t>
      </w:r>
      <w:r>
        <w:rPr>
          <w:rFonts w:hint="eastAsia"/>
        </w:rPr>
        <w:t>явищ</w:t>
      </w:r>
      <w:r>
        <w:t xml:space="preserve"> </w:t>
      </w:r>
      <w:r>
        <w:rPr>
          <w:rFonts w:hint="eastAsia"/>
        </w:rPr>
        <w:t>позначається</w:t>
      </w:r>
      <w:r>
        <w:t xml:space="preserve"> </w:t>
      </w:r>
      <w:r>
        <w:rPr>
          <w:rFonts w:hint="eastAsia"/>
        </w:rPr>
        <w:t>причетністю</w:t>
      </w:r>
      <w:r>
        <w:t xml:space="preserve"> </w:t>
      </w:r>
      <w:r>
        <w:rPr>
          <w:rFonts w:hint="eastAsia"/>
        </w:rPr>
        <w:t>тоново</w:t>
      </w:r>
      <w:r>
        <w:t>-</w:t>
      </w:r>
      <w:r>
        <w:rPr>
          <w:rFonts w:hint="eastAsia"/>
        </w:rPr>
        <w:t>ритмічно</w:t>
      </w:r>
      <w:r>
        <w:t xml:space="preserve"> </w:t>
      </w:r>
      <w:r>
        <w:rPr>
          <w:rFonts w:hint="eastAsia"/>
        </w:rPr>
        <w:t>впорядкованого</w:t>
      </w:r>
      <w:r>
        <w:t xml:space="preserve"> </w:t>
      </w:r>
      <w:r>
        <w:rPr>
          <w:rFonts w:hint="eastAsia"/>
        </w:rPr>
        <w:t>звуковидобування</w:t>
      </w:r>
      <w:r>
        <w:t xml:space="preserve"> </w:t>
      </w:r>
      <w:r>
        <w:rPr>
          <w:rFonts w:hint="eastAsia"/>
        </w:rPr>
        <w:t>до</w:t>
      </w:r>
      <w:r>
        <w:t xml:space="preserve"> </w:t>
      </w:r>
      <w:r>
        <w:rPr>
          <w:rFonts w:hint="eastAsia"/>
        </w:rPr>
        <w:t>втілення</w:t>
      </w:r>
      <w:r>
        <w:t xml:space="preserve"> </w:t>
      </w:r>
      <w:r>
        <w:rPr>
          <w:rFonts w:hint="eastAsia"/>
        </w:rPr>
        <w:t>надпобутових</w:t>
      </w:r>
      <w:r>
        <w:t xml:space="preserve"> </w:t>
      </w:r>
      <w:r>
        <w:rPr>
          <w:rFonts w:hint="eastAsia"/>
        </w:rPr>
        <w:t>реалій</w:t>
      </w:r>
      <w:r>
        <w:t xml:space="preserve"> </w:t>
      </w:r>
      <w:r>
        <w:rPr>
          <w:rFonts w:hint="eastAsia"/>
        </w:rPr>
        <w:t>ідеальних</w:t>
      </w:r>
      <w:r>
        <w:t xml:space="preserve"> </w:t>
      </w:r>
      <w:r>
        <w:rPr>
          <w:rFonts w:hint="eastAsia"/>
        </w:rPr>
        <w:t>людських</w:t>
      </w:r>
      <w:r>
        <w:t xml:space="preserve"> </w:t>
      </w:r>
      <w:r>
        <w:rPr>
          <w:rFonts w:hint="eastAsia"/>
        </w:rPr>
        <w:t>тяжінь</w:t>
      </w:r>
      <w:r>
        <w:t xml:space="preserve">; </w:t>
      </w:r>
      <w:r>
        <w:rPr>
          <w:rFonts w:hint="eastAsia"/>
        </w:rPr>
        <w:t>лірична</w:t>
      </w:r>
      <w:r>
        <w:t xml:space="preserve"> </w:t>
      </w:r>
      <w:r>
        <w:rPr>
          <w:rFonts w:hint="eastAsia"/>
        </w:rPr>
        <w:t>виразність</w:t>
      </w:r>
      <w:r>
        <w:t xml:space="preserve"> </w:t>
      </w:r>
      <w:r>
        <w:rPr>
          <w:rFonts w:hint="eastAsia"/>
        </w:rPr>
        <w:t>базується</w:t>
      </w:r>
      <w:r>
        <w:t xml:space="preserve"> </w:t>
      </w:r>
      <w:r>
        <w:rPr>
          <w:rFonts w:hint="eastAsia"/>
        </w:rPr>
        <w:t>на</w:t>
      </w:r>
      <w:r>
        <w:t xml:space="preserve"> </w:t>
      </w:r>
      <w:r>
        <w:rPr>
          <w:rFonts w:hint="eastAsia"/>
        </w:rPr>
        <w:t>мелодійній</w:t>
      </w:r>
      <w:r>
        <w:t xml:space="preserve"> </w:t>
      </w:r>
      <w:r>
        <w:rPr>
          <w:rFonts w:hint="eastAsia"/>
        </w:rPr>
        <w:t>речовості</w:t>
      </w:r>
      <w:r>
        <w:t xml:space="preserve">, </w:t>
      </w:r>
      <w:r>
        <w:rPr>
          <w:rFonts w:hint="eastAsia"/>
        </w:rPr>
        <w:t>що</w:t>
      </w:r>
      <w:r>
        <w:t xml:space="preserve"> </w:t>
      </w:r>
      <w:r>
        <w:rPr>
          <w:rFonts w:hint="eastAsia"/>
        </w:rPr>
        <w:t>відбиває</w:t>
      </w:r>
      <w:r>
        <w:t xml:space="preserve"> </w:t>
      </w:r>
      <w:r>
        <w:rPr>
          <w:rFonts w:hint="eastAsia"/>
        </w:rPr>
        <w:t>кругові</w:t>
      </w:r>
      <w:r>
        <w:t>-</w:t>
      </w:r>
      <w:r>
        <w:rPr>
          <w:rFonts w:hint="eastAsia"/>
        </w:rPr>
        <w:t>хвилеподібні</w:t>
      </w:r>
      <w:r>
        <w:t xml:space="preserve"> </w:t>
      </w:r>
      <w:r>
        <w:rPr>
          <w:rFonts w:hint="eastAsia"/>
        </w:rPr>
        <w:t>симетричні</w:t>
      </w:r>
      <w:r>
        <w:t xml:space="preserve"> </w:t>
      </w:r>
      <w:r>
        <w:rPr>
          <w:rFonts w:hint="eastAsia"/>
        </w:rPr>
        <w:t>структури</w:t>
      </w:r>
      <w:r>
        <w:t xml:space="preserve"> </w:t>
      </w:r>
      <w:r>
        <w:rPr>
          <w:rFonts w:hint="eastAsia"/>
        </w:rPr>
        <w:t>космічних</w:t>
      </w:r>
      <w:r>
        <w:t xml:space="preserve"> </w:t>
      </w:r>
      <w:r>
        <w:rPr>
          <w:rFonts w:hint="eastAsia"/>
        </w:rPr>
        <w:t>досконалих</w:t>
      </w:r>
      <w:r>
        <w:t xml:space="preserve"> </w:t>
      </w:r>
      <w:r>
        <w:rPr>
          <w:rFonts w:hint="eastAsia"/>
        </w:rPr>
        <w:t>пропорцій</w:t>
      </w:r>
      <w:r>
        <w:t xml:space="preserve">, </w:t>
      </w:r>
      <w:r>
        <w:rPr>
          <w:rFonts w:hint="eastAsia"/>
        </w:rPr>
        <w:t>які</w:t>
      </w:r>
      <w:r>
        <w:t xml:space="preserve"> </w:t>
      </w:r>
      <w:r>
        <w:rPr>
          <w:rFonts w:hint="eastAsia"/>
        </w:rPr>
        <w:t>протистоять</w:t>
      </w:r>
      <w:r>
        <w:t xml:space="preserve"> </w:t>
      </w:r>
      <w:r>
        <w:rPr>
          <w:rFonts w:hint="eastAsia"/>
        </w:rPr>
        <w:t>одинично</w:t>
      </w:r>
      <w:r>
        <w:t>-</w:t>
      </w:r>
      <w:r>
        <w:rPr>
          <w:rFonts w:hint="eastAsia"/>
        </w:rPr>
        <w:t>людським</w:t>
      </w:r>
      <w:r>
        <w:t xml:space="preserve"> </w:t>
      </w:r>
      <w:r>
        <w:rPr>
          <w:rFonts w:hint="eastAsia"/>
        </w:rPr>
        <w:t>мовленнєвим</w:t>
      </w:r>
      <w:r>
        <w:t xml:space="preserve"> </w:t>
      </w:r>
      <w:r>
        <w:rPr>
          <w:rFonts w:hint="eastAsia"/>
        </w:rPr>
        <w:t>проявам</w:t>
      </w:r>
      <w:r>
        <w:t xml:space="preserve"> </w:t>
      </w:r>
      <w:r>
        <w:rPr>
          <w:rFonts w:hint="eastAsia"/>
        </w:rPr>
        <w:t>і</w:t>
      </w:r>
      <w:r>
        <w:t xml:space="preserve">, </w:t>
      </w:r>
      <w:r>
        <w:rPr>
          <w:rFonts w:hint="eastAsia"/>
        </w:rPr>
        <w:t>одночасно</w:t>
      </w:r>
      <w:r>
        <w:t xml:space="preserve">, </w:t>
      </w:r>
      <w:r>
        <w:rPr>
          <w:rFonts w:hint="eastAsia"/>
        </w:rPr>
        <w:t>регулюють</w:t>
      </w:r>
      <w:r>
        <w:t xml:space="preserve"> </w:t>
      </w:r>
      <w:r>
        <w:rPr>
          <w:rFonts w:hint="eastAsia"/>
        </w:rPr>
        <w:t>за</w:t>
      </w:r>
      <w:r>
        <w:t xml:space="preserve"> </w:t>
      </w:r>
      <w:r>
        <w:rPr>
          <w:rFonts w:hint="eastAsia"/>
        </w:rPr>
        <w:t>допомогою</w:t>
      </w:r>
      <w:r>
        <w:t xml:space="preserve"> </w:t>
      </w:r>
      <w:r>
        <w:rPr>
          <w:rFonts w:hint="eastAsia"/>
        </w:rPr>
        <w:t>орієнтування</w:t>
      </w:r>
      <w:r>
        <w:t xml:space="preserve"> </w:t>
      </w:r>
      <w:r>
        <w:rPr>
          <w:rFonts w:hint="eastAsia"/>
        </w:rPr>
        <w:t>на</w:t>
      </w:r>
      <w:r>
        <w:t xml:space="preserve"> </w:t>
      </w:r>
      <w:r>
        <w:rPr>
          <w:rFonts w:hint="eastAsia"/>
        </w:rPr>
        <w:t>«</w:t>
      </w:r>
      <w:r>
        <w:rPr>
          <w:rFonts w:hint="eastAsia"/>
        </w:rPr>
        <w:t>середній</w:t>
      </w:r>
      <w:r>
        <w:t xml:space="preserve"> </w:t>
      </w:r>
      <w:r>
        <w:rPr>
          <w:rFonts w:hint="eastAsia"/>
        </w:rPr>
        <w:t>тон</w:t>
      </w:r>
      <w:r>
        <w:rPr>
          <w:rFonts w:hint="eastAsia"/>
        </w:rPr>
        <w:t>»</w:t>
      </w:r>
      <w:r>
        <w:t xml:space="preserve"> </w:t>
      </w:r>
      <w:r>
        <w:rPr>
          <w:rFonts w:hint="eastAsia"/>
        </w:rPr>
        <w:t>мовні</w:t>
      </w:r>
      <w:r>
        <w:t xml:space="preserve"> </w:t>
      </w:r>
      <w:r>
        <w:rPr>
          <w:rFonts w:hint="eastAsia"/>
        </w:rPr>
        <w:t>інтонаційні</w:t>
      </w:r>
      <w:r>
        <w:t xml:space="preserve"> </w:t>
      </w:r>
      <w:r>
        <w:rPr>
          <w:rFonts w:hint="eastAsia"/>
        </w:rPr>
        <w:t>коливання</w:t>
      </w:r>
      <w:r>
        <w:t xml:space="preserve"> (</w:t>
      </w:r>
      <w:r>
        <w:rPr>
          <w:rFonts w:hint="eastAsia"/>
        </w:rPr>
        <w:t>звідси</w:t>
      </w:r>
      <w:r>
        <w:t xml:space="preserve"> - </w:t>
      </w:r>
      <w:r>
        <w:rPr>
          <w:rFonts w:hint="eastAsia"/>
        </w:rPr>
        <w:t>універсальність</w:t>
      </w:r>
      <w:r>
        <w:t xml:space="preserve"> </w:t>
      </w:r>
      <w:r>
        <w:rPr>
          <w:rFonts w:hint="eastAsia"/>
        </w:rPr>
        <w:t>інтонаційного</w:t>
      </w:r>
      <w:r>
        <w:t xml:space="preserve"> </w:t>
      </w:r>
      <w:r>
        <w:rPr>
          <w:rFonts w:hint="eastAsia"/>
        </w:rPr>
        <w:t>принципу</w:t>
      </w:r>
      <w:r>
        <w:t xml:space="preserve"> </w:t>
      </w:r>
      <w:r>
        <w:rPr>
          <w:rFonts w:hint="eastAsia"/>
        </w:rPr>
        <w:t>в</w:t>
      </w:r>
      <w:r>
        <w:t xml:space="preserve"> </w:t>
      </w:r>
      <w:r>
        <w:rPr>
          <w:rFonts w:hint="eastAsia"/>
        </w:rPr>
        <w:t>музиці</w:t>
      </w:r>
      <w:r>
        <w:t xml:space="preserve"> </w:t>
      </w:r>
      <w:r>
        <w:rPr>
          <w:rFonts w:hint="eastAsia"/>
        </w:rPr>
        <w:t>як</w:t>
      </w:r>
      <w:r>
        <w:t xml:space="preserve"> </w:t>
      </w:r>
      <w:r>
        <w:rPr>
          <w:rFonts w:hint="eastAsia"/>
        </w:rPr>
        <w:t>співвіднесення</w:t>
      </w:r>
      <w:r>
        <w:t xml:space="preserve"> </w:t>
      </w:r>
      <w:r>
        <w:rPr>
          <w:rFonts w:hint="eastAsia"/>
        </w:rPr>
        <w:t>вербального</w:t>
      </w:r>
      <w:r>
        <w:t xml:space="preserve"> </w:t>
      </w:r>
      <w:r>
        <w:rPr>
          <w:rFonts w:hint="eastAsia"/>
        </w:rPr>
        <w:t>й</w:t>
      </w:r>
      <w:r>
        <w:t xml:space="preserve"> </w:t>
      </w:r>
      <w:r>
        <w:rPr>
          <w:rFonts w:hint="eastAsia"/>
        </w:rPr>
        <w:t>музичного</w:t>
      </w:r>
      <w:r>
        <w:t xml:space="preserve"> </w:t>
      </w:r>
      <w:r>
        <w:rPr>
          <w:rFonts w:hint="eastAsia"/>
        </w:rPr>
        <w:t>звуковираження</w:t>
      </w:r>
      <w:r>
        <w:t>).</w:t>
      </w:r>
    </w:p>
    <w:p w14:paraId="0B6AF21F" w14:textId="77777777" w:rsidR="00C60171" w:rsidRDefault="00C60171" w:rsidP="00C60171">
      <w:r>
        <w:rPr>
          <w:rFonts w:hint="eastAsia"/>
        </w:rPr>
        <w:t>Також</w:t>
      </w:r>
      <w:r>
        <w:t xml:space="preserve"> </w:t>
      </w:r>
      <w:r>
        <w:rPr>
          <w:rFonts w:hint="eastAsia"/>
        </w:rPr>
        <w:t>суттєвим</w:t>
      </w:r>
      <w:r>
        <w:t xml:space="preserve"> </w:t>
      </w:r>
      <w:r>
        <w:rPr>
          <w:rFonts w:hint="eastAsia"/>
        </w:rPr>
        <w:t>видається</w:t>
      </w:r>
      <w:r>
        <w:t xml:space="preserve"> </w:t>
      </w:r>
      <w:r>
        <w:rPr>
          <w:rFonts w:hint="eastAsia"/>
        </w:rPr>
        <w:t>формування</w:t>
      </w:r>
      <w:r>
        <w:t xml:space="preserve"> </w:t>
      </w:r>
      <w:r>
        <w:rPr>
          <w:rFonts w:hint="eastAsia"/>
        </w:rPr>
        <w:t>ліричної</w:t>
      </w:r>
      <w:r>
        <w:t xml:space="preserve"> </w:t>
      </w:r>
      <w:r>
        <w:rPr>
          <w:rFonts w:hint="eastAsia"/>
        </w:rPr>
        <w:t>повноти</w:t>
      </w:r>
      <w:r>
        <w:t xml:space="preserve"> </w:t>
      </w:r>
      <w:r>
        <w:rPr>
          <w:rFonts w:hint="eastAsia"/>
        </w:rPr>
        <w:t>піднесення</w:t>
      </w:r>
      <w:r>
        <w:t xml:space="preserve"> </w:t>
      </w:r>
      <w:r>
        <w:rPr>
          <w:rFonts w:hint="eastAsia"/>
        </w:rPr>
        <w:t>над</w:t>
      </w:r>
      <w:r>
        <w:t xml:space="preserve"> </w:t>
      </w:r>
      <w:r>
        <w:rPr>
          <w:rFonts w:hint="eastAsia"/>
        </w:rPr>
        <w:t>буттєвістю</w:t>
      </w:r>
      <w:r>
        <w:t xml:space="preserve"> </w:t>
      </w:r>
      <w:r>
        <w:rPr>
          <w:rFonts w:hint="eastAsia"/>
        </w:rPr>
        <w:t>у</w:t>
      </w:r>
      <w:r>
        <w:t xml:space="preserve"> </w:t>
      </w:r>
      <w:r>
        <w:rPr>
          <w:rFonts w:hint="eastAsia"/>
        </w:rPr>
        <w:t>співі</w:t>
      </w:r>
      <w:r>
        <w:t xml:space="preserve"> </w:t>
      </w:r>
      <w:r>
        <w:rPr>
          <w:rFonts w:hint="eastAsia"/>
        </w:rPr>
        <w:t>як</w:t>
      </w:r>
      <w:r>
        <w:t xml:space="preserve"> </w:t>
      </w:r>
      <w:r>
        <w:rPr>
          <w:rFonts w:hint="eastAsia"/>
        </w:rPr>
        <w:t>подоланні</w:t>
      </w:r>
      <w:r>
        <w:t xml:space="preserve"> </w:t>
      </w:r>
      <w:r>
        <w:rPr>
          <w:rFonts w:hint="eastAsia"/>
        </w:rPr>
        <w:t>мовної</w:t>
      </w:r>
      <w:r>
        <w:t xml:space="preserve"> </w:t>
      </w:r>
      <w:r>
        <w:rPr>
          <w:rFonts w:hint="eastAsia"/>
        </w:rPr>
        <w:t>обмеженості</w:t>
      </w:r>
      <w:r>
        <w:t xml:space="preserve"> </w:t>
      </w:r>
      <w:r>
        <w:rPr>
          <w:rFonts w:hint="eastAsia"/>
        </w:rPr>
        <w:t>діапазону</w:t>
      </w:r>
      <w:r>
        <w:t xml:space="preserve"> </w:t>
      </w:r>
      <w:r>
        <w:rPr>
          <w:rFonts w:hint="eastAsia"/>
        </w:rPr>
        <w:t>за</w:t>
      </w:r>
      <w:r>
        <w:t xml:space="preserve"> </w:t>
      </w:r>
      <w:r>
        <w:rPr>
          <w:rFonts w:hint="eastAsia"/>
        </w:rPr>
        <w:t>рахунок</w:t>
      </w:r>
      <w:r>
        <w:t xml:space="preserve"> </w:t>
      </w:r>
      <w:r>
        <w:rPr>
          <w:rFonts w:hint="eastAsia"/>
        </w:rPr>
        <w:t>фальш</w:t>
      </w:r>
      <w:r>
        <w:t xml:space="preserve">- </w:t>
      </w:r>
      <w:r>
        <w:rPr>
          <w:rFonts w:hint="eastAsia"/>
        </w:rPr>
        <w:t>регістрів</w:t>
      </w:r>
      <w:r>
        <w:t xml:space="preserve"> (</w:t>
      </w:r>
      <w:r>
        <w:rPr>
          <w:rFonts w:hint="eastAsia"/>
        </w:rPr>
        <w:t>високого</w:t>
      </w:r>
      <w:r>
        <w:t xml:space="preserve"> </w:t>
      </w:r>
      <w:r>
        <w:rPr>
          <w:rFonts w:hint="eastAsia"/>
        </w:rPr>
        <w:t>й</w:t>
      </w:r>
      <w:r>
        <w:t xml:space="preserve"> </w:t>
      </w:r>
      <w:r>
        <w:rPr>
          <w:rFonts w:hint="eastAsia"/>
        </w:rPr>
        <w:t>низького</w:t>
      </w:r>
      <w:r>
        <w:t xml:space="preserve">), </w:t>
      </w:r>
      <w:r>
        <w:rPr>
          <w:rFonts w:hint="eastAsia"/>
        </w:rPr>
        <w:t>як</w:t>
      </w:r>
      <w:r>
        <w:t xml:space="preserve"> </w:t>
      </w:r>
      <w:r>
        <w:rPr>
          <w:rFonts w:hint="eastAsia"/>
        </w:rPr>
        <w:t>гіпертрофії</w:t>
      </w:r>
      <w:r>
        <w:t xml:space="preserve"> </w:t>
      </w:r>
      <w:r>
        <w:rPr>
          <w:rFonts w:hint="eastAsia"/>
        </w:rPr>
        <w:t>кругових</w:t>
      </w:r>
      <w:r>
        <w:t xml:space="preserve"> </w:t>
      </w:r>
      <w:r>
        <w:rPr>
          <w:rFonts w:hint="eastAsia"/>
        </w:rPr>
        <w:t>рухів</w:t>
      </w:r>
      <w:r>
        <w:t xml:space="preserve"> </w:t>
      </w:r>
      <w:r>
        <w:rPr>
          <w:rFonts w:hint="eastAsia"/>
        </w:rPr>
        <w:t>голосу</w:t>
      </w:r>
      <w:r>
        <w:t xml:space="preserve"> </w:t>
      </w:r>
      <w:r>
        <w:rPr>
          <w:rFonts w:hint="eastAsia"/>
        </w:rPr>
        <w:t>у</w:t>
      </w:r>
      <w:r>
        <w:t xml:space="preserve"> </w:t>
      </w:r>
      <w:r>
        <w:rPr>
          <w:rFonts w:hint="eastAsia"/>
        </w:rPr>
        <w:t>вигляді</w:t>
      </w:r>
      <w:r>
        <w:t xml:space="preserve"> </w:t>
      </w:r>
      <w:r>
        <w:rPr>
          <w:rFonts w:hint="eastAsia"/>
        </w:rPr>
        <w:t>фігуративних</w:t>
      </w:r>
      <w:r>
        <w:t xml:space="preserve"> </w:t>
      </w:r>
      <w:r>
        <w:rPr>
          <w:rFonts w:hint="eastAsia"/>
        </w:rPr>
        <w:t>побудов</w:t>
      </w:r>
      <w:r>
        <w:t xml:space="preserve">, </w:t>
      </w:r>
      <w:r>
        <w:rPr>
          <w:rFonts w:hint="eastAsia"/>
        </w:rPr>
        <w:t>як</w:t>
      </w:r>
      <w:r>
        <w:t xml:space="preserve"> </w:t>
      </w:r>
      <w:r>
        <w:rPr>
          <w:rFonts w:hint="eastAsia"/>
        </w:rPr>
        <w:t>спосіб</w:t>
      </w:r>
      <w:r>
        <w:t xml:space="preserve"> </w:t>
      </w:r>
      <w:r>
        <w:rPr>
          <w:rFonts w:hint="eastAsia"/>
        </w:rPr>
        <w:t>втілення</w:t>
      </w:r>
      <w:r>
        <w:t xml:space="preserve"> </w:t>
      </w:r>
      <w:r>
        <w:rPr>
          <w:rFonts w:hint="eastAsia"/>
        </w:rPr>
        <w:t>високої</w:t>
      </w:r>
      <w:r>
        <w:t xml:space="preserve"> </w:t>
      </w:r>
      <w:r>
        <w:rPr>
          <w:rFonts w:hint="eastAsia"/>
        </w:rPr>
        <w:t>безвольності</w:t>
      </w:r>
      <w:r>
        <w:t xml:space="preserve">, </w:t>
      </w:r>
      <w:r>
        <w:rPr>
          <w:rFonts w:hint="eastAsia"/>
        </w:rPr>
        <w:t>що</w:t>
      </w:r>
      <w:r>
        <w:t xml:space="preserve"> </w:t>
      </w:r>
      <w:r>
        <w:rPr>
          <w:rFonts w:hint="eastAsia"/>
        </w:rPr>
        <w:t>протистоїть</w:t>
      </w:r>
      <w:r>
        <w:t xml:space="preserve"> </w:t>
      </w:r>
      <w:r>
        <w:rPr>
          <w:rFonts w:hint="eastAsia"/>
        </w:rPr>
        <w:t>моделям</w:t>
      </w:r>
      <w:r>
        <w:t xml:space="preserve"> </w:t>
      </w:r>
      <w:r>
        <w:rPr>
          <w:rFonts w:hint="eastAsia"/>
        </w:rPr>
        <w:t>вольових</w:t>
      </w:r>
      <w:r>
        <w:t xml:space="preserve"> </w:t>
      </w:r>
      <w:r>
        <w:rPr>
          <w:rFonts w:hint="eastAsia"/>
        </w:rPr>
        <w:t>устремлінь</w:t>
      </w:r>
      <w:r>
        <w:t xml:space="preserve"> </w:t>
      </w:r>
      <w:r>
        <w:rPr>
          <w:rFonts w:hint="eastAsia"/>
        </w:rPr>
        <w:t>в</w:t>
      </w:r>
      <w:r>
        <w:t xml:space="preserve"> </w:t>
      </w:r>
      <w:r>
        <w:rPr>
          <w:rFonts w:hint="eastAsia"/>
        </w:rPr>
        <w:t>музиці</w:t>
      </w:r>
      <w:r>
        <w:t xml:space="preserve">, </w:t>
      </w:r>
      <w:r>
        <w:rPr>
          <w:rFonts w:hint="eastAsia"/>
        </w:rPr>
        <w:t>вибудуваної</w:t>
      </w:r>
      <w:r>
        <w:t xml:space="preserve"> </w:t>
      </w:r>
      <w:r>
        <w:rPr>
          <w:rFonts w:hint="eastAsia"/>
        </w:rPr>
        <w:t>в</w:t>
      </w:r>
      <w:r>
        <w:t xml:space="preserve"> </w:t>
      </w:r>
      <w:r>
        <w:rPr>
          <w:rFonts w:hint="eastAsia"/>
        </w:rPr>
        <w:t>гармонічній</w:t>
      </w:r>
      <w:r>
        <w:t xml:space="preserve"> </w:t>
      </w:r>
      <w:r>
        <w:rPr>
          <w:rFonts w:hint="eastAsia"/>
        </w:rPr>
        <w:t>вводнотоновості</w:t>
      </w:r>
      <w:r>
        <w:t xml:space="preserve">. </w:t>
      </w:r>
      <w:r>
        <w:rPr>
          <w:rFonts w:hint="eastAsia"/>
        </w:rPr>
        <w:t>Містерія</w:t>
      </w:r>
      <w:r>
        <w:t xml:space="preserve"> </w:t>
      </w:r>
      <w:r>
        <w:rPr>
          <w:rFonts w:hint="eastAsia"/>
        </w:rPr>
        <w:t>утворює</w:t>
      </w:r>
      <w:r>
        <w:t xml:space="preserve"> </w:t>
      </w:r>
      <w:r>
        <w:rPr>
          <w:rFonts w:hint="eastAsia"/>
        </w:rPr>
        <w:t>джерело</w:t>
      </w:r>
      <w:r>
        <w:t xml:space="preserve"> </w:t>
      </w:r>
      <w:r>
        <w:rPr>
          <w:rFonts w:hint="eastAsia"/>
        </w:rPr>
        <w:t>музичного</w:t>
      </w:r>
      <w:r>
        <w:t xml:space="preserve"> </w:t>
      </w:r>
      <w:r>
        <w:rPr>
          <w:rFonts w:hint="eastAsia"/>
        </w:rPr>
        <w:t>театру</w:t>
      </w:r>
      <w:r>
        <w:t xml:space="preserve"> </w:t>
      </w:r>
      <w:r>
        <w:rPr>
          <w:rFonts w:hint="eastAsia"/>
        </w:rPr>
        <w:t>й</w:t>
      </w:r>
      <w:r>
        <w:t xml:space="preserve"> </w:t>
      </w:r>
      <w:r>
        <w:rPr>
          <w:rFonts w:hint="eastAsia"/>
        </w:rPr>
        <w:t>театру</w:t>
      </w:r>
      <w:r>
        <w:t xml:space="preserve"> </w:t>
      </w:r>
      <w:r>
        <w:rPr>
          <w:rFonts w:hint="eastAsia"/>
        </w:rPr>
        <w:t>в</w:t>
      </w:r>
      <w:r>
        <w:t xml:space="preserve"> </w:t>
      </w:r>
      <w:r>
        <w:rPr>
          <w:rFonts w:hint="eastAsia"/>
        </w:rPr>
        <w:t>цілому</w:t>
      </w:r>
      <w:r>
        <w:t xml:space="preserve"> </w:t>
      </w:r>
      <w:r>
        <w:rPr>
          <w:rFonts w:hint="eastAsia"/>
        </w:rPr>
        <w:t>як</w:t>
      </w:r>
      <w:r>
        <w:t xml:space="preserve"> </w:t>
      </w:r>
      <w:r>
        <w:rPr>
          <w:rFonts w:hint="eastAsia"/>
        </w:rPr>
        <w:t>у</w:t>
      </w:r>
      <w:r>
        <w:t xml:space="preserve"> </w:t>
      </w:r>
      <w:r>
        <w:rPr>
          <w:rFonts w:hint="eastAsia"/>
        </w:rPr>
        <w:t>Китаї</w:t>
      </w:r>
      <w:r>
        <w:t xml:space="preserve">, </w:t>
      </w:r>
      <w:r>
        <w:rPr>
          <w:rFonts w:hint="eastAsia"/>
        </w:rPr>
        <w:t>так</w:t>
      </w:r>
      <w:r>
        <w:t xml:space="preserve"> </w:t>
      </w:r>
      <w:r>
        <w:rPr>
          <w:rFonts w:hint="eastAsia"/>
        </w:rPr>
        <w:t>і</w:t>
      </w:r>
      <w:r>
        <w:t xml:space="preserve"> </w:t>
      </w:r>
      <w:r>
        <w:rPr>
          <w:rFonts w:hint="eastAsia"/>
        </w:rPr>
        <w:t>в</w:t>
      </w:r>
      <w:r>
        <w:t xml:space="preserve"> </w:t>
      </w:r>
      <w:r>
        <w:rPr>
          <w:rFonts w:hint="eastAsia"/>
        </w:rPr>
        <w:t>Європі</w:t>
      </w:r>
      <w:r>
        <w:t xml:space="preserve">. </w:t>
      </w:r>
      <w:r>
        <w:rPr>
          <w:rFonts w:hint="eastAsia"/>
        </w:rPr>
        <w:t>Причому</w:t>
      </w:r>
      <w:r>
        <w:t xml:space="preserve">, </w:t>
      </w:r>
      <w:r>
        <w:rPr>
          <w:rFonts w:hint="eastAsia"/>
        </w:rPr>
        <w:t>насичення</w:t>
      </w:r>
      <w:r>
        <w:t xml:space="preserve"> </w:t>
      </w:r>
      <w:r>
        <w:rPr>
          <w:rFonts w:hint="eastAsia"/>
        </w:rPr>
        <w:t>чистотою</w:t>
      </w:r>
      <w:r>
        <w:t xml:space="preserve"> </w:t>
      </w:r>
      <w:r>
        <w:rPr>
          <w:rFonts w:hint="eastAsia"/>
        </w:rPr>
        <w:t>співочого</w:t>
      </w:r>
      <w:r>
        <w:t xml:space="preserve"> </w:t>
      </w:r>
      <w:r>
        <w:rPr>
          <w:rFonts w:hint="eastAsia"/>
        </w:rPr>
        <w:t>прояву</w:t>
      </w:r>
      <w:r>
        <w:t xml:space="preserve"> </w:t>
      </w:r>
      <w:r>
        <w:rPr>
          <w:rFonts w:hint="eastAsia"/>
        </w:rPr>
        <w:t>учасників</w:t>
      </w:r>
      <w:r>
        <w:t xml:space="preserve"> </w:t>
      </w:r>
      <w:r>
        <w:rPr>
          <w:rFonts w:hint="eastAsia"/>
        </w:rPr>
        <w:t>дійства</w:t>
      </w:r>
      <w:r>
        <w:t xml:space="preserve">, </w:t>
      </w:r>
      <w:r>
        <w:rPr>
          <w:rFonts w:hint="eastAsia"/>
        </w:rPr>
        <w:t>з</w:t>
      </w:r>
      <w:r>
        <w:t xml:space="preserve"> </w:t>
      </w:r>
      <w:r>
        <w:rPr>
          <w:rFonts w:hint="eastAsia"/>
        </w:rPr>
        <w:t>одного</w:t>
      </w:r>
      <w:r>
        <w:t xml:space="preserve"> </w:t>
      </w:r>
      <w:r>
        <w:rPr>
          <w:rFonts w:hint="eastAsia"/>
        </w:rPr>
        <w:t>боку</w:t>
      </w:r>
      <w:r>
        <w:t xml:space="preserve">, </w:t>
      </w:r>
      <w:r>
        <w:rPr>
          <w:rFonts w:hint="eastAsia"/>
        </w:rPr>
        <w:t>визначає</w:t>
      </w:r>
      <w:r>
        <w:t xml:space="preserve"> </w:t>
      </w:r>
      <w:r>
        <w:rPr>
          <w:rFonts w:hint="eastAsia"/>
        </w:rPr>
        <w:t>підвищення</w:t>
      </w:r>
      <w:r>
        <w:t xml:space="preserve"> </w:t>
      </w:r>
      <w:r>
        <w:rPr>
          <w:rFonts w:hint="eastAsia"/>
        </w:rPr>
        <w:t>ліричного</w:t>
      </w:r>
      <w:r>
        <w:t xml:space="preserve"> </w:t>
      </w:r>
      <w:r>
        <w:rPr>
          <w:rFonts w:hint="eastAsia"/>
        </w:rPr>
        <w:t>тонусу</w:t>
      </w:r>
      <w:r>
        <w:t xml:space="preserve"> </w:t>
      </w:r>
      <w:r>
        <w:rPr>
          <w:rFonts w:hint="eastAsia"/>
        </w:rPr>
        <w:t>музичного</w:t>
      </w:r>
      <w:r>
        <w:t xml:space="preserve"> </w:t>
      </w:r>
      <w:r>
        <w:rPr>
          <w:rFonts w:hint="eastAsia"/>
        </w:rPr>
        <w:t>звуковираження</w:t>
      </w:r>
      <w:r>
        <w:t xml:space="preserve"> </w:t>
      </w:r>
      <w:r>
        <w:rPr>
          <w:rFonts w:hint="eastAsia"/>
        </w:rPr>
        <w:t>в</w:t>
      </w:r>
      <w:r>
        <w:t xml:space="preserve"> </w:t>
      </w:r>
      <w:r>
        <w:rPr>
          <w:rFonts w:hint="eastAsia"/>
        </w:rPr>
        <w:t>цілому</w:t>
      </w:r>
      <w:r>
        <w:t xml:space="preserve">, </w:t>
      </w:r>
      <w:r>
        <w:rPr>
          <w:rFonts w:hint="eastAsia"/>
        </w:rPr>
        <w:t>а</w:t>
      </w:r>
      <w:r>
        <w:t xml:space="preserve"> </w:t>
      </w:r>
      <w:r>
        <w:rPr>
          <w:rFonts w:hint="eastAsia"/>
        </w:rPr>
        <w:t>з</w:t>
      </w:r>
      <w:r>
        <w:t xml:space="preserve"> </w:t>
      </w:r>
      <w:r>
        <w:rPr>
          <w:rFonts w:hint="eastAsia"/>
        </w:rPr>
        <w:t>іншого</w:t>
      </w:r>
      <w:r>
        <w:t xml:space="preserve">, </w:t>
      </w:r>
      <w:r>
        <w:rPr>
          <w:rFonts w:hint="eastAsia"/>
        </w:rPr>
        <w:t>наочно</w:t>
      </w:r>
      <w:r>
        <w:t xml:space="preserve"> </w:t>
      </w:r>
      <w:r>
        <w:rPr>
          <w:rFonts w:hint="eastAsia"/>
        </w:rPr>
        <w:t>суперечливо</w:t>
      </w:r>
      <w:r>
        <w:t xml:space="preserve"> </w:t>
      </w:r>
      <w:r>
        <w:rPr>
          <w:rFonts w:hint="eastAsia"/>
        </w:rPr>
        <w:t>тропує</w:t>
      </w:r>
      <w:r>
        <w:t xml:space="preserve"> </w:t>
      </w:r>
      <w:r>
        <w:rPr>
          <w:rFonts w:hint="eastAsia"/>
        </w:rPr>
        <w:t>сценічне</w:t>
      </w:r>
      <w:r>
        <w:t xml:space="preserve"> </w:t>
      </w:r>
      <w:r>
        <w:rPr>
          <w:rFonts w:hint="eastAsia"/>
        </w:rPr>
        <w:t>подання</w:t>
      </w:r>
      <w:r>
        <w:t xml:space="preserve">, </w:t>
      </w:r>
      <w:r>
        <w:rPr>
          <w:rFonts w:hint="eastAsia"/>
        </w:rPr>
        <w:t>створюючи</w:t>
      </w:r>
      <w:r>
        <w:t xml:space="preserve"> </w:t>
      </w:r>
      <w:r>
        <w:rPr>
          <w:rFonts w:hint="eastAsia"/>
        </w:rPr>
        <w:t>художньо</w:t>
      </w:r>
      <w:r>
        <w:t>-</w:t>
      </w:r>
      <w:r>
        <w:rPr>
          <w:rFonts w:hint="eastAsia"/>
        </w:rPr>
        <w:t>метафоричний</w:t>
      </w:r>
      <w:r>
        <w:t xml:space="preserve"> </w:t>
      </w:r>
      <w:r>
        <w:rPr>
          <w:rFonts w:hint="eastAsia"/>
        </w:rPr>
        <w:t>потенціал</w:t>
      </w:r>
      <w:r>
        <w:t xml:space="preserve"> </w:t>
      </w:r>
      <w:r>
        <w:rPr>
          <w:rFonts w:hint="eastAsia"/>
        </w:rPr>
        <w:t>вираження</w:t>
      </w:r>
      <w:r>
        <w:t xml:space="preserve"> (</w:t>
      </w:r>
      <w:r>
        <w:rPr>
          <w:rFonts w:hint="eastAsia"/>
        </w:rPr>
        <w:t>«</w:t>
      </w:r>
      <w:r>
        <w:rPr>
          <w:rFonts w:hint="eastAsia"/>
        </w:rPr>
        <w:t>драматизм</w:t>
      </w:r>
      <w:r>
        <w:rPr>
          <w:rFonts w:hint="eastAsia"/>
        </w:rPr>
        <w:t>»</w:t>
      </w:r>
      <w:r>
        <w:t xml:space="preserve">), </w:t>
      </w:r>
      <w:r>
        <w:rPr>
          <w:rFonts w:hint="eastAsia"/>
        </w:rPr>
        <w:t>який</w:t>
      </w:r>
      <w:r>
        <w:t xml:space="preserve"> </w:t>
      </w:r>
      <w:r>
        <w:rPr>
          <w:rFonts w:hint="eastAsia"/>
        </w:rPr>
        <w:t>стає</w:t>
      </w:r>
      <w:r>
        <w:t xml:space="preserve"> </w:t>
      </w:r>
      <w:r>
        <w:rPr>
          <w:rFonts w:hint="eastAsia"/>
        </w:rPr>
        <w:t>самозначимим</w:t>
      </w:r>
      <w:r>
        <w:t xml:space="preserve"> </w:t>
      </w:r>
      <w:r>
        <w:rPr>
          <w:rFonts w:hint="eastAsia"/>
        </w:rPr>
        <w:t>у</w:t>
      </w:r>
      <w:r>
        <w:t xml:space="preserve"> </w:t>
      </w:r>
      <w:r>
        <w:rPr>
          <w:rFonts w:hint="eastAsia"/>
        </w:rPr>
        <w:t>класичній</w:t>
      </w:r>
      <w:r>
        <w:t xml:space="preserve"> </w:t>
      </w:r>
      <w:r>
        <w:rPr>
          <w:rFonts w:hint="eastAsia"/>
        </w:rPr>
        <w:t>опері</w:t>
      </w:r>
      <w:r>
        <w:t xml:space="preserve">, </w:t>
      </w:r>
      <w:r>
        <w:rPr>
          <w:rFonts w:hint="eastAsia"/>
        </w:rPr>
        <w:t>тобто</w:t>
      </w:r>
      <w:r>
        <w:t xml:space="preserve"> </w:t>
      </w:r>
      <w:r>
        <w:rPr>
          <w:rFonts w:hint="eastAsia"/>
        </w:rPr>
        <w:t>опері</w:t>
      </w:r>
      <w:r>
        <w:t xml:space="preserve"> </w:t>
      </w:r>
      <w:r>
        <w:rPr>
          <w:rFonts w:hint="eastAsia"/>
        </w:rPr>
        <w:t>як</w:t>
      </w:r>
      <w:r>
        <w:t xml:space="preserve"> </w:t>
      </w:r>
      <w:r>
        <w:rPr>
          <w:rFonts w:hint="eastAsia"/>
        </w:rPr>
        <w:t>такій</w:t>
      </w:r>
      <w:r>
        <w:t>.</w:t>
      </w:r>
    </w:p>
    <w:p w14:paraId="20D75326" w14:textId="77777777" w:rsidR="00C60171" w:rsidRDefault="00C60171" w:rsidP="00C60171">
      <w:r>
        <w:rPr>
          <w:rFonts w:hint="eastAsia"/>
        </w:rPr>
        <w:t>Ліричний</w:t>
      </w:r>
      <w:r>
        <w:t xml:space="preserve"> </w:t>
      </w:r>
      <w:r>
        <w:rPr>
          <w:rFonts w:hint="eastAsia"/>
        </w:rPr>
        <w:t>співочий</w:t>
      </w:r>
      <w:r>
        <w:t xml:space="preserve"> </w:t>
      </w:r>
      <w:r>
        <w:rPr>
          <w:rFonts w:hint="eastAsia"/>
        </w:rPr>
        <w:t>принцип</w:t>
      </w:r>
      <w:r>
        <w:t xml:space="preserve"> </w:t>
      </w:r>
      <w:r>
        <w:rPr>
          <w:rFonts w:hint="eastAsia"/>
        </w:rPr>
        <w:t>людського</w:t>
      </w:r>
      <w:r>
        <w:t xml:space="preserve"> </w:t>
      </w:r>
      <w:r>
        <w:rPr>
          <w:rFonts w:hint="eastAsia"/>
        </w:rPr>
        <w:t>самовираження</w:t>
      </w:r>
      <w:r>
        <w:t xml:space="preserve"> </w:t>
      </w:r>
      <w:r>
        <w:rPr>
          <w:rFonts w:hint="eastAsia"/>
        </w:rPr>
        <w:t>зосередив</w:t>
      </w:r>
      <w:r>
        <w:t xml:space="preserve"> </w:t>
      </w:r>
      <w:r>
        <w:rPr>
          <w:rFonts w:hint="eastAsia"/>
        </w:rPr>
        <w:t>специфіку</w:t>
      </w:r>
      <w:r>
        <w:t xml:space="preserve"> </w:t>
      </w:r>
      <w:r>
        <w:rPr>
          <w:rFonts w:hint="eastAsia"/>
        </w:rPr>
        <w:t>жіночого</w:t>
      </w:r>
      <w:r>
        <w:t xml:space="preserve"> </w:t>
      </w:r>
      <w:r>
        <w:rPr>
          <w:rFonts w:hint="eastAsia"/>
        </w:rPr>
        <w:t>початку</w:t>
      </w:r>
      <w:r>
        <w:t xml:space="preserve"> </w:t>
      </w:r>
      <w:r>
        <w:rPr>
          <w:rFonts w:hint="eastAsia"/>
        </w:rPr>
        <w:t>в</w:t>
      </w:r>
      <w:r>
        <w:t xml:space="preserve"> </w:t>
      </w:r>
      <w:r>
        <w:rPr>
          <w:rFonts w:hint="eastAsia"/>
        </w:rPr>
        <w:t>музиці</w:t>
      </w:r>
      <w:r>
        <w:t xml:space="preserve"> </w:t>
      </w:r>
      <w:r>
        <w:rPr>
          <w:rFonts w:hint="eastAsia"/>
        </w:rPr>
        <w:t>як</w:t>
      </w:r>
      <w:r>
        <w:t xml:space="preserve"> </w:t>
      </w:r>
      <w:r>
        <w:rPr>
          <w:rFonts w:hint="eastAsia"/>
        </w:rPr>
        <w:t>прояву</w:t>
      </w:r>
      <w:r>
        <w:t xml:space="preserve"> </w:t>
      </w:r>
      <w:r>
        <w:rPr>
          <w:rFonts w:hint="eastAsia"/>
        </w:rPr>
        <w:t>мелодично</w:t>
      </w:r>
      <w:r>
        <w:t>-</w:t>
      </w:r>
      <w:r>
        <w:rPr>
          <w:rFonts w:hint="eastAsia"/>
        </w:rPr>
        <w:t>тканевого</w:t>
      </w:r>
      <w:r>
        <w:t xml:space="preserve"> </w:t>
      </w:r>
      <w:r>
        <w:rPr>
          <w:rFonts w:hint="eastAsia"/>
        </w:rPr>
        <w:t>зрізу</w:t>
      </w:r>
      <w:r>
        <w:t xml:space="preserve"> </w:t>
      </w:r>
      <w:r>
        <w:rPr>
          <w:rFonts w:hint="eastAsia"/>
        </w:rPr>
        <w:t>тонової</w:t>
      </w:r>
      <w:r>
        <w:t xml:space="preserve"> </w:t>
      </w:r>
      <w:r>
        <w:rPr>
          <w:rFonts w:hint="eastAsia"/>
        </w:rPr>
        <w:t>організації</w:t>
      </w:r>
      <w:r>
        <w:t xml:space="preserve"> - </w:t>
      </w:r>
      <w:r>
        <w:rPr>
          <w:rFonts w:hint="eastAsia"/>
        </w:rPr>
        <w:t>на</w:t>
      </w:r>
      <w:r>
        <w:t xml:space="preserve"> </w:t>
      </w:r>
      <w:r>
        <w:rPr>
          <w:rFonts w:hint="eastAsia"/>
        </w:rPr>
        <w:t>відміну</w:t>
      </w:r>
      <w:r>
        <w:t xml:space="preserve"> </w:t>
      </w:r>
      <w:r>
        <w:rPr>
          <w:rFonts w:hint="eastAsia"/>
        </w:rPr>
        <w:t>від</w:t>
      </w:r>
      <w:r>
        <w:t xml:space="preserve"> </w:t>
      </w:r>
      <w:r>
        <w:rPr>
          <w:rFonts w:hint="eastAsia"/>
        </w:rPr>
        <w:t>чоловічого</w:t>
      </w:r>
      <w:r>
        <w:t xml:space="preserve">, </w:t>
      </w:r>
      <w:r>
        <w:rPr>
          <w:rFonts w:hint="eastAsia"/>
        </w:rPr>
        <w:t>силового</w:t>
      </w:r>
      <w:r>
        <w:t xml:space="preserve"> </w:t>
      </w:r>
      <w:r>
        <w:rPr>
          <w:rFonts w:hint="eastAsia"/>
        </w:rPr>
        <w:t>ритмічно</w:t>
      </w:r>
      <w:r>
        <w:t xml:space="preserve"> </w:t>
      </w:r>
      <w:r>
        <w:rPr>
          <w:rFonts w:hint="eastAsia"/>
        </w:rPr>
        <w:t>вираженого</w:t>
      </w:r>
      <w:r>
        <w:t xml:space="preserve"> </w:t>
      </w:r>
      <w:r>
        <w:rPr>
          <w:rFonts w:hint="eastAsia"/>
        </w:rPr>
        <w:t>принципу</w:t>
      </w:r>
      <w:r>
        <w:t xml:space="preserve">, </w:t>
      </w:r>
      <w:r>
        <w:rPr>
          <w:rFonts w:hint="eastAsia"/>
        </w:rPr>
        <w:t>у</w:t>
      </w:r>
      <w:r>
        <w:t xml:space="preserve"> </w:t>
      </w:r>
      <w:r>
        <w:rPr>
          <w:rFonts w:hint="eastAsia"/>
        </w:rPr>
        <w:t>тому</w:t>
      </w:r>
      <w:r>
        <w:t xml:space="preserve"> </w:t>
      </w:r>
      <w:r>
        <w:rPr>
          <w:rFonts w:hint="eastAsia"/>
        </w:rPr>
        <w:t>числі</w:t>
      </w:r>
      <w:r>
        <w:t xml:space="preserve"> </w:t>
      </w:r>
      <w:r>
        <w:rPr>
          <w:rFonts w:hint="eastAsia"/>
        </w:rPr>
        <w:t>через</w:t>
      </w:r>
      <w:r>
        <w:t xml:space="preserve"> </w:t>
      </w:r>
      <w:r>
        <w:rPr>
          <w:rFonts w:hint="eastAsia"/>
        </w:rPr>
        <w:t>централізованість</w:t>
      </w:r>
      <w:r>
        <w:t xml:space="preserve"> </w:t>
      </w:r>
      <w:r>
        <w:rPr>
          <w:rFonts w:hint="eastAsia"/>
        </w:rPr>
        <w:t>ладо</w:t>
      </w:r>
      <w:r>
        <w:t>-</w:t>
      </w:r>
      <w:r>
        <w:rPr>
          <w:rFonts w:hint="eastAsia"/>
        </w:rPr>
        <w:t>тональності</w:t>
      </w:r>
      <w:r>
        <w:t xml:space="preserve"> </w:t>
      </w:r>
      <w:r>
        <w:rPr>
          <w:rFonts w:hint="eastAsia"/>
        </w:rPr>
        <w:t>гармонійного</w:t>
      </w:r>
      <w:r>
        <w:t xml:space="preserve"> </w:t>
      </w:r>
      <w:r>
        <w:rPr>
          <w:rFonts w:hint="eastAsia"/>
        </w:rPr>
        <w:t>типу</w:t>
      </w:r>
      <w:r>
        <w:t xml:space="preserve"> (</w:t>
      </w:r>
      <w:r>
        <w:rPr>
          <w:rFonts w:hint="eastAsia"/>
        </w:rPr>
        <w:t>мелодійні</w:t>
      </w:r>
      <w:r>
        <w:t>-</w:t>
      </w:r>
      <w:r>
        <w:rPr>
          <w:rFonts w:hint="eastAsia"/>
        </w:rPr>
        <w:t>модальні</w:t>
      </w:r>
      <w:r>
        <w:t xml:space="preserve"> </w:t>
      </w:r>
      <w:r>
        <w:rPr>
          <w:rFonts w:hint="eastAsia"/>
        </w:rPr>
        <w:t>ладові</w:t>
      </w:r>
      <w:r>
        <w:t xml:space="preserve"> </w:t>
      </w:r>
      <w:r>
        <w:rPr>
          <w:rFonts w:hint="eastAsia"/>
        </w:rPr>
        <w:t>структури</w:t>
      </w:r>
      <w:r>
        <w:t xml:space="preserve"> </w:t>
      </w:r>
      <w:r>
        <w:rPr>
          <w:rFonts w:hint="eastAsia"/>
        </w:rPr>
        <w:t>органічно</w:t>
      </w:r>
      <w:r>
        <w:t xml:space="preserve"> </w:t>
      </w:r>
      <w:r>
        <w:rPr>
          <w:rFonts w:hint="eastAsia"/>
        </w:rPr>
        <w:t>сполучені</w:t>
      </w:r>
      <w:r>
        <w:t xml:space="preserve"> </w:t>
      </w:r>
      <w:r>
        <w:rPr>
          <w:rFonts w:hint="eastAsia"/>
        </w:rPr>
        <w:t>зі</w:t>
      </w:r>
      <w:r>
        <w:t xml:space="preserve"> </w:t>
      </w:r>
      <w:r>
        <w:rPr>
          <w:rFonts w:hint="eastAsia"/>
        </w:rPr>
        <w:t>змінністю</w:t>
      </w:r>
      <w:r>
        <w:t xml:space="preserve"> </w:t>
      </w:r>
      <w:r>
        <w:rPr>
          <w:rFonts w:hint="eastAsia"/>
        </w:rPr>
        <w:t>тонік</w:t>
      </w:r>
      <w:r>
        <w:t xml:space="preserve">- </w:t>
      </w:r>
      <w:r>
        <w:rPr>
          <w:rFonts w:hint="eastAsia"/>
        </w:rPr>
        <w:t>устоїв</w:t>
      </w:r>
      <w:r>
        <w:t>).</w:t>
      </w:r>
    </w:p>
    <w:p w14:paraId="7F9DA202" w14:textId="77777777" w:rsidR="00C60171" w:rsidRDefault="00C60171" w:rsidP="00C60171">
      <w:r>
        <w:rPr>
          <w:rFonts w:hint="eastAsia"/>
        </w:rPr>
        <w:t>Феномен</w:t>
      </w:r>
      <w:r>
        <w:t xml:space="preserve"> </w:t>
      </w:r>
      <w:r>
        <w:rPr>
          <w:rFonts w:hint="eastAsia"/>
        </w:rPr>
        <w:t>лірики</w:t>
      </w:r>
      <w:r>
        <w:t xml:space="preserve">, </w:t>
      </w:r>
      <w:r>
        <w:rPr>
          <w:rFonts w:hint="eastAsia"/>
        </w:rPr>
        <w:t>зважаючи</w:t>
      </w:r>
      <w:r>
        <w:t xml:space="preserve"> </w:t>
      </w:r>
      <w:r>
        <w:rPr>
          <w:rFonts w:hint="eastAsia"/>
        </w:rPr>
        <w:t>на</w:t>
      </w:r>
      <w:r>
        <w:t xml:space="preserve"> </w:t>
      </w:r>
      <w:r>
        <w:rPr>
          <w:rFonts w:hint="eastAsia"/>
        </w:rPr>
        <w:t>його</w:t>
      </w:r>
      <w:r>
        <w:t xml:space="preserve"> </w:t>
      </w:r>
      <w:r>
        <w:rPr>
          <w:rFonts w:hint="eastAsia"/>
        </w:rPr>
        <w:t>багатогранність</w:t>
      </w:r>
      <w:r>
        <w:t xml:space="preserve"> </w:t>
      </w:r>
      <w:r>
        <w:rPr>
          <w:rFonts w:hint="eastAsia"/>
        </w:rPr>
        <w:t>і</w:t>
      </w:r>
      <w:r>
        <w:t xml:space="preserve"> </w:t>
      </w:r>
      <w:r>
        <w:rPr>
          <w:rFonts w:hint="eastAsia"/>
        </w:rPr>
        <w:t>стильово</w:t>
      </w:r>
      <w:r>
        <w:t>-</w:t>
      </w:r>
      <w:r>
        <w:rPr>
          <w:rFonts w:hint="eastAsia"/>
        </w:rPr>
        <w:t>жанрову</w:t>
      </w:r>
      <w:r>
        <w:t xml:space="preserve"> </w:t>
      </w:r>
      <w:r>
        <w:rPr>
          <w:rFonts w:hint="eastAsia"/>
        </w:rPr>
        <w:t>неоднозначність</w:t>
      </w:r>
      <w:r>
        <w:t xml:space="preserve"> </w:t>
      </w:r>
      <w:r>
        <w:rPr>
          <w:rFonts w:hint="eastAsia"/>
        </w:rPr>
        <w:t>виявленння</w:t>
      </w:r>
      <w:r>
        <w:t xml:space="preserve"> </w:t>
      </w:r>
      <w:r>
        <w:rPr>
          <w:rFonts w:hint="eastAsia"/>
        </w:rPr>
        <w:t>при</w:t>
      </w:r>
      <w:r>
        <w:t xml:space="preserve"> </w:t>
      </w:r>
      <w:r>
        <w:rPr>
          <w:rFonts w:hint="eastAsia"/>
        </w:rPr>
        <w:t>сутності</w:t>
      </w:r>
      <w:r>
        <w:t xml:space="preserve"> </w:t>
      </w:r>
      <w:r>
        <w:rPr>
          <w:rFonts w:hint="eastAsia"/>
        </w:rPr>
        <w:t>жанрових</w:t>
      </w:r>
      <w:r>
        <w:t xml:space="preserve"> </w:t>
      </w:r>
      <w:r>
        <w:rPr>
          <w:rFonts w:hint="eastAsia"/>
        </w:rPr>
        <w:t>типологій</w:t>
      </w:r>
      <w:r>
        <w:t xml:space="preserve">, </w:t>
      </w:r>
      <w:r>
        <w:rPr>
          <w:rFonts w:hint="eastAsia"/>
        </w:rPr>
        <w:t>відзначених</w:t>
      </w:r>
      <w:r>
        <w:t xml:space="preserve"> </w:t>
      </w:r>
      <w:r>
        <w:rPr>
          <w:rFonts w:hint="eastAsia"/>
        </w:rPr>
        <w:t>цим</w:t>
      </w:r>
      <w:r>
        <w:t xml:space="preserve"> </w:t>
      </w:r>
      <w:r>
        <w:rPr>
          <w:rFonts w:hint="eastAsia"/>
        </w:rPr>
        <w:t>терміном</w:t>
      </w:r>
      <w:r>
        <w:t xml:space="preserve"> (</w:t>
      </w:r>
      <w:r>
        <w:rPr>
          <w:rFonts w:hint="eastAsia"/>
        </w:rPr>
        <w:t>лірична</w:t>
      </w:r>
      <w:r>
        <w:t xml:space="preserve"> </w:t>
      </w:r>
      <w:r>
        <w:rPr>
          <w:rFonts w:hint="eastAsia"/>
        </w:rPr>
        <w:t>трагедія</w:t>
      </w:r>
      <w:r>
        <w:t xml:space="preserve">, </w:t>
      </w:r>
      <w:r>
        <w:rPr>
          <w:rFonts w:hint="eastAsia"/>
        </w:rPr>
        <w:t>лірична</w:t>
      </w:r>
      <w:r>
        <w:t xml:space="preserve"> </w:t>
      </w:r>
      <w:r>
        <w:rPr>
          <w:rFonts w:hint="eastAsia"/>
        </w:rPr>
        <w:t>опера</w:t>
      </w:r>
      <w:r>
        <w:t xml:space="preserve"> </w:t>
      </w:r>
      <w:r>
        <w:rPr>
          <w:rFonts w:hint="eastAsia"/>
        </w:rPr>
        <w:t>ХІХ</w:t>
      </w:r>
      <w:r>
        <w:t xml:space="preserve"> </w:t>
      </w:r>
      <w:r>
        <w:rPr>
          <w:rFonts w:hint="eastAsia"/>
        </w:rPr>
        <w:t>ст</w:t>
      </w:r>
      <w:r>
        <w:t xml:space="preserve">.), </w:t>
      </w:r>
      <w:r>
        <w:rPr>
          <w:rFonts w:hint="eastAsia"/>
        </w:rPr>
        <w:t>не</w:t>
      </w:r>
      <w:r>
        <w:t xml:space="preserve"> </w:t>
      </w:r>
      <w:r>
        <w:rPr>
          <w:rFonts w:hint="eastAsia"/>
        </w:rPr>
        <w:t>можна</w:t>
      </w:r>
      <w:r>
        <w:t xml:space="preserve"> </w:t>
      </w:r>
      <w:r>
        <w:rPr>
          <w:rFonts w:hint="eastAsia"/>
        </w:rPr>
        <w:t>вважати</w:t>
      </w:r>
      <w:r>
        <w:t xml:space="preserve"> </w:t>
      </w:r>
      <w:r>
        <w:rPr>
          <w:rFonts w:hint="eastAsia"/>
        </w:rPr>
        <w:t>достатньо</w:t>
      </w:r>
      <w:r>
        <w:t xml:space="preserve"> </w:t>
      </w:r>
      <w:r>
        <w:rPr>
          <w:rFonts w:hint="eastAsia"/>
        </w:rPr>
        <w:t>дослідженим</w:t>
      </w:r>
      <w:r>
        <w:t xml:space="preserve"> </w:t>
      </w:r>
      <w:r>
        <w:rPr>
          <w:rFonts w:hint="eastAsia"/>
        </w:rPr>
        <w:t>поза</w:t>
      </w:r>
      <w:r>
        <w:t xml:space="preserve"> </w:t>
      </w:r>
      <w:r>
        <w:rPr>
          <w:rFonts w:hint="eastAsia"/>
        </w:rPr>
        <w:t>аналізу</w:t>
      </w:r>
      <w:r>
        <w:t xml:space="preserve"> </w:t>
      </w:r>
      <w:r>
        <w:rPr>
          <w:rFonts w:hint="eastAsia"/>
        </w:rPr>
        <w:t>французької</w:t>
      </w:r>
      <w:r>
        <w:t xml:space="preserve"> </w:t>
      </w:r>
      <w:r>
        <w:rPr>
          <w:rFonts w:hint="eastAsia"/>
        </w:rPr>
        <w:t>ліричної</w:t>
      </w:r>
      <w:r>
        <w:t xml:space="preserve"> </w:t>
      </w:r>
      <w:r>
        <w:rPr>
          <w:rFonts w:hint="eastAsia"/>
        </w:rPr>
        <w:t>опери</w:t>
      </w:r>
      <w:r>
        <w:t xml:space="preserve">. </w:t>
      </w:r>
      <w:r>
        <w:rPr>
          <w:rFonts w:hint="eastAsia"/>
        </w:rPr>
        <w:t>Адже</w:t>
      </w:r>
      <w:r>
        <w:t xml:space="preserve"> </w:t>
      </w:r>
      <w:r>
        <w:rPr>
          <w:rFonts w:hint="eastAsia"/>
        </w:rPr>
        <w:t>в</w:t>
      </w:r>
      <w:r>
        <w:t xml:space="preserve"> </w:t>
      </w:r>
      <w:r>
        <w:rPr>
          <w:rFonts w:hint="eastAsia"/>
        </w:rPr>
        <w:t>цій</w:t>
      </w:r>
      <w:r>
        <w:t xml:space="preserve"> </w:t>
      </w:r>
      <w:r>
        <w:rPr>
          <w:rFonts w:hint="eastAsia"/>
        </w:rPr>
        <w:t>опері</w:t>
      </w:r>
      <w:r>
        <w:t xml:space="preserve"> </w:t>
      </w:r>
      <w:r>
        <w:rPr>
          <w:rFonts w:hint="eastAsia"/>
        </w:rPr>
        <w:t>видано</w:t>
      </w:r>
      <w:r>
        <w:t xml:space="preserve"> </w:t>
      </w:r>
      <w:r>
        <w:rPr>
          <w:rFonts w:hint="eastAsia"/>
        </w:rPr>
        <w:t>відкриття</w:t>
      </w:r>
      <w:r>
        <w:t xml:space="preserve"> </w:t>
      </w:r>
      <w:r>
        <w:rPr>
          <w:rFonts w:hint="eastAsia"/>
        </w:rPr>
        <w:t>нового</w:t>
      </w:r>
      <w:r>
        <w:t xml:space="preserve"> </w:t>
      </w:r>
      <w:r>
        <w:rPr>
          <w:rFonts w:hint="eastAsia"/>
        </w:rPr>
        <w:t>типу</w:t>
      </w:r>
      <w:r>
        <w:t xml:space="preserve"> </w:t>
      </w:r>
      <w:r>
        <w:rPr>
          <w:rFonts w:hint="eastAsia"/>
        </w:rPr>
        <w:t>персонажа</w:t>
      </w:r>
      <w:r>
        <w:t xml:space="preserve">, </w:t>
      </w:r>
      <w:r>
        <w:rPr>
          <w:rFonts w:hint="eastAsia"/>
        </w:rPr>
        <w:t>відзначеного</w:t>
      </w:r>
      <w:r>
        <w:t xml:space="preserve"> </w:t>
      </w:r>
      <w:r>
        <w:rPr>
          <w:rFonts w:hint="eastAsia"/>
        </w:rPr>
        <w:t>тембром</w:t>
      </w:r>
      <w:r>
        <w:t>-</w:t>
      </w:r>
      <w:r>
        <w:rPr>
          <w:rFonts w:hint="eastAsia"/>
        </w:rPr>
        <w:t>амплуа</w:t>
      </w:r>
      <w:r>
        <w:t xml:space="preserve"> </w:t>
      </w:r>
      <w:r>
        <w:rPr>
          <w:rFonts w:hint="eastAsia"/>
        </w:rPr>
        <w:t>ліричного</w:t>
      </w:r>
      <w:r>
        <w:t xml:space="preserve"> </w:t>
      </w:r>
      <w:r>
        <w:rPr>
          <w:rFonts w:hint="eastAsia"/>
        </w:rPr>
        <w:t>сопрано</w:t>
      </w:r>
      <w:r>
        <w:t xml:space="preserve">, </w:t>
      </w:r>
      <w:r>
        <w:rPr>
          <w:rFonts w:hint="eastAsia"/>
        </w:rPr>
        <w:t>тобто</w:t>
      </w:r>
      <w:r>
        <w:t xml:space="preserve"> </w:t>
      </w:r>
      <w:r>
        <w:rPr>
          <w:rFonts w:hint="eastAsia"/>
        </w:rPr>
        <w:t>суттєво</w:t>
      </w:r>
      <w:r>
        <w:t xml:space="preserve"> </w:t>
      </w:r>
      <w:r>
        <w:rPr>
          <w:rFonts w:hint="eastAsia"/>
        </w:rPr>
        <w:t>феміністичного</w:t>
      </w:r>
      <w:r>
        <w:t xml:space="preserve"> </w:t>
      </w:r>
      <w:r>
        <w:rPr>
          <w:rFonts w:hint="eastAsia"/>
        </w:rPr>
        <w:t>вираження</w:t>
      </w:r>
      <w:r>
        <w:t xml:space="preserve"> </w:t>
      </w:r>
      <w:r>
        <w:rPr>
          <w:rFonts w:hint="eastAsia"/>
        </w:rPr>
        <w:t>ліризму</w:t>
      </w:r>
      <w:r>
        <w:t>.</w:t>
      </w:r>
    </w:p>
    <w:p w14:paraId="5D5D1252" w14:textId="77777777" w:rsidR="00C60171" w:rsidRDefault="00C60171" w:rsidP="00C60171">
      <w:r>
        <w:rPr>
          <w:rFonts w:hint="eastAsia"/>
        </w:rPr>
        <w:t>У</w:t>
      </w:r>
      <w:r>
        <w:t xml:space="preserve"> </w:t>
      </w:r>
      <w:r>
        <w:rPr>
          <w:rFonts w:hint="eastAsia"/>
        </w:rPr>
        <w:t>підрозділі</w:t>
      </w:r>
      <w:r>
        <w:t xml:space="preserve"> 1.2. </w:t>
      </w:r>
      <w:r>
        <w:rPr>
          <w:rFonts w:hint="eastAsia"/>
        </w:rPr>
        <w:t>«</w:t>
      </w:r>
      <w:r>
        <w:rPr>
          <w:rFonts w:hint="eastAsia"/>
        </w:rPr>
        <w:t>Лірика</w:t>
      </w:r>
      <w:r>
        <w:t xml:space="preserve"> </w:t>
      </w:r>
      <w:r>
        <w:rPr>
          <w:rFonts w:hint="eastAsia"/>
        </w:rPr>
        <w:t>й</w:t>
      </w:r>
      <w:r>
        <w:t xml:space="preserve"> </w:t>
      </w:r>
      <w:r>
        <w:rPr>
          <w:rFonts w:hint="eastAsia"/>
        </w:rPr>
        <w:t>аріозність</w:t>
      </w:r>
      <w:r>
        <w:t xml:space="preserve"> </w:t>
      </w:r>
      <w:r>
        <w:rPr>
          <w:rFonts w:hint="eastAsia"/>
        </w:rPr>
        <w:t>опери</w:t>
      </w:r>
      <w:r>
        <w:rPr>
          <w:rFonts w:hint="eastAsia"/>
        </w:rPr>
        <w:t>»</w:t>
      </w:r>
      <w:r>
        <w:t xml:space="preserve"> </w:t>
      </w:r>
      <w:r>
        <w:rPr>
          <w:rFonts w:hint="eastAsia"/>
        </w:rPr>
        <w:t>проведено</w:t>
      </w:r>
      <w:r>
        <w:t xml:space="preserve"> </w:t>
      </w:r>
      <w:r>
        <w:rPr>
          <w:rFonts w:hint="eastAsia"/>
        </w:rPr>
        <w:t>аналіз</w:t>
      </w:r>
      <w:r>
        <w:t xml:space="preserve"> </w:t>
      </w:r>
      <w:r>
        <w:rPr>
          <w:rFonts w:hint="eastAsia"/>
        </w:rPr>
        <w:t>ліричного</w:t>
      </w:r>
      <w:r>
        <w:t xml:space="preserve"> </w:t>
      </w:r>
      <w:r>
        <w:rPr>
          <w:rFonts w:hint="eastAsia"/>
        </w:rPr>
        <w:t>наповнення</w:t>
      </w:r>
      <w:r>
        <w:t xml:space="preserve"> </w:t>
      </w:r>
      <w:r>
        <w:rPr>
          <w:rFonts w:hint="eastAsia"/>
        </w:rPr>
        <w:t>опери</w:t>
      </w:r>
      <w:r>
        <w:t xml:space="preserve"> </w:t>
      </w:r>
      <w:r>
        <w:rPr>
          <w:rFonts w:hint="eastAsia"/>
        </w:rPr>
        <w:t>через</w:t>
      </w:r>
      <w:r>
        <w:t xml:space="preserve"> </w:t>
      </w:r>
      <w:r>
        <w:rPr>
          <w:rFonts w:hint="eastAsia"/>
        </w:rPr>
        <w:t>арію</w:t>
      </w:r>
      <w:r>
        <w:t xml:space="preserve"> </w:t>
      </w:r>
      <w:r>
        <w:rPr>
          <w:rFonts w:hint="eastAsia"/>
        </w:rPr>
        <w:t>й</w:t>
      </w:r>
      <w:r>
        <w:t xml:space="preserve"> </w:t>
      </w:r>
      <w:r>
        <w:rPr>
          <w:rFonts w:hint="eastAsia"/>
        </w:rPr>
        <w:t>аріозний</w:t>
      </w:r>
      <w:r>
        <w:t xml:space="preserve"> </w:t>
      </w:r>
      <w:r>
        <w:rPr>
          <w:rFonts w:hint="eastAsia"/>
        </w:rPr>
        <w:t>спів</w:t>
      </w:r>
      <w:r>
        <w:t xml:space="preserve">, </w:t>
      </w:r>
      <w:r>
        <w:rPr>
          <w:rFonts w:hint="eastAsia"/>
        </w:rPr>
        <w:t>оскільки</w:t>
      </w:r>
      <w:r>
        <w:t xml:space="preserve"> </w:t>
      </w:r>
      <w:r>
        <w:rPr>
          <w:rFonts w:hint="eastAsia"/>
        </w:rPr>
        <w:t>псалмодійність</w:t>
      </w:r>
      <w:r>
        <w:t xml:space="preserve">- </w:t>
      </w:r>
      <w:r>
        <w:rPr>
          <w:rFonts w:hint="eastAsia"/>
        </w:rPr>
        <w:t>декламаційність</w:t>
      </w:r>
      <w:r>
        <w:t xml:space="preserve"> </w:t>
      </w:r>
      <w:r>
        <w:rPr>
          <w:rFonts w:hint="eastAsia"/>
        </w:rPr>
        <w:t>від</w:t>
      </w:r>
      <w:r>
        <w:t xml:space="preserve"> </w:t>
      </w:r>
      <w:r>
        <w:rPr>
          <w:rFonts w:hint="eastAsia"/>
        </w:rPr>
        <w:t>начал</w:t>
      </w:r>
      <w:r>
        <w:t xml:space="preserve"> </w:t>
      </w:r>
      <w:r>
        <w:rPr>
          <w:rFonts w:hint="eastAsia"/>
        </w:rPr>
        <w:t>демонстрували</w:t>
      </w:r>
      <w:r>
        <w:t xml:space="preserve"> </w:t>
      </w:r>
      <w:r>
        <w:rPr>
          <w:rFonts w:hint="eastAsia"/>
        </w:rPr>
        <w:t>суттєву</w:t>
      </w:r>
      <w:r>
        <w:t xml:space="preserve"> </w:t>
      </w:r>
      <w:r>
        <w:rPr>
          <w:rFonts w:hint="eastAsia"/>
        </w:rPr>
        <w:t>складову</w:t>
      </w:r>
      <w:r>
        <w:t xml:space="preserve"> </w:t>
      </w:r>
      <w:r>
        <w:rPr>
          <w:rFonts w:hint="eastAsia"/>
        </w:rPr>
        <w:t>містерії</w:t>
      </w:r>
      <w:r>
        <w:t xml:space="preserve">, </w:t>
      </w:r>
      <w:r>
        <w:rPr>
          <w:rFonts w:hint="eastAsia"/>
        </w:rPr>
        <w:t>а</w:t>
      </w:r>
      <w:r>
        <w:t xml:space="preserve"> </w:t>
      </w:r>
      <w:r>
        <w:rPr>
          <w:rFonts w:hint="eastAsia"/>
        </w:rPr>
        <w:t>зг</w:t>
      </w:r>
      <w:r>
        <w:rPr>
          <w:rFonts w:hint="eastAsia"/>
        </w:rPr>
        <w:lastRenderedPageBreak/>
        <w:t>одом</w:t>
      </w:r>
      <w:r>
        <w:t xml:space="preserve"> </w:t>
      </w:r>
      <w:r>
        <w:rPr>
          <w:rFonts w:hint="eastAsia"/>
        </w:rPr>
        <w:t>літургічної</w:t>
      </w:r>
      <w:r>
        <w:t xml:space="preserve"> </w:t>
      </w:r>
      <w:r>
        <w:rPr>
          <w:rFonts w:hint="eastAsia"/>
        </w:rPr>
        <w:t>драми</w:t>
      </w:r>
      <w:r>
        <w:t xml:space="preserve"> </w:t>
      </w:r>
      <w:r>
        <w:rPr>
          <w:rFonts w:hint="eastAsia"/>
        </w:rPr>
        <w:t>і</w:t>
      </w:r>
      <w:r>
        <w:t xml:space="preserve"> </w:t>
      </w:r>
      <w:r>
        <w:rPr>
          <w:rFonts w:hint="eastAsia"/>
        </w:rPr>
        <w:t>саме</w:t>
      </w:r>
      <w:r>
        <w:t xml:space="preserve"> </w:t>
      </w:r>
      <w:r>
        <w:rPr>
          <w:rFonts w:hint="eastAsia"/>
        </w:rPr>
        <w:t>опери</w:t>
      </w:r>
      <w:r>
        <w:t xml:space="preserve">. </w:t>
      </w:r>
      <w:r>
        <w:rPr>
          <w:rFonts w:hint="eastAsia"/>
        </w:rPr>
        <w:t>Арія</w:t>
      </w:r>
      <w:r>
        <w:t xml:space="preserve">, </w:t>
      </w:r>
      <w:r>
        <w:rPr>
          <w:rFonts w:hint="eastAsia"/>
        </w:rPr>
        <w:t>народжена</w:t>
      </w:r>
      <w:r>
        <w:t xml:space="preserve"> </w:t>
      </w:r>
      <w:r>
        <w:rPr>
          <w:rFonts w:hint="eastAsia"/>
        </w:rPr>
        <w:t>у</w:t>
      </w:r>
      <w:r>
        <w:t xml:space="preserve"> </w:t>
      </w:r>
      <w:r>
        <w:rPr>
          <w:rFonts w:hint="eastAsia"/>
        </w:rPr>
        <w:t>духовній</w:t>
      </w:r>
      <w:r>
        <w:t xml:space="preserve"> </w:t>
      </w:r>
      <w:r>
        <w:rPr>
          <w:rFonts w:hint="eastAsia"/>
        </w:rPr>
        <w:t>сфері</w:t>
      </w:r>
      <w:r>
        <w:t xml:space="preserve"> </w:t>
      </w:r>
      <w:r>
        <w:rPr>
          <w:rFonts w:hint="eastAsia"/>
        </w:rPr>
        <w:t>поза</w:t>
      </w:r>
      <w:r>
        <w:t xml:space="preserve"> </w:t>
      </w:r>
      <w:r>
        <w:rPr>
          <w:rFonts w:hint="eastAsia"/>
        </w:rPr>
        <w:t>опери</w:t>
      </w:r>
      <w:r>
        <w:t xml:space="preserve">, </w:t>
      </w:r>
      <w:r>
        <w:rPr>
          <w:rFonts w:hint="eastAsia"/>
        </w:rPr>
        <w:t>підняла</w:t>
      </w:r>
      <w:r>
        <w:t xml:space="preserve"> </w:t>
      </w:r>
      <w:r>
        <w:rPr>
          <w:rFonts w:hint="eastAsia"/>
        </w:rPr>
        <w:t>на</w:t>
      </w:r>
      <w:r>
        <w:t xml:space="preserve"> </w:t>
      </w:r>
      <w:r>
        <w:rPr>
          <w:rFonts w:hint="eastAsia"/>
        </w:rPr>
        <w:t>рівень</w:t>
      </w:r>
      <w:r>
        <w:t xml:space="preserve"> </w:t>
      </w:r>
      <w:r>
        <w:rPr>
          <w:rFonts w:hint="eastAsia"/>
        </w:rPr>
        <w:t>класики</w:t>
      </w:r>
      <w:r>
        <w:t xml:space="preserve"> </w:t>
      </w:r>
      <w:r>
        <w:rPr>
          <w:rFonts w:hint="eastAsia"/>
        </w:rPr>
        <w:t>оперного</w:t>
      </w:r>
      <w:r>
        <w:t xml:space="preserve"> bel canto </w:t>
      </w:r>
      <w:r>
        <w:rPr>
          <w:rFonts w:hint="eastAsia"/>
        </w:rPr>
        <w:t>вокальну</w:t>
      </w:r>
      <w:r>
        <w:t xml:space="preserve"> </w:t>
      </w:r>
      <w:r>
        <w:rPr>
          <w:rFonts w:hint="eastAsia"/>
        </w:rPr>
        <w:t>оснащеність</w:t>
      </w:r>
      <w:r>
        <w:t xml:space="preserve"> </w:t>
      </w:r>
      <w:r>
        <w:rPr>
          <w:rFonts w:hint="eastAsia"/>
        </w:rPr>
        <w:t>опери</w:t>
      </w:r>
      <w:r>
        <w:t xml:space="preserve"> </w:t>
      </w:r>
      <w:r>
        <w:rPr>
          <w:rFonts w:hint="eastAsia"/>
        </w:rPr>
        <w:t>як</w:t>
      </w:r>
      <w:r>
        <w:t xml:space="preserve"> </w:t>
      </w:r>
      <w:r>
        <w:rPr>
          <w:rFonts w:hint="eastAsia"/>
        </w:rPr>
        <w:t>музичної</w:t>
      </w:r>
      <w:r>
        <w:t xml:space="preserve"> </w:t>
      </w:r>
      <w:r>
        <w:rPr>
          <w:rFonts w:hint="eastAsia"/>
        </w:rPr>
        <w:t>драми</w:t>
      </w:r>
      <w:r>
        <w:t>.</w:t>
      </w:r>
    </w:p>
    <w:p w14:paraId="5694CDB2" w14:textId="77777777" w:rsidR="00C60171" w:rsidRDefault="00C60171" w:rsidP="00C60171">
      <w:r>
        <w:rPr>
          <w:rFonts w:hint="eastAsia"/>
        </w:rPr>
        <w:t>В</w:t>
      </w:r>
      <w:r>
        <w:t xml:space="preserve"> </w:t>
      </w:r>
      <w:r>
        <w:rPr>
          <w:rFonts w:hint="eastAsia"/>
        </w:rPr>
        <w:t>роботі</w:t>
      </w:r>
      <w:r>
        <w:t xml:space="preserve"> </w:t>
      </w:r>
      <w:r>
        <w:rPr>
          <w:rFonts w:hint="eastAsia"/>
        </w:rPr>
        <w:t>відзначено</w:t>
      </w:r>
      <w:r>
        <w:t xml:space="preserve">, </w:t>
      </w:r>
      <w:r>
        <w:rPr>
          <w:rFonts w:hint="eastAsia"/>
        </w:rPr>
        <w:t>що</w:t>
      </w:r>
      <w:r>
        <w:t xml:space="preserve"> </w:t>
      </w:r>
      <w:r>
        <w:rPr>
          <w:rFonts w:hint="eastAsia"/>
        </w:rPr>
        <w:t>джерела</w:t>
      </w:r>
      <w:r>
        <w:t xml:space="preserve"> </w:t>
      </w:r>
      <w:r>
        <w:rPr>
          <w:rFonts w:hint="eastAsia"/>
        </w:rPr>
        <w:t>опери</w:t>
      </w:r>
      <w:r>
        <w:t xml:space="preserve"> </w:t>
      </w:r>
      <w:r>
        <w:rPr>
          <w:rFonts w:hint="eastAsia"/>
        </w:rPr>
        <w:t>в</w:t>
      </w:r>
      <w:r>
        <w:t xml:space="preserve"> </w:t>
      </w:r>
      <w:r>
        <w:rPr>
          <w:rFonts w:hint="eastAsia"/>
        </w:rPr>
        <w:t>Європі</w:t>
      </w:r>
      <w:r>
        <w:t xml:space="preserve"> </w:t>
      </w:r>
      <w:r>
        <w:rPr>
          <w:rFonts w:hint="eastAsia"/>
        </w:rPr>
        <w:t>визначені</w:t>
      </w:r>
      <w:r>
        <w:t xml:space="preserve"> </w:t>
      </w:r>
      <w:r>
        <w:rPr>
          <w:rFonts w:hint="eastAsia"/>
        </w:rPr>
        <w:t>культурою</w:t>
      </w:r>
      <w:r>
        <w:t xml:space="preserve"> </w:t>
      </w:r>
      <w:r>
        <w:rPr>
          <w:rFonts w:hint="eastAsia"/>
        </w:rPr>
        <w:t>салону</w:t>
      </w:r>
      <w:r>
        <w:t>-</w:t>
      </w:r>
      <w:r>
        <w:rPr>
          <w:rFonts w:hint="eastAsia"/>
        </w:rPr>
        <w:t>камерати</w:t>
      </w:r>
      <w:r>
        <w:t xml:space="preserve">, </w:t>
      </w:r>
      <w:r>
        <w:rPr>
          <w:rFonts w:hint="eastAsia"/>
        </w:rPr>
        <w:t>тобто</w:t>
      </w:r>
      <w:r>
        <w:t xml:space="preserve"> </w:t>
      </w:r>
      <w:r>
        <w:rPr>
          <w:rFonts w:hint="eastAsia"/>
        </w:rPr>
        <w:t>камерним</w:t>
      </w:r>
      <w:r>
        <w:t xml:space="preserve"> </w:t>
      </w:r>
      <w:r>
        <w:rPr>
          <w:rFonts w:hint="eastAsia"/>
        </w:rPr>
        <w:t>співом</w:t>
      </w:r>
      <w:r>
        <w:t xml:space="preserve">, </w:t>
      </w:r>
      <w:r>
        <w:rPr>
          <w:rFonts w:hint="eastAsia"/>
        </w:rPr>
        <w:t>що</w:t>
      </w:r>
      <w:r>
        <w:t xml:space="preserve"> </w:t>
      </w:r>
      <w:r>
        <w:rPr>
          <w:rFonts w:hint="eastAsia"/>
        </w:rPr>
        <w:t>усвідомлював</w:t>
      </w:r>
      <w:r>
        <w:t xml:space="preserve"> </w:t>
      </w:r>
      <w:r>
        <w:rPr>
          <w:rFonts w:hint="eastAsia"/>
        </w:rPr>
        <w:t>свою</w:t>
      </w:r>
      <w:r>
        <w:t xml:space="preserve"> </w:t>
      </w:r>
      <w:r>
        <w:rPr>
          <w:rFonts w:hint="eastAsia"/>
        </w:rPr>
        <w:t>наслідуваність</w:t>
      </w:r>
      <w:r>
        <w:t xml:space="preserve"> </w:t>
      </w:r>
      <w:r>
        <w:rPr>
          <w:rFonts w:hint="eastAsia"/>
        </w:rPr>
        <w:t>від</w:t>
      </w:r>
      <w:r>
        <w:t xml:space="preserve"> </w:t>
      </w:r>
      <w:r>
        <w:rPr>
          <w:rFonts w:hint="eastAsia"/>
        </w:rPr>
        <w:t>церкви</w:t>
      </w:r>
      <w:r>
        <w:t xml:space="preserve"> </w:t>
      </w:r>
      <w:r>
        <w:rPr>
          <w:rFonts w:hint="eastAsia"/>
        </w:rPr>
        <w:t>й</w:t>
      </w:r>
      <w:r>
        <w:t xml:space="preserve">, </w:t>
      </w:r>
      <w:r>
        <w:rPr>
          <w:rFonts w:hint="eastAsia"/>
        </w:rPr>
        <w:t>одночасно</w:t>
      </w:r>
      <w:r>
        <w:t xml:space="preserve">, </w:t>
      </w:r>
      <w:r>
        <w:rPr>
          <w:rFonts w:hint="eastAsia"/>
        </w:rPr>
        <w:t>указував</w:t>
      </w:r>
      <w:r>
        <w:t xml:space="preserve"> </w:t>
      </w:r>
      <w:r>
        <w:rPr>
          <w:rFonts w:hint="eastAsia"/>
        </w:rPr>
        <w:t>на</w:t>
      </w:r>
      <w:r>
        <w:t xml:space="preserve"> </w:t>
      </w:r>
      <w:r>
        <w:rPr>
          <w:rFonts w:hint="eastAsia"/>
        </w:rPr>
        <w:t>відхід</w:t>
      </w:r>
      <w:r>
        <w:t xml:space="preserve"> </w:t>
      </w:r>
      <w:r>
        <w:rPr>
          <w:rFonts w:hint="eastAsia"/>
        </w:rPr>
        <w:t>від</w:t>
      </w:r>
      <w:r>
        <w:t xml:space="preserve"> </w:t>
      </w:r>
      <w:r>
        <w:rPr>
          <w:rFonts w:hint="eastAsia"/>
        </w:rPr>
        <w:t>церковного</w:t>
      </w:r>
      <w:r>
        <w:t xml:space="preserve"> </w:t>
      </w:r>
      <w:r>
        <w:rPr>
          <w:rFonts w:hint="eastAsia"/>
        </w:rPr>
        <w:t>мистецтва</w:t>
      </w:r>
      <w:r>
        <w:t xml:space="preserve"> </w:t>
      </w:r>
      <w:r>
        <w:rPr>
          <w:rFonts w:hint="eastAsia"/>
        </w:rPr>
        <w:t>як</w:t>
      </w:r>
      <w:r>
        <w:t xml:space="preserve"> </w:t>
      </w:r>
      <w:r>
        <w:rPr>
          <w:rFonts w:hint="eastAsia"/>
        </w:rPr>
        <w:t>такого</w:t>
      </w:r>
      <w:r>
        <w:t xml:space="preserve">; </w:t>
      </w:r>
      <w:r>
        <w:rPr>
          <w:rFonts w:hint="eastAsia"/>
        </w:rPr>
        <w:t>звідси</w:t>
      </w:r>
      <w:r>
        <w:t xml:space="preserve"> - </w:t>
      </w:r>
      <w:r>
        <w:rPr>
          <w:rFonts w:hint="eastAsia"/>
        </w:rPr>
        <w:t>заборона</w:t>
      </w:r>
      <w:r>
        <w:t xml:space="preserve"> crescendo-diminuendo, </w:t>
      </w:r>
      <w:r>
        <w:rPr>
          <w:rFonts w:hint="eastAsia"/>
        </w:rPr>
        <w:t>вимога</w:t>
      </w:r>
      <w:r>
        <w:t xml:space="preserve"> </w:t>
      </w:r>
      <w:r>
        <w:rPr>
          <w:rFonts w:hint="eastAsia"/>
        </w:rPr>
        <w:t>не</w:t>
      </w:r>
      <w:r>
        <w:t xml:space="preserve"> </w:t>
      </w:r>
      <w:r>
        <w:rPr>
          <w:rFonts w:hint="eastAsia"/>
        </w:rPr>
        <w:t>співати</w:t>
      </w:r>
      <w:r>
        <w:t xml:space="preserve"> </w:t>
      </w:r>
      <w:r>
        <w:rPr>
          <w:rFonts w:hint="eastAsia"/>
        </w:rPr>
        <w:t>високі</w:t>
      </w:r>
      <w:r>
        <w:t xml:space="preserve"> </w:t>
      </w:r>
      <w:r>
        <w:rPr>
          <w:rFonts w:hint="eastAsia"/>
        </w:rPr>
        <w:t>ноти</w:t>
      </w:r>
      <w:r>
        <w:t xml:space="preserve"> forte, </w:t>
      </w:r>
      <w:r>
        <w:rPr>
          <w:rFonts w:hint="eastAsia"/>
        </w:rPr>
        <w:t>уміння</w:t>
      </w:r>
      <w:r>
        <w:t xml:space="preserve"> </w:t>
      </w:r>
      <w:r>
        <w:rPr>
          <w:rFonts w:hint="eastAsia"/>
        </w:rPr>
        <w:t>співати</w:t>
      </w:r>
      <w:r>
        <w:t xml:space="preserve"> </w:t>
      </w:r>
      <w:r>
        <w:rPr>
          <w:rFonts w:hint="eastAsia"/>
        </w:rPr>
        <w:t>в</w:t>
      </w:r>
      <w:r>
        <w:t xml:space="preserve"> </w:t>
      </w:r>
      <w:r>
        <w:rPr>
          <w:rFonts w:hint="eastAsia"/>
        </w:rPr>
        <w:t>різних</w:t>
      </w:r>
      <w:r>
        <w:t xml:space="preserve"> </w:t>
      </w:r>
      <w:r>
        <w:rPr>
          <w:rFonts w:hint="eastAsia"/>
        </w:rPr>
        <w:t>регістрах</w:t>
      </w:r>
      <w:r>
        <w:t xml:space="preserve"> </w:t>
      </w:r>
      <w:r>
        <w:rPr>
          <w:rFonts w:hint="eastAsia"/>
        </w:rPr>
        <w:t>різною</w:t>
      </w:r>
      <w:r>
        <w:t xml:space="preserve"> </w:t>
      </w:r>
      <w:r>
        <w:rPr>
          <w:rFonts w:hint="eastAsia"/>
        </w:rPr>
        <w:t>динамікою</w:t>
      </w:r>
      <w:r>
        <w:t xml:space="preserve">, </w:t>
      </w:r>
      <w:r>
        <w:rPr>
          <w:rFonts w:hint="eastAsia"/>
        </w:rPr>
        <w:t>тобто</w:t>
      </w:r>
      <w:r>
        <w:t xml:space="preserve"> </w:t>
      </w:r>
      <w:r>
        <w:rPr>
          <w:rFonts w:hint="eastAsia"/>
        </w:rPr>
        <w:t>давати</w:t>
      </w:r>
      <w:r>
        <w:t xml:space="preserve"> </w:t>
      </w:r>
      <w:r>
        <w:rPr>
          <w:rFonts w:hint="eastAsia"/>
        </w:rPr>
        <w:t>сховану</w:t>
      </w:r>
      <w:r>
        <w:t xml:space="preserve"> </w:t>
      </w:r>
      <w:r>
        <w:rPr>
          <w:rFonts w:hint="eastAsia"/>
        </w:rPr>
        <w:t>поліфонію</w:t>
      </w:r>
      <w:r>
        <w:t xml:space="preserve"> </w:t>
      </w:r>
      <w:r>
        <w:rPr>
          <w:rFonts w:hint="eastAsia"/>
        </w:rPr>
        <w:t>як</w:t>
      </w:r>
      <w:r>
        <w:t xml:space="preserve"> </w:t>
      </w:r>
      <w:r>
        <w:rPr>
          <w:rFonts w:hint="eastAsia"/>
        </w:rPr>
        <w:t>церковний</w:t>
      </w:r>
      <w:r>
        <w:t xml:space="preserve"> </w:t>
      </w:r>
      <w:r>
        <w:rPr>
          <w:rFonts w:hint="eastAsia"/>
        </w:rPr>
        <w:t>знак</w:t>
      </w:r>
      <w:r>
        <w:t xml:space="preserve"> </w:t>
      </w:r>
      <w:r>
        <w:rPr>
          <w:rFonts w:hint="eastAsia"/>
        </w:rPr>
        <w:t>у</w:t>
      </w:r>
      <w:r>
        <w:t xml:space="preserve"> </w:t>
      </w:r>
      <w:r>
        <w:rPr>
          <w:rFonts w:hint="eastAsia"/>
        </w:rPr>
        <w:t>мелодійних</w:t>
      </w:r>
      <w:r>
        <w:t xml:space="preserve"> </w:t>
      </w:r>
      <w:r>
        <w:rPr>
          <w:rFonts w:hint="eastAsia"/>
        </w:rPr>
        <w:t>фігурах</w:t>
      </w:r>
      <w:r>
        <w:t xml:space="preserve">. </w:t>
      </w:r>
      <w:r>
        <w:rPr>
          <w:rFonts w:hint="eastAsia"/>
        </w:rPr>
        <w:t>Показано</w:t>
      </w:r>
      <w:r>
        <w:t xml:space="preserve">, </w:t>
      </w:r>
      <w:r>
        <w:rPr>
          <w:rFonts w:hint="eastAsia"/>
        </w:rPr>
        <w:t>що</w:t>
      </w:r>
      <w:r>
        <w:t xml:space="preserve"> </w:t>
      </w:r>
      <w:r>
        <w:rPr>
          <w:rFonts w:hint="eastAsia"/>
        </w:rPr>
        <w:t>лірика</w:t>
      </w:r>
      <w:r>
        <w:t xml:space="preserve"> </w:t>
      </w:r>
      <w:r>
        <w:rPr>
          <w:rFonts w:hint="eastAsia"/>
        </w:rPr>
        <w:t>опери</w:t>
      </w:r>
      <w:r>
        <w:t xml:space="preserve"> </w:t>
      </w:r>
      <w:r>
        <w:rPr>
          <w:rFonts w:hint="eastAsia"/>
        </w:rPr>
        <w:t>наповнювалися</w:t>
      </w:r>
      <w:r>
        <w:t xml:space="preserve"> </w:t>
      </w:r>
      <w:r>
        <w:rPr>
          <w:rFonts w:hint="eastAsia"/>
        </w:rPr>
        <w:t>зіставленнями</w:t>
      </w:r>
      <w:r>
        <w:t xml:space="preserve"> </w:t>
      </w:r>
      <w:r>
        <w:rPr>
          <w:rFonts w:hint="eastAsia"/>
        </w:rPr>
        <w:t>надіндивідуальної</w:t>
      </w:r>
      <w:r>
        <w:t xml:space="preserve"> </w:t>
      </w:r>
      <w:r>
        <w:rPr>
          <w:rFonts w:hint="eastAsia"/>
        </w:rPr>
        <w:t>лірики</w:t>
      </w:r>
      <w:r>
        <w:t xml:space="preserve"> </w:t>
      </w:r>
      <w:r>
        <w:rPr>
          <w:rFonts w:hint="eastAsia"/>
        </w:rPr>
        <w:t>славлення</w:t>
      </w:r>
      <w:r>
        <w:t xml:space="preserve"> </w:t>
      </w:r>
      <w:r>
        <w:rPr>
          <w:rFonts w:hint="eastAsia"/>
        </w:rPr>
        <w:t>й</w:t>
      </w:r>
      <w:r>
        <w:t xml:space="preserve"> </w:t>
      </w:r>
      <w:r>
        <w:rPr>
          <w:rFonts w:hint="eastAsia"/>
        </w:rPr>
        <w:t>індивідуалізованих</w:t>
      </w:r>
      <w:r>
        <w:t xml:space="preserve"> </w:t>
      </w:r>
      <w:r>
        <w:rPr>
          <w:rFonts w:hint="eastAsia"/>
        </w:rPr>
        <w:t>виражень</w:t>
      </w:r>
      <w:r>
        <w:t xml:space="preserve"> </w:t>
      </w:r>
      <w:r>
        <w:rPr>
          <w:rFonts w:hint="eastAsia"/>
        </w:rPr>
        <w:t>за</w:t>
      </w:r>
      <w:r>
        <w:t xml:space="preserve"> </w:t>
      </w:r>
      <w:r>
        <w:rPr>
          <w:rFonts w:hint="eastAsia"/>
        </w:rPr>
        <w:t>допомогою</w:t>
      </w:r>
      <w:r>
        <w:t xml:space="preserve"> </w:t>
      </w:r>
      <w:r>
        <w:rPr>
          <w:rFonts w:hint="eastAsia"/>
        </w:rPr>
        <w:t>декламаційних</w:t>
      </w:r>
      <w:r>
        <w:t xml:space="preserve"> </w:t>
      </w:r>
      <w:r>
        <w:rPr>
          <w:rFonts w:hint="eastAsia"/>
        </w:rPr>
        <w:t>моделей</w:t>
      </w:r>
      <w:r>
        <w:t xml:space="preserve"> </w:t>
      </w:r>
      <w:r>
        <w:rPr>
          <w:rFonts w:hint="eastAsia"/>
        </w:rPr>
        <w:t>у</w:t>
      </w:r>
      <w:r>
        <w:t xml:space="preserve"> </w:t>
      </w:r>
      <w:r>
        <w:rPr>
          <w:rFonts w:hint="eastAsia"/>
        </w:rPr>
        <w:t>проспівуваній</w:t>
      </w:r>
      <w:r>
        <w:t xml:space="preserve"> </w:t>
      </w:r>
      <w:r>
        <w:rPr>
          <w:rFonts w:hint="eastAsia"/>
        </w:rPr>
        <w:t>мелодиці</w:t>
      </w:r>
      <w:r>
        <w:t xml:space="preserve"> </w:t>
      </w:r>
      <w:r>
        <w:rPr>
          <w:rFonts w:hint="eastAsia"/>
        </w:rPr>
        <w:t>за</w:t>
      </w:r>
      <w:r>
        <w:t xml:space="preserve"> </w:t>
      </w:r>
      <w:r>
        <w:rPr>
          <w:rFonts w:hint="eastAsia"/>
        </w:rPr>
        <w:t>текстом</w:t>
      </w:r>
      <w:r>
        <w:t>.</w:t>
      </w:r>
    </w:p>
    <w:p w14:paraId="25A413D0" w14:textId="77777777" w:rsidR="00C60171" w:rsidRDefault="00C60171" w:rsidP="00C60171">
      <w:r>
        <w:rPr>
          <w:rFonts w:hint="eastAsia"/>
        </w:rPr>
        <w:t>Актуальним</w:t>
      </w:r>
      <w:r>
        <w:t xml:space="preserve"> </w:t>
      </w:r>
      <w:r>
        <w:rPr>
          <w:rFonts w:hint="eastAsia"/>
        </w:rPr>
        <w:t>спостереженням</w:t>
      </w:r>
      <w:r>
        <w:t xml:space="preserve"> </w:t>
      </w:r>
      <w:r>
        <w:rPr>
          <w:rFonts w:hint="eastAsia"/>
        </w:rPr>
        <w:t>дослідження</w:t>
      </w:r>
      <w:r>
        <w:t xml:space="preserve"> </w:t>
      </w:r>
      <w:r>
        <w:rPr>
          <w:rFonts w:hint="eastAsia"/>
        </w:rPr>
        <w:t>є</w:t>
      </w:r>
      <w:r>
        <w:t xml:space="preserve"> </w:t>
      </w:r>
      <w:r>
        <w:rPr>
          <w:rFonts w:hint="eastAsia"/>
        </w:rPr>
        <w:t>вказівка</w:t>
      </w:r>
      <w:r>
        <w:t xml:space="preserve"> </w:t>
      </w:r>
      <w:r>
        <w:rPr>
          <w:rFonts w:hint="eastAsia"/>
        </w:rPr>
        <w:t>на</w:t>
      </w:r>
      <w:r>
        <w:t xml:space="preserve"> </w:t>
      </w:r>
      <w:r>
        <w:rPr>
          <w:rFonts w:hint="eastAsia"/>
        </w:rPr>
        <w:t>регіональний</w:t>
      </w:r>
      <w:r>
        <w:t xml:space="preserve"> </w:t>
      </w:r>
      <w:r>
        <w:rPr>
          <w:rFonts w:hint="eastAsia"/>
        </w:rPr>
        <w:t>зміст</w:t>
      </w:r>
      <w:r>
        <w:t xml:space="preserve"> </w:t>
      </w:r>
      <w:r>
        <w:rPr>
          <w:rFonts w:hint="eastAsia"/>
        </w:rPr>
        <w:t>торжества</w:t>
      </w:r>
      <w:r>
        <w:t xml:space="preserve"> </w:t>
      </w:r>
      <w:r>
        <w:rPr>
          <w:rFonts w:hint="eastAsia"/>
        </w:rPr>
        <w:t>арії</w:t>
      </w:r>
      <w:r>
        <w:t xml:space="preserve"> </w:t>
      </w:r>
      <w:r>
        <w:rPr>
          <w:rFonts w:hint="eastAsia"/>
        </w:rPr>
        <w:t>як</w:t>
      </w:r>
      <w:r>
        <w:t xml:space="preserve"> </w:t>
      </w:r>
      <w:r>
        <w:rPr>
          <w:rFonts w:hint="eastAsia"/>
        </w:rPr>
        <w:t>основного</w:t>
      </w:r>
      <w:r>
        <w:t xml:space="preserve"> </w:t>
      </w:r>
      <w:r>
        <w:rPr>
          <w:rFonts w:hint="eastAsia"/>
        </w:rPr>
        <w:t>номера</w:t>
      </w:r>
      <w:r>
        <w:t xml:space="preserve"> </w:t>
      </w:r>
      <w:r>
        <w:rPr>
          <w:rFonts w:hint="eastAsia"/>
        </w:rPr>
        <w:t>опери</w:t>
      </w:r>
      <w:r>
        <w:t xml:space="preserve"> </w:t>
      </w:r>
      <w:r>
        <w:rPr>
          <w:rFonts w:hint="eastAsia"/>
        </w:rPr>
        <w:t>в</w:t>
      </w:r>
      <w:r>
        <w:t xml:space="preserve"> </w:t>
      </w:r>
      <w:r>
        <w:rPr>
          <w:rFonts w:hint="eastAsia"/>
        </w:rPr>
        <w:t>італійської</w:t>
      </w:r>
      <w:r>
        <w:t xml:space="preserve"> seria, </w:t>
      </w:r>
      <w:r>
        <w:rPr>
          <w:rFonts w:hint="eastAsia"/>
        </w:rPr>
        <w:t>що</w:t>
      </w:r>
      <w:r>
        <w:t xml:space="preserve"> </w:t>
      </w:r>
      <w:r>
        <w:rPr>
          <w:rFonts w:hint="eastAsia"/>
        </w:rPr>
        <w:t>склалася</w:t>
      </w:r>
      <w:r>
        <w:t xml:space="preserve"> </w:t>
      </w:r>
      <w:r>
        <w:rPr>
          <w:rFonts w:hint="eastAsia"/>
        </w:rPr>
        <w:t>на</w:t>
      </w:r>
      <w:r>
        <w:t xml:space="preserve"> </w:t>
      </w:r>
      <w:r>
        <w:rPr>
          <w:rFonts w:hint="eastAsia"/>
        </w:rPr>
        <w:t>Півдні</w:t>
      </w:r>
      <w:r>
        <w:t xml:space="preserve"> </w:t>
      </w:r>
      <w:r>
        <w:rPr>
          <w:rFonts w:hint="eastAsia"/>
        </w:rPr>
        <w:t>Італії</w:t>
      </w:r>
      <w:r>
        <w:t xml:space="preserve">, </w:t>
      </w:r>
      <w:r>
        <w:rPr>
          <w:rFonts w:hint="eastAsia"/>
        </w:rPr>
        <w:t>де</w:t>
      </w:r>
      <w:r>
        <w:t xml:space="preserve"> </w:t>
      </w:r>
      <w:r>
        <w:rPr>
          <w:rFonts w:hint="eastAsia"/>
        </w:rPr>
        <w:t>проживали</w:t>
      </w:r>
      <w:r>
        <w:t xml:space="preserve"> </w:t>
      </w:r>
      <w:r>
        <w:rPr>
          <w:rFonts w:hint="eastAsia"/>
        </w:rPr>
        <w:t>й</w:t>
      </w:r>
      <w:r>
        <w:t xml:space="preserve"> </w:t>
      </w:r>
      <w:r>
        <w:rPr>
          <w:rFonts w:hint="eastAsia"/>
        </w:rPr>
        <w:t>проживають</w:t>
      </w:r>
      <w:r>
        <w:t xml:space="preserve"> </w:t>
      </w:r>
      <w:r>
        <w:rPr>
          <w:rFonts w:hint="eastAsia"/>
        </w:rPr>
        <w:t>етнічні</w:t>
      </w:r>
      <w:r>
        <w:t xml:space="preserve"> </w:t>
      </w:r>
      <w:r>
        <w:rPr>
          <w:rFonts w:hint="eastAsia"/>
        </w:rPr>
        <w:t>греки</w:t>
      </w:r>
      <w:r>
        <w:t xml:space="preserve"> </w:t>
      </w:r>
      <w:r>
        <w:rPr>
          <w:rFonts w:hint="eastAsia"/>
        </w:rPr>
        <w:t>і</w:t>
      </w:r>
      <w:r>
        <w:t xml:space="preserve"> </w:t>
      </w:r>
      <w:r>
        <w:rPr>
          <w:rFonts w:hint="eastAsia"/>
        </w:rPr>
        <w:t>які</w:t>
      </w:r>
      <w:r>
        <w:t xml:space="preserve"> </w:t>
      </w:r>
      <w:r>
        <w:rPr>
          <w:rFonts w:hint="eastAsia"/>
        </w:rPr>
        <w:t>усвідомлюють</w:t>
      </w:r>
      <w:r>
        <w:t xml:space="preserve"> </w:t>
      </w:r>
      <w:r>
        <w:rPr>
          <w:rFonts w:hint="eastAsia"/>
        </w:rPr>
        <w:t>себе</w:t>
      </w:r>
      <w:r>
        <w:t xml:space="preserve"> </w:t>
      </w:r>
      <w:r>
        <w:rPr>
          <w:rFonts w:hint="eastAsia"/>
        </w:rPr>
        <w:t>прямими</w:t>
      </w:r>
      <w:r>
        <w:t xml:space="preserve"> </w:t>
      </w:r>
      <w:r>
        <w:rPr>
          <w:rFonts w:hint="eastAsia"/>
        </w:rPr>
        <w:t>спадкоємцями</w:t>
      </w:r>
      <w:r>
        <w:t xml:space="preserve"> </w:t>
      </w:r>
      <w:r>
        <w:rPr>
          <w:rFonts w:hint="eastAsia"/>
        </w:rPr>
        <w:t>візантійської</w:t>
      </w:r>
      <w:r>
        <w:t xml:space="preserve"> </w:t>
      </w:r>
      <w:r>
        <w:rPr>
          <w:rFonts w:hint="eastAsia"/>
        </w:rPr>
        <w:t>церковної</w:t>
      </w:r>
      <w:r>
        <w:t xml:space="preserve"> </w:t>
      </w:r>
      <w:r>
        <w:rPr>
          <w:rFonts w:hint="eastAsia"/>
        </w:rPr>
        <w:t>калофонії</w:t>
      </w:r>
      <w:r>
        <w:t xml:space="preserve">, </w:t>
      </w:r>
      <w:r>
        <w:rPr>
          <w:rFonts w:hint="eastAsia"/>
        </w:rPr>
        <w:t>тобто</w:t>
      </w:r>
      <w:r>
        <w:t xml:space="preserve"> </w:t>
      </w:r>
      <w:r>
        <w:rPr>
          <w:rFonts w:hint="eastAsia"/>
        </w:rPr>
        <w:t>«</w:t>
      </w:r>
      <w:r>
        <w:rPr>
          <w:rFonts w:hint="eastAsia"/>
        </w:rPr>
        <w:t>прекрасного</w:t>
      </w:r>
      <w:r>
        <w:t xml:space="preserve"> </w:t>
      </w:r>
      <w:r>
        <w:rPr>
          <w:rFonts w:hint="eastAsia"/>
        </w:rPr>
        <w:t>співу</w:t>
      </w:r>
      <w:r>
        <w:rPr>
          <w:rFonts w:hint="eastAsia"/>
        </w:rPr>
        <w:t>»</w:t>
      </w:r>
      <w:r>
        <w:t xml:space="preserve">, </w:t>
      </w:r>
      <w:r>
        <w:rPr>
          <w:rFonts w:hint="eastAsia"/>
        </w:rPr>
        <w:t>в</w:t>
      </w:r>
      <w:r>
        <w:t xml:space="preserve"> </w:t>
      </w:r>
      <w:r>
        <w:rPr>
          <w:rFonts w:hint="eastAsia"/>
        </w:rPr>
        <w:t>італійському</w:t>
      </w:r>
      <w:r>
        <w:t xml:space="preserve"> </w:t>
      </w:r>
      <w:r>
        <w:rPr>
          <w:rFonts w:hint="eastAsia"/>
        </w:rPr>
        <w:t>перекладі</w:t>
      </w:r>
      <w:r>
        <w:t xml:space="preserve"> </w:t>
      </w:r>
      <w:r>
        <w:rPr>
          <w:rFonts w:hint="eastAsia"/>
        </w:rPr>
        <w:t>Россіні</w:t>
      </w:r>
      <w:r>
        <w:t xml:space="preserve"> - bel canto. </w:t>
      </w:r>
      <w:r>
        <w:rPr>
          <w:rFonts w:hint="eastAsia"/>
        </w:rPr>
        <w:t>Відзначається</w:t>
      </w:r>
      <w:r>
        <w:t xml:space="preserve">, </w:t>
      </w:r>
      <w:r>
        <w:rPr>
          <w:rFonts w:hint="eastAsia"/>
        </w:rPr>
        <w:t>що</w:t>
      </w:r>
      <w:r>
        <w:t xml:space="preserve"> </w:t>
      </w:r>
      <w:r>
        <w:rPr>
          <w:rFonts w:hint="eastAsia"/>
        </w:rPr>
        <w:t>суттєвим</w:t>
      </w:r>
      <w:r>
        <w:t xml:space="preserve"> </w:t>
      </w:r>
      <w:r>
        <w:rPr>
          <w:rFonts w:hint="eastAsia"/>
        </w:rPr>
        <w:t>є</w:t>
      </w:r>
      <w:r>
        <w:t xml:space="preserve"> </w:t>
      </w:r>
      <w:r>
        <w:rPr>
          <w:rFonts w:hint="eastAsia"/>
        </w:rPr>
        <w:t>тотожній</w:t>
      </w:r>
      <w:r>
        <w:t xml:space="preserve"> </w:t>
      </w:r>
      <w:r>
        <w:rPr>
          <w:rFonts w:hint="eastAsia"/>
        </w:rPr>
        <w:t>останньому</w:t>
      </w:r>
      <w:r>
        <w:t xml:space="preserve"> </w:t>
      </w:r>
      <w:r>
        <w:rPr>
          <w:rFonts w:hint="eastAsia"/>
        </w:rPr>
        <w:t>французький</w:t>
      </w:r>
      <w:r>
        <w:t xml:space="preserve"> </w:t>
      </w:r>
      <w:r>
        <w:rPr>
          <w:rFonts w:hint="eastAsia"/>
        </w:rPr>
        <w:t>термін</w:t>
      </w:r>
      <w:r>
        <w:t xml:space="preserve"> beau chant, </w:t>
      </w:r>
      <w:r>
        <w:rPr>
          <w:rFonts w:hint="eastAsia"/>
        </w:rPr>
        <w:t>а</w:t>
      </w:r>
      <w:r>
        <w:t xml:space="preserve"> </w:t>
      </w:r>
      <w:r>
        <w:rPr>
          <w:rFonts w:hint="eastAsia"/>
        </w:rPr>
        <w:t>в</w:t>
      </w:r>
      <w:r>
        <w:t xml:space="preserve"> </w:t>
      </w:r>
      <w:r>
        <w:rPr>
          <w:rFonts w:hint="eastAsia"/>
        </w:rPr>
        <w:t>основі</w:t>
      </w:r>
      <w:r>
        <w:t xml:space="preserve"> </w:t>
      </w:r>
      <w:r>
        <w:rPr>
          <w:rFonts w:hint="eastAsia"/>
        </w:rPr>
        <w:t>тих</w:t>
      </w:r>
      <w:r>
        <w:t xml:space="preserve"> </w:t>
      </w:r>
      <w:r>
        <w:rPr>
          <w:rFonts w:hint="eastAsia"/>
        </w:rPr>
        <w:t>явищ</w:t>
      </w:r>
      <w:r>
        <w:t xml:space="preserve"> </w:t>
      </w:r>
      <w:r>
        <w:rPr>
          <w:rFonts w:hint="eastAsia"/>
        </w:rPr>
        <w:t>співу</w:t>
      </w:r>
      <w:r>
        <w:t xml:space="preserve"> </w:t>
      </w:r>
      <w:r>
        <w:rPr>
          <w:rFonts w:hint="eastAsia"/>
        </w:rPr>
        <w:t>була</w:t>
      </w:r>
      <w:r>
        <w:t xml:space="preserve"> </w:t>
      </w:r>
      <w:r>
        <w:rPr>
          <w:rFonts w:hint="eastAsia"/>
        </w:rPr>
        <w:t>фігуративність</w:t>
      </w:r>
      <w:r>
        <w:t xml:space="preserve">, </w:t>
      </w:r>
      <w:r>
        <w:rPr>
          <w:rFonts w:hint="eastAsia"/>
        </w:rPr>
        <w:t>похідна</w:t>
      </w:r>
      <w:r>
        <w:t xml:space="preserve"> </w:t>
      </w:r>
      <w:r>
        <w:rPr>
          <w:rFonts w:hint="eastAsia"/>
        </w:rPr>
        <w:t>від</w:t>
      </w:r>
      <w:r>
        <w:t xml:space="preserve"> </w:t>
      </w:r>
      <w:r>
        <w:rPr>
          <w:rFonts w:hint="eastAsia"/>
        </w:rPr>
        <w:t>риторичної</w:t>
      </w:r>
      <w:r>
        <w:t xml:space="preserve"> </w:t>
      </w:r>
      <w:r>
        <w:rPr>
          <w:rFonts w:hint="eastAsia"/>
        </w:rPr>
        <w:t>навченості</w:t>
      </w:r>
      <w:r>
        <w:t xml:space="preserve"> </w:t>
      </w:r>
      <w:r>
        <w:rPr>
          <w:rFonts w:hint="eastAsia"/>
        </w:rPr>
        <w:t>співаків</w:t>
      </w:r>
      <w:r>
        <w:t>.</w:t>
      </w:r>
    </w:p>
    <w:p w14:paraId="2298C67D" w14:textId="77777777" w:rsidR="00C60171" w:rsidRDefault="00C60171" w:rsidP="00C60171">
      <w:r>
        <w:rPr>
          <w:rFonts w:hint="eastAsia"/>
        </w:rPr>
        <w:t>В</w:t>
      </w:r>
      <w:r>
        <w:t xml:space="preserve"> </w:t>
      </w:r>
      <w:r>
        <w:rPr>
          <w:rFonts w:hint="eastAsia"/>
        </w:rPr>
        <w:t>дослідженні</w:t>
      </w:r>
      <w:r>
        <w:t xml:space="preserve"> </w:t>
      </w:r>
      <w:r>
        <w:rPr>
          <w:rFonts w:hint="eastAsia"/>
        </w:rPr>
        <w:t>представлено</w:t>
      </w:r>
      <w:r>
        <w:t xml:space="preserve">, </w:t>
      </w:r>
      <w:r>
        <w:rPr>
          <w:rFonts w:hint="eastAsia"/>
        </w:rPr>
        <w:t>що</w:t>
      </w:r>
      <w:r>
        <w:t xml:space="preserve"> </w:t>
      </w:r>
      <w:r>
        <w:rPr>
          <w:rFonts w:hint="eastAsia"/>
        </w:rPr>
        <w:t>історія</w:t>
      </w:r>
      <w:r>
        <w:t xml:space="preserve"> </w:t>
      </w:r>
      <w:r>
        <w:rPr>
          <w:rFonts w:hint="eastAsia"/>
        </w:rPr>
        <w:t>європейської</w:t>
      </w:r>
      <w:r>
        <w:t xml:space="preserve"> </w:t>
      </w:r>
      <w:r>
        <w:rPr>
          <w:rFonts w:hint="eastAsia"/>
        </w:rPr>
        <w:t>опери</w:t>
      </w:r>
      <w:r>
        <w:t xml:space="preserve"> </w:t>
      </w:r>
      <w:r>
        <w:rPr>
          <w:rFonts w:hint="eastAsia"/>
        </w:rPr>
        <w:t>має</w:t>
      </w:r>
      <w:r>
        <w:t xml:space="preserve"> </w:t>
      </w:r>
      <w:r>
        <w:rPr>
          <w:rFonts w:hint="eastAsia"/>
        </w:rPr>
        <w:t>принципові</w:t>
      </w:r>
      <w:r>
        <w:t xml:space="preserve"> </w:t>
      </w:r>
      <w:r>
        <w:rPr>
          <w:rFonts w:hint="eastAsia"/>
        </w:rPr>
        <w:t>паралелі</w:t>
      </w:r>
      <w:r>
        <w:t xml:space="preserve"> </w:t>
      </w:r>
      <w:r>
        <w:rPr>
          <w:rFonts w:hint="eastAsia"/>
        </w:rPr>
        <w:t>до</w:t>
      </w:r>
      <w:r>
        <w:t xml:space="preserve"> </w:t>
      </w:r>
      <w:r>
        <w:rPr>
          <w:rFonts w:hint="eastAsia"/>
        </w:rPr>
        <w:t>оперних</w:t>
      </w:r>
      <w:r>
        <w:t xml:space="preserve"> </w:t>
      </w:r>
      <w:r>
        <w:rPr>
          <w:rFonts w:hint="eastAsia"/>
        </w:rPr>
        <w:t>трансформацій</w:t>
      </w:r>
      <w:r>
        <w:t xml:space="preserve"> </w:t>
      </w:r>
      <w:r>
        <w:rPr>
          <w:rFonts w:hint="eastAsia"/>
        </w:rPr>
        <w:t>Китаю</w:t>
      </w:r>
      <w:r>
        <w:t xml:space="preserve">, </w:t>
      </w:r>
      <w:r>
        <w:rPr>
          <w:rFonts w:hint="eastAsia"/>
        </w:rPr>
        <w:t>простежених</w:t>
      </w:r>
      <w:r>
        <w:t xml:space="preserve"> </w:t>
      </w:r>
      <w:r>
        <w:rPr>
          <w:rFonts w:hint="eastAsia"/>
        </w:rPr>
        <w:t>Лю</w:t>
      </w:r>
      <w:r>
        <w:t xml:space="preserve"> </w:t>
      </w:r>
      <w:r>
        <w:rPr>
          <w:rFonts w:hint="eastAsia"/>
        </w:rPr>
        <w:t>Бінцяном</w:t>
      </w:r>
      <w:r>
        <w:t xml:space="preserve">; </w:t>
      </w:r>
      <w:r>
        <w:rPr>
          <w:rFonts w:hint="eastAsia"/>
        </w:rPr>
        <w:t>у</w:t>
      </w:r>
      <w:r>
        <w:t xml:space="preserve"> </w:t>
      </w:r>
      <w:r>
        <w:rPr>
          <w:rFonts w:hint="eastAsia"/>
        </w:rPr>
        <w:t>цьому</w:t>
      </w:r>
      <w:r>
        <w:t xml:space="preserve"> </w:t>
      </w:r>
      <w:r>
        <w:rPr>
          <w:rFonts w:hint="eastAsia"/>
        </w:rPr>
        <w:t>випадку</w:t>
      </w:r>
      <w:r>
        <w:t xml:space="preserve"> </w:t>
      </w:r>
      <w:r>
        <w:rPr>
          <w:rFonts w:hint="eastAsia"/>
        </w:rPr>
        <w:t>окремо</w:t>
      </w:r>
      <w:r>
        <w:t xml:space="preserve"> </w:t>
      </w:r>
      <w:r>
        <w:rPr>
          <w:rFonts w:hint="eastAsia"/>
        </w:rPr>
        <w:t>підкреслюється</w:t>
      </w:r>
      <w:r>
        <w:t xml:space="preserve"> </w:t>
      </w:r>
      <w:r>
        <w:rPr>
          <w:rFonts w:hint="eastAsia"/>
        </w:rPr>
        <w:t>спорідненість</w:t>
      </w:r>
      <w:r>
        <w:t xml:space="preserve"> </w:t>
      </w:r>
      <w:r>
        <w:rPr>
          <w:rFonts w:hint="eastAsia"/>
        </w:rPr>
        <w:t>ліричної</w:t>
      </w:r>
      <w:r>
        <w:t xml:space="preserve"> </w:t>
      </w:r>
      <w:r>
        <w:rPr>
          <w:rFonts w:hint="eastAsia"/>
        </w:rPr>
        <w:t>куньцюй</w:t>
      </w:r>
      <w:r>
        <w:t xml:space="preserve"> (XII-XV </w:t>
      </w:r>
      <w:r>
        <w:rPr>
          <w:rFonts w:hint="eastAsia"/>
        </w:rPr>
        <w:t>ст</w:t>
      </w:r>
      <w:r>
        <w:t xml:space="preserve">.) </w:t>
      </w:r>
      <w:r>
        <w:rPr>
          <w:rFonts w:hint="eastAsia"/>
        </w:rPr>
        <w:t>з</w:t>
      </w:r>
      <w:r>
        <w:t xml:space="preserve"> </w:t>
      </w:r>
      <w:r>
        <w:rPr>
          <w:rFonts w:hint="eastAsia"/>
        </w:rPr>
        <w:t>ранньою</w:t>
      </w:r>
      <w:r>
        <w:t xml:space="preserve"> </w:t>
      </w:r>
      <w:r>
        <w:rPr>
          <w:rFonts w:hint="eastAsia"/>
        </w:rPr>
        <w:t>європейською</w:t>
      </w:r>
      <w:r>
        <w:t xml:space="preserve"> </w:t>
      </w:r>
      <w:r>
        <w:rPr>
          <w:rFonts w:hint="eastAsia"/>
        </w:rPr>
        <w:t>оперою</w:t>
      </w:r>
      <w:r>
        <w:t xml:space="preserve"> (</w:t>
      </w:r>
      <w:r>
        <w:rPr>
          <w:rFonts w:hint="eastAsia"/>
        </w:rPr>
        <w:t>кінець</w:t>
      </w:r>
      <w:r>
        <w:t xml:space="preserve"> XVI - </w:t>
      </w:r>
      <w:r>
        <w:rPr>
          <w:rFonts w:hint="eastAsia"/>
        </w:rPr>
        <w:t>початок</w:t>
      </w:r>
      <w:r>
        <w:t xml:space="preserve"> XVII </w:t>
      </w:r>
      <w:r>
        <w:rPr>
          <w:rFonts w:hint="eastAsia"/>
        </w:rPr>
        <w:t>ст</w:t>
      </w:r>
      <w:r>
        <w:t xml:space="preserve">.), </w:t>
      </w:r>
      <w:r>
        <w:rPr>
          <w:rFonts w:hint="eastAsia"/>
        </w:rPr>
        <w:t>тоді</w:t>
      </w:r>
      <w:r>
        <w:t xml:space="preserve"> </w:t>
      </w:r>
      <w:r>
        <w:rPr>
          <w:rFonts w:hint="eastAsia"/>
        </w:rPr>
        <w:t>як</w:t>
      </w:r>
      <w:r>
        <w:t xml:space="preserve"> </w:t>
      </w:r>
      <w:r>
        <w:rPr>
          <w:rFonts w:hint="eastAsia"/>
        </w:rPr>
        <w:t>французька</w:t>
      </w:r>
      <w:r>
        <w:t xml:space="preserve"> </w:t>
      </w:r>
      <w:r>
        <w:rPr>
          <w:rFonts w:hint="eastAsia"/>
        </w:rPr>
        <w:t>опера</w:t>
      </w:r>
      <w:r>
        <w:t xml:space="preserve"> </w:t>
      </w:r>
      <w:r>
        <w:rPr>
          <w:rFonts w:hint="eastAsia"/>
        </w:rPr>
        <w:t>епохи</w:t>
      </w:r>
      <w:r>
        <w:t xml:space="preserve"> </w:t>
      </w:r>
      <w:r>
        <w:rPr>
          <w:rFonts w:hint="eastAsia"/>
        </w:rPr>
        <w:t>Ж</w:t>
      </w:r>
      <w:r>
        <w:t>.-</w:t>
      </w:r>
      <w:r>
        <w:rPr>
          <w:rFonts w:hint="eastAsia"/>
        </w:rPr>
        <w:t>Б</w:t>
      </w:r>
      <w:r>
        <w:t xml:space="preserve">. </w:t>
      </w:r>
      <w:r>
        <w:rPr>
          <w:rFonts w:hint="eastAsia"/>
        </w:rPr>
        <w:t>Люллі</w:t>
      </w:r>
      <w:r>
        <w:t xml:space="preserve"> (XVII </w:t>
      </w:r>
      <w:r>
        <w:rPr>
          <w:rFonts w:hint="eastAsia"/>
        </w:rPr>
        <w:t>ст</w:t>
      </w:r>
      <w:r>
        <w:t xml:space="preserve">.) </w:t>
      </w:r>
      <w:r>
        <w:rPr>
          <w:rFonts w:hint="eastAsia"/>
        </w:rPr>
        <w:t>надзвичайно</w:t>
      </w:r>
      <w:r>
        <w:t xml:space="preserve"> </w:t>
      </w:r>
      <w:r>
        <w:rPr>
          <w:rFonts w:hint="eastAsia"/>
        </w:rPr>
        <w:t>близька</w:t>
      </w:r>
      <w:r>
        <w:t xml:space="preserve"> </w:t>
      </w:r>
      <w:r>
        <w:rPr>
          <w:rFonts w:hint="eastAsia"/>
        </w:rPr>
        <w:t>до</w:t>
      </w:r>
      <w:r>
        <w:t xml:space="preserve"> </w:t>
      </w:r>
      <w:r>
        <w:rPr>
          <w:rFonts w:hint="eastAsia"/>
        </w:rPr>
        <w:t>цзінцзюй</w:t>
      </w:r>
      <w:r>
        <w:t xml:space="preserve"> (</w:t>
      </w:r>
      <w:r>
        <w:rPr>
          <w:rFonts w:hint="eastAsia"/>
        </w:rPr>
        <w:t>також</w:t>
      </w:r>
      <w:r>
        <w:t xml:space="preserve"> </w:t>
      </w:r>
      <w:r>
        <w:rPr>
          <w:rFonts w:hint="eastAsia"/>
        </w:rPr>
        <w:t>від</w:t>
      </w:r>
      <w:r>
        <w:t xml:space="preserve"> XVII </w:t>
      </w:r>
      <w:r>
        <w:rPr>
          <w:rFonts w:hint="eastAsia"/>
        </w:rPr>
        <w:t>ст</w:t>
      </w:r>
      <w:r>
        <w:t xml:space="preserve">.), </w:t>
      </w:r>
      <w:r>
        <w:rPr>
          <w:rFonts w:hint="eastAsia"/>
        </w:rPr>
        <w:t>хоча</w:t>
      </w:r>
      <w:r>
        <w:t xml:space="preserve"> </w:t>
      </w:r>
      <w:r>
        <w:rPr>
          <w:rFonts w:hint="eastAsia"/>
        </w:rPr>
        <w:t>функція</w:t>
      </w:r>
      <w:r>
        <w:t xml:space="preserve"> </w:t>
      </w:r>
      <w:r>
        <w:rPr>
          <w:rFonts w:hint="eastAsia"/>
        </w:rPr>
        <w:t>балетних</w:t>
      </w:r>
      <w:r>
        <w:t xml:space="preserve"> </w:t>
      </w:r>
      <w:r>
        <w:rPr>
          <w:rFonts w:hint="eastAsia"/>
        </w:rPr>
        <w:t>сцен</w:t>
      </w:r>
      <w:r>
        <w:t xml:space="preserve"> </w:t>
      </w:r>
      <w:r>
        <w:rPr>
          <w:rFonts w:hint="eastAsia"/>
        </w:rPr>
        <w:t>істотно</w:t>
      </w:r>
      <w:r>
        <w:t xml:space="preserve"> </w:t>
      </w:r>
      <w:r>
        <w:rPr>
          <w:rFonts w:hint="eastAsia"/>
        </w:rPr>
        <w:t>різна</w:t>
      </w:r>
      <w:r>
        <w:t xml:space="preserve">. </w:t>
      </w:r>
      <w:r>
        <w:rPr>
          <w:rFonts w:hint="eastAsia"/>
        </w:rPr>
        <w:t>При</w:t>
      </w:r>
      <w:r>
        <w:t xml:space="preserve"> </w:t>
      </w:r>
      <w:r>
        <w:rPr>
          <w:rFonts w:hint="eastAsia"/>
        </w:rPr>
        <w:t>цьому</w:t>
      </w:r>
      <w:r>
        <w:t xml:space="preserve"> </w:t>
      </w:r>
      <w:r>
        <w:rPr>
          <w:rFonts w:hint="eastAsia"/>
        </w:rPr>
        <w:t>суттєвим</w:t>
      </w:r>
      <w:r>
        <w:t xml:space="preserve"> </w:t>
      </w:r>
      <w:r>
        <w:rPr>
          <w:rFonts w:hint="eastAsia"/>
        </w:rPr>
        <w:t>є</w:t>
      </w:r>
      <w:r>
        <w:t xml:space="preserve"> </w:t>
      </w:r>
      <w:r>
        <w:rPr>
          <w:rFonts w:hint="eastAsia"/>
        </w:rPr>
        <w:t>визначення</w:t>
      </w:r>
      <w:r>
        <w:t xml:space="preserve"> </w:t>
      </w:r>
      <w:r>
        <w:rPr>
          <w:rFonts w:hint="eastAsia"/>
        </w:rPr>
        <w:t>того</w:t>
      </w:r>
      <w:r>
        <w:t xml:space="preserve">, </w:t>
      </w:r>
      <w:r>
        <w:rPr>
          <w:rFonts w:hint="eastAsia"/>
        </w:rPr>
        <w:t>що</w:t>
      </w:r>
      <w:r>
        <w:t xml:space="preserve"> </w:t>
      </w:r>
      <w:r>
        <w:rPr>
          <w:rFonts w:hint="eastAsia"/>
        </w:rPr>
        <w:t>жіночий</w:t>
      </w:r>
      <w:r>
        <w:t xml:space="preserve"> </w:t>
      </w:r>
      <w:r>
        <w:rPr>
          <w:rFonts w:hint="eastAsia"/>
        </w:rPr>
        <w:t>спів</w:t>
      </w:r>
      <w:r>
        <w:t xml:space="preserve"> </w:t>
      </w:r>
      <w:r>
        <w:rPr>
          <w:rFonts w:hint="eastAsia"/>
        </w:rPr>
        <w:t>у</w:t>
      </w:r>
      <w:r>
        <w:t xml:space="preserve"> </w:t>
      </w:r>
      <w:r>
        <w:rPr>
          <w:rFonts w:hint="eastAsia"/>
        </w:rPr>
        <w:t>опері</w:t>
      </w:r>
      <w:r>
        <w:t xml:space="preserve"> </w:t>
      </w:r>
      <w:r>
        <w:rPr>
          <w:rFonts w:hint="eastAsia"/>
        </w:rPr>
        <w:t>наслідував</w:t>
      </w:r>
      <w:r>
        <w:t xml:space="preserve"> </w:t>
      </w:r>
      <w:r>
        <w:rPr>
          <w:rFonts w:hint="eastAsia"/>
        </w:rPr>
        <w:t>високу</w:t>
      </w:r>
      <w:r>
        <w:t xml:space="preserve"> </w:t>
      </w:r>
      <w:r>
        <w:rPr>
          <w:rFonts w:hint="eastAsia"/>
        </w:rPr>
        <w:t>лірику</w:t>
      </w:r>
      <w:r>
        <w:t xml:space="preserve"> </w:t>
      </w:r>
      <w:r>
        <w:rPr>
          <w:rFonts w:hint="eastAsia"/>
        </w:rPr>
        <w:t>кастратів</w:t>
      </w:r>
      <w:r>
        <w:t xml:space="preserve">- </w:t>
      </w:r>
      <w:r>
        <w:rPr>
          <w:rFonts w:hint="eastAsia"/>
        </w:rPr>
        <w:t>фальцетистів</w:t>
      </w:r>
      <w:r>
        <w:t xml:space="preserve">, </w:t>
      </w:r>
      <w:r>
        <w:rPr>
          <w:rFonts w:hint="eastAsia"/>
        </w:rPr>
        <w:t>відсторонення</w:t>
      </w:r>
      <w:r>
        <w:t xml:space="preserve"> </w:t>
      </w:r>
      <w:r>
        <w:rPr>
          <w:rFonts w:hint="eastAsia"/>
        </w:rPr>
        <w:t>яких</w:t>
      </w:r>
      <w:r>
        <w:t xml:space="preserve"> </w:t>
      </w:r>
      <w:r>
        <w:rPr>
          <w:rFonts w:hint="eastAsia"/>
        </w:rPr>
        <w:t>від</w:t>
      </w:r>
      <w:r>
        <w:t xml:space="preserve"> </w:t>
      </w:r>
      <w:r>
        <w:rPr>
          <w:rFonts w:hint="eastAsia"/>
        </w:rPr>
        <w:t>участі</w:t>
      </w:r>
      <w:r>
        <w:t xml:space="preserve"> </w:t>
      </w:r>
      <w:r>
        <w:rPr>
          <w:rFonts w:hint="eastAsia"/>
        </w:rPr>
        <w:t>у</w:t>
      </w:r>
      <w:r>
        <w:t xml:space="preserve"> </w:t>
      </w:r>
      <w:r>
        <w:rPr>
          <w:rFonts w:hint="eastAsia"/>
        </w:rPr>
        <w:t>оперних</w:t>
      </w:r>
      <w:r>
        <w:t xml:space="preserve"> </w:t>
      </w:r>
      <w:r>
        <w:rPr>
          <w:rFonts w:hint="eastAsia"/>
        </w:rPr>
        <w:t>виставах</w:t>
      </w:r>
      <w:r>
        <w:t xml:space="preserve"> </w:t>
      </w:r>
      <w:r>
        <w:rPr>
          <w:rFonts w:hint="eastAsia"/>
        </w:rPr>
        <w:t>широко</w:t>
      </w:r>
      <w:r>
        <w:t xml:space="preserve"> </w:t>
      </w:r>
      <w:r>
        <w:rPr>
          <w:rFonts w:hint="eastAsia"/>
        </w:rPr>
        <w:t>відкрило</w:t>
      </w:r>
      <w:r>
        <w:t xml:space="preserve"> </w:t>
      </w:r>
      <w:r>
        <w:rPr>
          <w:rFonts w:hint="eastAsia"/>
        </w:rPr>
        <w:t>двері</w:t>
      </w:r>
      <w:r>
        <w:t xml:space="preserve"> </w:t>
      </w:r>
      <w:r>
        <w:rPr>
          <w:rFonts w:hint="eastAsia"/>
        </w:rPr>
        <w:t>для</w:t>
      </w:r>
      <w:r>
        <w:t xml:space="preserve"> </w:t>
      </w:r>
      <w:r>
        <w:rPr>
          <w:rFonts w:hint="eastAsia"/>
        </w:rPr>
        <w:t>застосування</w:t>
      </w:r>
      <w:r>
        <w:t xml:space="preserve"> </w:t>
      </w:r>
      <w:r>
        <w:rPr>
          <w:rFonts w:hint="eastAsia"/>
        </w:rPr>
        <w:t>жіночих</w:t>
      </w:r>
      <w:r>
        <w:t xml:space="preserve"> </w:t>
      </w:r>
      <w:r>
        <w:rPr>
          <w:rFonts w:hint="eastAsia"/>
        </w:rPr>
        <w:t>голосів</w:t>
      </w:r>
      <w:r>
        <w:t xml:space="preserve">. </w:t>
      </w:r>
      <w:r>
        <w:rPr>
          <w:rFonts w:hint="eastAsia"/>
        </w:rPr>
        <w:t>Але</w:t>
      </w:r>
      <w:r>
        <w:t xml:space="preserve"> </w:t>
      </w:r>
      <w:r>
        <w:rPr>
          <w:rFonts w:hint="eastAsia"/>
        </w:rPr>
        <w:t>підкреслено</w:t>
      </w:r>
      <w:r>
        <w:t xml:space="preserve">, </w:t>
      </w:r>
      <w:r>
        <w:rPr>
          <w:rFonts w:hint="eastAsia"/>
        </w:rPr>
        <w:t>що</w:t>
      </w:r>
      <w:r>
        <w:t xml:space="preserve"> </w:t>
      </w:r>
      <w:r>
        <w:rPr>
          <w:rFonts w:hint="eastAsia"/>
        </w:rPr>
        <w:t>багаті</w:t>
      </w:r>
      <w:r>
        <w:t xml:space="preserve"> </w:t>
      </w:r>
      <w:r>
        <w:rPr>
          <w:rFonts w:hint="eastAsia"/>
        </w:rPr>
        <w:t>виразні</w:t>
      </w:r>
      <w:r>
        <w:t xml:space="preserve"> </w:t>
      </w:r>
      <w:r>
        <w:rPr>
          <w:rFonts w:hint="eastAsia"/>
        </w:rPr>
        <w:t>ресурси</w:t>
      </w:r>
      <w:r>
        <w:t xml:space="preserve"> </w:t>
      </w:r>
      <w:r>
        <w:rPr>
          <w:rFonts w:hint="eastAsia"/>
        </w:rPr>
        <w:t>«</w:t>
      </w:r>
      <w:r>
        <w:rPr>
          <w:rFonts w:hint="eastAsia"/>
        </w:rPr>
        <w:t>россінієвських</w:t>
      </w:r>
      <w:r>
        <w:t xml:space="preserve"> </w:t>
      </w:r>
      <w:r>
        <w:rPr>
          <w:rFonts w:hint="eastAsia"/>
        </w:rPr>
        <w:t>сопрано</w:t>
      </w:r>
      <w:r>
        <w:rPr>
          <w:rFonts w:hint="eastAsia"/>
        </w:rPr>
        <w:t>»</w:t>
      </w:r>
      <w:r>
        <w:t xml:space="preserve"> </w:t>
      </w:r>
      <w:r>
        <w:rPr>
          <w:rFonts w:hint="eastAsia"/>
        </w:rPr>
        <w:t>залишали</w:t>
      </w:r>
      <w:r>
        <w:t xml:space="preserve"> </w:t>
      </w:r>
      <w:r>
        <w:rPr>
          <w:rFonts w:hint="eastAsia"/>
        </w:rPr>
        <w:t>поза</w:t>
      </w:r>
      <w:r>
        <w:t xml:space="preserve"> </w:t>
      </w:r>
      <w:r>
        <w:rPr>
          <w:rFonts w:hint="eastAsia"/>
        </w:rPr>
        <w:t>уваги</w:t>
      </w:r>
      <w:r>
        <w:t xml:space="preserve"> </w:t>
      </w:r>
      <w:r>
        <w:rPr>
          <w:rFonts w:hint="eastAsia"/>
        </w:rPr>
        <w:t>саме</w:t>
      </w:r>
      <w:r>
        <w:t xml:space="preserve"> </w:t>
      </w:r>
      <w:r>
        <w:rPr>
          <w:rFonts w:hint="eastAsia"/>
        </w:rPr>
        <w:t>жіночу</w:t>
      </w:r>
      <w:r>
        <w:t xml:space="preserve"> </w:t>
      </w:r>
      <w:r>
        <w:rPr>
          <w:rFonts w:hint="eastAsia"/>
        </w:rPr>
        <w:t>ліричну</w:t>
      </w:r>
      <w:r>
        <w:t xml:space="preserve"> </w:t>
      </w:r>
      <w:r>
        <w:rPr>
          <w:rFonts w:hint="eastAsia"/>
        </w:rPr>
        <w:t>специфіку</w:t>
      </w:r>
      <w:r>
        <w:t xml:space="preserve"> </w:t>
      </w:r>
      <w:r>
        <w:rPr>
          <w:rFonts w:hint="eastAsia"/>
        </w:rPr>
        <w:t>вираження</w:t>
      </w:r>
      <w:r>
        <w:t xml:space="preserve">, </w:t>
      </w:r>
      <w:r>
        <w:rPr>
          <w:rFonts w:hint="eastAsia"/>
        </w:rPr>
        <w:t>що</w:t>
      </w:r>
      <w:r>
        <w:t xml:space="preserve"> </w:t>
      </w:r>
      <w:r>
        <w:rPr>
          <w:rFonts w:hint="eastAsia"/>
        </w:rPr>
        <w:t>й</w:t>
      </w:r>
      <w:r>
        <w:t xml:space="preserve"> </w:t>
      </w:r>
      <w:r>
        <w:rPr>
          <w:rFonts w:hint="eastAsia"/>
        </w:rPr>
        <w:t>ствердило</w:t>
      </w:r>
      <w:r>
        <w:t xml:space="preserve"> </w:t>
      </w:r>
      <w:r>
        <w:rPr>
          <w:rFonts w:hint="eastAsia"/>
        </w:rPr>
        <w:t>винайдення</w:t>
      </w:r>
      <w:r>
        <w:t xml:space="preserve"> </w:t>
      </w:r>
      <w:r>
        <w:rPr>
          <w:rFonts w:hint="eastAsia"/>
        </w:rPr>
        <w:t>«</w:t>
      </w:r>
      <w:r>
        <w:rPr>
          <w:rFonts w:hint="eastAsia"/>
        </w:rPr>
        <w:t>ліричного</w:t>
      </w:r>
      <w:r>
        <w:t xml:space="preserve"> </w:t>
      </w:r>
      <w:r>
        <w:rPr>
          <w:rFonts w:hint="eastAsia"/>
        </w:rPr>
        <w:t>сопрано</w:t>
      </w:r>
      <w:r>
        <w:rPr>
          <w:rFonts w:hint="eastAsia"/>
        </w:rPr>
        <w:t>»</w:t>
      </w:r>
      <w:r>
        <w:t xml:space="preserve"> </w:t>
      </w:r>
      <w:r>
        <w:rPr>
          <w:rFonts w:hint="eastAsia"/>
        </w:rPr>
        <w:t>у</w:t>
      </w:r>
      <w:r>
        <w:t xml:space="preserve"> </w:t>
      </w:r>
      <w:r>
        <w:rPr>
          <w:rFonts w:hint="eastAsia"/>
        </w:rPr>
        <w:t>середині</w:t>
      </w:r>
      <w:r>
        <w:t xml:space="preserve"> </w:t>
      </w:r>
      <w:r>
        <w:rPr>
          <w:rFonts w:hint="eastAsia"/>
        </w:rPr>
        <w:t>ХІХ</w:t>
      </w:r>
      <w:r>
        <w:t xml:space="preserve"> </w:t>
      </w:r>
      <w:r>
        <w:rPr>
          <w:rFonts w:hint="eastAsia"/>
        </w:rPr>
        <w:t>ст</w:t>
      </w:r>
      <w:r>
        <w:t>.</w:t>
      </w:r>
    </w:p>
    <w:p w14:paraId="5A037E87" w14:textId="77777777" w:rsidR="00C60171" w:rsidRDefault="00C60171" w:rsidP="00C60171">
      <w:r>
        <w:rPr>
          <w:rFonts w:hint="eastAsia"/>
        </w:rPr>
        <w:t>У</w:t>
      </w:r>
      <w:r>
        <w:t xml:space="preserve"> </w:t>
      </w:r>
      <w:r>
        <w:rPr>
          <w:rFonts w:hint="eastAsia"/>
        </w:rPr>
        <w:t>підрозділі</w:t>
      </w:r>
      <w:r>
        <w:t xml:space="preserve"> 1.3. </w:t>
      </w:r>
      <w:r>
        <w:rPr>
          <w:rFonts w:hint="eastAsia"/>
        </w:rPr>
        <w:t>«</w:t>
      </w:r>
      <w:r>
        <w:rPr>
          <w:rFonts w:hint="eastAsia"/>
        </w:rPr>
        <w:t>Жанр</w:t>
      </w:r>
      <w:r>
        <w:t xml:space="preserve"> </w:t>
      </w:r>
      <w:r>
        <w:rPr>
          <w:rFonts w:hint="eastAsia"/>
        </w:rPr>
        <w:t>ліричної</w:t>
      </w:r>
      <w:r>
        <w:t xml:space="preserve"> </w:t>
      </w:r>
      <w:r>
        <w:rPr>
          <w:rFonts w:hint="eastAsia"/>
        </w:rPr>
        <w:t>опери</w:t>
      </w:r>
      <w:r>
        <w:t xml:space="preserve"> </w:t>
      </w:r>
      <w:r>
        <w:rPr>
          <w:rFonts w:hint="eastAsia"/>
        </w:rPr>
        <w:t>й</w:t>
      </w:r>
      <w:r>
        <w:t xml:space="preserve"> </w:t>
      </w:r>
      <w:r>
        <w:rPr>
          <w:rFonts w:hint="eastAsia"/>
        </w:rPr>
        <w:t>амплуа</w:t>
      </w:r>
      <w:r>
        <w:t xml:space="preserve"> </w:t>
      </w:r>
      <w:r>
        <w:rPr>
          <w:rFonts w:hint="eastAsia"/>
        </w:rPr>
        <w:t>ліричного</w:t>
      </w:r>
      <w:r>
        <w:t xml:space="preserve"> </w:t>
      </w:r>
      <w:r>
        <w:rPr>
          <w:rFonts w:hint="eastAsia"/>
        </w:rPr>
        <w:t>сопрано</w:t>
      </w:r>
      <w:r>
        <w:rPr>
          <w:rFonts w:hint="eastAsia"/>
        </w:rPr>
        <w:t>»</w:t>
      </w:r>
    </w:p>
    <w:p w14:paraId="5319E812" w14:textId="77777777" w:rsidR="00C60171" w:rsidRDefault="00C60171" w:rsidP="00C60171">
      <w:r>
        <w:rPr>
          <w:rFonts w:hint="eastAsia"/>
        </w:rPr>
        <w:t>проведено</w:t>
      </w:r>
      <w:r>
        <w:t xml:space="preserve"> </w:t>
      </w:r>
      <w:r>
        <w:rPr>
          <w:rFonts w:hint="eastAsia"/>
        </w:rPr>
        <w:t>порівняльний</w:t>
      </w:r>
      <w:r>
        <w:t xml:space="preserve"> </w:t>
      </w:r>
      <w:r>
        <w:rPr>
          <w:rFonts w:hint="eastAsia"/>
        </w:rPr>
        <w:t>аналіз</w:t>
      </w:r>
      <w:r>
        <w:t xml:space="preserve"> </w:t>
      </w:r>
      <w:r>
        <w:rPr>
          <w:rFonts w:hint="eastAsia"/>
        </w:rPr>
        <w:t>типологічних</w:t>
      </w:r>
      <w:r>
        <w:t xml:space="preserve"> </w:t>
      </w:r>
      <w:r>
        <w:rPr>
          <w:rFonts w:hint="eastAsia"/>
        </w:rPr>
        <w:t>характеристик</w:t>
      </w:r>
      <w:r>
        <w:t xml:space="preserve"> </w:t>
      </w:r>
      <w:r>
        <w:rPr>
          <w:rFonts w:hint="eastAsia"/>
        </w:rPr>
        <w:t>романтичної</w:t>
      </w:r>
      <w:r>
        <w:t xml:space="preserve"> </w:t>
      </w:r>
      <w:r>
        <w:rPr>
          <w:rFonts w:hint="eastAsia"/>
        </w:rPr>
        <w:t>опери</w:t>
      </w:r>
      <w:r>
        <w:t xml:space="preserve"> </w:t>
      </w:r>
      <w:r>
        <w:rPr>
          <w:rFonts w:hint="eastAsia"/>
        </w:rPr>
        <w:t>і</w:t>
      </w:r>
      <w:r>
        <w:t xml:space="preserve"> </w:t>
      </w:r>
      <w:r>
        <w:rPr>
          <w:rFonts w:hint="eastAsia"/>
        </w:rPr>
        <w:t>представленої</w:t>
      </w:r>
      <w:r>
        <w:t xml:space="preserve"> </w:t>
      </w:r>
      <w:r>
        <w:rPr>
          <w:rFonts w:hint="eastAsia"/>
        </w:rPr>
        <w:t>Гуно</w:t>
      </w:r>
      <w:r>
        <w:t xml:space="preserve"> </w:t>
      </w:r>
      <w:r>
        <w:rPr>
          <w:rFonts w:hint="eastAsia"/>
        </w:rPr>
        <w:t>ліричної</w:t>
      </w:r>
      <w:r>
        <w:t xml:space="preserve"> </w:t>
      </w:r>
      <w:r>
        <w:rPr>
          <w:rFonts w:hint="eastAsia"/>
        </w:rPr>
        <w:t>опери</w:t>
      </w:r>
      <w:r>
        <w:t xml:space="preserve"> </w:t>
      </w:r>
      <w:r>
        <w:rPr>
          <w:rFonts w:hint="eastAsia"/>
        </w:rPr>
        <w:t>з</w:t>
      </w:r>
      <w:r>
        <w:t xml:space="preserve"> </w:t>
      </w:r>
      <w:r>
        <w:rPr>
          <w:rFonts w:hint="eastAsia"/>
        </w:rPr>
        <w:t>відповідним</w:t>
      </w:r>
      <w:r>
        <w:t xml:space="preserve"> </w:t>
      </w:r>
      <w:r>
        <w:rPr>
          <w:rFonts w:hint="eastAsia"/>
        </w:rPr>
        <w:t>відкриттям</w:t>
      </w:r>
      <w:r>
        <w:t xml:space="preserve"> </w:t>
      </w:r>
      <w:r>
        <w:rPr>
          <w:rFonts w:hint="eastAsia"/>
        </w:rPr>
        <w:t>амплуа</w:t>
      </w:r>
      <w:r>
        <w:t>-</w:t>
      </w:r>
      <w:r>
        <w:rPr>
          <w:rFonts w:hint="eastAsia"/>
        </w:rPr>
        <w:t>характе</w:t>
      </w:r>
      <w:r>
        <w:rPr>
          <w:rFonts w:hint="eastAsia"/>
        </w:rPr>
        <w:lastRenderedPageBreak/>
        <w:t>ру</w:t>
      </w:r>
      <w:r>
        <w:t xml:space="preserve"> </w:t>
      </w:r>
      <w:r>
        <w:rPr>
          <w:rFonts w:hint="eastAsia"/>
        </w:rPr>
        <w:t>вокального</w:t>
      </w:r>
      <w:r>
        <w:t xml:space="preserve"> </w:t>
      </w:r>
      <w:r>
        <w:rPr>
          <w:rFonts w:hint="eastAsia"/>
        </w:rPr>
        <w:t>вираження</w:t>
      </w:r>
      <w:r>
        <w:t>.</w:t>
      </w:r>
    </w:p>
    <w:p w14:paraId="23E8CB04" w14:textId="77777777" w:rsidR="00C60171" w:rsidRDefault="00C60171" w:rsidP="00C60171">
      <w:r>
        <w:rPr>
          <w:rFonts w:hint="eastAsia"/>
        </w:rPr>
        <w:t>В</w:t>
      </w:r>
      <w:r>
        <w:t xml:space="preserve"> </w:t>
      </w:r>
      <w:r>
        <w:rPr>
          <w:rFonts w:hint="eastAsia"/>
        </w:rPr>
        <w:t>результаті</w:t>
      </w:r>
      <w:r>
        <w:t xml:space="preserve"> </w:t>
      </w:r>
      <w:r>
        <w:rPr>
          <w:rFonts w:hint="eastAsia"/>
        </w:rPr>
        <w:t>операцій</w:t>
      </w:r>
      <w:r>
        <w:t xml:space="preserve"> </w:t>
      </w:r>
      <w:r>
        <w:rPr>
          <w:rFonts w:hint="eastAsia"/>
        </w:rPr>
        <w:t>типологічних</w:t>
      </w:r>
      <w:r>
        <w:t xml:space="preserve"> </w:t>
      </w:r>
      <w:r>
        <w:rPr>
          <w:rFonts w:hint="eastAsia"/>
        </w:rPr>
        <w:t>порівнянь</w:t>
      </w:r>
      <w:r>
        <w:t xml:space="preserve"> </w:t>
      </w:r>
      <w:r>
        <w:rPr>
          <w:rFonts w:hint="eastAsia"/>
        </w:rPr>
        <w:t>констатується</w:t>
      </w:r>
      <w:r>
        <w:t xml:space="preserve">, </w:t>
      </w:r>
      <w:r>
        <w:rPr>
          <w:rFonts w:hint="eastAsia"/>
        </w:rPr>
        <w:t>що</w:t>
      </w:r>
      <w:r>
        <w:t xml:space="preserve"> </w:t>
      </w:r>
      <w:r>
        <w:rPr>
          <w:rFonts w:hint="eastAsia"/>
        </w:rPr>
        <w:t>ліризм</w:t>
      </w:r>
      <w:r>
        <w:t xml:space="preserve"> </w:t>
      </w:r>
      <w:r>
        <w:rPr>
          <w:rFonts w:hint="eastAsia"/>
        </w:rPr>
        <w:t>виділяється</w:t>
      </w:r>
      <w:r>
        <w:t xml:space="preserve"> </w:t>
      </w:r>
      <w:r>
        <w:rPr>
          <w:rFonts w:hint="eastAsia"/>
        </w:rPr>
        <w:t>як</w:t>
      </w:r>
      <w:r>
        <w:t xml:space="preserve"> </w:t>
      </w:r>
      <w:r>
        <w:rPr>
          <w:rFonts w:hint="eastAsia"/>
        </w:rPr>
        <w:t>показник</w:t>
      </w:r>
      <w:r>
        <w:t xml:space="preserve"> </w:t>
      </w:r>
      <w:r>
        <w:rPr>
          <w:rFonts w:hint="eastAsia"/>
        </w:rPr>
        <w:t>мелодійного</w:t>
      </w:r>
      <w:r>
        <w:t xml:space="preserve"> </w:t>
      </w:r>
      <w:r>
        <w:rPr>
          <w:rFonts w:hint="eastAsia"/>
        </w:rPr>
        <w:t>гімнічного</w:t>
      </w:r>
      <w:r>
        <w:t xml:space="preserve"> </w:t>
      </w:r>
      <w:r>
        <w:rPr>
          <w:rFonts w:hint="eastAsia"/>
        </w:rPr>
        <w:t>способу</w:t>
      </w:r>
      <w:r>
        <w:t xml:space="preserve"> </w:t>
      </w:r>
      <w:r>
        <w:rPr>
          <w:rFonts w:hint="eastAsia"/>
        </w:rPr>
        <w:t>вираження</w:t>
      </w:r>
      <w:r>
        <w:t xml:space="preserve">, </w:t>
      </w:r>
      <w:r>
        <w:rPr>
          <w:rFonts w:hint="eastAsia"/>
        </w:rPr>
        <w:t>який</w:t>
      </w:r>
      <w:r>
        <w:t xml:space="preserve"> </w:t>
      </w:r>
      <w:r>
        <w:rPr>
          <w:rFonts w:hint="eastAsia"/>
        </w:rPr>
        <w:t>склав</w:t>
      </w:r>
      <w:r>
        <w:t xml:space="preserve"> </w:t>
      </w:r>
      <w:r>
        <w:rPr>
          <w:rFonts w:hint="eastAsia"/>
        </w:rPr>
        <w:t>підстави</w:t>
      </w:r>
      <w:r>
        <w:t xml:space="preserve"> </w:t>
      </w:r>
      <w:r>
        <w:rPr>
          <w:rFonts w:hint="eastAsia"/>
        </w:rPr>
        <w:t>оперного</w:t>
      </w:r>
      <w:r>
        <w:t xml:space="preserve"> </w:t>
      </w:r>
      <w:r>
        <w:rPr>
          <w:rFonts w:hint="eastAsia"/>
        </w:rPr>
        <w:t>вокалу</w:t>
      </w:r>
      <w:r>
        <w:t xml:space="preserve">, </w:t>
      </w:r>
      <w:r>
        <w:rPr>
          <w:rFonts w:hint="eastAsia"/>
        </w:rPr>
        <w:t>у</w:t>
      </w:r>
      <w:r>
        <w:t xml:space="preserve"> </w:t>
      </w:r>
      <w:r>
        <w:rPr>
          <w:rFonts w:hint="eastAsia"/>
        </w:rPr>
        <w:t>тому</w:t>
      </w:r>
      <w:r>
        <w:t xml:space="preserve"> </w:t>
      </w:r>
      <w:r>
        <w:rPr>
          <w:rFonts w:hint="eastAsia"/>
        </w:rPr>
        <w:t>числі</w:t>
      </w:r>
      <w:r>
        <w:t xml:space="preserve"> </w:t>
      </w:r>
      <w:r>
        <w:rPr>
          <w:rFonts w:hint="eastAsia"/>
        </w:rPr>
        <w:t>у</w:t>
      </w:r>
      <w:r>
        <w:t xml:space="preserve"> </w:t>
      </w:r>
      <w:r>
        <w:rPr>
          <w:rFonts w:hint="eastAsia"/>
        </w:rPr>
        <w:t>французькій</w:t>
      </w:r>
      <w:r>
        <w:t xml:space="preserve"> </w:t>
      </w:r>
      <w:r>
        <w:rPr>
          <w:rFonts w:hint="eastAsia"/>
        </w:rPr>
        <w:t>оперній</w:t>
      </w:r>
      <w:r>
        <w:t xml:space="preserve"> </w:t>
      </w:r>
      <w:r>
        <w:rPr>
          <w:rFonts w:hint="eastAsia"/>
        </w:rPr>
        <w:t>традиції</w:t>
      </w:r>
      <w:r>
        <w:t xml:space="preserve"> </w:t>
      </w:r>
      <w:r>
        <w:rPr>
          <w:rFonts w:hint="eastAsia"/>
        </w:rPr>
        <w:t>фігурував</w:t>
      </w:r>
      <w:r>
        <w:t xml:space="preserve"> </w:t>
      </w:r>
      <w:r>
        <w:rPr>
          <w:rFonts w:hint="eastAsia"/>
        </w:rPr>
        <w:t>як</w:t>
      </w:r>
      <w:r>
        <w:t xml:space="preserve"> </w:t>
      </w:r>
      <w:r>
        <w:rPr>
          <w:rFonts w:hint="eastAsia"/>
        </w:rPr>
        <w:t>відмітна</w:t>
      </w:r>
      <w:r>
        <w:t xml:space="preserve"> </w:t>
      </w:r>
      <w:r>
        <w:rPr>
          <w:rFonts w:hint="eastAsia"/>
        </w:rPr>
        <w:t>ознака</w:t>
      </w:r>
      <w:r>
        <w:t xml:space="preserve"> </w:t>
      </w:r>
      <w:r>
        <w:rPr>
          <w:rFonts w:hint="eastAsia"/>
        </w:rPr>
        <w:t>жанрового</w:t>
      </w:r>
      <w:r>
        <w:t xml:space="preserve"> </w:t>
      </w:r>
      <w:r>
        <w:rPr>
          <w:rFonts w:hint="eastAsia"/>
        </w:rPr>
        <w:t>прояву</w:t>
      </w:r>
      <w:r>
        <w:t xml:space="preserve"> </w:t>
      </w:r>
      <w:r>
        <w:rPr>
          <w:rFonts w:hint="eastAsia"/>
        </w:rPr>
        <w:t>опери</w:t>
      </w:r>
      <w:r>
        <w:t xml:space="preserve"> (</w:t>
      </w:r>
      <w:r>
        <w:rPr>
          <w:rFonts w:hint="eastAsia"/>
        </w:rPr>
        <w:t>лірична</w:t>
      </w:r>
      <w:r>
        <w:t xml:space="preserve"> </w:t>
      </w:r>
      <w:r>
        <w:rPr>
          <w:rFonts w:hint="eastAsia"/>
        </w:rPr>
        <w:t>трагедія</w:t>
      </w:r>
      <w:r>
        <w:t xml:space="preserve">), </w:t>
      </w:r>
      <w:r>
        <w:rPr>
          <w:rFonts w:hint="eastAsia"/>
        </w:rPr>
        <w:t>а</w:t>
      </w:r>
      <w:r>
        <w:t xml:space="preserve"> </w:t>
      </w:r>
      <w:r>
        <w:rPr>
          <w:rFonts w:hint="eastAsia"/>
        </w:rPr>
        <w:t>в</w:t>
      </w:r>
      <w:r>
        <w:t xml:space="preserve"> </w:t>
      </w:r>
      <w:r>
        <w:rPr>
          <w:rFonts w:hint="eastAsia"/>
        </w:rPr>
        <w:t>ній</w:t>
      </w:r>
      <w:r>
        <w:t xml:space="preserve"> </w:t>
      </w:r>
      <w:r>
        <w:rPr>
          <w:rFonts w:hint="eastAsia"/>
        </w:rPr>
        <w:t>музична</w:t>
      </w:r>
      <w:r>
        <w:t xml:space="preserve"> </w:t>
      </w:r>
      <w:r>
        <w:rPr>
          <w:rFonts w:hint="eastAsia"/>
        </w:rPr>
        <w:t>складова</w:t>
      </w:r>
      <w:r>
        <w:t xml:space="preserve"> </w:t>
      </w:r>
      <w:r>
        <w:rPr>
          <w:rFonts w:hint="eastAsia"/>
        </w:rPr>
        <w:t>сценічного</w:t>
      </w:r>
      <w:r>
        <w:t xml:space="preserve"> </w:t>
      </w:r>
      <w:r>
        <w:rPr>
          <w:rFonts w:hint="eastAsia"/>
        </w:rPr>
        <w:t>синтезу</w:t>
      </w:r>
      <w:r>
        <w:t xml:space="preserve"> </w:t>
      </w:r>
      <w:r>
        <w:rPr>
          <w:rFonts w:hint="eastAsia"/>
        </w:rPr>
        <w:t>забезпечувала</w:t>
      </w:r>
      <w:r>
        <w:t xml:space="preserve"> </w:t>
      </w:r>
      <w:r>
        <w:rPr>
          <w:rFonts w:hint="eastAsia"/>
        </w:rPr>
        <w:t>над</w:t>
      </w:r>
      <w:r>
        <w:t xml:space="preserve"> </w:t>
      </w:r>
      <w:r>
        <w:rPr>
          <w:rFonts w:hint="eastAsia"/>
        </w:rPr>
        <w:t>дією</w:t>
      </w:r>
      <w:r>
        <w:t xml:space="preserve"> </w:t>
      </w:r>
      <w:r>
        <w:rPr>
          <w:rFonts w:hint="eastAsia"/>
        </w:rPr>
        <w:t>стоячу</w:t>
      </w:r>
      <w:r>
        <w:t xml:space="preserve"> </w:t>
      </w:r>
      <w:r>
        <w:rPr>
          <w:rFonts w:hint="eastAsia"/>
        </w:rPr>
        <w:t>ідеальність</w:t>
      </w:r>
      <w:r>
        <w:t xml:space="preserve"> </w:t>
      </w:r>
      <w:r>
        <w:rPr>
          <w:rFonts w:hint="eastAsia"/>
        </w:rPr>
        <w:t>співочого</w:t>
      </w:r>
      <w:r>
        <w:t xml:space="preserve"> </w:t>
      </w:r>
      <w:r>
        <w:rPr>
          <w:rFonts w:hint="eastAsia"/>
        </w:rPr>
        <w:t>вираження</w:t>
      </w:r>
      <w:r>
        <w:t xml:space="preserve">. </w:t>
      </w:r>
      <w:r>
        <w:rPr>
          <w:rFonts w:hint="eastAsia"/>
        </w:rPr>
        <w:t>При</w:t>
      </w:r>
      <w:r>
        <w:t xml:space="preserve"> </w:t>
      </w:r>
      <w:r>
        <w:rPr>
          <w:rFonts w:hint="eastAsia"/>
        </w:rPr>
        <w:t>цьому</w:t>
      </w:r>
      <w:r>
        <w:t xml:space="preserve"> </w:t>
      </w:r>
      <w:r>
        <w:rPr>
          <w:rFonts w:hint="eastAsia"/>
        </w:rPr>
        <w:t>«</w:t>
      </w:r>
      <w:r>
        <w:rPr>
          <w:rFonts w:hint="eastAsia"/>
        </w:rPr>
        <w:t>світлий</w:t>
      </w:r>
      <w:r>
        <w:t xml:space="preserve"> </w:t>
      </w:r>
      <w:r>
        <w:rPr>
          <w:rFonts w:hint="eastAsia"/>
        </w:rPr>
        <w:t>спів</w:t>
      </w:r>
      <w:r>
        <w:rPr>
          <w:rFonts w:hint="eastAsia"/>
        </w:rPr>
        <w:t>»</w:t>
      </w:r>
      <w:r>
        <w:t xml:space="preserve"> </w:t>
      </w:r>
      <w:r>
        <w:rPr>
          <w:rFonts w:hint="eastAsia"/>
        </w:rPr>
        <w:t>кастратів</w:t>
      </w:r>
      <w:r>
        <w:t>-</w:t>
      </w:r>
      <w:r>
        <w:rPr>
          <w:rFonts w:hint="eastAsia"/>
        </w:rPr>
        <w:t>фальцетистів</w:t>
      </w:r>
      <w:r>
        <w:t xml:space="preserve"> </w:t>
      </w:r>
      <w:r>
        <w:rPr>
          <w:rFonts w:hint="eastAsia"/>
        </w:rPr>
        <w:t>італійської</w:t>
      </w:r>
      <w:r>
        <w:t xml:space="preserve"> </w:t>
      </w:r>
      <w:r>
        <w:rPr>
          <w:rFonts w:hint="eastAsia"/>
        </w:rPr>
        <w:t>школи</w:t>
      </w:r>
      <w:r>
        <w:t xml:space="preserve"> </w:t>
      </w:r>
      <w:r>
        <w:rPr>
          <w:rFonts w:hint="eastAsia"/>
        </w:rPr>
        <w:t>концентрував</w:t>
      </w:r>
      <w:r>
        <w:t xml:space="preserve"> </w:t>
      </w:r>
      <w:r>
        <w:rPr>
          <w:rFonts w:hint="eastAsia"/>
        </w:rPr>
        <w:t>ліризм</w:t>
      </w:r>
      <w:r>
        <w:t xml:space="preserve"> </w:t>
      </w:r>
      <w:r>
        <w:rPr>
          <w:rFonts w:hint="eastAsia"/>
        </w:rPr>
        <w:t>у</w:t>
      </w:r>
      <w:r>
        <w:t xml:space="preserve"> </w:t>
      </w:r>
      <w:r>
        <w:rPr>
          <w:rFonts w:hint="eastAsia"/>
        </w:rPr>
        <w:t>подвійності</w:t>
      </w:r>
      <w:r>
        <w:t xml:space="preserve"> </w:t>
      </w:r>
      <w:r>
        <w:rPr>
          <w:rFonts w:hint="eastAsia"/>
        </w:rPr>
        <w:t>його</w:t>
      </w:r>
      <w:r>
        <w:t xml:space="preserve"> </w:t>
      </w:r>
      <w:r>
        <w:rPr>
          <w:rFonts w:hint="eastAsia"/>
        </w:rPr>
        <w:t>прояву</w:t>
      </w:r>
      <w:r>
        <w:t xml:space="preserve"> </w:t>
      </w:r>
      <w:r>
        <w:rPr>
          <w:rFonts w:hint="eastAsia"/>
        </w:rPr>
        <w:t>як</w:t>
      </w:r>
      <w:r>
        <w:t xml:space="preserve"> </w:t>
      </w:r>
      <w:r>
        <w:rPr>
          <w:rFonts w:hint="eastAsia"/>
        </w:rPr>
        <w:t>надіндивідуального</w:t>
      </w:r>
      <w:r>
        <w:t xml:space="preserve"> </w:t>
      </w:r>
      <w:r>
        <w:rPr>
          <w:rFonts w:hint="eastAsia"/>
        </w:rPr>
        <w:t>типологізму</w:t>
      </w:r>
      <w:r>
        <w:t xml:space="preserve"> </w:t>
      </w:r>
      <w:r>
        <w:rPr>
          <w:rFonts w:hint="eastAsia"/>
        </w:rPr>
        <w:t>у</w:t>
      </w:r>
      <w:r>
        <w:t xml:space="preserve"> </w:t>
      </w:r>
      <w:r>
        <w:rPr>
          <w:rFonts w:hint="eastAsia"/>
        </w:rPr>
        <w:t>вираженні</w:t>
      </w:r>
      <w:r>
        <w:t xml:space="preserve"> </w:t>
      </w:r>
      <w:r>
        <w:rPr>
          <w:rFonts w:hint="eastAsia"/>
        </w:rPr>
        <w:t>Захвату</w:t>
      </w:r>
      <w:r>
        <w:t xml:space="preserve">, </w:t>
      </w:r>
      <w:r>
        <w:rPr>
          <w:rFonts w:hint="eastAsia"/>
        </w:rPr>
        <w:t>Радості</w:t>
      </w:r>
      <w:r>
        <w:t xml:space="preserve">, </w:t>
      </w:r>
      <w:r>
        <w:rPr>
          <w:rFonts w:hint="eastAsia"/>
        </w:rPr>
        <w:t>Спокою</w:t>
      </w:r>
      <w:r>
        <w:t xml:space="preserve"> - </w:t>
      </w:r>
      <w:r>
        <w:rPr>
          <w:rFonts w:hint="eastAsia"/>
        </w:rPr>
        <w:t>і</w:t>
      </w:r>
      <w:r>
        <w:t xml:space="preserve"> </w:t>
      </w:r>
      <w:r>
        <w:rPr>
          <w:rFonts w:hint="eastAsia"/>
        </w:rPr>
        <w:t>індивідуалізованого</w:t>
      </w:r>
      <w:r>
        <w:t xml:space="preserve"> </w:t>
      </w:r>
      <w:r>
        <w:rPr>
          <w:rFonts w:hint="eastAsia"/>
        </w:rPr>
        <w:t>прояву</w:t>
      </w:r>
      <w:r>
        <w:t xml:space="preserve"> </w:t>
      </w:r>
      <w:r>
        <w:rPr>
          <w:rFonts w:hint="eastAsia"/>
        </w:rPr>
        <w:t>в</w:t>
      </w:r>
      <w:r>
        <w:t xml:space="preserve"> </w:t>
      </w:r>
      <w:r>
        <w:rPr>
          <w:rFonts w:hint="eastAsia"/>
        </w:rPr>
        <w:t>образі</w:t>
      </w:r>
      <w:r>
        <w:t xml:space="preserve"> </w:t>
      </w:r>
      <w:r>
        <w:rPr>
          <w:rFonts w:hint="eastAsia"/>
        </w:rPr>
        <w:t>високої</w:t>
      </w:r>
      <w:r>
        <w:t xml:space="preserve"> </w:t>
      </w:r>
      <w:r>
        <w:rPr>
          <w:rFonts w:hint="eastAsia"/>
        </w:rPr>
        <w:t>скорботи</w:t>
      </w:r>
      <w:r>
        <w:t xml:space="preserve"> Lamento, </w:t>
      </w:r>
      <w:r>
        <w:rPr>
          <w:rFonts w:hint="eastAsia"/>
        </w:rPr>
        <w:t>що</w:t>
      </w:r>
      <w:r>
        <w:t xml:space="preserve"> </w:t>
      </w:r>
      <w:r>
        <w:rPr>
          <w:rFonts w:hint="eastAsia"/>
        </w:rPr>
        <w:t>створює</w:t>
      </w:r>
      <w:r>
        <w:t xml:space="preserve"> </w:t>
      </w:r>
      <w:r>
        <w:rPr>
          <w:rFonts w:hint="eastAsia"/>
        </w:rPr>
        <w:t>драматичну</w:t>
      </w:r>
      <w:r>
        <w:t xml:space="preserve"> </w:t>
      </w:r>
      <w:r>
        <w:rPr>
          <w:rFonts w:hint="eastAsia"/>
        </w:rPr>
        <w:t>опозицію</w:t>
      </w:r>
      <w:r>
        <w:t xml:space="preserve">, </w:t>
      </w:r>
      <w:r>
        <w:rPr>
          <w:rFonts w:hint="eastAsia"/>
        </w:rPr>
        <w:t>минаючи</w:t>
      </w:r>
      <w:r>
        <w:t xml:space="preserve"> </w:t>
      </w:r>
      <w:r>
        <w:rPr>
          <w:rFonts w:hint="eastAsia"/>
        </w:rPr>
        <w:t>прояв</w:t>
      </w:r>
      <w:r>
        <w:t xml:space="preserve"> </w:t>
      </w:r>
      <w:r>
        <w:rPr>
          <w:rFonts w:hint="eastAsia"/>
        </w:rPr>
        <w:t>у</w:t>
      </w:r>
      <w:r>
        <w:t xml:space="preserve"> </w:t>
      </w:r>
      <w:r>
        <w:rPr>
          <w:rFonts w:hint="eastAsia"/>
        </w:rPr>
        <w:t>вираженні</w:t>
      </w:r>
      <w:r>
        <w:t xml:space="preserve"> </w:t>
      </w:r>
      <w:r>
        <w:rPr>
          <w:rFonts w:hint="eastAsia"/>
        </w:rPr>
        <w:t>героїв</w:t>
      </w:r>
      <w:r>
        <w:t xml:space="preserve"> </w:t>
      </w:r>
      <w:r>
        <w:rPr>
          <w:rFonts w:hint="eastAsia"/>
        </w:rPr>
        <w:t>грубої</w:t>
      </w:r>
      <w:r>
        <w:t xml:space="preserve"> </w:t>
      </w:r>
      <w:r>
        <w:rPr>
          <w:rFonts w:hint="eastAsia"/>
        </w:rPr>
        <w:t>сили</w:t>
      </w:r>
      <w:r>
        <w:t>.</w:t>
      </w:r>
    </w:p>
    <w:p w14:paraId="34C10F14" w14:textId="77777777" w:rsidR="00C60171" w:rsidRDefault="00C60171" w:rsidP="00C60171">
      <w:r>
        <w:rPr>
          <w:rFonts w:hint="eastAsia"/>
        </w:rPr>
        <w:t>В</w:t>
      </w:r>
      <w:r>
        <w:t xml:space="preserve"> </w:t>
      </w:r>
      <w:r>
        <w:rPr>
          <w:rFonts w:hint="eastAsia"/>
        </w:rPr>
        <w:t>дослідженні</w:t>
      </w:r>
      <w:r>
        <w:t xml:space="preserve"> </w:t>
      </w:r>
      <w:r>
        <w:rPr>
          <w:rFonts w:hint="eastAsia"/>
        </w:rPr>
        <w:t>приведено</w:t>
      </w:r>
      <w:r>
        <w:t xml:space="preserve"> </w:t>
      </w:r>
      <w:r>
        <w:rPr>
          <w:rFonts w:hint="eastAsia"/>
        </w:rPr>
        <w:t>спостереження</w:t>
      </w:r>
      <w:r>
        <w:t xml:space="preserve">, </w:t>
      </w:r>
      <w:r>
        <w:rPr>
          <w:rFonts w:hint="eastAsia"/>
        </w:rPr>
        <w:t>що</w:t>
      </w:r>
      <w:r>
        <w:t xml:space="preserve"> </w:t>
      </w:r>
      <w:r>
        <w:rPr>
          <w:rFonts w:hint="eastAsia"/>
        </w:rPr>
        <w:t>з</w:t>
      </w:r>
      <w:r>
        <w:t xml:space="preserve"> </w:t>
      </w:r>
      <w:r>
        <w:rPr>
          <w:rFonts w:hint="eastAsia"/>
        </w:rPr>
        <w:t>падінням</w:t>
      </w:r>
      <w:r>
        <w:t xml:space="preserve"> </w:t>
      </w:r>
      <w:r>
        <w:rPr>
          <w:rFonts w:hint="eastAsia"/>
        </w:rPr>
        <w:t>системи</w:t>
      </w:r>
      <w:r>
        <w:t xml:space="preserve"> </w:t>
      </w:r>
      <w:r>
        <w:rPr>
          <w:rFonts w:hint="eastAsia"/>
        </w:rPr>
        <w:t>оперного</w:t>
      </w:r>
      <w:r>
        <w:t xml:space="preserve"> </w:t>
      </w:r>
      <w:r>
        <w:rPr>
          <w:rFonts w:hint="eastAsia"/>
        </w:rPr>
        <w:t>класицизму</w:t>
      </w:r>
      <w:r>
        <w:t xml:space="preserve"> </w:t>
      </w:r>
      <w:r>
        <w:rPr>
          <w:rFonts w:hint="eastAsia"/>
        </w:rPr>
        <w:t>й</w:t>
      </w:r>
      <w:r>
        <w:t xml:space="preserve"> </w:t>
      </w:r>
      <w:r>
        <w:rPr>
          <w:rFonts w:hint="eastAsia"/>
        </w:rPr>
        <w:t>припинення</w:t>
      </w:r>
      <w:r>
        <w:t xml:space="preserve"> </w:t>
      </w:r>
      <w:r>
        <w:rPr>
          <w:rFonts w:hint="eastAsia"/>
        </w:rPr>
        <w:t>мистецтва</w:t>
      </w:r>
      <w:r>
        <w:t xml:space="preserve"> </w:t>
      </w:r>
      <w:r>
        <w:rPr>
          <w:rFonts w:hint="eastAsia"/>
        </w:rPr>
        <w:t>кастратів</w:t>
      </w:r>
      <w:r>
        <w:t>-</w:t>
      </w:r>
      <w:r>
        <w:rPr>
          <w:rFonts w:hint="eastAsia"/>
        </w:rPr>
        <w:t>фальцетистів</w:t>
      </w:r>
      <w:r>
        <w:t xml:space="preserve"> </w:t>
      </w:r>
      <w:r>
        <w:rPr>
          <w:rFonts w:hint="eastAsia"/>
        </w:rPr>
        <w:t>на</w:t>
      </w:r>
      <w:r>
        <w:t xml:space="preserve"> </w:t>
      </w:r>
      <w:r>
        <w:rPr>
          <w:rFonts w:hint="eastAsia"/>
        </w:rPr>
        <w:t>всю</w:t>
      </w:r>
      <w:r>
        <w:t xml:space="preserve"> </w:t>
      </w:r>
      <w:r>
        <w:rPr>
          <w:rFonts w:hint="eastAsia"/>
        </w:rPr>
        <w:t>першу</w:t>
      </w:r>
      <w:r>
        <w:t xml:space="preserve"> </w:t>
      </w:r>
      <w:r>
        <w:rPr>
          <w:rFonts w:hint="eastAsia"/>
        </w:rPr>
        <w:t>половину</w:t>
      </w:r>
      <w:r>
        <w:t xml:space="preserve"> </w:t>
      </w:r>
      <w:r>
        <w:rPr>
          <w:rFonts w:hint="eastAsia"/>
        </w:rPr>
        <w:t>ХІХ</w:t>
      </w:r>
      <w:r>
        <w:t xml:space="preserve"> </w:t>
      </w:r>
      <w:r>
        <w:rPr>
          <w:rFonts w:hint="eastAsia"/>
        </w:rPr>
        <w:t>століття</w:t>
      </w:r>
      <w:r>
        <w:t xml:space="preserve"> </w:t>
      </w:r>
      <w:r>
        <w:rPr>
          <w:rFonts w:hint="eastAsia"/>
        </w:rPr>
        <w:t>затверджується</w:t>
      </w:r>
      <w:r>
        <w:t xml:space="preserve"> </w:t>
      </w:r>
      <w:r>
        <w:rPr>
          <w:rFonts w:hint="eastAsia"/>
        </w:rPr>
        <w:t>«</w:t>
      </w:r>
      <w:r>
        <w:rPr>
          <w:rFonts w:hint="eastAsia"/>
        </w:rPr>
        <w:t>россінієвське</w:t>
      </w:r>
      <w:r>
        <w:rPr>
          <w:rFonts w:hint="eastAsia"/>
        </w:rPr>
        <w:t>»</w:t>
      </w:r>
      <w:r>
        <w:t xml:space="preserve"> </w:t>
      </w:r>
      <w:r>
        <w:rPr>
          <w:rFonts w:hint="eastAsia"/>
        </w:rPr>
        <w:t>сопрано</w:t>
      </w:r>
      <w:r>
        <w:t xml:space="preserve"> </w:t>
      </w:r>
      <w:r>
        <w:rPr>
          <w:rFonts w:hint="eastAsia"/>
        </w:rPr>
        <w:t>як</w:t>
      </w:r>
      <w:r>
        <w:t xml:space="preserve"> </w:t>
      </w:r>
      <w:r>
        <w:rPr>
          <w:rFonts w:hint="eastAsia"/>
        </w:rPr>
        <w:t>жіноча</w:t>
      </w:r>
      <w:r>
        <w:t xml:space="preserve"> </w:t>
      </w:r>
      <w:r>
        <w:rPr>
          <w:rFonts w:hint="eastAsia"/>
        </w:rPr>
        <w:t>модель</w:t>
      </w:r>
      <w:r>
        <w:t xml:space="preserve"> </w:t>
      </w:r>
      <w:r>
        <w:rPr>
          <w:rFonts w:hint="eastAsia"/>
        </w:rPr>
        <w:t>майстерності</w:t>
      </w:r>
      <w:r>
        <w:t xml:space="preserve"> </w:t>
      </w:r>
      <w:r>
        <w:rPr>
          <w:rFonts w:hint="eastAsia"/>
        </w:rPr>
        <w:t>вищеназваного</w:t>
      </w:r>
      <w:r>
        <w:t xml:space="preserve"> </w:t>
      </w:r>
      <w:r>
        <w:rPr>
          <w:rFonts w:hint="eastAsia"/>
        </w:rPr>
        <w:t>чоловічого</w:t>
      </w:r>
      <w:r>
        <w:t xml:space="preserve"> </w:t>
      </w:r>
      <w:r>
        <w:rPr>
          <w:rFonts w:hint="eastAsia"/>
        </w:rPr>
        <w:t>співу</w:t>
      </w:r>
      <w:r>
        <w:t xml:space="preserve">, </w:t>
      </w:r>
      <w:r>
        <w:rPr>
          <w:rFonts w:hint="eastAsia"/>
        </w:rPr>
        <w:t>але</w:t>
      </w:r>
      <w:r>
        <w:t xml:space="preserve"> </w:t>
      </w:r>
      <w:r>
        <w:rPr>
          <w:rFonts w:hint="eastAsia"/>
        </w:rPr>
        <w:t>та</w:t>
      </w:r>
      <w:r>
        <w:t xml:space="preserve"> </w:t>
      </w:r>
      <w:r>
        <w:rPr>
          <w:rFonts w:hint="eastAsia"/>
        </w:rPr>
        <w:t>що</w:t>
      </w:r>
      <w:r>
        <w:t xml:space="preserve"> </w:t>
      </w:r>
      <w:r>
        <w:rPr>
          <w:rFonts w:hint="eastAsia"/>
        </w:rPr>
        <w:t>представляла</w:t>
      </w:r>
      <w:r>
        <w:t xml:space="preserve"> </w:t>
      </w:r>
      <w:r>
        <w:rPr>
          <w:rFonts w:hint="eastAsia"/>
        </w:rPr>
        <w:t>собою</w:t>
      </w:r>
      <w:r>
        <w:t xml:space="preserve"> </w:t>
      </w:r>
      <w:r>
        <w:rPr>
          <w:rFonts w:hint="eastAsia"/>
        </w:rPr>
        <w:t>динамічну</w:t>
      </w:r>
      <w:r>
        <w:t xml:space="preserve"> </w:t>
      </w:r>
      <w:r>
        <w:rPr>
          <w:rFonts w:hint="eastAsia"/>
        </w:rPr>
        <w:t>його</w:t>
      </w:r>
      <w:r>
        <w:t xml:space="preserve"> </w:t>
      </w:r>
      <w:r>
        <w:rPr>
          <w:rFonts w:hint="eastAsia"/>
        </w:rPr>
        <w:t>гіперболу</w:t>
      </w:r>
      <w:r>
        <w:t xml:space="preserve"> </w:t>
      </w:r>
      <w:r>
        <w:rPr>
          <w:rFonts w:hint="eastAsia"/>
        </w:rPr>
        <w:t>співу</w:t>
      </w:r>
      <w:r>
        <w:t xml:space="preserve"> </w:t>
      </w:r>
      <w:r>
        <w:rPr>
          <w:rFonts w:hint="eastAsia"/>
        </w:rPr>
        <w:t>у</w:t>
      </w:r>
      <w:r>
        <w:t xml:space="preserve"> </w:t>
      </w:r>
      <w:r>
        <w:rPr>
          <w:rFonts w:hint="eastAsia"/>
        </w:rPr>
        <w:t>величезних</w:t>
      </w:r>
      <w:r>
        <w:t xml:space="preserve"> </w:t>
      </w:r>
      <w:r>
        <w:rPr>
          <w:rFonts w:hint="eastAsia"/>
        </w:rPr>
        <w:t>нових</w:t>
      </w:r>
      <w:r>
        <w:t xml:space="preserve"> </w:t>
      </w:r>
      <w:r>
        <w:rPr>
          <w:rFonts w:hint="eastAsia"/>
        </w:rPr>
        <w:t>театрах</w:t>
      </w:r>
      <w:r>
        <w:t xml:space="preserve">. </w:t>
      </w:r>
      <w:r>
        <w:rPr>
          <w:rFonts w:hint="eastAsia"/>
        </w:rPr>
        <w:t>Опозицією</w:t>
      </w:r>
      <w:r>
        <w:t xml:space="preserve"> </w:t>
      </w:r>
      <w:r>
        <w:rPr>
          <w:rFonts w:hint="eastAsia"/>
        </w:rPr>
        <w:t>італійській</w:t>
      </w:r>
      <w:r>
        <w:t xml:space="preserve"> </w:t>
      </w:r>
      <w:r>
        <w:rPr>
          <w:rFonts w:hint="eastAsia"/>
        </w:rPr>
        <w:t>школі</w:t>
      </w:r>
      <w:r>
        <w:t xml:space="preserve"> </w:t>
      </w:r>
      <w:r>
        <w:rPr>
          <w:rFonts w:hint="eastAsia"/>
        </w:rPr>
        <w:t>й</w:t>
      </w:r>
      <w:r>
        <w:t xml:space="preserve"> </w:t>
      </w:r>
      <w:r>
        <w:rPr>
          <w:rFonts w:hint="eastAsia"/>
        </w:rPr>
        <w:t>німецькому</w:t>
      </w:r>
      <w:r>
        <w:t xml:space="preserve"> </w:t>
      </w:r>
      <w:r>
        <w:rPr>
          <w:rFonts w:hint="eastAsia"/>
        </w:rPr>
        <w:t>оперному</w:t>
      </w:r>
      <w:r>
        <w:t xml:space="preserve"> </w:t>
      </w:r>
      <w:r>
        <w:rPr>
          <w:rFonts w:hint="eastAsia"/>
        </w:rPr>
        <w:t>симфонізму</w:t>
      </w:r>
      <w:r>
        <w:t xml:space="preserve"> </w:t>
      </w:r>
      <w:r>
        <w:rPr>
          <w:rFonts w:hint="eastAsia"/>
        </w:rPr>
        <w:t>було</w:t>
      </w:r>
      <w:r>
        <w:t xml:space="preserve"> </w:t>
      </w:r>
      <w:r>
        <w:rPr>
          <w:rFonts w:hint="eastAsia"/>
        </w:rPr>
        <w:t>вокально</w:t>
      </w:r>
      <w:r>
        <w:t>-</w:t>
      </w:r>
      <w:r>
        <w:rPr>
          <w:rFonts w:hint="eastAsia"/>
        </w:rPr>
        <w:t>тембральне</w:t>
      </w:r>
      <w:r>
        <w:t xml:space="preserve"> </w:t>
      </w:r>
      <w:r>
        <w:rPr>
          <w:rFonts w:hint="eastAsia"/>
        </w:rPr>
        <w:t>відкриття</w:t>
      </w:r>
      <w:r>
        <w:t xml:space="preserve"> </w:t>
      </w:r>
      <w:r>
        <w:rPr>
          <w:rFonts w:hint="eastAsia"/>
        </w:rPr>
        <w:t>Ж</w:t>
      </w:r>
      <w:r>
        <w:t xml:space="preserve">. </w:t>
      </w:r>
      <w:r>
        <w:rPr>
          <w:rFonts w:hint="eastAsia"/>
        </w:rPr>
        <w:t>Дюпре</w:t>
      </w:r>
      <w:r>
        <w:t xml:space="preserve">, </w:t>
      </w:r>
      <w:r>
        <w:rPr>
          <w:rFonts w:hint="eastAsia"/>
        </w:rPr>
        <w:t>що</w:t>
      </w:r>
      <w:r>
        <w:t xml:space="preserve"> </w:t>
      </w:r>
      <w:r>
        <w:rPr>
          <w:rFonts w:hint="eastAsia"/>
        </w:rPr>
        <w:t>зблизило</w:t>
      </w:r>
      <w:r>
        <w:t xml:space="preserve"> </w:t>
      </w:r>
      <w:r>
        <w:rPr>
          <w:rFonts w:hint="eastAsia"/>
        </w:rPr>
        <w:t>виразність</w:t>
      </w:r>
      <w:r>
        <w:t xml:space="preserve"> </w:t>
      </w:r>
      <w:r>
        <w:rPr>
          <w:rFonts w:hint="eastAsia"/>
        </w:rPr>
        <w:t>тенора</w:t>
      </w:r>
      <w:r>
        <w:t xml:space="preserve"> </w:t>
      </w:r>
      <w:r>
        <w:rPr>
          <w:rFonts w:hint="eastAsia"/>
        </w:rPr>
        <w:t>й</w:t>
      </w:r>
      <w:r>
        <w:t xml:space="preserve"> </w:t>
      </w:r>
      <w:r>
        <w:rPr>
          <w:rFonts w:hint="eastAsia"/>
        </w:rPr>
        <w:t>баритона</w:t>
      </w:r>
      <w:r>
        <w:t>-</w:t>
      </w:r>
      <w:r>
        <w:rPr>
          <w:rFonts w:hint="eastAsia"/>
        </w:rPr>
        <w:t>баса</w:t>
      </w:r>
      <w:r>
        <w:t xml:space="preserve"> </w:t>
      </w:r>
      <w:r>
        <w:rPr>
          <w:rFonts w:hint="eastAsia"/>
        </w:rPr>
        <w:t>за</w:t>
      </w:r>
      <w:r>
        <w:t xml:space="preserve"> </w:t>
      </w:r>
      <w:r>
        <w:rPr>
          <w:rFonts w:hint="eastAsia"/>
        </w:rPr>
        <w:t>допомогою</w:t>
      </w:r>
      <w:r>
        <w:t xml:space="preserve"> </w:t>
      </w:r>
      <w:r>
        <w:rPr>
          <w:rFonts w:hint="eastAsia"/>
        </w:rPr>
        <w:t>«</w:t>
      </w:r>
      <w:r>
        <w:rPr>
          <w:rFonts w:hint="eastAsia"/>
        </w:rPr>
        <w:t>баритонізациії</w:t>
      </w:r>
      <w:r>
        <w:rPr>
          <w:rFonts w:hint="eastAsia"/>
        </w:rPr>
        <w:t>»</w:t>
      </w:r>
      <w:r>
        <w:t xml:space="preserve"> </w:t>
      </w:r>
      <w:r>
        <w:rPr>
          <w:rFonts w:hint="eastAsia"/>
        </w:rPr>
        <w:t>першого</w:t>
      </w:r>
      <w:r>
        <w:t xml:space="preserve">, </w:t>
      </w:r>
      <w:r>
        <w:rPr>
          <w:rFonts w:hint="eastAsia"/>
        </w:rPr>
        <w:t>що</w:t>
      </w:r>
      <w:r>
        <w:t xml:space="preserve"> </w:t>
      </w:r>
      <w:r>
        <w:rPr>
          <w:rFonts w:hint="eastAsia"/>
        </w:rPr>
        <w:t>відповідало</w:t>
      </w:r>
      <w:r>
        <w:t xml:space="preserve"> </w:t>
      </w:r>
      <w:r>
        <w:rPr>
          <w:rFonts w:hint="eastAsia"/>
        </w:rPr>
        <w:t>експансії</w:t>
      </w:r>
      <w:r>
        <w:t xml:space="preserve"> </w:t>
      </w:r>
      <w:r>
        <w:rPr>
          <w:rFonts w:hint="eastAsia"/>
        </w:rPr>
        <w:t>мовленнєво</w:t>
      </w:r>
      <w:r>
        <w:t>-</w:t>
      </w:r>
      <w:r>
        <w:rPr>
          <w:rFonts w:hint="eastAsia"/>
        </w:rPr>
        <w:t>декламаційного</w:t>
      </w:r>
      <w:r>
        <w:t xml:space="preserve"> </w:t>
      </w:r>
      <w:r>
        <w:rPr>
          <w:rFonts w:hint="eastAsia"/>
        </w:rPr>
        <w:t>наповнення</w:t>
      </w:r>
      <w:r>
        <w:t xml:space="preserve"> </w:t>
      </w:r>
      <w:r>
        <w:rPr>
          <w:rFonts w:hint="eastAsia"/>
        </w:rPr>
        <w:t>співу</w:t>
      </w:r>
      <w:r>
        <w:t>.</w:t>
      </w:r>
    </w:p>
    <w:p w14:paraId="6D6C35B3" w14:textId="77777777" w:rsidR="00C60171" w:rsidRDefault="00C60171" w:rsidP="00C60171">
      <w:r>
        <w:rPr>
          <w:rFonts w:hint="eastAsia"/>
        </w:rPr>
        <w:t>В</w:t>
      </w:r>
      <w:r>
        <w:t xml:space="preserve"> </w:t>
      </w:r>
      <w:r>
        <w:rPr>
          <w:rFonts w:hint="eastAsia"/>
        </w:rPr>
        <w:t>роботі</w:t>
      </w:r>
      <w:r>
        <w:t xml:space="preserve"> </w:t>
      </w:r>
      <w:r>
        <w:rPr>
          <w:rFonts w:hint="eastAsia"/>
        </w:rPr>
        <w:t>відзначається</w:t>
      </w:r>
      <w:r>
        <w:t xml:space="preserve">, </w:t>
      </w:r>
      <w:r>
        <w:rPr>
          <w:rFonts w:hint="eastAsia"/>
        </w:rPr>
        <w:t>що</w:t>
      </w:r>
      <w:r>
        <w:t xml:space="preserve"> </w:t>
      </w:r>
      <w:r>
        <w:rPr>
          <w:rFonts w:hint="eastAsia"/>
        </w:rPr>
        <w:t>народження</w:t>
      </w:r>
      <w:r>
        <w:t xml:space="preserve"> </w:t>
      </w:r>
      <w:r>
        <w:rPr>
          <w:rFonts w:hint="eastAsia"/>
        </w:rPr>
        <w:t>жанру</w:t>
      </w:r>
      <w:r>
        <w:t xml:space="preserve"> </w:t>
      </w:r>
      <w:r>
        <w:rPr>
          <w:rFonts w:hint="eastAsia"/>
        </w:rPr>
        <w:t>ліричної</w:t>
      </w:r>
      <w:r>
        <w:t xml:space="preserve"> </w:t>
      </w:r>
      <w:r>
        <w:rPr>
          <w:rFonts w:hint="eastAsia"/>
        </w:rPr>
        <w:t>опери</w:t>
      </w:r>
      <w:r>
        <w:t xml:space="preserve"> </w:t>
      </w:r>
      <w:r>
        <w:rPr>
          <w:rFonts w:hint="eastAsia"/>
        </w:rPr>
        <w:t>не</w:t>
      </w:r>
      <w:r>
        <w:t xml:space="preserve"> </w:t>
      </w:r>
      <w:r>
        <w:rPr>
          <w:rFonts w:hint="eastAsia"/>
        </w:rPr>
        <w:t>випадково</w:t>
      </w:r>
      <w:r>
        <w:t xml:space="preserve"> </w:t>
      </w:r>
      <w:r>
        <w:rPr>
          <w:rFonts w:hint="eastAsia"/>
        </w:rPr>
        <w:t>відбулася</w:t>
      </w:r>
      <w:r>
        <w:t xml:space="preserve"> </w:t>
      </w:r>
      <w:r>
        <w:rPr>
          <w:rFonts w:hint="eastAsia"/>
        </w:rPr>
        <w:t>у</w:t>
      </w:r>
      <w:r>
        <w:t xml:space="preserve"> </w:t>
      </w:r>
      <w:r>
        <w:rPr>
          <w:rFonts w:hint="eastAsia"/>
        </w:rPr>
        <w:t>творчості</w:t>
      </w:r>
      <w:r>
        <w:t xml:space="preserve"> </w:t>
      </w:r>
      <w:r>
        <w:rPr>
          <w:rFonts w:hint="eastAsia"/>
        </w:rPr>
        <w:t>автора</w:t>
      </w:r>
      <w:r>
        <w:t>-</w:t>
      </w:r>
      <w:r>
        <w:rPr>
          <w:rFonts w:hint="eastAsia"/>
        </w:rPr>
        <w:t>священника</w:t>
      </w:r>
      <w:r>
        <w:t xml:space="preserve">: </w:t>
      </w:r>
      <w:r>
        <w:rPr>
          <w:rFonts w:hint="eastAsia"/>
        </w:rPr>
        <w:t>гімнічний</w:t>
      </w:r>
      <w:r>
        <w:t xml:space="preserve"> </w:t>
      </w:r>
      <w:r>
        <w:rPr>
          <w:rFonts w:hint="eastAsia"/>
        </w:rPr>
        <w:t>жанр</w:t>
      </w:r>
      <w:r>
        <w:t xml:space="preserve"> </w:t>
      </w:r>
      <w:r>
        <w:rPr>
          <w:rFonts w:hint="eastAsia"/>
        </w:rPr>
        <w:t>і</w:t>
      </w:r>
      <w:r>
        <w:t xml:space="preserve"> </w:t>
      </w:r>
      <w:r>
        <w:rPr>
          <w:rFonts w:hint="eastAsia"/>
        </w:rPr>
        <w:t>високоморальні</w:t>
      </w:r>
      <w:r>
        <w:t xml:space="preserve"> </w:t>
      </w:r>
      <w:r>
        <w:rPr>
          <w:rFonts w:hint="eastAsia"/>
        </w:rPr>
        <w:t>ідеї</w:t>
      </w:r>
      <w:r>
        <w:t xml:space="preserve">- </w:t>
      </w:r>
      <w:r>
        <w:rPr>
          <w:rFonts w:hint="eastAsia"/>
        </w:rPr>
        <w:t>образи</w:t>
      </w:r>
      <w:r>
        <w:t xml:space="preserve"> </w:t>
      </w:r>
      <w:r>
        <w:rPr>
          <w:rFonts w:hint="eastAsia"/>
        </w:rPr>
        <w:t>втілювалися</w:t>
      </w:r>
      <w:r>
        <w:t xml:space="preserve"> </w:t>
      </w:r>
      <w:r>
        <w:rPr>
          <w:rFonts w:hint="eastAsia"/>
        </w:rPr>
        <w:t>в</w:t>
      </w:r>
      <w:r>
        <w:t xml:space="preserve"> </w:t>
      </w:r>
      <w:r>
        <w:rPr>
          <w:rFonts w:hint="eastAsia"/>
        </w:rPr>
        <w:t>славильній</w:t>
      </w:r>
      <w:r>
        <w:t xml:space="preserve"> </w:t>
      </w:r>
      <w:r>
        <w:rPr>
          <w:rFonts w:hint="eastAsia"/>
        </w:rPr>
        <w:t>музиці</w:t>
      </w:r>
      <w:r>
        <w:t xml:space="preserve"> </w:t>
      </w:r>
      <w:r>
        <w:rPr>
          <w:rFonts w:hint="eastAsia"/>
        </w:rPr>
        <w:t>романсу</w:t>
      </w:r>
      <w:r>
        <w:t>-</w:t>
      </w:r>
      <w:r>
        <w:rPr>
          <w:rFonts w:hint="eastAsia"/>
        </w:rPr>
        <w:t>каватини</w:t>
      </w:r>
      <w:r>
        <w:t xml:space="preserve"> </w:t>
      </w:r>
      <w:r>
        <w:rPr>
          <w:rFonts w:hint="eastAsia"/>
        </w:rPr>
        <w:t>як</w:t>
      </w:r>
      <w:r>
        <w:t xml:space="preserve"> </w:t>
      </w:r>
      <w:r>
        <w:rPr>
          <w:rFonts w:hint="eastAsia"/>
        </w:rPr>
        <w:t>відповідних</w:t>
      </w:r>
      <w:r>
        <w:t xml:space="preserve"> </w:t>
      </w:r>
      <w:r>
        <w:rPr>
          <w:rFonts w:hint="eastAsia"/>
        </w:rPr>
        <w:t>декларативному</w:t>
      </w:r>
      <w:r>
        <w:t xml:space="preserve"> - </w:t>
      </w:r>
      <w:r>
        <w:rPr>
          <w:rFonts w:hint="eastAsia"/>
        </w:rPr>
        <w:t>позасюжетному</w:t>
      </w:r>
      <w:r>
        <w:t xml:space="preserve"> - </w:t>
      </w:r>
      <w:r>
        <w:rPr>
          <w:rFonts w:hint="eastAsia"/>
        </w:rPr>
        <w:t>ствердженню</w:t>
      </w:r>
      <w:r>
        <w:t xml:space="preserve"> </w:t>
      </w:r>
      <w:r>
        <w:rPr>
          <w:rFonts w:hint="eastAsia"/>
        </w:rPr>
        <w:t>непорушності</w:t>
      </w:r>
      <w:r>
        <w:t xml:space="preserve"> </w:t>
      </w:r>
      <w:r>
        <w:rPr>
          <w:rFonts w:hint="eastAsia"/>
        </w:rPr>
        <w:t>моральних</w:t>
      </w:r>
      <w:r>
        <w:t xml:space="preserve"> </w:t>
      </w:r>
      <w:r>
        <w:rPr>
          <w:rFonts w:hint="eastAsia"/>
        </w:rPr>
        <w:t>основ</w:t>
      </w:r>
      <w:r>
        <w:t xml:space="preserve"> </w:t>
      </w:r>
      <w:r>
        <w:rPr>
          <w:rFonts w:hint="eastAsia"/>
        </w:rPr>
        <w:t>буття</w:t>
      </w:r>
      <w:r>
        <w:t xml:space="preserve"> </w:t>
      </w:r>
      <w:r>
        <w:rPr>
          <w:rFonts w:hint="eastAsia"/>
        </w:rPr>
        <w:t>й</w:t>
      </w:r>
      <w:r>
        <w:t xml:space="preserve"> </w:t>
      </w:r>
      <w:r>
        <w:rPr>
          <w:rFonts w:hint="eastAsia"/>
        </w:rPr>
        <w:t>проявів</w:t>
      </w:r>
      <w:r>
        <w:t xml:space="preserve"> </w:t>
      </w:r>
      <w:r>
        <w:rPr>
          <w:rFonts w:hint="eastAsia"/>
        </w:rPr>
        <w:t>характерів</w:t>
      </w:r>
      <w:r>
        <w:t xml:space="preserve">. </w:t>
      </w:r>
      <w:r>
        <w:rPr>
          <w:rFonts w:hint="eastAsia"/>
        </w:rPr>
        <w:t>Підкреслено</w:t>
      </w:r>
      <w:r>
        <w:t xml:space="preserve">, </w:t>
      </w:r>
      <w:r>
        <w:rPr>
          <w:rFonts w:hint="eastAsia"/>
        </w:rPr>
        <w:t>що</w:t>
      </w:r>
      <w:r>
        <w:t xml:space="preserve"> </w:t>
      </w:r>
      <w:r>
        <w:rPr>
          <w:rFonts w:hint="eastAsia"/>
        </w:rPr>
        <w:t>історична</w:t>
      </w:r>
      <w:r>
        <w:t xml:space="preserve"> </w:t>
      </w:r>
      <w:r>
        <w:rPr>
          <w:rFonts w:hint="eastAsia"/>
        </w:rPr>
        <w:t>закономірність</w:t>
      </w:r>
      <w:r>
        <w:t xml:space="preserve"> </w:t>
      </w:r>
      <w:r>
        <w:rPr>
          <w:rFonts w:hint="eastAsia"/>
        </w:rPr>
        <w:t>появи</w:t>
      </w:r>
      <w:r>
        <w:t xml:space="preserve"> </w:t>
      </w:r>
      <w:r>
        <w:rPr>
          <w:rFonts w:hint="eastAsia"/>
        </w:rPr>
        <w:t>цього</w:t>
      </w:r>
      <w:r>
        <w:t xml:space="preserve"> </w:t>
      </w:r>
      <w:r>
        <w:rPr>
          <w:rFonts w:hint="eastAsia"/>
        </w:rPr>
        <w:t>жанру</w:t>
      </w:r>
      <w:r>
        <w:t xml:space="preserve"> </w:t>
      </w:r>
      <w:r>
        <w:rPr>
          <w:rFonts w:hint="eastAsia"/>
        </w:rPr>
        <w:t>підтримана</w:t>
      </w:r>
      <w:r>
        <w:t xml:space="preserve"> </w:t>
      </w:r>
      <w:r>
        <w:rPr>
          <w:rFonts w:hint="eastAsia"/>
        </w:rPr>
        <w:t>виділенням</w:t>
      </w:r>
      <w:r>
        <w:t xml:space="preserve"> </w:t>
      </w:r>
      <w:r>
        <w:rPr>
          <w:rFonts w:hint="eastAsia"/>
        </w:rPr>
        <w:t>ліричних</w:t>
      </w:r>
      <w:r>
        <w:t xml:space="preserve">, </w:t>
      </w:r>
      <w:r>
        <w:rPr>
          <w:rFonts w:hint="eastAsia"/>
        </w:rPr>
        <w:t>за</w:t>
      </w:r>
      <w:r>
        <w:t xml:space="preserve"> </w:t>
      </w:r>
      <w:r>
        <w:rPr>
          <w:rFonts w:hint="eastAsia"/>
        </w:rPr>
        <w:t>авторською</w:t>
      </w:r>
      <w:r>
        <w:t xml:space="preserve"> </w:t>
      </w:r>
      <w:r>
        <w:rPr>
          <w:rFonts w:hint="eastAsia"/>
        </w:rPr>
        <w:t>самохарактеристикою</w:t>
      </w:r>
      <w:r>
        <w:t xml:space="preserve">, </w:t>
      </w:r>
      <w:r>
        <w:rPr>
          <w:rFonts w:hint="eastAsia"/>
        </w:rPr>
        <w:t>опер</w:t>
      </w:r>
      <w:r>
        <w:t xml:space="preserve"> </w:t>
      </w:r>
      <w:r>
        <w:rPr>
          <w:rFonts w:hint="eastAsia"/>
        </w:rPr>
        <w:t>Р</w:t>
      </w:r>
      <w:r>
        <w:t xml:space="preserve">. </w:t>
      </w:r>
      <w:r>
        <w:rPr>
          <w:rFonts w:hint="eastAsia"/>
        </w:rPr>
        <w:t>Вагнера</w:t>
      </w:r>
      <w:r>
        <w:t xml:space="preserve"> (</w:t>
      </w:r>
      <w:r>
        <w:rPr>
          <w:rFonts w:hint="eastAsia"/>
        </w:rPr>
        <w:t>«</w:t>
      </w:r>
      <w:r>
        <w:rPr>
          <w:rFonts w:hint="eastAsia"/>
        </w:rPr>
        <w:t>Лоенгрін</w:t>
      </w:r>
      <w:r>
        <w:rPr>
          <w:rFonts w:hint="eastAsia"/>
        </w:rPr>
        <w:t>»</w:t>
      </w:r>
      <w:r>
        <w:t xml:space="preserve">), </w:t>
      </w:r>
      <w:r>
        <w:rPr>
          <w:rFonts w:hint="eastAsia"/>
        </w:rPr>
        <w:t>Дж</w:t>
      </w:r>
      <w:r>
        <w:t xml:space="preserve">. </w:t>
      </w:r>
      <w:r>
        <w:rPr>
          <w:rFonts w:hint="eastAsia"/>
        </w:rPr>
        <w:t>Верді</w:t>
      </w:r>
      <w:r>
        <w:t xml:space="preserve"> (</w:t>
      </w:r>
      <w:r>
        <w:rPr>
          <w:rFonts w:hint="eastAsia"/>
        </w:rPr>
        <w:t>«</w:t>
      </w:r>
      <w:r>
        <w:rPr>
          <w:rFonts w:hint="eastAsia"/>
        </w:rPr>
        <w:t>Луїза</w:t>
      </w:r>
      <w:r>
        <w:t xml:space="preserve"> </w:t>
      </w:r>
      <w:r>
        <w:rPr>
          <w:rFonts w:hint="eastAsia"/>
        </w:rPr>
        <w:t>Міллер</w:t>
      </w:r>
      <w:r>
        <w:rPr>
          <w:rFonts w:hint="eastAsia"/>
        </w:rPr>
        <w:t>»</w:t>
      </w:r>
      <w:r>
        <w:t xml:space="preserve">, </w:t>
      </w:r>
      <w:r>
        <w:rPr>
          <w:rFonts w:hint="eastAsia"/>
        </w:rPr>
        <w:t>«</w:t>
      </w:r>
      <w:r>
        <w:rPr>
          <w:rFonts w:hint="eastAsia"/>
        </w:rPr>
        <w:t>Травіата</w:t>
      </w:r>
      <w:r>
        <w:rPr>
          <w:rFonts w:hint="eastAsia"/>
        </w:rPr>
        <w:t>»</w:t>
      </w:r>
      <w:r>
        <w:t xml:space="preserve">), </w:t>
      </w:r>
      <w:r>
        <w:rPr>
          <w:rFonts w:hint="eastAsia"/>
        </w:rPr>
        <w:t>а</w:t>
      </w:r>
      <w:r>
        <w:t xml:space="preserve"> </w:t>
      </w:r>
      <w:r>
        <w:rPr>
          <w:rFonts w:hint="eastAsia"/>
        </w:rPr>
        <w:t>також</w:t>
      </w:r>
      <w:r>
        <w:t xml:space="preserve"> </w:t>
      </w:r>
      <w:r>
        <w:rPr>
          <w:rFonts w:hint="eastAsia"/>
        </w:rPr>
        <w:t>тотальним</w:t>
      </w:r>
      <w:r>
        <w:t xml:space="preserve"> </w:t>
      </w:r>
      <w:r>
        <w:rPr>
          <w:rFonts w:hint="eastAsia"/>
        </w:rPr>
        <w:t>впливом</w:t>
      </w:r>
      <w:r>
        <w:t xml:space="preserve"> </w:t>
      </w:r>
      <w:r>
        <w:rPr>
          <w:rFonts w:hint="eastAsia"/>
        </w:rPr>
        <w:t>французького</w:t>
      </w:r>
      <w:r>
        <w:t xml:space="preserve"> </w:t>
      </w:r>
      <w:r>
        <w:rPr>
          <w:rFonts w:hint="eastAsia"/>
        </w:rPr>
        <w:t>жанру</w:t>
      </w:r>
      <w:r>
        <w:t xml:space="preserve"> </w:t>
      </w:r>
      <w:r>
        <w:rPr>
          <w:rFonts w:hint="eastAsia"/>
        </w:rPr>
        <w:t>ліричної</w:t>
      </w:r>
      <w:r>
        <w:t xml:space="preserve"> </w:t>
      </w:r>
      <w:r>
        <w:rPr>
          <w:rFonts w:hint="eastAsia"/>
        </w:rPr>
        <w:t>опери</w:t>
      </w:r>
      <w:r>
        <w:t xml:space="preserve"> </w:t>
      </w:r>
      <w:r>
        <w:rPr>
          <w:rFonts w:hint="eastAsia"/>
        </w:rPr>
        <w:t>на</w:t>
      </w:r>
      <w:r>
        <w:t xml:space="preserve"> </w:t>
      </w:r>
      <w:r>
        <w:rPr>
          <w:rFonts w:hint="eastAsia"/>
        </w:rPr>
        <w:t>різнонаціональні</w:t>
      </w:r>
      <w:r>
        <w:t xml:space="preserve"> </w:t>
      </w:r>
      <w:r>
        <w:rPr>
          <w:rFonts w:hint="eastAsia"/>
        </w:rPr>
        <w:t>композиції</w:t>
      </w:r>
      <w:r>
        <w:t xml:space="preserve"> </w:t>
      </w:r>
      <w:r>
        <w:rPr>
          <w:rFonts w:hint="eastAsia"/>
        </w:rPr>
        <w:t>другої</w:t>
      </w:r>
      <w:r>
        <w:t xml:space="preserve"> </w:t>
      </w:r>
      <w:r>
        <w:rPr>
          <w:rFonts w:hint="eastAsia"/>
        </w:rPr>
        <w:t>половини</w:t>
      </w:r>
      <w:r>
        <w:t xml:space="preserve"> </w:t>
      </w:r>
      <w:r>
        <w:rPr>
          <w:rFonts w:hint="eastAsia"/>
        </w:rPr>
        <w:t>ХІХ</w:t>
      </w:r>
      <w:r>
        <w:t xml:space="preserve"> </w:t>
      </w:r>
      <w:r>
        <w:rPr>
          <w:rFonts w:hint="eastAsia"/>
        </w:rPr>
        <w:t>ст</w:t>
      </w:r>
      <w:r>
        <w:t xml:space="preserve">., </w:t>
      </w:r>
      <w:r>
        <w:rPr>
          <w:rFonts w:hint="eastAsia"/>
        </w:rPr>
        <w:t>у</w:t>
      </w:r>
      <w:r>
        <w:t xml:space="preserve"> </w:t>
      </w:r>
      <w:r>
        <w:rPr>
          <w:rFonts w:hint="eastAsia"/>
        </w:rPr>
        <w:t>тому</w:t>
      </w:r>
      <w:r>
        <w:t xml:space="preserve"> </w:t>
      </w:r>
      <w:r>
        <w:rPr>
          <w:rFonts w:hint="eastAsia"/>
        </w:rPr>
        <w:t>числі</w:t>
      </w:r>
      <w:r>
        <w:t xml:space="preserve"> </w:t>
      </w:r>
      <w:r>
        <w:rPr>
          <w:rFonts w:hint="eastAsia"/>
        </w:rPr>
        <w:t>це</w:t>
      </w:r>
      <w:r>
        <w:t xml:space="preserve"> </w:t>
      </w:r>
      <w:r>
        <w:rPr>
          <w:rFonts w:hint="eastAsia"/>
        </w:rPr>
        <w:t>«</w:t>
      </w:r>
      <w:r>
        <w:rPr>
          <w:rFonts w:hint="eastAsia"/>
        </w:rPr>
        <w:t>ліричні</w:t>
      </w:r>
      <w:r>
        <w:t xml:space="preserve"> </w:t>
      </w:r>
      <w:r>
        <w:rPr>
          <w:rFonts w:hint="eastAsia"/>
        </w:rPr>
        <w:t>сцени</w:t>
      </w:r>
      <w:r>
        <w:rPr>
          <w:rFonts w:hint="eastAsia"/>
        </w:rPr>
        <w:t>»</w:t>
      </w:r>
      <w:r>
        <w:t xml:space="preserve"> </w:t>
      </w:r>
      <w:r>
        <w:rPr>
          <w:rFonts w:hint="eastAsia"/>
        </w:rPr>
        <w:t>у</w:t>
      </w:r>
      <w:r>
        <w:t xml:space="preserve"> </w:t>
      </w:r>
      <w:r>
        <w:rPr>
          <w:rFonts w:hint="eastAsia"/>
        </w:rPr>
        <w:t>П</w:t>
      </w:r>
      <w:r>
        <w:t xml:space="preserve">. </w:t>
      </w:r>
      <w:r>
        <w:rPr>
          <w:rFonts w:hint="eastAsia"/>
        </w:rPr>
        <w:t>Чайковського</w:t>
      </w:r>
      <w:r>
        <w:t xml:space="preserve"> (</w:t>
      </w:r>
      <w:r>
        <w:rPr>
          <w:rFonts w:hint="eastAsia"/>
        </w:rPr>
        <w:t>«</w:t>
      </w:r>
      <w:r>
        <w:rPr>
          <w:rFonts w:hint="eastAsia"/>
        </w:rPr>
        <w:t>Євгеній</w:t>
      </w:r>
      <w:r>
        <w:t xml:space="preserve"> </w:t>
      </w:r>
      <w:r>
        <w:rPr>
          <w:rFonts w:hint="eastAsia"/>
        </w:rPr>
        <w:t>Онєгін</w:t>
      </w:r>
      <w:r>
        <w:rPr>
          <w:rFonts w:hint="eastAsia"/>
        </w:rPr>
        <w:t>»</w:t>
      </w:r>
      <w:r>
        <w:t>).</w:t>
      </w:r>
    </w:p>
    <w:p w14:paraId="6B550026" w14:textId="77777777" w:rsidR="00C60171" w:rsidRDefault="00C60171" w:rsidP="00C60171">
      <w:r>
        <w:rPr>
          <w:rFonts w:hint="eastAsia"/>
        </w:rPr>
        <w:t>У</w:t>
      </w:r>
      <w:r>
        <w:t xml:space="preserve"> </w:t>
      </w:r>
      <w:r>
        <w:rPr>
          <w:rFonts w:hint="eastAsia"/>
        </w:rPr>
        <w:t>Висновках</w:t>
      </w:r>
      <w:r>
        <w:t xml:space="preserve"> </w:t>
      </w:r>
      <w:r>
        <w:rPr>
          <w:rFonts w:hint="eastAsia"/>
        </w:rPr>
        <w:t>до</w:t>
      </w:r>
      <w:r>
        <w:t xml:space="preserve"> </w:t>
      </w:r>
      <w:r>
        <w:rPr>
          <w:rFonts w:hint="eastAsia"/>
        </w:rPr>
        <w:t>Розділу</w:t>
      </w:r>
      <w:r>
        <w:t xml:space="preserve"> 1 </w:t>
      </w:r>
      <w:r>
        <w:rPr>
          <w:rFonts w:hint="eastAsia"/>
        </w:rPr>
        <w:t>підкреслено</w:t>
      </w:r>
      <w:r>
        <w:t xml:space="preserve">, </w:t>
      </w:r>
      <w:r>
        <w:rPr>
          <w:rFonts w:hint="eastAsia"/>
        </w:rPr>
        <w:t>що</w:t>
      </w:r>
      <w:r>
        <w:t xml:space="preserve"> </w:t>
      </w:r>
      <w:r>
        <w:rPr>
          <w:rFonts w:hint="eastAsia"/>
        </w:rPr>
        <w:t>відкриття</w:t>
      </w:r>
      <w:r>
        <w:t xml:space="preserve"> </w:t>
      </w:r>
      <w:r>
        <w:rPr>
          <w:rFonts w:hint="eastAsia"/>
        </w:rPr>
        <w:t>«</w:t>
      </w:r>
      <w:r>
        <w:rPr>
          <w:rFonts w:hint="eastAsia"/>
        </w:rPr>
        <w:t>легкого</w:t>
      </w:r>
      <w:r>
        <w:rPr>
          <w:rFonts w:hint="eastAsia"/>
        </w:rPr>
        <w:t>»</w:t>
      </w:r>
      <w:r>
        <w:t xml:space="preserve"> </w:t>
      </w:r>
      <w:r>
        <w:rPr>
          <w:rFonts w:hint="eastAsia"/>
        </w:rPr>
        <w:t>сопрано</w:t>
      </w:r>
      <w:r>
        <w:t xml:space="preserve"> </w:t>
      </w:r>
      <w:r>
        <w:rPr>
          <w:rFonts w:hint="eastAsia"/>
        </w:rPr>
        <w:t>в</w:t>
      </w:r>
      <w:r>
        <w:t xml:space="preserve"> </w:t>
      </w:r>
      <w:r>
        <w:rPr>
          <w:rFonts w:hint="eastAsia"/>
        </w:rPr>
        <w:t>оперній</w:t>
      </w:r>
      <w:r>
        <w:t xml:space="preserve"> </w:t>
      </w:r>
      <w:r>
        <w:rPr>
          <w:rFonts w:hint="eastAsia"/>
        </w:rPr>
        <w:t>вокальній</w:t>
      </w:r>
      <w:r>
        <w:t xml:space="preserve"> </w:t>
      </w:r>
      <w:r>
        <w:rPr>
          <w:rFonts w:hint="eastAsia"/>
        </w:rPr>
        <w:t>типології</w:t>
      </w:r>
      <w:r>
        <w:t xml:space="preserve"> </w:t>
      </w:r>
      <w:r>
        <w:rPr>
          <w:rFonts w:hint="eastAsia"/>
        </w:rPr>
        <w:t>можна</w:t>
      </w:r>
      <w:r>
        <w:t xml:space="preserve"> </w:t>
      </w:r>
      <w:r>
        <w:rPr>
          <w:rFonts w:hint="eastAsia"/>
        </w:rPr>
        <w:t>зрівняти</w:t>
      </w:r>
      <w:r>
        <w:t xml:space="preserve"> </w:t>
      </w:r>
      <w:r>
        <w:rPr>
          <w:rFonts w:hint="eastAsia"/>
        </w:rPr>
        <w:t>із</w:t>
      </w:r>
      <w:r>
        <w:t xml:space="preserve"> </w:t>
      </w:r>
      <w:r>
        <w:rPr>
          <w:rFonts w:hint="eastAsia"/>
        </w:rPr>
        <w:t>ствердженням</w:t>
      </w:r>
      <w:r>
        <w:t xml:space="preserve"> </w:t>
      </w:r>
      <w:r>
        <w:rPr>
          <w:rFonts w:hint="eastAsia"/>
        </w:rPr>
        <w:t>у</w:t>
      </w:r>
      <w:r>
        <w:t xml:space="preserve"> </w:t>
      </w:r>
      <w:r>
        <w:rPr>
          <w:rFonts w:hint="eastAsia"/>
        </w:rPr>
        <w:t>літературі</w:t>
      </w:r>
      <w:r>
        <w:t xml:space="preserve"> </w:t>
      </w:r>
      <w:r>
        <w:rPr>
          <w:rFonts w:hint="eastAsia"/>
        </w:rPr>
        <w:t>образів</w:t>
      </w:r>
      <w:r>
        <w:t xml:space="preserve"> </w:t>
      </w:r>
      <w:r>
        <w:rPr>
          <w:rFonts w:hint="eastAsia"/>
        </w:rPr>
        <w:t>«</w:t>
      </w:r>
      <w:r>
        <w:rPr>
          <w:rFonts w:hint="eastAsia"/>
        </w:rPr>
        <w:t>принижених</w:t>
      </w:r>
      <w:r>
        <w:t xml:space="preserve"> </w:t>
      </w:r>
      <w:r>
        <w:rPr>
          <w:rFonts w:hint="eastAsia"/>
        </w:rPr>
        <w:t>й</w:t>
      </w:r>
      <w:r>
        <w:t xml:space="preserve"> </w:t>
      </w:r>
      <w:r>
        <w:rPr>
          <w:rFonts w:hint="eastAsia"/>
        </w:rPr>
        <w:t>ображених</w:t>
      </w:r>
      <w:r>
        <w:rPr>
          <w:rFonts w:hint="eastAsia"/>
        </w:rPr>
        <w:t>»</w:t>
      </w:r>
      <w:r>
        <w:t xml:space="preserve"> - </w:t>
      </w:r>
      <w:r>
        <w:rPr>
          <w:rFonts w:hint="eastAsia"/>
        </w:rPr>
        <w:t>відповідно</w:t>
      </w:r>
      <w:r>
        <w:t xml:space="preserve"> </w:t>
      </w:r>
      <w:r>
        <w:rPr>
          <w:rFonts w:hint="eastAsia"/>
        </w:rPr>
        <w:t>до</w:t>
      </w:r>
      <w:r>
        <w:t xml:space="preserve"> </w:t>
      </w:r>
      <w:r>
        <w:rPr>
          <w:rFonts w:hint="eastAsia"/>
        </w:rPr>
        <w:t>назви</w:t>
      </w:r>
      <w:r>
        <w:t xml:space="preserve"> </w:t>
      </w:r>
      <w:r>
        <w:rPr>
          <w:rFonts w:hint="eastAsia"/>
        </w:rPr>
        <w:t>роману</w:t>
      </w:r>
      <w:r>
        <w:t xml:space="preserve"> </w:t>
      </w:r>
      <w:r>
        <w:rPr>
          <w:rFonts w:hint="eastAsia"/>
        </w:rPr>
        <w:t>Ф</w:t>
      </w:r>
      <w:r>
        <w:t>.</w:t>
      </w:r>
      <w:r>
        <w:rPr>
          <w:rFonts w:hint="eastAsia"/>
        </w:rPr>
        <w:t>Достоєвського</w:t>
      </w:r>
      <w:r>
        <w:t xml:space="preserve">, </w:t>
      </w:r>
      <w:r>
        <w:rPr>
          <w:rFonts w:hint="eastAsia"/>
        </w:rPr>
        <w:t>що</w:t>
      </w:r>
      <w:r>
        <w:t xml:space="preserve"> </w:t>
      </w:r>
      <w:r>
        <w:rPr>
          <w:rFonts w:hint="eastAsia"/>
        </w:rPr>
        <w:t>стало</w:t>
      </w:r>
      <w:r>
        <w:t xml:space="preserve"> </w:t>
      </w:r>
      <w:r>
        <w:rPr>
          <w:rFonts w:hint="eastAsia"/>
        </w:rPr>
        <w:t>символом</w:t>
      </w:r>
      <w:r>
        <w:t xml:space="preserve"> </w:t>
      </w:r>
      <w:r>
        <w:rPr>
          <w:rFonts w:hint="eastAsia"/>
        </w:rPr>
        <w:t>світобачення</w:t>
      </w:r>
      <w:r>
        <w:t xml:space="preserve"> </w:t>
      </w:r>
      <w:r>
        <w:rPr>
          <w:rFonts w:hint="eastAsia"/>
        </w:rPr>
        <w:t>не</w:t>
      </w:r>
      <w:r>
        <w:t xml:space="preserve"> </w:t>
      </w:r>
      <w:r>
        <w:rPr>
          <w:rFonts w:hint="eastAsia"/>
        </w:rPr>
        <w:t>тільки</w:t>
      </w:r>
      <w:r>
        <w:t xml:space="preserve"> </w:t>
      </w:r>
      <w:r>
        <w:rPr>
          <w:rFonts w:hint="eastAsia"/>
        </w:rPr>
        <w:t>всієї</w:t>
      </w:r>
      <w:r>
        <w:t xml:space="preserve"> </w:t>
      </w:r>
      <w:r>
        <w:rPr>
          <w:rFonts w:hint="eastAsia"/>
        </w:rPr>
        <w:t>російської</w:t>
      </w:r>
      <w:r>
        <w:t xml:space="preserve"> </w:t>
      </w:r>
      <w:r>
        <w:rPr>
          <w:rFonts w:hint="eastAsia"/>
        </w:rPr>
        <w:t>літератури</w:t>
      </w:r>
      <w:r>
        <w:t xml:space="preserve">, </w:t>
      </w:r>
      <w:r>
        <w:rPr>
          <w:rFonts w:hint="eastAsia"/>
        </w:rPr>
        <w:t>але</w:t>
      </w:r>
      <w:r>
        <w:t xml:space="preserve"> </w:t>
      </w:r>
      <w:r>
        <w:rPr>
          <w:rFonts w:hint="eastAsia"/>
        </w:rPr>
        <w:t>й</w:t>
      </w:r>
      <w:r>
        <w:t xml:space="preserve"> </w:t>
      </w:r>
      <w:r>
        <w:rPr>
          <w:rFonts w:hint="eastAsia"/>
        </w:rPr>
        <w:t>співпереживаючих</w:t>
      </w:r>
      <w:r>
        <w:t xml:space="preserve"> </w:t>
      </w:r>
      <w:r>
        <w:rPr>
          <w:rFonts w:hint="eastAsia"/>
        </w:rPr>
        <w:t>жертвам</w:t>
      </w:r>
      <w:r>
        <w:t xml:space="preserve"> </w:t>
      </w:r>
      <w:r>
        <w:rPr>
          <w:rFonts w:hint="eastAsia"/>
        </w:rPr>
        <w:t>соціальної</w:t>
      </w:r>
      <w:r>
        <w:t xml:space="preserve"> </w:t>
      </w:r>
      <w:r>
        <w:rPr>
          <w:rFonts w:hint="eastAsia"/>
        </w:rPr>
        <w:t>несправедливості</w:t>
      </w:r>
      <w:r>
        <w:t xml:space="preserve"> </w:t>
      </w:r>
      <w:r>
        <w:rPr>
          <w:rFonts w:hint="eastAsia"/>
        </w:rPr>
        <w:t>у</w:t>
      </w:r>
      <w:r>
        <w:t xml:space="preserve"> </w:t>
      </w:r>
      <w:r>
        <w:rPr>
          <w:rFonts w:hint="eastAsia"/>
        </w:rPr>
        <w:t>світовому</w:t>
      </w:r>
      <w:r>
        <w:t xml:space="preserve"> </w:t>
      </w:r>
      <w:r>
        <w:rPr>
          <w:rFonts w:hint="eastAsia"/>
        </w:rPr>
        <w:t>охопл</w:t>
      </w:r>
      <w:r>
        <w:rPr>
          <w:rFonts w:hint="eastAsia"/>
        </w:rPr>
        <w:lastRenderedPageBreak/>
        <w:t>енні</w:t>
      </w:r>
      <w:r>
        <w:t xml:space="preserve">; </w:t>
      </w:r>
      <w:r>
        <w:rPr>
          <w:rFonts w:hint="eastAsia"/>
        </w:rPr>
        <w:t>«</w:t>
      </w:r>
      <w:r>
        <w:rPr>
          <w:rFonts w:hint="eastAsia"/>
        </w:rPr>
        <w:t>легкі</w:t>
      </w:r>
      <w:r>
        <w:rPr>
          <w:rFonts w:hint="eastAsia"/>
        </w:rPr>
        <w:t>»</w:t>
      </w:r>
      <w:r>
        <w:t xml:space="preserve"> </w:t>
      </w:r>
      <w:r>
        <w:rPr>
          <w:rFonts w:hint="eastAsia"/>
        </w:rPr>
        <w:t>сопрано</w:t>
      </w:r>
      <w:r>
        <w:t xml:space="preserve">, </w:t>
      </w:r>
      <w:r>
        <w:rPr>
          <w:rFonts w:hint="eastAsia"/>
        </w:rPr>
        <w:t>з</w:t>
      </w:r>
      <w:r>
        <w:t xml:space="preserve"> </w:t>
      </w:r>
      <w:r>
        <w:rPr>
          <w:rFonts w:hint="eastAsia"/>
        </w:rPr>
        <w:t>їх</w:t>
      </w:r>
      <w:r>
        <w:t xml:space="preserve"> </w:t>
      </w:r>
      <w:r>
        <w:rPr>
          <w:rFonts w:hint="eastAsia"/>
        </w:rPr>
        <w:t>церковно</w:t>
      </w:r>
      <w:r>
        <w:t>-</w:t>
      </w:r>
      <w:r>
        <w:rPr>
          <w:rFonts w:hint="eastAsia"/>
        </w:rPr>
        <w:t>містеріальною</w:t>
      </w:r>
      <w:r>
        <w:t xml:space="preserve"> </w:t>
      </w:r>
      <w:r>
        <w:rPr>
          <w:rFonts w:hint="eastAsia"/>
        </w:rPr>
        <w:t>аналогією</w:t>
      </w:r>
      <w:r>
        <w:t xml:space="preserve"> </w:t>
      </w:r>
      <w:r>
        <w:rPr>
          <w:rFonts w:hint="eastAsia"/>
        </w:rPr>
        <w:t>до</w:t>
      </w:r>
      <w:r>
        <w:t xml:space="preserve"> </w:t>
      </w:r>
      <w:r>
        <w:rPr>
          <w:rFonts w:hint="eastAsia"/>
        </w:rPr>
        <w:t>звучання</w:t>
      </w:r>
      <w:r>
        <w:t xml:space="preserve"> </w:t>
      </w:r>
      <w:r>
        <w:rPr>
          <w:rFonts w:hint="eastAsia"/>
        </w:rPr>
        <w:t>голосів</w:t>
      </w:r>
      <w:r>
        <w:t xml:space="preserve"> </w:t>
      </w:r>
      <w:r>
        <w:rPr>
          <w:rFonts w:hint="eastAsia"/>
        </w:rPr>
        <w:t>дискантистів</w:t>
      </w:r>
      <w:r>
        <w:t xml:space="preserve">, </w:t>
      </w:r>
      <w:r>
        <w:rPr>
          <w:rFonts w:hint="eastAsia"/>
        </w:rPr>
        <w:t>включало</w:t>
      </w:r>
      <w:r>
        <w:t xml:space="preserve"> </w:t>
      </w:r>
      <w:r>
        <w:rPr>
          <w:rFonts w:hint="eastAsia"/>
        </w:rPr>
        <w:t>багаті</w:t>
      </w:r>
      <w:r>
        <w:t xml:space="preserve"> </w:t>
      </w:r>
      <w:r>
        <w:rPr>
          <w:rFonts w:hint="eastAsia"/>
        </w:rPr>
        <w:t>алюзивні</w:t>
      </w:r>
      <w:r>
        <w:t xml:space="preserve"> </w:t>
      </w:r>
      <w:r>
        <w:rPr>
          <w:rFonts w:hint="eastAsia"/>
        </w:rPr>
        <w:t>співвідношення</w:t>
      </w:r>
      <w:r>
        <w:t xml:space="preserve"> </w:t>
      </w:r>
      <w:r>
        <w:rPr>
          <w:rFonts w:hint="eastAsia"/>
        </w:rPr>
        <w:t>як</w:t>
      </w:r>
      <w:r>
        <w:t xml:space="preserve"> </w:t>
      </w:r>
      <w:r>
        <w:rPr>
          <w:rFonts w:hint="eastAsia"/>
        </w:rPr>
        <w:t>з</w:t>
      </w:r>
      <w:r>
        <w:t xml:space="preserve"> </w:t>
      </w:r>
      <w:r>
        <w:rPr>
          <w:rFonts w:hint="eastAsia"/>
        </w:rPr>
        <w:t>оперними</w:t>
      </w:r>
      <w:r>
        <w:t xml:space="preserve"> </w:t>
      </w:r>
      <w:r>
        <w:rPr>
          <w:rFonts w:hint="eastAsia"/>
        </w:rPr>
        <w:t>партіями</w:t>
      </w:r>
      <w:r>
        <w:t xml:space="preserve"> </w:t>
      </w:r>
      <w:r>
        <w:rPr>
          <w:rFonts w:hint="eastAsia"/>
        </w:rPr>
        <w:t>попередніх</w:t>
      </w:r>
      <w:r>
        <w:t xml:space="preserve"> </w:t>
      </w:r>
      <w:r>
        <w:rPr>
          <w:rFonts w:hint="eastAsia"/>
        </w:rPr>
        <w:t>епох</w:t>
      </w:r>
      <w:r>
        <w:t xml:space="preserve">, </w:t>
      </w:r>
      <w:r>
        <w:rPr>
          <w:rFonts w:hint="eastAsia"/>
        </w:rPr>
        <w:t>так</w:t>
      </w:r>
      <w:r>
        <w:t xml:space="preserve"> </w:t>
      </w:r>
      <w:r>
        <w:rPr>
          <w:rFonts w:hint="eastAsia"/>
        </w:rPr>
        <w:t>і</w:t>
      </w:r>
      <w:r>
        <w:t xml:space="preserve"> </w:t>
      </w:r>
      <w:r>
        <w:rPr>
          <w:rFonts w:hint="eastAsia"/>
        </w:rPr>
        <w:t>із</w:t>
      </w:r>
      <w:r>
        <w:t xml:space="preserve"> </w:t>
      </w:r>
      <w:r>
        <w:rPr>
          <w:rFonts w:hint="eastAsia"/>
        </w:rPr>
        <w:t>церковними</w:t>
      </w:r>
      <w:r>
        <w:t xml:space="preserve"> </w:t>
      </w:r>
      <w:r>
        <w:rPr>
          <w:rFonts w:hint="eastAsia"/>
        </w:rPr>
        <w:t>співочими</w:t>
      </w:r>
      <w:r>
        <w:t xml:space="preserve"> </w:t>
      </w:r>
      <w:r>
        <w:rPr>
          <w:rFonts w:hint="eastAsia"/>
        </w:rPr>
        <w:t>символами</w:t>
      </w:r>
      <w:r>
        <w:t xml:space="preserve">, </w:t>
      </w:r>
      <w:r>
        <w:rPr>
          <w:rFonts w:hint="eastAsia"/>
        </w:rPr>
        <w:t>породжуючи</w:t>
      </w:r>
      <w:r>
        <w:t xml:space="preserve"> </w:t>
      </w:r>
      <w:r>
        <w:rPr>
          <w:rFonts w:hint="eastAsia"/>
        </w:rPr>
        <w:t>художню</w:t>
      </w:r>
      <w:r>
        <w:t xml:space="preserve"> </w:t>
      </w:r>
      <w:r>
        <w:rPr>
          <w:rFonts w:hint="eastAsia"/>
        </w:rPr>
        <w:t>ємність</w:t>
      </w:r>
      <w:r>
        <w:t xml:space="preserve"> </w:t>
      </w:r>
      <w:r>
        <w:rPr>
          <w:rFonts w:hint="eastAsia"/>
        </w:rPr>
        <w:t>наповнення</w:t>
      </w:r>
      <w:r>
        <w:t xml:space="preserve"> </w:t>
      </w:r>
      <w:r>
        <w:rPr>
          <w:rFonts w:hint="eastAsia"/>
        </w:rPr>
        <w:t>музичного</w:t>
      </w:r>
      <w:r>
        <w:t xml:space="preserve"> </w:t>
      </w:r>
      <w:r>
        <w:rPr>
          <w:rFonts w:hint="eastAsia"/>
        </w:rPr>
        <w:t>змісту</w:t>
      </w:r>
      <w:r>
        <w:t xml:space="preserve"> </w:t>
      </w:r>
      <w:r>
        <w:rPr>
          <w:rFonts w:hint="eastAsia"/>
        </w:rPr>
        <w:t>відповідних</w:t>
      </w:r>
      <w:r>
        <w:t xml:space="preserve"> </w:t>
      </w:r>
      <w:r>
        <w:rPr>
          <w:rFonts w:hint="eastAsia"/>
        </w:rPr>
        <w:t>ролей</w:t>
      </w:r>
      <w:r>
        <w:t xml:space="preserve"> </w:t>
      </w:r>
      <w:r>
        <w:rPr>
          <w:rFonts w:hint="eastAsia"/>
        </w:rPr>
        <w:t>і</w:t>
      </w:r>
      <w:r>
        <w:t xml:space="preserve"> </w:t>
      </w:r>
      <w:r>
        <w:rPr>
          <w:rFonts w:hint="eastAsia"/>
        </w:rPr>
        <w:t>партій</w:t>
      </w:r>
      <w:r>
        <w:t>.</w:t>
      </w:r>
    </w:p>
    <w:p w14:paraId="36F38FD7" w14:textId="77777777" w:rsidR="00C60171" w:rsidRDefault="00C60171" w:rsidP="00C60171">
      <w:r>
        <w:rPr>
          <w:rFonts w:hint="eastAsia"/>
        </w:rPr>
        <w:t>Лірична</w:t>
      </w:r>
      <w:r>
        <w:t xml:space="preserve"> </w:t>
      </w:r>
      <w:r>
        <w:rPr>
          <w:rFonts w:hint="eastAsia"/>
        </w:rPr>
        <w:t>опера</w:t>
      </w:r>
      <w:r>
        <w:t xml:space="preserve"> </w:t>
      </w:r>
      <w:r>
        <w:rPr>
          <w:rFonts w:hint="eastAsia"/>
        </w:rPr>
        <w:t>й</w:t>
      </w:r>
      <w:r>
        <w:t xml:space="preserve"> </w:t>
      </w:r>
      <w:r>
        <w:rPr>
          <w:rFonts w:hint="eastAsia"/>
        </w:rPr>
        <w:t>тембр</w:t>
      </w:r>
      <w:r>
        <w:t>-</w:t>
      </w:r>
      <w:r>
        <w:rPr>
          <w:rFonts w:hint="eastAsia"/>
        </w:rPr>
        <w:t>амплуа</w:t>
      </w:r>
      <w:r>
        <w:t xml:space="preserve"> </w:t>
      </w:r>
      <w:r>
        <w:rPr>
          <w:rFonts w:hint="eastAsia"/>
        </w:rPr>
        <w:t>ліричного</w:t>
      </w:r>
      <w:r>
        <w:t xml:space="preserve"> </w:t>
      </w:r>
      <w:r>
        <w:rPr>
          <w:rFonts w:hint="eastAsia"/>
        </w:rPr>
        <w:t>сопрано</w:t>
      </w:r>
      <w:r>
        <w:t xml:space="preserve"> </w:t>
      </w:r>
      <w:r>
        <w:rPr>
          <w:rFonts w:hint="eastAsia"/>
        </w:rPr>
        <w:t>визначили</w:t>
      </w:r>
      <w:r>
        <w:t xml:space="preserve"> </w:t>
      </w:r>
      <w:r>
        <w:rPr>
          <w:rFonts w:hint="eastAsia"/>
        </w:rPr>
        <w:t>поворот</w:t>
      </w:r>
      <w:r>
        <w:t xml:space="preserve"> </w:t>
      </w:r>
      <w:r>
        <w:rPr>
          <w:rFonts w:hint="eastAsia"/>
        </w:rPr>
        <w:t>оперного</w:t>
      </w:r>
      <w:r>
        <w:t xml:space="preserve"> </w:t>
      </w:r>
      <w:r>
        <w:rPr>
          <w:rFonts w:hint="eastAsia"/>
        </w:rPr>
        <w:t>мистецтва</w:t>
      </w:r>
      <w:r>
        <w:t xml:space="preserve"> </w:t>
      </w:r>
      <w:r>
        <w:rPr>
          <w:rFonts w:hint="eastAsia"/>
        </w:rPr>
        <w:t>до</w:t>
      </w:r>
      <w:r>
        <w:t xml:space="preserve"> </w:t>
      </w:r>
      <w:r>
        <w:rPr>
          <w:rFonts w:hint="eastAsia"/>
        </w:rPr>
        <w:t>активізації</w:t>
      </w:r>
      <w:r>
        <w:t xml:space="preserve"> </w:t>
      </w:r>
      <w:r>
        <w:rPr>
          <w:rFonts w:hint="eastAsia"/>
        </w:rPr>
        <w:t>надіндивідуального</w:t>
      </w:r>
      <w:r>
        <w:t xml:space="preserve"> </w:t>
      </w:r>
      <w:r>
        <w:rPr>
          <w:rFonts w:hint="eastAsia"/>
        </w:rPr>
        <w:t>ліризму</w:t>
      </w:r>
      <w:r>
        <w:t xml:space="preserve"> </w:t>
      </w:r>
      <w:r>
        <w:rPr>
          <w:rFonts w:hint="eastAsia"/>
        </w:rPr>
        <w:t>й</w:t>
      </w:r>
      <w:r>
        <w:t xml:space="preserve"> </w:t>
      </w:r>
      <w:r>
        <w:rPr>
          <w:rFonts w:hint="eastAsia"/>
        </w:rPr>
        <w:t>депсихологізації</w:t>
      </w:r>
      <w:r>
        <w:t xml:space="preserve"> </w:t>
      </w:r>
      <w:r>
        <w:rPr>
          <w:rFonts w:hint="eastAsia"/>
        </w:rPr>
        <w:t>персонального</w:t>
      </w:r>
      <w:r>
        <w:t xml:space="preserve"> </w:t>
      </w:r>
      <w:r>
        <w:rPr>
          <w:rFonts w:hint="eastAsia"/>
        </w:rPr>
        <w:t>вираження</w:t>
      </w:r>
      <w:r>
        <w:t xml:space="preserve">, </w:t>
      </w:r>
      <w:r>
        <w:rPr>
          <w:rFonts w:hint="eastAsia"/>
        </w:rPr>
        <w:t>у</w:t>
      </w:r>
      <w:r>
        <w:t xml:space="preserve"> </w:t>
      </w:r>
      <w:r>
        <w:rPr>
          <w:rFonts w:hint="eastAsia"/>
        </w:rPr>
        <w:t>якому</w:t>
      </w:r>
      <w:r>
        <w:t xml:space="preserve"> </w:t>
      </w:r>
      <w:r>
        <w:rPr>
          <w:rFonts w:hint="eastAsia"/>
        </w:rPr>
        <w:t>дитяча</w:t>
      </w:r>
      <w:r>
        <w:t xml:space="preserve"> </w:t>
      </w:r>
      <w:r>
        <w:rPr>
          <w:rFonts w:hint="eastAsia"/>
        </w:rPr>
        <w:t>ритуалізованість</w:t>
      </w:r>
      <w:r>
        <w:t xml:space="preserve"> </w:t>
      </w:r>
      <w:r>
        <w:rPr>
          <w:rFonts w:hint="eastAsia"/>
        </w:rPr>
        <w:t>психіки</w:t>
      </w:r>
      <w:r>
        <w:t xml:space="preserve">, </w:t>
      </w:r>
      <w:r>
        <w:rPr>
          <w:rFonts w:hint="eastAsia"/>
        </w:rPr>
        <w:t>далека</w:t>
      </w:r>
      <w:r>
        <w:t xml:space="preserve"> </w:t>
      </w:r>
      <w:r>
        <w:rPr>
          <w:rFonts w:hint="eastAsia"/>
        </w:rPr>
        <w:t>від</w:t>
      </w:r>
      <w:r>
        <w:t xml:space="preserve"> </w:t>
      </w:r>
      <w:r>
        <w:rPr>
          <w:rFonts w:hint="eastAsia"/>
        </w:rPr>
        <w:t>самоаналізу</w:t>
      </w:r>
      <w:r>
        <w:t xml:space="preserve">, </w:t>
      </w:r>
      <w:r>
        <w:rPr>
          <w:rFonts w:hint="eastAsia"/>
        </w:rPr>
        <w:t>зосередила</w:t>
      </w:r>
      <w:r>
        <w:t xml:space="preserve"> </w:t>
      </w:r>
      <w:r>
        <w:rPr>
          <w:rFonts w:hint="eastAsia"/>
        </w:rPr>
        <w:t>увагу</w:t>
      </w:r>
      <w:r>
        <w:t xml:space="preserve"> </w:t>
      </w:r>
      <w:r>
        <w:rPr>
          <w:rFonts w:hint="eastAsia"/>
        </w:rPr>
        <w:t>слухачів</w:t>
      </w:r>
      <w:r>
        <w:t xml:space="preserve"> </w:t>
      </w:r>
      <w:r>
        <w:rPr>
          <w:rFonts w:hint="eastAsia"/>
        </w:rPr>
        <w:t>на</w:t>
      </w:r>
      <w:r>
        <w:t xml:space="preserve"> </w:t>
      </w:r>
      <w:r>
        <w:rPr>
          <w:rFonts w:hint="eastAsia"/>
        </w:rPr>
        <w:t>повноті</w:t>
      </w:r>
      <w:r>
        <w:t xml:space="preserve"> </w:t>
      </w:r>
      <w:r>
        <w:rPr>
          <w:rFonts w:hint="eastAsia"/>
        </w:rPr>
        <w:t>прояву</w:t>
      </w:r>
      <w:r>
        <w:t xml:space="preserve"> </w:t>
      </w:r>
      <w:r>
        <w:rPr>
          <w:rFonts w:hint="eastAsia"/>
        </w:rPr>
        <w:t>людської</w:t>
      </w:r>
      <w:r>
        <w:t xml:space="preserve"> </w:t>
      </w:r>
      <w:r>
        <w:rPr>
          <w:rFonts w:hint="eastAsia"/>
        </w:rPr>
        <w:t>доброти</w:t>
      </w:r>
      <w:r>
        <w:t xml:space="preserve"> </w:t>
      </w:r>
      <w:r>
        <w:rPr>
          <w:rFonts w:hint="eastAsia"/>
        </w:rPr>
        <w:t>й</w:t>
      </w:r>
      <w:r>
        <w:t xml:space="preserve"> </w:t>
      </w:r>
      <w:r>
        <w:rPr>
          <w:rFonts w:hint="eastAsia"/>
        </w:rPr>
        <w:t>співчуття</w:t>
      </w:r>
      <w:r>
        <w:t xml:space="preserve"> </w:t>
      </w:r>
      <w:r>
        <w:rPr>
          <w:rFonts w:hint="eastAsia"/>
        </w:rPr>
        <w:t>до</w:t>
      </w:r>
      <w:r>
        <w:t xml:space="preserve"> </w:t>
      </w:r>
      <w:r>
        <w:rPr>
          <w:rFonts w:hint="eastAsia"/>
        </w:rPr>
        <w:t>страждання</w:t>
      </w:r>
      <w:r>
        <w:t xml:space="preserve"> </w:t>
      </w:r>
      <w:r>
        <w:rPr>
          <w:rFonts w:hint="eastAsia"/>
        </w:rPr>
        <w:t>й</w:t>
      </w:r>
      <w:r>
        <w:t xml:space="preserve"> </w:t>
      </w:r>
      <w:r>
        <w:rPr>
          <w:rFonts w:hint="eastAsia"/>
        </w:rPr>
        <w:t>страждаючих</w:t>
      </w:r>
      <w:r>
        <w:t xml:space="preserve">. </w:t>
      </w:r>
      <w:r>
        <w:rPr>
          <w:rFonts w:hint="eastAsia"/>
        </w:rPr>
        <w:t>Людська</w:t>
      </w:r>
      <w:r>
        <w:t xml:space="preserve"> </w:t>
      </w:r>
      <w:r>
        <w:rPr>
          <w:rFonts w:hint="eastAsia"/>
        </w:rPr>
        <w:t>гріховність</w:t>
      </w:r>
      <w:r>
        <w:t xml:space="preserve"> </w:t>
      </w:r>
      <w:r>
        <w:rPr>
          <w:rFonts w:hint="eastAsia"/>
        </w:rPr>
        <w:t>і</w:t>
      </w:r>
      <w:r>
        <w:t xml:space="preserve"> </w:t>
      </w:r>
      <w:r>
        <w:rPr>
          <w:rFonts w:hint="eastAsia"/>
        </w:rPr>
        <w:t>можливість</w:t>
      </w:r>
      <w:r>
        <w:t xml:space="preserve"> </w:t>
      </w:r>
      <w:r>
        <w:rPr>
          <w:rFonts w:hint="eastAsia"/>
        </w:rPr>
        <w:t>спокути</w:t>
      </w:r>
      <w:r>
        <w:t xml:space="preserve"> </w:t>
      </w:r>
      <w:r>
        <w:rPr>
          <w:rFonts w:hint="eastAsia"/>
        </w:rPr>
        <w:t>її</w:t>
      </w:r>
      <w:r>
        <w:t xml:space="preserve"> </w:t>
      </w:r>
      <w:r>
        <w:rPr>
          <w:rFonts w:hint="eastAsia"/>
        </w:rPr>
        <w:t>Каяттям</w:t>
      </w:r>
      <w:r>
        <w:t xml:space="preserve"> </w:t>
      </w:r>
      <w:r>
        <w:rPr>
          <w:rFonts w:hint="eastAsia"/>
        </w:rPr>
        <w:t>і</w:t>
      </w:r>
      <w:r>
        <w:t xml:space="preserve"> </w:t>
      </w:r>
      <w:r>
        <w:rPr>
          <w:rFonts w:hint="eastAsia"/>
        </w:rPr>
        <w:t>щиросердечним</w:t>
      </w:r>
      <w:r>
        <w:t xml:space="preserve"> </w:t>
      </w:r>
      <w:r>
        <w:rPr>
          <w:rFonts w:hint="eastAsia"/>
        </w:rPr>
        <w:t>Перетворенням</w:t>
      </w:r>
      <w:r>
        <w:t xml:space="preserve"> </w:t>
      </w:r>
      <w:r>
        <w:rPr>
          <w:rFonts w:hint="eastAsia"/>
        </w:rPr>
        <w:t>становлять</w:t>
      </w:r>
      <w:r>
        <w:t xml:space="preserve"> </w:t>
      </w:r>
      <w:r>
        <w:rPr>
          <w:rFonts w:hint="eastAsia"/>
        </w:rPr>
        <w:t>стрижньові</w:t>
      </w:r>
      <w:r>
        <w:t xml:space="preserve"> </w:t>
      </w:r>
      <w:r>
        <w:rPr>
          <w:rFonts w:hint="eastAsia"/>
        </w:rPr>
        <w:t>мотиви</w:t>
      </w:r>
      <w:r>
        <w:t xml:space="preserve"> </w:t>
      </w:r>
      <w:r>
        <w:rPr>
          <w:rFonts w:hint="eastAsia"/>
        </w:rPr>
        <w:t>сюжетів</w:t>
      </w:r>
      <w:r>
        <w:t xml:space="preserve"> </w:t>
      </w:r>
      <w:r>
        <w:rPr>
          <w:rFonts w:hint="eastAsia"/>
        </w:rPr>
        <w:t>і</w:t>
      </w:r>
      <w:r>
        <w:t xml:space="preserve"> </w:t>
      </w:r>
      <w:r>
        <w:rPr>
          <w:rFonts w:hint="eastAsia"/>
        </w:rPr>
        <w:t>сценічних</w:t>
      </w:r>
      <w:r>
        <w:t xml:space="preserve"> </w:t>
      </w:r>
      <w:r>
        <w:rPr>
          <w:rFonts w:hint="eastAsia"/>
        </w:rPr>
        <w:t>положень</w:t>
      </w:r>
      <w:r>
        <w:t xml:space="preserve"> </w:t>
      </w:r>
      <w:r>
        <w:rPr>
          <w:rFonts w:hint="eastAsia"/>
        </w:rPr>
        <w:t>ліричної</w:t>
      </w:r>
      <w:r>
        <w:t xml:space="preserve"> </w:t>
      </w:r>
      <w:r>
        <w:rPr>
          <w:rFonts w:hint="eastAsia"/>
        </w:rPr>
        <w:t>опери</w:t>
      </w:r>
      <w:r>
        <w:t xml:space="preserve">, </w:t>
      </w:r>
      <w:r>
        <w:rPr>
          <w:rFonts w:hint="eastAsia"/>
        </w:rPr>
        <w:t>нарешті</w:t>
      </w:r>
      <w:r>
        <w:t xml:space="preserve">, </w:t>
      </w:r>
      <w:r>
        <w:rPr>
          <w:rFonts w:hint="eastAsia"/>
        </w:rPr>
        <w:t>самого</w:t>
      </w:r>
      <w:r>
        <w:t xml:space="preserve"> </w:t>
      </w:r>
      <w:r>
        <w:rPr>
          <w:rFonts w:hint="eastAsia"/>
        </w:rPr>
        <w:t>співу</w:t>
      </w:r>
      <w:r>
        <w:t xml:space="preserve">, </w:t>
      </w:r>
      <w:r>
        <w:rPr>
          <w:rFonts w:hint="eastAsia"/>
        </w:rPr>
        <w:t>у</w:t>
      </w:r>
      <w:r>
        <w:t xml:space="preserve"> </w:t>
      </w:r>
      <w:r>
        <w:rPr>
          <w:rFonts w:hint="eastAsia"/>
        </w:rPr>
        <w:t>якому</w:t>
      </w:r>
      <w:r>
        <w:t xml:space="preserve"> </w:t>
      </w:r>
      <w:r>
        <w:rPr>
          <w:rFonts w:hint="eastAsia"/>
        </w:rPr>
        <w:t>відновлений</w:t>
      </w:r>
      <w:r>
        <w:t xml:space="preserve"> </w:t>
      </w:r>
      <w:r>
        <w:rPr>
          <w:rFonts w:hint="eastAsia"/>
        </w:rPr>
        <w:t>був</w:t>
      </w:r>
      <w:r>
        <w:t xml:space="preserve"> </w:t>
      </w:r>
      <w:r>
        <w:rPr>
          <w:rFonts w:hint="eastAsia"/>
        </w:rPr>
        <w:t>художній</w:t>
      </w:r>
      <w:r>
        <w:t xml:space="preserve"> </w:t>
      </w:r>
      <w:r>
        <w:rPr>
          <w:rFonts w:hint="eastAsia"/>
        </w:rPr>
        <w:t>авторитет</w:t>
      </w:r>
      <w:r>
        <w:t xml:space="preserve"> </w:t>
      </w:r>
      <w:r>
        <w:rPr>
          <w:rFonts w:hint="eastAsia"/>
        </w:rPr>
        <w:t>ліричних</w:t>
      </w:r>
      <w:r>
        <w:t xml:space="preserve"> </w:t>
      </w:r>
      <w:r>
        <w:rPr>
          <w:rFonts w:hint="eastAsia"/>
        </w:rPr>
        <w:t>тенорів</w:t>
      </w:r>
      <w:r>
        <w:t xml:space="preserve">, </w:t>
      </w:r>
      <w:r>
        <w:rPr>
          <w:rFonts w:hint="eastAsia"/>
        </w:rPr>
        <w:t>що</w:t>
      </w:r>
      <w:r>
        <w:t xml:space="preserve"> </w:t>
      </w:r>
      <w:r>
        <w:rPr>
          <w:rFonts w:hint="eastAsia"/>
        </w:rPr>
        <w:t>йдуть</w:t>
      </w:r>
      <w:r>
        <w:t xml:space="preserve"> </w:t>
      </w:r>
      <w:r>
        <w:rPr>
          <w:rFonts w:hint="eastAsia"/>
        </w:rPr>
        <w:t>від</w:t>
      </w:r>
      <w:r>
        <w:t xml:space="preserve"> </w:t>
      </w:r>
      <w:r>
        <w:rPr>
          <w:rFonts w:hint="eastAsia"/>
        </w:rPr>
        <w:t>староцерковної</w:t>
      </w:r>
      <w:r>
        <w:t xml:space="preserve"> </w:t>
      </w:r>
      <w:r>
        <w:rPr>
          <w:rFonts w:hint="eastAsia"/>
        </w:rPr>
        <w:t>традиції</w:t>
      </w:r>
      <w:r>
        <w:t xml:space="preserve"> </w:t>
      </w:r>
      <w:r>
        <w:rPr>
          <w:rFonts w:hint="eastAsia"/>
        </w:rPr>
        <w:t>«</w:t>
      </w:r>
      <w:r>
        <w:rPr>
          <w:rFonts w:hint="eastAsia"/>
        </w:rPr>
        <w:t>солодкого</w:t>
      </w:r>
      <w:r>
        <w:rPr>
          <w:rFonts w:hint="eastAsia"/>
        </w:rPr>
        <w:t>»</w:t>
      </w:r>
      <w:r>
        <w:t xml:space="preserve"> </w:t>
      </w:r>
      <w:r>
        <w:rPr>
          <w:rFonts w:hint="eastAsia"/>
        </w:rPr>
        <w:t>співу</w:t>
      </w:r>
      <w:r>
        <w:t xml:space="preserve">. </w:t>
      </w:r>
      <w:r>
        <w:rPr>
          <w:rFonts w:hint="eastAsia"/>
        </w:rPr>
        <w:t>Але</w:t>
      </w:r>
      <w:r>
        <w:t xml:space="preserve"> </w:t>
      </w:r>
      <w:r>
        <w:rPr>
          <w:rFonts w:hint="eastAsia"/>
        </w:rPr>
        <w:t>особливо</w:t>
      </w:r>
      <w:r>
        <w:t xml:space="preserve"> </w:t>
      </w:r>
      <w:r>
        <w:rPr>
          <w:rFonts w:hint="eastAsia"/>
        </w:rPr>
        <w:t>значущим</w:t>
      </w:r>
      <w:r>
        <w:t xml:space="preserve"> </w:t>
      </w:r>
      <w:r>
        <w:rPr>
          <w:rFonts w:hint="eastAsia"/>
        </w:rPr>
        <w:t>є</w:t>
      </w:r>
      <w:r>
        <w:t xml:space="preserve"> </w:t>
      </w:r>
      <w:r>
        <w:rPr>
          <w:rFonts w:hint="eastAsia"/>
        </w:rPr>
        <w:t>безвібратне</w:t>
      </w:r>
      <w:r>
        <w:t xml:space="preserve">, </w:t>
      </w:r>
      <w:r>
        <w:rPr>
          <w:rFonts w:hint="eastAsia"/>
        </w:rPr>
        <w:t>лунко</w:t>
      </w:r>
      <w:r>
        <w:t xml:space="preserve"> - </w:t>
      </w:r>
      <w:r>
        <w:rPr>
          <w:rFonts w:hint="eastAsia"/>
        </w:rPr>
        <w:t>«</w:t>
      </w:r>
      <w:r>
        <w:rPr>
          <w:rFonts w:hint="eastAsia"/>
        </w:rPr>
        <w:t>польотне</w:t>
      </w:r>
      <w:r>
        <w:rPr>
          <w:rFonts w:hint="eastAsia"/>
        </w:rPr>
        <w:t>»</w:t>
      </w:r>
      <w:r>
        <w:t xml:space="preserve"> </w:t>
      </w:r>
      <w:r>
        <w:rPr>
          <w:rFonts w:hint="eastAsia"/>
        </w:rPr>
        <w:t>звучання</w:t>
      </w:r>
      <w:r>
        <w:t xml:space="preserve"> </w:t>
      </w:r>
      <w:r>
        <w:rPr>
          <w:rFonts w:hint="eastAsia"/>
        </w:rPr>
        <w:t>ліричного</w:t>
      </w:r>
      <w:r>
        <w:t xml:space="preserve"> </w:t>
      </w:r>
      <w:r>
        <w:rPr>
          <w:rFonts w:hint="eastAsia"/>
        </w:rPr>
        <w:t>сопрано</w:t>
      </w:r>
      <w:r>
        <w:t xml:space="preserve">, </w:t>
      </w:r>
      <w:r>
        <w:rPr>
          <w:rFonts w:hint="eastAsia"/>
        </w:rPr>
        <w:t>«</w:t>
      </w:r>
      <w:r>
        <w:rPr>
          <w:rFonts w:hint="eastAsia"/>
        </w:rPr>
        <w:t>урятованого</w:t>
      </w:r>
      <w:r>
        <w:rPr>
          <w:rFonts w:hint="eastAsia"/>
        </w:rPr>
        <w:t>»</w:t>
      </w:r>
      <w:r>
        <w:t xml:space="preserve"> </w:t>
      </w:r>
      <w:r>
        <w:rPr>
          <w:rFonts w:hint="eastAsia"/>
        </w:rPr>
        <w:t>від</w:t>
      </w:r>
      <w:r>
        <w:t xml:space="preserve"> </w:t>
      </w:r>
      <w:r>
        <w:rPr>
          <w:rFonts w:hint="eastAsia"/>
        </w:rPr>
        <w:t>«</w:t>
      </w:r>
      <w:r>
        <w:rPr>
          <w:rFonts w:hint="eastAsia"/>
        </w:rPr>
        <w:t>ваги</w:t>
      </w:r>
      <w:r>
        <w:rPr>
          <w:rFonts w:hint="eastAsia"/>
        </w:rPr>
        <w:t>»</w:t>
      </w:r>
      <w:r>
        <w:t xml:space="preserve"> </w:t>
      </w:r>
      <w:r>
        <w:rPr>
          <w:rFonts w:hint="eastAsia"/>
        </w:rPr>
        <w:t>силового</w:t>
      </w:r>
      <w:r>
        <w:t xml:space="preserve"> </w:t>
      </w:r>
      <w:r>
        <w:rPr>
          <w:rFonts w:hint="eastAsia"/>
        </w:rPr>
        <w:t>виявлення</w:t>
      </w:r>
      <w:r>
        <w:t xml:space="preserve"> </w:t>
      </w:r>
      <w:r>
        <w:rPr>
          <w:rFonts w:hint="eastAsia"/>
        </w:rPr>
        <w:t>середнього</w:t>
      </w:r>
      <w:r>
        <w:t xml:space="preserve"> </w:t>
      </w:r>
      <w:r>
        <w:rPr>
          <w:rFonts w:hint="eastAsia"/>
        </w:rPr>
        <w:t>й</w:t>
      </w:r>
      <w:r>
        <w:t xml:space="preserve"> </w:t>
      </w:r>
      <w:r>
        <w:rPr>
          <w:rFonts w:hint="eastAsia"/>
        </w:rPr>
        <w:t>нижнього</w:t>
      </w:r>
      <w:r>
        <w:t xml:space="preserve"> </w:t>
      </w:r>
      <w:r>
        <w:rPr>
          <w:rFonts w:hint="eastAsia"/>
        </w:rPr>
        <w:t>регістрів</w:t>
      </w:r>
      <w:r>
        <w:t>.</w:t>
      </w:r>
    </w:p>
    <w:p w14:paraId="38E20372" w14:textId="77777777" w:rsidR="00C60171" w:rsidRDefault="00C60171" w:rsidP="00C60171">
      <w:r>
        <w:rPr>
          <w:rFonts w:hint="eastAsia"/>
        </w:rPr>
        <w:t>РОЗДІЛ</w:t>
      </w:r>
      <w:r>
        <w:t xml:space="preserve"> 2. </w:t>
      </w:r>
      <w:r>
        <w:rPr>
          <w:rFonts w:hint="eastAsia"/>
        </w:rPr>
        <w:t>«</w:t>
      </w:r>
      <w:r>
        <w:rPr>
          <w:rFonts w:hint="eastAsia"/>
        </w:rPr>
        <w:t>ЖІНОЧІ</w:t>
      </w:r>
      <w:r>
        <w:t xml:space="preserve"> </w:t>
      </w:r>
      <w:r>
        <w:rPr>
          <w:rFonts w:hint="eastAsia"/>
        </w:rPr>
        <w:t>ОБРАЗИ</w:t>
      </w:r>
      <w:r>
        <w:t xml:space="preserve"> </w:t>
      </w:r>
      <w:r>
        <w:rPr>
          <w:rFonts w:hint="eastAsia"/>
        </w:rPr>
        <w:t>ЯК</w:t>
      </w:r>
      <w:r>
        <w:t xml:space="preserve"> </w:t>
      </w:r>
      <w:r>
        <w:rPr>
          <w:rFonts w:hint="eastAsia"/>
        </w:rPr>
        <w:t>ЛІРИЧНА</w:t>
      </w:r>
      <w:r>
        <w:t xml:space="preserve"> </w:t>
      </w:r>
      <w:r>
        <w:rPr>
          <w:rFonts w:hint="eastAsia"/>
        </w:rPr>
        <w:t>ДАНІСТЬ</w:t>
      </w:r>
      <w:r>
        <w:t xml:space="preserve"> </w:t>
      </w:r>
      <w:r>
        <w:rPr>
          <w:rFonts w:hint="eastAsia"/>
        </w:rPr>
        <w:t>В</w:t>
      </w:r>
      <w:r>
        <w:t xml:space="preserve"> </w:t>
      </w:r>
      <w:r>
        <w:rPr>
          <w:rFonts w:hint="eastAsia"/>
        </w:rPr>
        <w:t>ОПЕРАХ</w:t>
      </w:r>
      <w:r>
        <w:t xml:space="preserve"> </w:t>
      </w:r>
      <w:r>
        <w:rPr>
          <w:rFonts w:hint="eastAsia"/>
        </w:rPr>
        <w:t>Г</w:t>
      </w:r>
      <w:r>
        <w:t xml:space="preserve">. </w:t>
      </w:r>
      <w:r>
        <w:rPr>
          <w:rFonts w:hint="eastAsia"/>
        </w:rPr>
        <w:t>ДОНІЦЕТТІ</w:t>
      </w:r>
      <w:r>
        <w:t xml:space="preserve">, </w:t>
      </w:r>
      <w:r>
        <w:rPr>
          <w:rFonts w:hint="eastAsia"/>
        </w:rPr>
        <w:t>Ш</w:t>
      </w:r>
      <w:r>
        <w:t xml:space="preserve">. </w:t>
      </w:r>
      <w:r>
        <w:rPr>
          <w:rFonts w:hint="eastAsia"/>
        </w:rPr>
        <w:t>ГУНО</w:t>
      </w:r>
      <w:r>
        <w:t xml:space="preserve">, </w:t>
      </w:r>
      <w:r>
        <w:rPr>
          <w:rFonts w:hint="eastAsia"/>
        </w:rPr>
        <w:t>М</w:t>
      </w:r>
      <w:r>
        <w:t xml:space="preserve">. </w:t>
      </w:r>
      <w:r>
        <w:rPr>
          <w:rFonts w:hint="eastAsia"/>
        </w:rPr>
        <w:t>РИМСЬКОГО</w:t>
      </w:r>
      <w:r>
        <w:t>-</w:t>
      </w:r>
      <w:r>
        <w:rPr>
          <w:rFonts w:hint="eastAsia"/>
        </w:rPr>
        <w:t>КОРСАКОВА</w:t>
      </w:r>
      <w:r>
        <w:t xml:space="preserve">, </w:t>
      </w:r>
      <w:r>
        <w:rPr>
          <w:rFonts w:hint="eastAsia"/>
        </w:rPr>
        <w:t>ДЖ</w:t>
      </w:r>
      <w:r>
        <w:t xml:space="preserve">. </w:t>
      </w:r>
      <w:r>
        <w:rPr>
          <w:rFonts w:hint="eastAsia"/>
        </w:rPr>
        <w:t>ПУЧЧІПІ</w:t>
      </w:r>
      <w:r>
        <w:rPr>
          <w:rFonts w:hint="eastAsia"/>
        </w:rPr>
        <w:t>»</w:t>
      </w:r>
      <w:r>
        <w:t xml:space="preserve"> </w:t>
      </w:r>
      <w:r>
        <w:rPr>
          <w:rFonts w:hint="eastAsia"/>
        </w:rPr>
        <w:t>містить</w:t>
      </w:r>
      <w:r>
        <w:t xml:space="preserve"> 4 </w:t>
      </w:r>
      <w:r>
        <w:rPr>
          <w:rFonts w:hint="eastAsia"/>
        </w:rPr>
        <w:t>підрозділи</w:t>
      </w:r>
      <w:r>
        <w:t xml:space="preserve">, </w:t>
      </w:r>
      <w:r>
        <w:rPr>
          <w:rFonts w:hint="eastAsia"/>
        </w:rPr>
        <w:t>присвячених</w:t>
      </w:r>
      <w:r>
        <w:t xml:space="preserve"> </w:t>
      </w:r>
      <w:r>
        <w:rPr>
          <w:rFonts w:hint="eastAsia"/>
        </w:rPr>
        <w:t>аналізу</w:t>
      </w:r>
      <w:r>
        <w:t xml:space="preserve"> </w:t>
      </w:r>
      <w:r>
        <w:rPr>
          <w:rFonts w:hint="eastAsia"/>
        </w:rPr>
        <w:t>у</w:t>
      </w:r>
      <w:r>
        <w:t xml:space="preserve"> </w:t>
      </w:r>
      <w:r>
        <w:rPr>
          <w:rFonts w:hint="eastAsia"/>
        </w:rPr>
        <w:t>відповідному</w:t>
      </w:r>
      <w:r>
        <w:t xml:space="preserve"> </w:t>
      </w:r>
      <w:r>
        <w:rPr>
          <w:rFonts w:hint="eastAsia"/>
        </w:rPr>
        <w:t>ракурсі</w:t>
      </w:r>
      <w:r>
        <w:t xml:space="preserve"> </w:t>
      </w:r>
      <w:r>
        <w:rPr>
          <w:rFonts w:hint="eastAsia"/>
        </w:rPr>
        <w:t>вказаних</w:t>
      </w:r>
      <w:r>
        <w:t xml:space="preserve"> </w:t>
      </w:r>
      <w:r>
        <w:rPr>
          <w:rFonts w:hint="eastAsia"/>
        </w:rPr>
        <w:t>типів</w:t>
      </w:r>
      <w:r>
        <w:t xml:space="preserve"> </w:t>
      </w:r>
      <w:r>
        <w:rPr>
          <w:rFonts w:hint="eastAsia"/>
        </w:rPr>
        <w:t>персонажів</w:t>
      </w:r>
      <w:r>
        <w:t xml:space="preserve"> </w:t>
      </w:r>
      <w:r>
        <w:rPr>
          <w:rFonts w:hint="eastAsia"/>
        </w:rPr>
        <w:t>і</w:t>
      </w:r>
      <w:r>
        <w:t xml:space="preserve"> </w:t>
      </w:r>
      <w:r>
        <w:rPr>
          <w:rFonts w:hint="eastAsia"/>
        </w:rPr>
        <w:t>засобів</w:t>
      </w:r>
      <w:r>
        <w:t xml:space="preserve"> </w:t>
      </w:r>
      <w:r>
        <w:rPr>
          <w:rFonts w:hint="eastAsia"/>
        </w:rPr>
        <w:t>вираження</w:t>
      </w:r>
      <w:r>
        <w:t xml:space="preserve"> </w:t>
      </w:r>
      <w:r>
        <w:rPr>
          <w:rFonts w:hint="eastAsia"/>
        </w:rPr>
        <w:t>в</w:t>
      </w:r>
      <w:r>
        <w:t xml:space="preserve"> </w:t>
      </w:r>
      <w:r>
        <w:rPr>
          <w:rFonts w:hint="eastAsia"/>
        </w:rPr>
        <w:t>спрямованості</w:t>
      </w:r>
      <w:r>
        <w:t xml:space="preserve"> </w:t>
      </w:r>
      <w:r>
        <w:rPr>
          <w:rFonts w:hint="eastAsia"/>
        </w:rPr>
        <w:t>на</w:t>
      </w:r>
      <w:r>
        <w:t xml:space="preserve"> </w:t>
      </w:r>
      <w:r>
        <w:rPr>
          <w:rFonts w:hint="eastAsia"/>
        </w:rPr>
        <w:t>розуміння</w:t>
      </w:r>
      <w:r>
        <w:t xml:space="preserve"> </w:t>
      </w:r>
      <w:r>
        <w:rPr>
          <w:rFonts w:hint="eastAsia"/>
        </w:rPr>
        <w:t>унікальності</w:t>
      </w:r>
      <w:r>
        <w:t xml:space="preserve"> </w:t>
      </w:r>
      <w:r>
        <w:rPr>
          <w:rFonts w:hint="eastAsia"/>
        </w:rPr>
        <w:t>відкриття</w:t>
      </w:r>
      <w:r>
        <w:t xml:space="preserve"> </w:t>
      </w:r>
      <w:r>
        <w:rPr>
          <w:rFonts w:hint="eastAsia"/>
        </w:rPr>
        <w:t>тембру</w:t>
      </w:r>
      <w:r>
        <w:t>-</w:t>
      </w:r>
      <w:r>
        <w:rPr>
          <w:rFonts w:hint="eastAsia"/>
        </w:rPr>
        <w:t>амплуа</w:t>
      </w:r>
      <w:r>
        <w:t xml:space="preserve"> </w:t>
      </w:r>
      <w:r>
        <w:rPr>
          <w:rFonts w:hint="eastAsia"/>
        </w:rPr>
        <w:t>«</w:t>
      </w:r>
      <w:r>
        <w:rPr>
          <w:rFonts w:hint="eastAsia"/>
        </w:rPr>
        <w:t>легкого</w:t>
      </w:r>
      <w:r>
        <w:rPr>
          <w:rFonts w:hint="eastAsia"/>
        </w:rPr>
        <w:t>»</w:t>
      </w:r>
      <w:r>
        <w:t xml:space="preserve"> </w:t>
      </w:r>
      <w:r>
        <w:rPr>
          <w:rFonts w:hint="eastAsia"/>
        </w:rPr>
        <w:t>сопрано</w:t>
      </w:r>
      <w:r>
        <w:t>.</w:t>
      </w:r>
    </w:p>
    <w:p w14:paraId="51AB0C2C" w14:textId="77777777" w:rsidR="00C60171" w:rsidRDefault="00C60171" w:rsidP="00C60171">
      <w:r>
        <w:rPr>
          <w:rFonts w:hint="eastAsia"/>
        </w:rPr>
        <w:t>У</w:t>
      </w:r>
    </w:p>
    <w:p w14:paraId="29FED312" w14:textId="77777777" w:rsidR="00C60171" w:rsidRDefault="00C60171" w:rsidP="00C60171"/>
    <w:p w14:paraId="2FF42046" w14:textId="77777777" w:rsidR="00C60171" w:rsidRDefault="00C60171" w:rsidP="00C60171">
      <w:r>
        <w:rPr>
          <w:rFonts w:hint="eastAsia"/>
        </w:rPr>
        <w:t>Підрозділі</w:t>
      </w:r>
      <w:r>
        <w:t xml:space="preserve"> 2.1. </w:t>
      </w:r>
      <w:r>
        <w:rPr>
          <w:rFonts w:hint="eastAsia"/>
        </w:rPr>
        <w:t>«</w:t>
      </w:r>
      <w:r>
        <w:rPr>
          <w:rFonts w:hint="eastAsia"/>
        </w:rPr>
        <w:t>Твори</w:t>
      </w:r>
      <w:r>
        <w:t xml:space="preserve"> </w:t>
      </w:r>
      <w:r>
        <w:rPr>
          <w:rFonts w:hint="eastAsia"/>
        </w:rPr>
        <w:t>Г</w:t>
      </w:r>
      <w:r>
        <w:t xml:space="preserve">. </w:t>
      </w:r>
      <w:r>
        <w:rPr>
          <w:rFonts w:hint="eastAsia"/>
        </w:rPr>
        <w:t>Доніцетті</w:t>
      </w:r>
      <w:r>
        <w:t xml:space="preserve"> </w:t>
      </w:r>
      <w:r>
        <w:rPr>
          <w:rFonts w:hint="eastAsia"/>
        </w:rPr>
        <w:t>у</w:t>
      </w:r>
      <w:r>
        <w:t xml:space="preserve"> </w:t>
      </w:r>
      <w:r>
        <w:rPr>
          <w:rFonts w:hint="eastAsia"/>
        </w:rPr>
        <w:t>втіленні</w:t>
      </w:r>
      <w:r>
        <w:t xml:space="preserve"> </w:t>
      </w:r>
      <w:r>
        <w:rPr>
          <w:rFonts w:hint="eastAsia"/>
        </w:rPr>
        <w:t>ліричної</w:t>
      </w:r>
      <w:r>
        <w:t xml:space="preserve"> </w:t>
      </w:r>
      <w:r>
        <w:rPr>
          <w:rFonts w:hint="eastAsia"/>
        </w:rPr>
        <w:t>експресії</w:t>
      </w:r>
      <w:r>
        <w:t xml:space="preserve"> </w:t>
      </w:r>
      <w:r>
        <w:rPr>
          <w:rFonts w:hint="eastAsia"/>
        </w:rPr>
        <w:t>вираження</w:t>
      </w:r>
      <w:r>
        <w:t xml:space="preserve"> </w:t>
      </w:r>
      <w:r>
        <w:rPr>
          <w:rFonts w:hint="eastAsia"/>
        </w:rPr>
        <w:t>“божевілля</w:t>
      </w:r>
      <w:r>
        <w:t xml:space="preserve"> </w:t>
      </w:r>
      <w:r>
        <w:rPr>
          <w:rFonts w:hint="eastAsia"/>
        </w:rPr>
        <w:t>від</w:t>
      </w:r>
      <w:r>
        <w:t xml:space="preserve"> </w:t>
      </w:r>
      <w:r>
        <w:rPr>
          <w:rFonts w:hint="eastAsia"/>
        </w:rPr>
        <w:t>любові”</w:t>
      </w:r>
      <w:r>
        <w:t xml:space="preserve"> (</w:t>
      </w:r>
      <w:r>
        <w:rPr>
          <w:rFonts w:hint="eastAsia"/>
        </w:rPr>
        <w:t>на</w:t>
      </w:r>
      <w:r>
        <w:t xml:space="preserve"> </w:t>
      </w:r>
      <w:r>
        <w:rPr>
          <w:rFonts w:hint="eastAsia"/>
        </w:rPr>
        <w:t>прикладі</w:t>
      </w:r>
      <w:r>
        <w:t xml:space="preserve"> </w:t>
      </w:r>
      <w:r>
        <w:rPr>
          <w:rFonts w:hint="eastAsia"/>
        </w:rPr>
        <w:t>образів</w:t>
      </w:r>
      <w:r>
        <w:t xml:space="preserve"> </w:t>
      </w:r>
      <w:r>
        <w:rPr>
          <w:rFonts w:hint="eastAsia"/>
        </w:rPr>
        <w:t>опер</w:t>
      </w:r>
      <w:r>
        <w:t xml:space="preserve"> </w:t>
      </w:r>
      <w:r>
        <w:rPr>
          <w:rFonts w:hint="eastAsia"/>
        </w:rPr>
        <w:t>“Лючія</w:t>
      </w:r>
      <w:r>
        <w:t xml:space="preserve"> </w:t>
      </w:r>
      <w:r>
        <w:rPr>
          <w:rFonts w:hint="eastAsia"/>
        </w:rPr>
        <w:t>ді</w:t>
      </w:r>
      <w:r>
        <w:t xml:space="preserve"> </w:t>
      </w:r>
      <w:r>
        <w:rPr>
          <w:rFonts w:hint="eastAsia"/>
        </w:rPr>
        <w:t>Ламмермур”</w:t>
      </w:r>
      <w:r>
        <w:t xml:space="preserve">, </w:t>
      </w:r>
      <w:r>
        <w:rPr>
          <w:rFonts w:hint="eastAsia"/>
        </w:rPr>
        <w:t>“Фаворитка”</w:t>
      </w:r>
      <w:r>
        <w:t>)</w:t>
      </w:r>
      <w:r>
        <w:rPr>
          <w:rFonts w:hint="eastAsia"/>
        </w:rPr>
        <w:t>»</w:t>
      </w:r>
      <w:r>
        <w:t xml:space="preserve"> </w:t>
      </w:r>
      <w:r>
        <w:rPr>
          <w:rFonts w:hint="eastAsia"/>
        </w:rPr>
        <w:t>здійснюється</w:t>
      </w:r>
      <w:r>
        <w:t xml:space="preserve"> </w:t>
      </w:r>
      <w:r>
        <w:rPr>
          <w:rFonts w:hint="eastAsia"/>
        </w:rPr>
        <w:t>в</w:t>
      </w:r>
      <w:r>
        <w:t xml:space="preserve"> </w:t>
      </w:r>
      <w:r>
        <w:rPr>
          <w:rFonts w:hint="eastAsia"/>
        </w:rPr>
        <w:t>аналізі</w:t>
      </w:r>
      <w:r>
        <w:t xml:space="preserve"> </w:t>
      </w:r>
      <w:r>
        <w:rPr>
          <w:rFonts w:hint="eastAsia"/>
        </w:rPr>
        <w:t>апробації</w:t>
      </w:r>
      <w:r>
        <w:t xml:space="preserve"> </w:t>
      </w:r>
      <w:r>
        <w:rPr>
          <w:rFonts w:hint="eastAsia"/>
        </w:rPr>
        <w:t>висунутої</w:t>
      </w:r>
      <w:r>
        <w:t xml:space="preserve"> </w:t>
      </w:r>
      <w:r>
        <w:rPr>
          <w:rFonts w:hint="eastAsia"/>
        </w:rPr>
        <w:t>гіпотези</w:t>
      </w:r>
      <w:r>
        <w:t xml:space="preserve"> </w:t>
      </w:r>
      <w:r>
        <w:rPr>
          <w:rFonts w:hint="eastAsia"/>
        </w:rPr>
        <w:t>щодо</w:t>
      </w:r>
      <w:r>
        <w:t xml:space="preserve"> </w:t>
      </w:r>
      <w:r>
        <w:rPr>
          <w:rFonts w:hint="eastAsia"/>
        </w:rPr>
        <w:t>унікальності</w:t>
      </w:r>
      <w:r>
        <w:t xml:space="preserve"> </w:t>
      </w:r>
      <w:r>
        <w:rPr>
          <w:rFonts w:hint="eastAsia"/>
        </w:rPr>
        <w:t>виявлення</w:t>
      </w:r>
      <w:r>
        <w:t xml:space="preserve"> </w:t>
      </w:r>
      <w:r>
        <w:rPr>
          <w:rFonts w:hint="eastAsia"/>
        </w:rPr>
        <w:t>жіночого</w:t>
      </w:r>
      <w:r>
        <w:t xml:space="preserve"> </w:t>
      </w:r>
      <w:r>
        <w:rPr>
          <w:rFonts w:hint="eastAsia"/>
        </w:rPr>
        <w:t>ліризму</w:t>
      </w:r>
      <w:r>
        <w:t xml:space="preserve"> </w:t>
      </w:r>
      <w:r>
        <w:rPr>
          <w:rFonts w:hint="eastAsia"/>
        </w:rPr>
        <w:t>в</w:t>
      </w:r>
      <w:r>
        <w:t xml:space="preserve"> semiseria </w:t>
      </w:r>
      <w:r>
        <w:rPr>
          <w:rFonts w:hint="eastAsia"/>
        </w:rPr>
        <w:t>через</w:t>
      </w:r>
      <w:r>
        <w:t xml:space="preserve"> </w:t>
      </w:r>
      <w:r>
        <w:rPr>
          <w:rFonts w:hint="eastAsia"/>
        </w:rPr>
        <w:t>«</w:t>
      </w:r>
      <w:r>
        <w:rPr>
          <w:rFonts w:hint="eastAsia"/>
        </w:rPr>
        <w:t>заміну</w:t>
      </w:r>
      <w:r>
        <w:rPr>
          <w:rFonts w:hint="eastAsia"/>
        </w:rPr>
        <w:t>»</w:t>
      </w:r>
      <w:r>
        <w:t xml:space="preserve"> </w:t>
      </w:r>
      <w:r>
        <w:rPr>
          <w:rFonts w:hint="eastAsia"/>
        </w:rPr>
        <w:t>звучання</w:t>
      </w:r>
      <w:r>
        <w:t xml:space="preserve"> </w:t>
      </w:r>
      <w:r>
        <w:rPr>
          <w:rFonts w:hint="eastAsia"/>
        </w:rPr>
        <w:t>«</w:t>
      </w:r>
      <w:r>
        <w:rPr>
          <w:rFonts w:hint="eastAsia"/>
        </w:rPr>
        <w:t>світлого</w:t>
      </w:r>
      <w:r>
        <w:t xml:space="preserve"> </w:t>
      </w:r>
      <w:r>
        <w:rPr>
          <w:rFonts w:hint="eastAsia"/>
        </w:rPr>
        <w:t>співу</w:t>
      </w:r>
      <w:r>
        <w:rPr>
          <w:rFonts w:hint="eastAsia"/>
        </w:rPr>
        <w:t>»</w:t>
      </w:r>
      <w:r>
        <w:t xml:space="preserve"> </w:t>
      </w:r>
      <w:r>
        <w:rPr>
          <w:rFonts w:hint="eastAsia"/>
        </w:rPr>
        <w:t>кастратів</w:t>
      </w:r>
      <w:r>
        <w:t xml:space="preserve"> </w:t>
      </w:r>
      <w:r>
        <w:rPr>
          <w:rFonts w:hint="eastAsia"/>
        </w:rPr>
        <w:t>дворегістровим</w:t>
      </w:r>
      <w:r>
        <w:t xml:space="preserve"> </w:t>
      </w:r>
      <w:r>
        <w:rPr>
          <w:rFonts w:hint="eastAsia"/>
        </w:rPr>
        <w:t>«</w:t>
      </w:r>
      <w:r>
        <w:rPr>
          <w:rFonts w:hint="eastAsia"/>
        </w:rPr>
        <w:t>россінієвським</w:t>
      </w:r>
      <w:r>
        <w:rPr>
          <w:rFonts w:hint="eastAsia"/>
        </w:rPr>
        <w:t>»</w:t>
      </w:r>
      <w:r>
        <w:t xml:space="preserve"> </w:t>
      </w:r>
      <w:r>
        <w:rPr>
          <w:rFonts w:hint="eastAsia"/>
        </w:rPr>
        <w:t>сопрано</w:t>
      </w:r>
      <w:r>
        <w:t xml:space="preserve">. </w:t>
      </w:r>
      <w:r>
        <w:rPr>
          <w:rFonts w:hint="eastAsia"/>
        </w:rPr>
        <w:t>І</w:t>
      </w:r>
      <w:r>
        <w:t xml:space="preserve"> </w:t>
      </w:r>
      <w:r>
        <w:rPr>
          <w:rFonts w:hint="eastAsia"/>
        </w:rPr>
        <w:t>це</w:t>
      </w:r>
      <w:r>
        <w:t xml:space="preserve"> </w:t>
      </w:r>
      <w:r>
        <w:rPr>
          <w:rFonts w:hint="eastAsia"/>
        </w:rPr>
        <w:t>здійснювалося</w:t>
      </w:r>
      <w:r>
        <w:t xml:space="preserve"> </w:t>
      </w:r>
      <w:r>
        <w:rPr>
          <w:rFonts w:hint="eastAsia"/>
        </w:rPr>
        <w:t>з</w:t>
      </w:r>
      <w:r>
        <w:t xml:space="preserve"> </w:t>
      </w:r>
      <w:r>
        <w:rPr>
          <w:rFonts w:hint="eastAsia"/>
        </w:rPr>
        <w:t>гіпертрофованою</w:t>
      </w:r>
      <w:r>
        <w:t xml:space="preserve"> </w:t>
      </w:r>
      <w:r>
        <w:rPr>
          <w:rFonts w:hint="eastAsia"/>
        </w:rPr>
        <w:t>різноплановістю</w:t>
      </w:r>
      <w:r>
        <w:t xml:space="preserve"> </w:t>
      </w:r>
      <w:r>
        <w:rPr>
          <w:rFonts w:hint="eastAsia"/>
        </w:rPr>
        <w:t>подань</w:t>
      </w:r>
      <w:r>
        <w:t xml:space="preserve"> </w:t>
      </w:r>
      <w:r>
        <w:rPr>
          <w:rFonts w:hint="eastAsia"/>
        </w:rPr>
        <w:t>різних</w:t>
      </w:r>
      <w:r>
        <w:t xml:space="preserve"> </w:t>
      </w:r>
      <w:r>
        <w:rPr>
          <w:rFonts w:hint="eastAsia"/>
        </w:rPr>
        <w:t>тембрів</w:t>
      </w:r>
      <w:r>
        <w:t>-</w:t>
      </w:r>
      <w:r>
        <w:rPr>
          <w:rFonts w:hint="eastAsia"/>
        </w:rPr>
        <w:t>регістрів</w:t>
      </w:r>
      <w:r>
        <w:t xml:space="preserve"> </w:t>
      </w:r>
      <w:r>
        <w:rPr>
          <w:rFonts w:hint="eastAsia"/>
        </w:rPr>
        <w:t>в</w:t>
      </w:r>
      <w:r>
        <w:t xml:space="preserve"> </w:t>
      </w:r>
      <w:r>
        <w:rPr>
          <w:rFonts w:hint="eastAsia"/>
        </w:rPr>
        <w:t>персонажах</w:t>
      </w:r>
      <w:r>
        <w:t xml:space="preserve">, </w:t>
      </w:r>
      <w:r>
        <w:rPr>
          <w:rFonts w:hint="eastAsia"/>
        </w:rPr>
        <w:t>що</w:t>
      </w:r>
      <w:r>
        <w:t xml:space="preserve"> </w:t>
      </w:r>
      <w:r>
        <w:rPr>
          <w:rFonts w:hint="eastAsia"/>
        </w:rPr>
        <w:t>суміщають</w:t>
      </w:r>
      <w:r>
        <w:t xml:space="preserve"> </w:t>
      </w:r>
      <w:r>
        <w:rPr>
          <w:rFonts w:hint="eastAsia"/>
        </w:rPr>
        <w:t>втілення</w:t>
      </w:r>
      <w:r>
        <w:t xml:space="preserve"> </w:t>
      </w:r>
      <w:r>
        <w:rPr>
          <w:rFonts w:hint="eastAsia"/>
        </w:rPr>
        <w:t>чоловічого</w:t>
      </w:r>
      <w:r>
        <w:t xml:space="preserve"> </w:t>
      </w:r>
      <w:r>
        <w:rPr>
          <w:rFonts w:hint="eastAsia"/>
        </w:rPr>
        <w:t>і</w:t>
      </w:r>
      <w:r>
        <w:t xml:space="preserve"> </w:t>
      </w:r>
      <w:r>
        <w:rPr>
          <w:rFonts w:hint="eastAsia"/>
        </w:rPr>
        <w:t>жіночого</w:t>
      </w:r>
      <w:r>
        <w:t xml:space="preserve"> </w:t>
      </w:r>
      <w:r>
        <w:rPr>
          <w:rFonts w:hint="eastAsia"/>
        </w:rPr>
        <w:t>поведінкового</w:t>
      </w:r>
      <w:r>
        <w:t xml:space="preserve">- </w:t>
      </w:r>
      <w:r>
        <w:rPr>
          <w:rFonts w:hint="eastAsia"/>
        </w:rPr>
        <w:t>виражального</w:t>
      </w:r>
      <w:r>
        <w:t xml:space="preserve"> </w:t>
      </w:r>
      <w:r>
        <w:rPr>
          <w:rFonts w:hint="eastAsia"/>
        </w:rPr>
        <w:t>початків</w:t>
      </w:r>
      <w:r>
        <w:t xml:space="preserve"> (</w:t>
      </w:r>
      <w:r>
        <w:rPr>
          <w:rFonts w:hint="eastAsia"/>
        </w:rPr>
        <w:t>пор</w:t>
      </w:r>
      <w:r>
        <w:t xml:space="preserve">. </w:t>
      </w:r>
      <w:r>
        <w:rPr>
          <w:rFonts w:hint="eastAsia"/>
        </w:rPr>
        <w:t>з</w:t>
      </w:r>
      <w:r>
        <w:t xml:space="preserve"> </w:t>
      </w:r>
      <w:r>
        <w:rPr>
          <w:rFonts w:hint="eastAsia"/>
        </w:rPr>
        <w:t>архетипами</w:t>
      </w:r>
      <w:r>
        <w:t xml:space="preserve"> </w:t>
      </w:r>
      <w:r>
        <w:rPr>
          <w:rFonts w:hint="eastAsia"/>
        </w:rPr>
        <w:t>аніма</w:t>
      </w:r>
      <w:r>
        <w:t>-</w:t>
      </w:r>
      <w:r>
        <w:rPr>
          <w:rFonts w:hint="eastAsia"/>
        </w:rPr>
        <w:t>анімус</w:t>
      </w:r>
      <w:r>
        <w:t>).</w:t>
      </w:r>
    </w:p>
    <w:p w14:paraId="4386E2E3" w14:textId="77777777" w:rsidR="00C60171" w:rsidRDefault="00C60171" w:rsidP="00C60171">
      <w:r>
        <w:rPr>
          <w:rFonts w:hint="eastAsia"/>
        </w:rPr>
        <w:t>В</w:t>
      </w:r>
      <w:r>
        <w:t xml:space="preserve"> </w:t>
      </w:r>
      <w:r>
        <w:rPr>
          <w:rFonts w:hint="eastAsia"/>
        </w:rPr>
        <w:t>процесі</w:t>
      </w:r>
      <w:r>
        <w:t xml:space="preserve"> </w:t>
      </w:r>
      <w:r>
        <w:rPr>
          <w:rFonts w:hint="eastAsia"/>
        </w:rPr>
        <w:t>аналізу</w:t>
      </w:r>
      <w:r>
        <w:t xml:space="preserve"> </w:t>
      </w:r>
      <w:r>
        <w:rPr>
          <w:rFonts w:hint="eastAsia"/>
        </w:rPr>
        <w:t>підкреслюється</w:t>
      </w:r>
      <w:r>
        <w:t xml:space="preserve">, </w:t>
      </w:r>
      <w:r>
        <w:rPr>
          <w:rFonts w:hint="eastAsia"/>
        </w:rPr>
        <w:t>що</w:t>
      </w:r>
      <w:r>
        <w:t xml:space="preserve"> </w:t>
      </w:r>
      <w:r>
        <w:rPr>
          <w:rFonts w:hint="eastAsia"/>
        </w:rPr>
        <w:t>россінієвські</w:t>
      </w:r>
      <w:r>
        <w:t xml:space="preserve"> </w:t>
      </w:r>
      <w:r>
        <w:rPr>
          <w:rFonts w:hint="eastAsia"/>
        </w:rPr>
        <w:t>голоси</w:t>
      </w:r>
      <w:r>
        <w:t xml:space="preserve">, </w:t>
      </w:r>
      <w:r>
        <w:rPr>
          <w:rFonts w:hint="eastAsia"/>
        </w:rPr>
        <w:t>задіяні</w:t>
      </w:r>
      <w:r>
        <w:t xml:space="preserve"> </w:t>
      </w:r>
      <w:r>
        <w:rPr>
          <w:rFonts w:hint="eastAsia"/>
        </w:rPr>
        <w:t>в</w:t>
      </w:r>
      <w:r>
        <w:t xml:space="preserve"> </w:t>
      </w:r>
      <w:r>
        <w:rPr>
          <w:rFonts w:hint="eastAsia"/>
        </w:rPr>
        <w:t>озвучуванні</w:t>
      </w:r>
      <w:r>
        <w:t xml:space="preserve"> </w:t>
      </w:r>
      <w:r>
        <w:rPr>
          <w:rFonts w:hint="eastAsia"/>
        </w:rPr>
        <w:t>партій</w:t>
      </w:r>
      <w:r>
        <w:t xml:space="preserve"> </w:t>
      </w:r>
      <w:r>
        <w:rPr>
          <w:rFonts w:hint="eastAsia"/>
        </w:rPr>
        <w:t>Лючії</w:t>
      </w:r>
      <w:r>
        <w:t xml:space="preserve"> </w:t>
      </w:r>
      <w:r>
        <w:rPr>
          <w:rFonts w:hint="eastAsia"/>
        </w:rPr>
        <w:t>і</w:t>
      </w:r>
      <w:r>
        <w:t xml:space="preserve"> </w:t>
      </w:r>
      <w:r>
        <w:rPr>
          <w:rFonts w:hint="eastAsia"/>
        </w:rPr>
        <w:t>Леонори</w:t>
      </w:r>
      <w:r>
        <w:t xml:space="preserve"> </w:t>
      </w:r>
      <w:r>
        <w:rPr>
          <w:rFonts w:hint="eastAsia"/>
        </w:rPr>
        <w:t>з</w:t>
      </w:r>
      <w:r>
        <w:t xml:space="preserve"> </w:t>
      </w:r>
      <w:r>
        <w:rPr>
          <w:rFonts w:hint="eastAsia"/>
        </w:rPr>
        <w:t>відповідних</w:t>
      </w:r>
      <w:r>
        <w:t xml:space="preserve"> </w:t>
      </w:r>
      <w:r>
        <w:rPr>
          <w:rFonts w:hint="eastAsia"/>
        </w:rPr>
        <w:t>опер</w:t>
      </w:r>
      <w:r>
        <w:t xml:space="preserve"> </w:t>
      </w:r>
      <w:r>
        <w:rPr>
          <w:rFonts w:hint="eastAsia"/>
        </w:rPr>
        <w:t>Доніцетті</w:t>
      </w:r>
      <w:r>
        <w:t xml:space="preserve">, </w:t>
      </w:r>
      <w:r>
        <w:rPr>
          <w:rFonts w:hint="eastAsia"/>
        </w:rPr>
        <w:t>заклали</w:t>
      </w:r>
      <w:r>
        <w:t xml:space="preserve"> </w:t>
      </w:r>
      <w:r>
        <w:rPr>
          <w:rFonts w:hint="eastAsia"/>
        </w:rPr>
        <w:t>можливості</w:t>
      </w:r>
      <w:r>
        <w:t xml:space="preserve"> </w:t>
      </w:r>
      <w:r>
        <w:rPr>
          <w:rFonts w:hint="eastAsia"/>
        </w:rPr>
        <w:t>амбівалентного</w:t>
      </w:r>
      <w:r>
        <w:t xml:space="preserve"> </w:t>
      </w:r>
      <w:r>
        <w:rPr>
          <w:rFonts w:hint="eastAsia"/>
        </w:rPr>
        <w:t>подання</w:t>
      </w:r>
      <w:r>
        <w:t xml:space="preserve"> </w:t>
      </w:r>
      <w:r>
        <w:rPr>
          <w:rFonts w:hint="eastAsia"/>
        </w:rPr>
        <w:t>тихої</w:t>
      </w:r>
      <w:r>
        <w:t xml:space="preserve"> </w:t>
      </w:r>
      <w:r>
        <w:rPr>
          <w:rFonts w:hint="eastAsia"/>
        </w:rPr>
        <w:t>жіночості</w:t>
      </w:r>
      <w:r>
        <w:t xml:space="preserve"> </w:t>
      </w:r>
      <w:r>
        <w:rPr>
          <w:rFonts w:hint="eastAsia"/>
        </w:rPr>
        <w:t>і</w:t>
      </w:r>
      <w:r>
        <w:t xml:space="preserve"> </w:t>
      </w:r>
      <w:r>
        <w:rPr>
          <w:rFonts w:hint="eastAsia"/>
        </w:rPr>
        <w:t>шаленого</w:t>
      </w:r>
      <w:r>
        <w:t xml:space="preserve"> </w:t>
      </w:r>
      <w:r>
        <w:rPr>
          <w:rFonts w:hint="eastAsia"/>
        </w:rPr>
        <w:t>натиску</w:t>
      </w:r>
      <w:r>
        <w:t xml:space="preserve">, </w:t>
      </w:r>
      <w:r>
        <w:rPr>
          <w:rFonts w:hint="eastAsia"/>
        </w:rPr>
        <w:t>що</w:t>
      </w:r>
      <w:r>
        <w:t xml:space="preserve"> </w:t>
      </w:r>
      <w:r>
        <w:rPr>
          <w:rFonts w:hint="eastAsia"/>
        </w:rPr>
        <w:t>принциповим</w:t>
      </w:r>
      <w:r>
        <w:t xml:space="preserve"> </w:t>
      </w:r>
      <w:r>
        <w:rPr>
          <w:rFonts w:hint="eastAsia"/>
        </w:rPr>
        <w:t>сюжетним</w:t>
      </w:r>
      <w:r>
        <w:t xml:space="preserve"> </w:t>
      </w:r>
      <w:r>
        <w:rPr>
          <w:rFonts w:hint="eastAsia"/>
        </w:rPr>
        <w:t>стрижнем</w:t>
      </w:r>
      <w:r>
        <w:t xml:space="preserve"> </w:t>
      </w:r>
      <w:r>
        <w:rPr>
          <w:rFonts w:hint="eastAsia"/>
        </w:rPr>
        <w:t>«</w:t>
      </w:r>
      <w:r>
        <w:rPr>
          <w:rFonts w:hint="eastAsia"/>
        </w:rPr>
        <w:t>божевілля</w:t>
      </w:r>
      <w:r>
        <w:t xml:space="preserve"> </w:t>
      </w:r>
      <w:r>
        <w:rPr>
          <w:rFonts w:hint="eastAsia"/>
        </w:rPr>
        <w:t>від</w:t>
      </w:r>
      <w:r>
        <w:t xml:space="preserve"> </w:t>
      </w:r>
      <w:r>
        <w:rPr>
          <w:rFonts w:hint="eastAsia"/>
        </w:rPr>
        <w:t>любові</w:t>
      </w:r>
      <w:r>
        <w:rPr>
          <w:rFonts w:hint="eastAsia"/>
        </w:rPr>
        <w:t>»</w:t>
      </w:r>
      <w:r>
        <w:t xml:space="preserve"> </w:t>
      </w:r>
      <w:r>
        <w:rPr>
          <w:rFonts w:hint="eastAsia"/>
        </w:rPr>
        <w:t>повністю</w:t>
      </w:r>
      <w:r>
        <w:t xml:space="preserve"> </w:t>
      </w:r>
      <w:r>
        <w:rPr>
          <w:rFonts w:hint="eastAsia"/>
        </w:rPr>
        <w:t>розкрилося</w:t>
      </w:r>
      <w:r>
        <w:t xml:space="preserve"> </w:t>
      </w:r>
      <w:r>
        <w:rPr>
          <w:rFonts w:hint="eastAsia"/>
        </w:rPr>
        <w:t>в</w:t>
      </w:r>
      <w:r>
        <w:t xml:space="preserve"> </w:t>
      </w:r>
      <w:r>
        <w:rPr>
          <w:rFonts w:hint="eastAsia"/>
        </w:rPr>
        <w:t>партії</w:t>
      </w:r>
      <w:r>
        <w:t xml:space="preserve"> </w:t>
      </w:r>
      <w:r>
        <w:rPr>
          <w:rFonts w:hint="eastAsia"/>
        </w:rPr>
        <w:t>Лючії</w:t>
      </w:r>
      <w:r>
        <w:t xml:space="preserve">, </w:t>
      </w:r>
      <w:r>
        <w:rPr>
          <w:rFonts w:hint="eastAsia"/>
        </w:rPr>
        <w:t>але</w:t>
      </w:r>
      <w:r>
        <w:t xml:space="preserve"> </w:t>
      </w:r>
      <w:r>
        <w:rPr>
          <w:rFonts w:hint="eastAsia"/>
        </w:rPr>
        <w:t>стримано</w:t>
      </w:r>
      <w:r>
        <w:t xml:space="preserve"> </w:t>
      </w:r>
      <w:r>
        <w:rPr>
          <w:rFonts w:hint="eastAsia"/>
        </w:rPr>
        <w:t>вия</w:t>
      </w:r>
      <w:r>
        <w:rPr>
          <w:rFonts w:hint="eastAsia"/>
        </w:rPr>
        <w:lastRenderedPageBreak/>
        <w:t>вилося</w:t>
      </w:r>
      <w:r>
        <w:t xml:space="preserve"> </w:t>
      </w:r>
      <w:r>
        <w:rPr>
          <w:rFonts w:hint="eastAsia"/>
        </w:rPr>
        <w:t>в</w:t>
      </w:r>
      <w:r>
        <w:t xml:space="preserve"> </w:t>
      </w:r>
      <w:r>
        <w:rPr>
          <w:rFonts w:hint="eastAsia"/>
        </w:rPr>
        <w:t>характеристиці</w:t>
      </w:r>
      <w:r>
        <w:t xml:space="preserve"> </w:t>
      </w:r>
      <w:r>
        <w:rPr>
          <w:rFonts w:hint="eastAsia"/>
        </w:rPr>
        <w:t>Леонори</w:t>
      </w:r>
      <w:r>
        <w:t xml:space="preserve">, </w:t>
      </w:r>
      <w:r>
        <w:rPr>
          <w:rFonts w:hint="eastAsia"/>
        </w:rPr>
        <w:t>де</w:t>
      </w:r>
      <w:r>
        <w:t xml:space="preserve"> </w:t>
      </w:r>
      <w:r>
        <w:rPr>
          <w:rFonts w:hint="eastAsia"/>
        </w:rPr>
        <w:t>головують</w:t>
      </w:r>
      <w:r>
        <w:t xml:space="preserve"> </w:t>
      </w:r>
      <w:r>
        <w:rPr>
          <w:rFonts w:hint="eastAsia"/>
        </w:rPr>
        <w:t>лірика</w:t>
      </w:r>
      <w:r>
        <w:t xml:space="preserve"> </w:t>
      </w:r>
      <w:r>
        <w:rPr>
          <w:rFonts w:hint="eastAsia"/>
        </w:rPr>
        <w:t>Надії</w:t>
      </w:r>
      <w:r>
        <w:t xml:space="preserve"> </w:t>
      </w:r>
      <w:r>
        <w:rPr>
          <w:rFonts w:hint="eastAsia"/>
        </w:rPr>
        <w:t>і</w:t>
      </w:r>
      <w:r>
        <w:t xml:space="preserve"> </w:t>
      </w:r>
      <w:r>
        <w:rPr>
          <w:rFonts w:hint="eastAsia"/>
        </w:rPr>
        <w:t>Спокути</w:t>
      </w:r>
      <w:r>
        <w:t xml:space="preserve">. </w:t>
      </w:r>
      <w:r>
        <w:rPr>
          <w:rFonts w:hint="eastAsia"/>
        </w:rPr>
        <w:t>Двоспрямована</w:t>
      </w:r>
      <w:r>
        <w:t xml:space="preserve"> </w:t>
      </w:r>
      <w:r>
        <w:rPr>
          <w:rFonts w:hint="eastAsia"/>
        </w:rPr>
        <w:t>виразність</w:t>
      </w:r>
      <w:r>
        <w:t xml:space="preserve"> </w:t>
      </w:r>
      <w:r>
        <w:rPr>
          <w:rFonts w:hint="eastAsia"/>
        </w:rPr>
        <w:t>вказаних</w:t>
      </w:r>
      <w:r>
        <w:t xml:space="preserve"> </w:t>
      </w:r>
      <w:r>
        <w:rPr>
          <w:rFonts w:hint="eastAsia"/>
        </w:rPr>
        <w:t>партій</w:t>
      </w:r>
      <w:r>
        <w:t xml:space="preserve"> </w:t>
      </w:r>
      <w:r>
        <w:rPr>
          <w:rFonts w:hint="eastAsia"/>
        </w:rPr>
        <w:t>послідовно</w:t>
      </w:r>
      <w:r>
        <w:t xml:space="preserve"> </w:t>
      </w:r>
      <w:r>
        <w:rPr>
          <w:rFonts w:hint="eastAsia"/>
        </w:rPr>
        <w:t>виявилася</w:t>
      </w:r>
      <w:r>
        <w:t xml:space="preserve"> </w:t>
      </w:r>
      <w:r>
        <w:rPr>
          <w:rFonts w:hint="eastAsia"/>
        </w:rPr>
        <w:t>в</w:t>
      </w:r>
      <w:r>
        <w:t xml:space="preserve"> </w:t>
      </w:r>
      <w:r>
        <w:rPr>
          <w:rFonts w:hint="eastAsia"/>
        </w:rPr>
        <w:t>характеристиці</w:t>
      </w:r>
      <w:r>
        <w:t xml:space="preserve"> </w:t>
      </w:r>
      <w:r>
        <w:rPr>
          <w:rFonts w:hint="eastAsia"/>
        </w:rPr>
        <w:t>Лючії</w:t>
      </w:r>
      <w:r>
        <w:t xml:space="preserve">, </w:t>
      </w:r>
      <w:r>
        <w:rPr>
          <w:rFonts w:hint="eastAsia"/>
        </w:rPr>
        <w:t>склавши</w:t>
      </w:r>
      <w:r>
        <w:t xml:space="preserve"> </w:t>
      </w:r>
      <w:r>
        <w:rPr>
          <w:rFonts w:hint="eastAsia"/>
        </w:rPr>
        <w:t>класику</w:t>
      </w:r>
      <w:r>
        <w:t xml:space="preserve"> </w:t>
      </w:r>
      <w:r>
        <w:rPr>
          <w:rFonts w:hint="eastAsia"/>
        </w:rPr>
        <w:t>сопранового</w:t>
      </w:r>
      <w:r>
        <w:t xml:space="preserve"> </w:t>
      </w:r>
      <w:r>
        <w:rPr>
          <w:rFonts w:hint="eastAsia"/>
        </w:rPr>
        <w:t>втілення</w:t>
      </w:r>
      <w:r>
        <w:t xml:space="preserve"> semiseria, </w:t>
      </w:r>
      <w:r>
        <w:rPr>
          <w:rFonts w:hint="eastAsia"/>
        </w:rPr>
        <w:t>тоді</w:t>
      </w:r>
      <w:r>
        <w:t xml:space="preserve"> </w:t>
      </w:r>
      <w:r>
        <w:rPr>
          <w:rFonts w:hint="eastAsia"/>
        </w:rPr>
        <w:t>як</w:t>
      </w:r>
      <w:r>
        <w:t xml:space="preserve"> </w:t>
      </w:r>
      <w:r>
        <w:rPr>
          <w:rFonts w:hint="eastAsia"/>
        </w:rPr>
        <w:t>«</w:t>
      </w:r>
      <w:r>
        <w:rPr>
          <w:rFonts w:hint="eastAsia"/>
        </w:rPr>
        <w:t>Фаворитка</w:t>
      </w:r>
      <w:r>
        <w:rPr>
          <w:rFonts w:hint="eastAsia"/>
        </w:rPr>
        <w:t>»</w:t>
      </w:r>
      <w:r>
        <w:t xml:space="preserve"> </w:t>
      </w:r>
      <w:r>
        <w:rPr>
          <w:rFonts w:hint="eastAsia"/>
        </w:rPr>
        <w:t>заявила</w:t>
      </w:r>
      <w:r>
        <w:t xml:space="preserve"> </w:t>
      </w:r>
      <w:r>
        <w:rPr>
          <w:rFonts w:hint="eastAsia"/>
        </w:rPr>
        <w:t>«</w:t>
      </w:r>
      <w:r>
        <w:rPr>
          <w:rFonts w:hint="eastAsia"/>
        </w:rPr>
        <w:t>вічну</w:t>
      </w:r>
      <w:r>
        <w:rPr>
          <w:rFonts w:hint="eastAsia"/>
        </w:rPr>
        <w:t>»</w:t>
      </w:r>
      <w:r>
        <w:t xml:space="preserve"> </w:t>
      </w:r>
      <w:r>
        <w:rPr>
          <w:rFonts w:hint="eastAsia"/>
        </w:rPr>
        <w:t>тему</w:t>
      </w:r>
      <w:r>
        <w:t xml:space="preserve"> </w:t>
      </w:r>
      <w:r>
        <w:rPr>
          <w:rFonts w:hint="eastAsia"/>
        </w:rPr>
        <w:t>«</w:t>
      </w:r>
      <w:r>
        <w:rPr>
          <w:rFonts w:hint="eastAsia"/>
        </w:rPr>
        <w:t>травіати</w:t>
      </w:r>
      <w:r>
        <w:rPr>
          <w:rFonts w:hint="eastAsia"/>
        </w:rPr>
        <w:t>»</w:t>
      </w:r>
      <w:r>
        <w:t xml:space="preserve">, </w:t>
      </w:r>
      <w:r>
        <w:rPr>
          <w:rFonts w:hint="eastAsia"/>
        </w:rPr>
        <w:t>вирішену</w:t>
      </w:r>
      <w:r>
        <w:t xml:space="preserve"> </w:t>
      </w:r>
      <w:r>
        <w:rPr>
          <w:rFonts w:hint="eastAsia"/>
        </w:rPr>
        <w:t>у</w:t>
      </w:r>
      <w:r>
        <w:t xml:space="preserve"> </w:t>
      </w:r>
      <w:r>
        <w:rPr>
          <w:rFonts w:hint="eastAsia"/>
        </w:rPr>
        <w:t>суто</w:t>
      </w:r>
      <w:r>
        <w:t xml:space="preserve"> </w:t>
      </w:r>
      <w:r>
        <w:rPr>
          <w:rFonts w:hint="eastAsia"/>
        </w:rPr>
        <w:t>ліричних</w:t>
      </w:r>
      <w:r>
        <w:t xml:space="preserve"> </w:t>
      </w:r>
      <w:r>
        <w:rPr>
          <w:rFonts w:hint="eastAsia"/>
        </w:rPr>
        <w:t>тонах</w:t>
      </w:r>
      <w:r>
        <w:t xml:space="preserve"> </w:t>
      </w:r>
      <w:r>
        <w:rPr>
          <w:rFonts w:hint="eastAsia"/>
        </w:rPr>
        <w:t>у</w:t>
      </w:r>
      <w:r>
        <w:t xml:space="preserve"> </w:t>
      </w:r>
      <w:r>
        <w:rPr>
          <w:rFonts w:hint="eastAsia"/>
        </w:rPr>
        <w:t>відповідних</w:t>
      </w:r>
      <w:r>
        <w:t xml:space="preserve"> </w:t>
      </w:r>
      <w:r>
        <w:rPr>
          <w:rFonts w:hint="eastAsia"/>
        </w:rPr>
        <w:t>операх</w:t>
      </w:r>
      <w:r>
        <w:t xml:space="preserve"> </w:t>
      </w:r>
      <w:r>
        <w:rPr>
          <w:rFonts w:hint="eastAsia"/>
        </w:rPr>
        <w:t>Доніцетті</w:t>
      </w:r>
      <w:r>
        <w:t xml:space="preserve"> </w:t>
      </w:r>
      <w:r>
        <w:rPr>
          <w:rFonts w:hint="eastAsia"/>
        </w:rPr>
        <w:t>і</w:t>
      </w:r>
      <w:r>
        <w:t xml:space="preserve"> </w:t>
      </w:r>
      <w:r>
        <w:rPr>
          <w:rFonts w:hint="eastAsia"/>
        </w:rPr>
        <w:t>Верді</w:t>
      </w:r>
      <w:r>
        <w:t>.</w:t>
      </w:r>
    </w:p>
    <w:p w14:paraId="28BB06EB" w14:textId="77777777" w:rsidR="00C60171" w:rsidRDefault="00C60171" w:rsidP="00C60171">
      <w:r>
        <w:rPr>
          <w:rFonts w:hint="eastAsia"/>
        </w:rPr>
        <w:t>В</w:t>
      </w:r>
      <w:r>
        <w:t xml:space="preserve"> </w:t>
      </w:r>
      <w:r>
        <w:rPr>
          <w:rFonts w:hint="eastAsia"/>
        </w:rPr>
        <w:t>роботі</w:t>
      </w:r>
      <w:r>
        <w:t xml:space="preserve"> </w:t>
      </w:r>
      <w:r>
        <w:rPr>
          <w:rFonts w:hint="eastAsia"/>
        </w:rPr>
        <w:t>підкреслюється</w:t>
      </w:r>
      <w:r>
        <w:t xml:space="preserve">, </w:t>
      </w:r>
      <w:r>
        <w:rPr>
          <w:rFonts w:hint="eastAsia"/>
        </w:rPr>
        <w:t>що</w:t>
      </w:r>
      <w:r>
        <w:t xml:space="preserve"> </w:t>
      </w:r>
      <w:r>
        <w:rPr>
          <w:rFonts w:hint="eastAsia"/>
        </w:rPr>
        <w:t>ліризм</w:t>
      </w:r>
      <w:r>
        <w:t xml:space="preserve"> </w:t>
      </w:r>
      <w:r>
        <w:rPr>
          <w:rFonts w:hint="eastAsia"/>
        </w:rPr>
        <w:t>як</w:t>
      </w:r>
      <w:r>
        <w:t xml:space="preserve"> </w:t>
      </w:r>
      <w:r>
        <w:rPr>
          <w:rFonts w:hint="eastAsia"/>
        </w:rPr>
        <w:t>мелодійне</w:t>
      </w:r>
      <w:r>
        <w:t xml:space="preserve"> </w:t>
      </w:r>
      <w:r>
        <w:rPr>
          <w:rFonts w:hint="eastAsia"/>
        </w:rPr>
        <w:t>багатство</w:t>
      </w:r>
      <w:r>
        <w:t xml:space="preserve"> </w:t>
      </w:r>
      <w:r>
        <w:rPr>
          <w:rFonts w:hint="eastAsia"/>
        </w:rPr>
        <w:t>розгортання</w:t>
      </w:r>
      <w:r>
        <w:t xml:space="preserve"> </w:t>
      </w:r>
      <w:r>
        <w:rPr>
          <w:rFonts w:hint="eastAsia"/>
        </w:rPr>
        <w:t>розспівування</w:t>
      </w:r>
      <w:r>
        <w:t xml:space="preserve"> </w:t>
      </w:r>
      <w:r>
        <w:rPr>
          <w:rFonts w:hint="eastAsia"/>
        </w:rPr>
        <w:t>відмітив</w:t>
      </w:r>
      <w:r>
        <w:t xml:space="preserve"> </w:t>
      </w:r>
      <w:r>
        <w:rPr>
          <w:rFonts w:hint="eastAsia"/>
        </w:rPr>
        <w:t>специфіку</w:t>
      </w:r>
      <w:r>
        <w:t xml:space="preserve"> </w:t>
      </w:r>
      <w:r>
        <w:rPr>
          <w:rFonts w:hint="eastAsia"/>
        </w:rPr>
        <w:t>сакрального</w:t>
      </w:r>
      <w:r>
        <w:t xml:space="preserve"> </w:t>
      </w:r>
      <w:r>
        <w:rPr>
          <w:rFonts w:hint="eastAsia"/>
        </w:rPr>
        <w:t>освящення</w:t>
      </w:r>
      <w:r>
        <w:t xml:space="preserve"> </w:t>
      </w:r>
      <w:r>
        <w:rPr>
          <w:rFonts w:hint="eastAsia"/>
        </w:rPr>
        <w:t>виразності</w:t>
      </w:r>
      <w:r>
        <w:t xml:space="preserve"> </w:t>
      </w:r>
      <w:r>
        <w:rPr>
          <w:rFonts w:hint="eastAsia"/>
        </w:rPr>
        <w:t>цього</w:t>
      </w:r>
      <w:r>
        <w:t xml:space="preserve"> </w:t>
      </w:r>
      <w:r>
        <w:rPr>
          <w:rFonts w:hint="eastAsia"/>
        </w:rPr>
        <w:t>роду</w:t>
      </w:r>
      <w:r>
        <w:t xml:space="preserve">, </w:t>
      </w:r>
      <w:r>
        <w:rPr>
          <w:rFonts w:hint="eastAsia"/>
        </w:rPr>
        <w:t>привносячи</w:t>
      </w:r>
      <w:r>
        <w:t xml:space="preserve"> </w:t>
      </w:r>
      <w:r>
        <w:rPr>
          <w:rFonts w:hint="eastAsia"/>
        </w:rPr>
        <w:t>у</w:t>
      </w:r>
      <w:r>
        <w:t xml:space="preserve"> </w:t>
      </w:r>
      <w:r>
        <w:rPr>
          <w:rFonts w:hint="eastAsia"/>
        </w:rPr>
        <w:t>буттєво</w:t>
      </w:r>
      <w:r>
        <w:t>-</w:t>
      </w:r>
      <w:r>
        <w:rPr>
          <w:rFonts w:hint="eastAsia"/>
        </w:rPr>
        <w:t>історичні</w:t>
      </w:r>
      <w:r>
        <w:t xml:space="preserve"> </w:t>
      </w:r>
      <w:r>
        <w:rPr>
          <w:rFonts w:hint="eastAsia"/>
        </w:rPr>
        <w:t>сюжетні</w:t>
      </w:r>
      <w:r>
        <w:t xml:space="preserve"> </w:t>
      </w:r>
      <w:r>
        <w:rPr>
          <w:rFonts w:hint="eastAsia"/>
        </w:rPr>
        <w:t>перипетії</w:t>
      </w:r>
      <w:r>
        <w:t xml:space="preserve"> </w:t>
      </w:r>
      <w:r>
        <w:rPr>
          <w:rFonts w:hint="eastAsia"/>
        </w:rPr>
        <w:t>дихання</w:t>
      </w:r>
      <w:r>
        <w:t xml:space="preserve"> </w:t>
      </w:r>
      <w:r>
        <w:rPr>
          <w:rFonts w:hint="eastAsia"/>
        </w:rPr>
        <w:t>духовного</w:t>
      </w:r>
      <w:r>
        <w:t xml:space="preserve"> </w:t>
      </w:r>
      <w:r>
        <w:rPr>
          <w:rFonts w:hint="eastAsia"/>
        </w:rPr>
        <w:t>подвигу</w:t>
      </w:r>
      <w:r>
        <w:t>.</w:t>
      </w:r>
    </w:p>
    <w:p w14:paraId="2A0520CA" w14:textId="77777777" w:rsidR="00C60171" w:rsidRDefault="00C60171" w:rsidP="00C60171">
      <w:r>
        <w:rPr>
          <w:rFonts w:hint="eastAsia"/>
        </w:rPr>
        <w:t>Підрозділ</w:t>
      </w:r>
      <w:r>
        <w:t xml:space="preserve"> 2.2. </w:t>
      </w:r>
      <w:r>
        <w:rPr>
          <w:rFonts w:hint="eastAsia"/>
        </w:rPr>
        <w:t>«</w:t>
      </w:r>
      <w:r>
        <w:rPr>
          <w:rFonts w:hint="eastAsia"/>
        </w:rPr>
        <w:t>Ліричні</w:t>
      </w:r>
      <w:r>
        <w:t xml:space="preserve"> </w:t>
      </w:r>
      <w:r>
        <w:rPr>
          <w:rFonts w:hint="eastAsia"/>
        </w:rPr>
        <w:t>сопрано</w:t>
      </w:r>
      <w:r>
        <w:t xml:space="preserve"> </w:t>
      </w:r>
      <w:r>
        <w:rPr>
          <w:rFonts w:hint="eastAsia"/>
        </w:rPr>
        <w:t>Ш</w:t>
      </w:r>
      <w:r>
        <w:t>.</w:t>
      </w:r>
      <w:r>
        <w:rPr>
          <w:rFonts w:hint="eastAsia"/>
        </w:rPr>
        <w:t>Гуно</w:t>
      </w:r>
      <w:r>
        <w:t xml:space="preserve"> </w:t>
      </w:r>
      <w:r>
        <w:rPr>
          <w:rFonts w:hint="eastAsia"/>
        </w:rPr>
        <w:t>у</w:t>
      </w:r>
      <w:r>
        <w:t xml:space="preserve"> </w:t>
      </w:r>
      <w:r>
        <w:rPr>
          <w:rFonts w:hint="eastAsia"/>
        </w:rPr>
        <w:t>втіленні</w:t>
      </w:r>
      <w:r>
        <w:t xml:space="preserve"> </w:t>
      </w:r>
      <w:r>
        <w:rPr>
          <w:rFonts w:hint="eastAsia"/>
        </w:rPr>
        <w:t>“дитячої</w:t>
      </w:r>
      <w:r>
        <w:t xml:space="preserve"> </w:t>
      </w:r>
      <w:r>
        <w:rPr>
          <w:rFonts w:hint="eastAsia"/>
        </w:rPr>
        <w:t>нерозумності”</w:t>
      </w:r>
      <w:r>
        <w:t xml:space="preserve"> - </w:t>
      </w:r>
      <w:r>
        <w:rPr>
          <w:rFonts w:hint="eastAsia"/>
        </w:rPr>
        <w:t>в</w:t>
      </w:r>
      <w:r>
        <w:t xml:space="preserve"> </w:t>
      </w:r>
      <w:r>
        <w:rPr>
          <w:rFonts w:hint="eastAsia"/>
        </w:rPr>
        <w:t>образах</w:t>
      </w:r>
      <w:r>
        <w:t xml:space="preserve"> </w:t>
      </w:r>
      <w:r>
        <w:rPr>
          <w:rFonts w:hint="eastAsia"/>
        </w:rPr>
        <w:t>опер</w:t>
      </w:r>
      <w:r>
        <w:t xml:space="preserve"> </w:t>
      </w:r>
      <w:r>
        <w:rPr>
          <w:rFonts w:hint="eastAsia"/>
        </w:rPr>
        <w:t>“Фауст”</w:t>
      </w:r>
      <w:r>
        <w:t xml:space="preserve"> </w:t>
      </w:r>
      <w:r>
        <w:rPr>
          <w:rFonts w:hint="eastAsia"/>
        </w:rPr>
        <w:t>і</w:t>
      </w:r>
      <w:r>
        <w:t xml:space="preserve"> </w:t>
      </w:r>
      <w:r>
        <w:rPr>
          <w:rFonts w:hint="eastAsia"/>
        </w:rPr>
        <w:t>“Ромео</w:t>
      </w:r>
      <w:r>
        <w:t xml:space="preserve"> </w:t>
      </w:r>
      <w:r>
        <w:rPr>
          <w:rFonts w:hint="eastAsia"/>
        </w:rPr>
        <w:t>й</w:t>
      </w:r>
      <w:r>
        <w:t xml:space="preserve"> </w:t>
      </w:r>
      <w:r>
        <w:rPr>
          <w:rFonts w:hint="eastAsia"/>
        </w:rPr>
        <w:t>Джульєтта”</w:t>
      </w:r>
      <w:r>
        <w:rPr>
          <w:rFonts w:hint="eastAsia"/>
        </w:rPr>
        <w:t>»</w:t>
      </w:r>
      <w:r>
        <w:t xml:space="preserve"> </w:t>
      </w:r>
      <w:r>
        <w:rPr>
          <w:rFonts w:hint="eastAsia"/>
        </w:rPr>
        <w:t>присвячений</w:t>
      </w:r>
      <w:r>
        <w:t xml:space="preserve"> </w:t>
      </w:r>
      <w:r>
        <w:rPr>
          <w:rFonts w:hint="eastAsia"/>
        </w:rPr>
        <w:t>актуальній</w:t>
      </w:r>
      <w:r>
        <w:t xml:space="preserve"> </w:t>
      </w:r>
      <w:r>
        <w:rPr>
          <w:rFonts w:hint="eastAsia"/>
        </w:rPr>
        <w:t>для</w:t>
      </w:r>
      <w:r>
        <w:t xml:space="preserve"> </w:t>
      </w:r>
      <w:r>
        <w:rPr>
          <w:rFonts w:hint="eastAsia"/>
        </w:rPr>
        <w:t>сьогоденної</w:t>
      </w:r>
      <w:r>
        <w:t xml:space="preserve"> </w:t>
      </w:r>
      <w:r>
        <w:rPr>
          <w:rFonts w:hint="eastAsia"/>
        </w:rPr>
        <w:t>поваги</w:t>
      </w:r>
      <w:r>
        <w:t xml:space="preserve"> </w:t>
      </w:r>
      <w:r>
        <w:rPr>
          <w:rFonts w:hint="eastAsia"/>
        </w:rPr>
        <w:t>до</w:t>
      </w:r>
      <w:r>
        <w:t xml:space="preserve"> </w:t>
      </w:r>
      <w:r>
        <w:rPr>
          <w:rFonts w:hint="eastAsia"/>
        </w:rPr>
        <w:t>духовної</w:t>
      </w:r>
      <w:r>
        <w:t xml:space="preserve"> </w:t>
      </w:r>
      <w:r>
        <w:rPr>
          <w:rFonts w:hint="eastAsia"/>
        </w:rPr>
        <w:t>музики</w:t>
      </w:r>
      <w:r>
        <w:t xml:space="preserve"> </w:t>
      </w:r>
      <w:r>
        <w:rPr>
          <w:rFonts w:hint="eastAsia"/>
        </w:rPr>
        <w:t>оцінці</w:t>
      </w:r>
      <w:r>
        <w:t xml:space="preserve"> </w:t>
      </w:r>
      <w:r>
        <w:rPr>
          <w:rFonts w:hint="eastAsia"/>
        </w:rPr>
        <w:t>знаменитих</w:t>
      </w:r>
      <w:r>
        <w:t xml:space="preserve"> </w:t>
      </w:r>
      <w:r>
        <w:rPr>
          <w:rFonts w:hint="eastAsia"/>
        </w:rPr>
        <w:t>композицій</w:t>
      </w:r>
      <w:r>
        <w:t xml:space="preserve">, </w:t>
      </w:r>
      <w:r>
        <w:rPr>
          <w:rFonts w:hint="eastAsia"/>
        </w:rPr>
        <w:t>релігійний</w:t>
      </w:r>
      <w:r>
        <w:t xml:space="preserve"> </w:t>
      </w:r>
      <w:r>
        <w:rPr>
          <w:rFonts w:hint="eastAsia"/>
        </w:rPr>
        <w:t>заряд</w:t>
      </w:r>
      <w:r>
        <w:t xml:space="preserve"> </w:t>
      </w:r>
      <w:r>
        <w:rPr>
          <w:rFonts w:hint="eastAsia"/>
        </w:rPr>
        <w:t>виразності</w:t>
      </w:r>
      <w:r>
        <w:t xml:space="preserve"> </w:t>
      </w:r>
      <w:r>
        <w:rPr>
          <w:rFonts w:hint="eastAsia"/>
        </w:rPr>
        <w:t>яких</w:t>
      </w:r>
      <w:r>
        <w:t xml:space="preserve"> </w:t>
      </w:r>
      <w:r>
        <w:rPr>
          <w:rFonts w:hint="eastAsia"/>
        </w:rPr>
        <w:t>не</w:t>
      </w:r>
      <w:r>
        <w:t xml:space="preserve"> </w:t>
      </w:r>
      <w:r>
        <w:rPr>
          <w:rFonts w:hint="eastAsia"/>
        </w:rPr>
        <w:t>приймався</w:t>
      </w:r>
      <w:r>
        <w:t xml:space="preserve"> </w:t>
      </w:r>
      <w:r>
        <w:rPr>
          <w:rFonts w:hint="eastAsia"/>
        </w:rPr>
        <w:t>прогресистами</w:t>
      </w:r>
      <w:r>
        <w:t xml:space="preserve"> </w:t>
      </w:r>
      <w:r>
        <w:rPr>
          <w:rFonts w:hint="eastAsia"/>
        </w:rPr>
        <w:t>Нового</w:t>
      </w:r>
      <w:r>
        <w:t xml:space="preserve"> </w:t>
      </w:r>
      <w:r>
        <w:rPr>
          <w:rFonts w:hint="eastAsia"/>
        </w:rPr>
        <w:t>і</w:t>
      </w:r>
      <w:r>
        <w:t xml:space="preserve"> </w:t>
      </w:r>
      <w:r>
        <w:rPr>
          <w:rFonts w:hint="eastAsia"/>
        </w:rPr>
        <w:t>Новітнього</w:t>
      </w:r>
      <w:r>
        <w:t xml:space="preserve"> </w:t>
      </w:r>
      <w:r>
        <w:rPr>
          <w:rFonts w:hint="eastAsia"/>
        </w:rPr>
        <w:t>часів</w:t>
      </w:r>
      <w:r>
        <w:t xml:space="preserve"> </w:t>
      </w:r>
      <w:r>
        <w:rPr>
          <w:rFonts w:hint="eastAsia"/>
        </w:rPr>
        <w:t>у</w:t>
      </w:r>
      <w:r>
        <w:t xml:space="preserve"> </w:t>
      </w:r>
      <w:r>
        <w:rPr>
          <w:rFonts w:hint="eastAsia"/>
        </w:rPr>
        <w:t>якості</w:t>
      </w:r>
      <w:r>
        <w:t xml:space="preserve"> </w:t>
      </w:r>
      <w:r>
        <w:rPr>
          <w:rFonts w:hint="eastAsia"/>
        </w:rPr>
        <w:t>етично</w:t>
      </w:r>
      <w:r>
        <w:t>-</w:t>
      </w:r>
      <w:r>
        <w:rPr>
          <w:rFonts w:hint="eastAsia"/>
        </w:rPr>
        <w:t>естетичного</w:t>
      </w:r>
      <w:r>
        <w:t xml:space="preserve"> </w:t>
      </w:r>
      <w:r>
        <w:rPr>
          <w:rFonts w:hint="eastAsia"/>
        </w:rPr>
        <w:t>позитиву</w:t>
      </w:r>
      <w:r>
        <w:t>.</w:t>
      </w:r>
    </w:p>
    <w:p w14:paraId="21C7C0CC" w14:textId="77777777" w:rsidR="00C60171" w:rsidRDefault="00C60171" w:rsidP="00C60171">
      <w:r>
        <w:rPr>
          <w:rFonts w:hint="eastAsia"/>
        </w:rPr>
        <w:t>В</w:t>
      </w:r>
      <w:r>
        <w:t xml:space="preserve"> </w:t>
      </w:r>
      <w:r>
        <w:rPr>
          <w:rFonts w:hint="eastAsia"/>
        </w:rPr>
        <w:t>результаті</w:t>
      </w:r>
      <w:r>
        <w:t xml:space="preserve"> </w:t>
      </w:r>
      <w:r>
        <w:rPr>
          <w:rFonts w:hint="eastAsia"/>
        </w:rPr>
        <w:t>аналізу</w:t>
      </w:r>
      <w:r>
        <w:t xml:space="preserve"> </w:t>
      </w:r>
      <w:r>
        <w:rPr>
          <w:rFonts w:hint="eastAsia"/>
        </w:rPr>
        <w:t>названих</w:t>
      </w:r>
      <w:r>
        <w:t xml:space="preserve"> </w:t>
      </w:r>
      <w:r>
        <w:rPr>
          <w:rFonts w:hint="eastAsia"/>
        </w:rPr>
        <w:t>творів</w:t>
      </w:r>
      <w:r>
        <w:t xml:space="preserve"> </w:t>
      </w:r>
      <w:r>
        <w:rPr>
          <w:rFonts w:hint="eastAsia"/>
        </w:rPr>
        <w:t>підкреслюється</w:t>
      </w:r>
      <w:r>
        <w:t xml:space="preserve">, </w:t>
      </w:r>
      <w:r>
        <w:rPr>
          <w:rFonts w:hint="eastAsia"/>
        </w:rPr>
        <w:t>що</w:t>
      </w:r>
      <w:r>
        <w:t xml:space="preserve"> </w:t>
      </w:r>
      <w:r>
        <w:rPr>
          <w:rFonts w:hint="eastAsia"/>
        </w:rPr>
        <w:t>лірична</w:t>
      </w:r>
      <w:r>
        <w:t xml:space="preserve"> </w:t>
      </w:r>
      <w:r>
        <w:rPr>
          <w:rFonts w:hint="eastAsia"/>
        </w:rPr>
        <w:t>французька</w:t>
      </w:r>
      <w:r>
        <w:t xml:space="preserve"> </w:t>
      </w:r>
      <w:r>
        <w:rPr>
          <w:rFonts w:hint="eastAsia"/>
        </w:rPr>
        <w:t>опера</w:t>
      </w:r>
      <w:r>
        <w:t xml:space="preserve"> </w:t>
      </w:r>
      <w:r>
        <w:rPr>
          <w:rFonts w:hint="eastAsia"/>
        </w:rPr>
        <w:t>склала</w:t>
      </w:r>
      <w:r>
        <w:t xml:space="preserve"> </w:t>
      </w:r>
      <w:r>
        <w:rPr>
          <w:rFonts w:hint="eastAsia"/>
        </w:rPr>
        <w:t>принципово</w:t>
      </w:r>
      <w:r>
        <w:t xml:space="preserve"> </w:t>
      </w:r>
      <w:r>
        <w:rPr>
          <w:rFonts w:hint="eastAsia"/>
        </w:rPr>
        <w:t>новий</w:t>
      </w:r>
      <w:r>
        <w:t xml:space="preserve"> </w:t>
      </w:r>
      <w:r>
        <w:rPr>
          <w:rFonts w:hint="eastAsia"/>
        </w:rPr>
        <w:t>історичний</w:t>
      </w:r>
      <w:r>
        <w:t xml:space="preserve"> </w:t>
      </w:r>
      <w:r>
        <w:rPr>
          <w:rFonts w:hint="eastAsia"/>
        </w:rPr>
        <w:t>етап</w:t>
      </w:r>
      <w:r>
        <w:t xml:space="preserve"> </w:t>
      </w:r>
      <w:r>
        <w:rPr>
          <w:rFonts w:hint="eastAsia"/>
        </w:rPr>
        <w:t>виявлення</w:t>
      </w:r>
      <w:r>
        <w:t xml:space="preserve"> </w:t>
      </w:r>
      <w:r>
        <w:rPr>
          <w:rFonts w:hint="eastAsia"/>
        </w:rPr>
        <w:t>опери</w:t>
      </w:r>
      <w:r>
        <w:t xml:space="preserve"> </w:t>
      </w:r>
      <w:r>
        <w:rPr>
          <w:rFonts w:hint="eastAsia"/>
        </w:rPr>
        <w:t>як</w:t>
      </w:r>
      <w:r>
        <w:t xml:space="preserve"> </w:t>
      </w:r>
      <w:r>
        <w:rPr>
          <w:rFonts w:hint="eastAsia"/>
        </w:rPr>
        <w:t>музичної</w:t>
      </w:r>
      <w:r>
        <w:t xml:space="preserve"> </w:t>
      </w:r>
      <w:r>
        <w:rPr>
          <w:rFonts w:hint="eastAsia"/>
        </w:rPr>
        <w:t>драми</w:t>
      </w:r>
      <w:r>
        <w:t xml:space="preserve">, </w:t>
      </w:r>
      <w:r>
        <w:rPr>
          <w:rFonts w:hint="eastAsia"/>
        </w:rPr>
        <w:t>у</w:t>
      </w:r>
      <w:r>
        <w:t xml:space="preserve"> </w:t>
      </w:r>
      <w:r>
        <w:rPr>
          <w:rFonts w:hint="eastAsia"/>
        </w:rPr>
        <w:t>якому</w:t>
      </w:r>
      <w:r>
        <w:t xml:space="preserve"> </w:t>
      </w:r>
      <w:r>
        <w:rPr>
          <w:rFonts w:hint="eastAsia"/>
        </w:rPr>
        <w:t>провідним</w:t>
      </w:r>
      <w:r>
        <w:t xml:space="preserve"> </w:t>
      </w:r>
      <w:r>
        <w:rPr>
          <w:rFonts w:hint="eastAsia"/>
        </w:rPr>
        <w:t>принципом</w:t>
      </w:r>
      <w:r>
        <w:t xml:space="preserve"> </w:t>
      </w:r>
      <w:r>
        <w:rPr>
          <w:rFonts w:hint="eastAsia"/>
        </w:rPr>
        <w:t>виступає</w:t>
      </w:r>
      <w:r>
        <w:t xml:space="preserve"> </w:t>
      </w:r>
      <w:r>
        <w:rPr>
          <w:rFonts w:hint="eastAsia"/>
        </w:rPr>
        <w:t>солідаризація</w:t>
      </w:r>
      <w:r>
        <w:t xml:space="preserve"> </w:t>
      </w:r>
      <w:r>
        <w:rPr>
          <w:rFonts w:hint="eastAsia"/>
        </w:rPr>
        <w:t>з</w:t>
      </w:r>
      <w:r>
        <w:t xml:space="preserve"> </w:t>
      </w:r>
      <w:r>
        <w:rPr>
          <w:rFonts w:hint="eastAsia"/>
        </w:rPr>
        <w:t>народно</w:t>
      </w:r>
      <w:r>
        <w:t xml:space="preserve">- </w:t>
      </w:r>
      <w:r>
        <w:rPr>
          <w:rFonts w:hint="eastAsia"/>
        </w:rPr>
        <w:t>національними</w:t>
      </w:r>
      <w:r>
        <w:t xml:space="preserve"> </w:t>
      </w:r>
      <w:r>
        <w:rPr>
          <w:rFonts w:hint="eastAsia"/>
        </w:rPr>
        <w:t>й</w:t>
      </w:r>
      <w:r>
        <w:t xml:space="preserve"> </w:t>
      </w:r>
      <w:r>
        <w:rPr>
          <w:rFonts w:hint="eastAsia"/>
        </w:rPr>
        <w:t>церковними</w:t>
      </w:r>
      <w:r>
        <w:t xml:space="preserve"> </w:t>
      </w:r>
      <w:r>
        <w:rPr>
          <w:rFonts w:hint="eastAsia"/>
        </w:rPr>
        <w:t>джерелами</w:t>
      </w:r>
      <w:r>
        <w:t xml:space="preserve"> </w:t>
      </w:r>
      <w:r>
        <w:rPr>
          <w:rFonts w:hint="eastAsia"/>
        </w:rPr>
        <w:t>цього</w:t>
      </w:r>
      <w:r>
        <w:t xml:space="preserve"> </w:t>
      </w:r>
      <w:r>
        <w:rPr>
          <w:rFonts w:hint="eastAsia"/>
        </w:rPr>
        <w:t>роду</w:t>
      </w:r>
      <w:r>
        <w:t xml:space="preserve"> </w:t>
      </w:r>
      <w:r>
        <w:rPr>
          <w:rFonts w:hint="eastAsia"/>
        </w:rPr>
        <w:t>мистецтва</w:t>
      </w:r>
      <w:r>
        <w:t xml:space="preserve">. </w:t>
      </w:r>
      <w:r>
        <w:rPr>
          <w:rFonts w:hint="eastAsia"/>
        </w:rPr>
        <w:t>Лірична</w:t>
      </w:r>
      <w:r>
        <w:t xml:space="preserve"> </w:t>
      </w:r>
      <w:r>
        <w:rPr>
          <w:rFonts w:hint="eastAsia"/>
        </w:rPr>
        <w:t>опера</w:t>
      </w:r>
      <w:r>
        <w:t xml:space="preserve"> </w:t>
      </w:r>
      <w:r>
        <w:rPr>
          <w:rFonts w:hint="eastAsia"/>
        </w:rPr>
        <w:t>виявляє</w:t>
      </w:r>
      <w:r>
        <w:t xml:space="preserve"> </w:t>
      </w:r>
      <w:r>
        <w:rPr>
          <w:rFonts w:hint="eastAsia"/>
        </w:rPr>
        <w:t>наближення</w:t>
      </w:r>
      <w:r>
        <w:t xml:space="preserve"> </w:t>
      </w:r>
      <w:r>
        <w:rPr>
          <w:rFonts w:hint="eastAsia"/>
        </w:rPr>
        <w:t>до</w:t>
      </w:r>
      <w:r>
        <w:t xml:space="preserve"> </w:t>
      </w:r>
      <w:r>
        <w:rPr>
          <w:rFonts w:hint="eastAsia"/>
        </w:rPr>
        <w:t>простоти</w:t>
      </w:r>
      <w:r>
        <w:t xml:space="preserve"> </w:t>
      </w:r>
      <w:r>
        <w:rPr>
          <w:rFonts w:hint="eastAsia"/>
        </w:rPr>
        <w:t>форм</w:t>
      </w:r>
      <w:r>
        <w:t xml:space="preserve"> </w:t>
      </w:r>
      <w:r>
        <w:rPr>
          <w:rFonts w:hint="eastAsia"/>
        </w:rPr>
        <w:t>народної</w:t>
      </w:r>
      <w:r>
        <w:t xml:space="preserve"> </w:t>
      </w:r>
      <w:r>
        <w:rPr>
          <w:rFonts w:hint="eastAsia"/>
        </w:rPr>
        <w:t>музичної</w:t>
      </w:r>
      <w:r>
        <w:t xml:space="preserve"> </w:t>
      </w:r>
      <w:r>
        <w:rPr>
          <w:rFonts w:hint="eastAsia"/>
        </w:rPr>
        <w:t>традиції</w:t>
      </w:r>
      <w:r>
        <w:t xml:space="preserve">, </w:t>
      </w:r>
      <w:r>
        <w:rPr>
          <w:rFonts w:hint="eastAsia"/>
        </w:rPr>
        <w:t>що</w:t>
      </w:r>
      <w:r>
        <w:t xml:space="preserve"> </w:t>
      </w:r>
      <w:r>
        <w:rPr>
          <w:rFonts w:hint="eastAsia"/>
        </w:rPr>
        <w:t>аж</w:t>
      </w:r>
      <w:r>
        <w:t xml:space="preserve"> </w:t>
      </w:r>
      <w:r>
        <w:rPr>
          <w:rFonts w:hint="eastAsia"/>
        </w:rPr>
        <w:t>ніяк</w:t>
      </w:r>
      <w:r>
        <w:t xml:space="preserve"> </w:t>
      </w:r>
      <w:r>
        <w:rPr>
          <w:rFonts w:hint="eastAsia"/>
        </w:rPr>
        <w:t>не</w:t>
      </w:r>
      <w:r>
        <w:t xml:space="preserve"> </w:t>
      </w:r>
      <w:r>
        <w:rPr>
          <w:rFonts w:hint="eastAsia"/>
        </w:rPr>
        <w:t>становить</w:t>
      </w:r>
      <w:r>
        <w:t xml:space="preserve"> </w:t>
      </w:r>
      <w:r>
        <w:rPr>
          <w:rFonts w:hint="eastAsia"/>
        </w:rPr>
        <w:t>прерогативу</w:t>
      </w:r>
      <w:r>
        <w:t xml:space="preserve"> </w:t>
      </w:r>
      <w:r>
        <w:rPr>
          <w:rFonts w:hint="eastAsia"/>
        </w:rPr>
        <w:t>французької</w:t>
      </w:r>
      <w:r>
        <w:t xml:space="preserve"> </w:t>
      </w:r>
      <w:r>
        <w:rPr>
          <w:rFonts w:hint="eastAsia"/>
        </w:rPr>
        <w:t>національної</w:t>
      </w:r>
      <w:r>
        <w:t xml:space="preserve"> </w:t>
      </w:r>
      <w:r>
        <w:rPr>
          <w:rFonts w:hint="eastAsia"/>
        </w:rPr>
        <w:t>музичної</w:t>
      </w:r>
      <w:r>
        <w:t xml:space="preserve"> </w:t>
      </w:r>
      <w:r>
        <w:rPr>
          <w:rFonts w:hint="eastAsia"/>
        </w:rPr>
        <w:t>сцени</w:t>
      </w:r>
      <w:r>
        <w:t>.</w:t>
      </w:r>
    </w:p>
    <w:p w14:paraId="073C1CAB" w14:textId="77777777" w:rsidR="00C60171" w:rsidRDefault="00C60171" w:rsidP="00C60171">
      <w:r>
        <w:rPr>
          <w:rFonts w:hint="eastAsia"/>
        </w:rPr>
        <w:t>В</w:t>
      </w:r>
      <w:r>
        <w:t xml:space="preserve"> </w:t>
      </w:r>
      <w:r>
        <w:rPr>
          <w:rFonts w:hint="eastAsia"/>
        </w:rPr>
        <w:t>дисертації</w:t>
      </w:r>
      <w:r>
        <w:t xml:space="preserve"> </w:t>
      </w:r>
      <w:r>
        <w:rPr>
          <w:rFonts w:hint="eastAsia"/>
        </w:rPr>
        <w:t>показано</w:t>
      </w:r>
      <w:r>
        <w:t xml:space="preserve">, </w:t>
      </w:r>
      <w:r>
        <w:rPr>
          <w:rFonts w:hint="eastAsia"/>
        </w:rPr>
        <w:t>що</w:t>
      </w:r>
      <w:r>
        <w:t xml:space="preserve"> </w:t>
      </w:r>
      <w:r>
        <w:rPr>
          <w:rFonts w:hint="eastAsia"/>
        </w:rPr>
        <w:t>особливий</w:t>
      </w:r>
      <w:r>
        <w:t xml:space="preserve"> </w:t>
      </w:r>
      <w:r>
        <w:rPr>
          <w:rFonts w:hint="eastAsia"/>
        </w:rPr>
        <w:t>зміст</w:t>
      </w:r>
      <w:r>
        <w:t xml:space="preserve"> </w:t>
      </w:r>
      <w:r>
        <w:rPr>
          <w:rFonts w:hint="eastAsia"/>
        </w:rPr>
        <w:t>знайшла</w:t>
      </w:r>
      <w:r>
        <w:t xml:space="preserve"> </w:t>
      </w:r>
      <w:r>
        <w:rPr>
          <w:rFonts w:hint="eastAsia"/>
        </w:rPr>
        <w:t>концепція</w:t>
      </w:r>
      <w:r>
        <w:t xml:space="preserve"> </w:t>
      </w:r>
      <w:r>
        <w:rPr>
          <w:rFonts w:hint="eastAsia"/>
        </w:rPr>
        <w:t>оперних</w:t>
      </w:r>
      <w:r>
        <w:t xml:space="preserve"> </w:t>
      </w:r>
      <w:r>
        <w:rPr>
          <w:rFonts w:hint="eastAsia"/>
        </w:rPr>
        <w:t>голосів</w:t>
      </w:r>
      <w:r>
        <w:t xml:space="preserve"> </w:t>
      </w:r>
      <w:r>
        <w:rPr>
          <w:rFonts w:hint="eastAsia"/>
        </w:rPr>
        <w:t>у</w:t>
      </w:r>
      <w:r>
        <w:t xml:space="preserve"> </w:t>
      </w:r>
      <w:r>
        <w:rPr>
          <w:rFonts w:hint="eastAsia"/>
        </w:rPr>
        <w:t>Ш</w:t>
      </w:r>
      <w:r>
        <w:t xml:space="preserve">. </w:t>
      </w:r>
      <w:r>
        <w:rPr>
          <w:rFonts w:hint="eastAsia"/>
        </w:rPr>
        <w:t>Гуно</w:t>
      </w:r>
      <w:r>
        <w:t xml:space="preserve"> </w:t>
      </w:r>
      <w:r>
        <w:rPr>
          <w:rFonts w:hint="eastAsia"/>
        </w:rPr>
        <w:t>в</w:t>
      </w:r>
      <w:r>
        <w:t xml:space="preserve"> </w:t>
      </w:r>
      <w:r>
        <w:rPr>
          <w:rFonts w:hint="eastAsia"/>
        </w:rPr>
        <w:t>операх</w:t>
      </w:r>
      <w:r>
        <w:t xml:space="preserve"> </w:t>
      </w:r>
      <w:r>
        <w:rPr>
          <w:rFonts w:hint="eastAsia"/>
        </w:rPr>
        <w:t>«</w:t>
      </w:r>
      <w:r>
        <w:rPr>
          <w:rFonts w:hint="eastAsia"/>
        </w:rPr>
        <w:t>Фауст</w:t>
      </w:r>
      <w:r>
        <w:rPr>
          <w:rFonts w:hint="eastAsia"/>
        </w:rPr>
        <w:t>»</w:t>
      </w:r>
      <w:r>
        <w:t xml:space="preserve"> </w:t>
      </w:r>
      <w:r>
        <w:rPr>
          <w:rFonts w:hint="eastAsia"/>
        </w:rPr>
        <w:t>і</w:t>
      </w:r>
      <w:r>
        <w:t xml:space="preserve"> </w:t>
      </w:r>
      <w:r>
        <w:rPr>
          <w:rFonts w:hint="eastAsia"/>
        </w:rPr>
        <w:t>«</w:t>
      </w:r>
      <w:r>
        <w:rPr>
          <w:rFonts w:hint="eastAsia"/>
        </w:rPr>
        <w:t>Ромео</w:t>
      </w:r>
      <w:r>
        <w:t xml:space="preserve"> </w:t>
      </w:r>
      <w:r>
        <w:rPr>
          <w:rFonts w:hint="eastAsia"/>
        </w:rPr>
        <w:t>й</w:t>
      </w:r>
      <w:r>
        <w:t xml:space="preserve"> </w:t>
      </w:r>
      <w:r>
        <w:rPr>
          <w:rFonts w:hint="eastAsia"/>
        </w:rPr>
        <w:t>Джульєтта</w:t>
      </w:r>
      <w:r>
        <w:rPr>
          <w:rFonts w:hint="eastAsia"/>
        </w:rPr>
        <w:t>»</w:t>
      </w:r>
      <w:r>
        <w:t xml:space="preserve">. </w:t>
      </w:r>
      <w:r>
        <w:rPr>
          <w:rFonts w:hint="eastAsia"/>
        </w:rPr>
        <w:t>Це</w:t>
      </w:r>
      <w:r>
        <w:t xml:space="preserve"> </w:t>
      </w:r>
      <w:r>
        <w:rPr>
          <w:rFonts w:hint="eastAsia"/>
        </w:rPr>
        <w:t>партії</w:t>
      </w:r>
      <w:r>
        <w:t xml:space="preserve"> </w:t>
      </w:r>
      <w:r>
        <w:rPr>
          <w:rFonts w:hint="eastAsia"/>
        </w:rPr>
        <w:t>головних</w:t>
      </w:r>
      <w:r>
        <w:t xml:space="preserve"> </w:t>
      </w:r>
      <w:r>
        <w:rPr>
          <w:rFonts w:hint="eastAsia"/>
        </w:rPr>
        <w:t>героїнь</w:t>
      </w:r>
      <w:r>
        <w:t xml:space="preserve">, </w:t>
      </w:r>
      <w:r>
        <w:rPr>
          <w:rFonts w:hint="eastAsia"/>
        </w:rPr>
        <w:t>доручених</w:t>
      </w:r>
      <w:r>
        <w:t xml:space="preserve"> </w:t>
      </w:r>
      <w:r>
        <w:rPr>
          <w:rFonts w:hint="eastAsia"/>
        </w:rPr>
        <w:t>сопрано</w:t>
      </w:r>
      <w:r>
        <w:t xml:space="preserve">, </w:t>
      </w:r>
      <w:r>
        <w:rPr>
          <w:rFonts w:hint="eastAsia"/>
        </w:rPr>
        <w:t>однак</w:t>
      </w:r>
      <w:r>
        <w:t xml:space="preserve"> </w:t>
      </w:r>
      <w:r>
        <w:rPr>
          <w:rFonts w:hint="eastAsia"/>
        </w:rPr>
        <w:t>у</w:t>
      </w:r>
      <w:r>
        <w:t xml:space="preserve"> </w:t>
      </w:r>
      <w:r>
        <w:rPr>
          <w:rFonts w:hint="eastAsia"/>
        </w:rPr>
        <w:t>принципово</w:t>
      </w:r>
      <w:r>
        <w:t xml:space="preserve"> </w:t>
      </w:r>
      <w:r>
        <w:rPr>
          <w:rFonts w:hint="eastAsia"/>
        </w:rPr>
        <w:t>іншому</w:t>
      </w:r>
      <w:r>
        <w:t xml:space="preserve"> </w:t>
      </w:r>
      <w:r>
        <w:rPr>
          <w:rFonts w:hint="eastAsia"/>
        </w:rPr>
        <w:t>прочитанні</w:t>
      </w:r>
      <w:r>
        <w:t xml:space="preserve">, </w:t>
      </w:r>
      <w:r>
        <w:rPr>
          <w:rFonts w:hint="eastAsia"/>
        </w:rPr>
        <w:t>чим</w:t>
      </w:r>
      <w:r>
        <w:t xml:space="preserve"> </w:t>
      </w:r>
      <w:r>
        <w:rPr>
          <w:rFonts w:hint="eastAsia"/>
        </w:rPr>
        <w:t>це</w:t>
      </w:r>
      <w:r>
        <w:t xml:space="preserve"> </w:t>
      </w:r>
      <w:r>
        <w:rPr>
          <w:rFonts w:hint="eastAsia"/>
        </w:rPr>
        <w:t>було</w:t>
      </w:r>
      <w:r>
        <w:t xml:space="preserve"> </w:t>
      </w:r>
      <w:r>
        <w:rPr>
          <w:rFonts w:hint="eastAsia"/>
        </w:rPr>
        <w:t>зроблено</w:t>
      </w:r>
      <w:r>
        <w:t xml:space="preserve"> </w:t>
      </w:r>
      <w:r>
        <w:rPr>
          <w:rFonts w:hint="eastAsia"/>
        </w:rPr>
        <w:t>в</w:t>
      </w:r>
      <w:r>
        <w:t xml:space="preserve"> </w:t>
      </w:r>
      <w:r>
        <w:rPr>
          <w:rFonts w:hint="eastAsia"/>
        </w:rPr>
        <w:t>концепції</w:t>
      </w:r>
      <w:r>
        <w:t xml:space="preserve"> </w:t>
      </w:r>
      <w:r>
        <w:rPr>
          <w:rFonts w:hint="eastAsia"/>
        </w:rPr>
        <w:t>«</w:t>
      </w:r>
      <w:r>
        <w:rPr>
          <w:rFonts w:hint="eastAsia"/>
        </w:rPr>
        <w:t>россінієвських</w:t>
      </w:r>
      <w:r>
        <w:rPr>
          <w:rFonts w:hint="eastAsia"/>
        </w:rPr>
        <w:t>»</w:t>
      </w:r>
      <w:r>
        <w:t xml:space="preserve"> </w:t>
      </w:r>
      <w:r>
        <w:rPr>
          <w:rFonts w:hint="eastAsia"/>
        </w:rPr>
        <w:t>голосів</w:t>
      </w:r>
      <w:r>
        <w:t xml:space="preserve">. </w:t>
      </w:r>
      <w:r>
        <w:rPr>
          <w:rFonts w:hint="eastAsia"/>
        </w:rPr>
        <w:t>Підкреслюється</w:t>
      </w:r>
      <w:r>
        <w:t xml:space="preserve">, </w:t>
      </w:r>
      <w:r>
        <w:rPr>
          <w:rFonts w:hint="eastAsia"/>
        </w:rPr>
        <w:t>що</w:t>
      </w:r>
      <w:r>
        <w:t xml:space="preserve"> </w:t>
      </w:r>
      <w:r>
        <w:rPr>
          <w:rFonts w:hint="eastAsia"/>
        </w:rPr>
        <w:t>у</w:t>
      </w:r>
      <w:r>
        <w:t xml:space="preserve"> </w:t>
      </w:r>
      <w:r>
        <w:rPr>
          <w:rFonts w:hint="eastAsia"/>
        </w:rPr>
        <w:t>партії</w:t>
      </w:r>
      <w:r>
        <w:t xml:space="preserve"> </w:t>
      </w:r>
      <w:r>
        <w:rPr>
          <w:rFonts w:hint="eastAsia"/>
        </w:rPr>
        <w:t>Маргарити</w:t>
      </w:r>
      <w:r>
        <w:t xml:space="preserve"> </w:t>
      </w:r>
      <w:r>
        <w:rPr>
          <w:rFonts w:hint="eastAsia"/>
        </w:rPr>
        <w:t>народжується</w:t>
      </w:r>
      <w:r>
        <w:t xml:space="preserve"> </w:t>
      </w:r>
      <w:r>
        <w:rPr>
          <w:rFonts w:hint="eastAsia"/>
        </w:rPr>
        <w:t>амплуа</w:t>
      </w:r>
      <w:r>
        <w:t>-</w:t>
      </w:r>
      <w:r>
        <w:rPr>
          <w:rFonts w:hint="eastAsia"/>
        </w:rPr>
        <w:t>тембр</w:t>
      </w:r>
      <w:r>
        <w:t xml:space="preserve"> </w:t>
      </w:r>
      <w:r>
        <w:rPr>
          <w:rFonts w:hint="eastAsia"/>
        </w:rPr>
        <w:t>«</w:t>
      </w:r>
      <w:r>
        <w:rPr>
          <w:rFonts w:hint="eastAsia"/>
        </w:rPr>
        <w:t>легкого</w:t>
      </w:r>
      <w:r>
        <w:rPr>
          <w:rFonts w:hint="eastAsia"/>
        </w:rPr>
        <w:t>»</w:t>
      </w:r>
      <w:r>
        <w:t xml:space="preserve"> </w:t>
      </w:r>
      <w:r>
        <w:rPr>
          <w:rFonts w:hint="eastAsia"/>
        </w:rPr>
        <w:t>сопрано</w:t>
      </w:r>
      <w:r>
        <w:t xml:space="preserve">, </w:t>
      </w:r>
      <w:r>
        <w:rPr>
          <w:rFonts w:hint="eastAsia"/>
        </w:rPr>
        <w:t>що</w:t>
      </w:r>
      <w:r>
        <w:t xml:space="preserve"> </w:t>
      </w:r>
      <w:r>
        <w:rPr>
          <w:rFonts w:hint="eastAsia"/>
        </w:rPr>
        <w:t>відзначений</w:t>
      </w:r>
      <w:r>
        <w:t xml:space="preserve"> </w:t>
      </w:r>
      <w:r>
        <w:rPr>
          <w:rFonts w:hint="eastAsia"/>
        </w:rPr>
        <w:t>блискучою</w:t>
      </w:r>
      <w:r>
        <w:t xml:space="preserve"> </w:t>
      </w:r>
      <w:r>
        <w:rPr>
          <w:rFonts w:hint="eastAsia"/>
        </w:rPr>
        <w:t>колоратурою</w:t>
      </w:r>
      <w:r>
        <w:t xml:space="preserve"> </w:t>
      </w:r>
      <w:r>
        <w:rPr>
          <w:rFonts w:hint="eastAsia"/>
        </w:rPr>
        <w:t>у</w:t>
      </w:r>
      <w:r>
        <w:t xml:space="preserve"> </w:t>
      </w:r>
      <w:r>
        <w:rPr>
          <w:rFonts w:hint="eastAsia"/>
        </w:rPr>
        <w:t>верхньому</w:t>
      </w:r>
      <w:r>
        <w:t xml:space="preserve"> </w:t>
      </w:r>
      <w:r>
        <w:rPr>
          <w:rFonts w:hint="eastAsia"/>
        </w:rPr>
        <w:t>регістрі</w:t>
      </w:r>
      <w:r>
        <w:t xml:space="preserve">, </w:t>
      </w:r>
      <w:r>
        <w:rPr>
          <w:rFonts w:hint="eastAsia"/>
        </w:rPr>
        <w:t>але</w:t>
      </w:r>
      <w:r>
        <w:t xml:space="preserve"> </w:t>
      </w:r>
      <w:r>
        <w:rPr>
          <w:rFonts w:hint="eastAsia"/>
        </w:rPr>
        <w:t>не</w:t>
      </w:r>
      <w:r>
        <w:t xml:space="preserve"> </w:t>
      </w:r>
      <w:r>
        <w:rPr>
          <w:rFonts w:hint="eastAsia"/>
        </w:rPr>
        <w:t>доповнюється</w:t>
      </w:r>
      <w:r>
        <w:t xml:space="preserve"> </w:t>
      </w:r>
      <w:r>
        <w:rPr>
          <w:rFonts w:hint="eastAsia"/>
        </w:rPr>
        <w:t>міццю</w:t>
      </w:r>
      <w:r>
        <w:t xml:space="preserve"> </w:t>
      </w:r>
      <w:r>
        <w:rPr>
          <w:rFonts w:hint="eastAsia"/>
        </w:rPr>
        <w:t>грудного</w:t>
      </w:r>
      <w:r>
        <w:t xml:space="preserve"> </w:t>
      </w:r>
      <w:r>
        <w:rPr>
          <w:rFonts w:hint="eastAsia"/>
        </w:rPr>
        <w:t>низького</w:t>
      </w:r>
      <w:r>
        <w:t xml:space="preserve"> </w:t>
      </w:r>
      <w:r>
        <w:rPr>
          <w:rFonts w:hint="eastAsia"/>
        </w:rPr>
        <w:t>регістра</w:t>
      </w:r>
      <w:r>
        <w:t xml:space="preserve">, </w:t>
      </w:r>
      <w:r>
        <w:rPr>
          <w:rFonts w:hint="eastAsia"/>
        </w:rPr>
        <w:t>тоді</w:t>
      </w:r>
      <w:r>
        <w:t xml:space="preserve"> </w:t>
      </w:r>
      <w:r>
        <w:rPr>
          <w:rFonts w:hint="eastAsia"/>
        </w:rPr>
        <w:t>як</w:t>
      </w:r>
      <w:r>
        <w:t xml:space="preserve"> </w:t>
      </w:r>
      <w:r>
        <w:rPr>
          <w:rFonts w:hint="eastAsia"/>
        </w:rPr>
        <w:t>рівновага</w:t>
      </w:r>
      <w:r>
        <w:t xml:space="preserve"> </w:t>
      </w:r>
      <w:r>
        <w:rPr>
          <w:rFonts w:hint="eastAsia"/>
        </w:rPr>
        <w:t>останніх</w:t>
      </w:r>
      <w:r>
        <w:t xml:space="preserve"> </w:t>
      </w:r>
      <w:r>
        <w:rPr>
          <w:rFonts w:hint="eastAsia"/>
        </w:rPr>
        <w:t>тримала</w:t>
      </w:r>
      <w:r>
        <w:t xml:space="preserve"> </w:t>
      </w:r>
      <w:r>
        <w:rPr>
          <w:rFonts w:hint="eastAsia"/>
        </w:rPr>
        <w:t>героїчний</w:t>
      </w:r>
      <w:r>
        <w:t xml:space="preserve"> </w:t>
      </w:r>
      <w:r>
        <w:rPr>
          <w:rFonts w:hint="eastAsia"/>
        </w:rPr>
        <w:t>тонус</w:t>
      </w:r>
      <w:r>
        <w:t xml:space="preserve"> </w:t>
      </w:r>
      <w:r>
        <w:rPr>
          <w:rFonts w:hint="eastAsia"/>
        </w:rPr>
        <w:t>классицистської</w:t>
      </w:r>
      <w:r>
        <w:t>-</w:t>
      </w:r>
      <w:r>
        <w:rPr>
          <w:rFonts w:hint="eastAsia"/>
        </w:rPr>
        <w:t>барочної</w:t>
      </w:r>
      <w:r>
        <w:t xml:space="preserve"> </w:t>
      </w:r>
      <w:r>
        <w:rPr>
          <w:rFonts w:hint="eastAsia"/>
        </w:rPr>
        <w:t>й</w:t>
      </w:r>
      <w:r>
        <w:t xml:space="preserve"> </w:t>
      </w:r>
      <w:r>
        <w:rPr>
          <w:rFonts w:hint="eastAsia"/>
        </w:rPr>
        <w:t>романтичної</w:t>
      </w:r>
      <w:r>
        <w:t xml:space="preserve"> </w:t>
      </w:r>
      <w:r>
        <w:rPr>
          <w:rFonts w:hint="eastAsia"/>
        </w:rPr>
        <w:t>опер</w:t>
      </w:r>
      <w:r>
        <w:t xml:space="preserve">. </w:t>
      </w:r>
      <w:r>
        <w:rPr>
          <w:rFonts w:hint="eastAsia"/>
        </w:rPr>
        <w:t>Завдання</w:t>
      </w:r>
      <w:r>
        <w:t xml:space="preserve"> </w:t>
      </w:r>
      <w:r>
        <w:rPr>
          <w:rFonts w:hint="eastAsia"/>
        </w:rPr>
        <w:t>«</w:t>
      </w:r>
      <w:r>
        <w:rPr>
          <w:rFonts w:hint="eastAsia"/>
        </w:rPr>
        <w:t>наближення</w:t>
      </w:r>
      <w:r>
        <w:t xml:space="preserve"> </w:t>
      </w:r>
      <w:r>
        <w:rPr>
          <w:rFonts w:hint="eastAsia"/>
        </w:rPr>
        <w:t>до</w:t>
      </w:r>
      <w:r>
        <w:t xml:space="preserve"> </w:t>
      </w:r>
      <w:r>
        <w:rPr>
          <w:rFonts w:hint="eastAsia"/>
        </w:rPr>
        <w:t>правди</w:t>
      </w:r>
      <w:r>
        <w:t xml:space="preserve"> </w:t>
      </w:r>
      <w:r>
        <w:rPr>
          <w:rFonts w:hint="eastAsia"/>
        </w:rPr>
        <w:t>життя</w:t>
      </w:r>
      <w:r>
        <w:rPr>
          <w:rFonts w:hint="eastAsia"/>
        </w:rPr>
        <w:t>»</w:t>
      </w:r>
      <w:r>
        <w:t xml:space="preserve"> </w:t>
      </w:r>
      <w:r>
        <w:rPr>
          <w:rFonts w:hint="eastAsia"/>
        </w:rPr>
        <w:t>породили</w:t>
      </w:r>
      <w:r>
        <w:t xml:space="preserve"> </w:t>
      </w:r>
      <w:r>
        <w:rPr>
          <w:rFonts w:hint="eastAsia"/>
        </w:rPr>
        <w:t>в</w:t>
      </w:r>
      <w:r>
        <w:t xml:space="preserve"> </w:t>
      </w:r>
      <w:r>
        <w:rPr>
          <w:rFonts w:hint="eastAsia"/>
        </w:rPr>
        <w:t>сюжетиці</w:t>
      </w:r>
      <w:r>
        <w:t xml:space="preserve"> </w:t>
      </w:r>
      <w:r>
        <w:rPr>
          <w:rFonts w:hint="eastAsia"/>
        </w:rPr>
        <w:t>необхідність</w:t>
      </w:r>
      <w:r>
        <w:t xml:space="preserve"> </w:t>
      </w:r>
      <w:r>
        <w:rPr>
          <w:rFonts w:hint="eastAsia"/>
        </w:rPr>
        <w:t>висування</w:t>
      </w:r>
      <w:r>
        <w:t xml:space="preserve"> </w:t>
      </w:r>
      <w:r>
        <w:rPr>
          <w:rFonts w:hint="eastAsia"/>
        </w:rPr>
        <w:t>на</w:t>
      </w:r>
      <w:r>
        <w:t xml:space="preserve"> </w:t>
      </w:r>
      <w:r>
        <w:rPr>
          <w:rFonts w:hint="eastAsia"/>
        </w:rPr>
        <w:t>перший</w:t>
      </w:r>
      <w:r>
        <w:t xml:space="preserve"> </w:t>
      </w:r>
      <w:r>
        <w:rPr>
          <w:rFonts w:hint="eastAsia"/>
        </w:rPr>
        <w:t>план</w:t>
      </w:r>
      <w:r>
        <w:t xml:space="preserve"> </w:t>
      </w:r>
      <w:r>
        <w:rPr>
          <w:rFonts w:hint="eastAsia"/>
        </w:rPr>
        <w:t>співчуття</w:t>
      </w:r>
      <w:r>
        <w:t xml:space="preserve"> </w:t>
      </w:r>
      <w:r>
        <w:rPr>
          <w:rFonts w:hint="eastAsia"/>
        </w:rPr>
        <w:t>до</w:t>
      </w:r>
      <w:r>
        <w:t xml:space="preserve"> </w:t>
      </w:r>
      <w:r>
        <w:rPr>
          <w:rFonts w:hint="eastAsia"/>
        </w:rPr>
        <w:t>«</w:t>
      </w:r>
      <w:r>
        <w:rPr>
          <w:rFonts w:hint="eastAsia"/>
        </w:rPr>
        <w:t>приниженої</w:t>
      </w:r>
      <w:r>
        <w:t xml:space="preserve"> </w:t>
      </w:r>
      <w:r>
        <w:rPr>
          <w:rFonts w:hint="eastAsia"/>
        </w:rPr>
        <w:t>й</w:t>
      </w:r>
      <w:r>
        <w:t xml:space="preserve"> </w:t>
      </w:r>
      <w:r>
        <w:rPr>
          <w:rFonts w:hint="eastAsia"/>
        </w:rPr>
        <w:t>спокушеної</w:t>
      </w:r>
      <w:r>
        <w:rPr>
          <w:rFonts w:hint="eastAsia"/>
        </w:rPr>
        <w:t>»</w:t>
      </w:r>
      <w:r>
        <w:t xml:space="preserve"> </w:t>
      </w:r>
      <w:r>
        <w:rPr>
          <w:rFonts w:hint="eastAsia"/>
        </w:rPr>
        <w:t>грішниці</w:t>
      </w:r>
      <w:r>
        <w:t xml:space="preserve">, </w:t>
      </w:r>
      <w:r>
        <w:rPr>
          <w:rFonts w:hint="eastAsia"/>
        </w:rPr>
        <w:t>у</w:t>
      </w:r>
      <w:r>
        <w:t xml:space="preserve"> </w:t>
      </w:r>
      <w:r>
        <w:rPr>
          <w:rFonts w:hint="eastAsia"/>
        </w:rPr>
        <w:t>виразних</w:t>
      </w:r>
      <w:r>
        <w:t xml:space="preserve"> </w:t>
      </w:r>
      <w:r>
        <w:rPr>
          <w:rFonts w:hint="eastAsia"/>
        </w:rPr>
        <w:t>засобах</w:t>
      </w:r>
      <w:r>
        <w:t xml:space="preserve"> </w:t>
      </w:r>
      <w:r>
        <w:rPr>
          <w:rFonts w:hint="eastAsia"/>
        </w:rPr>
        <w:t>визначилося</w:t>
      </w:r>
      <w:r>
        <w:t xml:space="preserve"> </w:t>
      </w:r>
      <w:r>
        <w:rPr>
          <w:rFonts w:hint="eastAsia"/>
        </w:rPr>
        <w:t>«</w:t>
      </w:r>
      <w:r>
        <w:rPr>
          <w:rFonts w:hint="eastAsia"/>
        </w:rPr>
        <w:t>усіканням</w:t>
      </w:r>
      <w:r>
        <w:rPr>
          <w:rFonts w:hint="eastAsia"/>
        </w:rPr>
        <w:t>»</w:t>
      </w:r>
      <w:r>
        <w:t xml:space="preserve"> </w:t>
      </w:r>
      <w:r>
        <w:rPr>
          <w:rFonts w:hint="eastAsia"/>
        </w:rPr>
        <w:t>повноти</w:t>
      </w:r>
      <w:r>
        <w:t xml:space="preserve"> </w:t>
      </w:r>
      <w:r>
        <w:rPr>
          <w:rFonts w:hint="eastAsia"/>
        </w:rPr>
        <w:t>героїчного</w:t>
      </w:r>
      <w:r>
        <w:t xml:space="preserve"> </w:t>
      </w:r>
      <w:r>
        <w:rPr>
          <w:rFonts w:hint="eastAsia"/>
        </w:rPr>
        <w:t>наповнення</w:t>
      </w:r>
      <w:r>
        <w:t xml:space="preserve"> </w:t>
      </w:r>
      <w:r>
        <w:rPr>
          <w:rFonts w:hint="eastAsia"/>
        </w:rPr>
        <w:t>оперної</w:t>
      </w:r>
      <w:r>
        <w:t xml:space="preserve"> </w:t>
      </w:r>
      <w:r>
        <w:rPr>
          <w:rFonts w:hint="eastAsia"/>
        </w:rPr>
        <w:t>партії</w:t>
      </w:r>
      <w:r>
        <w:t xml:space="preserve"> (</w:t>
      </w:r>
      <w:r>
        <w:rPr>
          <w:rFonts w:hint="eastAsia"/>
        </w:rPr>
        <w:t>таке</w:t>
      </w:r>
      <w:r>
        <w:t xml:space="preserve"> </w:t>
      </w:r>
      <w:r>
        <w:rPr>
          <w:rFonts w:hint="eastAsia"/>
        </w:rPr>
        <w:t>тембральне</w:t>
      </w:r>
      <w:r>
        <w:t xml:space="preserve"> </w:t>
      </w:r>
      <w:r>
        <w:rPr>
          <w:rFonts w:hint="eastAsia"/>
        </w:rPr>
        <w:t>відкриття</w:t>
      </w:r>
      <w:r>
        <w:t xml:space="preserve"> </w:t>
      </w:r>
      <w:r>
        <w:rPr>
          <w:rFonts w:hint="eastAsia"/>
        </w:rPr>
        <w:t>Ш</w:t>
      </w:r>
      <w:r>
        <w:t>.</w:t>
      </w:r>
      <w:r>
        <w:rPr>
          <w:rFonts w:hint="eastAsia"/>
        </w:rPr>
        <w:t>Гуно</w:t>
      </w:r>
      <w:r>
        <w:t xml:space="preserve"> </w:t>
      </w:r>
      <w:r>
        <w:rPr>
          <w:rFonts w:hint="eastAsia"/>
        </w:rPr>
        <w:t>було</w:t>
      </w:r>
      <w:r>
        <w:t xml:space="preserve"> </w:t>
      </w:r>
      <w:r>
        <w:rPr>
          <w:rFonts w:hint="eastAsia"/>
        </w:rPr>
        <w:t>надто</w:t>
      </w:r>
      <w:r>
        <w:t xml:space="preserve"> </w:t>
      </w:r>
      <w:r>
        <w:rPr>
          <w:rFonts w:hint="eastAsia"/>
        </w:rPr>
        <w:t>привабливим</w:t>
      </w:r>
      <w:r>
        <w:t xml:space="preserve"> </w:t>
      </w:r>
      <w:r>
        <w:rPr>
          <w:rFonts w:hint="eastAsia"/>
        </w:rPr>
        <w:t>для</w:t>
      </w:r>
      <w:r>
        <w:t xml:space="preserve"> </w:t>
      </w:r>
      <w:r>
        <w:rPr>
          <w:rFonts w:hint="eastAsia"/>
        </w:rPr>
        <w:t>сучасників</w:t>
      </w:r>
      <w:r>
        <w:t xml:space="preserve">, </w:t>
      </w:r>
      <w:r>
        <w:rPr>
          <w:rFonts w:hint="eastAsia"/>
        </w:rPr>
        <w:t>оскільки</w:t>
      </w:r>
      <w:r>
        <w:t xml:space="preserve"> </w:t>
      </w:r>
      <w:r>
        <w:rPr>
          <w:rFonts w:hint="eastAsia"/>
        </w:rPr>
        <w:t>в</w:t>
      </w:r>
      <w:r>
        <w:t xml:space="preserve"> </w:t>
      </w:r>
      <w:r>
        <w:rPr>
          <w:rFonts w:hint="eastAsia"/>
        </w:rPr>
        <w:t>Дрезденській</w:t>
      </w:r>
      <w:r>
        <w:t xml:space="preserve"> </w:t>
      </w:r>
      <w:r>
        <w:rPr>
          <w:rFonts w:hint="eastAsia"/>
        </w:rPr>
        <w:t>постановці</w:t>
      </w:r>
      <w:r>
        <w:t xml:space="preserve"> </w:t>
      </w:r>
      <w:r>
        <w:rPr>
          <w:rFonts w:hint="eastAsia"/>
        </w:rPr>
        <w:t>опера</w:t>
      </w:r>
      <w:r>
        <w:t xml:space="preserve"> </w:t>
      </w:r>
      <w:r>
        <w:rPr>
          <w:rFonts w:hint="eastAsia"/>
        </w:rPr>
        <w:t>пройшла</w:t>
      </w:r>
      <w:r>
        <w:t xml:space="preserve"> </w:t>
      </w:r>
      <w:r>
        <w:rPr>
          <w:rFonts w:hint="eastAsia"/>
        </w:rPr>
        <w:t>за</w:t>
      </w:r>
      <w:r>
        <w:t xml:space="preserve"> </w:t>
      </w:r>
      <w:r>
        <w:rPr>
          <w:rFonts w:hint="eastAsia"/>
        </w:rPr>
        <w:t>назвою</w:t>
      </w:r>
      <w:r>
        <w:t xml:space="preserve"> </w:t>
      </w:r>
      <w:r>
        <w:rPr>
          <w:rFonts w:hint="eastAsia"/>
        </w:rPr>
        <w:t>«</w:t>
      </w:r>
      <w:r>
        <w:rPr>
          <w:rFonts w:hint="eastAsia"/>
        </w:rPr>
        <w:t>Маргарита</w:t>
      </w:r>
      <w:r>
        <w:rPr>
          <w:rFonts w:hint="eastAsia"/>
        </w:rPr>
        <w:t>»</w:t>
      </w:r>
      <w:r>
        <w:t>).</w:t>
      </w:r>
    </w:p>
    <w:p w14:paraId="28247555" w14:textId="77777777" w:rsidR="00C60171" w:rsidRDefault="00C60171" w:rsidP="00C60171">
      <w:r>
        <w:rPr>
          <w:rFonts w:hint="eastAsia"/>
        </w:rPr>
        <w:t>У</w:t>
      </w:r>
      <w:r>
        <w:t xml:space="preserve"> </w:t>
      </w:r>
      <w:r>
        <w:rPr>
          <w:rFonts w:hint="eastAsia"/>
        </w:rPr>
        <w:t>цьому</w:t>
      </w:r>
      <w:r>
        <w:t xml:space="preserve"> </w:t>
      </w:r>
      <w:r>
        <w:rPr>
          <w:rFonts w:hint="eastAsia"/>
        </w:rPr>
        <w:t>ж</w:t>
      </w:r>
      <w:r>
        <w:t xml:space="preserve"> </w:t>
      </w:r>
      <w:r>
        <w:rPr>
          <w:rFonts w:hint="eastAsia"/>
        </w:rPr>
        <w:t>дусі</w:t>
      </w:r>
      <w:r>
        <w:t xml:space="preserve"> </w:t>
      </w:r>
      <w:r>
        <w:rPr>
          <w:rFonts w:hint="eastAsia"/>
        </w:rPr>
        <w:t>«</w:t>
      </w:r>
      <w:r>
        <w:rPr>
          <w:rFonts w:hint="eastAsia"/>
        </w:rPr>
        <w:t>стиску</w:t>
      </w:r>
      <w:r>
        <w:rPr>
          <w:rFonts w:hint="eastAsia"/>
        </w:rPr>
        <w:t>»</w:t>
      </w:r>
      <w:r>
        <w:t xml:space="preserve"> </w:t>
      </w:r>
      <w:r>
        <w:rPr>
          <w:rFonts w:hint="eastAsia"/>
        </w:rPr>
        <w:t>героїчного</w:t>
      </w:r>
      <w:r>
        <w:t xml:space="preserve"> </w:t>
      </w:r>
      <w:r>
        <w:rPr>
          <w:rFonts w:hint="eastAsia"/>
        </w:rPr>
        <w:t>сопрано</w:t>
      </w:r>
      <w:r>
        <w:t xml:space="preserve"> </w:t>
      </w:r>
      <w:r>
        <w:rPr>
          <w:rFonts w:hint="eastAsia"/>
        </w:rPr>
        <w:t>«</w:t>
      </w:r>
      <w:r>
        <w:rPr>
          <w:rFonts w:hint="eastAsia"/>
        </w:rPr>
        <w:t>россін</w:t>
      </w:r>
      <w:r>
        <w:rPr>
          <w:rFonts w:hint="eastAsia"/>
        </w:rPr>
        <w:lastRenderedPageBreak/>
        <w:t>ієвських</w:t>
      </w:r>
      <w:r>
        <w:t xml:space="preserve"> </w:t>
      </w:r>
      <w:r>
        <w:rPr>
          <w:rFonts w:hint="eastAsia"/>
        </w:rPr>
        <w:t>голосів</w:t>
      </w:r>
      <w:r>
        <w:rPr>
          <w:rFonts w:hint="eastAsia"/>
        </w:rPr>
        <w:t>»</w:t>
      </w:r>
      <w:r>
        <w:t xml:space="preserve"> </w:t>
      </w:r>
      <w:r>
        <w:rPr>
          <w:rFonts w:hint="eastAsia"/>
        </w:rPr>
        <w:t>вибудувана</w:t>
      </w:r>
      <w:r>
        <w:t xml:space="preserve"> </w:t>
      </w:r>
      <w:r>
        <w:rPr>
          <w:rFonts w:hint="eastAsia"/>
        </w:rPr>
        <w:t>й</w:t>
      </w:r>
      <w:r>
        <w:t xml:space="preserve"> </w:t>
      </w:r>
      <w:r>
        <w:rPr>
          <w:rFonts w:hint="eastAsia"/>
        </w:rPr>
        <w:t>партія</w:t>
      </w:r>
      <w:r>
        <w:t xml:space="preserve"> </w:t>
      </w:r>
      <w:r>
        <w:rPr>
          <w:rFonts w:hint="eastAsia"/>
        </w:rPr>
        <w:t>Джульєтти</w:t>
      </w:r>
      <w:r>
        <w:t xml:space="preserve"> </w:t>
      </w:r>
      <w:r>
        <w:rPr>
          <w:rFonts w:hint="eastAsia"/>
        </w:rPr>
        <w:t>в</w:t>
      </w:r>
      <w:r>
        <w:t xml:space="preserve"> </w:t>
      </w:r>
      <w:r>
        <w:rPr>
          <w:rFonts w:hint="eastAsia"/>
        </w:rPr>
        <w:t>опері</w:t>
      </w:r>
      <w:r>
        <w:t xml:space="preserve"> </w:t>
      </w:r>
      <w:r>
        <w:rPr>
          <w:rFonts w:hint="eastAsia"/>
        </w:rPr>
        <w:t>за</w:t>
      </w:r>
      <w:r>
        <w:t xml:space="preserve"> </w:t>
      </w:r>
      <w:r>
        <w:rPr>
          <w:rFonts w:hint="eastAsia"/>
        </w:rPr>
        <w:t>трагедією</w:t>
      </w:r>
      <w:r>
        <w:t xml:space="preserve"> </w:t>
      </w:r>
      <w:r>
        <w:rPr>
          <w:rFonts w:hint="eastAsia"/>
        </w:rPr>
        <w:t>У</w:t>
      </w:r>
      <w:r>
        <w:t xml:space="preserve">. </w:t>
      </w:r>
      <w:r>
        <w:rPr>
          <w:rFonts w:hint="eastAsia"/>
        </w:rPr>
        <w:t>Шекспіра</w:t>
      </w:r>
      <w:r>
        <w:t xml:space="preserve">; </w:t>
      </w:r>
      <w:r>
        <w:rPr>
          <w:rFonts w:hint="eastAsia"/>
        </w:rPr>
        <w:t>Ромео</w:t>
      </w:r>
      <w:r>
        <w:t xml:space="preserve"> </w:t>
      </w:r>
      <w:r>
        <w:rPr>
          <w:rFonts w:hint="eastAsia"/>
        </w:rPr>
        <w:t>й</w:t>
      </w:r>
      <w:r>
        <w:t xml:space="preserve"> </w:t>
      </w:r>
      <w:r>
        <w:rPr>
          <w:rFonts w:hint="eastAsia"/>
        </w:rPr>
        <w:t>Джульєтта</w:t>
      </w:r>
      <w:r>
        <w:t xml:space="preserve"> </w:t>
      </w:r>
      <w:r>
        <w:rPr>
          <w:rFonts w:hint="eastAsia"/>
        </w:rPr>
        <w:t>у</w:t>
      </w:r>
      <w:r>
        <w:t xml:space="preserve"> </w:t>
      </w:r>
      <w:r>
        <w:rPr>
          <w:rFonts w:hint="eastAsia"/>
        </w:rPr>
        <w:t>функції</w:t>
      </w:r>
      <w:r>
        <w:t xml:space="preserve"> </w:t>
      </w:r>
      <w:r>
        <w:rPr>
          <w:rFonts w:hint="eastAsia"/>
        </w:rPr>
        <w:t>ідеальних</w:t>
      </w:r>
      <w:r>
        <w:t xml:space="preserve"> </w:t>
      </w:r>
      <w:r>
        <w:rPr>
          <w:rFonts w:hint="eastAsia"/>
        </w:rPr>
        <w:t>закоханих</w:t>
      </w:r>
      <w:r>
        <w:t xml:space="preserve"> </w:t>
      </w:r>
      <w:r>
        <w:rPr>
          <w:rFonts w:hint="eastAsia"/>
        </w:rPr>
        <w:t>у</w:t>
      </w:r>
      <w:r>
        <w:t xml:space="preserve"> </w:t>
      </w:r>
      <w:r>
        <w:rPr>
          <w:rFonts w:hint="eastAsia"/>
        </w:rPr>
        <w:t>творі</w:t>
      </w:r>
      <w:r>
        <w:t xml:space="preserve"> </w:t>
      </w:r>
      <w:r>
        <w:rPr>
          <w:rFonts w:hint="eastAsia"/>
        </w:rPr>
        <w:t>Гуно</w:t>
      </w:r>
      <w:r>
        <w:t xml:space="preserve"> </w:t>
      </w:r>
      <w:r>
        <w:rPr>
          <w:rFonts w:hint="eastAsia"/>
        </w:rPr>
        <w:t>споріднені</w:t>
      </w:r>
      <w:r>
        <w:t xml:space="preserve"> </w:t>
      </w:r>
      <w:r>
        <w:rPr>
          <w:rFonts w:hint="eastAsia"/>
        </w:rPr>
        <w:t>жанровою</w:t>
      </w:r>
      <w:r>
        <w:t xml:space="preserve"> </w:t>
      </w:r>
      <w:r>
        <w:rPr>
          <w:rFonts w:hint="eastAsia"/>
        </w:rPr>
        <w:t>уподібненістю</w:t>
      </w:r>
      <w:r>
        <w:t xml:space="preserve"> (</w:t>
      </w:r>
      <w:r>
        <w:rPr>
          <w:rFonts w:hint="eastAsia"/>
        </w:rPr>
        <w:t>№</w:t>
      </w:r>
      <w:r>
        <w:t xml:space="preserve"> 4, </w:t>
      </w:r>
      <w:r>
        <w:rPr>
          <w:rFonts w:hint="eastAsia"/>
        </w:rPr>
        <w:t>«</w:t>
      </w:r>
      <w:r>
        <w:rPr>
          <w:rFonts w:hint="eastAsia"/>
        </w:rPr>
        <w:t>Мадригал</w:t>
      </w:r>
      <w:r>
        <w:t xml:space="preserve"> </w:t>
      </w:r>
      <w:r>
        <w:rPr>
          <w:rFonts w:hint="eastAsia"/>
        </w:rPr>
        <w:t>на</w:t>
      </w:r>
      <w:r>
        <w:t xml:space="preserve"> </w:t>
      </w:r>
      <w:r>
        <w:rPr>
          <w:rFonts w:hint="eastAsia"/>
        </w:rPr>
        <w:t>два</w:t>
      </w:r>
      <w:r>
        <w:t xml:space="preserve"> </w:t>
      </w:r>
      <w:r>
        <w:rPr>
          <w:rFonts w:hint="eastAsia"/>
        </w:rPr>
        <w:t>голоси</w:t>
      </w:r>
      <w:r>
        <w:rPr>
          <w:rFonts w:hint="eastAsia"/>
        </w:rPr>
        <w:t>»</w:t>
      </w:r>
      <w:r>
        <w:t xml:space="preserve">). </w:t>
      </w:r>
      <w:r>
        <w:rPr>
          <w:rFonts w:hint="eastAsia"/>
        </w:rPr>
        <w:t>Новий</w:t>
      </w:r>
      <w:r>
        <w:t xml:space="preserve"> </w:t>
      </w:r>
      <w:r>
        <w:rPr>
          <w:rFonts w:hint="eastAsia"/>
        </w:rPr>
        <w:t>тип</w:t>
      </w:r>
      <w:r>
        <w:t xml:space="preserve"> </w:t>
      </w:r>
      <w:r>
        <w:rPr>
          <w:rFonts w:hint="eastAsia"/>
        </w:rPr>
        <w:t>героїні</w:t>
      </w:r>
      <w:r>
        <w:t xml:space="preserve">, </w:t>
      </w:r>
      <w:r>
        <w:rPr>
          <w:rFonts w:hint="eastAsia"/>
        </w:rPr>
        <w:t>що</w:t>
      </w:r>
      <w:r>
        <w:t xml:space="preserve"> </w:t>
      </w:r>
      <w:r>
        <w:rPr>
          <w:rFonts w:hint="eastAsia"/>
        </w:rPr>
        <w:t>відповідає</w:t>
      </w:r>
      <w:r>
        <w:t xml:space="preserve"> </w:t>
      </w:r>
      <w:r>
        <w:rPr>
          <w:rFonts w:hint="eastAsia"/>
        </w:rPr>
        <w:t>реаліям</w:t>
      </w:r>
      <w:r>
        <w:t xml:space="preserve"> </w:t>
      </w:r>
      <w:r>
        <w:rPr>
          <w:rFonts w:hint="eastAsia"/>
        </w:rPr>
        <w:t>життєвих</w:t>
      </w:r>
      <w:r>
        <w:t xml:space="preserve"> </w:t>
      </w:r>
      <w:r>
        <w:rPr>
          <w:rFonts w:hint="eastAsia"/>
        </w:rPr>
        <w:t>обставин</w:t>
      </w:r>
      <w:r>
        <w:t xml:space="preserve"> - </w:t>
      </w:r>
      <w:r>
        <w:rPr>
          <w:rFonts w:hint="eastAsia"/>
        </w:rPr>
        <w:t>це</w:t>
      </w:r>
      <w:r>
        <w:t xml:space="preserve"> </w:t>
      </w:r>
      <w:r>
        <w:rPr>
          <w:rFonts w:hint="eastAsia"/>
        </w:rPr>
        <w:t>позагероїчні</w:t>
      </w:r>
      <w:r>
        <w:t xml:space="preserve">, </w:t>
      </w:r>
      <w:r>
        <w:rPr>
          <w:rFonts w:hint="eastAsia"/>
        </w:rPr>
        <w:t>але</w:t>
      </w:r>
      <w:r>
        <w:t xml:space="preserve"> </w:t>
      </w:r>
      <w:r>
        <w:rPr>
          <w:rFonts w:hint="eastAsia"/>
        </w:rPr>
        <w:t>гідні</w:t>
      </w:r>
      <w:r>
        <w:t xml:space="preserve"> </w:t>
      </w:r>
      <w:r>
        <w:rPr>
          <w:rFonts w:hint="eastAsia"/>
        </w:rPr>
        <w:t>розуміння</w:t>
      </w:r>
      <w:r>
        <w:t xml:space="preserve"> </w:t>
      </w:r>
      <w:r>
        <w:rPr>
          <w:rFonts w:hint="eastAsia"/>
        </w:rPr>
        <w:t>й</w:t>
      </w:r>
      <w:r>
        <w:t xml:space="preserve"> </w:t>
      </w:r>
      <w:r>
        <w:rPr>
          <w:rFonts w:hint="eastAsia"/>
        </w:rPr>
        <w:t>визнання</w:t>
      </w:r>
      <w:r>
        <w:t xml:space="preserve"> </w:t>
      </w:r>
      <w:r>
        <w:rPr>
          <w:rFonts w:hint="eastAsia"/>
        </w:rPr>
        <w:t>діяння</w:t>
      </w:r>
      <w:r>
        <w:t xml:space="preserve"> </w:t>
      </w:r>
      <w:r>
        <w:rPr>
          <w:rFonts w:hint="eastAsia"/>
        </w:rPr>
        <w:t>персонажів</w:t>
      </w:r>
      <w:r>
        <w:t xml:space="preserve">, </w:t>
      </w:r>
      <w:r>
        <w:rPr>
          <w:rFonts w:hint="eastAsia"/>
        </w:rPr>
        <w:t>які</w:t>
      </w:r>
      <w:r>
        <w:t xml:space="preserve"> </w:t>
      </w:r>
      <w:r>
        <w:rPr>
          <w:rFonts w:hint="eastAsia"/>
        </w:rPr>
        <w:t>щирою</w:t>
      </w:r>
      <w:r>
        <w:t xml:space="preserve"> </w:t>
      </w:r>
      <w:r>
        <w:rPr>
          <w:rFonts w:hint="eastAsia"/>
        </w:rPr>
        <w:t>простотою</w:t>
      </w:r>
      <w:r>
        <w:t xml:space="preserve"> </w:t>
      </w:r>
      <w:r>
        <w:rPr>
          <w:rFonts w:hint="eastAsia"/>
        </w:rPr>
        <w:t>помислів</w:t>
      </w:r>
      <w:r>
        <w:t xml:space="preserve"> </w:t>
      </w:r>
      <w:r>
        <w:rPr>
          <w:rFonts w:hint="eastAsia"/>
        </w:rPr>
        <w:t>наближаються</w:t>
      </w:r>
      <w:r>
        <w:t xml:space="preserve"> </w:t>
      </w:r>
      <w:r>
        <w:rPr>
          <w:rFonts w:hint="eastAsia"/>
        </w:rPr>
        <w:t>до</w:t>
      </w:r>
      <w:r>
        <w:t xml:space="preserve"> </w:t>
      </w:r>
      <w:r>
        <w:rPr>
          <w:rFonts w:hint="eastAsia"/>
        </w:rPr>
        <w:t>дітей</w:t>
      </w:r>
      <w:r>
        <w:t>.</w:t>
      </w:r>
    </w:p>
    <w:p w14:paraId="19B613F9" w14:textId="77777777" w:rsidR="00C60171" w:rsidRDefault="00C60171" w:rsidP="00C60171">
      <w:r>
        <w:rPr>
          <w:rFonts w:hint="eastAsia"/>
        </w:rPr>
        <w:t>Реформа</w:t>
      </w:r>
      <w:r>
        <w:t xml:space="preserve"> </w:t>
      </w:r>
      <w:r>
        <w:rPr>
          <w:rFonts w:hint="eastAsia"/>
        </w:rPr>
        <w:t>голосів</w:t>
      </w:r>
      <w:r>
        <w:t xml:space="preserve">, </w:t>
      </w:r>
      <w:r>
        <w:rPr>
          <w:rFonts w:hint="eastAsia"/>
        </w:rPr>
        <w:t>зроблена</w:t>
      </w:r>
      <w:r>
        <w:t xml:space="preserve"> </w:t>
      </w:r>
      <w:r>
        <w:rPr>
          <w:rFonts w:hint="eastAsia"/>
        </w:rPr>
        <w:t>французьким</w:t>
      </w:r>
      <w:r>
        <w:t xml:space="preserve"> </w:t>
      </w:r>
      <w:r>
        <w:rPr>
          <w:rFonts w:hint="eastAsia"/>
        </w:rPr>
        <w:t>оперним</w:t>
      </w:r>
      <w:r>
        <w:t xml:space="preserve"> </w:t>
      </w:r>
      <w:r>
        <w:rPr>
          <w:rFonts w:hint="eastAsia"/>
        </w:rPr>
        <w:t>реалізмом</w:t>
      </w:r>
      <w:r>
        <w:t xml:space="preserve"> - </w:t>
      </w:r>
      <w:r>
        <w:rPr>
          <w:rFonts w:hint="eastAsia"/>
        </w:rPr>
        <w:t>це</w:t>
      </w:r>
      <w:r>
        <w:t xml:space="preserve"> </w:t>
      </w:r>
      <w:r>
        <w:rPr>
          <w:rFonts w:hint="eastAsia"/>
        </w:rPr>
        <w:t>введення</w:t>
      </w:r>
      <w:r>
        <w:t xml:space="preserve"> </w:t>
      </w:r>
      <w:r>
        <w:rPr>
          <w:rFonts w:hint="eastAsia"/>
        </w:rPr>
        <w:t>«</w:t>
      </w:r>
      <w:r>
        <w:rPr>
          <w:rFonts w:hint="eastAsia"/>
        </w:rPr>
        <w:t>легких</w:t>
      </w:r>
      <w:r>
        <w:rPr>
          <w:rFonts w:hint="eastAsia"/>
        </w:rPr>
        <w:t>»</w:t>
      </w:r>
      <w:r>
        <w:t xml:space="preserve"> quasi-</w:t>
      </w:r>
      <w:r>
        <w:rPr>
          <w:rFonts w:hint="eastAsia"/>
        </w:rPr>
        <w:t>дитячих</w:t>
      </w:r>
      <w:r>
        <w:t xml:space="preserve"> </w:t>
      </w:r>
      <w:r>
        <w:rPr>
          <w:rFonts w:hint="eastAsia"/>
        </w:rPr>
        <w:t>голосів</w:t>
      </w:r>
      <w:r>
        <w:t xml:space="preserve">, </w:t>
      </w:r>
      <w:r>
        <w:rPr>
          <w:rFonts w:hint="eastAsia"/>
        </w:rPr>
        <w:t>що</w:t>
      </w:r>
      <w:r>
        <w:t xml:space="preserve"> </w:t>
      </w:r>
      <w:r>
        <w:rPr>
          <w:rFonts w:hint="eastAsia"/>
        </w:rPr>
        <w:t>втілюють</w:t>
      </w:r>
      <w:r>
        <w:t xml:space="preserve"> </w:t>
      </w:r>
      <w:r>
        <w:rPr>
          <w:rFonts w:hint="eastAsia"/>
        </w:rPr>
        <w:t>образи</w:t>
      </w:r>
      <w:r>
        <w:t xml:space="preserve"> </w:t>
      </w:r>
      <w:r>
        <w:rPr>
          <w:rFonts w:hint="eastAsia"/>
        </w:rPr>
        <w:t>осіб</w:t>
      </w:r>
      <w:r>
        <w:t xml:space="preserve"> </w:t>
      </w:r>
      <w:r>
        <w:rPr>
          <w:rFonts w:hint="eastAsia"/>
        </w:rPr>
        <w:t>юних</w:t>
      </w:r>
      <w:r>
        <w:t xml:space="preserve"> </w:t>
      </w:r>
      <w:r>
        <w:rPr>
          <w:rFonts w:hint="eastAsia"/>
        </w:rPr>
        <w:t>і</w:t>
      </w:r>
      <w:r>
        <w:t xml:space="preserve"> </w:t>
      </w:r>
      <w:r>
        <w:rPr>
          <w:rFonts w:hint="eastAsia"/>
        </w:rPr>
        <w:t>не</w:t>
      </w:r>
      <w:r>
        <w:t xml:space="preserve"> </w:t>
      </w:r>
      <w:r>
        <w:rPr>
          <w:rFonts w:hint="eastAsia"/>
        </w:rPr>
        <w:t>здатних</w:t>
      </w:r>
      <w:r>
        <w:t xml:space="preserve"> </w:t>
      </w:r>
      <w:r>
        <w:rPr>
          <w:rFonts w:hint="eastAsia"/>
        </w:rPr>
        <w:t>аналізувати</w:t>
      </w:r>
      <w:r>
        <w:t xml:space="preserve"> </w:t>
      </w:r>
      <w:r>
        <w:rPr>
          <w:rFonts w:hint="eastAsia"/>
        </w:rPr>
        <w:t>ситуацію</w:t>
      </w:r>
      <w:r>
        <w:t xml:space="preserve">, </w:t>
      </w:r>
      <w:r>
        <w:rPr>
          <w:rFonts w:hint="eastAsia"/>
        </w:rPr>
        <w:t>але</w:t>
      </w:r>
      <w:r>
        <w:t xml:space="preserve"> </w:t>
      </w:r>
      <w:r>
        <w:rPr>
          <w:rFonts w:hint="eastAsia"/>
        </w:rPr>
        <w:t>здатних</w:t>
      </w:r>
      <w:r>
        <w:t xml:space="preserve"> </w:t>
      </w:r>
      <w:r>
        <w:rPr>
          <w:rFonts w:hint="eastAsia"/>
        </w:rPr>
        <w:t>вірити</w:t>
      </w:r>
      <w:r>
        <w:t xml:space="preserve">, </w:t>
      </w:r>
      <w:r>
        <w:rPr>
          <w:rFonts w:hint="eastAsia"/>
        </w:rPr>
        <w:t>сподіватися</w:t>
      </w:r>
      <w:r>
        <w:t xml:space="preserve">, </w:t>
      </w:r>
      <w:r>
        <w:rPr>
          <w:rFonts w:hint="eastAsia"/>
        </w:rPr>
        <w:t>лагідно</w:t>
      </w:r>
      <w:r>
        <w:t xml:space="preserve"> </w:t>
      </w:r>
      <w:r>
        <w:rPr>
          <w:rFonts w:hint="eastAsia"/>
        </w:rPr>
        <w:t>любити</w:t>
      </w:r>
      <w:r>
        <w:t xml:space="preserve">. </w:t>
      </w:r>
      <w:r>
        <w:rPr>
          <w:rFonts w:hint="eastAsia"/>
        </w:rPr>
        <w:t>Такі</w:t>
      </w:r>
      <w:r>
        <w:t xml:space="preserve"> - </w:t>
      </w:r>
      <w:r>
        <w:rPr>
          <w:rFonts w:hint="eastAsia"/>
        </w:rPr>
        <w:t>Лейла</w:t>
      </w:r>
      <w:r>
        <w:t xml:space="preserve"> </w:t>
      </w:r>
      <w:r>
        <w:rPr>
          <w:rFonts w:hint="eastAsia"/>
        </w:rPr>
        <w:t>в</w:t>
      </w:r>
      <w:r>
        <w:t xml:space="preserve"> </w:t>
      </w:r>
      <w:r>
        <w:rPr>
          <w:rFonts w:hint="eastAsia"/>
        </w:rPr>
        <w:t>«</w:t>
      </w:r>
      <w:r>
        <w:rPr>
          <w:rFonts w:hint="eastAsia"/>
        </w:rPr>
        <w:t>Шукачах</w:t>
      </w:r>
      <w:r>
        <w:t xml:space="preserve"> </w:t>
      </w:r>
      <w:r>
        <w:rPr>
          <w:rFonts w:hint="eastAsia"/>
        </w:rPr>
        <w:t>перлів</w:t>
      </w:r>
      <w:r>
        <w:rPr>
          <w:rFonts w:hint="eastAsia"/>
        </w:rPr>
        <w:t>»</w:t>
      </w:r>
      <w:r>
        <w:t xml:space="preserve"> </w:t>
      </w:r>
      <w:r>
        <w:rPr>
          <w:rFonts w:hint="eastAsia"/>
        </w:rPr>
        <w:t>і</w:t>
      </w:r>
      <w:r>
        <w:t xml:space="preserve"> </w:t>
      </w:r>
      <w:r>
        <w:rPr>
          <w:rFonts w:hint="eastAsia"/>
        </w:rPr>
        <w:t>Мікаелла</w:t>
      </w:r>
      <w:r>
        <w:t xml:space="preserve"> </w:t>
      </w:r>
      <w:r>
        <w:rPr>
          <w:rFonts w:hint="eastAsia"/>
        </w:rPr>
        <w:t>в</w:t>
      </w:r>
      <w:r>
        <w:t xml:space="preserve"> </w:t>
      </w:r>
      <w:r>
        <w:rPr>
          <w:rFonts w:hint="eastAsia"/>
        </w:rPr>
        <w:t>«</w:t>
      </w:r>
      <w:r>
        <w:rPr>
          <w:rFonts w:hint="eastAsia"/>
        </w:rPr>
        <w:t>Кармен</w:t>
      </w:r>
      <w:r>
        <w:rPr>
          <w:rFonts w:hint="eastAsia"/>
        </w:rPr>
        <w:t>»</w:t>
      </w:r>
      <w:r>
        <w:t xml:space="preserve"> </w:t>
      </w:r>
      <w:r>
        <w:rPr>
          <w:rFonts w:hint="eastAsia"/>
        </w:rPr>
        <w:t>Ж</w:t>
      </w:r>
      <w:r>
        <w:t xml:space="preserve">. </w:t>
      </w:r>
      <w:r>
        <w:rPr>
          <w:rFonts w:hint="eastAsia"/>
        </w:rPr>
        <w:t>Бізе</w:t>
      </w:r>
      <w:r>
        <w:t xml:space="preserve">, </w:t>
      </w:r>
      <w:r>
        <w:rPr>
          <w:rFonts w:hint="eastAsia"/>
        </w:rPr>
        <w:t>Лакме</w:t>
      </w:r>
      <w:r>
        <w:t xml:space="preserve"> </w:t>
      </w:r>
      <w:r>
        <w:rPr>
          <w:rFonts w:hint="eastAsia"/>
        </w:rPr>
        <w:t>в</w:t>
      </w:r>
      <w:r>
        <w:t xml:space="preserve"> </w:t>
      </w:r>
      <w:r>
        <w:rPr>
          <w:rFonts w:hint="eastAsia"/>
        </w:rPr>
        <w:t>однойменній</w:t>
      </w:r>
      <w:r>
        <w:t xml:space="preserve"> </w:t>
      </w:r>
      <w:r>
        <w:rPr>
          <w:rFonts w:hint="eastAsia"/>
        </w:rPr>
        <w:t>опері</w:t>
      </w:r>
      <w:r>
        <w:t xml:space="preserve"> </w:t>
      </w:r>
      <w:r>
        <w:rPr>
          <w:rFonts w:hint="eastAsia"/>
        </w:rPr>
        <w:t>Л</w:t>
      </w:r>
      <w:r>
        <w:t xml:space="preserve">. </w:t>
      </w:r>
      <w:r>
        <w:rPr>
          <w:rFonts w:hint="eastAsia"/>
        </w:rPr>
        <w:t>Деліба</w:t>
      </w:r>
      <w:r>
        <w:t xml:space="preserve">, </w:t>
      </w:r>
      <w:r>
        <w:rPr>
          <w:rFonts w:hint="eastAsia"/>
        </w:rPr>
        <w:t>Шарлотта</w:t>
      </w:r>
      <w:r>
        <w:t xml:space="preserve"> </w:t>
      </w:r>
      <w:r>
        <w:rPr>
          <w:rFonts w:hint="eastAsia"/>
        </w:rPr>
        <w:t>в</w:t>
      </w:r>
      <w:r>
        <w:t xml:space="preserve"> </w:t>
      </w:r>
      <w:r>
        <w:rPr>
          <w:rFonts w:hint="eastAsia"/>
        </w:rPr>
        <w:t>«</w:t>
      </w:r>
      <w:r>
        <w:rPr>
          <w:rFonts w:hint="eastAsia"/>
        </w:rPr>
        <w:t>Вертері</w:t>
      </w:r>
      <w:r>
        <w:rPr>
          <w:rFonts w:hint="eastAsia"/>
        </w:rPr>
        <w:t>»</w:t>
      </w:r>
      <w:r>
        <w:t xml:space="preserve"> </w:t>
      </w:r>
      <w:r>
        <w:rPr>
          <w:rFonts w:hint="eastAsia"/>
        </w:rPr>
        <w:t>Ж</w:t>
      </w:r>
      <w:r>
        <w:t xml:space="preserve">. </w:t>
      </w:r>
      <w:r>
        <w:rPr>
          <w:rFonts w:hint="eastAsia"/>
        </w:rPr>
        <w:t>Массне</w:t>
      </w:r>
      <w:r>
        <w:t xml:space="preserve"> </w:t>
      </w:r>
      <w:r>
        <w:rPr>
          <w:rFonts w:hint="eastAsia"/>
        </w:rPr>
        <w:t>й</w:t>
      </w:r>
      <w:r>
        <w:t xml:space="preserve"> </w:t>
      </w:r>
      <w:r>
        <w:rPr>
          <w:rFonts w:hint="eastAsia"/>
        </w:rPr>
        <w:t>ін</w:t>
      </w:r>
      <w:r>
        <w:t>.</w:t>
      </w:r>
    </w:p>
    <w:p w14:paraId="792905FB" w14:textId="77777777" w:rsidR="00C60171" w:rsidRDefault="00C60171" w:rsidP="00C60171">
      <w:r>
        <w:rPr>
          <w:rFonts w:hint="eastAsia"/>
        </w:rPr>
        <w:t>В</w:t>
      </w:r>
      <w:r>
        <w:t xml:space="preserve"> </w:t>
      </w:r>
      <w:r>
        <w:rPr>
          <w:rFonts w:hint="eastAsia"/>
        </w:rPr>
        <w:t>дослідженні</w:t>
      </w:r>
      <w:r>
        <w:t xml:space="preserve"> </w:t>
      </w:r>
      <w:r>
        <w:rPr>
          <w:rFonts w:hint="eastAsia"/>
        </w:rPr>
        <w:t>підкреслено</w:t>
      </w:r>
      <w:r>
        <w:t xml:space="preserve">, </w:t>
      </w:r>
      <w:r>
        <w:rPr>
          <w:rFonts w:hint="eastAsia"/>
        </w:rPr>
        <w:t>що</w:t>
      </w:r>
      <w:r>
        <w:t xml:space="preserve"> </w:t>
      </w:r>
      <w:r>
        <w:rPr>
          <w:rFonts w:hint="eastAsia"/>
        </w:rPr>
        <w:t>в</w:t>
      </w:r>
      <w:r>
        <w:t xml:space="preserve"> </w:t>
      </w:r>
      <w:r>
        <w:rPr>
          <w:rFonts w:hint="eastAsia"/>
        </w:rPr>
        <w:t>китайській</w:t>
      </w:r>
      <w:r>
        <w:t xml:space="preserve"> </w:t>
      </w:r>
      <w:r>
        <w:rPr>
          <w:rFonts w:hint="eastAsia"/>
        </w:rPr>
        <w:t>оперній</w:t>
      </w:r>
      <w:r>
        <w:t xml:space="preserve"> </w:t>
      </w:r>
      <w:r>
        <w:rPr>
          <w:rFonts w:hint="eastAsia"/>
        </w:rPr>
        <w:t>традиції</w:t>
      </w:r>
      <w:r>
        <w:t xml:space="preserve"> </w:t>
      </w:r>
      <w:r>
        <w:rPr>
          <w:rFonts w:hint="eastAsia"/>
        </w:rPr>
        <w:t>є</w:t>
      </w:r>
      <w:r>
        <w:t xml:space="preserve"> </w:t>
      </w:r>
      <w:r>
        <w:rPr>
          <w:rFonts w:hint="eastAsia"/>
        </w:rPr>
        <w:t>свої</w:t>
      </w:r>
      <w:r>
        <w:t xml:space="preserve"> </w:t>
      </w:r>
      <w:r>
        <w:rPr>
          <w:rFonts w:hint="eastAsia"/>
        </w:rPr>
        <w:t>Ромео</w:t>
      </w:r>
      <w:r>
        <w:t xml:space="preserve"> </w:t>
      </w:r>
      <w:r>
        <w:rPr>
          <w:rFonts w:hint="eastAsia"/>
        </w:rPr>
        <w:t>і</w:t>
      </w:r>
      <w:r>
        <w:t xml:space="preserve"> </w:t>
      </w:r>
      <w:r>
        <w:rPr>
          <w:rFonts w:hint="eastAsia"/>
        </w:rPr>
        <w:t>Джульєтта</w:t>
      </w:r>
      <w:r>
        <w:t xml:space="preserve"> - </w:t>
      </w:r>
      <w:r>
        <w:rPr>
          <w:rFonts w:hint="eastAsia"/>
        </w:rPr>
        <w:t>у</w:t>
      </w:r>
      <w:r>
        <w:t xml:space="preserve"> </w:t>
      </w:r>
      <w:r>
        <w:rPr>
          <w:rFonts w:hint="eastAsia"/>
        </w:rPr>
        <w:t>вигляді</w:t>
      </w:r>
      <w:r>
        <w:t xml:space="preserve"> </w:t>
      </w:r>
      <w:r>
        <w:rPr>
          <w:rFonts w:hint="eastAsia"/>
        </w:rPr>
        <w:t>кротких</w:t>
      </w:r>
      <w:r>
        <w:t xml:space="preserve"> </w:t>
      </w:r>
      <w:r>
        <w:rPr>
          <w:rFonts w:hint="eastAsia"/>
        </w:rPr>
        <w:t>та</w:t>
      </w:r>
      <w:r>
        <w:t xml:space="preserve"> </w:t>
      </w:r>
      <w:r>
        <w:rPr>
          <w:rFonts w:hint="eastAsia"/>
        </w:rPr>
        <w:t>ніжних</w:t>
      </w:r>
      <w:r>
        <w:t xml:space="preserve"> </w:t>
      </w:r>
      <w:r>
        <w:rPr>
          <w:rFonts w:hint="eastAsia"/>
        </w:rPr>
        <w:t>Лянь</w:t>
      </w:r>
      <w:r>
        <w:t xml:space="preserve"> </w:t>
      </w:r>
      <w:r>
        <w:rPr>
          <w:rFonts w:hint="eastAsia"/>
        </w:rPr>
        <w:t>Шаньбо</w:t>
      </w:r>
      <w:r>
        <w:t xml:space="preserve"> </w:t>
      </w:r>
      <w:r>
        <w:rPr>
          <w:rFonts w:hint="eastAsia"/>
        </w:rPr>
        <w:t>і</w:t>
      </w:r>
      <w:r>
        <w:t xml:space="preserve"> </w:t>
      </w:r>
      <w:r>
        <w:rPr>
          <w:rFonts w:hint="eastAsia"/>
        </w:rPr>
        <w:t>Чжу</w:t>
      </w:r>
      <w:r>
        <w:t xml:space="preserve"> </w:t>
      </w:r>
      <w:r>
        <w:rPr>
          <w:rFonts w:hint="eastAsia"/>
        </w:rPr>
        <w:t>Інтай</w:t>
      </w:r>
      <w:r>
        <w:t xml:space="preserve">, </w:t>
      </w:r>
      <w:r>
        <w:rPr>
          <w:rFonts w:hint="eastAsia"/>
        </w:rPr>
        <w:t>які</w:t>
      </w:r>
      <w:r>
        <w:t xml:space="preserve"> </w:t>
      </w:r>
      <w:r>
        <w:rPr>
          <w:rFonts w:hint="eastAsia"/>
        </w:rPr>
        <w:t>явно</w:t>
      </w:r>
      <w:r>
        <w:t xml:space="preserve"> </w:t>
      </w:r>
      <w:r>
        <w:rPr>
          <w:rFonts w:hint="eastAsia"/>
        </w:rPr>
        <w:t>перевершують</w:t>
      </w:r>
      <w:r>
        <w:t xml:space="preserve"> </w:t>
      </w:r>
      <w:r>
        <w:rPr>
          <w:rFonts w:hint="eastAsia"/>
        </w:rPr>
        <w:t>своїх</w:t>
      </w:r>
      <w:r>
        <w:t xml:space="preserve"> </w:t>
      </w:r>
      <w:r>
        <w:rPr>
          <w:rFonts w:hint="eastAsia"/>
        </w:rPr>
        <w:t>європейських</w:t>
      </w:r>
      <w:r>
        <w:t xml:space="preserve"> </w:t>
      </w:r>
      <w:r>
        <w:rPr>
          <w:rFonts w:hint="eastAsia"/>
        </w:rPr>
        <w:t>аналогів</w:t>
      </w:r>
      <w:r>
        <w:t xml:space="preserve"> </w:t>
      </w:r>
      <w:r>
        <w:rPr>
          <w:rFonts w:hint="eastAsia"/>
        </w:rPr>
        <w:t>у</w:t>
      </w:r>
      <w:r>
        <w:t xml:space="preserve"> </w:t>
      </w:r>
      <w:r>
        <w:rPr>
          <w:rFonts w:hint="eastAsia"/>
        </w:rPr>
        <w:t>виключному</w:t>
      </w:r>
      <w:r>
        <w:t xml:space="preserve"> </w:t>
      </w:r>
      <w:r>
        <w:rPr>
          <w:rFonts w:hint="eastAsia"/>
        </w:rPr>
        <w:t>визнанні</w:t>
      </w:r>
      <w:r>
        <w:t xml:space="preserve"> </w:t>
      </w:r>
      <w:r>
        <w:rPr>
          <w:rFonts w:hint="eastAsia"/>
        </w:rPr>
        <w:t>волі</w:t>
      </w:r>
      <w:r>
        <w:t xml:space="preserve"> </w:t>
      </w:r>
      <w:r>
        <w:rPr>
          <w:rFonts w:hint="eastAsia"/>
        </w:rPr>
        <w:t>батьків</w:t>
      </w:r>
      <w:r>
        <w:t xml:space="preserve">. </w:t>
      </w:r>
      <w:r>
        <w:rPr>
          <w:rFonts w:hint="eastAsia"/>
        </w:rPr>
        <w:t>І</w:t>
      </w:r>
      <w:r>
        <w:t xml:space="preserve"> </w:t>
      </w:r>
      <w:r>
        <w:rPr>
          <w:rFonts w:hint="eastAsia"/>
        </w:rPr>
        <w:t>тим</w:t>
      </w:r>
      <w:r>
        <w:t xml:space="preserve"> </w:t>
      </w:r>
      <w:r>
        <w:rPr>
          <w:rFonts w:hint="eastAsia"/>
        </w:rPr>
        <w:t>за</w:t>
      </w:r>
      <w:r>
        <w:t xml:space="preserve"> </w:t>
      </w:r>
      <w:r>
        <w:rPr>
          <w:rFonts w:hint="eastAsia"/>
        </w:rPr>
        <w:t>суттю</w:t>
      </w:r>
      <w:r>
        <w:t xml:space="preserve"> </w:t>
      </w:r>
      <w:r>
        <w:rPr>
          <w:rFonts w:hint="eastAsia"/>
        </w:rPr>
        <w:t>втілення</w:t>
      </w:r>
      <w:r>
        <w:t xml:space="preserve"> </w:t>
      </w:r>
      <w:r>
        <w:rPr>
          <w:rFonts w:hint="eastAsia"/>
        </w:rPr>
        <w:t>наближені</w:t>
      </w:r>
      <w:r>
        <w:t xml:space="preserve"> </w:t>
      </w:r>
      <w:r>
        <w:rPr>
          <w:rFonts w:hint="eastAsia"/>
        </w:rPr>
        <w:t>до</w:t>
      </w:r>
      <w:r>
        <w:t xml:space="preserve"> </w:t>
      </w:r>
      <w:r>
        <w:rPr>
          <w:rFonts w:hint="eastAsia"/>
        </w:rPr>
        <w:t>символічного</w:t>
      </w:r>
      <w:r>
        <w:t xml:space="preserve"> </w:t>
      </w:r>
      <w:r>
        <w:rPr>
          <w:rFonts w:hint="eastAsia"/>
        </w:rPr>
        <w:t>образу</w:t>
      </w:r>
      <w:r>
        <w:t xml:space="preserve"> </w:t>
      </w:r>
      <w:r>
        <w:rPr>
          <w:rFonts w:hint="eastAsia"/>
        </w:rPr>
        <w:t>безсумнівної</w:t>
      </w:r>
      <w:r>
        <w:t xml:space="preserve"> </w:t>
      </w:r>
      <w:r>
        <w:rPr>
          <w:rFonts w:hint="eastAsia"/>
        </w:rPr>
        <w:t>жіночості</w:t>
      </w:r>
      <w:r>
        <w:t xml:space="preserve"> - </w:t>
      </w:r>
      <w:r>
        <w:rPr>
          <w:rFonts w:hint="eastAsia"/>
        </w:rPr>
        <w:t>Попелюшки</w:t>
      </w:r>
      <w:r>
        <w:t xml:space="preserve"> </w:t>
      </w:r>
      <w:r>
        <w:rPr>
          <w:rFonts w:hint="eastAsia"/>
        </w:rPr>
        <w:t>із</w:t>
      </w:r>
      <w:r>
        <w:t xml:space="preserve"> </w:t>
      </w:r>
      <w:r>
        <w:rPr>
          <w:rFonts w:hint="eastAsia"/>
        </w:rPr>
        <w:t>французьких</w:t>
      </w:r>
      <w:r>
        <w:t xml:space="preserve"> </w:t>
      </w:r>
      <w:r>
        <w:rPr>
          <w:rFonts w:hint="eastAsia"/>
        </w:rPr>
        <w:t>народних</w:t>
      </w:r>
      <w:r>
        <w:t xml:space="preserve"> </w:t>
      </w:r>
      <w:r>
        <w:rPr>
          <w:rFonts w:hint="eastAsia"/>
        </w:rPr>
        <w:t>і</w:t>
      </w:r>
      <w:r>
        <w:t xml:space="preserve"> </w:t>
      </w:r>
      <w:r>
        <w:rPr>
          <w:rFonts w:hint="eastAsia"/>
        </w:rPr>
        <w:t>літературної</w:t>
      </w:r>
      <w:r>
        <w:t xml:space="preserve"> </w:t>
      </w:r>
      <w:r>
        <w:rPr>
          <w:rFonts w:hint="eastAsia"/>
        </w:rPr>
        <w:t>казок</w:t>
      </w:r>
      <w:r>
        <w:t>.</w:t>
      </w:r>
    </w:p>
    <w:p w14:paraId="35D755CF" w14:textId="77777777" w:rsidR="00C60171" w:rsidRDefault="00C60171" w:rsidP="00C60171">
      <w:r>
        <w:rPr>
          <w:rFonts w:hint="eastAsia"/>
        </w:rPr>
        <w:t>У</w:t>
      </w:r>
      <w:r>
        <w:t xml:space="preserve"> </w:t>
      </w:r>
      <w:r>
        <w:rPr>
          <w:rFonts w:hint="eastAsia"/>
        </w:rPr>
        <w:t>підрозділі</w:t>
      </w:r>
      <w:r>
        <w:t xml:space="preserve"> 2.3. </w:t>
      </w:r>
      <w:r>
        <w:rPr>
          <w:rFonts w:hint="eastAsia"/>
        </w:rPr>
        <w:t>«</w:t>
      </w:r>
      <w:r>
        <w:rPr>
          <w:rFonts w:hint="eastAsia"/>
        </w:rPr>
        <w:t>“Легкі”</w:t>
      </w:r>
      <w:r>
        <w:t xml:space="preserve"> </w:t>
      </w:r>
      <w:r>
        <w:rPr>
          <w:rFonts w:hint="eastAsia"/>
        </w:rPr>
        <w:t>сопрано</w:t>
      </w:r>
      <w:r>
        <w:t xml:space="preserve"> </w:t>
      </w:r>
      <w:r>
        <w:rPr>
          <w:rFonts w:hint="eastAsia"/>
        </w:rPr>
        <w:t>в</w:t>
      </w:r>
      <w:r>
        <w:t xml:space="preserve"> </w:t>
      </w:r>
      <w:r>
        <w:rPr>
          <w:rFonts w:hint="eastAsia"/>
        </w:rPr>
        <w:t>ліричних</w:t>
      </w:r>
      <w:r>
        <w:t xml:space="preserve"> </w:t>
      </w:r>
      <w:r>
        <w:rPr>
          <w:rFonts w:hint="eastAsia"/>
        </w:rPr>
        <w:t>образах</w:t>
      </w:r>
      <w:r>
        <w:t xml:space="preserve"> </w:t>
      </w:r>
      <w:r>
        <w:rPr>
          <w:rFonts w:hint="eastAsia"/>
        </w:rPr>
        <w:t>Снігуроньки</w:t>
      </w:r>
      <w:r>
        <w:t xml:space="preserve">, </w:t>
      </w:r>
      <w:r>
        <w:rPr>
          <w:rFonts w:hint="eastAsia"/>
        </w:rPr>
        <w:t>Марфи</w:t>
      </w:r>
      <w:r>
        <w:t xml:space="preserve">, </w:t>
      </w:r>
      <w:r>
        <w:rPr>
          <w:rFonts w:hint="eastAsia"/>
        </w:rPr>
        <w:t>Шемаханської</w:t>
      </w:r>
      <w:r>
        <w:t xml:space="preserve"> </w:t>
      </w:r>
      <w:r>
        <w:rPr>
          <w:rFonts w:hint="eastAsia"/>
        </w:rPr>
        <w:t>цариці</w:t>
      </w:r>
      <w:r>
        <w:t xml:space="preserve"> </w:t>
      </w:r>
      <w:r>
        <w:rPr>
          <w:rFonts w:hint="eastAsia"/>
        </w:rPr>
        <w:t>з</w:t>
      </w:r>
      <w:r>
        <w:t xml:space="preserve"> </w:t>
      </w:r>
      <w:r>
        <w:rPr>
          <w:rFonts w:hint="eastAsia"/>
        </w:rPr>
        <w:t>опер</w:t>
      </w:r>
      <w:r>
        <w:t xml:space="preserve"> </w:t>
      </w:r>
      <w:r>
        <w:rPr>
          <w:rFonts w:hint="eastAsia"/>
        </w:rPr>
        <w:t>“Снігуронька”</w:t>
      </w:r>
      <w:r>
        <w:t xml:space="preserve">, </w:t>
      </w:r>
      <w:r>
        <w:rPr>
          <w:rFonts w:hint="eastAsia"/>
        </w:rPr>
        <w:t>“Царська</w:t>
      </w:r>
      <w:r>
        <w:t xml:space="preserve"> </w:t>
      </w:r>
      <w:r>
        <w:rPr>
          <w:rFonts w:hint="eastAsia"/>
        </w:rPr>
        <w:t>наречена”</w:t>
      </w:r>
      <w:r>
        <w:t xml:space="preserve">, </w:t>
      </w:r>
      <w:r>
        <w:rPr>
          <w:rFonts w:hint="eastAsia"/>
        </w:rPr>
        <w:t>“Золотий</w:t>
      </w:r>
      <w:r>
        <w:t xml:space="preserve"> </w:t>
      </w:r>
      <w:r>
        <w:rPr>
          <w:rFonts w:hint="eastAsia"/>
        </w:rPr>
        <w:t>Півник”</w:t>
      </w:r>
      <w:r>
        <w:t xml:space="preserve"> </w:t>
      </w:r>
      <w:r>
        <w:rPr>
          <w:rFonts w:hint="eastAsia"/>
        </w:rPr>
        <w:t>М</w:t>
      </w:r>
      <w:r>
        <w:t xml:space="preserve">. </w:t>
      </w:r>
      <w:r>
        <w:rPr>
          <w:rFonts w:hint="eastAsia"/>
        </w:rPr>
        <w:t>Римського</w:t>
      </w:r>
      <w:r>
        <w:t>-</w:t>
      </w:r>
      <w:r>
        <w:rPr>
          <w:rFonts w:hint="eastAsia"/>
        </w:rPr>
        <w:t>Корсакова</w:t>
      </w:r>
      <w:r>
        <w:rPr>
          <w:rFonts w:hint="eastAsia"/>
        </w:rPr>
        <w:t>»</w:t>
      </w:r>
      <w:r>
        <w:t xml:space="preserve"> </w:t>
      </w:r>
      <w:r>
        <w:rPr>
          <w:rFonts w:hint="eastAsia"/>
        </w:rPr>
        <w:t>вироблена</w:t>
      </w:r>
      <w:r>
        <w:t xml:space="preserve"> </w:t>
      </w:r>
      <w:r>
        <w:rPr>
          <w:rFonts w:hint="eastAsia"/>
        </w:rPr>
        <w:t>концепція</w:t>
      </w:r>
      <w:r>
        <w:t xml:space="preserve"> </w:t>
      </w:r>
      <w:r>
        <w:rPr>
          <w:rFonts w:hint="eastAsia"/>
        </w:rPr>
        <w:t>трансляції</w:t>
      </w:r>
      <w:r>
        <w:t xml:space="preserve"> </w:t>
      </w:r>
      <w:r>
        <w:rPr>
          <w:rFonts w:hint="eastAsia"/>
        </w:rPr>
        <w:t>відкриття</w:t>
      </w:r>
      <w:r>
        <w:t xml:space="preserve"> </w:t>
      </w:r>
      <w:r>
        <w:rPr>
          <w:rFonts w:hint="eastAsia"/>
        </w:rPr>
        <w:t>французької</w:t>
      </w:r>
      <w:r>
        <w:t xml:space="preserve"> </w:t>
      </w:r>
      <w:r>
        <w:rPr>
          <w:rFonts w:hint="eastAsia"/>
        </w:rPr>
        <w:t>оперної</w:t>
      </w:r>
      <w:r>
        <w:t xml:space="preserve"> </w:t>
      </w:r>
      <w:r>
        <w:rPr>
          <w:rFonts w:hint="eastAsia"/>
        </w:rPr>
        <w:t>сцени</w:t>
      </w:r>
      <w:r>
        <w:t xml:space="preserve"> </w:t>
      </w:r>
      <w:r>
        <w:rPr>
          <w:rFonts w:hint="eastAsia"/>
        </w:rPr>
        <w:t>в</w:t>
      </w:r>
      <w:r>
        <w:t xml:space="preserve"> </w:t>
      </w:r>
      <w:r>
        <w:rPr>
          <w:rFonts w:hint="eastAsia"/>
        </w:rPr>
        <w:t>умови</w:t>
      </w:r>
      <w:r>
        <w:t xml:space="preserve"> </w:t>
      </w:r>
      <w:r>
        <w:rPr>
          <w:rFonts w:hint="eastAsia"/>
        </w:rPr>
        <w:t>купкистського</w:t>
      </w:r>
      <w:r>
        <w:t xml:space="preserve"> </w:t>
      </w:r>
      <w:r>
        <w:rPr>
          <w:rFonts w:hint="eastAsia"/>
        </w:rPr>
        <w:t>народництва</w:t>
      </w:r>
      <w:r>
        <w:t>.</w:t>
      </w:r>
    </w:p>
    <w:p w14:paraId="2103C822" w14:textId="77777777" w:rsidR="00C60171" w:rsidRDefault="00C60171" w:rsidP="00C60171">
      <w:r>
        <w:rPr>
          <w:rFonts w:hint="eastAsia"/>
        </w:rPr>
        <w:t>В</w:t>
      </w:r>
      <w:r>
        <w:t xml:space="preserve"> </w:t>
      </w:r>
      <w:r>
        <w:rPr>
          <w:rFonts w:hint="eastAsia"/>
        </w:rPr>
        <w:t>ході</w:t>
      </w:r>
      <w:r>
        <w:t xml:space="preserve"> </w:t>
      </w:r>
      <w:r>
        <w:rPr>
          <w:rFonts w:hint="eastAsia"/>
        </w:rPr>
        <w:t>аналізу</w:t>
      </w:r>
      <w:r>
        <w:t xml:space="preserve"> </w:t>
      </w:r>
      <w:r>
        <w:rPr>
          <w:rFonts w:hint="eastAsia"/>
        </w:rPr>
        <w:t>ліризму</w:t>
      </w:r>
      <w:r>
        <w:t xml:space="preserve"> </w:t>
      </w:r>
      <w:r>
        <w:rPr>
          <w:rFonts w:hint="eastAsia"/>
        </w:rPr>
        <w:t>образу</w:t>
      </w:r>
      <w:r>
        <w:t xml:space="preserve"> </w:t>
      </w:r>
      <w:r>
        <w:rPr>
          <w:rFonts w:hint="eastAsia"/>
        </w:rPr>
        <w:t>Марфи</w:t>
      </w:r>
      <w:r>
        <w:t xml:space="preserve"> </w:t>
      </w:r>
      <w:r>
        <w:rPr>
          <w:rFonts w:hint="eastAsia"/>
        </w:rPr>
        <w:t>проступає</w:t>
      </w:r>
      <w:r>
        <w:t xml:space="preserve"> </w:t>
      </w:r>
      <w:r>
        <w:rPr>
          <w:rFonts w:hint="eastAsia"/>
        </w:rPr>
        <w:t>розвиток</w:t>
      </w:r>
      <w:r>
        <w:t xml:space="preserve"> </w:t>
      </w:r>
      <w:r>
        <w:rPr>
          <w:rFonts w:hint="eastAsia"/>
        </w:rPr>
        <w:t>ідей</w:t>
      </w:r>
      <w:r>
        <w:t xml:space="preserve"> </w:t>
      </w:r>
      <w:r>
        <w:rPr>
          <w:rFonts w:hint="eastAsia"/>
        </w:rPr>
        <w:t>релігійної</w:t>
      </w:r>
      <w:r>
        <w:t xml:space="preserve"> </w:t>
      </w:r>
      <w:r>
        <w:rPr>
          <w:rFonts w:hint="eastAsia"/>
        </w:rPr>
        <w:t>екстатики</w:t>
      </w:r>
      <w:r>
        <w:t xml:space="preserve"> </w:t>
      </w:r>
      <w:r>
        <w:rPr>
          <w:rFonts w:hint="eastAsia"/>
        </w:rPr>
        <w:t>в</w:t>
      </w:r>
      <w:r>
        <w:t xml:space="preserve"> </w:t>
      </w:r>
      <w:r>
        <w:rPr>
          <w:rFonts w:hint="eastAsia"/>
        </w:rPr>
        <w:t>проекції</w:t>
      </w:r>
      <w:r>
        <w:t xml:space="preserve"> </w:t>
      </w:r>
      <w:r>
        <w:rPr>
          <w:rFonts w:hint="eastAsia"/>
        </w:rPr>
        <w:t>на</w:t>
      </w:r>
      <w:r>
        <w:t xml:space="preserve"> </w:t>
      </w:r>
      <w:r>
        <w:rPr>
          <w:rFonts w:hint="eastAsia"/>
        </w:rPr>
        <w:t>типову</w:t>
      </w:r>
      <w:r>
        <w:t xml:space="preserve"> </w:t>
      </w:r>
      <w:r>
        <w:rPr>
          <w:rFonts w:hint="eastAsia"/>
        </w:rPr>
        <w:t>мелодійність</w:t>
      </w:r>
      <w:r>
        <w:t xml:space="preserve">. </w:t>
      </w:r>
      <w:r>
        <w:rPr>
          <w:rFonts w:hint="eastAsia"/>
        </w:rPr>
        <w:t>Відзначене</w:t>
      </w:r>
      <w:r>
        <w:t xml:space="preserve"> </w:t>
      </w:r>
      <w:r>
        <w:rPr>
          <w:rFonts w:hint="eastAsia"/>
        </w:rPr>
        <w:t>спостереження</w:t>
      </w:r>
      <w:r>
        <w:t xml:space="preserve">, </w:t>
      </w:r>
      <w:r>
        <w:rPr>
          <w:rFonts w:hint="eastAsia"/>
        </w:rPr>
        <w:t>що</w:t>
      </w:r>
      <w:r>
        <w:t xml:space="preserve"> </w:t>
      </w:r>
      <w:r>
        <w:rPr>
          <w:rFonts w:hint="eastAsia"/>
        </w:rPr>
        <w:t>романтичний</w:t>
      </w:r>
      <w:r>
        <w:t xml:space="preserve"> </w:t>
      </w:r>
      <w:r>
        <w:rPr>
          <w:rFonts w:hint="eastAsia"/>
        </w:rPr>
        <w:t>метод</w:t>
      </w:r>
      <w:r>
        <w:t xml:space="preserve"> </w:t>
      </w:r>
      <w:r>
        <w:rPr>
          <w:rFonts w:hint="eastAsia"/>
        </w:rPr>
        <w:t>в</w:t>
      </w:r>
      <w:r>
        <w:t xml:space="preserve"> </w:t>
      </w:r>
      <w:r>
        <w:rPr>
          <w:rFonts w:hint="eastAsia"/>
        </w:rPr>
        <w:t>«</w:t>
      </w:r>
      <w:r>
        <w:rPr>
          <w:rFonts w:hint="eastAsia"/>
        </w:rPr>
        <w:t>Царській</w:t>
      </w:r>
      <w:r>
        <w:t xml:space="preserve"> </w:t>
      </w:r>
      <w:r>
        <w:rPr>
          <w:rFonts w:hint="eastAsia"/>
        </w:rPr>
        <w:t>нареченій</w:t>
      </w:r>
      <w:r>
        <w:rPr>
          <w:rFonts w:hint="eastAsia"/>
        </w:rPr>
        <w:t>»</w:t>
      </w:r>
      <w:r>
        <w:t xml:space="preserve"> </w:t>
      </w:r>
      <w:r>
        <w:rPr>
          <w:rFonts w:hint="eastAsia"/>
        </w:rPr>
        <w:t>оригінально</w:t>
      </w:r>
      <w:r>
        <w:t xml:space="preserve"> </w:t>
      </w:r>
      <w:r>
        <w:rPr>
          <w:rFonts w:hint="eastAsia"/>
        </w:rPr>
        <w:t>«</w:t>
      </w:r>
      <w:r>
        <w:rPr>
          <w:rFonts w:hint="eastAsia"/>
        </w:rPr>
        <w:t>обертається</w:t>
      </w:r>
      <w:r>
        <w:rPr>
          <w:rFonts w:hint="eastAsia"/>
        </w:rPr>
        <w:t>»</w:t>
      </w:r>
      <w:r>
        <w:t xml:space="preserve">, </w:t>
      </w:r>
      <w:r>
        <w:rPr>
          <w:rFonts w:hint="eastAsia"/>
        </w:rPr>
        <w:t>виносячи</w:t>
      </w:r>
      <w:r>
        <w:t xml:space="preserve"> </w:t>
      </w:r>
      <w:r>
        <w:rPr>
          <w:rFonts w:hint="eastAsia"/>
        </w:rPr>
        <w:t>естетику</w:t>
      </w:r>
      <w:r>
        <w:t xml:space="preserve"> </w:t>
      </w:r>
      <w:r>
        <w:rPr>
          <w:rFonts w:hint="eastAsia"/>
        </w:rPr>
        <w:t>силово</w:t>
      </w:r>
      <w:r>
        <w:t>-</w:t>
      </w:r>
      <w:r>
        <w:rPr>
          <w:rFonts w:hint="eastAsia"/>
        </w:rPr>
        <w:t>вольових</w:t>
      </w:r>
      <w:r>
        <w:t xml:space="preserve"> </w:t>
      </w:r>
      <w:r>
        <w:rPr>
          <w:rFonts w:hint="eastAsia"/>
        </w:rPr>
        <w:t>дій</w:t>
      </w:r>
      <w:r>
        <w:t xml:space="preserve"> </w:t>
      </w:r>
      <w:r>
        <w:rPr>
          <w:rFonts w:hint="eastAsia"/>
        </w:rPr>
        <w:t>романтиків</w:t>
      </w:r>
      <w:r>
        <w:t xml:space="preserve"> </w:t>
      </w:r>
      <w:r>
        <w:rPr>
          <w:rFonts w:hint="eastAsia"/>
        </w:rPr>
        <w:t>у</w:t>
      </w:r>
      <w:r>
        <w:t xml:space="preserve"> </w:t>
      </w:r>
      <w:r>
        <w:rPr>
          <w:rFonts w:hint="eastAsia"/>
        </w:rPr>
        <w:t>виміри</w:t>
      </w:r>
      <w:r>
        <w:t xml:space="preserve"> </w:t>
      </w:r>
      <w:r>
        <w:rPr>
          <w:rFonts w:hint="eastAsia"/>
        </w:rPr>
        <w:t>естетики</w:t>
      </w:r>
      <w:r>
        <w:t xml:space="preserve"> </w:t>
      </w:r>
      <w:r>
        <w:rPr>
          <w:rFonts w:hint="eastAsia"/>
        </w:rPr>
        <w:t>слухняності</w:t>
      </w:r>
      <w:r>
        <w:t xml:space="preserve">, </w:t>
      </w:r>
      <w:r>
        <w:rPr>
          <w:rFonts w:hint="eastAsia"/>
        </w:rPr>
        <w:t>непротивлення</w:t>
      </w:r>
      <w:r>
        <w:t xml:space="preserve"> </w:t>
      </w:r>
      <w:r>
        <w:rPr>
          <w:rFonts w:hint="eastAsia"/>
        </w:rPr>
        <w:t>насильству</w:t>
      </w:r>
      <w:r>
        <w:t xml:space="preserve">, </w:t>
      </w:r>
      <w:r>
        <w:rPr>
          <w:rFonts w:hint="eastAsia"/>
        </w:rPr>
        <w:t>преображуючи</w:t>
      </w:r>
      <w:r>
        <w:t xml:space="preserve"> </w:t>
      </w:r>
      <w:r>
        <w:rPr>
          <w:rFonts w:hint="eastAsia"/>
        </w:rPr>
        <w:t>новим</w:t>
      </w:r>
      <w:r>
        <w:t xml:space="preserve"> </w:t>
      </w:r>
      <w:r>
        <w:rPr>
          <w:rFonts w:hint="eastAsia"/>
        </w:rPr>
        <w:t>змістом</w:t>
      </w:r>
      <w:r>
        <w:t xml:space="preserve"> </w:t>
      </w:r>
      <w:r>
        <w:rPr>
          <w:rFonts w:hint="eastAsia"/>
        </w:rPr>
        <w:t>вокальну</w:t>
      </w:r>
      <w:r>
        <w:t xml:space="preserve"> </w:t>
      </w:r>
      <w:r>
        <w:rPr>
          <w:rFonts w:hint="eastAsia"/>
        </w:rPr>
        <w:t>виразність</w:t>
      </w:r>
      <w:r>
        <w:t xml:space="preserve"> </w:t>
      </w:r>
      <w:r>
        <w:rPr>
          <w:rFonts w:hint="eastAsia"/>
        </w:rPr>
        <w:t>«</w:t>
      </w:r>
      <w:r>
        <w:rPr>
          <w:rFonts w:hint="eastAsia"/>
        </w:rPr>
        <w:t>легкого</w:t>
      </w:r>
      <w:r>
        <w:rPr>
          <w:rFonts w:hint="eastAsia"/>
        </w:rPr>
        <w:t>»</w:t>
      </w:r>
      <w:r>
        <w:t xml:space="preserve"> </w:t>
      </w:r>
      <w:r>
        <w:rPr>
          <w:rFonts w:hint="eastAsia"/>
        </w:rPr>
        <w:t>сопрано</w:t>
      </w:r>
      <w:r>
        <w:t>.</w:t>
      </w:r>
    </w:p>
    <w:p w14:paraId="29218357" w14:textId="77777777" w:rsidR="00C60171" w:rsidRDefault="00C60171" w:rsidP="00C60171">
      <w:r>
        <w:rPr>
          <w:rFonts w:hint="eastAsia"/>
        </w:rPr>
        <w:t>Принципово</w:t>
      </w:r>
      <w:r>
        <w:t xml:space="preserve"> </w:t>
      </w:r>
      <w:r>
        <w:rPr>
          <w:rFonts w:hint="eastAsia"/>
        </w:rPr>
        <w:t>показовим</w:t>
      </w:r>
      <w:r>
        <w:t xml:space="preserve"> </w:t>
      </w:r>
      <w:r>
        <w:rPr>
          <w:rFonts w:hint="eastAsia"/>
        </w:rPr>
        <w:t>є</w:t>
      </w:r>
      <w:r>
        <w:t xml:space="preserve"> </w:t>
      </w:r>
      <w:r>
        <w:rPr>
          <w:rFonts w:hint="eastAsia"/>
        </w:rPr>
        <w:t>«</w:t>
      </w:r>
      <w:r>
        <w:rPr>
          <w:rFonts w:hint="eastAsia"/>
        </w:rPr>
        <w:t>мотив</w:t>
      </w:r>
      <w:r>
        <w:t xml:space="preserve"> </w:t>
      </w:r>
      <w:r>
        <w:rPr>
          <w:rFonts w:hint="eastAsia"/>
        </w:rPr>
        <w:t>сну</w:t>
      </w:r>
      <w:r>
        <w:rPr>
          <w:rFonts w:hint="eastAsia"/>
        </w:rPr>
        <w:t>»</w:t>
      </w:r>
      <w:r>
        <w:t xml:space="preserve">, </w:t>
      </w:r>
      <w:r>
        <w:rPr>
          <w:rFonts w:hint="eastAsia"/>
        </w:rPr>
        <w:t>уведений</w:t>
      </w:r>
      <w:r>
        <w:t xml:space="preserve"> </w:t>
      </w:r>
      <w:r>
        <w:rPr>
          <w:rFonts w:hint="eastAsia"/>
        </w:rPr>
        <w:t>у</w:t>
      </w:r>
      <w:r>
        <w:t xml:space="preserve"> </w:t>
      </w:r>
      <w:r>
        <w:rPr>
          <w:rFonts w:hint="eastAsia"/>
        </w:rPr>
        <w:t>заключну</w:t>
      </w:r>
      <w:r>
        <w:t xml:space="preserve"> </w:t>
      </w:r>
      <w:r>
        <w:rPr>
          <w:rFonts w:hint="eastAsia"/>
        </w:rPr>
        <w:t>сцену</w:t>
      </w:r>
      <w:r>
        <w:t xml:space="preserve">, </w:t>
      </w:r>
      <w:r>
        <w:rPr>
          <w:rFonts w:hint="eastAsia"/>
        </w:rPr>
        <w:t>що</w:t>
      </w:r>
      <w:r>
        <w:t xml:space="preserve"> </w:t>
      </w:r>
      <w:r>
        <w:rPr>
          <w:rFonts w:hint="eastAsia"/>
        </w:rPr>
        <w:t>надзвичайно</w:t>
      </w:r>
      <w:r>
        <w:t xml:space="preserve"> </w:t>
      </w:r>
      <w:r>
        <w:rPr>
          <w:rFonts w:hint="eastAsia"/>
        </w:rPr>
        <w:t>виявлений</w:t>
      </w:r>
      <w:r>
        <w:t xml:space="preserve"> </w:t>
      </w:r>
      <w:r>
        <w:rPr>
          <w:rFonts w:hint="eastAsia"/>
        </w:rPr>
        <w:t>й</w:t>
      </w:r>
      <w:r>
        <w:t xml:space="preserve"> </w:t>
      </w:r>
      <w:r>
        <w:rPr>
          <w:rFonts w:hint="eastAsia"/>
        </w:rPr>
        <w:t>у</w:t>
      </w:r>
      <w:r>
        <w:t xml:space="preserve"> </w:t>
      </w:r>
      <w:r>
        <w:rPr>
          <w:rFonts w:hint="eastAsia"/>
        </w:rPr>
        <w:t>символістському</w:t>
      </w:r>
      <w:r>
        <w:t xml:space="preserve"> </w:t>
      </w:r>
      <w:r>
        <w:rPr>
          <w:rFonts w:hint="eastAsia"/>
        </w:rPr>
        <w:t>мистецтві</w:t>
      </w:r>
      <w:r>
        <w:t xml:space="preserve"> </w:t>
      </w:r>
      <w:r>
        <w:rPr>
          <w:rFonts w:hint="eastAsia"/>
        </w:rPr>
        <w:t>як</w:t>
      </w:r>
      <w:r>
        <w:t xml:space="preserve"> </w:t>
      </w:r>
      <w:r>
        <w:rPr>
          <w:rFonts w:hint="eastAsia"/>
        </w:rPr>
        <w:t>«</w:t>
      </w:r>
      <w:r>
        <w:rPr>
          <w:rFonts w:hint="eastAsia"/>
        </w:rPr>
        <w:t>сон</w:t>
      </w:r>
      <w:r>
        <w:t>-</w:t>
      </w:r>
      <w:r>
        <w:rPr>
          <w:rFonts w:hint="eastAsia"/>
        </w:rPr>
        <w:t>мара</w:t>
      </w:r>
      <w:r>
        <w:rPr>
          <w:rFonts w:hint="eastAsia"/>
        </w:rPr>
        <w:t>»</w:t>
      </w:r>
      <w:r>
        <w:t xml:space="preserve">, </w:t>
      </w:r>
      <w:r>
        <w:rPr>
          <w:rFonts w:hint="eastAsia"/>
        </w:rPr>
        <w:t>страхаючий</w:t>
      </w:r>
      <w:r>
        <w:t xml:space="preserve"> </w:t>
      </w:r>
      <w:r>
        <w:rPr>
          <w:rFonts w:hint="eastAsia"/>
        </w:rPr>
        <w:t>і</w:t>
      </w:r>
      <w:r>
        <w:t xml:space="preserve"> </w:t>
      </w:r>
      <w:r>
        <w:rPr>
          <w:rFonts w:hint="eastAsia"/>
        </w:rPr>
        <w:t>непояснюваний</w:t>
      </w:r>
      <w:r>
        <w:t xml:space="preserve">; </w:t>
      </w:r>
      <w:r>
        <w:rPr>
          <w:rFonts w:hint="eastAsia"/>
        </w:rPr>
        <w:t>даний</w:t>
      </w:r>
      <w:r>
        <w:t xml:space="preserve"> </w:t>
      </w:r>
      <w:r>
        <w:rPr>
          <w:rFonts w:hint="eastAsia"/>
        </w:rPr>
        <w:t>мотив</w:t>
      </w:r>
      <w:r>
        <w:t xml:space="preserve"> </w:t>
      </w:r>
      <w:r>
        <w:rPr>
          <w:rFonts w:hint="eastAsia"/>
        </w:rPr>
        <w:t>споріднений</w:t>
      </w:r>
      <w:r>
        <w:t xml:space="preserve"> </w:t>
      </w:r>
      <w:r>
        <w:rPr>
          <w:rFonts w:hint="eastAsia"/>
        </w:rPr>
        <w:t>із</w:t>
      </w:r>
      <w:r>
        <w:t xml:space="preserve"> </w:t>
      </w:r>
      <w:r>
        <w:rPr>
          <w:rFonts w:hint="eastAsia"/>
        </w:rPr>
        <w:t>«</w:t>
      </w:r>
      <w:r>
        <w:rPr>
          <w:rFonts w:hint="eastAsia"/>
        </w:rPr>
        <w:t>сном</w:t>
      </w:r>
      <w:r>
        <w:t>-</w:t>
      </w:r>
      <w:r>
        <w:rPr>
          <w:rFonts w:hint="eastAsia"/>
        </w:rPr>
        <w:t>маренням</w:t>
      </w:r>
      <w:r>
        <w:rPr>
          <w:rFonts w:hint="eastAsia"/>
        </w:rPr>
        <w:t>»</w:t>
      </w:r>
      <w:r>
        <w:t xml:space="preserve"> </w:t>
      </w:r>
      <w:r>
        <w:rPr>
          <w:rFonts w:hint="eastAsia"/>
        </w:rPr>
        <w:t>опери</w:t>
      </w:r>
      <w:r>
        <w:t xml:space="preserve"> </w:t>
      </w:r>
      <w:r>
        <w:rPr>
          <w:rFonts w:hint="eastAsia"/>
        </w:rPr>
        <w:t>«</w:t>
      </w:r>
      <w:r>
        <w:rPr>
          <w:rFonts w:hint="eastAsia"/>
        </w:rPr>
        <w:t>Ромео</w:t>
      </w:r>
      <w:r>
        <w:t xml:space="preserve"> </w:t>
      </w:r>
      <w:r>
        <w:rPr>
          <w:rFonts w:hint="eastAsia"/>
        </w:rPr>
        <w:t>і</w:t>
      </w:r>
      <w:r>
        <w:t xml:space="preserve"> </w:t>
      </w:r>
      <w:r>
        <w:rPr>
          <w:rFonts w:hint="eastAsia"/>
        </w:rPr>
        <w:t>Джульєтта</w:t>
      </w:r>
      <w:r>
        <w:rPr>
          <w:rFonts w:hint="eastAsia"/>
        </w:rPr>
        <w:t>»</w:t>
      </w:r>
      <w:r>
        <w:t xml:space="preserve"> </w:t>
      </w:r>
      <w:r>
        <w:rPr>
          <w:rFonts w:hint="eastAsia"/>
        </w:rPr>
        <w:t>Ш</w:t>
      </w:r>
      <w:r>
        <w:t xml:space="preserve">. </w:t>
      </w:r>
      <w:r>
        <w:rPr>
          <w:rFonts w:hint="eastAsia"/>
        </w:rPr>
        <w:t>Гуно</w:t>
      </w:r>
      <w:r>
        <w:t xml:space="preserve">, </w:t>
      </w:r>
      <w:r>
        <w:rPr>
          <w:rFonts w:hint="eastAsia"/>
        </w:rPr>
        <w:t>але</w:t>
      </w:r>
      <w:r>
        <w:t xml:space="preserve"> </w:t>
      </w:r>
      <w:r>
        <w:rPr>
          <w:rFonts w:hint="eastAsia"/>
        </w:rPr>
        <w:t>містить</w:t>
      </w:r>
      <w:r>
        <w:t xml:space="preserve"> </w:t>
      </w:r>
      <w:r>
        <w:rPr>
          <w:rFonts w:hint="eastAsia"/>
        </w:rPr>
        <w:t>зріз</w:t>
      </w:r>
      <w:r>
        <w:t xml:space="preserve"> </w:t>
      </w:r>
      <w:r>
        <w:rPr>
          <w:rFonts w:hint="eastAsia"/>
        </w:rPr>
        <w:t>«</w:t>
      </w:r>
      <w:r>
        <w:rPr>
          <w:rFonts w:hint="eastAsia"/>
        </w:rPr>
        <w:t>лика</w:t>
      </w:r>
      <w:r>
        <w:t xml:space="preserve"> </w:t>
      </w:r>
      <w:r>
        <w:rPr>
          <w:rFonts w:hint="eastAsia"/>
        </w:rPr>
        <w:t>долі</w:t>
      </w:r>
      <w:r>
        <w:rPr>
          <w:rFonts w:hint="eastAsia"/>
        </w:rPr>
        <w:t>»</w:t>
      </w:r>
      <w:r>
        <w:t xml:space="preserve">, </w:t>
      </w:r>
      <w:r>
        <w:rPr>
          <w:rFonts w:hint="eastAsia"/>
        </w:rPr>
        <w:t>невідступної</w:t>
      </w:r>
      <w:r>
        <w:t xml:space="preserve">, </w:t>
      </w:r>
      <w:r>
        <w:rPr>
          <w:rFonts w:hint="eastAsia"/>
        </w:rPr>
        <w:t>як</w:t>
      </w:r>
      <w:r>
        <w:t xml:space="preserve"> </w:t>
      </w:r>
      <w:r>
        <w:rPr>
          <w:rFonts w:hint="eastAsia"/>
        </w:rPr>
        <w:t>сон</w:t>
      </w:r>
      <w:r>
        <w:t>-</w:t>
      </w:r>
      <w:r>
        <w:rPr>
          <w:rFonts w:hint="eastAsia"/>
        </w:rPr>
        <w:t>відпочинок</w:t>
      </w:r>
      <w:r>
        <w:t xml:space="preserve"> </w:t>
      </w:r>
      <w:r>
        <w:rPr>
          <w:rFonts w:hint="eastAsia"/>
        </w:rPr>
        <w:t>буття</w:t>
      </w:r>
      <w:r>
        <w:t xml:space="preserve">. </w:t>
      </w:r>
      <w:r>
        <w:rPr>
          <w:rFonts w:hint="eastAsia"/>
        </w:rPr>
        <w:t>При</w:t>
      </w:r>
      <w:r>
        <w:t xml:space="preserve"> </w:t>
      </w:r>
      <w:r>
        <w:rPr>
          <w:rFonts w:hint="eastAsia"/>
        </w:rPr>
        <w:t>цьому</w:t>
      </w:r>
      <w:r>
        <w:t xml:space="preserve"> </w:t>
      </w:r>
      <w:r>
        <w:rPr>
          <w:rFonts w:hint="eastAsia"/>
        </w:rPr>
        <w:t>підкреслюється</w:t>
      </w:r>
      <w:r>
        <w:t xml:space="preserve">, </w:t>
      </w:r>
      <w:r>
        <w:rPr>
          <w:rFonts w:hint="eastAsia"/>
        </w:rPr>
        <w:t>що</w:t>
      </w:r>
      <w:r>
        <w:t xml:space="preserve"> </w:t>
      </w:r>
      <w:r>
        <w:rPr>
          <w:rFonts w:hint="eastAsia"/>
        </w:rPr>
        <w:t>сюжетно</w:t>
      </w:r>
      <w:r>
        <w:t>-</w:t>
      </w:r>
      <w:r>
        <w:rPr>
          <w:rFonts w:hint="eastAsia"/>
        </w:rPr>
        <w:t>образним</w:t>
      </w:r>
      <w:r>
        <w:t xml:space="preserve"> </w:t>
      </w:r>
      <w:r>
        <w:rPr>
          <w:rFonts w:hint="eastAsia"/>
        </w:rPr>
        <w:t>прототипом</w:t>
      </w:r>
      <w:r>
        <w:t xml:space="preserve"> </w:t>
      </w:r>
      <w:r>
        <w:rPr>
          <w:rFonts w:hint="eastAsia"/>
        </w:rPr>
        <w:t>«</w:t>
      </w:r>
      <w:r>
        <w:rPr>
          <w:rFonts w:hint="eastAsia"/>
        </w:rPr>
        <w:t>Царської</w:t>
      </w:r>
      <w:r>
        <w:t xml:space="preserve"> </w:t>
      </w:r>
      <w:r>
        <w:rPr>
          <w:rFonts w:hint="eastAsia"/>
        </w:rPr>
        <w:t>нареченої</w:t>
      </w:r>
      <w:r>
        <w:rPr>
          <w:rFonts w:hint="eastAsia"/>
        </w:rPr>
        <w:t>»</w:t>
      </w:r>
      <w:r>
        <w:t xml:space="preserve"> </w:t>
      </w:r>
      <w:r>
        <w:rPr>
          <w:rFonts w:hint="eastAsia"/>
        </w:rPr>
        <w:t>О</w:t>
      </w:r>
      <w:r>
        <w:t xml:space="preserve">. </w:t>
      </w:r>
      <w:r>
        <w:rPr>
          <w:rFonts w:hint="eastAsia"/>
        </w:rPr>
        <w:t>Мея</w:t>
      </w:r>
      <w:r>
        <w:t xml:space="preserve"> - </w:t>
      </w:r>
      <w:r>
        <w:rPr>
          <w:rFonts w:hint="eastAsia"/>
        </w:rPr>
        <w:t>М</w:t>
      </w:r>
      <w:r>
        <w:t xml:space="preserve">. </w:t>
      </w:r>
      <w:r>
        <w:rPr>
          <w:rFonts w:hint="eastAsia"/>
        </w:rPr>
        <w:t>Римського</w:t>
      </w:r>
      <w:r>
        <w:t>-</w:t>
      </w:r>
      <w:r>
        <w:rPr>
          <w:rFonts w:hint="eastAsia"/>
        </w:rPr>
        <w:t>Корсакова</w:t>
      </w:r>
      <w:r>
        <w:t xml:space="preserve"> </w:t>
      </w:r>
      <w:r>
        <w:rPr>
          <w:rFonts w:hint="eastAsia"/>
        </w:rPr>
        <w:t>виступає</w:t>
      </w:r>
      <w:r>
        <w:t xml:space="preserve"> </w:t>
      </w:r>
      <w:r>
        <w:rPr>
          <w:rFonts w:hint="eastAsia"/>
        </w:rPr>
        <w:t>явно</w:t>
      </w:r>
      <w:r>
        <w:t xml:space="preserve"> </w:t>
      </w:r>
      <w:r>
        <w:rPr>
          <w:rFonts w:hint="eastAsia"/>
        </w:rPr>
        <w:t>«</w:t>
      </w:r>
      <w:r>
        <w:rPr>
          <w:rFonts w:hint="eastAsia"/>
        </w:rPr>
        <w:t>Лючія</w:t>
      </w:r>
      <w:r>
        <w:t xml:space="preserve"> </w:t>
      </w:r>
      <w:r>
        <w:rPr>
          <w:rFonts w:hint="eastAsia"/>
        </w:rPr>
        <w:t>ді</w:t>
      </w:r>
      <w:r>
        <w:t xml:space="preserve"> </w:t>
      </w:r>
      <w:r>
        <w:rPr>
          <w:rFonts w:hint="eastAsia"/>
        </w:rPr>
        <w:t>Ламмермур</w:t>
      </w:r>
      <w:r>
        <w:rPr>
          <w:rFonts w:hint="eastAsia"/>
        </w:rPr>
        <w:t>»</w:t>
      </w:r>
      <w:r>
        <w:t xml:space="preserve"> </w:t>
      </w:r>
      <w:r>
        <w:rPr>
          <w:rFonts w:hint="eastAsia"/>
        </w:rPr>
        <w:t>В</w:t>
      </w:r>
      <w:r>
        <w:t xml:space="preserve">. </w:t>
      </w:r>
      <w:r>
        <w:rPr>
          <w:rFonts w:hint="eastAsia"/>
        </w:rPr>
        <w:t>Скотта</w:t>
      </w:r>
      <w:r>
        <w:t xml:space="preserve"> - </w:t>
      </w:r>
      <w:r>
        <w:rPr>
          <w:rFonts w:hint="eastAsia"/>
        </w:rPr>
        <w:t>Г</w:t>
      </w:r>
      <w:r>
        <w:t xml:space="preserve">. </w:t>
      </w:r>
      <w:r>
        <w:rPr>
          <w:rFonts w:hint="eastAsia"/>
        </w:rPr>
        <w:t>Доніцетті</w:t>
      </w:r>
      <w:r>
        <w:t xml:space="preserve">, </w:t>
      </w:r>
      <w:r>
        <w:rPr>
          <w:rFonts w:hint="eastAsia"/>
        </w:rPr>
        <w:t>яка</w:t>
      </w:r>
      <w:r>
        <w:t xml:space="preserve"> </w:t>
      </w:r>
      <w:r>
        <w:rPr>
          <w:rFonts w:hint="eastAsia"/>
        </w:rPr>
        <w:t>склала</w:t>
      </w:r>
      <w:r>
        <w:t xml:space="preserve"> </w:t>
      </w:r>
      <w:r>
        <w:rPr>
          <w:rFonts w:hint="eastAsia"/>
        </w:rPr>
        <w:t>органічне</w:t>
      </w:r>
      <w:r>
        <w:t xml:space="preserve"> </w:t>
      </w:r>
      <w:r>
        <w:rPr>
          <w:rFonts w:hint="eastAsia"/>
        </w:rPr>
        <w:t>породження</w:t>
      </w:r>
      <w:r>
        <w:t xml:space="preserve"> </w:t>
      </w:r>
      <w:r>
        <w:rPr>
          <w:rFonts w:hint="eastAsia"/>
        </w:rPr>
        <w:t>«</w:t>
      </w:r>
      <w:r>
        <w:rPr>
          <w:rFonts w:hint="eastAsia"/>
        </w:rPr>
        <w:t>кельтської</w:t>
      </w:r>
      <w:r>
        <w:t xml:space="preserve"> </w:t>
      </w:r>
      <w:r>
        <w:rPr>
          <w:rFonts w:hint="eastAsia"/>
        </w:rPr>
        <w:t>хвилі</w:t>
      </w:r>
      <w:r>
        <w:rPr>
          <w:rFonts w:hint="eastAsia"/>
        </w:rPr>
        <w:t>»</w:t>
      </w:r>
      <w:r>
        <w:t xml:space="preserve"> </w:t>
      </w:r>
      <w:r>
        <w:rPr>
          <w:rFonts w:hint="eastAsia"/>
        </w:rPr>
        <w:t>раннього</w:t>
      </w:r>
      <w:r>
        <w:t xml:space="preserve"> </w:t>
      </w:r>
      <w:r>
        <w:rPr>
          <w:rFonts w:hint="eastAsia"/>
        </w:rPr>
        <w:t>романтизму</w:t>
      </w:r>
      <w:r>
        <w:t xml:space="preserve"> </w:t>
      </w:r>
      <w:r>
        <w:rPr>
          <w:rFonts w:hint="eastAsia"/>
        </w:rPr>
        <w:t>й</w:t>
      </w:r>
      <w:r>
        <w:t xml:space="preserve"> </w:t>
      </w:r>
      <w:r>
        <w:rPr>
          <w:rFonts w:hint="eastAsia"/>
        </w:rPr>
        <w:t>бідермайєру</w:t>
      </w:r>
      <w:r>
        <w:t>.</w:t>
      </w:r>
    </w:p>
    <w:p w14:paraId="05B862EC" w14:textId="77777777" w:rsidR="00C60171" w:rsidRDefault="00C60171" w:rsidP="00C60171">
      <w:r>
        <w:rPr>
          <w:rFonts w:hint="eastAsia"/>
        </w:rPr>
        <w:lastRenderedPageBreak/>
        <w:t>В</w:t>
      </w:r>
      <w:r>
        <w:t xml:space="preserve"> </w:t>
      </w:r>
      <w:r>
        <w:rPr>
          <w:rFonts w:hint="eastAsia"/>
        </w:rPr>
        <w:t>підсумку</w:t>
      </w:r>
      <w:r>
        <w:t xml:space="preserve"> </w:t>
      </w:r>
      <w:r>
        <w:rPr>
          <w:rFonts w:hint="eastAsia"/>
        </w:rPr>
        <w:t>аналізу</w:t>
      </w:r>
      <w:r>
        <w:t xml:space="preserve"> </w:t>
      </w:r>
      <w:r>
        <w:rPr>
          <w:rFonts w:hint="eastAsia"/>
        </w:rPr>
        <w:t>підкреслюється</w:t>
      </w:r>
      <w:r>
        <w:t xml:space="preserve">: </w:t>
      </w:r>
      <w:r>
        <w:rPr>
          <w:rFonts w:hint="eastAsia"/>
        </w:rPr>
        <w:t>російська</w:t>
      </w:r>
      <w:r>
        <w:t xml:space="preserve"> </w:t>
      </w:r>
      <w:r>
        <w:rPr>
          <w:rFonts w:hint="eastAsia"/>
        </w:rPr>
        <w:t>школа</w:t>
      </w:r>
      <w:r>
        <w:t xml:space="preserve"> </w:t>
      </w:r>
      <w:r>
        <w:rPr>
          <w:rFonts w:hint="eastAsia"/>
        </w:rPr>
        <w:t>в</w:t>
      </w:r>
      <w:r>
        <w:t xml:space="preserve"> </w:t>
      </w:r>
      <w:r>
        <w:rPr>
          <w:rFonts w:hint="eastAsia"/>
        </w:rPr>
        <w:t>особі</w:t>
      </w:r>
      <w:r>
        <w:t xml:space="preserve"> </w:t>
      </w:r>
      <w:r>
        <w:rPr>
          <w:rFonts w:hint="eastAsia"/>
        </w:rPr>
        <w:t>Римського</w:t>
      </w:r>
      <w:r>
        <w:t xml:space="preserve">- </w:t>
      </w:r>
      <w:r>
        <w:rPr>
          <w:rFonts w:hint="eastAsia"/>
        </w:rPr>
        <w:t>Корсакова</w:t>
      </w:r>
      <w:r>
        <w:t xml:space="preserve">, </w:t>
      </w:r>
      <w:r>
        <w:rPr>
          <w:rFonts w:hint="eastAsia"/>
        </w:rPr>
        <w:t>будучи</w:t>
      </w:r>
      <w:r>
        <w:t xml:space="preserve"> </w:t>
      </w:r>
      <w:r>
        <w:rPr>
          <w:rFonts w:hint="eastAsia"/>
        </w:rPr>
        <w:t>вибудуваною</w:t>
      </w:r>
      <w:r>
        <w:t xml:space="preserve"> </w:t>
      </w:r>
      <w:r>
        <w:rPr>
          <w:rFonts w:hint="eastAsia"/>
        </w:rPr>
        <w:t>в</w:t>
      </w:r>
      <w:r>
        <w:t xml:space="preserve"> </w:t>
      </w:r>
      <w:r>
        <w:rPr>
          <w:rFonts w:hint="eastAsia"/>
        </w:rPr>
        <w:t>руслі</w:t>
      </w:r>
      <w:r>
        <w:t xml:space="preserve"> </w:t>
      </w:r>
      <w:r>
        <w:rPr>
          <w:rFonts w:hint="eastAsia"/>
        </w:rPr>
        <w:t>позицій</w:t>
      </w:r>
      <w:r>
        <w:t xml:space="preserve">, </w:t>
      </w:r>
      <w:r>
        <w:rPr>
          <w:rFonts w:hint="eastAsia"/>
        </w:rPr>
        <w:t>прокладених</w:t>
      </w:r>
      <w:r>
        <w:t xml:space="preserve"> </w:t>
      </w:r>
      <w:r>
        <w:rPr>
          <w:rFonts w:hint="eastAsia"/>
        </w:rPr>
        <w:t>раннім</w:t>
      </w:r>
      <w:r>
        <w:t xml:space="preserve"> </w:t>
      </w:r>
      <w:r>
        <w:rPr>
          <w:rFonts w:hint="eastAsia"/>
        </w:rPr>
        <w:t>романтизмом</w:t>
      </w:r>
      <w:r>
        <w:t xml:space="preserve">, </w:t>
      </w:r>
      <w:r>
        <w:rPr>
          <w:rFonts w:hint="eastAsia"/>
        </w:rPr>
        <w:t>виявилася</w:t>
      </w:r>
      <w:r>
        <w:t xml:space="preserve"> </w:t>
      </w:r>
      <w:r>
        <w:rPr>
          <w:rFonts w:hint="eastAsia"/>
        </w:rPr>
        <w:t>спрямованою</w:t>
      </w:r>
      <w:r>
        <w:t xml:space="preserve"> </w:t>
      </w:r>
      <w:r>
        <w:rPr>
          <w:rFonts w:hint="eastAsia"/>
        </w:rPr>
        <w:t>до</w:t>
      </w:r>
      <w:r>
        <w:t xml:space="preserve"> </w:t>
      </w:r>
      <w:r>
        <w:rPr>
          <w:rFonts w:hint="eastAsia"/>
        </w:rPr>
        <w:t>літургійності</w:t>
      </w:r>
      <w:r>
        <w:t xml:space="preserve">, </w:t>
      </w:r>
      <w:r>
        <w:rPr>
          <w:rFonts w:hint="eastAsia"/>
        </w:rPr>
        <w:t>містеріальних</w:t>
      </w:r>
      <w:r>
        <w:t xml:space="preserve"> </w:t>
      </w:r>
      <w:r>
        <w:rPr>
          <w:rFonts w:hint="eastAsia"/>
        </w:rPr>
        <w:t>дійств</w:t>
      </w:r>
      <w:r>
        <w:t xml:space="preserve"> </w:t>
      </w:r>
      <w:r>
        <w:rPr>
          <w:rFonts w:hint="eastAsia"/>
        </w:rPr>
        <w:t>кінця</w:t>
      </w:r>
      <w:r>
        <w:t xml:space="preserve"> </w:t>
      </w:r>
      <w:r>
        <w:rPr>
          <w:rFonts w:hint="eastAsia"/>
        </w:rPr>
        <w:t>ХІХ</w:t>
      </w:r>
      <w:r>
        <w:t xml:space="preserve"> </w:t>
      </w:r>
      <w:r>
        <w:rPr>
          <w:rFonts w:hint="eastAsia"/>
        </w:rPr>
        <w:t>століття</w:t>
      </w:r>
      <w:r>
        <w:t xml:space="preserve">, </w:t>
      </w:r>
      <w:r>
        <w:rPr>
          <w:rFonts w:hint="eastAsia"/>
        </w:rPr>
        <w:t>не</w:t>
      </w:r>
      <w:r>
        <w:t xml:space="preserve"> </w:t>
      </w:r>
      <w:r>
        <w:rPr>
          <w:rFonts w:hint="eastAsia"/>
        </w:rPr>
        <w:t>приймаючи</w:t>
      </w:r>
      <w:r>
        <w:t xml:space="preserve"> </w:t>
      </w:r>
      <w:r>
        <w:rPr>
          <w:rFonts w:hint="eastAsia"/>
        </w:rPr>
        <w:t>ні</w:t>
      </w:r>
      <w:r>
        <w:t xml:space="preserve"> </w:t>
      </w:r>
      <w:r>
        <w:rPr>
          <w:rFonts w:hint="eastAsia"/>
        </w:rPr>
        <w:t>вагнерівського</w:t>
      </w:r>
      <w:r>
        <w:t xml:space="preserve"> </w:t>
      </w:r>
      <w:r>
        <w:rPr>
          <w:rFonts w:hint="eastAsia"/>
        </w:rPr>
        <w:t>«</w:t>
      </w:r>
      <w:r>
        <w:rPr>
          <w:rFonts w:hint="eastAsia"/>
        </w:rPr>
        <w:t>ламкого</w:t>
      </w:r>
      <w:r>
        <w:t xml:space="preserve"> </w:t>
      </w:r>
      <w:r>
        <w:rPr>
          <w:rFonts w:hint="eastAsia"/>
        </w:rPr>
        <w:t>містицизму</w:t>
      </w:r>
      <w:r>
        <w:rPr>
          <w:rFonts w:hint="eastAsia"/>
        </w:rPr>
        <w:t>»</w:t>
      </w:r>
      <w:r>
        <w:t xml:space="preserve">, </w:t>
      </w:r>
      <w:r>
        <w:rPr>
          <w:rFonts w:hint="eastAsia"/>
        </w:rPr>
        <w:t>ні</w:t>
      </w:r>
      <w:r>
        <w:t xml:space="preserve"> </w:t>
      </w:r>
      <w:r>
        <w:rPr>
          <w:rFonts w:hint="eastAsia"/>
        </w:rPr>
        <w:t>«</w:t>
      </w:r>
      <w:r>
        <w:rPr>
          <w:rFonts w:hint="eastAsia"/>
        </w:rPr>
        <w:t>марення</w:t>
      </w:r>
      <w:r>
        <w:t xml:space="preserve">- </w:t>
      </w:r>
      <w:r>
        <w:rPr>
          <w:rFonts w:hint="eastAsia"/>
        </w:rPr>
        <w:t>фарсу</w:t>
      </w:r>
      <w:r>
        <w:rPr>
          <w:rFonts w:hint="eastAsia"/>
        </w:rPr>
        <w:t>»</w:t>
      </w:r>
      <w:r>
        <w:t xml:space="preserve"> </w:t>
      </w:r>
      <w:r>
        <w:rPr>
          <w:rFonts w:hint="eastAsia"/>
        </w:rPr>
        <w:t>сценічних</w:t>
      </w:r>
      <w:r>
        <w:t xml:space="preserve"> </w:t>
      </w:r>
      <w:r>
        <w:rPr>
          <w:rFonts w:hint="eastAsia"/>
        </w:rPr>
        <w:t>композицій</w:t>
      </w:r>
      <w:r>
        <w:t xml:space="preserve"> </w:t>
      </w:r>
      <w:r>
        <w:rPr>
          <w:rFonts w:hint="eastAsia"/>
        </w:rPr>
        <w:t>Дебюссі</w:t>
      </w:r>
      <w:r>
        <w:t xml:space="preserve">; </w:t>
      </w:r>
      <w:r>
        <w:rPr>
          <w:rFonts w:hint="eastAsia"/>
        </w:rPr>
        <w:t>захищаючи</w:t>
      </w:r>
      <w:r>
        <w:t xml:space="preserve"> </w:t>
      </w:r>
      <w:r>
        <w:rPr>
          <w:rFonts w:hint="eastAsia"/>
        </w:rPr>
        <w:t>реалізм</w:t>
      </w:r>
      <w:r>
        <w:t xml:space="preserve"> </w:t>
      </w:r>
      <w:r>
        <w:rPr>
          <w:rFonts w:hint="eastAsia"/>
        </w:rPr>
        <w:t>художнього</w:t>
      </w:r>
      <w:r>
        <w:t xml:space="preserve"> </w:t>
      </w:r>
      <w:r>
        <w:rPr>
          <w:rFonts w:hint="eastAsia"/>
        </w:rPr>
        <w:t>мислення</w:t>
      </w:r>
      <w:r>
        <w:t xml:space="preserve">. </w:t>
      </w:r>
      <w:r>
        <w:rPr>
          <w:rFonts w:hint="eastAsia"/>
        </w:rPr>
        <w:t>Оригінальний</w:t>
      </w:r>
      <w:r>
        <w:t xml:space="preserve"> </w:t>
      </w:r>
      <w:r>
        <w:rPr>
          <w:rFonts w:hint="eastAsia"/>
        </w:rPr>
        <w:t>вокал</w:t>
      </w:r>
      <w:r>
        <w:t xml:space="preserve"> </w:t>
      </w:r>
      <w:r>
        <w:rPr>
          <w:rFonts w:hint="eastAsia"/>
        </w:rPr>
        <w:t>партії</w:t>
      </w:r>
      <w:r>
        <w:t xml:space="preserve"> </w:t>
      </w:r>
      <w:r>
        <w:rPr>
          <w:rFonts w:hint="eastAsia"/>
        </w:rPr>
        <w:t>Марфи</w:t>
      </w:r>
      <w:r>
        <w:t xml:space="preserve">, </w:t>
      </w:r>
      <w:r>
        <w:rPr>
          <w:rFonts w:hint="eastAsia"/>
        </w:rPr>
        <w:t>що</w:t>
      </w:r>
      <w:r>
        <w:t xml:space="preserve"> </w:t>
      </w:r>
      <w:r>
        <w:rPr>
          <w:rFonts w:hint="eastAsia"/>
        </w:rPr>
        <w:t>становить</w:t>
      </w:r>
      <w:r>
        <w:t xml:space="preserve"> </w:t>
      </w:r>
      <w:r>
        <w:rPr>
          <w:rFonts w:hint="eastAsia"/>
        </w:rPr>
        <w:t>«</w:t>
      </w:r>
      <w:r>
        <w:rPr>
          <w:rFonts w:hint="eastAsia"/>
        </w:rPr>
        <w:t>позицію</w:t>
      </w:r>
      <w:r>
        <w:t xml:space="preserve"> </w:t>
      </w:r>
      <w:r>
        <w:rPr>
          <w:rFonts w:hint="eastAsia"/>
        </w:rPr>
        <w:t>опозиції</w:t>
      </w:r>
      <w:r>
        <w:rPr>
          <w:rFonts w:hint="eastAsia"/>
        </w:rPr>
        <w:t>»</w:t>
      </w:r>
      <w:r>
        <w:t xml:space="preserve"> </w:t>
      </w:r>
      <w:r>
        <w:rPr>
          <w:rFonts w:hint="eastAsia"/>
        </w:rPr>
        <w:t>стосовно</w:t>
      </w:r>
      <w:r>
        <w:t xml:space="preserve"> </w:t>
      </w:r>
      <w:r>
        <w:rPr>
          <w:rFonts w:hint="eastAsia"/>
        </w:rPr>
        <w:t>романтичної</w:t>
      </w:r>
      <w:r>
        <w:t xml:space="preserve"> </w:t>
      </w:r>
      <w:r>
        <w:rPr>
          <w:rFonts w:hint="eastAsia"/>
        </w:rPr>
        <w:t>Лючії</w:t>
      </w:r>
      <w:r>
        <w:t xml:space="preserve">, </w:t>
      </w:r>
      <w:r>
        <w:rPr>
          <w:rFonts w:hint="eastAsia"/>
        </w:rPr>
        <w:t>представляє</w:t>
      </w:r>
      <w:r>
        <w:t xml:space="preserve"> </w:t>
      </w:r>
      <w:r>
        <w:rPr>
          <w:rFonts w:hint="eastAsia"/>
        </w:rPr>
        <w:t>своєрідне</w:t>
      </w:r>
      <w:r>
        <w:t xml:space="preserve"> </w:t>
      </w:r>
      <w:r>
        <w:rPr>
          <w:rFonts w:hint="eastAsia"/>
        </w:rPr>
        <w:t>продовження</w:t>
      </w:r>
      <w:r>
        <w:t xml:space="preserve"> </w:t>
      </w:r>
      <w:r>
        <w:rPr>
          <w:rFonts w:hint="eastAsia"/>
        </w:rPr>
        <w:t>лірики</w:t>
      </w:r>
      <w:r>
        <w:t xml:space="preserve"> </w:t>
      </w:r>
      <w:r>
        <w:rPr>
          <w:rFonts w:hint="eastAsia"/>
        </w:rPr>
        <w:t>оперних</w:t>
      </w:r>
      <w:r>
        <w:t xml:space="preserve"> </w:t>
      </w:r>
      <w:r>
        <w:rPr>
          <w:rFonts w:hint="eastAsia"/>
        </w:rPr>
        <w:t>партій</w:t>
      </w:r>
      <w:r>
        <w:t xml:space="preserve">, </w:t>
      </w:r>
      <w:r>
        <w:rPr>
          <w:rFonts w:hint="eastAsia"/>
        </w:rPr>
        <w:t>відкритих</w:t>
      </w:r>
      <w:r>
        <w:t xml:space="preserve"> </w:t>
      </w:r>
      <w:r>
        <w:rPr>
          <w:rFonts w:hint="eastAsia"/>
        </w:rPr>
        <w:t>в</w:t>
      </w:r>
      <w:r>
        <w:t xml:space="preserve"> </w:t>
      </w:r>
      <w:r>
        <w:rPr>
          <w:rFonts w:hint="eastAsia"/>
        </w:rPr>
        <w:t>«</w:t>
      </w:r>
      <w:r>
        <w:rPr>
          <w:rFonts w:hint="eastAsia"/>
        </w:rPr>
        <w:t>Снігурочці</w:t>
      </w:r>
      <w:r>
        <w:rPr>
          <w:rFonts w:hint="eastAsia"/>
        </w:rPr>
        <w:t>»</w:t>
      </w:r>
      <w:r>
        <w:t xml:space="preserve"> - </w:t>
      </w:r>
      <w:r>
        <w:rPr>
          <w:rFonts w:hint="eastAsia"/>
        </w:rPr>
        <w:t>«</w:t>
      </w:r>
      <w:r>
        <w:rPr>
          <w:rFonts w:hint="eastAsia"/>
        </w:rPr>
        <w:t>легке</w:t>
      </w:r>
      <w:r>
        <w:rPr>
          <w:rFonts w:hint="eastAsia"/>
        </w:rPr>
        <w:t>»</w:t>
      </w:r>
      <w:r>
        <w:t xml:space="preserve"> </w:t>
      </w:r>
      <w:r>
        <w:rPr>
          <w:rFonts w:hint="eastAsia"/>
        </w:rPr>
        <w:t>ліричне</w:t>
      </w:r>
      <w:r>
        <w:t xml:space="preserve"> </w:t>
      </w:r>
      <w:r>
        <w:rPr>
          <w:rFonts w:hint="eastAsia"/>
        </w:rPr>
        <w:t>сопрано</w:t>
      </w:r>
      <w:r>
        <w:t xml:space="preserve">, </w:t>
      </w:r>
      <w:r>
        <w:rPr>
          <w:rFonts w:hint="eastAsia"/>
        </w:rPr>
        <w:t>з</w:t>
      </w:r>
      <w:r>
        <w:t xml:space="preserve"> </w:t>
      </w:r>
      <w:r>
        <w:rPr>
          <w:rFonts w:hint="eastAsia"/>
        </w:rPr>
        <w:t>«</w:t>
      </w:r>
      <w:r>
        <w:rPr>
          <w:rFonts w:hint="eastAsia"/>
        </w:rPr>
        <w:t>урятованою</w:t>
      </w:r>
      <w:r>
        <w:rPr>
          <w:rFonts w:hint="eastAsia"/>
        </w:rPr>
        <w:t>»</w:t>
      </w:r>
      <w:r>
        <w:t xml:space="preserve"> </w:t>
      </w:r>
      <w:r>
        <w:rPr>
          <w:rFonts w:hint="eastAsia"/>
        </w:rPr>
        <w:t>від</w:t>
      </w:r>
      <w:r>
        <w:t xml:space="preserve"> </w:t>
      </w:r>
      <w:r>
        <w:rPr>
          <w:rFonts w:hint="eastAsia"/>
        </w:rPr>
        <w:t>героїчного</w:t>
      </w:r>
      <w:r>
        <w:t xml:space="preserve"> </w:t>
      </w:r>
      <w:r>
        <w:rPr>
          <w:rFonts w:hint="eastAsia"/>
        </w:rPr>
        <w:t>навантаження</w:t>
      </w:r>
      <w:r>
        <w:t xml:space="preserve"> </w:t>
      </w:r>
      <w:r>
        <w:rPr>
          <w:rFonts w:hint="eastAsia"/>
        </w:rPr>
        <w:t>колоратурою</w:t>
      </w:r>
      <w:r>
        <w:t xml:space="preserve">, </w:t>
      </w:r>
      <w:r>
        <w:rPr>
          <w:rFonts w:hint="eastAsia"/>
        </w:rPr>
        <w:t>але</w:t>
      </w:r>
      <w:r>
        <w:t xml:space="preserve"> </w:t>
      </w:r>
      <w:r>
        <w:rPr>
          <w:rFonts w:hint="eastAsia"/>
        </w:rPr>
        <w:t>невідривною</w:t>
      </w:r>
      <w:r>
        <w:t xml:space="preserve"> </w:t>
      </w:r>
      <w:r>
        <w:rPr>
          <w:rFonts w:hint="eastAsia"/>
        </w:rPr>
        <w:t>від</w:t>
      </w:r>
      <w:r>
        <w:t xml:space="preserve"> </w:t>
      </w:r>
      <w:r>
        <w:rPr>
          <w:rFonts w:hint="eastAsia"/>
        </w:rPr>
        <w:t>сакрального</w:t>
      </w:r>
      <w:r>
        <w:t xml:space="preserve"> </w:t>
      </w:r>
      <w:r>
        <w:rPr>
          <w:rFonts w:hint="eastAsia"/>
        </w:rPr>
        <w:t>ореолу</w:t>
      </w:r>
      <w:r>
        <w:t xml:space="preserve"> </w:t>
      </w:r>
      <w:r>
        <w:rPr>
          <w:rFonts w:hint="eastAsia"/>
        </w:rPr>
        <w:t>того</w:t>
      </w:r>
      <w:r>
        <w:t xml:space="preserve"> </w:t>
      </w:r>
      <w:r>
        <w:rPr>
          <w:rFonts w:hint="eastAsia"/>
        </w:rPr>
        <w:t>колоратурного</w:t>
      </w:r>
      <w:r>
        <w:t xml:space="preserve"> </w:t>
      </w:r>
      <w:r>
        <w:rPr>
          <w:rFonts w:hint="eastAsia"/>
        </w:rPr>
        <w:t>співу</w:t>
      </w:r>
      <w:r>
        <w:t>.</w:t>
      </w:r>
    </w:p>
    <w:p w14:paraId="0DB7A1B3" w14:textId="77777777" w:rsidR="00C60171" w:rsidRDefault="00C60171" w:rsidP="00C60171">
      <w:r>
        <w:rPr>
          <w:rFonts w:hint="eastAsia"/>
        </w:rPr>
        <w:t>Підрозділ</w:t>
      </w:r>
      <w:r>
        <w:t xml:space="preserve"> 2.4. </w:t>
      </w:r>
      <w:r>
        <w:rPr>
          <w:rFonts w:hint="eastAsia"/>
        </w:rPr>
        <w:t>«</w:t>
      </w:r>
      <w:r>
        <w:rPr>
          <w:rFonts w:hint="eastAsia"/>
        </w:rPr>
        <w:t>“Східний”</w:t>
      </w:r>
      <w:r>
        <w:t xml:space="preserve"> </w:t>
      </w:r>
      <w:r>
        <w:rPr>
          <w:rFonts w:hint="eastAsia"/>
        </w:rPr>
        <w:t>ліризм</w:t>
      </w:r>
      <w:r>
        <w:t xml:space="preserve"> </w:t>
      </w:r>
      <w:r>
        <w:rPr>
          <w:rFonts w:hint="eastAsia"/>
        </w:rPr>
        <w:t>Чіо</w:t>
      </w:r>
      <w:r>
        <w:t>-</w:t>
      </w:r>
      <w:r>
        <w:rPr>
          <w:rFonts w:hint="eastAsia"/>
        </w:rPr>
        <w:t>Чіо</w:t>
      </w:r>
      <w:r>
        <w:t>-</w:t>
      </w:r>
      <w:r>
        <w:rPr>
          <w:rFonts w:hint="eastAsia"/>
        </w:rPr>
        <w:t>Сан</w:t>
      </w:r>
      <w:r>
        <w:t xml:space="preserve">, </w:t>
      </w:r>
      <w:r>
        <w:rPr>
          <w:rFonts w:hint="eastAsia"/>
        </w:rPr>
        <w:t>Турандот</w:t>
      </w:r>
      <w:r>
        <w:t xml:space="preserve"> </w:t>
      </w:r>
      <w:r>
        <w:rPr>
          <w:rFonts w:hint="eastAsia"/>
        </w:rPr>
        <w:t>в</w:t>
      </w:r>
      <w:r>
        <w:t xml:space="preserve"> </w:t>
      </w:r>
      <w:r>
        <w:rPr>
          <w:rFonts w:hint="eastAsia"/>
        </w:rPr>
        <w:t>однойменних</w:t>
      </w:r>
      <w:r>
        <w:t xml:space="preserve"> </w:t>
      </w:r>
      <w:r>
        <w:rPr>
          <w:rFonts w:hint="eastAsia"/>
        </w:rPr>
        <w:t>операх</w:t>
      </w:r>
      <w:r>
        <w:t xml:space="preserve"> </w:t>
      </w:r>
      <w:r>
        <w:rPr>
          <w:rFonts w:hint="eastAsia"/>
        </w:rPr>
        <w:t>Дж</w:t>
      </w:r>
      <w:r>
        <w:t xml:space="preserve">. </w:t>
      </w:r>
      <w:r>
        <w:rPr>
          <w:rFonts w:hint="eastAsia"/>
        </w:rPr>
        <w:t>Пуччіні</w:t>
      </w:r>
      <w:r>
        <w:t xml:space="preserve"> </w:t>
      </w:r>
      <w:r>
        <w:rPr>
          <w:rFonts w:hint="eastAsia"/>
        </w:rPr>
        <w:t>та</w:t>
      </w:r>
      <w:r>
        <w:t xml:space="preserve"> </w:t>
      </w:r>
      <w:r>
        <w:rPr>
          <w:rFonts w:hint="eastAsia"/>
        </w:rPr>
        <w:t>їх</w:t>
      </w:r>
      <w:r>
        <w:t xml:space="preserve"> </w:t>
      </w:r>
      <w:r>
        <w:rPr>
          <w:rFonts w:hint="eastAsia"/>
        </w:rPr>
        <w:t>вплив</w:t>
      </w:r>
      <w:r>
        <w:t xml:space="preserve"> </w:t>
      </w:r>
      <w:r>
        <w:rPr>
          <w:rFonts w:hint="eastAsia"/>
        </w:rPr>
        <w:t>на</w:t>
      </w:r>
      <w:r>
        <w:t xml:space="preserve"> </w:t>
      </w:r>
      <w:r>
        <w:rPr>
          <w:rFonts w:hint="eastAsia"/>
        </w:rPr>
        <w:t>китайську</w:t>
      </w:r>
      <w:r>
        <w:t xml:space="preserve"> </w:t>
      </w:r>
      <w:r>
        <w:rPr>
          <w:rFonts w:hint="eastAsia"/>
        </w:rPr>
        <w:t>сценічну</w:t>
      </w:r>
      <w:r>
        <w:t xml:space="preserve"> </w:t>
      </w:r>
      <w:r>
        <w:rPr>
          <w:rFonts w:hint="eastAsia"/>
        </w:rPr>
        <w:t>музику</w:t>
      </w:r>
      <w:r>
        <w:rPr>
          <w:rFonts w:hint="eastAsia"/>
        </w:rPr>
        <w:t>»</w:t>
      </w:r>
      <w:r>
        <w:t xml:space="preserve"> </w:t>
      </w:r>
      <w:r>
        <w:rPr>
          <w:rFonts w:hint="eastAsia"/>
        </w:rPr>
        <w:t>охоплює</w:t>
      </w:r>
      <w:r>
        <w:t xml:space="preserve"> </w:t>
      </w:r>
      <w:r>
        <w:rPr>
          <w:rFonts w:hint="eastAsia"/>
        </w:rPr>
        <w:t>можливості</w:t>
      </w:r>
      <w:r>
        <w:t xml:space="preserve"> </w:t>
      </w:r>
      <w:r>
        <w:rPr>
          <w:rFonts w:hint="eastAsia"/>
        </w:rPr>
        <w:t>«</w:t>
      </w:r>
      <w:r>
        <w:rPr>
          <w:rFonts w:hint="eastAsia"/>
        </w:rPr>
        <w:t>зворотної</w:t>
      </w:r>
      <w:r>
        <w:t xml:space="preserve"> </w:t>
      </w:r>
      <w:r>
        <w:rPr>
          <w:rFonts w:hint="eastAsia"/>
        </w:rPr>
        <w:t>трансляції</w:t>
      </w:r>
      <w:r>
        <w:rPr>
          <w:rFonts w:hint="eastAsia"/>
        </w:rPr>
        <w:t>»</w:t>
      </w:r>
      <w:r>
        <w:t xml:space="preserve"> </w:t>
      </w:r>
      <w:r>
        <w:rPr>
          <w:rFonts w:hint="eastAsia"/>
        </w:rPr>
        <w:t>відкриттів</w:t>
      </w:r>
      <w:r>
        <w:t xml:space="preserve"> </w:t>
      </w:r>
      <w:r>
        <w:rPr>
          <w:rFonts w:hint="eastAsia"/>
        </w:rPr>
        <w:t>французької</w:t>
      </w:r>
      <w:r>
        <w:t xml:space="preserve"> </w:t>
      </w:r>
      <w:r>
        <w:rPr>
          <w:rFonts w:hint="eastAsia"/>
        </w:rPr>
        <w:t>ліричної</w:t>
      </w:r>
      <w:r>
        <w:t xml:space="preserve"> </w:t>
      </w:r>
      <w:r>
        <w:rPr>
          <w:rFonts w:hint="eastAsia"/>
        </w:rPr>
        <w:t>опери</w:t>
      </w:r>
      <w:r>
        <w:t xml:space="preserve"> </w:t>
      </w:r>
      <w:r>
        <w:rPr>
          <w:rFonts w:hint="eastAsia"/>
        </w:rPr>
        <w:t>в</w:t>
      </w:r>
      <w:r>
        <w:t xml:space="preserve"> </w:t>
      </w:r>
      <w:r>
        <w:rPr>
          <w:rFonts w:hint="eastAsia"/>
        </w:rPr>
        <w:t>умови</w:t>
      </w:r>
      <w:r>
        <w:t xml:space="preserve"> </w:t>
      </w:r>
      <w:r>
        <w:rPr>
          <w:rFonts w:hint="eastAsia"/>
        </w:rPr>
        <w:t>італійської</w:t>
      </w:r>
      <w:r>
        <w:t xml:space="preserve"> </w:t>
      </w:r>
      <w:r>
        <w:rPr>
          <w:rFonts w:hint="eastAsia"/>
        </w:rPr>
        <w:t>оперної</w:t>
      </w:r>
      <w:r>
        <w:t xml:space="preserve"> </w:t>
      </w:r>
      <w:r>
        <w:rPr>
          <w:rFonts w:hint="eastAsia"/>
        </w:rPr>
        <w:t>сфери</w:t>
      </w:r>
      <w:r>
        <w:t xml:space="preserve">, </w:t>
      </w:r>
      <w:r>
        <w:rPr>
          <w:rFonts w:hint="eastAsia"/>
        </w:rPr>
        <w:t>з</w:t>
      </w:r>
      <w:r>
        <w:t xml:space="preserve"> </w:t>
      </w:r>
      <w:r>
        <w:rPr>
          <w:rFonts w:hint="eastAsia"/>
        </w:rPr>
        <w:t>якої</w:t>
      </w:r>
      <w:r>
        <w:t xml:space="preserve"> </w:t>
      </w:r>
      <w:r>
        <w:rPr>
          <w:rFonts w:hint="eastAsia"/>
        </w:rPr>
        <w:t>виходила</w:t>
      </w:r>
      <w:r>
        <w:t xml:space="preserve"> </w:t>
      </w:r>
      <w:r>
        <w:rPr>
          <w:rFonts w:hint="eastAsia"/>
        </w:rPr>
        <w:t>і</w:t>
      </w:r>
      <w:r>
        <w:t xml:space="preserve"> </w:t>
      </w:r>
      <w:r>
        <w:rPr>
          <w:rFonts w:hint="eastAsia"/>
        </w:rPr>
        <w:t>в</w:t>
      </w:r>
      <w:r>
        <w:t xml:space="preserve"> </w:t>
      </w:r>
      <w:r>
        <w:rPr>
          <w:rFonts w:hint="eastAsia"/>
        </w:rPr>
        <w:t>протилежність</w:t>
      </w:r>
      <w:r>
        <w:t xml:space="preserve"> </w:t>
      </w:r>
      <w:r>
        <w:rPr>
          <w:rFonts w:hint="eastAsia"/>
        </w:rPr>
        <w:t>якій</w:t>
      </w:r>
      <w:r>
        <w:t xml:space="preserve"> </w:t>
      </w:r>
      <w:r>
        <w:rPr>
          <w:rFonts w:hint="eastAsia"/>
        </w:rPr>
        <w:t>вибудовувалася</w:t>
      </w:r>
      <w:r>
        <w:t xml:space="preserve"> </w:t>
      </w:r>
      <w:r>
        <w:rPr>
          <w:rFonts w:hint="eastAsia"/>
        </w:rPr>
        <w:t>ідея</w:t>
      </w:r>
      <w:r>
        <w:t xml:space="preserve"> </w:t>
      </w:r>
      <w:r>
        <w:rPr>
          <w:rFonts w:hint="eastAsia"/>
        </w:rPr>
        <w:t>творів</w:t>
      </w:r>
      <w:r>
        <w:t xml:space="preserve"> </w:t>
      </w:r>
      <w:r>
        <w:rPr>
          <w:rFonts w:hint="eastAsia"/>
        </w:rPr>
        <w:t>Ш</w:t>
      </w:r>
      <w:r>
        <w:t xml:space="preserve">. </w:t>
      </w:r>
      <w:r>
        <w:rPr>
          <w:rFonts w:hint="eastAsia"/>
        </w:rPr>
        <w:t>Гуно</w:t>
      </w:r>
      <w:r>
        <w:t>.</w:t>
      </w:r>
    </w:p>
    <w:p w14:paraId="58C2F8B6" w14:textId="77777777" w:rsidR="00C60171" w:rsidRDefault="00C60171" w:rsidP="00C60171">
      <w:r>
        <w:rPr>
          <w:rFonts w:hint="eastAsia"/>
        </w:rPr>
        <w:t>В</w:t>
      </w:r>
      <w:r>
        <w:t xml:space="preserve"> </w:t>
      </w:r>
      <w:r>
        <w:rPr>
          <w:rFonts w:hint="eastAsia"/>
        </w:rPr>
        <w:t>роботі</w:t>
      </w:r>
      <w:r>
        <w:t xml:space="preserve"> </w:t>
      </w:r>
      <w:r>
        <w:rPr>
          <w:rFonts w:hint="eastAsia"/>
        </w:rPr>
        <w:t>підкреслено</w:t>
      </w:r>
      <w:r>
        <w:t xml:space="preserve">, </w:t>
      </w:r>
      <w:r>
        <w:rPr>
          <w:rFonts w:hint="eastAsia"/>
        </w:rPr>
        <w:t>що</w:t>
      </w:r>
      <w:r>
        <w:t xml:space="preserve"> </w:t>
      </w:r>
      <w:r>
        <w:rPr>
          <w:rFonts w:hint="eastAsia"/>
        </w:rPr>
        <w:t>ліризм</w:t>
      </w:r>
      <w:r>
        <w:t xml:space="preserve"> </w:t>
      </w:r>
      <w:r>
        <w:rPr>
          <w:rFonts w:hint="eastAsia"/>
        </w:rPr>
        <w:t>склав</w:t>
      </w:r>
      <w:r>
        <w:t xml:space="preserve"> </w:t>
      </w:r>
      <w:r>
        <w:rPr>
          <w:rFonts w:hint="eastAsia"/>
        </w:rPr>
        <w:t>винятковий</w:t>
      </w:r>
      <w:r>
        <w:t xml:space="preserve"> </w:t>
      </w:r>
      <w:r>
        <w:rPr>
          <w:rFonts w:hint="eastAsia"/>
        </w:rPr>
        <w:t>вимір</w:t>
      </w:r>
      <w:r>
        <w:t xml:space="preserve"> </w:t>
      </w:r>
      <w:r>
        <w:rPr>
          <w:rFonts w:hint="eastAsia"/>
        </w:rPr>
        <w:t>партій</w:t>
      </w:r>
      <w:r>
        <w:t xml:space="preserve"> </w:t>
      </w:r>
      <w:r>
        <w:rPr>
          <w:rFonts w:hint="eastAsia"/>
        </w:rPr>
        <w:t>Чіо</w:t>
      </w:r>
      <w:r>
        <w:t>-</w:t>
      </w:r>
      <w:r>
        <w:rPr>
          <w:rFonts w:hint="eastAsia"/>
        </w:rPr>
        <w:t>Чіо</w:t>
      </w:r>
      <w:r>
        <w:t>-</w:t>
      </w:r>
      <w:r>
        <w:rPr>
          <w:rFonts w:hint="eastAsia"/>
        </w:rPr>
        <w:t>Сан</w:t>
      </w:r>
      <w:r>
        <w:t xml:space="preserve"> </w:t>
      </w:r>
      <w:r>
        <w:rPr>
          <w:rFonts w:hint="eastAsia"/>
        </w:rPr>
        <w:t>і</w:t>
      </w:r>
      <w:r>
        <w:t xml:space="preserve"> </w:t>
      </w:r>
      <w:r>
        <w:rPr>
          <w:rFonts w:hint="eastAsia"/>
        </w:rPr>
        <w:t>Турандот</w:t>
      </w:r>
      <w:r>
        <w:t xml:space="preserve"> </w:t>
      </w:r>
      <w:r>
        <w:rPr>
          <w:rFonts w:hint="eastAsia"/>
        </w:rPr>
        <w:t>у</w:t>
      </w:r>
      <w:r>
        <w:t xml:space="preserve"> </w:t>
      </w:r>
      <w:r>
        <w:rPr>
          <w:rFonts w:hint="eastAsia"/>
        </w:rPr>
        <w:t>творах</w:t>
      </w:r>
      <w:r>
        <w:t xml:space="preserve"> </w:t>
      </w:r>
      <w:r>
        <w:rPr>
          <w:rFonts w:hint="eastAsia"/>
        </w:rPr>
        <w:t>Дж</w:t>
      </w:r>
      <w:r>
        <w:t xml:space="preserve">. </w:t>
      </w:r>
      <w:r>
        <w:rPr>
          <w:rFonts w:hint="eastAsia"/>
        </w:rPr>
        <w:t>Пуччіні</w:t>
      </w:r>
      <w:r>
        <w:t xml:space="preserve">, </w:t>
      </w:r>
      <w:r>
        <w:rPr>
          <w:rFonts w:hint="eastAsia"/>
        </w:rPr>
        <w:t>при</w:t>
      </w:r>
      <w:r>
        <w:t xml:space="preserve"> </w:t>
      </w:r>
      <w:r>
        <w:rPr>
          <w:rFonts w:hint="eastAsia"/>
        </w:rPr>
        <w:t>тому</w:t>
      </w:r>
      <w:r>
        <w:t xml:space="preserve"> </w:t>
      </w:r>
      <w:r>
        <w:rPr>
          <w:rFonts w:hint="eastAsia"/>
        </w:rPr>
        <w:t>що</w:t>
      </w:r>
      <w:r>
        <w:t xml:space="preserve"> </w:t>
      </w:r>
      <w:r>
        <w:rPr>
          <w:rFonts w:hint="eastAsia"/>
        </w:rPr>
        <w:t>в</w:t>
      </w:r>
      <w:r>
        <w:t xml:space="preserve"> </w:t>
      </w:r>
      <w:r>
        <w:rPr>
          <w:rFonts w:hint="eastAsia"/>
        </w:rPr>
        <w:t>цих</w:t>
      </w:r>
      <w:r>
        <w:t xml:space="preserve"> </w:t>
      </w:r>
      <w:r>
        <w:rPr>
          <w:rFonts w:hint="eastAsia"/>
        </w:rPr>
        <w:t>композиціях</w:t>
      </w:r>
      <w:r>
        <w:t xml:space="preserve"> </w:t>
      </w:r>
      <w:r>
        <w:rPr>
          <w:rFonts w:hint="eastAsia"/>
        </w:rPr>
        <w:t>ліричне</w:t>
      </w:r>
      <w:r>
        <w:t xml:space="preserve"> </w:t>
      </w:r>
      <w:r>
        <w:rPr>
          <w:rFonts w:hint="eastAsia"/>
        </w:rPr>
        <w:t>сопрано</w:t>
      </w:r>
      <w:r>
        <w:t xml:space="preserve"> </w:t>
      </w:r>
      <w:r>
        <w:rPr>
          <w:rFonts w:hint="eastAsia"/>
        </w:rPr>
        <w:t>не</w:t>
      </w:r>
      <w:r>
        <w:t xml:space="preserve"> </w:t>
      </w:r>
      <w:r>
        <w:rPr>
          <w:rFonts w:hint="eastAsia"/>
        </w:rPr>
        <w:t>склало</w:t>
      </w:r>
      <w:r>
        <w:t xml:space="preserve"> </w:t>
      </w:r>
      <w:r>
        <w:rPr>
          <w:rFonts w:hint="eastAsia"/>
        </w:rPr>
        <w:t>попиту</w:t>
      </w:r>
      <w:r>
        <w:t xml:space="preserve">, </w:t>
      </w:r>
      <w:r>
        <w:rPr>
          <w:rFonts w:hint="eastAsia"/>
        </w:rPr>
        <w:t>навіть</w:t>
      </w:r>
      <w:r>
        <w:t xml:space="preserve"> </w:t>
      </w:r>
      <w:r>
        <w:rPr>
          <w:rFonts w:hint="eastAsia"/>
        </w:rPr>
        <w:t>в</w:t>
      </w:r>
      <w:r>
        <w:t xml:space="preserve"> </w:t>
      </w:r>
      <w:r>
        <w:rPr>
          <w:rFonts w:hint="eastAsia"/>
        </w:rPr>
        <w:t>партії</w:t>
      </w:r>
      <w:r>
        <w:t xml:space="preserve"> </w:t>
      </w:r>
      <w:r>
        <w:rPr>
          <w:rFonts w:hint="eastAsia"/>
        </w:rPr>
        <w:t>Мімі</w:t>
      </w:r>
      <w:r>
        <w:t xml:space="preserve"> </w:t>
      </w:r>
      <w:r>
        <w:rPr>
          <w:rFonts w:hint="eastAsia"/>
        </w:rPr>
        <w:t>в</w:t>
      </w:r>
      <w:r>
        <w:t xml:space="preserve"> </w:t>
      </w:r>
      <w:r>
        <w:rPr>
          <w:rFonts w:hint="eastAsia"/>
        </w:rPr>
        <w:t>«</w:t>
      </w:r>
      <w:r>
        <w:rPr>
          <w:rFonts w:hint="eastAsia"/>
        </w:rPr>
        <w:t>Богемі</w:t>
      </w:r>
      <w:r>
        <w:rPr>
          <w:rFonts w:hint="eastAsia"/>
        </w:rPr>
        <w:t>»</w:t>
      </w:r>
      <w:r>
        <w:t xml:space="preserve">, </w:t>
      </w:r>
      <w:r>
        <w:rPr>
          <w:rFonts w:hint="eastAsia"/>
        </w:rPr>
        <w:t>загальне</w:t>
      </w:r>
      <w:r>
        <w:t xml:space="preserve"> </w:t>
      </w:r>
      <w:r>
        <w:rPr>
          <w:rFonts w:hint="eastAsia"/>
        </w:rPr>
        <w:t>жанрове</w:t>
      </w:r>
      <w:r>
        <w:t xml:space="preserve"> </w:t>
      </w:r>
      <w:r>
        <w:rPr>
          <w:rFonts w:hint="eastAsia"/>
        </w:rPr>
        <w:t>подання</w:t>
      </w:r>
      <w:r>
        <w:t xml:space="preserve"> </w:t>
      </w:r>
      <w:r>
        <w:rPr>
          <w:rFonts w:hint="eastAsia"/>
        </w:rPr>
        <w:t>якої</w:t>
      </w:r>
      <w:r>
        <w:t xml:space="preserve"> </w:t>
      </w:r>
      <w:r>
        <w:rPr>
          <w:rFonts w:hint="eastAsia"/>
        </w:rPr>
        <w:t>моделювало</w:t>
      </w:r>
      <w:r>
        <w:t xml:space="preserve"> </w:t>
      </w:r>
      <w:r>
        <w:rPr>
          <w:rFonts w:hint="eastAsia"/>
        </w:rPr>
        <w:t>французьку</w:t>
      </w:r>
      <w:r>
        <w:t xml:space="preserve"> </w:t>
      </w:r>
      <w:r>
        <w:rPr>
          <w:rFonts w:hint="eastAsia"/>
        </w:rPr>
        <w:t>ліричну</w:t>
      </w:r>
      <w:r>
        <w:t xml:space="preserve"> </w:t>
      </w:r>
      <w:r>
        <w:rPr>
          <w:rFonts w:hint="eastAsia"/>
        </w:rPr>
        <w:t>оперу</w:t>
      </w:r>
      <w:r>
        <w:t xml:space="preserve">. </w:t>
      </w:r>
      <w:r>
        <w:rPr>
          <w:rFonts w:hint="eastAsia"/>
        </w:rPr>
        <w:t>Названі</w:t>
      </w:r>
      <w:r>
        <w:t xml:space="preserve"> </w:t>
      </w:r>
      <w:r>
        <w:rPr>
          <w:rFonts w:hint="eastAsia"/>
        </w:rPr>
        <w:t>твори</w:t>
      </w:r>
      <w:r>
        <w:t xml:space="preserve"> </w:t>
      </w:r>
      <w:r>
        <w:rPr>
          <w:rFonts w:hint="eastAsia"/>
        </w:rPr>
        <w:t>Пуччіні</w:t>
      </w:r>
      <w:r>
        <w:t xml:space="preserve">, </w:t>
      </w:r>
      <w:r>
        <w:rPr>
          <w:rFonts w:hint="eastAsia"/>
        </w:rPr>
        <w:t>написані</w:t>
      </w:r>
      <w:r>
        <w:t xml:space="preserve"> </w:t>
      </w:r>
      <w:r>
        <w:rPr>
          <w:rFonts w:hint="eastAsia"/>
        </w:rPr>
        <w:t>за</w:t>
      </w:r>
      <w:r>
        <w:t xml:space="preserve"> </w:t>
      </w:r>
      <w:r>
        <w:rPr>
          <w:rFonts w:hint="eastAsia"/>
        </w:rPr>
        <w:t>східними</w:t>
      </w:r>
      <w:r>
        <w:t xml:space="preserve"> </w:t>
      </w:r>
      <w:r>
        <w:rPr>
          <w:rFonts w:hint="eastAsia"/>
        </w:rPr>
        <w:t>сюжетами</w:t>
      </w:r>
      <w:r>
        <w:t xml:space="preserve">, </w:t>
      </w:r>
      <w:r>
        <w:rPr>
          <w:rFonts w:hint="eastAsia"/>
        </w:rPr>
        <w:t>змістовно</w:t>
      </w:r>
      <w:r>
        <w:t xml:space="preserve"> </w:t>
      </w:r>
      <w:r>
        <w:rPr>
          <w:rFonts w:hint="eastAsia"/>
        </w:rPr>
        <w:t>продовжували</w:t>
      </w:r>
      <w:r>
        <w:t xml:space="preserve"> </w:t>
      </w:r>
      <w:r>
        <w:rPr>
          <w:rFonts w:hint="eastAsia"/>
        </w:rPr>
        <w:t>«</w:t>
      </w:r>
      <w:r>
        <w:rPr>
          <w:rFonts w:hint="eastAsia"/>
        </w:rPr>
        <w:t>орієнтальний</w:t>
      </w:r>
      <w:r>
        <w:rPr>
          <w:rFonts w:hint="eastAsia"/>
        </w:rPr>
        <w:t>»</w:t>
      </w:r>
      <w:r>
        <w:t xml:space="preserve"> </w:t>
      </w:r>
      <w:r>
        <w:rPr>
          <w:rFonts w:hint="eastAsia"/>
        </w:rPr>
        <w:t>варіант</w:t>
      </w:r>
      <w:r>
        <w:t xml:space="preserve"> </w:t>
      </w:r>
      <w:r>
        <w:rPr>
          <w:rFonts w:hint="eastAsia"/>
        </w:rPr>
        <w:t>французької</w:t>
      </w:r>
      <w:r>
        <w:t xml:space="preserve"> </w:t>
      </w:r>
      <w:r>
        <w:rPr>
          <w:rFonts w:hint="eastAsia"/>
        </w:rPr>
        <w:t>ліричної</w:t>
      </w:r>
      <w:r>
        <w:t xml:space="preserve"> </w:t>
      </w:r>
      <w:r>
        <w:rPr>
          <w:rFonts w:hint="eastAsia"/>
        </w:rPr>
        <w:t>опери</w:t>
      </w:r>
      <w:r>
        <w:t>.</w:t>
      </w:r>
    </w:p>
    <w:p w14:paraId="4ACC5028" w14:textId="77777777" w:rsidR="00C60171" w:rsidRDefault="00C60171" w:rsidP="00C60171">
      <w:r>
        <w:rPr>
          <w:rFonts w:hint="eastAsia"/>
        </w:rPr>
        <w:t>Ліризм</w:t>
      </w:r>
      <w:r>
        <w:t xml:space="preserve"> </w:t>
      </w:r>
      <w:r>
        <w:rPr>
          <w:rFonts w:hint="eastAsia"/>
        </w:rPr>
        <w:t>партій</w:t>
      </w:r>
      <w:r>
        <w:t xml:space="preserve"> </w:t>
      </w:r>
      <w:r>
        <w:rPr>
          <w:rFonts w:hint="eastAsia"/>
        </w:rPr>
        <w:t>Мадам</w:t>
      </w:r>
      <w:r>
        <w:t xml:space="preserve"> </w:t>
      </w:r>
      <w:r>
        <w:rPr>
          <w:rFonts w:hint="eastAsia"/>
        </w:rPr>
        <w:t>Баттерфляй</w:t>
      </w:r>
      <w:r>
        <w:t xml:space="preserve"> </w:t>
      </w:r>
      <w:r>
        <w:rPr>
          <w:rFonts w:hint="eastAsia"/>
        </w:rPr>
        <w:t>і</w:t>
      </w:r>
      <w:r>
        <w:t xml:space="preserve"> </w:t>
      </w:r>
      <w:r>
        <w:rPr>
          <w:rFonts w:hint="eastAsia"/>
        </w:rPr>
        <w:t>Турандот</w:t>
      </w:r>
      <w:r>
        <w:t xml:space="preserve"> </w:t>
      </w:r>
      <w:r>
        <w:rPr>
          <w:rFonts w:hint="eastAsia"/>
        </w:rPr>
        <w:t>вирішувався</w:t>
      </w:r>
      <w:r>
        <w:t xml:space="preserve"> </w:t>
      </w:r>
      <w:r>
        <w:rPr>
          <w:rFonts w:hint="eastAsia"/>
        </w:rPr>
        <w:t>зовсім</w:t>
      </w:r>
      <w:r>
        <w:t xml:space="preserve"> </w:t>
      </w:r>
      <w:r>
        <w:rPr>
          <w:rFonts w:hint="eastAsia"/>
        </w:rPr>
        <w:t>не</w:t>
      </w:r>
      <w:r>
        <w:t xml:space="preserve"> </w:t>
      </w:r>
      <w:r>
        <w:rPr>
          <w:rFonts w:hint="eastAsia"/>
        </w:rPr>
        <w:t>«</w:t>
      </w:r>
      <w:r>
        <w:rPr>
          <w:rFonts w:hint="eastAsia"/>
        </w:rPr>
        <w:t>полегшеним</w:t>
      </w:r>
      <w:r>
        <w:rPr>
          <w:rFonts w:hint="eastAsia"/>
        </w:rPr>
        <w:t>»</w:t>
      </w:r>
      <w:r>
        <w:t xml:space="preserve"> </w:t>
      </w:r>
      <w:r>
        <w:rPr>
          <w:rFonts w:hint="eastAsia"/>
        </w:rPr>
        <w:t>сопрано</w:t>
      </w:r>
      <w:r>
        <w:t xml:space="preserve"> </w:t>
      </w:r>
      <w:r>
        <w:rPr>
          <w:rFonts w:hint="eastAsia"/>
        </w:rPr>
        <w:t>і</w:t>
      </w:r>
      <w:r>
        <w:t xml:space="preserve"> </w:t>
      </w:r>
      <w:r>
        <w:rPr>
          <w:rFonts w:hint="eastAsia"/>
        </w:rPr>
        <w:t>не</w:t>
      </w:r>
      <w:r>
        <w:t xml:space="preserve"> </w:t>
      </w:r>
      <w:r>
        <w:rPr>
          <w:rFonts w:hint="eastAsia"/>
        </w:rPr>
        <w:t>уникненням</w:t>
      </w:r>
      <w:r>
        <w:t xml:space="preserve"> </w:t>
      </w:r>
      <w:r>
        <w:rPr>
          <w:rFonts w:hint="eastAsia"/>
        </w:rPr>
        <w:t>драматично</w:t>
      </w:r>
      <w:r>
        <w:t>-</w:t>
      </w:r>
      <w:r>
        <w:rPr>
          <w:rFonts w:hint="eastAsia"/>
        </w:rPr>
        <w:t>контрастних</w:t>
      </w:r>
      <w:r>
        <w:t xml:space="preserve"> </w:t>
      </w:r>
      <w:r>
        <w:rPr>
          <w:rFonts w:hint="eastAsia"/>
        </w:rPr>
        <w:t>виходів</w:t>
      </w:r>
      <w:r>
        <w:t xml:space="preserve">. </w:t>
      </w:r>
      <w:r>
        <w:rPr>
          <w:rFonts w:hint="eastAsia"/>
        </w:rPr>
        <w:t>Ліризм</w:t>
      </w:r>
      <w:r>
        <w:t xml:space="preserve"> </w:t>
      </w:r>
      <w:r>
        <w:rPr>
          <w:rFonts w:hint="eastAsia"/>
        </w:rPr>
        <w:t>як</w:t>
      </w:r>
      <w:r>
        <w:t xml:space="preserve"> </w:t>
      </w:r>
      <w:r>
        <w:rPr>
          <w:rFonts w:hint="eastAsia"/>
        </w:rPr>
        <w:t>кантиленне</w:t>
      </w:r>
      <w:r>
        <w:t xml:space="preserve"> </w:t>
      </w:r>
      <w:r>
        <w:rPr>
          <w:rFonts w:hint="eastAsia"/>
        </w:rPr>
        <w:t>подання</w:t>
      </w:r>
      <w:r>
        <w:t xml:space="preserve"> </w:t>
      </w:r>
      <w:r>
        <w:rPr>
          <w:rFonts w:hint="eastAsia"/>
        </w:rPr>
        <w:t>високого</w:t>
      </w:r>
      <w:r>
        <w:t xml:space="preserve"> </w:t>
      </w:r>
      <w:r>
        <w:rPr>
          <w:rFonts w:hint="eastAsia"/>
        </w:rPr>
        <w:t>Оспівування</w:t>
      </w:r>
      <w:r>
        <w:t xml:space="preserve">, </w:t>
      </w:r>
      <w:r>
        <w:rPr>
          <w:rFonts w:hint="eastAsia"/>
        </w:rPr>
        <w:t>із</w:t>
      </w:r>
      <w:r>
        <w:t xml:space="preserve"> </w:t>
      </w:r>
      <w:r>
        <w:rPr>
          <w:rFonts w:hint="eastAsia"/>
        </w:rPr>
        <w:t>користуванням</w:t>
      </w:r>
      <w:r>
        <w:t xml:space="preserve"> </w:t>
      </w:r>
      <w:r>
        <w:rPr>
          <w:rFonts w:hint="eastAsia"/>
        </w:rPr>
        <w:t>переважно</w:t>
      </w:r>
      <w:r>
        <w:t xml:space="preserve"> </w:t>
      </w:r>
      <w:r>
        <w:rPr>
          <w:rFonts w:hint="eastAsia"/>
        </w:rPr>
        <w:t>високого</w:t>
      </w:r>
      <w:r>
        <w:t xml:space="preserve"> </w:t>
      </w:r>
      <w:r>
        <w:rPr>
          <w:rFonts w:hint="eastAsia"/>
        </w:rPr>
        <w:t>регістрового</w:t>
      </w:r>
      <w:r>
        <w:t xml:space="preserve"> </w:t>
      </w:r>
      <w:r>
        <w:rPr>
          <w:rFonts w:hint="eastAsia"/>
        </w:rPr>
        <w:t>положення</w:t>
      </w:r>
      <w:r>
        <w:t xml:space="preserve"> </w:t>
      </w:r>
      <w:r>
        <w:rPr>
          <w:rFonts w:hint="eastAsia"/>
        </w:rPr>
        <w:t>голосу</w:t>
      </w:r>
      <w:r>
        <w:t xml:space="preserve">, </w:t>
      </w:r>
      <w:r>
        <w:rPr>
          <w:rFonts w:hint="eastAsia"/>
        </w:rPr>
        <w:t>при</w:t>
      </w:r>
      <w:r>
        <w:t xml:space="preserve"> </w:t>
      </w:r>
      <w:r>
        <w:rPr>
          <w:rFonts w:hint="eastAsia"/>
        </w:rPr>
        <w:t>тому</w:t>
      </w:r>
      <w:r>
        <w:t xml:space="preserve"> </w:t>
      </w:r>
      <w:r>
        <w:rPr>
          <w:rFonts w:hint="eastAsia"/>
        </w:rPr>
        <w:t>що</w:t>
      </w:r>
      <w:r>
        <w:t xml:space="preserve"> </w:t>
      </w:r>
      <w:r>
        <w:rPr>
          <w:rFonts w:hint="eastAsia"/>
        </w:rPr>
        <w:t>пряме</w:t>
      </w:r>
      <w:r>
        <w:t xml:space="preserve"> </w:t>
      </w:r>
      <w:r>
        <w:rPr>
          <w:rFonts w:hint="eastAsia"/>
        </w:rPr>
        <w:t>втілення</w:t>
      </w:r>
      <w:r>
        <w:t xml:space="preserve"> </w:t>
      </w:r>
      <w:r>
        <w:rPr>
          <w:rFonts w:hint="eastAsia"/>
        </w:rPr>
        <w:t>колоратурної</w:t>
      </w:r>
      <w:r>
        <w:t xml:space="preserve"> </w:t>
      </w:r>
      <w:r>
        <w:rPr>
          <w:rFonts w:hint="eastAsia"/>
        </w:rPr>
        <w:t>фігуративності</w:t>
      </w:r>
      <w:r>
        <w:t xml:space="preserve"> </w:t>
      </w:r>
      <w:r>
        <w:rPr>
          <w:rFonts w:hint="eastAsia"/>
        </w:rPr>
        <w:t>відсторонювалося</w:t>
      </w:r>
      <w:r>
        <w:t xml:space="preserve">, - </w:t>
      </w:r>
      <w:r>
        <w:rPr>
          <w:rFonts w:hint="eastAsia"/>
        </w:rPr>
        <w:t>склав</w:t>
      </w:r>
      <w:r>
        <w:t xml:space="preserve"> </w:t>
      </w:r>
      <w:r>
        <w:rPr>
          <w:rFonts w:hint="eastAsia"/>
        </w:rPr>
        <w:t>здобуток</w:t>
      </w:r>
      <w:r>
        <w:t xml:space="preserve"> </w:t>
      </w:r>
      <w:r>
        <w:rPr>
          <w:rFonts w:hint="eastAsia"/>
        </w:rPr>
        <w:t>техніки</w:t>
      </w:r>
      <w:r>
        <w:t xml:space="preserve"> </w:t>
      </w:r>
      <w:r>
        <w:rPr>
          <w:rFonts w:hint="eastAsia"/>
        </w:rPr>
        <w:t>вокалізації</w:t>
      </w:r>
      <w:r>
        <w:t xml:space="preserve"> </w:t>
      </w:r>
      <w:r>
        <w:rPr>
          <w:rFonts w:hint="eastAsia"/>
        </w:rPr>
        <w:t>сопрано</w:t>
      </w:r>
      <w:r>
        <w:t xml:space="preserve">. </w:t>
      </w:r>
      <w:r>
        <w:rPr>
          <w:rFonts w:hint="eastAsia"/>
        </w:rPr>
        <w:t>В</w:t>
      </w:r>
      <w:r>
        <w:t xml:space="preserve"> </w:t>
      </w:r>
      <w:r>
        <w:rPr>
          <w:rFonts w:hint="eastAsia"/>
        </w:rPr>
        <w:t>ньому</w:t>
      </w:r>
      <w:r>
        <w:t xml:space="preserve"> </w:t>
      </w:r>
      <w:r>
        <w:rPr>
          <w:rFonts w:hint="eastAsia"/>
        </w:rPr>
        <w:t>оригінально</w:t>
      </w:r>
      <w:r>
        <w:t xml:space="preserve">, </w:t>
      </w:r>
      <w:r>
        <w:rPr>
          <w:rFonts w:hint="eastAsia"/>
        </w:rPr>
        <w:t>на</w:t>
      </w:r>
      <w:r>
        <w:t xml:space="preserve"> </w:t>
      </w:r>
      <w:r>
        <w:rPr>
          <w:rFonts w:hint="eastAsia"/>
        </w:rPr>
        <w:t>рівні</w:t>
      </w:r>
      <w:r>
        <w:t xml:space="preserve"> </w:t>
      </w:r>
      <w:r>
        <w:rPr>
          <w:rFonts w:hint="eastAsia"/>
        </w:rPr>
        <w:t>модерну</w:t>
      </w:r>
      <w:r>
        <w:t xml:space="preserve"> </w:t>
      </w:r>
      <w:r>
        <w:rPr>
          <w:rFonts w:hint="eastAsia"/>
        </w:rPr>
        <w:t>ХХ</w:t>
      </w:r>
      <w:r>
        <w:t xml:space="preserve"> </w:t>
      </w:r>
      <w:r>
        <w:rPr>
          <w:rFonts w:hint="eastAsia"/>
        </w:rPr>
        <w:t>сторіччя</w:t>
      </w:r>
      <w:r>
        <w:t xml:space="preserve">, </w:t>
      </w:r>
      <w:r>
        <w:rPr>
          <w:rFonts w:hint="eastAsia"/>
        </w:rPr>
        <w:t>відроджувалися</w:t>
      </w:r>
      <w:r>
        <w:t xml:space="preserve"> </w:t>
      </w:r>
      <w:r>
        <w:rPr>
          <w:rFonts w:hint="eastAsia"/>
        </w:rPr>
        <w:t>риси</w:t>
      </w:r>
      <w:r>
        <w:t xml:space="preserve"> </w:t>
      </w:r>
      <w:r>
        <w:rPr>
          <w:rFonts w:hint="eastAsia"/>
        </w:rPr>
        <w:t>«</w:t>
      </w:r>
      <w:r>
        <w:rPr>
          <w:rFonts w:hint="eastAsia"/>
        </w:rPr>
        <w:t>досконалого</w:t>
      </w:r>
      <w:r>
        <w:rPr>
          <w:rFonts w:hint="eastAsia"/>
        </w:rPr>
        <w:t>»</w:t>
      </w:r>
      <w:r>
        <w:t xml:space="preserve"> </w:t>
      </w:r>
      <w:r>
        <w:rPr>
          <w:rFonts w:hint="eastAsia"/>
        </w:rPr>
        <w:t>сопрано</w:t>
      </w:r>
      <w:r>
        <w:t xml:space="preserve"> XVIII </w:t>
      </w:r>
      <w:r>
        <w:rPr>
          <w:rFonts w:hint="eastAsia"/>
        </w:rPr>
        <w:t>і</w:t>
      </w:r>
      <w:r>
        <w:t xml:space="preserve"> </w:t>
      </w:r>
      <w:r>
        <w:rPr>
          <w:rFonts w:hint="eastAsia"/>
        </w:rPr>
        <w:t>«</w:t>
      </w:r>
      <w:r>
        <w:rPr>
          <w:rFonts w:hint="eastAsia"/>
        </w:rPr>
        <w:t>россінієвського</w:t>
      </w:r>
      <w:r>
        <w:rPr>
          <w:rFonts w:hint="eastAsia"/>
        </w:rPr>
        <w:t>»</w:t>
      </w:r>
      <w:r>
        <w:t xml:space="preserve"> </w:t>
      </w:r>
      <w:r>
        <w:rPr>
          <w:rFonts w:hint="eastAsia"/>
        </w:rPr>
        <w:t>голосу</w:t>
      </w:r>
      <w:r>
        <w:t xml:space="preserve"> </w:t>
      </w:r>
      <w:r>
        <w:rPr>
          <w:rFonts w:hint="eastAsia"/>
        </w:rPr>
        <w:t>першої</w:t>
      </w:r>
      <w:r>
        <w:t xml:space="preserve"> </w:t>
      </w:r>
      <w:r>
        <w:rPr>
          <w:rFonts w:hint="eastAsia"/>
        </w:rPr>
        <w:t>половини</w:t>
      </w:r>
      <w:r>
        <w:t xml:space="preserve"> </w:t>
      </w:r>
      <w:r>
        <w:rPr>
          <w:rFonts w:hint="eastAsia"/>
        </w:rPr>
        <w:t>ХІХ</w:t>
      </w:r>
      <w:r>
        <w:t xml:space="preserve"> </w:t>
      </w:r>
      <w:r>
        <w:rPr>
          <w:rFonts w:hint="eastAsia"/>
        </w:rPr>
        <w:t>ст</w:t>
      </w:r>
      <w:r>
        <w:t>.</w:t>
      </w:r>
    </w:p>
    <w:p w14:paraId="1B2BF9E8" w14:textId="77777777" w:rsidR="00C60171" w:rsidRDefault="00C60171" w:rsidP="00C60171">
      <w:r>
        <w:rPr>
          <w:rFonts w:hint="eastAsia"/>
        </w:rPr>
        <w:t>«</w:t>
      </w:r>
      <w:r>
        <w:rPr>
          <w:rFonts w:hint="eastAsia"/>
        </w:rPr>
        <w:t>Дитячий</w:t>
      </w:r>
      <w:r>
        <w:rPr>
          <w:rFonts w:hint="eastAsia"/>
        </w:rPr>
        <w:t>»</w:t>
      </w:r>
      <w:r>
        <w:t xml:space="preserve"> </w:t>
      </w:r>
      <w:r>
        <w:rPr>
          <w:rFonts w:hint="eastAsia"/>
        </w:rPr>
        <w:t>присмак</w:t>
      </w:r>
      <w:r>
        <w:t xml:space="preserve"> </w:t>
      </w:r>
      <w:r>
        <w:rPr>
          <w:rFonts w:hint="eastAsia"/>
        </w:rPr>
        <w:t>інтонування</w:t>
      </w:r>
      <w:r>
        <w:t xml:space="preserve"> </w:t>
      </w:r>
      <w:r>
        <w:rPr>
          <w:rFonts w:hint="eastAsia"/>
        </w:rPr>
        <w:t>у</w:t>
      </w:r>
      <w:r>
        <w:t xml:space="preserve"> </w:t>
      </w:r>
      <w:r>
        <w:rPr>
          <w:rFonts w:hint="eastAsia"/>
        </w:rPr>
        <w:t>відродження</w:t>
      </w:r>
      <w:r>
        <w:t xml:space="preserve"> </w:t>
      </w:r>
      <w:r>
        <w:rPr>
          <w:rFonts w:hint="eastAsia"/>
        </w:rPr>
        <w:t>церковної</w:t>
      </w:r>
      <w:r>
        <w:t xml:space="preserve"> </w:t>
      </w:r>
      <w:r>
        <w:rPr>
          <w:rFonts w:hint="eastAsia"/>
        </w:rPr>
        <w:t>співацької</w:t>
      </w:r>
      <w:r>
        <w:t xml:space="preserve"> </w:t>
      </w:r>
      <w:r>
        <w:rPr>
          <w:rFonts w:hint="eastAsia"/>
        </w:rPr>
        <w:t>манери</w:t>
      </w:r>
      <w:r>
        <w:t xml:space="preserve"> </w:t>
      </w:r>
      <w:r>
        <w:rPr>
          <w:rFonts w:hint="eastAsia"/>
        </w:rPr>
        <w:t>взагалі</w:t>
      </w:r>
      <w:r>
        <w:t xml:space="preserve">, </w:t>
      </w:r>
      <w:r>
        <w:rPr>
          <w:rFonts w:hint="eastAsia"/>
        </w:rPr>
        <w:t>тобто</w:t>
      </w:r>
      <w:r>
        <w:t xml:space="preserve"> </w:t>
      </w:r>
      <w:r>
        <w:rPr>
          <w:rFonts w:hint="eastAsia"/>
        </w:rPr>
        <w:t>спів</w:t>
      </w:r>
      <w:r>
        <w:t xml:space="preserve"> </w:t>
      </w:r>
      <w:r>
        <w:rPr>
          <w:rFonts w:hint="eastAsia"/>
        </w:rPr>
        <w:t>без</w:t>
      </w:r>
      <w:r>
        <w:t xml:space="preserve"> </w:t>
      </w:r>
      <w:r>
        <w:rPr>
          <w:rFonts w:hint="eastAsia"/>
        </w:rPr>
        <w:t>вібрато</w:t>
      </w:r>
      <w:r>
        <w:t xml:space="preserve">, </w:t>
      </w:r>
      <w:r>
        <w:rPr>
          <w:rFonts w:hint="eastAsia"/>
        </w:rPr>
        <w:t>із</w:t>
      </w:r>
      <w:r>
        <w:t xml:space="preserve"> </w:t>
      </w:r>
      <w:r>
        <w:rPr>
          <w:rFonts w:hint="eastAsia"/>
        </w:rPr>
        <w:t>збереженням</w:t>
      </w:r>
      <w:r>
        <w:t xml:space="preserve"> </w:t>
      </w:r>
      <w:r>
        <w:rPr>
          <w:rFonts w:hint="eastAsia"/>
        </w:rPr>
        <w:t>відносно</w:t>
      </w:r>
      <w:r>
        <w:t xml:space="preserve"> </w:t>
      </w:r>
      <w:r>
        <w:rPr>
          <w:rFonts w:hint="eastAsia"/>
        </w:rPr>
        <w:t>вузького</w:t>
      </w:r>
      <w:r>
        <w:t xml:space="preserve"> </w:t>
      </w:r>
      <w:r>
        <w:rPr>
          <w:rFonts w:hint="eastAsia"/>
        </w:rPr>
        <w:t>діапазону</w:t>
      </w:r>
      <w:r>
        <w:t xml:space="preserve"> </w:t>
      </w:r>
      <w:r>
        <w:rPr>
          <w:rFonts w:hint="eastAsia"/>
        </w:rPr>
        <w:t>звучання</w:t>
      </w:r>
      <w:r>
        <w:t xml:space="preserve"> </w:t>
      </w:r>
      <w:r>
        <w:rPr>
          <w:rFonts w:hint="eastAsia"/>
        </w:rPr>
        <w:t>у</w:t>
      </w:r>
      <w:r>
        <w:t xml:space="preserve"> </w:t>
      </w:r>
      <w:r>
        <w:rPr>
          <w:rFonts w:hint="eastAsia"/>
        </w:rPr>
        <w:t>високому</w:t>
      </w:r>
      <w:r>
        <w:t xml:space="preserve"> </w:t>
      </w:r>
      <w:r>
        <w:rPr>
          <w:rFonts w:hint="eastAsia"/>
        </w:rPr>
        <w:t>регістрі</w:t>
      </w:r>
      <w:r>
        <w:t xml:space="preserve">, </w:t>
      </w:r>
      <w:r>
        <w:rPr>
          <w:rFonts w:hint="eastAsia"/>
        </w:rPr>
        <w:t>утворив</w:t>
      </w:r>
      <w:r>
        <w:t xml:space="preserve"> </w:t>
      </w:r>
      <w:r>
        <w:rPr>
          <w:rFonts w:hint="eastAsia"/>
        </w:rPr>
        <w:t>виражену</w:t>
      </w:r>
      <w:r>
        <w:t xml:space="preserve"> </w:t>
      </w:r>
      <w:r>
        <w:rPr>
          <w:rFonts w:hint="eastAsia"/>
        </w:rPr>
        <w:t>тенденцію</w:t>
      </w:r>
      <w:r>
        <w:t xml:space="preserve"> </w:t>
      </w:r>
      <w:r>
        <w:rPr>
          <w:rFonts w:hint="eastAsia"/>
        </w:rPr>
        <w:t>певних</w:t>
      </w:r>
      <w:r>
        <w:t xml:space="preserve"> </w:t>
      </w:r>
      <w:r>
        <w:rPr>
          <w:rFonts w:hint="eastAsia"/>
        </w:rPr>
        <w:t>пуччінієвських</w:t>
      </w:r>
      <w:r>
        <w:t xml:space="preserve"> </w:t>
      </w:r>
      <w:r>
        <w:rPr>
          <w:rFonts w:hint="eastAsia"/>
        </w:rPr>
        <w:t>партій</w:t>
      </w:r>
      <w:r>
        <w:t xml:space="preserve">, </w:t>
      </w:r>
      <w:r>
        <w:rPr>
          <w:rFonts w:hint="eastAsia"/>
        </w:rPr>
        <w:t>у</w:t>
      </w:r>
      <w:r>
        <w:t xml:space="preserve"> </w:t>
      </w:r>
      <w:r>
        <w:rPr>
          <w:rFonts w:hint="eastAsia"/>
        </w:rPr>
        <w:t>тому</w:t>
      </w:r>
      <w:r>
        <w:t xml:space="preserve"> </w:t>
      </w:r>
      <w:r>
        <w:rPr>
          <w:rFonts w:hint="eastAsia"/>
        </w:rPr>
        <w:t>числі</w:t>
      </w:r>
      <w:r>
        <w:t xml:space="preserve"> </w:t>
      </w:r>
      <w:r>
        <w:rPr>
          <w:rFonts w:hint="eastAsia"/>
        </w:rPr>
        <w:t>у</w:t>
      </w:r>
      <w:r>
        <w:t xml:space="preserve"> </w:t>
      </w:r>
      <w:r>
        <w:rPr>
          <w:rFonts w:hint="eastAsia"/>
        </w:rPr>
        <w:t>вказаних</w:t>
      </w:r>
      <w:r>
        <w:t xml:space="preserve"> </w:t>
      </w:r>
      <w:r>
        <w:rPr>
          <w:rFonts w:hint="eastAsia"/>
        </w:rPr>
        <w:t>«</w:t>
      </w:r>
      <w:r>
        <w:rPr>
          <w:rFonts w:hint="eastAsia"/>
        </w:rPr>
        <w:t>орієнтальних</w:t>
      </w:r>
      <w:r>
        <w:rPr>
          <w:rFonts w:hint="eastAsia"/>
        </w:rPr>
        <w:t>»</w:t>
      </w:r>
      <w:r>
        <w:t xml:space="preserve"> </w:t>
      </w:r>
      <w:r>
        <w:rPr>
          <w:rFonts w:hint="eastAsia"/>
        </w:rPr>
        <w:t>композиціях</w:t>
      </w:r>
      <w:r>
        <w:t xml:space="preserve">. </w:t>
      </w:r>
      <w:r>
        <w:rPr>
          <w:rFonts w:hint="eastAsia"/>
        </w:rPr>
        <w:t>Але</w:t>
      </w:r>
      <w:r>
        <w:t xml:space="preserve"> </w:t>
      </w:r>
      <w:r>
        <w:rPr>
          <w:rFonts w:hint="eastAsia"/>
        </w:rPr>
        <w:t>італійський</w:t>
      </w:r>
      <w:r>
        <w:t xml:space="preserve"> </w:t>
      </w:r>
      <w:r>
        <w:rPr>
          <w:rFonts w:hint="eastAsia"/>
        </w:rPr>
        <w:t>запас</w:t>
      </w:r>
      <w:r>
        <w:t xml:space="preserve"> semiseria </w:t>
      </w:r>
      <w:r>
        <w:rPr>
          <w:rFonts w:hint="eastAsia"/>
        </w:rPr>
        <w:t>«</w:t>
      </w:r>
      <w:r>
        <w:rPr>
          <w:rFonts w:hint="eastAsia"/>
        </w:rPr>
        <w:t>спрацював</w:t>
      </w:r>
      <w:r>
        <w:rPr>
          <w:rFonts w:hint="eastAsia"/>
        </w:rPr>
        <w:t>»</w:t>
      </w:r>
      <w:r>
        <w:t xml:space="preserve"> </w:t>
      </w:r>
      <w:r>
        <w:rPr>
          <w:rFonts w:hint="eastAsia"/>
        </w:rPr>
        <w:t>у</w:t>
      </w:r>
      <w:r>
        <w:t xml:space="preserve"> </w:t>
      </w:r>
      <w:r>
        <w:rPr>
          <w:rFonts w:hint="eastAsia"/>
        </w:rPr>
        <w:t>концепційному</w:t>
      </w:r>
      <w:r>
        <w:t xml:space="preserve"> </w:t>
      </w:r>
      <w:r>
        <w:rPr>
          <w:rFonts w:hint="eastAsia"/>
        </w:rPr>
        <w:t>вирішенні</w:t>
      </w:r>
      <w:r>
        <w:t xml:space="preserve"> </w:t>
      </w:r>
      <w:r>
        <w:rPr>
          <w:rFonts w:hint="eastAsia"/>
        </w:rPr>
        <w:t>веристського</w:t>
      </w:r>
      <w:r>
        <w:t xml:space="preserve"> </w:t>
      </w:r>
      <w:r>
        <w:rPr>
          <w:rFonts w:hint="eastAsia"/>
        </w:rPr>
        <w:t>ліризму</w:t>
      </w:r>
      <w:r>
        <w:t xml:space="preserve">, </w:t>
      </w:r>
      <w:r>
        <w:rPr>
          <w:rFonts w:hint="eastAsia"/>
        </w:rPr>
        <w:t>в</w:t>
      </w:r>
      <w:r>
        <w:t xml:space="preserve"> </w:t>
      </w:r>
      <w:r>
        <w:rPr>
          <w:rFonts w:hint="eastAsia"/>
        </w:rPr>
        <w:t>якому</w:t>
      </w:r>
      <w:r>
        <w:t xml:space="preserve"> </w:t>
      </w:r>
      <w:r>
        <w:rPr>
          <w:rFonts w:hint="eastAsia"/>
        </w:rPr>
        <w:t>явно</w:t>
      </w:r>
      <w:r>
        <w:t xml:space="preserve">, </w:t>
      </w:r>
      <w:r>
        <w:rPr>
          <w:rFonts w:hint="eastAsia"/>
        </w:rPr>
        <w:t>згідно</w:t>
      </w:r>
      <w:r>
        <w:t xml:space="preserve"> </w:t>
      </w:r>
      <w:r>
        <w:rPr>
          <w:rFonts w:hint="eastAsia"/>
        </w:rPr>
        <w:t>реально</w:t>
      </w:r>
      <w:r>
        <w:t>-</w:t>
      </w:r>
      <w:r>
        <w:rPr>
          <w:rFonts w:hint="eastAsia"/>
        </w:rPr>
        <w:t>історичних</w:t>
      </w:r>
      <w:r>
        <w:t xml:space="preserve"> </w:t>
      </w:r>
      <w:r>
        <w:rPr>
          <w:rFonts w:hint="eastAsia"/>
        </w:rPr>
        <w:t>витоків</w:t>
      </w:r>
      <w:r>
        <w:t xml:space="preserve"> </w:t>
      </w:r>
      <w:r>
        <w:rPr>
          <w:rFonts w:hint="eastAsia"/>
        </w:rPr>
        <w:t>цієї</w:t>
      </w:r>
      <w:r>
        <w:t xml:space="preserve"> </w:t>
      </w:r>
      <w:r>
        <w:rPr>
          <w:rFonts w:hint="eastAsia"/>
        </w:rPr>
        <w:t>техніки</w:t>
      </w:r>
      <w:r>
        <w:t xml:space="preserve"> </w:t>
      </w:r>
      <w:r>
        <w:rPr>
          <w:rFonts w:hint="eastAsia"/>
        </w:rPr>
        <w:t>вокального</w:t>
      </w:r>
      <w:r>
        <w:t xml:space="preserve"> </w:t>
      </w:r>
      <w:r>
        <w:rPr>
          <w:rFonts w:hint="eastAsia"/>
        </w:rPr>
        <w:t>втілення</w:t>
      </w:r>
      <w:r>
        <w:t xml:space="preserve">, </w:t>
      </w:r>
      <w:r>
        <w:rPr>
          <w:rFonts w:hint="eastAsia"/>
        </w:rPr>
        <w:t>проступає</w:t>
      </w:r>
      <w:r>
        <w:t xml:space="preserve"> </w:t>
      </w:r>
      <w:r>
        <w:rPr>
          <w:rFonts w:hint="eastAsia"/>
        </w:rPr>
        <w:t>особливого</w:t>
      </w:r>
      <w:r>
        <w:t xml:space="preserve"> </w:t>
      </w:r>
      <w:r>
        <w:rPr>
          <w:rFonts w:hint="eastAsia"/>
        </w:rPr>
        <w:t>роду</w:t>
      </w:r>
      <w:r>
        <w:t xml:space="preserve"> </w:t>
      </w:r>
      <w:r>
        <w:rPr>
          <w:rFonts w:hint="eastAsia"/>
        </w:rPr>
        <w:t>поєднання</w:t>
      </w:r>
      <w:r>
        <w:t xml:space="preserve"> </w:t>
      </w:r>
      <w:r>
        <w:rPr>
          <w:rFonts w:hint="eastAsia"/>
        </w:rPr>
        <w:t>ознак</w:t>
      </w:r>
      <w:r>
        <w:t xml:space="preserve"> </w:t>
      </w:r>
      <w:r>
        <w:rPr>
          <w:rFonts w:hint="eastAsia"/>
        </w:rPr>
        <w:t>ліричного</w:t>
      </w:r>
      <w:r>
        <w:t xml:space="preserve"> </w:t>
      </w:r>
      <w:r>
        <w:rPr>
          <w:rFonts w:hint="eastAsia"/>
        </w:rPr>
        <w:t>і</w:t>
      </w:r>
      <w:r>
        <w:t xml:space="preserve"> </w:t>
      </w:r>
      <w:r>
        <w:rPr>
          <w:rFonts w:hint="eastAsia"/>
        </w:rPr>
        <w:t>россінієвс</w:t>
      </w:r>
      <w:r>
        <w:rPr>
          <w:rFonts w:hint="eastAsia"/>
        </w:rPr>
        <w:lastRenderedPageBreak/>
        <w:t>ького</w:t>
      </w:r>
      <w:r>
        <w:t xml:space="preserve"> </w:t>
      </w:r>
      <w:r>
        <w:rPr>
          <w:rFonts w:hint="eastAsia"/>
        </w:rPr>
        <w:t>сопрано</w:t>
      </w:r>
      <w:r>
        <w:t>.</w:t>
      </w:r>
    </w:p>
    <w:p w14:paraId="011EF7ED" w14:textId="77777777" w:rsidR="00C60171" w:rsidRDefault="00C60171" w:rsidP="00C60171">
      <w:r>
        <w:rPr>
          <w:rFonts w:hint="eastAsia"/>
        </w:rPr>
        <w:t>У</w:t>
      </w:r>
      <w:r>
        <w:t xml:space="preserve"> </w:t>
      </w:r>
      <w:r>
        <w:rPr>
          <w:rFonts w:hint="eastAsia"/>
        </w:rPr>
        <w:t>Висновках</w:t>
      </w:r>
      <w:r>
        <w:t xml:space="preserve"> </w:t>
      </w:r>
      <w:r>
        <w:rPr>
          <w:rFonts w:hint="eastAsia"/>
        </w:rPr>
        <w:t>до</w:t>
      </w:r>
      <w:r>
        <w:t xml:space="preserve"> </w:t>
      </w:r>
      <w:r>
        <w:rPr>
          <w:rFonts w:hint="eastAsia"/>
        </w:rPr>
        <w:t>Розділу</w:t>
      </w:r>
      <w:r>
        <w:t xml:space="preserve"> 2 </w:t>
      </w:r>
      <w:r>
        <w:rPr>
          <w:rFonts w:hint="eastAsia"/>
        </w:rPr>
        <w:t>у</w:t>
      </w:r>
      <w:r>
        <w:t xml:space="preserve"> </w:t>
      </w:r>
      <w:r>
        <w:rPr>
          <w:rFonts w:hint="eastAsia"/>
        </w:rPr>
        <w:t>функції</w:t>
      </w:r>
      <w:r>
        <w:t xml:space="preserve"> </w:t>
      </w:r>
      <w:r>
        <w:rPr>
          <w:rFonts w:hint="eastAsia"/>
        </w:rPr>
        <w:t>підсумку</w:t>
      </w:r>
      <w:r>
        <w:t xml:space="preserve"> </w:t>
      </w:r>
      <w:r>
        <w:rPr>
          <w:rFonts w:hint="eastAsia"/>
        </w:rPr>
        <w:t>сказаного</w:t>
      </w:r>
      <w:r>
        <w:t xml:space="preserve"> </w:t>
      </w:r>
      <w:r>
        <w:rPr>
          <w:rFonts w:hint="eastAsia"/>
        </w:rPr>
        <w:t>про</w:t>
      </w:r>
      <w:r>
        <w:t xml:space="preserve"> </w:t>
      </w:r>
      <w:r>
        <w:rPr>
          <w:rFonts w:hint="eastAsia"/>
        </w:rPr>
        <w:t>партії</w:t>
      </w:r>
      <w:r>
        <w:t xml:space="preserve"> </w:t>
      </w:r>
      <w:r>
        <w:rPr>
          <w:rFonts w:hint="eastAsia"/>
        </w:rPr>
        <w:t>з</w:t>
      </w:r>
      <w:r>
        <w:t xml:space="preserve"> </w:t>
      </w:r>
      <w:r>
        <w:rPr>
          <w:rFonts w:hint="eastAsia"/>
        </w:rPr>
        <w:t>опер</w:t>
      </w:r>
      <w:r>
        <w:t xml:space="preserve"> </w:t>
      </w:r>
      <w:r>
        <w:rPr>
          <w:rFonts w:hint="eastAsia"/>
        </w:rPr>
        <w:t>Г</w:t>
      </w:r>
      <w:r>
        <w:t xml:space="preserve">. </w:t>
      </w:r>
      <w:r>
        <w:rPr>
          <w:rFonts w:hint="eastAsia"/>
        </w:rPr>
        <w:t>Доніцетті</w:t>
      </w:r>
      <w:r>
        <w:t xml:space="preserve">, </w:t>
      </w:r>
      <w:r>
        <w:rPr>
          <w:rFonts w:hint="eastAsia"/>
        </w:rPr>
        <w:t>Ш</w:t>
      </w:r>
      <w:r>
        <w:t xml:space="preserve">. </w:t>
      </w:r>
      <w:r>
        <w:rPr>
          <w:rFonts w:hint="eastAsia"/>
        </w:rPr>
        <w:t>Гуно</w:t>
      </w:r>
      <w:r>
        <w:t xml:space="preserve">, </w:t>
      </w:r>
      <w:r>
        <w:rPr>
          <w:rFonts w:hint="eastAsia"/>
        </w:rPr>
        <w:t>М</w:t>
      </w:r>
      <w:r>
        <w:t xml:space="preserve">. </w:t>
      </w:r>
      <w:r>
        <w:rPr>
          <w:rFonts w:hint="eastAsia"/>
        </w:rPr>
        <w:t>Римського</w:t>
      </w:r>
      <w:r>
        <w:t>-</w:t>
      </w:r>
      <w:r>
        <w:rPr>
          <w:rFonts w:hint="eastAsia"/>
        </w:rPr>
        <w:t>Корсакова</w:t>
      </w:r>
      <w:r>
        <w:t xml:space="preserve">, </w:t>
      </w:r>
      <w:r>
        <w:rPr>
          <w:rFonts w:hint="eastAsia"/>
        </w:rPr>
        <w:t>Дж</w:t>
      </w:r>
      <w:r>
        <w:t xml:space="preserve">. </w:t>
      </w:r>
      <w:r>
        <w:rPr>
          <w:rFonts w:hint="eastAsia"/>
        </w:rPr>
        <w:t>Пуччіні</w:t>
      </w:r>
      <w:r>
        <w:t xml:space="preserve"> </w:t>
      </w:r>
      <w:r>
        <w:rPr>
          <w:rFonts w:hint="eastAsia"/>
        </w:rPr>
        <w:t>виступає</w:t>
      </w:r>
      <w:r>
        <w:t xml:space="preserve"> </w:t>
      </w:r>
      <w:r>
        <w:rPr>
          <w:rFonts w:hint="eastAsia"/>
        </w:rPr>
        <w:t>ідея</w:t>
      </w:r>
      <w:r>
        <w:t xml:space="preserve"> </w:t>
      </w:r>
      <w:r>
        <w:rPr>
          <w:rFonts w:hint="eastAsia"/>
        </w:rPr>
        <w:t>про</w:t>
      </w:r>
      <w:r>
        <w:t xml:space="preserve"> </w:t>
      </w:r>
      <w:r>
        <w:rPr>
          <w:rFonts w:hint="eastAsia"/>
        </w:rPr>
        <w:t>сталість</w:t>
      </w:r>
      <w:r>
        <w:t xml:space="preserve"> </w:t>
      </w:r>
      <w:r>
        <w:rPr>
          <w:rFonts w:hint="eastAsia"/>
        </w:rPr>
        <w:t>зосередження</w:t>
      </w:r>
      <w:r>
        <w:t xml:space="preserve"> </w:t>
      </w:r>
      <w:r>
        <w:rPr>
          <w:rFonts w:hint="eastAsia"/>
        </w:rPr>
        <w:t>ліричного</w:t>
      </w:r>
      <w:r>
        <w:t xml:space="preserve"> </w:t>
      </w:r>
      <w:r>
        <w:rPr>
          <w:rFonts w:hint="eastAsia"/>
        </w:rPr>
        <w:t>образу</w:t>
      </w:r>
      <w:r>
        <w:t xml:space="preserve"> </w:t>
      </w:r>
      <w:r>
        <w:rPr>
          <w:rFonts w:hint="eastAsia"/>
        </w:rPr>
        <w:t>у</w:t>
      </w:r>
      <w:r>
        <w:t xml:space="preserve"> </w:t>
      </w:r>
      <w:r>
        <w:rPr>
          <w:rFonts w:hint="eastAsia"/>
        </w:rPr>
        <w:t>жіночих</w:t>
      </w:r>
      <w:r>
        <w:t xml:space="preserve"> </w:t>
      </w:r>
      <w:r>
        <w:rPr>
          <w:rFonts w:hint="eastAsia"/>
        </w:rPr>
        <w:t>персонажах</w:t>
      </w:r>
      <w:r>
        <w:t xml:space="preserve">. </w:t>
      </w:r>
      <w:r>
        <w:rPr>
          <w:rFonts w:hint="eastAsia"/>
        </w:rPr>
        <w:t>З</w:t>
      </w:r>
      <w:r>
        <w:t xml:space="preserve"> </w:t>
      </w:r>
      <w:r>
        <w:rPr>
          <w:rFonts w:hint="eastAsia"/>
        </w:rPr>
        <w:t>них</w:t>
      </w:r>
      <w:r>
        <w:t xml:space="preserve"> </w:t>
      </w:r>
      <w:r>
        <w:rPr>
          <w:rFonts w:hint="eastAsia"/>
        </w:rPr>
        <w:t>лише</w:t>
      </w:r>
      <w:r>
        <w:t xml:space="preserve"> </w:t>
      </w:r>
      <w:r>
        <w:rPr>
          <w:rFonts w:hint="eastAsia"/>
        </w:rPr>
        <w:t>частково</w:t>
      </w:r>
      <w:r>
        <w:t xml:space="preserve"> </w:t>
      </w:r>
      <w:r>
        <w:rPr>
          <w:rFonts w:hint="eastAsia"/>
        </w:rPr>
        <w:t>у</w:t>
      </w:r>
      <w:r>
        <w:t xml:space="preserve"> </w:t>
      </w:r>
      <w:r>
        <w:rPr>
          <w:rFonts w:hint="eastAsia"/>
        </w:rPr>
        <w:t>Доніцетті</w:t>
      </w:r>
      <w:r>
        <w:t xml:space="preserve"> </w:t>
      </w:r>
      <w:r>
        <w:rPr>
          <w:rFonts w:hint="eastAsia"/>
        </w:rPr>
        <w:t>їх</w:t>
      </w:r>
      <w:r>
        <w:t xml:space="preserve"> </w:t>
      </w:r>
      <w:r>
        <w:rPr>
          <w:rFonts w:hint="eastAsia"/>
        </w:rPr>
        <w:t>звучання</w:t>
      </w:r>
      <w:r>
        <w:t xml:space="preserve"> </w:t>
      </w:r>
      <w:r>
        <w:rPr>
          <w:rFonts w:hint="eastAsia"/>
        </w:rPr>
        <w:t>відзначене</w:t>
      </w:r>
      <w:r>
        <w:t xml:space="preserve"> </w:t>
      </w:r>
      <w:r>
        <w:rPr>
          <w:rFonts w:hint="eastAsia"/>
        </w:rPr>
        <w:t>партнерством</w:t>
      </w:r>
      <w:r>
        <w:t xml:space="preserve">, </w:t>
      </w:r>
      <w:r>
        <w:rPr>
          <w:rFonts w:hint="eastAsia"/>
        </w:rPr>
        <w:t>в</w:t>
      </w:r>
      <w:r>
        <w:t xml:space="preserve"> </w:t>
      </w:r>
      <w:r>
        <w:rPr>
          <w:rFonts w:hint="eastAsia"/>
        </w:rPr>
        <w:t>принципі</w:t>
      </w:r>
      <w:r>
        <w:t xml:space="preserve">, </w:t>
      </w:r>
      <w:r>
        <w:rPr>
          <w:rFonts w:hint="eastAsia"/>
        </w:rPr>
        <w:t>ліричних</w:t>
      </w:r>
      <w:r>
        <w:t xml:space="preserve"> </w:t>
      </w:r>
      <w:r>
        <w:rPr>
          <w:rFonts w:hint="eastAsia"/>
        </w:rPr>
        <w:t>же</w:t>
      </w:r>
      <w:r>
        <w:t xml:space="preserve"> </w:t>
      </w:r>
      <w:r>
        <w:rPr>
          <w:rFonts w:hint="eastAsia"/>
        </w:rPr>
        <w:t>тенорів</w:t>
      </w:r>
      <w:r>
        <w:t xml:space="preserve">, </w:t>
      </w:r>
      <w:r>
        <w:rPr>
          <w:rFonts w:hint="eastAsia"/>
        </w:rPr>
        <w:t>але</w:t>
      </w:r>
      <w:r>
        <w:t xml:space="preserve"> </w:t>
      </w:r>
      <w:r>
        <w:rPr>
          <w:rFonts w:hint="eastAsia"/>
        </w:rPr>
        <w:t>має</w:t>
      </w:r>
      <w:r>
        <w:t xml:space="preserve"> </w:t>
      </w:r>
      <w:r>
        <w:rPr>
          <w:rFonts w:hint="eastAsia"/>
        </w:rPr>
        <w:t>протиставлення</w:t>
      </w:r>
      <w:r>
        <w:t xml:space="preserve"> </w:t>
      </w:r>
      <w:r>
        <w:rPr>
          <w:rFonts w:hint="eastAsia"/>
        </w:rPr>
        <w:t>у</w:t>
      </w:r>
      <w:r>
        <w:t xml:space="preserve"> </w:t>
      </w:r>
      <w:r>
        <w:rPr>
          <w:rFonts w:hint="eastAsia"/>
        </w:rPr>
        <w:t>драматично</w:t>
      </w:r>
      <w:r>
        <w:t xml:space="preserve"> </w:t>
      </w:r>
      <w:r>
        <w:rPr>
          <w:rFonts w:hint="eastAsia"/>
        </w:rPr>
        <w:t>вибудованого</w:t>
      </w:r>
      <w:r>
        <w:t xml:space="preserve"> </w:t>
      </w:r>
      <w:r>
        <w:rPr>
          <w:rFonts w:hint="eastAsia"/>
        </w:rPr>
        <w:t>баса</w:t>
      </w:r>
      <w:r>
        <w:t>-</w:t>
      </w:r>
      <w:r>
        <w:rPr>
          <w:rFonts w:hint="eastAsia"/>
        </w:rPr>
        <w:t>баритона</w:t>
      </w:r>
      <w:r>
        <w:t xml:space="preserve">. </w:t>
      </w:r>
      <w:r>
        <w:rPr>
          <w:rFonts w:hint="eastAsia"/>
        </w:rPr>
        <w:t>Зосередження</w:t>
      </w:r>
      <w:r>
        <w:t xml:space="preserve"> </w:t>
      </w:r>
      <w:r>
        <w:rPr>
          <w:rFonts w:hint="eastAsia"/>
        </w:rPr>
        <w:t>ліризму</w:t>
      </w:r>
      <w:r>
        <w:t xml:space="preserve"> - </w:t>
      </w:r>
      <w:r>
        <w:rPr>
          <w:rFonts w:hint="eastAsia"/>
        </w:rPr>
        <w:t>у</w:t>
      </w:r>
      <w:r>
        <w:t xml:space="preserve"> </w:t>
      </w:r>
      <w:r>
        <w:rPr>
          <w:rFonts w:hint="eastAsia"/>
        </w:rPr>
        <w:t>провідних</w:t>
      </w:r>
      <w:r>
        <w:t xml:space="preserve"> </w:t>
      </w:r>
      <w:r>
        <w:rPr>
          <w:rFonts w:hint="eastAsia"/>
        </w:rPr>
        <w:t>партіях</w:t>
      </w:r>
      <w:r>
        <w:t xml:space="preserve"> </w:t>
      </w:r>
      <w:r>
        <w:rPr>
          <w:rFonts w:hint="eastAsia"/>
        </w:rPr>
        <w:t>Ш</w:t>
      </w:r>
      <w:r>
        <w:t xml:space="preserve">. </w:t>
      </w:r>
      <w:r>
        <w:rPr>
          <w:rFonts w:hint="eastAsia"/>
        </w:rPr>
        <w:t>Гуно</w:t>
      </w:r>
      <w:r>
        <w:t xml:space="preserve">, </w:t>
      </w:r>
      <w:r>
        <w:rPr>
          <w:rFonts w:hint="eastAsia"/>
        </w:rPr>
        <w:t>де</w:t>
      </w:r>
      <w:r>
        <w:t xml:space="preserve"> </w:t>
      </w:r>
      <w:r>
        <w:rPr>
          <w:rFonts w:hint="eastAsia"/>
        </w:rPr>
        <w:t>представлене</w:t>
      </w:r>
      <w:r>
        <w:t xml:space="preserve"> </w:t>
      </w:r>
      <w:r>
        <w:rPr>
          <w:rFonts w:hint="eastAsia"/>
        </w:rPr>
        <w:t>«</w:t>
      </w:r>
      <w:r>
        <w:rPr>
          <w:rFonts w:hint="eastAsia"/>
        </w:rPr>
        <w:t>легке</w:t>
      </w:r>
      <w:r>
        <w:rPr>
          <w:rFonts w:hint="eastAsia"/>
        </w:rPr>
        <w:t>»</w:t>
      </w:r>
      <w:r>
        <w:t xml:space="preserve"> </w:t>
      </w:r>
      <w:r>
        <w:rPr>
          <w:rFonts w:hint="eastAsia"/>
        </w:rPr>
        <w:t>сопрано</w:t>
      </w:r>
      <w:r>
        <w:t xml:space="preserve">, </w:t>
      </w:r>
      <w:r>
        <w:rPr>
          <w:rFonts w:hint="eastAsia"/>
        </w:rPr>
        <w:t>широко</w:t>
      </w:r>
      <w:r>
        <w:t xml:space="preserve"> </w:t>
      </w:r>
      <w:r>
        <w:rPr>
          <w:rFonts w:hint="eastAsia"/>
        </w:rPr>
        <w:t>підтримане</w:t>
      </w:r>
      <w:r>
        <w:t xml:space="preserve"> </w:t>
      </w:r>
      <w:r>
        <w:rPr>
          <w:rFonts w:hint="eastAsia"/>
        </w:rPr>
        <w:t>не</w:t>
      </w:r>
      <w:r>
        <w:t xml:space="preserve"> </w:t>
      </w:r>
      <w:r>
        <w:rPr>
          <w:rFonts w:hint="eastAsia"/>
        </w:rPr>
        <w:t>тільки</w:t>
      </w:r>
      <w:r>
        <w:t xml:space="preserve"> </w:t>
      </w:r>
      <w:r>
        <w:rPr>
          <w:rFonts w:hint="eastAsia"/>
        </w:rPr>
        <w:t>партнерством</w:t>
      </w:r>
      <w:r>
        <w:t xml:space="preserve"> </w:t>
      </w:r>
      <w:r>
        <w:rPr>
          <w:rFonts w:hint="eastAsia"/>
        </w:rPr>
        <w:t>ліричного</w:t>
      </w:r>
      <w:r>
        <w:t xml:space="preserve"> </w:t>
      </w:r>
      <w:r>
        <w:rPr>
          <w:rFonts w:hint="eastAsia"/>
        </w:rPr>
        <w:t>тенора</w:t>
      </w:r>
      <w:r>
        <w:t xml:space="preserve">, </w:t>
      </w:r>
      <w:r>
        <w:rPr>
          <w:rFonts w:hint="eastAsia"/>
        </w:rPr>
        <w:t>але</w:t>
      </w:r>
      <w:r>
        <w:t xml:space="preserve"> </w:t>
      </w:r>
      <w:r>
        <w:rPr>
          <w:rFonts w:hint="eastAsia"/>
        </w:rPr>
        <w:t>і</w:t>
      </w:r>
      <w:r>
        <w:t xml:space="preserve"> </w:t>
      </w:r>
      <w:r>
        <w:rPr>
          <w:rFonts w:hint="eastAsia"/>
        </w:rPr>
        <w:t>«</w:t>
      </w:r>
      <w:r>
        <w:rPr>
          <w:rFonts w:hint="eastAsia"/>
        </w:rPr>
        <w:t>двійника</w:t>
      </w:r>
      <w:r>
        <w:rPr>
          <w:rFonts w:hint="eastAsia"/>
        </w:rPr>
        <w:t>»</w:t>
      </w:r>
      <w:r>
        <w:t>-</w:t>
      </w:r>
      <w:r>
        <w:rPr>
          <w:rFonts w:hint="eastAsia"/>
        </w:rPr>
        <w:t>травесті</w:t>
      </w:r>
      <w:r>
        <w:t xml:space="preserve">, </w:t>
      </w:r>
      <w:r>
        <w:rPr>
          <w:rFonts w:hint="eastAsia"/>
        </w:rPr>
        <w:t>частково</w:t>
      </w:r>
      <w:r>
        <w:t xml:space="preserve"> </w:t>
      </w:r>
      <w:r>
        <w:rPr>
          <w:rFonts w:hint="eastAsia"/>
        </w:rPr>
        <w:t>ліричним</w:t>
      </w:r>
      <w:r>
        <w:t xml:space="preserve"> </w:t>
      </w:r>
      <w:r>
        <w:rPr>
          <w:rFonts w:hint="eastAsia"/>
        </w:rPr>
        <w:t>баритоном</w:t>
      </w:r>
      <w:r>
        <w:t xml:space="preserve">, </w:t>
      </w:r>
      <w:r>
        <w:rPr>
          <w:rFonts w:hint="eastAsia"/>
        </w:rPr>
        <w:t>тоді</w:t>
      </w:r>
      <w:r>
        <w:t xml:space="preserve"> </w:t>
      </w:r>
      <w:r>
        <w:rPr>
          <w:rFonts w:hint="eastAsia"/>
        </w:rPr>
        <w:t>як</w:t>
      </w:r>
      <w:r>
        <w:t xml:space="preserve"> </w:t>
      </w:r>
      <w:r>
        <w:rPr>
          <w:rFonts w:hint="eastAsia"/>
        </w:rPr>
        <w:t>в</w:t>
      </w:r>
      <w:r>
        <w:t xml:space="preserve"> </w:t>
      </w:r>
      <w:r>
        <w:rPr>
          <w:rFonts w:hint="eastAsia"/>
        </w:rPr>
        <w:t>опозиції</w:t>
      </w:r>
      <w:r>
        <w:t xml:space="preserve"> </w:t>
      </w:r>
      <w:r>
        <w:rPr>
          <w:rFonts w:hint="eastAsia"/>
        </w:rPr>
        <w:t>постають</w:t>
      </w:r>
      <w:r>
        <w:t xml:space="preserve"> </w:t>
      </w:r>
      <w:r>
        <w:rPr>
          <w:rFonts w:hint="eastAsia"/>
        </w:rPr>
        <w:t>басові</w:t>
      </w:r>
      <w:r>
        <w:t xml:space="preserve"> </w:t>
      </w:r>
      <w:r>
        <w:rPr>
          <w:rFonts w:hint="eastAsia"/>
        </w:rPr>
        <w:t>партії</w:t>
      </w:r>
      <w:r>
        <w:t xml:space="preserve"> </w:t>
      </w:r>
      <w:r>
        <w:rPr>
          <w:rFonts w:hint="eastAsia"/>
        </w:rPr>
        <w:t>і</w:t>
      </w:r>
      <w:r>
        <w:t xml:space="preserve"> </w:t>
      </w:r>
      <w:r>
        <w:rPr>
          <w:rFonts w:hint="eastAsia"/>
        </w:rPr>
        <w:t>драматичні</w:t>
      </w:r>
      <w:r>
        <w:t xml:space="preserve">, </w:t>
      </w:r>
      <w:r>
        <w:rPr>
          <w:rFonts w:hint="eastAsia"/>
        </w:rPr>
        <w:t>тобто</w:t>
      </w:r>
      <w:r>
        <w:t xml:space="preserve"> </w:t>
      </w:r>
      <w:r>
        <w:rPr>
          <w:rFonts w:hint="eastAsia"/>
        </w:rPr>
        <w:t>«</w:t>
      </w:r>
      <w:r>
        <w:rPr>
          <w:rFonts w:hint="eastAsia"/>
        </w:rPr>
        <w:t>баритонізовані</w:t>
      </w:r>
      <w:r>
        <w:rPr>
          <w:rFonts w:hint="eastAsia"/>
        </w:rPr>
        <w:t>»</w:t>
      </w:r>
      <w:r>
        <w:t xml:space="preserve"> </w:t>
      </w:r>
      <w:r>
        <w:rPr>
          <w:rFonts w:hint="eastAsia"/>
        </w:rPr>
        <w:t>тенори</w:t>
      </w:r>
      <w:r>
        <w:t>.</w:t>
      </w:r>
    </w:p>
    <w:p w14:paraId="1C19ECE2" w14:textId="77777777" w:rsidR="00C60171" w:rsidRDefault="00C60171" w:rsidP="00C60171">
      <w:r>
        <w:rPr>
          <w:rFonts w:hint="eastAsia"/>
        </w:rPr>
        <w:t>Розвиток</w:t>
      </w:r>
      <w:r>
        <w:t xml:space="preserve"> </w:t>
      </w:r>
      <w:r>
        <w:rPr>
          <w:rFonts w:hint="eastAsia"/>
        </w:rPr>
        <w:t>ідеї</w:t>
      </w:r>
      <w:r>
        <w:t xml:space="preserve"> </w:t>
      </w:r>
      <w:r>
        <w:rPr>
          <w:rFonts w:hint="eastAsia"/>
        </w:rPr>
        <w:t>ліричної</w:t>
      </w:r>
      <w:r>
        <w:t xml:space="preserve"> </w:t>
      </w:r>
      <w:r>
        <w:rPr>
          <w:rFonts w:hint="eastAsia"/>
        </w:rPr>
        <w:t>опери</w:t>
      </w:r>
      <w:r>
        <w:t xml:space="preserve"> </w:t>
      </w:r>
      <w:r>
        <w:rPr>
          <w:rFonts w:hint="eastAsia"/>
        </w:rPr>
        <w:t>і</w:t>
      </w:r>
      <w:r>
        <w:t xml:space="preserve"> </w:t>
      </w:r>
      <w:r>
        <w:rPr>
          <w:rFonts w:hint="eastAsia"/>
        </w:rPr>
        <w:t>ліричного</w:t>
      </w:r>
      <w:r>
        <w:t xml:space="preserve"> </w:t>
      </w:r>
      <w:r>
        <w:rPr>
          <w:rFonts w:hint="eastAsia"/>
        </w:rPr>
        <w:t>сопрано</w:t>
      </w:r>
      <w:r>
        <w:t xml:space="preserve"> </w:t>
      </w:r>
      <w:r>
        <w:rPr>
          <w:rFonts w:hint="eastAsia"/>
        </w:rPr>
        <w:t>виступає</w:t>
      </w:r>
      <w:r>
        <w:t xml:space="preserve"> </w:t>
      </w:r>
      <w:r>
        <w:rPr>
          <w:rFonts w:hint="eastAsia"/>
        </w:rPr>
        <w:t>в</w:t>
      </w:r>
      <w:r>
        <w:t xml:space="preserve"> </w:t>
      </w:r>
      <w:r>
        <w:rPr>
          <w:rFonts w:hint="eastAsia"/>
        </w:rPr>
        <w:t>поданні</w:t>
      </w:r>
      <w:r>
        <w:t xml:space="preserve"> </w:t>
      </w:r>
      <w:r>
        <w:rPr>
          <w:rFonts w:hint="eastAsia"/>
        </w:rPr>
        <w:t>М</w:t>
      </w:r>
      <w:r>
        <w:t xml:space="preserve">. </w:t>
      </w:r>
      <w:r>
        <w:rPr>
          <w:rFonts w:hint="eastAsia"/>
        </w:rPr>
        <w:t>Римським</w:t>
      </w:r>
      <w:r>
        <w:t>-</w:t>
      </w:r>
      <w:r>
        <w:rPr>
          <w:rFonts w:hint="eastAsia"/>
        </w:rPr>
        <w:t>Корсаковим</w:t>
      </w:r>
      <w:r>
        <w:t xml:space="preserve">, </w:t>
      </w:r>
      <w:r>
        <w:rPr>
          <w:rFonts w:hint="eastAsia"/>
        </w:rPr>
        <w:t>вираженої</w:t>
      </w:r>
      <w:r>
        <w:t xml:space="preserve"> </w:t>
      </w:r>
      <w:r>
        <w:rPr>
          <w:rFonts w:hint="eastAsia"/>
        </w:rPr>
        <w:t>двоїстості</w:t>
      </w:r>
      <w:r>
        <w:t>-</w:t>
      </w:r>
      <w:r>
        <w:rPr>
          <w:rFonts w:hint="eastAsia"/>
        </w:rPr>
        <w:t>множинності</w:t>
      </w:r>
      <w:r>
        <w:t xml:space="preserve"> (</w:t>
      </w:r>
      <w:r>
        <w:rPr>
          <w:rFonts w:hint="eastAsia"/>
        </w:rPr>
        <w:t>три</w:t>
      </w:r>
      <w:r>
        <w:t xml:space="preserve"> </w:t>
      </w:r>
      <w:r>
        <w:rPr>
          <w:rFonts w:hint="eastAsia"/>
        </w:rPr>
        <w:t>різнотемброві</w:t>
      </w:r>
      <w:r>
        <w:t xml:space="preserve"> </w:t>
      </w:r>
      <w:r>
        <w:rPr>
          <w:rFonts w:hint="eastAsia"/>
        </w:rPr>
        <w:t>сопрано</w:t>
      </w:r>
      <w:r>
        <w:t xml:space="preserve"> </w:t>
      </w:r>
      <w:r>
        <w:rPr>
          <w:rFonts w:hint="eastAsia"/>
        </w:rPr>
        <w:t>в</w:t>
      </w:r>
      <w:r>
        <w:t xml:space="preserve"> </w:t>
      </w:r>
      <w:r>
        <w:rPr>
          <w:rFonts w:hint="eastAsia"/>
        </w:rPr>
        <w:t>«</w:t>
      </w:r>
      <w:r>
        <w:rPr>
          <w:rFonts w:hint="eastAsia"/>
        </w:rPr>
        <w:t>Снігуроньці</w:t>
      </w:r>
      <w:r>
        <w:rPr>
          <w:rFonts w:hint="eastAsia"/>
        </w:rPr>
        <w:t>»</w:t>
      </w:r>
      <w:r>
        <w:t xml:space="preserve"> - </w:t>
      </w:r>
      <w:r>
        <w:rPr>
          <w:rFonts w:hint="eastAsia"/>
        </w:rPr>
        <w:t>і</w:t>
      </w:r>
      <w:r>
        <w:t xml:space="preserve"> </w:t>
      </w:r>
      <w:r>
        <w:rPr>
          <w:rFonts w:hint="eastAsia"/>
        </w:rPr>
        <w:t>відсутність</w:t>
      </w:r>
      <w:r>
        <w:t xml:space="preserve"> </w:t>
      </w:r>
      <w:r>
        <w:rPr>
          <w:rFonts w:hint="eastAsia"/>
        </w:rPr>
        <w:t>тенорового</w:t>
      </w:r>
      <w:r>
        <w:t xml:space="preserve"> </w:t>
      </w:r>
      <w:r>
        <w:rPr>
          <w:rFonts w:hint="eastAsia"/>
        </w:rPr>
        <w:t>партнерського</w:t>
      </w:r>
      <w:r>
        <w:t xml:space="preserve"> </w:t>
      </w:r>
      <w:r>
        <w:rPr>
          <w:rFonts w:hint="eastAsia"/>
        </w:rPr>
        <w:t>оточення</w:t>
      </w:r>
      <w:r>
        <w:t xml:space="preserve">) </w:t>
      </w:r>
      <w:r>
        <w:rPr>
          <w:rFonts w:hint="eastAsia"/>
        </w:rPr>
        <w:t>чи</w:t>
      </w:r>
      <w:r>
        <w:t xml:space="preserve"> </w:t>
      </w:r>
      <w:r>
        <w:rPr>
          <w:rFonts w:hint="eastAsia"/>
        </w:rPr>
        <w:t>типологічної</w:t>
      </w:r>
      <w:r>
        <w:t xml:space="preserve"> </w:t>
      </w:r>
      <w:r>
        <w:rPr>
          <w:rFonts w:hint="eastAsia"/>
        </w:rPr>
        <w:t>антитетичності</w:t>
      </w:r>
      <w:r>
        <w:t xml:space="preserve"> (</w:t>
      </w:r>
      <w:r>
        <w:rPr>
          <w:rFonts w:hint="eastAsia"/>
        </w:rPr>
        <w:t>Марфа</w:t>
      </w:r>
      <w:r>
        <w:t xml:space="preserve"> - </w:t>
      </w:r>
      <w:r>
        <w:rPr>
          <w:rFonts w:hint="eastAsia"/>
        </w:rPr>
        <w:t>Любаша</w:t>
      </w:r>
      <w:r>
        <w:t xml:space="preserve">) </w:t>
      </w:r>
      <w:r>
        <w:rPr>
          <w:rFonts w:hint="eastAsia"/>
        </w:rPr>
        <w:t>з</w:t>
      </w:r>
      <w:r>
        <w:t xml:space="preserve"> </w:t>
      </w:r>
      <w:r>
        <w:rPr>
          <w:rFonts w:hint="eastAsia"/>
        </w:rPr>
        <w:t>відповідною</w:t>
      </w:r>
      <w:r>
        <w:t xml:space="preserve"> </w:t>
      </w:r>
      <w:r>
        <w:rPr>
          <w:rFonts w:hint="eastAsia"/>
        </w:rPr>
        <w:t>партнерською</w:t>
      </w:r>
      <w:r>
        <w:t xml:space="preserve"> </w:t>
      </w:r>
      <w:r>
        <w:rPr>
          <w:rFonts w:hint="eastAsia"/>
        </w:rPr>
        <w:t>підтримкою</w:t>
      </w:r>
      <w:r>
        <w:t xml:space="preserve"> </w:t>
      </w:r>
      <w:r>
        <w:rPr>
          <w:rFonts w:hint="eastAsia"/>
        </w:rPr>
        <w:t>ліричного</w:t>
      </w:r>
      <w:r>
        <w:t xml:space="preserve"> </w:t>
      </w:r>
      <w:r>
        <w:rPr>
          <w:rFonts w:hint="eastAsia"/>
        </w:rPr>
        <w:t>тенора</w:t>
      </w:r>
      <w:r>
        <w:t xml:space="preserve"> </w:t>
      </w:r>
      <w:r>
        <w:rPr>
          <w:rFonts w:hint="eastAsia"/>
        </w:rPr>
        <w:t>і</w:t>
      </w:r>
      <w:r>
        <w:t xml:space="preserve"> </w:t>
      </w:r>
      <w:r>
        <w:rPr>
          <w:rFonts w:hint="eastAsia"/>
        </w:rPr>
        <w:t>антитези</w:t>
      </w:r>
      <w:r>
        <w:t xml:space="preserve"> </w:t>
      </w:r>
      <w:r>
        <w:rPr>
          <w:rFonts w:hint="eastAsia"/>
        </w:rPr>
        <w:t>драматичного</w:t>
      </w:r>
      <w:r>
        <w:t xml:space="preserve"> </w:t>
      </w:r>
      <w:r>
        <w:rPr>
          <w:rFonts w:hint="eastAsia"/>
        </w:rPr>
        <w:t>баритона</w:t>
      </w:r>
      <w:r>
        <w:t xml:space="preserve">. </w:t>
      </w:r>
      <w:r>
        <w:rPr>
          <w:rFonts w:hint="eastAsia"/>
        </w:rPr>
        <w:t>Такі</w:t>
      </w:r>
      <w:r>
        <w:t xml:space="preserve"> </w:t>
      </w:r>
      <w:r>
        <w:rPr>
          <w:rFonts w:hint="eastAsia"/>
        </w:rPr>
        <w:t>співвідношення</w:t>
      </w:r>
      <w:r>
        <w:t xml:space="preserve"> </w:t>
      </w:r>
      <w:r>
        <w:rPr>
          <w:rFonts w:hint="eastAsia"/>
        </w:rPr>
        <w:t>голосів</w:t>
      </w:r>
      <w:r>
        <w:t xml:space="preserve"> </w:t>
      </w:r>
      <w:r>
        <w:rPr>
          <w:rFonts w:hint="eastAsia"/>
        </w:rPr>
        <w:t>надають</w:t>
      </w:r>
      <w:r>
        <w:t xml:space="preserve"> </w:t>
      </w:r>
      <w:r>
        <w:rPr>
          <w:rFonts w:hint="eastAsia"/>
        </w:rPr>
        <w:t>ліризму</w:t>
      </w:r>
      <w:r>
        <w:t xml:space="preserve"> </w:t>
      </w:r>
      <w:r>
        <w:rPr>
          <w:rFonts w:hint="eastAsia"/>
        </w:rPr>
        <w:t>головної</w:t>
      </w:r>
      <w:r>
        <w:t xml:space="preserve"> </w:t>
      </w:r>
      <w:r>
        <w:rPr>
          <w:rFonts w:hint="eastAsia"/>
        </w:rPr>
        <w:t>персони</w:t>
      </w:r>
      <w:r>
        <w:t xml:space="preserve"> </w:t>
      </w:r>
      <w:r>
        <w:rPr>
          <w:rFonts w:hint="eastAsia"/>
        </w:rPr>
        <w:t>чи</w:t>
      </w:r>
      <w:r>
        <w:t xml:space="preserve"> </w:t>
      </w:r>
      <w:r>
        <w:rPr>
          <w:rFonts w:hint="eastAsia"/>
        </w:rPr>
        <w:t>то</w:t>
      </w:r>
      <w:r>
        <w:t xml:space="preserve"> </w:t>
      </w:r>
      <w:r>
        <w:rPr>
          <w:rFonts w:hint="eastAsia"/>
        </w:rPr>
        <w:t>міфологенного</w:t>
      </w:r>
      <w:r>
        <w:t xml:space="preserve"> </w:t>
      </w:r>
      <w:r>
        <w:rPr>
          <w:rFonts w:hint="eastAsia"/>
        </w:rPr>
        <w:t>світіння</w:t>
      </w:r>
      <w:r>
        <w:t xml:space="preserve">, </w:t>
      </w:r>
      <w:r>
        <w:rPr>
          <w:rFonts w:hint="eastAsia"/>
        </w:rPr>
        <w:t>чи</w:t>
      </w:r>
      <w:r>
        <w:t xml:space="preserve"> </w:t>
      </w:r>
      <w:r>
        <w:rPr>
          <w:rFonts w:hint="eastAsia"/>
        </w:rPr>
        <w:t>притчево</w:t>
      </w:r>
      <w:r>
        <w:t>-</w:t>
      </w:r>
      <w:r>
        <w:rPr>
          <w:rFonts w:hint="eastAsia"/>
        </w:rPr>
        <w:t>біблійної</w:t>
      </w:r>
      <w:r>
        <w:t xml:space="preserve"> </w:t>
      </w:r>
      <w:r>
        <w:rPr>
          <w:rFonts w:hint="eastAsia"/>
        </w:rPr>
        <w:t>порівняльності</w:t>
      </w:r>
      <w:r>
        <w:t>.</w:t>
      </w:r>
    </w:p>
    <w:p w14:paraId="29A14CE8" w14:textId="77777777" w:rsidR="00C60171" w:rsidRDefault="00C60171" w:rsidP="00C60171">
      <w:r>
        <w:rPr>
          <w:rFonts w:hint="eastAsia"/>
        </w:rPr>
        <w:t>Нарешті</w:t>
      </w:r>
      <w:r>
        <w:t xml:space="preserve">, </w:t>
      </w:r>
      <w:r>
        <w:rPr>
          <w:rFonts w:hint="eastAsia"/>
        </w:rPr>
        <w:t>у</w:t>
      </w:r>
      <w:r>
        <w:t xml:space="preserve"> </w:t>
      </w:r>
      <w:r>
        <w:rPr>
          <w:rFonts w:hint="eastAsia"/>
        </w:rPr>
        <w:t>Пуччіні</w:t>
      </w:r>
      <w:r>
        <w:t xml:space="preserve"> </w:t>
      </w:r>
      <w:r>
        <w:rPr>
          <w:rFonts w:hint="eastAsia"/>
        </w:rPr>
        <w:t>маємо</w:t>
      </w:r>
      <w:r>
        <w:t xml:space="preserve"> </w:t>
      </w:r>
      <w:r>
        <w:rPr>
          <w:rFonts w:hint="eastAsia"/>
        </w:rPr>
        <w:t>повернення</w:t>
      </w:r>
      <w:r>
        <w:t xml:space="preserve"> </w:t>
      </w:r>
      <w:r>
        <w:rPr>
          <w:rFonts w:hint="eastAsia"/>
        </w:rPr>
        <w:t>на</w:t>
      </w:r>
      <w:r>
        <w:t xml:space="preserve"> </w:t>
      </w:r>
      <w:r>
        <w:rPr>
          <w:rFonts w:hint="eastAsia"/>
        </w:rPr>
        <w:t>новому</w:t>
      </w:r>
      <w:r>
        <w:t xml:space="preserve"> </w:t>
      </w:r>
      <w:r>
        <w:rPr>
          <w:rFonts w:hint="eastAsia"/>
        </w:rPr>
        <w:t>рівні</w:t>
      </w:r>
      <w:r>
        <w:t xml:space="preserve"> </w:t>
      </w:r>
      <w:r>
        <w:rPr>
          <w:rFonts w:hint="eastAsia"/>
        </w:rPr>
        <w:t>модерністського</w:t>
      </w:r>
      <w:r>
        <w:t xml:space="preserve"> </w:t>
      </w:r>
      <w:r>
        <w:rPr>
          <w:rFonts w:hint="eastAsia"/>
        </w:rPr>
        <w:t>охоплення</w:t>
      </w:r>
      <w:r>
        <w:t xml:space="preserve"> </w:t>
      </w:r>
      <w:r>
        <w:rPr>
          <w:rFonts w:hint="eastAsia"/>
        </w:rPr>
        <w:t>«</w:t>
      </w:r>
      <w:r>
        <w:rPr>
          <w:rFonts w:hint="eastAsia"/>
        </w:rPr>
        <w:t>авокального</w:t>
      </w:r>
      <w:r>
        <w:rPr>
          <w:rFonts w:hint="eastAsia"/>
        </w:rPr>
        <w:t>»</w:t>
      </w:r>
      <w:r>
        <w:t xml:space="preserve"> </w:t>
      </w:r>
      <w:r>
        <w:rPr>
          <w:rFonts w:hint="eastAsia"/>
        </w:rPr>
        <w:t>надбання</w:t>
      </w:r>
      <w:r>
        <w:t xml:space="preserve"> (</w:t>
      </w:r>
      <w:r>
        <w:rPr>
          <w:rFonts w:hint="eastAsia"/>
        </w:rPr>
        <w:t>чи</w:t>
      </w:r>
      <w:r>
        <w:t xml:space="preserve"> </w:t>
      </w:r>
      <w:r>
        <w:rPr>
          <w:rFonts w:hint="eastAsia"/>
        </w:rPr>
        <w:t>то</w:t>
      </w:r>
      <w:r>
        <w:t xml:space="preserve"> </w:t>
      </w:r>
      <w:r>
        <w:rPr>
          <w:rFonts w:hint="eastAsia"/>
        </w:rPr>
        <w:t>в</w:t>
      </w:r>
      <w:r>
        <w:t xml:space="preserve"> </w:t>
      </w:r>
      <w:r>
        <w:rPr>
          <w:rFonts w:hint="eastAsia"/>
        </w:rPr>
        <w:t>сюжетиці</w:t>
      </w:r>
      <w:r>
        <w:t xml:space="preserve">, </w:t>
      </w:r>
      <w:r>
        <w:rPr>
          <w:rFonts w:hint="eastAsia"/>
        </w:rPr>
        <w:t>чи</w:t>
      </w:r>
      <w:r>
        <w:t xml:space="preserve"> </w:t>
      </w:r>
      <w:r>
        <w:rPr>
          <w:rFonts w:hint="eastAsia"/>
        </w:rPr>
        <w:t>в</w:t>
      </w:r>
      <w:r>
        <w:t xml:space="preserve"> </w:t>
      </w:r>
      <w:r>
        <w:rPr>
          <w:rFonts w:hint="eastAsia"/>
        </w:rPr>
        <w:t>сценічній</w:t>
      </w:r>
      <w:r>
        <w:t xml:space="preserve"> </w:t>
      </w:r>
      <w:r>
        <w:rPr>
          <w:rFonts w:hint="eastAsia"/>
        </w:rPr>
        <w:t>пластиці</w:t>
      </w:r>
      <w:r>
        <w:t xml:space="preserve">, portamento-glissando </w:t>
      </w:r>
      <w:r>
        <w:rPr>
          <w:rFonts w:hint="eastAsia"/>
        </w:rPr>
        <w:t>у</w:t>
      </w:r>
      <w:r>
        <w:t xml:space="preserve"> </w:t>
      </w:r>
      <w:r>
        <w:rPr>
          <w:rFonts w:hint="eastAsia"/>
        </w:rPr>
        <w:t>співі</w:t>
      </w:r>
      <w:r>
        <w:t xml:space="preserve">) </w:t>
      </w:r>
      <w:r>
        <w:rPr>
          <w:rFonts w:hint="eastAsia"/>
        </w:rPr>
        <w:t>россінієвської</w:t>
      </w:r>
      <w:r>
        <w:t xml:space="preserve"> </w:t>
      </w:r>
      <w:r>
        <w:rPr>
          <w:rFonts w:hint="eastAsia"/>
        </w:rPr>
        <w:t>масштабності</w:t>
      </w:r>
      <w:r>
        <w:t xml:space="preserve"> </w:t>
      </w:r>
      <w:r>
        <w:rPr>
          <w:rFonts w:hint="eastAsia"/>
        </w:rPr>
        <w:t>дворегістрового</w:t>
      </w:r>
      <w:r>
        <w:t xml:space="preserve"> </w:t>
      </w:r>
      <w:r>
        <w:rPr>
          <w:rFonts w:hint="eastAsia"/>
        </w:rPr>
        <w:t>співу</w:t>
      </w:r>
      <w:r>
        <w:t xml:space="preserve">, </w:t>
      </w:r>
      <w:r>
        <w:rPr>
          <w:rFonts w:hint="eastAsia"/>
        </w:rPr>
        <w:t>яке</w:t>
      </w:r>
      <w:r>
        <w:t xml:space="preserve"> </w:t>
      </w:r>
      <w:r>
        <w:rPr>
          <w:rFonts w:hint="eastAsia"/>
        </w:rPr>
        <w:t>часто</w:t>
      </w:r>
      <w:r>
        <w:t xml:space="preserve"> </w:t>
      </w:r>
      <w:r>
        <w:rPr>
          <w:rFonts w:hint="eastAsia"/>
        </w:rPr>
        <w:t>йде</w:t>
      </w:r>
      <w:r>
        <w:t xml:space="preserve"> </w:t>
      </w:r>
      <w:r>
        <w:rPr>
          <w:rFonts w:hint="eastAsia"/>
        </w:rPr>
        <w:t>у</w:t>
      </w:r>
      <w:r>
        <w:t xml:space="preserve"> </w:t>
      </w:r>
      <w:r>
        <w:rPr>
          <w:rFonts w:hint="eastAsia"/>
        </w:rPr>
        <w:t>підтримання</w:t>
      </w:r>
      <w:r>
        <w:t xml:space="preserve"> </w:t>
      </w:r>
      <w:r>
        <w:rPr>
          <w:rFonts w:hint="eastAsia"/>
        </w:rPr>
        <w:t>«</w:t>
      </w:r>
      <w:r>
        <w:rPr>
          <w:rFonts w:hint="eastAsia"/>
        </w:rPr>
        <w:t>дволикості</w:t>
      </w:r>
      <w:r>
        <w:rPr>
          <w:rFonts w:hint="eastAsia"/>
        </w:rPr>
        <w:t>»</w:t>
      </w:r>
      <w:r>
        <w:t xml:space="preserve"> </w:t>
      </w:r>
      <w:r>
        <w:rPr>
          <w:rFonts w:hint="eastAsia"/>
        </w:rPr>
        <w:t>головної</w:t>
      </w:r>
      <w:r>
        <w:t xml:space="preserve"> </w:t>
      </w:r>
      <w:r>
        <w:rPr>
          <w:rFonts w:hint="eastAsia"/>
        </w:rPr>
        <w:t>героїні</w:t>
      </w:r>
      <w:r>
        <w:t xml:space="preserve">, </w:t>
      </w:r>
      <w:r>
        <w:rPr>
          <w:rFonts w:hint="eastAsia"/>
        </w:rPr>
        <w:t>яка</w:t>
      </w:r>
      <w:r>
        <w:t xml:space="preserve">, </w:t>
      </w:r>
      <w:r>
        <w:rPr>
          <w:rFonts w:hint="eastAsia"/>
        </w:rPr>
        <w:t>подібно</w:t>
      </w:r>
      <w:r>
        <w:t xml:space="preserve"> </w:t>
      </w:r>
      <w:r>
        <w:rPr>
          <w:rFonts w:hint="eastAsia"/>
        </w:rPr>
        <w:t>до</w:t>
      </w:r>
      <w:r>
        <w:t xml:space="preserve"> </w:t>
      </w:r>
      <w:r>
        <w:rPr>
          <w:rFonts w:hint="eastAsia"/>
        </w:rPr>
        <w:t>Тоски</w:t>
      </w:r>
      <w:r>
        <w:t xml:space="preserve">, </w:t>
      </w:r>
      <w:r>
        <w:rPr>
          <w:rFonts w:hint="eastAsia"/>
        </w:rPr>
        <w:t>до</w:t>
      </w:r>
      <w:r>
        <w:t xml:space="preserve"> </w:t>
      </w:r>
      <w:r>
        <w:rPr>
          <w:rFonts w:hint="eastAsia"/>
        </w:rPr>
        <w:t>Турандот</w:t>
      </w:r>
      <w:r>
        <w:t xml:space="preserve">, </w:t>
      </w:r>
      <w:r>
        <w:rPr>
          <w:rFonts w:hint="eastAsia"/>
        </w:rPr>
        <w:t>здатна</w:t>
      </w:r>
      <w:r>
        <w:t xml:space="preserve"> </w:t>
      </w:r>
      <w:r>
        <w:rPr>
          <w:rFonts w:hint="eastAsia"/>
        </w:rPr>
        <w:t>здійснювати</w:t>
      </w:r>
      <w:r>
        <w:t xml:space="preserve"> </w:t>
      </w:r>
      <w:r>
        <w:rPr>
          <w:rFonts w:hint="eastAsia"/>
        </w:rPr>
        <w:t>протилежно</w:t>
      </w:r>
      <w:r>
        <w:t xml:space="preserve"> </w:t>
      </w:r>
      <w:r>
        <w:rPr>
          <w:rFonts w:hint="eastAsia"/>
        </w:rPr>
        <w:t>морально</w:t>
      </w:r>
      <w:r>
        <w:t xml:space="preserve"> </w:t>
      </w:r>
      <w:r>
        <w:rPr>
          <w:rFonts w:hint="eastAsia"/>
        </w:rPr>
        <w:t>спрямовані</w:t>
      </w:r>
      <w:r>
        <w:t xml:space="preserve"> </w:t>
      </w:r>
      <w:r>
        <w:rPr>
          <w:rFonts w:hint="eastAsia"/>
        </w:rPr>
        <w:t>думки</w:t>
      </w:r>
      <w:r>
        <w:t>-</w:t>
      </w:r>
      <w:r>
        <w:rPr>
          <w:rFonts w:hint="eastAsia"/>
        </w:rPr>
        <w:t>вчинки</w:t>
      </w:r>
      <w:r>
        <w:t>.</w:t>
      </w:r>
    </w:p>
    <w:p w14:paraId="2C10251B" w14:textId="77777777" w:rsidR="00C60171" w:rsidRDefault="00C60171" w:rsidP="00C60171">
      <w:r>
        <w:rPr>
          <w:rFonts w:hint="eastAsia"/>
        </w:rPr>
        <w:t>Принциповий</w:t>
      </w:r>
      <w:r>
        <w:t xml:space="preserve"> </w:t>
      </w:r>
      <w:r>
        <w:rPr>
          <w:rFonts w:hint="eastAsia"/>
        </w:rPr>
        <w:t>сюжетний</w:t>
      </w:r>
      <w:r>
        <w:t xml:space="preserve"> </w:t>
      </w:r>
      <w:r>
        <w:rPr>
          <w:rFonts w:hint="eastAsia"/>
        </w:rPr>
        <w:t>стрижень</w:t>
      </w:r>
      <w:r>
        <w:t xml:space="preserve"> </w:t>
      </w:r>
      <w:r>
        <w:rPr>
          <w:rFonts w:hint="eastAsia"/>
        </w:rPr>
        <w:t>«</w:t>
      </w:r>
      <w:r>
        <w:rPr>
          <w:rFonts w:hint="eastAsia"/>
        </w:rPr>
        <w:t>божевілля</w:t>
      </w:r>
      <w:r>
        <w:t xml:space="preserve"> </w:t>
      </w:r>
      <w:r>
        <w:rPr>
          <w:rFonts w:hint="eastAsia"/>
        </w:rPr>
        <w:t>від</w:t>
      </w:r>
      <w:r>
        <w:t xml:space="preserve"> </w:t>
      </w:r>
      <w:r>
        <w:rPr>
          <w:rFonts w:hint="eastAsia"/>
        </w:rPr>
        <w:t>любові</w:t>
      </w:r>
      <w:r>
        <w:rPr>
          <w:rFonts w:hint="eastAsia"/>
        </w:rPr>
        <w:t>»</w:t>
      </w:r>
      <w:r>
        <w:t xml:space="preserve">, </w:t>
      </w:r>
      <w:r>
        <w:rPr>
          <w:rFonts w:hint="eastAsia"/>
        </w:rPr>
        <w:t>що</w:t>
      </w:r>
      <w:r>
        <w:t xml:space="preserve"> </w:t>
      </w:r>
      <w:r>
        <w:rPr>
          <w:rFonts w:hint="eastAsia"/>
        </w:rPr>
        <w:t>повністю</w:t>
      </w:r>
      <w:r>
        <w:t xml:space="preserve"> </w:t>
      </w:r>
      <w:r>
        <w:rPr>
          <w:rFonts w:hint="eastAsia"/>
        </w:rPr>
        <w:t>розкрилося</w:t>
      </w:r>
      <w:r>
        <w:t xml:space="preserve"> </w:t>
      </w:r>
      <w:r>
        <w:rPr>
          <w:rFonts w:hint="eastAsia"/>
        </w:rPr>
        <w:t>в</w:t>
      </w:r>
      <w:r>
        <w:t xml:space="preserve"> </w:t>
      </w:r>
      <w:r>
        <w:rPr>
          <w:rFonts w:hint="eastAsia"/>
        </w:rPr>
        <w:t>партії</w:t>
      </w:r>
      <w:r>
        <w:t xml:space="preserve"> </w:t>
      </w:r>
      <w:r>
        <w:rPr>
          <w:rFonts w:hint="eastAsia"/>
        </w:rPr>
        <w:t>Лючії</w:t>
      </w:r>
      <w:r>
        <w:t xml:space="preserve"> </w:t>
      </w:r>
      <w:r>
        <w:rPr>
          <w:rFonts w:hint="eastAsia"/>
        </w:rPr>
        <w:t>ді</w:t>
      </w:r>
      <w:r>
        <w:t xml:space="preserve"> </w:t>
      </w:r>
      <w:r>
        <w:rPr>
          <w:rFonts w:hint="eastAsia"/>
        </w:rPr>
        <w:t>Ламмермур</w:t>
      </w:r>
      <w:r>
        <w:t xml:space="preserve"> </w:t>
      </w:r>
      <w:r>
        <w:rPr>
          <w:rFonts w:hint="eastAsia"/>
        </w:rPr>
        <w:t>в</w:t>
      </w:r>
      <w:r>
        <w:t xml:space="preserve"> </w:t>
      </w:r>
      <w:r>
        <w:rPr>
          <w:rFonts w:hint="eastAsia"/>
        </w:rPr>
        <w:t>однойменній</w:t>
      </w:r>
      <w:r>
        <w:t xml:space="preserve"> </w:t>
      </w:r>
      <w:r>
        <w:rPr>
          <w:rFonts w:hint="eastAsia"/>
        </w:rPr>
        <w:t>опері</w:t>
      </w:r>
      <w:r>
        <w:t xml:space="preserve"> </w:t>
      </w:r>
      <w:r>
        <w:rPr>
          <w:rFonts w:hint="eastAsia"/>
        </w:rPr>
        <w:t>Доніцетті</w:t>
      </w:r>
      <w:r>
        <w:t xml:space="preserve">, </w:t>
      </w:r>
      <w:r>
        <w:rPr>
          <w:rFonts w:hint="eastAsia"/>
        </w:rPr>
        <w:t>приймає</w:t>
      </w:r>
      <w:r>
        <w:t xml:space="preserve"> </w:t>
      </w:r>
      <w:r>
        <w:rPr>
          <w:rFonts w:hint="eastAsia"/>
        </w:rPr>
        <w:t>характер</w:t>
      </w:r>
      <w:r>
        <w:t xml:space="preserve"> </w:t>
      </w:r>
      <w:r>
        <w:rPr>
          <w:rFonts w:hint="eastAsia"/>
        </w:rPr>
        <w:t>«</w:t>
      </w:r>
      <w:r>
        <w:rPr>
          <w:rFonts w:hint="eastAsia"/>
        </w:rPr>
        <w:t>марення</w:t>
      </w:r>
      <w:r>
        <w:t xml:space="preserve"> </w:t>
      </w:r>
      <w:r>
        <w:rPr>
          <w:rFonts w:hint="eastAsia"/>
        </w:rPr>
        <w:t>любов’ю</w:t>
      </w:r>
      <w:r>
        <w:rPr>
          <w:rFonts w:hint="eastAsia"/>
        </w:rPr>
        <w:t>»</w:t>
      </w:r>
      <w:r>
        <w:t xml:space="preserve"> </w:t>
      </w:r>
      <w:r>
        <w:rPr>
          <w:rFonts w:hint="eastAsia"/>
        </w:rPr>
        <w:t>у</w:t>
      </w:r>
      <w:r>
        <w:t xml:space="preserve"> </w:t>
      </w:r>
      <w:r>
        <w:rPr>
          <w:rFonts w:hint="eastAsia"/>
        </w:rPr>
        <w:t>зачарованій</w:t>
      </w:r>
      <w:r>
        <w:t xml:space="preserve"> </w:t>
      </w:r>
      <w:r>
        <w:rPr>
          <w:rFonts w:hint="eastAsia"/>
        </w:rPr>
        <w:t>стараннями</w:t>
      </w:r>
      <w:r>
        <w:t xml:space="preserve"> </w:t>
      </w:r>
      <w:r>
        <w:rPr>
          <w:rFonts w:hint="eastAsia"/>
        </w:rPr>
        <w:t>Мефістофеля</w:t>
      </w:r>
      <w:r>
        <w:t xml:space="preserve"> </w:t>
      </w:r>
      <w:r>
        <w:rPr>
          <w:rFonts w:hint="eastAsia"/>
        </w:rPr>
        <w:t>Маргарити</w:t>
      </w:r>
      <w:r>
        <w:t xml:space="preserve"> </w:t>
      </w:r>
      <w:r>
        <w:rPr>
          <w:rFonts w:hint="eastAsia"/>
        </w:rPr>
        <w:t>у</w:t>
      </w:r>
      <w:r>
        <w:t xml:space="preserve"> </w:t>
      </w:r>
      <w:r>
        <w:rPr>
          <w:rFonts w:hint="eastAsia"/>
        </w:rPr>
        <w:t>«</w:t>
      </w:r>
      <w:r>
        <w:rPr>
          <w:rFonts w:hint="eastAsia"/>
        </w:rPr>
        <w:t>Фаусті</w:t>
      </w:r>
      <w:r>
        <w:rPr>
          <w:rFonts w:hint="eastAsia"/>
        </w:rPr>
        <w:t>»</w:t>
      </w:r>
      <w:r>
        <w:t xml:space="preserve">, </w:t>
      </w:r>
      <w:r>
        <w:rPr>
          <w:rFonts w:hint="eastAsia"/>
        </w:rPr>
        <w:t>«</w:t>
      </w:r>
      <w:r>
        <w:rPr>
          <w:rFonts w:hint="eastAsia"/>
        </w:rPr>
        <w:t>марення</w:t>
      </w:r>
      <w:r>
        <w:t>-</w:t>
      </w:r>
      <w:r>
        <w:rPr>
          <w:rFonts w:hint="eastAsia"/>
        </w:rPr>
        <w:t>сну</w:t>
      </w:r>
      <w:r>
        <w:rPr>
          <w:rFonts w:hint="eastAsia"/>
        </w:rPr>
        <w:t>»</w:t>
      </w:r>
      <w:r>
        <w:t xml:space="preserve"> </w:t>
      </w:r>
      <w:r>
        <w:rPr>
          <w:rFonts w:hint="eastAsia"/>
        </w:rPr>
        <w:t>у</w:t>
      </w:r>
      <w:r>
        <w:t xml:space="preserve"> </w:t>
      </w:r>
      <w:r>
        <w:rPr>
          <w:rFonts w:hint="eastAsia"/>
        </w:rPr>
        <w:t>відносинах</w:t>
      </w:r>
      <w:r>
        <w:t xml:space="preserve"> </w:t>
      </w:r>
      <w:r>
        <w:rPr>
          <w:rFonts w:hint="eastAsia"/>
        </w:rPr>
        <w:t>персонажів</w:t>
      </w:r>
      <w:r>
        <w:t xml:space="preserve"> </w:t>
      </w:r>
      <w:r>
        <w:rPr>
          <w:rFonts w:hint="eastAsia"/>
        </w:rPr>
        <w:t>«</w:t>
      </w:r>
      <w:r>
        <w:rPr>
          <w:rFonts w:hint="eastAsia"/>
        </w:rPr>
        <w:t>Ромео</w:t>
      </w:r>
      <w:r>
        <w:t xml:space="preserve"> </w:t>
      </w:r>
      <w:r>
        <w:rPr>
          <w:rFonts w:hint="eastAsia"/>
        </w:rPr>
        <w:t>і</w:t>
      </w:r>
      <w:r>
        <w:t xml:space="preserve"> </w:t>
      </w:r>
      <w:r>
        <w:rPr>
          <w:rFonts w:hint="eastAsia"/>
        </w:rPr>
        <w:t>Джульєтти</w:t>
      </w:r>
      <w:r>
        <w:rPr>
          <w:rFonts w:hint="eastAsia"/>
        </w:rPr>
        <w:t>»</w:t>
      </w:r>
      <w:r>
        <w:t xml:space="preserve"> </w:t>
      </w:r>
      <w:r>
        <w:rPr>
          <w:rFonts w:hint="eastAsia"/>
        </w:rPr>
        <w:t>Гуно</w:t>
      </w:r>
      <w:r>
        <w:t xml:space="preserve">. </w:t>
      </w:r>
      <w:r>
        <w:rPr>
          <w:rFonts w:hint="eastAsia"/>
        </w:rPr>
        <w:t>Згубний</w:t>
      </w:r>
      <w:r>
        <w:t xml:space="preserve"> </w:t>
      </w:r>
      <w:r>
        <w:rPr>
          <w:rFonts w:hint="eastAsia"/>
        </w:rPr>
        <w:t>захват</w:t>
      </w:r>
      <w:r>
        <w:t xml:space="preserve"> </w:t>
      </w:r>
      <w:r>
        <w:rPr>
          <w:rFonts w:hint="eastAsia"/>
        </w:rPr>
        <w:t>любов’ю</w:t>
      </w:r>
      <w:r>
        <w:t xml:space="preserve">, </w:t>
      </w:r>
      <w:r>
        <w:rPr>
          <w:rFonts w:hint="eastAsia"/>
        </w:rPr>
        <w:t>наведеною</w:t>
      </w:r>
      <w:r>
        <w:t xml:space="preserve"> </w:t>
      </w:r>
      <w:r>
        <w:rPr>
          <w:rFonts w:hint="eastAsia"/>
        </w:rPr>
        <w:t>чарівництвом</w:t>
      </w:r>
      <w:r>
        <w:t xml:space="preserve"> </w:t>
      </w:r>
      <w:r>
        <w:rPr>
          <w:rFonts w:hint="eastAsia"/>
        </w:rPr>
        <w:t>Весни</w:t>
      </w:r>
      <w:r>
        <w:t xml:space="preserve">, </w:t>
      </w:r>
      <w:r>
        <w:rPr>
          <w:rFonts w:hint="eastAsia"/>
        </w:rPr>
        <w:t>задає</w:t>
      </w:r>
      <w:r>
        <w:t xml:space="preserve"> </w:t>
      </w:r>
      <w:r>
        <w:rPr>
          <w:rFonts w:hint="eastAsia"/>
        </w:rPr>
        <w:t>сюжетний</w:t>
      </w:r>
      <w:r>
        <w:t xml:space="preserve"> </w:t>
      </w:r>
      <w:r>
        <w:rPr>
          <w:rFonts w:hint="eastAsia"/>
        </w:rPr>
        <w:t>стрижень</w:t>
      </w:r>
      <w:r>
        <w:t xml:space="preserve"> </w:t>
      </w:r>
      <w:r>
        <w:rPr>
          <w:rFonts w:hint="eastAsia"/>
        </w:rPr>
        <w:t>в</w:t>
      </w:r>
      <w:r>
        <w:t xml:space="preserve"> </w:t>
      </w:r>
      <w:r>
        <w:rPr>
          <w:rFonts w:hint="eastAsia"/>
        </w:rPr>
        <w:t>«</w:t>
      </w:r>
      <w:r>
        <w:rPr>
          <w:rFonts w:hint="eastAsia"/>
        </w:rPr>
        <w:t>Снігуроньці</w:t>
      </w:r>
      <w:r>
        <w:rPr>
          <w:rFonts w:hint="eastAsia"/>
        </w:rPr>
        <w:t>»</w:t>
      </w:r>
      <w:r>
        <w:t xml:space="preserve">, </w:t>
      </w:r>
      <w:r>
        <w:rPr>
          <w:rFonts w:hint="eastAsia"/>
        </w:rPr>
        <w:t>а</w:t>
      </w:r>
      <w:r>
        <w:t xml:space="preserve"> </w:t>
      </w:r>
      <w:r>
        <w:rPr>
          <w:rFonts w:hint="eastAsia"/>
        </w:rPr>
        <w:t>божевілля</w:t>
      </w:r>
      <w:r>
        <w:t xml:space="preserve"> </w:t>
      </w:r>
      <w:r>
        <w:rPr>
          <w:rFonts w:hint="eastAsia"/>
        </w:rPr>
        <w:t>відстороненості</w:t>
      </w:r>
      <w:r>
        <w:t xml:space="preserve"> </w:t>
      </w:r>
      <w:r>
        <w:rPr>
          <w:rFonts w:hint="eastAsia"/>
        </w:rPr>
        <w:t>любові</w:t>
      </w:r>
      <w:r>
        <w:t xml:space="preserve"> </w:t>
      </w:r>
      <w:r>
        <w:rPr>
          <w:rFonts w:hint="eastAsia"/>
        </w:rPr>
        <w:t>«</w:t>
      </w:r>
      <w:r>
        <w:rPr>
          <w:rFonts w:hint="eastAsia"/>
        </w:rPr>
        <w:t>страшним</w:t>
      </w:r>
      <w:r>
        <w:t xml:space="preserve"> </w:t>
      </w:r>
      <w:r>
        <w:rPr>
          <w:rFonts w:hint="eastAsia"/>
        </w:rPr>
        <w:t>сном</w:t>
      </w:r>
      <w:r>
        <w:rPr>
          <w:rFonts w:hint="eastAsia"/>
        </w:rPr>
        <w:t>»</w:t>
      </w:r>
      <w:r>
        <w:t xml:space="preserve"> </w:t>
      </w:r>
      <w:r>
        <w:rPr>
          <w:rFonts w:hint="eastAsia"/>
        </w:rPr>
        <w:t>жорстоких</w:t>
      </w:r>
      <w:r>
        <w:t xml:space="preserve"> </w:t>
      </w:r>
      <w:r>
        <w:rPr>
          <w:rFonts w:hint="eastAsia"/>
        </w:rPr>
        <w:t>пристрастей</w:t>
      </w:r>
      <w:r>
        <w:t xml:space="preserve"> - </w:t>
      </w:r>
      <w:r>
        <w:rPr>
          <w:rFonts w:hint="eastAsia"/>
        </w:rPr>
        <w:t>у</w:t>
      </w:r>
      <w:r>
        <w:t xml:space="preserve"> </w:t>
      </w:r>
      <w:r>
        <w:rPr>
          <w:rFonts w:hint="eastAsia"/>
        </w:rPr>
        <w:t>«</w:t>
      </w:r>
      <w:r>
        <w:rPr>
          <w:rFonts w:hint="eastAsia"/>
        </w:rPr>
        <w:t>Царській</w:t>
      </w:r>
      <w:r>
        <w:t xml:space="preserve"> </w:t>
      </w:r>
      <w:r>
        <w:rPr>
          <w:rFonts w:hint="eastAsia"/>
        </w:rPr>
        <w:t>нареченій</w:t>
      </w:r>
      <w:r>
        <w:rPr>
          <w:rFonts w:hint="eastAsia"/>
        </w:rPr>
        <w:t>»</w:t>
      </w:r>
      <w:r>
        <w:t xml:space="preserve"> </w:t>
      </w:r>
      <w:r>
        <w:rPr>
          <w:rFonts w:hint="eastAsia"/>
        </w:rPr>
        <w:t>М</w:t>
      </w:r>
      <w:r>
        <w:t>.</w:t>
      </w:r>
      <w:r>
        <w:rPr>
          <w:rFonts w:hint="eastAsia"/>
        </w:rPr>
        <w:t>Римського</w:t>
      </w:r>
      <w:r>
        <w:t>-</w:t>
      </w:r>
      <w:r>
        <w:rPr>
          <w:rFonts w:hint="eastAsia"/>
        </w:rPr>
        <w:t>Корсакова</w:t>
      </w:r>
      <w:r>
        <w:t xml:space="preserve">. </w:t>
      </w:r>
      <w:r>
        <w:rPr>
          <w:rFonts w:hint="eastAsia"/>
        </w:rPr>
        <w:t>А</w:t>
      </w:r>
      <w:r>
        <w:t xml:space="preserve"> </w:t>
      </w:r>
      <w:r>
        <w:rPr>
          <w:rFonts w:hint="eastAsia"/>
        </w:rPr>
        <w:t>«</w:t>
      </w:r>
      <w:r>
        <w:rPr>
          <w:rFonts w:hint="eastAsia"/>
        </w:rPr>
        <w:t>чари</w:t>
      </w:r>
      <w:r>
        <w:t xml:space="preserve"> </w:t>
      </w:r>
      <w:r>
        <w:rPr>
          <w:rFonts w:hint="eastAsia"/>
        </w:rPr>
        <w:t>кохання</w:t>
      </w:r>
      <w:r>
        <w:rPr>
          <w:rFonts w:hint="eastAsia"/>
        </w:rPr>
        <w:t>»</w:t>
      </w:r>
      <w:r>
        <w:t xml:space="preserve">, </w:t>
      </w:r>
      <w:r>
        <w:rPr>
          <w:rFonts w:hint="eastAsia"/>
        </w:rPr>
        <w:t>покликані</w:t>
      </w:r>
      <w:r>
        <w:t xml:space="preserve"> </w:t>
      </w:r>
      <w:r>
        <w:rPr>
          <w:rFonts w:hint="eastAsia"/>
        </w:rPr>
        <w:t>виправити</w:t>
      </w:r>
      <w:r>
        <w:t xml:space="preserve"> </w:t>
      </w:r>
      <w:r>
        <w:rPr>
          <w:rFonts w:hint="eastAsia"/>
        </w:rPr>
        <w:t>соціально</w:t>
      </w:r>
      <w:r>
        <w:t>-</w:t>
      </w:r>
      <w:r>
        <w:rPr>
          <w:rFonts w:hint="eastAsia"/>
        </w:rPr>
        <w:t>расові</w:t>
      </w:r>
      <w:r>
        <w:t xml:space="preserve"> </w:t>
      </w:r>
      <w:r>
        <w:rPr>
          <w:rFonts w:hint="eastAsia"/>
        </w:rPr>
        <w:t>відносини</w:t>
      </w:r>
      <w:r>
        <w:t xml:space="preserve">, </w:t>
      </w:r>
      <w:r>
        <w:rPr>
          <w:rFonts w:hint="eastAsia"/>
        </w:rPr>
        <w:t>стають</w:t>
      </w:r>
      <w:r>
        <w:t xml:space="preserve"> </w:t>
      </w:r>
      <w:r>
        <w:rPr>
          <w:rFonts w:hint="eastAsia"/>
        </w:rPr>
        <w:t>смертельною</w:t>
      </w:r>
      <w:r>
        <w:t xml:space="preserve"> </w:t>
      </w:r>
      <w:r>
        <w:rPr>
          <w:rFonts w:hint="eastAsia"/>
        </w:rPr>
        <w:t>примарою</w:t>
      </w:r>
      <w:r>
        <w:t xml:space="preserve"> </w:t>
      </w:r>
      <w:r>
        <w:rPr>
          <w:rFonts w:hint="eastAsia"/>
        </w:rPr>
        <w:t>для</w:t>
      </w:r>
      <w:r>
        <w:t xml:space="preserve"> </w:t>
      </w:r>
      <w:r>
        <w:rPr>
          <w:rFonts w:hint="eastAsia"/>
        </w:rPr>
        <w:t>Чіо</w:t>
      </w:r>
      <w:r>
        <w:t>-</w:t>
      </w:r>
      <w:r>
        <w:rPr>
          <w:rFonts w:hint="eastAsia"/>
        </w:rPr>
        <w:t>Чіо</w:t>
      </w:r>
      <w:r>
        <w:t>-</w:t>
      </w:r>
      <w:r>
        <w:rPr>
          <w:rFonts w:hint="eastAsia"/>
        </w:rPr>
        <w:t>Сан</w:t>
      </w:r>
      <w:r>
        <w:t xml:space="preserve">, </w:t>
      </w:r>
      <w:r>
        <w:rPr>
          <w:rFonts w:hint="eastAsia"/>
        </w:rPr>
        <w:t>вони</w:t>
      </w:r>
      <w:r>
        <w:t xml:space="preserve"> </w:t>
      </w:r>
      <w:r>
        <w:rPr>
          <w:rFonts w:hint="eastAsia"/>
        </w:rPr>
        <w:t>вбивають</w:t>
      </w:r>
      <w:r>
        <w:t xml:space="preserve"> </w:t>
      </w:r>
      <w:r>
        <w:rPr>
          <w:rFonts w:hint="eastAsia"/>
        </w:rPr>
        <w:t>Ліу</w:t>
      </w:r>
      <w:r>
        <w:t xml:space="preserve"> - </w:t>
      </w:r>
      <w:r>
        <w:rPr>
          <w:rFonts w:hint="eastAsia"/>
        </w:rPr>
        <w:t>і</w:t>
      </w:r>
      <w:r>
        <w:t xml:space="preserve"> </w:t>
      </w:r>
      <w:r>
        <w:rPr>
          <w:rFonts w:hint="eastAsia"/>
        </w:rPr>
        <w:t>відроджують</w:t>
      </w:r>
      <w:r>
        <w:t xml:space="preserve"> </w:t>
      </w:r>
      <w:r>
        <w:rPr>
          <w:rFonts w:hint="eastAsia"/>
        </w:rPr>
        <w:t>Високе</w:t>
      </w:r>
      <w:r>
        <w:t xml:space="preserve"> </w:t>
      </w:r>
      <w:r>
        <w:rPr>
          <w:rFonts w:hint="eastAsia"/>
        </w:rPr>
        <w:t>у</w:t>
      </w:r>
      <w:r>
        <w:t xml:space="preserve"> </w:t>
      </w:r>
      <w:r>
        <w:rPr>
          <w:rFonts w:hint="eastAsia"/>
        </w:rPr>
        <w:t>Турандот</w:t>
      </w:r>
      <w:r>
        <w:t xml:space="preserve"> </w:t>
      </w:r>
      <w:r>
        <w:rPr>
          <w:rFonts w:hint="eastAsia"/>
        </w:rPr>
        <w:t>у</w:t>
      </w:r>
      <w:r>
        <w:t xml:space="preserve"> </w:t>
      </w:r>
      <w:r>
        <w:rPr>
          <w:rFonts w:hint="eastAsia"/>
        </w:rPr>
        <w:t>відповідних</w:t>
      </w:r>
      <w:r>
        <w:t xml:space="preserve"> </w:t>
      </w:r>
      <w:r>
        <w:rPr>
          <w:rFonts w:hint="eastAsia"/>
        </w:rPr>
        <w:t>операх</w:t>
      </w:r>
      <w:r>
        <w:t xml:space="preserve"> </w:t>
      </w:r>
      <w:r>
        <w:rPr>
          <w:rFonts w:hint="eastAsia"/>
        </w:rPr>
        <w:t>Дж</w:t>
      </w:r>
      <w:r>
        <w:t>.</w:t>
      </w:r>
      <w:r>
        <w:rPr>
          <w:rFonts w:hint="eastAsia"/>
        </w:rPr>
        <w:t>Пуччіні</w:t>
      </w:r>
      <w:r>
        <w:t>.</w:t>
      </w:r>
    </w:p>
    <w:p w14:paraId="026C3D37" w14:textId="77777777" w:rsidR="00C60171" w:rsidRDefault="00C60171" w:rsidP="00C60171">
      <w:r>
        <w:rPr>
          <w:rFonts w:hint="eastAsia"/>
        </w:rPr>
        <w:t>Таким</w:t>
      </w:r>
      <w:r>
        <w:t xml:space="preserve"> </w:t>
      </w:r>
      <w:r>
        <w:rPr>
          <w:rFonts w:hint="eastAsia"/>
        </w:rPr>
        <w:t>чином</w:t>
      </w:r>
      <w:r>
        <w:t>:</w:t>
      </w:r>
    </w:p>
    <w:p w14:paraId="0D750BE3" w14:textId="77777777" w:rsidR="00C60171" w:rsidRDefault="00C60171" w:rsidP="00C60171">
      <w:r>
        <w:lastRenderedPageBreak/>
        <w:t>-</w:t>
      </w:r>
      <w:r>
        <w:tab/>
      </w:r>
      <w:r>
        <w:rPr>
          <w:rFonts w:hint="eastAsia"/>
        </w:rPr>
        <w:t>ліризм</w:t>
      </w:r>
      <w:r>
        <w:t xml:space="preserve"> </w:t>
      </w:r>
      <w:r>
        <w:rPr>
          <w:rFonts w:hint="eastAsia"/>
        </w:rPr>
        <w:t>в</w:t>
      </w:r>
      <w:r>
        <w:t xml:space="preserve"> </w:t>
      </w:r>
      <w:r>
        <w:rPr>
          <w:rFonts w:hint="eastAsia"/>
        </w:rPr>
        <w:t>опері</w:t>
      </w:r>
      <w:r>
        <w:t xml:space="preserve"> </w:t>
      </w:r>
      <w:r>
        <w:rPr>
          <w:rFonts w:hint="eastAsia"/>
        </w:rPr>
        <w:t>ХІХ</w:t>
      </w:r>
      <w:r>
        <w:t xml:space="preserve"> - </w:t>
      </w:r>
      <w:r>
        <w:rPr>
          <w:rFonts w:hint="eastAsia"/>
        </w:rPr>
        <w:t>початку</w:t>
      </w:r>
      <w:r>
        <w:t xml:space="preserve"> </w:t>
      </w:r>
      <w:r>
        <w:rPr>
          <w:rFonts w:hint="eastAsia"/>
        </w:rPr>
        <w:t>ХХ</w:t>
      </w:r>
      <w:r>
        <w:t xml:space="preserve"> </w:t>
      </w:r>
      <w:r>
        <w:rPr>
          <w:rFonts w:hint="eastAsia"/>
        </w:rPr>
        <w:t>ст</w:t>
      </w:r>
      <w:r>
        <w:t xml:space="preserve">. </w:t>
      </w:r>
      <w:r>
        <w:rPr>
          <w:rFonts w:hint="eastAsia"/>
        </w:rPr>
        <w:t>невідривний</w:t>
      </w:r>
      <w:r>
        <w:t xml:space="preserve"> </w:t>
      </w:r>
      <w:r>
        <w:rPr>
          <w:rFonts w:hint="eastAsia"/>
        </w:rPr>
        <w:t>від</w:t>
      </w:r>
      <w:r>
        <w:t xml:space="preserve"> </w:t>
      </w:r>
      <w:r>
        <w:rPr>
          <w:rFonts w:hint="eastAsia"/>
        </w:rPr>
        <w:t>жіночого</w:t>
      </w:r>
      <w:r>
        <w:t xml:space="preserve"> </w:t>
      </w:r>
      <w:r>
        <w:rPr>
          <w:rFonts w:hint="eastAsia"/>
        </w:rPr>
        <w:t>начала</w:t>
      </w:r>
      <w:r>
        <w:t xml:space="preserve"> </w:t>
      </w:r>
      <w:r>
        <w:rPr>
          <w:rFonts w:hint="eastAsia"/>
        </w:rPr>
        <w:t>вираження</w:t>
      </w:r>
      <w:r>
        <w:t xml:space="preserve">, </w:t>
      </w:r>
      <w:r>
        <w:rPr>
          <w:rFonts w:hint="eastAsia"/>
        </w:rPr>
        <w:t>хоча</w:t>
      </w:r>
      <w:r>
        <w:t xml:space="preserve"> </w:t>
      </w:r>
      <w:r>
        <w:rPr>
          <w:rFonts w:hint="eastAsia"/>
        </w:rPr>
        <w:t>це</w:t>
      </w:r>
      <w:r>
        <w:t xml:space="preserve"> </w:t>
      </w:r>
      <w:r>
        <w:rPr>
          <w:rFonts w:hint="eastAsia"/>
        </w:rPr>
        <w:t>подається</w:t>
      </w:r>
      <w:r>
        <w:t xml:space="preserve"> </w:t>
      </w:r>
      <w:r>
        <w:rPr>
          <w:rFonts w:hint="eastAsia"/>
        </w:rPr>
        <w:t>в</w:t>
      </w:r>
      <w:r>
        <w:t xml:space="preserve"> </w:t>
      </w:r>
      <w:r>
        <w:rPr>
          <w:rFonts w:hint="eastAsia"/>
        </w:rPr>
        <w:t>різноспрямованостях</w:t>
      </w:r>
      <w:r>
        <w:t xml:space="preserve"> </w:t>
      </w:r>
      <w:r>
        <w:rPr>
          <w:rFonts w:hint="eastAsia"/>
        </w:rPr>
        <w:t>трактування</w:t>
      </w:r>
      <w:r>
        <w:t xml:space="preserve"> </w:t>
      </w:r>
      <w:r>
        <w:rPr>
          <w:rFonts w:hint="eastAsia"/>
        </w:rPr>
        <w:t>тих</w:t>
      </w:r>
      <w:r>
        <w:t xml:space="preserve"> </w:t>
      </w:r>
      <w:r>
        <w:rPr>
          <w:rFonts w:hint="eastAsia"/>
        </w:rPr>
        <w:t>жіночих</w:t>
      </w:r>
      <w:r>
        <w:t xml:space="preserve"> </w:t>
      </w:r>
      <w:r>
        <w:rPr>
          <w:rFonts w:hint="eastAsia"/>
        </w:rPr>
        <w:t>голосів</w:t>
      </w:r>
      <w:r>
        <w:t>;</w:t>
      </w:r>
    </w:p>
    <w:p w14:paraId="5E55B555" w14:textId="77777777" w:rsidR="00C60171" w:rsidRDefault="00C60171" w:rsidP="00C60171">
      <w:r>
        <w:t>-</w:t>
      </w:r>
      <w:r>
        <w:tab/>
      </w:r>
      <w:r>
        <w:rPr>
          <w:rFonts w:hint="eastAsia"/>
        </w:rPr>
        <w:t>ліризм</w:t>
      </w:r>
      <w:r>
        <w:t xml:space="preserve"> </w:t>
      </w:r>
      <w:r>
        <w:rPr>
          <w:rFonts w:hint="eastAsia"/>
        </w:rPr>
        <w:t>пов’язаний</w:t>
      </w:r>
      <w:r>
        <w:t xml:space="preserve"> </w:t>
      </w:r>
      <w:r>
        <w:rPr>
          <w:rFonts w:hint="eastAsia"/>
        </w:rPr>
        <w:t>із</w:t>
      </w:r>
      <w:r>
        <w:t xml:space="preserve"> </w:t>
      </w:r>
      <w:r>
        <w:rPr>
          <w:rFonts w:hint="eastAsia"/>
        </w:rPr>
        <w:t>сакральними</w:t>
      </w:r>
      <w:r>
        <w:t xml:space="preserve"> </w:t>
      </w:r>
      <w:r>
        <w:rPr>
          <w:rFonts w:hint="eastAsia"/>
        </w:rPr>
        <w:t>знаками</w:t>
      </w:r>
      <w:r>
        <w:t xml:space="preserve"> </w:t>
      </w:r>
      <w:r>
        <w:rPr>
          <w:rFonts w:hint="eastAsia"/>
        </w:rPr>
        <w:t>вираження</w:t>
      </w:r>
      <w:r>
        <w:t xml:space="preserve">, </w:t>
      </w:r>
      <w:r>
        <w:rPr>
          <w:rFonts w:hint="eastAsia"/>
        </w:rPr>
        <w:t>в</w:t>
      </w:r>
      <w:r>
        <w:t xml:space="preserve"> </w:t>
      </w:r>
      <w:r>
        <w:rPr>
          <w:rFonts w:hint="eastAsia"/>
        </w:rPr>
        <w:t>яких</w:t>
      </w:r>
      <w:r>
        <w:t xml:space="preserve"> </w:t>
      </w:r>
      <w:r>
        <w:rPr>
          <w:rFonts w:hint="eastAsia"/>
        </w:rPr>
        <w:t>спеціальне</w:t>
      </w:r>
      <w:r>
        <w:t xml:space="preserve"> </w:t>
      </w:r>
      <w:r>
        <w:rPr>
          <w:rFonts w:hint="eastAsia"/>
        </w:rPr>
        <w:t>призначення</w:t>
      </w:r>
      <w:r>
        <w:t xml:space="preserve"> </w:t>
      </w:r>
      <w:r>
        <w:rPr>
          <w:rFonts w:hint="eastAsia"/>
        </w:rPr>
        <w:t>відведено</w:t>
      </w:r>
      <w:r>
        <w:t xml:space="preserve"> </w:t>
      </w:r>
      <w:r>
        <w:rPr>
          <w:rFonts w:hint="eastAsia"/>
        </w:rPr>
        <w:t>верхньому</w:t>
      </w:r>
      <w:r>
        <w:t xml:space="preserve"> </w:t>
      </w:r>
      <w:r>
        <w:rPr>
          <w:rFonts w:hint="eastAsia"/>
        </w:rPr>
        <w:t>«</w:t>
      </w:r>
      <w:r>
        <w:rPr>
          <w:rFonts w:hint="eastAsia"/>
        </w:rPr>
        <w:t>польотному</w:t>
      </w:r>
      <w:r>
        <w:rPr>
          <w:rFonts w:hint="eastAsia"/>
        </w:rPr>
        <w:t>»</w:t>
      </w:r>
      <w:r>
        <w:t xml:space="preserve"> </w:t>
      </w:r>
      <w:r>
        <w:rPr>
          <w:rFonts w:hint="eastAsia"/>
        </w:rPr>
        <w:t>регістру</w:t>
      </w:r>
      <w:r>
        <w:t xml:space="preserve">, </w:t>
      </w:r>
      <w:r>
        <w:rPr>
          <w:rFonts w:hint="eastAsia"/>
        </w:rPr>
        <w:t>в</w:t>
      </w:r>
      <w:r>
        <w:t xml:space="preserve"> </w:t>
      </w:r>
      <w:r>
        <w:rPr>
          <w:rFonts w:hint="eastAsia"/>
        </w:rPr>
        <w:t>якому</w:t>
      </w:r>
      <w:r>
        <w:t xml:space="preserve"> </w:t>
      </w:r>
      <w:r>
        <w:rPr>
          <w:rFonts w:hint="eastAsia"/>
        </w:rPr>
        <w:t>з</w:t>
      </w:r>
      <w:r>
        <w:t xml:space="preserve"> </w:t>
      </w:r>
      <w:r>
        <w:rPr>
          <w:rFonts w:hint="eastAsia"/>
        </w:rPr>
        <w:t>кінця</w:t>
      </w:r>
      <w:r>
        <w:t xml:space="preserve"> </w:t>
      </w:r>
      <w:r>
        <w:rPr>
          <w:rFonts w:hint="eastAsia"/>
        </w:rPr>
        <w:t>ХІХ</w:t>
      </w:r>
      <w:r>
        <w:t xml:space="preserve"> </w:t>
      </w:r>
      <w:r>
        <w:rPr>
          <w:rFonts w:hint="eastAsia"/>
        </w:rPr>
        <w:t>ст</w:t>
      </w:r>
      <w:r>
        <w:t xml:space="preserve">. </w:t>
      </w:r>
      <w:r>
        <w:rPr>
          <w:rFonts w:hint="eastAsia"/>
        </w:rPr>
        <w:t>втрачається</w:t>
      </w:r>
      <w:r>
        <w:t xml:space="preserve"> </w:t>
      </w:r>
      <w:r>
        <w:rPr>
          <w:rFonts w:hint="eastAsia"/>
        </w:rPr>
        <w:t>безпосередній</w:t>
      </w:r>
      <w:r>
        <w:t xml:space="preserve"> </w:t>
      </w:r>
      <w:r>
        <w:rPr>
          <w:rFonts w:hint="eastAsia"/>
        </w:rPr>
        <w:t>зв’язок</w:t>
      </w:r>
      <w:r>
        <w:t xml:space="preserve"> </w:t>
      </w:r>
      <w:r>
        <w:rPr>
          <w:rFonts w:hint="eastAsia"/>
        </w:rPr>
        <w:t>із</w:t>
      </w:r>
      <w:r>
        <w:t xml:space="preserve"> </w:t>
      </w:r>
      <w:r>
        <w:rPr>
          <w:rFonts w:hint="eastAsia"/>
        </w:rPr>
        <w:t>аллілуйною</w:t>
      </w:r>
      <w:r>
        <w:t xml:space="preserve"> </w:t>
      </w:r>
      <w:r>
        <w:rPr>
          <w:rFonts w:hint="eastAsia"/>
        </w:rPr>
        <w:t>фігуративністю</w:t>
      </w:r>
      <w:r>
        <w:t xml:space="preserve"> bel canto;</w:t>
      </w:r>
    </w:p>
    <w:p w14:paraId="191A5702" w14:textId="77777777" w:rsidR="00C60171" w:rsidRDefault="00C60171" w:rsidP="00C60171">
      <w:r>
        <w:t>-</w:t>
      </w:r>
      <w:r>
        <w:tab/>
      </w:r>
      <w:r>
        <w:rPr>
          <w:rFonts w:hint="eastAsia"/>
        </w:rPr>
        <w:t>ліризм</w:t>
      </w:r>
      <w:r>
        <w:t xml:space="preserve"> </w:t>
      </w:r>
      <w:r>
        <w:rPr>
          <w:rFonts w:hint="eastAsia"/>
        </w:rPr>
        <w:t>є</w:t>
      </w:r>
      <w:r>
        <w:t xml:space="preserve"> </w:t>
      </w:r>
      <w:r>
        <w:rPr>
          <w:rFonts w:hint="eastAsia"/>
        </w:rPr>
        <w:t>фактурне</w:t>
      </w:r>
      <w:r>
        <w:t>-</w:t>
      </w:r>
      <w:r>
        <w:rPr>
          <w:rFonts w:hint="eastAsia"/>
        </w:rPr>
        <w:t>конструктивне</w:t>
      </w:r>
      <w:r>
        <w:t xml:space="preserve"> </w:t>
      </w:r>
      <w:r>
        <w:rPr>
          <w:rFonts w:hint="eastAsia"/>
        </w:rPr>
        <w:t>принципове</w:t>
      </w:r>
      <w:r>
        <w:t xml:space="preserve"> </w:t>
      </w:r>
      <w:r>
        <w:rPr>
          <w:rFonts w:hint="eastAsia"/>
        </w:rPr>
        <w:t>«</w:t>
      </w:r>
      <w:r>
        <w:rPr>
          <w:rFonts w:hint="eastAsia"/>
        </w:rPr>
        <w:t>спрощення</w:t>
      </w:r>
      <w:r>
        <w:rPr>
          <w:rFonts w:hint="eastAsia"/>
        </w:rPr>
        <w:t>»</w:t>
      </w:r>
      <w:r>
        <w:t xml:space="preserve"> </w:t>
      </w:r>
      <w:r>
        <w:rPr>
          <w:rFonts w:hint="eastAsia"/>
        </w:rPr>
        <w:t>поряд</w:t>
      </w:r>
      <w:r>
        <w:t xml:space="preserve"> </w:t>
      </w:r>
      <w:r>
        <w:rPr>
          <w:rFonts w:hint="eastAsia"/>
        </w:rPr>
        <w:t>з</w:t>
      </w:r>
      <w:r>
        <w:t xml:space="preserve"> </w:t>
      </w:r>
      <w:r>
        <w:rPr>
          <w:rFonts w:hint="eastAsia"/>
        </w:rPr>
        <w:t>драматичними</w:t>
      </w:r>
      <w:r>
        <w:t xml:space="preserve"> </w:t>
      </w:r>
      <w:r>
        <w:rPr>
          <w:rFonts w:hint="eastAsia"/>
        </w:rPr>
        <w:t>нагромадженнями</w:t>
      </w:r>
      <w:r>
        <w:t>-</w:t>
      </w:r>
      <w:r>
        <w:rPr>
          <w:rFonts w:hint="eastAsia"/>
        </w:rPr>
        <w:t>протиставленнями</w:t>
      </w:r>
      <w:r>
        <w:t xml:space="preserve">, </w:t>
      </w:r>
      <w:r>
        <w:rPr>
          <w:rFonts w:hint="eastAsia"/>
        </w:rPr>
        <w:t>але</w:t>
      </w:r>
      <w:r>
        <w:t xml:space="preserve"> </w:t>
      </w:r>
      <w:r>
        <w:rPr>
          <w:rFonts w:hint="eastAsia"/>
        </w:rPr>
        <w:t>в</w:t>
      </w:r>
      <w:r>
        <w:t xml:space="preserve"> </w:t>
      </w:r>
      <w:r>
        <w:rPr>
          <w:rFonts w:hint="eastAsia"/>
        </w:rPr>
        <w:t>руслі</w:t>
      </w:r>
      <w:r>
        <w:t xml:space="preserve"> </w:t>
      </w:r>
      <w:r>
        <w:rPr>
          <w:rFonts w:hint="eastAsia"/>
        </w:rPr>
        <w:t>високої</w:t>
      </w:r>
      <w:r>
        <w:t xml:space="preserve"> </w:t>
      </w:r>
      <w:r>
        <w:rPr>
          <w:rFonts w:hint="eastAsia"/>
        </w:rPr>
        <w:t>простоти</w:t>
      </w:r>
      <w:r>
        <w:t xml:space="preserve"> </w:t>
      </w:r>
      <w:r>
        <w:rPr>
          <w:rFonts w:hint="eastAsia"/>
        </w:rPr>
        <w:t>символіки</w:t>
      </w:r>
      <w:r>
        <w:t xml:space="preserve"> </w:t>
      </w:r>
      <w:r>
        <w:rPr>
          <w:rFonts w:hint="eastAsia"/>
        </w:rPr>
        <w:t>мелодійного</w:t>
      </w:r>
      <w:r>
        <w:t xml:space="preserve"> </w:t>
      </w:r>
      <w:r>
        <w:rPr>
          <w:rFonts w:hint="eastAsia"/>
        </w:rPr>
        <w:t>«</w:t>
      </w:r>
      <w:r>
        <w:rPr>
          <w:rFonts w:hint="eastAsia"/>
        </w:rPr>
        <w:t>ходіння</w:t>
      </w:r>
      <w:r>
        <w:t xml:space="preserve"> </w:t>
      </w:r>
      <w:r>
        <w:rPr>
          <w:rFonts w:hint="eastAsia"/>
        </w:rPr>
        <w:t>кругами</w:t>
      </w:r>
      <w:r>
        <w:rPr>
          <w:rFonts w:hint="eastAsia"/>
        </w:rPr>
        <w:t>»</w:t>
      </w:r>
      <w:r>
        <w:t xml:space="preserve">, </w:t>
      </w:r>
      <w:r>
        <w:rPr>
          <w:rFonts w:hint="eastAsia"/>
        </w:rPr>
        <w:t>що</w:t>
      </w:r>
      <w:r>
        <w:t xml:space="preserve"> </w:t>
      </w:r>
      <w:r>
        <w:rPr>
          <w:rFonts w:hint="eastAsia"/>
        </w:rPr>
        <w:t>є</w:t>
      </w:r>
      <w:r>
        <w:t xml:space="preserve"> </w:t>
      </w:r>
      <w:r>
        <w:rPr>
          <w:rFonts w:hint="eastAsia"/>
        </w:rPr>
        <w:t>само</w:t>
      </w:r>
      <w:r>
        <w:t xml:space="preserve"> </w:t>
      </w:r>
      <w:r>
        <w:rPr>
          <w:rFonts w:hint="eastAsia"/>
        </w:rPr>
        <w:t>по</w:t>
      </w:r>
      <w:r>
        <w:t xml:space="preserve"> </w:t>
      </w:r>
      <w:r>
        <w:rPr>
          <w:rFonts w:hint="eastAsia"/>
        </w:rPr>
        <w:t>собі</w:t>
      </w:r>
      <w:r>
        <w:t xml:space="preserve"> </w:t>
      </w:r>
      <w:r>
        <w:rPr>
          <w:rFonts w:hint="eastAsia"/>
        </w:rPr>
        <w:t>Богопоминальний</w:t>
      </w:r>
      <w:r>
        <w:t xml:space="preserve"> </w:t>
      </w:r>
      <w:r>
        <w:rPr>
          <w:rFonts w:hint="eastAsia"/>
        </w:rPr>
        <w:t>акт</w:t>
      </w:r>
      <w:r>
        <w:t xml:space="preserve">, </w:t>
      </w:r>
      <w:r>
        <w:rPr>
          <w:rFonts w:hint="eastAsia"/>
        </w:rPr>
        <w:t>в</w:t>
      </w:r>
      <w:r>
        <w:t xml:space="preserve"> </w:t>
      </w:r>
      <w:r>
        <w:rPr>
          <w:rFonts w:hint="eastAsia"/>
        </w:rPr>
        <w:t>якому</w:t>
      </w:r>
      <w:r>
        <w:t xml:space="preserve"> </w:t>
      </w:r>
      <w:r>
        <w:rPr>
          <w:rFonts w:hint="eastAsia"/>
        </w:rPr>
        <w:t>не</w:t>
      </w:r>
      <w:r>
        <w:t xml:space="preserve"> </w:t>
      </w:r>
      <w:r>
        <w:rPr>
          <w:rFonts w:hint="eastAsia"/>
        </w:rPr>
        <w:t>індивідуальний</w:t>
      </w:r>
      <w:r>
        <w:t xml:space="preserve">, </w:t>
      </w:r>
      <w:r>
        <w:rPr>
          <w:rFonts w:hint="eastAsia"/>
        </w:rPr>
        <w:t>але</w:t>
      </w:r>
      <w:r>
        <w:t xml:space="preserve"> </w:t>
      </w:r>
      <w:r>
        <w:rPr>
          <w:rFonts w:hint="eastAsia"/>
        </w:rPr>
        <w:t>типовий</w:t>
      </w:r>
      <w:r>
        <w:t xml:space="preserve"> </w:t>
      </w:r>
      <w:r>
        <w:rPr>
          <w:rFonts w:hint="eastAsia"/>
        </w:rPr>
        <w:t>характер</w:t>
      </w:r>
      <w:r>
        <w:t xml:space="preserve"> </w:t>
      </w:r>
      <w:r>
        <w:rPr>
          <w:rFonts w:hint="eastAsia"/>
        </w:rPr>
        <w:t>висловлювання</w:t>
      </w:r>
      <w:r>
        <w:t xml:space="preserve"> </w:t>
      </w:r>
      <w:r>
        <w:rPr>
          <w:rFonts w:hint="eastAsia"/>
        </w:rPr>
        <w:t>складає</w:t>
      </w:r>
      <w:r>
        <w:t xml:space="preserve"> </w:t>
      </w:r>
      <w:r>
        <w:rPr>
          <w:rFonts w:hint="eastAsia"/>
        </w:rPr>
        <w:t>достойне</w:t>
      </w:r>
      <w:r>
        <w:t xml:space="preserve"> </w:t>
      </w:r>
      <w:r>
        <w:rPr>
          <w:rFonts w:hint="eastAsia"/>
        </w:rPr>
        <w:t>втілення</w:t>
      </w:r>
      <w:r>
        <w:t xml:space="preserve"> </w:t>
      </w:r>
      <w:r>
        <w:rPr>
          <w:rFonts w:hint="eastAsia"/>
        </w:rPr>
        <w:t>Обраності</w:t>
      </w:r>
      <w:r>
        <w:t xml:space="preserve"> .</w:t>
      </w:r>
    </w:p>
    <w:p w14:paraId="2288B0B5" w14:textId="77777777" w:rsidR="00C60171" w:rsidRDefault="00C60171" w:rsidP="00C60171">
      <w:r>
        <w:rPr>
          <w:rFonts w:hint="eastAsia"/>
        </w:rPr>
        <w:t>У</w:t>
      </w:r>
      <w:r>
        <w:t xml:space="preserve"> </w:t>
      </w:r>
      <w:r>
        <w:rPr>
          <w:rFonts w:hint="eastAsia"/>
        </w:rPr>
        <w:t>ВИСНОВКАХ</w:t>
      </w:r>
      <w:r>
        <w:t xml:space="preserve"> </w:t>
      </w:r>
      <w:r>
        <w:rPr>
          <w:rFonts w:hint="eastAsia"/>
        </w:rPr>
        <w:t>дисертації</w:t>
      </w:r>
      <w:r>
        <w:t xml:space="preserve"> </w:t>
      </w:r>
      <w:r>
        <w:rPr>
          <w:rFonts w:hint="eastAsia"/>
        </w:rPr>
        <w:t>містяться</w:t>
      </w:r>
      <w:r>
        <w:t xml:space="preserve"> </w:t>
      </w:r>
      <w:r>
        <w:rPr>
          <w:rFonts w:hint="eastAsia"/>
        </w:rPr>
        <w:t>результати</w:t>
      </w:r>
      <w:r>
        <w:t xml:space="preserve"> </w:t>
      </w:r>
      <w:r>
        <w:rPr>
          <w:rFonts w:hint="eastAsia"/>
        </w:rPr>
        <w:t>узагальнення</w:t>
      </w:r>
      <w:r>
        <w:t xml:space="preserve"> </w:t>
      </w:r>
      <w:r>
        <w:rPr>
          <w:rFonts w:hint="eastAsia"/>
        </w:rPr>
        <w:t>теоретичного</w:t>
      </w:r>
      <w:r>
        <w:t xml:space="preserve"> </w:t>
      </w:r>
      <w:r>
        <w:rPr>
          <w:rFonts w:hint="eastAsia"/>
        </w:rPr>
        <w:t>й</w:t>
      </w:r>
      <w:r>
        <w:t xml:space="preserve"> </w:t>
      </w:r>
      <w:r>
        <w:rPr>
          <w:rFonts w:hint="eastAsia"/>
        </w:rPr>
        <w:t>аналітично</w:t>
      </w:r>
      <w:r>
        <w:t>-</w:t>
      </w:r>
      <w:r>
        <w:rPr>
          <w:rFonts w:hint="eastAsia"/>
        </w:rPr>
        <w:t>творчого</w:t>
      </w:r>
      <w:r>
        <w:t xml:space="preserve"> </w:t>
      </w:r>
      <w:r>
        <w:rPr>
          <w:rFonts w:hint="eastAsia"/>
        </w:rPr>
        <w:t>значення</w:t>
      </w:r>
      <w:r>
        <w:t xml:space="preserve">. </w:t>
      </w:r>
      <w:r>
        <w:rPr>
          <w:rFonts w:hint="eastAsia"/>
        </w:rPr>
        <w:t>Зроблена</w:t>
      </w:r>
      <w:r>
        <w:t xml:space="preserve"> </w:t>
      </w:r>
      <w:r>
        <w:rPr>
          <w:rFonts w:hint="eastAsia"/>
        </w:rPr>
        <w:t>у</w:t>
      </w:r>
      <w:r>
        <w:t xml:space="preserve"> </w:t>
      </w:r>
      <w:r>
        <w:rPr>
          <w:rFonts w:hint="eastAsia"/>
        </w:rPr>
        <w:t>дослідженні</w:t>
      </w:r>
      <w:r>
        <w:t xml:space="preserve"> </w:t>
      </w:r>
      <w:r>
        <w:rPr>
          <w:rFonts w:hint="eastAsia"/>
        </w:rPr>
        <w:t>систематизація</w:t>
      </w:r>
      <w:r>
        <w:t xml:space="preserve"> </w:t>
      </w:r>
      <w:r>
        <w:rPr>
          <w:rFonts w:hint="eastAsia"/>
        </w:rPr>
        <w:t>відомостей</w:t>
      </w:r>
      <w:r>
        <w:t xml:space="preserve"> </w:t>
      </w:r>
      <w:r>
        <w:rPr>
          <w:rFonts w:hint="eastAsia"/>
        </w:rPr>
        <w:t>щодо</w:t>
      </w:r>
      <w:r>
        <w:t xml:space="preserve"> </w:t>
      </w:r>
      <w:r>
        <w:rPr>
          <w:rFonts w:hint="eastAsia"/>
        </w:rPr>
        <w:t>трактування</w:t>
      </w:r>
      <w:r>
        <w:t xml:space="preserve"> </w:t>
      </w:r>
      <w:r>
        <w:rPr>
          <w:rFonts w:hint="eastAsia"/>
        </w:rPr>
        <w:t>ліричного</w:t>
      </w:r>
      <w:r>
        <w:t xml:space="preserve"> </w:t>
      </w:r>
      <w:r>
        <w:rPr>
          <w:rFonts w:hint="eastAsia"/>
        </w:rPr>
        <w:t>начала</w:t>
      </w:r>
      <w:r>
        <w:t xml:space="preserve"> </w:t>
      </w:r>
      <w:r>
        <w:rPr>
          <w:rFonts w:hint="eastAsia"/>
        </w:rPr>
        <w:t>вираження</w:t>
      </w:r>
      <w:r>
        <w:t xml:space="preserve"> </w:t>
      </w:r>
      <w:r>
        <w:rPr>
          <w:rFonts w:hint="eastAsia"/>
        </w:rPr>
        <w:t>обгрунтувала</w:t>
      </w:r>
      <w:r>
        <w:t xml:space="preserve"> </w:t>
      </w:r>
      <w:r>
        <w:rPr>
          <w:rFonts w:hint="eastAsia"/>
        </w:rPr>
        <w:t>суто</w:t>
      </w:r>
      <w:r>
        <w:t xml:space="preserve"> </w:t>
      </w:r>
      <w:r>
        <w:rPr>
          <w:rFonts w:hint="eastAsia"/>
        </w:rPr>
        <w:t>музичний</w:t>
      </w:r>
      <w:r>
        <w:t xml:space="preserve"> </w:t>
      </w:r>
      <w:r>
        <w:rPr>
          <w:rFonts w:hint="eastAsia"/>
        </w:rPr>
        <w:t>виток</w:t>
      </w:r>
      <w:r>
        <w:t xml:space="preserve"> </w:t>
      </w:r>
      <w:r>
        <w:rPr>
          <w:rFonts w:hint="eastAsia"/>
        </w:rPr>
        <w:t>того</w:t>
      </w:r>
      <w:r>
        <w:t xml:space="preserve"> </w:t>
      </w:r>
      <w:r>
        <w:rPr>
          <w:rFonts w:hint="eastAsia"/>
        </w:rPr>
        <w:t>роду</w:t>
      </w:r>
      <w:r>
        <w:t xml:space="preserve"> </w:t>
      </w:r>
      <w:r>
        <w:rPr>
          <w:rFonts w:hint="eastAsia"/>
        </w:rPr>
        <w:t>виразності</w:t>
      </w:r>
      <w:r>
        <w:t xml:space="preserve">, </w:t>
      </w:r>
      <w:r>
        <w:rPr>
          <w:rFonts w:hint="eastAsia"/>
        </w:rPr>
        <w:t>що</w:t>
      </w:r>
      <w:r>
        <w:t xml:space="preserve"> </w:t>
      </w:r>
      <w:r>
        <w:rPr>
          <w:rFonts w:hint="eastAsia"/>
        </w:rPr>
        <w:t>концентрується</w:t>
      </w:r>
      <w:r>
        <w:t xml:space="preserve"> </w:t>
      </w:r>
      <w:r>
        <w:rPr>
          <w:rFonts w:hint="eastAsia"/>
        </w:rPr>
        <w:t>у</w:t>
      </w:r>
      <w:r>
        <w:t xml:space="preserve"> </w:t>
      </w:r>
      <w:r>
        <w:rPr>
          <w:rFonts w:hint="eastAsia"/>
        </w:rPr>
        <w:t>жіночому</w:t>
      </w:r>
      <w:r>
        <w:t xml:space="preserve"> </w:t>
      </w:r>
      <w:r>
        <w:rPr>
          <w:rFonts w:hint="eastAsia"/>
        </w:rPr>
        <w:t>переломленні</w:t>
      </w:r>
      <w:r>
        <w:t xml:space="preserve"> - </w:t>
      </w:r>
      <w:r>
        <w:rPr>
          <w:rFonts w:hint="eastAsia"/>
        </w:rPr>
        <w:t>в</w:t>
      </w:r>
      <w:r>
        <w:t xml:space="preserve"> </w:t>
      </w:r>
      <w:r>
        <w:rPr>
          <w:rFonts w:hint="eastAsia"/>
        </w:rPr>
        <w:t>європейській</w:t>
      </w:r>
      <w:r>
        <w:t xml:space="preserve"> </w:t>
      </w:r>
      <w:r>
        <w:rPr>
          <w:rFonts w:hint="eastAsia"/>
        </w:rPr>
        <w:t>і</w:t>
      </w:r>
      <w:r>
        <w:t xml:space="preserve"> </w:t>
      </w:r>
      <w:r>
        <w:rPr>
          <w:rFonts w:hint="eastAsia"/>
        </w:rPr>
        <w:t>східній</w:t>
      </w:r>
      <w:r>
        <w:t xml:space="preserve"> </w:t>
      </w:r>
      <w:r>
        <w:rPr>
          <w:rFonts w:hint="eastAsia"/>
        </w:rPr>
        <w:t>традиціях</w:t>
      </w:r>
      <w:r>
        <w:t xml:space="preserve"> </w:t>
      </w:r>
      <w:r>
        <w:rPr>
          <w:rFonts w:hint="eastAsia"/>
        </w:rPr>
        <w:t>у</w:t>
      </w:r>
      <w:r>
        <w:t xml:space="preserve"> </w:t>
      </w:r>
      <w:r>
        <w:rPr>
          <w:rFonts w:hint="eastAsia"/>
        </w:rPr>
        <w:t>сакральній</w:t>
      </w:r>
      <w:r>
        <w:t xml:space="preserve"> </w:t>
      </w:r>
      <w:r>
        <w:rPr>
          <w:rFonts w:hint="eastAsia"/>
        </w:rPr>
        <w:t>архетиповій</w:t>
      </w:r>
      <w:r>
        <w:t xml:space="preserve"> </w:t>
      </w:r>
      <w:r>
        <w:rPr>
          <w:rFonts w:hint="eastAsia"/>
        </w:rPr>
        <w:t>типології</w:t>
      </w:r>
      <w:r>
        <w:t xml:space="preserve"> </w:t>
      </w:r>
      <w:r>
        <w:rPr>
          <w:rFonts w:hint="eastAsia"/>
        </w:rPr>
        <w:t>аніма</w:t>
      </w:r>
      <w:r>
        <w:t xml:space="preserve">, </w:t>
      </w:r>
      <w:r>
        <w:rPr>
          <w:rFonts w:hint="eastAsia"/>
        </w:rPr>
        <w:t>жіночого</w:t>
      </w:r>
      <w:r>
        <w:t xml:space="preserve"> </w:t>
      </w:r>
      <w:r>
        <w:rPr>
          <w:rFonts w:hint="eastAsia"/>
        </w:rPr>
        <w:t>в</w:t>
      </w:r>
      <w:r>
        <w:t xml:space="preserve"> </w:t>
      </w:r>
      <w:r>
        <w:rPr>
          <w:rFonts w:hint="eastAsia"/>
        </w:rPr>
        <w:t>чоловічому</w:t>
      </w:r>
      <w:r>
        <w:t xml:space="preserve">, </w:t>
      </w:r>
      <w:r>
        <w:rPr>
          <w:rFonts w:hint="eastAsia"/>
        </w:rPr>
        <w:t>а</w:t>
      </w:r>
      <w:r>
        <w:t xml:space="preserve"> </w:t>
      </w:r>
      <w:r>
        <w:rPr>
          <w:rFonts w:hint="eastAsia"/>
        </w:rPr>
        <w:t>згодом</w:t>
      </w:r>
      <w:r>
        <w:t xml:space="preserve">, </w:t>
      </w:r>
      <w:r>
        <w:rPr>
          <w:rFonts w:hint="eastAsia"/>
        </w:rPr>
        <w:t>у</w:t>
      </w:r>
      <w:r>
        <w:t xml:space="preserve"> </w:t>
      </w:r>
      <w:r>
        <w:rPr>
          <w:rFonts w:hint="eastAsia"/>
        </w:rPr>
        <w:t>секуляризованому</w:t>
      </w:r>
      <w:r>
        <w:t xml:space="preserve"> </w:t>
      </w:r>
      <w:r>
        <w:rPr>
          <w:rFonts w:hint="eastAsia"/>
        </w:rPr>
        <w:t>театральному</w:t>
      </w:r>
      <w:r>
        <w:t xml:space="preserve"> </w:t>
      </w:r>
      <w:r>
        <w:rPr>
          <w:rFonts w:hint="eastAsia"/>
        </w:rPr>
        <w:t>втіленні</w:t>
      </w:r>
      <w:r>
        <w:t xml:space="preserve"> </w:t>
      </w:r>
      <w:r>
        <w:rPr>
          <w:rFonts w:hint="eastAsia"/>
        </w:rPr>
        <w:t>через</w:t>
      </w:r>
      <w:r>
        <w:t xml:space="preserve"> </w:t>
      </w:r>
      <w:r>
        <w:rPr>
          <w:rFonts w:hint="eastAsia"/>
        </w:rPr>
        <w:t>анімус</w:t>
      </w:r>
      <w:r>
        <w:t xml:space="preserve">, </w:t>
      </w:r>
      <w:r>
        <w:rPr>
          <w:rFonts w:hint="eastAsia"/>
        </w:rPr>
        <w:t>чоловічого</w:t>
      </w:r>
      <w:r>
        <w:t xml:space="preserve"> </w:t>
      </w:r>
      <w:r>
        <w:rPr>
          <w:rFonts w:hint="eastAsia"/>
        </w:rPr>
        <w:t>у</w:t>
      </w:r>
      <w:r>
        <w:t xml:space="preserve"> </w:t>
      </w:r>
      <w:r>
        <w:rPr>
          <w:rFonts w:hint="eastAsia"/>
        </w:rPr>
        <w:t>жіночому</w:t>
      </w:r>
      <w:r>
        <w:t xml:space="preserve">. </w:t>
      </w:r>
      <w:r>
        <w:rPr>
          <w:rFonts w:hint="eastAsia"/>
        </w:rPr>
        <w:t>Останнє</w:t>
      </w:r>
      <w:r>
        <w:t xml:space="preserve"> </w:t>
      </w:r>
      <w:r>
        <w:rPr>
          <w:rFonts w:hint="eastAsia"/>
        </w:rPr>
        <w:t>стосується</w:t>
      </w:r>
      <w:r>
        <w:t xml:space="preserve"> </w:t>
      </w:r>
      <w:r>
        <w:rPr>
          <w:rFonts w:hint="eastAsia"/>
        </w:rPr>
        <w:t>європейської</w:t>
      </w:r>
      <w:r>
        <w:t xml:space="preserve"> </w:t>
      </w:r>
      <w:r>
        <w:rPr>
          <w:rFonts w:hint="eastAsia"/>
        </w:rPr>
        <w:t>оперної</w:t>
      </w:r>
      <w:r>
        <w:t xml:space="preserve"> </w:t>
      </w:r>
      <w:r>
        <w:rPr>
          <w:rFonts w:hint="eastAsia"/>
        </w:rPr>
        <w:t>експансії</w:t>
      </w:r>
      <w:r>
        <w:t xml:space="preserve"> </w:t>
      </w:r>
      <w:r>
        <w:rPr>
          <w:rFonts w:hint="eastAsia"/>
        </w:rPr>
        <w:t>ХІХ</w:t>
      </w:r>
      <w:r>
        <w:t xml:space="preserve"> </w:t>
      </w:r>
      <w:r>
        <w:rPr>
          <w:rFonts w:hint="eastAsia"/>
        </w:rPr>
        <w:t>ст</w:t>
      </w:r>
      <w:r>
        <w:t xml:space="preserve">., </w:t>
      </w:r>
      <w:r>
        <w:rPr>
          <w:rFonts w:hint="eastAsia"/>
        </w:rPr>
        <w:t>коли</w:t>
      </w:r>
      <w:r>
        <w:t xml:space="preserve"> </w:t>
      </w:r>
      <w:r>
        <w:rPr>
          <w:rFonts w:hint="eastAsia"/>
        </w:rPr>
        <w:t>жіночі</w:t>
      </w:r>
      <w:r>
        <w:t xml:space="preserve"> </w:t>
      </w:r>
      <w:r>
        <w:rPr>
          <w:rFonts w:hint="eastAsia"/>
        </w:rPr>
        <w:t>голоси</w:t>
      </w:r>
      <w:r>
        <w:t xml:space="preserve"> </w:t>
      </w:r>
      <w:r>
        <w:rPr>
          <w:rFonts w:hint="eastAsia"/>
        </w:rPr>
        <w:t>типу</w:t>
      </w:r>
      <w:r>
        <w:t xml:space="preserve"> </w:t>
      </w:r>
      <w:r>
        <w:rPr>
          <w:rFonts w:hint="eastAsia"/>
        </w:rPr>
        <w:t>«</w:t>
      </w:r>
      <w:r>
        <w:rPr>
          <w:rFonts w:hint="eastAsia"/>
        </w:rPr>
        <w:t>россінієвських</w:t>
      </w:r>
      <w:r>
        <w:t xml:space="preserve"> </w:t>
      </w:r>
      <w:r>
        <w:rPr>
          <w:rFonts w:hint="eastAsia"/>
        </w:rPr>
        <w:t>сопрано</w:t>
      </w:r>
      <w:r>
        <w:rPr>
          <w:rFonts w:hint="eastAsia"/>
        </w:rPr>
        <w:t>»</w:t>
      </w:r>
      <w:r>
        <w:t xml:space="preserve"> </w:t>
      </w:r>
      <w:r>
        <w:rPr>
          <w:rFonts w:hint="eastAsia"/>
        </w:rPr>
        <w:t>посіли</w:t>
      </w:r>
      <w:r>
        <w:t xml:space="preserve"> </w:t>
      </w:r>
      <w:r>
        <w:rPr>
          <w:rFonts w:hint="eastAsia"/>
        </w:rPr>
        <w:t>місце</w:t>
      </w:r>
      <w:r>
        <w:t xml:space="preserve"> </w:t>
      </w:r>
      <w:r>
        <w:rPr>
          <w:rFonts w:hint="eastAsia"/>
        </w:rPr>
        <w:t>«</w:t>
      </w:r>
      <w:r>
        <w:rPr>
          <w:rFonts w:hint="eastAsia"/>
        </w:rPr>
        <w:t>світлого</w:t>
      </w:r>
      <w:r>
        <w:t xml:space="preserve"> </w:t>
      </w:r>
      <w:r>
        <w:rPr>
          <w:rFonts w:hint="eastAsia"/>
        </w:rPr>
        <w:t>співу</w:t>
      </w:r>
      <w:r>
        <w:rPr>
          <w:rFonts w:hint="eastAsia"/>
        </w:rPr>
        <w:t>»</w:t>
      </w:r>
      <w:r>
        <w:t xml:space="preserve"> </w:t>
      </w:r>
      <w:r>
        <w:rPr>
          <w:rFonts w:hint="eastAsia"/>
        </w:rPr>
        <w:t>кастратів</w:t>
      </w:r>
      <w:r>
        <w:t>-</w:t>
      </w:r>
      <w:r>
        <w:rPr>
          <w:rFonts w:hint="eastAsia"/>
        </w:rPr>
        <w:t>фальцетистів</w:t>
      </w:r>
      <w:r>
        <w:t xml:space="preserve">, </w:t>
      </w:r>
      <w:r>
        <w:rPr>
          <w:rFonts w:hint="eastAsia"/>
        </w:rPr>
        <w:t>підготувавши</w:t>
      </w:r>
      <w:r>
        <w:t xml:space="preserve"> </w:t>
      </w:r>
      <w:r>
        <w:rPr>
          <w:rFonts w:hint="eastAsia"/>
        </w:rPr>
        <w:t>«</w:t>
      </w:r>
      <w:r>
        <w:rPr>
          <w:rFonts w:hint="eastAsia"/>
        </w:rPr>
        <w:t>ліричне</w:t>
      </w:r>
      <w:r>
        <w:t xml:space="preserve"> </w:t>
      </w:r>
      <w:r>
        <w:rPr>
          <w:rFonts w:hint="eastAsia"/>
        </w:rPr>
        <w:t>сопрано</w:t>
      </w:r>
      <w:r>
        <w:rPr>
          <w:rFonts w:hint="eastAsia"/>
        </w:rPr>
        <w:t>»</w:t>
      </w:r>
      <w:r>
        <w:t xml:space="preserve"> </w:t>
      </w:r>
      <w:r>
        <w:rPr>
          <w:rFonts w:hint="eastAsia"/>
        </w:rPr>
        <w:t>французької</w:t>
      </w:r>
      <w:r>
        <w:t xml:space="preserve"> </w:t>
      </w:r>
      <w:r>
        <w:rPr>
          <w:rFonts w:hint="eastAsia"/>
        </w:rPr>
        <w:t>ліричної</w:t>
      </w:r>
      <w:r>
        <w:t xml:space="preserve"> </w:t>
      </w:r>
      <w:r>
        <w:rPr>
          <w:rFonts w:hint="eastAsia"/>
        </w:rPr>
        <w:t>опери</w:t>
      </w:r>
      <w:r>
        <w:t xml:space="preserve"> </w:t>
      </w:r>
      <w:r>
        <w:rPr>
          <w:rFonts w:hint="eastAsia"/>
        </w:rPr>
        <w:t>як</w:t>
      </w:r>
      <w:r>
        <w:t xml:space="preserve"> </w:t>
      </w:r>
      <w:r>
        <w:rPr>
          <w:rFonts w:hint="eastAsia"/>
        </w:rPr>
        <w:t>алюзії</w:t>
      </w:r>
      <w:r>
        <w:t xml:space="preserve"> </w:t>
      </w:r>
      <w:r>
        <w:rPr>
          <w:rFonts w:hint="eastAsia"/>
        </w:rPr>
        <w:t>до</w:t>
      </w:r>
      <w:r>
        <w:t xml:space="preserve"> </w:t>
      </w:r>
      <w:r>
        <w:rPr>
          <w:rFonts w:hint="eastAsia"/>
        </w:rPr>
        <w:t>хлопчачого</w:t>
      </w:r>
      <w:r>
        <w:t xml:space="preserve"> </w:t>
      </w:r>
      <w:r>
        <w:rPr>
          <w:rFonts w:hint="eastAsia"/>
        </w:rPr>
        <w:t>дискантового</w:t>
      </w:r>
      <w:r>
        <w:t xml:space="preserve"> </w:t>
      </w:r>
      <w:r>
        <w:rPr>
          <w:rFonts w:hint="eastAsia"/>
        </w:rPr>
        <w:t>храмового</w:t>
      </w:r>
      <w:r>
        <w:t xml:space="preserve"> </w:t>
      </w:r>
      <w:r>
        <w:rPr>
          <w:rFonts w:hint="eastAsia"/>
        </w:rPr>
        <w:t>співу</w:t>
      </w:r>
      <w:r>
        <w:t>.</w:t>
      </w:r>
    </w:p>
    <w:p w14:paraId="70EFE671" w14:textId="77777777" w:rsidR="00C60171" w:rsidRDefault="00C60171" w:rsidP="00C60171">
      <w:r>
        <w:rPr>
          <w:rFonts w:hint="eastAsia"/>
        </w:rPr>
        <w:t>Узагальнені</w:t>
      </w:r>
      <w:r>
        <w:t xml:space="preserve"> </w:t>
      </w:r>
      <w:r>
        <w:rPr>
          <w:rFonts w:hint="eastAsia"/>
        </w:rPr>
        <w:t>результати</w:t>
      </w:r>
      <w:r>
        <w:t xml:space="preserve"> </w:t>
      </w:r>
      <w:r>
        <w:rPr>
          <w:rFonts w:hint="eastAsia"/>
        </w:rPr>
        <w:t>дослідження</w:t>
      </w:r>
      <w:r>
        <w:t xml:space="preserve"> </w:t>
      </w:r>
      <w:r>
        <w:rPr>
          <w:rFonts w:hint="eastAsia"/>
        </w:rPr>
        <w:t>жіночих</w:t>
      </w:r>
      <w:r>
        <w:t xml:space="preserve"> </w:t>
      </w:r>
      <w:r>
        <w:rPr>
          <w:rFonts w:hint="eastAsia"/>
        </w:rPr>
        <w:t>партій</w:t>
      </w:r>
      <w:r>
        <w:t xml:space="preserve"> </w:t>
      </w:r>
      <w:r>
        <w:rPr>
          <w:rFonts w:hint="eastAsia"/>
        </w:rPr>
        <w:t>чотирьох</w:t>
      </w:r>
      <w:r>
        <w:t xml:space="preserve"> </w:t>
      </w:r>
      <w:r>
        <w:rPr>
          <w:rFonts w:hint="eastAsia"/>
        </w:rPr>
        <w:t>видатних</w:t>
      </w:r>
      <w:r>
        <w:t xml:space="preserve"> </w:t>
      </w:r>
      <w:r>
        <w:rPr>
          <w:rFonts w:hint="eastAsia"/>
        </w:rPr>
        <w:t>композиторів</w:t>
      </w:r>
      <w:r>
        <w:t xml:space="preserve"> </w:t>
      </w:r>
      <w:r>
        <w:rPr>
          <w:rFonts w:hint="eastAsia"/>
        </w:rPr>
        <w:t>ХІХ</w:t>
      </w:r>
      <w:r>
        <w:t xml:space="preserve"> - </w:t>
      </w:r>
      <w:r>
        <w:rPr>
          <w:rFonts w:hint="eastAsia"/>
        </w:rPr>
        <w:t>початку</w:t>
      </w:r>
      <w:r>
        <w:t xml:space="preserve"> </w:t>
      </w:r>
      <w:r>
        <w:rPr>
          <w:rFonts w:hint="eastAsia"/>
        </w:rPr>
        <w:t>ХХ</w:t>
      </w:r>
      <w:r>
        <w:t xml:space="preserve"> </w:t>
      </w:r>
      <w:r>
        <w:rPr>
          <w:rFonts w:hint="eastAsia"/>
        </w:rPr>
        <w:t>ст</w:t>
      </w:r>
      <w:r>
        <w:t xml:space="preserve">. </w:t>
      </w:r>
      <w:r>
        <w:rPr>
          <w:rFonts w:hint="eastAsia"/>
        </w:rPr>
        <w:t>в</w:t>
      </w:r>
      <w:r>
        <w:t xml:space="preserve"> </w:t>
      </w:r>
      <w:r>
        <w:rPr>
          <w:rFonts w:hint="eastAsia"/>
        </w:rPr>
        <w:t>напрямі</w:t>
      </w:r>
      <w:r>
        <w:t xml:space="preserve"> </w:t>
      </w:r>
      <w:r>
        <w:rPr>
          <w:rFonts w:hint="eastAsia"/>
        </w:rPr>
        <w:t>виявлення</w:t>
      </w:r>
      <w:r>
        <w:t xml:space="preserve"> </w:t>
      </w:r>
      <w:r>
        <w:rPr>
          <w:rFonts w:hint="eastAsia"/>
        </w:rPr>
        <w:t>в</w:t>
      </w:r>
      <w:r>
        <w:t xml:space="preserve"> </w:t>
      </w:r>
      <w:r>
        <w:rPr>
          <w:rFonts w:hint="eastAsia"/>
        </w:rPr>
        <w:t>них</w:t>
      </w:r>
      <w:r>
        <w:t xml:space="preserve"> </w:t>
      </w:r>
      <w:r>
        <w:rPr>
          <w:rFonts w:hint="eastAsia"/>
        </w:rPr>
        <w:t>символічно</w:t>
      </w:r>
      <w:r>
        <w:t xml:space="preserve">- </w:t>
      </w:r>
      <w:r>
        <w:rPr>
          <w:rFonts w:hint="eastAsia"/>
        </w:rPr>
        <w:t>типологічного</w:t>
      </w:r>
      <w:r>
        <w:t xml:space="preserve"> </w:t>
      </w:r>
      <w:r>
        <w:rPr>
          <w:rFonts w:hint="eastAsia"/>
        </w:rPr>
        <w:t>та</w:t>
      </w:r>
      <w:r>
        <w:t xml:space="preserve"> </w:t>
      </w:r>
      <w:r>
        <w:rPr>
          <w:rFonts w:hint="eastAsia"/>
        </w:rPr>
        <w:t>значеннєво</w:t>
      </w:r>
      <w:r>
        <w:t>-</w:t>
      </w:r>
      <w:r>
        <w:rPr>
          <w:rFonts w:hint="eastAsia"/>
        </w:rPr>
        <w:t>стильового</w:t>
      </w:r>
      <w:r>
        <w:t xml:space="preserve"> </w:t>
      </w:r>
      <w:r>
        <w:rPr>
          <w:rFonts w:hint="eastAsia"/>
        </w:rPr>
        <w:t>втілення</w:t>
      </w:r>
      <w:r>
        <w:t xml:space="preserve"> </w:t>
      </w:r>
      <w:r>
        <w:rPr>
          <w:rFonts w:hint="eastAsia"/>
        </w:rPr>
        <w:t>феномену</w:t>
      </w:r>
      <w:r>
        <w:t xml:space="preserve"> </w:t>
      </w:r>
      <w:r>
        <w:rPr>
          <w:rFonts w:hint="eastAsia"/>
        </w:rPr>
        <w:t>оперного</w:t>
      </w:r>
      <w:r>
        <w:t xml:space="preserve"> </w:t>
      </w:r>
      <w:r>
        <w:rPr>
          <w:rFonts w:hint="eastAsia"/>
        </w:rPr>
        <w:t>ліризму</w:t>
      </w:r>
      <w:r>
        <w:t xml:space="preserve"> </w:t>
      </w:r>
      <w:r>
        <w:rPr>
          <w:rFonts w:hint="eastAsia"/>
        </w:rPr>
        <w:t>виводять</w:t>
      </w:r>
      <w:r>
        <w:t xml:space="preserve"> </w:t>
      </w:r>
      <w:r>
        <w:rPr>
          <w:rFonts w:hint="eastAsia"/>
        </w:rPr>
        <w:t>на</w:t>
      </w:r>
      <w:r>
        <w:t xml:space="preserve"> </w:t>
      </w:r>
      <w:r>
        <w:rPr>
          <w:rFonts w:hint="eastAsia"/>
        </w:rPr>
        <w:t>окреслення</w:t>
      </w:r>
      <w:r>
        <w:t xml:space="preserve"> </w:t>
      </w:r>
      <w:r>
        <w:rPr>
          <w:rFonts w:hint="eastAsia"/>
        </w:rPr>
        <w:t>базових</w:t>
      </w:r>
      <w:r>
        <w:t xml:space="preserve"> </w:t>
      </w:r>
      <w:r>
        <w:rPr>
          <w:rFonts w:hint="eastAsia"/>
        </w:rPr>
        <w:t>засобів</w:t>
      </w:r>
      <w:r>
        <w:t xml:space="preserve"> </w:t>
      </w:r>
      <w:r>
        <w:rPr>
          <w:rFonts w:hint="eastAsia"/>
        </w:rPr>
        <w:t>виразності</w:t>
      </w:r>
      <w:r>
        <w:t xml:space="preserve">, </w:t>
      </w:r>
      <w:r>
        <w:rPr>
          <w:rFonts w:hint="eastAsia"/>
        </w:rPr>
        <w:t>якими</w:t>
      </w:r>
      <w:r>
        <w:t xml:space="preserve"> </w:t>
      </w:r>
      <w:r>
        <w:rPr>
          <w:rFonts w:hint="eastAsia"/>
        </w:rPr>
        <w:t>здійснений</w:t>
      </w:r>
      <w:r>
        <w:t xml:space="preserve"> </w:t>
      </w:r>
      <w:r>
        <w:rPr>
          <w:rFonts w:hint="eastAsia"/>
        </w:rPr>
        <w:t>«</w:t>
      </w:r>
      <w:r>
        <w:rPr>
          <w:rFonts w:hint="eastAsia"/>
        </w:rPr>
        <w:t>ліричний</w:t>
      </w:r>
      <w:r>
        <w:t xml:space="preserve"> </w:t>
      </w:r>
      <w:r>
        <w:rPr>
          <w:rFonts w:hint="eastAsia"/>
        </w:rPr>
        <w:t>потік</w:t>
      </w:r>
      <w:r>
        <w:rPr>
          <w:rFonts w:hint="eastAsia"/>
        </w:rPr>
        <w:t>»</w:t>
      </w:r>
      <w:r>
        <w:t xml:space="preserve"> </w:t>
      </w:r>
      <w:r>
        <w:rPr>
          <w:rFonts w:hint="eastAsia"/>
        </w:rPr>
        <w:t>специфічно</w:t>
      </w:r>
      <w:r>
        <w:t xml:space="preserve"> </w:t>
      </w:r>
      <w:r>
        <w:rPr>
          <w:rFonts w:hint="eastAsia"/>
        </w:rPr>
        <w:t>жіночого</w:t>
      </w:r>
      <w:r>
        <w:t xml:space="preserve"> </w:t>
      </w:r>
      <w:r>
        <w:rPr>
          <w:rFonts w:hint="eastAsia"/>
        </w:rPr>
        <w:t>його</w:t>
      </w:r>
      <w:r>
        <w:t xml:space="preserve"> </w:t>
      </w:r>
      <w:r>
        <w:rPr>
          <w:rFonts w:hint="eastAsia"/>
        </w:rPr>
        <w:t>співацького</w:t>
      </w:r>
      <w:r>
        <w:t xml:space="preserve"> </w:t>
      </w:r>
      <w:r>
        <w:rPr>
          <w:rFonts w:hint="eastAsia"/>
        </w:rPr>
        <w:t>втілення</w:t>
      </w:r>
      <w:r>
        <w:t>.</w:t>
      </w:r>
    </w:p>
    <w:p w14:paraId="3E688353" w14:textId="77777777" w:rsidR="00C60171" w:rsidRDefault="00C60171" w:rsidP="00C60171">
      <w:r>
        <w:rPr>
          <w:rFonts w:hint="eastAsia"/>
        </w:rPr>
        <w:t>Виділені</w:t>
      </w:r>
      <w:r>
        <w:t xml:space="preserve"> </w:t>
      </w:r>
      <w:r>
        <w:rPr>
          <w:rFonts w:hint="eastAsia"/>
        </w:rPr>
        <w:t>змінності</w:t>
      </w:r>
      <w:r>
        <w:t xml:space="preserve"> </w:t>
      </w:r>
      <w:r>
        <w:rPr>
          <w:rFonts w:hint="eastAsia"/>
        </w:rPr>
        <w:t>наближення</w:t>
      </w:r>
      <w:r>
        <w:t xml:space="preserve"> </w:t>
      </w:r>
      <w:r>
        <w:rPr>
          <w:rFonts w:hint="eastAsia"/>
        </w:rPr>
        <w:t>до</w:t>
      </w:r>
      <w:r>
        <w:t xml:space="preserve"> </w:t>
      </w:r>
      <w:r>
        <w:rPr>
          <w:rFonts w:hint="eastAsia"/>
        </w:rPr>
        <w:t>архетипових</w:t>
      </w:r>
      <w:r>
        <w:t xml:space="preserve"> </w:t>
      </w:r>
      <w:r>
        <w:rPr>
          <w:rFonts w:hint="eastAsia"/>
        </w:rPr>
        <w:t>формул</w:t>
      </w:r>
      <w:r>
        <w:t xml:space="preserve"> </w:t>
      </w:r>
      <w:r>
        <w:rPr>
          <w:rFonts w:hint="eastAsia"/>
        </w:rPr>
        <w:t>анімус</w:t>
      </w:r>
      <w:r>
        <w:t xml:space="preserve"> - </w:t>
      </w:r>
      <w:r>
        <w:rPr>
          <w:rFonts w:hint="eastAsia"/>
        </w:rPr>
        <w:t>аніма</w:t>
      </w:r>
      <w:r>
        <w:t xml:space="preserve"> (</w:t>
      </w:r>
      <w:r>
        <w:rPr>
          <w:rFonts w:hint="eastAsia"/>
        </w:rPr>
        <w:t>чоловіче</w:t>
      </w:r>
      <w:r>
        <w:t xml:space="preserve"> </w:t>
      </w:r>
      <w:r>
        <w:rPr>
          <w:rFonts w:hint="eastAsia"/>
        </w:rPr>
        <w:t>в</w:t>
      </w:r>
      <w:r>
        <w:t xml:space="preserve"> </w:t>
      </w:r>
      <w:r>
        <w:rPr>
          <w:rFonts w:hint="eastAsia"/>
        </w:rPr>
        <w:t>жіночому</w:t>
      </w:r>
      <w:r>
        <w:t xml:space="preserve"> - </w:t>
      </w:r>
      <w:r>
        <w:rPr>
          <w:rFonts w:hint="eastAsia"/>
        </w:rPr>
        <w:t>жіноче</w:t>
      </w:r>
      <w:r>
        <w:t xml:space="preserve"> </w:t>
      </w:r>
      <w:r>
        <w:rPr>
          <w:rFonts w:hint="eastAsia"/>
        </w:rPr>
        <w:t>в</w:t>
      </w:r>
      <w:r>
        <w:t xml:space="preserve"> </w:t>
      </w:r>
      <w:r>
        <w:rPr>
          <w:rFonts w:hint="eastAsia"/>
        </w:rPr>
        <w:t>чоловічому</w:t>
      </w:r>
      <w:r>
        <w:t xml:space="preserve">), </w:t>
      </w:r>
      <w:r>
        <w:rPr>
          <w:rFonts w:hint="eastAsia"/>
        </w:rPr>
        <w:t>задіяних</w:t>
      </w:r>
      <w:r>
        <w:t xml:space="preserve"> </w:t>
      </w:r>
      <w:r>
        <w:rPr>
          <w:rFonts w:hint="eastAsia"/>
        </w:rPr>
        <w:t>типологією</w:t>
      </w:r>
      <w:r>
        <w:t xml:space="preserve"> </w:t>
      </w:r>
      <w:r>
        <w:rPr>
          <w:rFonts w:hint="eastAsia"/>
        </w:rPr>
        <w:t>церковного</w:t>
      </w:r>
      <w:r>
        <w:t xml:space="preserve"> </w:t>
      </w:r>
      <w:r>
        <w:rPr>
          <w:rFonts w:hint="eastAsia"/>
        </w:rPr>
        <w:t>витоку</w:t>
      </w:r>
      <w:r>
        <w:t xml:space="preserve"> </w:t>
      </w:r>
      <w:r>
        <w:rPr>
          <w:rFonts w:hint="eastAsia"/>
        </w:rPr>
        <w:t>оперності</w:t>
      </w:r>
      <w:r>
        <w:t>.</w:t>
      </w:r>
    </w:p>
    <w:p w14:paraId="4A82CDCF" w14:textId="77777777" w:rsidR="00C60171" w:rsidRDefault="00C60171" w:rsidP="00C60171">
      <w:r>
        <w:rPr>
          <w:rFonts w:hint="eastAsia"/>
        </w:rPr>
        <w:t>Ліризм</w:t>
      </w:r>
      <w:r>
        <w:t xml:space="preserve"> </w:t>
      </w:r>
      <w:r>
        <w:rPr>
          <w:rFonts w:hint="eastAsia"/>
        </w:rPr>
        <w:t>як</w:t>
      </w:r>
      <w:r>
        <w:t xml:space="preserve"> </w:t>
      </w:r>
      <w:r>
        <w:rPr>
          <w:rFonts w:hint="eastAsia"/>
        </w:rPr>
        <w:t>мелодійне</w:t>
      </w:r>
      <w:r>
        <w:t xml:space="preserve"> </w:t>
      </w:r>
      <w:r>
        <w:rPr>
          <w:rFonts w:hint="eastAsia"/>
        </w:rPr>
        <w:t>багатство</w:t>
      </w:r>
      <w:r>
        <w:t xml:space="preserve"> </w:t>
      </w:r>
      <w:r>
        <w:rPr>
          <w:rFonts w:hint="eastAsia"/>
        </w:rPr>
        <w:t>розгортання</w:t>
      </w:r>
      <w:r>
        <w:t xml:space="preserve"> </w:t>
      </w:r>
      <w:r>
        <w:rPr>
          <w:rFonts w:hint="eastAsia"/>
        </w:rPr>
        <w:t>розспівування</w:t>
      </w:r>
      <w:r>
        <w:t xml:space="preserve"> </w:t>
      </w:r>
      <w:r>
        <w:rPr>
          <w:rFonts w:hint="eastAsia"/>
        </w:rPr>
        <w:t>і</w:t>
      </w:r>
      <w:r>
        <w:t xml:space="preserve"> </w:t>
      </w:r>
      <w:r>
        <w:rPr>
          <w:rFonts w:hint="eastAsia"/>
        </w:rPr>
        <w:t>в</w:t>
      </w:r>
      <w:r>
        <w:t xml:space="preserve"> </w:t>
      </w:r>
      <w:r>
        <w:rPr>
          <w:rFonts w:hint="eastAsia"/>
        </w:rPr>
        <w:t>цьому</w:t>
      </w:r>
      <w:r>
        <w:t xml:space="preserve"> </w:t>
      </w:r>
      <w:r>
        <w:rPr>
          <w:rFonts w:hint="eastAsia"/>
        </w:rPr>
        <w:t>вигляді</w:t>
      </w:r>
      <w:r>
        <w:t xml:space="preserve"> </w:t>
      </w:r>
      <w:r>
        <w:rPr>
          <w:rFonts w:hint="eastAsia"/>
        </w:rPr>
        <w:t>безпосередньо</w:t>
      </w:r>
      <w:r>
        <w:t xml:space="preserve"> </w:t>
      </w:r>
      <w:r>
        <w:rPr>
          <w:rFonts w:hint="eastAsia"/>
        </w:rPr>
        <w:t>вихідного</w:t>
      </w:r>
      <w:r>
        <w:t xml:space="preserve"> </w:t>
      </w:r>
      <w:r>
        <w:rPr>
          <w:rFonts w:hint="eastAsia"/>
        </w:rPr>
        <w:t>із</w:t>
      </w:r>
      <w:r>
        <w:t xml:space="preserve"> </w:t>
      </w:r>
      <w:r>
        <w:rPr>
          <w:rFonts w:hint="eastAsia"/>
        </w:rPr>
        <w:t>сакрального</w:t>
      </w:r>
      <w:r>
        <w:t>-</w:t>
      </w:r>
      <w:r>
        <w:rPr>
          <w:rFonts w:hint="eastAsia"/>
        </w:rPr>
        <w:t>церковного</w:t>
      </w:r>
      <w:r>
        <w:t xml:space="preserve"> </w:t>
      </w:r>
      <w:r>
        <w:rPr>
          <w:rFonts w:hint="eastAsia"/>
        </w:rPr>
        <w:t>джерела</w:t>
      </w:r>
      <w:r>
        <w:t xml:space="preserve"> </w:t>
      </w:r>
      <w:r>
        <w:rPr>
          <w:rFonts w:hint="eastAsia"/>
        </w:rPr>
        <w:t>безпосередньо</w:t>
      </w:r>
      <w:r>
        <w:t xml:space="preserve"> </w:t>
      </w:r>
      <w:r>
        <w:rPr>
          <w:rFonts w:hint="eastAsia"/>
        </w:rPr>
        <w:t>втілюється</w:t>
      </w:r>
      <w:r>
        <w:t xml:space="preserve"> </w:t>
      </w:r>
      <w:r>
        <w:rPr>
          <w:rFonts w:hint="eastAsia"/>
        </w:rPr>
        <w:t>у</w:t>
      </w:r>
      <w:r>
        <w:t xml:space="preserve"> </w:t>
      </w:r>
      <w:r>
        <w:rPr>
          <w:rFonts w:hint="eastAsia"/>
        </w:rPr>
        <w:t>суттєвій</w:t>
      </w:r>
      <w:r>
        <w:t xml:space="preserve"> </w:t>
      </w:r>
      <w:r>
        <w:rPr>
          <w:rFonts w:hint="eastAsia"/>
        </w:rPr>
        <w:t>складовій</w:t>
      </w:r>
      <w:r>
        <w:t xml:space="preserve"> </w:t>
      </w:r>
      <w:r>
        <w:rPr>
          <w:rFonts w:hint="eastAsia"/>
        </w:rPr>
        <w:t>партій</w:t>
      </w:r>
      <w:r>
        <w:t xml:space="preserve"> </w:t>
      </w:r>
      <w:r>
        <w:rPr>
          <w:rFonts w:hint="eastAsia"/>
        </w:rPr>
        <w:t>для</w:t>
      </w:r>
      <w:r>
        <w:t xml:space="preserve"> </w:t>
      </w:r>
      <w:r>
        <w:rPr>
          <w:rFonts w:hint="eastAsia"/>
        </w:rPr>
        <w:t>«</w:t>
      </w:r>
      <w:r>
        <w:rPr>
          <w:rFonts w:hint="eastAsia"/>
        </w:rPr>
        <w:t>россінієвських</w:t>
      </w:r>
      <w:r>
        <w:rPr>
          <w:rFonts w:hint="eastAsia"/>
        </w:rPr>
        <w:t>»</w:t>
      </w:r>
      <w:r>
        <w:t xml:space="preserve"> </w:t>
      </w:r>
      <w:r>
        <w:rPr>
          <w:rFonts w:hint="eastAsia"/>
        </w:rPr>
        <w:t>голосів</w:t>
      </w:r>
      <w:r>
        <w:t xml:space="preserve"> </w:t>
      </w:r>
      <w:r>
        <w:rPr>
          <w:rFonts w:hint="eastAsia"/>
        </w:rPr>
        <w:t>у</w:t>
      </w:r>
      <w:r>
        <w:t xml:space="preserve"> </w:t>
      </w:r>
      <w:r>
        <w:rPr>
          <w:rFonts w:hint="eastAsia"/>
        </w:rPr>
        <w:t>Доніцетті</w:t>
      </w:r>
      <w:r>
        <w:t xml:space="preserve">, </w:t>
      </w:r>
      <w:r>
        <w:rPr>
          <w:rFonts w:hint="eastAsia"/>
        </w:rPr>
        <w:t>безперешкодно</w:t>
      </w:r>
      <w:r>
        <w:t xml:space="preserve"> </w:t>
      </w:r>
      <w:r>
        <w:rPr>
          <w:rFonts w:hint="eastAsia"/>
        </w:rPr>
        <w:t>домінують</w:t>
      </w:r>
      <w:r>
        <w:t xml:space="preserve"> </w:t>
      </w:r>
      <w:r>
        <w:rPr>
          <w:rFonts w:hint="eastAsia"/>
        </w:rPr>
        <w:t>у</w:t>
      </w:r>
      <w:r>
        <w:t xml:space="preserve"> </w:t>
      </w:r>
      <w:r>
        <w:rPr>
          <w:rFonts w:hint="eastAsia"/>
        </w:rPr>
        <w:t>Г</w:t>
      </w:r>
      <w:r>
        <w:t xml:space="preserve"> </w:t>
      </w:r>
      <w:r>
        <w:rPr>
          <w:rFonts w:hint="eastAsia"/>
        </w:rPr>
        <w:t>уно</w:t>
      </w:r>
      <w:r>
        <w:t xml:space="preserve"> </w:t>
      </w:r>
      <w:r>
        <w:rPr>
          <w:rFonts w:hint="eastAsia"/>
        </w:rPr>
        <w:t>і</w:t>
      </w:r>
      <w:r>
        <w:t xml:space="preserve"> </w:t>
      </w:r>
      <w:r>
        <w:rPr>
          <w:rFonts w:hint="eastAsia"/>
        </w:rPr>
        <w:t>містять</w:t>
      </w:r>
      <w:r>
        <w:t xml:space="preserve"> </w:t>
      </w:r>
      <w:r>
        <w:rPr>
          <w:rFonts w:hint="eastAsia"/>
        </w:rPr>
        <w:t>відблиск</w:t>
      </w:r>
      <w:r>
        <w:t xml:space="preserve"> </w:t>
      </w:r>
      <w:r>
        <w:rPr>
          <w:rFonts w:hint="eastAsia"/>
        </w:rPr>
        <w:t>тої</w:t>
      </w:r>
      <w:r>
        <w:t xml:space="preserve"> </w:t>
      </w:r>
      <w:r>
        <w:rPr>
          <w:rFonts w:hint="eastAsia"/>
        </w:rPr>
        <w:t>церковної</w:t>
      </w:r>
      <w:r>
        <w:t xml:space="preserve"> </w:t>
      </w:r>
      <w:r>
        <w:rPr>
          <w:rFonts w:hint="eastAsia"/>
        </w:rPr>
        <w:t>наближеності</w:t>
      </w:r>
      <w:r>
        <w:t xml:space="preserve"> </w:t>
      </w:r>
      <w:r>
        <w:rPr>
          <w:rFonts w:hint="eastAsia"/>
        </w:rPr>
        <w:t>в</w:t>
      </w:r>
      <w:r>
        <w:t xml:space="preserve"> </w:t>
      </w:r>
      <w:r>
        <w:rPr>
          <w:rFonts w:hint="eastAsia"/>
        </w:rPr>
        <w:t>парті</w:t>
      </w:r>
      <w:r>
        <w:rPr>
          <w:rFonts w:hint="eastAsia"/>
        </w:rPr>
        <w:lastRenderedPageBreak/>
        <w:t>ях</w:t>
      </w:r>
      <w:r>
        <w:t xml:space="preserve"> </w:t>
      </w:r>
      <w:r>
        <w:rPr>
          <w:rFonts w:hint="eastAsia"/>
        </w:rPr>
        <w:t>Снігуроньки</w:t>
      </w:r>
      <w:r>
        <w:t xml:space="preserve"> </w:t>
      </w:r>
      <w:r>
        <w:rPr>
          <w:rFonts w:hint="eastAsia"/>
        </w:rPr>
        <w:t>і</w:t>
      </w:r>
      <w:r>
        <w:t xml:space="preserve"> </w:t>
      </w:r>
      <w:r>
        <w:rPr>
          <w:rFonts w:hint="eastAsia"/>
        </w:rPr>
        <w:t>Марфи</w:t>
      </w:r>
      <w:r>
        <w:t xml:space="preserve"> </w:t>
      </w:r>
      <w:r>
        <w:rPr>
          <w:rFonts w:hint="eastAsia"/>
        </w:rPr>
        <w:t>у</w:t>
      </w:r>
      <w:r>
        <w:t xml:space="preserve"> </w:t>
      </w:r>
      <w:r>
        <w:rPr>
          <w:rFonts w:hint="eastAsia"/>
        </w:rPr>
        <w:t>Римського</w:t>
      </w:r>
      <w:r>
        <w:t>-</w:t>
      </w:r>
      <w:r>
        <w:rPr>
          <w:rFonts w:hint="eastAsia"/>
        </w:rPr>
        <w:t>Корсакова</w:t>
      </w:r>
      <w:r>
        <w:t xml:space="preserve">. </w:t>
      </w:r>
      <w:r>
        <w:rPr>
          <w:rFonts w:hint="eastAsia"/>
        </w:rPr>
        <w:t>Ліризм</w:t>
      </w:r>
      <w:r>
        <w:t xml:space="preserve"> </w:t>
      </w:r>
      <w:r>
        <w:rPr>
          <w:rFonts w:hint="eastAsia"/>
        </w:rPr>
        <w:t>у</w:t>
      </w:r>
      <w:r>
        <w:t xml:space="preserve"> </w:t>
      </w:r>
      <w:r>
        <w:rPr>
          <w:rFonts w:hint="eastAsia"/>
        </w:rPr>
        <w:t>поєднанні</w:t>
      </w:r>
      <w:r>
        <w:t xml:space="preserve"> </w:t>
      </w:r>
      <w:r>
        <w:rPr>
          <w:rFonts w:hint="eastAsia"/>
        </w:rPr>
        <w:t>з</w:t>
      </w:r>
      <w:r>
        <w:t xml:space="preserve"> </w:t>
      </w:r>
      <w:r>
        <w:rPr>
          <w:rFonts w:hint="eastAsia"/>
        </w:rPr>
        <w:t>високою</w:t>
      </w:r>
      <w:r>
        <w:t xml:space="preserve"> </w:t>
      </w:r>
      <w:r>
        <w:rPr>
          <w:rFonts w:hint="eastAsia"/>
        </w:rPr>
        <w:t>теситурою</w:t>
      </w:r>
      <w:r>
        <w:t xml:space="preserve"> </w:t>
      </w:r>
      <w:r>
        <w:rPr>
          <w:rFonts w:hint="eastAsia"/>
        </w:rPr>
        <w:t>сопрано</w:t>
      </w:r>
      <w:r>
        <w:t xml:space="preserve"> </w:t>
      </w:r>
      <w:r>
        <w:rPr>
          <w:rFonts w:hint="eastAsia"/>
        </w:rPr>
        <w:t>має</w:t>
      </w:r>
      <w:r>
        <w:t xml:space="preserve"> </w:t>
      </w:r>
      <w:r>
        <w:rPr>
          <w:rFonts w:hint="eastAsia"/>
        </w:rPr>
        <w:t>місце</w:t>
      </w:r>
      <w:r>
        <w:t xml:space="preserve"> </w:t>
      </w:r>
      <w:r>
        <w:rPr>
          <w:rFonts w:hint="eastAsia"/>
        </w:rPr>
        <w:t>у</w:t>
      </w:r>
      <w:r>
        <w:t xml:space="preserve"> </w:t>
      </w:r>
      <w:r>
        <w:rPr>
          <w:rFonts w:hint="eastAsia"/>
        </w:rPr>
        <w:t>героїнь</w:t>
      </w:r>
      <w:r>
        <w:t xml:space="preserve"> </w:t>
      </w:r>
      <w:r>
        <w:rPr>
          <w:rFonts w:hint="eastAsia"/>
        </w:rPr>
        <w:t>«</w:t>
      </w:r>
      <w:r>
        <w:rPr>
          <w:rFonts w:hint="eastAsia"/>
        </w:rPr>
        <w:t>східних</w:t>
      </w:r>
      <w:r>
        <w:rPr>
          <w:rFonts w:hint="eastAsia"/>
        </w:rPr>
        <w:t>»</w:t>
      </w:r>
      <w:r>
        <w:t xml:space="preserve"> </w:t>
      </w:r>
      <w:r>
        <w:rPr>
          <w:rFonts w:hint="eastAsia"/>
        </w:rPr>
        <w:t>опер</w:t>
      </w:r>
      <w:r>
        <w:t xml:space="preserve"> </w:t>
      </w:r>
      <w:r>
        <w:rPr>
          <w:rFonts w:hint="eastAsia"/>
        </w:rPr>
        <w:t>Пуччіні</w:t>
      </w:r>
      <w:r>
        <w:t xml:space="preserve">, </w:t>
      </w:r>
      <w:r>
        <w:rPr>
          <w:rFonts w:hint="eastAsia"/>
        </w:rPr>
        <w:t>які</w:t>
      </w:r>
      <w:r>
        <w:t xml:space="preserve"> </w:t>
      </w:r>
      <w:r>
        <w:rPr>
          <w:rFonts w:hint="eastAsia"/>
        </w:rPr>
        <w:t>самою</w:t>
      </w:r>
      <w:r>
        <w:t xml:space="preserve"> </w:t>
      </w:r>
      <w:r>
        <w:rPr>
          <w:rFonts w:hint="eastAsia"/>
        </w:rPr>
        <w:t>заявкою</w:t>
      </w:r>
      <w:r>
        <w:t xml:space="preserve"> </w:t>
      </w:r>
      <w:r>
        <w:rPr>
          <w:rFonts w:hint="eastAsia"/>
        </w:rPr>
        <w:t>орієнталізму</w:t>
      </w:r>
      <w:r>
        <w:t xml:space="preserve"> </w:t>
      </w:r>
      <w:r>
        <w:rPr>
          <w:rFonts w:hint="eastAsia"/>
        </w:rPr>
        <w:t>визивають</w:t>
      </w:r>
      <w:r>
        <w:t xml:space="preserve"> </w:t>
      </w:r>
      <w:r>
        <w:rPr>
          <w:rFonts w:hint="eastAsia"/>
        </w:rPr>
        <w:t>асоціації</w:t>
      </w:r>
      <w:r>
        <w:t xml:space="preserve"> </w:t>
      </w:r>
      <w:r>
        <w:rPr>
          <w:rFonts w:hint="eastAsia"/>
        </w:rPr>
        <w:t>до</w:t>
      </w:r>
      <w:r>
        <w:t xml:space="preserve"> </w:t>
      </w:r>
      <w:r>
        <w:rPr>
          <w:rFonts w:hint="eastAsia"/>
        </w:rPr>
        <w:t>орієнтального</w:t>
      </w:r>
      <w:r>
        <w:t xml:space="preserve"> </w:t>
      </w:r>
      <w:r>
        <w:rPr>
          <w:rFonts w:hint="eastAsia"/>
        </w:rPr>
        <w:t>ж</w:t>
      </w:r>
      <w:r>
        <w:t xml:space="preserve"> </w:t>
      </w:r>
      <w:r>
        <w:rPr>
          <w:rFonts w:hint="eastAsia"/>
        </w:rPr>
        <w:t>різновиду</w:t>
      </w:r>
      <w:r>
        <w:t xml:space="preserve"> </w:t>
      </w:r>
      <w:r>
        <w:rPr>
          <w:rFonts w:hint="eastAsia"/>
        </w:rPr>
        <w:t>французької</w:t>
      </w:r>
      <w:r>
        <w:t xml:space="preserve"> </w:t>
      </w:r>
      <w:r>
        <w:rPr>
          <w:rFonts w:hint="eastAsia"/>
        </w:rPr>
        <w:t>ліричної</w:t>
      </w:r>
      <w:r>
        <w:t xml:space="preserve"> </w:t>
      </w:r>
      <w:r>
        <w:rPr>
          <w:rFonts w:hint="eastAsia"/>
        </w:rPr>
        <w:t>опери</w:t>
      </w:r>
      <w:r>
        <w:t xml:space="preserve">. </w:t>
      </w:r>
      <w:r>
        <w:rPr>
          <w:rFonts w:hint="eastAsia"/>
        </w:rPr>
        <w:t>Але</w:t>
      </w:r>
      <w:r>
        <w:t xml:space="preserve"> </w:t>
      </w:r>
      <w:r>
        <w:rPr>
          <w:rFonts w:hint="eastAsia"/>
        </w:rPr>
        <w:t>«</w:t>
      </w:r>
      <w:r>
        <w:rPr>
          <w:rFonts w:hint="eastAsia"/>
        </w:rPr>
        <w:t>легкість</w:t>
      </w:r>
      <w:r>
        <w:rPr>
          <w:rFonts w:hint="eastAsia"/>
        </w:rPr>
        <w:t>»</w:t>
      </w:r>
      <w:r>
        <w:t xml:space="preserve"> </w:t>
      </w:r>
      <w:r>
        <w:rPr>
          <w:rFonts w:hint="eastAsia"/>
        </w:rPr>
        <w:t>високих</w:t>
      </w:r>
      <w:r>
        <w:t xml:space="preserve"> </w:t>
      </w:r>
      <w:r>
        <w:rPr>
          <w:rFonts w:hint="eastAsia"/>
        </w:rPr>
        <w:t>звучань</w:t>
      </w:r>
      <w:r>
        <w:t xml:space="preserve"> </w:t>
      </w:r>
      <w:r>
        <w:rPr>
          <w:rFonts w:hint="eastAsia"/>
        </w:rPr>
        <w:t>у</w:t>
      </w:r>
      <w:r>
        <w:t xml:space="preserve"> </w:t>
      </w:r>
      <w:r>
        <w:rPr>
          <w:rFonts w:hint="eastAsia"/>
        </w:rPr>
        <w:t>них</w:t>
      </w:r>
      <w:r>
        <w:t xml:space="preserve"> </w:t>
      </w:r>
      <w:r>
        <w:rPr>
          <w:rFonts w:hint="eastAsia"/>
        </w:rPr>
        <w:t>не</w:t>
      </w:r>
      <w:r>
        <w:t xml:space="preserve"> </w:t>
      </w:r>
      <w:r>
        <w:rPr>
          <w:rFonts w:hint="eastAsia"/>
        </w:rPr>
        <w:t>переходить</w:t>
      </w:r>
      <w:r>
        <w:t xml:space="preserve"> </w:t>
      </w:r>
      <w:r>
        <w:rPr>
          <w:rFonts w:hint="eastAsia"/>
        </w:rPr>
        <w:t>в</w:t>
      </w:r>
      <w:r>
        <w:t xml:space="preserve"> </w:t>
      </w:r>
      <w:r>
        <w:rPr>
          <w:rFonts w:hint="eastAsia"/>
        </w:rPr>
        <w:t>колоратурну</w:t>
      </w:r>
      <w:r>
        <w:t xml:space="preserve"> </w:t>
      </w:r>
      <w:r>
        <w:rPr>
          <w:rFonts w:hint="eastAsia"/>
        </w:rPr>
        <w:t>«</w:t>
      </w:r>
      <w:r>
        <w:rPr>
          <w:rFonts w:hint="eastAsia"/>
        </w:rPr>
        <w:t>священну</w:t>
      </w:r>
      <w:r>
        <w:t xml:space="preserve"> </w:t>
      </w:r>
      <w:r>
        <w:rPr>
          <w:rFonts w:hint="eastAsia"/>
        </w:rPr>
        <w:t>гру</w:t>
      </w:r>
      <w:r>
        <w:rPr>
          <w:rFonts w:hint="eastAsia"/>
        </w:rPr>
        <w:t>»</w:t>
      </w:r>
      <w:r>
        <w:t xml:space="preserve">, </w:t>
      </w:r>
      <w:r>
        <w:rPr>
          <w:rFonts w:hint="eastAsia"/>
        </w:rPr>
        <w:t>а</w:t>
      </w:r>
      <w:r>
        <w:t xml:space="preserve"> </w:t>
      </w:r>
      <w:r>
        <w:rPr>
          <w:rFonts w:hint="eastAsia"/>
        </w:rPr>
        <w:t>драматична</w:t>
      </w:r>
      <w:r>
        <w:t xml:space="preserve"> </w:t>
      </w:r>
      <w:r>
        <w:rPr>
          <w:rFonts w:hint="eastAsia"/>
        </w:rPr>
        <w:t>навантаженість</w:t>
      </w:r>
      <w:r>
        <w:t xml:space="preserve"> </w:t>
      </w:r>
      <w:r>
        <w:rPr>
          <w:rFonts w:hint="eastAsia"/>
        </w:rPr>
        <w:t>висловлень</w:t>
      </w:r>
      <w:r>
        <w:t xml:space="preserve"> </w:t>
      </w:r>
      <w:r>
        <w:rPr>
          <w:rFonts w:hint="eastAsia"/>
        </w:rPr>
        <w:t>у</w:t>
      </w:r>
      <w:r>
        <w:t xml:space="preserve"> </w:t>
      </w:r>
      <w:r>
        <w:rPr>
          <w:rFonts w:hint="eastAsia"/>
        </w:rPr>
        <w:t>середньому</w:t>
      </w:r>
      <w:r>
        <w:t xml:space="preserve"> </w:t>
      </w:r>
      <w:r>
        <w:rPr>
          <w:rFonts w:hint="eastAsia"/>
        </w:rPr>
        <w:t>і</w:t>
      </w:r>
      <w:r>
        <w:t xml:space="preserve"> </w:t>
      </w:r>
      <w:r>
        <w:rPr>
          <w:rFonts w:hint="eastAsia"/>
        </w:rPr>
        <w:t>низькому</w:t>
      </w:r>
      <w:r>
        <w:t xml:space="preserve"> </w:t>
      </w:r>
      <w:r>
        <w:rPr>
          <w:rFonts w:hint="eastAsia"/>
        </w:rPr>
        <w:t>регістрах</w:t>
      </w:r>
      <w:r>
        <w:t xml:space="preserve"> </w:t>
      </w:r>
      <w:r>
        <w:rPr>
          <w:rFonts w:hint="eastAsia"/>
        </w:rPr>
        <w:t>складають</w:t>
      </w:r>
      <w:r>
        <w:t xml:space="preserve"> </w:t>
      </w:r>
      <w:r>
        <w:rPr>
          <w:rFonts w:hint="eastAsia"/>
        </w:rPr>
        <w:t>другорядну</w:t>
      </w:r>
      <w:r>
        <w:t xml:space="preserve">, </w:t>
      </w:r>
      <w:r>
        <w:rPr>
          <w:rFonts w:hint="eastAsia"/>
        </w:rPr>
        <w:t>але</w:t>
      </w:r>
      <w:r>
        <w:t xml:space="preserve"> </w:t>
      </w:r>
      <w:r>
        <w:rPr>
          <w:rFonts w:hint="eastAsia"/>
        </w:rPr>
        <w:t>суттєву</w:t>
      </w:r>
      <w:r>
        <w:t xml:space="preserve"> </w:t>
      </w:r>
      <w:r>
        <w:rPr>
          <w:rFonts w:hint="eastAsia"/>
        </w:rPr>
        <w:t>складову</w:t>
      </w:r>
      <w:r>
        <w:t xml:space="preserve"> </w:t>
      </w:r>
      <w:r>
        <w:rPr>
          <w:rFonts w:hint="eastAsia"/>
        </w:rPr>
        <w:t>їх</w:t>
      </w:r>
      <w:r>
        <w:t xml:space="preserve"> </w:t>
      </w:r>
      <w:r>
        <w:rPr>
          <w:rFonts w:hint="eastAsia"/>
        </w:rPr>
        <w:t>художнього</w:t>
      </w:r>
      <w:r>
        <w:t xml:space="preserve"> </w:t>
      </w:r>
      <w:r>
        <w:rPr>
          <w:rFonts w:hint="eastAsia"/>
        </w:rPr>
        <w:t>втілення</w:t>
      </w:r>
      <w:r>
        <w:t xml:space="preserve"> </w:t>
      </w:r>
      <w:r>
        <w:rPr>
          <w:rFonts w:hint="eastAsia"/>
        </w:rPr>
        <w:t>як</w:t>
      </w:r>
      <w:r>
        <w:t xml:space="preserve"> </w:t>
      </w:r>
      <w:r>
        <w:rPr>
          <w:rFonts w:hint="eastAsia"/>
        </w:rPr>
        <w:t>«</w:t>
      </w:r>
      <w:r>
        <w:rPr>
          <w:rFonts w:hint="eastAsia"/>
        </w:rPr>
        <w:t>ново</w:t>
      </w:r>
      <w:r>
        <w:t>-</w:t>
      </w:r>
      <w:r>
        <w:rPr>
          <w:rFonts w:hint="eastAsia"/>
        </w:rPr>
        <w:t>россінієвських</w:t>
      </w:r>
      <w:r>
        <w:rPr>
          <w:rFonts w:hint="eastAsia"/>
        </w:rPr>
        <w:t>»</w:t>
      </w:r>
      <w:r>
        <w:t xml:space="preserve"> </w:t>
      </w:r>
      <w:r>
        <w:rPr>
          <w:rFonts w:hint="eastAsia"/>
        </w:rPr>
        <w:t>голосів</w:t>
      </w:r>
      <w:r>
        <w:t xml:space="preserve"> </w:t>
      </w:r>
      <w:r>
        <w:rPr>
          <w:rFonts w:hint="eastAsia"/>
        </w:rPr>
        <w:t>у</w:t>
      </w:r>
      <w:r>
        <w:t xml:space="preserve"> </w:t>
      </w:r>
      <w:r>
        <w:rPr>
          <w:rFonts w:hint="eastAsia"/>
        </w:rPr>
        <w:t>ХХ</w:t>
      </w:r>
      <w:r>
        <w:t xml:space="preserve"> </w:t>
      </w:r>
      <w:r>
        <w:rPr>
          <w:rFonts w:hint="eastAsia"/>
        </w:rPr>
        <w:t>ст</w:t>
      </w:r>
      <w:r>
        <w:t>.</w:t>
      </w:r>
    </w:p>
    <w:p w14:paraId="171E630E" w14:textId="77777777" w:rsidR="00C60171" w:rsidRDefault="00C60171" w:rsidP="00C60171">
      <w:r>
        <w:rPr>
          <w:rFonts w:hint="eastAsia"/>
        </w:rPr>
        <w:t>Ліризм</w:t>
      </w:r>
      <w:r>
        <w:t xml:space="preserve"> </w:t>
      </w:r>
      <w:r>
        <w:rPr>
          <w:rFonts w:hint="eastAsia"/>
        </w:rPr>
        <w:t>як</w:t>
      </w:r>
      <w:r>
        <w:t xml:space="preserve"> </w:t>
      </w:r>
      <w:r>
        <w:rPr>
          <w:rFonts w:hint="eastAsia"/>
        </w:rPr>
        <w:t>головна</w:t>
      </w:r>
      <w:r>
        <w:t xml:space="preserve"> </w:t>
      </w:r>
      <w:r>
        <w:rPr>
          <w:rFonts w:hint="eastAsia"/>
        </w:rPr>
        <w:t>ідея</w:t>
      </w:r>
      <w:r>
        <w:t xml:space="preserve"> </w:t>
      </w:r>
      <w:r>
        <w:rPr>
          <w:rFonts w:hint="eastAsia"/>
        </w:rPr>
        <w:t>оперного</w:t>
      </w:r>
      <w:r>
        <w:t xml:space="preserve"> </w:t>
      </w:r>
      <w:r>
        <w:rPr>
          <w:rFonts w:hint="eastAsia"/>
        </w:rPr>
        <w:t>дійства</w:t>
      </w:r>
      <w:r>
        <w:t xml:space="preserve"> </w:t>
      </w:r>
      <w:r>
        <w:rPr>
          <w:rFonts w:hint="eastAsia"/>
        </w:rPr>
        <w:t>інтенсифікує</w:t>
      </w:r>
      <w:r>
        <w:t xml:space="preserve"> </w:t>
      </w:r>
      <w:r>
        <w:rPr>
          <w:rFonts w:hint="eastAsia"/>
        </w:rPr>
        <w:t>виявлення</w:t>
      </w:r>
      <w:r>
        <w:t xml:space="preserve"> </w:t>
      </w:r>
      <w:r>
        <w:rPr>
          <w:rFonts w:hint="eastAsia"/>
        </w:rPr>
        <w:t>в</w:t>
      </w:r>
      <w:r>
        <w:t xml:space="preserve"> </w:t>
      </w:r>
      <w:r>
        <w:rPr>
          <w:rFonts w:hint="eastAsia"/>
        </w:rPr>
        <w:t>тій</w:t>
      </w:r>
      <w:r>
        <w:t xml:space="preserve"> </w:t>
      </w:r>
      <w:r>
        <w:rPr>
          <w:rFonts w:hint="eastAsia"/>
        </w:rPr>
        <w:t>чи</w:t>
      </w:r>
      <w:r>
        <w:t xml:space="preserve"> </w:t>
      </w:r>
      <w:r>
        <w:rPr>
          <w:rFonts w:hint="eastAsia"/>
        </w:rPr>
        <w:t>іншій</w:t>
      </w:r>
      <w:r>
        <w:t xml:space="preserve"> </w:t>
      </w:r>
      <w:r>
        <w:rPr>
          <w:rFonts w:hint="eastAsia"/>
        </w:rPr>
        <w:t>мірі</w:t>
      </w:r>
      <w:r>
        <w:t xml:space="preserve"> </w:t>
      </w:r>
      <w:r>
        <w:rPr>
          <w:rFonts w:hint="eastAsia"/>
        </w:rPr>
        <w:t>простоти</w:t>
      </w:r>
      <w:r>
        <w:t xml:space="preserve"> </w:t>
      </w:r>
      <w:r>
        <w:rPr>
          <w:rFonts w:hint="eastAsia"/>
        </w:rPr>
        <w:t>форм</w:t>
      </w:r>
      <w:r>
        <w:t xml:space="preserve">, </w:t>
      </w:r>
      <w:r>
        <w:rPr>
          <w:rFonts w:hint="eastAsia"/>
        </w:rPr>
        <w:t>яка</w:t>
      </w:r>
      <w:r>
        <w:t xml:space="preserve"> </w:t>
      </w:r>
      <w:r>
        <w:rPr>
          <w:rFonts w:hint="eastAsia"/>
        </w:rPr>
        <w:t>проявляється</w:t>
      </w:r>
      <w:r>
        <w:t xml:space="preserve"> </w:t>
      </w:r>
      <w:r>
        <w:rPr>
          <w:rFonts w:hint="eastAsia"/>
        </w:rPr>
        <w:t>в</w:t>
      </w:r>
      <w:r>
        <w:t xml:space="preserve"> </w:t>
      </w:r>
      <w:r>
        <w:rPr>
          <w:rFonts w:hint="eastAsia"/>
        </w:rPr>
        <w:t>«</w:t>
      </w:r>
      <w:r>
        <w:rPr>
          <w:rFonts w:hint="eastAsia"/>
        </w:rPr>
        <w:t>стислій</w:t>
      </w:r>
      <w:r>
        <w:rPr>
          <w:rFonts w:hint="eastAsia"/>
        </w:rPr>
        <w:t>»</w:t>
      </w:r>
      <w:r>
        <w:t xml:space="preserve"> </w:t>
      </w:r>
      <w:r>
        <w:rPr>
          <w:rFonts w:hint="eastAsia"/>
        </w:rPr>
        <w:t>номерній</w:t>
      </w:r>
      <w:r>
        <w:t xml:space="preserve"> </w:t>
      </w:r>
      <w:r>
        <w:rPr>
          <w:rFonts w:hint="eastAsia"/>
        </w:rPr>
        <w:t>конструкції</w:t>
      </w:r>
      <w:r>
        <w:t xml:space="preserve"> semiseria </w:t>
      </w:r>
      <w:r>
        <w:rPr>
          <w:rFonts w:hint="eastAsia"/>
        </w:rPr>
        <w:t>Доніцетті</w:t>
      </w:r>
      <w:r>
        <w:t xml:space="preserve">, </w:t>
      </w:r>
      <w:r>
        <w:rPr>
          <w:rFonts w:hint="eastAsia"/>
        </w:rPr>
        <w:t>довір’ям</w:t>
      </w:r>
      <w:r>
        <w:t xml:space="preserve"> </w:t>
      </w:r>
      <w:r>
        <w:rPr>
          <w:rFonts w:hint="eastAsia"/>
        </w:rPr>
        <w:t>до</w:t>
      </w:r>
      <w:r>
        <w:t xml:space="preserve"> </w:t>
      </w:r>
      <w:r>
        <w:rPr>
          <w:rFonts w:hint="eastAsia"/>
        </w:rPr>
        <w:t>куплетності</w:t>
      </w:r>
      <w:r>
        <w:t>-</w:t>
      </w:r>
      <w:r>
        <w:rPr>
          <w:rFonts w:hint="eastAsia"/>
        </w:rPr>
        <w:t>строфічності</w:t>
      </w:r>
      <w:r>
        <w:t xml:space="preserve"> </w:t>
      </w:r>
      <w:r>
        <w:rPr>
          <w:rFonts w:hint="eastAsia"/>
        </w:rPr>
        <w:t>в</w:t>
      </w:r>
      <w:r>
        <w:t xml:space="preserve"> </w:t>
      </w:r>
      <w:r>
        <w:rPr>
          <w:rFonts w:hint="eastAsia"/>
        </w:rPr>
        <w:t>номерних</w:t>
      </w:r>
      <w:r>
        <w:t xml:space="preserve"> </w:t>
      </w:r>
      <w:r>
        <w:rPr>
          <w:rFonts w:hint="eastAsia"/>
        </w:rPr>
        <w:t>же</w:t>
      </w:r>
      <w:r>
        <w:t xml:space="preserve"> </w:t>
      </w:r>
      <w:r>
        <w:rPr>
          <w:rFonts w:hint="eastAsia"/>
        </w:rPr>
        <w:t>розкладах</w:t>
      </w:r>
      <w:r>
        <w:t xml:space="preserve"> </w:t>
      </w:r>
      <w:r>
        <w:rPr>
          <w:rFonts w:hint="eastAsia"/>
        </w:rPr>
        <w:t>у</w:t>
      </w:r>
      <w:r>
        <w:t xml:space="preserve"> </w:t>
      </w:r>
      <w:r>
        <w:rPr>
          <w:rFonts w:hint="eastAsia"/>
        </w:rPr>
        <w:t>Гуно</w:t>
      </w:r>
      <w:r>
        <w:t xml:space="preserve">, </w:t>
      </w:r>
      <w:r>
        <w:rPr>
          <w:rFonts w:hint="eastAsia"/>
        </w:rPr>
        <w:t>наспівності</w:t>
      </w:r>
      <w:r>
        <w:t>-</w:t>
      </w:r>
      <w:r>
        <w:rPr>
          <w:rFonts w:hint="eastAsia"/>
        </w:rPr>
        <w:t>аріозності</w:t>
      </w:r>
      <w:r>
        <w:t xml:space="preserve">, </w:t>
      </w:r>
      <w:r>
        <w:rPr>
          <w:rFonts w:hint="eastAsia"/>
        </w:rPr>
        <w:t>в</w:t>
      </w:r>
      <w:r>
        <w:t xml:space="preserve"> </w:t>
      </w:r>
      <w:r>
        <w:rPr>
          <w:rFonts w:hint="eastAsia"/>
        </w:rPr>
        <w:t>протиставленні</w:t>
      </w:r>
      <w:r>
        <w:t xml:space="preserve"> </w:t>
      </w:r>
      <w:r>
        <w:rPr>
          <w:rFonts w:hint="eastAsia"/>
        </w:rPr>
        <w:t>до</w:t>
      </w:r>
      <w:r>
        <w:t xml:space="preserve"> </w:t>
      </w:r>
      <w:r>
        <w:rPr>
          <w:rFonts w:hint="eastAsia"/>
        </w:rPr>
        <w:t>декламаційності</w:t>
      </w:r>
      <w:r>
        <w:t xml:space="preserve"> </w:t>
      </w:r>
      <w:r>
        <w:rPr>
          <w:rFonts w:hint="eastAsia"/>
        </w:rPr>
        <w:t>купкистів</w:t>
      </w:r>
      <w:r>
        <w:t xml:space="preserve"> </w:t>
      </w:r>
      <w:r>
        <w:rPr>
          <w:rFonts w:hint="eastAsia"/>
        </w:rPr>
        <w:t>у</w:t>
      </w:r>
      <w:r>
        <w:t xml:space="preserve"> </w:t>
      </w:r>
      <w:r>
        <w:rPr>
          <w:rFonts w:hint="eastAsia"/>
        </w:rPr>
        <w:t>Римського</w:t>
      </w:r>
      <w:r>
        <w:t>-</w:t>
      </w:r>
      <w:r>
        <w:rPr>
          <w:rFonts w:hint="eastAsia"/>
        </w:rPr>
        <w:t>Корсакова</w:t>
      </w:r>
      <w:r>
        <w:t xml:space="preserve">. </w:t>
      </w:r>
      <w:r>
        <w:rPr>
          <w:rFonts w:hint="eastAsia"/>
        </w:rPr>
        <w:t>Типологічна</w:t>
      </w:r>
      <w:r>
        <w:t xml:space="preserve"> </w:t>
      </w:r>
      <w:r>
        <w:rPr>
          <w:rFonts w:hint="eastAsia"/>
        </w:rPr>
        <w:t>наспівність</w:t>
      </w:r>
      <w:r>
        <w:t>-</w:t>
      </w:r>
      <w:r>
        <w:rPr>
          <w:rFonts w:hint="eastAsia"/>
        </w:rPr>
        <w:t>аріозність</w:t>
      </w:r>
      <w:r>
        <w:t xml:space="preserve"> </w:t>
      </w:r>
      <w:r>
        <w:rPr>
          <w:rFonts w:hint="eastAsia"/>
        </w:rPr>
        <w:t>виділяє</w:t>
      </w:r>
      <w:r>
        <w:t xml:space="preserve"> </w:t>
      </w:r>
      <w:r>
        <w:rPr>
          <w:rFonts w:hint="eastAsia"/>
        </w:rPr>
        <w:t>й</w:t>
      </w:r>
      <w:r>
        <w:t xml:space="preserve"> </w:t>
      </w:r>
      <w:r>
        <w:rPr>
          <w:rFonts w:hint="eastAsia"/>
        </w:rPr>
        <w:t>вокальну</w:t>
      </w:r>
      <w:r>
        <w:t xml:space="preserve"> </w:t>
      </w:r>
      <w:r>
        <w:rPr>
          <w:rFonts w:hint="eastAsia"/>
        </w:rPr>
        <w:t>палітру</w:t>
      </w:r>
      <w:r>
        <w:t xml:space="preserve"> </w:t>
      </w:r>
      <w:r>
        <w:rPr>
          <w:rFonts w:hint="eastAsia"/>
        </w:rPr>
        <w:t>Пуччіні</w:t>
      </w:r>
      <w:r>
        <w:t xml:space="preserve">, </w:t>
      </w:r>
      <w:r>
        <w:rPr>
          <w:rFonts w:hint="eastAsia"/>
        </w:rPr>
        <w:t>у</w:t>
      </w:r>
      <w:r>
        <w:t xml:space="preserve"> </w:t>
      </w:r>
      <w:r>
        <w:rPr>
          <w:rFonts w:hint="eastAsia"/>
        </w:rPr>
        <w:t>якого</w:t>
      </w:r>
      <w:r>
        <w:t xml:space="preserve">, </w:t>
      </w:r>
      <w:r>
        <w:rPr>
          <w:rFonts w:hint="eastAsia"/>
        </w:rPr>
        <w:t>в</w:t>
      </w:r>
      <w:r>
        <w:t xml:space="preserve"> </w:t>
      </w:r>
      <w:r>
        <w:rPr>
          <w:rFonts w:hint="eastAsia"/>
        </w:rPr>
        <w:t>усвідомленій</w:t>
      </w:r>
      <w:r>
        <w:t xml:space="preserve"> </w:t>
      </w:r>
      <w:r>
        <w:rPr>
          <w:rFonts w:hint="eastAsia"/>
        </w:rPr>
        <w:t>наслідуваності</w:t>
      </w:r>
      <w:r>
        <w:t xml:space="preserve"> </w:t>
      </w:r>
      <w:r>
        <w:rPr>
          <w:rFonts w:hint="eastAsia"/>
        </w:rPr>
        <w:t>від</w:t>
      </w:r>
      <w:r>
        <w:t xml:space="preserve"> </w:t>
      </w:r>
      <w:r>
        <w:rPr>
          <w:rFonts w:hint="eastAsia"/>
        </w:rPr>
        <w:t>Верді</w:t>
      </w:r>
      <w:r>
        <w:t xml:space="preserve">, </w:t>
      </w:r>
      <w:r>
        <w:rPr>
          <w:rFonts w:hint="eastAsia"/>
        </w:rPr>
        <w:t>типологізм</w:t>
      </w:r>
      <w:r>
        <w:t xml:space="preserve"> </w:t>
      </w:r>
      <w:r>
        <w:rPr>
          <w:rFonts w:hint="eastAsia"/>
        </w:rPr>
        <w:t>аріозного</w:t>
      </w:r>
      <w:r>
        <w:t xml:space="preserve"> </w:t>
      </w:r>
      <w:r>
        <w:rPr>
          <w:rFonts w:hint="eastAsia"/>
        </w:rPr>
        <w:t>виявлення</w:t>
      </w:r>
      <w:r>
        <w:t xml:space="preserve"> </w:t>
      </w:r>
      <w:r>
        <w:rPr>
          <w:rFonts w:hint="eastAsia"/>
        </w:rPr>
        <w:t>відсторонює</w:t>
      </w:r>
      <w:r>
        <w:t xml:space="preserve"> </w:t>
      </w:r>
      <w:r>
        <w:rPr>
          <w:rFonts w:hint="eastAsia"/>
        </w:rPr>
        <w:t>індивідуалізовану</w:t>
      </w:r>
      <w:r>
        <w:t xml:space="preserve"> </w:t>
      </w:r>
      <w:r>
        <w:rPr>
          <w:rFonts w:hint="eastAsia"/>
        </w:rPr>
        <w:t>речитацію</w:t>
      </w:r>
      <w:r>
        <w:t>-</w:t>
      </w:r>
      <w:r>
        <w:rPr>
          <w:rFonts w:hint="eastAsia"/>
        </w:rPr>
        <w:t>декламаційність</w:t>
      </w:r>
      <w:r>
        <w:t xml:space="preserve"> </w:t>
      </w:r>
      <w:r>
        <w:rPr>
          <w:rFonts w:hint="eastAsia"/>
        </w:rPr>
        <w:t>психологічного</w:t>
      </w:r>
      <w:r>
        <w:t xml:space="preserve"> </w:t>
      </w:r>
      <w:r>
        <w:rPr>
          <w:rFonts w:hint="eastAsia"/>
        </w:rPr>
        <w:t>реалізму</w:t>
      </w:r>
      <w:r>
        <w:t xml:space="preserve"> </w:t>
      </w:r>
      <w:r>
        <w:rPr>
          <w:rFonts w:hint="eastAsia"/>
        </w:rPr>
        <w:t>творця</w:t>
      </w:r>
      <w:r>
        <w:t xml:space="preserve"> </w:t>
      </w:r>
      <w:r>
        <w:rPr>
          <w:rFonts w:hint="eastAsia"/>
        </w:rPr>
        <w:t>«</w:t>
      </w:r>
      <w:r>
        <w:rPr>
          <w:rFonts w:hint="eastAsia"/>
        </w:rPr>
        <w:t>Аїди</w:t>
      </w:r>
      <w:r>
        <w:rPr>
          <w:rFonts w:hint="eastAsia"/>
        </w:rPr>
        <w:t>»</w:t>
      </w:r>
      <w:r>
        <w:t>.</w:t>
      </w:r>
    </w:p>
    <w:p w14:paraId="03CAD64C" w14:textId="77777777" w:rsidR="00C60171" w:rsidRDefault="00C60171" w:rsidP="00C60171">
      <w:r>
        <w:rPr>
          <w:rFonts w:hint="eastAsia"/>
        </w:rPr>
        <w:t>Особливого</w:t>
      </w:r>
      <w:r>
        <w:t xml:space="preserve"> </w:t>
      </w:r>
      <w:r>
        <w:rPr>
          <w:rFonts w:hint="eastAsia"/>
        </w:rPr>
        <w:t>сенсу</w:t>
      </w:r>
      <w:r>
        <w:t xml:space="preserve"> </w:t>
      </w:r>
      <w:r>
        <w:rPr>
          <w:rFonts w:hint="eastAsia"/>
        </w:rPr>
        <w:t>набуває</w:t>
      </w:r>
      <w:r>
        <w:t xml:space="preserve"> </w:t>
      </w:r>
      <w:r>
        <w:rPr>
          <w:rFonts w:hint="eastAsia"/>
        </w:rPr>
        <w:t>в</w:t>
      </w:r>
      <w:r>
        <w:t xml:space="preserve"> </w:t>
      </w:r>
      <w:r>
        <w:rPr>
          <w:rFonts w:hint="eastAsia"/>
        </w:rPr>
        <w:t>розглянутих</w:t>
      </w:r>
      <w:r>
        <w:t xml:space="preserve"> </w:t>
      </w:r>
      <w:r>
        <w:rPr>
          <w:rFonts w:hint="eastAsia"/>
        </w:rPr>
        <w:t>операх</w:t>
      </w:r>
      <w:r>
        <w:t xml:space="preserve"> </w:t>
      </w:r>
      <w:r>
        <w:rPr>
          <w:rFonts w:hint="eastAsia"/>
        </w:rPr>
        <w:t>ідея</w:t>
      </w:r>
      <w:r>
        <w:t xml:space="preserve"> </w:t>
      </w:r>
      <w:r>
        <w:rPr>
          <w:rFonts w:hint="eastAsia"/>
        </w:rPr>
        <w:t>юного</w:t>
      </w:r>
      <w:r>
        <w:t xml:space="preserve"> </w:t>
      </w:r>
      <w:r>
        <w:rPr>
          <w:rFonts w:hint="eastAsia"/>
        </w:rPr>
        <w:t>протистояння</w:t>
      </w:r>
      <w:r>
        <w:t xml:space="preserve"> </w:t>
      </w:r>
      <w:r>
        <w:rPr>
          <w:rFonts w:hint="eastAsia"/>
        </w:rPr>
        <w:t>батькам</w:t>
      </w:r>
      <w:r>
        <w:t xml:space="preserve"> </w:t>
      </w:r>
      <w:r>
        <w:rPr>
          <w:rFonts w:hint="eastAsia"/>
        </w:rPr>
        <w:t>і</w:t>
      </w:r>
      <w:r>
        <w:t xml:space="preserve"> </w:t>
      </w:r>
      <w:r>
        <w:rPr>
          <w:rFonts w:hint="eastAsia"/>
        </w:rPr>
        <w:t>традиціям</w:t>
      </w:r>
      <w:r>
        <w:t xml:space="preserve"> </w:t>
      </w:r>
      <w:r>
        <w:rPr>
          <w:rFonts w:hint="eastAsia"/>
        </w:rPr>
        <w:t>старшого</w:t>
      </w:r>
      <w:r>
        <w:t xml:space="preserve"> </w:t>
      </w:r>
      <w:r>
        <w:rPr>
          <w:rFonts w:hint="eastAsia"/>
        </w:rPr>
        <w:t>покоління</w:t>
      </w:r>
      <w:r>
        <w:t xml:space="preserve">, </w:t>
      </w:r>
      <w:r>
        <w:rPr>
          <w:rFonts w:hint="eastAsia"/>
        </w:rPr>
        <w:t>що</w:t>
      </w:r>
      <w:r>
        <w:t xml:space="preserve"> </w:t>
      </w:r>
      <w:r>
        <w:rPr>
          <w:rFonts w:hint="eastAsia"/>
        </w:rPr>
        <w:t>найбільш</w:t>
      </w:r>
      <w:r>
        <w:t xml:space="preserve"> </w:t>
      </w:r>
      <w:r>
        <w:rPr>
          <w:rFonts w:hint="eastAsia"/>
        </w:rPr>
        <w:t>демонстративно</w:t>
      </w:r>
      <w:r>
        <w:t xml:space="preserve">- </w:t>
      </w:r>
      <w:r>
        <w:rPr>
          <w:rFonts w:hint="eastAsia"/>
        </w:rPr>
        <w:t>усвідомлено</w:t>
      </w:r>
      <w:r>
        <w:t xml:space="preserve"> </w:t>
      </w:r>
      <w:r>
        <w:rPr>
          <w:rFonts w:hint="eastAsia"/>
        </w:rPr>
        <w:t>дано</w:t>
      </w:r>
      <w:r>
        <w:t xml:space="preserve"> </w:t>
      </w:r>
      <w:r>
        <w:rPr>
          <w:rFonts w:hint="eastAsia"/>
        </w:rPr>
        <w:t>в</w:t>
      </w:r>
      <w:r>
        <w:t xml:space="preserve"> semiseria </w:t>
      </w:r>
      <w:r>
        <w:rPr>
          <w:rFonts w:hint="eastAsia"/>
        </w:rPr>
        <w:t>Доніцетті</w:t>
      </w:r>
      <w:r>
        <w:t xml:space="preserve">, </w:t>
      </w:r>
      <w:r>
        <w:rPr>
          <w:rFonts w:hint="eastAsia"/>
        </w:rPr>
        <w:t>у</w:t>
      </w:r>
      <w:r>
        <w:t xml:space="preserve"> </w:t>
      </w:r>
      <w:r>
        <w:rPr>
          <w:rFonts w:hint="eastAsia"/>
        </w:rPr>
        <w:t>якого</w:t>
      </w:r>
      <w:r>
        <w:t xml:space="preserve"> </w:t>
      </w:r>
      <w:r>
        <w:rPr>
          <w:rFonts w:hint="eastAsia"/>
        </w:rPr>
        <w:t>«</w:t>
      </w:r>
      <w:r>
        <w:rPr>
          <w:rFonts w:hint="eastAsia"/>
        </w:rPr>
        <w:t>маскулінізоване</w:t>
      </w:r>
      <w:r>
        <w:rPr>
          <w:rFonts w:hint="eastAsia"/>
        </w:rPr>
        <w:t>»</w:t>
      </w:r>
      <w:r>
        <w:t xml:space="preserve"> </w:t>
      </w:r>
      <w:r>
        <w:rPr>
          <w:rFonts w:hint="eastAsia"/>
        </w:rPr>
        <w:t>аналогією</w:t>
      </w:r>
      <w:r>
        <w:t xml:space="preserve"> </w:t>
      </w:r>
      <w:r>
        <w:rPr>
          <w:rFonts w:hint="eastAsia"/>
        </w:rPr>
        <w:t>співу</w:t>
      </w:r>
      <w:r>
        <w:t xml:space="preserve"> </w:t>
      </w:r>
      <w:r>
        <w:rPr>
          <w:rFonts w:hint="eastAsia"/>
        </w:rPr>
        <w:t>кастратів</w:t>
      </w:r>
      <w:r>
        <w:t xml:space="preserve"> </w:t>
      </w:r>
      <w:r>
        <w:rPr>
          <w:rFonts w:hint="eastAsia"/>
        </w:rPr>
        <w:t>«</w:t>
      </w:r>
      <w:r>
        <w:rPr>
          <w:rFonts w:hint="eastAsia"/>
        </w:rPr>
        <w:t>россінієвське</w:t>
      </w:r>
      <w:r>
        <w:rPr>
          <w:rFonts w:hint="eastAsia"/>
        </w:rPr>
        <w:t>»</w:t>
      </w:r>
      <w:r>
        <w:t xml:space="preserve"> </w:t>
      </w:r>
      <w:r>
        <w:rPr>
          <w:rFonts w:hint="eastAsia"/>
        </w:rPr>
        <w:t>сопрано</w:t>
      </w:r>
      <w:r>
        <w:t xml:space="preserve"> </w:t>
      </w:r>
      <w:r>
        <w:rPr>
          <w:rFonts w:hint="eastAsia"/>
        </w:rPr>
        <w:t>демонструє</w:t>
      </w:r>
      <w:r>
        <w:t xml:space="preserve"> </w:t>
      </w:r>
      <w:r>
        <w:rPr>
          <w:rFonts w:hint="eastAsia"/>
        </w:rPr>
        <w:t>силову</w:t>
      </w:r>
      <w:r>
        <w:t xml:space="preserve"> </w:t>
      </w:r>
      <w:r>
        <w:rPr>
          <w:rFonts w:hint="eastAsia"/>
        </w:rPr>
        <w:t>здатність</w:t>
      </w:r>
      <w:r>
        <w:t xml:space="preserve"> </w:t>
      </w:r>
      <w:r>
        <w:rPr>
          <w:rFonts w:hint="eastAsia"/>
        </w:rPr>
        <w:t>протистояти</w:t>
      </w:r>
      <w:r>
        <w:t xml:space="preserve"> </w:t>
      </w:r>
      <w:r>
        <w:rPr>
          <w:rFonts w:hint="eastAsia"/>
        </w:rPr>
        <w:t>нотами</w:t>
      </w:r>
      <w:r>
        <w:t xml:space="preserve"> </w:t>
      </w:r>
      <w:r>
        <w:rPr>
          <w:rFonts w:hint="eastAsia"/>
        </w:rPr>
        <w:t>середнього</w:t>
      </w:r>
      <w:r>
        <w:t xml:space="preserve"> </w:t>
      </w:r>
      <w:r>
        <w:rPr>
          <w:rFonts w:hint="eastAsia"/>
        </w:rPr>
        <w:t>і</w:t>
      </w:r>
      <w:r>
        <w:t xml:space="preserve"> </w:t>
      </w:r>
      <w:r>
        <w:rPr>
          <w:rFonts w:hint="eastAsia"/>
        </w:rPr>
        <w:t>нижнього</w:t>
      </w:r>
      <w:r>
        <w:t xml:space="preserve"> </w:t>
      </w:r>
      <w:r>
        <w:rPr>
          <w:rFonts w:hint="eastAsia"/>
        </w:rPr>
        <w:t>регістрів</w:t>
      </w:r>
      <w:r>
        <w:t xml:space="preserve"> </w:t>
      </w:r>
      <w:r>
        <w:rPr>
          <w:rFonts w:hint="eastAsia"/>
        </w:rPr>
        <w:t>«</w:t>
      </w:r>
      <w:r>
        <w:rPr>
          <w:rFonts w:hint="eastAsia"/>
        </w:rPr>
        <w:t>маскулінній</w:t>
      </w:r>
      <w:r>
        <w:t xml:space="preserve"> </w:t>
      </w:r>
      <w:r>
        <w:rPr>
          <w:rFonts w:hint="eastAsia"/>
        </w:rPr>
        <w:t>експансії</w:t>
      </w:r>
      <w:r>
        <w:rPr>
          <w:rFonts w:hint="eastAsia"/>
        </w:rPr>
        <w:t>»</w:t>
      </w:r>
      <w:r>
        <w:t xml:space="preserve"> </w:t>
      </w:r>
      <w:r>
        <w:rPr>
          <w:rFonts w:hint="eastAsia"/>
        </w:rPr>
        <w:t>драматичного</w:t>
      </w:r>
      <w:r>
        <w:t xml:space="preserve"> </w:t>
      </w:r>
      <w:r>
        <w:rPr>
          <w:rFonts w:hint="eastAsia"/>
        </w:rPr>
        <w:t>баса</w:t>
      </w:r>
      <w:r>
        <w:t xml:space="preserve">- </w:t>
      </w:r>
      <w:r>
        <w:rPr>
          <w:rFonts w:hint="eastAsia"/>
        </w:rPr>
        <w:t>баритона</w:t>
      </w:r>
      <w:r>
        <w:t xml:space="preserve">. </w:t>
      </w:r>
      <w:r>
        <w:rPr>
          <w:rFonts w:hint="eastAsia"/>
        </w:rPr>
        <w:t>В</w:t>
      </w:r>
      <w:r>
        <w:t xml:space="preserve"> </w:t>
      </w:r>
      <w:r>
        <w:rPr>
          <w:rFonts w:hint="eastAsia"/>
        </w:rPr>
        <w:t>межах</w:t>
      </w:r>
      <w:r>
        <w:t xml:space="preserve"> </w:t>
      </w:r>
      <w:r>
        <w:rPr>
          <w:rFonts w:hint="eastAsia"/>
        </w:rPr>
        <w:t>творів</w:t>
      </w:r>
      <w:r>
        <w:t xml:space="preserve"> </w:t>
      </w:r>
      <w:r>
        <w:rPr>
          <w:rFonts w:hint="eastAsia"/>
        </w:rPr>
        <w:t>Гуно</w:t>
      </w:r>
      <w:r>
        <w:t xml:space="preserve"> </w:t>
      </w:r>
      <w:r>
        <w:rPr>
          <w:rFonts w:hint="eastAsia"/>
        </w:rPr>
        <w:t>і</w:t>
      </w:r>
      <w:r>
        <w:t xml:space="preserve"> </w:t>
      </w:r>
      <w:r>
        <w:rPr>
          <w:rFonts w:hint="eastAsia"/>
        </w:rPr>
        <w:t>Римського</w:t>
      </w:r>
      <w:r>
        <w:t>-</w:t>
      </w:r>
      <w:r>
        <w:rPr>
          <w:rFonts w:hint="eastAsia"/>
        </w:rPr>
        <w:t>Корсакова</w:t>
      </w:r>
      <w:r>
        <w:t xml:space="preserve"> </w:t>
      </w:r>
      <w:r>
        <w:rPr>
          <w:rFonts w:hint="eastAsia"/>
        </w:rPr>
        <w:t>виділена</w:t>
      </w:r>
      <w:r>
        <w:t xml:space="preserve"> </w:t>
      </w:r>
      <w:r>
        <w:rPr>
          <w:rFonts w:hint="eastAsia"/>
        </w:rPr>
        <w:t>«</w:t>
      </w:r>
      <w:r>
        <w:rPr>
          <w:rFonts w:hint="eastAsia"/>
        </w:rPr>
        <w:t>ігрова</w:t>
      </w:r>
      <w:r>
        <w:t xml:space="preserve"> </w:t>
      </w:r>
      <w:r>
        <w:rPr>
          <w:rFonts w:hint="eastAsia"/>
        </w:rPr>
        <w:t>дитячість</w:t>
      </w:r>
      <w:r>
        <w:rPr>
          <w:rFonts w:hint="eastAsia"/>
        </w:rPr>
        <w:t>»</w:t>
      </w:r>
      <w:r>
        <w:t xml:space="preserve"> </w:t>
      </w:r>
      <w:r>
        <w:rPr>
          <w:rFonts w:hint="eastAsia"/>
        </w:rPr>
        <w:t>юних</w:t>
      </w:r>
      <w:r>
        <w:t xml:space="preserve"> </w:t>
      </w:r>
      <w:r>
        <w:rPr>
          <w:rFonts w:hint="eastAsia"/>
        </w:rPr>
        <w:t>героїнь</w:t>
      </w:r>
      <w:r>
        <w:t xml:space="preserve">, </w:t>
      </w:r>
      <w:r>
        <w:rPr>
          <w:rFonts w:hint="eastAsia"/>
        </w:rPr>
        <w:t>які</w:t>
      </w:r>
      <w:r>
        <w:t xml:space="preserve"> </w:t>
      </w:r>
      <w:r>
        <w:rPr>
          <w:rFonts w:hint="eastAsia"/>
        </w:rPr>
        <w:t>не</w:t>
      </w:r>
      <w:r>
        <w:t xml:space="preserve"> </w:t>
      </w:r>
      <w:r>
        <w:rPr>
          <w:rFonts w:hint="eastAsia"/>
        </w:rPr>
        <w:t>«</w:t>
      </w:r>
      <w:r>
        <w:rPr>
          <w:rFonts w:hint="eastAsia"/>
        </w:rPr>
        <w:t>протистоять</w:t>
      </w:r>
      <w:r>
        <w:rPr>
          <w:rFonts w:hint="eastAsia"/>
        </w:rPr>
        <w:t>»</w:t>
      </w:r>
      <w:r>
        <w:t xml:space="preserve">, </w:t>
      </w:r>
      <w:r>
        <w:rPr>
          <w:rFonts w:hint="eastAsia"/>
        </w:rPr>
        <w:t>а</w:t>
      </w:r>
      <w:r>
        <w:t xml:space="preserve"> </w:t>
      </w:r>
      <w:r>
        <w:rPr>
          <w:rFonts w:hint="eastAsia"/>
        </w:rPr>
        <w:t>«</w:t>
      </w:r>
      <w:r>
        <w:rPr>
          <w:rFonts w:hint="eastAsia"/>
        </w:rPr>
        <w:t>злітають</w:t>
      </w:r>
      <w:r>
        <w:rPr>
          <w:rFonts w:hint="eastAsia"/>
        </w:rPr>
        <w:t>»</w:t>
      </w:r>
      <w:r>
        <w:t xml:space="preserve"> </w:t>
      </w:r>
      <w:r>
        <w:rPr>
          <w:rFonts w:hint="eastAsia"/>
        </w:rPr>
        <w:t>у</w:t>
      </w:r>
      <w:r>
        <w:t xml:space="preserve"> </w:t>
      </w:r>
      <w:r>
        <w:rPr>
          <w:rFonts w:hint="eastAsia"/>
        </w:rPr>
        <w:t>недоступні</w:t>
      </w:r>
      <w:r>
        <w:t xml:space="preserve"> </w:t>
      </w:r>
      <w:r>
        <w:rPr>
          <w:rFonts w:hint="eastAsia"/>
        </w:rPr>
        <w:t>іншим</w:t>
      </w:r>
      <w:r>
        <w:t xml:space="preserve"> </w:t>
      </w:r>
      <w:r>
        <w:rPr>
          <w:rFonts w:hint="eastAsia"/>
        </w:rPr>
        <w:t>голосам</w:t>
      </w:r>
      <w:r>
        <w:t xml:space="preserve"> </w:t>
      </w:r>
      <w:r>
        <w:rPr>
          <w:rFonts w:hint="eastAsia"/>
        </w:rPr>
        <w:t>височіні</w:t>
      </w:r>
      <w:r>
        <w:t xml:space="preserve"> </w:t>
      </w:r>
      <w:r>
        <w:rPr>
          <w:rFonts w:hint="eastAsia"/>
        </w:rPr>
        <w:t>й</w:t>
      </w:r>
      <w:r>
        <w:t xml:space="preserve"> </w:t>
      </w:r>
      <w:r>
        <w:rPr>
          <w:rFonts w:hint="eastAsia"/>
        </w:rPr>
        <w:t>колоратурні</w:t>
      </w:r>
      <w:r>
        <w:t xml:space="preserve"> </w:t>
      </w:r>
      <w:r>
        <w:rPr>
          <w:rFonts w:hint="eastAsia"/>
        </w:rPr>
        <w:t>фігурації</w:t>
      </w:r>
      <w:r>
        <w:t xml:space="preserve">, </w:t>
      </w:r>
      <w:r>
        <w:rPr>
          <w:rFonts w:hint="eastAsia"/>
        </w:rPr>
        <w:t>тим</w:t>
      </w:r>
      <w:r>
        <w:t xml:space="preserve"> </w:t>
      </w:r>
      <w:r>
        <w:rPr>
          <w:rFonts w:hint="eastAsia"/>
        </w:rPr>
        <w:t>віддаляючись</w:t>
      </w:r>
      <w:r>
        <w:t xml:space="preserve"> </w:t>
      </w:r>
      <w:r>
        <w:rPr>
          <w:rFonts w:hint="eastAsia"/>
        </w:rPr>
        <w:t>і</w:t>
      </w:r>
      <w:r>
        <w:t xml:space="preserve"> </w:t>
      </w:r>
      <w:r>
        <w:rPr>
          <w:rFonts w:hint="eastAsia"/>
        </w:rPr>
        <w:t>зберігаючи</w:t>
      </w:r>
      <w:r>
        <w:t xml:space="preserve"> </w:t>
      </w:r>
      <w:r>
        <w:rPr>
          <w:rFonts w:hint="eastAsia"/>
        </w:rPr>
        <w:t>у</w:t>
      </w:r>
      <w:r>
        <w:t xml:space="preserve"> </w:t>
      </w:r>
      <w:r>
        <w:rPr>
          <w:rFonts w:hint="eastAsia"/>
        </w:rPr>
        <w:t>можливостях</w:t>
      </w:r>
      <w:r>
        <w:t xml:space="preserve"> </w:t>
      </w:r>
      <w:r>
        <w:rPr>
          <w:rFonts w:hint="eastAsia"/>
        </w:rPr>
        <w:t>«</w:t>
      </w:r>
      <w:r>
        <w:rPr>
          <w:rFonts w:hint="eastAsia"/>
        </w:rPr>
        <w:t>легкого</w:t>
      </w:r>
      <w:r>
        <w:rPr>
          <w:rFonts w:hint="eastAsia"/>
        </w:rPr>
        <w:t>»</w:t>
      </w:r>
      <w:r>
        <w:t xml:space="preserve"> </w:t>
      </w:r>
      <w:r>
        <w:rPr>
          <w:rFonts w:hint="eastAsia"/>
        </w:rPr>
        <w:t>сопрано</w:t>
      </w:r>
      <w:r>
        <w:t xml:space="preserve"> </w:t>
      </w:r>
      <w:r>
        <w:rPr>
          <w:rFonts w:hint="eastAsia"/>
        </w:rPr>
        <w:t>здатність</w:t>
      </w:r>
      <w:r>
        <w:t xml:space="preserve"> </w:t>
      </w:r>
      <w:r>
        <w:rPr>
          <w:rFonts w:hint="eastAsia"/>
        </w:rPr>
        <w:t>вокального</w:t>
      </w:r>
      <w:r>
        <w:t xml:space="preserve"> </w:t>
      </w:r>
      <w:r>
        <w:rPr>
          <w:rFonts w:hint="eastAsia"/>
        </w:rPr>
        <w:t>«</w:t>
      </w:r>
      <w:r>
        <w:rPr>
          <w:rFonts w:hint="eastAsia"/>
        </w:rPr>
        <w:t>ширяння</w:t>
      </w:r>
      <w:r>
        <w:rPr>
          <w:rFonts w:hint="eastAsia"/>
        </w:rPr>
        <w:t>»</w:t>
      </w:r>
      <w:r>
        <w:t xml:space="preserve"> </w:t>
      </w:r>
      <w:r>
        <w:rPr>
          <w:rFonts w:hint="eastAsia"/>
        </w:rPr>
        <w:t>як</w:t>
      </w:r>
      <w:r>
        <w:t xml:space="preserve"> </w:t>
      </w:r>
      <w:r>
        <w:rPr>
          <w:rFonts w:hint="eastAsia"/>
        </w:rPr>
        <w:t>Обраності</w:t>
      </w:r>
      <w:r>
        <w:t>.</w:t>
      </w:r>
    </w:p>
    <w:p w14:paraId="178BDCA8" w14:textId="77777777" w:rsidR="00C60171" w:rsidRDefault="00C60171" w:rsidP="00C60171">
      <w:r>
        <w:rPr>
          <w:rFonts w:hint="eastAsia"/>
        </w:rPr>
        <w:t>Наслідуючи</w:t>
      </w:r>
      <w:r>
        <w:t xml:space="preserve"> </w:t>
      </w:r>
      <w:r>
        <w:rPr>
          <w:rFonts w:hint="eastAsia"/>
        </w:rPr>
        <w:t>дитячий</w:t>
      </w:r>
      <w:r>
        <w:t>-</w:t>
      </w:r>
      <w:r>
        <w:rPr>
          <w:rFonts w:hint="eastAsia"/>
        </w:rPr>
        <w:t>юний</w:t>
      </w:r>
      <w:r>
        <w:t xml:space="preserve"> </w:t>
      </w:r>
      <w:r>
        <w:rPr>
          <w:rFonts w:hint="eastAsia"/>
        </w:rPr>
        <w:t>принцип</w:t>
      </w:r>
      <w:r>
        <w:t xml:space="preserve"> </w:t>
      </w:r>
      <w:r>
        <w:rPr>
          <w:rFonts w:hint="eastAsia"/>
        </w:rPr>
        <w:t>подання</w:t>
      </w:r>
      <w:r>
        <w:t xml:space="preserve"> </w:t>
      </w:r>
      <w:r>
        <w:rPr>
          <w:rFonts w:hint="eastAsia"/>
        </w:rPr>
        <w:t>своїх</w:t>
      </w:r>
      <w:r>
        <w:t xml:space="preserve"> </w:t>
      </w:r>
      <w:r>
        <w:rPr>
          <w:rFonts w:hint="eastAsia"/>
        </w:rPr>
        <w:t>героїнь</w:t>
      </w:r>
      <w:r>
        <w:t xml:space="preserve">, </w:t>
      </w:r>
      <w:r>
        <w:rPr>
          <w:rFonts w:hint="eastAsia"/>
        </w:rPr>
        <w:t>особливо</w:t>
      </w:r>
      <w:r>
        <w:t xml:space="preserve"> </w:t>
      </w:r>
      <w:r>
        <w:rPr>
          <w:rFonts w:hint="eastAsia"/>
        </w:rPr>
        <w:t>що</w:t>
      </w:r>
      <w:r>
        <w:t xml:space="preserve"> </w:t>
      </w:r>
      <w:r>
        <w:rPr>
          <w:rFonts w:hint="eastAsia"/>
        </w:rPr>
        <w:t>стосується</w:t>
      </w:r>
      <w:r>
        <w:t xml:space="preserve"> </w:t>
      </w:r>
      <w:r>
        <w:rPr>
          <w:rFonts w:hint="eastAsia"/>
        </w:rPr>
        <w:t>«</w:t>
      </w:r>
      <w:r>
        <w:rPr>
          <w:rFonts w:hint="eastAsia"/>
        </w:rPr>
        <w:t>східних</w:t>
      </w:r>
      <w:r>
        <w:rPr>
          <w:rFonts w:hint="eastAsia"/>
        </w:rPr>
        <w:t>»</w:t>
      </w:r>
      <w:r>
        <w:t xml:space="preserve"> </w:t>
      </w:r>
      <w:r>
        <w:rPr>
          <w:rFonts w:hint="eastAsia"/>
        </w:rPr>
        <w:t>сюжетів</w:t>
      </w:r>
      <w:r>
        <w:t xml:space="preserve"> </w:t>
      </w:r>
      <w:r>
        <w:rPr>
          <w:rFonts w:hint="eastAsia"/>
        </w:rPr>
        <w:t>в</w:t>
      </w:r>
      <w:r>
        <w:t xml:space="preserve"> </w:t>
      </w:r>
      <w:r>
        <w:rPr>
          <w:rFonts w:hint="eastAsia"/>
        </w:rPr>
        <w:t>операх</w:t>
      </w:r>
      <w:r>
        <w:t xml:space="preserve"> </w:t>
      </w:r>
      <w:r>
        <w:rPr>
          <w:rFonts w:hint="eastAsia"/>
        </w:rPr>
        <w:t>Пуччіні</w:t>
      </w:r>
      <w:r>
        <w:t xml:space="preserve">, </w:t>
      </w:r>
      <w:r>
        <w:rPr>
          <w:rFonts w:hint="eastAsia"/>
        </w:rPr>
        <w:t>італійський</w:t>
      </w:r>
      <w:r>
        <w:t xml:space="preserve"> </w:t>
      </w:r>
      <w:r>
        <w:rPr>
          <w:rFonts w:hint="eastAsia"/>
        </w:rPr>
        <w:t>майстер</w:t>
      </w:r>
      <w:r>
        <w:t xml:space="preserve"> </w:t>
      </w:r>
      <w:r>
        <w:rPr>
          <w:rFonts w:hint="eastAsia"/>
        </w:rPr>
        <w:t>початку</w:t>
      </w:r>
      <w:r>
        <w:t xml:space="preserve"> </w:t>
      </w:r>
      <w:r>
        <w:rPr>
          <w:rFonts w:hint="eastAsia"/>
        </w:rPr>
        <w:t>ХХ</w:t>
      </w:r>
      <w:r>
        <w:t xml:space="preserve"> </w:t>
      </w:r>
      <w:r>
        <w:rPr>
          <w:rFonts w:hint="eastAsia"/>
        </w:rPr>
        <w:t>ст</w:t>
      </w:r>
      <w:r>
        <w:t xml:space="preserve">. </w:t>
      </w:r>
      <w:r>
        <w:rPr>
          <w:rFonts w:hint="eastAsia"/>
        </w:rPr>
        <w:t>відсторонюється</w:t>
      </w:r>
      <w:r>
        <w:t xml:space="preserve"> </w:t>
      </w:r>
      <w:r>
        <w:rPr>
          <w:rFonts w:hint="eastAsia"/>
        </w:rPr>
        <w:t>від</w:t>
      </w:r>
      <w:r>
        <w:t xml:space="preserve"> </w:t>
      </w:r>
      <w:r>
        <w:rPr>
          <w:rFonts w:hint="eastAsia"/>
        </w:rPr>
        <w:t>колоратурних</w:t>
      </w:r>
      <w:r>
        <w:t xml:space="preserve"> </w:t>
      </w:r>
      <w:r>
        <w:rPr>
          <w:rFonts w:hint="eastAsia"/>
        </w:rPr>
        <w:t>прикмет</w:t>
      </w:r>
      <w:r>
        <w:t xml:space="preserve"> </w:t>
      </w:r>
      <w:r>
        <w:rPr>
          <w:rFonts w:hint="eastAsia"/>
        </w:rPr>
        <w:t>Обраності</w:t>
      </w:r>
      <w:r>
        <w:t xml:space="preserve">, </w:t>
      </w:r>
      <w:r>
        <w:rPr>
          <w:rFonts w:hint="eastAsia"/>
        </w:rPr>
        <w:t>але</w:t>
      </w:r>
      <w:r>
        <w:t xml:space="preserve"> </w:t>
      </w:r>
      <w:r>
        <w:rPr>
          <w:rFonts w:hint="eastAsia"/>
        </w:rPr>
        <w:t>виявляє</w:t>
      </w:r>
      <w:r>
        <w:t xml:space="preserve"> </w:t>
      </w:r>
      <w:r>
        <w:rPr>
          <w:rFonts w:hint="eastAsia"/>
        </w:rPr>
        <w:t>спеціальну</w:t>
      </w:r>
      <w:r>
        <w:t xml:space="preserve"> </w:t>
      </w:r>
      <w:r>
        <w:rPr>
          <w:rFonts w:hint="eastAsia"/>
        </w:rPr>
        <w:t>довіру</w:t>
      </w:r>
      <w:r>
        <w:t xml:space="preserve"> </w:t>
      </w:r>
      <w:r>
        <w:rPr>
          <w:rFonts w:hint="eastAsia"/>
        </w:rPr>
        <w:t>до</w:t>
      </w:r>
      <w:r>
        <w:t xml:space="preserve"> </w:t>
      </w:r>
      <w:r>
        <w:rPr>
          <w:rFonts w:hint="eastAsia"/>
        </w:rPr>
        <w:t>високих</w:t>
      </w:r>
      <w:r>
        <w:t xml:space="preserve"> </w:t>
      </w:r>
      <w:r>
        <w:rPr>
          <w:rFonts w:hint="eastAsia"/>
        </w:rPr>
        <w:t>нот</w:t>
      </w:r>
      <w:r>
        <w:t xml:space="preserve"> </w:t>
      </w:r>
      <w:r>
        <w:rPr>
          <w:rFonts w:hint="eastAsia"/>
        </w:rPr>
        <w:t>співочого</w:t>
      </w:r>
      <w:r>
        <w:t xml:space="preserve"> </w:t>
      </w:r>
      <w:r>
        <w:rPr>
          <w:rFonts w:hint="eastAsia"/>
        </w:rPr>
        <w:t>діапазону</w:t>
      </w:r>
      <w:r>
        <w:t xml:space="preserve"> </w:t>
      </w:r>
      <w:r>
        <w:rPr>
          <w:rFonts w:hint="eastAsia"/>
        </w:rPr>
        <w:t>і</w:t>
      </w:r>
      <w:r>
        <w:t xml:space="preserve"> </w:t>
      </w:r>
      <w:r>
        <w:rPr>
          <w:rFonts w:hint="eastAsia"/>
        </w:rPr>
        <w:t>кантиленної</w:t>
      </w:r>
      <w:r>
        <w:t xml:space="preserve"> </w:t>
      </w:r>
      <w:r>
        <w:rPr>
          <w:rFonts w:hint="eastAsia"/>
        </w:rPr>
        <w:t>мелодійності</w:t>
      </w:r>
      <w:r>
        <w:t xml:space="preserve">. </w:t>
      </w:r>
      <w:r>
        <w:rPr>
          <w:rFonts w:hint="eastAsia"/>
        </w:rPr>
        <w:t>Так</w:t>
      </w:r>
      <w:r>
        <w:t xml:space="preserve"> </w:t>
      </w:r>
      <w:r>
        <w:rPr>
          <w:rFonts w:hint="eastAsia"/>
        </w:rPr>
        <w:t>відтворюється</w:t>
      </w:r>
      <w:r>
        <w:t xml:space="preserve"> </w:t>
      </w:r>
      <w:r>
        <w:rPr>
          <w:rFonts w:hint="eastAsia"/>
        </w:rPr>
        <w:t>в</w:t>
      </w:r>
      <w:r>
        <w:t xml:space="preserve"> </w:t>
      </w:r>
      <w:r>
        <w:rPr>
          <w:rFonts w:hint="eastAsia"/>
        </w:rPr>
        <w:t>умовах</w:t>
      </w:r>
      <w:r>
        <w:t xml:space="preserve"> </w:t>
      </w:r>
      <w:r>
        <w:rPr>
          <w:rFonts w:hint="eastAsia"/>
        </w:rPr>
        <w:t>опери</w:t>
      </w:r>
      <w:r>
        <w:t>-</w:t>
      </w:r>
      <w:r>
        <w:rPr>
          <w:rFonts w:hint="eastAsia"/>
        </w:rPr>
        <w:t>модерн</w:t>
      </w:r>
      <w:r>
        <w:t xml:space="preserve"> </w:t>
      </w:r>
      <w:r>
        <w:rPr>
          <w:rFonts w:hint="eastAsia"/>
        </w:rPr>
        <w:t>регістрова</w:t>
      </w:r>
      <w:r>
        <w:t xml:space="preserve"> </w:t>
      </w:r>
      <w:r>
        <w:rPr>
          <w:rFonts w:hint="eastAsia"/>
        </w:rPr>
        <w:t>двоскладовість</w:t>
      </w:r>
      <w:r>
        <w:t xml:space="preserve"> </w:t>
      </w:r>
      <w:r>
        <w:rPr>
          <w:rFonts w:hint="eastAsia"/>
        </w:rPr>
        <w:t>героїнь</w:t>
      </w:r>
      <w:r>
        <w:t xml:space="preserve"> semiseria, </w:t>
      </w:r>
      <w:r>
        <w:rPr>
          <w:rFonts w:hint="eastAsia"/>
        </w:rPr>
        <w:t>при</w:t>
      </w:r>
      <w:r>
        <w:t xml:space="preserve"> </w:t>
      </w:r>
      <w:r>
        <w:rPr>
          <w:rFonts w:hint="eastAsia"/>
        </w:rPr>
        <w:t>цьому</w:t>
      </w:r>
      <w:r>
        <w:t xml:space="preserve"> </w:t>
      </w:r>
      <w:r>
        <w:rPr>
          <w:rFonts w:hint="eastAsia"/>
        </w:rPr>
        <w:t>відсторонена</w:t>
      </w:r>
      <w:r>
        <w:t xml:space="preserve"> </w:t>
      </w:r>
      <w:r>
        <w:rPr>
          <w:rFonts w:hint="eastAsia"/>
        </w:rPr>
        <w:t>від</w:t>
      </w:r>
      <w:r>
        <w:t xml:space="preserve"> </w:t>
      </w:r>
      <w:r>
        <w:rPr>
          <w:rFonts w:hint="eastAsia"/>
        </w:rPr>
        <w:t>регістрової</w:t>
      </w:r>
      <w:r>
        <w:t xml:space="preserve"> </w:t>
      </w:r>
      <w:r>
        <w:rPr>
          <w:rFonts w:hint="eastAsia"/>
        </w:rPr>
        <w:t>равнозначущості</w:t>
      </w:r>
      <w:r>
        <w:t xml:space="preserve"> </w:t>
      </w:r>
      <w:r>
        <w:rPr>
          <w:rFonts w:hint="eastAsia"/>
        </w:rPr>
        <w:t>на</w:t>
      </w:r>
      <w:r>
        <w:t xml:space="preserve"> </w:t>
      </w:r>
      <w:r>
        <w:rPr>
          <w:rFonts w:hint="eastAsia"/>
        </w:rPr>
        <w:t>користь</w:t>
      </w:r>
      <w:r>
        <w:t xml:space="preserve"> </w:t>
      </w:r>
      <w:r>
        <w:rPr>
          <w:rFonts w:hint="eastAsia"/>
        </w:rPr>
        <w:t>домінування</w:t>
      </w:r>
      <w:r>
        <w:t xml:space="preserve"> </w:t>
      </w:r>
      <w:r>
        <w:rPr>
          <w:rFonts w:hint="eastAsia"/>
        </w:rPr>
        <w:t>«</w:t>
      </w:r>
      <w:r>
        <w:rPr>
          <w:rFonts w:hint="eastAsia"/>
        </w:rPr>
        <w:t>світлого</w:t>
      </w:r>
      <w:r>
        <w:t xml:space="preserve"> </w:t>
      </w:r>
      <w:r>
        <w:rPr>
          <w:rFonts w:hint="eastAsia"/>
        </w:rPr>
        <w:t>співу</w:t>
      </w:r>
      <w:r>
        <w:rPr>
          <w:rFonts w:hint="eastAsia"/>
        </w:rPr>
        <w:t>»</w:t>
      </w:r>
      <w:r>
        <w:t xml:space="preserve"> </w:t>
      </w:r>
      <w:r>
        <w:rPr>
          <w:rFonts w:hint="eastAsia"/>
        </w:rPr>
        <w:t>у</w:t>
      </w:r>
      <w:r>
        <w:t xml:space="preserve"> </w:t>
      </w:r>
      <w:r>
        <w:rPr>
          <w:rFonts w:hint="eastAsia"/>
        </w:rPr>
        <w:t>вигляді</w:t>
      </w:r>
      <w:r>
        <w:t xml:space="preserve"> </w:t>
      </w:r>
      <w:r>
        <w:rPr>
          <w:rFonts w:hint="eastAsia"/>
        </w:rPr>
        <w:t>превалювання</w:t>
      </w:r>
      <w:r>
        <w:t xml:space="preserve"> </w:t>
      </w:r>
      <w:r>
        <w:rPr>
          <w:rFonts w:hint="eastAsia"/>
        </w:rPr>
        <w:t>фальцетного</w:t>
      </w:r>
      <w:r>
        <w:t xml:space="preserve"> </w:t>
      </w:r>
      <w:r>
        <w:rPr>
          <w:rFonts w:hint="eastAsia"/>
        </w:rPr>
        <w:t>регістру</w:t>
      </w:r>
      <w:r>
        <w:t xml:space="preserve"> </w:t>
      </w:r>
      <w:r>
        <w:rPr>
          <w:rFonts w:hint="eastAsia"/>
        </w:rPr>
        <w:t>в</w:t>
      </w:r>
      <w:r>
        <w:t xml:space="preserve"> </w:t>
      </w:r>
      <w:r>
        <w:rPr>
          <w:rFonts w:hint="eastAsia"/>
        </w:rPr>
        <w:t>сукупному</w:t>
      </w:r>
      <w:r>
        <w:t xml:space="preserve"> </w:t>
      </w:r>
      <w:r>
        <w:rPr>
          <w:rFonts w:hint="eastAsia"/>
        </w:rPr>
        <w:t>діапазонному</w:t>
      </w:r>
      <w:r>
        <w:t xml:space="preserve"> </w:t>
      </w:r>
      <w:r>
        <w:rPr>
          <w:rFonts w:hint="eastAsia"/>
        </w:rPr>
        <w:t>просторі</w:t>
      </w:r>
      <w:r>
        <w:t xml:space="preserve"> </w:t>
      </w:r>
      <w:r>
        <w:rPr>
          <w:rFonts w:hint="eastAsia"/>
        </w:rPr>
        <w:t>оперної</w:t>
      </w:r>
      <w:r>
        <w:t xml:space="preserve"> </w:t>
      </w:r>
      <w:r>
        <w:rPr>
          <w:rFonts w:hint="eastAsia"/>
        </w:rPr>
        <w:t>сопранової</w:t>
      </w:r>
      <w:r>
        <w:t xml:space="preserve"> </w:t>
      </w:r>
      <w:r>
        <w:rPr>
          <w:rFonts w:hint="eastAsia"/>
        </w:rPr>
        <w:t>вокалізації</w:t>
      </w:r>
      <w:r>
        <w:t>.</w:t>
      </w:r>
    </w:p>
    <w:p w14:paraId="6B9CD19A" w14:textId="77777777" w:rsidR="00C60171" w:rsidRDefault="00C60171" w:rsidP="00C60171">
      <w:r>
        <w:rPr>
          <w:rFonts w:hint="eastAsia"/>
        </w:rPr>
        <w:t>Такого</w:t>
      </w:r>
      <w:r>
        <w:t xml:space="preserve"> </w:t>
      </w:r>
      <w:r>
        <w:rPr>
          <w:rFonts w:hint="eastAsia"/>
        </w:rPr>
        <w:t>роду</w:t>
      </w:r>
      <w:r>
        <w:t xml:space="preserve"> </w:t>
      </w:r>
      <w:r>
        <w:rPr>
          <w:rFonts w:hint="eastAsia"/>
        </w:rPr>
        <w:t>тембрально</w:t>
      </w:r>
      <w:r>
        <w:t>-</w:t>
      </w:r>
      <w:r>
        <w:rPr>
          <w:rFonts w:hint="eastAsia"/>
        </w:rPr>
        <w:t>регістровий</w:t>
      </w:r>
      <w:r>
        <w:t xml:space="preserve"> </w:t>
      </w:r>
      <w:r>
        <w:rPr>
          <w:rFonts w:hint="eastAsia"/>
        </w:rPr>
        <w:t>розподіл</w:t>
      </w:r>
      <w:r>
        <w:t xml:space="preserve"> </w:t>
      </w:r>
      <w:r>
        <w:rPr>
          <w:rFonts w:hint="eastAsia"/>
        </w:rPr>
        <w:t>має</w:t>
      </w:r>
      <w:r>
        <w:t xml:space="preserve"> </w:t>
      </w:r>
      <w:r>
        <w:rPr>
          <w:rFonts w:hint="eastAsia"/>
        </w:rPr>
        <w:t>подобу</w:t>
      </w:r>
      <w:r>
        <w:t xml:space="preserve"> </w:t>
      </w:r>
      <w:r>
        <w:rPr>
          <w:rFonts w:hint="eastAsia"/>
        </w:rPr>
        <w:t>до</w:t>
      </w:r>
      <w:r>
        <w:t xml:space="preserve"> </w:t>
      </w:r>
      <w:r>
        <w:rPr>
          <w:rFonts w:hint="eastAsia"/>
        </w:rPr>
        <w:t>прерогативи</w:t>
      </w:r>
      <w:r>
        <w:t xml:space="preserve"> </w:t>
      </w:r>
      <w:r>
        <w:rPr>
          <w:rFonts w:hint="eastAsia"/>
        </w:rPr>
        <w:t>фальцетного</w:t>
      </w:r>
      <w:r>
        <w:t xml:space="preserve"> </w:t>
      </w:r>
      <w:r>
        <w:rPr>
          <w:rFonts w:hint="eastAsia"/>
        </w:rPr>
        <w:t>співу</w:t>
      </w:r>
      <w:r>
        <w:t xml:space="preserve"> </w:t>
      </w:r>
      <w:r>
        <w:rPr>
          <w:rFonts w:hint="eastAsia"/>
        </w:rPr>
        <w:t>у</w:t>
      </w:r>
      <w:r>
        <w:t xml:space="preserve"> </w:t>
      </w:r>
      <w:r>
        <w:rPr>
          <w:rFonts w:hint="eastAsia"/>
        </w:rPr>
        <w:t>китайські</w:t>
      </w:r>
      <w:r>
        <w:rPr>
          <w:rFonts w:hint="eastAsia"/>
        </w:rPr>
        <w:lastRenderedPageBreak/>
        <w:t>й</w:t>
      </w:r>
      <w:r>
        <w:t xml:space="preserve"> </w:t>
      </w:r>
      <w:r>
        <w:rPr>
          <w:rFonts w:hint="eastAsia"/>
        </w:rPr>
        <w:t>національній</w:t>
      </w:r>
      <w:r>
        <w:t xml:space="preserve"> </w:t>
      </w:r>
      <w:r>
        <w:rPr>
          <w:rFonts w:hint="eastAsia"/>
        </w:rPr>
        <w:t>опері</w:t>
      </w:r>
      <w:r>
        <w:t xml:space="preserve">, </w:t>
      </w:r>
      <w:r>
        <w:rPr>
          <w:rFonts w:hint="eastAsia"/>
        </w:rPr>
        <w:t>при</w:t>
      </w:r>
      <w:r>
        <w:t xml:space="preserve"> </w:t>
      </w:r>
      <w:r>
        <w:rPr>
          <w:rFonts w:hint="eastAsia"/>
        </w:rPr>
        <w:t>тому</w:t>
      </w:r>
      <w:r>
        <w:t xml:space="preserve"> </w:t>
      </w:r>
      <w:r>
        <w:rPr>
          <w:rFonts w:hint="eastAsia"/>
        </w:rPr>
        <w:t>що</w:t>
      </w:r>
      <w:r>
        <w:t xml:space="preserve"> </w:t>
      </w:r>
      <w:r>
        <w:rPr>
          <w:rFonts w:hint="eastAsia"/>
        </w:rPr>
        <w:t>в</w:t>
      </w:r>
      <w:r>
        <w:t xml:space="preserve"> </w:t>
      </w:r>
      <w:r>
        <w:rPr>
          <w:rFonts w:hint="eastAsia"/>
        </w:rPr>
        <w:t>речитативних</w:t>
      </w:r>
      <w:r>
        <w:t xml:space="preserve"> </w:t>
      </w:r>
      <w:r>
        <w:rPr>
          <w:rFonts w:hint="eastAsia"/>
        </w:rPr>
        <w:t>побудовах</w:t>
      </w:r>
      <w:r>
        <w:t xml:space="preserve"> </w:t>
      </w:r>
      <w:r>
        <w:rPr>
          <w:rFonts w:hint="eastAsia"/>
        </w:rPr>
        <w:t>висловлювань</w:t>
      </w:r>
      <w:r>
        <w:t xml:space="preserve"> </w:t>
      </w:r>
      <w:r>
        <w:rPr>
          <w:rFonts w:hint="eastAsia"/>
        </w:rPr>
        <w:t>чоловічих</w:t>
      </w:r>
      <w:r>
        <w:t xml:space="preserve"> </w:t>
      </w:r>
      <w:r>
        <w:rPr>
          <w:rFonts w:hint="eastAsia"/>
        </w:rPr>
        <w:t>осіб</w:t>
      </w:r>
      <w:r>
        <w:t xml:space="preserve"> </w:t>
      </w:r>
      <w:r>
        <w:rPr>
          <w:rFonts w:hint="eastAsia"/>
        </w:rPr>
        <w:t>мають</w:t>
      </w:r>
      <w:r>
        <w:t xml:space="preserve"> </w:t>
      </w:r>
      <w:r>
        <w:rPr>
          <w:rFonts w:hint="eastAsia"/>
        </w:rPr>
        <w:t>місце</w:t>
      </w:r>
      <w:r>
        <w:t xml:space="preserve"> </w:t>
      </w:r>
      <w:r>
        <w:rPr>
          <w:rFonts w:hint="eastAsia"/>
        </w:rPr>
        <w:t>і</w:t>
      </w:r>
      <w:r>
        <w:t xml:space="preserve"> </w:t>
      </w:r>
      <w:r>
        <w:rPr>
          <w:rFonts w:hint="eastAsia"/>
        </w:rPr>
        <w:t>басово</w:t>
      </w:r>
      <w:r>
        <w:t>-</w:t>
      </w:r>
      <w:r>
        <w:rPr>
          <w:rFonts w:hint="eastAsia"/>
        </w:rPr>
        <w:t>діапазонні</w:t>
      </w:r>
      <w:r>
        <w:t xml:space="preserve"> </w:t>
      </w:r>
      <w:r>
        <w:rPr>
          <w:rFonts w:hint="eastAsia"/>
        </w:rPr>
        <w:t>показники</w:t>
      </w:r>
      <w:r>
        <w:t>.</w:t>
      </w:r>
    </w:p>
    <w:p w14:paraId="7A21E01A" w14:textId="77777777" w:rsidR="00C60171" w:rsidRDefault="00C60171" w:rsidP="00C60171">
      <w:r>
        <w:rPr>
          <w:rFonts w:hint="eastAsia"/>
        </w:rPr>
        <w:t>Особливий</w:t>
      </w:r>
      <w:r>
        <w:t xml:space="preserve"> </w:t>
      </w:r>
      <w:r>
        <w:rPr>
          <w:rFonts w:hint="eastAsia"/>
        </w:rPr>
        <w:t>інтерес</w:t>
      </w:r>
      <w:r>
        <w:t xml:space="preserve"> </w:t>
      </w:r>
      <w:r>
        <w:rPr>
          <w:rFonts w:hint="eastAsia"/>
        </w:rPr>
        <w:t>має</w:t>
      </w:r>
      <w:r>
        <w:t xml:space="preserve"> </w:t>
      </w:r>
      <w:r>
        <w:rPr>
          <w:rFonts w:hint="eastAsia"/>
        </w:rPr>
        <w:t>уособлення</w:t>
      </w:r>
      <w:r>
        <w:t xml:space="preserve"> </w:t>
      </w:r>
      <w:r>
        <w:rPr>
          <w:rFonts w:hint="eastAsia"/>
        </w:rPr>
        <w:t>в</w:t>
      </w:r>
      <w:r>
        <w:t xml:space="preserve"> </w:t>
      </w:r>
      <w:r>
        <w:rPr>
          <w:rFonts w:hint="eastAsia"/>
        </w:rPr>
        <w:t>персонажах</w:t>
      </w:r>
      <w:r>
        <w:t xml:space="preserve"> </w:t>
      </w:r>
      <w:r>
        <w:rPr>
          <w:rFonts w:hint="eastAsia"/>
        </w:rPr>
        <w:t>ліричної</w:t>
      </w:r>
      <w:r>
        <w:t xml:space="preserve"> </w:t>
      </w:r>
      <w:r>
        <w:rPr>
          <w:rFonts w:hint="eastAsia"/>
        </w:rPr>
        <w:t>опери</w:t>
      </w:r>
      <w:r>
        <w:t xml:space="preserve"> </w:t>
      </w:r>
      <w:r>
        <w:rPr>
          <w:rFonts w:hint="eastAsia"/>
        </w:rPr>
        <w:t>і</w:t>
      </w:r>
      <w:r>
        <w:t xml:space="preserve"> </w:t>
      </w:r>
      <w:r>
        <w:rPr>
          <w:rFonts w:hint="eastAsia"/>
        </w:rPr>
        <w:t>у</w:t>
      </w:r>
      <w:r>
        <w:t xml:space="preserve"> </w:t>
      </w:r>
      <w:r>
        <w:rPr>
          <w:rFonts w:hint="eastAsia"/>
        </w:rPr>
        <w:t>«</w:t>
      </w:r>
      <w:r>
        <w:rPr>
          <w:rFonts w:hint="eastAsia"/>
        </w:rPr>
        <w:t>східних</w:t>
      </w:r>
      <w:r>
        <w:rPr>
          <w:rFonts w:hint="eastAsia"/>
        </w:rPr>
        <w:t>»</w:t>
      </w:r>
      <w:r>
        <w:t xml:space="preserve"> </w:t>
      </w:r>
      <w:r>
        <w:rPr>
          <w:rFonts w:hint="eastAsia"/>
        </w:rPr>
        <w:t>творах</w:t>
      </w:r>
      <w:r>
        <w:t xml:space="preserve"> </w:t>
      </w:r>
      <w:r>
        <w:rPr>
          <w:rFonts w:hint="eastAsia"/>
        </w:rPr>
        <w:t>Пуччіні</w:t>
      </w:r>
      <w:r>
        <w:t xml:space="preserve"> </w:t>
      </w:r>
      <w:r>
        <w:rPr>
          <w:rFonts w:hint="eastAsia"/>
        </w:rPr>
        <w:t>образів</w:t>
      </w:r>
      <w:r>
        <w:t xml:space="preserve"> </w:t>
      </w:r>
      <w:r>
        <w:rPr>
          <w:rFonts w:hint="eastAsia"/>
        </w:rPr>
        <w:t>абсолютної</w:t>
      </w:r>
      <w:r>
        <w:t xml:space="preserve"> </w:t>
      </w:r>
      <w:r>
        <w:rPr>
          <w:rFonts w:hint="eastAsia"/>
        </w:rPr>
        <w:t>кротості</w:t>
      </w:r>
      <w:r>
        <w:t xml:space="preserve"> </w:t>
      </w:r>
      <w:r>
        <w:rPr>
          <w:rFonts w:hint="eastAsia"/>
        </w:rPr>
        <w:t>мислення</w:t>
      </w:r>
      <w:r>
        <w:t xml:space="preserve"> </w:t>
      </w:r>
      <w:r>
        <w:rPr>
          <w:rFonts w:hint="eastAsia"/>
        </w:rPr>
        <w:t>і</w:t>
      </w:r>
      <w:r>
        <w:t xml:space="preserve"> </w:t>
      </w:r>
      <w:r>
        <w:rPr>
          <w:rFonts w:hint="eastAsia"/>
        </w:rPr>
        <w:t>поведінки</w:t>
      </w:r>
      <w:r>
        <w:t xml:space="preserve">, </w:t>
      </w:r>
      <w:r>
        <w:rPr>
          <w:rFonts w:hint="eastAsia"/>
        </w:rPr>
        <w:t>що</w:t>
      </w:r>
      <w:r>
        <w:t xml:space="preserve"> </w:t>
      </w:r>
      <w:r>
        <w:rPr>
          <w:rFonts w:hint="eastAsia"/>
        </w:rPr>
        <w:t>уподібнене</w:t>
      </w:r>
      <w:r>
        <w:t xml:space="preserve"> </w:t>
      </w:r>
      <w:r>
        <w:rPr>
          <w:rFonts w:hint="eastAsia"/>
        </w:rPr>
        <w:t>до</w:t>
      </w:r>
      <w:r>
        <w:t xml:space="preserve"> </w:t>
      </w:r>
      <w:r>
        <w:rPr>
          <w:rFonts w:hint="eastAsia"/>
        </w:rPr>
        <w:t>символіки</w:t>
      </w:r>
      <w:r>
        <w:t xml:space="preserve"> </w:t>
      </w:r>
      <w:r>
        <w:rPr>
          <w:rFonts w:hint="eastAsia"/>
        </w:rPr>
        <w:t>дівчинки</w:t>
      </w:r>
      <w:r>
        <w:t>-</w:t>
      </w:r>
      <w:r>
        <w:rPr>
          <w:rFonts w:hint="eastAsia"/>
        </w:rPr>
        <w:t>жінки</w:t>
      </w:r>
      <w:r>
        <w:t xml:space="preserve"> </w:t>
      </w:r>
      <w:r>
        <w:rPr>
          <w:rFonts w:hint="eastAsia"/>
        </w:rPr>
        <w:t>в</w:t>
      </w:r>
      <w:r>
        <w:t xml:space="preserve"> </w:t>
      </w:r>
      <w:r>
        <w:rPr>
          <w:rFonts w:hint="eastAsia"/>
        </w:rPr>
        <w:t>аналогіях</w:t>
      </w:r>
      <w:r>
        <w:t xml:space="preserve"> </w:t>
      </w:r>
      <w:r>
        <w:rPr>
          <w:rFonts w:hint="eastAsia"/>
        </w:rPr>
        <w:t>до</w:t>
      </w:r>
      <w:r>
        <w:t xml:space="preserve"> </w:t>
      </w:r>
      <w:r>
        <w:rPr>
          <w:rFonts w:hint="eastAsia"/>
        </w:rPr>
        <w:t>народних</w:t>
      </w:r>
      <w:r>
        <w:t xml:space="preserve"> </w:t>
      </w:r>
      <w:r>
        <w:rPr>
          <w:rFonts w:hint="eastAsia"/>
        </w:rPr>
        <w:t>казково</w:t>
      </w:r>
      <w:r>
        <w:t xml:space="preserve">- </w:t>
      </w:r>
      <w:r>
        <w:rPr>
          <w:rFonts w:hint="eastAsia"/>
        </w:rPr>
        <w:t>притчевих</w:t>
      </w:r>
      <w:r>
        <w:t xml:space="preserve"> </w:t>
      </w:r>
      <w:r>
        <w:rPr>
          <w:rFonts w:hint="eastAsia"/>
        </w:rPr>
        <w:t>сюжетів</w:t>
      </w:r>
      <w:r>
        <w:t xml:space="preserve"> </w:t>
      </w:r>
      <w:r>
        <w:rPr>
          <w:rFonts w:hint="eastAsia"/>
        </w:rPr>
        <w:t>у</w:t>
      </w:r>
      <w:r>
        <w:t xml:space="preserve"> </w:t>
      </w:r>
      <w:r>
        <w:rPr>
          <w:rFonts w:hint="eastAsia"/>
        </w:rPr>
        <w:t>багатьох</w:t>
      </w:r>
      <w:r>
        <w:t xml:space="preserve"> </w:t>
      </w:r>
      <w:r>
        <w:rPr>
          <w:rFonts w:hint="eastAsia"/>
        </w:rPr>
        <w:t>народів</w:t>
      </w:r>
      <w:r>
        <w:t xml:space="preserve"> </w:t>
      </w:r>
      <w:r>
        <w:rPr>
          <w:rFonts w:hint="eastAsia"/>
        </w:rPr>
        <w:t>світу</w:t>
      </w:r>
      <w:r>
        <w:t>.</w:t>
      </w:r>
    </w:p>
    <w:p w14:paraId="009F39AA" w14:textId="77777777" w:rsidR="00C60171" w:rsidRDefault="00C60171" w:rsidP="00C60171">
      <w:r>
        <w:rPr>
          <w:rFonts w:hint="eastAsia"/>
        </w:rPr>
        <w:t>Огляд</w:t>
      </w:r>
      <w:r>
        <w:t xml:space="preserve"> </w:t>
      </w:r>
      <w:r>
        <w:rPr>
          <w:rFonts w:hint="eastAsia"/>
        </w:rPr>
        <w:t>виконавських</w:t>
      </w:r>
      <w:r>
        <w:t xml:space="preserve"> </w:t>
      </w:r>
      <w:r>
        <w:rPr>
          <w:rFonts w:hint="eastAsia"/>
        </w:rPr>
        <w:t>рішень</w:t>
      </w:r>
      <w:r>
        <w:t xml:space="preserve"> </w:t>
      </w:r>
      <w:r>
        <w:rPr>
          <w:rFonts w:hint="eastAsia"/>
        </w:rPr>
        <w:t>проаналізованих</w:t>
      </w:r>
      <w:r>
        <w:t xml:space="preserve"> </w:t>
      </w:r>
      <w:r>
        <w:rPr>
          <w:rFonts w:hint="eastAsia"/>
        </w:rPr>
        <w:t>партій</w:t>
      </w:r>
      <w:r>
        <w:t xml:space="preserve"> </w:t>
      </w:r>
      <w:r>
        <w:rPr>
          <w:rFonts w:hint="eastAsia"/>
        </w:rPr>
        <w:t>композиторів</w:t>
      </w:r>
      <w:r>
        <w:t xml:space="preserve"> </w:t>
      </w:r>
      <w:r>
        <w:rPr>
          <w:rFonts w:hint="eastAsia"/>
        </w:rPr>
        <w:t>ХІХ</w:t>
      </w:r>
      <w:r>
        <w:t xml:space="preserve"> </w:t>
      </w:r>
      <w:r>
        <w:rPr>
          <w:rFonts w:hint="eastAsia"/>
        </w:rPr>
        <w:t>і</w:t>
      </w:r>
      <w:r>
        <w:t xml:space="preserve"> </w:t>
      </w:r>
      <w:r>
        <w:rPr>
          <w:rFonts w:hint="eastAsia"/>
        </w:rPr>
        <w:t>початку</w:t>
      </w:r>
      <w:r>
        <w:t xml:space="preserve"> </w:t>
      </w:r>
      <w:r>
        <w:rPr>
          <w:rFonts w:hint="eastAsia"/>
        </w:rPr>
        <w:t>ХХ</w:t>
      </w:r>
      <w:r>
        <w:t xml:space="preserve"> </w:t>
      </w:r>
      <w:r>
        <w:rPr>
          <w:rFonts w:hint="eastAsia"/>
        </w:rPr>
        <w:t>ст</w:t>
      </w:r>
      <w:r>
        <w:t xml:space="preserve">. </w:t>
      </w:r>
      <w:r>
        <w:rPr>
          <w:rFonts w:hint="eastAsia"/>
        </w:rPr>
        <w:t>засвідчує</w:t>
      </w:r>
      <w:r>
        <w:t xml:space="preserve"> </w:t>
      </w:r>
      <w:r>
        <w:rPr>
          <w:rFonts w:hint="eastAsia"/>
        </w:rPr>
        <w:t>довіру</w:t>
      </w:r>
      <w:r>
        <w:t xml:space="preserve"> </w:t>
      </w:r>
      <w:r>
        <w:rPr>
          <w:rFonts w:hint="eastAsia"/>
        </w:rPr>
        <w:t>виконавців</w:t>
      </w:r>
      <w:r>
        <w:t xml:space="preserve"> </w:t>
      </w:r>
      <w:r>
        <w:rPr>
          <w:rFonts w:hint="eastAsia"/>
        </w:rPr>
        <w:t>до</w:t>
      </w:r>
      <w:r>
        <w:t xml:space="preserve"> </w:t>
      </w:r>
      <w:r>
        <w:rPr>
          <w:rFonts w:hint="eastAsia"/>
        </w:rPr>
        <w:t>ліричних</w:t>
      </w:r>
      <w:r>
        <w:t xml:space="preserve"> </w:t>
      </w:r>
      <w:r>
        <w:rPr>
          <w:rFonts w:hint="eastAsia"/>
        </w:rPr>
        <w:t>акцентуацій</w:t>
      </w:r>
      <w:r>
        <w:t xml:space="preserve"> </w:t>
      </w:r>
      <w:r>
        <w:rPr>
          <w:rFonts w:hint="eastAsia"/>
        </w:rPr>
        <w:t>і</w:t>
      </w:r>
      <w:r>
        <w:t xml:space="preserve"> </w:t>
      </w:r>
      <w:r>
        <w:rPr>
          <w:rFonts w:hint="eastAsia"/>
        </w:rPr>
        <w:t>в</w:t>
      </w:r>
      <w:r>
        <w:t xml:space="preserve"> </w:t>
      </w:r>
      <w:r>
        <w:rPr>
          <w:rFonts w:hint="eastAsia"/>
        </w:rPr>
        <w:t>разі</w:t>
      </w:r>
      <w:r>
        <w:t xml:space="preserve"> </w:t>
      </w:r>
      <w:r>
        <w:rPr>
          <w:rFonts w:hint="eastAsia"/>
        </w:rPr>
        <w:t>драматичного</w:t>
      </w:r>
      <w:r>
        <w:t xml:space="preserve"> </w:t>
      </w:r>
      <w:r>
        <w:rPr>
          <w:rFonts w:hint="eastAsia"/>
        </w:rPr>
        <w:t>розгортання</w:t>
      </w:r>
      <w:r>
        <w:t xml:space="preserve"> </w:t>
      </w:r>
      <w:r>
        <w:rPr>
          <w:rFonts w:hint="eastAsia"/>
        </w:rPr>
        <w:t>центральних</w:t>
      </w:r>
      <w:r>
        <w:t xml:space="preserve"> </w:t>
      </w:r>
      <w:r>
        <w:rPr>
          <w:rFonts w:hint="eastAsia"/>
        </w:rPr>
        <w:t>смислів</w:t>
      </w:r>
      <w:r>
        <w:t>-</w:t>
      </w:r>
      <w:r>
        <w:rPr>
          <w:rFonts w:hint="eastAsia"/>
        </w:rPr>
        <w:t>образів</w:t>
      </w:r>
      <w:r>
        <w:t>.</w:t>
      </w:r>
    </w:p>
    <w:p w14:paraId="7773D7BE" w14:textId="77777777" w:rsidR="00C60171" w:rsidRDefault="00C60171" w:rsidP="00C60171">
      <w:r>
        <w:rPr>
          <w:rFonts w:hint="eastAsia"/>
        </w:rPr>
        <w:t>Зіставлення</w:t>
      </w:r>
      <w:r>
        <w:t xml:space="preserve"> </w:t>
      </w:r>
      <w:r>
        <w:rPr>
          <w:rFonts w:hint="eastAsia"/>
        </w:rPr>
        <w:t>аналізів</w:t>
      </w:r>
      <w:r>
        <w:t xml:space="preserve"> </w:t>
      </w:r>
      <w:r>
        <w:rPr>
          <w:rFonts w:hint="eastAsia"/>
        </w:rPr>
        <w:t>творів</w:t>
      </w:r>
      <w:r>
        <w:t xml:space="preserve"> </w:t>
      </w:r>
      <w:r>
        <w:rPr>
          <w:rFonts w:hint="eastAsia"/>
        </w:rPr>
        <w:t>композиторів</w:t>
      </w:r>
      <w:r>
        <w:t xml:space="preserve">, </w:t>
      </w:r>
      <w:r>
        <w:rPr>
          <w:rFonts w:hint="eastAsia"/>
        </w:rPr>
        <w:t>що</w:t>
      </w:r>
      <w:r>
        <w:t xml:space="preserve"> </w:t>
      </w:r>
      <w:r>
        <w:rPr>
          <w:rFonts w:hint="eastAsia"/>
        </w:rPr>
        <w:t>вибудували</w:t>
      </w:r>
      <w:r>
        <w:t xml:space="preserve"> </w:t>
      </w:r>
      <w:r>
        <w:rPr>
          <w:rFonts w:hint="eastAsia"/>
        </w:rPr>
        <w:t>ліричний</w:t>
      </w:r>
      <w:r>
        <w:t xml:space="preserve"> </w:t>
      </w:r>
      <w:r>
        <w:rPr>
          <w:rFonts w:hint="eastAsia"/>
        </w:rPr>
        <w:t>потік</w:t>
      </w:r>
      <w:r>
        <w:t xml:space="preserve"> </w:t>
      </w:r>
      <w:r>
        <w:rPr>
          <w:rFonts w:hint="eastAsia"/>
        </w:rPr>
        <w:t>у</w:t>
      </w:r>
      <w:r>
        <w:t xml:space="preserve"> </w:t>
      </w:r>
      <w:r>
        <w:rPr>
          <w:rFonts w:hint="eastAsia"/>
        </w:rPr>
        <w:t>італійській</w:t>
      </w:r>
      <w:r>
        <w:t xml:space="preserve"> semiseria, </w:t>
      </w:r>
      <w:r>
        <w:rPr>
          <w:rFonts w:hint="eastAsia"/>
        </w:rPr>
        <w:t>представленої</w:t>
      </w:r>
      <w:r>
        <w:t xml:space="preserve"> </w:t>
      </w:r>
      <w:r>
        <w:rPr>
          <w:rFonts w:hint="eastAsia"/>
        </w:rPr>
        <w:t>в</w:t>
      </w:r>
      <w:r>
        <w:t xml:space="preserve"> </w:t>
      </w:r>
      <w:r>
        <w:rPr>
          <w:rFonts w:hint="eastAsia"/>
        </w:rPr>
        <w:t>даному</w:t>
      </w:r>
      <w:r>
        <w:t xml:space="preserve"> </w:t>
      </w:r>
      <w:r>
        <w:rPr>
          <w:rFonts w:hint="eastAsia"/>
        </w:rPr>
        <w:t>дослідженні</w:t>
      </w:r>
      <w:r>
        <w:t xml:space="preserve"> </w:t>
      </w:r>
      <w:r>
        <w:rPr>
          <w:rFonts w:hint="eastAsia"/>
        </w:rPr>
        <w:t>«</w:t>
      </w:r>
      <w:r>
        <w:rPr>
          <w:rFonts w:hint="eastAsia"/>
        </w:rPr>
        <w:t>Лючією</w:t>
      </w:r>
      <w:r>
        <w:rPr>
          <w:rFonts w:hint="eastAsia"/>
        </w:rPr>
        <w:t>»</w:t>
      </w:r>
      <w:r>
        <w:t xml:space="preserve"> </w:t>
      </w:r>
      <w:r>
        <w:rPr>
          <w:rFonts w:hint="eastAsia"/>
        </w:rPr>
        <w:t>Доніцетті</w:t>
      </w:r>
      <w:r>
        <w:t xml:space="preserve">, </w:t>
      </w:r>
      <w:r>
        <w:rPr>
          <w:rFonts w:hint="eastAsia"/>
        </w:rPr>
        <w:t>у</w:t>
      </w:r>
      <w:r>
        <w:t xml:space="preserve"> </w:t>
      </w:r>
      <w:r>
        <w:rPr>
          <w:rFonts w:hint="eastAsia"/>
        </w:rPr>
        <w:t>ліричній</w:t>
      </w:r>
      <w:r>
        <w:t xml:space="preserve"> </w:t>
      </w:r>
      <w:r>
        <w:rPr>
          <w:rFonts w:hint="eastAsia"/>
        </w:rPr>
        <w:t>опері</w:t>
      </w:r>
      <w:r>
        <w:t xml:space="preserve"> </w:t>
      </w:r>
      <w:r>
        <w:rPr>
          <w:rFonts w:hint="eastAsia"/>
        </w:rPr>
        <w:t>Франції</w:t>
      </w:r>
      <w:r>
        <w:t xml:space="preserve"> </w:t>
      </w:r>
      <w:r>
        <w:rPr>
          <w:rFonts w:hint="eastAsia"/>
        </w:rPr>
        <w:t>і</w:t>
      </w:r>
      <w:r>
        <w:t xml:space="preserve"> </w:t>
      </w:r>
      <w:r>
        <w:rPr>
          <w:rFonts w:hint="eastAsia"/>
        </w:rPr>
        <w:t>поза</w:t>
      </w:r>
      <w:r>
        <w:t xml:space="preserve"> </w:t>
      </w:r>
      <w:r>
        <w:rPr>
          <w:rFonts w:hint="eastAsia"/>
        </w:rPr>
        <w:t>межами</w:t>
      </w:r>
      <w:r>
        <w:t xml:space="preserve"> </w:t>
      </w:r>
      <w:r>
        <w:rPr>
          <w:rFonts w:hint="eastAsia"/>
        </w:rPr>
        <w:t>цієї</w:t>
      </w:r>
      <w:r>
        <w:t xml:space="preserve"> </w:t>
      </w:r>
      <w:r>
        <w:rPr>
          <w:rFonts w:hint="eastAsia"/>
        </w:rPr>
        <w:t>країни</w:t>
      </w:r>
      <w:r>
        <w:t xml:space="preserve"> </w:t>
      </w:r>
      <w:r>
        <w:rPr>
          <w:rFonts w:hint="eastAsia"/>
        </w:rPr>
        <w:t>тих</w:t>
      </w:r>
      <w:r>
        <w:t xml:space="preserve">, </w:t>
      </w:r>
      <w:r>
        <w:rPr>
          <w:rFonts w:hint="eastAsia"/>
        </w:rPr>
        <w:t>хто</w:t>
      </w:r>
      <w:r>
        <w:t xml:space="preserve"> </w:t>
      </w:r>
      <w:r>
        <w:rPr>
          <w:rFonts w:hint="eastAsia"/>
        </w:rPr>
        <w:t>наслідував</w:t>
      </w:r>
      <w:r>
        <w:t xml:space="preserve"> </w:t>
      </w:r>
      <w:r>
        <w:rPr>
          <w:rFonts w:hint="eastAsia"/>
        </w:rPr>
        <w:t>відкриття</w:t>
      </w:r>
      <w:r>
        <w:t xml:space="preserve"> </w:t>
      </w:r>
      <w:r>
        <w:rPr>
          <w:rFonts w:hint="eastAsia"/>
        </w:rPr>
        <w:t>спеціального</w:t>
      </w:r>
      <w:r>
        <w:t xml:space="preserve"> </w:t>
      </w:r>
      <w:r>
        <w:rPr>
          <w:rFonts w:hint="eastAsia"/>
        </w:rPr>
        <w:t>тембру</w:t>
      </w:r>
      <w:r>
        <w:t>-</w:t>
      </w:r>
      <w:r>
        <w:rPr>
          <w:rFonts w:hint="eastAsia"/>
        </w:rPr>
        <w:t>амплуа</w:t>
      </w:r>
      <w:r>
        <w:t xml:space="preserve"> </w:t>
      </w:r>
      <w:r>
        <w:rPr>
          <w:rFonts w:hint="eastAsia"/>
        </w:rPr>
        <w:t>ліричного</w:t>
      </w:r>
      <w:r>
        <w:t xml:space="preserve"> </w:t>
      </w:r>
      <w:r>
        <w:rPr>
          <w:rFonts w:hint="eastAsia"/>
        </w:rPr>
        <w:t>сопрано</w:t>
      </w:r>
      <w:r>
        <w:t xml:space="preserve"> (</w:t>
      </w:r>
      <w:r>
        <w:rPr>
          <w:rFonts w:hint="eastAsia"/>
        </w:rPr>
        <w:t>твори</w:t>
      </w:r>
      <w:r>
        <w:t xml:space="preserve"> </w:t>
      </w:r>
      <w:r>
        <w:rPr>
          <w:rFonts w:hint="eastAsia"/>
        </w:rPr>
        <w:t>Ш</w:t>
      </w:r>
      <w:r>
        <w:t xml:space="preserve">. </w:t>
      </w:r>
      <w:r>
        <w:rPr>
          <w:rFonts w:hint="eastAsia"/>
        </w:rPr>
        <w:t>Гуно</w:t>
      </w:r>
      <w:r>
        <w:t xml:space="preserve">, </w:t>
      </w:r>
      <w:r>
        <w:rPr>
          <w:rFonts w:hint="eastAsia"/>
        </w:rPr>
        <w:t>М</w:t>
      </w:r>
      <w:r>
        <w:t xml:space="preserve">. </w:t>
      </w:r>
      <w:r>
        <w:rPr>
          <w:rFonts w:hint="eastAsia"/>
        </w:rPr>
        <w:t>Римського</w:t>
      </w:r>
      <w:r>
        <w:t xml:space="preserve">- </w:t>
      </w:r>
      <w:r>
        <w:rPr>
          <w:rFonts w:hint="eastAsia"/>
        </w:rPr>
        <w:t>Корсакова</w:t>
      </w:r>
      <w:r>
        <w:t xml:space="preserve">), </w:t>
      </w:r>
      <w:r>
        <w:rPr>
          <w:rFonts w:hint="eastAsia"/>
        </w:rPr>
        <w:t>а</w:t>
      </w:r>
      <w:r>
        <w:t xml:space="preserve"> </w:t>
      </w:r>
      <w:r>
        <w:rPr>
          <w:rFonts w:hint="eastAsia"/>
        </w:rPr>
        <w:t>також</w:t>
      </w:r>
      <w:r>
        <w:t xml:space="preserve"> </w:t>
      </w:r>
      <w:r>
        <w:rPr>
          <w:rFonts w:hint="eastAsia"/>
        </w:rPr>
        <w:t>спадкоємців</w:t>
      </w:r>
      <w:r>
        <w:t xml:space="preserve"> </w:t>
      </w:r>
      <w:r>
        <w:rPr>
          <w:rFonts w:hint="eastAsia"/>
        </w:rPr>
        <w:t>цього</w:t>
      </w:r>
      <w:r>
        <w:t xml:space="preserve"> </w:t>
      </w:r>
      <w:r>
        <w:rPr>
          <w:rFonts w:hint="eastAsia"/>
        </w:rPr>
        <w:t>ліризму</w:t>
      </w:r>
      <w:r>
        <w:t xml:space="preserve">, </w:t>
      </w:r>
      <w:r>
        <w:rPr>
          <w:rFonts w:hint="eastAsia"/>
        </w:rPr>
        <w:t>корегованого</w:t>
      </w:r>
      <w:r>
        <w:t xml:space="preserve"> </w:t>
      </w:r>
      <w:r>
        <w:rPr>
          <w:rFonts w:hint="eastAsia"/>
        </w:rPr>
        <w:t>тематикою</w:t>
      </w:r>
      <w:r>
        <w:t xml:space="preserve"> </w:t>
      </w:r>
      <w:r>
        <w:rPr>
          <w:rFonts w:hint="eastAsia"/>
        </w:rPr>
        <w:t>«</w:t>
      </w:r>
      <w:r>
        <w:rPr>
          <w:rFonts w:hint="eastAsia"/>
        </w:rPr>
        <w:t>орієнтального</w:t>
      </w:r>
      <w:r>
        <w:rPr>
          <w:rFonts w:hint="eastAsia"/>
        </w:rPr>
        <w:t>»</w:t>
      </w:r>
      <w:r>
        <w:t xml:space="preserve"> </w:t>
      </w:r>
      <w:r>
        <w:rPr>
          <w:rFonts w:hint="eastAsia"/>
        </w:rPr>
        <w:t>підвиду</w:t>
      </w:r>
      <w:r>
        <w:t xml:space="preserve"> </w:t>
      </w:r>
      <w:r>
        <w:rPr>
          <w:rFonts w:hint="eastAsia"/>
        </w:rPr>
        <w:t>у</w:t>
      </w:r>
      <w:r>
        <w:t xml:space="preserve"> </w:t>
      </w:r>
      <w:r>
        <w:rPr>
          <w:rFonts w:hint="eastAsia"/>
        </w:rPr>
        <w:t>веристів</w:t>
      </w:r>
      <w:r>
        <w:t xml:space="preserve"> (</w:t>
      </w:r>
      <w:r>
        <w:rPr>
          <w:rFonts w:hint="eastAsia"/>
        </w:rPr>
        <w:t>«</w:t>
      </w:r>
      <w:r>
        <w:rPr>
          <w:rFonts w:hint="eastAsia"/>
        </w:rPr>
        <w:t>Мадам</w:t>
      </w:r>
      <w:r>
        <w:t xml:space="preserve"> </w:t>
      </w:r>
      <w:r>
        <w:rPr>
          <w:rFonts w:hint="eastAsia"/>
        </w:rPr>
        <w:t>Баттерфляй</w:t>
      </w:r>
      <w:r>
        <w:rPr>
          <w:rFonts w:hint="eastAsia"/>
        </w:rPr>
        <w:t>»</w:t>
      </w:r>
      <w:r>
        <w:t xml:space="preserve"> </w:t>
      </w:r>
      <w:r>
        <w:rPr>
          <w:rFonts w:hint="eastAsia"/>
        </w:rPr>
        <w:t>і</w:t>
      </w:r>
      <w:r>
        <w:t xml:space="preserve"> </w:t>
      </w:r>
      <w:r>
        <w:rPr>
          <w:rFonts w:hint="eastAsia"/>
        </w:rPr>
        <w:t>«</w:t>
      </w:r>
      <w:r>
        <w:rPr>
          <w:rFonts w:hint="eastAsia"/>
        </w:rPr>
        <w:t>Турандот</w:t>
      </w:r>
      <w:r>
        <w:rPr>
          <w:rFonts w:hint="eastAsia"/>
        </w:rPr>
        <w:t>»</w:t>
      </w:r>
      <w:r>
        <w:t xml:space="preserve"> </w:t>
      </w:r>
      <w:r>
        <w:rPr>
          <w:rFonts w:hint="eastAsia"/>
        </w:rPr>
        <w:t>Пуччіні</w:t>
      </w:r>
      <w:r>
        <w:t xml:space="preserve">) , - </w:t>
      </w:r>
      <w:r>
        <w:rPr>
          <w:rFonts w:hint="eastAsia"/>
        </w:rPr>
        <w:t>виводить</w:t>
      </w:r>
      <w:r>
        <w:t xml:space="preserve"> </w:t>
      </w:r>
      <w:r>
        <w:rPr>
          <w:rFonts w:hint="eastAsia"/>
        </w:rPr>
        <w:t>на</w:t>
      </w:r>
      <w:r>
        <w:t xml:space="preserve"> </w:t>
      </w:r>
      <w:r>
        <w:rPr>
          <w:rFonts w:hint="eastAsia"/>
        </w:rPr>
        <w:t>особливого</w:t>
      </w:r>
      <w:r>
        <w:t xml:space="preserve"> </w:t>
      </w:r>
      <w:r>
        <w:rPr>
          <w:rFonts w:hint="eastAsia"/>
        </w:rPr>
        <w:t>роду</w:t>
      </w:r>
      <w:r>
        <w:t xml:space="preserve"> </w:t>
      </w:r>
      <w:r>
        <w:rPr>
          <w:rFonts w:hint="eastAsia"/>
        </w:rPr>
        <w:t>стильову</w:t>
      </w:r>
      <w:r>
        <w:t xml:space="preserve"> </w:t>
      </w:r>
      <w:r>
        <w:rPr>
          <w:rFonts w:hint="eastAsia"/>
        </w:rPr>
        <w:t>семантику</w:t>
      </w:r>
      <w:r>
        <w:t xml:space="preserve">. </w:t>
      </w:r>
      <w:r>
        <w:rPr>
          <w:rFonts w:hint="eastAsia"/>
        </w:rPr>
        <w:t>Передусім</w:t>
      </w:r>
      <w:r>
        <w:t xml:space="preserve">, </w:t>
      </w:r>
      <w:r>
        <w:rPr>
          <w:rFonts w:hint="eastAsia"/>
        </w:rPr>
        <w:t>це</w:t>
      </w:r>
      <w:r>
        <w:t xml:space="preserve"> </w:t>
      </w:r>
      <w:r>
        <w:rPr>
          <w:rFonts w:hint="eastAsia"/>
        </w:rPr>
        <w:t>усвідомлення</w:t>
      </w:r>
      <w:r>
        <w:t xml:space="preserve"> </w:t>
      </w:r>
      <w:r>
        <w:rPr>
          <w:rFonts w:hint="eastAsia"/>
        </w:rPr>
        <w:t>нерозривності</w:t>
      </w:r>
      <w:r>
        <w:t xml:space="preserve"> </w:t>
      </w:r>
      <w:r>
        <w:rPr>
          <w:rFonts w:hint="eastAsia"/>
        </w:rPr>
        <w:t>якості</w:t>
      </w:r>
      <w:r>
        <w:t xml:space="preserve"> </w:t>
      </w:r>
      <w:r>
        <w:rPr>
          <w:rFonts w:hint="eastAsia"/>
        </w:rPr>
        <w:t>оперного</w:t>
      </w:r>
      <w:r>
        <w:t xml:space="preserve"> </w:t>
      </w:r>
      <w:r>
        <w:rPr>
          <w:rFonts w:hint="eastAsia"/>
        </w:rPr>
        <w:t>ліричного</w:t>
      </w:r>
      <w:r>
        <w:t xml:space="preserve"> </w:t>
      </w:r>
      <w:r>
        <w:rPr>
          <w:rFonts w:hint="eastAsia"/>
        </w:rPr>
        <w:t>співу</w:t>
      </w:r>
      <w:r>
        <w:t xml:space="preserve"> </w:t>
      </w:r>
      <w:r>
        <w:rPr>
          <w:rFonts w:hint="eastAsia"/>
        </w:rPr>
        <w:t>як</w:t>
      </w:r>
      <w:r>
        <w:t xml:space="preserve"> </w:t>
      </w:r>
      <w:r>
        <w:rPr>
          <w:rFonts w:hint="eastAsia"/>
        </w:rPr>
        <w:t>мелодійно</w:t>
      </w:r>
      <w:r>
        <w:t>-</w:t>
      </w:r>
      <w:r>
        <w:rPr>
          <w:rFonts w:hint="eastAsia"/>
        </w:rPr>
        <w:t>фігуративного</w:t>
      </w:r>
      <w:r>
        <w:t xml:space="preserve"> </w:t>
      </w:r>
      <w:r>
        <w:rPr>
          <w:rFonts w:hint="eastAsia"/>
        </w:rPr>
        <w:t>«</w:t>
      </w:r>
      <w:r>
        <w:rPr>
          <w:rFonts w:hint="eastAsia"/>
        </w:rPr>
        <w:t>плетіння</w:t>
      </w:r>
      <w:r>
        <w:rPr>
          <w:rFonts w:hint="eastAsia"/>
        </w:rPr>
        <w:t>»</w:t>
      </w:r>
      <w:r>
        <w:t xml:space="preserve"> </w:t>
      </w:r>
      <w:r>
        <w:rPr>
          <w:rFonts w:hint="eastAsia"/>
        </w:rPr>
        <w:t>із</w:t>
      </w:r>
      <w:r>
        <w:t xml:space="preserve"> </w:t>
      </w:r>
      <w:r>
        <w:rPr>
          <w:rFonts w:hint="eastAsia"/>
        </w:rPr>
        <w:t>жіночим</w:t>
      </w:r>
      <w:r>
        <w:t xml:space="preserve"> </w:t>
      </w:r>
      <w:r>
        <w:rPr>
          <w:rFonts w:hint="eastAsia"/>
        </w:rPr>
        <w:t>рольовим</w:t>
      </w:r>
      <w:r>
        <w:t xml:space="preserve"> </w:t>
      </w:r>
      <w:r>
        <w:rPr>
          <w:rFonts w:hint="eastAsia"/>
        </w:rPr>
        <w:t>його</w:t>
      </w:r>
      <w:r>
        <w:t xml:space="preserve"> </w:t>
      </w:r>
      <w:r>
        <w:rPr>
          <w:rFonts w:hint="eastAsia"/>
        </w:rPr>
        <w:t>втіленням</w:t>
      </w:r>
      <w:r>
        <w:t xml:space="preserve"> </w:t>
      </w:r>
      <w:r>
        <w:rPr>
          <w:rFonts w:hint="eastAsia"/>
        </w:rPr>
        <w:t>у</w:t>
      </w:r>
      <w:r>
        <w:t xml:space="preserve"> </w:t>
      </w:r>
      <w:r>
        <w:rPr>
          <w:rFonts w:hint="eastAsia"/>
        </w:rPr>
        <w:t>музиці</w:t>
      </w:r>
      <w:r>
        <w:t xml:space="preserve"> </w:t>
      </w:r>
      <w:r>
        <w:rPr>
          <w:rFonts w:hint="eastAsia"/>
        </w:rPr>
        <w:t>ХІХ</w:t>
      </w:r>
      <w:r>
        <w:t xml:space="preserve"> - </w:t>
      </w:r>
      <w:r>
        <w:rPr>
          <w:rFonts w:hint="eastAsia"/>
        </w:rPr>
        <w:t>початку</w:t>
      </w:r>
      <w:r>
        <w:t xml:space="preserve"> </w:t>
      </w:r>
      <w:r>
        <w:rPr>
          <w:rFonts w:hint="eastAsia"/>
        </w:rPr>
        <w:t>ХХ</w:t>
      </w:r>
      <w:r>
        <w:t xml:space="preserve"> </w:t>
      </w:r>
      <w:r>
        <w:rPr>
          <w:rFonts w:hint="eastAsia"/>
        </w:rPr>
        <w:t>ст</w:t>
      </w:r>
      <w:r>
        <w:t xml:space="preserve">. </w:t>
      </w:r>
      <w:r>
        <w:rPr>
          <w:rFonts w:hint="eastAsia"/>
        </w:rPr>
        <w:t>Назвемо</w:t>
      </w:r>
      <w:r>
        <w:t xml:space="preserve"> </w:t>
      </w:r>
      <w:r>
        <w:rPr>
          <w:rFonts w:hint="eastAsia"/>
        </w:rPr>
        <w:t>той</w:t>
      </w:r>
      <w:r>
        <w:t xml:space="preserve"> </w:t>
      </w:r>
      <w:r>
        <w:rPr>
          <w:rFonts w:hint="eastAsia"/>
        </w:rPr>
        <w:t>крок</w:t>
      </w:r>
      <w:r>
        <w:t xml:space="preserve"> </w:t>
      </w:r>
      <w:r>
        <w:rPr>
          <w:rFonts w:hint="eastAsia"/>
        </w:rPr>
        <w:t>від</w:t>
      </w:r>
      <w:r>
        <w:t xml:space="preserve"> </w:t>
      </w:r>
      <w:r>
        <w:rPr>
          <w:rFonts w:hint="eastAsia"/>
        </w:rPr>
        <w:t>фігуративного</w:t>
      </w:r>
      <w:r>
        <w:t xml:space="preserve"> - </w:t>
      </w:r>
      <w:r>
        <w:rPr>
          <w:rFonts w:hint="eastAsia"/>
        </w:rPr>
        <w:t>белькантового</w:t>
      </w:r>
      <w:r>
        <w:t xml:space="preserve"> - </w:t>
      </w:r>
      <w:r>
        <w:rPr>
          <w:rFonts w:hint="eastAsia"/>
        </w:rPr>
        <w:t>співу</w:t>
      </w:r>
      <w:r>
        <w:t xml:space="preserve"> </w:t>
      </w:r>
      <w:r>
        <w:rPr>
          <w:rFonts w:hint="eastAsia"/>
        </w:rPr>
        <w:t>кастратів</w:t>
      </w:r>
      <w:r>
        <w:t xml:space="preserve">- </w:t>
      </w:r>
      <w:r>
        <w:rPr>
          <w:rFonts w:hint="eastAsia"/>
        </w:rPr>
        <w:t>фальцетистів</w:t>
      </w:r>
      <w:r>
        <w:t xml:space="preserve"> </w:t>
      </w:r>
      <w:r>
        <w:rPr>
          <w:rFonts w:hint="eastAsia"/>
        </w:rPr>
        <w:t>до</w:t>
      </w:r>
      <w:r>
        <w:t xml:space="preserve"> </w:t>
      </w:r>
      <w:r>
        <w:rPr>
          <w:rFonts w:hint="eastAsia"/>
        </w:rPr>
        <w:t>жіночого</w:t>
      </w:r>
      <w:r>
        <w:t xml:space="preserve"> </w:t>
      </w:r>
      <w:r>
        <w:rPr>
          <w:rFonts w:hint="eastAsia"/>
        </w:rPr>
        <w:t>його</w:t>
      </w:r>
      <w:r>
        <w:t xml:space="preserve"> </w:t>
      </w:r>
      <w:r>
        <w:rPr>
          <w:rFonts w:hint="eastAsia"/>
        </w:rPr>
        <w:t>прийняття</w:t>
      </w:r>
      <w:r>
        <w:t xml:space="preserve"> </w:t>
      </w:r>
      <w:r>
        <w:rPr>
          <w:rFonts w:hint="eastAsia"/>
        </w:rPr>
        <w:t>в</w:t>
      </w:r>
      <w:r>
        <w:t xml:space="preserve"> </w:t>
      </w:r>
      <w:r>
        <w:rPr>
          <w:rFonts w:hint="eastAsia"/>
        </w:rPr>
        <w:t>термінологічному</w:t>
      </w:r>
      <w:r>
        <w:t xml:space="preserve"> </w:t>
      </w:r>
      <w:r>
        <w:rPr>
          <w:rFonts w:hint="eastAsia"/>
        </w:rPr>
        <w:t>вигляді</w:t>
      </w:r>
      <w:r>
        <w:t xml:space="preserve"> </w:t>
      </w:r>
      <w:r>
        <w:rPr>
          <w:rFonts w:hint="eastAsia"/>
        </w:rPr>
        <w:t>архетипових</w:t>
      </w:r>
      <w:r>
        <w:t xml:space="preserve"> </w:t>
      </w:r>
      <w:r>
        <w:rPr>
          <w:rFonts w:hint="eastAsia"/>
        </w:rPr>
        <w:t>найменувань</w:t>
      </w:r>
      <w:r>
        <w:t xml:space="preserve">: </w:t>
      </w:r>
      <w:r>
        <w:rPr>
          <w:rFonts w:hint="eastAsia"/>
        </w:rPr>
        <w:t>анімус</w:t>
      </w:r>
      <w:r>
        <w:t xml:space="preserve">, </w:t>
      </w:r>
      <w:r>
        <w:rPr>
          <w:rFonts w:hint="eastAsia"/>
        </w:rPr>
        <w:t>тобто</w:t>
      </w:r>
      <w:r>
        <w:t xml:space="preserve"> </w:t>
      </w:r>
      <w:r>
        <w:rPr>
          <w:rFonts w:hint="eastAsia"/>
        </w:rPr>
        <w:t>чоловіче</w:t>
      </w:r>
      <w:r>
        <w:t xml:space="preserve"> </w:t>
      </w:r>
      <w:r>
        <w:rPr>
          <w:rFonts w:hint="eastAsia"/>
        </w:rPr>
        <w:t>в</w:t>
      </w:r>
      <w:r>
        <w:t xml:space="preserve"> </w:t>
      </w:r>
      <w:r>
        <w:rPr>
          <w:rFonts w:hint="eastAsia"/>
        </w:rPr>
        <w:t>жіночому</w:t>
      </w:r>
      <w:r>
        <w:t xml:space="preserve">. </w:t>
      </w:r>
      <w:r>
        <w:rPr>
          <w:rFonts w:hint="eastAsia"/>
        </w:rPr>
        <w:t>Маскулінний</w:t>
      </w:r>
      <w:r>
        <w:t xml:space="preserve"> </w:t>
      </w:r>
      <w:r>
        <w:rPr>
          <w:rFonts w:hint="eastAsia"/>
        </w:rPr>
        <w:t>заряд</w:t>
      </w:r>
      <w:r>
        <w:t xml:space="preserve"> </w:t>
      </w:r>
      <w:r>
        <w:rPr>
          <w:rFonts w:hint="eastAsia"/>
        </w:rPr>
        <w:t>жіночого</w:t>
      </w:r>
      <w:r>
        <w:t xml:space="preserve"> </w:t>
      </w:r>
      <w:r>
        <w:rPr>
          <w:rFonts w:hint="eastAsia"/>
        </w:rPr>
        <w:t>співу</w:t>
      </w:r>
      <w:r>
        <w:t xml:space="preserve"> </w:t>
      </w:r>
      <w:r>
        <w:rPr>
          <w:rFonts w:hint="eastAsia"/>
        </w:rPr>
        <w:t>суттєво</w:t>
      </w:r>
      <w:r>
        <w:t xml:space="preserve"> </w:t>
      </w:r>
      <w:r>
        <w:rPr>
          <w:rFonts w:hint="eastAsia"/>
        </w:rPr>
        <w:t>підноситься</w:t>
      </w:r>
      <w:r>
        <w:t xml:space="preserve"> </w:t>
      </w:r>
      <w:r>
        <w:rPr>
          <w:rFonts w:hint="eastAsia"/>
        </w:rPr>
        <w:t>з</w:t>
      </w:r>
      <w:r>
        <w:t xml:space="preserve"> </w:t>
      </w:r>
      <w:r>
        <w:rPr>
          <w:rFonts w:hint="eastAsia"/>
        </w:rPr>
        <w:t>висуненням</w:t>
      </w:r>
      <w:r>
        <w:t xml:space="preserve"> </w:t>
      </w:r>
      <w:r>
        <w:rPr>
          <w:rFonts w:hint="eastAsia"/>
        </w:rPr>
        <w:t>концепції</w:t>
      </w:r>
      <w:r>
        <w:t xml:space="preserve"> </w:t>
      </w:r>
      <w:r>
        <w:rPr>
          <w:rFonts w:hint="eastAsia"/>
        </w:rPr>
        <w:t>драматичного</w:t>
      </w:r>
      <w:r>
        <w:t xml:space="preserve"> </w:t>
      </w:r>
      <w:r>
        <w:rPr>
          <w:rFonts w:hint="eastAsia"/>
        </w:rPr>
        <w:t>сопрано</w:t>
      </w:r>
      <w:r>
        <w:t xml:space="preserve">, </w:t>
      </w:r>
      <w:r>
        <w:rPr>
          <w:rFonts w:hint="eastAsia"/>
        </w:rPr>
        <w:t>тоді</w:t>
      </w:r>
      <w:r>
        <w:t xml:space="preserve"> </w:t>
      </w:r>
      <w:r>
        <w:rPr>
          <w:rFonts w:hint="eastAsia"/>
        </w:rPr>
        <w:t>як</w:t>
      </w:r>
      <w:r>
        <w:t xml:space="preserve"> </w:t>
      </w:r>
      <w:r>
        <w:rPr>
          <w:rFonts w:hint="eastAsia"/>
        </w:rPr>
        <w:t>антитезою</w:t>
      </w:r>
      <w:r>
        <w:t xml:space="preserve"> </w:t>
      </w:r>
      <w:r>
        <w:rPr>
          <w:rFonts w:hint="eastAsia"/>
        </w:rPr>
        <w:t>останньому</w:t>
      </w:r>
      <w:r>
        <w:t xml:space="preserve"> </w:t>
      </w:r>
      <w:r>
        <w:rPr>
          <w:rFonts w:hint="eastAsia"/>
        </w:rPr>
        <w:t>складається</w:t>
      </w:r>
      <w:r>
        <w:t xml:space="preserve"> </w:t>
      </w:r>
      <w:r>
        <w:rPr>
          <w:rFonts w:hint="eastAsia"/>
        </w:rPr>
        <w:t>типологія</w:t>
      </w:r>
      <w:r>
        <w:t xml:space="preserve"> </w:t>
      </w:r>
      <w:r>
        <w:rPr>
          <w:rFonts w:hint="eastAsia"/>
        </w:rPr>
        <w:t>легких</w:t>
      </w:r>
      <w:r>
        <w:t xml:space="preserve"> </w:t>
      </w:r>
      <w:r>
        <w:rPr>
          <w:rFonts w:hint="eastAsia"/>
        </w:rPr>
        <w:t>сопрано</w:t>
      </w:r>
      <w:r>
        <w:t>.</w:t>
      </w:r>
    </w:p>
    <w:p w14:paraId="32287B94" w14:textId="77777777" w:rsidR="00C60171" w:rsidRDefault="00C60171" w:rsidP="00C60171">
      <w:r>
        <w:rPr>
          <w:rFonts w:hint="eastAsia"/>
        </w:rPr>
        <w:t>В</w:t>
      </w:r>
      <w:r>
        <w:t xml:space="preserve"> </w:t>
      </w:r>
      <w:r>
        <w:rPr>
          <w:rFonts w:hint="eastAsia"/>
        </w:rPr>
        <w:t>дисертації</w:t>
      </w:r>
      <w:r>
        <w:t xml:space="preserve"> </w:t>
      </w:r>
      <w:r>
        <w:rPr>
          <w:rFonts w:hint="eastAsia"/>
        </w:rPr>
        <w:t>доведено</w:t>
      </w:r>
      <w:r>
        <w:t xml:space="preserve">, </w:t>
      </w:r>
      <w:r>
        <w:rPr>
          <w:rFonts w:hint="eastAsia"/>
        </w:rPr>
        <w:t>що</w:t>
      </w:r>
      <w:r>
        <w:t xml:space="preserve"> </w:t>
      </w:r>
      <w:r>
        <w:rPr>
          <w:rFonts w:hint="eastAsia"/>
        </w:rPr>
        <w:t>Ш</w:t>
      </w:r>
      <w:r>
        <w:t xml:space="preserve">. </w:t>
      </w:r>
      <w:r>
        <w:rPr>
          <w:rFonts w:hint="eastAsia"/>
        </w:rPr>
        <w:t>Гуно</w:t>
      </w:r>
      <w:r>
        <w:t xml:space="preserve"> </w:t>
      </w:r>
      <w:r>
        <w:rPr>
          <w:rFonts w:hint="eastAsia"/>
        </w:rPr>
        <w:t>національно</w:t>
      </w:r>
      <w:r>
        <w:t xml:space="preserve"> </w:t>
      </w:r>
      <w:r>
        <w:rPr>
          <w:rFonts w:hint="eastAsia"/>
        </w:rPr>
        <w:t>характерно</w:t>
      </w:r>
      <w:r>
        <w:t xml:space="preserve"> </w:t>
      </w:r>
      <w:r>
        <w:rPr>
          <w:rFonts w:hint="eastAsia"/>
        </w:rPr>
        <w:t>реагував</w:t>
      </w:r>
      <w:r>
        <w:t xml:space="preserve"> </w:t>
      </w:r>
      <w:r>
        <w:rPr>
          <w:rFonts w:hint="eastAsia"/>
        </w:rPr>
        <w:t>на</w:t>
      </w:r>
      <w:r>
        <w:t xml:space="preserve"> </w:t>
      </w:r>
      <w:r>
        <w:rPr>
          <w:rFonts w:hint="eastAsia"/>
        </w:rPr>
        <w:t>проблему</w:t>
      </w:r>
      <w:r>
        <w:t xml:space="preserve"> </w:t>
      </w:r>
      <w:r>
        <w:rPr>
          <w:rFonts w:hint="eastAsia"/>
        </w:rPr>
        <w:t>«</w:t>
      </w:r>
      <w:r>
        <w:rPr>
          <w:rFonts w:hint="eastAsia"/>
        </w:rPr>
        <w:t>батьків</w:t>
      </w:r>
      <w:r>
        <w:t xml:space="preserve"> </w:t>
      </w:r>
      <w:r>
        <w:rPr>
          <w:rFonts w:hint="eastAsia"/>
        </w:rPr>
        <w:t>і</w:t>
      </w:r>
      <w:r>
        <w:t xml:space="preserve"> </w:t>
      </w:r>
      <w:r>
        <w:rPr>
          <w:rFonts w:hint="eastAsia"/>
        </w:rPr>
        <w:t>дітей</w:t>
      </w:r>
      <w:r>
        <w:rPr>
          <w:rFonts w:hint="eastAsia"/>
        </w:rPr>
        <w:t>»</w:t>
      </w:r>
      <w:r>
        <w:t xml:space="preserve"> 1860-</w:t>
      </w:r>
      <w:r>
        <w:rPr>
          <w:rFonts w:hint="eastAsia"/>
        </w:rPr>
        <w:t>их</w:t>
      </w:r>
      <w:r>
        <w:t xml:space="preserve">, </w:t>
      </w:r>
      <w:r>
        <w:rPr>
          <w:rFonts w:hint="eastAsia"/>
        </w:rPr>
        <w:t>у</w:t>
      </w:r>
      <w:r>
        <w:t xml:space="preserve"> </w:t>
      </w:r>
      <w:r>
        <w:rPr>
          <w:rFonts w:hint="eastAsia"/>
        </w:rPr>
        <w:t>цілому</w:t>
      </w:r>
      <w:r>
        <w:t xml:space="preserve"> </w:t>
      </w:r>
      <w:r>
        <w:rPr>
          <w:rFonts w:hint="eastAsia"/>
        </w:rPr>
        <w:t>у</w:t>
      </w:r>
      <w:r>
        <w:t xml:space="preserve"> </w:t>
      </w:r>
      <w:r>
        <w:rPr>
          <w:rFonts w:hint="eastAsia"/>
        </w:rPr>
        <w:t>прямій</w:t>
      </w:r>
      <w:r>
        <w:t xml:space="preserve"> </w:t>
      </w:r>
      <w:r>
        <w:rPr>
          <w:rFonts w:hint="eastAsia"/>
        </w:rPr>
        <w:t>протилежності</w:t>
      </w:r>
      <w:r>
        <w:t xml:space="preserve"> </w:t>
      </w:r>
      <w:r>
        <w:rPr>
          <w:rFonts w:hint="eastAsia"/>
        </w:rPr>
        <w:t>до</w:t>
      </w:r>
      <w:r>
        <w:t xml:space="preserve"> </w:t>
      </w:r>
      <w:r>
        <w:rPr>
          <w:rFonts w:hint="eastAsia"/>
        </w:rPr>
        <w:t>купкистів</w:t>
      </w:r>
      <w:r>
        <w:t xml:space="preserve">, </w:t>
      </w:r>
      <w:r>
        <w:rPr>
          <w:rFonts w:hint="eastAsia"/>
        </w:rPr>
        <w:t>що</w:t>
      </w:r>
      <w:r>
        <w:t xml:space="preserve"> </w:t>
      </w:r>
      <w:r>
        <w:rPr>
          <w:rFonts w:hint="eastAsia"/>
        </w:rPr>
        <w:t>надає</w:t>
      </w:r>
      <w:r>
        <w:t xml:space="preserve"> </w:t>
      </w:r>
      <w:r>
        <w:rPr>
          <w:rFonts w:hint="eastAsia"/>
        </w:rPr>
        <w:t>особливого</w:t>
      </w:r>
      <w:r>
        <w:t xml:space="preserve"> </w:t>
      </w:r>
      <w:r>
        <w:rPr>
          <w:rFonts w:hint="eastAsia"/>
        </w:rPr>
        <w:t>світіння</w:t>
      </w:r>
      <w:r>
        <w:t xml:space="preserve"> </w:t>
      </w:r>
      <w:r>
        <w:rPr>
          <w:rFonts w:hint="eastAsia"/>
        </w:rPr>
        <w:t>концепції</w:t>
      </w:r>
      <w:r>
        <w:t xml:space="preserve"> </w:t>
      </w:r>
      <w:r>
        <w:rPr>
          <w:rFonts w:hint="eastAsia"/>
        </w:rPr>
        <w:t>купкиста</w:t>
      </w:r>
      <w:r>
        <w:t xml:space="preserve"> </w:t>
      </w:r>
      <w:r>
        <w:rPr>
          <w:rFonts w:hint="eastAsia"/>
        </w:rPr>
        <w:t>М</w:t>
      </w:r>
      <w:r>
        <w:t>.</w:t>
      </w:r>
      <w:r>
        <w:rPr>
          <w:rFonts w:hint="eastAsia"/>
        </w:rPr>
        <w:t>Римського</w:t>
      </w:r>
      <w:r>
        <w:t>-</w:t>
      </w:r>
      <w:r>
        <w:rPr>
          <w:rFonts w:hint="eastAsia"/>
        </w:rPr>
        <w:t>Корсакова</w:t>
      </w:r>
      <w:r>
        <w:t xml:space="preserve">. </w:t>
      </w:r>
      <w:r>
        <w:rPr>
          <w:rFonts w:hint="eastAsia"/>
        </w:rPr>
        <w:t>Для</w:t>
      </w:r>
      <w:r>
        <w:t xml:space="preserve"> </w:t>
      </w:r>
      <w:r>
        <w:rPr>
          <w:rFonts w:hint="eastAsia"/>
        </w:rPr>
        <w:t>останнього</w:t>
      </w:r>
      <w:r>
        <w:t xml:space="preserve"> </w:t>
      </w:r>
      <w:r>
        <w:rPr>
          <w:rFonts w:hint="eastAsia"/>
        </w:rPr>
        <w:t>типологізм</w:t>
      </w:r>
      <w:r>
        <w:t xml:space="preserve"> </w:t>
      </w:r>
      <w:r>
        <w:rPr>
          <w:rFonts w:hint="eastAsia"/>
        </w:rPr>
        <w:t>мелодійного</w:t>
      </w:r>
      <w:r>
        <w:t xml:space="preserve"> </w:t>
      </w:r>
      <w:r>
        <w:rPr>
          <w:rFonts w:hint="eastAsia"/>
        </w:rPr>
        <w:t>мислення</w:t>
      </w:r>
      <w:r>
        <w:t xml:space="preserve"> </w:t>
      </w:r>
      <w:r>
        <w:rPr>
          <w:rFonts w:hint="eastAsia"/>
        </w:rPr>
        <w:t>й</w:t>
      </w:r>
      <w:r>
        <w:t xml:space="preserve"> </w:t>
      </w:r>
      <w:r>
        <w:rPr>
          <w:rFonts w:hint="eastAsia"/>
        </w:rPr>
        <w:t>ліричного</w:t>
      </w:r>
      <w:r>
        <w:t xml:space="preserve"> </w:t>
      </w:r>
      <w:r>
        <w:rPr>
          <w:rFonts w:hint="eastAsia"/>
        </w:rPr>
        <w:t>подання</w:t>
      </w:r>
      <w:r>
        <w:t xml:space="preserve"> </w:t>
      </w:r>
      <w:r>
        <w:rPr>
          <w:rFonts w:hint="eastAsia"/>
        </w:rPr>
        <w:t>ідеї</w:t>
      </w:r>
      <w:r>
        <w:t xml:space="preserve"> </w:t>
      </w:r>
      <w:r>
        <w:rPr>
          <w:rFonts w:hint="eastAsia"/>
        </w:rPr>
        <w:t>Преображення</w:t>
      </w:r>
      <w:r>
        <w:t xml:space="preserve"> </w:t>
      </w:r>
      <w:r>
        <w:rPr>
          <w:rFonts w:hint="eastAsia"/>
        </w:rPr>
        <w:t>через</w:t>
      </w:r>
      <w:r>
        <w:t xml:space="preserve"> </w:t>
      </w:r>
      <w:r>
        <w:rPr>
          <w:rFonts w:hint="eastAsia"/>
        </w:rPr>
        <w:t>ритуаліку</w:t>
      </w:r>
      <w:r>
        <w:t xml:space="preserve"> </w:t>
      </w:r>
      <w:r>
        <w:rPr>
          <w:rFonts w:hint="eastAsia"/>
        </w:rPr>
        <w:t>жертовної</w:t>
      </w:r>
      <w:r>
        <w:t xml:space="preserve"> </w:t>
      </w:r>
      <w:r>
        <w:rPr>
          <w:rFonts w:hint="eastAsia"/>
        </w:rPr>
        <w:t>Спокути</w:t>
      </w:r>
      <w:r>
        <w:t xml:space="preserve"> </w:t>
      </w:r>
      <w:r>
        <w:rPr>
          <w:rFonts w:hint="eastAsia"/>
        </w:rPr>
        <w:t>склав</w:t>
      </w:r>
      <w:r>
        <w:t xml:space="preserve"> </w:t>
      </w:r>
      <w:r>
        <w:rPr>
          <w:rFonts w:hint="eastAsia"/>
        </w:rPr>
        <w:t>основу</w:t>
      </w:r>
      <w:r>
        <w:t xml:space="preserve"> </w:t>
      </w:r>
      <w:r>
        <w:rPr>
          <w:rFonts w:hint="eastAsia"/>
        </w:rPr>
        <w:t>оригінального</w:t>
      </w:r>
      <w:r>
        <w:t xml:space="preserve"> </w:t>
      </w:r>
      <w:r>
        <w:rPr>
          <w:rFonts w:hint="eastAsia"/>
        </w:rPr>
        <w:t>прочитання</w:t>
      </w:r>
      <w:r>
        <w:t xml:space="preserve"> </w:t>
      </w:r>
      <w:r>
        <w:rPr>
          <w:rFonts w:hint="eastAsia"/>
        </w:rPr>
        <w:t>жанру</w:t>
      </w:r>
      <w:r>
        <w:t xml:space="preserve"> </w:t>
      </w:r>
      <w:r>
        <w:rPr>
          <w:rFonts w:hint="eastAsia"/>
        </w:rPr>
        <w:t>ліричної</w:t>
      </w:r>
      <w:r>
        <w:t xml:space="preserve"> </w:t>
      </w:r>
      <w:r>
        <w:rPr>
          <w:rFonts w:hint="eastAsia"/>
        </w:rPr>
        <w:t>опери</w:t>
      </w:r>
      <w:r>
        <w:t>.</w:t>
      </w:r>
    </w:p>
    <w:p w14:paraId="56199CD4" w14:textId="77777777" w:rsidR="00C60171" w:rsidRDefault="00C60171" w:rsidP="00C60171">
      <w:r>
        <w:rPr>
          <w:rFonts w:hint="eastAsia"/>
        </w:rPr>
        <w:t>Релігійна</w:t>
      </w:r>
      <w:r>
        <w:t xml:space="preserve"> </w:t>
      </w:r>
      <w:r>
        <w:rPr>
          <w:rFonts w:hint="eastAsia"/>
        </w:rPr>
        <w:t>налаштованість</w:t>
      </w:r>
      <w:r>
        <w:t xml:space="preserve"> </w:t>
      </w:r>
      <w:r>
        <w:rPr>
          <w:rFonts w:hint="eastAsia"/>
        </w:rPr>
        <w:t>мислення</w:t>
      </w:r>
      <w:r>
        <w:t xml:space="preserve"> </w:t>
      </w:r>
      <w:r>
        <w:rPr>
          <w:rFonts w:hint="eastAsia"/>
        </w:rPr>
        <w:t>Ш</w:t>
      </w:r>
      <w:r>
        <w:t xml:space="preserve">. </w:t>
      </w:r>
      <w:r>
        <w:rPr>
          <w:rFonts w:hint="eastAsia"/>
        </w:rPr>
        <w:t>Гуно</w:t>
      </w:r>
      <w:r>
        <w:t xml:space="preserve"> </w:t>
      </w:r>
      <w:r>
        <w:rPr>
          <w:rFonts w:hint="eastAsia"/>
        </w:rPr>
        <w:t>і</w:t>
      </w:r>
      <w:r>
        <w:t xml:space="preserve"> </w:t>
      </w:r>
      <w:r>
        <w:rPr>
          <w:rFonts w:hint="eastAsia"/>
        </w:rPr>
        <w:t>протиставлення</w:t>
      </w:r>
      <w:r>
        <w:t xml:space="preserve"> </w:t>
      </w:r>
      <w:r>
        <w:rPr>
          <w:rFonts w:hint="eastAsia"/>
        </w:rPr>
        <w:t>ним</w:t>
      </w:r>
      <w:r>
        <w:t xml:space="preserve"> </w:t>
      </w:r>
      <w:r>
        <w:rPr>
          <w:rFonts w:hint="eastAsia"/>
        </w:rPr>
        <w:t>сформованої</w:t>
      </w:r>
      <w:r>
        <w:t xml:space="preserve"> </w:t>
      </w:r>
      <w:r>
        <w:rPr>
          <w:rFonts w:hint="eastAsia"/>
        </w:rPr>
        <w:t>системи</w:t>
      </w:r>
      <w:r>
        <w:t xml:space="preserve"> </w:t>
      </w:r>
      <w:r>
        <w:rPr>
          <w:rFonts w:hint="eastAsia"/>
        </w:rPr>
        <w:t>музичного</w:t>
      </w:r>
      <w:r>
        <w:t xml:space="preserve"> </w:t>
      </w:r>
      <w:r>
        <w:rPr>
          <w:rFonts w:hint="eastAsia"/>
        </w:rPr>
        <w:t>реалізму</w:t>
      </w:r>
      <w:r>
        <w:t xml:space="preserve"> </w:t>
      </w:r>
      <w:r>
        <w:rPr>
          <w:rFonts w:hint="eastAsia"/>
        </w:rPr>
        <w:t>апробованому</w:t>
      </w:r>
      <w:r>
        <w:t xml:space="preserve"> </w:t>
      </w:r>
      <w:r>
        <w:rPr>
          <w:rFonts w:hint="eastAsia"/>
        </w:rPr>
        <w:t>купкистському</w:t>
      </w:r>
      <w:r>
        <w:t xml:space="preserve"> </w:t>
      </w:r>
      <w:r>
        <w:rPr>
          <w:rFonts w:hint="eastAsia"/>
        </w:rPr>
        <w:t>прогресизму</w:t>
      </w:r>
      <w:r>
        <w:t xml:space="preserve"> </w:t>
      </w:r>
      <w:r>
        <w:rPr>
          <w:rFonts w:hint="eastAsia"/>
        </w:rPr>
        <w:t>зумовили</w:t>
      </w:r>
      <w:r>
        <w:t xml:space="preserve"> </w:t>
      </w:r>
      <w:r>
        <w:rPr>
          <w:rFonts w:hint="eastAsia"/>
        </w:rPr>
        <w:t>фатальне</w:t>
      </w:r>
      <w:r>
        <w:t xml:space="preserve"> </w:t>
      </w:r>
      <w:r>
        <w:rPr>
          <w:rFonts w:hint="eastAsia"/>
        </w:rPr>
        <w:t>приниження</w:t>
      </w:r>
      <w:r>
        <w:t xml:space="preserve"> </w:t>
      </w:r>
      <w:r>
        <w:rPr>
          <w:rFonts w:hint="eastAsia"/>
        </w:rPr>
        <w:t>знайденої</w:t>
      </w:r>
      <w:r>
        <w:t xml:space="preserve"> </w:t>
      </w:r>
      <w:r>
        <w:rPr>
          <w:rFonts w:hint="eastAsia"/>
        </w:rPr>
        <w:t>ідеї</w:t>
      </w:r>
      <w:r>
        <w:t xml:space="preserve"> </w:t>
      </w:r>
      <w:r>
        <w:rPr>
          <w:rFonts w:hint="eastAsia"/>
        </w:rPr>
        <w:t>ліризму</w:t>
      </w:r>
      <w:r>
        <w:t xml:space="preserve"> </w:t>
      </w:r>
      <w:r>
        <w:rPr>
          <w:rFonts w:hint="eastAsia"/>
        </w:rPr>
        <w:t>як</w:t>
      </w:r>
      <w:r>
        <w:t xml:space="preserve"> </w:t>
      </w:r>
      <w:r>
        <w:rPr>
          <w:rFonts w:hint="eastAsia"/>
        </w:rPr>
        <w:t>втіленого</w:t>
      </w:r>
      <w:r>
        <w:t xml:space="preserve"> </w:t>
      </w:r>
      <w:r>
        <w:rPr>
          <w:rFonts w:hint="eastAsia"/>
        </w:rPr>
        <w:t>в</w:t>
      </w:r>
      <w:r>
        <w:t xml:space="preserve"> </w:t>
      </w:r>
      <w:r>
        <w:rPr>
          <w:rFonts w:hint="eastAsia"/>
        </w:rPr>
        <w:t>типологію</w:t>
      </w:r>
      <w:r>
        <w:t xml:space="preserve"> </w:t>
      </w:r>
      <w:r>
        <w:rPr>
          <w:rFonts w:hint="eastAsia"/>
        </w:rPr>
        <w:t>виразності</w:t>
      </w:r>
      <w:r>
        <w:t xml:space="preserve"> </w:t>
      </w:r>
      <w:r>
        <w:rPr>
          <w:rFonts w:hint="eastAsia"/>
        </w:rPr>
        <w:t>ліричного</w:t>
      </w:r>
      <w:r>
        <w:t xml:space="preserve"> </w:t>
      </w:r>
      <w:r>
        <w:rPr>
          <w:rFonts w:hint="eastAsia"/>
        </w:rPr>
        <w:t>сопрано</w:t>
      </w:r>
      <w:r>
        <w:t xml:space="preserve">. </w:t>
      </w:r>
      <w:r>
        <w:rPr>
          <w:rFonts w:hint="eastAsia"/>
        </w:rPr>
        <w:t>Церковно</w:t>
      </w:r>
      <w:r>
        <w:t>-</w:t>
      </w:r>
      <w:r>
        <w:rPr>
          <w:rFonts w:hint="eastAsia"/>
        </w:rPr>
        <w:t>співацька</w:t>
      </w:r>
      <w:r>
        <w:t xml:space="preserve"> </w:t>
      </w:r>
      <w:r>
        <w:rPr>
          <w:rFonts w:hint="eastAsia"/>
        </w:rPr>
        <w:t>підоснова</w:t>
      </w:r>
      <w:r>
        <w:t xml:space="preserve"> </w:t>
      </w:r>
      <w:r>
        <w:rPr>
          <w:rFonts w:hint="eastAsia"/>
        </w:rPr>
        <w:t>сприйняття</w:t>
      </w:r>
      <w:r>
        <w:t xml:space="preserve"> </w:t>
      </w:r>
      <w:r>
        <w:rPr>
          <w:rFonts w:hint="eastAsia"/>
        </w:rPr>
        <w:t>дитячості</w:t>
      </w:r>
      <w:r>
        <w:t xml:space="preserve"> </w:t>
      </w:r>
      <w:r>
        <w:rPr>
          <w:rFonts w:hint="eastAsia"/>
        </w:rPr>
        <w:t>в</w:t>
      </w:r>
      <w:r>
        <w:t xml:space="preserve"> </w:t>
      </w:r>
      <w:r>
        <w:rPr>
          <w:rFonts w:hint="eastAsia"/>
        </w:rPr>
        <w:t>оперному</w:t>
      </w:r>
      <w:r>
        <w:t xml:space="preserve"> </w:t>
      </w:r>
      <w:r>
        <w:rPr>
          <w:rFonts w:hint="eastAsia"/>
        </w:rPr>
        <w:t>голосі</w:t>
      </w:r>
      <w:r>
        <w:t xml:space="preserve"> </w:t>
      </w:r>
      <w:r>
        <w:rPr>
          <w:rFonts w:hint="eastAsia"/>
        </w:rPr>
        <w:t>склала</w:t>
      </w:r>
      <w:r>
        <w:t xml:space="preserve"> </w:t>
      </w:r>
      <w:r>
        <w:rPr>
          <w:rFonts w:hint="eastAsia"/>
        </w:rPr>
        <w:t>високе</w:t>
      </w:r>
      <w:r>
        <w:t xml:space="preserve"> </w:t>
      </w:r>
      <w:r>
        <w:rPr>
          <w:rFonts w:hint="eastAsia"/>
        </w:rPr>
        <w:t>творче</w:t>
      </w:r>
      <w:r>
        <w:t xml:space="preserve"> </w:t>
      </w:r>
      <w:r>
        <w:rPr>
          <w:rFonts w:hint="eastAsia"/>
        </w:rPr>
        <w:t>відкриття</w:t>
      </w:r>
      <w:r>
        <w:t xml:space="preserve"> </w:t>
      </w:r>
      <w:r>
        <w:rPr>
          <w:rFonts w:hint="eastAsia"/>
        </w:rPr>
        <w:t>французь</w:t>
      </w:r>
      <w:r>
        <w:rPr>
          <w:rFonts w:hint="eastAsia"/>
        </w:rPr>
        <w:lastRenderedPageBreak/>
        <w:t>кого</w:t>
      </w:r>
      <w:r>
        <w:t xml:space="preserve"> </w:t>
      </w:r>
      <w:r>
        <w:rPr>
          <w:rFonts w:hint="eastAsia"/>
        </w:rPr>
        <w:t>майстра</w:t>
      </w:r>
      <w:r>
        <w:t xml:space="preserve">: </w:t>
      </w:r>
      <w:r>
        <w:rPr>
          <w:rFonts w:hint="eastAsia"/>
        </w:rPr>
        <w:t>це</w:t>
      </w:r>
      <w:r>
        <w:t xml:space="preserve"> </w:t>
      </w:r>
      <w:r>
        <w:rPr>
          <w:rFonts w:hint="eastAsia"/>
        </w:rPr>
        <w:t>ліризм</w:t>
      </w:r>
      <w:r>
        <w:t xml:space="preserve"> </w:t>
      </w:r>
      <w:r>
        <w:rPr>
          <w:rFonts w:hint="eastAsia"/>
        </w:rPr>
        <w:t>«</w:t>
      </w:r>
      <w:r>
        <w:rPr>
          <w:rFonts w:hint="eastAsia"/>
        </w:rPr>
        <w:t>тінейджерів</w:t>
      </w:r>
      <w:r>
        <w:t xml:space="preserve"> </w:t>
      </w:r>
      <w:r>
        <w:rPr>
          <w:rFonts w:hint="eastAsia"/>
        </w:rPr>
        <w:t>ХІХ</w:t>
      </w:r>
      <w:r>
        <w:t xml:space="preserve"> </w:t>
      </w:r>
      <w:r>
        <w:rPr>
          <w:rFonts w:hint="eastAsia"/>
        </w:rPr>
        <w:t>ст</w:t>
      </w:r>
      <w:r>
        <w:t>.</w:t>
      </w:r>
      <w:r>
        <w:rPr>
          <w:rFonts w:hint="eastAsia"/>
        </w:rPr>
        <w:t>»</w:t>
      </w:r>
      <w:r>
        <w:t xml:space="preserve">, </w:t>
      </w:r>
      <w:r>
        <w:rPr>
          <w:rFonts w:hint="eastAsia"/>
        </w:rPr>
        <w:t>«</w:t>
      </w:r>
      <w:r>
        <w:rPr>
          <w:rFonts w:hint="eastAsia"/>
        </w:rPr>
        <w:t>усіченість</w:t>
      </w:r>
      <w:r>
        <w:rPr>
          <w:rFonts w:hint="eastAsia"/>
        </w:rPr>
        <w:t>»</w:t>
      </w:r>
      <w:r>
        <w:t xml:space="preserve"> </w:t>
      </w:r>
      <w:r>
        <w:rPr>
          <w:rFonts w:hint="eastAsia"/>
        </w:rPr>
        <w:t>діапазону</w:t>
      </w:r>
      <w:r>
        <w:t xml:space="preserve"> </w:t>
      </w:r>
      <w:r>
        <w:rPr>
          <w:rFonts w:hint="eastAsia"/>
        </w:rPr>
        <w:t>«</w:t>
      </w:r>
      <w:r>
        <w:rPr>
          <w:rFonts w:hint="eastAsia"/>
        </w:rPr>
        <w:t>ліричного</w:t>
      </w:r>
      <w:r>
        <w:t xml:space="preserve"> </w:t>
      </w:r>
      <w:r>
        <w:rPr>
          <w:rFonts w:hint="eastAsia"/>
        </w:rPr>
        <w:t>сопрано</w:t>
      </w:r>
      <w:r>
        <w:rPr>
          <w:rFonts w:hint="eastAsia"/>
        </w:rPr>
        <w:t>»</w:t>
      </w:r>
      <w:r>
        <w:t xml:space="preserve"> </w:t>
      </w:r>
      <w:r>
        <w:rPr>
          <w:rFonts w:hint="eastAsia"/>
        </w:rPr>
        <w:t>по</w:t>
      </w:r>
      <w:r>
        <w:t xml:space="preserve"> </w:t>
      </w:r>
      <w:r>
        <w:rPr>
          <w:rFonts w:hint="eastAsia"/>
        </w:rPr>
        <w:t>відношенню</w:t>
      </w:r>
      <w:r>
        <w:t xml:space="preserve"> </w:t>
      </w:r>
      <w:r>
        <w:rPr>
          <w:rFonts w:hint="eastAsia"/>
        </w:rPr>
        <w:t>до</w:t>
      </w:r>
      <w:r>
        <w:t xml:space="preserve"> </w:t>
      </w:r>
      <w:r>
        <w:rPr>
          <w:rFonts w:hint="eastAsia"/>
        </w:rPr>
        <w:t>«</w:t>
      </w:r>
      <w:r>
        <w:rPr>
          <w:rFonts w:hint="eastAsia"/>
        </w:rPr>
        <w:t>россінієвського</w:t>
      </w:r>
      <w:r>
        <w:rPr>
          <w:rFonts w:hint="eastAsia"/>
        </w:rPr>
        <w:t>»</w:t>
      </w:r>
      <w:r>
        <w:t xml:space="preserve"> </w:t>
      </w:r>
      <w:r>
        <w:rPr>
          <w:rFonts w:hint="eastAsia"/>
        </w:rPr>
        <w:t>видавав</w:t>
      </w:r>
      <w:r>
        <w:t xml:space="preserve"> </w:t>
      </w:r>
      <w:r>
        <w:rPr>
          <w:rFonts w:hint="eastAsia"/>
        </w:rPr>
        <w:t>новий</w:t>
      </w:r>
      <w:r>
        <w:t xml:space="preserve"> </w:t>
      </w:r>
      <w:r>
        <w:rPr>
          <w:rFonts w:hint="eastAsia"/>
        </w:rPr>
        <w:t>не</w:t>
      </w:r>
      <w:r>
        <w:t>-</w:t>
      </w:r>
      <w:r>
        <w:rPr>
          <w:rFonts w:hint="eastAsia"/>
        </w:rPr>
        <w:t>силовий</w:t>
      </w:r>
      <w:r>
        <w:t xml:space="preserve"> </w:t>
      </w:r>
      <w:r>
        <w:rPr>
          <w:rFonts w:hint="eastAsia"/>
        </w:rPr>
        <w:t>характер</w:t>
      </w:r>
      <w:r>
        <w:t xml:space="preserve">, </w:t>
      </w:r>
      <w:r>
        <w:rPr>
          <w:rFonts w:hint="eastAsia"/>
        </w:rPr>
        <w:t>в</w:t>
      </w:r>
      <w:r>
        <w:t xml:space="preserve"> </w:t>
      </w:r>
      <w:r>
        <w:rPr>
          <w:rFonts w:hint="eastAsia"/>
        </w:rPr>
        <w:t>якому</w:t>
      </w:r>
      <w:r>
        <w:t xml:space="preserve"> </w:t>
      </w:r>
      <w:r>
        <w:rPr>
          <w:rFonts w:hint="eastAsia"/>
        </w:rPr>
        <w:t>слабкість</w:t>
      </w:r>
      <w:r>
        <w:t xml:space="preserve"> </w:t>
      </w:r>
      <w:r>
        <w:rPr>
          <w:rFonts w:hint="eastAsia"/>
        </w:rPr>
        <w:t>і</w:t>
      </w:r>
      <w:r>
        <w:t xml:space="preserve"> </w:t>
      </w:r>
      <w:r>
        <w:rPr>
          <w:rFonts w:hint="eastAsia"/>
        </w:rPr>
        <w:t>ламкість</w:t>
      </w:r>
      <w:r>
        <w:t xml:space="preserve"> </w:t>
      </w:r>
      <w:r>
        <w:rPr>
          <w:rFonts w:hint="eastAsia"/>
        </w:rPr>
        <w:t>не</w:t>
      </w:r>
      <w:r>
        <w:t xml:space="preserve"> </w:t>
      </w:r>
      <w:r>
        <w:rPr>
          <w:rFonts w:hint="eastAsia"/>
        </w:rPr>
        <w:t>виключали</w:t>
      </w:r>
      <w:r>
        <w:t xml:space="preserve"> </w:t>
      </w:r>
      <w:r>
        <w:rPr>
          <w:rFonts w:hint="eastAsia"/>
        </w:rPr>
        <w:t>принадної</w:t>
      </w:r>
      <w:r>
        <w:t xml:space="preserve"> </w:t>
      </w:r>
      <w:r>
        <w:rPr>
          <w:rFonts w:hint="eastAsia"/>
        </w:rPr>
        <w:t>щирості</w:t>
      </w:r>
      <w:r>
        <w:t xml:space="preserve"> </w:t>
      </w:r>
      <w:r>
        <w:rPr>
          <w:rFonts w:hint="eastAsia"/>
        </w:rPr>
        <w:t>і</w:t>
      </w:r>
      <w:r>
        <w:t xml:space="preserve"> </w:t>
      </w:r>
      <w:r>
        <w:rPr>
          <w:rFonts w:hint="eastAsia"/>
        </w:rPr>
        <w:t>високої</w:t>
      </w:r>
      <w:r>
        <w:t xml:space="preserve"> </w:t>
      </w:r>
      <w:r>
        <w:rPr>
          <w:rFonts w:hint="eastAsia"/>
        </w:rPr>
        <w:t>спрямованості</w:t>
      </w:r>
      <w:r>
        <w:t xml:space="preserve"> </w:t>
      </w:r>
      <w:r>
        <w:rPr>
          <w:rFonts w:hint="eastAsia"/>
        </w:rPr>
        <w:t>до</w:t>
      </w:r>
      <w:r>
        <w:t xml:space="preserve"> </w:t>
      </w:r>
      <w:r>
        <w:rPr>
          <w:rFonts w:hint="eastAsia"/>
        </w:rPr>
        <w:t>Неба</w:t>
      </w:r>
      <w:r>
        <w:t>.</w:t>
      </w:r>
    </w:p>
    <w:p w14:paraId="2FA25678" w14:textId="77777777" w:rsidR="00C60171" w:rsidRDefault="00C60171" w:rsidP="00C60171">
      <w:r>
        <w:rPr>
          <w:rFonts w:hint="eastAsia"/>
        </w:rPr>
        <w:t>Прослідковування</w:t>
      </w:r>
      <w:r>
        <w:t xml:space="preserve"> </w:t>
      </w:r>
      <w:r>
        <w:rPr>
          <w:rFonts w:hint="eastAsia"/>
        </w:rPr>
        <w:t>«</w:t>
      </w:r>
      <w:r>
        <w:rPr>
          <w:rFonts w:hint="eastAsia"/>
        </w:rPr>
        <w:t>тотальної</w:t>
      </w:r>
      <w:r>
        <w:t xml:space="preserve"> </w:t>
      </w:r>
      <w:r>
        <w:rPr>
          <w:rFonts w:hint="eastAsia"/>
        </w:rPr>
        <w:t>ліризації</w:t>
      </w:r>
      <w:r>
        <w:rPr>
          <w:rFonts w:hint="eastAsia"/>
        </w:rPr>
        <w:t>»</w:t>
      </w:r>
      <w:r>
        <w:t xml:space="preserve"> </w:t>
      </w:r>
      <w:r>
        <w:rPr>
          <w:rFonts w:hint="eastAsia"/>
        </w:rPr>
        <w:t>співочого</w:t>
      </w:r>
      <w:r>
        <w:t xml:space="preserve"> </w:t>
      </w:r>
      <w:r>
        <w:rPr>
          <w:rFonts w:hint="eastAsia"/>
        </w:rPr>
        <w:t>діапазону</w:t>
      </w:r>
      <w:r>
        <w:t xml:space="preserve"> </w:t>
      </w:r>
      <w:r>
        <w:rPr>
          <w:rFonts w:hint="eastAsia"/>
        </w:rPr>
        <w:t>в</w:t>
      </w:r>
      <w:r>
        <w:t xml:space="preserve"> </w:t>
      </w:r>
      <w:r>
        <w:rPr>
          <w:rFonts w:hint="eastAsia"/>
        </w:rPr>
        <w:t>операх</w:t>
      </w:r>
      <w:r>
        <w:t xml:space="preserve"> </w:t>
      </w:r>
      <w:r>
        <w:rPr>
          <w:rFonts w:hint="eastAsia"/>
        </w:rPr>
        <w:t>Пуччіні</w:t>
      </w:r>
      <w:r>
        <w:t xml:space="preserve"> </w:t>
      </w:r>
      <w:r>
        <w:rPr>
          <w:rFonts w:hint="eastAsia"/>
        </w:rPr>
        <w:t>стосовно</w:t>
      </w:r>
      <w:r>
        <w:t xml:space="preserve"> </w:t>
      </w:r>
      <w:r>
        <w:rPr>
          <w:rFonts w:hint="eastAsia"/>
        </w:rPr>
        <w:t>партій</w:t>
      </w:r>
      <w:r>
        <w:t xml:space="preserve"> </w:t>
      </w:r>
      <w:r>
        <w:rPr>
          <w:rFonts w:hint="eastAsia"/>
        </w:rPr>
        <w:t>Чіо</w:t>
      </w:r>
      <w:r>
        <w:t>-</w:t>
      </w:r>
      <w:r>
        <w:rPr>
          <w:rFonts w:hint="eastAsia"/>
        </w:rPr>
        <w:t>Чіо</w:t>
      </w:r>
      <w:r>
        <w:t>-</w:t>
      </w:r>
      <w:r>
        <w:rPr>
          <w:rFonts w:hint="eastAsia"/>
        </w:rPr>
        <w:t>Сан</w:t>
      </w:r>
      <w:r>
        <w:t xml:space="preserve"> </w:t>
      </w:r>
      <w:r>
        <w:rPr>
          <w:rFonts w:hint="eastAsia"/>
        </w:rPr>
        <w:t>і</w:t>
      </w:r>
      <w:r>
        <w:t xml:space="preserve"> </w:t>
      </w:r>
      <w:r>
        <w:rPr>
          <w:rFonts w:hint="eastAsia"/>
        </w:rPr>
        <w:t>Турандот</w:t>
      </w:r>
      <w:r>
        <w:t xml:space="preserve">, </w:t>
      </w:r>
      <w:r>
        <w:rPr>
          <w:rFonts w:hint="eastAsia"/>
        </w:rPr>
        <w:t>в</w:t>
      </w:r>
      <w:r>
        <w:t xml:space="preserve"> </w:t>
      </w:r>
      <w:r>
        <w:rPr>
          <w:rFonts w:hint="eastAsia"/>
        </w:rPr>
        <w:t>яких</w:t>
      </w:r>
      <w:r>
        <w:t xml:space="preserve"> </w:t>
      </w:r>
      <w:r>
        <w:rPr>
          <w:rFonts w:hint="eastAsia"/>
        </w:rPr>
        <w:t>депсихологізація</w:t>
      </w:r>
      <w:r>
        <w:t xml:space="preserve"> </w:t>
      </w:r>
      <w:r>
        <w:rPr>
          <w:rFonts w:hint="eastAsia"/>
        </w:rPr>
        <w:t>«</w:t>
      </w:r>
      <w:r>
        <w:rPr>
          <w:rFonts w:hint="eastAsia"/>
        </w:rPr>
        <w:t>вирівнює</w:t>
      </w:r>
      <w:r>
        <w:rPr>
          <w:rFonts w:hint="eastAsia"/>
        </w:rPr>
        <w:t>»</w:t>
      </w:r>
      <w:r>
        <w:t xml:space="preserve"> </w:t>
      </w:r>
      <w:r>
        <w:rPr>
          <w:rFonts w:hint="eastAsia"/>
        </w:rPr>
        <w:t>регістрово</w:t>
      </w:r>
      <w:r>
        <w:t>-</w:t>
      </w:r>
      <w:r>
        <w:rPr>
          <w:rFonts w:hint="eastAsia"/>
        </w:rPr>
        <w:t>фактурні</w:t>
      </w:r>
      <w:r>
        <w:t xml:space="preserve"> </w:t>
      </w:r>
      <w:r>
        <w:rPr>
          <w:rFonts w:hint="eastAsia"/>
        </w:rPr>
        <w:t>протилежності</w:t>
      </w:r>
      <w:r>
        <w:t xml:space="preserve">, </w:t>
      </w:r>
      <w:r>
        <w:rPr>
          <w:rFonts w:hint="eastAsia"/>
        </w:rPr>
        <w:t>оскільки</w:t>
      </w:r>
      <w:r>
        <w:t xml:space="preserve"> </w:t>
      </w:r>
      <w:r>
        <w:rPr>
          <w:rFonts w:hint="eastAsia"/>
        </w:rPr>
        <w:t>превалювання</w:t>
      </w:r>
      <w:r>
        <w:t xml:space="preserve"> </w:t>
      </w:r>
      <w:r>
        <w:rPr>
          <w:rFonts w:hint="eastAsia"/>
        </w:rPr>
        <w:t>в</w:t>
      </w:r>
      <w:r>
        <w:t xml:space="preserve"> </w:t>
      </w:r>
      <w:r>
        <w:rPr>
          <w:rFonts w:hint="eastAsia"/>
        </w:rPr>
        <w:t>них</w:t>
      </w:r>
      <w:r>
        <w:t xml:space="preserve"> </w:t>
      </w:r>
      <w:r>
        <w:rPr>
          <w:rFonts w:hint="eastAsia"/>
        </w:rPr>
        <w:t>високого</w:t>
      </w:r>
      <w:r>
        <w:t xml:space="preserve"> </w:t>
      </w:r>
      <w:r>
        <w:rPr>
          <w:rFonts w:hint="eastAsia"/>
        </w:rPr>
        <w:t>регістру</w:t>
      </w:r>
      <w:r>
        <w:t xml:space="preserve"> </w:t>
      </w:r>
      <w:r>
        <w:rPr>
          <w:rFonts w:hint="eastAsia"/>
        </w:rPr>
        <w:t>не</w:t>
      </w:r>
      <w:r>
        <w:t xml:space="preserve"> </w:t>
      </w:r>
      <w:r>
        <w:rPr>
          <w:rFonts w:hint="eastAsia"/>
        </w:rPr>
        <w:t>виключає</w:t>
      </w:r>
      <w:r>
        <w:t xml:space="preserve"> </w:t>
      </w:r>
      <w:r>
        <w:rPr>
          <w:rFonts w:hint="eastAsia"/>
        </w:rPr>
        <w:t>задіяності</w:t>
      </w:r>
      <w:r>
        <w:t xml:space="preserve"> </w:t>
      </w:r>
      <w:r>
        <w:rPr>
          <w:rFonts w:hint="eastAsia"/>
        </w:rPr>
        <w:t>середнього</w:t>
      </w:r>
      <w:r>
        <w:t xml:space="preserve"> </w:t>
      </w:r>
      <w:r>
        <w:rPr>
          <w:rFonts w:hint="eastAsia"/>
        </w:rPr>
        <w:t>і</w:t>
      </w:r>
      <w:r>
        <w:t xml:space="preserve"> </w:t>
      </w:r>
      <w:r>
        <w:rPr>
          <w:rFonts w:hint="eastAsia"/>
        </w:rPr>
        <w:t>низького</w:t>
      </w:r>
      <w:r>
        <w:t xml:space="preserve">, </w:t>
      </w:r>
      <w:r>
        <w:rPr>
          <w:rFonts w:hint="eastAsia"/>
        </w:rPr>
        <w:t>тільки</w:t>
      </w:r>
      <w:r>
        <w:t xml:space="preserve"> </w:t>
      </w:r>
      <w:r>
        <w:rPr>
          <w:rFonts w:hint="eastAsia"/>
        </w:rPr>
        <w:t>не</w:t>
      </w:r>
      <w:r>
        <w:t xml:space="preserve"> </w:t>
      </w:r>
      <w:r>
        <w:rPr>
          <w:rFonts w:hint="eastAsia"/>
        </w:rPr>
        <w:t>в</w:t>
      </w:r>
      <w:r>
        <w:t xml:space="preserve"> </w:t>
      </w:r>
      <w:r>
        <w:rPr>
          <w:rFonts w:hint="eastAsia"/>
        </w:rPr>
        <w:t>опозиції</w:t>
      </w:r>
      <w:r>
        <w:t xml:space="preserve">, </w:t>
      </w:r>
      <w:r>
        <w:rPr>
          <w:rFonts w:hint="eastAsia"/>
        </w:rPr>
        <w:t>а</w:t>
      </w:r>
      <w:r>
        <w:t xml:space="preserve"> </w:t>
      </w:r>
      <w:r>
        <w:rPr>
          <w:rFonts w:hint="eastAsia"/>
        </w:rPr>
        <w:t>у</w:t>
      </w:r>
      <w:r>
        <w:t xml:space="preserve"> </w:t>
      </w:r>
      <w:r>
        <w:rPr>
          <w:rFonts w:hint="eastAsia"/>
        </w:rPr>
        <w:t>ієрархічній</w:t>
      </w:r>
      <w:r>
        <w:t xml:space="preserve"> </w:t>
      </w:r>
      <w:r>
        <w:rPr>
          <w:rFonts w:hint="eastAsia"/>
        </w:rPr>
        <w:t>співвіднесеності</w:t>
      </w:r>
      <w:r>
        <w:t xml:space="preserve">. </w:t>
      </w:r>
      <w:r>
        <w:rPr>
          <w:rFonts w:hint="eastAsia"/>
        </w:rPr>
        <w:t>Вказані</w:t>
      </w:r>
      <w:r>
        <w:t xml:space="preserve"> </w:t>
      </w:r>
      <w:r>
        <w:rPr>
          <w:rFonts w:hint="eastAsia"/>
        </w:rPr>
        <w:t>спостереження</w:t>
      </w:r>
      <w:r>
        <w:t xml:space="preserve"> </w:t>
      </w:r>
      <w:r>
        <w:rPr>
          <w:rFonts w:hint="eastAsia"/>
        </w:rPr>
        <w:t>дозволили</w:t>
      </w:r>
      <w:r>
        <w:t xml:space="preserve"> </w:t>
      </w:r>
      <w:r>
        <w:rPr>
          <w:rFonts w:hint="eastAsia"/>
        </w:rPr>
        <w:t>зазначити</w:t>
      </w:r>
      <w:r>
        <w:t xml:space="preserve"> </w:t>
      </w:r>
      <w:r>
        <w:rPr>
          <w:rFonts w:hint="eastAsia"/>
        </w:rPr>
        <w:t>дискурс</w:t>
      </w:r>
      <w:r>
        <w:t xml:space="preserve"> </w:t>
      </w:r>
      <w:r>
        <w:rPr>
          <w:rFonts w:hint="eastAsia"/>
        </w:rPr>
        <w:t>«</w:t>
      </w:r>
      <w:r>
        <w:rPr>
          <w:rFonts w:hint="eastAsia"/>
        </w:rPr>
        <w:t>вокального</w:t>
      </w:r>
      <w:r>
        <w:t xml:space="preserve"> </w:t>
      </w:r>
      <w:r>
        <w:rPr>
          <w:rFonts w:hint="eastAsia"/>
        </w:rPr>
        <w:t>ліризму</w:t>
      </w:r>
      <w:r>
        <w:rPr>
          <w:rFonts w:hint="eastAsia"/>
        </w:rPr>
        <w:t>»</w:t>
      </w:r>
      <w:r>
        <w:t xml:space="preserve"> </w:t>
      </w:r>
      <w:r>
        <w:rPr>
          <w:rFonts w:hint="eastAsia"/>
        </w:rPr>
        <w:t>як</w:t>
      </w:r>
      <w:r>
        <w:t xml:space="preserve"> - </w:t>
      </w:r>
      <w:r>
        <w:rPr>
          <w:rFonts w:hint="eastAsia"/>
        </w:rPr>
        <w:t>зосередження</w:t>
      </w:r>
      <w:r>
        <w:t xml:space="preserve"> </w:t>
      </w:r>
      <w:r>
        <w:rPr>
          <w:rFonts w:hint="eastAsia"/>
        </w:rPr>
        <w:t>виразності</w:t>
      </w:r>
      <w:r>
        <w:t xml:space="preserve"> </w:t>
      </w:r>
      <w:r>
        <w:rPr>
          <w:rFonts w:hint="eastAsia"/>
        </w:rPr>
        <w:t>у</w:t>
      </w:r>
      <w:r>
        <w:t xml:space="preserve"> </w:t>
      </w:r>
      <w:r>
        <w:rPr>
          <w:rFonts w:hint="eastAsia"/>
        </w:rPr>
        <w:t>позамовленнєвому</w:t>
      </w:r>
      <w:r>
        <w:t xml:space="preserve"> </w:t>
      </w:r>
      <w:r>
        <w:rPr>
          <w:rFonts w:hint="eastAsia"/>
        </w:rPr>
        <w:t>високому</w:t>
      </w:r>
      <w:r>
        <w:t xml:space="preserve"> </w:t>
      </w:r>
      <w:r>
        <w:rPr>
          <w:rFonts w:hint="eastAsia"/>
        </w:rPr>
        <w:t>звучанні</w:t>
      </w:r>
      <w:r>
        <w:t xml:space="preserve"> ^</w:t>
      </w:r>
      <w:r>
        <w:rPr>
          <w:rFonts w:hint="eastAsia"/>
        </w:rPr>
        <w:t>чоловічих</w:t>
      </w:r>
      <w:r>
        <w:t xml:space="preserve"> </w:t>
      </w:r>
      <w:r>
        <w:rPr>
          <w:rFonts w:hint="eastAsia"/>
        </w:rPr>
        <w:t>чи</w:t>
      </w:r>
      <w:r>
        <w:t xml:space="preserve"> </w:t>
      </w:r>
      <w:r>
        <w:rPr>
          <w:rFonts w:hint="eastAsia"/>
        </w:rPr>
        <w:t>жіночих</w:t>
      </w:r>
      <w:r>
        <w:t xml:space="preserve"> </w:t>
      </w:r>
      <w:r>
        <w:rPr>
          <w:rFonts w:hint="eastAsia"/>
        </w:rPr>
        <w:t>голосів</w:t>
      </w:r>
      <w:r>
        <w:t xml:space="preserve">) </w:t>
      </w:r>
      <w:r>
        <w:rPr>
          <w:rFonts w:hint="eastAsia"/>
        </w:rPr>
        <w:t>у</w:t>
      </w:r>
      <w:r>
        <w:t xml:space="preserve"> </w:t>
      </w:r>
      <w:r>
        <w:rPr>
          <w:rFonts w:hint="eastAsia"/>
        </w:rPr>
        <w:t>поєднанні</w:t>
      </w:r>
      <w:r>
        <w:t xml:space="preserve"> </w:t>
      </w:r>
      <w:r>
        <w:rPr>
          <w:rFonts w:hint="eastAsia"/>
        </w:rPr>
        <w:t>з</w:t>
      </w:r>
      <w:r>
        <w:t xml:space="preserve"> </w:t>
      </w:r>
      <w:r>
        <w:rPr>
          <w:rFonts w:hint="eastAsia"/>
        </w:rPr>
        <w:t>фігуративністю</w:t>
      </w:r>
      <w:r>
        <w:t xml:space="preserve"> </w:t>
      </w:r>
      <w:r>
        <w:rPr>
          <w:rFonts w:hint="eastAsia"/>
        </w:rPr>
        <w:t>колоратури</w:t>
      </w:r>
      <w:r>
        <w:t xml:space="preserve"> </w:t>
      </w:r>
      <w:r>
        <w:rPr>
          <w:rFonts w:hint="eastAsia"/>
        </w:rPr>
        <w:t>чи</w:t>
      </w:r>
      <w:r>
        <w:t xml:space="preserve"> </w:t>
      </w:r>
      <w:r>
        <w:rPr>
          <w:rFonts w:hint="eastAsia"/>
        </w:rPr>
        <w:t>немовленнєво</w:t>
      </w:r>
      <w:r>
        <w:t xml:space="preserve"> </w:t>
      </w:r>
      <w:r>
        <w:rPr>
          <w:rFonts w:hint="eastAsia"/>
        </w:rPr>
        <w:t>подовжених</w:t>
      </w:r>
      <w:r>
        <w:t xml:space="preserve"> </w:t>
      </w:r>
      <w:r>
        <w:rPr>
          <w:rFonts w:hint="eastAsia"/>
        </w:rPr>
        <w:t>нот</w:t>
      </w:r>
      <w:r>
        <w:t xml:space="preserve"> (</w:t>
      </w:r>
      <w:r>
        <w:rPr>
          <w:rFonts w:hint="eastAsia"/>
        </w:rPr>
        <w:t>з</w:t>
      </w:r>
      <w:r>
        <w:t xml:space="preserve"> </w:t>
      </w:r>
      <w:r>
        <w:rPr>
          <w:rFonts w:hint="eastAsia"/>
        </w:rPr>
        <w:t>їх</w:t>
      </w:r>
      <w:r>
        <w:t xml:space="preserve"> </w:t>
      </w:r>
      <w:r>
        <w:rPr>
          <w:rFonts w:hint="eastAsia"/>
        </w:rPr>
        <w:t>символікою</w:t>
      </w:r>
      <w:r>
        <w:t xml:space="preserve"> </w:t>
      </w:r>
      <w:r>
        <w:rPr>
          <w:rFonts w:hint="eastAsia"/>
        </w:rPr>
        <w:t>Богоспоминання</w:t>
      </w:r>
      <w:r>
        <w:t xml:space="preserve">), </w:t>
      </w:r>
      <w:r>
        <w:rPr>
          <w:rFonts w:hint="eastAsia"/>
        </w:rPr>
        <w:t>відсторонених</w:t>
      </w:r>
      <w:r>
        <w:t xml:space="preserve"> </w:t>
      </w:r>
      <w:r>
        <w:rPr>
          <w:rFonts w:hint="eastAsia"/>
        </w:rPr>
        <w:t>від</w:t>
      </w:r>
      <w:r>
        <w:t xml:space="preserve"> </w:t>
      </w:r>
      <w:r>
        <w:rPr>
          <w:rFonts w:hint="eastAsia"/>
        </w:rPr>
        <w:t>декламаційної</w:t>
      </w:r>
      <w:r>
        <w:t xml:space="preserve"> </w:t>
      </w:r>
      <w:r>
        <w:rPr>
          <w:rFonts w:hint="eastAsia"/>
        </w:rPr>
        <w:t>мовної</w:t>
      </w:r>
      <w:r>
        <w:t xml:space="preserve"> </w:t>
      </w:r>
      <w:r>
        <w:rPr>
          <w:rFonts w:hint="eastAsia"/>
        </w:rPr>
        <w:t>уподібненості</w:t>
      </w:r>
      <w:r>
        <w:t xml:space="preserve">, </w:t>
      </w:r>
      <w:r>
        <w:rPr>
          <w:rFonts w:hint="eastAsia"/>
        </w:rPr>
        <w:t>у</w:t>
      </w:r>
      <w:r>
        <w:t xml:space="preserve"> </w:t>
      </w:r>
      <w:r>
        <w:rPr>
          <w:rFonts w:hint="eastAsia"/>
        </w:rPr>
        <w:t>повноті</w:t>
      </w:r>
      <w:r>
        <w:t xml:space="preserve"> </w:t>
      </w:r>
      <w:r>
        <w:rPr>
          <w:rFonts w:hint="eastAsia"/>
        </w:rPr>
        <w:t>явлення</w:t>
      </w:r>
      <w:r>
        <w:t xml:space="preserve"> </w:t>
      </w:r>
      <w:r>
        <w:rPr>
          <w:rFonts w:hint="eastAsia"/>
        </w:rPr>
        <w:t>мелодійного</w:t>
      </w:r>
      <w:r>
        <w:t xml:space="preserve"> </w:t>
      </w:r>
      <w:r>
        <w:rPr>
          <w:rFonts w:hint="eastAsia"/>
        </w:rPr>
        <w:t>початку</w:t>
      </w:r>
      <w:r>
        <w:t xml:space="preserve"> </w:t>
      </w:r>
      <w:r>
        <w:rPr>
          <w:rFonts w:hint="eastAsia"/>
        </w:rPr>
        <w:t>музичного</w:t>
      </w:r>
      <w:r>
        <w:t xml:space="preserve"> </w:t>
      </w:r>
      <w:r>
        <w:rPr>
          <w:rFonts w:hint="eastAsia"/>
        </w:rPr>
        <w:t>вираження</w:t>
      </w:r>
      <w:r>
        <w:t>.</w:t>
      </w:r>
    </w:p>
    <w:p w14:paraId="01DC1130" w14:textId="77777777" w:rsidR="00C60171" w:rsidRDefault="00C60171" w:rsidP="00C60171">
      <w:r>
        <w:rPr>
          <w:rFonts w:hint="eastAsia"/>
        </w:rPr>
        <w:t>Оперна</w:t>
      </w:r>
      <w:r>
        <w:t xml:space="preserve"> </w:t>
      </w:r>
      <w:r>
        <w:rPr>
          <w:rFonts w:hint="eastAsia"/>
        </w:rPr>
        <w:t>ж</w:t>
      </w:r>
      <w:r>
        <w:t xml:space="preserve"> </w:t>
      </w:r>
      <w:r>
        <w:rPr>
          <w:rFonts w:hint="eastAsia"/>
        </w:rPr>
        <w:t>семантика</w:t>
      </w:r>
      <w:r>
        <w:t xml:space="preserve"> </w:t>
      </w:r>
      <w:r>
        <w:rPr>
          <w:rFonts w:hint="eastAsia"/>
        </w:rPr>
        <w:t>жіночих</w:t>
      </w:r>
      <w:r>
        <w:t xml:space="preserve"> </w:t>
      </w:r>
      <w:r>
        <w:rPr>
          <w:rFonts w:hint="eastAsia"/>
        </w:rPr>
        <w:t>персонажів</w:t>
      </w:r>
      <w:r>
        <w:t xml:space="preserve"> </w:t>
      </w:r>
      <w:r>
        <w:rPr>
          <w:rFonts w:hint="eastAsia"/>
        </w:rPr>
        <w:t>як</w:t>
      </w:r>
      <w:r>
        <w:t xml:space="preserve"> </w:t>
      </w:r>
      <w:r>
        <w:rPr>
          <w:rFonts w:hint="eastAsia"/>
        </w:rPr>
        <w:t>носіїв</w:t>
      </w:r>
      <w:r>
        <w:t xml:space="preserve"> </w:t>
      </w:r>
      <w:r>
        <w:rPr>
          <w:rFonts w:hint="eastAsia"/>
        </w:rPr>
        <w:t>лірики</w:t>
      </w:r>
      <w:r>
        <w:t xml:space="preserve"> </w:t>
      </w:r>
      <w:r>
        <w:rPr>
          <w:rFonts w:hint="eastAsia"/>
        </w:rPr>
        <w:t>в</w:t>
      </w:r>
      <w:r>
        <w:t xml:space="preserve"> </w:t>
      </w:r>
      <w:r>
        <w:rPr>
          <w:rFonts w:hint="eastAsia"/>
        </w:rPr>
        <w:t>операх</w:t>
      </w:r>
      <w:r>
        <w:t xml:space="preserve"> </w:t>
      </w:r>
      <w:r>
        <w:rPr>
          <w:rFonts w:hint="eastAsia"/>
        </w:rPr>
        <w:t>ХІХ</w:t>
      </w:r>
      <w:r>
        <w:t xml:space="preserve"> - </w:t>
      </w:r>
      <w:r>
        <w:rPr>
          <w:rFonts w:hint="eastAsia"/>
        </w:rPr>
        <w:t>початку</w:t>
      </w:r>
      <w:r>
        <w:t xml:space="preserve"> </w:t>
      </w:r>
      <w:r>
        <w:rPr>
          <w:rFonts w:hint="eastAsia"/>
        </w:rPr>
        <w:t>ХХ</w:t>
      </w:r>
      <w:r>
        <w:t xml:space="preserve"> </w:t>
      </w:r>
      <w:r>
        <w:rPr>
          <w:rFonts w:hint="eastAsia"/>
        </w:rPr>
        <w:t>ст</w:t>
      </w:r>
      <w:r>
        <w:t xml:space="preserve">. </w:t>
      </w:r>
      <w:r>
        <w:rPr>
          <w:rFonts w:hint="eastAsia"/>
        </w:rPr>
        <w:t>виражається</w:t>
      </w:r>
      <w:r>
        <w:t>:</w:t>
      </w:r>
    </w:p>
    <w:p w14:paraId="728C1EE0" w14:textId="77777777" w:rsidR="00C60171" w:rsidRDefault="00C60171" w:rsidP="00C60171">
      <w:r>
        <w:t>-</w:t>
      </w:r>
      <w:r>
        <w:tab/>
      </w:r>
      <w:r>
        <w:rPr>
          <w:rFonts w:hint="eastAsia"/>
        </w:rPr>
        <w:t>в</w:t>
      </w:r>
      <w:r>
        <w:t xml:space="preserve"> </w:t>
      </w:r>
      <w:r>
        <w:rPr>
          <w:rFonts w:hint="eastAsia"/>
        </w:rPr>
        <w:t>дотриманні</w:t>
      </w:r>
      <w:r>
        <w:t xml:space="preserve"> </w:t>
      </w:r>
      <w:r>
        <w:rPr>
          <w:rFonts w:hint="eastAsia"/>
        </w:rPr>
        <w:t>опори</w:t>
      </w:r>
      <w:r>
        <w:t xml:space="preserve"> </w:t>
      </w:r>
      <w:r>
        <w:rPr>
          <w:rFonts w:hint="eastAsia"/>
        </w:rPr>
        <w:t>на</w:t>
      </w:r>
      <w:r>
        <w:t xml:space="preserve"> </w:t>
      </w:r>
      <w:r>
        <w:rPr>
          <w:rFonts w:hint="eastAsia"/>
        </w:rPr>
        <w:t>високе</w:t>
      </w:r>
      <w:r>
        <w:t xml:space="preserve"> </w:t>
      </w:r>
      <w:r>
        <w:rPr>
          <w:rFonts w:hint="eastAsia"/>
        </w:rPr>
        <w:t>регістрове</w:t>
      </w:r>
      <w:r>
        <w:t xml:space="preserve"> </w:t>
      </w:r>
      <w:r>
        <w:rPr>
          <w:rFonts w:hint="eastAsia"/>
        </w:rPr>
        <w:t>подання</w:t>
      </w:r>
      <w:r>
        <w:t xml:space="preserve"> </w:t>
      </w:r>
      <w:r>
        <w:rPr>
          <w:rFonts w:hint="eastAsia"/>
        </w:rPr>
        <w:t>партій</w:t>
      </w:r>
      <w:r>
        <w:t xml:space="preserve">, </w:t>
      </w:r>
      <w:r>
        <w:rPr>
          <w:rFonts w:hint="eastAsia"/>
        </w:rPr>
        <w:t>в</w:t>
      </w:r>
      <w:r>
        <w:t xml:space="preserve"> </w:t>
      </w:r>
      <w:r>
        <w:rPr>
          <w:rFonts w:hint="eastAsia"/>
        </w:rPr>
        <w:t>контрастах</w:t>
      </w:r>
      <w:r>
        <w:t xml:space="preserve"> </w:t>
      </w:r>
      <w:r>
        <w:rPr>
          <w:rFonts w:hint="eastAsia"/>
        </w:rPr>
        <w:t>з</w:t>
      </w:r>
      <w:r>
        <w:t xml:space="preserve"> </w:t>
      </w:r>
      <w:r>
        <w:rPr>
          <w:rFonts w:hint="eastAsia"/>
        </w:rPr>
        <w:t>низькими</w:t>
      </w:r>
      <w:r>
        <w:t xml:space="preserve"> </w:t>
      </w:r>
      <w:r>
        <w:rPr>
          <w:rFonts w:hint="eastAsia"/>
        </w:rPr>
        <w:t>нотами</w:t>
      </w:r>
      <w:r>
        <w:t xml:space="preserve"> </w:t>
      </w:r>
      <w:r>
        <w:rPr>
          <w:rFonts w:hint="eastAsia"/>
        </w:rPr>
        <w:t>чи</w:t>
      </w:r>
      <w:r>
        <w:t xml:space="preserve"> </w:t>
      </w:r>
      <w:r>
        <w:rPr>
          <w:rFonts w:hint="eastAsia"/>
        </w:rPr>
        <w:t>«</w:t>
      </w:r>
      <w:r>
        <w:rPr>
          <w:rFonts w:hint="eastAsia"/>
        </w:rPr>
        <w:t>відсікаючи</w:t>
      </w:r>
      <w:r>
        <w:rPr>
          <w:rFonts w:hint="eastAsia"/>
        </w:rPr>
        <w:t>»</w:t>
      </w:r>
      <w:r>
        <w:t xml:space="preserve"> </w:t>
      </w:r>
      <w:r>
        <w:rPr>
          <w:rFonts w:hint="eastAsia"/>
        </w:rPr>
        <w:t>їх</w:t>
      </w:r>
      <w:r>
        <w:t xml:space="preserve"> </w:t>
      </w:r>
      <w:r>
        <w:rPr>
          <w:rFonts w:hint="eastAsia"/>
        </w:rPr>
        <w:t>у</w:t>
      </w:r>
      <w:r>
        <w:t xml:space="preserve"> </w:t>
      </w:r>
      <w:r>
        <w:rPr>
          <w:rFonts w:hint="eastAsia"/>
        </w:rPr>
        <w:t>«</w:t>
      </w:r>
      <w:r>
        <w:rPr>
          <w:rFonts w:hint="eastAsia"/>
        </w:rPr>
        <w:t>легкому</w:t>
      </w:r>
      <w:r>
        <w:rPr>
          <w:rFonts w:hint="eastAsia"/>
        </w:rPr>
        <w:t>»</w:t>
      </w:r>
      <w:r>
        <w:t xml:space="preserve"> </w:t>
      </w:r>
      <w:r>
        <w:rPr>
          <w:rFonts w:hint="eastAsia"/>
        </w:rPr>
        <w:t>сопрано</w:t>
      </w:r>
      <w:r>
        <w:t xml:space="preserve">, </w:t>
      </w:r>
      <w:r>
        <w:rPr>
          <w:rFonts w:hint="eastAsia"/>
        </w:rPr>
        <w:t>в</w:t>
      </w:r>
      <w:r>
        <w:t xml:space="preserve"> </w:t>
      </w:r>
      <w:r>
        <w:rPr>
          <w:rFonts w:hint="eastAsia"/>
        </w:rPr>
        <w:t>плавній</w:t>
      </w:r>
      <w:r>
        <w:t xml:space="preserve"> </w:t>
      </w:r>
      <w:r>
        <w:rPr>
          <w:rFonts w:hint="eastAsia"/>
        </w:rPr>
        <w:t>ієрархічності</w:t>
      </w:r>
      <w:r>
        <w:t xml:space="preserve"> </w:t>
      </w:r>
      <w:r>
        <w:rPr>
          <w:rFonts w:hint="eastAsia"/>
        </w:rPr>
        <w:t>опори</w:t>
      </w:r>
      <w:r>
        <w:t xml:space="preserve"> </w:t>
      </w:r>
      <w:r>
        <w:rPr>
          <w:rFonts w:hint="eastAsia"/>
        </w:rPr>
        <w:t>на</w:t>
      </w:r>
      <w:r>
        <w:t xml:space="preserve"> </w:t>
      </w:r>
      <w:r>
        <w:rPr>
          <w:rFonts w:hint="eastAsia"/>
        </w:rPr>
        <w:t>перші</w:t>
      </w:r>
      <w:r>
        <w:t xml:space="preserve"> </w:t>
      </w:r>
      <w:r>
        <w:rPr>
          <w:rFonts w:hint="eastAsia"/>
        </w:rPr>
        <w:t>у</w:t>
      </w:r>
      <w:r>
        <w:t xml:space="preserve"> </w:t>
      </w:r>
      <w:r>
        <w:rPr>
          <w:rFonts w:hint="eastAsia"/>
        </w:rPr>
        <w:t>творах</w:t>
      </w:r>
      <w:r>
        <w:t xml:space="preserve"> </w:t>
      </w:r>
      <w:r>
        <w:rPr>
          <w:rFonts w:hint="eastAsia"/>
        </w:rPr>
        <w:t>Пуччіні</w:t>
      </w:r>
      <w:r>
        <w:t>;</w:t>
      </w:r>
    </w:p>
    <w:p w14:paraId="04895950" w14:textId="77777777" w:rsidR="00C60171" w:rsidRDefault="00C60171" w:rsidP="00C60171">
      <w:r>
        <w:t>-</w:t>
      </w:r>
      <w:r>
        <w:tab/>
      </w:r>
      <w:r>
        <w:rPr>
          <w:rFonts w:hint="eastAsia"/>
        </w:rPr>
        <w:t>в</w:t>
      </w:r>
      <w:r>
        <w:t xml:space="preserve"> </w:t>
      </w:r>
      <w:r>
        <w:rPr>
          <w:rFonts w:hint="eastAsia"/>
        </w:rPr>
        <w:t>грунтуванні</w:t>
      </w:r>
      <w:r>
        <w:t xml:space="preserve"> </w:t>
      </w:r>
      <w:r>
        <w:rPr>
          <w:rFonts w:hint="eastAsia"/>
        </w:rPr>
        <w:t>мелодійно</w:t>
      </w:r>
      <w:r>
        <w:t>-</w:t>
      </w:r>
      <w:r>
        <w:rPr>
          <w:rFonts w:hint="eastAsia"/>
        </w:rPr>
        <w:t>фігуративного</w:t>
      </w:r>
      <w:r>
        <w:t xml:space="preserve"> </w:t>
      </w:r>
      <w:r>
        <w:rPr>
          <w:rFonts w:hint="eastAsia"/>
        </w:rPr>
        <w:t>й</w:t>
      </w:r>
      <w:r>
        <w:t xml:space="preserve"> </w:t>
      </w:r>
      <w:r>
        <w:rPr>
          <w:rFonts w:hint="eastAsia"/>
        </w:rPr>
        <w:t>кантиленно</w:t>
      </w:r>
      <w:r>
        <w:t xml:space="preserve"> </w:t>
      </w:r>
      <w:r>
        <w:rPr>
          <w:rFonts w:hint="eastAsia"/>
        </w:rPr>
        <w:t>«</w:t>
      </w:r>
      <w:r>
        <w:rPr>
          <w:rFonts w:hint="eastAsia"/>
        </w:rPr>
        <w:t>розспівуючого</w:t>
      </w:r>
      <w:r>
        <w:rPr>
          <w:rFonts w:hint="eastAsia"/>
        </w:rPr>
        <w:t>»</w:t>
      </w:r>
      <w:r>
        <w:t xml:space="preserve"> </w:t>
      </w:r>
      <w:r>
        <w:rPr>
          <w:rFonts w:hint="eastAsia"/>
        </w:rPr>
        <w:t>звучання</w:t>
      </w:r>
      <w:r>
        <w:t xml:space="preserve"> </w:t>
      </w:r>
      <w:r>
        <w:rPr>
          <w:rFonts w:hint="eastAsia"/>
        </w:rPr>
        <w:t>у</w:t>
      </w:r>
      <w:r>
        <w:t xml:space="preserve"> </w:t>
      </w:r>
      <w:r>
        <w:rPr>
          <w:rFonts w:hint="eastAsia"/>
        </w:rPr>
        <w:t>якості</w:t>
      </w:r>
      <w:r>
        <w:t xml:space="preserve"> </w:t>
      </w:r>
      <w:r>
        <w:rPr>
          <w:rFonts w:hint="eastAsia"/>
        </w:rPr>
        <w:t>аріозного</w:t>
      </w:r>
      <w:r>
        <w:t xml:space="preserve"> </w:t>
      </w:r>
      <w:r>
        <w:rPr>
          <w:rFonts w:hint="eastAsia"/>
        </w:rPr>
        <w:t>типологізованого</w:t>
      </w:r>
      <w:r>
        <w:t xml:space="preserve"> </w:t>
      </w:r>
      <w:r>
        <w:rPr>
          <w:rFonts w:hint="eastAsia"/>
        </w:rPr>
        <w:t>вираження</w:t>
      </w:r>
      <w:r>
        <w:t xml:space="preserve">, </w:t>
      </w:r>
      <w:r>
        <w:rPr>
          <w:rFonts w:hint="eastAsia"/>
        </w:rPr>
        <w:t>в</w:t>
      </w:r>
      <w:r>
        <w:t xml:space="preserve"> </w:t>
      </w:r>
      <w:r>
        <w:rPr>
          <w:rFonts w:hint="eastAsia"/>
        </w:rPr>
        <w:t>якому</w:t>
      </w:r>
      <w:r>
        <w:t xml:space="preserve"> </w:t>
      </w:r>
      <w:r>
        <w:rPr>
          <w:rFonts w:hint="eastAsia"/>
        </w:rPr>
        <w:t>декламаційно</w:t>
      </w:r>
      <w:r>
        <w:t xml:space="preserve">- </w:t>
      </w:r>
      <w:r>
        <w:rPr>
          <w:rFonts w:hint="eastAsia"/>
        </w:rPr>
        <w:t>речитативні</w:t>
      </w:r>
      <w:r>
        <w:t xml:space="preserve"> </w:t>
      </w:r>
      <w:r>
        <w:rPr>
          <w:rFonts w:hint="eastAsia"/>
        </w:rPr>
        <w:t>індивідуалізації</w:t>
      </w:r>
      <w:r>
        <w:t xml:space="preserve"> </w:t>
      </w:r>
      <w:r>
        <w:rPr>
          <w:rFonts w:hint="eastAsia"/>
        </w:rPr>
        <w:t>зворотів</w:t>
      </w:r>
      <w:r>
        <w:t xml:space="preserve"> </w:t>
      </w:r>
      <w:r>
        <w:rPr>
          <w:rFonts w:hint="eastAsia"/>
        </w:rPr>
        <w:t>не</w:t>
      </w:r>
      <w:r>
        <w:t xml:space="preserve"> </w:t>
      </w:r>
      <w:r>
        <w:rPr>
          <w:rFonts w:hint="eastAsia"/>
        </w:rPr>
        <w:t>мають</w:t>
      </w:r>
      <w:r>
        <w:t xml:space="preserve"> </w:t>
      </w:r>
      <w:r>
        <w:rPr>
          <w:rFonts w:hint="eastAsia"/>
        </w:rPr>
        <w:t>суттєвого</w:t>
      </w:r>
      <w:r>
        <w:t xml:space="preserve"> </w:t>
      </w:r>
      <w:r>
        <w:rPr>
          <w:rFonts w:hint="eastAsia"/>
        </w:rPr>
        <w:t>виражального</w:t>
      </w:r>
      <w:r>
        <w:t xml:space="preserve"> </w:t>
      </w:r>
      <w:r>
        <w:rPr>
          <w:rFonts w:hint="eastAsia"/>
        </w:rPr>
        <w:t>сенсу</w:t>
      </w:r>
      <w:r>
        <w:t>;</w:t>
      </w:r>
    </w:p>
    <w:p w14:paraId="243405B1" w14:textId="77777777" w:rsidR="00C60171" w:rsidRDefault="00C60171" w:rsidP="00C60171">
      <w:r>
        <w:t>-</w:t>
      </w:r>
      <w:r>
        <w:tab/>
      </w:r>
      <w:r>
        <w:rPr>
          <w:rFonts w:hint="eastAsia"/>
        </w:rPr>
        <w:t>змінність</w:t>
      </w:r>
      <w:r>
        <w:t xml:space="preserve"> </w:t>
      </w:r>
      <w:r>
        <w:rPr>
          <w:rFonts w:hint="eastAsia"/>
        </w:rPr>
        <w:t>позицій</w:t>
      </w:r>
      <w:r>
        <w:t xml:space="preserve"> </w:t>
      </w:r>
      <w:r>
        <w:rPr>
          <w:rFonts w:hint="eastAsia"/>
        </w:rPr>
        <w:t>архетипового</w:t>
      </w:r>
      <w:r>
        <w:t xml:space="preserve"> </w:t>
      </w:r>
      <w:r>
        <w:rPr>
          <w:rFonts w:hint="eastAsia"/>
        </w:rPr>
        <w:t>навантаження</w:t>
      </w:r>
      <w:r>
        <w:t xml:space="preserve"> </w:t>
      </w:r>
      <w:r>
        <w:rPr>
          <w:rFonts w:hint="eastAsia"/>
        </w:rPr>
        <w:t>аніма</w:t>
      </w:r>
      <w:r>
        <w:t xml:space="preserve"> - </w:t>
      </w:r>
      <w:r>
        <w:rPr>
          <w:rFonts w:hint="eastAsia"/>
        </w:rPr>
        <w:t>анімус</w:t>
      </w:r>
      <w:r>
        <w:t xml:space="preserve">, </w:t>
      </w:r>
      <w:r>
        <w:rPr>
          <w:rFonts w:hint="eastAsia"/>
        </w:rPr>
        <w:t>при</w:t>
      </w:r>
      <w:r>
        <w:t xml:space="preserve"> </w:t>
      </w:r>
      <w:r>
        <w:rPr>
          <w:rFonts w:hint="eastAsia"/>
        </w:rPr>
        <w:t>тому</w:t>
      </w:r>
      <w:r>
        <w:t xml:space="preserve"> </w:t>
      </w:r>
      <w:r>
        <w:rPr>
          <w:rFonts w:hint="eastAsia"/>
        </w:rPr>
        <w:t>що</w:t>
      </w:r>
      <w:r>
        <w:t xml:space="preserve"> </w:t>
      </w:r>
      <w:r>
        <w:rPr>
          <w:rFonts w:hint="eastAsia"/>
        </w:rPr>
        <w:t>для</w:t>
      </w:r>
      <w:r>
        <w:t xml:space="preserve"> </w:t>
      </w:r>
      <w:r>
        <w:rPr>
          <w:rFonts w:hint="eastAsia"/>
        </w:rPr>
        <w:t>розглянутого</w:t>
      </w:r>
      <w:r>
        <w:t xml:space="preserve"> </w:t>
      </w:r>
      <w:r>
        <w:rPr>
          <w:rFonts w:hint="eastAsia"/>
        </w:rPr>
        <w:t>історичного</w:t>
      </w:r>
      <w:r>
        <w:t xml:space="preserve"> </w:t>
      </w:r>
      <w:r>
        <w:rPr>
          <w:rFonts w:hint="eastAsia"/>
        </w:rPr>
        <w:t>відрізку</w:t>
      </w:r>
      <w:r>
        <w:t xml:space="preserve"> </w:t>
      </w:r>
      <w:r>
        <w:rPr>
          <w:rFonts w:hint="eastAsia"/>
        </w:rPr>
        <w:t>саме</w:t>
      </w:r>
      <w:r>
        <w:t xml:space="preserve"> </w:t>
      </w:r>
      <w:r>
        <w:rPr>
          <w:rFonts w:hint="eastAsia"/>
        </w:rPr>
        <w:t>жіночі</w:t>
      </w:r>
      <w:r>
        <w:t xml:space="preserve"> </w:t>
      </w:r>
      <w:r>
        <w:rPr>
          <w:rFonts w:hint="eastAsia"/>
        </w:rPr>
        <w:t>персонажі</w:t>
      </w:r>
      <w:r>
        <w:t xml:space="preserve"> </w:t>
      </w:r>
      <w:r>
        <w:rPr>
          <w:rFonts w:hint="eastAsia"/>
        </w:rPr>
        <w:t>склали</w:t>
      </w:r>
      <w:r>
        <w:t xml:space="preserve"> </w:t>
      </w:r>
      <w:r>
        <w:rPr>
          <w:rFonts w:hint="eastAsia"/>
        </w:rPr>
        <w:t>зосередження</w:t>
      </w:r>
      <w:r>
        <w:t xml:space="preserve"> </w:t>
      </w:r>
      <w:r>
        <w:rPr>
          <w:rFonts w:hint="eastAsia"/>
        </w:rPr>
        <w:t>виражальної</w:t>
      </w:r>
      <w:r>
        <w:t xml:space="preserve"> </w:t>
      </w:r>
      <w:r>
        <w:rPr>
          <w:rFonts w:hint="eastAsia"/>
        </w:rPr>
        <w:t>ініціативи</w:t>
      </w:r>
      <w:r>
        <w:t xml:space="preserve">, </w:t>
      </w:r>
      <w:r>
        <w:rPr>
          <w:rFonts w:hint="eastAsia"/>
        </w:rPr>
        <w:t>тобто</w:t>
      </w:r>
      <w:r>
        <w:t xml:space="preserve"> </w:t>
      </w:r>
      <w:r>
        <w:rPr>
          <w:rFonts w:hint="eastAsia"/>
        </w:rPr>
        <w:t>ефекту</w:t>
      </w:r>
      <w:r>
        <w:t xml:space="preserve"> </w:t>
      </w:r>
      <w:r>
        <w:rPr>
          <w:rFonts w:hint="eastAsia"/>
        </w:rPr>
        <w:t>анімус</w:t>
      </w:r>
      <w:r>
        <w:t xml:space="preserve"> (</w:t>
      </w:r>
      <w:r>
        <w:rPr>
          <w:rFonts w:hint="eastAsia"/>
        </w:rPr>
        <w:t>чоловічого</w:t>
      </w:r>
      <w:r>
        <w:t xml:space="preserve"> </w:t>
      </w:r>
      <w:r>
        <w:rPr>
          <w:rFonts w:hint="eastAsia"/>
        </w:rPr>
        <w:t>в</w:t>
      </w:r>
      <w:r>
        <w:t xml:space="preserve"> </w:t>
      </w:r>
      <w:r>
        <w:rPr>
          <w:rFonts w:hint="eastAsia"/>
        </w:rPr>
        <w:t>жіночому</w:t>
      </w:r>
      <w:r>
        <w:t xml:space="preserve">), </w:t>
      </w:r>
      <w:r>
        <w:rPr>
          <w:rFonts w:hint="eastAsia"/>
        </w:rPr>
        <w:t>хоча</w:t>
      </w:r>
      <w:r>
        <w:t xml:space="preserve"> </w:t>
      </w:r>
      <w:r>
        <w:rPr>
          <w:rFonts w:hint="eastAsia"/>
        </w:rPr>
        <w:t>ідеєю</w:t>
      </w:r>
      <w:r>
        <w:t xml:space="preserve"> </w:t>
      </w:r>
      <w:r>
        <w:rPr>
          <w:rFonts w:hint="eastAsia"/>
        </w:rPr>
        <w:t>культурного</w:t>
      </w:r>
      <w:r>
        <w:t xml:space="preserve"> </w:t>
      </w:r>
      <w:r>
        <w:rPr>
          <w:rFonts w:hint="eastAsia"/>
        </w:rPr>
        <w:t>вжитку</w:t>
      </w:r>
      <w:r>
        <w:t xml:space="preserve"> </w:t>
      </w:r>
      <w:r>
        <w:rPr>
          <w:rFonts w:hint="eastAsia"/>
        </w:rPr>
        <w:t>віку</w:t>
      </w:r>
      <w:r>
        <w:t xml:space="preserve"> </w:t>
      </w:r>
      <w:r>
        <w:rPr>
          <w:rFonts w:hint="eastAsia"/>
        </w:rPr>
        <w:t>романтизму</w:t>
      </w:r>
      <w:r>
        <w:t xml:space="preserve"> </w:t>
      </w:r>
      <w:r>
        <w:rPr>
          <w:rFonts w:hint="eastAsia"/>
        </w:rPr>
        <w:t>була</w:t>
      </w:r>
      <w:r>
        <w:t xml:space="preserve"> </w:t>
      </w:r>
      <w:r>
        <w:rPr>
          <w:rFonts w:hint="eastAsia"/>
        </w:rPr>
        <w:t>саме</w:t>
      </w:r>
      <w:r>
        <w:t xml:space="preserve"> </w:t>
      </w:r>
      <w:r>
        <w:rPr>
          <w:rFonts w:hint="eastAsia"/>
        </w:rPr>
        <w:t>маскулінність</w:t>
      </w:r>
      <w:r>
        <w:t xml:space="preserve">, </w:t>
      </w:r>
      <w:r>
        <w:rPr>
          <w:rFonts w:hint="eastAsia"/>
        </w:rPr>
        <w:t>жорстко</w:t>
      </w:r>
      <w:r>
        <w:t xml:space="preserve"> </w:t>
      </w:r>
      <w:r>
        <w:rPr>
          <w:rFonts w:hint="eastAsia"/>
        </w:rPr>
        <w:t>заявлена</w:t>
      </w:r>
      <w:r>
        <w:t xml:space="preserve"> </w:t>
      </w:r>
      <w:r>
        <w:rPr>
          <w:rFonts w:hint="eastAsia"/>
        </w:rPr>
        <w:t>законами</w:t>
      </w:r>
      <w:r>
        <w:t xml:space="preserve"> </w:t>
      </w:r>
      <w:r>
        <w:rPr>
          <w:rFonts w:hint="eastAsia"/>
        </w:rPr>
        <w:t>Французької</w:t>
      </w:r>
      <w:r>
        <w:t xml:space="preserve"> </w:t>
      </w:r>
      <w:r>
        <w:rPr>
          <w:rFonts w:hint="eastAsia"/>
        </w:rPr>
        <w:t>революції</w:t>
      </w:r>
      <w:r>
        <w:t xml:space="preserve"> </w:t>
      </w:r>
      <w:r>
        <w:rPr>
          <w:rFonts w:hint="eastAsia"/>
        </w:rPr>
        <w:t>і</w:t>
      </w:r>
      <w:r>
        <w:t xml:space="preserve"> </w:t>
      </w:r>
      <w:r>
        <w:rPr>
          <w:rFonts w:hint="eastAsia"/>
        </w:rPr>
        <w:t>згодом</w:t>
      </w:r>
      <w:r>
        <w:t xml:space="preserve"> </w:t>
      </w:r>
      <w:r>
        <w:rPr>
          <w:rFonts w:hint="eastAsia"/>
        </w:rPr>
        <w:t>ініціативами</w:t>
      </w:r>
      <w:r>
        <w:t xml:space="preserve"> </w:t>
      </w:r>
      <w:r>
        <w:rPr>
          <w:rFonts w:hint="eastAsia"/>
        </w:rPr>
        <w:t>Наполеона</w:t>
      </w:r>
      <w:r>
        <w:t xml:space="preserve"> </w:t>
      </w:r>
      <w:r>
        <w:rPr>
          <w:rFonts w:hint="eastAsia"/>
        </w:rPr>
        <w:t>по</w:t>
      </w:r>
      <w:r>
        <w:t xml:space="preserve"> </w:t>
      </w:r>
      <w:r>
        <w:rPr>
          <w:rFonts w:hint="eastAsia"/>
        </w:rPr>
        <w:t>відстороненню</w:t>
      </w:r>
      <w:r>
        <w:t xml:space="preserve"> </w:t>
      </w:r>
      <w:r>
        <w:rPr>
          <w:rFonts w:hint="eastAsia"/>
        </w:rPr>
        <w:t>жінок</w:t>
      </w:r>
      <w:r>
        <w:t xml:space="preserve"> </w:t>
      </w:r>
      <w:r>
        <w:rPr>
          <w:rFonts w:hint="eastAsia"/>
        </w:rPr>
        <w:t>від</w:t>
      </w:r>
      <w:r>
        <w:t xml:space="preserve"> </w:t>
      </w:r>
      <w:r>
        <w:rPr>
          <w:rFonts w:hint="eastAsia"/>
        </w:rPr>
        <w:t>соціально</w:t>
      </w:r>
      <w:r>
        <w:t xml:space="preserve"> </w:t>
      </w:r>
      <w:r>
        <w:rPr>
          <w:rFonts w:hint="eastAsia"/>
        </w:rPr>
        <w:t>активних</w:t>
      </w:r>
      <w:r>
        <w:t xml:space="preserve"> </w:t>
      </w:r>
      <w:r>
        <w:rPr>
          <w:rFonts w:hint="eastAsia"/>
        </w:rPr>
        <w:t>дій</w:t>
      </w:r>
      <w:r>
        <w:t>;</w:t>
      </w:r>
    </w:p>
    <w:p w14:paraId="7ACB108B" w14:textId="77777777" w:rsidR="00C60171" w:rsidRDefault="00C60171" w:rsidP="00C60171">
      <w:r>
        <w:t>-</w:t>
      </w:r>
      <w:r>
        <w:tab/>
      </w:r>
      <w:r>
        <w:rPr>
          <w:rFonts w:hint="eastAsia"/>
        </w:rPr>
        <w:t>завоювання</w:t>
      </w:r>
      <w:r>
        <w:t xml:space="preserve"> </w:t>
      </w:r>
      <w:r>
        <w:rPr>
          <w:rFonts w:hint="eastAsia"/>
        </w:rPr>
        <w:t>лірики</w:t>
      </w:r>
      <w:r>
        <w:t xml:space="preserve"> </w:t>
      </w:r>
      <w:r>
        <w:rPr>
          <w:rFonts w:hint="eastAsia"/>
        </w:rPr>
        <w:t>жіночих</w:t>
      </w:r>
      <w:r>
        <w:t xml:space="preserve"> </w:t>
      </w:r>
      <w:r>
        <w:rPr>
          <w:rFonts w:hint="eastAsia"/>
        </w:rPr>
        <w:t>персонажів</w:t>
      </w:r>
      <w:r>
        <w:t xml:space="preserve"> </w:t>
      </w:r>
      <w:r>
        <w:rPr>
          <w:rFonts w:hint="eastAsia"/>
        </w:rPr>
        <w:t>на</w:t>
      </w:r>
      <w:r>
        <w:t xml:space="preserve"> </w:t>
      </w:r>
      <w:r>
        <w:rPr>
          <w:rFonts w:hint="eastAsia"/>
        </w:rPr>
        <w:t>право</w:t>
      </w:r>
      <w:r>
        <w:t xml:space="preserve"> </w:t>
      </w:r>
      <w:r>
        <w:rPr>
          <w:rFonts w:hint="eastAsia"/>
        </w:rPr>
        <w:t>втілювати</w:t>
      </w:r>
      <w:r>
        <w:t xml:space="preserve"> </w:t>
      </w:r>
      <w:r>
        <w:rPr>
          <w:rFonts w:hint="eastAsia"/>
        </w:rPr>
        <w:t>дитячість</w:t>
      </w:r>
      <w:r>
        <w:t xml:space="preserve"> - </w:t>
      </w:r>
      <w:r>
        <w:rPr>
          <w:rFonts w:hint="eastAsia"/>
        </w:rPr>
        <w:t>як</w:t>
      </w:r>
      <w:r>
        <w:t xml:space="preserve"> </w:t>
      </w:r>
      <w:r>
        <w:rPr>
          <w:rFonts w:hint="eastAsia"/>
        </w:rPr>
        <w:t>позитив</w:t>
      </w:r>
      <w:r>
        <w:t xml:space="preserve"> </w:t>
      </w:r>
      <w:r>
        <w:rPr>
          <w:rFonts w:hint="eastAsia"/>
        </w:rPr>
        <w:t>психологічного</w:t>
      </w:r>
      <w:r>
        <w:t xml:space="preserve"> </w:t>
      </w:r>
      <w:r>
        <w:rPr>
          <w:rFonts w:hint="eastAsia"/>
        </w:rPr>
        <w:t>виявлення</w:t>
      </w:r>
      <w:r>
        <w:t xml:space="preserve">, </w:t>
      </w:r>
      <w:r>
        <w:rPr>
          <w:rFonts w:hint="eastAsia"/>
        </w:rPr>
        <w:t>що</w:t>
      </w:r>
      <w:r>
        <w:t xml:space="preserve"> </w:t>
      </w:r>
      <w:r>
        <w:rPr>
          <w:rFonts w:hint="eastAsia"/>
        </w:rPr>
        <w:t>«</w:t>
      </w:r>
      <w:r>
        <w:rPr>
          <w:rFonts w:hint="eastAsia"/>
        </w:rPr>
        <w:t>скоротило</w:t>
      </w:r>
      <w:r>
        <w:rPr>
          <w:rFonts w:hint="eastAsia"/>
        </w:rPr>
        <w:t>»</w:t>
      </w:r>
      <w:r>
        <w:t xml:space="preserve"> </w:t>
      </w:r>
      <w:r>
        <w:rPr>
          <w:rFonts w:hint="eastAsia"/>
        </w:rPr>
        <w:t>обсяг</w:t>
      </w:r>
      <w:r>
        <w:t xml:space="preserve"> </w:t>
      </w:r>
      <w:r>
        <w:rPr>
          <w:rFonts w:hint="eastAsia"/>
        </w:rPr>
        <w:t>співочого</w:t>
      </w:r>
      <w:r>
        <w:t xml:space="preserve"> </w:t>
      </w:r>
      <w:r>
        <w:rPr>
          <w:rFonts w:hint="eastAsia"/>
        </w:rPr>
        <w:t>голосу</w:t>
      </w:r>
      <w:r>
        <w:t xml:space="preserve"> </w:t>
      </w:r>
      <w:r>
        <w:rPr>
          <w:rFonts w:hint="eastAsia"/>
        </w:rPr>
        <w:t>в</w:t>
      </w:r>
      <w:r>
        <w:t xml:space="preserve"> </w:t>
      </w:r>
      <w:r>
        <w:rPr>
          <w:rFonts w:hint="eastAsia"/>
        </w:rPr>
        <w:t>ліричній</w:t>
      </w:r>
      <w:r>
        <w:t xml:space="preserve"> </w:t>
      </w:r>
      <w:r>
        <w:rPr>
          <w:rFonts w:hint="eastAsia"/>
        </w:rPr>
        <w:t>опері</w:t>
      </w:r>
      <w:r>
        <w:t xml:space="preserve"> </w:t>
      </w:r>
      <w:r>
        <w:rPr>
          <w:rFonts w:hint="eastAsia"/>
        </w:rPr>
        <w:t>і</w:t>
      </w:r>
      <w:r>
        <w:t xml:space="preserve"> </w:t>
      </w:r>
      <w:r>
        <w:rPr>
          <w:rFonts w:hint="eastAsia"/>
        </w:rPr>
        <w:t>надало</w:t>
      </w:r>
      <w:r>
        <w:t xml:space="preserve"> </w:t>
      </w:r>
      <w:r>
        <w:rPr>
          <w:rFonts w:hint="eastAsia"/>
        </w:rPr>
        <w:t>відповідної</w:t>
      </w:r>
      <w:r>
        <w:t xml:space="preserve"> </w:t>
      </w:r>
      <w:r>
        <w:rPr>
          <w:rFonts w:hint="eastAsia"/>
        </w:rPr>
        <w:t>поведінково</w:t>
      </w:r>
      <w:r>
        <w:t>-</w:t>
      </w:r>
      <w:r>
        <w:rPr>
          <w:rFonts w:hint="eastAsia"/>
        </w:rPr>
        <w:t>мімічної</w:t>
      </w:r>
      <w:r>
        <w:t xml:space="preserve"> </w:t>
      </w:r>
      <w:r>
        <w:rPr>
          <w:rFonts w:hint="eastAsia"/>
        </w:rPr>
        <w:t>пластики</w:t>
      </w:r>
      <w:r>
        <w:t xml:space="preserve"> </w:t>
      </w:r>
      <w:r>
        <w:rPr>
          <w:rFonts w:hint="eastAsia"/>
        </w:rPr>
        <w:t>персонажам</w:t>
      </w:r>
      <w:r>
        <w:t xml:space="preserve"> </w:t>
      </w:r>
      <w:r>
        <w:rPr>
          <w:rFonts w:hint="eastAsia"/>
        </w:rPr>
        <w:t>веристської</w:t>
      </w:r>
      <w:r>
        <w:t xml:space="preserve"> </w:t>
      </w:r>
      <w:r>
        <w:rPr>
          <w:rFonts w:hint="eastAsia"/>
        </w:rPr>
        <w:t>опери</w:t>
      </w:r>
      <w:r>
        <w:t>-</w:t>
      </w:r>
      <w:r>
        <w:rPr>
          <w:rFonts w:hint="eastAsia"/>
        </w:rPr>
        <w:t>модерн</w:t>
      </w:r>
      <w:r>
        <w:t xml:space="preserve">, </w:t>
      </w:r>
      <w:r>
        <w:rPr>
          <w:rFonts w:hint="eastAsia"/>
        </w:rPr>
        <w:t>що</w:t>
      </w:r>
      <w:r>
        <w:t xml:space="preserve"> </w:t>
      </w:r>
      <w:r>
        <w:rPr>
          <w:rFonts w:hint="eastAsia"/>
        </w:rPr>
        <w:t>йшло</w:t>
      </w:r>
      <w:r>
        <w:t xml:space="preserve"> </w:t>
      </w:r>
      <w:r>
        <w:rPr>
          <w:rFonts w:hint="eastAsia"/>
        </w:rPr>
        <w:t>в</w:t>
      </w:r>
      <w:r>
        <w:t xml:space="preserve"> </w:t>
      </w:r>
      <w:r>
        <w:rPr>
          <w:rFonts w:hint="eastAsia"/>
        </w:rPr>
        <w:t>руслі</w:t>
      </w:r>
      <w:r>
        <w:t xml:space="preserve"> </w:t>
      </w:r>
      <w:r>
        <w:rPr>
          <w:rFonts w:hint="eastAsia"/>
        </w:rPr>
        <w:t>зусиль</w:t>
      </w:r>
      <w:r>
        <w:t xml:space="preserve"> </w:t>
      </w:r>
      <w:r>
        <w:rPr>
          <w:rFonts w:hint="eastAsia"/>
        </w:rPr>
        <w:t>депсихологізації</w:t>
      </w:r>
      <w:r>
        <w:t xml:space="preserve"> </w:t>
      </w:r>
      <w:r>
        <w:rPr>
          <w:rFonts w:hint="eastAsia"/>
        </w:rPr>
        <w:t>вчинків</w:t>
      </w:r>
      <w:r>
        <w:t>-</w:t>
      </w:r>
      <w:r>
        <w:rPr>
          <w:rFonts w:hint="eastAsia"/>
        </w:rPr>
        <w:t>дій</w:t>
      </w:r>
      <w:r>
        <w:t xml:space="preserve"> </w:t>
      </w:r>
      <w:r>
        <w:rPr>
          <w:rFonts w:hint="eastAsia"/>
        </w:rPr>
        <w:t>згідно</w:t>
      </w:r>
      <w:r>
        <w:t xml:space="preserve"> </w:t>
      </w:r>
      <w:r>
        <w:rPr>
          <w:rFonts w:hint="eastAsia"/>
        </w:rPr>
        <w:t>необдумаваним</w:t>
      </w:r>
      <w:r>
        <w:t xml:space="preserve"> </w:t>
      </w:r>
      <w:r>
        <w:rPr>
          <w:rFonts w:hint="eastAsia"/>
        </w:rPr>
        <w:t>принципам</w:t>
      </w:r>
      <w:r>
        <w:t xml:space="preserve"> </w:t>
      </w:r>
      <w:r>
        <w:rPr>
          <w:rFonts w:hint="eastAsia"/>
        </w:rPr>
        <w:t>звичаю</w:t>
      </w:r>
      <w:r>
        <w:t xml:space="preserve"> </w:t>
      </w:r>
      <w:r>
        <w:rPr>
          <w:rFonts w:hint="eastAsia"/>
        </w:rPr>
        <w:t>і</w:t>
      </w:r>
      <w:r>
        <w:t xml:space="preserve"> </w:t>
      </w:r>
      <w:r>
        <w:rPr>
          <w:rFonts w:hint="eastAsia"/>
        </w:rPr>
        <w:t>традиції</w:t>
      </w:r>
      <w:r>
        <w:t xml:space="preserve">, </w:t>
      </w:r>
      <w:r>
        <w:rPr>
          <w:rFonts w:hint="eastAsia"/>
        </w:rPr>
        <w:t>які</w:t>
      </w:r>
      <w:r>
        <w:t xml:space="preserve"> </w:t>
      </w:r>
      <w:r>
        <w:rPr>
          <w:rFonts w:hint="eastAsia"/>
        </w:rPr>
        <w:t>покликані</w:t>
      </w:r>
      <w:r>
        <w:t xml:space="preserve"> </w:t>
      </w:r>
      <w:r>
        <w:rPr>
          <w:rFonts w:hint="eastAsia"/>
        </w:rPr>
        <w:t>направляти</w:t>
      </w:r>
      <w:r>
        <w:t xml:space="preserve"> </w:t>
      </w:r>
      <w:r>
        <w:rPr>
          <w:rFonts w:hint="eastAsia"/>
        </w:rPr>
        <w:t>поведінково</w:t>
      </w:r>
      <w:r>
        <w:t>-</w:t>
      </w:r>
      <w:r>
        <w:rPr>
          <w:rFonts w:hint="eastAsia"/>
        </w:rPr>
        <w:t>мислительні</w:t>
      </w:r>
      <w:r>
        <w:t xml:space="preserve"> </w:t>
      </w:r>
      <w:r>
        <w:rPr>
          <w:rFonts w:hint="eastAsia"/>
        </w:rPr>
        <w:t>виявлення</w:t>
      </w:r>
      <w:r>
        <w:t xml:space="preserve"> </w:t>
      </w:r>
      <w:r>
        <w:rPr>
          <w:rFonts w:hint="eastAsia"/>
        </w:rPr>
        <w:t>персона</w:t>
      </w:r>
      <w:r>
        <w:rPr>
          <w:rFonts w:hint="eastAsia"/>
        </w:rPr>
        <w:lastRenderedPageBreak/>
        <w:t>жів</w:t>
      </w:r>
      <w:r>
        <w:t>.</w:t>
      </w:r>
    </w:p>
    <w:p w14:paraId="5B469C01" w14:textId="77777777" w:rsidR="00C60171" w:rsidRDefault="00C60171" w:rsidP="00C60171">
      <w:r>
        <w:rPr>
          <w:rFonts w:hint="eastAsia"/>
        </w:rPr>
        <w:t>Дане</w:t>
      </w:r>
      <w:r>
        <w:t xml:space="preserve"> </w:t>
      </w:r>
      <w:r>
        <w:rPr>
          <w:rFonts w:hint="eastAsia"/>
        </w:rPr>
        <w:t>дискурсивне</w:t>
      </w:r>
      <w:r>
        <w:t xml:space="preserve"> </w:t>
      </w:r>
      <w:r>
        <w:rPr>
          <w:rFonts w:hint="eastAsia"/>
        </w:rPr>
        <w:t>втілення</w:t>
      </w:r>
      <w:r>
        <w:t xml:space="preserve"> </w:t>
      </w:r>
      <w:r>
        <w:rPr>
          <w:rFonts w:hint="eastAsia"/>
        </w:rPr>
        <w:t>оперного</w:t>
      </w:r>
      <w:r>
        <w:t xml:space="preserve"> </w:t>
      </w:r>
      <w:r>
        <w:rPr>
          <w:rFonts w:hint="eastAsia"/>
        </w:rPr>
        <w:t>ліризму</w:t>
      </w:r>
      <w:r>
        <w:t xml:space="preserve"> </w:t>
      </w:r>
      <w:r>
        <w:rPr>
          <w:rFonts w:hint="eastAsia"/>
        </w:rPr>
        <w:t>жіночих</w:t>
      </w:r>
      <w:r>
        <w:t xml:space="preserve"> </w:t>
      </w:r>
      <w:r>
        <w:rPr>
          <w:rFonts w:hint="eastAsia"/>
        </w:rPr>
        <w:t>партій</w:t>
      </w:r>
      <w:r>
        <w:t xml:space="preserve"> </w:t>
      </w:r>
      <w:r>
        <w:rPr>
          <w:rFonts w:hint="eastAsia"/>
        </w:rPr>
        <w:t>на</w:t>
      </w:r>
      <w:r>
        <w:t xml:space="preserve"> </w:t>
      </w:r>
      <w:r>
        <w:rPr>
          <w:rFonts w:hint="eastAsia"/>
        </w:rPr>
        <w:t>рівні</w:t>
      </w:r>
      <w:r>
        <w:t xml:space="preserve"> </w:t>
      </w:r>
      <w:r>
        <w:rPr>
          <w:rFonts w:hint="eastAsia"/>
        </w:rPr>
        <w:t>ХІХ</w:t>
      </w:r>
      <w:r>
        <w:t xml:space="preserve"> </w:t>
      </w:r>
      <w:r>
        <w:rPr>
          <w:rFonts w:hint="eastAsia"/>
        </w:rPr>
        <w:t>століття</w:t>
      </w:r>
      <w:r>
        <w:t xml:space="preserve"> </w:t>
      </w:r>
      <w:r>
        <w:rPr>
          <w:rFonts w:hint="eastAsia"/>
        </w:rPr>
        <w:t>може</w:t>
      </w:r>
      <w:r>
        <w:t xml:space="preserve"> </w:t>
      </w:r>
      <w:r>
        <w:rPr>
          <w:rFonts w:hint="eastAsia"/>
        </w:rPr>
        <w:t>бути</w:t>
      </w:r>
      <w:r>
        <w:t xml:space="preserve"> </w:t>
      </w:r>
      <w:r>
        <w:rPr>
          <w:rFonts w:hint="eastAsia"/>
        </w:rPr>
        <w:t>поданим</w:t>
      </w:r>
      <w:r>
        <w:t xml:space="preserve"> </w:t>
      </w:r>
      <w:r>
        <w:rPr>
          <w:rFonts w:hint="eastAsia"/>
        </w:rPr>
        <w:t>у</w:t>
      </w:r>
      <w:r>
        <w:t xml:space="preserve"> </w:t>
      </w:r>
      <w:r>
        <w:rPr>
          <w:rFonts w:hint="eastAsia"/>
        </w:rPr>
        <w:t>такого</w:t>
      </w:r>
      <w:r>
        <w:t xml:space="preserve"> </w:t>
      </w:r>
      <w:r>
        <w:rPr>
          <w:rFonts w:hint="eastAsia"/>
        </w:rPr>
        <w:t>роду</w:t>
      </w:r>
      <w:r>
        <w:t xml:space="preserve"> </w:t>
      </w:r>
      <w:r>
        <w:rPr>
          <w:rFonts w:hint="eastAsia"/>
        </w:rPr>
        <w:t>формулі</w:t>
      </w:r>
      <w:r>
        <w:t xml:space="preserve">: </w:t>
      </w:r>
      <w:r>
        <w:rPr>
          <w:rFonts w:hint="eastAsia"/>
        </w:rPr>
        <w:t>ліризм</w:t>
      </w:r>
      <w:r>
        <w:t xml:space="preserve">, </w:t>
      </w:r>
      <w:r>
        <w:rPr>
          <w:rFonts w:hint="eastAsia"/>
        </w:rPr>
        <w:t>як</w:t>
      </w:r>
      <w:r>
        <w:t xml:space="preserve"> </w:t>
      </w:r>
      <w:r>
        <w:rPr>
          <w:rFonts w:hint="eastAsia"/>
        </w:rPr>
        <w:t>атрибутивна</w:t>
      </w:r>
      <w:r>
        <w:t xml:space="preserve"> </w:t>
      </w:r>
      <w:r>
        <w:rPr>
          <w:rFonts w:hint="eastAsia"/>
        </w:rPr>
        <w:t>ознака</w:t>
      </w:r>
      <w:r>
        <w:t xml:space="preserve"> </w:t>
      </w:r>
      <w:r>
        <w:rPr>
          <w:rFonts w:hint="eastAsia"/>
        </w:rPr>
        <w:t>оперного</w:t>
      </w:r>
      <w:r>
        <w:t xml:space="preserve"> </w:t>
      </w:r>
      <w:r>
        <w:rPr>
          <w:rFonts w:hint="eastAsia"/>
        </w:rPr>
        <w:t>співу</w:t>
      </w:r>
      <w:r>
        <w:t xml:space="preserve"> </w:t>
      </w:r>
      <w:r>
        <w:rPr>
          <w:rFonts w:hint="eastAsia"/>
        </w:rPr>
        <w:t>за</w:t>
      </w:r>
      <w:r>
        <w:t xml:space="preserve"> </w:t>
      </w:r>
      <w:r>
        <w:rPr>
          <w:rFonts w:hint="eastAsia"/>
        </w:rPr>
        <w:t>церковним</w:t>
      </w:r>
      <w:r>
        <w:t xml:space="preserve"> </w:t>
      </w:r>
      <w:r>
        <w:rPr>
          <w:rFonts w:hint="eastAsia"/>
        </w:rPr>
        <w:t>походженням</w:t>
      </w:r>
      <w:r>
        <w:t xml:space="preserve"> </w:t>
      </w:r>
      <w:r>
        <w:rPr>
          <w:rFonts w:hint="eastAsia"/>
        </w:rPr>
        <w:t>останнього</w:t>
      </w:r>
      <w:r>
        <w:t xml:space="preserve">, </w:t>
      </w:r>
      <w:r>
        <w:rPr>
          <w:rFonts w:hint="eastAsia"/>
        </w:rPr>
        <w:t>в</w:t>
      </w:r>
      <w:r>
        <w:t xml:space="preserve"> </w:t>
      </w:r>
      <w:r>
        <w:rPr>
          <w:rFonts w:hint="eastAsia"/>
        </w:rPr>
        <w:t>поданні</w:t>
      </w:r>
      <w:r>
        <w:t xml:space="preserve"> </w:t>
      </w:r>
      <w:r>
        <w:rPr>
          <w:rFonts w:hint="eastAsia"/>
        </w:rPr>
        <w:t>його</w:t>
      </w:r>
      <w:r>
        <w:t xml:space="preserve"> </w:t>
      </w:r>
      <w:r>
        <w:rPr>
          <w:rFonts w:hint="eastAsia"/>
        </w:rPr>
        <w:t>на</w:t>
      </w:r>
      <w:r>
        <w:t xml:space="preserve"> </w:t>
      </w:r>
      <w:r>
        <w:rPr>
          <w:rFonts w:hint="eastAsia"/>
        </w:rPr>
        <w:t>рівні</w:t>
      </w:r>
      <w:r>
        <w:t xml:space="preserve"> </w:t>
      </w:r>
      <w:r>
        <w:rPr>
          <w:rFonts w:hint="eastAsia"/>
        </w:rPr>
        <w:t>оперності</w:t>
      </w:r>
      <w:r>
        <w:t xml:space="preserve"> </w:t>
      </w:r>
      <w:r>
        <w:rPr>
          <w:rFonts w:hint="eastAsia"/>
        </w:rPr>
        <w:t>ХІХ</w:t>
      </w:r>
      <w:r>
        <w:t xml:space="preserve"> </w:t>
      </w:r>
      <w:r>
        <w:rPr>
          <w:rFonts w:hint="eastAsia"/>
        </w:rPr>
        <w:t>ст</w:t>
      </w:r>
      <w:r>
        <w:t xml:space="preserve">. </w:t>
      </w:r>
      <w:r>
        <w:rPr>
          <w:rFonts w:hint="eastAsia"/>
        </w:rPr>
        <w:t>є</w:t>
      </w:r>
      <w:r>
        <w:t xml:space="preserve"> </w:t>
      </w:r>
      <w:r>
        <w:rPr>
          <w:rFonts w:hint="eastAsia"/>
        </w:rPr>
        <w:t>концентрованим</w:t>
      </w:r>
      <w:r>
        <w:t xml:space="preserve"> </w:t>
      </w:r>
      <w:r>
        <w:rPr>
          <w:rFonts w:hint="eastAsia"/>
        </w:rPr>
        <w:t>в</w:t>
      </w:r>
      <w:r>
        <w:t xml:space="preserve"> </w:t>
      </w:r>
      <w:r>
        <w:rPr>
          <w:rFonts w:hint="eastAsia"/>
        </w:rPr>
        <w:t>типології</w:t>
      </w:r>
      <w:r>
        <w:t xml:space="preserve"> </w:t>
      </w:r>
      <w:r>
        <w:rPr>
          <w:rFonts w:hint="eastAsia"/>
        </w:rPr>
        <w:t>французької</w:t>
      </w:r>
      <w:r>
        <w:t xml:space="preserve"> </w:t>
      </w:r>
      <w:r>
        <w:rPr>
          <w:rFonts w:hint="eastAsia"/>
        </w:rPr>
        <w:t>ліричної</w:t>
      </w:r>
      <w:r>
        <w:t xml:space="preserve"> </w:t>
      </w:r>
      <w:r>
        <w:rPr>
          <w:rFonts w:hint="eastAsia"/>
        </w:rPr>
        <w:t>опери</w:t>
      </w:r>
      <w:r>
        <w:t xml:space="preserve"> </w:t>
      </w:r>
      <w:r>
        <w:rPr>
          <w:rFonts w:hint="eastAsia"/>
        </w:rPr>
        <w:t>Ш</w:t>
      </w:r>
      <w:r>
        <w:t xml:space="preserve">. </w:t>
      </w:r>
      <w:r>
        <w:rPr>
          <w:rFonts w:hint="eastAsia"/>
        </w:rPr>
        <w:t>Гуно</w:t>
      </w:r>
      <w:r>
        <w:t xml:space="preserve">, </w:t>
      </w:r>
      <w:r>
        <w:rPr>
          <w:rFonts w:hint="eastAsia"/>
        </w:rPr>
        <w:t>композитора</w:t>
      </w:r>
      <w:r>
        <w:t>-</w:t>
      </w:r>
      <w:r>
        <w:rPr>
          <w:rFonts w:hint="eastAsia"/>
        </w:rPr>
        <w:t>священника</w:t>
      </w:r>
      <w:r>
        <w:t xml:space="preserve"> </w:t>
      </w:r>
      <w:r>
        <w:rPr>
          <w:rFonts w:hint="eastAsia"/>
        </w:rPr>
        <w:t>і</w:t>
      </w:r>
      <w:r>
        <w:t xml:space="preserve"> </w:t>
      </w:r>
      <w:r>
        <w:rPr>
          <w:rFonts w:hint="eastAsia"/>
        </w:rPr>
        <w:t>прихильника</w:t>
      </w:r>
      <w:r>
        <w:t xml:space="preserve"> </w:t>
      </w:r>
      <w:r>
        <w:rPr>
          <w:rFonts w:hint="eastAsia"/>
        </w:rPr>
        <w:t>народності</w:t>
      </w:r>
      <w:r>
        <w:t xml:space="preserve"> </w:t>
      </w:r>
      <w:r>
        <w:rPr>
          <w:rFonts w:hint="eastAsia"/>
        </w:rPr>
        <w:t>в</w:t>
      </w:r>
      <w:r>
        <w:t xml:space="preserve"> </w:t>
      </w:r>
      <w:r>
        <w:rPr>
          <w:rFonts w:hint="eastAsia"/>
        </w:rPr>
        <w:t>музиці</w:t>
      </w:r>
      <w:r>
        <w:t xml:space="preserve">, </w:t>
      </w:r>
      <w:r>
        <w:rPr>
          <w:rFonts w:hint="eastAsia"/>
        </w:rPr>
        <w:t>де</w:t>
      </w:r>
      <w:r>
        <w:t xml:space="preserve"> </w:t>
      </w:r>
      <w:r>
        <w:rPr>
          <w:rFonts w:hint="eastAsia"/>
        </w:rPr>
        <w:t>в</w:t>
      </w:r>
      <w:r>
        <w:t xml:space="preserve"> </w:t>
      </w:r>
      <w:r>
        <w:rPr>
          <w:rFonts w:hint="eastAsia"/>
        </w:rPr>
        <w:t>центрі</w:t>
      </w:r>
      <w:r>
        <w:t xml:space="preserve"> </w:t>
      </w:r>
      <w:r>
        <w:rPr>
          <w:rFonts w:hint="eastAsia"/>
        </w:rPr>
        <w:t>уваги</w:t>
      </w:r>
      <w:r>
        <w:t xml:space="preserve"> </w:t>
      </w:r>
      <w:r>
        <w:rPr>
          <w:rFonts w:hint="eastAsia"/>
        </w:rPr>
        <w:t>стоїть</w:t>
      </w:r>
      <w:r>
        <w:t xml:space="preserve"> </w:t>
      </w:r>
      <w:r>
        <w:rPr>
          <w:rFonts w:hint="eastAsia"/>
        </w:rPr>
        <w:t>виразність</w:t>
      </w:r>
      <w:r>
        <w:t xml:space="preserve"> </w:t>
      </w:r>
      <w:r>
        <w:rPr>
          <w:rFonts w:hint="eastAsia"/>
        </w:rPr>
        <w:t>«</w:t>
      </w:r>
      <w:r>
        <w:rPr>
          <w:rFonts w:hint="eastAsia"/>
        </w:rPr>
        <w:t>ліричного</w:t>
      </w:r>
      <w:r>
        <w:t xml:space="preserve"> </w:t>
      </w:r>
      <w:r>
        <w:rPr>
          <w:rFonts w:hint="eastAsia"/>
        </w:rPr>
        <w:t>сопрано</w:t>
      </w:r>
      <w:r>
        <w:rPr>
          <w:rFonts w:hint="eastAsia"/>
        </w:rPr>
        <w:t>»</w:t>
      </w:r>
      <w:r>
        <w:t xml:space="preserve"> </w:t>
      </w:r>
      <w:r>
        <w:rPr>
          <w:rFonts w:hint="eastAsia"/>
        </w:rPr>
        <w:t>як</w:t>
      </w:r>
      <w:r>
        <w:t xml:space="preserve"> </w:t>
      </w:r>
      <w:r>
        <w:rPr>
          <w:rFonts w:hint="eastAsia"/>
        </w:rPr>
        <w:t>втілення</w:t>
      </w:r>
      <w:r>
        <w:t xml:space="preserve"> </w:t>
      </w:r>
      <w:r>
        <w:rPr>
          <w:rFonts w:hint="eastAsia"/>
        </w:rPr>
        <w:t>жіночості</w:t>
      </w:r>
      <w:r>
        <w:t>-</w:t>
      </w:r>
      <w:r>
        <w:rPr>
          <w:rFonts w:hint="eastAsia"/>
        </w:rPr>
        <w:t>дитячості</w:t>
      </w:r>
      <w:r>
        <w:t xml:space="preserve">; </w:t>
      </w:r>
      <w:r>
        <w:rPr>
          <w:rFonts w:hint="eastAsia"/>
        </w:rPr>
        <w:t>такого</w:t>
      </w:r>
      <w:r>
        <w:t xml:space="preserve"> </w:t>
      </w:r>
      <w:r>
        <w:rPr>
          <w:rFonts w:hint="eastAsia"/>
        </w:rPr>
        <w:t>роду</w:t>
      </w:r>
      <w:r>
        <w:t xml:space="preserve"> </w:t>
      </w:r>
      <w:r>
        <w:rPr>
          <w:rFonts w:hint="eastAsia"/>
        </w:rPr>
        <w:t>ліризм</w:t>
      </w:r>
      <w:r>
        <w:t xml:space="preserve"> </w:t>
      </w:r>
      <w:r>
        <w:rPr>
          <w:rFonts w:hint="eastAsia"/>
        </w:rPr>
        <w:t>жіночих</w:t>
      </w:r>
      <w:r>
        <w:t xml:space="preserve"> </w:t>
      </w:r>
      <w:r>
        <w:rPr>
          <w:rFonts w:hint="eastAsia"/>
        </w:rPr>
        <w:t>характерів</w:t>
      </w:r>
      <w:r>
        <w:t xml:space="preserve"> </w:t>
      </w:r>
      <w:r>
        <w:rPr>
          <w:rFonts w:hint="eastAsia"/>
        </w:rPr>
        <w:t>мав</w:t>
      </w:r>
      <w:r>
        <w:t xml:space="preserve"> </w:t>
      </w:r>
      <w:r>
        <w:rPr>
          <w:rFonts w:hint="eastAsia"/>
        </w:rPr>
        <w:t>певне</w:t>
      </w:r>
      <w:r>
        <w:t xml:space="preserve"> </w:t>
      </w:r>
      <w:r>
        <w:rPr>
          <w:rFonts w:hint="eastAsia"/>
        </w:rPr>
        <w:t>продовження</w:t>
      </w:r>
      <w:r>
        <w:t xml:space="preserve"> </w:t>
      </w:r>
      <w:r>
        <w:rPr>
          <w:rFonts w:hint="eastAsia"/>
        </w:rPr>
        <w:t>у</w:t>
      </w:r>
      <w:r>
        <w:t xml:space="preserve"> </w:t>
      </w:r>
      <w:r>
        <w:rPr>
          <w:rFonts w:hint="eastAsia"/>
        </w:rPr>
        <w:t>російській</w:t>
      </w:r>
      <w:r>
        <w:t xml:space="preserve"> </w:t>
      </w:r>
      <w:r>
        <w:rPr>
          <w:rFonts w:hint="eastAsia"/>
        </w:rPr>
        <w:t>музиці</w:t>
      </w:r>
      <w:r>
        <w:t xml:space="preserve"> </w:t>
      </w:r>
      <w:r>
        <w:rPr>
          <w:rFonts w:hint="eastAsia"/>
        </w:rPr>
        <w:t>в</w:t>
      </w:r>
      <w:r>
        <w:t xml:space="preserve"> </w:t>
      </w:r>
      <w:r>
        <w:rPr>
          <w:rFonts w:hint="eastAsia"/>
        </w:rPr>
        <w:t>композиціях</w:t>
      </w:r>
      <w:r>
        <w:t xml:space="preserve"> </w:t>
      </w:r>
      <w:r>
        <w:rPr>
          <w:rFonts w:hint="eastAsia"/>
        </w:rPr>
        <w:t>М</w:t>
      </w:r>
      <w:r>
        <w:t>.</w:t>
      </w:r>
      <w:r>
        <w:rPr>
          <w:rFonts w:hint="eastAsia"/>
        </w:rPr>
        <w:t>Римського</w:t>
      </w:r>
      <w:r>
        <w:t>-</w:t>
      </w:r>
      <w:r>
        <w:rPr>
          <w:rFonts w:hint="eastAsia"/>
        </w:rPr>
        <w:t>Корсакова</w:t>
      </w:r>
      <w:r>
        <w:t xml:space="preserve">, </w:t>
      </w:r>
      <w:r>
        <w:rPr>
          <w:rFonts w:hint="eastAsia"/>
        </w:rPr>
        <w:t>але</w:t>
      </w:r>
      <w:r>
        <w:t xml:space="preserve"> </w:t>
      </w:r>
      <w:r>
        <w:rPr>
          <w:rFonts w:hint="eastAsia"/>
        </w:rPr>
        <w:t>минаючи</w:t>
      </w:r>
      <w:r>
        <w:t xml:space="preserve"> </w:t>
      </w:r>
      <w:r>
        <w:rPr>
          <w:rFonts w:hint="eastAsia"/>
        </w:rPr>
        <w:t>італійські</w:t>
      </w:r>
      <w:r>
        <w:t xml:space="preserve"> </w:t>
      </w:r>
      <w:r>
        <w:rPr>
          <w:rFonts w:hint="eastAsia"/>
        </w:rPr>
        <w:t>і</w:t>
      </w:r>
      <w:r>
        <w:t xml:space="preserve"> </w:t>
      </w:r>
      <w:r>
        <w:rPr>
          <w:rFonts w:hint="eastAsia"/>
        </w:rPr>
        <w:t>німецькі</w:t>
      </w:r>
      <w:r>
        <w:t xml:space="preserve"> </w:t>
      </w:r>
      <w:r>
        <w:rPr>
          <w:rFonts w:hint="eastAsia"/>
        </w:rPr>
        <w:t>оперні</w:t>
      </w:r>
      <w:r>
        <w:t xml:space="preserve"> </w:t>
      </w:r>
      <w:r>
        <w:rPr>
          <w:rFonts w:hint="eastAsia"/>
        </w:rPr>
        <w:t>шляхи</w:t>
      </w:r>
      <w:r>
        <w:t>.</w:t>
      </w:r>
    </w:p>
    <w:p w14:paraId="3EDBC7C7" w14:textId="77777777" w:rsidR="00C60171" w:rsidRDefault="00C60171" w:rsidP="00C60171">
      <w:r>
        <w:rPr>
          <w:rFonts w:hint="eastAsia"/>
        </w:rPr>
        <w:t>Основні</w:t>
      </w:r>
      <w:r>
        <w:t xml:space="preserve"> </w:t>
      </w:r>
      <w:r>
        <w:rPr>
          <w:rFonts w:hint="eastAsia"/>
        </w:rPr>
        <w:t>положення</w:t>
      </w:r>
      <w:r>
        <w:t xml:space="preserve"> </w:t>
      </w:r>
      <w:r>
        <w:rPr>
          <w:rFonts w:hint="eastAsia"/>
        </w:rPr>
        <w:t>дослідження</w:t>
      </w:r>
      <w:r>
        <w:t xml:space="preserve"> </w:t>
      </w:r>
      <w:r>
        <w:rPr>
          <w:rFonts w:hint="eastAsia"/>
        </w:rPr>
        <w:t>викладені</w:t>
      </w:r>
      <w:r>
        <w:t xml:space="preserve"> </w:t>
      </w:r>
      <w:r>
        <w:rPr>
          <w:rFonts w:hint="eastAsia"/>
        </w:rPr>
        <w:t>у</w:t>
      </w:r>
      <w:r>
        <w:t xml:space="preserve"> </w:t>
      </w:r>
      <w:r>
        <w:rPr>
          <w:rFonts w:hint="eastAsia"/>
        </w:rPr>
        <w:t>публікаціях</w:t>
      </w:r>
    </w:p>
    <w:p w14:paraId="108BE8F9" w14:textId="77777777" w:rsidR="00C60171" w:rsidRDefault="00C60171" w:rsidP="00C60171">
      <w:r>
        <w:rPr>
          <w:rFonts w:hint="eastAsia"/>
        </w:rPr>
        <w:t>у</w:t>
      </w:r>
      <w:r>
        <w:t xml:space="preserve"> </w:t>
      </w:r>
      <w:r>
        <w:rPr>
          <w:rFonts w:hint="eastAsia"/>
        </w:rPr>
        <w:t>спеціалізованих</w:t>
      </w:r>
      <w:r>
        <w:t xml:space="preserve"> </w:t>
      </w:r>
      <w:r>
        <w:rPr>
          <w:rFonts w:hint="eastAsia"/>
        </w:rPr>
        <w:t>фахових</w:t>
      </w:r>
      <w:r>
        <w:t xml:space="preserve"> </w:t>
      </w:r>
      <w:r>
        <w:rPr>
          <w:rFonts w:hint="eastAsia"/>
        </w:rPr>
        <w:t>виданнях</w:t>
      </w:r>
      <w:r>
        <w:t xml:space="preserve"> </w:t>
      </w:r>
      <w:r>
        <w:rPr>
          <w:rFonts w:hint="eastAsia"/>
        </w:rPr>
        <w:t>України</w:t>
      </w:r>
      <w:r>
        <w:t>:</w:t>
      </w:r>
    </w:p>
    <w:p w14:paraId="62755D77" w14:textId="77777777" w:rsidR="00C60171" w:rsidRDefault="00C60171" w:rsidP="00C60171">
      <w:r>
        <w:t>1.</w:t>
      </w:r>
      <w:r>
        <w:tab/>
      </w:r>
      <w:r>
        <w:rPr>
          <w:rFonts w:hint="eastAsia"/>
        </w:rPr>
        <w:t>Ван</w:t>
      </w:r>
      <w:r>
        <w:t xml:space="preserve"> </w:t>
      </w:r>
      <w:r>
        <w:rPr>
          <w:rFonts w:hint="eastAsia"/>
        </w:rPr>
        <w:t>Мінцзе</w:t>
      </w:r>
      <w:r>
        <w:t xml:space="preserve">. </w:t>
      </w:r>
      <w:r>
        <w:rPr>
          <w:rFonts w:hint="eastAsia"/>
        </w:rPr>
        <w:t>Лірика</w:t>
      </w:r>
      <w:r>
        <w:t xml:space="preserve"> </w:t>
      </w:r>
      <w:r>
        <w:rPr>
          <w:rFonts w:hint="eastAsia"/>
        </w:rPr>
        <w:t>і</w:t>
      </w:r>
      <w:r>
        <w:t xml:space="preserve"> </w:t>
      </w:r>
      <w:r>
        <w:rPr>
          <w:rFonts w:hint="eastAsia"/>
        </w:rPr>
        <w:t>аріозність</w:t>
      </w:r>
      <w:r>
        <w:t xml:space="preserve"> </w:t>
      </w:r>
      <w:r>
        <w:rPr>
          <w:rFonts w:hint="eastAsia"/>
        </w:rPr>
        <w:t>у</w:t>
      </w:r>
      <w:r>
        <w:t xml:space="preserve"> </w:t>
      </w:r>
      <w:r>
        <w:rPr>
          <w:rFonts w:hint="eastAsia"/>
        </w:rPr>
        <w:t>вибудові</w:t>
      </w:r>
      <w:r>
        <w:t xml:space="preserve"> </w:t>
      </w:r>
      <w:r>
        <w:rPr>
          <w:rFonts w:hint="eastAsia"/>
        </w:rPr>
        <w:t>жанру</w:t>
      </w:r>
      <w:r>
        <w:t xml:space="preserve"> </w:t>
      </w:r>
      <w:r>
        <w:rPr>
          <w:rFonts w:hint="eastAsia"/>
        </w:rPr>
        <w:t>ліричної</w:t>
      </w:r>
      <w:r>
        <w:t xml:space="preserve"> </w:t>
      </w:r>
      <w:r>
        <w:rPr>
          <w:rFonts w:hint="eastAsia"/>
        </w:rPr>
        <w:t>опери</w:t>
      </w:r>
      <w:r>
        <w:t xml:space="preserve">. </w:t>
      </w:r>
      <w:r>
        <w:rPr>
          <w:rFonts w:hint="eastAsia"/>
        </w:rPr>
        <w:t>Українська</w:t>
      </w:r>
      <w:r>
        <w:t xml:space="preserve"> </w:t>
      </w:r>
      <w:r>
        <w:rPr>
          <w:rFonts w:hint="eastAsia"/>
        </w:rPr>
        <w:t>музика</w:t>
      </w:r>
      <w:r>
        <w:t xml:space="preserve">. </w:t>
      </w:r>
      <w:r>
        <w:rPr>
          <w:rFonts w:hint="eastAsia"/>
        </w:rPr>
        <w:t>Науковий</w:t>
      </w:r>
      <w:r>
        <w:t xml:space="preserve"> </w:t>
      </w:r>
      <w:r>
        <w:rPr>
          <w:rFonts w:hint="eastAsia"/>
        </w:rPr>
        <w:t>часопис</w:t>
      </w:r>
      <w:r>
        <w:t xml:space="preserve">. </w:t>
      </w:r>
      <w:r>
        <w:rPr>
          <w:rFonts w:hint="eastAsia"/>
        </w:rPr>
        <w:t>Львів</w:t>
      </w:r>
      <w:r>
        <w:t xml:space="preserve">, 2018. </w:t>
      </w:r>
      <w:r>
        <w:rPr>
          <w:rFonts w:hint="eastAsia"/>
        </w:rPr>
        <w:t>Число</w:t>
      </w:r>
      <w:r>
        <w:t xml:space="preserve"> 4(30). </w:t>
      </w:r>
      <w:r>
        <w:rPr>
          <w:rFonts w:hint="eastAsia"/>
        </w:rPr>
        <w:t>С</w:t>
      </w:r>
      <w:r>
        <w:t>.196-203.</w:t>
      </w:r>
    </w:p>
    <w:p w14:paraId="4B8F833C" w14:textId="77777777" w:rsidR="00C60171" w:rsidRDefault="00C60171" w:rsidP="00C60171">
      <w:r>
        <w:t>2.</w:t>
      </w:r>
      <w:r>
        <w:tab/>
      </w:r>
      <w:r>
        <w:rPr>
          <w:rFonts w:hint="eastAsia"/>
        </w:rPr>
        <w:t>Ван</w:t>
      </w:r>
      <w:r>
        <w:t xml:space="preserve"> </w:t>
      </w:r>
      <w:r>
        <w:rPr>
          <w:rFonts w:hint="eastAsia"/>
        </w:rPr>
        <w:t>Минцзе</w:t>
      </w:r>
      <w:r>
        <w:t xml:space="preserve">. </w:t>
      </w:r>
      <w:r>
        <w:rPr>
          <w:rFonts w:hint="eastAsia"/>
        </w:rPr>
        <w:t>Лирический</w:t>
      </w:r>
      <w:r>
        <w:t xml:space="preserve"> </w:t>
      </w:r>
      <w:r>
        <w:rPr>
          <w:rFonts w:hint="eastAsia"/>
        </w:rPr>
        <w:t>генезис</w:t>
      </w:r>
      <w:r>
        <w:t xml:space="preserve"> </w:t>
      </w:r>
      <w:r>
        <w:rPr>
          <w:rFonts w:hint="eastAsia"/>
        </w:rPr>
        <w:t>музики</w:t>
      </w:r>
      <w:r>
        <w:t xml:space="preserve"> </w:t>
      </w:r>
      <w:r>
        <w:rPr>
          <w:rFonts w:hint="eastAsia"/>
        </w:rPr>
        <w:t>и</w:t>
      </w:r>
      <w:r>
        <w:t xml:space="preserve"> </w:t>
      </w:r>
      <w:r>
        <w:rPr>
          <w:rFonts w:hint="eastAsia"/>
        </w:rPr>
        <w:t>над</w:t>
      </w:r>
      <w:r>
        <w:t>-</w:t>
      </w:r>
      <w:r>
        <w:rPr>
          <w:rFonts w:hint="eastAsia"/>
        </w:rPr>
        <w:t>внеиндивидуальние</w:t>
      </w:r>
      <w:r>
        <w:t xml:space="preserve"> </w:t>
      </w:r>
      <w:r>
        <w:rPr>
          <w:rFonts w:hint="eastAsia"/>
        </w:rPr>
        <w:t>форми</w:t>
      </w:r>
      <w:r>
        <w:t xml:space="preserve"> </w:t>
      </w:r>
      <w:r>
        <w:rPr>
          <w:rFonts w:hint="eastAsia"/>
        </w:rPr>
        <w:t>его</w:t>
      </w:r>
      <w:r>
        <w:t xml:space="preserve"> </w:t>
      </w:r>
      <w:r>
        <w:rPr>
          <w:rFonts w:hint="eastAsia"/>
        </w:rPr>
        <w:t>проявления</w:t>
      </w:r>
      <w:r>
        <w:t xml:space="preserve"> </w:t>
      </w:r>
      <w:r>
        <w:rPr>
          <w:rFonts w:hint="eastAsia"/>
        </w:rPr>
        <w:t>в</w:t>
      </w:r>
      <w:r>
        <w:t xml:space="preserve"> </w:t>
      </w:r>
      <w:r>
        <w:rPr>
          <w:rFonts w:hint="eastAsia"/>
        </w:rPr>
        <w:t>храмовом</w:t>
      </w:r>
      <w:r>
        <w:t xml:space="preserve"> </w:t>
      </w:r>
      <w:r>
        <w:rPr>
          <w:rFonts w:hint="eastAsia"/>
        </w:rPr>
        <w:t>гімнопении</w:t>
      </w:r>
      <w:r>
        <w:t xml:space="preserve"> </w:t>
      </w:r>
      <w:r>
        <w:rPr>
          <w:rFonts w:hint="eastAsia"/>
        </w:rPr>
        <w:t>Китая</w:t>
      </w:r>
      <w:r>
        <w:t xml:space="preserve"> </w:t>
      </w:r>
      <w:r>
        <w:rPr>
          <w:rFonts w:hint="eastAsia"/>
        </w:rPr>
        <w:t>и</w:t>
      </w:r>
      <w:r>
        <w:t xml:space="preserve"> </w:t>
      </w:r>
      <w:r>
        <w:rPr>
          <w:rFonts w:hint="eastAsia"/>
        </w:rPr>
        <w:t>Европи</w:t>
      </w:r>
      <w:r>
        <w:t xml:space="preserve">. </w:t>
      </w:r>
      <w:r>
        <w:rPr>
          <w:rFonts w:hint="eastAsia"/>
        </w:rPr>
        <w:t>Музичне</w:t>
      </w:r>
      <w:r>
        <w:t xml:space="preserve"> </w:t>
      </w:r>
      <w:r>
        <w:rPr>
          <w:rFonts w:hint="eastAsia"/>
        </w:rPr>
        <w:t>мистецтво</w:t>
      </w:r>
      <w:r>
        <w:t xml:space="preserve"> </w:t>
      </w:r>
      <w:r>
        <w:rPr>
          <w:rFonts w:hint="eastAsia"/>
        </w:rPr>
        <w:t>і</w:t>
      </w:r>
      <w:r>
        <w:t xml:space="preserve"> </w:t>
      </w:r>
      <w:r>
        <w:rPr>
          <w:rFonts w:hint="eastAsia"/>
        </w:rPr>
        <w:t>культура</w:t>
      </w:r>
      <w:r>
        <w:t xml:space="preserve">. </w:t>
      </w:r>
      <w:r>
        <w:rPr>
          <w:rFonts w:hint="eastAsia"/>
        </w:rPr>
        <w:t>Науковий</w:t>
      </w:r>
      <w:r>
        <w:t xml:space="preserve"> </w:t>
      </w:r>
      <w:r>
        <w:rPr>
          <w:rFonts w:hint="eastAsia"/>
        </w:rPr>
        <w:t>вісник</w:t>
      </w:r>
      <w:r>
        <w:t xml:space="preserve"> </w:t>
      </w:r>
      <w:r>
        <w:rPr>
          <w:rFonts w:hint="eastAsia"/>
        </w:rPr>
        <w:t>ОНМА</w:t>
      </w:r>
      <w:r>
        <w:t xml:space="preserve"> </w:t>
      </w:r>
      <w:r>
        <w:rPr>
          <w:rFonts w:hint="eastAsia"/>
        </w:rPr>
        <w:t>імені</w:t>
      </w:r>
      <w:r>
        <w:t xml:space="preserve"> </w:t>
      </w:r>
      <w:r>
        <w:rPr>
          <w:rFonts w:hint="eastAsia"/>
        </w:rPr>
        <w:t>А</w:t>
      </w:r>
      <w:r>
        <w:t>.</w:t>
      </w:r>
      <w:r>
        <w:rPr>
          <w:rFonts w:hint="eastAsia"/>
        </w:rPr>
        <w:t>В</w:t>
      </w:r>
      <w:r>
        <w:t xml:space="preserve">. </w:t>
      </w:r>
      <w:r>
        <w:rPr>
          <w:rFonts w:hint="eastAsia"/>
        </w:rPr>
        <w:t>Нежданової</w:t>
      </w:r>
      <w:r>
        <w:t xml:space="preserve">. </w:t>
      </w:r>
      <w:r>
        <w:rPr>
          <w:rFonts w:hint="eastAsia"/>
        </w:rPr>
        <w:t>Одеса</w:t>
      </w:r>
      <w:r>
        <w:t xml:space="preserve">: </w:t>
      </w:r>
      <w:r>
        <w:rPr>
          <w:rFonts w:hint="eastAsia"/>
        </w:rPr>
        <w:t>Астропринт</w:t>
      </w:r>
      <w:r>
        <w:t xml:space="preserve">, 2017. </w:t>
      </w:r>
      <w:r>
        <w:rPr>
          <w:rFonts w:hint="eastAsia"/>
        </w:rPr>
        <w:t>Вип</w:t>
      </w:r>
      <w:r>
        <w:t xml:space="preserve">. 24. </w:t>
      </w:r>
      <w:r>
        <w:rPr>
          <w:rFonts w:hint="eastAsia"/>
        </w:rPr>
        <w:t>С</w:t>
      </w:r>
      <w:r>
        <w:t>. 143-155.</w:t>
      </w:r>
    </w:p>
    <w:p w14:paraId="5BAA68F1" w14:textId="77777777" w:rsidR="00C60171" w:rsidRDefault="00C60171" w:rsidP="00C60171">
      <w:r>
        <w:t>3.</w:t>
      </w:r>
      <w:r>
        <w:tab/>
      </w:r>
      <w:r>
        <w:rPr>
          <w:rFonts w:hint="eastAsia"/>
        </w:rPr>
        <w:t>Ван</w:t>
      </w:r>
      <w:r>
        <w:t xml:space="preserve"> </w:t>
      </w:r>
      <w:r>
        <w:rPr>
          <w:rFonts w:hint="eastAsia"/>
        </w:rPr>
        <w:t>Минцзе</w:t>
      </w:r>
      <w:r>
        <w:t xml:space="preserve">. </w:t>
      </w:r>
      <w:r>
        <w:rPr>
          <w:rFonts w:hint="eastAsia"/>
        </w:rPr>
        <w:t>Партии</w:t>
      </w:r>
      <w:r>
        <w:t xml:space="preserve"> </w:t>
      </w:r>
      <w:r>
        <w:rPr>
          <w:rFonts w:hint="eastAsia"/>
        </w:rPr>
        <w:t>сопрано</w:t>
      </w:r>
      <w:r>
        <w:t xml:space="preserve"> </w:t>
      </w:r>
      <w:r>
        <w:rPr>
          <w:rFonts w:hint="eastAsia"/>
        </w:rPr>
        <w:t>в</w:t>
      </w:r>
      <w:r>
        <w:t xml:space="preserve"> </w:t>
      </w:r>
      <w:r>
        <w:rPr>
          <w:rFonts w:hint="eastAsia"/>
        </w:rPr>
        <w:t>лирических</w:t>
      </w:r>
      <w:r>
        <w:t xml:space="preserve"> </w:t>
      </w:r>
      <w:r>
        <w:rPr>
          <w:rFonts w:hint="eastAsia"/>
        </w:rPr>
        <w:t>операх</w:t>
      </w:r>
      <w:r>
        <w:t xml:space="preserve"> </w:t>
      </w:r>
      <w:r>
        <w:rPr>
          <w:rFonts w:hint="eastAsia"/>
        </w:rPr>
        <w:t>Р</w:t>
      </w:r>
      <w:r>
        <w:t>.</w:t>
      </w:r>
      <w:r>
        <w:rPr>
          <w:rFonts w:hint="eastAsia"/>
        </w:rPr>
        <w:t>Вагнера</w:t>
      </w:r>
      <w:r>
        <w:t xml:space="preserve">, </w:t>
      </w:r>
      <w:r>
        <w:rPr>
          <w:rFonts w:hint="eastAsia"/>
        </w:rPr>
        <w:t>Дж</w:t>
      </w:r>
      <w:r>
        <w:t>.</w:t>
      </w:r>
      <w:r>
        <w:rPr>
          <w:rFonts w:hint="eastAsia"/>
        </w:rPr>
        <w:t>Верди</w:t>
      </w:r>
      <w:r>
        <w:t xml:space="preserve"> </w:t>
      </w:r>
      <w:r>
        <w:rPr>
          <w:rFonts w:hint="eastAsia"/>
        </w:rPr>
        <w:t>и</w:t>
      </w:r>
      <w:r>
        <w:t xml:space="preserve"> </w:t>
      </w:r>
      <w:r>
        <w:rPr>
          <w:rFonts w:hint="eastAsia"/>
        </w:rPr>
        <w:t>П</w:t>
      </w:r>
      <w:r>
        <w:t>.</w:t>
      </w:r>
      <w:r>
        <w:rPr>
          <w:rFonts w:hint="eastAsia"/>
        </w:rPr>
        <w:t>Чайковского</w:t>
      </w:r>
      <w:r>
        <w:t xml:space="preserve">. </w:t>
      </w:r>
      <w:r>
        <w:rPr>
          <w:rFonts w:hint="eastAsia"/>
        </w:rPr>
        <w:t>Музичне</w:t>
      </w:r>
      <w:r>
        <w:t xml:space="preserve"> </w:t>
      </w:r>
      <w:r>
        <w:rPr>
          <w:rFonts w:hint="eastAsia"/>
        </w:rPr>
        <w:t>мистецтво</w:t>
      </w:r>
      <w:r>
        <w:t xml:space="preserve"> </w:t>
      </w:r>
      <w:r>
        <w:rPr>
          <w:rFonts w:hint="eastAsia"/>
        </w:rPr>
        <w:t>і</w:t>
      </w:r>
      <w:r>
        <w:t xml:space="preserve"> </w:t>
      </w:r>
      <w:r>
        <w:rPr>
          <w:rFonts w:hint="eastAsia"/>
        </w:rPr>
        <w:t>культура</w:t>
      </w:r>
      <w:r>
        <w:t xml:space="preserve">. </w:t>
      </w:r>
      <w:r>
        <w:rPr>
          <w:rFonts w:hint="eastAsia"/>
        </w:rPr>
        <w:t>Науковий</w:t>
      </w:r>
      <w:r>
        <w:t xml:space="preserve"> </w:t>
      </w:r>
      <w:r>
        <w:rPr>
          <w:rFonts w:hint="eastAsia"/>
        </w:rPr>
        <w:t>вісник</w:t>
      </w:r>
      <w:r>
        <w:t xml:space="preserve"> </w:t>
      </w:r>
      <w:r>
        <w:rPr>
          <w:rFonts w:hint="eastAsia"/>
        </w:rPr>
        <w:t>ОНМА</w:t>
      </w:r>
      <w:r>
        <w:t xml:space="preserve"> </w:t>
      </w:r>
      <w:r>
        <w:rPr>
          <w:rFonts w:hint="eastAsia"/>
        </w:rPr>
        <w:t>імені</w:t>
      </w:r>
      <w:r>
        <w:t xml:space="preserve"> </w:t>
      </w:r>
      <w:r>
        <w:rPr>
          <w:rFonts w:hint="eastAsia"/>
        </w:rPr>
        <w:t>А</w:t>
      </w:r>
      <w:r>
        <w:t>.</w:t>
      </w:r>
      <w:r>
        <w:rPr>
          <w:rFonts w:hint="eastAsia"/>
        </w:rPr>
        <w:t>В</w:t>
      </w:r>
      <w:r>
        <w:t xml:space="preserve">. </w:t>
      </w:r>
      <w:r>
        <w:rPr>
          <w:rFonts w:hint="eastAsia"/>
        </w:rPr>
        <w:t>Нежданової</w:t>
      </w:r>
      <w:r>
        <w:t xml:space="preserve">. </w:t>
      </w:r>
      <w:r>
        <w:rPr>
          <w:rFonts w:hint="eastAsia"/>
        </w:rPr>
        <w:t>Одеса</w:t>
      </w:r>
      <w:r>
        <w:t xml:space="preserve">: </w:t>
      </w:r>
      <w:r>
        <w:rPr>
          <w:rFonts w:hint="eastAsia"/>
        </w:rPr>
        <w:t>Астропринт</w:t>
      </w:r>
      <w:r>
        <w:t xml:space="preserve">, 2018. </w:t>
      </w:r>
      <w:r>
        <w:rPr>
          <w:rFonts w:hint="eastAsia"/>
        </w:rPr>
        <w:t>Вип</w:t>
      </w:r>
      <w:r>
        <w:t xml:space="preserve">. 26. </w:t>
      </w:r>
      <w:r>
        <w:rPr>
          <w:rFonts w:hint="eastAsia"/>
        </w:rPr>
        <w:t>С</w:t>
      </w:r>
      <w:r>
        <w:t>. 161-172.</w:t>
      </w:r>
    </w:p>
    <w:p w14:paraId="3388BEB7" w14:textId="77777777" w:rsidR="00C60171" w:rsidRDefault="00C60171" w:rsidP="00C60171">
      <w:r>
        <w:t>4.</w:t>
      </w:r>
      <w:r>
        <w:tab/>
      </w:r>
      <w:r>
        <w:rPr>
          <w:rFonts w:hint="eastAsia"/>
        </w:rPr>
        <w:t>Ван</w:t>
      </w:r>
      <w:r>
        <w:t xml:space="preserve"> </w:t>
      </w:r>
      <w:r>
        <w:rPr>
          <w:rFonts w:hint="eastAsia"/>
        </w:rPr>
        <w:t>Минцзе</w:t>
      </w:r>
      <w:r>
        <w:t xml:space="preserve">. </w:t>
      </w:r>
      <w:r>
        <w:rPr>
          <w:rFonts w:hint="eastAsia"/>
        </w:rPr>
        <w:t>О</w:t>
      </w:r>
      <w:r>
        <w:t xml:space="preserve"> </w:t>
      </w:r>
      <w:r>
        <w:rPr>
          <w:rFonts w:hint="eastAsia"/>
        </w:rPr>
        <w:t>лирическом</w:t>
      </w:r>
      <w:r>
        <w:t xml:space="preserve"> </w:t>
      </w:r>
      <w:r>
        <w:rPr>
          <w:rFonts w:hint="eastAsia"/>
        </w:rPr>
        <w:t>генезисе</w:t>
      </w:r>
      <w:r>
        <w:t xml:space="preserve"> </w:t>
      </w:r>
      <w:r>
        <w:rPr>
          <w:rFonts w:hint="eastAsia"/>
        </w:rPr>
        <w:t>опери</w:t>
      </w:r>
      <w:r>
        <w:t xml:space="preserve"> - </w:t>
      </w:r>
      <w:r>
        <w:rPr>
          <w:rFonts w:hint="eastAsia"/>
        </w:rPr>
        <w:t>музикальной</w:t>
      </w:r>
      <w:r>
        <w:t xml:space="preserve"> </w:t>
      </w:r>
      <w:r>
        <w:rPr>
          <w:rFonts w:hint="eastAsia"/>
        </w:rPr>
        <w:t>драми</w:t>
      </w:r>
      <w:r>
        <w:t xml:space="preserve"> </w:t>
      </w:r>
      <w:r>
        <w:rPr>
          <w:rFonts w:hint="eastAsia"/>
        </w:rPr>
        <w:t>в</w:t>
      </w:r>
      <w:r>
        <w:t xml:space="preserve"> </w:t>
      </w:r>
      <w:r>
        <w:rPr>
          <w:rFonts w:hint="eastAsia"/>
        </w:rPr>
        <w:t>Европе</w:t>
      </w:r>
      <w:r>
        <w:t xml:space="preserve"> </w:t>
      </w:r>
      <w:r>
        <w:rPr>
          <w:rFonts w:hint="eastAsia"/>
        </w:rPr>
        <w:t>и</w:t>
      </w:r>
      <w:r>
        <w:t xml:space="preserve"> </w:t>
      </w:r>
      <w:r>
        <w:rPr>
          <w:rFonts w:hint="eastAsia"/>
        </w:rPr>
        <w:t>Китае</w:t>
      </w:r>
      <w:r>
        <w:t xml:space="preserve">. </w:t>
      </w:r>
      <w:r>
        <w:rPr>
          <w:rFonts w:hint="eastAsia"/>
        </w:rPr>
        <w:t>Музичне</w:t>
      </w:r>
      <w:r>
        <w:t xml:space="preserve"> </w:t>
      </w:r>
      <w:r>
        <w:rPr>
          <w:rFonts w:hint="eastAsia"/>
        </w:rPr>
        <w:t>мистецтво</w:t>
      </w:r>
      <w:r>
        <w:t xml:space="preserve"> </w:t>
      </w:r>
      <w:r>
        <w:rPr>
          <w:rFonts w:hint="eastAsia"/>
        </w:rPr>
        <w:t>і</w:t>
      </w:r>
      <w:r>
        <w:t xml:space="preserve"> </w:t>
      </w:r>
      <w:r>
        <w:rPr>
          <w:rFonts w:hint="eastAsia"/>
        </w:rPr>
        <w:t>культура</w:t>
      </w:r>
      <w:r>
        <w:t xml:space="preserve">. </w:t>
      </w:r>
      <w:r>
        <w:rPr>
          <w:rFonts w:hint="eastAsia"/>
        </w:rPr>
        <w:t>Науковий</w:t>
      </w:r>
      <w:r>
        <w:t xml:space="preserve"> </w:t>
      </w:r>
      <w:r>
        <w:rPr>
          <w:rFonts w:hint="eastAsia"/>
        </w:rPr>
        <w:t>вісник</w:t>
      </w:r>
      <w:r>
        <w:t xml:space="preserve"> </w:t>
      </w:r>
      <w:r>
        <w:rPr>
          <w:rFonts w:hint="eastAsia"/>
        </w:rPr>
        <w:t>ОНМА</w:t>
      </w:r>
      <w:r>
        <w:t xml:space="preserve"> </w:t>
      </w:r>
      <w:r>
        <w:rPr>
          <w:rFonts w:hint="eastAsia"/>
        </w:rPr>
        <w:t>імені</w:t>
      </w:r>
      <w:r>
        <w:t xml:space="preserve"> </w:t>
      </w:r>
      <w:r>
        <w:rPr>
          <w:rFonts w:hint="eastAsia"/>
        </w:rPr>
        <w:t>А</w:t>
      </w:r>
      <w:r>
        <w:t>.</w:t>
      </w:r>
      <w:r>
        <w:rPr>
          <w:rFonts w:hint="eastAsia"/>
        </w:rPr>
        <w:t>В</w:t>
      </w:r>
      <w:r>
        <w:t xml:space="preserve">. </w:t>
      </w:r>
      <w:r>
        <w:rPr>
          <w:rFonts w:hint="eastAsia"/>
        </w:rPr>
        <w:t>Нежданової</w:t>
      </w:r>
      <w:r>
        <w:t xml:space="preserve">. </w:t>
      </w:r>
      <w:r>
        <w:rPr>
          <w:rFonts w:hint="eastAsia"/>
        </w:rPr>
        <w:t>Одеса</w:t>
      </w:r>
      <w:r>
        <w:t xml:space="preserve">: </w:t>
      </w:r>
      <w:r>
        <w:rPr>
          <w:rFonts w:hint="eastAsia"/>
        </w:rPr>
        <w:t>Астропринт</w:t>
      </w:r>
      <w:r>
        <w:t xml:space="preserve">, 2018. </w:t>
      </w:r>
      <w:r>
        <w:rPr>
          <w:rFonts w:hint="eastAsia"/>
        </w:rPr>
        <w:t>Вип</w:t>
      </w:r>
      <w:r>
        <w:t xml:space="preserve">. 27. </w:t>
      </w:r>
      <w:r>
        <w:rPr>
          <w:rFonts w:hint="eastAsia"/>
        </w:rPr>
        <w:t>Кн</w:t>
      </w:r>
      <w:r>
        <w:t xml:space="preserve">.1. </w:t>
      </w:r>
      <w:r>
        <w:rPr>
          <w:rFonts w:hint="eastAsia"/>
        </w:rPr>
        <w:t>С</w:t>
      </w:r>
      <w:r>
        <w:t>. 106-118.</w:t>
      </w:r>
    </w:p>
    <w:p w14:paraId="2009522B" w14:textId="77777777" w:rsidR="00C60171" w:rsidRDefault="00C60171" w:rsidP="00C60171">
      <w:r>
        <w:rPr>
          <w:rFonts w:hint="eastAsia"/>
        </w:rPr>
        <w:t>у</w:t>
      </w:r>
      <w:r>
        <w:t xml:space="preserve"> </w:t>
      </w:r>
      <w:r>
        <w:rPr>
          <w:rFonts w:hint="eastAsia"/>
        </w:rPr>
        <w:t>міжнародному</w:t>
      </w:r>
      <w:r>
        <w:t xml:space="preserve"> </w:t>
      </w:r>
      <w:r>
        <w:rPr>
          <w:rFonts w:hint="eastAsia"/>
        </w:rPr>
        <w:t>наукометричному</w:t>
      </w:r>
      <w:r>
        <w:t xml:space="preserve"> </w:t>
      </w:r>
      <w:r>
        <w:rPr>
          <w:rFonts w:hint="eastAsia"/>
        </w:rPr>
        <w:t>виданні</w:t>
      </w:r>
      <w:r>
        <w:t>:</w:t>
      </w:r>
    </w:p>
    <w:p w14:paraId="20A1ED60" w14:textId="77777777" w:rsidR="00C60171" w:rsidRDefault="00C60171" w:rsidP="00C60171">
      <w:r>
        <w:t>5.</w:t>
      </w:r>
      <w:r>
        <w:tab/>
      </w:r>
      <w:r>
        <w:rPr>
          <w:rFonts w:hint="eastAsia"/>
        </w:rPr>
        <w:t>Ван</w:t>
      </w:r>
      <w:r>
        <w:t xml:space="preserve"> </w:t>
      </w:r>
      <w:r>
        <w:rPr>
          <w:rFonts w:hint="eastAsia"/>
        </w:rPr>
        <w:t>Мінцзе</w:t>
      </w:r>
      <w:r>
        <w:t xml:space="preserve">. </w:t>
      </w:r>
      <w:r>
        <w:rPr>
          <w:rFonts w:hint="eastAsia"/>
        </w:rPr>
        <w:t>Партія</w:t>
      </w:r>
      <w:r>
        <w:t xml:space="preserve"> </w:t>
      </w:r>
      <w:r>
        <w:rPr>
          <w:rFonts w:hint="eastAsia"/>
        </w:rPr>
        <w:t>сопрано</w:t>
      </w:r>
      <w:r>
        <w:t xml:space="preserve"> </w:t>
      </w:r>
      <w:r>
        <w:rPr>
          <w:rFonts w:hint="eastAsia"/>
        </w:rPr>
        <w:t>в</w:t>
      </w:r>
      <w:r>
        <w:t xml:space="preserve"> </w:t>
      </w:r>
      <w:r>
        <w:rPr>
          <w:rFonts w:hint="eastAsia"/>
        </w:rPr>
        <w:t>опері</w:t>
      </w:r>
      <w:r>
        <w:t xml:space="preserve"> </w:t>
      </w:r>
      <w:r>
        <w:rPr>
          <w:rFonts w:hint="eastAsia"/>
        </w:rPr>
        <w:t>«</w:t>
      </w:r>
      <w:r>
        <w:rPr>
          <w:rFonts w:hint="eastAsia"/>
        </w:rPr>
        <w:t>Царська</w:t>
      </w:r>
      <w:r>
        <w:t xml:space="preserve"> </w:t>
      </w:r>
      <w:r>
        <w:rPr>
          <w:rFonts w:hint="eastAsia"/>
        </w:rPr>
        <w:t>наречена</w:t>
      </w:r>
      <w:r>
        <w:rPr>
          <w:rFonts w:hint="eastAsia"/>
        </w:rPr>
        <w:t>»</w:t>
      </w:r>
      <w:r>
        <w:t xml:space="preserve"> </w:t>
      </w:r>
      <w:r>
        <w:rPr>
          <w:rFonts w:hint="eastAsia"/>
        </w:rPr>
        <w:t>М</w:t>
      </w:r>
      <w:r>
        <w:t>.</w:t>
      </w:r>
      <w:r>
        <w:rPr>
          <w:rFonts w:hint="eastAsia"/>
        </w:rPr>
        <w:t>Римського</w:t>
      </w:r>
      <w:r>
        <w:t xml:space="preserve">- </w:t>
      </w:r>
      <w:r>
        <w:rPr>
          <w:rFonts w:hint="eastAsia"/>
        </w:rPr>
        <w:t>Корсакова</w:t>
      </w:r>
      <w:r>
        <w:t xml:space="preserve">. </w:t>
      </w:r>
      <w:r>
        <w:rPr>
          <w:rFonts w:hint="eastAsia"/>
        </w:rPr>
        <w:t>Міжнародний</w:t>
      </w:r>
      <w:r>
        <w:t xml:space="preserve"> </w:t>
      </w:r>
      <w:r>
        <w:rPr>
          <w:rFonts w:hint="eastAsia"/>
        </w:rPr>
        <w:t>вісник</w:t>
      </w:r>
      <w:r>
        <w:t xml:space="preserve">. </w:t>
      </w:r>
      <w:r>
        <w:rPr>
          <w:rFonts w:hint="eastAsia"/>
        </w:rPr>
        <w:t>Культурологія</w:t>
      </w:r>
      <w:r>
        <w:t xml:space="preserve">. </w:t>
      </w:r>
      <w:r>
        <w:rPr>
          <w:rFonts w:hint="eastAsia"/>
        </w:rPr>
        <w:t>Філологія</w:t>
      </w:r>
      <w:r>
        <w:t xml:space="preserve">. </w:t>
      </w:r>
      <w:r>
        <w:rPr>
          <w:rFonts w:hint="eastAsia"/>
        </w:rPr>
        <w:t>Музикознавство</w:t>
      </w:r>
      <w:r>
        <w:t xml:space="preserve">. </w:t>
      </w:r>
      <w:r>
        <w:rPr>
          <w:rFonts w:hint="eastAsia"/>
        </w:rPr>
        <w:t>Киїів</w:t>
      </w:r>
      <w:r>
        <w:t xml:space="preserve">, </w:t>
      </w:r>
      <w:r>
        <w:rPr>
          <w:rFonts w:hint="eastAsia"/>
        </w:rPr>
        <w:t>НАКККіМ</w:t>
      </w:r>
      <w:r>
        <w:t xml:space="preserve">, 2018. </w:t>
      </w:r>
      <w:r>
        <w:rPr>
          <w:rFonts w:hint="eastAsia"/>
        </w:rPr>
        <w:t>Вип</w:t>
      </w:r>
      <w:r>
        <w:t xml:space="preserve">. 1(10). </w:t>
      </w:r>
      <w:r>
        <w:rPr>
          <w:rFonts w:hint="eastAsia"/>
        </w:rPr>
        <w:t>С</w:t>
      </w:r>
      <w:r>
        <w:t>. 286-291.</w:t>
      </w:r>
    </w:p>
    <w:p w14:paraId="7F1C46BA" w14:textId="77777777" w:rsidR="00C60171" w:rsidRDefault="00C60171" w:rsidP="00C60171">
      <w:r>
        <w:rPr>
          <w:rFonts w:hint="eastAsia"/>
        </w:rPr>
        <w:t>АНОТАЦІЯ</w:t>
      </w:r>
    </w:p>
    <w:p w14:paraId="7AD23904" w14:textId="77777777" w:rsidR="00C60171" w:rsidRDefault="00C60171" w:rsidP="00C60171">
      <w:r>
        <w:rPr>
          <w:rFonts w:hint="eastAsia"/>
        </w:rPr>
        <w:t>Ван</w:t>
      </w:r>
      <w:r>
        <w:t xml:space="preserve"> </w:t>
      </w:r>
      <w:r>
        <w:rPr>
          <w:rFonts w:hint="eastAsia"/>
        </w:rPr>
        <w:t>Мінцзе</w:t>
      </w:r>
      <w:r>
        <w:t xml:space="preserve">. </w:t>
      </w:r>
      <w:r>
        <w:rPr>
          <w:rFonts w:hint="eastAsia"/>
        </w:rPr>
        <w:t>Лірична</w:t>
      </w:r>
      <w:r>
        <w:t xml:space="preserve"> </w:t>
      </w:r>
      <w:r>
        <w:rPr>
          <w:rFonts w:hint="eastAsia"/>
        </w:rPr>
        <w:t>семантика</w:t>
      </w:r>
      <w:r>
        <w:t xml:space="preserve"> </w:t>
      </w:r>
      <w:r>
        <w:rPr>
          <w:rFonts w:hint="eastAsia"/>
        </w:rPr>
        <w:t>жіночих</w:t>
      </w:r>
      <w:r>
        <w:t xml:space="preserve"> </w:t>
      </w:r>
      <w:r>
        <w:rPr>
          <w:rFonts w:hint="eastAsia"/>
        </w:rPr>
        <w:t>образів</w:t>
      </w:r>
      <w:r>
        <w:t xml:space="preserve"> </w:t>
      </w:r>
      <w:r>
        <w:rPr>
          <w:rFonts w:hint="eastAsia"/>
        </w:rPr>
        <w:t>в</w:t>
      </w:r>
      <w:r>
        <w:t xml:space="preserve"> </w:t>
      </w:r>
      <w:r>
        <w:rPr>
          <w:rFonts w:hint="eastAsia"/>
        </w:rPr>
        <w:t>оперній</w:t>
      </w:r>
      <w:r>
        <w:t xml:space="preserve"> </w:t>
      </w:r>
      <w:r>
        <w:rPr>
          <w:rFonts w:hint="eastAsia"/>
        </w:rPr>
        <w:t>творчості</w:t>
      </w:r>
      <w:r>
        <w:t xml:space="preserve"> (</w:t>
      </w:r>
      <w:r>
        <w:rPr>
          <w:rFonts w:hint="eastAsia"/>
        </w:rPr>
        <w:t>Г</w:t>
      </w:r>
      <w:r>
        <w:t xml:space="preserve">. </w:t>
      </w:r>
      <w:r>
        <w:rPr>
          <w:rFonts w:hint="eastAsia"/>
        </w:rPr>
        <w:t>Доніцетті</w:t>
      </w:r>
      <w:r>
        <w:t xml:space="preserve">, </w:t>
      </w:r>
      <w:r>
        <w:rPr>
          <w:rFonts w:hint="eastAsia"/>
        </w:rPr>
        <w:t>Ш</w:t>
      </w:r>
      <w:r>
        <w:t xml:space="preserve">. </w:t>
      </w:r>
      <w:r>
        <w:rPr>
          <w:rFonts w:hint="eastAsia"/>
        </w:rPr>
        <w:t>Гуно</w:t>
      </w:r>
      <w:r>
        <w:t xml:space="preserve">, </w:t>
      </w:r>
      <w:r>
        <w:rPr>
          <w:rFonts w:hint="eastAsia"/>
        </w:rPr>
        <w:t>М</w:t>
      </w:r>
      <w:r>
        <w:t xml:space="preserve">. </w:t>
      </w:r>
      <w:r>
        <w:rPr>
          <w:rFonts w:hint="eastAsia"/>
        </w:rPr>
        <w:t>Римський</w:t>
      </w:r>
      <w:r>
        <w:t>-</w:t>
      </w:r>
      <w:r>
        <w:rPr>
          <w:rFonts w:hint="eastAsia"/>
        </w:rPr>
        <w:t>Корсаков</w:t>
      </w:r>
      <w:r>
        <w:t xml:space="preserve">, </w:t>
      </w:r>
      <w:r>
        <w:rPr>
          <w:rFonts w:hint="eastAsia"/>
        </w:rPr>
        <w:t>Дж</w:t>
      </w:r>
      <w:r>
        <w:t xml:space="preserve">. </w:t>
      </w:r>
      <w:r>
        <w:rPr>
          <w:rFonts w:hint="eastAsia"/>
        </w:rPr>
        <w:t>Пуччіні</w:t>
      </w:r>
      <w:r>
        <w:t xml:space="preserve">). - </w:t>
      </w:r>
      <w:r>
        <w:rPr>
          <w:rFonts w:hint="eastAsia"/>
        </w:rPr>
        <w:t>Кваліфікаційна</w:t>
      </w:r>
      <w:r>
        <w:t xml:space="preserve"> </w:t>
      </w:r>
      <w:r>
        <w:rPr>
          <w:rFonts w:hint="eastAsia"/>
        </w:rPr>
        <w:t>наукова</w:t>
      </w:r>
      <w:r>
        <w:t xml:space="preserve"> </w:t>
      </w:r>
      <w:r>
        <w:rPr>
          <w:rFonts w:hint="eastAsia"/>
        </w:rPr>
        <w:t>праця</w:t>
      </w:r>
      <w:r>
        <w:t xml:space="preserve"> </w:t>
      </w:r>
      <w:r>
        <w:rPr>
          <w:rFonts w:hint="eastAsia"/>
        </w:rPr>
        <w:t>на</w:t>
      </w:r>
      <w:r>
        <w:t xml:space="preserve"> </w:t>
      </w:r>
      <w:r>
        <w:rPr>
          <w:rFonts w:hint="eastAsia"/>
        </w:rPr>
        <w:t>правах</w:t>
      </w:r>
      <w:r>
        <w:t xml:space="preserve"> </w:t>
      </w:r>
      <w:r>
        <w:rPr>
          <w:rFonts w:hint="eastAsia"/>
        </w:rPr>
        <w:t>рукопису</w:t>
      </w:r>
      <w:r>
        <w:t>.</w:t>
      </w:r>
    </w:p>
    <w:p w14:paraId="6DE23A92" w14:textId="77777777" w:rsidR="00C60171" w:rsidRDefault="00C60171" w:rsidP="00C60171">
      <w:r>
        <w:rPr>
          <w:rFonts w:hint="eastAsia"/>
        </w:rPr>
        <w:lastRenderedPageBreak/>
        <w:t>Дисертація</w:t>
      </w:r>
      <w:r>
        <w:t xml:space="preserve"> </w:t>
      </w:r>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r>
        <w:t xml:space="preserve"> </w:t>
      </w:r>
      <w:r>
        <w:rPr>
          <w:rFonts w:hint="eastAsia"/>
        </w:rPr>
        <w:t>кандидата</w:t>
      </w:r>
      <w:r>
        <w:t xml:space="preserve"> </w:t>
      </w:r>
      <w:r>
        <w:rPr>
          <w:rFonts w:hint="eastAsia"/>
        </w:rPr>
        <w:t>мистецтвознавства</w:t>
      </w:r>
      <w:r>
        <w:t xml:space="preserve"> (</w:t>
      </w:r>
      <w:r>
        <w:rPr>
          <w:rFonts w:hint="eastAsia"/>
        </w:rPr>
        <w:t>доктора</w:t>
      </w:r>
      <w:r>
        <w:t xml:space="preserve"> </w:t>
      </w:r>
      <w:r>
        <w:rPr>
          <w:rFonts w:hint="eastAsia"/>
        </w:rPr>
        <w:t>філософії</w:t>
      </w:r>
      <w:r>
        <w:t xml:space="preserve">) </w:t>
      </w:r>
      <w:r>
        <w:rPr>
          <w:rFonts w:hint="eastAsia"/>
        </w:rPr>
        <w:t>за</w:t>
      </w:r>
      <w:r>
        <w:t xml:space="preserve"> </w:t>
      </w:r>
      <w:r>
        <w:rPr>
          <w:rFonts w:hint="eastAsia"/>
        </w:rPr>
        <w:t>спеціальністю</w:t>
      </w:r>
      <w:r>
        <w:t xml:space="preserve"> 17.00.03 - </w:t>
      </w:r>
      <w:r>
        <w:rPr>
          <w:rFonts w:hint="eastAsia"/>
        </w:rPr>
        <w:t>«</w:t>
      </w:r>
      <w:r>
        <w:rPr>
          <w:rFonts w:hint="eastAsia"/>
        </w:rPr>
        <w:t>Музичне</w:t>
      </w:r>
      <w:r>
        <w:t xml:space="preserve"> </w:t>
      </w:r>
      <w:r>
        <w:rPr>
          <w:rFonts w:hint="eastAsia"/>
        </w:rPr>
        <w:t>мистецтво</w:t>
      </w:r>
      <w:r>
        <w:rPr>
          <w:rFonts w:hint="eastAsia"/>
        </w:rPr>
        <w:t>»</w:t>
      </w:r>
      <w:r>
        <w:t xml:space="preserve">. </w:t>
      </w:r>
      <w:r>
        <w:rPr>
          <w:rFonts w:hint="eastAsia"/>
        </w:rPr>
        <w:t>Одеська</w:t>
      </w:r>
      <w:r>
        <w:t xml:space="preserve"> </w:t>
      </w:r>
      <w:r>
        <w:rPr>
          <w:rFonts w:hint="eastAsia"/>
        </w:rPr>
        <w:t>національна</w:t>
      </w:r>
      <w:r>
        <w:t xml:space="preserve"> </w:t>
      </w:r>
      <w:r>
        <w:rPr>
          <w:rFonts w:hint="eastAsia"/>
        </w:rPr>
        <w:t>музична</w:t>
      </w:r>
      <w:r>
        <w:t xml:space="preserve"> </w:t>
      </w:r>
      <w:r>
        <w:rPr>
          <w:rFonts w:hint="eastAsia"/>
        </w:rPr>
        <w:t>академія</w:t>
      </w:r>
      <w:r>
        <w:t xml:space="preserve"> </w:t>
      </w:r>
      <w:r>
        <w:rPr>
          <w:rFonts w:hint="eastAsia"/>
        </w:rPr>
        <w:t>імені</w:t>
      </w:r>
      <w:r>
        <w:t xml:space="preserve"> </w:t>
      </w:r>
      <w:r>
        <w:rPr>
          <w:rFonts w:hint="eastAsia"/>
        </w:rPr>
        <w:t>А</w:t>
      </w:r>
      <w:r>
        <w:t xml:space="preserve">. </w:t>
      </w:r>
      <w:r>
        <w:rPr>
          <w:rFonts w:hint="eastAsia"/>
        </w:rPr>
        <w:t>В</w:t>
      </w:r>
      <w:r>
        <w:t xml:space="preserve">. </w:t>
      </w:r>
      <w:r>
        <w:rPr>
          <w:rFonts w:hint="eastAsia"/>
        </w:rPr>
        <w:t>Нежданової</w:t>
      </w:r>
      <w:r>
        <w:t xml:space="preserve">, </w:t>
      </w:r>
      <w:r>
        <w:rPr>
          <w:rFonts w:hint="eastAsia"/>
        </w:rPr>
        <w:t>Міністерство</w:t>
      </w:r>
      <w:r>
        <w:t xml:space="preserve"> </w:t>
      </w:r>
      <w:r>
        <w:rPr>
          <w:rFonts w:hint="eastAsia"/>
        </w:rPr>
        <w:t>культури</w:t>
      </w:r>
      <w:r>
        <w:t xml:space="preserve"> </w:t>
      </w:r>
      <w:r>
        <w:rPr>
          <w:rFonts w:hint="eastAsia"/>
        </w:rPr>
        <w:t>України</w:t>
      </w:r>
      <w:r>
        <w:t xml:space="preserve">, </w:t>
      </w:r>
      <w:r>
        <w:rPr>
          <w:rFonts w:hint="eastAsia"/>
        </w:rPr>
        <w:t>Одеса</w:t>
      </w:r>
      <w:r>
        <w:t>, 2020.</w:t>
      </w:r>
    </w:p>
    <w:p w14:paraId="1AEDF771" w14:textId="77777777" w:rsidR="00C60171" w:rsidRDefault="00C60171" w:rsidP="00C60171">
      <w:r>
        <w:rPr>
          <w:rFonts w:hint="eastAsia"/>
        </w:rPr>
        <w:t>Дисертацію</w:t>
      </w:r>
      <w:r>
        <w:t xml:space="preserve"> </w:t>
      </w:r>
      <w:r>
        <w:rPr>
          <w:rFonts w:hint="eastAsia"/>
        </w:rPr>
        <w:t>присвячено</w:t>
      </w:r>
      <w:r>
        <w:t xml:space="preserve"> </w:t>
      </w:r>
      <w:r>
        <w:rPr>
          <w:rFonts w:hint="eastAsia"/>
        </w:rPr>
        <w:t>осмисленню</w:t>
      </w:r>
      <w:r>
        <w:t xml:space="preserve"> </w:t>
      </w:r>
      <w:r>
        <w:rPr>
          <w:rFonts w:hint="eastAsia"/>
        </w:rPr>
        <w:t>ліричних</w:t>
      </w:r>
      <w:r>
        <w:t xml:space="preserve"> </w:t>
      </w:r>
      <w:r>
        <w:rPr>
          <w:rFonts w:hint="eastAsia"/>
        </w:rPr>
        <w:t>жіночих</w:t>
      </w:r>
      <w:r>
        <w:t xml:space="preserve"> </w:t>
      </w:r>
      <w:r>
        <w:rPr>
          <w:rFonts w:hint="eastAsia"/>
        </w:rPr>
        <w:t>образів</w:t>
      </w:r>
      <w:r>
        <w:t xml:space="preserve"> </w:t>
      </w:r>
      <w:r>
        <w:rPr>
          <w:rFonts w:hint="eastAsia"/>
        </w:rPr>
        <w:t>в</w:t>
      </w:r>
      <w:r>
        <w:t xml:space="preserve"> </w:t>
      </w:r>
      <w:r>
        <w:rPr>
          <w:rFonts w:hint="eastAsia"/>
        </w:rPr>
        <w:t>оперних</w:t>
      </w:r>
      <w:r>
        <w:t xml:space="preserve"> </w:t>
      </w:r>
      <w:r>
        <w:rPr>
          <w:rFonts w:hint="eastAsia"/>
        </w:rPr>
        <w:t>партіях</w:t>
      </w:r>
      <w:r>
        <w:t xml:space="preserve"> </w:t>
      </w:r>
      <w:r>
        <w:rPr>
          <w:rFonts w:hint="eastAsia"/>
        </w:rPr>
        <w:t>творів</w:t>
      </w:r>
      <w:r>
        <w:t xml:space="preserve"> </w:t>
      </w:r>
      <w:r>
        <w:rPr>
          <w:rFonts w:hint="eastAsia"/>
        </w:rPr>
        <w:t>Г</w:t>
      </w:r>
      <w:r>
        <w:t>.</w:t>
      </w:r>
      <w:r>
        <w:rPr>
          <w:rFonts w:hint="eastAsia"/>
        </w:rPr>
        <w:t>Доніцетті</w:t>
      </w:r>
      <w:r>
        <w:t xml:space="preserve">, </w:t>
      </w:r>
      <w:r>
        <w:rPr>
          <w:rFonts w:hint="eastAsia"/>
        </w:rPr>
        <w:t>Ш</w:t>
      </w:r>
      <w:r>
        <w:t>.</w:t>
      </w:r>
      <w:r>
        <w:rPr>
          <w:rFonts w:hint="eastAsia"/>
        </w:rPr>
        <w:t>Гуно</w:t>
      </w:r>
      <w:r>
        <w:t xml:space="preserve">, </w:t>
      </w:r>
      <w:r>
        <w:rPr>
          <w:rFonts w:hint="eastAsia"/>
        </w:rPr>
        <w:t>М</w:t>
      </w:r>
      <w:r>
        <w:t xml:space="preserve">. </w:t>
      </w:r>
      <w:r>
        <w:rPr>
          <w:rFonts w:hint="eastAsia"/>
        </w:rPr>
        <w:t>Римського</w:t>
      </w:r>
      <w:r>
        <w:t>-</w:t>
      </w:r>
      <w:r>
        <w:rPr>
          <w:rFonts w:hint="eastAsia"/>
        </w:rPr>
        <w:t>Корсакова</w:t>
      </w:r>
      <w:r>
        <w:t xml:space="preserve"> </w:t>
      </w:r>
      <w:r>
        <w:rPr>
          <w:rFonts w:hint="eastAsia"/>
        </w:rPr>
        <w:t>й</w:t>
      </w:r>
      <w:r>
        <w:t xml:space="preserve"> </w:t>
      </w:r>
      <w:r>
        <w:rPr>
          <w:rFonts w:hint="eastAsia"/>
        </w:rPr>
        <w:t>інших</w:t>
      </w:r>
      <w:r>
        <w:t xml:space="preserve"> </w:t>
      </w:r>
      <w:r>
        <w:rPr>
          <w:rFonts w:hint="eastAsia"/>
        </w:rPr>
        <w:t>як</w:t>
      </w:r>
      <w:r>
        <w:t xml:space="preserve"> </w:t>
      </w:r>
      <w:r>
        <w:rPr>
          <w:rFonts w:hint="eastAsia"/>
        </w:rPr>
        <w:t>прояву</w:t>
      </w:r>
      <w:r>
        <w:t xml:space="preserve"> </w:t>
      </w:r>
      <w:r>
        <w:rPr>
          <w:rFonts w:hint="eastAsia"/>
        </w:rPr>
        <w:t>тенденції</w:t>
      </w:r>
      <w:r>
        <w:t xml:space="preserve"> </w:t>
      </w:r>
      <w:r>
        <w:rPr>
          <w:rFonts w:hint="eastAsia"/>
        </w:rPr>
        <w:t>депсихологізації</w:t>
      </w:r>
      <w:r>
        <w:t>-</w:t>
      </w:r>
      <w:r>
        <w:rPr>
          <w:rFonts w:hint="eastAsia"/>
        </w:rPr>
        <w:t>деіндивідуалізації</w:t>
      </w:r>
      <w:r>
        <w:t xml:space="preserve"> </w:t>
      </w:r>
      <w:r>
        <w:rPr>
          <w:rFonts w:hint="eastAsia"/>
        </w:rPr>
        <w:t>їх</w:t>
      </w:r>
      <w:r>
        <w:t xml:space="preserve"> </w:t>
      </w:r>
      <w:r>
        <w:rPr>
          <w:rFonts w:hint="eastAsia"/>
        </w:rPr>
        <w:t>ліричного</w:t>
      </w:r>
      <w:r>
        <w:t xml:space="preserve"> </w:t>
      </w:r>
      <w:r>
        <w:rPr>
          <w:rFonts w:hint="eastAsia"/>
        </w:rPr>
        <w:t>тла</w:t>
      </w:r>
      <w:r>
        <w:t xml:space="preserve">, </w:t>
      </w:r>
      <w:r>
        <w:rPr>
          <w:rFonts w:hint="eastAsia"/>
        </w:rPr>
        <w:t>що</w:t>
      </w:r>
      <w:r>
        <w:t xml:space="preserve"> </w:t>
      </w:r>
      <w:r>
        <w:rPr>
          <w:rFonts w:hint="eastAsia"/>
        </w:rPr>
        <w:t>стало</w:t>
      </w:r>
      <w:r>
        <w:t xml:space="preserve"> </w:t>
      </w:r>
      <w:r>
        <w:rPr>
          <w:rFonts w:hint="eastAsia"/>
        </w:rPr>
        <w:t>установкою</w:t>
      </w:r>
      <w:r>
        <w:t xml:space="preserve"> </w:t>
      </w:r>
      <w:r>
        <w:rPr>
          <w:rFonts w:hint="eastAsia"/>
        </w:rPr>
        <w:t>«</w:t>
      </w:r>
      <w:r>
        <w:rPr>
          <w:rFonts w:hint="eastAsia"/>
        </w:rPr>
        <w:t>антиромантичного</w:t>
      </w:r>
      <w:r>
        <w:rPr>
          <w:rFonts w:hint="eastAsia"/>
        </w:rPr>
        <w:t>»</w:t>
      </w:r>
      <w:r>
        <w:t xml:space="preserve"> </w:t>
      </w:r>
      <w:r>
        <w:rPr>
          <w:rFonts w:hint="eastAsia"/>
        </w:rPr>
        <w:t>мистецтва</w:t>
      </w:r>
      <w:r>
        <w:t xml:space="preserve"> </w:t>
      </w:r>
      <w:r>
        <w:rPr>
          <w:rFonts w:hint="eastAsia"/>
        </w:rPr>
        <w:t>минулого</w:t>
      </w:r>
      <w:r>
        <w:t xml:space="preserve"> </w:t>
      </w:r>
      <w:r>
        <w:rPr>
          <w:rFonts w:hint="eastAsia"/>
        </w:rPr>
        <w:t>сторіччя</w:t>
      </w:r>
      <w:r>
        <w:t>.</w:t>
      </w:r>
    </w:p>
    <w:p w14:paraId="363A5C07" w14:textId="77777777" w:rsidR="00C60171" w:rsidRDefault="00C60171" w:rsidP="00C60171">
      <w:r>
        <w:rPr>
          <w:rFonts w:hint="eastAsia"/>
        </w:rPr>
        <w:t>Вперше</w:t>
      </w:r>
      <w:r>
        <w:t xml:space="preserve"> </w:t>
      </w:r>
      <w:r>
        <w:rPr>
          <w:rFonts w:hint="eastAsia"/>
        </w:rPr>
        <w:t>в</w:t>
      </w:r>
      <w:r>
        <w:t xml:space="preserve"> </w:t>
      </w:r>
      <w:r>
        <w:rPr>
          <w:rFonts w:hint="eastAsia"/>
        </w:rPr>
        <w:t>українському</w:t>
      </w:r>
      <w:r>
        <w:t xml:space="preserve"> </w:t>
      </w:r>
      <w:r>
        <w:rPr>
          <w:rFonts w:hint="eastAsia"/>
        </w:rPr>
        <w:t>музикознавстві</w:t>
      </w:r>
      <w:r>
        <w:t xml:space="preserve"> </w:t>
      </w:r>
      <w:r>
        <w:rPr>
          <w:rFonts w:hint="eastAsia"/>
        </w:rPr>
        <w:t>феномен</w:t>
      </w:r>
      <w:r>
        <w:t xml:space="preserve"> </w:t>
      </w:r>
      <w:r>
        <w:rPr>
          <w:rFonts w:hint="eastAsia"/>
        </w:rPr>
        <w:t>музичного</w:t>
      </w:r>
      <w:r>
        <w:t xml:space="preserve"> </w:t>
      </w:r>
      <w:r>
        <w:rPr>
          <w:rFonts w:hint="eastAsia"/>
        </w:rPr>
        <w:t>ліризму</w:t>
      </w:r>
      <w:r>
        <w:t xml:space="preserve"> </w:t>
      </w:r>
      <w:r>
        <w:rPr>
          <w:rFonts w:hint="eastAsia"/>
        </w:rPr>
        <w:t>представлений</w:t>
      </w:r>
      <w:r>
        <w:t xml:space="preserve"> </w:t>
      </w:r>
      <w:r>
        <w:rPr>
          <w:rFonts w:hint="eastAsia"/>
        </w:rPr>
        <w:t>у</w:t>
      </w:r>
      <w:r>
        <w:t xml:space="preserve"> </w:t>
      </w:r>
      <w:r>
        <w:rPr>
          <w:rFonts w:hint="eastAsia"/>
        </w:rPr>
        <w:t>категоріальному</w:t>
      </w:r>
      <w:r>
        <w:t xml:space="preserve"> </w:t>
      </w:r>
      <w:r>
        <w:rPr>
          <w:rFonts w:hint="eastAsia"/>
        </w:rPr>
        <w:t>тлумаченні</w:t>
      </w:r>
      <w:r>
        <w:t xml:space="preserve"> </w:t>
      </w:r>
      <w:r>
        <w:rPr>
          <w:rFonts w:hint="eastAsia"/>
        </w:rPr>
        <w:t>на</w:t>
      </w:r>
      <w:r>
        <w:t xml:space="preserve"> </w:t>
      </w:r>
      <w:r>
        <w:rPr>
          <w:rFonts w:hint="eastAsia"/>
        </w:rPr>
        <w:t>рівні</w:t>
      </w:r>
      <w:r>
        <w:t xml:space="preserve"> </w:t>
      </w:r>
      <w:r>
        <w:rPr>
          <w:rFonts w:hint="eastAsia"/>
        </w:rPr>
        <w:t>композиторської</w:t>
      </w:r>
      <w:r>
        <w:t xml:space="preserve"> </w:t>
      </w:r>
      <w:r>
        <w:rPr>
          <w:rFonts w:hint="eastAsia"/>
        </w:rPr>
        <w:t>творчості</w:t>
      </w:r>
      <w:r>
        <w:t xml:space="preserve"> </w:t>
      </w:r>
      <w:r>
        <w:rPr>
          <w:rFonts w:hint="eastAsia"/>
        </w:rPr>
        <w:t>ХІХ</w:t>
      </w:r>
      <w:r>
        <w:t xml:space="preserve"> </w:t>
      </w:r>
      <w:r>
        <w:rPr>
          <w:rFonts w:hint="eastAsia"/>
        </w:rPr>
        <w:t>сторіччя</w:t>
      </w:r>
      <w:r>
        <w:t xml:space="preserve">, </w:t>
      </w:r>
      <w:r>
        <w:rPr>
          <w:rFonts w:hint="eastAsia"/>
        </w:rPr>
        <w:t>коли</w:t>
      </w:r>
      <w:r>
        <w:t xml:space="preserve"> </w:t>
      </w:r>
      <w:r>
        <w:rPr>
          <w:rFonts w:hint="eastAsia"/>
        </w:rPr>
        <w:t>в</w:t>
      </w:r>
      <w:r>
        <w:t xml:space="preserve"> </w:t>
      </w:r>
      <w:r>
        <w:rPr>
          <w:rFonts w:hint="eastAsia"/>
        </w:rPr>
        <w:t>центрі</w:t>
      </w:r>
      <w:r>
        <w:t xml:space="preserve"> </w:t>
      </w:r>
      <w:r>
        <w:rPr>
          <w:rFonts w:hint="eastAsia"/>
        </w:rPr>
        <w:t>уваги</w:t>
      </w:r>
      <w:r>
        <w:t xml:space="preserve"> </w:t>
      </w:r>
      <w:r>
        <w:rPr>
          <w:rFonts w:hint="eastAsia"/>
        </w:rPr>
        <w:t>стала</w:t>
      </w:r>
      <w:r>
        <w:t xml:space="preserve"> </w:t>
      </w:r>
      <w:r>
        <w:rPr>
          <w:rFonts w:hint="eastAsia"/>
        </w:rPr>
        <w:t>лірична</w:t>
      </w:r>
      <w:r>
        <w:t xml:space="preserve"> </w:t>
      </w:r>
      <w:r>
        <w:rPr>
          <w:rFonts w:hint="eastAsia"/>
        </w:rPr>
        <w:t>французька</w:t>
      </w:r>
      <w:r>
        <w:t xml:space="preserve"> </w:t>
      </w:r>
      <w:r>
        <w:rPr>
          <w:rFonts w:hint="eastAsia"/>
        </w:rPr>
        <w:t>опера</w:t>
      </w:r>
      <w:r>
        <w:t xml:space="preserve">, </w:t>
      </w:r>
      <w:r>
        <w:rPr>
          <w:rFonts w:hint="eastAsia"/>
        </w:rPr>
        <w:t>заснована</w:t>
      </w:r>
      <w:r>
        <w:t xml:space="preserve"> </w:t>
      </w:r>
      <w:r>
        <w:rPr>
          <w:rFonts w:hint="eastAsia"/>
        </w:rPr>
        <w:t>священником</w:t>
      </w:r>
      <w:r>
        <w:t xml:space="preserve"> </w:t>
      </w:r>
      <w:r>
        <w:rPr>
          <w:rFonts w:hint="eastAsia"/>
        </w:rPr>
        <w:t>Ш</w:t>
      </w:r>
      <w:r>
        <w:t xml:space="preserve">. </w:t>
      </w:r>
      <w:r>
        <w:rPr>
          <w:rFonts w:hint="eastAsia"/>
        </w:rPr>
        <w:t>Гуно</w:t>
      </w:r>
      <w:r>
        <w:t xml:space="preserve">. </w:t>
      </w:r>
      <w:r>
        <w:rPr>
          <w:rFonts w:hint="eastAsia"/>
        </w:rPr>
        <w:t>Вперше</w:t>
      </w:r>
      <w:r>
        <w:t xml:space="preserve"> </w:t>
      </w:r>
      <w:r>
        <w:rPr>
          <w:rFonts w:hint="eastAsia"/>
        </w:rPr>
        <w:t>вказано</w:t>
      </w:r>
      <w:r>
        <w:t xml:space="preserve"> </w:t>
      </w:r>
      <w:r>
        <w:rPr>
          <w:rFonts w:hint="eastAsia"/>
        </w:rPr>
        <w:t>на</w:t>
      </w:r>
      <w:r>
        <w:t xml:space="preserve"> </w:t>
      </w:r>
      <w:r>
        <w:rPr>
          <w:rFonts w:hint="eastAsia"/>
        </w:rPr>
        <w:t>оригінальність</w:t>
      </w:r>
      <w:r>
        <w:t xml:space="preserve"> </w:t>
      </w:r>
      <w:r>
        <w:rPr>
          <w:rFonts w:hint="eastAsia"/>
        </w:rPr>
        <w:t>концепції</w:t>
      </w:r>
      <w:r>
        <w:t xml:space="preserve"> </w:t>
      </w:r>
      <w:r>
        <w:rPr>
          <w:rFonts w:hint="eastAsia"/>
        </w:rPr>
        <w:t>реалізму</w:t>
      </w:r>
      <w:r>
        <w:t xml:space="preserve">, </w:t>
      </w:r>
      <w:r>
        <w:rPr>
          <w:rFonts w:hint="eastAsia"/>
        </w:rPr>
        <w:t>заявленій</w:t>
      </w:r>
      <w:r>
        <w:t xml:space="preserve"> </w:t>
      </w:r>
      <w:r>
        <w:rPr>
          <w:rFonts w:hint="eastAsia"/>
        </w:rPr>
        <w:t>в</w:t>
      </w:r>
      <w:r>
        <w:t xml:space="preserve"> </w:t>
      </w:r>
      <w:r>
        <w:rPr>
          <w:rFonts w:hint="eastAsia"/>
        </w:rPr>
        <w:t>жанрі</w:t>
      </w:r>
      <w:r>
        <w:t xml:space="preserve"> </w:t>
      </w:r>
      <w:r>
        <w:rPr>
          <w:rFonts w:hint="eastAsia"/>
        </w:rPr>
        <w:t>французької</w:t>
      </w:r>
      <w:r>
        <w:t xml:space="preserve"> </w:t>
      </w:r>
      <w:r>
        <w:rPr>
          <w:rFonts w:hint="eastAsia"/>
        </w:rPr>
        <w:t>опери</w:t>
      </w:r>
      <w:r>
        <w:t xml:space="preserve">, </w:t>
      </w:r>
      <w:r>
        <w:rPr>
          <w:rFonts w:hint="eastAsia"/>
        </w:rPr>
        <w:t>в</w:t>
      </w:r>
      <w:r>
        <w:t xml:space="preserve"> </w:t>
      </w:r>
      <w:r>
        <w:rPr>
          <w:rFonts w:hint="eastAsia"/>
        </w:rPr>
        <w:t>якій</w:t>
      </w:r>
      <w:r>
        <w:t xml:space="preserve"> </w:t>
      </w:r>
      <w:r>
        <w:rPr>
          <w:rFonts w:hint="eastAsia"/>
        </w:rPr>
        <w:t>вперше</w:t>
      </w:r>
      <w:r>
        <w:t xml:space="preserve"> </w:t>
      </w:r>
      <w:r>
        <w:rPr>
          <w:rFonts w:hint="eastAsia"/>
        </w:rPr>
        <w:t>за</w:t>
      </w:r>
      <w:r>
        <w:t xml:space="preserve"> </w:t>
      </w:r>
      <w:r>
        <w:rPr>
          <w:rFonts w:hint="eastAsia"/>
        </w:rPr>
        <w:t>історію</w:t>
      </w:r>
      <w:r>
        <w:t xml:space="preserve"> </w:t>
      </w:r>
      <w:r>
        <w:rPr>
          <w:rFonts w:hint="eastAsia"/>
        </w:rPr>
        <w:t>опери</w:t>
      </w:r>
      <w:r>
        <w:t xml:space="preserve"> </w:t>
      </w:r>
      <w:r>
        <w:rPr>
          <w:rFonts w:hint="eastAsia"/>
        </w:rPr>
        <w:t>висунута</w:t>
      </w:r>
      <w:r>
        <w:t xml:space="preserve"> </w:t>
      </w:r>
      <w:r>
        <w:rPr>
          <w:rFonts w:hint="eastAsia"/>
        </w:rPr>
        <w:t>була</w:t>
      </w:r>
      <w:r>
        <w:t xml:space="preserve"> </w:t>
      </w:r>
      <w:r>
        <w:rPr>
          <w:rFonts w:hint="eastAsia"/>
        </w:rPr>
        <w:t>типологія</w:t>
      </w:r>
      <w:r>
        <w:t xml:space="preserve"> </w:t>
      </w:r>
      <w:r>
        <w:rPr>
          <w:rFonts w:hint="eastAsia"/>
        </w:rPr>
        <w:t>ліричного</w:t>
      </w:r>
      <w:r>
        <w:t xml:space="preserve"> </w:t>
      </w:r>
      <w:r>
        <w:rPr>
          <w:rFonts w:hint="eastAsia"/>
        </w:rPr>
        <w:t>сопрано</w:t>
      </w:r>
      <w:r>
        <w:t xml:space="preserve">. </w:t>
      </w:r>
      <w:r>
        <w:rPr>
          <w:rFonts w:hint="eastAsia"/>
        </w:rPr>
        <w:t>Останній</w:t>
      </w:r>
      <w:r>
        <w:t xml:space="preserve"> </w:t>
      </w:r>
      <w:r>
        <w:rPr>
          <w:rFonts w:hint="eastAsia"/>
        </w:rPr>
        <w:t>за</w:t>
      </w:r>
      <w:r>
        <w:t xml:space="preserve"> </w:t>
      </w:r>
      <w:r>
        <w:rPr>
          <w:rFonts w:hint="eastAsia"/>
        </w:rPr>
        <w:t>своєю</w:t>
      </w:r>
      <w:r>
        <w:t xml:space="preserve"> </w:t>
      </w:r>
      <w:r>
        <w:rPr>
          <w:rFonts w:hint="eastAsia"/>
        </w:rPr>
        <w:t>природою</w:t>
      </w:r>
      <w:r>
        <w:t xml:space="preserve"> </w:t>
      </w:r>
      <w:r>
        <w:rPr>
          <w:rFonts w:hint="eastAsia"/>
        </w:rPr>
        <w:t>не</w:t>
      </w:r>
      <w:r>
        <w:t xml:space="preserve"> </w:t>
      </w:r>
      <w:r>
        <w:rPr>
          <w:rFonts w:hint="eastAsia"/>
        </w:rPr>
        <w:t>складав</w:t>
      </w:r>
      <w:r>
        <w:t xml:space="preserve"> </w:t>
      </w:r>
      <w:r>
        <w:rPr>
          <w:rFonts w:hint="eastAsia"/>
        </w:rPr>
        <w:t>аналогій</w:t>
      </w:r>
      <w:r>
        <w:t xml:space="preserve"> </w:t>
      </w:r>
      <w:r>
        <w:rPr>
          <w:rFonts w:hint="eastAsia"/>
        </w:rPr>
        <w:t>чоловічому</w:t>
      </w:r>
      <w:r>
        <w:t xml:space="preserve"> </w:t>
      </w:r>
      <w:r>
        <w:rPr>
          <w:rFonts w:hint="eastAsia"/>
        </w:rPr>
        <w:t>голосу</w:t>
      </w:r>
      <w:r>
        <w:t xml:space="preserve">, </w:t>
      </w:r>
      <w:r>
        <w:rPr>
          <w:rFonts w:hint="eastAsia"/>
        </w:rPr>
        <w:t>як</w:t>
      </w:r>
      <w:r>
        <w:t xml:space="preserve"> </w:t>
      </w:r>
      <w:r>
        <w:rPr>
          <w:rFonts w:hint="eastAsia"/>
        </w:rPr>
        <w:t>це</w:t>
      </w:r>
      <w:r>
        <w:t xml:space="preserve"> </w:t>
      </w:r>
      <w:r>
        <w:rPr>
          <w:rFonts w:hint="eastAsia"/>
        </w:rPr>
        <w:t>мало</w:t>
      </w:r>
      <w:r>
        <w:t xml:space="preserve"> </w:t>
      </w:r>
      <w:r>
        <w:rPr>
          <w:rFonts w:hint="eastAsia"/>
        </w:rPr>
        <w:t>місце</w:t>
      </w:r>
      <w:r>
        <w:t xml:space="preserve"> </w:t>
      </w:r>
      <w:r>
        <w:rPr>
          <w:rFonts w:hint="eastAsia"/>
        </w:rPr>
        <w:t>в</w:t>
      </w:r>
      <w:r>
        <w:t xml:space="preserve"> </w:t>
      </w:r>
      <w:r>
        <w:rPr>
          <w:rFonts w:hint="eastAsia"/>
        </w:rPr>
        <w:t>жіночих</w:t>
      </w:r>
      <w:r>
        <w:t xml:space="preserve"> </w:t>
      </w:r>
      <w:r>
        <w:rPr>
          <w:rFonts w:hint="eastAsia"/>
        </w:rPr>
        <w:t>партіях</w:t>
      </w:r>
      <w:r>
        <w:t xml:space="preserve"> XVII-XVIII </w:t>
      </w:r>
      <w:r>
        <w:rPr>
          <w:rFonts w:hint="eastAsia"/>
        </w:rPr>
        <w:t>ст</w:t>
      </w:r>
      <w:r>
        <w:t xml:space="preserve">., </w:t>
      </w:r>
      <w:r>
        <w:rPr>
          <w:rFonts w:hint="eastAsia"/>
        </w:rPr>
        <w:t>а</w:t>
      </w:r>
      <w:r>
        <w:t xml:space="preserve"> </w:t>
      </w:r>
      <w:r>
        <w:rPr>
          <w:rFonts w:hint="eastAsia"/>
        </w:rPr>
        <w:t>також</w:t>
      </w:r>
      <w:r>
        <w:t xml:space="preserve"> </w:t>
      </w:r>
      <w:r>
        <w:rPr>
          <w:rFonts w:hint="eastAsia"/>
        </w:rPr>
        <w:t>у</w:t>
      </w:r>
      <w:r>
        <w:t xml:space="preserve"> </w:t>
      </w:r>
      <w:r>
        <w:rPr>
          <w:rFonts w:hint="eastAsia"/>
        </w:rPr>
        <w:t>«</w:t>
      </w:r>
      <w:r>
        <w:rPr>
          <w:rFonts w:hint="eastAsia"/>
        </w:rPr>
        <w:t>россінієвських</w:t>
      </w:r>
      <w:r>
        <w:rPr>
          <w:rFonts w:hint="eastAsia"/>
        </w:rPr>
        <w:t>»</w:t>
      </w:r>
      <w:r>
        <w:t xml:space="preserve"> </w:t>
      </w:r>
      <w:r>
        <w:rPr>
          <w:rFonts w:hint="eastAsia"/>
        </w:rPr>
        <w:t>сопрано</w:t>
      </w:r>
      <w:r>
        <w:t xml:space="preserve">, </w:t>
      </w:r>
      <w:r>
        <w:rPr>
          <w:rFonts w:hint="eastAsia"/>
        </w:rPr>
        <w:t>що</w:t>
      </w:r>
      <w:r>
        <w:t xml:space="preserve"> </w:t>
      </w:r>
      <w:r>
        <w:rPr>
          <w:rFonts w:hint="eastAsia"/>
        </w:rPr>
        <w:t>моделювали</w:t>
      </w:r>
      <w:r>
        <w:t xml:space="preserve"> </w:t>
      </w:r>
      <w:r>
        <w:rPr>
          <w:rFonts w:hint="eastAsia"/>
        </w:rPr>
        <w:t>спів</w:t>
      </w:r>
      <w:r>
        <w:t xml:space="preserve"> </w:t>
      </w:r>
      <w:r>
        <w:rPr>
          <w:rFonts w:hint="eastAsia"/>
        </w:rPr>
        <w:t>кастрата</w:t>
      </w:r>
      <w:r>
        <w:t>.</w:t>
      </w:r>
    </w:p>
    <w:p w14:paraId="77E9584C" w14:textId="77777777" w:rsidR="00C60171" w:rsidRDefault="00C60171" w:rsidP="00C60171">
      <w:r>
        <w:rPr>
          <w:rFonts w:hint="eastAsia"/>
        </w:rPr>
        <w:t>Дискурсивне</w:t>
      </w:r>
      <w:r>
        <w:t xml:space="preserve"> </w:t>
      </w:r>
      <w:r>
        <w:rPr>
          <w:rFonts w:hint="eastAsia"/>
        </w:rPr>
        <w:t>втілення</w:t>
      </w:r>
      <w:r>
        <w:t xml:space="preserve"> </w:t>
      </w:r>
      <w:r>
        <w:rPr>
          <w:rFonts w:hint="eastAsia"/>
        </w:rPr>
        <w:t>оперного</w:t>
      </w:r>
      <w:r>
        <w:t xml:space="preserve"> </w:t>
      </w:r>
      <w:r>
        <w:rPr>
          <w:rFonts w:hint="eastAsia"/>
        </w:rPr>
        <w:t>ліризму</w:t>
      </w:r>
      <w:r>
        <w:t xml:space="preserve"> </w:t>
      </w:r>
      <w:r>
        <w:rPr>
          <w:rFonts w:hint="eastAsia"/>
        </w:rPr>
        <w:t>жіночих</w:t>
      </w:r>
      <w:r>
        <w:t xml:space="preserve"> </w:t>
      </w:r>
      <w:r>
        <w:rPr>
          <w:rFonts w:hint="eastAsia"/>
        </w:rPr>
        <w:t>партій</w:t>
      </w:r>
      <w:r>
        <w:t xml:space="preserve"> </w:t>
      </w:r>
      <w:r>
        <w:rPr>
          <w:rFonts w:hint="eastAsia"/>
        </w:rPr>
        <w:t>на</w:t>
      </w:r>
      <w:r>
        <w:t xml:space="preserve"> </w:t>
      </w:r>
      <w:r>
        <w:rPr>
          <w:rFonts w:hint="eastAsia"/>
        </w:rPr>
        <w:t>рівні</w:t>
      </w:r>
      <w:r>
        <w:t xml:space="preserve"> </w:t>
      </w:r>
      <w:r>
        <w:rPr>
          <w:rFonts w:hint="eastAsia"/>
        </w:rPr>
        <w:t>ХІХ</w:t>
      </w:r>
      <w:r>
        <w:t xml:space="preserve"> </w:t>
      </w:r>
      <w:r>
        <w:rPr>
          <w:rFonts w:hint="eastAsia"/>
        </w:rPr>
        <w:t>століття</w:t>
      </w:r>
      <w:r>
        <w:t xml:space="preserve"> </w:t>
      </w:r>
      <w:r>
        <w:rPr>
          <w:rFonts w:hint="eastAsia"/>
        </w:rPr>
        <w:t>може</w:t>
      </w:r>
      <w:r>
        <w:t xml:space="preserve"> </w:t>
      </w:r>
      <w:r>
        <w:rPr>
          <w:rFonts w:hint="eastAsia"/>
        </w:rPr>
        <w:t>бути</w:t>
      </w:r>
      <w:r>
        <w:t xml:space="preserve"> </w:t>
      </w:r>
      <w:r>
        <w:rPr>
          <w:rFonts w:hint="eastAsia"/>
        </w:rPr>
        <w:t>поданим</w:t>
      </w:r>
      <w:r>
        <w:t xml:space="preserve"> </w:t>
      </w:r>
      <w:r>
        <w:rPr>
          <w:rFonts w:hint="eastAsia"/>
        </w:rPr>
        <w:t>у</w:t>
      </w:r>
      <w:r>
        <w:t xml:space="preserve"> </w:t>
      </w:r>
      <w:r>
        <w:rPr>
          <w:rFonts w:hint="eastAsia"/>
        </w:rPr>
        <w:t>такого</w:t>
      </w:r>
      <w:r>
        <w:t xml:space="preserve"> </w:t>
      </w:r>
      <w:r>
        <w:rPr>
          <w:rFonts w:hint="eastAsia"/>
        </w:rPr>
        <w:t>роду</w:t>
      </w:r>
      <w:r>
        <w:t xml:space="preserve"> </w:t>
      </w:r>
      <w:r>
        <w:rPr>
          <w:rFonts w:hint="eastAsia"/>
        </w:rPr>
        <w:t>формулі</w:t>
      </w:r>
      <w:r>
        <w:t xml:space="preserve">: </w:t>
      </w:r>
      <w:r>
        <w:rPr>
          <w:rFonts w:hint="eastAsia"/>
        </w:rPr>
        <w:t>ліризм</w:t>
      </w:r>
      <w:r>
        <w:t xml:space="preserve">, </w:t>
      </w:r>
      <w:r>
        <w:rPr>
          <w:rFonts w:hint="eastAsia"/>
        </w:rPr>
        <w:t>як</w:t>
      </w:r>
      <w:r>
        <w:t xml:space="preserve"> </w:t>
      </w:r>
      <w:r>
        <w:rPr>
          <w:rFonts w:hint="eastAsia"/>
        </w:rPr>
        <w:t>атрибутивна</w:t>
      </w:r>
      <w:r>
        <w:t xml:space="preserve"> </w:t>
      </w:r>
      <w:r>
        <w:rPr>
          <w:rFonts w:hint="eastAsia"/>
        </w:rPr>
        <w:t>ознака</w:t>
      </w:r>
      <w:r>
        <w:t xml:space="preserve"> </w:t>
      </w:r>
      <w:r>
        <w:rPr>
          <w:rFonts w:hint="eastAsia"/>
        </w:rPr>
        <w:t>оперного</w:t>
      </w:r>
      <w:r>
        <w:t xml:space="preserve"> </w:t>
      </w:r>
      <w:r>
        <w:rPr>
          <w:rFonts w:hint="eastAsia"/>
        </w:rPr>
        <w:t>співу</w:t>
      </w:r>
      <w:r>
        <w:t xml:space="preserve"> </w:t>
      </w:r>
      <w:r>
        <w:rPr>
          <w:rFonts w:hint="eastAsia"/>
        </w:rPr>
        <w:t>за</w:t>
      </w:r>
      <w:r>
        <w:t xml:space="preserve"> </w:t>
      </w:r>
      <w:r>
        <w:rPr>
          <w:rFonts w:hint="eastAsia"/>
        </w:rPr>
        <w:t>церковним</w:t>
      </w:r>
      <w:r>
        <w:t xml:space="preserve"> </w:t>
      </w:r>
      <w:r>
        <w:rPr>
          <w:rFonts w:hint="eastAsia"/>
        </w:rPr>
        <w:t>походженням</w:t>
      </w:r>
      <w:r>
        <w:t xml:space="preserve"> </w:t>
      </w:r>
      <w:r>
        <w:rPr>
          <w:rFonts w:hint="eastAsia"/>
        </w:rPr>
        <w:t>останнього</w:t>
      </w:r>
      <w:r>
        <w:t xml:space="preserve">, </w:t>
      </w:r>
      <w:r>
        <w:rPr>
          <w:rFonts w:hint="eastAsia"/>
        </w:rPr>
        <w:t>в</w:t>
      </w:r>
      <w:r>
        <w:t xml:space="preserve"> </w:t>
      </w:r>
      <w:r>
        <w:rPr>
          <w:rFonts w:hint="eastAsia"/>
        </w:rPr>
        <w:t>поданні</w:t>
      </w:r>
      <w:r>
        <w:t xml:space="preserve"> </w:t>
      </w:r>
      <w:r>
        <w:rPr>
          <w:rFonts w:hint="eastAsia"/>
        </w:rPr>
        <w:t>його</w:t>
      </w:r>
      <w:r>
        <w:t xml:space="preserve"> </w:t>
      </w:r>
      <w:r>
        <w:rPr>
          <w:rFonts w:hint="eastAsia"/>
        </w:rPr>
        <w:t>на</w:t>
      </w:r>
      <w:r>
        <w:t xml:space="preserve"> </w:t>
      </w:r>
      <w:r>
        <w:rPr>
          <w:rFonts w:hint="eastAsia"/>
        </w:rPr>
        <w:t>рівні</w:t>
      </w:r>
      <w:r>
        <w:t xml:space="preserve"> </w:t>
      </w:r>
      <w:r>
        <w:rPr>
          <w:rFonts w:hint="eastAsia"/>
        </w:rPr>
        <w:t>оперності</w:t>
      </w:r>
      <w:r>
        <w:t xml:space="preserve"> </w:t>
      </w:r>
      <w:r>
        <w:rPr>
          <w:rFonts w:hint="eastAsia"/>
        </w:rPr>
        <w:t>ХІХ</w:t>
      </w:r>
      <w:r>
        <w:t xml:space="preserve"> </w:t>
      </w:r>
      <w:r>
        <w:rPr>
          <w:rFonts w:hint="eastAsia"/>
        </w:rPr>
        <w:t>ст</w:t>
      </w:r>
      <w:r>
        <w:t xml:space="preserve">. </w:t>
      </w:r>
      <w:r>
        <w:rPr>
          <w:rFonts w:hint="eastAsia"/>
        </w:rPr>
        <w:t>є</w:t>
      </w:r>
      <w:r>
        <w:t xml:space="preserve"> </w:t>
      </w:r>
      <w:r>
        <w:rPr>
          <w:rFonts w:hint="eastAsia"/>
        </w:rPr>
        <w:t>концентрованим</w:t>
      </w:r>
      <w:r>
        <w:t xml:space="preserve"> </w:t>
      </w:r>
      <w:r>
        <w:rPr>
          <w:rFonts w:hint="eastAsia"/>
        </w:rPr>
        <w:t>в</w:t>
      </w:r>
      <w:r>
        <w:t xml:space="preserve"> </w:t>
      </w:r>
      <w:r>
        <w:rPr>
          <w:rFonts w:hint="eastAsia"/>
        </w:rPr>
        <w:t>типології</w:t>
      </w:r>
      <w:r>
        <w:t xml:space="preserve"> </w:t>
      </w:r>
      <w:r>
        <w:rPr>
          <w:rFonts w:hint="eastAsia"/>
        </w:rPr>
        <w:t>французької</w:t>
      </w:r>
      <w:r>
        <w:t xml:space="preserve"> </w:t>
      </w:r>
      <w:r>
        <w:rPr>
          <w:rFonts w:hint="eastAsia"/>
        </w:rPr>
        <w:t>ліричної</w:t>
      </w:r>
      <w:r>
        <w:t xml:space="preserve"> </w:t>
      </w:r>
      <w:r>
        <w:rPr>
          <w:rFonts w:hint="eastAsia"/>
        </w:rPr>
        <w:t>опери</w:t>
      </w:r>
      <w:r>
        <w:t xml:space="preserve"> </w:t>
      </w:r>
      <w:r>
        <w:rPr>
          <w:rFonts w:hint="eastAsia"/>
        </w:rPr>
        <w:t>Ш</w:t>
      </w:r>
      <w:r>
        <w:t>.</w:t>
      </w:r>
      <w:r>
        <w:rPr>
          <w:rFonts w:hint="eastAsia"/>
        </w:rPr>
        <w:t>Гуно</w:t>
      </w:r>
      <w:r>
        <w:t xml:space="preserve">, </w:t>
      </w:r>
      <w:r>
        <w:rPr>
          <w:rFonts w:hint="eastAsia"/>
        </w:rPr>
        <w:t>композитора</w:t>
      </w:r>
      <w:r>
        <w:t>-</w:t>
      </w:r>
      <w:r>
        <w:rPr>
          <w:rFonts w:hint="eastAsia"/>
        </w:rPr>
        <w:t>священника</w:t>
      </w:r>
      <w:r>
        <w:t xml:space="preserve"> </w:t>
      </w:r>
      <w:r>
        <w:rPr>
          <w:rFonts w:hint="eastAsia"/>
        </w:rPr>
        <w:t>і</w:t>
      </w:r>
      <w:r>
        <w:t xml:space="preserve"> </w:t>
      </w:r>
      <w:r>
        <w:rPr>
          <w:rFonts w:hint="eastAsia"/>
        </w:rPr>
        <w:t>прихильника</w:t>
      </w:r>
      <w:r>
        <w:t xml:space="preserve"> </w:t>
      </w:r>
      <w:r>
        <w:rPr>
          <w:rFonts w:hint="eastAsia"/>
        </w:rPr>
        <w:t>народності</w:t>
      </w:r>
      <w:r>
        <w:t xml:space="preserve"> </w:t>
      </w:r>
      <w:r>
        <w:rPr>
          <w:rFonts w:hint="eastAsia"/>
        </w:rPr>
        <w:t>в</w:t>
      </w:r>
      <w:r>
        <w:t xml:space="preserve"> </w:t>
      </w:r>
      <w:r>
        <w:rPr>
          <w:rFonts w:hint="eastAsia"/>
        </w:rPr>
        <w:t>музиці</w:t>
      </w:r>
      <w:r>
        <w:t xml:space="preserve">, </w:t>
      </w:r>
      <w:r>
        <w:rPr>
          <w:rFonts w:hint="eastAsia"/>
        </w:rPr>
        <w:t>де</w:t>
      </w:r>
      <w:r>
        <w:t xml:space="preserve"> </w:t>
      </w:r>
      <w:r>
        <w:rPr>
          <w:rFonts w:hint="eastAsia"/>
        </w:rPr>
        <w:t>в</w:t>
      </w:r>
      <w:r>
        <w:t xml:space="preserve"> </w:t>
      </w:r>
      <w:r>
        <w:rPr>
          <w:rFonts w:hint="eastAsia"/>
        </w:rPr>
        <w:t>центрі</w:t>
      </w:r>
      <w:r>
        <w:t xml:space="preserve"> </w:t>
      </w:r>
      <w:r>
        <w:rPr>
          <w:rFonts w:hint="eastAsia"/>
        </w:rPr>
        <w:t>уваги</w:t>
      </w:r>
      <w:r>
        <w:t xml:space="preserve"> </w:t>
      </w:r>
      <w:r>
        <w:rPr>
          <w:rFonts w:hint="eastAsia"/>
        </w:rPr>
        <w:t>стоїть</w:t>
      </w:r>
      <w:r>
        <w:t xml:space="preserve"> </w:t>
      </w:r>
      <w:r>
        <w:rPr>
          <w:rFonts w:hint="eastAsia"/>
        </w:rPr>
        <w:t>виразність</w:t>
      </w:r>
      <w:r>
        <w:t xml:space="preserve"> </w:t>
      </w:r>
      <w:r>
        <w:rPr>
          <w:rFonts w:hint="eastAsia"/>
        </w:rPr>
        <w:t>«</w:t>
      </w:r>
      <w:r>
        <w:rPr>
          <w:rFonts w:hint="eastAsia"/>
        </w:rPr>
        <w:t>ліричного</w:t>
      </w:r>
      <w:r>
        <w:t xml:space="preserve"> </w:t>
      </w:r>
      <w:r>
        <w:rPr>
          <w:rFonts w:hint="eastAsia"/>
        </w:rPr>
        <w:t>сопрано</w:t>
      </w:r>
      <w:r>
        <w:rPr>
          <w:rFonts w:hint="eastAsia"/>
        </w:rPr>
        <w:t>»</w:t>
      </w:r>
      <w:r>
        <w:t xml:space="preserve"> </w:t>
      </w:r>
      <w:r>
        <w:rPr>
          <w:rFonts w:hint="eastAsia"/>
        </w:rPr>
        <w:t>як</w:t>
      </w:r>
      <w:r>
        <w:t xml:space="preserve"> </w:t>
      </w:r>
      <w:r>
        <w:rPr>
          <w:rFonts w:hint="eastAsia"/>
        </w:rPr>
        <w:t>втілення</w:t>
      </w:r>
      <w:r>
        <w:t xml:space="preserve"> </w:t>
      </w:r>
      <w:r>
        <w:rPr>
          <w:rFonts w:hint="eastAsia"/>
        </w:rPr>
        <w:t>жіночості</w:t>
      </w:r>
      <w:r>
        <w:t>-</w:t>
      </w:r>
      <w:r>
        <w:rPr>
          <w:rFonts w:hint="eastAsia"/>
        </w:rPr>
        <w:t>дитячості</w:t>
      </w:r>
      <w:r>
        <w:t xml:space="preserve">; </w:t>
      </w:r>
      <w:r>
        <w:rPr>
          <w:rFonts w:hint="eastAsia"/>
        </w:rPr>
        <w:t>такого</w:t>
      </w:r>
      <w:r>
        <w:t xml:space="preserve"> </w:t>
      </w:r>
      <w:r>
        <w:rPr>
          <w:rFonts w:hint="eastAsia"/>
        </w:rPr>
        <w:t>роду</w:t>
      </w:r>
      <w:r>
        <w:t xml:space="preserve"> </w:t>
      </w:r>
      <w:r>
        <w:rPr>
          <w:rFonts w:hint="eastAsia"/>
        </w:rPr>
        <w:t>ліризм</w:t>
      </w:r>
      <w:r>
        <w:t xml:space="preserve"> </w:t>
      </w:r>
      <w:r>
        <w:rPr>
          <w:rFonts w:hint="eastAsia"/>
        </w:rPr>
        <w:t>жіночих</w:t>
      </w:r>
      <w:r>
        <w:t xml:space="preserve"> </w:t>
      </w:r>
      <w:r>
        <w:rPr>
          <w:rFonts w:hint="eastAsia"/>
        </w:rPr>
        <w:t>характерів</w:t>
      </w:r>
      <w:r>
        <w:t xml:space="preserve">, </w:t>
      </w:r>
      <w:r>
        <w:rPr>
          <w:rFonts w:hint="eastAsia"/>
        </w:rPr>
        <w:t>попри</w:t>
      </w:r>
      <w:r>
        <w:t xml:space="preserve"> </w:t>
      </w:r>
      <w:r>
        <w:rPr>
          <w:rFonts w:hint="eastAsia"/>
        </w:rPr>
        <w:t>французького</w:t>
      </w:r>
      <w:r>
        <w:t xml:space="preserve"> </w:t>
      </w:r>
      <w:r>
        <w:rPr>
          <w:rFonts w:hint="eastAsia"/>
        </w:rPr>
        <w:t>мистецтва</w:t>
      </w:r>
      <w:r>
        <w:t xml:space="preserve">, </w:t>
      </w:r>
      <w:r>
        <w:rPr>
          <w:rFonts w:hint="eastAsia"/>
        </w:rPr>
        <w:t>мали</w:t>
      </w:r>
      <w:r>
        <w:t xml:space="preserve"> </w:t>
      </w:r>
      <w:r>
        <w:rPr>
          <w:rFonts w:hint="eastAsia"/>
        </w:rPr>
        <w:t>певне</w:t>
      </w:r>
      <w:r>
        <w:t xml:space="preserve"> </w:t>
      </w:r>
      <w:r>
        <w:rPr>
          <w:rFonts w:hint="eastAsia"/>
        </w:rPr>
        <w:t>продовження</w:t>
      </w:r>
      <w:r>
        <w:t xml:space="preserve"> </w:t>
      </w:r>
      <w:r>
        <w:rPr>
          <w:rFonts w:hint="eastAsia"/>
        </w:rPr>
        <w:t>у</w:t>
      </w:r>
      <w:r>
        <w:t xml:space="preserve"> </w:t>
      </w:r>
      <w:r>
        <w:rPr>
          <w:rFonts w:hint="eastAsia"/>
        </w:rPr>
        <w:t>російській</w:t>
      </w:r>
      <w:r>
        <w:t xml:space="preserve"> </w:t>
      </w:r>
      <w:r>
        <w:rPr>
          <w:rFonts w:hint="eastAsia"/>
        </w:rPr>
        <w:t>музиці</w:t>
      </w:r>
      <w:r>
        <w:t xml:space="preserve"> </w:t>
      </w:r>
      <w:r>
        <w:rPr>
          <w:rFonts w:hint="eastAsia"/>
        </w:rPr>
        <w:t>в</w:t>
      </w:r>
      <w:r>
        <w:t xml:space="preserve"> </w:t>
      </w:r>
      <w:r>
        <w:rPr>
          <w:rFonts w:hint="eastAsia"/>
        </w:rPr>
        <w:t>композиціях</w:t>
      </w:r>
      <w:r>
        <w:t xml:space="preserve"> </w:t>
      </w:r>
      <w:r>
        <w:rPr>
          <w:rFonts w:hint="eastAsia"/>
        </w:rPr>
        <w:t>М</w:t>
      </w:r>
      <w:r>
        <w:t>.</w:t>
      </w:r>
      <w:r>
        <w:rPr>
          <w:rFonts w:hint="eastAsia"/>
        </w:rPr>
        <w:t>Римського</w:t>
      </w:r>
      <w:r>
        <w:t>-</w:t>
      </w:r>
      <w:r>
        <w:rPr>
          <w:rFonts w:hint="eastAsia"/>
        </w:rPr>
        <w:t>Корсакова</w:t>
      </w:r>
      <w:r>
        <w:t xml:space="preserve">, </w:t>
      </w:r>
      <w:r>
        <w:rPr>
          <w:rFonts w:hint="eastAsia"/>
        </w:rPr>
        <w:t>але</w:t>
      </w:r>
      <w:r>
        <w:t xml:space="preserve"> </w:t>
      </w:r>
      <w:r>
        <w:rPr>
          <w:rFonts w:hint="eastAsia"/>
        </w:rPr>
        <w:t>минаючи</w:t>
      </w:r>
      <w:r>
        <w:t xml:space="preserve"> </w:t>
      </w:r>
      <w:r>
        <w:rPr>
          <w:rFonts w:hint="eastAsia"/>
        </w:rPr>
        <w:t>італійські</w:t>
      </w:r>
      <w:r>
        <w:t xml:space="preserve"> </w:t>
      </w:r>
      <w:r>
        <w:rPr>
          <w:rFonts w:hint="eastAsia"/>
        </w:rPr>
        <w:t>і</w:t>
      </w:r>
      <w:r>
        <w:t xml:space="preserve"> </w:t>
      </w:r>
      <w:r>
        <w:rPr>
          <w:rFonts w:hint="eastAsia"/>
        </w:rPr>
        <w:t>німецькі</w:t>
      </w:r>
      <w:r>
        <w:t xml:space="preserve"> </w:t>
      </w:r>
      <w:r>
        <w:rPr>
          <w:rFonts w:hint="eastAsia"/>
        </w:rPr>
        <w:t>оперні</w:t>
      </w:r>
      <w:r>
        <w:t xml:space="preserve"> </w:t>
      </w:r>
      <w:r>
        <w:rPr>
          <w:rFonts w:hint="eastAsia"/>
        </w:rPr>
        <w:t>шляхи</w:t>
      </w:r>
      <w:r>
        <w:t>.</w:t>
      </w:r>
    </w:p>
    <w:p w14:paraId="4DED610E" w14:textId="77777777" w:rsidR="00C60171" w:rsidRDefault="00C60171" w:rsidP="00C60171">
      <w:r>
        <w:rPr>
          <w:rFonts w:hint="eastAsia"/>
        </w:rPr>
        <w:t>Ключові</w:t>
      </w:r>
      <w:r>
        <w:t xml:space="preserve"> </w:t>
      </w:r>
      <w:r>
        <w:rPr>
          <w:rFonts w:hint="eastAsia"/>
        </w:rPr>
        <w:t>слова</w:t>
      </w:r>
      <w:r>
        <w:t xml:space="preserve">: </w:t>
      </w:r>
      <w:r>
        <w:rPr>
          <w:rFonts w:hint="eastAsia"/>
        </w:rPr>
        <w:t>ліризм</w:t>
      </w:r>
      <w:r>
        <w:t xml:space="preserve">, </w:t>
      </w:r>
      <w:r>
        <w:rPr>
          <w:rFonts w:hint="eastAsia"/>
        </w:rPr>
        <w:t>музична</w:t>
      </w:r>
      <w:r>
        <w:t xml:space="preserve"> </w:t>
      </w:r>
      <w:r>
        <w:rPr>
          <w:rFonts w:hint="eastAsia"/>
        </w:rPr>
        <w:t>семантика</w:t>
      </w:r>
      <w:r>
        <w:t xml:space="preserve">, </w:t>
      </w:r>
      <w:r>
        <w:rPr>
          <w:rFonts w:hint="eastAsia"/>
        </w:rPr>
        <w:t>оперний</w:t>
      </w:r>
      <w:r>
        <w:t xml:space="preserve"> </w:t>
      </w:r>
      <w:r>
        <w:rPr>
          <w:rFonts w:hint="eastAsia"/>
        </w:rPr>
        <w:t>ліризм</w:t>
      </w:r>
      <w:r>
        <w:t xml:space="preserve">, </w:t>
      </w:r>
      <w:r>
        <w:rPr>
          <w:rFonts w:hint="eastAsia"/>
        </w:rPr>
        <w:t>ліричне</w:t>
      </w:r>
      <w:r>
        <w:t xml:space="preserve"> </w:t>
      </w:r>
      <w:r>
        <w:rPr>
          <w:rFonts w:hint="eastAsia"/>
        </w:rPr>
        <w:t>сопрано</w:t>
      </w:r>
      <w:r>
        <w:t xml:space="preserve">, </w:t>
      </w:r>
      <w:r>
        <w:rPr>
          <w:rFonts w:hint="eastAsia"/>
        </w:rPr>
        <w:t>жіночий</w:t>
      </w:r>
      <w:r>
        <w:t xml:space="preserve"> </w:t>
      </w:r>
      <w:r>
        <w:rPr>
          <w:rFonts w:hint="eastAsia"/>
        </w:rPr>
        <w:t>образ</w:t>
      </w:r>
      <w:r>
        <w:t xml:space="preserve"> </w:t>
      </w:r>
      <w:r>
        <w:rPr>
          <w:rFonts w:hint="eastAsia"/>
        </w:rPr>
        <w:t>в</w:t>
      </w:r>
      <w:r>
        <w:t xml:space="preserve"> </w:t>
      </w:r>
      <w:r>
        <w:rPr>
          <w:rFonts w:hint="eastAsia"/>
        </w:rPr>
        <w:t>опері</w:t>
      </w:r>
      <w:r>
        <w:t xml:space="preserve">, </w:t>
      </w:r>
      <w:r>
        <w:rPr>
          <w:rFonts w:hint="eastAsia"/>
        </w:rPr>
        <w:t>аніма</w:t>
      </w:r>
      <w:r>
        <w:t xml:space="preserve">, </w:t>
      </w:r>
      <w:r>
        <w:rPr>
          <w:rFonts w:hint="eastAsia"/>
        </w:rPr>
        <w:t>анімус</w:t>
      </w:r>
      <w:r>
        <w:t>.</w:t>
      </w:r>
    </w:p>
    <w:p w14:paraId="26B14342" w14:textId="77777777" w:rsidR="00C60171" w:rsidRDefault="00C60171" w:rsidP="00C60171">
      <w:r>
        <w:rPr>
          <w:rFonts w:hint="eastAsia"/>
        </w:rPr>
        <w:t>АННОТАЦИЯ</w:t>
      </w:r>
    </w:p>
    <w:p w14:paraId="796E0766" w14:textId="77777777" w:rsidR="00C60171" w:rsidRDefault="00C60171" w:rsidP="00C60171">
      <w:r>
        <w:rPr>
          <w:rFonts w:hint="eastAsia"/>
        </w:rPr>
        <w:t>Ван</w:t>
      </w:r>
      <w:r>
        <w:t xml:space="preserve"> </w:t>
      </w:r>
      <w:r>
        <w:rPr>
          <w:rFonts w:hint="eastAsia"/>
        </w:rPr>
        <w:t>Минцзе</w:t>
      </w:r>
      <w:r>
        <w:t xml:space="preserve">. </w:t>
      </w:r>
      <w:r>
        <w:rPr>
          <w:rFonts w:hint="eastAsia"/>
        </w:rPr>
        <w:t>Лирическая</w:t>
      </w:r>
      <w:r>
        <w:t xml:space="preserve"> </w:t>
      </w:r>
      <w:r>
        <w:rPr>
          <w:rFonts w:hint="eastAsia"/>
        </w:rPr>
        <w:t>семантика</w:t>
      </w:r>
      <w:r>
        <w:t xml:space="preserve"> </w:t>
      </w:r>
      <w:r>
        <w:rPr>
          <w:rFonts w:hint="eastAsia"/>
        </w:rPr>
        <w:t>женских</w:t>
      </w:r>
      <w:r>
        <w:t xml:space="preserve"> </w:t>
      </w:r>
      <w:r>
        <w:rPr>
          <w:rFonts w:hint="eastAsia"/>
        </w:rPr>
        <w:t>образов</w:t>
      </w:r>
      <w:r>
        <w:t xml:space="preserve"> </w:t>
      </w:r>
      <w:r>
        <w:rPr>
          <w:rFonts w:hint="eastAsia"/>
        </w:rPr>
        <w:t>в</w:t>
      </w:r>
      <w:r>
        <w:t xml:space="preserve"> </w:t>
      </w:r>
      <w:r>
        <w:rPr>
          <w:rFonts w:hint="eastAsia"/>
        </w:rPr>
        <w:t>оперном</w:t>
      </w:r>
      <w:r>
        <w:t xml:space="preserve"> </w:t>
      </w:r>
      <w:r>
        <w:rPr>
          <w:rFonts w:hint="eastAsia"/>
        </w:rPr>
        <w:t>творчестве</w:t>
      </w:r>
      <w:r>
        <w:t xml:space="preserve"> (</w:t>
      </w:r>
      <w:r>
        <w:rPr>
          <w:rFonts w:hint="eastAsia"/>
        </w:rPr>
        <w:t>Г</w:t>
      </w:r>
      <w:r>
        <w:t xml:space="preserve">. </w:t>
      </w:r>
      <w:r>
        <w:rPr>
          <w:rFonts w:hint="eastAsia"/>
        </w:rPr>
        <w:t>Доницетти</w:t>
      </w:r>
      <w:r>
        <w:t xml:space="preserve">, </w:t>
      </w:r>
      <w:r>
        <w:rPr>
          <w:rFonts w:hint="eastAsia"/>
        </w:rPr>
        <w:t>Ш</w:t>
      </w:r>
      <w:r>
        <w:t xml:space="preserve">. </w:t>
      </w:r>
      <w:r>
        <w:rPr>
          <w:rFonts w:hint="eastAsia"/>
        </w:rPr>
        <w:t>Гуно</w:t>
      </w:r>
      <w:r>
        <w:t xml:space="preserve">, </w:t>
      </w:r>
      <w:r>
        <w:rPr>
          <w:rFonts w:hint="eastAsia"/>
        </w:rPr>
        <w:t>Н</w:t>
      </w:r>
      <w:r>
        <w:t xml:space="preserve">. </w:t>
      </w:r>
      <w:r>
        <w:rPr>
          <w:rFonts w:hint="eastAsia"/>
        </w:rPr>
        <w:t>Римский</w:t>
      </w:r>
      <w:r>
        <w:t>-</w:t>
      </w:r>
      <w:r>
        <w:rPr>
          <w:rFonts w:hint="eastAsia"/>
        </w:rPr>
        <w:t>Корсаков</w:t>
      </w:r>
      <w:r>
        <w:t xml:space="preserve">, </w:t>
      </w:r>
      <w:r>
        <w:rPr>
          <w:rFonts w:hint="eastAsia"/>
        </w:rPr>
        <w:t>Дж</w:t>
      </w:r>
      <w:r>
        <w:t xml:space="preserve">. </w:t>
      </w:r>
      <w:r>
        <w:rPr>
          <w:rFonts w:hint="eastAsia"/>
        </w:rPr>
        <w:t>Пуччини</w:t>
      </w:r>
      <w:r>
        <w:t>). -</w:t>
      </w:r>
    </w:p>
    <w:p w14:paraId="0D1EDEC0" w14:textId="77777777" w:rsidR="00C60171" w:rsidRDefault="00C60171" w:rsidP="00C60171">
      <w:r>
        <w:rPr>
          <w:rFonts w:hint="eastAsia"/>
        </w:rPr>
        <w:t>Квалификационная</w:t>
      </w:r>
      <w:r>
        <w:t xml:space="preserve"> </w:t>
      </w:r>
      <w:r>
        <w:rPr>
          <w:rFonts w:hint="eastAsia"/>
        </w:rPr>
        <w:t>научная</w:t>
      </w:r>
      <w:r>
        <w:t xml:space="preserve"> </w:t>
      </w:r>
      <w:r>
        <w:rPr>
          <w:rFonts w:hint="eastAsia"/>
        </w:rPr>
        <w:t>работа</w:t>
      </w:r>
      <w:r>
        <w:t xml:space="preserve"> </w:t>
      </w:r>
      <w:r>
        <w:rPr>
          <w:rFonts w:hint="eastAsia"/>
        </w:rPr>
        <w:t>на</w:t>
      </w:r>
      <w:r>
        <w:t xml:space="preserve"> </w:t>
      </w:r>
      <w:r>
        <w:rPr>
          <w:rFonts w:hint="eastAsia"/>
        </w:rPr>
        <w:t>правах</w:t>
      </w:r>
      <w:r>
        <w:t xml:space="preserve"> </w:t>
      </w:r>
      <w:r>
        <w:rPr>
          <w:rFonts w:hint="eastAsia"/>
        </w:rPr>
        <w:t>рукописи</w:t>
      </w:r>
      <w:r>
        <w:t>.</w:t>
      </w:r>
    </w:p>
    <w:p w14:paraId="7454279D" w14:textId="77777777" w:rsidR="00C60171" w:rsidRDefault="00C60171" w:rsidP="00C60171">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w:t>
      </w:r>
      <w:r>
        <w:rPr>
          <w:rFonts w:hint="eastAsia"/>
        </w:rPr>
        <w:lastRenderedPageBreak/>
        <w:t>ата</w:t>
      </w:r>
      <w:r>
        <w:t xml:space="preserve"> </w:t>
      </w:r>
      <w:r>
        <w:rPr>
          <w:rFonts w:hint="eastAsia"/>
        </w:rPr>
        <w:t>искусствоведения</w:t>
      </w:r>
      <w:r>
        <w:t xml:space="preserve"> </w:t>
      </w:r>
      <w:r>
        <w:rPr>
          <w:rFonts w:hint="eastAsia"/>
        </w:rPr>
        <w:t>по</w:t>
      </w:r>
      <w:r>
        <w:t xml:space="preserve"> </w:t>
      </w:r>
      <w:r>
        <w:rPr>
          <w:rFonts w:hint="eastAsia"/>
        </w:rPr>
        <w:t>специальности</w:t>
      </w:r>
      <w:r>
        <w:t xml:space="preserve"> 17.00.03 - </w:t>
      </w:r>
      <w:r>
        <w:rPr>
          <w:rFonts w:hint="eastAsia"/>
        </w:rPr>
        <w:t>Музыкальное</w:t>
      </w:r>
      <w:r>
        <w:t xml:space="preserve"> </w:t>
      </w:r>
      <w:r>
        <w:rPr>
          <w:rFonts w:hint="eastAsia"/>
        </w:rPr>
        <w:t>искусство</w:t>
      </w:r>
      <w:r>
        <w:t xml:space="preserve">. </w:t>
      </w:r>
      <w:r>
        <w:rPr>
          <w:rFonts w:hint="eastAsia"/>
        </w:rPr>
        <w:t>Одесская</w:t>
      </w:r>
      <w:r>
        <w:t xml:space="preserve"> </w:t>
      </w:r>
      <w:r>
        <w:rPr>
          <w:rFonts w:hint="eastAsia"/>
        </w:rPr>
        <w:t>национальная</w:t>
      </w:r>
      <w:r>
        <w:t xml:space="preserve"> </w:t>
      </w:r>
      <w:r>
        <w:rPr>
          <w:rFonts w:hint="eastAsia"/>
        </w:rPr>
        <w:t>музикальная</w:t>
      </w:r>
      <w:r>
        <w:t xml:space="preserve"> </w:t>
      </w:r>
      <w:r>
        <w:rPr>
          <w:rFonts w:hint="eastAsia"/>
        </w:rPr>
        <w:t>академия</w:t>
      </w:r>
      <w:r>
        <w:t xml:space="preserve"> </w:t>
      </w:r>
      <w:r>
        <w:rPr>
          <w:rFonts w:hint="eastAsia"/>
        </w:rPr>
        <w:t>имени</w:t>
      </w:r>
      <w:r>
        <w:t xml:space="preserve"> </w:t>
      </w:r>
      <w:r>
        <w:rPr>
          <w:rFonts w:hint="eastAsia"/>
        </w:rPr>
        <w:t>А</w:t>
      </w:r>
      <w:r>
        <w:t xml:space="preserve">. </w:t>
      </w:r>
      <w:r>
        <w:rPr>
          <w:rFonts w:hint="eastAsia"/>
        </w:rPr>
        <w:t>В</w:t>
      </w:r>
      <w:r>
        <w:t xml:space="preserve">. </w:t>
      </w:r>
      <w:r>
        <w:rPr>
          <w:rFonts w:hint="eastAsia"/>
        </w:rPr>
        <w:t>Неждановой</w:t>
      </w:r>
      <w:r>
        <w:t xml:space="preserve">, </w:t>
      </w:r>
      <w:r>
        <w:rPr>
          <w:rFonts w:hint="eastAsia"/>
        </w:rPr>
        <w:t>Министерство</w:t>
      </w:r>
      <w:r>
        <w:t xml:space="preserve"> </w:t>
      </w:r>
      <w:r>
        <w:rPr>
          <w:rFonts w:hint="eastAsia"/>
        </w:rPr>
        <w:t>культуры</w:t>
      </w:r>
      <w:r>
        <w:t xml:space="preserve"> </w:t>
      </w:r>
      <w:r>
        <w:rPr>
          <w:rFonts w:hint="eastAsia"/>
        </w:rPr>
        <w:t>Украины</w:t>
      </w:r>
      <w:r>
        <w:t xml:space="preserve">, </w:t>
      </w:r>
      <w:r>
        <w:rPr>
          <w:rFonts w:hint="eastAsia"/>
        </w:rPr>
        <w:t>Одесса</w:t>
      </w:r>
      <w:r>
        <w:t>, 2020.</w:t>
      </w:r>
    </w:p>
    <w:p w14:paraId="5B80B742" w14:textId="77777777" w:rsidR="00C60171" w:rsidRDefault="00C60171" w:rsidP="00C60171">
      <w:r>
        <w:rPr>
          <w:rFonts w:hint="eastAsia"/>
        </w:rPr>
        <w:t>Диссертация</w:t>
      </w:r>
      <w:r>
        <w:t xml:space="preserve"> </w:t>
      </w:r>
      <w:r>
        <w:rPr>
          <w:rFonts w:hint="eastAsia"/>
        </w:rPr>
        <w:t>посвящена</w:t>
      </w:r>
      <w:r>
        <w:t xml:space="preserve"> </w:t>
      </w:r>
      <w:r>
        <w:rPr>
          <w:rFonts w:hint="eastAsia"/>
        </w:rPr>
        <w:t>осмыслению</w:t>
      </w:r>
      <w:r>
        <w:t xml:space="preserve"> </w:t>
      </w:r>
      <w:r>
        <w:rPr>
          <w:rFonts w:hint="eastAsia"/>
        </w:rPr>
        <w:t>лирических</w:t>
      </w:r>
      <w:r>
        <w:t xml:space="preserve"> </w:t>
      </w:r>
      <w:r>
        <w:rPr>
          <w:rFonts w:hint="eastAsia"/>
        </w:rPr>
        <w:t>женских</w:t>
      </w:r>
      <w:r>
        <w:t xml:space="preserve"> </w:t>
      </w:r>
      <w:r>
        <w:rPr>
          <w:rFonts w:hint="eastAsia"/>
        </w:rPr>
        <w:t>образов</w:t>
      </w:r>
      <w:r>
        <w:t xml:space="preserve"> </w:t>
      </w:r>
      <w:r>
        <w:rPr>
          <w:rFonts w:hint="eastAsia"/>
        </w:rPr>
        <w:t>в</w:t>
      </w:r>
      <w:r>
        <w:t xml:space="preserve"> </w:t>
      </w:r>
      <w:r>
        <w:rPr>
          <w:rFonts w:hint="eastAsia"/>
        </w:rPr>
        <w:t>оперных</w:t>
      </w:r>
      <w:r>
        <w:t xml:space="preserve"> </w:t>
      </w:r>
      <w:r>
        <w:rPr>
          <w:rFonts w:hint="eastAsia"/>
        </w:rPr>
        <w:t>партиях</w:t>
      </w:r>
      <w:r>
        <w:t xml:space="preserve"> </w:t>
      </w:r>
      <w:r>
        <w:rPr>
          <w:rFonts w:hint="eastAsia"/>
        </w:rPr>
        <w:t>произведений</w:t>
      </w:r>
      <w:r>
        <w:t xml:space="preserve"> </w:t>
      </w:r>
      <w:r>
        <w:rPr>
          <w:rFonts w:hint="eastAsia"/>
        </w:rPr>
        <w:t>Г</w:t>
      </w:r>
      <w:r>
        <w:t xml:space="preserve">. </w:t>
      </w:r>
      <w:r>
        <w:rPr>
          <w:rFonts w:hint="eastAsia"/>
        </w:rPr>
        <w:t>Доницетти</w:t>
      </w:r>
      <w:r>
        <w:t xml:space="preserve">, </w:t>
      </w:r>
      <w:r>
        <w:rPr>
          <w:rFonts w:hint="eastAsia"/>
        </w:rPr>
        <w:t>Ш</w:t>
      </w:r>
      <w:r>
        <w:t xml:space="preserve">. </w:t>
      </w:r>
      <w:r>
        <w:rPr>
          <w:rFonts w:hint="eastAsia"/>
        </w:rPr>
        <w:t>Гуно</w:t>
      </w:r>
      <w:r>
        <w:t xml:space="preserve">, </w:t>
      </w:r>
      <w:r>
        <w:rPr>
          <w:rFonts w:hint="eastAsia"/>
        </w:rPr>
        <w:t>Г</w:t>
      </w:r>
      <w:r>
        <w:t xml:space="preserve">. </w:t>
      </w:r>
      <w:r>
        <w:rPr>
          <w:rFonts w:hint="eastAsia"/>
        </w:rPr>
        <w:t>Римского</w:t>
      </w:r>
      <w:r>
        <w:t>-</w:t>
      </w:r>
      <w:r>
        <w:rPr>
          <w:rFonts w:hint="eastAsia"/>
        </w:rPr>
        <w:t>Корсакова</w:t>
      </w:r>
      <w:r>
        <w:t xml:space="preserve">, </w:t>
      </w:r>
      <w:r>
        <w:rPr>
          <w:rFonts w:hint="eastAsia"/>
        </w:rPr>
        <w:t>Дж</w:t>
      </w:r>
      <w:r>
        <w:t xml:space="preserve">. </w:t>
      </w:r>
      <w:r>
        <w:rPr>
          <w:rFonts w:hint="eastAsia"/>
        </w:rPr>
        <w:t>Пуччини</w:t>
      </w:r>
      <w:r>
        <w:t xml:space="preserve"> </w:t>
      </w:r>
      <w:r>
        <w:rPr>
          <w:rFonts w:hint="eastAsia"/>
        </w:rPr>
        <w:t>как</w:t>
      </w:r>
      <w:r>
        <w:t xml:space="preserve"> </w:t>
      </w:r>
      <w:r>
        <w:rPr>
          <w:rFonts w:hint="eastAsia"/>
        </w:rPr>
        <w:t>проявления</w:t>
      </w:r>
      <w:r>
        <w:t xml:space="preserve"> </w:t>
      </w:r>
      <w:r>
        <w:rPr>
          <w:rFonts w:hint="eastAsia"/>
        </w:rPr>
        <w:t>тенденции</w:t>
      </w:r>
      <w:r>
        <w:t xml:space="preserve"> </w:t>
      </w:r>
      <w:r>
        <w:rPr>
          <w:rFonts w:hint="eastAsia"/>
        </w:rPr>
        <w:t>депсихологизации</w:t>
      </w:r>
      <w:r>
        <w:t>-</w:t>
      </w:r>
      <w:r>
        <w:rPr>
          <w:rFonts w:hint="eastAsia"/>
        </w:rPr>
        <w:t>деиндивидуализации</w:t>
      </w:r>
      <w:r>
        <w:t xml:space="preserve"> </w:t>
      </w:r>
      <w:r>
        <w:rPr>
          <w:rFonts w:hint="eastAsia"/>
        </w:rPr>
        <w:t>их</w:t>
      </w:r>
      <w:r>
        <w:t xml:space="preserve"> </w:t>
      </w:r>
      <w:r>
        <w:rPr>
          <w:rFonts w:hint="eastAsia"/>
        </w:rPr>
        <w:t>лирического</w:t>
      </w:r>
      <w:r>
        <w:t xml:space="preserve"> </w:t>
      </w:r>
      <w:r>
        <w:rPr>
          <w:rFonts w:hint="eastAsia"/>
        </w:rPr>
        <w:t>фона</w:t>
      </w:r>
      <w:r>
        <w:t xml:space="preserve">, </w:t>
      </w:r>
      <w:r>
        <w:rPr>
          <w:rFonts w:hint="eastAsia"/>
        </w:rPr>
        <w:t>который</w:t>
      </w:r>
      <w:r>
        <w:t xml:space="preserve"> </w:t>
      </w:r>
      <w:r>
        <w:rPr>
          <w:rFonts w:hint="eastAsia"/>
        </w:rPr>
        <w:t>стало</w:t>
      </w:r>
      <w:r>
        <w:t xml:space="preserve"> </w:t>
      </w:r>
      <w:r>
        <w:rPr>
          <w:rFonts w:hint="eastAsia"/>
        </w:rPr>
        <w:t>установкой</w:t>
      </w:r>
      <w:r>
        <w:t xml:space="preserve"> </w:t>
      </w:r>
      <w:r>
        <w:rPr>
          <w:rFonts w:hint="eastAsia"/>
        </w:rPr>
        <w:t>«</w:t>
      </w:r>
      <w:r>
        <w:rPr>
          <w:rFonts w:hint="eastAsia"/>
        </w:rPr>
        <w:t>антиромантического</w:t>
      </w:r>
      <w:r>
        <w:rPr>
          <w:rFonts w:hint="eastAsia"/>
        </w:rPr>
        <w:t>»</w:t>
      </w:r>
      <w:r>
        <w:t xml:space="preserve"> </w:t>
      </w:r>
      <w:r>
        <w:rPr>
          <w:rFonts w:hint="eastAsia"/>
        </w:rPr>
        <w:t>искусства</w:t>
      </w:r>
      <w:r>
        <w:t xml:space="preserve"> </w:t>
      </w:r>
      <w:r>
        <w:rPr>
          <w:rFonts w:hint="eastAsia"/>
        </w:rPr>
        <w:t>прошлого</w:t>
      </w:r>
      <w:r>
        <w:t xml:space="preserve"> </w:t>
      </w:r>
      <w:r>
        <w:rPr>
          <w:rFonts w:hint="eastAsia"/>
        </w:rPr>
        <w:t>века</w:t>
      </w:r>
      <w:r>
        <w:t>.</w:t>
      </w:r>
    </w:p>
    <w:p w14:paraId="74033750" w14:textId="77777777" w:rsidR="00C60171" w:rsidRDefault="00C60171" w:rsidP="00C60171">
      <w:r>
        <w:rPr>
          <w:rFonts w:hint="eastAsia"/>
        </w:rPr>
        <w:t>Впервые</w:t>
      </w:r>
      <w:r>
        <w:t xml:space="preserve"> </w:t>
      </w:r>
      <w:r>
        <w:rPr>
          <w:rFonts w:hint="eastAsia"/>
        </w:rPr>
        <w:t>в</w:t>
      </w:r>
      <w:r>
        <w:t xml:space="preserve"> </w:t>
      </w:r>
      <w:r>
        <w:rPr>
          <w:rFonts w:hint="eastAsia"/>
        </w:rPr>
        <w:t>украинском</w:t>
      </w:r>
      <w:r>
        <w:t xml:space="preserve"> </w:t>
      </w:r>
      <w:r>
        <w:rPr>
          <w:rFonts w:hint="eastAsia"/>
        </w:rPr>
        <w:t>музыковедении</w:t>
      </w:r>
      <w:r>
        <w:t xml:space="preserve"> </w:t>
      </w:r>
      <w:r>
        <w:rPr>
          <w:rFonts w:hint="eastAsia"/>
        </w:rPr>
        <w:t>феномен</w:t>
      </w:r>
      <w:r>
        <w:t xml:space="preserve"> </w:t>
      </w:r>
      <w:r>
        <w:rPr>
          <w:rFonts w:hint="eastAsia"/>
        </w:rPr>
        <w:t>музыкального</w:t>
      </w:r>
      <w:r>
        <w:t xml:space="preserve"> </w:t>
      </w:r>
      <w:r>
        <w:rPr>
          <w:rFonts w:hint="eastAsia"/>
        </w:rPr>
        <w:t>лиризма</w:t>
      </w:r>
      <w:r>
        <w:t xml:space="preserve"> </w:t>
      </w:r>
      <w:r>
        <w:rPr>
          <w:rFonts w:hint="eastAsia"/>
        </w:rPr>
        <w:t>представлен</w:t>
      </w:r>
      <w:r>
        <w:t xml:space="preserve"> </w:t>
      </w:r>
      <w:r>
        <w:rPr>
          <w:rFonts w:hint="eastAsia"/>
        </w:rPr>
        <w:t>в</w:t>
      </w:r>
      <w:r>
        <w:t xml:space="preserve"> </w:t>
      </w:r>
      <w:r>
        <w:rPr>
          <w:rFonts w:hint="eastAsia"/>
        </w:rPr>
        <w:t>категориальном</w:t>
      </w:r>
      <w:r>
        <w:t xml:space="preserve"> </w:t>
      </w:r>
      <w:r>
        <w:rPr>
          <w:rFonts w:hint="eastAsia"/>
        </w:rPr>
        <w:t>истолковании</w:t>
      </w:r>
      <w:r>
        <w:t xml:space="preserve"> </w:t>
      </w:r>
      <w:r>
        <w:rPr>
          <w:rFonts w:hint="eastAsia"/>
        </w:rPr>
        <w:t>на</w:t>
      </w:r>
      <w:r>
        <w:t xml:space="preserve"> </w:t>
      </w:r>
      <w:r>
        <w:rPr>
          <w:rFonts w:hint="eastAsia"/>
        </w:rPr>
        <w:t>уровне</w:t>
      </w:r>
      <w:r>
        <w:t xml:space="preserve"> </w:t>
      </w:r>
      <w:r>
        <w:rPr>
          <w:rFonts w:hint="eastAsia"/>
        </w:rPr>
        <w:t>композиторского</w:t>
      </w:r>
      <w:r>
        <w:t xml:space="preserve"> </w:t>
      </w:r>
      <w:r>
        <w:rPr>
          <w:rFonts w:hint="eastAsia"/>
        </w:rPr>
        <w:t>творчества</w:t>
      </w:r>
      <w:r>
        <w:t xml:space="preserve"> </w:t>
      </w:r>
      <w:r>
        <w:rPr>
          <w:rFonts w:hint="eastAsia"/>
        </w:rPr>
        <w:t>ХІХ</w:t>
      </w:r>
      <w:r>
        <w:t xml:space="preserve"> </w:t>
      </w:r>
      <w:r>
        <w:rPr>
          <w:rFonts w:hint="eastAsia"/>
        </w:rPr>
        <w:t>века</w:t>
      </w:r>
      <w:r>
        <w:t xml:space="preserve">, </w:t>
      </w:r>
      <w:r>
        <w:rPr>
          <w:rFonts w:hint="eastAsia"/>
        </w:rPr>
        <w:t>когда</w:t>
      </w:r>
      <w:r>
        <w:t xml:space="preserve"> </w:t>
      </w:r>
      <w:r>
        <w:rPr>
          <w:rFonts w:hint="eastAsia"/>
        </w:rPr>
        <w:t>в</w:t>
      </w:r>
      <w:r>
        <w:t xml:space="preserve"> </w:t>
      </w:r>
      <w:r>
        <w:rPr>
          <w:rFonts w:hint="eastAsia"/>
        </w:rPr>
        <w:t>центре</w:t>
      </w:r>
      <w:r>
        <w:t xml:space="preserve"> </w:t>
      </w:r>
      <w:r>
        <w:rPr>
          <w:rFonts w:hint="eastAsia"/>
        </w:rPr>
        <w:t>внимания</w:t>
      </w:r>
      <w:r>
        <w:t xml:space="preserve"> </w:t>
      </w:r>
      <w:r>
        <w:rPr>
          <w:rFonts w:hint="eastAsia"/>
        </w:rPr>
        <w:t>оказалась</w:t>
      </w:r>
      <w:r>
        <w:t xml:space="preserve"> </w:t>
      </w:r>
      <w:r>
        <w:rPr>
          <w:rFonts w:hint="eastAsia"/>
        </w:rPr>
        <w:t>лирическая</w:t>
      </w:r>
      <w:r>
        <w:t xml:space="preserve"> </w:t>
      </w:r>
      <w:r>
        <w:rPr>
          <w:rFonts w:hint="eastAsia"/>
        </w:rPr>
        <w:t>французская</w:t>
      </w:r>
      <w:r>
        <w:t xml:space="preserve"> </w:t>
      </w:r>
      <w:r>
        <w:rPr>
          <w:rFonts w:hint="eastAsia"/>
        </w:rPr>
        <w:t>опера</w:t>
      </w:r>
      <w:r>
        <w:t xml:space="preserve">, </w:t>
      </w:r>
      <w:r>
        <w:rPr>
          <w:rFonts w:hint="eastAsia"/>
        </w:rPr>
        <w:t>основанная</w:t>
      </w:r>
      <w:r>
        <w:t xml:space="preserve"> </w:t>
      </w:r>
      <w:r>
        <w:rPr>
          <w:rFonts w:hint="eastAsia"/>
        </w:rPr>
        <w:t>священником</w:t>
      </w:r>
      <w:r>
        <w:t xml:space="preserve"> </w:t>
      </w:r>
      <w:r>
        <w:rPr>
          <w:rFonts w:hint="eastAsia"/>
        </w:rPr>
        <w:t>Ш</w:t>
      </w:r>
      <w:r>
        <w:t xml:space="preserve">. </w:t>
      </w:r>
      <w:r>
        <w:rPr>
          <w:rFonts w:hint="eastAsia"/>
        </w:rPr>
        <w:t>Гуно</w:t>
      </w:r>
      <w:r>
        <w:t xml:space="preserve">. </w:t>
      </w:r>
      <w:r>
        <w:rPr>
          <w:rFonts w:hint="eastAsia"/>
        </w:rPr>
        <w:t>Впервые</w:t>
      </w:r>
      <w:r>
        <w:t xml:space="preserve"> </w:t>
      </w:r>
      <w:r>
        <w:rPr>
          <w:rFonts w:hint="eastAsia"/>
        </w:rPr>
        <w:t>в</w:t>
      </w:r>
      <w:r>
        <w:t xml:space="preserve"> </w:t>
      </w:r>
      <w:r>
        <w:rPr>
          <w:rFonts w:hint="eastAsia"/>
        </w:rPr>
        <w:t>украинском</w:t>
      </w:r>
      <w:r>
        <w:t xml:space="preserve"> </w:t>
      </w:r>
      <w:r>
        <w:rPr>
          <w:rFonts w:hint="eastAsia"/>
        </w:rPr>
        <w:t>музыковедении</w:t>
      </w:r>
      <w:r>
        <w:t xml:space="preserve"> </w:t>
      </w:r>
      <w:r>
        <w:rPr>
          <w:rFonts w:hint="eastAsia"/>
        </w:rPr>
        <w:t>указано</w:t>
      </w:r>
      <w:r>
        <w:t xml:space="preserve"> </w:t>
      </w:r>
      <w:r>
        <w:rPr>
          <w:rFonts w:hint="eastAsia"/>
        </w:rPr>
        <w:t>на</w:t>
      </w:r>
      <w:r>
        <w:t xml:space="preserve"> </w:t>
      </w:r>
      <w:r>
        <w:rPr>
          <w:rFonts w:hint="eastAsia"/>
        </w:rPr>
        <w:t>оригинальность</w:t>
      </w:r>
      <w:r>
        <w:t xml:space="preserve"> </w:t>
      </w:r>
      <w:r>
        <w:rPr>
          <w:rFonts w:hint="eastAsia"/>
        </w:rPr>
        <w:t>концепции</w:t>
      </w:r>
      <w:r>
        <w:t xml:space="preserve"> </w:t>
      </w:r>
      <w:r>
        <w:rPr>
          <w:rFonts w:hint="eastAsia"/>
        </w:rPr>
        <w:t>реализма</w:t>
      </w:r>
      <w:r>
        <w:t xml:space="preserve">, </w:t>
      </w:r>
      <w:r>
        <w:rPr>
          <w:rFonts w:hint="eastAsia"/>
        </w:rPr>
        <w:t>заявленной</w:t>
      </w:r>
      <w:r>
        <w:t xml:space="preserve"> </w:t>
      </w:r>
      <w:r>
        <w:rPr>
          <w:rFonts w:hint="eastAsia"/>
        </w:rPr>
        <w:t>в</w:t>
      </w:r>
      <w:r>
        <w:t xml:space="preserve"> </w:t>
      </w:r>
      <w:r>
        <w:rPr>
          <w:rFonts w:hint="eastAsia"/>
        </w:rPr>
        <w:t>жанре</w:t>
      </w:r>
      <w:r>
        <w:t xml:space="preserve"> </w:t>
      </w:r>
      <w:r>
        <w:rPr>
          <w:rFonts w:hint="eastAsia"/>
        </w:rPr>
        <w:t>французской</w:t>
      </w:r>
      <w:r>
        <w:t xml:space="preserve"> </w:t>
      </w:r>
      <w:r>
        <w:rPr>
          <w:rFonts w:hint="eastAsia"/>
        </w:rPr>
        <w:t>лирической</w:t>
      </w:r>
      <w:r>
        <w:t xml:space="preserve"> </w:t>
      </w:r>
      <w:r>
        <w:rPr>
          <w:rFonts w:hint="eastAsia"/>
        </w:rPr>
        <w:t>оперы</w:t>
      </w:r>
      <w:r>
        <w:t xml:space="preserve">, </w:t>
      </w:r>
      <w:r>
        <w:rPr>
          <w:rFonts w:hint="eastAsia"/>
        </w:rPr>
        <w:t>в</w:t>
      </w:r>
      <w:r>
        <w:t xml:space="preserve"> </w:t>
      </w:r>
      <w:r>
        <w:rPr>
          <w:rFonts w:hint="eastAsia"/>
        </w:rPr>
        <w:t>которой</w:t>
      </w:r>
      <w:r>
        <w:t xml:space="preserve"> </w:t>
      </w:r>
      <w:r>
        <w:rPr>
          <w:rFonts w:hint="eastAsia"/>
        </w:rPr>
        <w:t>впервые</w:t>
      </w:r>
      <w:r>
        <w:t xml:space="preserve"> </w:t>
      </w:r>
      <w:r>
        <w:rPr>
          <w:rFonts w:hint="eastAsia"/>
        </w:rPr>
        <w:t>за</w:t>
      </w:r>
      <w:r>
        <w:t xml:space="preserve"> </w:t>
      </w:r>
      <w:r>
        <w:rPr>
          <w:rFonts w:hint="eastAsia"/>
        </w:rPr>
        <w:t>историю</w:t>
      </w:r>
      <w:r>
        <w:t xml:space="preserve"> </w:t>
      </w:r>
      <w:r>
        <w:rPr>
          <w:rFonts w:hint="eastAsia"/>
        </w:rPr>
        <w:t>опери</w:t>
      </w:r>
      <w:r>
        <w:t xml:space="preserve"> </w:t>
      </w:r>
      <w:r>
        <w:rPr>
          <w:rFonts w:hint="eastAsia"/>
        </w:rPr>
        <w:t>была</w:t>
      </w:r>
      <w:r>
        <w:t xml:space="preserve"> </w:t>
      </w:r>
      <w:r>
        <w:rPr>
          <w:rFonts w:hint="eastAsia"/>
        </w:rPr>
        <w:t>выдвинута</w:t>
      </w:r>
      <w:r>
        <w:t xml:space="preserve"> </w:t>
      </w:r>
      <w:r>
        <w:rPr>
          <w:rFonts w:hint="eastAsia"/>
        </w:rPr>
        <w:t>типология</w:t>
      </w:r>
      <w:r>
        <w:t xml:space="preserve"> </w:t>
      </w:r>
      <w:r>
        <w:rPr>
          <w:rFonts w:hint="eastAsia"/>
        </w:rPr>
        <w:t>лирического</w:t>
      </w:r>
      <w:r>
        <w:t xml:space="preserve"> </w:t>
      </w:r>
      <w:r>
        <w:rPr>
          <w:rFonts w:hint="eastAsia"/>
        </w:rPr>
        <w:t>сопрано</w:t>
      </w:r>
      <w:r>
        <w:t xml:space="preserve">. </w:t>
      </w:r>
      <w:r>
        <w:rPr>
          <w:rFonts w:hint="eastAsia"/>
        </w:rPr>
        <w:t>Последняя</w:t>
      </w:r>
      <w:r>
        <w:t xml:space="preserve"> </w:t>
      </w:r>
      <w:r>
        <w:rPr>
          <w:rFonts w:hint="eastAsia"/>
        </w:rPr>
        <w:t>по</w:t>
      </w:r>
      <w:r>
        <w:t xml:space="preserve"> </w:t>
      </w:r>
      <w:r>
        <w:rPr>
          <w:rFonts w:hint="eastAsia"/>
        </w:rPr>
        <w:t>своей</w:t>
      </w:r>
      <w:r>
        <w:t xml:space="preserve"> </w:t>
      </w:r>
      <w:r>
        <w:rPr>
          <w:rFonts w:hint="eastAsia"/>
        </w:rPr>
        <w:t>природе</w:t>
      </w:r>
      <w:r>
        <w:t xml:space="preserve"> </w:t>
      </w:r>
      <w:r>
        <w:rPr>
          <w:rFonts w:hint="eastAsia"/>
        </w:rPr>
        <w:t>не</w:t>
      </w:r>
      <w:r>
        <w:t xml:space="preserve"> </w:t>
      </w:r>
      <w:r>
        <w:rPr>
          <w:rFonts w:hint="eastAsia"/>
        </w:rPr>
        <w:t>составляла</w:t>
      </w:r>
      <w:r>
        <w:t xml:space="preserve"> </w:t>
      </w:r>
      <w:r>
        <w:rPr>
          <w:rFonts w:hint="eastAsia"/>
        </w:rPr>
        <w:t>аналогий</w:t>
      </w:r>
      <w:r>
        <w:t xml:space="preserve"> </w:t>
      </w:r>
      <w:r>
        <w:rPr>
          <w:rFonts w:hint="eastAsia"/>
        </w:rPr>
        <w:t>мужскому</w:t>
      </w:r>
      <w:r>
        <w:t xml:space="preserve"> </w:t>
      </w:r>
      <w:r>
        <w:rPr>
          <w:rFonts w:hint="eastAsia"/>
        </w:rPr>
        <w:t>голосу</w:t>
      </w:r>
      <w:r>
        <w:t xml:space="preserve">, </w:t>
      </w:r>
      <w:r>
        <w:rPr>
          <w:rFonts w:hint="eastAsia"/>
        </w:rPr>
        <w:t>как</w:t>
      </w:r>
      <w:r>
        <w:t xml:space="preserve"> </w:t>
      </w:r>
      <w:r>
        <w:rPr>
          <w:rFonts w:hint="eastAsia"/>
        </w:rPr>
        <w:t>это</w:t>
      </w:r>
      <w:r>
        <w:t xml:space="preserve"> </w:t>
      </w:r>
      <w:r>
        <w:rPr>
          <w:rFonts w:hint="eastAsia"/>
        </w:rPr>
        <w:t>имело</w:t>
      </w:r>
      <w:r>
        <w:t xml:space="preserve"> </w:t>
      </w:r>
      <w:r>
        <w:rPr>
          <w:rFonts w:hint="eastAsia"/>
        </w:rPr>
        <w:t>место</w:t>
      </w:r>
      <w:r>
        <w:t xml:space="preserve"> </w:t>
      </w:r>
      <w:r>
        <w:rPr>
          <w:rFonts w:hint="eastAsia"/>
        </w:rPr>
        <w:t>в</w:t>
      </w:r>
      <w:r>
        <w:t xml:space="preserve"> </w:t>
      </w:r>
      <w:r>
        <w:rPr>
          <w:rFonts w:hint="eastAsia"/>
        </w:rPr>
        <w:t>женских</w:t>
      </w:r>
      <w:r>
        <w:t xml:space="preserve"> </w:t>
      </w:r>
      <w:r>
        <w:rPr>
          <w:rFonts w:hint="eastAsia"/>
        </w:rPr>
        <w:t>партиях</w:t>
      </w:r>
      <w:r>
        <w:t xml:space="preserve"> XVII-XVIII </w:t>
      </w:r>
      <w:r>
        <w:rPr>
          <w:rFonts w:hint="eastAsia"/>
        </w:rPr>
        <w:t>вв</w:t>
      </w:r>
      <w:r>
        <w:t xml:space="preserve">., </w:t>
      </w:r>
      <w:r>
        <w:rPr>
          <w:rFonts w:hint="eastAsia"/>
        </w:rPr>
        <w:t>а</w:t>
      </w:r>
      <w:r>
        <w:t xml:space="preserve"> </w:t>
      </w:r>
      <w:r>
        <w:rPr>
          <w:rFonts w:hint="eastAsia"/>
        </w:rPr>
        <w:t>также</w:t>
      </w:r>
      <w:r>
        <w:t xml:space="preserve"> </w:t>
      </w:r>
      <w:r>
        <w:rPr>
          <w:rFonts w:hint="eastAsia"/>
        </w:rPr>
        <w:t>в</w:t>
      </w:r>
      <w:r>
        <w:t xml:space="preserve"> </w:t>
      </w:r>
      <w:r>
        <w:rPr>
          <w:rFonts w:hint="eastAsia"/>
        </w:rPr>
        <w:t>«</w:t>
      </w:r>
      <w:r>
        <w:rPr>
          <w:rFonts w:hint="eastAsia"/>
        </w:rPr>
        <w:t>россиниевском</w:t>
      </w:r>
      <w:r>
        <w:rPr>
          <w:rFonts w:hint="eastAsia"/>
        </w:rPr>
        <w:t>»</w:t>
      </w:r>
      <w:r>
        <w:t xml:space="preserve"> </w:t>
      </w:r>
      <w:r>
        <w:rPr>
          <w:rFonts w:hint="eastAsia"/>
        </w:rPr>
        <w:t>сопрано</w:t>
      </w:r>
      <w:r>
        <w:t xml:space="preserve">, </w:t>
      </w:r>
      <w:r>
        <w:rPr>
          <w:rFonts w:hint="eastAsia"/>
        </w:rPr>
        <w:t>которое</w:t>
      </w:r>
      <w:r>
        <w:t xml:space="preserve"> </w:t>
      </w:r>
      <w:r>
        <w:rPr>
          <w:rFonts w:hint="eastAsia"/>
        </w:rPr>
        <w:t>моделировало</w:t>
      </w:r>
      <w:r>
        <w:t xml:space="preserve"> </w:t>
      </w:r>
      <w:r>
        <w:rPr>
          <w:rFonts w:hint="eastAsia"/>
        </w:rPr>
        <w:t>пение</w:t>
      </w:r>
      <w:r>
        <w:t xml:space="preserve"> </w:t>
      </w:r>
      <w:r>
        <w:rPr>
          <w:rFonts w:hint="eastAsia"/>
        </w:rPr>
        <w:t>кастрата</w:t>
      </w:r>
      <w:r>
        <w:t>.</w:t>
      </w:r>
    </w:p>
    <w:p w14:paraId="3A6DFE2F" w14:textId="77777777" w:rsidR="00C60171" w:rsidRDefault="00C60171" w:rsidP="00C60171">
      <w:r>
        <w:rPr>
          <w:rFonts w:hint="eastAsia"/>
        </w:rPr>
        <w:t>Дискурсивное</w:t>
      </w:r>
      <w:r>
        <w:t xml:space="preserve"> </w:t>
      </w:r>
      <w:r>
        <w:rPr>
          <w:rFonts w:hint="eastAsia"/>
        </w:rPr>
        <w:t>воплощение</w:t>
      </w:r>
      <w:r>
        <w:t xml:space="preserve"> </w:t>
      </w:r>
      <w:r>
        <w:rPr>
          <w:rFonts w:hint="eastAsia"/>
        </w:rPr>
        <w:t>оперного</w:t>
      </w:r>
      <w:r>
        <w:t xml:space="preserve"> </w:t>
      </w:r>
      <w:r>
        <w:rPr>
          <w:rFonts w:hint="eastAsia"/>
        </w:rPr>
        <w:t>лиризма</w:t>
      </w:r>
      <w:r>
        <w:t xml:space="preserve"> </w:t>
      </w:r>
      <w:r>
        <w:rPr>
          <w:rFonts w:hint="eastAsia"/>
        </w:rPr>
        <w:t>женских</w:t>
      </w:r>
      <w:r>
        <w:t xml:space="preserve"> </w:t>
      </w:r>
      <w:r>
        <w:rPr>
          <w:rFonts w:hint="eastAsia"/>
        </w:rPr>
        <w:t>партий</w:t>
      </w:r>
      <w:r>
        <w:t xml:space="preserve"> </w:t>
      </w:r>
      <w:r>
        <w:rPr>
          <w:rFonts w:hint="eastAsia"/>
        </w:rPr>
        <w:t>на</w:t>
      </w:r>
      <w:r>
        <w:t xml:space="preserve"> </w:t>
      </w:r>
      <w:r>
        <w:rPr>
          <w:rFonts w:hint="eastAsia"/>
        </w:rPr>
        <w:t>уровне</w:t>
      </w:r>
      <w:r>
        <w:t xml:space="preserve"> </w:t>
      </w:r>
      <w:r>
        <w:rPr>
          <w:rFonts w:hint="eastAsia"/>
        </w:rPr>
        <w:t>ХІХ</w:t>
      </w:r>
      <w:r>
        <w:t xml:space="preserve"> </w:t>
      </w:r>
      <w:r>
        <w:rPr>
          <w:rFonts w:hint="eastAsia"/>
        </w:rPr>
        <w:t>столетия</w:t>
      </w:r>
      <w:r>
        <w:t xml:space="preserve"> </w:t>
      </w:r>
      <w:r>
        <w:rPr>
          <w:rFonts w:hint="eastAsia"/>
        </w:rPr>
        <w:t>может</w:t>
      </w:r>
      <w:r>
        <w:t xml:space="preserve"> </w:t>
      </w:r>
      <w:r>
        <w:rPr>
          <w:rFonts w:hint="eastAsia"/>
        </w:rPr>
        <w:t>быть</w:t>
      </w:r>
      <w:r>
        <w:t xml:space="preserve"> </w:t>
      </w:r>
      <w:r>
        <w:rPr>
          <w:rFonts w:hint="eastAsia"/>
        </w:rPr>
        <w:t>представлено</w:t>
      </w:r>
      <w:r>
        <w:t xml:space="preserve"> </w:t>
      </w:r>
      <w:r>
        <w:rPr>
          <w:rFonts w:hint="eastAsia"/>
        </w:rPr>
        <w:t>таким</w:t>
      </w:r>
      <w:r>
        <w:t xml:space="preserve"> </w:t>
      </w:r>
      <w:r>
        <w:rPr>
          <w:rFonts w:hint="eastAsia"/>
        </w:rPr>
        <w:t>образом</w:t>
      </w:r>
      <w:r>
        <w:t xml:space="preserve">: </w:t>
      </w:r>
      <w:r>
        <w:rPr>
          <w:rFonts w:hint="eastAsia"/>
        </w:rPr>
        <w:t>лиризм</w:t>
      </w:r>
      <w:r>
        <w:t xml:space="preserve">, </w:t>
      </w:r>
      <w:r>
        <w:rPr>
          <w:rFonts w:hint="eastAsia"/>
        </w:rPr>
        <w:t>как</w:t>
      </w:r>
      <w:r>
        <w:t xml:space="preserve"> </w:t>
      </w:r>
      <w:r>
        <w:rPr>
          <w:rFonts w:hint="eastAsia"/>
        </w:rPr>
        <w:t>атрибутивный</w:t>
      </w:r>
      <w:r>
        <w:t xml:space="preserve"> </w:t>
      </w:r>
      <w:r>
        <w:rPr>
          <w:rFonts w:hint="eastAsia"/>
        </w:rPr>
        <w:t>признак</w:t>
      </w:r>
      <w:r>
        <w:t xml:space="preserve"> </w:t>
      </w:r>
      <w:r>
        <w:rPr>
          <w:rFonts w:hint="eastAsia"/>
        </w:rPr>
        <w:t>оперного</w:t>
      </w:r>
      <w:r>
        <w:t xml:space="preserve"> </w:t>
      </w:r>
      <w:r>
        <w:rPr>
          <w:rFonts w:hint="eastAsia"/>
        </w:rPr>
        <w:t>пения</w:t>
      </w:r>
      <w:r>
        <w:t xml:space="preserve"> </w:t>
      </w:r>
      <w:r>
        <w:rPr>
          <w:rFonts w:hint="eastAsia"/>
        </w:rPr>
        <w:t>в</w:t>
      </w:r>
      <w:r>
        <w:t xml:space="preserve"> </w:t>
      </w:r>
      <w:r>
        <w:rPr>
          <w:rFonts w:hint="eastAsia"/>
        </w:rPr>
        <w:t>церковном</w:t>
      </w:r>
      <w:r>
        <w:t xml:space="preserve"> </w:t>
      </w:r>
      <w:r>
        <w:rPr>
          <w:rFonts w:hint="eastAsia"/>
        </w:rPr>
        <w:t>происхождении</w:t>
      </w:r>
      <w:r>
        <w:t xml:space="preserve"> </w:t>
      </w:r>
      <w:r>
        <w:rPr>
          <w:rFonts w:hint="eastAsia"/>
        </w:rPr>
        <w:t>последнего</w:t>
      </w:r>
      <w:r>
        <w:t xml:space="preserve">, </w:t>
      </w:r>
      <w:r>
        <w:rPr>
          <w:rFonts w:hint="eastAsia"/>
        </w:rPr>
        <w:t>в</w:t>
      </w:r>
      <w:r>
        <w:t xml:space="preserve"> </w:t>
      </w:r>
      <w:r>
        <w:rPr>
          <w:rFonts w:hint="eastAsia"/>
        </w:rPr>
        <w:t>представлении</w:t>
      </w:r>
      <w:r>
        <w:t xml:space="preserve"> </w:t>
      </w:r>
      <w:r>
        <w:rPr>
          <w:rFonts w:hint="eastAsia"/>
        </w:rPr>
        <w:t>его</w:t>
      </w:r>
      <w:r>
        <w:t xml:space="preserve"> </w:t>
      </w:r>
      <w:r>
        <w:rPr>
          <w:rFonts w:hint="eastAsia"/>
        </w:rPr>
        <w:t>на</w:t>
      </w:r>
      <w:r>
        <w:t xml:space="preserve"> </w:t>
      </w:r>
      <w:r>
        <w:rPr>
          <w:rFonts w:hint="eastAsia"/>
        </w:rPr>
        <w:t>уровне</w:t>
      </w:r>
      <w:r>
        <w:t xml:space="preserve"> </w:t>
      </w:r>
      <w:r>
        <w:rPr>
          <w:rFonts w:hint="eastAsia"/>
        </w:rPr>
        <w:t>оперности</w:t>
      </w:r>
      <w:r>
        <w:t xml:space="preserve"> </w:t>
      </w:r>
      <w:r>
        <w:rPr>
          <w:rFonts w:hint="eastAsia"/>
        </w:rPr>
        <w:t>ХІХ</w:t>
      </w:r>
      <w:r>
        <w:t xml:space="preserve"> </w:t>
      </w:r>
      <w:r>
        <w:rPr>
          <w:rFonts w:hint="eastAsia"/>
        </w:rPr>
        <w:t>ст</w:t>
      </w:r>
      <w:r>
        <w:t xml:space="preserve">. </w:t>
      </w:r>
      <w:r>
        <w:rPr>
          <w:rFonts w:hint="eastAsia"/>
        </w:rPr>
        <w:t>является</w:t>
      </w:r>
      <w:r>
        <w:t xml:space="preserve"> </w:t>
      </w:r>
      <w:r>
        <w:rPr>
          <w:rFonts w:hint="eastAsia"/>
        </w:rPr>
        <w:t>сконцентрированным</w:t>
      </w:r>
      <w:r>
        <w:t xml:space="preserve"> </w:t>
      </w:r>
      <w:r>
        <w:rPr>
          <w:rFonts w:hint="eastAsia"/>
        </w:rPr>
        <w:t>в</w:t>
      </w:r>
      <w:r>
        <w:t xml:space="preserve"> </w:t>
      </w:r>
      <w:r>
        <w:rPr>
          <w:rFonts w:hint="eastAsia"/>
        </w:rPr>
        <w:t>типологии</w:t>
      </w:r>
      <w:r>
        <w:t xml:space="preserve"> </w:t>
      </w:r>
      <w:r>
        <w:rPr>
          <w:rFonts w:hint="eastAsia"/>
        </w:rPr>
        <w:t>французской</w:t>
      </w:r>
      <w:r>
        <w:t xml:space="preserve"> </w:t>
      </w:r>
      <w:r>
        <w:rPr>
          <w:rFonts w:hint="eastAsia"/>
        </w:rPr>
        <w:t>лирической</w:t>
      </w:r>
      <w:r>
        <w:t xml:space="preserve"> </w:t>
      </w:r>
      <w:r>
        <w:rPr>
          <w:rFonts w:hint="eastAsia"/>
        </w:rPr>
        <w:t>опери</w:t>
      </w:r>
      <w:r>
        <w:t xml:space="preserve"> </w:t>
      </w:r>
      <w:r>
        <w:rPr>
          <w:rFonts w:hint="eastAsia"/>
        </w:rPr>
        <w:t>Ш</w:t>
      </w:r>
      <w:r>
        <w:t xml:space="preserve">. </w:t>
      </w:r>
      <w:r>
        <w:rPr>
          <w:rFonts w:hint="eastAsia"/>
        </w:rPr>
        <w:t>Г</w:t>
      </w:r>
      <w:r>
        <w:t xml:space="preserve"> </w:t>
      </w:r>
      <w:r>
        <w:rPr>
          <w:rFonts w:hint="eastAsia"/>
        </w:rPr>
        <w:t>уно</w:t>
      </w:r>
      <w:r>
        <w:t xml:space="preserve">, </w:t>
      </w:r>
      <w:r>
        <w:rPr>
          <w:rFonts w:hint="eastAsia"/>
        </w:rPr>
        <w:t>композитора</w:t>
      </w:r>
      <w:r>
        <w:t>-</w:t>
      </w:r>
      <w:r>
        <w:rPr>
          <w:rFonts w:hint="eastAsia"/>
        </w:rPr>
        <w:t>священника</w:t>
      </w:r>
      <w:r>
        <w:t xml:space="preserve"> </w:t>
      </w:r>
      <w:r>
        <w:rPr>
          <w:rFonts w:hint="eastAsia"/>
        </w:rPr>
        <w:t>и</w:t>
      </w:r>
      <w:r>
        <w:t xml:space="preserve"> </w:t>
      </w:r>
      <w:r>
        <w:rPr>
          <w:rFonts w:hint="eastAsia"/>
        </w:rPr>
        <w:t>приверженца</w:t>
      </w:r>
      <w:r>
        <w:t xml:space="preserve"> </w:t>
      </w:r>
      <w:r>
        <w:rPr>
          <w:rFonts w:hint="eastAsia"/>
        </w:rPr>
        <w:t>народности</w:t>
      </w:r>
      <w:r>
        <w:t xml:space="preserve"> </w:t>
      </w:r>
      <w:r>
        <w:rPr>
          <w:rFonts w:hint="eastAsia"/>
        </w:rPr>
        <w:t>в</w:t>
      </w:r>
      <w:r>
        <w:t xml:space="preserve"> </w:t>
      </w:r>
      <w:r>
        <w:rPr>
          <w:rFonts w:hint="eastAsia"/>
        </w:rPr>
        <w:t>музыке</w:t>
      </w:r>
      <w:r>
        <w:t xml:space="preserve">, </w:t>
      </w:r>
      <w:r>
        <w:rPr>
          <w:rFonts w:hint="eastAsia"/>
        </w:rPr>
        <w:t>где</w:t>
      </w:r>
      <w:r>
        <w:t xml:space="preserve"> </w:t>
      </w:r>
      <w:r>
        <w:rPr>
          <w:rFonts w:hint="eastAsia"/>
        </w:rPr>
        <w:t>в</w:t>
      </w:r>
      <w:r>
        <w:t xml:space="preserve"> </w:t>
      </w:r>
      <w:r>
        <w:rPr>
          <w:rFonts w:hint="eastAsia"/>
        </w:rPr>
        <w:t>центре</w:t>
      </w:r>
      <w:r>
        <w:t xml:space="preserve"> </w:t>
      </w:r>
      <w:r>
        <w:rPr>
          <w:rFonts w:hint="eastAsia"/>
        </w:rPr>
        <w:t>внимания</w:t>
      </w:r>
      <w:r>
        <w:t xml:space="preserve"> </w:t>
      </w:r>
      <w:r>
        <w:rPr>
          <w:rFonts w:hint="eastAsia"/>
        </w:rPr>
        <w:t>стоит</w:t>
      </w:r>
      <w:r>
        <w:t xml:space="preserve"> </w:t>
      </w:r>
      <w:r>
        <w:rPr>
          <w:rFonts w:hint="eastAsia"/>
        </w:rPr>
        <w:t>выразительность</w:t>
      </w:r>
      <w:r>
        <w:t xml:space="preserve"> </w:t>
      </w:r>
      <w:r>
        <w:rPr>
          <w:rFonts w:hint="eastAsia"/>
        </w:rPr>
        <w:t>«</w:t>
      </w:r>
      <w:r>
        <w:rPr>
          <w:rFonts w:hint="eastAsia"/>
        </w:rPr>
        <w:t>лирического</w:t>
      </w:r>
      <w:r>
        <w:t xml:space="preserve"> </w:t>
      </w:r>
      <w:r>
        <w:rPr>
          <w:rFonts w:hint="eastAsia"/>
        </w:rPr>
        <w:t>сопрано</w:t>
      </w:r>
      <w:r>
        <w:rPr>
          <w:rFonts w:hint="eastAsia"/>
        </w:rPr>
        <w:t>»</w:t>
      </w:r>
      <w:r>
        <w:t xml:space="preserve"> </w:t>
      </w:r>
      <w:r>
        <w:rPr>
          <w:rFonts w:hint="eastAsia"/>
        </w:rPr>
        <w:t>как</w:t>
      </w:r>
      <w:r>
        <w:t xml:space="preserve"> </w:t>
      </w:r>
      <w:r>
        <w:rPr>
          <w:rFonts w:hint="eastAsia"/>
        </w:rPr>
        <w:t>воплощение</w:t>
      </w:r>
      <w:r>
        <w:t xml:space="preserve"> </w:t>
      </w:r>
      <w:r>
        <w:rPr>
          <w:rFonts w:hint="eastAsia"/>
        </w:rPr>
        <w:t>женскости</w:t>
      </w:r>
      <w:r>
        <w:t>-</w:t>
      </w:r>
      <w:r>
        <w:rPr>
          <w:rFonts w:hint="eastAsia"/>
        </w:rPr>
        <w:t>детскости</w:t>
      </w:r>
      <w:r>
        <w:t xml:space="preserve">; </w:t>
      </w:r>
      <w:r>
        <w:rPr>
          <w:rFonts w:hint="eastAsia"/>
        </w:rPr>
        <w:t>такого</w:t>
      </w:r>
      <w:r>
        <w:t xml:space="preserve"> </w:t>
      </w:r>
      <w:r>
        <w:rPr>
          <w:rFonts w:hint="eastAsia"/>
        </w:rPr>
        <w:t>рода</w:t>
      </w:r>
      <w:r>
        <w:t xml:space="preserve"> </w:t>
      </w:r>
      <w:r>
        <w:rPr>
          <w:rFonts w:hint="eastAsia"/>
        </w:rPr>
        <w:t>лиризм</w:t>
      </w:r>
      <w:r>
        <w:t xml:space="preserve"> </w:t>
      </w:r>
      <w:r>
        <w:rPr>
          <w:rFonts w:hint="eastAsia"/>
        </w:rPr>
        <w:t>женских</w:t>
      </w:r>
      <w:r>
        <w:t xml:space="preserve"> </w:t>
      </w:r>
      <w:r>
        <w:rPr>
          <w:rFonts w:hint="eastAsia"/>
        </w:rPr>
        <w:t>характеров</w:t>
      </w:r>
      <w:r>
        <w:t xml:space="preserve">, </w:t>
      </w:r>
      <w:r>
        <w:rPr>
          <w:rFonts w:hint="eastAsia"/>
        </w:rPr>
        <w:t>помимо</w:t>
      </w:r>
      <w:r>
        <w:t xml:space="preserve"> </w:t>
      </w:r>
      <w:r>
        <w:rPr>
          <w:rFonts w:hint="eastAsia"/>
        </w:rPr>
        <w:t>французского</w:t>
      </w:r>
      <w:r>
        <w:t xml:space="preserve"> </w:t>
      </w:r>
      <w:r>
        <w:rPr>
          <w:rFonts w:hint="eastAsia"/>
        </w:rPr>
        <w:t>искусства</w:t>
      </w:r>
      <w:r>
        <w:t xml:space="preserve">, </w:t>
      </w:r>
      <w:r>
        <w:rPr>
          <w:rFonts w:hint="eastAsia"/>
        </w:rPr>
        <w:t>имели</w:t>
      </w:r>
      <w:r>
        <w:t xml:space="preserve"> </w:t>
      </w:r>
      <w:r>
        <w:rPr>
          <w:rFonts w:hint="eastAsia"/>
        </w:rPr>
        <w:t>определенное</w:t>
      </w:r>
      <w:r>
        <w:t xml:space="preserve"> </w:t>
      </w:r>
      <w:r>
        <w:rPr>
          <w:rFonts w:hint="eastAsia"/>
        </w:rPr>
        <w:t>продолжение</w:t>
      </w:r>
      <w:r>
        <w:t xml:space="preserve"> </w:t>
      </w:r>
      <w:r>
        <w:rPr>
          <w:rFonts w:hint="eastAsia"/>
        </w:rPr>
        <w:t>в</w:t>
      </w:r>
      <w:r>
        <w:t xml:space="preserve"> </w:t>
      </w:r>
      <w:r>
        <w:rPr>
          <w:rFonts w:hint="eastAsia"/>
        </w:rPr>
        <w:t>русской</w:t>
      </w:r>
      <w:r>
        <w:t xml:space="preserve"> </w:t>
      </w:r>
      <w:r>
        <w:rPr>
          <w:rFonts w:hint="eastAsia"/>
        </w:rPr>
        <w:t>музыке</w:t>
      </w:r>
      <w:r>
        <w:t xml:space="preserve"> </w:t>
      </w:r>
      <w:r>
        <w:rPr>
          <w:rFonts w:hint="eastAsia"/>
        </w:rPr>
        <w:t>в</w:t>
      </w:r>
      <w:r>
        <w:t xml:space="preserve"> </w:t>
      </w:r>
      <w:r>
        <w:rPr>
          <w:rFonts w:hint="eastAsia"/>
        </w:rPr>
        <w:t>композициях</w:t>
      </w:r>
      <w:r>
        <w:t xml:space="preserve"> </w:t>
      </w:r>
      <w:r>
        <w:rPr>
          <w:rFonts w:hint="eastAsia"/>
        </w:rPr>
        <w:t>Н</w:t>
      </w:r>
      <w:r>
        <w:t xml:space="preserve">. </w:t>
      </w:r>
      <w:r>
        <w:rPr>
          <w:rFonts w:hint="eastAsia"/>
        </w:rPr>
        <w:t>Римского</w:t>
      </w:r>
      <w:r>
        <w:t>-</w:t>
      </w:r>
      <w:r>
        <w:rPr>
          <w:rFonts w:hint="eastAsia"/>
        </w:rPr>
        <w:t>Корсакова</w:t>
      </w:r>
      <w:r>
        <w:t xml:space="preserve">, </w:t>
      </w:r>
      <w:r>
        <w:rPr>
          <w:rFonts w:hint="eastAsia"/>
        </w:rPr>
        <w:t>но</w:t>
      </w:r>
      <w:r>
        <w:t xml:space="preserve"> </w:t>
      </w:r>
      <w:r>
        <w:rPr>
          <w:rFonts w:hint="eastAsia"/>
        </w:rPr>
        <w:t>минуя</w:t>
      </w:r>
      <w:r>
        <w:t xml:space="preserve"> </w:t>
      </w:r>
      <w:r>
        <w:rPr>
          <w:rFonts w:hint="eastAsia"/>
        </w:rPr>
        <w:t>итальянские</w:t>
      </w:r>
      <w:r>
        <w:t xml:space="preserve"> </w:t>
      </w:r>
      <w:r>
        <w:rPr>
          <w:rFonts w:hint="eastAsia"/>
        </w:rPr>
        <w:t>и</w:t>
      </w:r>
      <w:r>
        <w:t xml:space="preserve"> </w:t>
      </w:r>
      <w:r>
        <w:rPr>
          <w:rFonts w:hint="eastAsia"/>
        </w:rPr>
        <w:t>немецкие</w:t>
      </w:r>
      <w:r>
        <w:t xml:space="preserve"> </w:t>
      </w:r>
      <w:r>
        <w:rPr>
          <w:rFonts w:hint="eastAsia"/>
        </w:rPr>
        <w:t>оперные</w:t>
      </w:r>
      <w:r>
        <w:t xml:space="preserve"> </w:t>
      </w:r>
      <w:r>
        <w:rPr>
          <w:rFonts w:hint="eastAsia"/>
        </w:rPr>
        <w:t>пути</w:t>
      </w:r>
      <w:r>
        <w:t>.</w:t>
      </w:r>
    </w:p>
    <w:p w14:paraId="28BD304F" w14:textId="77777777" w:rsidR="00C60171" w:rsidRDefault="00C60171" w:rsidP="00C60171">
      <w:r>
        <w:rPr>
          <w:rFonts w:hint="eastAsia"/>
        </w:rPr>
        <w:t>Ключевые</w:t>
      </w:r>
      <w:r>
        <w:t xml:space="preserve"> </w:t>
      </w:r>
      <w:r>
        <w:rPr>
          <w:rFonts w:hint="eastAsia"/>
        </w:rPr>
        <w:t>слова</w:t>
      </w:r>
      <w:r>
        <w:t xml:space="preserve">: </w:t>
      </w:r>
      <w:r>
        <w:rPr>
          <w:rFonts w:hint="eastAsia"/>
        </w:rPr>
        <w:t>лиризм</w:t>
      </w:r>
      <w:r>
        <w:t xml:space="preserve">, </w:t>
      </w:r>
      <w:r>
        <w:rPr>
          <w:rFonts w:hint="eastAsia"/>
        </w:rPr>
        <w:t>музыкальная</w:t>
      </w:r>
      <w:r>
        <w:t xml:space="preserve"> </w:t>
      </w:r>
      <w:r>
        <w:rPr>
          <w:rFonts w:hint="eastAsia"/>
        </w:rPr>
        <w:t>семантика</w:t>
      </w:r>
      <w:r>
        <w:t xml:space="preserve">, </w:t>
      </w:r>
      <w:r>
        <w:rPr>
          <w:rFonts w:hint="eastAsia"/>
        </w:rPr>
        <w:t>оперный</w:t>
      </w:r>
      <w:r>
        <w:t xml:space="preserve"> </w:t>
      </w:r>
      <w:r>
        <w:rPr>
          <w:rFonts w:hint="eastAsia"/>
        </w:rPr>
        <w:t>лиризм</w:t>
      </w:r>
      <w:r>
        <w:t xml:space="preserve">, </w:t>
      </w:r>
      <w:r>
        <w:rPr>
          <w:rFonts w:hint="eastAsia"/>
        </w:rPr>
        <w:t>лирическое</w:t>
      </w:r>
      <w:r>
        <w:t xml:space="preserve"> </w:t>
      </w:r>
      <w:r>
        <w:rPr>
          <w:rFonts w:hint="eastAsia"/>
        </w:rPr>
        <w:t>сопрано</w:t>
      </w:r>
      <w:r>
        <w:t xml:space="preserve">, </w:t>
      </w:r>
      <w:r>
        <w:rPr>
          <w:rFonts w:hint="eastAsia"/>
        </w:rPr>
        <w:t>женский</w:t>
      </w:r>
      <w:r>
        <w:t xml:space="preserve"> </w:t>
      </w:r>
      <w:r>
        <w:rPr>
          <w:rFonts w:hint="eastAsia"/>
        </w:rPr>
        <w:t>образ</w:t>
      </w:r>
      <w:r>
        <w:t xml:space="preserve"> </w:t>
      </w:r>
      <w:r>
        <w:rPr>
          <w:rFonts w:hint="eastAsia"/>
        </w:rPr>
        <w:t>в</w:t>
      </w:r>
      <w:r>
        <w:t xml:space="preserve"> </w:t>
      </w:r>
      <w:r>
        <w:rPr>
          <w:rFonts w:hint="eastAsia"/>
        </w:rPr>
        <w:t>опере</w:t>
      </w:r>
      <w:r>
        <w:t xml:space="preserve">, </w:t>
      </w:r>
      <w:r>
        <w:rPr>
          <w:rFonts w:hint="eastAsia"/>
        </w:rPr>
        <w:t>анима</w:t>
      </w:r>
      <w:r>
        <w:t xml:space="preserve">, </w:t>
      </w:r>
      <w:r>
        <w:rPr>
          <w:rFonts w:hint="eastAsia"/>
        </w:rPr>
        <w:t>анимус</w:t>
      </w:r>
      <w:r>
        <w:t>.</w:t>
      </w:r>
    </w:p>
    <w:p w14:paraId="7CF31B5D" w14:textId="77777777" w:rsidR="00C60171" w:rsidRDefault="00C60171" w:rsidP="00C60171">
      <w:r>
        <w:t>ANNOTATION</w:t>
      </w:r>
    </w:p>
    <w:p w14:paraId="156DC8BB" w14:textId="77777777" w:rsidR="00C60171" w:rsidRDefault="00C60171" w:rsidP="00C60171">
      <w:r>
        <w:t>Van Ming Cze. The lyrical semantics of feminine image in operatic creative activity of G.Donicetti, C. Gounod, N. Rimskiy-Korsakov, J.Puccini. - Qualifying scientific work with the manuscript copyright.</w:t>
      </w:r>
    </w:p>
    <w:p w14:paraId="2FBA70D9" w14:textId="77777777" w:rsidR="00C60171" w:rsidRDefault="00C60171" w:rsidP="00C60171">
      <w:r>
        <w:t>Thesis for a Candidate of Science Degree in Art Studies (PhD) by specialty 17.00.03 - Music</w:t>
      </w:r>
      <w:r>
        <w:lastRenderedPageBreak/>
        <w:t>al art. Odessa National Music Academy named after A. V. Nezhdanova, Ministry of Culture of Ukraine, Odessa, 2020.</w:t>
      </w:r>
    </w:p>
    <w:p w14:paraId="1E87F02D" w14:textId="77777777" w:rsidR="00C60171" w:rsidRDefault="00C60171" w:rsidP="00C60171">
      <w:r>
        <w:t>The thesis is dedicated to comprehension lyrical feminine image in operatic party of the works to G.Donicetti, C.Gounod, N.Rimskiy-Korsakov and other as manifestations to trends dispsychologization-disindividualization their lyrical background, which became installation "</w:t>
      </w:r>
      <w:r>
        <w:rPr>
          <w:rFonts w:hint="eastAsia"/>
        </w:rPr>
        <w:t>а</w:t>
      </w:r>
      <w:r>
        <w:t>ntir</w:t>
      </w:r>
      <w:r>
        <w:rPr>
          <w:rFonts w:hint="eastAsia"/>
        </w:rPr>
        <w:t>о</w:t>
      </w:r>
      <w:r>
        <w:t>m</w:t>
      </w:r>
      <w:r>
        <w:rPr>
          <w:rFonts w:hint="eastAsia"/>
        </w:rPr>
        <w:t>а</w:t>
      </w:r>
      <w:r>
        <w:t>ntic" art past age.</w:t>
      </w:r>
    </w:p>
    <w:p w14:paraId="6015C2CA" w14:textId="77777777" w:rsidR="00C60171" w:rsidRDefault="00C60171" w:rsidP="00C60171">
      <w:r>
        <w:t>For the first time in ukrainian musicology phenomenon music lyricism is presented in categorial interpretation at a rate of composer creative activity XIX cetury, when in the highlight turned out to be the lyrical french opera, founded by priest C.Gounod. For the first time in ukrainian musicology is specified on originality of the concepts of the realism, declared in genre of the french lyrical opera, in which for the first time in history of the opera bring forth was a typology lyrical soprano. The last on its nature, again-</w:t>
      </w:r>
      <w:r>
        <w:rPr>
          <w:rFonts w:hint="eastAsia"/>
        </w:rPr>
        <w:t>таки</w:t>
      </w:r>
      <w:r>
        <w:t xml:space="preserve"> for the first time, but in histories of the opera this time, did not form the analogy male voice, as this existed in feminine party XVII-XVIII cl., as well as in "R</w:t>
      </w:r>
      <w:r>
        <w:rPr>
          <w:rFonts w:hint="eastAsia"/>
        </w:rPr>
        <w:t>о</w:t>
      </w:r>
      <w:r>
        <w:t>ssini" soprano, which prototyped singing the castrated man.</w:t>
      </w:r>
    </w:p>
    <w:p w14:paraId="3DDEB46C" w14:textId="77777777" w:rsidR="00C60171" w:rsidRDefault="00C60171" w:rsidP="00C60171">
      <w:r>
        <w:t>Discourse entailment of the operatic lyricism feminine party at a rate of XIX centuries can be presented beside such sort to formula:</w:t>
      </w:r>
    </w:p>
    <w:p w14:paraId="23BC6270" w14:textId="77777777" w:rsidR="00C60171" w:rsidRDefault="00C60171" w:rsidP="00C60171">
      <w:r>
        <w:t xml:space="preserve">the lyricism, as attributive sign of the operatic singing in church origin of the last, in presentation him at a rate of </w:t>
      </w:r>
      <w:r>
        <w:rPr>
          <w:rFonts w:hint="eastAsia"/>
        </w:rPr>
        <w:t>о</w:t>
      </w:r>
      <w:r>
        <w:t>pera art to XIX ct. is concentrated in typologies of the french lyrical opera C.Gounod, composer-priest and adherent to nationalities in music, where in the highlight stand expressiveness of "lyrical soprano" as entailment of femine- childs characters; such sort lyricism feminine nature, aside from french art, had determined continuation in russian music in composition of N.Rimskiy-Korsakov, but avoiding italian and german operatic ways.</w:t>
      </w:r>
    </w:p>
    <w:p w14:paraId="0D1915F1" w14:textId="77777777" w:rsidR="00C60171" w:rsidRDefault="00C60171" w:rsidP="00C60171">
      <w:r>
        <w:t xml:space="preserve">The keywords: lyricism, music semantics, operatic lyricism, lyrical soprano, feminine image in opera, </w:t>
      </w:r>
      <w:r>
        <w:rPr>
          <w:rFonts w:hint="eastAsia"/>
        </w:rPr>
        <w:t>а</w:t>
      </w:r>
      <w:r>
        <w:t>nim</w:t>
      </w:r>
      <w:r>
        <w:rPr>
          <w:rFonts w:hint="eastAsia"/>
        </w:rPr>
        <w:t>а</w:t>
      </w:r>
      <w:r>
        <w:t xml:space="preserve">, </w:t>
      </w:r>
      <w:r>
        <w:rPr>
          <w:rFonts w:hint="eastAsia"/>
        </w:rPr>
        <w:t>а</w:t>
      </w:r>
      <w:r>
        <w:t>nimus.</w:t>
      </w:r>
    </w:p>
    <w:p w14:paraId="166B7B52" w14:textId="77777777" w:rsidR="00C60171" w:rsidRDefault="00C60171" w:rsidP="00C60171">
      <w:r>
        <w:rPr>
          <w:rFonts w:hint="eastAsia"/>
        </w:rPr>
        <w:t>Підписано</w:t>
      </w:r>
      <w:r>
        <w:t xml:space="preserve"> </w:t>
      </w:r>
      <w:r>
        <w:rPr>
          <w:rFonts w:hint="eastAsia"/>
        </w:rPr>
        <w:t>до</w:t>
      </w:r>
      <w:r>
        <w:t xml:space="preserve"> </w:t>
      </w:r>
      <w:r>
        <w:rPr>
          <w:rFonts w:hint="eastAsia"/>
        </w:rPr>
        <w:t>друку</w:t>
      </w:r>
      <w:r>
        <w:t xml:space="preserve"> 20.01.2020 </w:t>
      </w:r>
      <w:r>
        <w:rPr>
          <w:rFonts w:hint="eastAsia"/>
        </w:rPr>
        <w:t>р</w:t>
      </w:r>
      <w:r>
        <w:t>.</w:t>
      </w:r>
    </w:p>
    <w:p w14:paraId="3466B82E" w14:textId="77777777" w:rsidR="00C60171" w:rsidRDefault="00C60171" w:rsidP="00C60171">
      <w:r>
        <w:rPr>
          <w:rFonts w:hint="eastAsia"/>
        </w:rPr>
        <w:t>Обсяг</w:t>
      </w:r>
      <w:r>
        <w:t xml:space="preserve"> 0.9 </w:t>
      </w:r>
      <w:r>
        <w:rPr>
          <w:rFonts w:hint="eastAsia"/>
        </w:rPr>
        <w:t>авт</w:t>
      </w:r>
      <w:r>
        <w:t>.</w:t>
      </w:r>
      <w:r>
        <w:rPr>
          <w:rFonts w:hint="eastAsia"/>
        </w:rPr>
        <w:t>арк</w:t>
      </w:r>
      <w:r>
        <w:t xml:space="preserve">. </w:t>
      </w:r>
      <w:r>
        <w:rPr>
          <w:rFonts w:hint="eastAsia"/>
        </w:rPr>
        <w:t>Формат</w:t>
      </w:r>
      <w:r>
        <w:t xml:space="preserve"> 60x90/16</w:t>
      </w:r>
    </w:p>
    <w:p w14:paraId="63B489CF" w14:textId="77777777" w:rsidR="00C60171" w:rsidRDefault="00C60171" w:rsidP="00C60171">
      <w:r>
        <w:rPr>
          <w:rFonts w:hint="eastAsia"/>
        </w:rPr>
        <w:t>Тираж</w:t>
      </w:r>
      <w:r>
        <w:t xml:space="preserve"> 120 </w:t>
      </w:r>
      <w:r>
        <w:rPr>
          <w:rFonts w:hint="eastAsia"/>
        </w:rPr>
        <w:t>прим</w:t>
      </w:r>
      <w:r>
        <w:t xml:space="preserve">. </w:t>
      </w:r>
      <w:r>
        <w:rPr>
          <w:rFonts w:hint="eastAsia"/>
        </w:rPr>
        <w:t>Папір</w:t>
      </w:r>
      <w:r>
        <w:t xml:space="preserve"> </w:t>
      </w:r>
      <w:r>
        <w:rPr>
          <w:rFonts w:hint="eastAsia"/>
        </w:rPr>
        <w:t>друкарський</w:t>
      </w:r>
      <w:r>
        <w:t xml:space="preserve">. </w:t>
      </w:r>
      <w:r>
        <w:rPr>
          <w:rFonts w:hint="eastAsia"/>
        </w:rPr>
        <w:t>Різографія</w:t>
      </w:r>
      <w:r>
        <w:t>.</w:t>
      </w:r>
    </w:p>
    <w:p w14:paraId="2017C6E2" w14:textId="77777777" w:rsidR="00C60171" w:rsidRDefault="00C60171" w:rsidP="00C60171">
      <w:r>
        <w:rPr>
          <w:rFonts w:hint="eastAsia"/>
        </w:rPr>
        <w:t>Надруковано</w:t>
      </w:r>
      <w:r>
        <w:t xml:space="preserve"> </w:t>
      </w:r>
      <w:r>
        <w:rPr>
          <w:rFonts w:hint="eastAsia"/>
        </w:rPr>
        <w:t>з</w:t>
      </w:r>
      <w:r>
        <w:t xml:space="preserve"> </w:t>
      </w:r>
      <w:r>
        <w:rPr>
          <w:rFonts w:hint="eastAsia"/>
        </w:rPr>
        <w:t>готового</w:t>
      </w:r>
      <w:r>
        <w:t xml:space="preserve"> </w:t>
      </w:r>
      <w:r>
        <w:rPr>
          <w:rFonts w:hint="eastAsia"/>
        </w:rPr>
        <w:t>оригінал</w:t>
      </w:r>
      <w:r>
        <w:t>-</w:t>
      </w:r>
      <w:r>
        <w:rPr>
          <w:rFonts w:hint="eastAsia"/>
        </w:rPr>
        <w:t>макету</w:t>
      </w:r>
      <w:r>
        <w:t>.</w:t>
      </w:r>
    </w:p>
    <w:p w14:paraId="4B35892B" w14:textId="77777777" w:rsidR="00C60171" w:rsidRDefault="00C60171" w:rsidP="00C60171">
      <w:r>
        <w:rPr>
          <w:rFonts w:hint="eastAsia"/>
        </w:rPr>
        <w:t>Інформаційно</w:t>
      </w:r>
      <w:r>
        <w:t>-</w:t>
      </w:r>
      <w:r>
        <w:rPr>
          <w:rFonts w:hint="eastAsia"/>
        </w:rPr>
        <w:t>видавничий</w:t>
      </w:r>
      <w:r>
        <w:t xml:space="preserve"> </w:t>
      </w:r>
      <w:r>
        <w:rPr>
          <w:rFonts w:hint="eastAsia"/>
        </w:rPr>
        <w:t>центр</w:t>
      </w:r>
      <w:r>
        <w:t xml:space="preserve"> </w:t>
      </w:r>
      <w:r>
        <w:rPr>
          <w:rFonts w:hint="eastAsia"/>
        </w:rPr>
        <w:t>ПДПУ</w:t>
      </w:r>
      <w:r>
        <w:t xml:space="preserve"> </w:t>
      </w:r>
      <w:r>
        <w:rPr>
          <w:rFonts w:hint="eastAsia"/>
        </w:rPr>
        <w:t>ім</w:t>
      </w:r>
      <w:r>
        <w:t>.</w:t>
      </w:r>
      <w:r>
        <w:rPr>
          <w:rFonts w:hint="eastAsia"/>
        </w:rPr>
        <w:t>К</w:t>
      </w:r>
      <w:r>
        <w:t>.</w:t>
      </w:r>
      <w:r>
        <w:rPr>
          <w:rFonts w:hint="eastAsia"/>
        </w:rPr>
        <w:t>Д</w:t>
      </w:r>
      <w:r>
        <w:t>.</w:t>
      </w:r>
      <w:r>
        <w:rPr>
          <w:rFonts w:hint="eastAsia"/>
        </w:rPr>
        <w:t>Ушинського</w:t>
      </w:r>
    </w:p>
    <w:p w14:paraId="5FDC11E2" w14:textId="77777777" w:rsidR="00C60171" w:rsidRDefault="00C60171" w:rsidP="00C60171">
      <w:r>
        <w:t xml:space="preserve">65091, </w:t>
      </w:r>
      <w:r>
        <w:rPr>
          <w:rFonts w:hint="eastAsia"/>
        </w:rPr>
        <w:t>м</w:t>
      </w:r>
      <w:r>
        <w:t>.</w:t>
      </w:r>
      <w:r>
        <w:rPr>
          <w:rFonts w:hint="eastAsia"/>
        </w:rPr>
        <w:t>Одеса</w:t>
      </w:r>
      <w:r>
        <w:t xml:space="preserve">, </w:t>
      </w:r>
      <w:r>
        <w:rPr>
          <w:rFonts w:hint="eastAsia"/>
        </w:rPr>
        <w:t>вул</w:t>
      </w:r>
      <w:r>
        <w:t>.</w:t>
      </w:r>
      <w:r>
        <w:rPr>
          <w:rFonts w:hint="eastAsia"/>
        </w:rPr>
        <w:t>Старопортофранківська</w:t>
      </w:r>
      <w:r>
        <w:t>, 26</w:t>
      </w:r>
    </w:p>
    <w:p w14:paraId="413862C2" w14:textId="18A6EE16" w:rsidR="001D3F86" w:rsidRPr="00C60171" w:rsidRDefault="00C60171" w:rsidP="00C60171">
      <w:r>
        <w:rPr>
          <w:rFonts w:hint="eastAsia"/>
        </w:rPr>
        <w:t>тел</w:t>
      </w:r>
      <w:r>
        <w:t>. (048) 732-18-84</w:t>
      </w:r>
    </w:p>
    <w:sectPr w:rsidR="001D3F86" w:rsidRPr="00C60171" w:rsidSect="00A168F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075B7" w14:textId="77777777" w:rsidR="00A168F7" w:rsidRDefault="00A168F7">
      <w:pPr>
        <w:spacing w:after="0" w:line="240" w:lineRule="auto"/>
      </w:pPr>
      <w:r>
        <w:separator/>
      </w:r>
    </w:p>
  </w:endnote>
  <w:endnote w:type="continuationSeparator" w:id="0">
    <w:p w14:paraId="2E5A94F7" w14:textId="77777777" w:rsidR="00A168F7" w:rsidRDefault="00A16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F6334" w14:textId="77777777" w:rsidR="00A168F7" w:rsidRDefault="00A168F7"/>
    <w:p w14:paraId="6D2D8805" w14:textId="77777777" w:rsidR="00A168F7" w:rsidRDefault="00A168F7"/>
    <w:p w14:paraId="06C8289F" w14:textId="77777777" w:rsidR="00A168F7" w:rsidRDefault="00A168F7"/>
    <w:p w14:paraId="47CB1887" w14:textId="77777777" w:rsidR="00A168F7" w:rsidRDefault="00A168F7"/>
    <w:p w14:paraId="5578D8CB" w14:textId="77777777" w:rsidR="00A168F7" w:rsidRDefault="00A168F7"/>
    <w:p w14:paraId="1821D737" w14:textId="77777777" w:rsidR="00A168F7" w:rsidRDefault="00A168F7"/>
    <w:p w14:paraId="654A08EF" w14:textId="77777777" w:rsidR="00A168F7" w:rsidRDefault="00A168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BE2183" wp14:editId="731857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FC109" w14:textId="77777777" w:rsidR="00A168F7" w:rsidRDefault="00A168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BE218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AFC109" w14:textId="77777777" w:rsidR="00A168F7" w:rsidRDefault="00A168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459C41" w14:textId="77777777" w:rsidR="00A168F7" w:rsidRDefault="00A168F7"/>
    <w:p w14:paraId="5D8844E0" w14:textId="77777777" w:rsidR="00A168F7" w:rsidRDefault="00A168F7"/>
    <w:p w14:paraId="4FC7285B" w14:textId="77777777" w:rsidR="00A168F7" w:rsidRDefault="00A168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E01E8A" wp14:editId="3C0051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1FBFE" w14:textId="77777777" w:rsidR="00A168F7" w:rsidRDefault="00A168F7"/>
                          <w:p w14:paraId="477D0FD2" w14:textId="77777777" w:rsidR="00A168F7" w:rsidRDefault="00A168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E01E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91FBFE" w14:textId="77777777" w:rsidR="00A168F7" w:rsidRDefault="00A168F7"/>
                    <w:p w14:paraId="477D0FD2" w14:textId="77777777" w:rsidR="00A168F7" w:rsidRDefault="00A168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6402E0" w14:textId="77777777" w:rsidR="00A168F7" w:rsidRDefault="00A168F7"/>
    <w:p w14:paraId="65CF20B7" w14:textId="77777777" w:rsidR="00A168F7" w:rsidRDefault="00A168F7">
      <w:pPr>
        <w:rPr>
          <w:sz w:val="2"/>
          <w:szCs w:val="2"/>
        </w:rPr>
      </w:pPr>
    </w:p>
    <w:p w14:paraId="56270869" w14:textId="77777777" w:rsidR="00A168F7" w:rsidRDefault="00A168F7"/>
    <w:p w14:paraId="327A8E9E" w14:textId="77777777" w:rsidR="00A168F7" w:rsidRDefault="00A168F7">
      <w:pPr>
        <w:spacing w:after="0" w:line="240" w:lineRule="auto"/>
      </w:pPr>
    </w:p>
  </w:footnote>
  <w:footnote w:type="continuationSeparator" w:id="0">
    <w:p w14:paraId="7C9D8BEC" w14:textId="77777777" w:rsidR="00A168F7" w:rsidRDefault="00A16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8F7"/>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5343</TotalTime>
  <Pages>23</Pages>
  <Words>7699</Words>
  <Characters>43890</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51487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685</cp:revision>
  <cp:lastPrinted>2009-02-06T05:36:00Z</cp:lastPrinted>
  <dcterms:created xsi:type="dcterms:W3CDTF">2024-04-09T10:20:00Z</dcterms:created>
  <dcterms:modified xsi:type="dcterms:W3CDTF">2024-04-16T13:50:00Z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