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740" w:rsidRDefault="001A7740" w:rsidP="001A7740"/>
    <w:p w:rsidR="001A7740" w:rsidRDefault="001A7740" w:rsidP="001A7740">
      <w:r>
        <w:t></w:t>
      </w:r>
    </w:p>
    <w:p w:rsidR="001A7740" w:rsidRDefault="001A7740" w:rsidP="001A7740">
      <w:r>
        <w:t></w:t>
      </w:r>
    </w:p>
    <w:p w:rsidR="001A7740" w:rsidRDefault="001A7740" w:rsidP="001A7740"/>
    <w:p w:rsidR="001A7740" w:rsidRDefault="001A7740" w:rsidP="001A7740">
      <w:r>
        <w:rPr>
          <w:rFonts w:hint="eastAsia"/>
        </w:rPr>
        <w:t>Медрес</w:t>
      </w:r>
      <w:r>
        <w:t></w:t>
      </w:r>
      <w:r>
        <w:rPr>
          <w:rFonts w:hint="eastAsia"/>
        </w:rPr>
        <w:t>Евгений</w:t>
      </w:r>
      <w:r>
        <w:t></w:t>
      </w:r>
      <w:r>
        <w:rPr>
          <w:rFonts w:hint="eastAsia"/>
        </w:rPr>
        <w:t>Петрович</w:t>
      </w:r>
    </w:p>
    <w:p w:rsidR="001A7740" w:rsidRDefault="001A7740" w:rsidP="001A7740">
      <w:r>
        <w:rPr>
          <w:rFonts w:hint="eastAsia"/>
        </w:rPr>
        <w:t>СОВЕРШЕНСТВОВАНИЕ</w:t>
      </w:r>
      <w:r>
        <w:t></w:t>
      </w:r>
      <w:r>
        <w:rPr>
          <w:rFonts w:hint="eastAsia"/>
        </w:rPr>
        <w:t>ТЕХНОЛОГИИ</w:t>
      </w:r>
      <w:r>
        <w:t></w:t>
      </w:r>
      <w:r>
        <w:rPr>
          <w:rFonts w:hint="eastAsia"/>
        </w:rPr>
        <w:t>СТРОИТЕЛЬСТВА</w:t>
      </w:r>
      <w:r>
        <w:t></w:t>
      </w:r>
      <w:r>
        <w:rPr>
          <w:rFonts w:hint="eastAsia"/>
        </w:rPr>
        <w:t>КОМБИНИРОВАННОЙ</w:t>
      </w:r>
      <w:r>
        <w:t></w:t>
      </w:r>
      <w:r>
        <w:rPr>
          <w:rFonts w:hint="eastAsia"/>
        </w:rPr>
        <w:t>ДОРОЖНОЙ</w:t>
      </w:r>
      <w:r>
        <w:t></w:t>
      </w:r>
      <w:r>
        <w:rPr>
          <w:rFonts w:hint="eastAsia"/>
        </w:rPr>
        <w:t>НАСЫПИ</w:t>
      </w:r>
      <w:r>
        <w:t></w:t>
      </w:r>
      <w:r>
        <w:rPr>
          <w:rFonts w:hint="eastAsia"/>
        </w:rPr>
        <w:t>ИЗ</w:t>
      </w:r>
      <w:r>
        <w:t></w:t>
      </w:r>
      <w:r>
        <w:t></w:t>
      </w:r>
      <w:r>
        <w:t></w:t>
      </w:r>
      <w:r>
        <w:t></w:t>
      </w:r>
      <w:r>
        <w:t></w:t>
      </w:r>
      <w:r>
        <w:rPr>
          <w:rFonts w:hint="eastAsia"/>
        </w:rPr>
        <w:t>БЛОКОВ</w:t>
      </w:r>
      <w:r>
        <w:t></w:t>
      </w:r>
      <w:r>
        <w:rPr>
          <w:rFonts w:hint="eastAsia"/>
        </w:rPr>
        <w:t>И</w:t>
      </w:r>
      <w:r>
        <w:t></w:t>
      </w:r>
      <w:r>
        <w:rPr>
          <w:rFonts w:hint="eastAsia"/>
        </w:rPr>
        <w:t>ПЕНОБЕТОНА</w:t>
      </w:r>
      <w:r>
        <w:t></w:t>
      </w:r>
      <w:r>
        <w:rPr>
          <w:rFonts w:hint="eastAsia"/>
        </w:rPr>
        <w:t>НА</w:t>
      </w:r>
      <w:r>
        <w:t></w:t>
      </w:r>
      <w:r>
        <w:rPr>
          <w:rFonts w:hint="eastAsia"/>
        </w:rPr>
        <w:t>СЛАБЫХ</w:t>
      </w:r>
      <w:r>
        <w:t></w:t>
      </w:r>
      <w:r>
        <w:rPr>
          <w:rFonts w:hint="eastAsia"/>
        </w:rPr>
        <w:t>ГРУНТАХ</w:t>
      </w:r>
    </w:p>
    <w:p w:rsidR="001A7740" w:rsidRDefault="001A7740" w:rsidP="001A7740">
      <w:r>
        <w:rPr>
          <w:rFonts w:hint="eastAsia"/>
        </w:rPr>
        <w:t>Специальиость</w:t>
      </w:r>
      <w:r>
        <w:t></w:t>
      </w:r>
      <w:r>
        <w:t></w:t>
      </w:r>
      <w:r>
        <w:t></w:t>
      </w:r>
      <w:r>
        <w:t></w:t>
      </w:r>
      <w:r>
        <w:t></w:t>
      </w:r>
      <w:r>
        <w:t></w:t>
      </w:r>
      <w:r>
        <w:t></w:t>
      </w:r>
      <w:r>
        <w:t></w:t>
      </w:r>
      <w:r>
        <w:t></w:t>
      </w:r>
      <w:r>
        <w:t></w:t>
      </w:r>
      <w:r>
        <w:rPr>
          <w:rFonts w:hint="eastAsia"/>
        </w:rPr>
        <w:t>Проектирование</w:t>
      </w:r>
      <w:r>
        <w:t></w:t>
      </w:r>
      <w:r>
        <w:rPr>
          <w:rFonts w:hint="eastAsia"/>
        </w:rPr>
        <w:t>и</w:t>
      </w:r>
      <w:r>
        <w:t></w:t>
      </w:r>
      <w:r>
        <w:rPr>
          <w:rFonts w:hint="eastAsia"/>
        </w:rPr>
        <w:t>строительство</w:t>
      </w:r>
      <w:r>
        <w:t></w:t>
      </w:r>
      <w:r>
        <w:rPr>
          <w:rFonts w:hint="eastAsia"/>
        </w:rPr>
        <w:t>дорог</w:t>
      </w:r>
      <w:r>
        <w:t></w:t>
      </w:r>
    </w:p>
    <w:p w:rsidR="001A7740" w:rsidRDefault="001A7740" w:rsidP="001A7740">
      <w:r>
        <w:rPr>
          <w:rFonts w:hint="eastAsia"/>
        </w:rPr>
        <w:t>метрополитенов</w:t>
      </w:r>
      <w:r>
        <w:t></w:t>
      </w:r>
      <w:r>
        <w:t></w:t>
      </w:r>
      <w:r>
        <w:rPr>
          <w:rFonts w:hint="eastAsia"/>
        </w:rPr>
        <w:t>аэродромов</w:t>
      </w:r>
      <w:r>
        <w:t></w:t>
      </w:r>
      <w:r>
        <w:t></w:t>
      </w:r>
      <w:r>
        <w:rPr>
          <w:rFonts w:hint="eastAsia"/>
        </w:rPr>
        <w:t>мостов</w:t>
      </w:r>
      <w:r>
        <w:t></w:t>
      </w:r>
      <w:r>
        <w:rPr>
          <w:rFonts w:hint="eastAsia"/>
        </w:rPr>
        <w:t>и</w:t>
      </w:r>
      <w:r>
        <w:t></w:t>
      </w:r>
      <w:r>
        <w:rPr>
          <w:rFonts w:hint="eastAsia"/>
        </w:rPr>
        <w:t>транспортных</w:t>
      </w:r>
      <w:r>
        <w:t></w:t>
      </w:r>
      <w:r>
        <w:rPr>
          <w:rFonts w:hint="eastAsia"/>
        </w:rPr>
        <w:t>тоннелей</w:t>
      </w:r>
    </w:p>
    <w:p w:rsidR="001A7740" w:rsidRDefault="001A7740" w:rsidP="001A7740">
      <w:r>
        <w:rPr>
          <w:rFonts w:hint="eastAsia"/>
        </w:rPr>
        <w:t>Автореферат</w:t>
      </w:r>
    </w:p>
    <w:p w:rsidR="001A7740" w:rsidRDefault="001A7740" w:rsidP="001A7740">
      <w:r>
        <w:rPr>
          <w:rFonts w:hint="eastAsia"/>
        </w:rPr>
        <w:t>диссертации</w:t>
      </w:r>
      <w:r>
        <w:t></w:t>
      </w:r>
      <w:r>
        <w:rPr>
          <w:rFonts w:hint="eastAsia"/>
        </w:rPr>
        <w:t>на</w:t>
      </w:r>
      <w:r>
        <w:t></w:t>
      </w:r>
      <w:r>
        <w:rPr>
          <w:rFonts w:hint="eastAsia"/>
        </w:rPr>
        <w:t>соискание</w:t>
      </w:r>
      <w:r>
        <w:t></w:t>
      </w:r>
      <w:r>
        <w:rPr>
          <w:rFonts w:hint="eastAsia"/>
        </w:rPr>
        <w:t>учёной</w:t>
      </w:r>
      <w:r>
        <w:t></w:t>
      </w:r>
      <w:r>
        <w:rPr>
          <w:rFonts w:hint="eastAsia"/>
        </w:rPr>
        <w:t>степени</w:t>
      </w:r>
    </w:p>
    <w:p w:rsidR="001A7740" w:rsidRDefault="001A7740" w:rsidP="001A7740">
      <w:r>
        <w:rPr>
          <w:rFonts w:hint="eastAsia"/>
        </w:rPr>
        <w:t>кандидата</w:t>
      </w:r>
      <w:r>
        <w:t></w:t>
      </w:r>
      <w:r>
        <w:rPr>
          <w:rFonts w:hint="eastAsia"/>
        </w:rPr>
        <w:t>технических</w:t>
      </w:r>
      <w:r>
        <w:t></w:t>
      </w:r>
      <w:r>
        <w:rPr>
          <w:rFonts w:hint="eastAsia"/>
        </w:rPr>
        <w:t>наук</w:t>
      </w:r>
    </w:p>
    <w:p w:rsidR="001A7740" w:rsidRDefault="001A7740" w:rsidP="001A7740">
      <w:r>
        <w:t></w:t>
      </w:r>
    </w:p>
    <w:p w:rsidR="001A7740" w:rsidRDefault="001A7740" w:rsidP="001A7740"/>
    <w:p w:rsidR="001A7740" w:rsidRDefault="001A7740" w:rsidP="001A7740">
      <w:r>
        <w:rPr>
          <w:rFonts w:hint="eastAsia"/>
        </w:rPr>
        <w:t>Санкт</w:t>
      </w:r>
      <w:r>
        <w:t></w:t>
      </w:r>
      <w:r>
        <w:rPr>
          <w:rFonts w:hint="eastAsia"/>
        </w:rPr>
        <w:t>Петербург</w:t>
      </w:r>
      <w:r>
        <w:t></w:t>
      </w:r>
      <w:r>
        <w:t></w:t>
      </w:r>
      <w:r>
        <w:t></w:t>
      </w:r>
      <w:r>
        <w:t></w:t>
      </w:r>
      <w:r>
        <w:t></w:t>
      </w:r>
      <w:r>
        <w:t></w:t>
      </w:r>
      <w:r>
        <w:t> </w:t>
      </w:r>
    </w:p>
    <w:p w:rsidR="001A7740" w:rsidRDefault="001A7740" w:rsidP="001A7740">
      <w:r>
        <w:rPr>
          <w:rFonts w:hint="eastAsia"/>
        </w:rPr>
        <w:t>Работа</w:t>
      </w:r>
      <w:r>
        <w:t></w:t>
      </w:r>
      <w:r>
        <w:rPr>
          <w:rFonts w:hint="eastAsia"/>
        </w:rPr>
        <w:t>выполнена</w:t>
      </w:r>
      <w:r>
        <w:t></w:t>
      </w:r>
      <w:r>
        <w:rPr>
          <w:rFonts w:hint="eastAsia"/>
        </w:rPr>
        <w:t>в</w:t>
      </w:r>
      <w:r>
        <w:t></w:t>
      </w:r>
      <w:r>
        <w:rPr>
          <w:rFonts w:hint="eastAsia"/>
        </w:rPr>
        <w:t>ФГБОУ</w:t>
      </w:r>
      <w:r>
        <w:t></w:t>
      </w:r>
      <w:r>
        <w:rPr>
          <w:rFonts w:hint="eastAsia"/>
        </w:rPr>
        <w:t>ВПО</w:t>
      </w:r>
      <w:r>
        <w:t></w:t>
      </w:r>
      <w:r>
        <w:t></w:t>
      </w:r>
      <w:r>
        <w:rPr>
          <w:rFonts w:hint="eastAsia"/>
        </w:rPr>
        <w:t>Санкт</w:t>
      </w:r>
      <w:r>
        <w:t></w:t>
      </w:r>
      <w:r>
        <w:rPr>
          <w:rFonts w:hint="eastAsia"/>
        </w:rPr>
        <w:t>Петербургский</w:t>
      </w:r>
      <w:r>
        <w:t></w:t>
      </w:r>
      <w:r>
        <w:rPr>
          <w:rFonts w:hint="eastAsia"/>
        </w:rPr>
        <w:t>государственный</w:t>
      </w:r>
      <w:r>
        <w:t></w:t>
      </w:r>
      <w:r>
        <w:rPr>
          <w:rFonts w:hint="eastAsia"/>
        </w:rPr>
        <w:t>архитектурно</w:t>
      </w:r>
      <w:r>
        <w:t></w:t>
      </w:r>
      <w:r>
        <w:rPr>
          <w:rFonts w:hint="eastAsia"/>
        </w:rPr>
        <w:t>строительный</w:t>
      </w:r>
      <w:r>
        <w:t></w:t>
      </w:r>
      <w:r>
        <w:rPr>
          <w:rFonts w:hint="eastAsia"/>
        </w:rPr>
        <w:t>университет</w:t>
      </w:r>
      <w:r>
        <w:t></w:t>
      </w:r>
      <w:r>
        <w:t></w:t>
      </w:r>
      <w:r>
        <w:rPr>
          <w:rFonts w:hint="eastAsia"/>
        </w:rPr>
        <w:t>на</w:t>
      </w:r>
      <w:r>
        <w:t></w:t>
      </w:r>
      <w:r>
        <w:rPr>
          <w:rFonts w:hint="eastAsia"/>
        </w:rPr>
        <w:t>кафедре</w:t>
      </w:r>
      <w:r>
        <w:t></w:t>
      </w:r>
      <w:r>
        <w:rPr>
          <w:rFonts w:hint="eastAsia"/>
        </w:rPr>
        <w:t>автомобильных</w:t>
      </w:r>
      <w:r>
        <w:t></w:t>
      </w:r>
      <w:r>
        <w:rPr>
          <w:rFonts w:hint="eastAsia"/>
        </w:rPr>
        <w:t>дорог</w:t>
      </w:r>
      <w:r>
        <w:t></w:t>
      </w:r>
    </w:p>
    <w:p w:rsidR="001A7740" w:rsidRDefault="001A7740" w:rsidP="001A7740">
      <w:r>
        <w:rPr>
          <w:rFonts w:hint="eastAsia"/>
        </w:rPr>
        <w:t>Научный</w:t>
      </w:r>
      <w:r>
        <w:t></w:t>
      </w:r>
      <w:r>
        <w:rPr>
          <w:rFonts w:hint="eastAsia"/>
        </w:rPr>
        <w:t>руководитель</w:t>
      </w:r>
      <w:r>
        <w:t></w:t>
      </w:r>
      <w:r>
        <w:tab/>
      </w:r>
      <w:r>
        <w:rPr>
          <w:rFonts w:hint="eastAsia"/>
        </w:rPr>
        <w:t>ЕВТЮКОВ</w:t>
      </w:r>
      <w:r>
        <w:t></w:t>
      </w:r>
      <w:r>
        <w:rPr>
          <w:rFonts w:hint="eastAsia"/>
        </w:rPr>
        <w:t>Сергей</w:t>
      </w:r>
      <w:r>
        <w:t></w:t>
      </w:r>
      <w:r>
        <w:rPr>
          <w:rFonts w:hint="eastAsia"/>
        </w:rPr>
        <w:t>Аркадьевич</w:t>
      </w:r>
    </w:p>
    <w:p w:rsidR="001A7740" w:rsidRDefault="001A7740" w:rsidP="001A7740">
      <w:r>
        <w:rPr>
          <w:rFonts w:hint="eastAsia"/>
        </w:rPr>
        <w:t>доктор</w:t>
      </w:r>
      <w:r>
        <w:t></w:t>
      </w:r>
      <w:r>
        <w:rPr>
          <w:rFonts w:hint="eastAsia"/>
        </w:rPr>
        <w:t>технических</w:t>
      </w:r>
      <w:r>
        <w:t></w:t>
      </w:r>
      <w:r>
        <w:rPr>
          <w:rFonts w:hint="eastAsia"/>
        </w:rPr>
        <w:t>наук</w:t>
      </w:r>
      <w:r>
        <w:t></w:t>
      </w:r>
      <w:r>
        <w:t></w:t>
      </w:r>
      <w:r>
        <w:rPr>
          <w:rFonts w:hint="eastAsia"/>
        </w:rPr>
        <w:t>профессор</w:t>
      </w:r>
      <w:r>
        <w:t></w:t>
      </w:r>
    </w:p>
    <w:p w:rsidR="001A7740" w:rsidRDefault="001A7740" w:rsidP="001A7740">
      <w:r>
        <w:rPr>
          <w:rFonts w:hint="eastAsia"/>
        </w:rPr>
        <w:t>ФГБОУ</w:t>
      </w:r>
      <w:r>
        <w:t></w:t>
      </w:r>
      <w:r>
        <w:rPr>
          <w:rFonts w:hint="eastAsia"/>
        </w:rPr>
        <w:t>ВПО</w:t>
      </w:r>
      <w:r>
        <w:t></w:t>
      </w:r>
      <w:r>
        <w:t></w:t>
      </w:r>
      <w:r>
        <w:rPr>
          <w:rFonts w:hint="eastAsia"/>
        </w:rPr>
        <w:t>Санкт</w:t>
      </w:r>
      <w:r>
        <w:t></w:t>
      </w:r>
      <w:r>
        <w:rPr>
          <w:rFonts w:hint="eastAsia"/>
        </w:rPr>
        <w:t>Петербургский</w:t>
      </w:r>
      <w:r>
        <w:t></w:t>
      </w:r>
      <w:r>
        <w:rPr>
          <w:rFonts w:hint="eastAsia"/>
        </w:rPr>
        <w:t>государственный</w:t>
      </w:r>
      <w:r>
        <w:t></w:t>
      </w:r>
      <w:r>
        <w:rPr>
          <w:rFonts w:hint="eastAsia"/>
        </w:rPr>
        <w:t>архитектурно</w:t>
      </w:r>
      <w:r>
        <w:t></w:t>
      </w:r>
      <w:r>
        <w:rPr>
          <w:rFonts w:hint="eastAsia"/>
        </w:rPr>
        <w:t>строительный</w:t>
      </w:r>
      <w:r>
        <w:t></w:t>
      </w:r>
      <w:r>
        <w:rPr>
          <w:rFonts w:hint="eastAsia"/>
        </w:rPr>
        <w:t>университет</w:t>
      </w:r>
      <w:r>
        <w:t></w:t>
      </w:r>
    </w:p>
    <w:p w:rsidR="001A7740" w:rsidRDefault="001A7740" w:rsidP="001A7740">
      <w:r>
        <w:rPr>
          <w:rFonts w:hint="eastAsia"/>
        </w:rPr>
        <w:t>Официальные</w:t>
      </w:r>
      <w:r>
        <w:t></w:t>
      </w:r>
      <w:r>
        <w:rPr>
          <w:rFonts w:hint="eastAsia"/>
        </w:rPr>
        <w:t>оппоненты</w:t>
      </w:r>
      <w:r>
        <w:t></w:t>
      </w:r>
      <w:r>
        <w:t></w:t>
      </w:r>
      <w:r>
        <w:rPr>
          <w:rFonts w:hint="eastAsia"/>
        </w:rPr>
        <w:t>ДОБРОВ</w:t>
      </w:r>
      <w:r>
        <w:t></w:t>
      </w:r>
      <w:r>
        <w:rPr>
          <w:rFonts w:hint="eastAsia"/>
        </w:rPr>
        <w:t>Эдуард</w:t>
      </w:r>
      <w:r>
        <w:t></w:t>
      </w:r>
      <w:r>
        <w:rPr>
          <w:rFonts w:hint="eastAsia"/>
        </w:rPr>
        <w:t>Михайлович</w:t>
      </w:r>
    </w:p>
    <w:p w:rsidR="001A7740" w:rsidRDefault="001A7740" w:rsidP="001A7740">
      <w:r>
        <w:rPr>
          <w:rFonts w:hint="eastAsia"/>
        </w:rPr>
        <w:t>доктор</w:t>
      </w:r>
      <w:r>
        <w:t></w:t>
      </w:r>
      <w:r>
        <w:rPr>
          <w:rFonts w:hint="eastAsia"/>
        </w:rPr>
        <w:t>технических</w:t>
      </w:r>
      <w:r>
        <w:t></w:t>
      </w:r>
      <w:r>
        <w:rPr>
          <w:rFonts w:hint="eastAsia"/>
        </w:rPr>
        <w:t>наук</w:t>
      </w:r>
      <w:r>
        <w:t></w:t>
      </w:r>
      <w:r>
        <w:t></w:t>
      </w:r>
      <w:r>
        <w:rPr>
          <w:rFonts w:hint="eastAsia"/>
        </w:rPr>
        <w:t>профессор</w:t>
      </w:r>
      <w:r>
        <w:t></w:t>
      </w:r>
    </w:p>
    <w:p w:rsidR="001A7740" w:rsidRDefault="001A7740" w:rsidP="001A7740">
      <w:r>
        <w:rPr>
          <w:rFonts w:hint="eastAsia"/>
        </w:rPr>
        <w:t>ФГБОУ</w:t>
      </w:r>
      <w:r>
        <w:t></w:t>
      </w:r>
      <w:r>
        <w:rPr>
          <w:rFonts w:hint="eastAsia"/>
        </w:rPr>
        <w:t>ВПО</w:t>
      </w:r>
      <w:r>
        <w:t></w:t>
      </w:r>
      <w:r>
        <w:t></w:t>
      </w:r>
      <w:r>
        <w:rPr>
          <w:rFonts w:hint="eastAsia"/>
        </w:rPr>
        <w:t>Московский</w:t>
      </w:r>
      <w:r>
        <w:t></w:t>
      </w:r>
      <w:r>
        <w:rPr>
          <w:rFonts w:hint="eastAsia"/>
        </w:rPr>
        <w:t>автомобильно</w:t>
      </w:r>
      <w:r>
        <w:t></w:t>
      </w:r>
      <w:r>
        <w:rPr>
          <w:rFonts w:hint="eastAsia"/>
        </w:rPr>
        <w:t>дорожный</w:t>
      </w:r>
      <w:r>
        <w:t></w:t>
      </w:r>
      <w:r>
        <w:rPr>
          <w:rFonts w:hint="eastAsia"/>
        </w:rPr>
        <w:t>государственный</w:t>
      </w:r>
      <w:r>
        <w:t></w:t>
      </w:r>
      <w:r>
        <w:rPr>
          <w:rFonts w:hint="eastAsia"/>
        </w:rPr>
        <w:t>технический</w:t>
      </w:r>
      <w:r>
        <w:t></w:t>
      </w:r>
      <w:r>
        <w:rPr>
          <w:rFonts w:hint="eastAsia"/>
        </w:rPr>
        <w:t>университет</w:t>
      </w:r>
      <w:r>
        <w:t></w:t>
      </w:r>
    </w:p>
    <w:p w:rsidR="001A7740" w:rsidRDefault="001A7740" w:rsidP="001A7740">
      <w:r>
        <w:rPr>
          <w:rFonts w:hint="eastAsia"/>
        </w:rPr>
        <w:t>ПШЕНИЧНИКОВА</w:t>
      </w:r>
      <w:r>
        <w:t></w:t>
      </w:r>
      <w:r>
        <w:rPr>
          <w:rFonts w:hint="eastAsia"/>
        </w:rPr>
        <w:t>Елена</w:t>
      </w:r>
      <w:r>
        <w:t></w:t>
      </w:r>
      <w:r>
        <w:rPr>
          <w:rFonts w:hint="eastAsia"/>
        </w:rPr>
        <w:t>Сергеевна</w:t>
      </w:r>
    </w:p>
    <w:p w:rsidR="001A7740" w:rsidRDefault="001A7740" w:rsidP="001A7740">
      <w:r>
        <w:rPr>
          <w:rFonts w:hint="eastAsia"/>
        </w:rPr>
        <w:t>кандидат</w:t>
      </w:r>
      <w:r>
        <w:t></w:t>
      </w:r>
      <w:r>
        <w:rPr>
          <w:rFonts w:hint="eastAsia"/>
        </w:rPr>
        <w:t>технических</w:t>
      </w:r>
      <w:r>
        <w:t></w:t>
      </w:r>
      <w:r>
        <w:rPr>
          <w:rFonts w:hint="eastAsia"/>
        </w:rPr>
        <w:t>наук</w:t>
      </w:r>
      <w:r>
        <w:t></w:t>
      </w:r>
      <w:r>
        <w:rPr>
          <w:rFonts w:hint="eastAsia"/>
        </w:rPr>
        <w:t>ОАО</w:t>
      </w:r>
      <w:r>
        <w:t></w:t>
      </w:r>
      <w:r>
        <w:t></w:t>
      </w:r>
      <w:r>
        <w:rPr>
          <w:rFonts w:hint="eastAsia"/>
        </w:rPr>
        <w:t>ЦНИИС</w:t>
      </w:r>
      <w:r>
        <w:t></w:t>
      </w:r>
    </w:p>
    <w:p w:rsidR="001A7740" w:rsidRDefault="001A7740" w:rsidP="001A7740">
      <w:r>
        <w:rPr>
          <w:rFonts w:hint="eastAsia"/>
        </w:rPr>
        <w:t>Ведущая</w:t>
      </w:r>
      <w:r>
        <w:t></w:t>
      </w:r>
      <w:r>
        <w:rPr>
          <w:rFonts w:hint="eastAsia"/>
        </w:rPr>
        <w:t>организация</w:t>
      </w:r>
      <w:r>
        <w:t></w:t>
      </w:r>
      <w:r>
        <w:tab/>
      </w:r>
      <w:r>
        <w:rPr>
          <w:rFonts w:hint="eastAsia"/>
        </w:rPr>
        <w:t>ФГБОУ</w:t>
      </w:r>
      <w:r>
        <w:t></w:t>
      </w:r>
      <w:r>
        <w:rPr>
          <w:rFonts w:hint="eastAsia"/>
        </w:rPr>
        <w:t>ВПО</w:t>
      </w:r>
      <w:r>
        <w:t></w:t>
      </w:r>
      <w:r>
        <w:t></w:t>
      </w:r>
      <w:r>
        <w:rPr>
          <w:rFonts w:hint="eastAsia"/>
        </w:rPr>
        <w:t>Петербургский</w:t>
      </w:r>
    </w:p>
    <w:p w:rsidR="001A7740" w:rsidRDefault="001A7740" w:rsidP="001A7740">
      <w:r>
        <w:rPr>
          <w:rFonts w:hint="eastAsia"/>
        </w:rPr>
        <w:t>государственный</w:t>
      </w:r>
      <w:r>
        <w:t></w:t>
      </w:r>
      <w:r>
        <w:rPr>
          <w:rFonts w:hint="eastAsia"/>
        </w:rPr>
        <w:t>университет</w:t>
      </w:r>
      <w:r>
        <w:t></w:t>
      </w:r>
      <w:r>
        <w:rPr>
          <w:rFonts w:hint="eastAsia"/>
        </w:rPr>
        <w:t>путей</w:t>
      </w:r>
      <w:r>
        <w:t></w:t>
      </w:r>
      <w:r>
        <w:rPr>
          <w:rFonts w:hint="eastAsia"/>
        </w:rPr>
        <w:t>сообщения</w:t>
      </w:r>
      <w:r>
        <w:t></w:t>
      </w:r>
    </w:p>
    <w:p w:rsidR="001A7740" w:rsidRDefault="001A7740" w:rsidP="001A7740">
      <w:r>
        <w:rPr>
          <w:rFonts w:hint="eastAsia"/>
        </w:rPr>
        <w:t>Защита</w:t>
      </w:r>
      <w:r>
        <w:t></w:t>
      </w:r>
      <w:r>
        <w:rPr>
          <w:rFonts w:hint="eastAsia"/>
        </w:rPr>
        <w:t>диссертации</w:t>
      </w:r>
      <w:r>
        <w:t></w:t>
      </w:r>
      <w:r>
        <w:rPr>
          <w:rFonts w:hint="eastAsia"/>
        </w:rPr>
        <w:t>состоится</w:t>
      </w:r>
      <w:r>
        <w:t></w:t>
      </w:r>
      <w:r>
        <w:t></w:t>
      </w:r>
      <w:r>
        <w:t></w:t>
      </w:r>
      <w:r>
        <w:t></w:t>
      </w:r>
      <w:r>
        <w:rPr>
          <w:rFonts w:hint="eastAsia"/>
        </w:rPr>
        <w:t>июня</w:t>
      </w:r>
      <w:r>
        <w:t></w:t>
      </w:r>
      <w:r>
        <w:t></w:t>
      </w:r>
      <w:r>
        <w:t></w:t>
      </w:r>
      <w:r>
        <w:t></w:t>
      </w:r>
      <w:r>
        <w:t></w:t>
      </w:r>
      <w:r>
        <w:t></w:t>
      </w:r>
      <w:r>
        <w:rPr>
          <w:rFonts w:hint="eastAsia"/>
        </w:rPr>
        <w:t>г</w:t>
      </w:r>
      <w:r>
        <w:t></w:t>
      </w:r>
      <w:r>
        <w:t></w:t>
      </w:r>
      <w:r>
        <w:rPr>
          <w:rFonts w:hint="eastAsia"/>
        </w:rPr>
        <w:t>в</w:t>
      </w:r>
      <w:r>
        <w:tab/>
      </w:r>
      <w:r>
        <w:rPr>
          <w:rFonts w:hint="eastAsia"/>
        </w:rPr>
        <w:t>часов</w:t>
      </w:r>
      <w:r>
        <w:t></w:t>
      </w:r>
      <w:r>
        <w:rPr>
          <w:rFonts w:hint="eastAsia"/>
        </w:rPr>
        <w:t>на</w:t>
      </w:r>
      <w:r>
        <w:t></w:t>
      </w:r>
      <w:r>
        <w:rPr>
          <w:rFonts w:hint="eastAsia"/>
        </w:rPr>
        <w:t>заседании</w:t>
      </w:r>
    </w:p>
    <w:p w:rsidR="001A7740" w:rsidRDefault="001A7740" w:rsidP="001A7740">
      <w:r>
        <w:rPr>
          <w:rFonts w:hint="eastAsia"/>
        </w:rPr>
        <w:t>диссертационного</w:t>
      </w:r>
      <w:r>
        <w:t></w:t>
      </w:r>
      <w:r>
        <w:rPr>
          <w:rFonts w:hint="eastAsia"/>
        </w:rPr>
        <w:t>совета</w:t>
      </w:r>
      <w:r>
        <w:t></w:t>
      </w:r>
      <w:r>
        <w:rPr>
          <w:rFonts w:hint="eastAsia"/>
        </w:rPr>
        <w:t>Д</w:t>
      </w:r>
      <w:r>
        <w:t></w:t>
      </w:r>
      <w:r>
        <w:t></w:t>
      </w:r>
      <w:r>
        <w:t></w:t>
      </w:r>
      <w:r>
        <w:t></w:t>
      </w:r>
      <w:r>
        <w:t></w:t>
      </w:r>
      <w:r>
        <w:t></w:t>
      </w:r>
      <w:r>
        <w:t></w:t>
      </w:r>
      <w:r>
        <w:t></w:t>
      </w:r>
      <w:r>
        <w:t></w:t>
      </w:r>
      <w:r>
        <w:t></w:t>
      </w:r>
      <w:r>
        <w:t></w:t>
      </w:r>
      <w:r>
        <w:t></w:t>
      </w:r>
      <w:r>
        <w:rPr>
          <w:rFonts w:hint="eastAsia"/>
        </w:rPr>
        <w:t>ВАК</w:t>
      </w:r>
      <w:r>
        <w:t></w:t>
      </w:r>
      <w:r>
        <w:rPr>
          <w:rFonts w:hint="eastAsia"/>
        </w:rPr>
        <w:t>РФ</w:t>
      </w:r>
      <w:r>
        <w:t></w:t>
      </w:r>
      <w:r>
        <w:rPr>
          <w:rFonts w:hint="eastAsia"/>
        </w:rPr>
        <w:t>при</w:t>
      </w:r>
      <w:r>
        <w:t></w:t>
      </w:r>
      <w:r>
        <w:rPr>
          <w:rFonts w:hint="eastAsia"/>
        </w:rPr>
        <w:t>Московском</w:t>
      </w:r>
      <w:r>
        <w:t></w:t>
      </w:r>
      <w:r>
        <w:rPr>
          <w:rFonts w:hint="eastAsia"/>
        </w:rPr>
        <w:t>автомобильно</w:t>
      </w:r>
      <w:r>
        <w:t></w:t>
      </w:r>
      <w:r>
        <w:rPr>
          <w:rFonts w:hint="eastAsia"/>
        </w:rPr>
        <w:t>дорожном</w:t>
      </w:r>
      <w:r>
        <w:t></w:t>
      </w:r>
      <w:r>
        <w:rPr>
          <w:rFonts w:hint="eastAsia"/>
        </w:rPr>
        <w:t>государственном</w:t>
      </w:r>
      <w:r>
        <w:t></w:t>
      </w:r>
      <w:r>
        <w:rPr>
          <w:rFonts w:hint="eastAsia"/>
        </w:rPr>
        <w:t>техническом</w:t>
      </w:r>
      <w:r>
        <w:t></w:t>
      </w:r>
      <w:r>
        <w:rPr>
          <w:rFonts w:hint="eastAsia"/>
        </w:rPr>
        <w:t>университете</w:t>
      </w:r>
      <w:r>
        <w:t></w:t>
      </w:r>
      <w:r>
        <w:t></w:t>
      </w:r>
      <w:r>
        <w:rPr>
          <w:rFonts w:hint="eastAsia"/>
        </w:rPr>
        <w:t>МАДИ</w:t>
      </w:r>
      <w:r>
        <w:t></w:t>
      </w:r>
      <w:r>
        <w:t></w:t>
      </w:r>
      <w:r>
        <w:rPr>
          <w:rFonts w:hint="eastAsia"/>
        </w:rPr>
        <w:t>по</w:t>
      </w:r>
      <w:r>
        <w:t></w:t>
      </w:r>
      <w:r>
        <w:rPr>
          <w:rFonts w:hint="eastAsia"/>
        </w:rPr>
        <w:t>адресу</w:t>
      </w:r>
      <w:r>
        <w:t></w:t>
      </w:r>
      <w:r>
        <w:t></w:t>
      </w:r>
      <w:r>
        <w:t></w:t>
      </w:r>
      <w:r>
        <w:t></w:t>
      </w:r>
      <w:r>
        <w:t></w:t>
      </w:r>
      <w:r>
        <w:t></w:t>
      </w:r>
      <w:r>
        <w:t></w:t>
      </w:r>
      <w:r>
        <w:t></w:t>
      </w:r>
      <w:r>
        <w:t></w:t>
      </w:r>
      <w:r>
        <w:t></w:t>
      </w:r>
      <w:r>
        <w:t></w:t>
      </w:r>
      <w:r>
        <w:rPr>
          <w:rFonts w:hint="eastAsia"/>
        </w:rPr>
        <w:t>г</w:t>
      </w:r>
      <w:r>
        <w:t></w:t>
      </w:r>
      <w:r>
        <w:rPr>
          <w:rFonts w:hint="eastAsia"/>
        </w:rPr>
        <w:t>Москва</w:t>
      </w:r>
      <w:r>
        <w:t></w:t>
      </w:r>
      <w:r>
        <w:t></w:t>
      </w:r>
      <w:r>
        <w:rPr>
          <w:rFonts w:hint="eastAsia"/>
        </w:rPr>
        <w:t>Ленинградский</w:t>
      </w:r>
      <w:r>
        <w:t></w:t>
      </w:r>
      <w:r>
        <w:rPr>
          <w:rFonts w:hint="eastAsia"/>
        </w:rPr>
        <w:t>пр</w:t>
      </w:r>
      <w:r>
        <w:t></w:t>
      </w:r>
      <w:r>
        <w:t></w:t>
      </w:r>
      <w:r>
        <w:t></w:t>
      </w:r>
      <w:r>
        <w:rPr>
          <w:rFonts w:hint="eastAsia"/>
        </w:rPr>
        <w:t>д</w:t>
      </w:r>
      <w:r>
        <w:t></w:t>
      </w:r>
      <w:r>
        <w:t></w:t>
      </w:r>
      <w:r>
        <w:t></w:t>
      </w:r>
      <w:r>
        <w:t></w:t>
      </w:r>
      <w:r>
        <w:t></w:t>
      </w:r>
      <w:r>
        <w:rPr>
          <w:rFonts w:hint="eastAsia"/>
        </w:rPr>
        <w:t>ауд</w:t>
      </w:r>
      <w:r>
        <w:t></w:t>
      </w:r>
      <w:r>
        <w:t></w:t>
      </w:r>
      <w:r>
        <w:t></w:t>
      </w:r>
      <w:r>
        <w:t></w:t>
      </w:r>
      <w:r>
        <w:t></w:t>
      </w:r>
    </w:p>
    <w:p w:rsidR="001A7740" w:rsidRDefault="001A7740" w:rsidP="001A7740">
      <w:r>
        <w:rPr>
          <w:rFonts w:hint="eastAsia"/>
        </w:rPr>
        <w:t>С</w:t>
      </w:r>
      <w:r>
        <w:t></w:t>
      </w:r>
      <w:r>
        <w:rPr>
          <w:rFonts w:hint="eastAsia"/>
        </w:rPr>
        <w:t>диссертацией</w:t>
      </w:r>
      <w:r>
        <w:t></w:t>
      </w:r>
      <w:r>
        <w:rPr>
          <w:rFonts w:hint="eastAsia"/>
        </w:rPr>
        <w:t>можно</w:t>
      </w:r>
      <w:r>
        <w:t></w:t>
      </w:r>
      <w:r>
        <w:rPr>
          <w:rFonts w:hint="eastAsia"/>
        </w:rPr>
        <w:t>ознакомиться</w:t>
      </w:r>
      <w:r>
        <w:t></w:t>
      </w:r>
      <w:r>
        <w:rPr>
          <w:rFonts w:hint="eastAsia"/>
        </w:rPr>
        <w:t>в</w:t>
      </w:r>
      <w:r>
        <w:t></w:t>
      </w:r>
      <w:r>
        <w:rPr>
          <w:rFonts w:hint="eastAsia"/>
        </w:rPr>
        <w:t>библиотеке</w:t>
      </w:r>
      <w:r>
        <w:t></w:t>
      </w:r>
      <w:r>
        <w:rPr>
          <w:rFonts w:hint="eastAsia"/>
        </w:rPr>
        <w:t>МАДИ</w:t>
      </w:r>
      <w:r>
        <w:t></w:t>
      </w:r>
    </w:p>
    <w:p w:rsidR="001A7740" w:rsidRDefault="001A7740" w:rsidP="001A7740">
      <w:r>
        <w:rPr>
          <w:rFonts w:hint="eastAsia"/>
        </w:rPr>
        <w:t>Отзывы</w:t>
      </w:r>
      <w:r>
        <w:t></w:t>
      </w:r>
      <w:r>
        <w:rPr>
          <w:rFonts w:hint="eastAsia"/>
        </w:rPr>
        <w:t>на</w:t>
      </w:r>
      <w:r>
        <w:t></w:t>
      </w:r>
      <w:r>
        <w:rPr>
          <w:rFonts w:hint="eastAsia"/>
        </w:rPr>
        <w:t>автореферат</w:t>
      </w:r>
      <w:r>
        <w:t></w:t>
      </w:r>
      <w:r>
        <w:rPr>
          <w:rFonts w:hint="eastAsia"/>
        </w:rPr>
        <w:t>в</w:t>
      </w:r>
      <w:r>
        <w:t></w:t>
      </w:r>
      <w:r>
        <w:rPr>
          <w:rFonts w:hint="eastAsia"/>
        </w:rPr>
        <w:t>двух</w:t>
      </w:r>
      <w:r>
        <w:t></w:t>
      </w:r>
      <w:r>
        <w:rPr>
          <w:rFonts w:hint="eastAsia"/>
        </w:rPr>
        <w:t>экземплярах</w:t>
      </w:r>
      <w:r>
        <w:t></w:t>
      </w:r>
      <w:r>
        <w:t></w:t>
      </w:r>
      <w:r>
        <w:rPr>
          <w:rFonts w:hint="eastAsia"/>
        </w:rPr>
        <w:t>заверенных</w:t>
      </w:r>
      <w:r>
        <w:t></w:t>
      </w:r>
      <w:r>
        <w:rPr>
          <w:rFonts w:hint="eastAsia"/>
        </w:rPr>
        <w:t>печатью</w:t>
      </w:r>
      <w:r>
        <w:t></w:t>
      </w:r>
      <w:r>
        <w:rPr>
          <w:rFonts w:hint="eastAsia"/>
        </w:rPr>
        <w:t>организации</w:t>
      </w:r>
      <w:r>
        <w:t></w:t>
      </w:r>
      <w:r>
        <w:t></w:t>
      </w:r>
      <w:r>
        <w:rPr>
          <w:rFonts w:hint="eastAsia"/>
        </w:rPr>
        <w:t>просим</w:t>
      </w:r>
      <w:r>
        <w:t></w:t>
      </w:r>
      <w:r>
        <w:rPr>
          <w:rFonts w:hint="eastAsia"/>
        </w:rPr>
        <w:t>направлять</w:t>
      </w:r>
      <w:r>
        <w:t></w:t>
      </w:r>
      <w:r>
        <w:rPr>
          <w:rFonts w:hint="eastAsia"/>
        </w:rPr>
        <w:t>в</w:t>
      </w:r>
      <w:r>
        <w:t></w:t>
      </w:r>
      <w:r>
        <w:rPr>
          <w:rFonts w:hint="eastAsia"/>
        </w:rPr>
        <w:t>адрес</w:t>
      </w:r>
      <w:r>
        <w:t></w:t>
      </w:r>
      <w:r>
        <w:rPr>
          <w:rFonts w:hint="eastAsia"/>
        </w:rPr>
        <w:t>диссертационного</w:t>
      </w:r>
      <w:r>
        <w:t></w:t>
      </w:r>
      <w:r>
        <w:rPr>
          <w:rFonts w:hint="eastAsia"/>
        </w:rPr>
        <w:t>совета</w:t>
      </w:r>
      <w:r>
        <w:t></w:t>
      </w:r>
    </w:p>
    <w:p w:rsidR="001A7740" w:rsidRDefault="001A7740" w:rsidP="001A7740">
      <w:r>
        <w:rPr>
          <w:rFonts w:hint="eastAsia"/>
        </w:rPr>
        <w:t>Копию</w:t>
      </w:r>
      <w:r>
        <w:t></w:t>
      </w:r>
      <w:r>
        <w:rPr>
          <w:rFonts w:hint="eastAsia"/>
        </w:rPr>
        <w:t>отзыва</w:t>
      </w:r>
      <w:r>
        <w:t></w:t>
      </w:r>
      <w:r>
        <w:rPr>
          <w:rFonts w:hint="eastAsia"/>
        </w:rPr>
        <w:t>просим</w:t>
      </w:r>
      <w:r>
        <w:t></w:t>
      </w:r>
      <w:r>
        <w:rPr>
          <w:rFonts w:hint="eastAsia"/>
        </w:rPr>
        <w:t>прислать</w:t>
      </w:r>
      <w:r>
        <w:t></w:t>
      </w:r>
      <w:r>
        <w:rPr>
          <w:rFonts w:hint="eastAsia"/>
        </w:rPr>
        <w:t>на</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1A7740" w:rsidRDefault="001A7740" w:rsidP="001A7740">
      <w:r>
        <w:rPr>
          <w:rFonts w:hint="eastAsia"/>
        </w:rPr>
        <w:t>Автореферат</w:t>
      </w:r>
      <w:r>
        <w:t></w:t>
      </w:r>
      <w:r>
        <w:rPr>
          <w:rFonts w:hint="eastAsia"/>
        </w:rPr>
        <w:t>разослан</w:t>
      </w:r>
      <w:r>
        <w:t></w:t>
      </w:r>
      <w:r>
        <w:t></w:t>
      </w:r>
      <w:r>
        <w:t></w:t>
      </w:r>
      <w:r>
        <w:t></w:t>
      </w:r>
      <w:r>
        <w:t></w:t>
      </w:r>
      <w:r>
        <w:t></w:t>
      </w:r>
      <w:r>
        <w:rPr>
          <w:rFonts w:hint="eastAsia"/>
        </w:rPr>
        <w:t>мая</w:t>
      </w:r>
      <w:r>
        <w:t></w:t>
      </w:r>
      <w:r>
        <w:t></w:t>
      </w:r>
      <w:r>
        <w:t></w:t>
      </w:r>
      <w:r>
        <w:t></w:t>
      </w:r>
      <w:r>
        <w:t></w:t>
      </w:r>
      <w:r>
        <w:t></w:t>
      </w:r>
      <w:r>
        <w:rPr>
          <w:rFonts w:hint="eastAsia"/>
        </w:rPr>
        <w:t>г</w:t>
      </w:r>
      <w:r>
        <w:t></w:t>
      </w:r>
    </w:p>
    <w:p w:rsidR="001A7740" w:rsidRDefault="001A7740" w:rsidP="001A7740">
      <w:r>
        <w:rPr>
          <w:rFonts w:hint="eastAsia"/>
        </w:rPr>
        <w:t>Ученый</w:t>
      </w:r>
      <w:r>
        <w:t></w:t>
      </w:r>
      <w:r>
        <w:rPr>
          <w:rFonts w:hint="eastAsia"/>
        </w:rPr>
        <w:t>секретарь</w:t>
      </w:r>
      <w:r>
        <w:t></w:t>
      </w:r>
      <w:r>
        <w:rPr>
          <w:rFonts w:hint="eastAsia"/>
        </w:rPr>
        <w:t>диссертационного</w:t>
      </w:r>
      <w:r>
        <w:t></w:t>
      </w:r>
      <w:r>
        <w:rPr>
          <w:rFonts w:hint="eastAsia"/>
        </w:rPr>
        <w:t>совета</w:t>
      </w:r>
      <w:r>
        <w:t></w:t>
      </w:r>
      <w:r>
        <w:rPr>
          <w:rFonts w:hint="eastAsia"/>
        </w:rPr>
        <w:t>кандидат</w:t>
      </w:r>
      <w:r>
        <w:t></w:t>
      </w:r>
      <w:r>
        <w:rPr>
          <w:rFonts w:hint="eastAsia"/>
        </w:rPr>
        <w:t>технических</w:t>
      </w:r>
      <w:r>
        <w:t></w:t>
      </w:r>
      <w:r>
        <w:rPr>
          <w:rFonts w:hint="eastAsia"/>
        </w:rPr>
        <w:t>наук</w:t>
      </w:r>
      <w:r>
        <w:t></w:t>
      </w:r>
      <w:r>
        <w:t></w:t>
      </w:r>
      <w:r>
        <w:rPr>
          <w:rFonts w:hint="eastAsia"/>
        </w:rPr>
        <w:t>профессор</w:t>
      </w:r>
      <w:r>
        <w:t></w:t>
      </w:r>
    </w:p>
    <w:p w:rsidR="001A7740" w:rsidRDefault="001A7740" w:rsidP="001A7740">
      <w:r>
        <w:rPr>
          <w:rFonts w:hint="eastAsia"/>
        </w:rPr>
        <w:t>Общая</w:t>
      </w:r>
      <w:r>
        <w:t></w:t>
      </w:r>
      <w:r>
        <w:rPr>
          <w:rFonts w:hint="eastAsia"/>
        </w:rPr>
        <w:t>характеристика</w:t>
      </w:r>
      <w:r>
        <w:t></w:t>
      </w:r>
      <w:r>
        <w:rPr>
          <w:rFonts w:hint="eastAsia"/>
        </w:rPr>
        <w:t>работы</w:t>
      </w:r>
    </w:p>
    <w:p w:rsidR="001A7740" w:rsidRDefault="001A7740" w:rsidP="001A7740">
      <w:r>
        <w:rPr>
          <w:rFonts w:hint="eastAsia"/>
        </w:rPr>
        <w:t>Актуальность</w:t>
      </w:r>
      <w:r>
        <w:t></w:t>
      </w:r>
      <w:r>
        <w:rPr>
          <w:rFonts w:hint="eastAsia"/>
        </w:rPr>
        <w:t>темы</w:t>
      </w:r>
      <w:r>
        <w:t></w:t>
      </w:r>
      <w:r>
        <w:rPr>
          <w:rFonts w:hint="eastAsia"/>
        </w:rPr>
        <w:t>В</w:t>
      </w:r>
      <w:r>
        <w:t></w:t>
      </w:r>
      <w:r>
        <w:rPr>
          <w:rFonts w:hint="eastAsia"/>
        </w:rPr>
        <w:t>настоящее</w:t>
      </w:r>
      <w:r>
        <w:t></w:t>
      </w:r>
      <w:r>
        <w:rPr>
          <w:rFonts w:hint="eastAsia"/>
        </w:rPr>
        <w:t>время</w:t>
      </w:r>
      <w:r>
        <w:t></w:t>
      </w:r>
      <w:r>
        <w:rPr>
          <w:rFonts w:hint="eastAsia"/>
        </w:rPr>
        <w:t>дорожное</w:t>
      </w:r>
      <w:r>
        <w:t></w:t>
      </w:r>
      <w:r>
        <w:rPr>
          <w:rFonts w:hint="eastAsia"/>
        </w:rPr>
        <w:t>строительство</w:t>
      </w:r>
      <w:r>
        <w:t></w:t>
      </w:r>
      <w:r>
        <w:rPr>
          <w:rFonts w:hint="eastAsia"/>
        </w:rPr>
        <w:t>в</w:t>
      </w:r>
      <w:r>
        <w:t></w:t>
      </w:r>
      <w:r>
        <w:rPr>
          <w:rFonts w:hint="eastAsia"/>
        </w:rPr>
        <w:t>России</w:t>
      </w:r>
      <w:r>
        <w:t></w:t>
      </w:r>
      <w:r>
        <w:rPr>
          <w:rFonts w:hint="eastAsia"/>
        </w:rPr>
        <w:t>приближается</w:t>
      </w:r>
      <w:r>
        <w:t></w:t>
      </w:r>
      <w:r>
        <w:rPr>
          <w:rFonts w:hint="eastAsia"/>
        </w:rPr>
        <w:t>к</w:t>
      </w:r>
      <w:r>
        <w:t></w:t>
      </w:r>
      <w:r>
        <w:rPr>
          <w:rFonts w:hint="eastAsia"/>
        </w:rPr>
        <w:t>современному</w:t>
      </w:r>
      <w:r>
        <w:t></w:t>
      </w:r>
      <w:r>
        <w:rPr>
          <w:rFonts w:hint="eastAsia"/>
        </w:rPr>
        <w:t>мировому</w:t>
      </w:r>
      <w:r>
        <w:t></w:t>
      </w:r>
      <w:r>
        <w:rPr>
          <w:rFonts w:hint="eastAsia"/>
        </w:rPr>
        <w:t>уровню</w:t>
      </w:r>
      <w:r>
        <w:t></w:t>
      </w:r>
      <w:r>
        <w:rPr>
          <w:rFonts w:hint="eastAsia"/>
        </w:rPr>
        <w:t>в</w:t>
      </w:r>
      <w:r>
        <w:t></w:t>
      </w:r>
      <w:r>
        <w:rPr>
          <w:rFonts w:hint="eastAsia"/>
        </w:rPr>
        <w:t>строительной</w:t>
      </w:r>
      <w:r>
        <w:t></w:t>
      </w:r>
      <w:r>
        <w:rPr>
          <w:rFonts w:hint="eastAsia"/>
        </w:rPr>
        <w:t>отрасли</w:t>
      </w:r>
      <w:r>
        <w:t></w:t>
      </w:r>
      <w:r>
        <w:t></w:t>
      </w:r>
      <w:r>
        <w:rPr>
          <w:rFonts w:hint="eastAsia"/>
        </w:rPr>
        <w:t>Одно</w:t>
      </w:r>
      <w:r>
        <w:t></w:t>
      </w:r>
      <w:r>
        <w:rPr>
          <w:rFonts w:hint="eastAsia"/>
        </w:rPr>
        <w:t>из</w:t>
      </w:r>
      <w:r>
        <w:t></w:t>
      </w:r>
      <w:r>
        <w:rPr>
          <w:rFonts w:hint="eastAsia"/>
        </w:rPr>
        <w:t>актуальных</w:t>
      </w:r>
      <w:r>
        <w:t></w:t>
      </w:r>
      <w:r>
        <w:rPr>
          <w:rFonts w:hint="eastAsia"/>
        </w:rPr>
        <w:t>направлений</w:t>
      </w:r>
      <w:r>
        <w:t></w:t>
      </w:r>
      <w:r>
        <w:t></w:t>
      </w:r>
      <w:r>
        <w:t></w:t>
      </w:r>
      <w:r>
        <w:rPr>
          <w:rFonts w:hint="eastAsia"/>
        </w:rPr>
        <w:t>это</w:t>
      </w:r>
      <w:r>
        <w:t></w:t>
      </w:r>
      <w:r>
        <w:rPr>
          <w:rFonts w:hint="eastAsia"/>
        </w:rPr>
        <w:t>строительство</w:t>
      </w:r>
      <w:r>
        <w:t></w:t>
      </w:r>
      <w:r>
        <w:rPr>
          <w:rFonts w:hint="eastAsia"/>
        </w:rPr>
        <w:t>дорожных</w:t>
      </w:r>
      <w:r>
        <w:t></w:t>
      </w:r>
      <w:r>
        <w:rPr>
          <w:rFonts w:hint="eastAsia"/>
        </w:rPr>
        <w:t>насыпей</w:t>
      </w:r>
      <w:r>
        <w:t></w:t>
      </w:r>
      <w:r>
        <w:rPr>
          <w:rFonts w:hint="eastAsia"/>
        </w:rPr>
        <w:t>на</w:t>
      </w:r>
      <w:r>
        <w:t></w:t>
      </w:r>
      <w:r>
        <w:rPr>
          <w:rFonts w:hint="eastAsia"/>
        </w:rPr>
        <w:t>слабых</w:t>
      </w:r>
      <w:r>
        <w:t></w:t>
      </w:r>
      <w:r>
        <w:rPr>
          <w:rFonts w:hint="eastAsia"/>
        </w:rPr>
        <w:t>грунтах</w:t>
      </w:r>
      <w:r>
        <w:t></w:t>
      </w:r>
      <w:r>
        <w:t></w:t>
      </w:r>
      <w:r>
        <w:rPr>
          <w:rFonts w:hint="eastAsia"/>
        </w:rPr>
        <w:t>Внедрение</w:t>
      </w:r>
      <w:r>
        <w:t></w:t>
      </w:r>
      <w:r>
        <w:rPr>
          <w:rFonts w:hint="eastAsia"/>
        </w:rPr>
        <w:t>в</w:t>
      </w:r>
      <w:r>
        <w:t></w:t>
      </w:r>
      <w:r>
        <w:rPr>
          <w:rFonts w:hint="eastAsia"/>
        </w:rPr>
        <w:t>практику</w:t>
      </w:r>
      <w:r>
        <w:t></w:t>
      </w:r>
      <w:r>
        <w:rPr>
          <w:rFonts w:hint="eastAsia"/>
        </w:rPr>
        <w:t>новых</w:t>
      </w:r>
      <w:r>
        <w:t></w:t>
      </w:r>
      <w:r>
        <w:rPr>
          <w:rFonts w:hint="eastAsia"/>
        </w:rPr>
        <w:t>технологий</w:t>
      </w:r>
      <w:r>
        <w:t></w:t>
      </w:r>
      <w:r>
        <w:rPr>
          <w:rFonts w:hint="eastAsia"/>
        </w:rPr>
        <w:t>строительства</w:t>
      </w:r>
      <w:r>
        <w:t></w:t>
      </w:r>
      <w:r>
        <w:rPr>
          <w:rFonts w:hint="eastAsia"/>
        </w:rPr>
        <w:t>дорог</w:t>
      </w:r>
      <w:r>
        <w:t></w:t>
      </w:r>
      <w:r>
        <w:rPr>
          <w:rFonts w:hint="eastAsia"/>
        </w:rPr>
        <w:t>с</w:t>
      </w:r>
      <w:r>
        <w:t></w:t>
      </w:r>
      <w:r>
        <w:rPr>
          <w:rFonts w:hint="eastAsia"/>
        </w:rPr>
        <w:t>применением</w:t>
      </w:r>
      <w:r>
        <w:t></w:t>
      </w:r>
      <w:r>
        <w:rPr>
          <w:rFonts w:hint="eastAsia"/>
        </w:rPr>
        <w:t>альтернативных</w:t>
      </w:r>
      <w:r>
        <w:t></w:t>
      </w:r>
      <w:r>
        <w:rPr>
          <w:rFonts w:hint="eastAsia"/>
        </w:rPr>
        <w:t>материалов</w:t>
      </w:r>
      <w:r>
        <w:t></w:t>
      </w:r>
      <w:r>
        <w:rPr>
          <w:rFonts w:hint="eastAsia"/>
        </w:rPr>
        <w:t>позволит</w:t>
      </w:r>
      <w:r>
        <w:t></w:t>
      </w:r>
      <w:r>
        <w:rPr>
          <w:rFonts w:hint="eastAsia"/>
        </w:rPr>
        <w:t>усовершенствовать</w:t>
      </w:r>
      <w:r>
        <w:t></w:t>
      </w:r>
      <w:r>
        <w:rPr>
          <w:rFonts w:hint="eastAsia"/>
        </w:rPr>
        <w:t>конструктивно</w:t>
      </w:r>
      <w:r>
        <w:t></w:t>
      </w:r>
      <w:r>
        <w:rPr>
          <w:rFonts w:hint="eastAsia"/>
        </w:rPr>
        <w:t>технологические</w:t>
      </w:r>
      <w:r>
        <w:t></w:t>
      </w:r>
      <w:r>
        <w:rPr>
          <w:rFonts w:hint="eastAsia"/>
        </w:rPr>
        <w:t>решения</w:t>
      </w:r>
      <w:r>
        <w:t></w:t>
      </w:r>
      <w:r>
        <w:rPr>
          <w:rFonts w:hint="eastAsia"/>
        </w:rPr>
        <w:t>дорожных</w:t>
      </w:r>
      <w:r>
        <w:t></w:t>
      </w:r>
      <w:r>
        <w:rPr>
          <w:rFonts w:hint="eastAsia"/>
        </w:rPr>
        <w:t>насыпей</w:t>
      </w:r>
      <w:r>
        <w:t></w:t>
      </w:r>
      <w:r>
        <w:t></w:t>
      </w:r>
      <w:r>
        <w:rPr>
          <w:rFonts w:hint="eastAsia"/>
        </w:rPr>
        <w:t>•</w:t>
      </w:r>
    </w:p>
    <w:p w:rsidR="001A7740" w:rsidRDefault="001A7740" w:rsidP="001A7740">
      <w:r>
        <w:rPr>
          <w:rFonts w:hint="eastAsia"/>
        </w:rPr>
        <w:t>Применение</w:t>
      </w:r>
      <w:r>
        <w:t></w:t>
      </w:r>
      <w:r>
        <w:rPr>
          <w:rFonts w:hint="eastAsia"/>
        </w:rPr>
        <w:t>альтернативных</w:t>
      </w:r>
      <w:r>
        <w:t></w:t>
      </w:r>
      <w:r>
        <w:rPr>
          <w:rFonts w:hint="eastAsia"/>
        </w:rPr>
        <w:t>материалов</w:t>
      </w:r>
      <w:r>
        <w:t></w:t>
      </w:r>
      <w:r>
        <w:t></w:t>
      </w:r>
      <w:r>
        <w:rPr>
          <w:rFonts w:hint="eastAsia"/>
        </w:rPr>
        <w:t>таких</w:t>
      </w:r>
      <w:r>
        <w:t></w:t>
      </w:r>
      <w:r>
        <w:rPr>
          <w:rFonts w:hint="eastAsia"/>
        </w:rPr>
        <w:t>как</w:t>
      </w:r>
      <w:r>
        <w:t></w:t>
      </w:r>
      <w:r>
        <w:rPr>
          <w:rFonts w:hint="eastAsia"/>
        </w:rPr>
        <w:t>пенополистирол</w:t>
      </w:r>
      <w:r>
        <w:t></w:t>
      </w:r>
      <w:r>
        <w:rPr>
          <w:rFonts w:hint="eastAsia"/>
        </w:rPr>
        <w:t>и</w:t>
      </w:r>
      <w:r>
        <w:t></w:t>
      </w:r>
      <w:r>
        <w:rPr>
          <w:rFonts w:hint="eastAsia"/>
        </w:rPr>
        <w:t>пенобетон</w:t>
      </w:r>
      <w:r>
        <w:t></w:t>
      </w:r>
      <w:r>
        <w:t></w:t>
      </w:r>
      <w:r>
        <w:rPr>
          <w:rFonts w:hint="eastAsia"/>
        </w:rPr>
        <w:t>в</w:t>
      </w:r>
      <w:r>
        <w:t></w:t>
      </w:r>
      <w:r>
        <w:rPr>
          <w:rFonts w:hint="eastAsia"/>
        </w:rPr>
        <w:t>комбинированной</w:t>
      </w:r>
      <w:r>
        <w:t></w:t>
      </w:r>
      <w:r>
        <w:rPr>
          <w:rFonts w:hint="eastAsia"/>
        </w:rPr>
        <w:t>дорожной</w:t>
      </w:r>
      <w:r>
        <w:t></w:t>
      </w:r>
      <w:r>
        <w:rPr>
          <w:rFonts w:hint="eastAsia"/>
        </w:rPr>
        <w:t>насыпи</w:t>
      </w:r>
      <w:r>
        <w:t></w:t>
      </w:r>
      <w:r>
        <w:rPr>
          <w:rFonts w:hint="eastAsia"/>
        </w:rPr>
        <w:t>технически</w:t>
      </w:r>
      <w:r>
        <w:t></w:t>
      </w:r>
      <w:r>
        <w:rPr>
          <w:rFonts w:hint="eastAsia"/>
        </w:rPr>
        <w:t>и</w:t>
      </w:r>
      <w:r>
        <w:t></w:t>
      </w:r>
      <w:r>
        <w:rPr>
          <w:rFonts w:hint="eastAsia"/>
        </w:rPr>
        <w:t>экономически</w:t>
      </w:r>
      <w:r>
        <w:t></w:t>
      </w:r>
      <w:r>
        <w:rPr>
          <w:rFonts w:hint="eastAsia"/>
        </w:rPr>
        <w:t>выгодно</w:t>
      </w:r>
      <w:r>
        <w:t></w:t>
      </w:r>
      <w:r>
        <w:t></w:t>
      </w:r>
      <w:r>
        <w:rPr>
          <w:rFonts w:hint="eastAsia"/>
        </w:rPr>
        <w:t>они</w:t>
      </w:r>
      <w:r>
        <w:t></w:t>
      </w:r>
      <w:r>
        <w:rPr>
          <w:rFonts w:hint="eastAsia"/>
        </w:rPr>
        <w:t>обладают</w:t>
      </w:r>
      <w:r>
        <w:t></w:t>
      </w:r>
      <w:r>
        <w:rPr>
          <w:rFonts w:hint="eastAsia"/>
        </w:rPr>
        <w:t>достаточно</w:t>
      </w:r>
      <w:r>
        <w:t></w:t>
      </w:r>
      <w:r>
        <w:rPr>
          <w:rFonts w:hint="eastAsia"/>
        </w:rPr>
        <w:t>большой</w:t>
      </w:r>
      <w:r>
        <w:t></w:t>
      </w:r>
      <w:r>
        <w:rPr>
          <w:rFonts w:hint="eastAsia"/>
        </w:rPr>
        <w:t>долговечностью</w:t>
      </w:r>
      <w:r>
        <w:t></w:t>
      </w:r>
      <w:r>
        <w:t></w:t>
      </w:r>
      <w:r>
        <w:rPr>
          <w:rFonts w:hint="eastAsia"/>
        </w:rPr>
        <w:t>что</w:t>
      </w:r>
      <w:r>
        <w:t></w:t>
      </w:r>
      <w:r>
        <w:rPr>
          <w:rFonts w:hint="eastAsia"/>
        </w:rPr>
        <w:t>подтверждается</w:t>
      </w:r>
      <w:r>
        <w:t></w:t>
      </w:r>
      <w:r>
        <w:rPr>
          <w:rFonts w:hint="eastAsia"/>
        </w:rPr>
        <w:t>международным</w:t>
      </w:r>
      <w:r>
        <w:t></w:t>
      </w:r>
      <w:r>
        <w:rPr>
          <w:rFonts w:hint="eastAsia"/>
        </w:rPr>
        <w:t>опытом</w:t>
      </w:r>
      <w:r>
        <w:t></w:t>
      </w:r>
    </w:p>
    <w:p w:rsidR="001A7740" w:rsidRDefault="001A7740" w:rsidP="001A7740">
      <w:r>
        <w:rPr>
          <w:rFonts w:hint="eastAsia"/>
        </w:rPr>
        <w:t>В</w:t>
      </w:r>
      <w:r>
        <w:t></w:t>
      </w:r>
      <w:r>
        <w:rPr>
          <w:rFonts w:hint="eastAsia"/>
        </w:rPr>
        <w:t>российской</w:t>
      </w:r>
      <w:r>
        <w:t></w:t>
      </w:r>
      <w:r>
        <w:rPr>
          <w:rFonts w:hint="eastAsia"/>
        </w:rPr>
        <w:t>практике</w:t>
      </w:r>
      <w:r>
        <w:t></w:t>
      </w:r>
      <w:r>
        <w:t></w:t>
      </w:r>
      <w:r>
        <w:rPr>
          <w:rFonts w:hint="eastAsia"/>
        </w:rPr>
        <w:t>к</w:t>
      </w:r>
      <w:r>
        <w:t></w:t>
      </w:r>
      <w:r>
        <w:rPr>
          <w:rFonts w:hint="eastAsia"/>
        </w:rPr>
        <w:t>сожалению</w:t>
      </w:r>
      <w:r>
        <w:t></w:t>
      </w:r>
      <w:r>
        <w:t></w:t>
      </w:r>
      <w:r>
        <w:rPr>
          <w:rFonts w:hint="eastAsia"/>
        </w:rPr>
        <w:t>пока</w:t>
      </w:r>
      <w:r>
        <w:t></w:t>
      </w:r>
      <w:r>
        <w:rPr>
          <w:rFonts w:hint="eastAsia"/>
        </w:rPr>
        <w:t>нет</w:t>
      </w:r>
      <w:r>
        <w:t></w:t>
      </w:r>
      <w:r>
        <w:rPr>
          <w:rFonts w:hint="eastAsia"/>
        </w:rPr>
        <w:t>опыта</w:t>
      </w:r>
      <w:r>
        <w:t></w:t>
      </w:r>
      <w:r>
        <w:rPr>
          <w:rFonts w:hint="eastAsia"/>
        </w:rPr>
        <w:t>внедрения</w:t>
      </w:r>
      <w:r>
        <w:t></w:t>
      </w:r>
      <w:r>
        <w:rPr>
          <w:rFonts w:hint="eastAsia"/>
        </w:rPr>
        <w:t>таких</w:t>
      </w:r>
      <w:r>
        <w:t></w:t>
      </w:r>
      <w:r>
        <w:rPr>
          <w:rFonts w:hint="eastAsia"/>
        </w:rPr>
        <w:t>современных</w:t>
      </w:r>
      <w:r>
        <w:t></w:t>
      </w:r>
      <w:r>
        <w:rPr>
          <w:rFonts w:hint="eastAsia"/>
        </w:rPr>
        <w:t>технологий</w:t>
      </w:r>
      <w:r>
        <w:t></w:t>
      </w:r>
      <w:r>
        <w:t></w:t>
      </w:r>
      <w:r>
        <w:rPr>
          <w:rFonts w:hint="eastAsia"/>
        </w:rPr>
        <w:t>так</w:t>
      </w:r>
      <w:r>
        <w:t></w:t>
      </w:r>
      <w:r>
        <w:rPr>
          <w:rFonts w:hint="eastAsia"/>
        </w:rPr>
        <w:t>же</w:t>
      </w:r>
      <w:r>
        <w:t></w:t>
      </w:r>
      <w:r>
        <w:rPr>
          <w:rFonts w:hint="eastAsia"/>
        </w:rPr>
        <w:t>нет</w:t>
      </w:r>
      <w:r>
        <w:t></w:t>
      </w:r>
      <w:r>
        <w:rPr>
          <w:rFonts w:hint="eastAsia"/>
        </w:rPr>
        <w:t>методического</w:t>
      </w:r>
      <w:r>
        <w:t></w:t>
      </w:r>
      <w:r>
        <w:rPr>
          <w:rFonts w:hint="eastAsia"/>
        </w:rPr>
        <w:t>и</w:t>
      </w:r>
      <w:r>
        <w:t></w:t>
      </w:r>
      <w:r>
        <w:rPr>
          <w:rFonts w:hint="eastAsia"/>
        </w:rPr>
        <w:t>нормативного</w:t>
      </w:r>
      <w:r>
        <w:t></w:t>
      </w:r>
      <w:r>
        <w:rPr>
          <w:rFonts w:hint="eastAsia"/>
        </w:rPr>
        <w:t>указания</w:t>
      </w:r>
      <w:r>
        <w:t></w:t>
      </w:r>
      <w:r>
        <w:rPr>
          <w:rFonts w:hint="eastAsia"/>
        </w:rPr>
        <w:t>и</w:t>
      </w:r>
      <w:r>
        <w:t></w:t>
      </w:r>
      <w:r>
        <w:rPr>
          <w:rFonts w:hint="eastAsia"/>
        </w:rPr>
        <w:t>руководства</w:t>
      </w:r>
      <w:r>
        <w:t></w:t>
      </w:r>
      <w:r>
        <w:rPr>
          <w:rFonts w:hint="eastAsia"/>
        </w:rPr>
        <w:t>по</w:t>
      </w:r>
      <w:r>
        <w:t></w:t>
      </w:r>
      <w:r>
        <w:rPr>
          <w:rFonts w:hint="eastAsia"/>
        </w:rPr>
        <w:t>расчету</w:t>
      </w:r>
      <w:r>
        <w:t></w:t>
      </w:r>
      <w:r>
        <w:rPr>
          <w:rFonts w:hint="eastAsia"/>
        </w:rPr>
        <w:t>и</w:t>
      </w:r>
      <w:r>
        <w:t></w:t>
      </w:r>
      <w:r>
        <w:rPr>
          <w:rFonts w:hint="eastAsia"/>
        </w:rPr>
        <w:t>проектированию</w:t>
      </w:r>
      <w:r>
        <w:t></w:t>
      </w:r>
      <w:r>
        <w:rPr>
          <w:rFonts w:hint="eastAsia"/>
        </w:rPr>
        <w:t>насыпей</w:t>
      </w:r>
      <w:r>
        <w:t></w:t>
      </w:r>
      <w:r>
        <w:rPr>
          <w:rFonts w:hint="eastAsia"/>
        </w:rPr>
        <w:t>на</w:t>
      </w:r>
      <w:r>
        <w:t></w:t>
      </w:r>
      <w:r>
        <w:rPr>
          <w:rFonts w:hint="eastAsia"/>
        </w:rPr>
        <w:t>слабом</w:t>
      </w:r>
      <w:r>
        <w:t></w:t>
      </w:r>
      <w:r>
        <w:rPr>
          <w:rFonts w:hint="eastAsia"/>
        </w:rPr>
        <w:t>грунте</w:t>
      </w:r>
      <w:r>
        <w:t></w:t>
      </w:r>
      <w:r>
        <w:rPr>
          <w:rFonts w:hint="eastAsia"/>
        </w:rPr>
        <w:t>с</w:t>
      </w:r>
      <w:r>
        <w:t></w:t>
      </w:r>
      <w:r>
        <w:rPr>
          <w:rFonts w:hint="eastAsia"/>
        </w:rPr>
        <w:t>применением</w:t>
      </w:r>
      <w:r>
        <w:t></w:t>
      </w:r>
      <w:r>
        <w:t></w:t>
      </w:r>
      <w:r>
        <w:rPr>
          <w:rFonts w:hint="eastAsia"/>
        </w:rPr>
        <w:t>например</w:t>
      </w:r>
      <w:r>
        <w:t></w:t>
      </w:r>
      <w:r>
        <w:t></w:t>
      </w:r>
      <w:r>
        <w:rPr>
          <w:rFonts w:hint="eastAsia"/>
        </w:rPr>
        <w:t>пенополистирольных</w:t>
      </w:r>
      <w:r>
        <w:t></w:t>
      </w:r>
      <w:r>
        <w:rPr>
          <w:rFonts w:hint="eastAsia"/>
        </w:rPr>
        <w:t>блоков</w:t>
      </w:r>
      <w:r>
        <w:t></w:t>
      </w:r>
      <w:r>
        <w:t></w:t>
      </w:r>
      <w:r>
        <w:t></w:t>
      </w:r>
      <w:r>
        <w:t></w:t>
      </w:r>
      <w:r>
        <w:t></w:t>
      </w:r>
      <w:r>
        <w:t></w:t>
      </w:r>
      <w:r>
        <w:t></w:t>
      </w:r>
      <w:r>
        <w:t></w:t>
      </w:r>
      <w:r>
        <w:rPr>
          <w:rFonts w:hint="eastAsia"/>
        </w:rPr>
        <w:t>блоков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экспандированные</w:t>
      </w:r>
      <w:r>
        <w:t></w:t>
      </w:r>
      <w:r>
        <w:rPr>
          <w:rFonts w:hint="eastAsia"/>
        </w:rPr>
        <w:t>пенополистирольные</w:t>
      </w:r>
      <w:r>
        <w:t></w:t>
      </w:r>
      <w:r>
        <w:rPr>
          <w:rFonts w:hint="eastAsia"/>
        </w:rPr>
        <w:t>блоки</w:t>
      </w:r>
      <w:r>
        <w:t></w:t>
      </w:r>
      <w:r>
        <w:t></w:t>
      </w:r>
      <w:r>
        <w:t></w:t>
      </w:r>
      <w:r>
        <w:rPr>
          <w:rFonts w:hint="eastAsia"/>
        </w:rPr>
        <w:t>Однако</w:t>
      </w:r>
      <w:r>
        <w:t></w:t>
      </w:r>
      <w:r>
        <w:rPr>
          <w:rFonts w:hint="eastAsia"/>
        </w:rPr>
        <w:t>Франция</w:t>
      </w:r>
      <w:r>
        <w:t></w:t>
      </w:r>
      <w:r>
        <w:t></w:t>
      </w:r>
      <w:r>
        <w:rPr>
          <w:rFonts w:hint="eastAsia"/>
        </w:rPr>
        <w:t>Германия</w:t>
      </w:r>
      <w:r>
        <w:t></w:t>
      </w:r>
      <w:r>
        <w:t></w:t>
      </w:r>
      <w:r>
        <w:rPr>
          <w:rFonts w:hint="eastAsia"/>
        </w:rPr>
        <w:t>Япония</w:t>
      </w:r>
      <w:r>
        <w:t></w:t>
      </w:r>
      <w:r>
        <w:t></w:t>
      </w:r>
      <w:r>
        <w:rPr>
          <w:rFonts w:hint="eastAsia"/>
        </w:rPr>
        <w:t>Норвегия</w:t>
      </w:r>
      <w:r>
        <w:t></w:t>
      </w:r>
      <w:r>
        <w:t></w:t>
      </w:r>
      <w:r>
        <w:rPr>
          <w:rFonts w:hint="eastAsia"/>
        </w:rPr>
        <w:t>с</w:t>
      </w:r>
      <w:r>
        <w:t></w:t>
      </w:r>
      <w:r>
        <w:t></w:t>
      </w:r>
      <w:r>
        <w:t></w:t>
      </w:r>
      <w:r>
        <w:t></w:t>
      </w:r>
      <w:r>
        <w:t></w:t>
      </w:r>
      <w:r>
        <w:rPr>
          <w:rFonts w:hint="eastAsia"/>
        </w:rPr>
        <w:t>г</w:t>
      </w:r>
      <w:r>
        <w:t></w:t>
      </w:r>
      <w:r>
        <w:t></w:t>
      </w:r>
      <w:r>
        <w:t></w:t>
      </w:r>
      <w:r>
        <w:t></w:t>
      </w:r>
      <w:r>
        <w:rPr>
          <w:rFonts w:hint="eastAsia"/>
        </w:rPr>
        <w:t>Великобритания</w:t>
      </w:r>
      <w:r>
        <w:t></w:t>
      </w:r>
      <w:r>
        <w:rPr>
          <w:rFonts w:hint="eastAsia"/>
        </w:rPr>
        <w:t>работают</w:t>
      </w:r>
      <w:r>
        <w:t></w:t>
      </w:r>
      <w:r>
        <w:rPr>
          <w:rFonts w:hint="eastAsia"/>
        </w:rPr>
        <w:t>в</w:t>
      </w:r>
      <w:r>
        <w:t></w:t>
      </w:r>
      <w:r>
        <w:rPr>
          <w:rFonts w:hint="eastAsia"/>
        </w:rPr>
        <w:t>этом</w:t>
      </w:r>
      <w:r>
        <w:t></w:t>
      </w:r>
      <w:r>
        <w:rPr>
          <w:rFonts w:hint="eastAsia"/>
        </w:rPr>
        <w:t>направлении</w:t>
      </w:r>
      <w:r>
        <w:t></w:t>
      </w:r>
      <w:r>
        <w:t></w:t>
      </w:r>
      <w:r>
        <w:rPr>
          <w:rFonts w:hint="eastAsia"/>
        </w:rPr>
        <w:t>в</w:t>
      </w:r>
      <w:r>
        <w:t></w:t>
      </w:r>
      <w:r>
        <w:rPr>
          <w:rFonts w:hint="eastAsia"/>
        </w:rPr>
        <w:t>США</w:t>
      </w:r>
      <w:r>
        <w:t></w:t>
      </w:r>
      <w:r>
        <w:rPr>
          <w:rFonts w:hint="eastAsia"/>
        </w:rPr>
        <w:t>существует</w:t>
      </w:r>
      <w:r>
        <w:t></w:t>
      </w:r>
      <w:r>
        <w:rPr>
          <w:rFonts w:hint="eastAsia"/>
        </w:rPr>
        <w:t>руководство</w:t>
      </w:r>
      <w:r>
        <w:t></w:t>
      </w:r>
      <w:r>
        <w:rPr>
          <w:rFonts w:hint="eastAsia"/>
        </w:rPr>
        <w:t>с</w:t>
      </w:r>
      <w:r>
        <w:t></w:t>
      </w:r>
      <w:r>
        <w:rPr>
          <w:rFonts w:hint="eastAsia"/>
        </w:rPr>
        <w:t>общим</w:t>
      </w:r>
      <w:r>
        <w:t></w:t>
      </w:r>
      <w:r>
        <w:rPr>
          <w:rFonts w:hint="eastAsia"/>
        </w:rPr>
        <w:t>описанием</w:t>
      </w:r>
      <w:r>
        <w:t></w:t>
      </w:r>
      <w:r>
        <w:rPr>
          <w:rFonts w:hint="eastAsia"/>
        </w:rPr>
        <w:t>принципов</w:t>
      </w:r>
      <w:r>
        <w:t></w:t>
      </w:r>
      <w:r>
        <w:rPr>
          <w:rFonts w:hint="eastAsia"/>
        </w:rPr>
        <w:t>расчета</w:t>
      </w:r>
      <w:r>
        <w:t></w:t>
      </w:r>
      <w:r>
        <w:rPr>
          <w:rFonts w:hint="eastAsia"/>
        </w:rPr>
        <w:t>и</w:t>
      </w:r>
      <w:r>
        <w:t></w:t>
      </w:r>
      <w:r>
        <w:rPr>
          <w:rFonts w:hint="eastAsia"/>
        </w:rPr>
        <w:t>проектирования</w:t>
      </w:r>
      <w:r>
        <w:t></w:t>
      </w:r>
      <w:r>
        <w:rPr>
          <w:rFonts w:hint="eastAsia"/>
        </w:rPr>
        <w:t>облегченных</w:t>
      </w:r>
      <w:r>
        <w:t></w:t>
      </w:r>
      <w:r>
        <w:rPr>
          <w:rFonts w:hint="eastAsia"/>
        </w:rPr>
        <w:t>насыпей</w:t>
      </w:r>
      <w:r>
        <w:t></w:t>
      </w:r>
      <w:r>
        <w:rPr>
          <w:rFonts w:hint="eastAsia"/>
        </w:rPr>
        <w:t>из</w:t>
      </w:r>
      <w:r>
        <w:t></w:t>
      </w:r>
      <w:r>
        <w:t></w:t>
      </w:r>
      <w:r>
        <w:t></w:t>
      </w:r>
      <w:r>
        <w:t></w:t>
      </w:r>
      <w:r>
        <w:t></w:t>
      </w:r>
      <w:r>
        <w:t></w:t>
      </w:r>
      <w:r>
        <w:t></w:t>
      </w:r>
      <w:r>
        <w:rPr>
          <w:rFonts w:hint="eastAsia"/>
        </w:rPr>
        <w:t>блоков</w:t>
      </w:r>
      <w:r>
        <w:t></w:t>
      </w:r>
    </w:p>
    <w:p w:rsidR="001A7740" w:rsidRDefault="001A7740" w:rsidP="001A7740">
      <w:r>
        <w:rPr>
          <w:rFonts w:hint="eastAsia"/>
        </w:rPr>
        <w:t>Внедрение</w:t>
      </w:r>
      <w:r>
        <w:t></w:t>
      </w:r>
      <w:r>
        <w:rPr>
          <w:rFonts w:hint="eastAsia"/>
        </w:rPr>
        <w:t>в</w:t>
      </w:r>
      <w:r>
        <w:t></w:t>
      </w:r>
      <w:r>
        <w:rPr>
          <w:rFonts w:hint="eastAsia"/>
        </w:rPr>
        <w:t>практику</w:t>
      </w:r>
      <w:r>
        <w:t></w:t>
      </w:r>
      <w:r>
        <w:rPr>
          <w:rFonts w:hint="eastAsia"/>
        </w:rPr>
        <w:t>технологии</w:t>
      </w:r>
      <w:r>
        <w:t></w:t>
      </w:r>
      <w:r>
        <w:rPr>
          <w:rFonts w:hint="eastAsia"/>
        </w:rPr>
        <w:t>строительства</w:t>
      </w:r>
      <w:r>
        <w:t></w:t>
      </w:r>
      <w:r>
        <w:rPr>
          <w:rFonts w:hint="eastAsia"/>
        </w:rPr>
        <w:t>комбинированной</w:t>
      </w:r>
      <w:r>
        <w:t></w:t>
      </w:r>
      <w:r>
        <w:rPr>
          <w:rFonts w:hint="eastAsia"/>
        </w:rPr>
        <w:t>дорожной</w:t>
      </w:r>
      <w:r>
        <w:t></w:t>
      </w:r>
      <w:r>
        <w:rPr>
          <w:rFonts w:hint="eastAsia"/>
        </w:rPr>
        <w:t>насыпи</w:t>
      </w:r>
      <w:r>
        <w:t></w:t>
      </w:r>
      <w:r>
        <w:rPr>
          <w:rFonts w:hint="eastAsia"/>
        </w:rPr>
        <w:t>позволит</w:t>
      </w:r>
      <w:r>
        <w:t></w:t>
      </w:r>
      <w:r>
        <w:rPr>
          <w:rFonts w:hint="eastAsia"/>
        </w:rPr>
        <w:t>обеспечить</w:t>
      </w:r>
      <w:r>
        <w:t></w:t>
      </w:r>
      <w:r>
        <w:rPr>
          <w:rFonts w:hint="eastAsia"/>
        </w:rPr>
        <w:t>устойчивость</w:t>
      </w:r>
      <w:r>
        <w:t></w:t>
      </w:r>
      <w:r>
        <w:rPr>
          <w:rFonts w:hint="eastAsia"/>
        </w:rPr>
        <w:t>насыпи</w:t>
      </w:r>
      <w:r>
        <w:t></w:t>
      </w:r>
      <w:r>
        <w:t></w:t>
      </w:r>
      <w:r>
        <w:rPr>
          <w:rFonts w:hint="eastAsia"/>
        </w:rPr>
        <w:t>придать</w:t>
      </w:r>
      <w:r>
        <w:t></w:t>
      </w:r>
      <w:r>
        <w:rPr>
          <w:rFonts w:hint="eastAsia"/>
        </w:rPr>
        <w:t>ей</w:t>
      </w:r>
      <w:r>
        <w:t></w:t>
      </w:r>
      <w:r>
        <w:rPr>
          <w:rFonts w:hint="eastAsia"/>
        </w:rPr>
        <w:t>дополнительную</w:t>
      </w:r>
      <w:r>
        <w:t></w:t>
      </w:r>
      <w:r>
        <w:t></w:t>
      </w:r>
      <w:r>
        <w:t></w:t>
      </w:r>
      <w:r>
        <w:rPr>
          <w:rFonts w:hint="eastAsia"/>
        </w:rPr>
        <w:t>жесткость</w:t>
      </w:r>
      <w:r>
        <w:t></w:t>
      </w:r>
      <w:r>
        <w:t></w:t>
      </w:r>
      <w:r>
        <w:rPr>
          <w:rFonts w:hint="eastAsia"/>
        </w:rPr>
        <w:t>исключить</w:t>
      </w:r>
      <w:r>
        <w:t></w:t>
      </w:r>
      <w:r>
        <w:rPr>
          <w:rFonts w:hint="eastAsia"/>
        </w:rPr>
        <w:t>вероятность</w:t>
      </w:r>
      <w:r>
        <w:t></w:t>
      </w:r>
      <w:r>
        <w:rPr>
          <w:rFonts w:hint="eastAsia"/>
        </w:rPr>
        <w:t>возникновения</w:t>
      </w:r>
      <w:r>
        <w:t></w:t>
      </w:r>
      <w:r>
        <w:rPr>
          <w:rFonts w:hint="eastAsia"/>
        </w:rPr>
        <w:t>гидростатического</w:t>
      </w:r>
      <w:r>
        <w:t></w:t>
      </w:r>
      <w:r>
        <w:rPr>
          <w:rFonts w:hint="eastAsia"/>
        </w:rPr>
        <w:t>всплытия</w:t>
      </w:r>
      <w:r>
        <w:t></w:t>
      </w:r>
      <w:r>
        <w:t></w:t>
      </w:r>
      <w:r>
        <w:rPr>
          <w:rFonts w:hint="eastAsia"/>
        </w:rPr>
        <w:t>а</w:t>
      </w:r>
      <w:r>
        <w:t></w:t>
      </w:r>
      <w:r>
        <w:rPr>
          <w:rFonts w:hint="eastAsia"/>
        </w:rPr>
        <w:t>также</w:t>
      </w:r>
      <w:r>
        <w:t></w:t>
      </w:r>
      <w:r>
        <w:rPr>
          <w:rFonts w:hint="eastAsia"/>
        </w:rPr>
        <w:t>предотвратить</w:t>
      </w:r>
      <w:r>
        <w:t></w:t>
      </w:r>
      <w:r>
        <w:rPr>
          <w:rFonts w:hint="eastAsia"/>
        </w:rPr>
        <w:t>ряд</w:t>
      </w:r>
      <w:r>
        <w:t></w:t>
      </w:r>
      <w:r>
        <w:rPr>
          <w:rFonts w:hint="eastAsia"/>
        </w:rPr>
        <w:t>негативных</w:t>
      </w:r>
      <w:r>
        <w:t></w:t>
      </w:r>
      <w:r>
        <w:rPr>
          <w:rFonts w:hint="eastAsia"/>
        </w:rPr>
        <w:t>явлений</w:t>
      </w:r>
      <w:r>
        <w:t></w:t>
      </w:r>
      <w:r>
        <w:t></w:t>
      </w:r>
      <w:r>
        <w:rPr>
          <w:rFonts w:hint="eastAsia"/>
        </w:rPr>
        <w:t>таких</w:t>
      </w:r>
      <w:r>
        <w:t></w:t>
      </w:r>
      <w:r>
        <w:rPr>
          <w:rFonts w:hint="eastAsia"/>
        </w:rPr>
        <w:t>горючесть</w:t>
      </w:r>
      <w:r>
        <w:t></w:t>
      </w:r>
      <w:r>
        <w:rPr>
          <w:rFonts w:hint="eastAsia"/>
        </w:rPr>
        <w:t>материалов</w:t>
      </w:r>
      <w:r>
        <w:t></w:t>
      </w:r>
      <w:r>
        <w:t></w:t>
      </w:r>
      <w:r>
        <w:rPr>
          <w:rFonts w:hint="eastAsia"/>
        </w:rPr>
        <w:t>вандализм</w:t>
      </w:r>
      <w:r>
        <w:t></w:t>
      </w:r>
      <w:r>
        <w:t></w:t>
      </w:r>
      <w:r>
        <w:rPr>
          <w:rFonts w:hint="eastAsia"/>
        </w:rPr>
        <w:t>что</w:t>
      </w:r>
      <w:r>
        <w:t></w:t>
      </w:r>
      <w:r>
        <w:rPr>
          <w:rFonts w:hint="eastAsia"/>
        </w:rPr>
        <w:t>позволит</w:t>
      </w:r>
      <w:r>
        <w:t></w:t>
      </w:r>
      <w:r>
        <w:rPr>
          <w:rFonts w:hint="eastAsia"/>
        </w:rPr>
        <w:t>усовершенствовать</w:t>
      </w:r>
      <w:r>
        <w:t></w:t>
      </w:r>
      <w:r>
        <w:rPr>
          <w:rFonts w:hint="eastAsia"/>
        </w:rPr>
        <w:t>технологические</w:t>
      </w:r>
      <w:r>
        <w:t></w:t>
      </w:r>
      <w:r>
        <w:rPr>
          <w:rFonts w:hint="eastAsia"/>
        </w:rPr>
        <w:t>процессы</w:t>
      </w:r>
      <w:r>
        <w:t></w:t>
      </w:r>
      <w:r>
        <w:rPr>
          <w:rFonts w:hint="eastAsia"/>
        </w:rPr>
        <w:t>и</w:t>
      </w:r>
      <w:r>
        <w:t></w:t>
      </w:r>
      <w:r>
        <w:rPr>
          <w:rFonts w:hint="eastAsia"/>
        </w:rPr>
        <w:t>упростить</w:t>
      </w:r>
      <w:r>
        <w:t></w:t>
      </w:r>
      <w:r>
        <w:rPr>
          <w:rFonts w:hint="eastAsia"/>
        </w:rPr>
        <w:t>дальнейшую</w:t>
      </w:r>
      <w:r>
        <w:t></w:t>
      </w:r>
      <w:r>
        <w:rPr>
          <w:rFonts w:hint="eastAsia"/>
        </w:rPr>
        <w:t>эксплуатацию</w:t>
      </w:r>
      <w:r>
        <w:t></w:t>
      </w:r>
      <w:r>
        <w:t></w:t>
      </w:r>
      <w:r>
        <w:t></w:t>
      </w:r>
      <w:r>
        <w:rPr>
          <w:rFonts w:hint="eastAsia"/>
        </w:rPr>
        <w:t>Преимущества</w:t>
      </w:r>
      <w:r>
        <w:t></w:t>
      </w:r>
      <w:r>
        <w:rPr>
          <w:rFonts w:hint="eastAsia"/>
        </w:rPr>
        <w:t>от</w:t>
      </w:r>
      <w:r>
        <w:t></w:t>
      </w:r>
      <w:r>
        <w:rPr>
          <w:rFonts w:hint="eastAsia"/>
        </w:rPr>
        <w:t>такого</w:t>
      </w:r>
      <w:r>
        <w:t></w:t>
      </w:r>
      <w:r>
        <w:rPr>
          <w:rFonts w:hint="eastAsia"/>
        </w:rPr>
        <w:t>внедрения</w:t>
      </w:r>
      <w:r>
        <w:t></w:t>
      </w:r>
      <w:r>
        <w:rPr>
          <w:rFonts w:hint="eastAsia"/>
        </w:rPr>
        <w:t>позволят</w:t>
      </w:r>
      <w:r>
        <w:t></w:t>
      </w:r>
      <w:r>
        <w:rPr>
          <w:rFonts w:hint="eastAsia"/>
        </w:rPr>
        <w:t>продлить</w:t>
      </w:r>
      <w:r>
        <w:t></w:t>
      </w:r>
      <w:r>
        <w:rPr>
          <w:rFonts w:hint="eastAsia"/>
        </w:rPr>
        <w:t>сроки</w:t>
      </w:r>
      <w:r>
        <w:t></w:t>
      </w:r>
      <w:r>
        <w:rPr>
          <w:rFonts w:hint="eastAsia"/>
        </w:rPr>
        <w:t>эксплуатации</w:t>
      </w:r>
      <w:r>
        <w:t></w:t>
      </w:r>
      <w:r>
        <w:t></w:t>
      </w:r>
      <w:r>
        <w:rPr>
          <w:rFonts w:hint="eastAsia"/>
        </w:rPr>
        <w:t>дорОжной</w:t>
      </w:r>
      <w:r>
        <w:t></w:t>
      </w:r>
      <w:r>
        <w:rPr>
          <w:rFonts w:hint="eastAsia"/>
        </w:rPr>
        <w:t>насыпи</w:t>
      </w:r>
      <w:r>
        <w:t></w:t>
      </w:r>
    </w:p>
    <w:p w:rsidR="001A7740" w:rsidRDefault="001A7740" w:rsidP="001A7740">
      <w:r>
        <w:rPr>
          <w:rFonts w:hint="eastAsia"/>
        </w:rPr>
        <w:t>Целью</w:t>
      </w:r>
      <w:r>
        <w:t></w:t>
      </w:r>
      <w:r>
        <w:rPr>
          <w:rFonts w:hint="eastAsia"/>
        </w:rPr>
        <w:t>диссертационной</w:t>
      </w:r>
      <w:r>
        <w:t></w:t>
      </w:r>
      <w:r>
        <w:rPr>
          <w:rFonts w:hint="eastAsia"/>
        </w:rPr>
        <w:t>работы</w:t>
      </w:r>
      <w:r>
        <w:t></w:t>
      </w:r>
      <w:r>
        <w:rPr>
          <w:rFonts w:hint="eastAsia"/>
        </w:rPr>
        <w:t>является</w:t>
      </w:r>
      <w:r>
        <w:t></w:t>
      </w:r>
      <w:r>
        <w:rPr>
          <w:rFonts w:hint="eastAsia"/>
        </w:rPr>
        <w:t>совершенствование</w:t>
      </w:r>
      <w:r>
        <w:t></w:t>
      </w:r>
      <w:r>
        <w:rPr>
          <w:rFonts w:hint="eastAsia"/>
        </w:rPr>
        <w:t>конструктивно</w:t>
      </w:r>
      <w:r>
        <w:t></w:t>
      </w:r>
      <w:r>
        <w:rPr>
          <w:rFonts w:hint="eastAsia"/>
        </w:rPr>
        <w:t>технЬлогйческих</w:t>
      </w:r>
      <w:r>
        <w:t></w:t>
      </w:r>
      <w:r>
        <w:rPr>
          <w:rFonts w:hint="eastAsia"/>
        </w:rPr>
        <w:t>решений</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rPr>
          <w:rFonts w:hint="eastAsia"/>
        </w:rPr>
        <w:t>с</w:t>
      </w:r>
      <w:r>
        <w:t></w:t>
      </w:r>
      <w:r>
        <w:rPr>
          <w:rFonts w:hint="eastAsia"/>
        </w:rPr>
        <w:t>применением</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p>
    <w:p w:rsidR="001A7740" w:rsidRDefault="001A7740" w:rsidP="001A7740">
      <w:r>
        <w:rPr>
          <w:rFonts w:hint="eastAsia"/>
        </w:rPr>
        <w:t>Поставленная</w:t>
      </w:r>
      <w:r>
        <w:t></w:t>
      </w:r>
      <w:r>
        <w:rPr>
          <w:rFonts w:hint="eastAsia"/>
        </w:rPr>
        <w:t>цель</w:t>
      </w:r>
      <w:r>
        <w:t></w:t>
      </w:r>
      <w:r>
        <w:rPr>
          <w:rFonts w:hint="eastAsia"/>
        </w:rPr>
        <w:t>достигается</w:t>
      </w:r>
      <w:r>
        <w:t></w:t>
      </w:r>
      <w:r>
        <w:rPr>
          <w:rFonts w:hint="eastAsia"/>
        </w:rPr>
        <w:t>посредством</w:t>
      </w:r>
      <w:r>
        <w:t></w:t>
      </w:r>
      <w:r>
        <w:rPr>
          <w:rFonts w:hint="eastAsia"/>
        </w:rPr>
        <w:t>решения</w:t>
      </w:r>
      <w:r>
        <w:t></w:t>
      </w:r>
      <w:r>
        <w:rPr>
          <w:rFonts w:hint="eastAsia"/>
        </w:rPr>
        <w:t>следующих</w:t>
      </w:r>
      <w:r>
        <w:t></w:t>
      </w:r>
      <w:r>
        <w:rPr>
          <w:rFonts w:hint="eastAsia"/>
        </w:rPr>
        <w:t>задач</w:t>
      </w:r>
      <w:r>
        <w:t></w:t>
      </w:r>
      <w:r>
        <w:tab/>
      </w:r>
      <w:r>
        <w:tab/>
      </w:r>
      <w:r>
        <w:tab/>
      </w:r>
    </w:p>
    <w:p w:rsidR="001A7740" w:rsidRDefault="001A7740" w:rsidP="001A7740">
      <w:r>
        <w:t></w:t>
      </w:r>
      <w:r>
        <w:tab/>
      </w:r>
      <w:r>
        <w:rPr>
          <w:rFonts w:hint="eastAsia"/>
        </w:rPr>
        <w:t>анализ</w:t>
      </w:r>
      <w:r>
        <w:t></w:t>
      </w:r>
      <w:r>
        <w:rPr>
          <w:rFonts w:hint="eastAsia"/>
        </w:rPr>
        <w:t>отечественного</w:t>
      </w:r>
      <w:r>
        <w:t></w:t>
      </w:r>
      <w:r>
        <w:rPr>
          <w:rFonts w:hint="eastAsia"/>
        </w:rPr>
        <w:t>и</w:t>
      </w:r>
      <w:r>
        <w:t></w:t>
      </w:r>
      <w:r>
        <w:rPr>
          <w:rFonts w:hint="eastAsia"/>
        </w:rPr>
        <w:t>зарубежного</w:t>
      </w:r>
      <w:r>
        <w:t></w:t>
      </w:r>
      <w:r>
        <w:rPr>
          <w:rFonts w:hint="eastAsia"/>
        </w:rPr>
        <w:t>опыта</w:t>
      </w:r>
      <w:r>
        <w:t></w:t>
      </w:r>
      <w:r>
        <w:rPr>
          <w:rFonts w:hint="eastAsia"/>
        </w:rPr>
        <w:t>строительства</w:t>
      </w:r>
      <w:r>
        <w:t></w:t>
      </w:r>
      <w:r>
        <w:rPr>
          <w:rFonts w:hint="eastAsia"/>
        </w:rPr>
        <w:t>на</w:t>
      </w:r>
      <w:r>
        <w:t></w:t>
      </w:r>
      <w:r>
        <w:rPr>
          <w:rFonts w:hint="eastAsia"/>
        </w:rPr>
        <w:t>слабых</w:t>
      </w:r>
      <w:r>
        <w:t></w:t>
      </w:r>
      <w:r>
        <w:rPr>
          <w:rFonts w:hint="eastAsia"/>
        </w:rPr>
        <w:t>грунтах</w:t>
      </w:r>
      <w:r>
        <w:t></w:t>
      </w:r>
    </w:p>
    <w:p w:rsidR="001A7740" w:rsidRDefault="001A7740" w:rsidP="001A7740">
      <w:r>
        <w:t></w:t>
      </w:r>
      <w:r>
        <w:tab/>
      </w:r>
      <w:r>
        <w:rPr>
          <w:rFonts w:hint="eastAsia"/>
        </w:rPr>
        <w:t>предложение</w:t>
      </w:r>
      <w:r>
        <w:t></w:t>
      </w:r>
      <w:r>
        <w:rPr>
          <w:rFonts w:hint="eastAsia"/>
        </w:rPr>
        <w:t>подходов</w:t>
      </w:r>
      <w:r>
        <w:t></w:t>
      </w:r>
      <w:r>
        <w:rPr>
          <w:rFonts w:hint="eastAsia"/>
        </w:rPr>
        <w:t>и</w:t>
      </w:r>
      <w:r>
        <w:t></w:t>
      </w:r>
      <w:r>
        <w:rPr>
          <w:rFonts w:hint="eastAsia"/>
        </w:rPr>
        <w:t>методов</w:t>
      </w:r>
      <w:r>
        <w:t></w:t>
      </w:r>
      <w:r>
        <w:rPr>
          <w:rFonts w:hint="eastAsia"/>
        </w:rPr>
        <w:t>совершенствования</w:t>
      </w:r>
      <w:r>
        <w:t></w:t>
      </w:r>
      <w:r>
        <w:rPr>
          <w:rFonts w:hint="eastAsia"/>
        </w:rPr>
        <w:t>строительства</w:t>
      </w:r>
      <w:r>
        <w:t></w:t>
      </w:r>
      <w:r>
        <w:rPr>
          <w:rFonts w:hint="eastAsia"/>
        </w:rPr>
        <w:t>облегченных</w:t>
      </w:r>
      <w:r>
        <w:t></w:t>
      </w:r>
      <w:r>
        <w:rPr>
          <w:rFonts w:hint="eastAsia"/>
        </w:rPr>
        <w:t>дорожных</w:t>
      </w:r>
      <w:r>
        <w:t></w:t>
      </w:r>
      <w:r>
        <w:rPr>
          <w:rFonts w:hint="eastAsia"/>
        </w:rPr>
        <w:t>насыпей</w:t>
      </w:r>
      <w:r>
        <w:t></w:t>
      </w:r>
    </w:p>
    <w:p w:rsidR="001A7740" w:rsidRDefault="001A7740" w:rsidP="001A7740">
      <w:r>
        <w:t></w:t>
      </w:r>
      <w:r>
        <w:tab/>
      </w:r>
      <w:r>
        <w:rPr>
          <w:rFonts w:hint="eastAsia"/>
        </w:rPr>
        <w:t>выполнение</w:t>
      </w:r>
      <w:r>
        <w:t></w:t>
      </w:r>
      <w:r>
        <w:rPr>
          <w:rFonts w:hint="eastAsia"/>
        </w:rPr>
        <w:t>теоретических</w:t>
      </w:r>
      <w:r>
        <w:t></w:t>
      </w:r>
      <w:r>
        <w:rPr>
          <w:rFonts w:hint="eastAsia"/>
        </w:rPr>
        <w:t>и</w:t>
      </w:r>
      <w:r>
        <w:t></w:t>
      </w:r>
      <w:r>
        <w:rPr>
          <w:rFonts w:hint="eastAsia"/>
        </w:rPr>
        <w:t>практических</w:t>
      </w:r>
      <w:r>
        <w:t></w:t>
      </w:r>
      <w:r>
        <w:rPr>
          <w:rFonts w:hint="eastAsia"/>
        </w:rPr>
        <w:t>исследований</w:t>
      </w:r>
      <w:r>
        <w:t></w:t>
      </w:r>
      <w:r>
        <w:rPr>
          <w:rFonts w:hint="eastAsia"/>
        </w:rPr>
        <w:t>по</w:t>
      </w:r>
      <w:r>
        <w:t></w:t>
      </w:r>
      <w:r>
        <w:rPr>
          <w:rFonts w:hint="eastAsia"/>
        </w:rPr>
        <w:t>применению</w:t>
      </w:r>
      <w:r>
        <w:t></w:t>
      </w:r>
      <w:r>
        <w:rPr>
          <w:rFonts w:hint="eastAsia"/>
        </w:rPr>
        <w:t>легких</w:t>
      </w:r>
      <w:r>
        <w:t></w:t>
      </w:r>
      <w:r>
        <w:rPr>
          <w:rFonts w:hint="eastAsia"/>
        </w:rPr>
        <w:t>материалов</w:t>
      </w:r>
      <w:r>
        <w:t></w:t>
      </w:r>
      <w:r>
        <w:rPr>
          <w:rFonts w:hint="eastAsia"/>
        </w:rPr>
        <w:t>в</w:t>
      </w:r>
      <w:r>
        <w:t></w:t>
      </w:r>
      <w:r>
        <w:rPr>
          <w:rFonts w:hint="eastAsia"/>
        </w:rPr>
        <w:t>комбинированной</w:t>
      </w:r>
      <w:r>
        <w:t></w:t>
      </w:r>
      <w:r>
        <w:rPr>
          <w:rFonts w:hint="eastAsia"/>
        </w:rPr>
        <w:t>дорожной</w:t>
      </w:r>
      <w:r>
        <w:t></w:t>
      </w:r>
      <w:r>
        <w:rPr>
          <w:rFonts w:hint="eastAsia"/>
        </w:rPr>
        <w:t>насыпи</w:t>
      </w:r>
      <w:r>
        <w:t></w:t>
      </w:r>
      <w:r>
        <w:rPr>
          <w:rFonts w:hint="eastAsia"/>
        </w:rPr>
        <w:t>па</w:t>
      </w:r>
      <w:r>
        <w:t></w:t>
      </w:r>
      <w:r>
        <w:rPr>
          <w:rFonts w:hint="eastAsia"/>
        </w:rPr>
        <w:t>слабых</w:t>
      </w:r>
      <w:r>
        <w:t></w:t>
      </w:r>
      <w:r>
        <w:rPr>
          <w:rFonts w:hint="eastAsia"/>
        </w:rPr>
        <w:t>грунтах</w:t>
      </w:r>
      <w:r>
        <w:t></w:t>
      </w:r>
    </w:p>
    <w:p w:rsidR="001A7740" w:rsidRDefault="001A7740" w:rsidP="001A7740">
      <w:r>
        <w:t></w:t>
      </w:r>
      <w:r>
        <w:tab/>
      </w:r>
      <w:r>
        <w:rPr>
          <w:rFonts w:hint="eastAsia"/>
        </w:rPr>
        <w:t>совершенствованиетехнологии</w:t>
      </w:r>
      <w:r>
        <w:t></w:t>
      </w:r>
      <w:r>
        <w:rPr>
          <w:rFonts w:hint="eastAsia"/>
        </w:rPr>
        <w:t>строительства</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p>
    <w:p w:rsidR="001A7740" w:rsidRDefault="001A7740" w:rsidP="001A7740">
      <w:r>
        <w:t></w:t>
      </w:r>
      <w:r>
        <w:tab/>
      </w:r>
      <w:r>
        <w:rPr>
          <w:rFonts w:hint="eastAsia"/>
        </w:rPr>
        <w:t>разработка</w:t>
      </w:r>
      <w:r>
        <w:t></w:t>
      </w:r>
      <w:r>
        <w:rPr>
          <w:rFonts w:hint="eastAsia"/>
        </w:rPr>
        <w:t>конструктивных</w:t>
      </w:r>
      <w:r>
        <w:t></w:t>
      </w:r>
      <w:r>
        <w:rPr>
          <w:rFonts w:hint="eastAsia"/>
        </w:rPr>
        <w:t>инженерных</w:t>
      </w:r>
      <w:r>
        <w:t></w:t>
      </w:r>
      <w:r>
        <w:rPr>
          <w:rFonts w:hint="eastAsia"/>
        </w:rPr>
        <w:t>элементов</w:t>
      </w:r>
    </w:p>
    <w:p w:rsidR="001A7740" w:rsidRDefault="001A7740" w:rsidP="001A7740">
      <w:r>
        <w:rPr>
          <w:rFonts w:hint="eastAsia"/>
        </w:rPr>
        <w:t>комбинированной</w:t>
      </w:r>
      <w:r>
        <w:t></w:t>
      </w:r>
      <w:r>
        <w:rPr>
          <w:rFonts w:hint="eastAsia"/>
        </w:rPr>
        <w:t>дорожной</w:t>
      </w:r>
      <w:r>
        <w:t></w:t>
      </w:r>
      <w:r>
        <w:rPr>
          <w:rFonts w:hint="eastAsia"/>
        </w:rPr>
        <w:t>насыпи</w:t>
      </w:r>
      <w:r>
        <w:t></w:t>
      </w:r>
    </w:p>
    <w:p w:rsidR="001A7740" w:rsidRDefault="001A7740" w:rsidP="001A7740">
      <w:r>
        <w:rPr>
          <w:rFonts w:hint="eastAsia"/>
        </w:rPr>
        <w:t>Объект</w:t>
      </w:r>
      <w:r>
        <w:t></w:t>
      </w:r>
      <w:r>
        <w:rPr>
          <w:rFonts w:hint="eastAsia"/>
        </w:rPr>
        <w:t>исследования</w:t>
      </w:r>
      <w:r>
        <w:t></w:t>
      </w:r>
      <w:r>
        <w:t></w:t>
      </w:r>
      <w:r>
        <w:rPr>
          <w:rFonts w:hint="eastAsia"/>
        </w:rPr>
        <w:t>В</w:t>
      </w:r>
      <w:r>
        <w:t></w:t>
      </w:r>
      <w:r>
        <w:rPr>
          <w:rFonts w:hint="eastAsia"/>
        </w:rPr>
        <w:t>качестве</w:t>
      </w:r>
      <w:r>
        <w:t></w:t>
      </w:r>
      <w:r>
        <w:rPr>
          <w:rFonts w:hint="eastAsia"/>
        </w:rPr>
        <w:t>объекта</w:t>
      </w:r>
      <w:r>
        <w:t></w:t>
      </w:r>
      <w:r>
        <w:rPr>
          <w:rFonts w:hint="eastAsia"/>
        </w:rPr>
        <w:t>исследования</w:t>
      </w:r>
      <w:r>
        <w:t></w:t>
      </w:r>
      <w:r>
        <w:rPr>
          <w:rFonts w:hint="eastAsia"/>
        </w:rPr>
        <w:t>выбраны</w:t>
      </w:r>
      <w:r>
        <w:t></w:t>
      </w:r>
      <w:r>
        <w:rPr>
          <w:rFonts w:hint="eastAsia"/>
        </w:rPr>
        <w:t>существующие</w:t>
      </w:r>
      <w:r>
        <w:t></w:t>
      </w:r>
      <w:r>
        <w:rPr>
          <w:rFonts w:hint="eastAsia"/>
        </w:rPr>
        <w:t>технологии</w:t>
      </w:r>
      <w:r>
        <w:t></w:t>
      </w:r>
      <w:r>
        <w:rPr>
          <w:rFonts w:hint="eastAsia"/>
        </w:rPr>
        <w:t>строительства</w:t>
      </w:r>
      <w:r>
        <w:t></w:t>
      </w:r>
      <w:r>
        <w:rPr>
          <w:rFonts w:hint="eastAsia"/>
        </w:rPr>
        <w:t>дорожных</w:t>
      </w:r>
      <w:r>
        <w:t></w:t>
      </w:r>
      <w:r>
        <w:rPr>
          <w:rFonts w:hint="eastAsia"/>
        </w:rPr>
        <w:t>насыпей</w:t>
      </w:r>
      <w:r>
        <w:t></w:t>
      </w:r>
      <w:r>
        <w:rPr>
          <w:rFonts w:hint="eastAsia"/>
        </w:rPr>
        <w:t>на</w:t>
      </w:r>
      <w:r>
        <w:t></w:t>
      </w:r>
      <w:r>
        <w:rPr>
          <w:rFonts w:hint="eastAsia"/>
        </w:rPr>
        <w:t>слабых</w:t>
      </w:r>
      <w:r>
        <w:t></w:t>
      </w:r>
      <w:r>
        <w:rPr>
          <w:rFonts w:hint="eastAsia"/>
        </w:rPr>
        <w:t>грунтах</w:t>
      </w:r>
      <w:r>
        <w:t></w:t>
      </w:r>
    </w:p>
    <w:p w:rsidR="001A7740" w:rsidRDefault="001A7740" w:rsidP="001A7740">
      <w:r>
        <w:rPr>
          <w:rFonts w:hint="eastAsia"/>
        </w:rPr>
        <w:t>Предметом</w:t>
      </w:r>
      <w:r>
        <w:t></w:t>
      </w:r>
      <w:r>
        <w:rPr>
          <w:rFonts w:hint="eastAsia"/>
        </w:rPr>
        <w:t>исследования</w:t>
      </w:r>
      <w:r>
        <w:t></w:t>
      </w:r>
      <w:r>
        <w:rPr>
          <w:rFonts w:hint="eastAsia"/>
        </w:rPr>
        <w:t>является</w:t>
      </w:r>
      <w:r>
        <w:t></w:t>
      </w:r>
      <w:r>
        <w:rPr>
          <w:rFonts w:hint="eastAsia"/>
        </w:rPr>
        <w:t>технология</w:t>
      </w:r>
      <w:r>
        <w:t></w:t>
      </w:r>
      <w:r>
        <w:rPr>
          <w:rFonts w:hint="eastAsia"/>
        </w:rPr>
        <w:t>строительства</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грунтахизЕРБ</w:t>
      </w:r>
      <w:r>
        <w:t></w:t>
      </w:r>
      <w:r>
        <w:t></w:t>
      </w:r>
      <w:r>
        <w:t></w:t>
      </w:r>
      <w:r>
        <w:rPr>
          <w:rFonts w:hint="eastAsia"/>
        </w:rPr>
        <w:t>блоков</w:t>
      </w:r>
      <w:r>
        <w:t></w:t>
      </w:r>
      <w:r>
        <w:rPr>
          <w:rFonts w:hint="eastAsia"/>
        </w:rPr>
        <w:t>и</w:t>
      </w:r>
      <w:r>
        <w:t></w:t>
      </w:r>
      <w:r>
        <w:rPr>
          <w:rFonts w:hint="eastAsia"/>
        </w:rPr>
        <w:t>пенобетона</w:t>
      </w:r>
      <w:r>
        <w:t></w:t>
      </w:r>
    </w:p>
    <w:p w:rsidR="001A7740" w:rsidRDefault="001A7740" w:rsidP="001A7740">
      <w:r>
        <w:rPr>
          <w:rFonts w:hint="eastAsia"/>
        </w:rPr>
        <w:t>Научная</w:t>
      </w:r>
      <w:r>
        <w:t></w:t>
      </w:r>
      <w:r>
        <w:rPr>
          <w:rFonts w:hint="eastAsia"/>
        </w:rPr>
        <w:t>новизна</w:t>
      </w:r>
      <w:r>
        <w:t></w:t>
      </w:r>
      <w:r>
        <w:rPr>
          <w:rFonts w:hint="eastAsia"/>
        </w:rPr>
        <w:t>заключается</w:t>
      </w:r>
      <w:r>
        <w:t></w:t>
      </w:r>
      <w:r>
        <w:rPr>
          <w:rFonts w:hint="eastAsia"/>
        </w:rPr>
        <w:t>в</w:t>
      </w:r>
      <w:r>
        <w:t></w:t>
      </w:r>
      <w:r>
        <w:rPr>
          <w:rFonts w:hint="eastAsia"/>
        </w:rPr>
        <w:t>следующем</w:t>
      </w:r>
      <w:r>
        <w:t></w:t>
      </w:r>
    </w:p>
    <w:p w:rsidR="001A7740" w:rsidRDefault="001A7740" w:rsidP="001A7740">
      <w:r>
        <w:t></w:t>
      </w:r>
      <w:r>
        <w:t></w:t>
      </w:r>
      <w:r>
        <w:tab/>
      </w:r>
      <w:r>
        <w:rPr>
          <w:rFonts w:hint="eastAsia"/>
        </w:rPr>
        <w:t>Решение</w:t>
      </w:r>
      <w:r>
        <w:t></w:t>
      </w:r>
      <w:r>
        <w:rPr>
          <w:rFonts w:hint="eastAsia"/>
        </w:rPr>
        <w:t>технологических</w:t>
      </w:r>
      <w:r>
        <w:t></w:t>
      </w:r>
      <w:r>
        <w:rPr>
          <w:rFonts w:hint="eastAsia"/>
        </w:rPr>
        <w:t>задач</w:t>
      </w:r>
      <w:r>
        <w:t></w:t>
      </w:r>
      <w:r>
        <w:rPr>
          <w:rFonts w:hint="eastAsia"/>
        </w:rPr>
        <w:t>по</w:t>
      </w:r>
      <w:r>
        <w:t></w:t>
      </w:r>
      <w:r>
        <w:rPr>
          <w:rFonts w:hint="eastAsia"/>
        </w:rPr>
        <w:t>укреплению</w:t>
      </w:r>
      <w:r>
        <w:t></w:t>
      </w:r>
      <w:r>
        <w:rPr>
          <w:rFonts w:hint="eastAsia"/>
        </w:rPr>
        <w:t>слабых</w:t>
      </w:r>
      <w:r>
        <w:t></w:t>
      </w:r>
      <w:r>
        <w:rPr>
          <w:rFonts w:hint="eastAsia"/>
        </w:rPr>
        <w:t>оснований</w:t>
      </w:r>
      <w:r>
        <w:t></w:t>
      </w:r>
      <w:r>
        <w:rPr>
          <w:rFonts w:hint="eastAsia"/>
        </w:rPr>
        <w:t>посредством</w:t>
      </w:r>
      <w:r>
        <w:t></w:t>
      </w:r>
      <w:r>
        <w:rPr>
          <w:rFonts w:hint="eastAsia"/>
        </w:rPr>
        <w:t>современной</w:t>
      </w:r>
      <w:r>
        <w:t></w:t>
      </w:r>
      <w:r>
        <w:rPr>
          <w:rFonts w:hint="eastAsia"/>
        </w:rPr>
        <w:t>технологии</w:t>
      </w:r>
      <w:r>
        <w:t></w:t>
      </w:r>
      <w:r>
        <w:rPr>
          <w:rFonts w:hint="eastAsia"/>
        </w:rPr>
        <w:t>строительства</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rPr>
          <w:rFonts w:hint="eastAsia"/>
        </w:rPr>
        <w:t>из</w:t>
      </w:r>
      <w:r>
        <w:t></w:t>
      </w:r>
      <w:r>
        <w:t></w:t>
      </w:r>
      <w:r>
        <w:t></w:t>
      </w:r>
      <w:r>
        <w:t></w:t>
      </w:r>
      <w:r>
        <w:t></w:t>
      </w:r>
      <w:r>
        <w:t></w:t>
      </w:r>
      <w:r>
        <w:rPr>
          <w:rFonts w:hint="eastAsia"/>
        </w:rPr>
        <w:t>блоков</w:t>
      </w:r>
      <w:r>
        <w:t></w:t>
      </w:r>
      <w:r>
        <w:rPr>
          <w:rFonts w:hint="eastAsia"/>
        </w:rPr>
        <w:t>и</w:t>
      </w:r>
      <w:r>
        <w:t></w:t>
      </w:r>
      <w:r>
        <w:rPr>
          <w:rFonts w:hint="eastAsia"/>
        </w:rPr>
        <w:t>пенобетона</w:t>
      </w:r>
      <w:r>
        <w:t></w:t>
      </w:r>
    </w:p>
    <w:p w:rsidR="001A7740" w:rsidRDefault="001A7740" w:rsidP="001A7740">
      <w:r>
        <w:t></w:t>
      </w:r>
      <w:r>
        <w:t></w:t>
      </w:r>
      <w:r>
        <w:tab/>
      </w:r>
      <w:r>
        <w:rPr>
          <w:rFonts w:hint="eastAsia"/>
        </w:rPr>
        <w:t>Решение</w:t>
      </w:r>
      <w:r>
        <w:t></w:t>
      </w:r>
      <w:r>
        <w:rPr>
          <w:rFonts w:hint="eastAsia"/>
        </w:rPr>
        <w:t>конструктивных</w:t>
      </w:r>
      <w:r>
        <w:t></w:t>
      </w:r>
      <w:r>
        <w:rPr>
          <w:rFonts w:hint="eastAsia"/>
        </w:rPr>
        <w:t>задач</w:t>
      </w:r>
      <w:r>
        <w:t></w:t>
      </w:r>
      <w:r>
        <w:rPr>
          <w:rFonts w:hint="eastAsia"/>
        </w:rPr>
        <w:t>по</w:t>
      </w:r>
      <w:r>
        <w:t></w:t>
      </w:r>
      <w:r>
        <w:rPr>
          <w:rFonts w:hint="eastAsia"/>
        </w:rPr>
        <w:t>применению</w:t>
      </w:r>
      <w:r>
        <w:t></w:t>
      </w:r>
      <w:r>
        <w:rPr>
          <w:rFonts w:hint="eastAsia"/>
        </w:rPr>
        <w:t>в</w:t>
      </w:r>
      <w:r>
        <w:t></w:t>
      </w:r>
      <w:r>
        <w:rPr>
          <w:rFonts w:hint="eastAsia"/>
        </w:rPr>
        <w:t>конструкции</w:t>
      </w:r>
      <w:r>
        <w:t></w:t>
      </w:r>
      <w:r>
        <w:rPr>
          <w:rFonts w:hint="eastAsia"/>
        </w:rPr>
        <w:t>комбинированной</w:t>
      </w:r>
      <w:r>
        <w:t></w:t>
      </w:r>
      <w:r>
        <w:rPr>
          <w:rFonts w:hint="eastAsia"/>
        </w:rPr>
        <w:t>дорожной</w:t>
      </w:r>
      <w:r>
        <w:t></w:t>
      </w:r>
      <w:r>
        <w:rPr>
          <w:rFonts w:hint="eastAsia"/>
        </w:rPr>
        <w:t>насыпи</w:t>
      </w:r>
      <w:r>
        <w:t></w:t>
      </w:r>
      <w:r>
        <w:rPr>
          <w:rFonts w:hint="eastAsia"/>
        </w:rPr>
        <w:t>па</w:t>
      </w:r>
      <w:r>
        <w:t></w:t>
      </w:r>
      <w:r>
        <w:rPr>
          <w:rFonts w:hint="eastAsia"/>
        </w:rPr>
        <w:t>слабых</w:t>
      </w:r>
      <w:r>
        <w:t></w:t>
      </w:r>
      <w:r>
        <w:rPr>
          <w:rFonts w:hint="eastAsia"/>
        </w:rPr>
        <w:t>грунтах</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r>
        <w:t></w:t>
      </w:r>
      <w:r>
        <w:rPr>
          <w:rFonts w:hint="eastAsia"/>
        </w:rPr>
        <w:t>а</w:t>
      </w:r>
      <w:r>
        <w:t></w:t>
      </w:r>
      <w:r>
        <w:rPr>
          <w:rFonts w:hint="eastAsia"/>
        </w:rPr>
        <w:t>также</w:t>
      </w:r>
      <w:r>
        <w:t></w:t>
      </w:r>
      <w:r>
        <w:rPr>
          <w:rFonts w:hint="eastAsia"/>
        </w:rPr>
        <w:t>задач</w:t>
      </w:r>
      <w:r>
        <w:t></w:t>
      </w:r>
      <w:r>
        <w:rPr>
          <w:rFonts w:hint="eastAsia"/>
        </w:rPr>
        <w:t>по</w:t>
      </w:r>
      <w:r>
        <w:t></w:t>
      </w:r>
      <w:r>
        <w:rPr>
          <w:rFonts w:hint="eastAsia"/>
        </w:rPr>
        <w:t>разработке</w:t>
      </w:r>
      <w:r>
        <w:t></w:t>
      </w:r>
      <w:r>
        <w:rPr>
          <w:rFonts w:hint="eastAsia"/>
        </w:rPr>
        <w:t>конструктивных</w:t>
      </w:r>
      <w:r>
        <w:t></w:t>
      </w:r>
      <w:r>
        <w:rPr>
          <w:rFonts w:hint="eastAsia"/>
        </w:rPr>
        <w:t>способов</w:t>
      </w:r>
      <w:r>
        <w:t></w:t>
      </w:r>
      <w:r>
        <w:rPr>
          <w:rFonts w:hint="eastAsia"/>
        </w:rPr>
        <w:t>крепления</w:t>
      </w:r>
      <w:r>
        <w:t></w:t>
      </w:r>
      <w:r>
        <w:rPr>
          <w:rFonts w:hint="eastAsia"/>
        </w:rPr>
        <w:t>инженерных</w:t>
      </w:r>
      <w:r>
        <w:t></w:t>
      </w:r>
      <w:r>
        <w:rPr>
          <w:rFonts w:hint="eastAsia"/>
        </w:rPr>
        <w:t>конструкций</w:t>
      </w:r>
      <w:r>
        <w:t></w:t>
      </w:r>
      <w:r>
        <w:rPr>
          <w:rFonts w:hint="eastAsia"/>
        </w:rPr>
        <w:t>комбинированной</w:t>
      </w:r>
      <w:r>
        <w:t></w:t>
      </w:r>
      <w:r>
        <w:rPr>
          <w:rFonts w:hint="eastAsia"/>
        </w:rPr>
        <w:t>насыпи</w:t>
      </w:r>
      <w:r>
        <w:t></w:t>
      </w:r>
    </w:p>
    <w:p w:rsidR="001A7740" w:rsidRDefault="001A7740" w:rsidP="001A7740">
      <w:r>
        <w:t></w:t>
      </w:r>
      <w:r>
        <w:t></w:t>
      </w:r>
      <w:r>
        <w:tab/>
      </w:r>
      <w:r>
        <w:rPr>
          <w:rFonts w:hint="eastAsia"/>
        </w:rPr>
        <w:t>Определение</w:t>
      </w:r>
      <w:r>
        <w:t></w:t>
      </w:r>
      <w:r>
        <w:rPr>
          <w:rFonts w:hint="eastAsia"/>
        </w:rPr>
        <w:t>рационального</w:t>
      </w:r>
      <w:r>
        <w:t></w:t>
      </w:r>
      <w:r>
        <w:rPr>
          <w:rFonts w:hint="eastAsia"/>
        </w:rPr>
        <w:t>объема</w:t>
      </w:r>
      <w:r>
        <w:t></w:t>
      </w:r>
      <w:r>
        <w:rPr>
          <w:rFonts w:hint="eastAsia"/>
        </w:rPr>
        <w:t>и</w:t>
      </w:r>
      <w:r>
        <w:t></w:t>
      </w:r>
      <w:r>
        <w:rPr>
          <w:rFonts w:hint="eastAsia"/>
        </w:rPr>
        <w:t>пропорций</w:t>
      </w:r>
      <w:r>
        <w:t></w:t>
      </w:r>
      <w:r>
        <w:rPr>
          <w:rFonts w:hint="eastAsia"/>
        </w:rPr>
        <w:t>легких</w:t>
      </w:r>
      <w:r>
        <w:t></w:t>
      </w:r>
      <w:r>
        <w:rPr>
          <w:rFonts w:hint="eastAsia"/>
        </w:rPr>
        <w:t>материалов</w:t>
      </w:r>
      <w:r>
        <w:t></w:t>
      </w:r>
      <w:r>
        <w:rPr>
          <w:rFonts w:hint="eastAsia"/>
        </w:rPr>
        <w:t>в</w:t>
      </w:r>
      <w:r>
        <w:t></w:t>
      </w:r>
      <w:r>
        <w:rPr>
          <w:rFonts w:hint="eastAsia"/>
        </w:rPr>
        <w:t>комбинированной</w:t>
      </w:r>
      <w:r>
        <w:t></w:t>
      </w:r>
      <w:r>
        <w:rPr>
          <w:rFonts w:hint="eastAsia"/>
        </w:rPr>
        <w:t>насыпи</w:t>
      </w:r>
      <w:r>
        <w:t></w:t>
      </w:r>
      <w:r>
        <w:rPr>
          <w:rFonts w:hint="eastAsia"/>
        </w:rPr>
        <w:t>из</w:t>
      </w:r>
      <w:r>
        <w:t></w:t>
      </w:r>
      <w:r>
        <w:t></w:t>
      </w:r>
      <w:r>
        <w:t></w:t>
      </w:r>
      <w:r>
        <w:t></w:t>
      </w:r>
      <w:r>
        <w:t></w:t>
      </w:r>
      <w:r>
        <w:rPr>
          <w:rFonts w:hint="eastAsia"/>
        </w:rPr>
        <w:t>—</w:t>
      </w:r>
      <w:r>
        <w:t></w:t>
      </w:r>
      <w:r>
        <w:rPr>
          <w:rFonts w:hint="eastAsia"/>
        </w:rPr>
        <w:t>блоков</w:t>
      </w:r>
      <w:r>
        <w:t></w:t>
      </w:r>
      <w:r>
        <w:rPr>
          <w:rFonts w:hint="eastAsia"/>
        </w:rPr>
        <w:t>и</w:t>
      </w:r>
      <w:r>
        <w:t></w:t>
      </w:r>
      <w:r>
        <w:rPr>
          <w:rFonts w:hint="eastAsia"/>
        </w:rPr>
        <w:t>пенобетона</w:t>
      </w:r>
      <w:r>
        <w:t></w:t>
      </w:r>
    </w:p>
    <w:p w:rsidR="001A7740" w:rsidRDefault="001A7740" w:rsidP="001A7740">
      <w:r>
        <w:t></w:t>
      </w:r>
      <w:r>
        <w:t></w:t>
      </w:r>
      <w:r>
        <w:tab/>
      </w:r>
      <w:r>
        <w:rPr>
          <w:rFonts w:hint="eastAsia"/>
        </w:rPr>
        <w:t>Разработка</w:t>
      </w:r>
      <w:r>
        <w:t></w:t>
      </w:r>
      <w:r>
        <w:rPr>
          <w:rFonts w:hint="eastAsia"/>
        </w:rPr>
        <w:t>технологических</w:t>
      </w:r>
      <w:r>
        <w:t></w:t>
      </w:r>
      <w:r>
        <w:rPr>
          <w:rFonts w:hint="eastAsia"/>
        </w:rPr>
        <w:t>методов</w:t>
      </w:r>
      <w:r>
        <w:t></w:t>
      </w:r>
      <w:r>
        <w:rPr>
          <w:rFonts w:hint="eastAsia"/>
        </w:rPr>
        <w:t>для</w:t>
      </w:r>
      <w:r>
        <w:t></w:t>
      </w:r>
      <w:r>
        <w:rPr>
          <w:rFonts w:hint="eastAsia"/>
        </w:rPr>
        <w:t>внутренней</w:t>
      </w:r>
      <w:r>
        <w:t></w:t>
      </w:r>
      <w:r>
        <w:rPr>
          <w:rFonts w:hint="eastAsia"/>
        </w:rPr>
        <w:t>и</w:t>
      </w:r>
      <w:r>
        <w:t></w:t>
      </w:r>
      <w:r>
        <w:rPr>
          <w:rFonts w:hint="eastAsia"/>
        </w:rPr>
        <w:t>внешней</w:t>
      </w:r>
      <w:r>
        <w:t></w:t>
      </w:r>
      <w:r>
        <w:rPr>
          <w:rFonts w:hint="eastAsia"/>
        </w:rPr>
        <w:t>устойчивости</w:t>
      </w:r>
      <w:r>
        <w:t></w:t>
      </w:r>
      <w:r>
        <w:rPr>
          <w:rFonts w:hint="eastAsia"/>
        </w:rPr>
        <w:t>комбинированной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t></w:t>
      </w:r>
      <w:r>
        <w:rPr>
          <w:rFonts w:hint="eastAsia"/>
        </w:rPr>
        <w:t>а</w:t>
      </w:r>
      <w:r>
        <w:t></w:t>
      </w:r>
      <w:r>
        <w:rPr>
          <w:rFonts w:hint="eastAsia"/>
        </w:rPr>
        <w:t>также</w:t>
      </w:r>
      <w:r>
        <w:t></w:t>
      </w:r>
      <w:r>
        <w:rPr>
          <w:rFonts w:hint="eastAsia"/>
        </w:rPr>
        <w:t>по</w:t>
      </w:r>
      <w:r>
        <w:t></w:t>
      </w:r>
      <w:r>
        <w:rPr>
          <w:rFonts w:hint="eastAsia"/>
        </w:rPr>
        <w:t>гидростатическому</w:t>
      </w:r>
      <w:r>
        <w:t></w:t>
      </w:r>
      <w:r>
        <w:rPr>
          <w:rFonts w:hint="eastAsia"/>
        </w:rPr>
        <w:t>всплытию</w:t>
      </w:r>
      <w:r>
        <w:t></w:t>
      </w:r>
    </w:p>
    <w:p w:rsidR="001A7740" w:rsidRDefault="001A7740" w:rsidP="001A7740">
      <w:r>
        <w:t></w:t>
      </w:r>
      <w:r>
        <w:t></w:t>
      </w:r>
      <w:r>
        <w:tab/>
      </w:r>
      <w:r>
        <w:rPr>
          <w:rFonts w:hint="eastAsia"/>
        </w:rPr>
        <w:t>Разработка</w:t>
      </w:r>
      <w:r>
        <w:t></w:t>
      </w:r>
      <w:r>
        <w:rPr>
          <w:rFonts w:hint="eastAsia"/>
        </w:rPr>
        <w:t>алгоритма</w:t>
      </w:r>
      <w:r>
        <w:t></w:t>
      </w:r>
      <w:r>
        <w:rPr>
          <w:rFonts w:hint="eastAsia"/>
        </w:rPr>
        <w:t>расчета</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rPr>
          <w:rFonts w:hint="eastAsia"/>
        </w:rPr>
        <w:t>с</w:t>
      </w:r>
      <w:r>
        <w:t></w:t>
      </w:r>
      <w:r>
        <w:rPr>
          <w:rFonts w:hint="eastAsia"/>
        </w:rPr>
        <w:t>применением</w:t>
      </w:r>
      <w:r>
        <w:t></w:t>
      </w:r>
      <w:r>
        <w:rPr>
          <w:rFonts w:hint="eastAsia"/>
        </w:rPr>
        <w:t>легких</w:t>
      </w:r>
      <w:r>
        <w:t></w:t>
      </w:r>
      <w:r>
        <w:rPr>
          <w:rFonts w:hint="eastAsia"/>
        </w:rPr>
        <w:t>материалов</w:t>
      </w:r>
      <w:r>
        <w:t></w:t>
      </w:r>
      <w:r>
        <w:t></w:t>
      </w:r>
      <w:r>
        <w:rPr>
          <w:rFonts w:hint="eastAsia"/>
        </w:rPr>
        <w:t>а</w:t>
      </w:r>
      <w:r>
        <w:t></w:t>
      </w:r>
      <w:r>
        <w:rPr>
          <w:rFonts w:hint="eastAsia"/>
        </w:rPr>
        <w:t>также</w:t>
      </w:r>
      <w:r>
        <w:t></w:t>
      </w:r>
      <w:r>
        <w:rPr>
          <w:rFonts w:hint="eastAsia"/>
        </w:rPr>
        <w:t>методик</w:t>
      </w:r>
      <w:r>
        <w:t></w:t>
      </w:r>
      <w:r>
        <w:rPr>
          <w:rFonts w:hint="eastAsia"/>
        </w:rPr>
        <w:t>расчета</w:t>
      </w:r>
      <w:r>
        <w:t></w:t>
      </w:r>
      <w:r>
        <w:rPr>
          <w:rFonts w:hint="eastAsia"/>
        </w:rPr>
        <w:t>устойчивости</w:t>
      </w:r>
      <w:r>
        <w:t></w:t>
      </w:r>
      <w:r>
        <w:rPr>
          <w:rFonts w:hint="eastAsia"/>
        </w:rPr>
        <w:t>по</w:t>
      </w:r>
      <w:r>
        <w:t></w:t>
      </w:r>
      <w:r>
        <w:rPr>
          <w:rFonts w:hint="eastAsia"/>
        </w:rPr>
        <w:t>напряжениям</w:t>
      </w:r>
      <w:r>
        <w:t></w:t>
      </w:r>
      <w:r>
        <w:t></w:t>
      </w:r>
      <w:r>
        <w:rPr>
          <w:rFonts w:hint="eastAsia"/>
        </w:rPr>
        <w:t>стабильности</w:t>
      </w:r>
      <w:r>
        <w:t></w:t>
      </w:r>
      <w:r>
        <w:t></w:t>
      </w:r>
      <w:r>
        <w:rPr>
          <w:rFonts w:hint="eastAsia"/>
        </w:rPr>
        <w:t>и</w:t>
      </w:r>
      <w:r>
        <w:t></w:t>
      </w:r>
      <w:r>
        <w:rPr>
          <w:rFonts w:hint="eastAsia"/>
        </w:rPr>
        <w:t>осадки</w:t>
      </w:r>
      <w:r>
        <w:t></w:t>
      </w:r>
      <w:r>
        <w:rPr>
          <w:rFonts w:hint="eastAsia"/>
        </w:rPr>
        <w:t>насыпи</w:t>
      </w:r>
      <w:r>
        <w:t></w:t>
      </w:r>
      <w:r>
        <w:rPr>
          <w:rFonts w:hint="eastAsia"/>
        </w:rPr>
        <w:t>и</w:t>
      </w:r>
      <w:r>
        <w:t></w:t>
      </w:r>
      <w:r>
        <w:rPr>
          <w:rFonts w:hint="eastAsia"/>
        </w:rPr>
        <w:t>на</w:t>
      </w:r>
      <w:r>
        <w:t></w:t>
      </w:r>
      <w:r>
        <w:rPr>
          <w:rFonts w:hint="eastAsia"/>
        </w:rPr>
        <w:t>сопротивление</w:t>
      </w:r>
      <w:r>
        <w:t></w:t>
      </w:r>
      <w:r>
        <w:rPr>
          <w:rFonts w:hint="eastAsia"/>
        </w:rPr>
        <w:t>гидростатическому</w:t>
      </w:r>
      <w:r>
        <w:t></w:t>
      </w:r>
      <w:r>
        <w:rPr>
          <w:rFonts w:hint="eastAsia"/>
        </w:rPr>
        <w:t>всплытию</w:t>
      </w:r>
      <w:r>
        <w:t></w:t>
      </w:r>
    </w:p>
    <w:p w:rsidR="001A7740" w:rsidRDefault="001A7740" w:rsidP="001A7740">
      <w:r>
        <w:rPr>
          <w:rFonts w:hint="eastAsia"/>
        </w:rPr>
        <w:t>Практическая</w:t>
      </w:r>
      <w:r>
        <w:t></w:t>
      </w:r>
      <w:r>
        <w:rPr>
          <w:rFonts w:hint="eastAsia"/>
        </w:rPr>
        <w:t>значимость</w:t>
      </w:r>
      <w:r>
        <w:t></w:t>
      </w:r>
      <w:r>
        <w:rPr>
          <w:rFonts w:hint="eastAsia"/>
        </w:rPr>
        <w:t>результатов</w:t>
      </w:r>
      <w:r>
        <w:t></w:t>
      </w:r>
      <w:r>
        <w:rPr>
          <w:rFonts w:hint="eastAsia"/>
        </w:rPr>
        <w:t>заключается</w:t>
      </w:r>
      <w:r>
        <w:t></w:t>
      </w:r>
      <w:r>
        <w:rPr>
          <w:rFonts w:hint="eastAsia"/>
        </w:rPr>
        <w:t>во</w:t>
      </w:r>
      <w:r>
        <w:t></w:t>
      </w:r>
      <w:r>
        <w:rPr>
          <w:rFonts w:hint="eastAsia"/>
        </w:rPr>
        <w:t>внедрении</w:t>
      </w:r>
      <w:r>
        <w:t></w:t>
      </w:r>
      <w:r>
        <w:rPr>
          <w:rFonts w:hint="eastAsia"/>
        </w:rPr>
        <w:t>технологии</w:t>
      </w:r>
      <w:r>
        <w:t></w:t>
      </w:r>
      <w:r>
        <w:rPr>
          <w:rFonts w:hint="eastAsia"/>
        </w:rPr>
        <w:t>в</w:t>
      </w:r>
      <w:r>
        <w:t></w:t>
      </w:r>
      <w:r>
        <w:rPr>
          <w:rFonts w:hint="eastAsia"/>
        </w:rPr>
        <w:t>современное</w:t>
      </w:r>
      <w:r>
        <w:t></w:t>
      </w:r>
      <w:r>
        <w:rPr>
          <w:rFonts w:hint="eastAsia"/>
        </w:rPr>
        <w:t>строительство</w:t>
      </w:r>
      <w:r>
        <w:t></w:t>
      </w:r>
      <w:r>
        <w:rPr>
          <w:rFonts w:hint="eastAsia"/>
        </w:rPr>
        <w:t>дорожных</w:t>
      </w:r>
      <w:r>
        <w:t></w:t>
      </w:r>
      <w:r>
        <w:rPr>
          <w:rFonts w:hint="eastAsia"/>
        </w:rPr>
        <w:t>насыпей</w:t>
      </w:r>
      <w:r>
        <w:t></w:t>
      </w:r>
      <w:r>
        <w:rPr>
          <w:rFonts w:hint="eastAsia"/>
        </w:rPr>
        <w:t>на</w:t>
      </w:r>
      <w:r>
        <w:t></w:t>
      </w:r>
      <w:r>
        <w:rPr>
          <w:rFonts w:hint="eastAsia"/>
        </w:rPr>
        <w:t>слабых</w:t>
      </w:r>
      <w:r>
        <w:t></w:t>
      </w:r>
      <w:r>
        <w:rPr>
          <w:rFonts w:hint="eastAsia"/>
        </w:rPr>
        <w:t>грунта</w:t>
      </w:r>
      <w:r>
        <w:t></w:t>
      </w:r>
      <w:r>
        <w:t></w:t>
      </w:r>
      <w:r>
        <w:rPr>
          <w:rFonts w:hint="eastAsia"/>
        </w:rPr>
        <w:t>что</w:t>
      </w:r>
      <w:r>
        <w:t></w:t>
      </w:r>
      <w:r>
        <w:rPr>
          <w:rFonts w:hint="eastAsia"/>
        </w:rPr>
        <w:t>позволит</w:t>
      </w:r>
      <w:r>
        <w:t></w:t>
      </w:r>
      <w:r>
        <w:rPr>
          <w:rFonts w:hint="eastAsia"/>
        </w:rPr>
        <w:t>решить</w:t>
      </w:r>
      <w:r>
        <w:t></w:t>
      </w:r>
      <w:r>
        <w:rPr>
          <w:rFonts w:hint="eastAsia"/>
        </w:rPr>
        <w:t>многие</w:t>
      </w:r>
      <w:r>
        <w:t></w:t>
      </w:r>
      <w:r>
        <w:rPr>
          <w:rFonts w:hint="eastAsia"/>
        </w:rPr>
        <w:t>задачи</w:t>
      </w:r>
      <w:r>
        <w:t></w:t>
      </w:r>
      <w:r>
        <w:rPr>
          <w:rFonts w:hint="eastAsia"/>
        </w:rPr>
        <w:t>и</w:t>
      </w:r>
      <w:r>
        <w:t></w:t>
      </w:r>
      <w:r>
        <w:rPr>
          <w:rFonts w:hint="eastAsia"/>
        </w:rPr>
        <w:t>исключить</w:t>
      </w:r>
      <w:r>
        <w:t></w:t>
      </w:r>
      <w:r>
        <w:rPr>
          <w:rFonts w:hint="eastAsia"/>
        </w:rPr>
        <w:t>проблемы</w:t>
      </w:r>
      <w:r>
        <w:t></w:t>
      </w:r>
      <w:r>
        <w:t></w:t>
      </w:r>
      <w:r>
        <w:rPr>
          <w:rFonts w:hint="eastAsia"/>
        </w:rPr>
        <w:t>возникающие</w:t>
      </w:r>
      <w:r>
        <w:t></w:t>
      </w:r>
      <w:r>
        <w:rPr>
          <w:rFonts w:hint="eastAsia"/>
        </w:rPr>
        <w:t>как</w:t>
      </w:r>
      <w:r>
        <w:t></w:t>
      </w:r>
      <w:r>
        <w:rPr>
          <w:rFonts w:hint="eastAsia"/>
        </w:rPr>
        <w:t>в</w:t>
      </w:r>
      <w:r>
        <w:t></w:t>
      </w:r>
      <w:r>
        <w:rPr>
          <w:rFonts w:hint="eastAsia"/>
        </w:rPr>
        <w:t>период</w:t>
      </w:r>
      <w:r>
        <w:t></w:t>
      </w:r>
      <w:r>
        <w:rPr>
          <w:rFonts w:hint="eastAsia"/>
        </w:rPr>
        <w:t>строительства</w:t>
      </w:r>
      <w:r>
        <w:t></w:t>
      </w:r>
      <w:r>
        <w:t></w:t>
      </w:r>
      <w:r>
        <w:rPr>
          <w:rFonts w:hint="eastAsia"/>
        </w:rPr>
        <w:t>так</w:t>
      </w:r>
      <w:r>
        <w:t></w:t>
      </w:r>
      <w:r>
        <w:rPr>
          <w:rFonts w:hint="eastAsia"/>
        </w:rPr>
        <w:t>и</w:t>
      </w:r>
      <w:r>
        <w:t></w:t>
      </w:r>
      <w:r>
        <w:rPr>
          <w:rFonts w:hint="eastAsia"/>
        </w:rPr>
        <w:t>в</w:t>
      </w:r>
      <w:r>
        <w:t></w:t>
      </w:r>
      <w:r>
        <w:rPr>
          <w:rFonts w:hint="eastAsia"/>
        </w:rPr>
        <w:t>период</w:t>
      </w:r>
      <w:r>
        <w:t></w:t>
      </w:r>
      <w:r>
        <w:rPr>
          <w:rFonts w:hint="eastAsia"/>
        </w:rPr>
        <w:t>эксплуатации</w:t>
      </w:r>
      <w:r>
        <w:t></w:t>
      </w:r>
      <w:r>
        <w:t></w:t>
      </w:r>
      <w:r>
        <w:rPr>
          <w:rFonts w:hint="eastAsia"/>
        </w:rPr>
        <w:t>в</w:t>
      </w:r>
      <w:r>
        <w:t></w:t>
      </w:r>
      <w:r>
        <w:rPr>
          <w:rFonts w:hint="eastAsia"/>
        </w:rPr>
        <w:t>возведении</w:t>
      </w:r>
      <w:r>
        <w:t></w:t>
      </w:r>
      <w:r>
        <w:rPr>
          <w:rFonts w:hint="eastAsia"/>
        </w:rPr>
        <w:t>легкой</w:t>
      </w:r>
      <w:r>
        <w:t></w:t>
      </w:r>
      <w:r>
        <w:rPr>
          <w:rFonts w:hint="eastAsia"/>
        </w:rPr>
        <w:t>конструкции</w:t>
      </w:r>
      <w:r>
        <w:t></w:t>
      </w:r>
      <w:r>
        <w:t></w:t>
      </w:r>
      <w:r>
        <w:rPr>
          <w:rFonts w:hint="eastAsia"/>
        </w:rPr>
        <w:t>что</w:t>
      </w:r>
      <w:r>
        <w:t></w:t>
      </w:r>
      <w:r>
        <w:rPr>
          <w:rFonts w:hint="eastAsia"/>
        </w:rPr>
        <w:t>проведет</w:t>
      </w:r>
      <w:r>
        <w:t></w:t>
      </w:r>
      <w:r>
        <w:rPr>
          <w:rFonts w:hint="eastAsia"/>
        </w:rPr>
        <w:t>к</w:t>
      </w:r>
      <w:r>
        <w:t></w:t>
      </w:r>
      <w:r>
        <w:rPr>
          <w:rFonts w:hint="eastAsia"/>
        </w:rPr>
        <w:t>уменьшению</w:t>
      </w:r>
      <w:r>
        <w:t></w:t>
      </w:r>
      <w:r>
        <w:rPr>
          <w:rFonts w:hint="eastAsia"/>
        </w:rPr>
        <w:t>нагрузки</w:t>
      </w:r>
      <w:r>
        <w:t></w:t>
      </w:r>
      <w:r>
        <w:rPr>
          <w:rFonts w:hint="eastAsia"/>
        </w:rPr>
        <w:t>на</w:t>
      </w:r>
      <w:r>
        <w:t></w:t>
      </w:r>
      <w:r>
        <w:rPr>
          <w:rFonts w:hint="eastAsia"/>
        </w:rPr>
        <w:t>слабое</w:t>
      </w:r>
      <w:r>
        <w:t></w:t>
      </w:r>
      <w:r>
        <w:rPr>
          <w:rFonts w:hint="eastAsia"/>
        </w:rPr>
        <w:t>грунтовое</w:t>
      </w:r>
      <w:r>
        <w:t></w:t>
      </w:r>
      <w:r>
        <w:rPr>
          <w:rFonts w:hint="eastAsia"/>
        </w:rPr>
        <w:t>основание</w:t>
      </w:r>
      <w:r>
        <w:t></w:t>
      </w:r>
      <w:r>
        <w:t></w:t>
      </w:r>
      <w:r>
        <w:rPr>
          <w:rFonts w:hint="eastAsia"/>
        </w:rPr>
        <w:t>Включение</w:t>
      </w:r>
      <w:r>
        <w:t></w:t>
      </w:r>
      <w:r>
        <w:rPr>
          <w:rFonts w:hint="eastAsia"/>
        </w:rPr>
        <w:t>в</w:t>
      </w:r>
      <w:r>
        <w:t></w:t>
      </w:r>
      <w:r>
        <w:rPr>
          <w:rFonts w:hint="eastAsia"/>
        </w:rPr>
        <w:t>конструкцию</w:t>
      </w:r>
      <w:r>
        <w:t></w:t>
      </w:r>
      <w:r>
        <w:rPr>
          <w:rFonts w:hint="eastAsia"/>
        </w:rPr>
        <w:t>пенобетона</w:t>
      </w:r>
      <w:r>
        <w:t></w:t>
      </w:r>
      <w:r>
        <w:rPr>
          <w:rFonts w:hint="eastAsia"/>
        </w:rPr>
        <w:t>обеспечивает</w:t>
      </w:r>
      <w:r>
        <w:t></w:t>
      </w:r>
      <w:r>
        <w:rPr>
          <w:rFonts w:hint="eastAsia"/>
        </w:rPr>
        <w:t>устойчивость</w:t>
      </w:r>
      <w:r>
        <w:t></w:t>
      </w:r>
      <w:r>
        <w:t></w:t>
      </w:r>
      <w:r>
        <w:rPr>
          <w:rFonts w:hint="eastAsia"/>
        </w:rPr>
        <w:t>дополнительную</w:t>
      </w:r>
      <w:r>
        <w:t></w:t>
      </w:r>
      <w:r>
        <w:rPr>
          <w:rFonts w:hint="eastAsia"/>
        </w:rPr>
        <w:t>жесткость</w:t>
      </w:r>
      <w:r>
        <w:t></w:t>
      </w:r>
      <w:r>
        <w:rPr>
          <w:rFonts w:hint="eastAsia"/>
        </w:rPr>
        <w:t>и</w:t>
      </w:r>
      <w:r>
        <w:t></w:t>
      </w:r>
      <w:r>
        <w:rPr>
          <w:rFonts w:hint="eastAsia"/>
        </w:rPr>
        <w:t>безопасность</w:t>
      </w:r>
      <w:r>
        <w:t></w:t>
      </w:r>
      <w:r>
        <w:rPr>
          <w:rFonts w:hint="eastAsia"/>
        </w:rPr>
        <w:t>конструкции</w:t>
      </w:r>
      <w:r>
        <w:t></w:t>
      </w:r>
      <w:r>
        <w:t></w:t>
      </w:r>
      <w:r>
        <w:rPr>
          <w:rFonts w:hint="eastAsia"/>
        </w:rPr>
        <w:t>исключая</w:t>
      </w:r>
      <w:r>
        <w:t></w:t>
      </w:r>
      <w:r>
        <w:rPr>
          <w:rFonts w:hint="eastAsia"/>
        </w:rPr>
        <w:t>риск</w:t>
      </w:r>
      <w:r>
        <w:t></w:t>
      </w:r>
      <w:r>
        <w:rPr>
          <w:rFonts w:hint="eastAsia"/>
        </w:rPr>
        <w:t>возникновения</w:t>
      </w:r>
      <w:r>
        <w:t></w:t>
      </w:r>
      <w:r>
        <w:rPr>
          <w:rFonts w:hint="eastAsia"/>
        </w:rPr>
        <w:t>гидростатического</w:t>
      </w:r>
      <w:r>
        <w:t></w:t>
      </w:r>
      <w:r>
        <w:rPr>
          <w:rFonts w:hint="eastAsia"/>
        </w:rPr>
        <w:t>всплытия</w:t>
      </w:r>
      <w:r>
        <w:t></w:t>
      </w:r>
      <w:r>
        <w:t></w:t>
      </w:r>
      <w:r>
        <w:rPr>
          <w:rFonts w:hint="eastAsia"/>
        </w:rPr>
        <w:t>Применение</w:t>
      </w:r>
      <w:r>
        <w:t></w:t>
      </w:r>
      <w:r>
        <w:rPr>
          <w:rFonts w:hint="eastAsia"/>
        </w:rPr>
        <w:t>технологических</w:t>
      </w:r>
      <w:r>
        <w:t></w:t>
      </w:r>
      <w:r>
        <w:rPr>
          <w:rFonts w:hint="eastAsia"/>
        </w:rPr>
        <w:t>методов</w:t>
      </w:r>
      <w:r>
        <w:t></w:t>
      </w:r>
      <w:r>
        <w:rPr>
          <w:rFonts w:hint="eastAsia"/>
        </w:rPr>
        <w:t>для</w:t>
      </w:r>
      <w:r>
        <w:t></w:t>
      </w:r>
      <w:r>
        <w:rPr>
          <w:rFonts w:hint="eastAsia"/>
        </w:rPr>
        <w:t>внутренней</w:t>
      </w:r>
      <w:r>
        <w:t></w:t>
      </w:r>
      <w:r>
        <w:rPr>
          <w:rFonts w:hint="eastAsia"/>
        </w:rPr>
        <w:t>и</w:t>
      </w:r>
      <w:r>
        <w:t></w:t>
      </w:r>
      <w:r>
        <w:rPr>
          <w:rFonts w:hint="eastAsia"/>
        </w:rPr>
        <w:t>внешней</w:t>
      </w:r>
      <w:r>
        <w:t></w:t>
      </w:r>
      <w:r>
        <w:rPr>
          <w:rFonts w:hint="eastAsia"/>
        </w:rPr>
        <w:t>устойчивости</w:t>
      </w:r>
      <w:r>
        <w:t></w:t>
      </w:r>
      <w:r>
        <w:rPr>
          <w:rFonts w:hint="eastAsia"/>
        </w:rPr>
        <w:t>комбинированной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rPr>
          <w:rFonts w:hint="eastAsia"/>
        </w:rPr>
        <w:t>направлено</w:t>
      </w:r>
      <w:r>
        <w:t></w:t>
      </w:r>
      <w:r>
        <w:rPr>
          <w:rFonts w:hint="eastAsia"/>
        </w:rPr>
        <w:t>на</w:t>
      </w:r>
      <w:r>
        <w:t></w:t>
      </w:r>
      <w:r>
        <w:rPr>
          <w:rFonts w:hint="eastAsia"/>
        </w:rPr>
        <w:t>проведение</w:t>
      </w:r>
      <w:r>
        <w:t></w:t>
      </w:r>
      <w:r>
        <w:rPr>
          <w:rFonts w:hint="eastAsia"/>
        </w:rPr>
        <w:t>мероприятий</w:t>
      </w:r>
      <w:r>
        <w:t></w:t>
      </w:r>
      <w:r>
        <w:t></w:t>
      </w:r>
      <w:r>
        <w:rPr>
          <w:rFonts w:hint="eastAsia"/>
        </w:rPr>
        <w:t>исключающих</w:t>
      </w:r>
      <w:r>
        <w:t></w:t>
      </w:r>
      <w:r>
        <w:rPr>
          <w:rFonts w:hint="eastAsia"/>
        </w:rPr>
        <w:t>или</w:t>
      </w:r>
      <w:r>
        <w:t></w:t>
      </w:r>
      <w:r>
        <w:rPr>
          <w:rFonts w:hint="eastAsia"/>
        </w:rPr>
        <w:t>предупреждающих</w:t>
      </w:r>
      <w:r>
        <w:t></w:t>
      </w:r>
      <w:r>
        <w:rPr>
          <w:rFonts w:hint="eastAsia"/>
        </w:rPr>
        <w:t>негативные</w:t>
      </w:r>
      <w:r>
        <w:t></w:t>
      </w:r>
      <w:r>
        <w:rPr>
          <w:rFonts w:hint="eastAsia"/>
        </w:rPr>
        <w:t>факторы</w:t>
      </w:r>
      <w:r>
        <w:t></w:t>
      </w:r>
      <w:r>
        <w:rPr>
          <w:rFonts w:hint="eastAsia"/>
        </w:rPr>
        <w:t>разрушения</w:t>
      </w:r>
      <w:r>
        <w:t></w:t>
      </w:r>
      <w:r>
        <w:rPr>
          <w:rFonts w:hint="eastAsia"/>
        </w:rPr>
        <w:t>насыпи</w:t>
      </w:r>
      <w:r>
        <w:t></w:t>
      </w:r>
    </w:p>
    <w:p w:rsidR="001A7740" w:rsidRDefault="001A7740" w:rsidP="001A7740">
      <w:r>
        <w:rPr>
          <w:rFonts w:hint="eastAsia"/>
        </w:rPr>
        <w:t>Достоверность</w:t>
      </w:r>
      <w:r>
        <w:t></w:t>
      </w:r>
      <w:r>
        <w:rPr>
          <w:rFonts w:hint="eastAsia"/>
        </w:rPr>
        <w:t>результатов</w:t>
      </w:r>
      <w:r>
        <w:t></w:t>
      </w:r>
      <w:r>
        <w:rPr>
          <w:rFonts w:hint="eastAsia"/>
        </w:rPr>
        <w:t>исследований</w:t>
      </w:r>
      <w:r>
        <w:t></w:t>
      </w:r>
      <w:r>
        <w:rPr>
          <w:rFonts w:hint="eastAsia"/>
        </w:rPr>
        <w:t>подтверждается</w:t>
      </w:r>
      <w:r>
        <w:t></w:t>
      </w:r>
      <w:r>
        <w:rPr>
          <w:rFonts w:hint="eastAsia"/>
        </w:rPr>
        <w:t>с</w:t>
      </w:r>
      <w:r>
        <w:t></w:t>
      </w:r>
      <w:r>
        <w:rPr>
          <w:rFonts w:hint="eastAsia"/>
        </w:rPr>
        <w:t>зарубежнымопытом</w:t>
      </w:r>
      <w:r>
        <w:t></w:t>
      </w:r>
      <w:r>
        <w:rPr>
          <w:rFonts w:hint="eastAsia"/>
        </w:rPr>
        <w:t>строительства</w:t>
      </w:r>
      <w:r>
        <w:t></w:t>
      </w:r>
      <w:r>
        <w:rPr>
          <w:rFonts w:hint="eastAsia"/>
        </w:rPr>
        <w:t>дорожных</w:t>
      </w:r>
      <w:r>
        <w:t></w:t>
      </w:r>
      <w:r>
        <w:rPr>
          <w:rFonts w:hint="eastAsia"/>
        </w:rPr>
        <w:t>насыпей</w:t>
      </w:r>
      <w:r>
        <w:t></w:t>
      </w:r>
      <w:r>
        <w:rPr>
          <w:rFonts w:hint="eastAsia"/>
        </w:rPr>
        <w:t>на</w:t>
      </w:r>
      <w:r>
        <w:t></w:t>
      </w:r>
      <w:r>
        <w:rPr>
          <w:rFonts w:hint="eastAsia"/>
        </w:rPr>
        <w:t>слабых</w:t>
      </w:r>
      <w:r>
        <w:t></w:t>
      </w:r>
      <w:r>
        <w:rPr>
          <w:rFonts w:hint="eastAsia"/>
        </w:rPr>
        <w:t>грунтах</w:t>
      </w:r>
      <w:r>
        <w:t></w:t>
      </w:r>
      <w:r>
        <w:rPr>
          <w:rFonts w:hint="eastAsia"/>
        </w:rPr>
        <w:t>с</w:t>
      </w:r>
      <w:r>
        <w:t></w:t>
      </w:r>
      <w:r>
        <w:rPr>
          <w:rFonts w:hint="eastAsia"/>
        </w:rPr>
        <w:t>применением</w:t>
      </w:r>
      <w:r>
        <w:t></w:t>
      </w:r>
      <w:r>
        <w:rPr>
          <w:rFonts w:hint="eastAsia"/>
        </w:rPr>
        <w:t>только</w:t>
      </w:r>
      <w:r>
        <w:t></w:t>
      </w:r>
      <w:r>
        <w:t></w:t>
      </w:r>
      <w:r>
        <w:t></w:t>
      </w:r>
      <w:r>
        <w:t></w:t>
      </w:r>
      <w:r>
        <w:t></w:t>
      </w:r>
      <w:r>
        <w:t></w:t>
      </w:r>
      <w:r>
        <w:t></w:t>
      </w:r>
      <w:r>
        <w:rPr>
          <w:rFonts w:hint="eastAsia"/>
        </w:rPr>
        <w:t>блоков</w:t>
      </w:r>
      <w:r>
        <w:t></w:t>
      </w:r>
      <w:r>
        <w:t></w:t>
      </w:r>
      <w:r>
        <w:rPr>
          <w:rFonts w:hint="eastAsia"/>
        </w:rPr>
        <w:t>применением</w:t>
      </w:r>
      <w:r>
        <w:t></w:t>
      </w:r>
      <w:r>
        <w:rPr>
          <w:rFonts w:hint="eastAsia"/>
        </w:rPr>
        <w:t>технологии</w:t>
      </w:r>
      <w:r>
        <w:t></w:t>
      </w:r>
      <w:r>
        <w:rPr>
          <w:rFonts w:hint="eastAsia"/>
        </w:rPr>
        <w:t>строительства</w:t>
      </w:r>
      <w:r>
        <w:t></w:t>
      </w:r>
      <w:r>
        <w:rPr>
          <w:rFonts w:hint="eastAsia"/>
        </w:rPr>
        <w:t>дорожной</w:t>
      </w:r>
      <w:r>
        <w:t></w:t>
      </w:r>
      <w:r>
        <w:rPr>
          <w:rFonts w:hint="eastAsia"/>
        </w:rPr>
        <w:t>насыпи</w:t>
      </w:r>
      <w:r>
        <w:t></w:t>
      </w:r>
      <w:r>
        <w:rPr>
          <w:rFonts w:hint="eastAsia"/>
        </w:rPr>
        <w:t>из</w:t>
      </w:r>
      <w:r>
        <w:t></w:t>
      </w:r>
      <w:r>
        <w:t></w:t>
      </w:r>
      <w:r>
        <w:t></w:t>
      </w:r>
      <w:r>
        <w:t></w:t>
      </w:r>
      <w:r>
        <w:t></w:t>
      </w:r>
      <w:r>
        <w:t></w:t>
      </w:r>
      <w:r>
        <w:t></w:t>
      </w:r>
      <w:r>
        <w:rPr>
          <w:rFonts w:hint="eastAsia"/>
        </w:rPr>
        <w:t>блоков</w:t>
      </w:r>
      <w:r>
        <w:t></w:t>
      </w:r>
      <w:r>
        <w:rPr>
          <w:rFonts w:hint="eastAsia"/>
        </w:rPr>
        <w:t>при</w:t>
      </w:r>
      <w:r>
        <w:t></w:t>
      </w:r>
      <w:r>
        <w:rPr>
          <w:rFonts w:hint="eastAsia"/>
        </w:rPr>
        <w:t>реконструкции</w:t>
      </w:r>
      <w:r>
        <w:t></w:t>
      </w:r>
      <w:r>
        <w:rPr>
          <w:rFonts w:hint="eastAsia"/>
        </w:rPr>
        <w:t>Приморского</w:t>
      </w:r>
      <w:r>
        <w:t></w:t>
      </w:r>
      <w:r>
        <w:rPr>
          <w:rFonts w:hint="eastAsia"/>
        </w:rPr>
        <w:t>шоссе</w:t>
      </w:r>
      <w:r>
        <w:t></w:t>
      </w:r>
      <w:r>
        <w:t></w:t>
      </w:r>
      <w:r>
        <w:rPr>
          <w:rFonts w:hint="eastAsia"/>
        </w:rPr>
        <w:t>расчетами</w:t>
      </w:r>
      <w:r>
        <w:t></w:t>
      </w:r>
      <w:r>
        <w:rPr>
          <w:rFonts w:hint="eastAsia"/>
        </w:rPr>
        <w:t>и</w:t>
      </w:r>
      <w:r>
        <w:t></w:t>
      </w:r>
      <w:r>
        <w:rPr>
          <w:rFonts w:hint="eastAsia"/>
        </w:rPr>
        <w:t>исследованиями</w:t>
      </w:r>
      <w:r>
        <w:t></w:t>
      </w:r>
    </w:p>
    <w:p w:rsidR="001A7740" w:rsidRDefault="001A7740" w:rsidP="001A7740">
      <w:r>
        <w:rPr>
          <w:rFonts w:hint="eastAsia"/>
        </w:rPr>
        <w:t>Основные</w:t>
      </w:r>
      <w:r>
        <w:t></w:t>
      </w:r>
      <w:r>
        <w:rPr>
          <w:rFonts w:hint="eastAsia"/>
        </w:rPr>
        <w:t>положения</w:t>
      </w:r>
      <w:r>
        <w:t></w:t>
      </w:r>
      <w:r>
        <w:t></w:t>
      </w:r>
      <w:r>
        <w:rPr>
          <w:rFonts w:hint="eastAsia"/>
        </w:rPr>
        <w:t>выносимые</w:t>
      </w:r>
      <w:r>
        <w:t></w:t>
      </w:r>
      <w:r>
        <w:rPr>
          <w:rFonts w:hint="eastAsia"/>
        </w:rPr>
        <w:t>па</w:t>
      </w:r>
      <w:r>
        <w:t></w:t>
      </w:r>
      <w:r>
        <w:rPr>
          <w:rFonts w:hint="eastAsia"/>
        </w:rPr>
        <w:t>защиту</w:t>
      </w:r>
      <w:r>
        <w:t></w:t>
      </w:r>
    </w:p>
    <w:p w:rsidR="001A7740" w:rsidRDefault="001A7740" w:rsidP="001A7740">
      <w:r>
        <w:t></w:t>
      </w:r>
      <w:r>
        <w:t></w:t>
      </w:r>
      <w:r>
        <w:rPr>
          <w:rFonts w:hint="eastAsia"/>
        </w:rPr>
        <w:t>результаты</w:t>
      </w:r>
      <w:r>
        <w:t></w:t>
      </w:r>
      <w:r>
        <w:rPr>
          <w:rFonts w:hint="eastAsia"/>
        </w:rPr>
        <w:t>анализа</w:t>
      </w:r>
      <w:r>
        <w:t></w:t>
      </w:r>
      <w:r>
        <w:rPr>
          <w:rFonts w:hint="eastAsia"/>
        </w:rPr>
        <w:t>существующих</w:t>
      </w:r>
      <w:r>
        <w:t></w:t>
      </w:r>
      <w:r>
        <w:rPr>
          <w:rFonts w:hint="eastAsia"/>
        </w:rPr>
        <w:t>технологий</w:t>
      </w:r>
      <w:r>
        <w:t></w:t>
      </w:r>
      <w:r>
        <w:rPr>
          <w:rFonts w:hint="eastAsia"/>
        </w:rPr>
        <w:t>строительства</w:t>
      </w:r>
      <w:r>
        <w:t></w:t>
      </w:r>
      <w:r>
        <w:rPr>
          <w:rFonts w:hint="eastAsia"/>
        </w:rPr>
        <w:t>дорожных</w:t>
      </w:r>
      <w:r>
        <w:t></w:t>
      </w:r>
      <w:r>
        <w:rPr>
          <w:rFonts w:hint="eastAsia"/>
        </w:rPr>
        <w:t>насыпей</w:t>
      </w:r>
      <w:r>
        <w:t></w:t>
      </w:r>
      <w:r>
        <w:rPr>
          <w:rFonts w:hint="eastAsia"/>
        </w:rPr>
        <w:t>на</w:t>
      </w:r>
      <w:r>
        <w:t></w:t>
      </w:r>
      <w:r>
        <w:rPr>
          <w:rFonts w:hint="eastAsia"/>
        </w:rPr>
        <w:t>слабых</w:t>
      </w:r>
      <w:r>
        <w:t></w:t>
      </w:r>
      <w:r>
        <w:rPr>
          <w:rFonts w:hint="eastAsia"/>
        </w:rPr>
        <w:t>грунтах</w:t>
      </w:r>
      <w:r>
        <w:t></w:t>
      </w:r>
    </w:p>
    <w:p w:rsidR="001A7740" w:rsidRDefault="001A7740" w:rsidP="001A7740">
      <w:r>
        <w:t></w:t>
      </w:r>
      <w:r>
        <w:tab/>
      </w:r>
      <w:r>
        <w:rPr>
          <w:rFonts w:hint="eastAsia"/>
        </w:rPr>
        <w:t>технология</w:t>
      </w:r>
      <w:r>
        <w:t></w:t>
      </w:r>
      <w:r>
        <w:rPr>
          <w:rFonts w:hint="eastAsia"/>
        </w:rPr>
        <w:t>строительства</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rPr>
          <w:rFonts w:hint="eastAsia"/>
        </w:rPr>
        <w:t>из</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p>
    <w:p w:rsidR="001A7740" w:rsidRDefault="001A7740" w:rsidP="001A7740">
      <w:r>
        <w:t></w:t>
      </w:r>
      <w:r>
        <w:tab/>
      </w:r>
      <w:r>
        <w:rPr>
          <w:rFonts w:hint="eastAsia"/>
        </w:rPr>
        <w:t>рекомендации</w:t>
      </w:r>
      <w:r>
        <w:t></w:t>
      </w:r>
      <w:r>
        <w:rPr>
          <w:rFonts w:hint="eastAsia"/>
        </w:rPr>
        <w:t>по</w:t>
      </w:r>
      <w:r>
        <w:t></w:t>
      </w:r>
      <w:r>
        <w:rPr>
          <w:rFonts w:hint="eastAsia"/>
        </w:rPr>
        <w:t>применению</w:t>
      </w:r>
      <w:r>
        <w:t></w:t>
      </w:r>
      <w:r>
        <w:t></w:t>
      </w:r>
      <w:r>
        <w:t></w:t>
      </w:r>
      <w:r>
        <w:t></w:t>
      </w:r>
      <w:r>
        <w:t></w:t>
      </w:r>
      <w:r>
        <w:rPr>
          <w:rFonts w:hint="eastAsia"/>
        </w:rPr>
        <w:t>—</w:t>
      </w:r>
      <w:r>
        <w:t></w:t>
      </w:r>
      <w:r>
        <w:rPr>
          <w:rFonts w:hint="eastAsia"/>
        </w:rPr>
        <w:t>блоков</w:t>
      </w:r>
      <w:r>
        <w:t></w:t>
      </w:r>
      <w:r>
        <w:rPr>
          <w:rFonts w:hint="eastAsia"/>
        </w:rPr>
        <w:t>и</w:t>
      </w:r>
      <w:r>
        <w:t></w:t>
      </w:r>
      <w:r>
        <w:rPr>
          <w:rFonts w:hint="eastAsia"/>
        </w:rPr>
        <w:t>пенобетона</w:t>
      </w:r>
      <w:r>
        <w:t></w:t>
      </w:r>
      <w:r>
        <w:rPr>
          <w:rFonts w:hint="eastAsia"/>
        </w:rPr>
        <w:t>в</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p>
    <w:p w:rsidR="001A7740" w:rsidRDefault="001A7740" w:rsidP="001A7740">
      <w:r>
        <w:t></w:t>
      </w:r>
      <w:r>
        <w:tab/>
      </w:r>
      <w:r>
        <w:rPr>
          <w:rFonts w:hint="eastAsia"/>
        </w:rPr>
        <w:t>рациональные</w:t>
      </w:r>
      <w:r>
        <w:t></w:t>
      </w:r>
      <w:r>
        <w:rPr>
          <w:rFonts w:hint="eastAsia"/>
        </w:rPr>
        <w:t>объемы</w:t>
      </w:r>
      <w:r>
        <w:t></w:t>
      </w:r>
      <w:r>
        <w:rPr>
          <w:rFonts w:hint="eastAsia"/>
        </w:rPr>
        <w:t>и</w:t>
      </w:r>
      <w:r>
        <w:t></w:t>
      </w:r>
      <w:r>
        <w:rPr>
          <w:rFonts w:hint="eastAsia"/>
        </w:rPr>
        <w:t>пропорции</w:t>
      </w:r>
      <w:r>
        <w:t></w:t>
      </w:r>
      <w:r>
        <w:rPr>
          <w:rFonts w:hint="eastAsia"/>
        </w:rPr>
        <w:t>легких</w:t>
      </w:r>
      <w:r>
        <w:t></w:t>
      </w:r>
      <w:r>
        <w:rPr>
          <w:rFonts w:hint="eastAsia"/>
        </w:rPr>
        <w:t>материалов</w:t>
      </w:r>
      <w:r>
        <w:t></w:t>
      </w:r>
      <w:r>
        <w:rPr>
          <w:rFonts w:hint="eastAsia"/>
        </w:rPr>
        <w:t>в</w:t>
      </w:r>
      <w:r>
        <w:t></w:t>
      </w:r>
      <w:r>
        <w:rPr>
          <w:rFonts w:hint="eastAsia"/>
        </w:rPr>
        <w:t>комбинированной</w:t>
      </w:r>
      <w:r>
        <w:t></w:t>
      </w:r>
      <w:r>
        <w:rPr>
          <w:rFonts w:hint="eastAsia"/>
        </w:rPr>
        <w:t>насыпи</w:t>
      </w:r>
      <w:r>
        <w:t></w:t>
      </w:r>
    </w:p>
    <w:p w:rsidR="001A7740" w:rsidRDefault="001A7740" w:rsidP="001A7740">
      <w:r>
        <w:t></w:t>
      </w:r>
      <w:r>
        <w:tab/>
      </w:r>
      <w:r>
        <w:rPr>
          <w:rFonts w:hint="eastAsia"/>
        </w:rPr>
        <w:t>специфика</w:t>
      </w:r>
      <w:r>
        <w:t></w:t>
      </w:r>
      <w:r>
        <w:rPr>
          <w:rFonts w:hint="eastAsia"/>
        </w:rPr>
        <w:t>технологических</w:t>
      </w:r>
      <w:r>
        <w:t></w:t>
      </w:r>
      <w:r>
        <w:rPr>
          <w:rFonts w:hint="eastAsia"/>
        </w:rPr>
        <w:t>работ</w:t>
      </w:r>
      <w:r>
        <w:t></w:t>
      </w:r>
      <w:r>
        <w:rPr>
          <w:rFonts w:hint="eastAsia"/>
        </w:rPr>
        <w:t>по</w:t>
      </w:r>
      <w:r>
        <w:t></w:t>
      </w:r>
      <w:r>
        <w:rPr>
          <w:rFonts w:hint="eastAsia"/>
        </w:rPr>
        <w:t>строительству</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rPr>
          <w:rFonts w:hint="eastAsia"/>
        </w:rPr>
        <w:t>из</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p>
    <w:p w:rsidR="001A7740" w:rsidRDefault="001A7740" w:rsidP="001A7740">
      <w:r>
        <w:t></w:t>
      </w:r>
      <w:r>
        <w:tab/>
      </w:r>
      <w:r>
        <w:rPr>
          <w:rFonts w:hint="eastAsia"/>
        </w:rPr>
        <w:t>конструктивные</w:t>
      </w:r>
      <w:r>
        <w:t></w:t>
      </w:r>
      <w:r>
        <w:rPr>
          <w:rFonts w:hint="eastAsia"/>
        </w:rPr>
        <w:t>схемы</w:t>
      </w:r>
      <w:r>
        <w:t></w:t>
      </w:r>
      <w:r>
        <w:rPr>
          <w:rFonts w:hint="eastAsia"/>
        </w:rPr>
        <w:t>креплений</w:t>
      </w:r>
      <w:r>
        <w:t></w:t>
      </w:r>
      <w:r>
        <w:rPr>
          <w:rFonts w:hint="eastAsia"/>
        </w:rPr>
        <w:t>инженерных</w:t>
      </w:r>
      <w:r>
        <w:t></w:t>
      </w:r>
      <w:r>
        <w:rPr>
          <w:rFonts w:hint="eastAsia"/>
        </w:rPr>
        <w:t>конструкций</w:t>
      </w:r>
      <w:r>
        <w:t></w:t>
      </w:r>
      <w:r>
        <w:rPr>
          <w:rFonts w:hint="eastAsia"/>
        </w:rPr>
        <w:t>в</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p>
    <w:p w:rsidR="001A7740" w:rsidRDefault="001A7740" w:rsidP="001A7740">
      <w:r>
        <w:t></w:t>
      </w:r>
      <w:r>
        <w:tab/>
      </w:r>
      <w:r>
        <w:rPr>
          <w:rFonts w:hint="eastAsia"/>
        </w:rPr>
        <w:t>обоснование</w:t>
      </w:r>
      <w:r>
        <w:t></w:t>
      </w:r>
      <w:r>
        <w:rPr>
          <w:rFonts w:hint="eastAsia"/>
        </w:rPr>
        <w:t>устойчивости</w:t>
      </w:r>
      <w:r>
        <w:t></w:t>
      </w:r>
      <w:r>
        <w:rPr>
          <w:rFonts w:hint="eastAsia"/>
        </w:rPr>
        <w:t>насыпи</w:t>
      </w:r>
      <w:r>
        <w:t></w:t>
      </w:r>
      <w:r>
        <w:rPr>
          <w:rFonts w:hint="eastAsia"/>
        </w:rPr>
        <w:t>против</w:t>
      </w:r>
      <w:r>
        <w:t></w:t>
      </w:r>
      <w:r>
        <w:rPr>
          <w:rFonts w:hint="eastAsia"/>
        </w:rPr>
        <w:t>гидростатического</w:t>
      </w:r>
      <w:r>
        <w:t></w:t>
      </w:r>
      <w:r>
        <w:rPr>
          <w:rFonts w:hint="eastAsia"/>
        </w:rPr>
        <w:t>всплытия</w:t>
      </w:r>
      <w:r>
        <w:t></w:t>
      </w:r>
    </w:p>
    <w:p w:rsidR="001A7740" w:rsidRDefault="001A7740" w:rsidP="001A7740">
      <w:r>
        <w:t></w:t>
      </w:r>
      <w:r>
        <w:tab/>
      </w:r>
      <w:r>
        <w:rPr>
          <w:rFonts w:hint="eastAsia"/>
        </w:rPr>
        <w:t>сравнение</w:t>
      </w:r>
      <w:r>
        <w:t></w:t>
      </w:r>
      <w:r>
        <w:rPr>
          <w:rFonts w:hint="eastAsia"/>
        </w:rPr>
        <w:t>технологий</w:t>
      </w:r>
      <w:r>
        <w:t></w:t>
      </w:r>
      <w:r>
        <w:rPr>
          <w:rFonts w:hint="eastAsia"/>
        </w:rPr>
        <w:t>строительства</w:t>
      </w:r>
      <w:r>
        <w:t></w:t>
      </w:r>
      <w:r>
        <w:rPr>
          <w:rFonts w:hint="eastAsia"/>
        </w:rPr>
        <w:t>дорожных</w:t>
      </w:r>
      <w:r>
        <w:t></w:t>
      </w:r>
      <w:r>
        <w:rPr>
          <w:rFonts w:hint="eastAsia"/>
        </w:rPr>
        <w:t>насыпей</w:t>
      </w:r>
      <w:r>
        <w:t></w:t>
      </w:r>
      <w:r>
        <w:rPr>
          <w:rFonts w:hint="eastAsia"/>
        </w:rPr>
        <w:t>на</w:t>
      </w:r>
      <w:r>
        <w:t></w:t>
      </w:r>
      <w:r>
        <w:rPr>
          <w:rFonts w:hint="eastAsia"/>
        </w:rPr>
        <w:t>слабых</w:t>
      </w:r>
      <w:r>
        <w:t></w:t>
      </w:r>
      <w:r>
        <w:rPr>
          <w:rFonts w:hint="eastAsia"/>
        </w:rPr>
        <w:t>грунтах</w:t>
      </w:r>
      <w:r>
        <w:t></w:t>
      </w:r>
      <w:r>
        <w:t></w:t>
      </w:r>
      <w:r>
        <w:rPr>
          <w:rFonts w:hint="eastAsia"/>
        </w:rPr>
        <w:t>производительность</w:t>
      </w:r>
      <w:r>
        <w:t></w:t>
      </w:r>
      <w:r>
        <w:rPr>
          <w:rFonts w:hint="eastAsia"/>
        </w:rPr>
        <w:t>работ</w:t>
      </w:r>
      <w:r>
        <w:t></w:t>
      </w:r>
      <w:r>
        <w:t></w:t>
      </w:r>
      <w:r>
        <w:rPr>
          <w:rFonts w:hint="eastAsia"/>
        </w:rPr>
        <w:t>сроки</w:t>
      </w:r>
      <w:r>
        <w:t></w:t>
      </w:r>
      <w:r>
        <w:rPr>
          <w:rFonts w:hint="eastAsia"/>
        </w:rPr>
        <w:t>консолидации</w:t>
      </w:r>
      <w:r>
        <w:t></w:t>
      </w:r>
      <w:r>
        <w:t></w:t>
      </w:r>
      <w:r>
        <w:rPr>
          <w:rFonts w:hint="eastAsia"/>
        </w:rPr>
        <w:t>экономическая</w:t>
      </w:r>
      <w:r>
        <w:t></w:t>
      </w:r>
      <w:r>
        <w:rPr>
          <w:rFonts w:hint="eastAsia"/>
        </w:rPr>
        <w:t>эффективность</w:t>
      </w:r>
      <w:r>
        <w:t></w:t>
      </w:r>
    </w:p>
    <w:p w:rsidR="001A7740" w:rsidRDefault="001A7740" w:rsidP="001A7740">
      <w:r>
        <w:rPr>
          <w:rFonts w:hint="eastAsia"/>
        </w:rPr>
        <w:t>Апробация</w:t>
      </w:r>
      <w:r>
        <w:t></w:t>
      </w:r>
      <w:r>
        <w:t></w:t>
      </w:r>
      <w:r>
        <w:t></w:t>
      </w:r>
      <w:r>
        <w:rPr>
          <w:rFonts w:hint="eastAsia"/>
        </w:rPr>
        <w:t>ягм</w:t>
      </w:r>
      <w:r>
        <w:t></w:t>
      </w:r>
      <w:r>
        <w:t></w:t>
      </w:r>
      <w:r>
        <w:rPr>
          <w:rFonts w:hint="eastAsia"/>
        </w:rPr>
        <w:t>ш</w:t>
      </w:r>
      <w:r>
        <w:t></w:t>
      </w:r>
      <w:r>
        <w:rPr>
          <w:rFonts w:hint="eastAsia"/>
        </w:rPr>
        <w:t>Основные</w:t>
      </w:r>
      <w:r>
        <w:t></w:t>
      </w:r>
      <w:r>
        <w:rPr>
          <w:rFonts w:hint="eastAsia"/>
        </w:rPr>
        <w:t>положения</w:t>
      </w:r>
      <w:r>
        <w:t></w:t>
      </w:r>
      <w:r>
        <w:rPr>
          <w:rFonts w:hint="eastAsia"/>
        </w:rPr>
        <w:t>диссертационной</w:t>
      </w:r>
      <w:r>
        <w:t></w:t>
      </w:r>
      <w:r>
        <w:rPr>
          <w:rFonts w:hint="eastAsia"/>
        </w:rPr>
        <w:t>работы</w:t>
      </w:r>
      <w:r>
        <w:t></w:t>
      </w:r>
      <w:r>
        <w:rPr>
          <w:rFonts w:hint="eastAsia"/>
        </w:rPr>
        <w:t>докладывались</w:t>
      </w:r>
      <w:r>
        <w:t></w:t>
      </w:r>
      <w:r>
        <w:rPr>
          <w:rFonts w:hint="eastAsia"/>
        </w:rPr>
        <w:t>и</w:t>
      </w:r>
      <w:r>
        <w:t></w:t>
      </w:r>
      <w:r>
        <w:rPr>
          <w:rFonts w:hint="eastAsia"/>
        </w:rPr>
        <w:t>обсуждались</w:t>
      </w:r>
      <w:r>
        <w:t></w:t>
      </w:r>
      <w:r>
        <w:rPr>
          <w:rFonts w:hint="eastAsia"/>
        </w:rPr>
        <w:t>на</w:t>
      </w:r>
      <w:r>
        <w:t></w:t>
      </w:r>
      <w:r>
        <w:t></w:t>
      </w:r>
      <w:r>
        <w:rPr>
          <w:rFonts w:hint="eastAsia"/>
        </w:rPr>
        <w:t>ти</w:t>
      </w:r>
      <w:r>
        <w:t></w:t>
      </w:r>
      <w:r>
        <w:rPr>
          <w:rFonts w:hint="eastAsia"/>
        </w:rPr>
        <w:t>международных</w:t>
      </w:r>
      <w:r>
        <w:t></w:t>
      </w:r>
      <w:r>
        <w:rPr>
          <w:rFonts w:hint="eastAsia"/>
        </w:rPr>
        <w:t>научно</w:t>
      </w:r>
      <w:r>
        <w:t></w:t>
      </w:r>
      <w:r>
        <w:rPr>
          <w:rFonts w:hint="eastAsia"/>
        </w:rPr>
        <w:t>технических</w:t>
      </w:r>
      <w:r>
        <w:t></w:t>
      </w:r>
      <w:r>
        <w:rPr>
          <w:rFonts w:hint="eastAsia"/>
        </w:rPr>
        <w:t>конференциях</w:t>
      </w:r>
      <w:r>
        <w:t></w:t>
      </w:r>
      <w:r>
        <w:rPr>
          <w:rFonts w:hint="eastAsia"/>
        </w:rPr>
        <w:t>СПбГАСУ</w:t>
      </w:r>
      <w:r>
        <w:t></w:t>
      </w:r>
      <w:r>
        <w:t></w:t>
      </w:r>
      <w:r>
        <w:rPr>
          <w:rFonts w:hint="eastAsia"/>
        </w:rPr>
        <w:t>на</w:t>
      </w:r>
      <w:r>
        <w:t></w:t>
      </w:r>
      <w:r>
        <w:t></w:t>
      </w:r>
      <w:r>
        <w:rPr>
          <w:rFonts w:hint="eastAsia"/>
        </w:rPr>
        <w:t>Х</w:t>
      </w:r>
      <w:r>
        <w:t></w:t>
      </w:r>
      <w:r>
        <w:rPr>
          <w:rFonts w:hint="eastAsia"/>
        </w:rPr>
        <w:t>ХМеждународных</w:t>
      </w:r>
      <w:r>
        <w:t></w:t>
      </w:r>
      <w:r>
        <w:rPr>
          <w:rFonts w:hint="eastAsia"/>
        </w:rPr>
        <w:t>научно</w:t>
      </w:r>
      <w:r>
        <w:t></w:t>
      </w:r>
      <w:r>
        <w:rPr>
          <w:rFonts w:hint="eastAsia"/>
        </w:rPr>
        <w:t>практических</w:t>
      </w:r>
      <w:r>
        <w:t></w:t>
      </w:r>
      <w:r>
        <w:rPr>
          <w:rFonts w:hint="eastAsia"/>
        </w:rPr>
        <w:t>конференциях</w:t>
      </w:r>
      <w:r>
        <w:t></w:t>
      </w:r>
      <w:r>
        <w:t></w:t>
      </w:r>
      <w:r>
        <w:rPr>
          <w:rFonts w:hint="eastAsia"/>
        </w:rPr>
        <w:t>Организация</w:t>
      </w:r>
      <w:r>
        <w:t></w:t>
      </w:r>
      <w:r>
        <w:rPr>
          <w:rFonts w:hint="eastAsia"/>
        </w:rPr>
        <w:t>безопасности</w:t>
      </w:r>
      <w:r>
        <w:t></w:t>
      </w:r>
      <w:r>
        <w:rPr>
          <w:rFonts w:hint="eastAsia"/>
        </w:rPr>
        <w:t>дорожного</w:t>
      </w:r>
      <w:r>
        <w:t></w:t>
      </w:r>
      <w:r>
        <w:rPr>
          <w:rFonts w:hint="eastAsia"/>
        </w:rPr>
        <w:t>движения</w:t>
      </w:r>
      <w:r>
        <w:t></w:t>
      </w:r>
      <w:r>
        <w:rPr>
          <w:rFonts w:hint="eastAsia"/>
        </w:rPr>
        <w:t>в</w:t>
      </w:r>
      <w:r>
        <w:t></w:t>
      </w:r>
      <w:r>
        <w:rPr>
          <w:rFonts w:hint="eastAsia"/>
        </w:rPr>
        <w:t>крупных</w:t>
      </w:r>
      <w:r>
        <w:t></w:t>
      </w:r>
      <w:r>
        <w:rPr>
          <w:rFonts w:hint="eastAsia"/>
        </w:rPr>
        <w:t>городах</w:t>
      </w:r>
      <w:r>
        <w:t></w:t>
      </w:r>
      <w:r>
        <w:t></w:t>
      </w:r>
      <w:r>
        <w:t></w:t>
      </w:r>
      <w:r>
        <w:rPr>
          <w:rFonts w:hint="eastAsia"/>
        </w:rPr>
        <w:t>на</w:t>
      </w:r>
      <w:r>
        <w:t></w:t>
      </w:r>
      <w:r>
        <w:rPr>
          <w:rFonts w:hint="eastAsia"/>
        </w:rPr>
        <w:t>заседаниях</w:t>
      </w:r>
      <w:r>
        <w:t></w:t>
      </w:r>
      <w:r>
        <w:rPr>
          <w:rFonts w:hint="eastAsia"/>
        </w:rPr>
        <w:t>научно</w:t>
      </w:r>
      <w:r>
        <w:t></w:t>
      </w:r>
      <w:r>
        <w:rPr>
          <w:rFonts w:hint="eastAsia"/>
        </w:rPr>
        <w:t>технических</w:t>
      </w:r>
      <w:r>
        <w:t></w:t>
      </w:r>
      <w:r>
        <w:rPr>
          <w:rFonts w:hint="eastAsia"/>
        </w:rPr>
        <w:t>Советов</w:t>
      </w:r>
      <w:r>
        <w:t></w:t>
      </w:r>
      <w:r>
        <w:rPr>
          <w:rFonts w:hint="eastAsia"/>
        </w:rPr>
        <w:t>и</w:t>
      </w:r>
      <w:r>
        <w:t></w:t>
      </w:r>
      <w:r>
        <w:rPr>
          <w:rFonts w:hint="eastAsia"/>
        </w:rPr>
        <w:t>профильных</w:t>
      </w:r>
      <w:r>
        <w:t></w:t>
      </w:r>
      <w:r>
        <w:rPr>
          <w:rFonts w:hint="eastAsia"/>
        </w:rPr>
        <w:t>комитетах</w:t>
      </w:r>
      <w:r>
        <w:t></w:t>
      </w:r>
      <w:r>
        <w:rPr>
          <w:rFonts w:hint="eastAsia"/>
        </w:rPr>
        <w:t>Правительства</w:t>
      </w:r>
      <w:r>
        <w:t></w:t>
      </w:r>
      <w:r>
        <w:rPr>
          <w:rFonts w:hint="eastAsia"/>
        </w:rPr>
        <w:t>г</w:t>
      </w:r>
      <w:r>
        <w:t></w:t>
      </w:r>
      <w:r>
        <w:rPr>
          <w:rFonts w:hint="eastAsia"/>
        </w:rPr>
        <w:t>Санкт</w:t>
      </w:r>
      <w:r>
        <w:t></w:t>
      </w:r>
      <w:r>
        <w:rPr>
          <w:rFonts w:hint="eastAsia"/>
        </w:rPr>
        <w:t>Петербурга</w:t>
      </w:r>
      <w:r>
        <w:t></w:t>
      </w:r>
      <w:r>
        <w:rPr>
          <w:rFonts w:hint="eastAsia"/>
        </w:rPr>
        <w:t>и</w:t>
      </w:r>
      <w:r>
        <w:t></w:t>
      </w:r>
      <w:r>
        <w:rPr>
          <w:rFonts w:hint="eastAsia"/>
        </w:rPr>
        <w:t>Ленинградской</w:t>
      </w:r>
      <w:r>
        <w:t></w:t>
      </w:r>
      <w:r>
        <w:rPr>
          <w:rFonts w:hint="eastAsia"/>
        </w:rPr>
        <w:t>области</w:t>
      </w:r>
      <w:r>
        <w:t></w:t>
      </w:r>
    </w:p>
    <w:p w:rsidR="001A7740" w:rsidRDefault="001A7740" w:rsidP="001A7740">
      <w:r>
        <w:rPr>
          <w:rFonts w:hint="eastAsia"/>
        </w:rPr>
        <w:t>Д</w:t>
      </w:r>
      <w:r>
        <w:t></w:t>
      </w:r>
      <w:r>
        <w:rPr>
          <w:rFonts w:hint="eastAsia"/>
        </w:rPr>
        <w:t>’йл</w:t>
      </w:r>
      <w:r>
        <w:t></w:t>
      </w:r>
      <w:r>
        <w:t></w:t>
      </w:r>
      <w:r>
        <w:rPr>
          <w:rFonts w:hint="eastAsia"/>
        </w:rPr>
        <w:t>кш</w:t>
      </w:r>
      <w:r>
        <w:t></w:t>
      </w:r>
      <w:r>
        <w:rPr>
          <w:rFonts w:hint="eastAsia"/>
        </w:rPr>
        <w:t>ш</w:t>
      </w:r>
      <w:r>
        <w:t></w:t>
      </w:r>
      <w:r>
        <w:t></w:t>
      </w:r>
      <w:r>
        <w:rPr>
          <w:rFonts w:hint="eastAsia"/>
        </w:rPr>
        <w:t>Ост</w:t>
      </w:r>
      <w:r>
        <w:t></w:t>
      </w:r>
      <w:r>
        <w:rPr>
          <w:rFonts w:hint="eastAsia"/>
        </w:rPr>
        <w:t>овноссодержаниедисссртации</w:t>
      </w:r>
      <w:r>
        <w:t></w:t>
      </w:r>
      <w:r>
        <w:rPr>
          <w:rFonts w:hint="eastAsia"/>
        </w:rPr>
        <w:t>отражено</w:t>
      </w:r>
      <w:r>
        <w:t></w:t>
      </w:r>
      <w:r>
        <w:rPr>
          <w:rFonts w:hint="eastAsia"/>
        </w:rPr>
        <w:t>в</w:t>
      </w:r>
      <w:r>
        <w:t></w:t>
      </w:r>
      <w:r>
        <w:t></w:t>
      </w:r>
      <w:r>
        <w:t></w:t>
      </w:r>
      <w:r>
        <w:t></w:t>
      </w:r>
      <w:r>
        <w:rPr>
          <w:rFonts w:hint="eastAsia"/>
        </w:rPr>
        <w:t>научных</w:t>
      </w:r>
      <w:r>
        <w:t></w:t>
      </w:r>
      <w:r>
        <w:rPr>
          <w:rFonts w:hint="eastAsia"/>
        </w:rPr>
        <w:t>работах</w:t>
      </w:r>
      <w:r>
        <w:t></w:t>
      </w:r>
      <w:r>
        <w:t></w:t>
      </w:r>
      <w:r>
        <w:rPr>
          <w:rFonts w:hint="eastAsia"/>
        </w:rPr>
        <w:t>в</w:t>
      </w:r>
      <w:r>
        <w:t></w:t>
      </w:r>
      <w:r>
        <w:rPr>
          <w:rFonts w:hint="eastAsia"/>
        </w:rPr>
        <w:t>том</w:t>
      </w:r>
      <w:r>
        <w:t></w:t>
      </w:r>
      <w:r>
        <w:rPr>
          <w:rFonts w:hint="eastAsia"/>
        </w:rPr>
        <w:t>числе</w:t>
      </w:r>
      <w:r>
        <w:t></w:t>
      </w:r>
      <w:r>
        <w:rPr>
          <w:rFonts w:hint="eastAsia"/>
        </w:rPr>
        <w:t>в</w:t>
      </w:r>
      <w:r>
        <w:t></w:t>
      </w:r>
      <w:r>
        <w:rPr>
          <w:rFonts w:hint="eastAsia"/>
        </w:rPr>
        <w:t>двух</w:t>
      </w:r>
      <w:r>
        <w:t></w:t>
      </w:r>
      <w:r>
        <w:rPr>
          <w:rFonts w:hint="eastAsia"/>
        </w:rPr>
        <w:t>статьях</w:t>
      </w:r>
      <w:r>
        <w:t></w:t>
      </w:r>
      <w:r>
        <w:rPr>
          <w:rFonts w:hint="eastAsia"/>
        </w:rPr>
        <w:t>в</w:t>
      </w:r>
      <w:r>
        <w:t></w:t>
      </w:r>
      <w:r>
        <w:rPr>
          <w:rFonts w:hint="eastAsia"/>
        </w:rPr>
        <w:t>изданиях</w:t>
      </w:r>
      <w:r>
        <w:t></w:t>
      </w:r>
      <w:r>
        <w:t></w:t>
      </w:r>
      <w:r>
        <w:rPr>
          <w:rFonts w:hint="eastAsia"/>
        </w:rPr>
        <w:t>рекомендованных</w:t>
      </w:r>
      <w:r>
        <w:t></w:t>
      </w:r>
      <w:r>
        <w:rPr>
          <w:rFonts w:hint="eastAsia"/>
        </w:rPr>
        <w:t>ВАК</w:t>
      </w:r>
      <w:r>
        <w:t></w:t>
      </w:r>
      <w:r>
        <w:rPr>
          <w:rFonts w:hint="eastAsia"/>
        </w:rPr>
        <w:t>РФ</w:t>
      </w:r>
      <w:r>
        <w:t></w:t>
      </w:r>
      <w:r>
        <w:t></w:t>
      </w:r>
      <w:r>
        <w:rPr>
          <w:rFonts w:hint="eastAsia"/>
        </w:rPr>
        <w:t>по</w:t>
      </w:r>
      <w:r>
        <w:t></w:t>
      </w:r>
      <w:r>
        <w:rPr>
          <w:rFonts w:hint="eastAsia"/>
        </w:rPr>
        <w:t>теме</w:t>
      </w:r>
      <w:r>
        <w:t></w:t>
      </w:r>
      <w:r>
        <w:rPr>
          <w:rFonts w:hint="eastAsia"/>
        </w:rPr>
        <w:t>диссертации</w:t>
      </w:r>
      <w:r>
        <w:t></w:t>
      </w:r>
      <w:r>
        <w:rPr>
          <w:rFonts w:hint="eastAsia"/>
        </w:rPr>
        <w:t>получено</w:t>
      </w:r>
      <w:r>
        <w:t></w:t>
      </w:r>
      <w:r>
        <w:t></w:t>
      </w:r>
      <w:r>
        <w:t></w:t>
      </w:r>
      <w:r>
        <w:rPr>
          <w:rFonts w:hint="eastAsia"/>
        </w:rPr>
        <w:t>патентов</w:t>
      </w:r>
      <w:r>
        <w:t></w:t>
      </w:r>
      <w:r>
        <w:rPr>
          <w:rFonts w:hint="eastAsia"/>
        </w:rPr>
        <w:t>на</w:t>
      </w:r>
      <w:r>
        <w:t></w:t>
      </w:r>
      <w:r>
        <w:rPr>
          <w:rFonts w:hint="eastAsia"/>
        </w:rPr>
        <w:t>полезную</w:t>
      </w:r>
      <w:r>
        <w:t></w:t>
      </w:r>
      <w:r>
        <w:rPr>
          <w:rFonts w:hint="eastAsia"/>
        </w:rPr>
        <w:t>модель</w:t>
      </w:r>
      <w:r>
        <w:t></w:t>
      </w:r>
    </w:p>
    <w:p w:rsidR="001A7740" w:rsidRDefault="001A7740" w:rsidP="001A7740">
      <w:r>
        <w:rPr>
          <w:rFonts w:hint="eastAsia"/>
        </w:rPr>
        <w:t>Структура</w:t>
      </w:r>
      <w:r>
        <w:t></w:t>
      </w:r>
      <w:r>
        <w:rPr>
          <w:rFonts w:hint="eastAsia"/>
        </w:rPr>
        <w:t>и</w:t>
      </w:r>
      <w:r>
        <w:t></w:t>
      </w:r>
      <w:r>
        <w:rPr>
          <w:rFonts w:hint="eastAsia"/>
        </w:rPr>
        <w:t>объем</w:t>
      </w:r>
      <w:r>
        <w:t></w:t>
      </w:r>
      <w:r>
        <w:rPr>
          <w:rFonts w:hint="eastAsia"/>
        </w:rPr>
        <w:t>работы</w:t>
      </w:r>
      <w:r>
        <w:t></w:t>
      </w:r>
      <w:r>
        <w:t></w:t>
      </w:r>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rPr>
          <w:rFonts w:hint="eastAsia"/>
        </w:rPr>
        <w:t>четырех</w:t>
      </w:r>
      <w:r>
        <w:t></w:t>
      </w:r>
      <w:r>
        <w:rPr>
          <w:rFonts w:hint="eastAsia"/>
        </w:rPr>
        <w:t>глав</w:t>
      </w:r>
      <w:r>
        <w:t></w:t>
      </w:r>
      <w:r>
        <w:t></w:t>
      </w:r>
      <w:r>
        <w:rPr>
          <w:rFonts w:hint="eastAsia"/>
        </w:rPr>
        <w:t>заключения</w:t>
      </w:r>
      <w:r>
        <w:t></w:t>
      </w:r>
      <w:r>
        <w:t></w:t>
      </w:r>
      <w:r>
        <w:rPr>
          <w:rFonts w:hint="eastAsia"/>
        </w:rPr>
        <w:t>списка</w:t>
      </w:r>
      <w:r>
        <w:t></w:t>
      </w:r>
      <w:r>
        <w:rPr>
          <w:rFonts w:hint="eastAsia"/>
        </w:rPr>
        <w:t>литературы</w:t>
      </w:r>
      <w:r>
        <w:t></w:t>
      </w:r>
      <w:r>
        <w:rPr>
          <w:rFonts w:hint="eastAsia"/>
        </w:rPr>
        <w:t>и</w:t>
      </w:r>
      <w:r>
        <w:t></w:t>
      </w:r>
      <w:r>
        <w:rPr>
          <w:rFonts w:hint="eastAsia"/>
        </w:rPr>
        <w:t>приложений</w:t>
      </w:r>
      <w:r>
        <w:t></w:t>
      </w:r>
      <w:r>
        <w:t></w:t>
      </w:r>
      <w:r>
        <w:rPr>
          <w:rFonts w:hint="eastAsia"/>
        </w:rPr>
        <w:t>Основное</w:t>
      </w:r>
      <w:r>
        <w:t></w:t>
      </w:r>
      <w:r>
        <w:rPr>
          <w:rFonts w:hint="eastAsia"/>
        </w:rPr>
        <w:t>содержание</w:t>
      </w:r>
      <w:r>
        <w:t></w:t>
      </w:r>
      <w:r>
        <w:rPr>
          <w:rFonts w:hint="eastAsia"/>
        </w:rPr>
        <w:t>работы</w:t>
      </w:r>
      <w:r>
        <w:t></w:t>
      </w:r>
      <w:r>
        <w:rPr>
          <w:rFonts w:hint="eastAsia"/>
        </w:rPr>
        <w:t>изложено</w:t>
      </w:r>
      <w:r>
        <w:t></w:t>
      </w:r>
      <w:r>
        <w:rPr>
          <w:rFonts w:hint="eastAsia"/>
        </w:rPr>
        <w:t>на</w:t>
      </w:r>
      <w:r>
        <w:t></w:t>
      </w:r>
      <w:r>
        <w:t></w:t>
      </w:r>
      <w:r>
        <w:t></w:t>
      </w:r>
      <w:r>
        <w:t></w:t>
      </w:r>
      <w:r>
        <w:t></w:t>
      </w:r>
      <w:r>
        <w:rPr>
          <w:rFonts w:hint="eastAsia"/>
        </w:rPr>
        <w:t>страницах</w:t>
      </w:r>
      <w:r>
        <w:t></w:t>
      </w:r>
      <w:r>
        <w:t></w:t>
      </w:r>
      <w:r>
        <w:rPr>
          <w:rFonts w:hint="eastAsia"/>
        </w:rPr>
        <w:t>в</w:t>
      </w:r>
      <w:r>
        <w:t></w:t>
      </w:r>
      <w:r>
        <w:t></w:t>
      </w:r>
      <w:r>
        <w:t></w:t>
      </w:r>
      <w:r>
        <w:t></w:t>
      </w:r>
      <w:r>
        <w:rPr>
          <w:rFonts w:hint="eastAsia"/>
        </w:rPr>
        <w:t>таблицах</w:t>
      </w:r>
      <w:r>
        <w:t></w:t>
      </w:r>
      <w:r>
        <w:t></w:t>
      </w:r>
      <w:r>
        <w:rPr>
          <w:rFonts w:hint="eastAsia"/>
        </w:rPr>
        <w:t>на</w:t>
      </w:r>
      <w:r>
        <w:t></w:t>
      </w:r>
      <w:r>
        <w:t></w:t>
      </w:r>
      <w:r>
        <w:t></w:t>
      </w:r>
      <w:r>
        <w:t></w:t>
      </w:r>
      <w:r>
        <w:rPr>
          <w:rFonts w:hint="eastAsia"/>
        </w:rPr>
        <w:t>иллюстрациях</w:t>
      </w:r>
      <w:r>
        <w:t></w:t>
      </w:r>
      <w:r>
        <w:t></w:t>
      </w:r>
      <w:r>
        <w:rPr>
          <w:rFonts w:hint="eastAsia"/>
        </w:rPr>
        <w:t>в</w:t>
      </w:r>
      <w:r>
        <w:t></w:t>
      </w:r>
      <w:r>
        <w:t></w:t>
      </w:r>
      <w:r>
        <w:t></w:t>
      </w:r>
      <w:r>
        <w:t></w:t>
      </w:r>
      <w:r>
        <w:rPr>
          <w:rFonts w:hint="eastAsia"/>
        </w:rPr>
        <w:t>приложениях</w:t>
      </w:r>
      <w:r>
        <w:t></w:t>
      </w:r>
    </w:p>
    <w:p w:rsidR="001A7740" w:rsidRDefault="001A7740" w:rsidP="001A7740">
      <w:r>
        <w:rPr>
          <w:rFonts w:hint="eastAsia"/>
        </w:rPr>
        <w:t>Содержание</w:t>
      </w:r>
      <w:r>
        <w:t></w:t>
      </w:r>
      <w:r>
        <w:rPr>
          <w:rFonts w:hint="eastAsia"/>
        </w:rPr>
        <w:t>работы</w:t>
      </w:r>
    </w:p>
    <w:p w:rsidR="001A7740" w:rsidRDefault="001A7740" w:rsidP="001A7740">
      <w:r>
        <w:rPr>
          <w:rFonts w:hint="eastAsia"/>
        </w:rPr>
        <w:t>Во</w:t>
      </w:r>
      <w:r>
        <w:t></w:t>
      </w:r>
      <w:r>
        <w:rPr>
          <w:rFonts w:hint="eastAsia"/>
        </w:rPr>
        <w:t>введении</w:t>
      </w:r>
      <w:r>
        <w:t></w:t>
      </w:r>
      <w:r>
        <w:rPr>
          <w:rFonts w:hint="eastAsia"/>
        </w:rPr>
        <w:t>изложена</w:t>
      </w:r>
      <w:r>
        <w:t></w:t>
      </w:r>
      <w:r>
        <w:rPr>
          <w:rFonts w:hint="eastAsia"/>
        </w:rPr>
        <w:t>актуальность</w:t>
      </w:r>
      <w:r>
        <w:t></w:t>
      </w:r>
      <w:r>
        <w:rPr>
          <w:rFonts w:hint="eastAsia"/>
        </w:rPr>
        <w:t>темы</w:t>
      </w:r>
      <w:r>
        <w:t></w:t>
      </w:r>
      <w:r>
        <w:rPr>
          <w:rFonts w:hint="eastAsia"/>
        </w:rPr>
        <w:t>диссертации</w:t>
      </w:r>
      <w:r>
        <w:t></w:t>
      </w:r>
      <w:r>
        <w:t></w:t>
      </w:r>
      <w:r>
        <w:rPr>
          <w:rFonts w:hint="eastAsia"/>
        </w:rPr>
        <w:t>сформулирована</w:t>
      </w:r>
      <w:r>
        <w:t></w:t>
      </w:r>
      <w:r>
        <w:rPr>
          <w:rFonts w:hint="eastAsia"/>
        </w:rPr>
        <w:t>цель</w:t>
      </w:r>
      <w:r>
        <w:t></w:t>
      </w:r>
      <w:r>
        <w:rPr>
          <w:rFonts w:hint="eastAsia"/>
        </w:rPr>
        <w:t>работы</w:t>
      </w:r>
      <w:r>
        <w:t></w:t>
      </w:r>
      <w:r>
        <w:rPr>
          <w:rFonts w:hint="eastAsia"/>
        </w:rPr>
        <w:t>и</w:t>
      </w:r>
      <w:r>
        <w:t></w:t>
      </w:r>
      <w:r>
        <w:rPr>
          <w:rFonts w:hint="eastAsia"/>
        </w:rPr>
        <w:t>основные</w:t>
      </w:r>
      <w:r>
        <w:t></w:t>
      </w:r>
      <w:r>
        <w:rPr>
          <w:rFonts w:hint="eastAsia"/>
        </w:rPr>
        <w:t>задачи</w:t>
      </w:r>
      <w:r>
        <w:t></w:t>
      </w:r>
      <w:r>
        <w:rPr>
          <w:rFonts w:hint="eastAsia"/>
        </w:rPr>
        <w:t>исследования</w:t>
      </w:r>
      <w:r>
        <w:t></w:t>
      </w:r>
      <w:r>
        <w:t></w:t>
      </w:r>
      <w:r>
        <w:rPr>
          <w:rFonts w:hint="eastAsia"/>
        </w:rPr>
        <w:t>раскрыта</w:t>
      </w:r>
      <w:r>
        <w:t></w:t>
      </w:r>
      <w:r>
        <w:rPr>
          <w:rFonts w:hint="eastAsia"/>
        </w:rPr>
        <w:t>общая</w:t>
      </w:r>
      <w:r>
        <w:t></w:t>
      </w:r>
      <w:r>
        <w:rPr>
          <w:rFonts w:hint="eastAsia"/>
        </w:rPr>
        <w:t>структура</w:t>
      </w:r>
      <w:r>
        <w:t></w:t>
      </w:r>
      <w:r>
        <w:rPr>
          <w:rFonts w:hint="eastAsia"/>
        </w:rPr>
        <w:t>диссертационного</w:t>
      </w:r>
      <w:r>
        <w:t></w:t>
      </w:r>
      <w:r>
        <w:rPr>
          <w:rFonts w:hint="eastAsia"/>
        </w:rPr>
        <w:t>исследования</w:t>
      </w:r>
      <w:r>
        <w:t></w:t>
      </w:r>
    </w:p>
    <w:p w:rsidR="001A7740" w:rsidRDefault="001A7740" w:rsidP="001A7740">
      <w:r>
        <w:rPr>
          <w:rFonts w:hint="eastAsia"/>
        </w:rPr>
        <w:t>В</w:t>
      </w:r>
      <w:r>
        <w:t></w:t>
      </w:r>
      <w:r>
        <w:rPr>
          <w:rFonts w:hint="eastAsia"/>
        </w:rPr>
        <w:t>первой</w:t>
      </w:r>
      <w:r>
        <w:t></w:t>
      </w:r>
      <w:r>
        <w:rPr>
          <w:rFonts w:hint="eastAsia"/>
        </w:rPr>
        <w:t>главе</w:t>
      </w:r>
      <w:r>
        <w:t></w:t>
      </w:r>
      <w:r>
        <w:rPr>
          <w:rFonts w:hint="eastAsia"/>
        </w:rPr>
        <w:t>проведен</w:t>
      </w:r>
      <w:r>
        <w:t></w:t>
      </w:r>
      <w:r>
        <w:rPr>
          <w:rFonts w:hint="eastAsia"/>
        </w:rPr>
        <w:t>обзор</w:t>
      </w:r>
      <w:r>
        <w:t></w:t>
      </w:r>
      <w:r>
        <w:rPr>
          <w:rFonts w:hint="eastAsia"/>
        </w:rPr>
        <w:t>дорожной</w:t>
      </w:r>
      <w:r>
        <w:t></w:t>
      </w:r>
      <w:r>
        <w:rPr>
          <w:rFonts w:hint="eastAsia"/>
        </w:rPr>
        <w:t>отрасли</w:t>
      </w:r>
      <w:r>
        <w:t></w:t>
      </w:r>
      <w:r>
        <w:t></w:t>
      </w:r>
      <w:r>
        <w:rPr>
          <w:rFonts w:hint="eastAsia"/>
        </w:rPr>
        <w:t>рассмотрены</w:t>
      </w:r>
      <w:r>
        <w:t></w:t>
      </w:r>
      <w:r>
        <w:rPr>
          <w:rFonts w:hint="eastAsia"/>
        </w:rPr>
        <w:t>традиционные</w:t>
      </w:r>
      <w:r>
        <w:t></w:t>
      </w:r>
      <w:r>
        <w:rPr>
          <w:rFonts w:hint="eastAsia"/>
        </w:rPr>
        <w:t>технологии</w:t>
      </w:r>
      <w:r>
        <w:t></w:t>
      </w:r>
      <w:r>
        <w:rPr>
          <w:rFonts w:hint="eastAsia"/>
        </w:rPr>
        <w:t>строительства</w:t>
      </w:r>
      <w:r>
        <w:t></w:t>
      </w:r>
      <w:r>
        <w:rPr>
          <w:rFonts w:hint="eastAsia"/>
        </w:rPr>
        <w:t>дорожных</w:t>
      </w:r>
      <w:r>
        <w:t></w:t>
      </w:r>
      <w:r>
        <w:rPr>
          <w:rFonts w:hint="eastAsia"/>
        </w:rPr>
        <w:t>насыпей</w:t>
      </w:r>
      <w:r>
        <w:t></w:t>
      </w:r>
      <w:r>
        <w:rPr>
          <w:rFonts w:hint="eastAsia"/>
        </w:rPr>
        <w:t>на</w:t>
      </w:r>
      <w:r>
        <w:t></w:t>
      </w:r>
      <w:r>
        <w:rPr>
          <w:rFonts w:hint="eastAsia"/>
        </w:rPr>
        <w:t>слабых</w:t>
      </w:r>
      <w:r>
        <w:t></w:t>
      </w:r>
      <w:r>
        <w:rPr>
          <w:rFonts w:hint="eastAsia"/>
        </w:rPr>
        <w:t>грунтах</w:t>
      </w:r>
      <w:r>
        <w:t></w:t>
      </w:r>
      <w:r>
        <w:rPr>
          <w:rFonts w:hint="eastAsia"/>
        </w:rPr>
        <w:t>в</w:t>
      </w:r>
      <w:r>
        <w:t></w:t>
      </w:r>
      <w:r>
        <w:rPr>
          <w:rFonts w:hint="eastAsia"/>
        </w:rPr>
        <w:t>Российской</w:t>
      </w:r>
      <w:r>
        <w:t></w:t>
      </w:r>
      <w:r>
        <w:rPr>
          <w:rFonts w:hint="eastAsia"/>
        </w:rPr>
        <w:t>Федерации</w:t>
      </w:r>
      <w:r>
        <w:t></w:t>
      </w:r>
      <w:r>
        <w:rPr>
          <w:rFonts w:hint="eastAsia"/>
        </w:rPr>
        <w:t>и</w:t>
      </w:r>
      <w:r>
        <w:t></w:t>
      </w:r>
      <w:r>
        <w:rPr>
          <w:rFonts w:hint="eastAsia"/>
        </w:rPr>
        <w:t>результаты</w:t>
      </w:r>
      <w:r>
        <w:t></w:t>
      </w:r>
      <w:r>
        <w:rPr>
          <w:rFonts w:hint="eastAsia"/>
        </w:rPr>
        <w:t>их</w:t>
      </w:r>
      <w:r>
        <w:t></w:t>
      </w:r>
      <w:r>
        <w:rPr>
          <w:rFonts w:hint="eastAsia"/>
        </w:rPr>
        <w:t>применения</w:t>
      </w:r>
      <w:r>
        <w:t></w:t>
      </w:r>
    </w:p>
    <w:p w:rsidR="001A7740" w:rsidRDefault="001A7740" w:rsidP="001A7740">
      <w:r>
        <w:t></w:t>
      </w:r>
      <w:r>
        <w:tab/>
      </w:r>
      <w:r>
        <w:t></w:t>
      </w:r>
      <w:r>
        <w:t></w:t>
      </w:r>
      <w:r>
        <w:t></w:t>
      </w:r>
      <w:r>
        <w:t></w:t>
      </w:r>
      <w:r>
        <w:t></w:t>
      </w:r>
      <w:r>
        <w:t></w:t>
      </w:r>
      <w:r>
        <w:t></w:t>
      </w:r>
      <w:r>
        <w:t></w:t>
      </w:r>
      <w:r>
        <w:t></w:t>
      </w:r>
      <w:r>
        <w:t></w:t>
      </w:r>
      <w:r>
        <w:t></w:t>
      </w:r>
      <w:r>
        <w:t></w:t>
      </w:r>
      <w:r>
        <w:t></w:t>
      </w:r>
      <w:r>
        <w:t></w:t>
      </w:r>
      <w:r>
        <w:rPr>
          <w:rFonts w:hint="eastAsia"/>
        </w:rPr>
        <w:t>или</w:t>
      </w:r>
      <w:r>
        <w:t></w:t>
      </w:r>
      <w:r>
        <w:rPr>
          <w:rFonts w:hint="eastAsia"/>
        </w:rPr>
        <w:t>закрепление</w:t>
      </w:r>
      <w:r>
        <w:t></w:t>
      </w:r>
      <w:r>
        <w:rPr>
          <w:rFonts w:hint="eastAsia"/>
        </w:rPr>
        <w:t>слабых</w:t>
      </w:r>
      <w:r>
        <w:t></w:t>
      </w:r>
      <w:r>
        <w:rPr>
          <w:rFonts w:hint="eastAsia"/>
        </w:rPr>
        <w:t>грунтов</w:t>
      </w:r>
      <w:r>
        <w:t></w:t>
      </w:r>
      <w:r>
        <w:rPr>
          <w:rFonts w:hint="eastAsia"/>
        </w:rPr>
        <w:t>методом</w:t>
      </w:r>
      <w:r>
        <w:t></w:t>
      </w:r>
      <w:r>
        <w:rPr>
          <w:rFonts w:hint="eastAsia"/>
        </w:rPr>
        <w:t>струйной</w:t>
      </w:r>
      <w:r>
        <w:t></w:t>
      </w:r>
      <w:r>
        <w:rPr>
          <w:rFonts w:hint="eastAsia"/>
        </w:rPr>
        <w:t>цементации</w:t>
      </w:r>
      <w:r>
        <w:t></w:t>
      </w:r>
      <w:r>
        <w:t></w:t>
      </w:r>
      <w:r>
        <w:rPr>
          <w:rFonts w:hint="eastAsia"/>
        </w:rPr>
        <w:t>Применение</w:t>
      </w:r>
      <w:r>
        <w:t></w:t>
      </w:r>
      <w:r>
        <w:rPr>
          <w:rFonts w:hint="eastAsia"/>
        </w:rPr>
        <w:t>технологии</w:t>
      </w:r>
      <w:r>
        <w:t></w:t>
      </w:r>
      <w:r>
        <w:rPr>
          <w:rFonts w:hint="eastAsia"/>
        </w:rPr>
        <w:t>позволит</w:t>
      </w:r>
      <w:r>
        <w:t></w:t>
      </w:r>
      <w:r>
        <w:rPr>
          <w:rFonts w:hint="eastAsia"/>
        </w:rPr>
        <w:t>закрепить</w:t>
      </w:r>
      <w:r>
        <w:t></w:t>
      </w:r>
      <w:r>
        <w:rPr>
          <w:rFonts w:hint="eastAsia"/>
        </w:rPr>
        <w:t>слабые</w:t>
      </w:r>
      <w:r>
        <w:t></w:t>
      </w:r>
      <w:r>
        <w:t></w:t>
      </w:r>
      <w:r>
        <w:rPr>
          <w:rFonts w:hint="eastAsia"/>
        </w:rPr>
        <w:t>обводненные</w:t>
      </w:r>
      <w:r>
        <w:t></w:t>
      </w:r>
      <w:r>
        <w:rPr>
          <w:rFonts w:hint="eastAsia"/>
        </w:rPr>
        <w:t>грунты</w:t>
      </w:r>
      <w:r>
        <w:t></w:t>
      </w:r>
      <w:r>
        <w:rPr>
          <w:rFonts w:hint="eastAsia"/>
        </w:rPr>
        <w:t>в</w:t>
      </w:r>
      <w:r>
        <w:t></w:t>
      </w:r>
      <w:r>
        <w:rPr>
          <w:rFonts w:hint="eastAsia"/>
        </w:rPr>
        <w:t>основании</w:t>
      </w:r>
      <w:r>
        <w:t></w:t>
      </w:r>
      <w:r>
        <w:rPr>
          <w:rFonts w:hint="eastAsia"/>
        </w:rPr>
        <w:t>земляного</w:t>
      </w:r>
      <w:r>
        <w:t></w:t>
      </w:r>
      <w:r>
        <w:rPr>
          <w:rFonts w:hint="eastAsia"/>
        </w:rPr>
        <w:t>полотна</w:t>
      </w:r>
      <w:r>
        <w:t></w:t>
      </w:r>
      <w:r>
        <w:rPr>
          <w:rFonts w:hint="eastAsia"/>
        </w:rPr>
        <w:t>автомобильных</w:t>
      </w:r>
      <w:r>
        <w:t></w:t>
      </w:r>
      <w:r>
        <w:rPr>
          <w:rFonts w:hint="eastAsia"/>
        </w:rPr>
        <w:t>дорог</w:t>
      </w:r>
      <w:r>
        <w:t></w:t>
      </w:r>
      <w:r>
        <w:t></w:t>
      </w:r>
      <w:r>
        <w:rPr>
          <w:rFonts w:hint="eastAsia"/>
        </w:rPr>
        <w:t>тем</w:t>
      </w:r>
      <w:r>
        <w:t></w:t>
      </w:r>
      <w:r>
        <w:rPr>
          <w:rFonts w:hint="eastAsia"/>
        </w:rPr>
        <w:t>самым</w:t>
      </w:r>
      <w:r>
        <w:t></w:t>
      </w:r>
      <w:r>
        <w:rPr>
          <w:rFonts w:hint="eastAsia"/>
        </w:rPr>
        <w:t>обеспечит</w:t>
      </w:r>
      <w:r>
        <w:t></w:t>
      </w:r>
      <w:r>
        <w:rPr>
          <w:rFonts w:hint="eastAsia"/>
        </w:rPr>
        <w:t>устойчивость</w:t>
      </w:r>
      <w:r>
        <w:t></w:t>
      </w:r>
      <w:r>
        <w:rPr>
          <w:rFonts w:hint="eastAsia"/>
        </w:rPr>
        <w:t>земляного</w:t>
      </w:r>
      <w:r>
        <w:t></w:t>
      </w:r>
      <w:r>
        <w:rPr>
          <w:rFonts w:hint="eastAsia"/>
        </w:rPr>
        <w:t>полотна</w:t>
      </w:r>
      <w:r>
        <w:t></w:t>
      </w:r>
      <w:r>
        <w:rPr>
          <w:rFonts w:hint="eastAsia"/>
        </w:rPr>
        <w:t>и</w:t>
      </w:r>
      <w:r>
        <w:t></w:t>
      </w:r>
      <w:r>
        <w:rPr>
          <w:rFonts w:hint="eastAsia"/>
        </w:rPr>
        <w:t>исключит</w:t>
      </w:r>
      <w:r>
        <w:t></w:t>
      </w:r>
      <w:r>
        <w:rPr>
          <w:rFonts w:hint="eastAsia"/>
        </w:rPr>
        <w:t>его</w:t>
      </w:r>
      <w:r>
        <w:t></w:t>
      </w:r>
      <w:r>
        <w:rPr>
          <w:rFonts w:hint="eastAsia"/>
        </w:rPr>
        <w:t>деформацию</w:t>
      </w:r>
      <w:r>
        <w:t></w:t>
      </w:r>
      <w:r>
        <w:rPr>
          <w:rFonts w:hint="eastAsia"/>
        </w:rPr>
        <w:t>в</w:t>
      </w:r>
      <w:r>
        <w:t></w:t>
      </w:r>
      <w:r>
        <w:rPr>
          <w:rFonts w:hint="eastAsia"/>
        </w:rPr>
        <w:t>эксплуатационный</w:t>
      </w:r>
      <w:r>
        <w:t></w:t>
      </w:r>
      <w:r>
        <w:rPr>
          <w:rFonts w:hint="eastAsia"/>
        </w:rPr>
        <w:t>период</w:t>
      </w:r>
      <w:r>
        <w:t></w:t>
      </w:r>
      <w:r>
        <w:t></w:t>
      </w:r>
      <w:r>
        <w:rPr>
          <w:rFonts w:hint="eastAsia"/>
        </w:rPr>
        <w:t>Снижает</w:t>
      </w:r>
      <w:r>
        <w:t></w:t>
      </w:r>
      <w:r>
        <w:rPr>
          <w:rFonts w:hint="eastAsia"/>
        </w:rPr>
        <w:t>вероятность</w:t>
      </w:r>
      <w:r>
        <w:t></w:t>
      </w:r>
      <w:r>
        <w:rPr>
          <w:rFonts w:hint="eastAsia"/>
        </w:rPr>
        <w:t>возникновения</w:t>
      </w:r>
      <w:r>
        <w:t></w:t>
      </w:r>
      <w:r>
        <w:rPr>
          <w:rFonts w:hint="eastAsia"/>
        </w:rPr>
        <w:t>неравномерных</w:t>
      </w:r>
      <w:r>
        <w:t></w:t>
      </w:r>
      <w:r>
        <w:rPr>
          <w:rFonts w:hint="eastAsia"/>
        </w:rPr>
        <w:t>осадок</w:t>
      </w:r>
      <w:r>
        <w:t></w:t>
      </w:r>
      <w:r>
        <w:t></w:t>
      </w:r>
      <w:r>
        <w:rPr>
          <w:rFonts w:hint="eastAsia"/>
        </w:rPr>
        <w:t>Происходит</w:t>
      </w:r>
      <w:r>
        <w:t></w:t>
      </w:r>
      <w:r>
        <w:rPr>
          <w:rFonts w:hint="eastAsia"/>
        </w:rPr>
        <w:t>ускорение</w:t>
      </w:r>
      <w:r>
        <w:t></w:t>
      </w:r>
      <w:r>
        <w:rPr>
          <w:rFonts w:hint="eastAsia"/>
        </w:rPr>
        <w:t>осадки</w:t>
      </w:r>
      <w:r>
        <w:t></w:t>
      </w:r>
    </w:p>
    <w:p w:rsidR="001A7740" w:rsidRDefault="001A7740" w:rsidP="001A7740">
      <w:r>
        <w:t></w:t>
      </w:r>
      <w:r>
        <w:tab/>
      </w:r>
      <w:r>
        <w:rPr>
          <w:rFonts w:hint="eastAsia"/>
        </w:rPr>
        <w:t>Строительство</w:t>
      </w:r>
      <w:r>
        <w:t></w:t>
      </w:r>
      <w:r>
        <w:rPr>
          <w:rFonts w:hint="eastAsia"/>
        </w:rPr>
        <w:t>безосадочной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rPr>
          <w:rFonts w:hint="eastAsia"/>
        </w:rPr>
        <w:t>с</w:t>
      </w:r>
      <w:r>
        <w:t></w:t>
      </w:r>
      <w:r>
        <w:rPr>
          <w:rFonts w:hint="eastAsia"/>
        </w:rPr>
        <w:t>применением</w:t>
      </w:r>
      <w:r>
        <w:t></w:t>
      </w:r>
      <w:r>
        <w:rPr>
          <w:rFonts w:hint="eastAsia"/>
        </w:rPr>
        <w:t>свай</w:t>
      </w:r>
      <w:r>
        <w:t></w:t>
      </w:r>
      <w:r>
        <w:t></w:t>
      </w:r>
      <w:r>
        <w:rPr>
          <w:rFonts w:hint="eastAsia"/>
        </w:rPr>
        <w:t>Благодаря</w:t>
      </w:r>
      <w:r>
        <w:t></w:t>
      </w:r>
      <w:r>
        <w:rPr>
          <w:rFonts w:hint="eastAsia"/>
        </w:rPr>
        <w:t>использованию</w:t>
      </w:r>
      <w:r>
        <w:t></w:t>
      </w:r>
      <w:r>
        <w:rPr>
          <w:rFonts w:hint="eastAsia"/>
        </w:rPr>
        <w:t>различных</w:t>
      </w:r>
      <w:r>
        <w:t></w:t>
      </w:r>
      <w:r>
        <w:rPr>
          <w:rFonts w:hint="eastAsia"/>
        </w:rPr>
        <w:t>типов</w:t>
      </w:r>
      <w:r>
        <w:t></w:t>
      </w:r>
      <w:r>
        <w:rPr>
          <w:rFonts w:hint="eastAsia"/>
        </w:rPr>
        <w:t>свай</w:t>
      </w:r>
      <w:r>
        <w:t></w:t>
      </w:r>
      <w:r>
        <w:rPr>
          <w:rFonts w:hint="eastAsia"/>
        </w:rPr>
        <w:t>обеспечивается</w:t>
      </w:r>
      <w:r>
        <w:t></w:t>
      </w:r>
      <w:r>
        <w:rPr>
          <w:rFonts w:hint="eastAsia"/>
        </w:rPr>
        <w:t>устойчивость</w:t>
      </w:r>
      <w:r>
        <w:t></w:t>
      </w:r>
      <w:r>
        <w:rPr>
          <w:rFonts w:hint="eastAsia"/>
        </w:rPr>
        <w:t>насыпей</w:t>
      </w:r>
      <w:r>
        <w:t></w:t>
      </w:r>
      <w:r>
        <w:rPr>
          <w:rFonts w:hint="eastAsia"/>
        </w:rPr>
        <w:t>на</w:t>
      </w:r>
      <w:r>
        <w:t></w:t>
      </w:r>
      <w:r>
        <w:rPr>
          <w:rFonts w:hint="eastAsia"/>
        </w:rPr>
        <w:t>слабых</w:t>
      </w:r>
      <w:r>
        <w:t></w:t>
      </w:r>
      <w:r>
        <w:rPr>
          <w:rFonts w:hint="eastAsia"/>
        </w:rPr>
        <w:t>грунтах</w:t>
      </w:r>
      <w:r>
        <w:t></w:t>
      </w:r>
      <w:r>
        <w:rPr>
          <w:rFonts w:hint="eastAsia"/>
        </w:rPr>
        <w:t>и</w:t>
      </w:r>
      <w:r>
        <w:t></w:t>
      </w:r>
      <w:r>
        <w:rPr>
          <w:rFonts w:hint="eastAsia"/>
        </w:rPr>
        <w:t>исключается</w:t>
      </w:r>
      <w:r>
        <w:t></w:t>
      </w:r>
      <w:r>
        <w:rPr>
          <w:rFonts w:hint="eastAsia"/>
        </w:rPr>
        <w:t>деформация</w:t>
      </w:r>
      <w:r>
        <w:t></w:t>
      </w:r>
      <w:r>
        <w:rPr>
          <w:rFonts w:hint="eastAsia"/>
        </w:rPr>
        <w:t>дорожного</w:t>
      </w:r>
      <w:r>
        <w:t></w:t>
      </w:r>
      <w:r>
        <w:rPr>
          <w:rFonts w:hint="eastAsia"/>
        </w:rPr>
        <w:t>покрытия</w:t>
      </w:r>
      <w:r>
        <w:t></w:t>
      </w:r>
      <w:r>
        <w:rPr>
          <w:rFonts w:hint="eastAsia"/>
        </w:rPr>
        <w:t>в</w:t>
      </w:r>
      <w:r>
        <w:t></w:t>
      </w:r>
      <w:r>
        <w:rPr>
          <w:rFonts w:hint="eastAsia"/>
        </w:rPr>
        <w:t>эксплуатационный</w:t>
      </w:r>
      <w:r>
        <w:t></w:t>
      </w:r>
      <w:r>
        <w:rPr>
          <w:rFonts w:hint="eastAsia"/>
        </w:rPr>
        <w:t>период</w:t>
      </w:r>
      <w:r>
        <w:t></w:t>
      </w:r>
    </w:p>
    <w:p w:rsidR="001A7740" w:rsidRDefault="001A7740" w:rsidP="001A7740">
      <w:r>
        <w:t></w:t>
      </w:r>
      <w:r>
        <w:tab/>
      </w:r>
      <w:r>
        <w:rPr>
          <w:rFonts w:hint="eastAsia"/>
        </w:rPr>
        <w:t>Строительство</w:t>
      </w:r>
      <w:r>
        <w:t></w:t>
      </w:r>
      <w:r>
        <w:rPr>
          <w:rFonts w:hint="eastAsia"/>
        </w:rPr>
        <w:t>насыпи</w:t>
      </w:r>
      <w:r>
        <w:t></w:t>
      </w:r>
      <w:r>
        <w:rPr>
          <w:rFonts w:hint="eastAsia"/>
        </w:rPr>
        <w:t>с</w:t>
      </w:r>
      <w:r>
        <w:t></w:t>
      </w:r>
      <w:r>
        <w:rPr>
          <w:rFonts w:hint="eastAsia"/>
        </w:rPr>
        <w:t>применением</w:t>
      </w:r>
      <w:r>
        <w:t></w:t>
      </w:r>
      <w:r>
        <w:rPr>
          <w:rFonts w:hint="eastAsia"/>
        </w:rPr>
        <w:t>ленточныхгеодрен</w:t>
      </w:r>
      <w:r>
        <w:t></w:t>
      </w:r>
      <w:r>
        <w:t></w:t>
      </w:r>
      <w:r>
        <w:rPr>
          <w:rFonts w:hint="eastAsia"/>
        </w:rPr>
        <w:t>Применение</w:t>
      </w:r>
      <w:r>
        <w:t></w:t>
      </w:r>
      <w:r>
        <w:rPr>
          <w:rFonts w:hint="eastAsia"/>
        </w:rPr>
        <w:t>технологии</w:t>
      </w:r>
      <w:r>
        <w:t></w:t>
      </w:r>
      <w:r>
        <w:rPr>
          <w:rFonts w:hint="eastAsia"/>
        </w:rPr>
        <w:t>обеспечивает</w:t>
      </w:r>
      <w:r>
        <w:t></w:t>
      </w:r>
      <w:r>
        <w:rPr>
          <w:rFonts w:hint="eastAsia"/>
        </w:rPr>
        <w:t>устойчивость</w:t>
      </w:r>
      <w:r>
        <w:t></w:t>
      </w:r>
      <w:r>
        <w:rPr>
          <w:rFonts w:hint="eastAsia"/>
        </w:rPr>
        <w:t>насыпи</w:t>
      </w:r>
      <w:r>
        <w:t></w:t>
      </w:r>
      <w:r>
        <w:rPr>
          <w:rFonts w:hint="eastAsia"/>
        </w:rPr>
        <w:t>в</w:t>
      </w:r>
      <w:r>
        <w:t></w:t>
      </w:r>
      <w:r>
        <w:rPr>
          <w:rFonts w:hint="eastAsia"/>
        </w:rPr>
        <w:t>процессе</w:t>
      </w:r>
      <w:r>
        <w:t></w:t>
      </w:r>
      <w:r>
        <w:rPr>
          <w:rFonts w:hint="eastAsia"/>
        </w:rPr>
        <w:t>возведения</w:t>
      </w:r>
      <w:r>
        <w:t></w:t>
      </w:r>
      <w:r>
        <w:t></w:t>
      </w:r>
      <w:r>
        <w:rPr>
          <w:rFonts w:hint="eastAsia"/>
        </w:rPr>
        <w:t>Ускорение</w:t>
      </w:r>
      <w:r>
        <w:t></w:t>
      </w:r>
      <w:r>
        <w:rPr>
          <w:rFonts w:hint="eastAsia"/>
        </w:rPr>
        <w:t>прохождения</w:t>
      </w:r>
      <w:r>
        <w:t></w:t>
      </w:r>
      <w:r>
        <w:rPr>
          <w:rFonts w:hint="eastAsia"/>
        </w:rPr>
        <w:t>осадки</w:t>
      </w:r>
      <w:r>
        <w:t></w:t>
      </w:r>
      <w:r>
        <w:rPr>
          <w:rFonts w:hint="eastAsia"/>
        </w:rPr>
        <w:t>насыпейс</w:t>
      </w:r>
      <w:r>
        <w:t></w:t>
      </w:r>
      <w:r>
        <w:t></w:t>
      </w:r>
      <w:r>
        <w:t></w:t>
      </w:r>
      <w:r>
        <w:t></w:t>
      </w:r>
      <w:r>
        <w:t></w:t>
      </w:r>
      <w:r>
        <w:rPr>
          <w:rFonts w:hint="eastAsia"/>
        </w:rPr>
        <w:t>лет</w:t>
      </w:r>
      <w:r>
        <w:t></w:t>
      </w:r>
      <w:r>
        <w:rPr>
          <w:rFonts w:hint="eastAsia"/>
        </w:rPr>
        <w:t>до</w:t>
      </w:r>
      <w:r>
        <w:t></w:t>
      </w:r>
      <w:r>
        <w:rPr>
          <w:rFonts w:hint="eastAsia"/>
        </w:rPr>
        <w:t>бмесяцев</w:t>
      </w:r>
      <w:r>
        <w:t></w:t>
      </w:r>
    </w:p>
    <w:p w:rsidR="001A7740" w:rsidRDefault="001A7740" w:rsidP="001A7740">
      <w:r>
        <w:t></w:t>
      </w:r>
      <w:r>
        <w:tab/>
      </w:r>
      <w:r>
        <w:rPr>
          <w:rFonts w:hint="eastAsia"/>
        </w:rPr>
        <w:t>Стабилизация</w:t>
      </w:r>
      <w:r>
        <w:t></w:t>
      </w:r>
      <w:r>
        <w:rPr>
          <w:rFonts w:hint="eastAsia"/>
        </w:rPr>
        <w:t>слабых</w:t>
      </w:r>
      <w:r>
        <w:t></w:t>
      </w:r>
      <w:r>
        <w:rPr>
          <w:rFonts w:hint="eastAsia"/>
        </w:rPr>
        <w:t>оснований</w:t>
      </w:r>
      <w:r>
        <w:t></w:t>
      </w:r>
      <w:r>
        <w:rPr>
          <w:rFonts w:hint="eastAsia"/>
        </w:rPr>
        <w:t>геоматрасом</w:t>
      </w:r>
      <w:r>
        <w:t></w:t>
      </w:r>
      <w:r>
        <w:t></w:t>
      </w:r>
      <w:r>
        <w:rPr>
          <w:rFonts w:hint="eastAsia"/>
        </w:rPr>
        <w:t>Применение</w:t>
      </w:r>
      <w:r>
        <w:t></w:t>
      </w:r>
      <w:r>
        <w:rPr>
          <w:rFonts w:hint="eastAsia"/>
        </w:rPr>
        <w:t>геоматраса</w:t>
      </w:r>
      <w:r>
        <w:t></w:t>
      </w:r>
      <w:r>
        <w:rPr>
          <w:rFonts w:hint="eastAsia"/>
        </w:rPr>
        <w:t>обеспечивает</w:t>
      </w:r>
      <w:r>
        <w:t></w:t>
      </w:r>
      <w:r>
        <w:rPr>
          <w:rFonts w:hint="eastAsia"/>
        </w:rPr>
        <w:t>устойчивость</w:t>
      </w:r>
      <w:r>
        <w:t></w:t>
      </w:r>
      <w:r>
        <w:rPr>
          <w:rFonts w:hint="eastAsia"/>
        </w:rPr>
        <w:t>насыпи</w:t>
      </w:r>
      <w:r>
        <w:t></w:t>
      </w:r>
      <w:r>
        <w:t></w:t>
      </w:r>
      <w:r>
        <w:rPr>
          <w:rFonts w:hint="eastAsia"/>
        </w:rPr>
        <w:t>Технология</w:t>
      </w:r>
      <w:r>
        <w:t></w:t>
      </w:r>
      <w:r>
        <w:rPr>
          <w:rFonts w:hint="eastAsia"/>
        </w:rPr>
        <w:t>обусловлена</w:t>
      </w:r>
      <w:r>
        <w:t></w:t>
      </w:r>
      <w:r>
        <w:rPr>
          <w:rFonts w:hint="eastAsia"/>
        </w:rPr>
        <w:t>простотой</w:t>
      </w:r>
      <w:r>
        <w:t></w:t>
      </w:r>
      <w:r>
        <w:rPr>
          <w:rFonts w:hint="eastAsia"/>
        </w:rPr>
        <w:t>технологических</w:t>
      </w:r>
      <w:r>
        <w:t></w:t>
      </w:r>
      <w:r>
        <w:rPr>
          <w:rFonts w:hint="eastAsia"/>
        </w:rPr>
        <w:t>операций</w:t>
      </w:r>
      <w:r>
        <w:t></w:t>
      </w:r>
      <w:r>
        <w:rPr>
          <w:rFonts w:hint="eastAsia"/>
        </w:rPr>
        <w:t>и</w:t>
      </w:r>
      <w:r>
        <w:t></w:t>
      </w:r>
      <w:r>
        <w:rPr>
          <w:rFonts w:hint="eastAsia"/>
        </w:rPr>
        <w:t>применяемого</w:t>
      </w:r>
      <w:r>
        <w:t></w:t>
      </w:r>
      <w:r>
        <w:rPr>
          <w:rFonts w:hint="eastAsia"/>
        </w:rPr>
        <w:t>оборудования</w:t>
      </w:r>
      <w:r>
        <w:t></w:t>
      </w:r>
      <w:r>
        <w:rPr>
          <w:rFonts w:hint="eastAsia"/>
        </w:rPr>
        <w:t>Происходит</w:t>
      </w:r>
      <w:r>
        <w:t></w:t>
      </w:r>
      <w:r>
        <w:rPr>
          <w:rFonts w:hint="eastAsia"/>
        </w:rPr>
        <w:t>значительное</w:t>
      </w:r>
      <w:r>
        <w:t></w:t>
      </w:r>
      <w:r>
        <w:rPr>
          <w:rFonts w:hint="eastAsia"/>
        </w:rPr>
        <w:t>снижение</w:t>
      </w:r>
      <w:r>
        <w:t></w:t>
      </w:r>
      <w:r>
        <w:rPr>
          <w:rFonts w:hint="eastAsia"/>
        </w:rPr>
        <w:t>неравномерности</w:t>
      </w:r>
      <w:r>
        <w:t></w:t>
      </w:r>
      <w:r>
        <w:rPr>
          <w:rFonts w:hint="eastAsia"/>
        </w:rPr>
        <w:t>осадок</w:t>
      </w:r>
      <w:r>
        <w:t></w:t>
      </w:r>
      <w:r>
        <w:rPr>
          <w:rFonts w:hint="eastAsia"/>
        </w:rPr>
        <w:t>и</w:t>
      </w:r>
      <w:r>
        <w:t></w:t>
      </w:r>
      <w:r>
        <w:rPr>
          <w:rFonts w:hint="eastAsia"/>
        </w:rPr>
        <w:t>уменьшение</w:t>
      </w:r>
      <w:r>
        <w:t></w:t>
      </w:r>
      <w:r>
        <w:rPr>
          <w:rFonts w:hint="eastAsia"/>
        </w:rPr>
        <w:t>примерно</w:t>
      </w:r>
      <w:r>
        <w:t></w:t>
      </w:r>
      <w:r>
        <w:rPr>
          <w:rFonts w:hint="eastAsia"/>
        </w:rPr>
        <w:t>на</w:t>
      </w:r>
      <w:r>
        <w:t></w:t>
      </w:r>
      <w:r>
        <w:t></w:t>
      </w:r>
      <w:r>
        <w:t></w:t>
      </w:r>
      <w:r>
        <w:t></w:t>
      </w:r>
      <w:r>
        <w:t></w:t>
      </w:r>
      <w:r>
        <w:rPr>
          <w:rFonts w:hint="eastAsia"/>
        </w:rPr>
        <w:t>величины</w:t>
      </w:r>
      <w:r>
        <w:t></w:t>
      </w:r>
      <w:r>
        <w:rPr>
          <w:rFonts w:hint="eastAsia"/>
        </w:rPr>
        <w:t>конечной</w:t>
      </w:r>
      <w:r>
        <w:t></w:t>
      </w:r>
      <w:r>
        <w:rPr>
          <w:rFonts w:hint="eastAsia"/>
        </w:rPr>
        <w:t>осадки</w:t>
      </w:r>
      <w:r>
        <w:t></w:t>
      </w:r>
    </w:p>
    <w:p w:rsidR="001A7740" w:rsidRDefault="001A7740" w:rsidP="001A7740">
      <w:r>
        <w:t></w:t>
      </w:r>
      <w:r>
        <w:tab/>
      </w:r>
      <w:r>
        <w:rPr>
          <w:rFonts w:hint="eastAsia"/>
        </w:rPr>
        <w:t>Химическое</w:t>
      </w:r>
      <w:r>
        <w:t></w:t>
      </w:r>
      <w:r>
        <w:rPr>
          <w:rFonts w:hint="eastAsia"/>
        </w:rPr>
        <w:t>закрепление</w:t>
      </w:r>
      <w:r>
        <w:t></w:t>
      </w:r>
      <w:r>
        <w:rPr>
          <w:rFonts w:hint="eastAsia"/>
        </w:rPr>
        <w:t>грунтов</w:t>
      </w:r>
      <w:r>
        <w:t></w:t>
      </w:r>
      <w:r>
        <w:t></w:t>
      </w:r>
      <w:r>
        <w:rPr>
          <w:rFonts w:hint="eastAsia"/>
        </w:rPr>
        <w:t>Технологию</w:t>
      </w:r>
      <w:r>
        <w:t></w:t>
      </w:r>
      <w:r>
        <w:rPr>
          <w:rFonts w:hint="eastAsia"/>
        </w:rPr>
        <w:t>применяют</w:t>
      </w:r>
      <w:r>
        <w:t></w:t>
      </w:r>
      <w:r>
        <w:rPr>
          <w:rFonts w:hint="eastAsia"/>
        </w:rPr>
        <w:t>при</w:t>
      </w:r>
      <w:r>
        <w:t></w:t>
      </w:r>
      <w:r>
        <w:rPr>
          <w:rFonts w:hint="eastAsia"/>
        </w:rPr>
        <w:t>строительстве</w:t>
      </w:r>
      <w:r>
        <w:t></w:t>
      </w:r>
      <w:r>
        <w:rPr>
          <w:rFonts w:hint="eastAsia"/>
        </w:rPr>
        <w:t>дорог</w:t>
      </w:r>
      <w:r>
        <w:t></w:t>
      </w:r>
      <w:r>
        <w:t></w:t>
      </w:r>
      <w:r>
        <w:rPr>
          <w:rFonts w:hint="eastAsia"/>
        </w:rPr>
        <w:t>стабилизации</w:t>
      </w:r>
      <w:r>
        <w:t></w:t>
      </w:r>
      <w:r>
        <w:rPr>
          <w:rFonts w:hint="eastAsia"/>
        </w:rPr>
        <w:t>плывунов</w:t>
      </w:r>
      <w:r>
        <w:t></w:t>
      </w:r>
      <w:r>
        <w:rPr>
          <w:rFonts w:hint="eastAsia"/>
        </w:rPr>
        <w:t>и</w:t>
      </w:r>
      <w:r>
        <w:t></w:t>
      </w:r>
      <w:r>
        <w:rPr>
          <w:rFonts w:hint="eastAsia"/>
        </w:rPr>
        <w:t>упрочнения</w:t>
      </w:r>
      <w:r>
        <w:t></w:t>
      </w:r>
      <w:r>
        <w:rPr>
          <w:rFonts w:hint="eastAsia"/>
        </w:rPr>
        <w:t>слабых</w:t>
      </w:r>
      <w:r>
        <w:t></w:t>
      </w:r>
      <w:r>
        <w:rPr>
          <w:rFonts w:hint="eastAsia"/>
        </w:rPr>
        <w:t>оснований</w:t>
      </w:r>
      <w:r>
        <w:t></w:t>
      </w:r>
      <w:r>
        <w:t></w:t>
      </w:r>
      <w:r>
        <w:rPr>
          <w:rFonts w:hint="eastAsia"/>
        </w:rPr>
        <w:t>обнаруженных</w:t>
      </w:r>
      <w:r>
        <w:t></w:t>
      </w:r>
      <w:r>
        <w:rPr>
          <w:rFonts w:hint="eastAsia"/>
        </w:rPr>
        <w:t>при</w:t>
      </w:r>
      <w:r>
        <w:t></w:t>
      </w:r>
      <w:r>
        <w:rPr>
          <w:rFonts w:hint="eastAsia"/>
        </w:rPr>
        <w:t>инженерно</w:t>
      </w:r>
      <w:r>
        <w:t></w:t>
      </w:r>
      <w:r>
        <w:t></w:t>
      </w:r>
      <w:r>
        <w:rPr>
          <w:rFonts w:hint="eastAsia"/>
        </w:rPr>
        <w:t>геологических</w:t>
      </w:r>
      <w:r>
        <w:t></w:t>
      </w:r>
      <w:r>
        <w:rPr>
          <w:rFonts w:hint="eastAsia"/>
        </w:rPr>
        <w:t>изысканиях</w:t>
      </w:r>
      <w:r>
        <w:t></w:t>
      </w:r>
      <w:r>
        <w:t></w:t>
      </w:r>
      <w:r>
        <w:rPr>
          <w:rFonts w:hint="eastAsia"/>
        </w:rPr>
        <w:t>а</w:t>
      </w:r>
      <w:r>
        <w:t></w:t>
      </w:r>
      <w:r>
        <w:rPr>
          <w:rFonts w:hint="eastAsia"/>
        </w:rPr>
        <w:t>также</w:t>
      </w:r>
      <w:r>
        <w:t></w:t>
      </w:r>
      <w:r>
        <w:rPr>
          <w:rFonts w:hint="eastAsia"/>
        </w:rPr>
        <w:t>в</w:t>
      </w:r>
      <w:r>
        <w:t></w:t>
      </w:r>
      <w:r>
        <w:rPr>
          <w:rFonts w:hint="eastAsia"/>
        </w:rPr>
        <w:t>период</w:t>
      </w:r>
      <w:r>
        <w:t></w:t>
      </w:r>
      <w:r>
        <w:rPr>
          <w:rFonts w:hint="eastAsia"/>
        </w:rPr>
        <w:t>эксплуатации</w:t>
      </w:r>
      <w:r>
        <w:t></w:t>
      </w:r>
      <w:r>
        <w:rPr>
          <w:rFonts w:hint="eastAsia"/>
        </w:rPr>
        <w:t>по</w:t>
      </w:r>
      <w:r>
        <w:t></w:t>
      </w:r>
      <w:r>
        <w:rPr>
          <w:rFonts w:hint="eastAsia"/>
        </w:rPr>
        <w:t>необходимости</w:t>
      </w:r>
      <w:r>
        <w:t></w:t>
      </w:r>
    </w:p>
    <w:p w:rsidR="001A7740" w:rsidRDefault="001A7740" w:rsidP="001A7740">
      <w:r>
        <w:t></w:t>
      </w:r>
      <w:r>
        <w:tab/>
      </w:r>
      <w:r>
        <w:rPr>
          <w:rFonts w:hint="eastAsia"/>
        </w:rPr>
        <w:t>Усиление</w:t>
      </w:r>
      <w:r>
        <w:t></w:t>
      </w:r>
      <w:r>
        <w:rPr>
          <w:rFonts w:hint="eastAsia"/>
        </w:rPr>
        <w:t>конструкции</w:t>
      </w:r>
      <w:r>
        <w:t></w:t>
      </w:r>
      <w:r>
        <w:rPr>
          <w:rFonts w:hint="eastAsia"/>
        </w:rPr>
        <w:t>насыпей</w:t>
      </w:r>
      <w:r>
        <w:t></w:t>
      </w:r>
      <w:r>
        <w:rPr>
          <w:rFonts w:hint="eastAsia"/>
        </w:rPr>
        <w:t>па</w:t>
      </w:r>
      <w:r>
        <w:t></w:t>
      </w:r>
      <w:r>
        <w:rPr>
          <w:rFonts w:hint="eastAsia"/>
        </w:rPr>
        <w:t>слабых</w:t>
      </w:r>
      <w:r>
        <w:t></w:t>
      </w:r>
      <w:r>
        <w:rPr>
          <w:rFonts w:hint="eastAsia"/>
        </w:rPr>
        <w:t>основаниях</w:t>
      </w:r>
      <w:r>
        <w:t></w:t>
      </w:r>
      <w:r>
        <w:rPr>
          <w:rFonts w:hint="eastAsia"/>
        </w:rPr>
        <w:t>с</w:t>
      </w:r>
      <w:r>
        <w:t></w:t>
      </w:r>
      <w:r>
        <w:rPr>
          <w:rFonts w:hint="eastAsia"/>
        </w:rPr>
        <w:t>применением</w:t>
      </w:r>
      <w:r>
        <w:t></w:t>
      </w:r>
      <w:r>
        <w:rPr>
          <w:rFonts w:hint="eastAsia"/>
        </w:rPr>
        <w:t>геосинтетических</w:t>
      </w:r>
      <w:r>
        <w:t></w:t>
      </w:r>
      <w:r>
        <w:rPr>
          <w:rFonts w:hint="eastAsia"/>
        </w:rPr>
        <w:t>материалов</w:t>
      </w:r>
      <w:r>
        <w:t></w:t>
      </w:r>
      <w:r>
        <w:t></w:t>
      </w:r>
      <w:r>
        <w:rPr>
          <w:rFonts w:hint="eastAsia"/>
        </w:rPr>
        <w:t>Технология</w:t>
      </w:r>
      <w:r>
        <w:t></w:t>
      </w:r>
      <w:r>
        <w:rPr>
          <w:rFonts w:hint="eastAsia"/>
        </w:rPr>
        <w:t>позволяет</w:t>
      </w:r>
      <w:r>
        <w:t></w:t>
      </w:r>
      <w:r>
        <w:rPr>
          <w:rFonts w:hint="eastAsia"/>
        </w:rPr>
        <w:t>сократить</w:t>
      </w:r>
      <w:r>
        <w:t></w:t>
      </w:r>
      <w:r>
        <w:rPr>
          <w:rFonts w:hint="eastAsia"/>
        </w:rPr>
        <w:t>сроки</w:t>
      </w:r>
      <w:r>
        <w:t></w:t>
      </w:r>
      <w:r>
        <w:rPr>
          <w:rFonts w:hint="eastAsia"/>
        </w:rPr>
        <w:t>до</w:t>
      </w:r>
      <w:r>
        <w:t></w:t>
      </w:r>
      <w:r>
        <w:rPr>
          <w:rFonts w:hint="eastAsia"/>
        </w:rPr>
        <w:t>устройства</w:t>
      </w:r>
      <w:r>
        <w:t></w:t>
      </w:r>
      <w:r>
        <w:rPr>
          <w:rFonts w:hint="eastAsia"/>
        </w:rPr>
        <w:t>покрытия</w:t>
      </w:r>
      <w:r>
        <w:t></w:t>
      </w:r>
      <w:r>
        <w:t></w:t>
      </w:r>
      <w:r>
        <w:rPr>
          <w:rFonts w:hint="eastAsia"/>
        </w:rPr>
        <w:t>повысить</w:t>
      </w:r>
      <w:r>
        <w:t></w:t>
      </w:r>
      <w:r>
        <w:rPr>
          <w:rFonts w:hint="eastAsia"/>
        </w:rPr>
        <w:t>эксплуатационную</w:t>
      </w:r>
      <w:r>
        <w:t></w:t>
      </w:r>
      <w:r>
        <w:rPr>
          <w:rFonts w:hint="eastAsia"/>
        </w:rPr>
        <w:t>надежность</w:t>
      </w:r>
      <w:r>
        <w:t></w:t>
      </w:r>
      <w:r>
        <w:t></w:t>
      </w:r>
      <w:r>
        <w:rPr>
          <w:rFonts w:hint="eastAsia"/>
        </w:rPr>
        <w:t>сократить</w:t>
      </w:r>
      <w:r>
        <w:t></w:t>
      </w:r>
      <w:r>
        <w:rPr>
          <w:rFonts w:hint="eastAsia"/>
        </w:rPr>
        <w:t>потери</w:t>
      </w:r>
      <w:r>
        <w:t></w:t>
      </w:r>
      <w:r>
        <w:rPr>
          <w:rFonts w:hint="eastAsia"/>
        </w:rPr>
        <w:t>традиционных</w:t>
      </w:r>
      <w:r>
        <w:t></w:t>
      </w:r>
      <w:r>
        <w:rPr>
          <w:rFonts w:hint="eastAsia"/>
        </w:rPr>
        <w:t>материалов</w:t>
      </w:r>
      <w:r>
        <w:t></w:t>
      </w:r>
      <w:r>
        <w:t></w:t>
      </w:r>
      <w:r>
        <w:rPr>
          <w:rFonts w:hint="eastAsia"/>
        </w:rPr>
        <w:t>улучшить</w:t>
      </w:r>
      <w:r>
        <w:t></w:t>
      </w:r>
      <w:r>
        <w:rPr>
          <w:rFonts w:hint="eastAsia"/>
        </w:rPr>
        <w:t>условия</w:t>
      </w:r>
      <w:r>
        <w:t></w:t>
      </w:r>
      <w:r>
        <w:rPr>
          <w:rFonts w:hint="eastAsia"/>
        </w:rPr>
        <w:t>производства</w:t>
      </w:r>
      <w:r>
        <w:t></w:t>
      </w:r>
      <w:r>
        <w:rPr>
          <w:rFonts w:hint="eastAsia"/>
        </w:rPr>
        <w:t>работ</w:t>
      </w:r>
      <w:r>
        <w:t></w:t>
      </w:r>
      <w:r>
        <w:t></w:t>
      </w:r>
      <w:r>
        <w:rPr>
          <w:rFonts w:hint="eastAsia"/>
        </w:rPr>
        <w:t>сократить</w:t>
      </w:r>
      <w:r>
        <w:t></w:t>
      </w:r>
      <w:r>
        <w:rPr>
          <w:rFonts w:hint="eastAsia"/>
        </w:rPr>
        <w:t>объемы</w:t>
      </w:r>
      <w:r>
        <w:t></w:t>
      </w:r>
      <w:r>
        <w:rPr>
          <w:rFonts w:hint="eastAsia"/>
        </w:rPr>
        <w:t>привозных</w:t>
      </w:r>
      <w:r>
        <w:t></w:t>
      </w:r>
      <w:r>
        <w:rPr>
          <w:rFonts w:hint="eastAsia"/>
        </w:rPr>
        <w:t>грунтов</w:t>
      </w:r>
      <w:r>
        <w:t></w:t>
      </w:r>
      <w:r>
        <w:t></w:t>
      </w:r>
      <w:r>
        <w:rPr>
          <w:rFonts w:hint="eastAsia"/>
        </w:rPr>
        <w:t>Осадка</w:t>
      </w:r>
      <w:r>
        <w:t></w:t>
      </w:r>
      <w:r>
        <w:rPr>
          <w:rFonts w:hint="eastAsia"/>
        </w:rPr>
        <w:t>будет</w:t>
      </w:r>
      <w:r>
        <w:t></w:t>
      </w:r>
      <w:r>
        <w:rPr>
          <w:rFonts w:hint="eastAsia"/>
        </w:rPr>
        <w:t>проходить</w:t>
      </w:r>
      <w:r>
        <w:t></w:t>
      </w:r>
      <w:r>
        <w:rPr>
          <w:rFonts w:hint="eastAsia"/>
        </w:rPr>
        <w:t>более</w:t>
      </w:r>
      <w:r>
        <w:t></w:t>
      </w:r>
      <w:r>
        <w:rPr>
          <w:rFonts w:hint="eastAsia"/>
        </w:rPr>
        <w:t>равномерно</w:t>
      </w:r>
      <w:r>
        <w:t></w:t>
      </w:r>
      <w:r>
        <w:t></w:t>
      </w:r>
      <w:r>
        <w:rPr>
          <w:rFonts w:hint="eastAsia"/>
        </w:rPr>
        <w:t>уменьшаясь</w:t>
      </w:r>
      <w:r>
        <w:t></w:t>
      </w:r>
      <w:r>
        <w:rPr>
          <w:rFonts w:hint="eastAsia"/>
        </w:rPr>
        <w:t>по</w:t>
      </w:r>
      <w:r>
        <w:t></w:t>
      </w:r>
      <w:r>
        <w:rPr>
          <w:rFonts w:hint="eastAsia"/>
        </w:rPr>
        <w:t>величине</w:t>
      </w:r>
      <w:r>
        <w:t></w:t>
      </w:r>
    </w:p>
    <w:p w:rsidR="001A7740" w:rsidRDefault="001A7740" w:rsidP="001A7740">
      <w:r>
        <w:t></w:t>
      </w:r>
      <w:r>
        <w:tab/>
      </w:r>
      <w:r>
        <w:rPr>
          <w:rFonts w:hint="eastAsia"/>
        </w:rPr>
        <w:t>Строительство</w:t>
      </w:r>
      <w:r>
        <w:t></w:t>
      </w:r>
      <w:r>
        <w:rPr>
          <w:rFonts w:hint="eastAsia"/>
        </w:rPr>
        <w:t>насыпей</w:t>
      </w:r>
      <w:r>
        <w:t></w:t>
      </w:r>
      <w:r>
        <w:rPr>
          <w:rFonts w:hint="eastAsia"/>
        </w:rPr>
        <w:t>на</w:t>
      </w:r>
      <w:r>
        <w:t></w:t>
      </w:r>
      <w:r>
        <w:rPr>
          <w:rFonts w:hint="eastAsia"/>
        </w:rPr>
        <w:t>слабых</w:t>
      </w:r>
      <w:r>
        <w:t></w:t>
      </w:r>
      <w:r>
        <w:rPr>
          <w:rFonts w:hint="eastAsia"/>
        </w:rPr>
        <w:t>грунтах</w:t>
      </w:r>
      <w:r>
        <w:t></w:t>
      </w:r>
      <w:r>
        <w:rPr>
          <w:rFonts w:hint="eastAsia"/>
        </w:rPr>
        <w:t>с</w:t>
      </w:r>
      <w:r>
        <w:t></w:t>
      </w:r>
      <w:r>
        <w:rPr>
          <w:rFonts w:hint="eastAsia"/>
        </w:rPr>
        <w:t>применением</w:t>
      </w:r>
      <w:r>
        <w:t></w:t>
      </w:r>
      <w:r>
        <w:rPr>
          <w:rFonts w:hint="eastAsia"/>
        </w:rPr>
        <w:t>пригруза</w:t>
      </w:r>
      <w:r>
        <w:t></w:t>
      </w:r>
      <w:r>
        <w:t></w:t>
      </w:r>
      <w:r>
        <w:rPr>
          <w:rFonts w:hint="eastAsia"/>
        </w:rPr>
        <w:t>Технология</w:t>
      </w:r>
      <w:r>
        <w:t></w:t>
      </w:r>
      <w:r>
        <w:rPr>
          <w:rFonts w:hint="eastAsia"/>
        </w:rPr>
        <w:t>применяется</w:t>
      </w:r>
      <w:r>
        <w:t></w:t>
      </w:r>
      <w:r>
        <w:rPr>
          <w:rFonts w:hint="eastAsia"/>
        </w:rPr>
        <w:t>при</w:t>
      </w:r>
      <w:r>
        <w:t></w:t>
      </w:r>
      <w:r>
        <w:rPr>
          <w:rFonts w:hint="eastAsia"/>
        </w:rPr>
        <w:t>коротких</w:t>
      </w:r>
      <w:r>
        <w:t></w:t>
      </w:r>
      <w:r>
        <w:rPr>
          <w:rFonts w:hint="eastAsia"/>
        </w:rPr>
        <w:t>сроках</w:t>
      </w:r>
      <w:r>
        <w:t></w:t>
      </w:r>
      <w:r>
        <w:rPr>
          <w:rFonts w:hint="eastAsia"/>
        </w:rPr>
        <w:t>строительства</w:t>
      </w:r>
      <w:r>
        <w:t></w:t>
      </w:r>
      <w:r>
        <w:rPr>
          <w:rFonts w:hint="eastAsia"/>
        </w:rPr>
        <w:t>дорожных</w:t>
      </w:r>
      <w:r>
        <w:t></w:t>
      </w:r>
      <w:r>
        <w:rPr>
          <w:rFonts w:hint="eastAsia"/>
        </w:rPr>
        <w:t>насыпей</w:t>
      </w:r>
      <w:r>
        <w:t></w:t>
      </w:r>
      <w:r>
        <w:t></w:t>
      </w:r>
      <w:r>
        <w:rPr>
          <w:rFonts w:hint="eastAsia"/>
        </w:rPr>
        <w:t>Применяется</w:t>
      </w:r>
      <w:r>
        <w:t></w:t>
      </w:r>
      <w:r>
        <w:rPr>
          <w:rFonts w:hint="eastAsia"/>
        </w:rPr>
        <w:t>при</w:t>
      </w:r>
      <w:r>
        <w:t></w:t>
      </w:r>
      <w:r>
        <w:rPr>
          <w:rFonts w:hint="eastAsia"/>
        </w:rPr>
        <w:t>необходимости</w:t>
      </w:r>
      <w:r>
        <w:t></w:t>
      </w:r>
      <w:r>
        <w:rPr>
          <w:rFonts w:hint="eastAsia"/>
        </w:rPr>
        <w:t>в</w:t>
      </w:r>
      <w:r>
        <w:t></w:t>
      </w:r>
      <w:r>
        <w:rPr>
          <w:rFonts w:hint="eastAsia"/>
        </w:rPr>
        <w:t>получении</w:t>
      </w:r>
      <w:r>
        <w:t></w:t>
      </w:r>
      <w:r>
        <w:rPr>
          <w:rFonts w:hint="eastAsia"/>
        </w:rPr>
        <w:t>полной</w:t>
      </w:r>
      <w:r>
        <w:t></w:t>
      </w:r>
      <w:r>
        <w:rPr>
          <w:rFonts w:hint="eastAsia"/>
        </w:rPr>
        <w:t>расчетной</w:t>
      </w:r>
      <w:r>
        <w:t></w:t>
      </w:r>
      <w:r>
        <w:rPr>
          <w:rFonts w:hint="eastAsia"/>
        </w:rPr>
        <w:t>осадки</w:t>
      </w:r>
      <w:r>
        <w:t></w:t>
      </w:r>
      <w:r>
        <w:rPr>
          <w:rFonts w:hint="eastAsia"/>
        </w:rPr>
        <w:t>насыпи</w:t>
      </w:r>
      <w:r>
        <w:t></w:t>
      </w:r>
      <w:r>
        <w:rPr>
          <w:rFonts w:hint="eastAsia"/>
        </w:rPr>
        <w:t>в</w:t>
      </w:r>
      <w:r>
        <w:t></w:t>
      </w:r>
      <w:r>
        <w:rPr>
          <w:rFonts w:hint="eastAsia"/>
        </w:rPr>
        <w:t>период</w:t>
      </w:r>
      <w:r>
        <w:t></w:t>
      </w:r>
      <w:r>
        <w:rPr>
          <w:rFonts w:hint="eastAsia"/>
        </w:rPr>
        <w:t>строительства</w:t>
      </w:r>
      <w:r>
        <w:t></w:t>
      </w:r>
    </w:p>
    <w:p w:rsidR="001A7740" w:rsidRDefault="001A7740" w:rsidP="001A7740">
      <w:r>
        <w:t></w:t>
      </w:r>
      <w:r>
        <w:tab/>
      </w:r>
      <w:r>
        <w:rPr>
          <w:rFonts w:hint="eastAsia"/>
        </w:rPr>
        <w:t>Строительство</w:t>
      </w:r>
      <w:r>
        <w:t></w:t>
      </w:r>
      <w:r>
        <w:rPr>
          <w:rFonts w:hint="eastAsia"/>
        </w:rPr>
        <w:t>насыпей</w:t>
      </w:r>
      <w:r>
        <w:t></w:t>
      </w:r>
      <w:r>
        <w:rPr>
          <w:rFonts w:hint="eastAsia"/>
        </w:rPr>
        <w:t>из</w:t>
      </w:r>
      <w:r>
        <w:t></w:t>
      </w:r>
      <w:r>
        <w:t></w:t>
      </w:r>
      <w:r>
        <w:t></w:t>
      </w:r>
      <w:r>
        <w:t></w:t>
      </w:r>
      <w:r>
        <w:t></w:t>
      </w:r>
      <w:r>
        <w:t></w:t>
      </w:r>
      <w:r>
        <w:t></w:t>
      </w:r>
      <w:r>
        <w:rPr>
          <w:rFonts w:hint="eastAsia"/>
        </w:rPr>
        <w:t>блоков</w:t>
      </w:r>
      <w:r>
        <w:t></w:t>
      </w:r>
      <w:r>
        <w:t></w:t>
      </w:r>
      <w:r>
        <w:rPr>
          <w:rFonts w:hint="eastAsia"/>
        </w:rPr>
        <w:t>Технология</w:t>
      </w:r>
      <w:r>
        <w:t></w:t>
      </w:r>
      <w:r>
        <w:rPr>
          <w:rFonts w:hint="eastAsia"/>
        </w:rPr>
        <w:t>заключается</w:t>
      </w:r>
      <w:r>
        <w:t></w:t>
      </w:r>
      <w:r>
        <w:rPr>
          <w:rFonts w:hint="eastAsia"/>
        </w:rPr>
        <w:t>в</w:t>
      </w:r>
      <w:r>
        <w:t></w:t>
      </w:r>
      <w:r>
        <w:rPr>
          <w:rFonts w:hint="eastAsia"/>
        </w:rPr>
        <w:t>укладке</w:t>
      </w:r>
      <w:r>
        <w:t></w:t>
      </w:r>
      <w:r>
        <w:rPr>
          <w:rFonts w:hint="eastAsia"/>
        </w:rPr>
        <w:t>блоков</w:t>
      </w:r>
      <w:r>
        <w:t></w:t>
      </w:r>
      <w:r>
        <w:rPr>
          <w:rFonts w:hint="eastAsia"/>
        </w:rPr>
        <w:t>и</w:t>
      </w:r>
      <w:r>
        <w:t></w:t>
      </w:r>
      <w:r>
        <w:rPr>
          <w:rFonts w:hint="eastAsia"/>
        </w:rPr>
        <w:t>креплении</w:t>
      </w:r>
      <w:r>
        <w:t></w:t>
      </w:r>
      <w:r>
        <w:rPr>
          <w:rFonts w:hint="eastAsia"/>
        </w:rPr>
        <w:t>их</w:t>
      </w:r>
      <w:r>
        <w:t></w:t>
      </w:r>
      <w:r>
        <w:rPr>
          <w:rFonts w:hint="eastAsia"/>
        </w:rPr>
        <w:t>коннекторами</w:t>
      </w:r>
      <w:r>
        <w:t></w:t>
      </w:r>
    </w:p>
    <w:p w:rsidR="001A7740" w:rsidRDefault="001A7740" w:rsidP="001A7740">
      <w:r>
        <w:rPr>
          <w:rFonts w:hint="eastAsia"/>
        </w:rPr>
        <w:t>В</w:t>
      </w:r>
      <w:r>
        <w:t></w:t>
      </w:r>
      <w:r>
        <w:rPr>
          <w:rFonts w:hint="eastAsia"/>
        </w:rPr>
        <w:t>главе</w:t>
      </w:r>
      <w:r>
        <w:t></w:t>
      </w:r>
      <w:r>
        <w:rPr>
          <w:rFonts w:hint="eastAsia"/>
        </w:rPr>
        <w:t>рассмотрены</w:t>
      </w:r>
      <w:r>
        <w:t></w:t>
      </w:r>
      <w:r>
        <w:rPr>
          <w:rFonts w:hint="eastAsia"/>
        </w:rPr>
        <w:t>традиционные</w:t>
      </w:r>
      <w:r>
        <w:t></w:t>
      </w:r>
      <w:r>
        <w:rPr>
          <w:rFonts w:hint="eastAsia"/>
        </w:rPr>
        <w:t>типы</w:t>
      </w:r>
      <w:r>
        <w:t></w:t>
      </w:r>
      <w:r>
        <w:rPr>
          <w:rFonts w:hint="eastAsia"/>
        </w:rPr>
        <w:t>легких</w:t>
      </w:r>
      <w:r>
        <w:t></w:t>
      </w:r>
      <w:r>
        <w:rPr>
          <w:rFonts w:hint="eastAsia"/>
        </w:rPr>
        <w:t>материалов</w:t>
      </w:r>
      <w:r>
        <w:t></w:t>
      </w:r>
      <w:r>
        <w:t></w:t>
      </w:r>
      <w:r>
        <w:rPr>
          <w:rFonts w:hint="eastAsia"/>
        </w:rPr>
        <w:t>применяемых</w:t>
      </w:r>
      <w:r>
        <w:t></w:t>
      </w:r>
      <w:r>
        <w:rPr>
          <w:rFonts w:hint="eastAsia"/>
        </w:rPr>
        <w:t>в</w:t>
      </w:r>
      <w:r>
        <w:t></w:t>
      </w:r>
      <w:r>
        <w:rPr>
          <w:rFonts w:hint="eastAsia"/>
        </w:rPr>
        <w:t>насыпях</w:t>
      </w:r>
      <w:r>
        <w:t></w:t>
      </w:r>
      <w:r>
        <w:rPr>
          <w:rFonts w:hint="eastAsia"/>
        </w:rPr>
        <w:t>на</w:t>
      </w:r>
      <w:r>
        <w:t></w:t>
      </w:r>
      <w:r>
        <w:rPr>
          <w:rFonts w:hint="eastAsia"/>
        </w:rPr>
        <w:t>слабых</w:t>
      </w:r>
      <w:r>
        <w:t></w:t>
      </w:r>
      <w:r>
        <w:rPr>
          <w:rFonts w:hint="eastAsia"/>
        </w:rPr>
        <w:t>грунтах</w:t>
      </w:r>
      <w:r>
        <w:t></w:t>
      </w:r>
      <w:r>
        <w:t></w:t>
      </w:r>
      <w:r>
        <w:rPr>
          <w:rFonts w:hint="eastAsia"/>
        </w:rPr>
        <w:t>К</w:t>
      </w:r>
      <w:r>
        <w:t></w:t>
      </w:r>
      <w:r>
        <w:rPr>
          <w:rFonts w:hint="eastAsia"/>
        </w:rPr>
        <w:t>таким</w:t>
      </w:r>
      <w:r>
        <w:t></w:t>
      </w:r>
      <w:r>
        <w:rPr>
          <w:rFonts w:hint="eastAsia"/>
        </w:rPr>
        <w:t>относятся</w:t>
      </w:r>
      <w:r>
        <w:t></w:t>
      </w:r>
      <w:r>
        <w:t></w:t>
      </w:r>
      <w:r>
        <w:rPr>
          <w:rFonts w:hint="eastAsia"/>
        </w:rPr>
        <w:t>древесное</w:t>
      </w:r>
      <w:r>
        <w:t></w:t>
      </w:r>
      <w:r>
        <w:rPr>
          <w:rFonts w:hint="eastAsia"/>
        </w:rPr>
        <w:t>волокно</w:t>
      </w:r>
      <w:r>
        <w:t></w:t>
      </w:r>
      <w:r>
        <w:t></w:t>
      </w:r>
      <w:r>
        <w:rPr>
          <w:rFonts w:hint="eastAsia"/>
        </w:rPr>
        <w:t>измельченные</w:t>
      </w:r>
      <w:r>
        <w:t></w:t>
      </w:r>
      <w:r>
        <w:rPr>
          <w:rFonts w:hint="eastAsia"/>
        </w:rPr>
        <w:t>автошины</w:t>
      </w:r>
      <w:r>
        <w:t></w:t>
      </w:r>
      <w:r>
        <w:t></w:t>
      </w:r>
      <w:r>
        <w:rPr>
          <w:rFonts w:hint="eastAsia"/>
        </w:rPr>
        <w:t>топочный</w:t>
      </w:r>
      <w:r>
        <w:t></w:t>
      </w:r>
      <w:r>
        <w:rPr>
          <w:rFonts w:hint="eastAsia"/>
        </w:rPr>
        <w:t>шлак</w:t>
      </w:r>
      <w:r>
        <w:t></w:t>
      </w:r>
      <w:r>
        <w:t></w:t>
      </w:r>
      <w:r>
        <w:rPr>
          <w:rFonts w:hint="eastAsia"/>
        </w:rPr>
        <w:t>керамзит</w:t>
      </w:r>
      <w:r>
        <w:t></w:t>
      </w:r>
      <w:r>
        <w:rPr>
          <w:rFonts w:hint="eastAsia"/>
        </w:rPr>
        <w:t>или</w:t>
      </w:r>
      <w:r>
        <w:t></w:t>
      </w:r>
      <w:r>
        <w:rPr>
          <w:rFonts w:hint="eastAsia"/>
        </w:rPr>
        <w:t>вспученная</w:t>
      </w:r>
      <w:r>
        <w:t></w:t>
      </w:r>
      <w:r>
        <w:rPr>
          <w:rFonts w:hint="eastAsia"/>
        </w:rPr>
        <w:t>сланцевая</w:t>
      </w:r>
      <w:r>
        <w:t></w:t>
      </w:r>
      <w:r>
        <w:rPr>
          <w:rFonts w:hint="eastAsia"/>
        </w:rPr>
        <w:t>глина</w:t>
      </w:r>
      <w:r>
        <w:t></w:t>
      </w:r>
      <w:r>
        <w:t></w:t>
      </w:r>
      <w:r>
        <w:rPr>
          <w:rFonts w:hint="eastAsia"/>
        </w:rPr>
        <w:t>охлажденный</w:t>
      </w:r>
      <w:r>
        <w:t></w:t>
      </w:r>
      <w:r>
        <w:rPr>
          <w:rFonts w:hint="eastAsia"/>
        </w:rPr>
        <w:t>доменный</w:t>
      </w:r>
      <w:r>
        <w:t></w:t>
      </w:r>
      <w:r>
        <w:rPr>
          <w:rFonts w:hint="eastAsia"/>
        </w:rPr>
        <w:t>шлак</w:t>
      </w:r>
      <w:r>
        <w:t></w:t>
      </w:r>
      <w:r>
        <w:t></w:t>
      </w:r>
      <w:r>
        <w:rPr>
          <w:rFonts w:hint="eastAsia"/>
        </w:rPr>
        <w:t>вспученный</w:t>
      </w:r>
      <w:r>
        <w:t></w:t>
      </w:r>
      <w:r>
        <w:rPr>
          <w:rFonts w:hint="eastAsia"/>
        </w:rPr>
        <w:t>доменный</w:t>
      </w:r>
      <w:r>
        <w:t></w:t>
      </w:r>
      <w:r>
        <w:rPr>
          <w:rFonts w:hint="eastAsia"/>
        </w:rPr>
        <w:t>шлак</w:t>
      </w:r>
      <w:r>
        <w:t></w:t>
      </w:r>
      <w:r>
        <w:t></w:t>
      </w:r>
      <w:r>
        <w:rPr>
          <w:rFonts w:hint="eastAsia"/>
        </w:rPr>
        <w:t>зола</w:t>
      </w:r>
      <w:r>
        <w:t></w:t>
      </w:r>
      <w:r>
        <w:t></w:t>
      </w:r>
      <w:r>
        <w:t></w:t>
      </w:r>
      <w:r>
        <w:rPr>
          <w:rFonts w:hint="eastAsia"/>
        </w:rPr>
        <w:t>уноса</w:t>
      </w:r>
      <w:r>
        <w:t></w:t>
      </w:r>
      <w:r>
        <w:rPr>
          <w:rFonts w:hint="eastAsia"/>
        </w:rPr>
        <w:t>ТЭЦ</w:t>
      </w:r>
      <w:r>
        <w:t></w:t>
      </w:r>
      <w:r>
        <w:t></w:t>
      </w:r>
      <w:r>
        <w:rPr>
          <w:rFonts w:hint="eastAsia"/>
        </w:rPr>
        <w:t>экструзионнный</w:t>
      </w:r>
      <w:r>
        <w:t></w:t>
      </w:r>
      <w:r>
        <w:rPr>
          <w:rFonts w:hint="eastAsia"/>
        </w:rPr>
        <w:t>полистирол</w:t>
      </w:r>
      <w:r>
        <w:t></w:t>
      </w:r>
      <w:r>
        <w:t></w:t>
      </w:r>
      <w:r>
        <w:t></w:t>
      </w:r>
      <w:r>
        <w:t></w:t>
      </w:r>
      <w:r>
        <w:t></w:t>
      </w:r>
      <w:r>
        <w:t></w:t>
      </w:r>
      <w:r>
        <w:t></w:t>
      </w:r>
      <w:r>
        <w:t></w:t>
      </w:r>
      <w:r>
        <w:rPr>
          <w:rFonts w:hint="eastAsia"/>
        </w:rPr>
        <w:t>Однако</w:t>
      </w:r>
      <w:r>
        <w:t></w:t>
      </w:r>
      <w:r>
        <w:rPr>
          <w:rFonts w:hint="eastAsia"/>
        </w:rPr>
        <w:t>такие</w:t>
      </w:r>
      <w:r>
        <w:t></w:t>
      </w:r>
      <w:r>
        <w:rPr>
          <w:rFonts w:hint="eastAsia"/>
        </w:rPr>
        <w:t>материалы</w:t>
      </w:r>
      <w:r>
        <w:t></w:t>
      </w:r>
      <w:r>
        <w:rPr>
          <w:rFonts w:hint="eastAsia"/>
        </w:rPr>
        <w:t>имеют</w:t>
      </w:r>
      <w:r>
        <w:t></w:t>
      </w:r>
      <w:r>
        <w:rPr>
          <w:rFonts w:hint="eastAsia"/>
        </w:rPr>
        <w:t>достаточно</w:t>
      </w:r>
      <w:r>
        <w:t></w:t>
      </w:r>
      <w:r>
        <w:rPr>
          <w:rFonts w:hint="eastAsia"/>
        </w:rPr>
        <w:t>большой</w:t>
      </w:r>
      <w:r>
        <w:t></w:t>
      </w:r>
      <w:r>
        <w:rPr>
          <w:rFonts w:hint="eastAsia"/>
        </w:rPr>
        <w:t>диапазон</w:t>
      </w:r>
      <w:r>
        <w:t></w:t>
      </w:r>
      <w:r>
        <w:rPr>
          <w:rFonts w:hint="eastAsia"/>
        </w:rPr>
        <w:t>объемного</w:t>
      </w:r>
      <w:r>
        <w:t></w:t>
      </w:r>
      <w:r>
        <w:rPr>
          <w:rFonts w:hint="eastAsia"/>
        </w:rPr>
        <w:t>веса</w:t>
      </w:r>
      <w:r>
        <w:t></w:t>
      </w:r>
      <w:r>
        <w:t></w:t>
      </w:r>
      <w:r>
        <w:rPr>
          <w:rFonts w:hint="eastAsia"/>
        </w:rPr>
        <w:t>Поэтому</w:t>
      </w:r>
      <w:r>
        <w:t></w:t>
      </w:r>
      <w:r>
        <w:rPr>
          <w:rFonts w:hint="eastAsia"/>
        </w:rPr>
        <w:t>альтернативой</w:t>
      </w:r>
      <w:r>
        <w:t></w:t>
      </w:r>
      <w:r>
        <w:rPr>
          <w:rFonts w:hint="eastAsia"/>
        </w:rPr>
        <w:t>традиционным</w:t>
      </w:r>
      <w:r>
        <w:t></w:t>
      </w:r>
      <w:r>
        <w:rPr>
          <w:rFonts w:hint="eastAsia"/>
        </w:rPr>
        <w:t>материалам</w:t>
      </w:r>
      <w:r>
        <w:t></w:t>
      </w:r>
      <w:r>
        <w:rPr>
          <w:rFonts w:hint="eastAsia"/>
        </w:rPr>
        <w:t>являются</w:t>
      </w:r>
      <w:r>
        <w:t></w:t>
      </w:r>
      <w:r>
        <w:rPr>
          <w:rFonts w:hint="eastAsia"/>
        </w:rPr>
        <w:t>пенополистирол</w:t>
      </w:r>
      <w:r>
        <w:t></w:t>
      </w:r>
      <w:r>
        <w:rPr>
          <w:rFonts w:hint="eastAsia"/>
        </w:rPr>
        <w:t>и</w:t>
      </w:r>
      <w:r>
        <w:t></w:t>
      </w:r>
      <w:r>
        <w:rPr>
          <w:rFonts w:hint="eastAsia"/>
        </w:rPr>
        <w:t>пенобетон</w:t>
      </w:r>
      <w:r>
        <w:t></w:t>
      </w:r>
      <w:r>
        <w:t></w:t>
      </w:r>
      <w:r>
        <w:rPr>
          <w:rFonts w:hint="eastAsia"/>
        </w:rPr>
        <w:t>Благодаря</w:t>
      </w:r>
      <w:r>
        <w:t></w:t>
      </w:r>
      <w:r>
        <w:rPr>
          <w:rFonts w:hint="eastAsia"/>
        </w:rPr>
        <w:t>их</w:t>
      </w:r>
      <w:r>
        <w:t></w:t>
      </w:r>
      <w:r>
        <w:rPr>
          <w:rFonts w:hint="eastAsia"/>
        </w:rPr>
        <w:t>меньшему</w:t>
      </w:r>
      <w:r>
        <w:t></w:t>
      </w:r>
      <w:r>
        <w:rPr>
          <w:rFonts w:hint="eastAsia"/>
        </w:rPr>
        <w:t>весу</w:t>
      </w:r>
      <w:r>
        <w:t></w:t>
      </w:r>
      <w:r>
        <w:rPr>
          <w:rFonts w:hint="eastAsia"/>
        </w:rPr>
        <w:t>снижается</w:t>
      </w:r>
      <w:r>
        <w:t></w:t>
      </w:r>
      <w:r>
        <w:rPr>
          <w:rFonts w:hint="eastAsia"/>
        </w:rPr>
        <w:t>нагрузка</w:t>
      </w:r>
      <w:r>
        <w:t></w:t>
      </w:r>
      <w:r>
        <w:rPr>
          <w:rFonts w:hint="eastAsia"/>
        </w:rPr>
        <w:t>на</w:t>
      </w:r>
      <w:r>
        <w:t></w:t>
      </w:r>
      <w:r>
        <w:rPr>
          <w:rFonts w:hint="eastAsia"/>
        </w:rPr>
        <w:t>слабое</w:t>
      </w:r>
      <w:r>
        <w:t></w:t>
      </w:r>
      <w:r>
        <w:rPr>
          <w:rFonts w:hint="eastAsia"/>
        </w:rPr>
        <w:t>основание</w:t>
      </w:r>
      <w:r>
        <w:t></w:t>
      </w:r>
      <w:r>
        <w:t></w:t>
      </w:r>
      <w:r>
        <w:rPr>
          <w:rFonts w:hint="eastAsia"/>
        </w:rPr>
        <w:t>Тем</w:t>
      </w:r>
      <w:r>
        <w:t></w:t>
      </w:r>
      <w:r>
        <w:rPr>
          <w:rFonts w:hint="eastAsia"/>
        </w:rPr>
        <w:t>более</w:t>
      </w:r>
      <w:r>
        <w:t></w:t>
      </w:r>
      <w:r>
        <w:t></w:t>
      </w:r>
      <w:r>
        <w:rPr>
          <w:rFonts w:hint="eastAsia"/>
        </w:rPr>
        <w:t>анализ</w:t>
      </w:r>
      <w:r>
        <w:t></w:t>
      </w:r>
      <w:r>
        <w:rPr>
          <w:rFonts w:hint="eastAsia"/>
        </w:rPr>
        <w:t>зарубежного</w:t>
      </w:r>
      <w:r>
        <w:t></w:t>
      </w:r>
      <w:r>
        <w:rPr>
          <w:rFonts w:hint="eastAsia"/>
        </w:rPr>
        <w:t>опыта</w:t>
      </w:r>
      <w:r>
        <w:t></w:t>
      </w:r>
      <w:r>
        <w:rPr>
          <w:rFonts w:hint="eastAsia"/>
        </w:rPr>
        <w:t>строительства</w:t>
      </w:r>
      <w:r>
        <w:t></w:t>
      </w:r>
      <w:r>
        <w:rPr>
          <w:rFonts w:hint="eastAsia"/>
        </w:rPr>
        <w:t>на</w:t>
      </w:r>
      <w:r>
        <w:t></w:t>
      </w:r>
      <w:r>
        <w:rPr>
          <w:rFonts w:hint="eastAsia"/>
        </w:rPr>
        <w:t>слабых</w:t>
      </w:r>
      <w:r>
        <w:t></w:t>
      </w:r>
      <w:r>
        <w:rPr>
          <w:rFonts w:hint="eastAsia"/>
        </w:rPr>
        <w:t>грунтах</w:t>
      </w:r>
      <w:r>
        <w:t></w:t>
      </w:r>
      <w:r>
        <w:rPr>
          <w:rFonts w:hint="eastAsia"/>
        </w:rPr>
        <w:t>доказал</w:t>
      </w:r>
      <w:r>
        <w:t></w:t>
      </w:r>
      <w:r>
        <w:t></w:t>
      </w:r>
      <w:r>
        <w:rPr>
          <w:rFonts w:hint="eastAsia"/>
        </w:rPr>
        <w:t>что</w:t>
      </w:r>
      <w:r>
        <w:t></w:t>
      </w:r>
      <w:r>
        <w:rPr>
          <w:rFonts w:hint="eastAsia"/>
        </w:rPr>
        <w:t>применение</w:t>
      </w:r>
      <w:r>
        <w:t></w:t>
      </w:r>
      <w:r>
        <w:rPr>
          <w:rFonts w:hint="eastAsia"/>
        </w:rPr>
        <w:t>легких</w:t>
      </w:r>
      <w:r>
        <w:t></w:t>
      </w:r>
      <w:r>
        <w:rPr>
          <w:rFonts w:hint="eastAsia"/>
        </w:rPr>
        <w:t>материалов</w:t>
      </w:r>
      <w:r>
        <w:t></w:t>
      </w:r>
      <w:r>
        <w:rPr>
          <w:rFonts w:hint="eastAsia"/>
        </w:rPr>
        <w:t>способствует</w:t>
      </w:r>
      <w:r>
        <w:t></w:t>
      </w:r>
      <w:r>
        <w:rPr>
          <w:rFonts w:hint="eastAsia"/>
        </w:rPr>
        <w:t>уменьшению</w:t>
      </w:r>
      <w:r>
        <w:t></w:t>
      </w:r>
      <w:r>
        <w:rPr>
          <w:rFonts w:hint="eastAsia"/>
        </w:rPr>
        <w:t>общего</w:t>
      </w:r>
      <w:r>
        <w:t></w:t>
      </w:r>
      <w:r>
        <w:rPr>
          <w:rFonts w:hint="eastAsia"/>
        </w:rPr>
        <w:t>времени</w:t>
      </w:r>
      <w:r>
        <w:t></w:t>
      </w:r>
      <w:r>
        <w:rPr>
          <w:rFonts w:hint="eastAsia"/>
        </w:rPr>
        <w:t>строительства</w:t>
      </w:r>
      <w:r>
        <w:t></w:t>
      </w:r>
      <w:r>
        <w:t></w:t>
      </w:r>
      <w:r>
        <w:rPr>
          <w:rFonts w:hint="eastAsia"/>
        </w:rPr>
        <w:t>созданию</w:t>
      </w:r>
      <w:r>
        <w:t></w:t>
      </w:r>
      <w:r>
        <w:rPr>
          <w:rFonts w:hint="eastAsia"/>
        </w:rPr>
        <w:t>относительно</w:t>
      </w:r>
      <w:r>
        <w:t></w:t>
      </w:r>
      <w:r>
        <w:rPr>
          <w:rFonts w:hint="eastAsia"/>
        </w:rPr>
        <w:t>меньшей</w:t>
      </w:r>
      <w:r>
        <w:t></w:t>
      </w:r>
      <w:r>
        <w:rPr>
          <w:rFonts w:hint="eastAsia"/>
        </w:rPr>
        <w:t>недренированной</w:t>
      </w:r>
      <w:r>
        <w:t></w:t>
      </w:r>
      <w:r>
        <w:t></w:t>
      </w:r>
      <w:r>
        <w:rPr>
          <w:rFonts w:hint="eastAsia"/>
        </w:rPr>
        <w:t>первоначальной</w:t>
      </w:r>
      <w:r>
        <w:t></w:t>
      </w:r>
      <w:r>
        <w:t></w:t>
      </w:r>
      <w:r>
        <w:rPr>
          <w:rFonts w:hint="eastAsia"/>
        </w:rPr>
        <w:t>и</w:t>
      </w:r>
      <w:r>
        <w:t></w:t>
      </w:r>
      <w:r>
        <w:rPr>
          <w:rFonts w:hint="eastAsia"/>
        </w:rPr>
        <w:t>консолидационной</w:t>
      </w:r>
      <w:r>
        <w:t></w:t>
      </w:r>
      <w:r>
        <w:rPr>
          <w:rFonts w:hint="eastAsia"/>
        </w:rPr>
        <w:t>осадки</w:t>
      </w:r>
      <w:r>
        <w:t></w:t>
      </w:r>
      <w:r>
        <w:t></w:t>
      </w:r>
      <w:r>
        <w:rPr>
          <w:rFonts w:hint="eastAsia"/>
        </w:rPr>
        <w:t>уменьшению</w:t>
      </w:r>
      <w:r>
        <w:t></w:t>
      </w:r>
      <w:r>
        <w:rPr>
          <w:rFonts w:hint="eastAsia"/>
        </w:rPr>
        <w:t>эксплуатационных</w:t>
      </w:r>
      <w:r>
        <w:t></w:t>
      </w:r>
      <w:r>
        <w:rPr>
          <w:rFonts w:hint="eastAsia"/>
        </w:rPr>
        <w:t>затрат</w:t>
      </w:r>
      <w:r>
        <w:t></w:t>
      </w:r>
      <w:r>
        <w:rPr>
          <w:rFonts w:hint="eastAsia"/>
        </w:rPr>
        <w:t>из</w:t>
      </w:r>
      <w:r>
        <w:t></w:t>
      </w:r>
      <w:r>
        <w:rPr>
          <w:rFonts w:hint="eastAsia"/>
        </w:rPr>
        <w:t>за</w:t>
      </w:r>
      <w:r>
        <w:t></w:t>
      </w:r>
      <w:r>
        <w:rPr>
          <w:rFonts w:hint="eastAsia"/>
        </w:rPr>
        <w:t>меньшей</w:t>
      </w:r>
      <w:r>
        <w:t></w:t>
      </w:r>
      <w:r>
        <w:rPr>
          <w:rFonts w:hint="eastAsia"/>
        </w:rPr>
        <w:t>осадки</w:t>
      </w:r>
      <w:r>
        <w:t></w:t>
      </w:r>
      <w:r>
        <w:t></w:t>
      </w:r>
      <w:r>
        <w:rPr>
          <w:rFonts w:hint="eastAsia"/>
        </w:rPr>
        <w:t>В</w:t>
      </w:r>
      <w:r>
        <w:t></w:t>
      </w:r>
      <w:r>
        <w:rPr>
          <w:rFonts w:hint="eastAsia"/>
        </w:rPr>
        <w:t>главе</w:t>
      </w:r>
      <w:r>
        <w:t></w:t>
      </w:r>
      <w:r>
        <w:rPr>
          <w:rFonts w:hint="eastAsia"/>
        </w:rPr>
        <w:t>представлены</w:t>
      </w:r>
      <w:r>
        <w:t></w:t>
      </w:r>
      <w:r>
        <w:rPr>
          <w:rFonts w:hint="eastAsia"/>
        </w:rPr>
        <w:t>основные</w:t>
      </w:r>
      <w:r>
        <w:t></w:t>
      </w:r>
      <w:r>
        <w:rPr>
          <w:rFonts w:hint="eastAsia"/>
        </w:rPr>
        <w:t>направления</w:t>
      </w:r>
      <w:r>
        <w:t></w:t>
      </w:r>
      <w:r>
        <w:rPr>
          <w:rFonts w:hint="eastAsia"/>
        </w:rPr>
        <w:t>дальнейших</w:t>
      </w:r>
      <w:r>
        <w:t></w:t>
      </w:r>
      <w:r>
        <w:rPr>
          <w:rFonts w:hint="eastAsia"/>
        </w:rPr>
        <w:t>исследований</w:t>
      </w:r>
      <w:r>
        <w:t></w:t>
      </w:r>
      <w:r>
        <w:t></w:t>
      </w:r>
      <w:r>
        <w:rPr>
          <w:rFonts w:hint="eastAsia"/>
        </w:rPr>
        <w:t>Главное</w:t>
      </w:r>
      <w:r>
        <w:t></w:t>
      </w:r>
      <w:r>
        <w:rPr>
          <w:rFonts w:hint="eastAsia"/>
        </w:rPr>
        <w:t>направление</w:t>
      </w:r>
      <w:r>
        <w:t></w:t>
      </w:r>
      <w:r>
        <w:t></w:t>
      </w:r>
      <w:r>
        <w:t></w:t>
      </w:r>
      <w:r>
        <w:rPr>
          <w:rFonts w:hint="eastAsia"/>
        </w:rPr>
        <w:t>совершенствование</w:t>
      </w:r>
      <w:r>
        <w:t></w:t>
      </w:r>
      <w:r>
        <w:rPr>
          <w:rFonts w:hint="eastAsia"/>
        </w:rPr>
        <w:t>технологии</w:t>
      </w:r>
      <w:r>
        <w:t></w:t>
      </w:r>
      <w:r>
        <w:rPr>
          <w:rFonts w:hint="eastAsia"/>
        </w:rPr>
        <w:t>строительства</w:t>
      </w:r>
      <w:r>
        <w:t></w:t>
      </w:r>
      <w:r>
        <w:rPr>
          <w:rFonts w:hint="eastAsia"/>
        </w:rPr>
        <w:t>комбинированной</w:t>
      </w:r>
      <w:r>
        <w:t></w:t>
      </w:r>
      <w:r>
        <w:rPr>
          <w:rFonts w:hint="eastAsia"/>
        </w:rPr>
        <w:t>дорожной</w:t>
      </w:r>
      <w:r>
        <w:t></w:t>
      </w:r>
      <w:r>
        <w:rPr>
          <w:rFonts w:hint="eastAsia"/>
        </w:rPr>
        <w:t>насыпиизЕРБ</w:t>
      </w:r>
      <w:r>
        <w:t></w:t>
      </w:r>
      <w:r>
        <w:rPr>
          <w:rFonts w:hint="eastAsia"/>
        </w:rPr>
        <w:t>—</w:t>
      </w:r>
      <w:r>
        <w:t></w:t>
      </w:r>
      <w:r>
        <w:rPr>
          <w:rFonts w:hint="eastAsia"/>
        </w:rPr>
        <w:t>блоков</w:t>
      </w:r>
      <w:r>
        <w:t></w:t>
      </w:r>
      <w:r>
        <w:rPr>
          <w:rFonts w:hint="eastAsia"/>
        </w:rPr>
        <w:t>и</w:t>
      </w:r>
      <w:r>
        <w:t></w:t>
      </w:r>
      <w:r>
        <w:rPr>
          <w:rFonts w:hint="eastAsia"/>
        </w:rPr>
        <w:t>пенобетона</w:t>
      </w:r>
      <w:r>
        <w:t></w:t>
      </w:r>
      <w:r>
        <w:rPr>
          <w:rFonts w:hint="eastAsia"/>
        </w:rPr>
        <w:t>на</w:t>
      </w:r>
      <w:r>
        <w:t></w:t>
      </w:r>
      <w:r>
        <w:rPr>
          <w:rFonts w:hint="eastAsia"/>
        </w:rPr>
        <w:t>слабых</w:t>
      </w:r>
      <w:r>
        <w:t></w:t>
      </w:r>
      <w:r>
        <w:rPr>
          <w:rFonts w:hint="eastAsia"/>
        </w:rPr>
        <w:t>грунтах</w:t>
      </w:r>
      <w:r>
        <w:t></w:t>
      </w:r>
      <w:r>
        <w:rPr>
          <w:rFonts w:hint="eastAsia"/>
        </w:rPr>
        <w:t>рис</w:t>
      </w:r>
      <w:r>
        <w:t></w:t>
      </w:r>
      <w:r>
        <w:rPr>
          <w:rFonts w:hint="eastAsia"/>
        </w:rPr>
        <w:t>І</w:t>
      </w:r>
      <w:r>
        <w:t></w:t>
      </w:r>
      <w:r>
        <w:t></w:t>
      </w:r>
    </w:p>
    <w:p w:rsidR="001A7740" w:rsidRDefault="001A7740" w:rsidP="001A7740">
      <w:r>
        <w:rPr>
          <w:rFonts w:hint="eastAsia"/>
        </w:rPr>
        <w:t>Существующие</w:t>
      </w:r>
      <w:r>
        <w:t></w:t>
      </w:r>
      <w:r>
        <w:rPr>
          <w:rFonts w:hint="eastAsia"/>
        </w:rPr>
        <w:t>технологии</w:t>
      </w:r>
      <w:r>
        <w:t></w:t>
      </w:r>
      <w:r>
        <w:rPr>
          <w:rFonts w:hint="eastAsia"/>
        </w:rPr>
        <w:t>строительства</w:t>
      </w:r>
      <w:r>
        <w:t></w:t>
      </w:r>
      <w:r>
        <w:rPr>
          <w:rFonts w:hint="eastAsia"/>
        </w:rPr>
        <w:t>дорожных</w:t>
      </w:r>
      <w:r>
        <w:t></w:t>
      </w:r>
      <w:r>
        <w:rPr>
          <w:rFonts w:hint="eastAsia"/>
        </w:rPr>
        <w:t>насыпей</w:t>
      </w:r>
      <w:r>
        <w:t></w:t>
      </w:r>
      <w:r>
        <w:t></w:t>
      </w:r>
      <w:r>
        <w:rPr>
          <w:rFonts w:hint="eastAsia"/>
        </w:rPr>
        <w:t>имеют</w:t>
      </w:r>
      <w:r>
        <w:t></w:t>
      </w:r>
      <w:r>
        <w:rPr>
          <w:rFonts w:hint="eastAsia"/>
        </w:rPr>
        <w:t>свою</w:t>
      </w:r>
      <w:r>
        <w:t></w:t>
      </w:r>
      <w:r>
        <w:rPr>
          <w:rFonts w:hint="eastAsia"/>
        </w:rPr>
        <w:t>эффективность</w:t>
      </w:r>
      <w:r>
        <w:t></w:t>
      </w:r>
      <w:r>
        <w:rPr>
          <w:rFonts w:hint="eastAsia"/>
        </w:rPr>
        <w:t>и</w:t>
      </w:r>
      <w:r>
        <w:t></w:t>
      </w:r>
      <w:r>
        <w:rPr>
          <w:rFonts w:hint="eastAsia"/>
        </w:rPr>
        <w:t>обоснованность</w:t>
      </w:r>
      <w:r>
        <w:t></w:t>
      </w:r>
      <w:r>
        <w:rPr>
          <w:rFonts w:hint="eastAsia"/>
        </w:rPr>
        <w:t>применения</w:t>
      </w:r>
      <w:r>
        <w:t></w:t>
      </w:r>
      <w:r>
        <w:rPr>
          <w:rFonts w:hint="eastAsia"/>
        </w:rPr>
        <w:t>па</w:t>
      </w:r>
      <w:r>
        <w:t></w:t>
      </w:r>
      <w:r>
        <w:rPr>
          <w:rFonts w:hint="eastAsia"/>
        </w:rPr>
        <w:t>слабых</w:t>
      </w:r>
      <w:r>
        <w:t></w:t>
      </w:r>
      <w:r>
        <w:rPr>
          <w:rFonts w:hint="eastAsia"/>
        </w:rPr>
        <w:t>грунтах</w:t>
      </w:r>
      <w:r>
        <w:t></w:t>
      </w:r>
      <w:r>
        <w:t></w:t>
      </w:r>
      <w:r>
        <w:rPr>
          <w:rFonts w:hint="eastAsia"/>
        </w:rPr>
        <w:t>Тому</w:t>
      </w:r>
      <w:r>
        <w:t></w:t>
      </w:r>
      <w:r>
        <w:rPr>
          <w:rFonts w:hint="eastAsia"/>
        </w:rPr>
        <w:t>доказательство</w:t>
      </w:r>
      <w:r>
        <w:t></w:t>
      </w:r>
      <w:r>
        <w:rPr>
          <w:rFonts w:hint="eastAsia"/>
        </w:rPr>
        <w:t>и</w:t>
      </w:r>
      <w:r>
        <w:t></w:t>
      </w:r>
      <w:r>
        <w:rPr>
          <w:rFonts w:hint="eastAsia"/>
        </w:rPr>
        <w:t>зарубежный</w:t>
      </w:r>
      <w:r>
        <w:t></w:t>
      </w:r>
      <w:r>
        <w:rPr>
          <w:rFonts w:hint="eastAsia"/>
        </w:rPr>
        <w:t>опыт</w:t>
      </w:r>
      <w:r>
        <w:t></w:t>
      </w:r>
      <w:r>
        <w:rPr>
          <w:rFonts w:hint="eastAsia"/>
        </w:rPr>
        <w:t>дорожного</w:t>
      </w:r>
      <w:r>
        <w:t></w:t>
      </w:r>
      <w:r>
        <w:rPr>
          <w:rFonts w:hint="eastAsia"/>
        </w:rPr>
        <w:t>строительства</w:t>
      </w:r>
      <w:r>
        <w:t></w:t>
      </w:r>
    </w:p>
    <w:p w:rsidR="001A7740" w:rsidRDefault="001A7740" w:rsidP="001A7740">
      <w:r>
        <w:t></w:t>
      </w:r>
    </w:p>
    <w:p w:rsidR="001A7740" w:rsidRDefault="001A7740" w:rsidP="001A7740"/>
    <w:p w:rsidR="001A7740" w:rsidRDefault="001A7740" w:rsidP="001A7740">
      <w:r>
        <w:rPr>
          <w:rFonts w:hint="eastAsia"/>
        </w:rPr>
        <w:t>Рис</w:t>
      </w:r>
      <w:r>
        <w:t></w:t>
      </w:r>
      <w:r>
        <w:t></w:t>
      </w:r>
      <w:r>
        <w:t></w:t>
      </w:r>
      <w:r>
        <w:rPr>
          <w:rFonts w:hint="eastAsia"/>
        </w:rPr>
        <w:t>Поперечный</w:t>
      </w:r>
      <w:r>
        <w:t></w:t>
      </w:r>
      <w:r>
        <w:rPr>
          <w:rFonts w:hint="eastAsia"/>
        </w:rPr>
        <w:t>профиль</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rPr>
          <w:rFonts w:hint="eastAsia"/>
        </w:rPr>
        <w:t>из</w:t>
      </w:r>
      <w:r>
        <w:t></w:t>
      </w:r>
      <w:r>
        <w:t></w:t>
      </w:r>
      <w:r>
        <w:t></w:t>
      </w:r>
      <w:r>
        <w:t></w:t>
      </w:r>
      <w:r>
        <w:t></w:t>
      </w:r>
      <w:r>
        <w:rPr>
          <w:rFonts w:hint="eastAsia"/>
        </w:rPr>
        <w:t>—</w:t>
      </w:r>
      <w:r>
        <w:t></w:t>
      </w:r>
      <w:r>
        <w:rPr>
          <w:rFonts w:hint="eastAsia"/>
        </w:rPr>
        <w:t>блоками</w:t>
      </w:r>
      <w:r>
        <w:t></w:t>
      </w:r>
      <w:r>
        <w:rPr>
          <w:rFonts w:hint="eastAsia"/>
        </w:rPr>
        <w:t>и</w:t>
      </w:r>
      <w:r>
        <w:t></w:t>
      </w:r>
      <w:r>
        <w:rPr>
          <w:rFonts w:hint="eastAsia"/>
        </w:rPr>
        <w:t>пенобетоном</w:t>
      </w:r>
      <w:r>
        <w:t></w:t>
      </w:r>
      <w:r>
        <w:rPr>
          <w:rFonts w:hint="eastAsia"/>
        </w:rPr>
        <w:t>Комбинированная</w:t>
      </w:r>
      <w:r>
        <w:t></w:t>
      </w:r>
      <w:r>
        <w:rPr>
          <w:rFonts w:hint="eastAsia"/>
        </w:rPr>
        <w:t>насыпь</w:t>
      </w:r>
      <w:r>
        <w:t></w:t>
      </w:r>
      <w:r>
        <w:rPr>
          <w:rFonts w:hint="eastAsia"/>
        </w:rPr>
        <w:t>состоит</w:t>
      </w:r>
      <w:r>
        <w:t></w:t>
      </w:r>
      <w:r>
        <w:rPr>
          <w:rFonts w:hint="eastAsia"/>
        </w:rPr>
        <w:t>из</w:t>
      </w:r>
      <w:r>
        <w:t></w:t>
      </w:r>
      <w:r>
        <w:t></w:t>
      </w:r>
      <w:r>
        <w:t></w:t>
      </w:r>
      <w:r>
        <w:t></w:t>
      </w:r>
      <w:r>
        <w:t></w:t>
      </w:r>
      <w:r>
        <w:rPr>
          <w:rFonts w:hint="eastAsia"/>
        </w:rPr>
        <w:t>—</w:t>
      </w:r>
      <w:r>
        <w:t></w:t>
      </w:r>
      <w:r>
        <w:rPr>
          <w:rFonts w:hint="eastAsia"/>
        </w:rPr>
        <w:t>блоков</w:t>
      </w:r>
      <w:r>
        <w:t></w:t>
      </w:r>
      <w:r>
        <w:t></w:t>
      </w:r>
      <w:r>
        <w:rPr>
          <w:rFonts w:hint="eastAsia"/>
        </w:rPr>
        <w:t>заключенных</w:t>
      </w:r>
      <w:r>
        <w:t></w:t>
      </w:r>
      <w:r>
        <w:rPr>
          <w:rFonts w:hint="eastAsia"/>
        </w:rPr>
        <w:t>в</w:t>
      </w:r>
      <w:r>
        <w:t></w:t>
      </w:r>
      <w:r>
        <w:t></w:t>
      </w:r>
      <w:r>
        <w:rPr>
          <w:rFonts w:hint="eastAsia"/>
        </w:rPr>
        <w:t>обойму</w:t>
      </w:r>
      <w:r>
        <w:t></w:t>
      </w:r>
      <w:r>
        <w:t></w:t>
      </w:r>
      <w:r>
        <w:rPr>
          <w:rFonts w:hint="eastAsia"/>
        </w:rPr>
        <w:t>из</w:t>
      </w:r>
      <w:r>
        <w:t></w:t>
      </w:r>
      <w:r>
        <w:rPr>
          <w:rFonts w:hint="eastAsia"/>
        </w:rPr>
        <w:t>пенобетона</w:t>
      </w:r>
      <w:r>
        <w:t></w:t>
      </w:r>
      <w:r>
        <w:rPr>
          <w:rFonts w:hint="eastAsia"/>
        </w:rPr>
        <w:t>с</w:t>
      </w:r>
      <w:r>
        <w:t></w:t>
      </w:r>
      <w:r>
        <w:rPr>
          <w:rFonts w:hint="eastAsia"/>
        </w:rPr>
        <w:t>дополнительной</w:t>
      </w:r>
      <w:r>
        <w:t></w:t>
      </w:r>
      <w:r>
        <w:rPr>
          <w:rFonts w:hint="eastAsia"/>
        </w:rPr>
        <w:t>прослойкой</w:t>
      </w:r>
      <w:r>
        <w:t></w:t>
      </w:r>
      <w:r>
        <w:rPr>
          <w:rFonts w:hint="eastAsia"/>
        </w:rPr>
        <w:t>из</w:t>
      </w:r>
      <w:r>
        <w:t></w:t>
      </w:r>
      <w:r>
        <w:rPr>
          <w:rFonts w:hint="eastAsia"/>
        </w:rPr>
        <w:t>пенобетона</w:t>
      </w:r>
      <w:r>
        <w:t></w:t>
      </w:r>
      <w:r>
        <w:t></w:t>
      </w:r>
      <w:r>
        <w:rPr>
          <w:rFonts w:hint="eastAsia"/>
        </w:rPr>
        <w:t>Технология</w:t>
      </w:r>
      <w:r>
        <w:t></w:t>
      </w:r>
      <w:r>
        <w:rPr>
          <w:rFonts w:hint="eastAsia"/>
        </w:rPr>
        <w:t>строительства</w:t>
      </w:r>
      <w:r>
        <w:t></w:t>
      </w:r>
      <w:r>
        <w:rPr>
          <w:rFonts w:hint="eastAsia"/>
        </w:rPr>
        <w:t>комбинированной</w:t>
      </w:r>
      <w:r>
        <w:t></w:t>
      </w:r>
      <w:r>
        <w:rPr>
          <w:rFonts w:hint="eastAsia"/>
        </w:rPr>
        <w:t>насыпи</w:t>
      </w:r>
      <w:r>
        <w:t></w:t>
      </w:r>
      <w:r>
        <w:rPr>
          <w:rFonts w:hint="eastAsia"/>
        </w:rPr>
        <w:t>и</w:t>
      </w:r>
      <w:r>
        <w:t></w:t>
      </w:r>
      <w:r>
        <w:rPr>
          <w:rFonts w:hint="eastAsia"/>
        </w:rPr>
        <w:t>применяемыев</w:t>
      </w:r>
      <w:r>
        <w:t></w:t>
      </w:r>
      <w:r>
        <w:rPr>
          <w:rFonts w:hint="eastAsia"/>
        </w:rPr>
        <w:t>ней</w:t>
      </w:r>
      <w:r>
        <w:t></w:t>
      </w:r>
      <w:r>
        <w:rPr>
          <w:rFonts w:hint="eastAsia"/>
        </w:rPr>
        <w:t>материалы</w:t>
      </w:r>
      <w:r>
        <w:t></w:t>
      </w:r>
      <w:r>
        <w:t></w:t>
      </w:r>
      <w:r>
        <w:t></w:t>
      </w:r>
      <w:r>
        <w:rPr>
          <w:rFonts w:hint="eastAsia"/>
        </w:rPr>
        <w:t>пенополистирол</w:t>
      </w:r>
      <w:r>
        <w:t></w:t>
      </w:r>
      <w:r>
        <w:rPr>
          <w:rFonts w:hint="eastAsia"/>
        </w:rPr>
        <w:t>и</w:t>
      </w:r>
      <w:r>
        <w:t></w:t>
      </w:r>
      <w:r>
        <w:rPr>
          <w:rFonts w:hint="eastAsia"/>
        </w:rPr>
        <w:t>пенобетон</w:t>
      </w:r>
      <w:r>
        <w:t></w:t>
      </w:r>
      <w:r>
        <w:t></w:t>
      </w:r>
      <w:r>
        <w:t></w:t>
      </w:r>
      <w:r>
        <w:rPr>
          <w:rFonts w:hint="eastAsia"/>
        </w:rPr>
        <w:t>позволяют</w:t>
      </w:r>
      <w:r>
        <w:t></w:t>
      </w:r>
      <w:r>
        <w:rPr>
          <w:rFonts w:hint="eastAsia"/>
        </w:rPr>
        <w:t>выявить</w:t>
      </w:r>
      <w:r>
        <w:t></w:t>
      </w:r>
      <w:r>
        <w:rPr>
          <w:rFonts w:hint="eastAsia"/>
        </w:rPr>
        <w:t>основные</w:t>
      </w:r>
      <w:r>
        <w:t></w:t>
      </w:r>
      <w:r>
        <w:rPr>
          <w:rFonts w:hint="eastAsia"/>
        </w:rPr>
        <w:t>преимущества</w:t>
      </w:r>
      <w:r>
        <w:t></w:t>
      </w:r>
      <w:r>
        <w:rPr>
          <w:rFonts w:hint="eastAsia"/>
        </w:rPr>
        <w:t>и</w:t>
      </w:r>
      <w:r>
        <w:t></w:t>
      </w:r>
      <w:r>
        <w:rPr>
          <w:rFonts w:hint="eastAsia"/>
        </w:rPr>
        <w:t>особенности</w:t>
      </w:r>
      <w:r>
        <w:t></w:t>
      </w:r>
      <w:r>
        <w:rPr>
          <w:rFonts w:hint="eastAsia"/>
        </w:rPr>
        <w:t>данной</w:t>
      </w:r>
      <w:r>
        <w:t></w:t>
      </w:r>
      <w:r>
        <w:rPr>
          <w:rFonts w:hint="eastAsia"/>
        </w:rPr>
        <w:t>технологии</w:t>
      </w:r>
      <w:r>
        <w:t></w:t>
      </w:r>
      <w:r>
        <w:t></w:t>
      </w:r>
      <w:r>
        <w:rPr>
          <w:rFonts w:hint="eastAsia"/>
        </w:rPr>
        <w:t>такие</w:t>
      </w:r>
      <w:r>
        <w:t></w:t>
      </w:r>
      <w:r>
        <w:rPr>
          <w:rFonts w:hint="eastAsia"/>
        </w:rPr>
        <w:t>как</w:t>
      </w:r>
      <w:r>
        <w:t></w:t>
      </w:r>
      <w:r>
        <w:t></w:t>
      </w:r>
      <w:r>
        <w:rPr>
          <w:rFonts w:hint="eastAsia"/>
        </w:rPr>
        <w:t>простота</w:t>
      </w:r>
      <w:r>
        <w:t></w:t>
      </w:r>
      <w:r>
        <w:rPr>
          <w:rFonts w:hint="eastAsia"/>
        </w:rPr>
        <w:t>монтажа</w:t>
      </w:r>
      <w:r>
        <w:t></w:t>
      </w:r>
      <w:r>
        <w:rPr>
          <w:rFonts w:hint="eastAsia"/>
        </w:rPr>
        <w:t>и</w:t>
      </w:r>
      <w:r>
        <w:t></w:t>
      </w:r>
      <w:r>
        <w:rPr>
          <w:rFonts w:hint="eastAsia"/>
        </w:rPr>
        <w:t>относительно</w:t>
      </w:r>
      <w:r>
        <w:t></w:t>
      </w:r>
      <w:r>
        <w:rPr>
          <w:rFonts w:hint="eastAsia"/>
        </w:rPr>
        <w:t>высокая</w:t>
      </w:r>
      <w:r>
        <w:t></w:t>
      </w:r>
      <w:r>
        <w:rPr>
          <w:rFonts w:hint="eastAsia"/>
        </w:rPr>
        <w:t>скорость</w:t>
      </w:r>
      <w:r>
        <w:t></w:t>
      </w:r>
      <w:r>
        <w:rPr>
          <w:rFonts w:hint="eastAsia"/>
        </w:rPr>
        <w:t>возведения</w:t>
      </w:r>
      <w:r>
        <w:t></w:t>
      </w:r>
      <w:r>
        <w:rPr>
          <w:rFonts w:hint="eastAsia"/>
        </w:rPr>
        <w:t>насыпи</w:t>
      </w:r>
      <w:r>
        <w:t></w:t>
      </w:r>
      <w:r>
        <w:t></w:t>
      </w:r>
      <w:r>
        <w:rPr>
          <w:rFonts w:hint="eastAsia"/>
        </w:rPr>
        <w:t>значительное</w:t>
      </w:r>
      <w:r>
        <w:t></w:t>
      </w:r>
      <w:r>
        <w:rPr>
          <w:rFonts w:hint="eastAsia"/>
        </w:rPr>
        <w:t>снижение</w:t>
      </w:r>
      <w:r>
        <w:t></w:t>
      </w:r>
      <w:r>
        <w:rPr>
          <w:rFonts w:hint="eastAsia"/>
        </w:rPr>
        <w:t>нагрузки</w:t>
      </w:r>
      <w:r>
        <w:t></w:t>
      </w:r>
      <w:r>
        <w:rPr>
          <w:rFonts w:hint="eastAsia"/>
        </w:rPr>
        <w:t>на</w:t>
      </w:r>
      <w:r>
        <w:t></w:t>
      </w:r>
      <w:r>
        <w:rPr>
          <w:rFonts w:hint="eastAsia"/>
        </w:rPr>
        <w:t>основание</w:t>
      </w:r>
      <w:r>
        <w:t></w:t>
      </w:r>
      <w:r>
        <w:rPr>
          <w:rFonts w:hint="eastAsia"/>
        </w:rPr>
        <w:t>слабых</w:t>
      </w:r>
      <w:r>
        <w:t></w:t>
      </w:r>
      <w:r>
        <w:rPr>
          <w:rFonts w:hint="eastAsia"/>
        </w:rPr>
        <w:t>грунтов</w:t>
      </w:r>
      <w:r>
        <w:t></w:t>
      </w:r>
      <w:r>
        <w:t></w:t>
      </w:r>
      <w:r>
        <w:rPr>
          <w:rFonts w:hint="eastAsia"/>
        </w:rPr>
        <w:t>Все</w:t>
      </w:r>
      <w:r>
        <w:t></w:t>
      </w:r>
      <w:r>
        <w:rPr>
          <w:rFonts w:hint="eastAsia"/>
        </w:rPr>
        <w:t>это</w:t>
      </w:r>
      <w:r>
        <w:t></w:t>
      </w:r>
      <w:r>
        <w:rPr>
          <w:rFonts w:hint="eastAsia"/>
        </w:rPr>
        <w:t>имеет</w:t>
      </w:r>
      <w:r>
        <w:t></w:t>
      </w:r>
      <w:r>
        <w:rPr>
          <w:rFonts w:hint="eastAsia"/>
        </w:rPr>
        <w:t>свою</w:t>
      </w:r>
      <w:r>
        <w:t></w:t>
      </w:r>
      <w:r>
        <w:rPr>
          <w:rFonts w:hint="eastAsia"/>
        </w:rPr>
        <w:t>обоснованность</w:t>
      </w:r>
      <w:r>
        <w:t></w:t>
      </w:r>
      <w:r>
        <w:rPr>
          <w:rFonts w:hint="eastAsia"/>
        </w:rPr>
        <w:t>и</w:t>
      </w:r>
      <w:r>
        <w:t></w:t>
      </w:r>
      <w:r>
        <w:rPr>
          <w:rFonts w:hint="eastAsia"/>
        </w:rPr>
        <w:t>целесообразность</w:t>
      </w:r>
      <w:r>
        <w:t></w:t>
      </w:r>
      <w:r>
        <w:t></w:t>
      </w:r>
      <w:r>
        <w:rPr>
          <w:rFonts w:hint="eastAsia"/>
        </w:rPr>
        <w:t>Однако</w:t>
      </w:r>
      <w:r>
        <w:t></w:t>
      </w:r>
      <w:r>
        <w:t></w:t>
      </w:r>
      <w:r>
        <w:rPr>
          <w:rFonts w:hint="eastAsia"/>
        </w:rPr>
        <w:t>есть</w:t>
      </w:r>
      <w:r>
        <w:t></w:t>
      </w:r>
      <w:r>
        <w:rPr>
          <w:rFonts w:hint="eastAsia"/>
        </w:rPr>
        <w:t>некоторые</w:t>
      </w:r>
      <w:r>
        <w:t></w:t>
      </w:r>
      <w:r>
        <w:rPr>
          <w:rFonts w:hint="eastAsia"/>
        </w:rPr>
        <w:t>проблемы</w:t>
      </w:r>
      <w:r>
        <w:t></w:t>
      </w:r>
      <w:r>
        <w:t></w:t>
      </w:r>
      <w:r>
        <w:rPr>
          <w:rFonts w:hint="eastAsia"/>
        </w:rPr>
        <w:t>например</w:t>
      </w:r>
      <w:r>
        <w:t></w:t>
      </w:r>
      <w:r>
        <w:t></w:t>
      </w:r>
      <w:r>
        <w:rPr>
          <w:rFonts w:hint="eastAsia"/>
        </w:rPr>
        <w:t>возможное</w:t>
      </w:r>
      <w:r>
        <w:t></w:t>
      </w:r>
      <w:r>
        <w:rPr>
          <w:rFonts w:hint="eastAsia"/>
        </w:rPr>
        <w:t>гидростатическое</w:t>
      </w:r>
      <w:r>
        <w:t></w:t>
      </w:r>
      <w:r>
        <w:rPr>
          <w:rFonts w:hint="eastAsia"/>
        </w:rPr>
        <w:t>всплытие</w:t>
      </w:r>
      <w:r>
        <w:t></w:t>
      </w:r>
      <w:r>
        <w:t></w:t>
      </w:r>
      <w:r>
        <w:rPr>
          <w:rFonts w:hint="eastAsia"/>
        </w:rPr>
        <w:t>которые</w:t>
      </w:r>
      <w:r>
        <w:t></w:t>
      </w:r>
      <w:r>
        <w:rPr>
          <w:rFonts w:hint="eastAsia"/>
        </w:rPr>
        <w:t>решаются</w:t>
      </w:r>
      <w:r>
        <w:t></w:t>
      </w:r>
      <w:r>
        <w:rPr>
          <w:rFonts w:hint="eastAsia"/>
        </w:rPr>
        <w:t>благодаря</w:t>
      </w:r>
      <w:r>
        <w:t></w:t>
      </w:r>
      <w:r>
        <w:rPr>
          <w:rFonts w:hint="eastAsia"/>
        </w:rPr>
        <w:t>разработанному</w:t>
      </w:r>
      <w:r>
        <w:t></w:t>
      </w:r>
      <w:r>
        <w:rPr>
          <w:rFonts w:hint="eastAsia"/>
        </w:rPr>
        <w:t>конструктивно</w:t>
      </w:r>
      <w:r>
        <w:t></w:t>
      </w:r>
      <w:r>
        <w:rPr>
          <w:rFonts w:hint="eastAsia"/>
        </w:rPr>
        <w:t>технологическому</w:t>
      </w:r>
      <w:r>
        <w:t></w:t>
      </w:r>
      <w:r>
        <w:rPr>
          <w:rFonts w:hint="eastAsia"/>
        </w:rPr>
        <w:t>решению</w:t>
      </w:r>
      <w:r>
        <w:t></w:t>
      </w:r>
      <w:r>
        <w:t></w:t>
      </w:r>
      <w:r>
        <w:rPr>
          <w:rFonts w:hint="eastAsia"/>
        </w:rPr>
        <w:t>Легкие</w:t>
      </w:r>
      <w:r>
        <w:t></w:t>
      </w:r>
      <w:r>
        <w:rPr>
          <w:rFonts w:hint="eastAsia"/>
        </w:rPr>
        <w:t>заполнители</w:t>
      </w:r>
      <w:r>
        <w:t></w:t>
      </w:r>
      <w:r>
        <w:t></w:t>
      </w:r>
      <w:r>
        <w:t></w:t>
      </w:r>
      <w:r>
        <w:t></w:t>
      </w:r>
      <w:r>
        <w:t></w:t>
      </w:r>
      <w:r>
        <w:t></w:t>
      </w:r>
      <w:r>
        <w:t></w:t>
      </w:r>
      <w:r>
        <w:t></w:t>
      </w:r>
      <w:r>
        <w:t></w:t>
      </w:r>
      <w:r>
        <w:rPr>
          <w:rFonts w:hint="eastAsia"/>
        </w:rPr>
        <w:t>блоки</w:t>
      </w:r>
      <w:r>
        <w:t></w:t>
      </w:r>
      <w:r>
        <w:rPr>
          <w:rFonts w:hint="eastAsia"/>
        </w:rPr>
        <w:t>и</w:t>
      </w:r>
      <w:r>
        <w:t></w:t>
      </w:r>
      <w:r>
        <w:rPr>
          <w:rFonts w:hint="eastAsia"/>
        </w:rPr>
        <w:t>пенобетон</w:t>
      </w:r>
      <w:r>
        <w:t></w:t>
      </w:r>
      <w:r>
        <w:rPr>
          <w:rFonts w:hint="eastAsia"/>
        </w:rPr>
        <w:t>применяют</w:t>
      </w:r>
      <w:r>
        <w:t></w:t>
      </w:r>
      <w:r>
        <w:rPr>
          <w:rFonts w:hint="eastAsia"/>
        </w:rPr>
        <w:t>в</w:t>
      </w:r>
      <w:r>
        <w:t></w:t>
      </w:r>
      <w:r>
        <w:rPr>
          <w:rFonts w:hint="eastAsia"/>
        </w:rPr>
        <w:t>качестве</w:t>
      </w:r>
      <w:r>
        <w:t></w:t>
      </w:r>
      <w:r>
        <w:rPr>
          <w:rFonts w:hint="eastAsia"/>
        </w:rPr>
        <w:t>закрепителя</w:t>
      </w:r>
      <w:r>
        <w:t></w:t>
      </w:r>
      <w:r>
        <w:rPr>
          <w:rFonts w:hint="eastAsia"/>
        </w:rPr>
        <w:t>грунта</w:t>
      </w:r>
      <w:r>
        <w:t></w:t>
      </w:r>
      <w:r>
        <w:t></w:t>
      </w:r>
      <w:r>
        <w:rPr>
          <w:rFonts w:hint="eastAsia"/>
        </w:rPr>
        <w:t>как</w:t>
      </w:r>
      <w:r>
        <w:t></w:t>
      </w:r>
      <w:r>
        <w:rPr>
          <w:rFonts w:hint="eastAsia"/>
        </w:rPr>
        <w:t>альтернатива</w:t>
      </w:r>
      <w:r>
        <w:t></w:t>
      </w:r>
      <w:r>
        <w:rPr>
          <w:rFonts w:hint="eastAsia"/>
        </w:rPr>
        <w:t>замены</w:t>
      </w:r>
      <w:r>
        <w:t></w:t>
      </w:r>
      <w:r>
        <w:rPr>
          <w:rFonts w:hint="eastAsia"/>
        </w:rPr>
        <w:t>грунта</w:t>
      </w:r>
      <w:r>
        <w:t></w:t>
      </w:r>
      <w:r>
        <w:t></w:t>
      </w:r>
      <w:r>
        <w:rPr>
          <w:rFonts w:hint="eastAsia"/>
        </w:rPr>
        <w:t>Строительство</w:t>
      </w:r>
      <w:r>
        <w:t></w:t>
      </w:r>
      <w:r>
        <w:rPr>
          <w:rFonts w:hint="eastAsia"/>
        </w:rPr>
        <w:t>комбинированной</w:t>
      </w:r>
      <w:r>
        <w:t></w:t>
      </w:r>
      <w:r>
        <w:rPr>
          <w:rFonts w:hint="eastAsia"/>
        </w:rPr>
        <w:t>насыпи</w:t>
      </w:r>
      <w:r>
        <w:t></w:t>
      </w:r>
      <w:r>
        <w:rPr>
          <w:rFonts w:hint="eastAsia"/>
        </w:rPr>
        <w:t>возможно</w:t>
      </w:r>
      <w:r>
        <w:t></w:t>
      </w:r>
      <w:r>
        <w:rPr>
          <w:rFonts w:hint="eastAsia"/>
        </w:rPr>
        <w:t>в</w:t>
      </w:r>
      <w:r>
        <w:t></w:t>
      </w:r>
      <w:r>
        <w:rPr>
          <w:rFonts w:hint="eastAsia"/>
        </w:rPr>
        <w:t>сравнительно</w:t>
      </w:r>
      <w:r>
        <w:t></w:t>
      </w:r>
      <w:r>
        <w:rPr>
          <w:rFonts w:hint="eastAsia"/>
        </w:rPr>
        <w:t>короткие</w:t>
      </w:r>
      <w:r>
        <w:t></w:t>
      </w:r>
      <w:r>
        <w:rPr>
          <w:rFonts w:hint="eastAsia"/>
        </w:rPr>
        <w:t>сроки</w:t>
      </w:r>
      <w:r>
        <w:t></w:t>
      </w:r>
      <w:r>
        <w:t></w:t>
      </w:r>
      <w:r>
        <w:rPr>
          <w:rFonts w:hint="eastAsia"/>
        </w:rPr>
        <w:t>и</w:t>
      </w:r>
      <w:r>
        <w:t></w:t>
      </w:r>
      <w:r>
        <w:rPr>
          <w:rFonts w:hint="eastAsia"/>
        </w:rPr>
        <w:t>к</w:t>
      </w:r>
      <w:r>
        <w:t></w:t>
      </w:r>
      <w:r>
        <w:rPr>
          <w:rFonts w:hint="eastAsia"/>
        </w:rPr>
        <w:t>тому</w:t>
      </w:r>
      <w:r>
        <w:t></w:t>
      </w:r>
      <w:r>
        <w:rPr>
          <w:rFonts w:hint="eastAsia"/>
        </w:rPr>
        <w:t>же</w:t>
      </w:r>
      <w:r>
        <w:t></w:t>
      </w:r>
      <w:r>
        <w:rPr>
          <w:rFonts w:hint="eastAsia"/>
        </w:rPr>
        <w:t>достаточно</w:t>
      </w:r>
      <w:r>
        <w:t></w:t>
      </w:r>
      <w:r>
        <w:rPr>
          <w:rFonts w:hint="eastAsia"/>
        </w:rPr>
        <w:t>экономично</w:t>
      </w:r>
      <w:r>
        <w:t></w:t>
      </w:r>
      <w:r>
        <w:rPr>
          <w:rFonts w:hint="eastAsia"/>
        </w:rPr>
        <w:t>за</w:t>
      </w:r>
      <w:r>
        <w:t></w:t>
      </w:r>
      <w:r>
        <w:rPr>
          <w:rFonts w:hint="eastAsia"/>
        </w:rPr>
        <w:t>счет</w:t>
      </w:r>
      <w:r>
        <w:t></w:t>
      </w:r>
      <w:r>
        <w:rPr>
          <w:rFonts w:hint="eastAsia"/>
        </w:rPr>
        <w:t>применения</w:t>
      </w:r>
      <w:r>
        <w:t></w:t>
      </w:r>
      <w:r>
        <w:rPr>
          <w:rFonts w:hint="eastAsia"/>
        </w:rPr>
        <w:t>недорогостоящих</w:t>
      </w:r>
      <w:r>
        <w:t></w:t>
      </w:r>
      <w:r>
        <w:rPr>
          <w:rFonts w:hint="eastAsia"/>
        </w:rPr>
        <w:t>современных</w:t>
      </w:r>
      <w:r>
        <w:t></w:t>
      </w:r>
      <w:r>
        <w:rPr>
          <w:rFonts w:hint="eastAsia"/>
        </w:rPr>
        <w:t>материалов</w:t>
      </w:r>
      <w:r>
        <w:t></w:t>
      </w:r>
      <w:r>
        <w:t></w:t>
      </w:r>
      <w:r>
        <w:rPr>
          <w:rFonts w:hint="eastAsia"/>
        </w:rPr>
        <w:t>Преимущества</w:t>
      </w:r>
      <w:r>
        <w:t></w:t>
      </w:r>
      <w:r>
        <w:rPr>
          <w:rFonts w:hint="eastAsia"/>
        </w:rPr>
        <w:t>такой</w:t>
      </w:r>
      <w:r>
        <w:t></w:t>
      </w:r>
      <w:r>
        <w:rPr>
          <w:rFonts w:hint="eastAsia"/>
        </w:rPr>
        <w:t>единой</w:t>
      </w:r>
      <w:r>
        <w:t></w:t>
      </w:r>
      <w:r>
        <w:rPr>
          <w:rFonts w:hint="eastAsia"/>
        </w:rPr>
        <w:t>монолитной</w:t>
      </w:r>
      <w:r>
        <w:t></w:t>
      </w:r>
      <w:r>
        <w:rPr>
          <w:rFonts w:hint="eastAsia"/>
        </w:rPr>
        <w:t>конструкции</w:t>
      </w:r>
      <w:r>
        <w:t></w:t>
      </w:r>
      <w:r>
        <w:rPr>
          <w:rFonts w:hint="eastAsia"/>
        </w:rPr>
        <w:t>заключены</w:t>
      </w:r>
      <w:r>
        <w:t></w:t>
      </w:r>
      <w:r>
        <w:rPr>
          <w:rFonts w:hint="eastAsia"/>
        </w:rPr>
        <w:t>в</w:t>
      </w:r>
      <w:r>
        <w:t></w:t>
      </w:r>
      <w:r>
        <w:rPr>
          <w:rFonts w:hint="eastAsia"/>
        </w:rPr>
        <w:t>обеспечении</w:t>
      </w:r>
      <w:r>
        <w:t></w:t>
      </w:r>
      <w:r>
        <w:rPr>
          <w:rFonts w:hint="eastAsia"/>
        </w:rPr>
        <w:t>устойчивости</w:t>
      </w:r>
      <w:r>
        <w:t></w:t>
      </w:r>
      <w:r>
        <w:t></w:t>
      </w:r>
      <w:r>
        <w:rPr>
          <w:rFonts w:hint="eastAsia"/>
        </w:rPr>
        <w:t>жесткости</w:t>
      </w:r>
      <w:r>
        <w:t></w:t>
      </w:r>
      <w:r>
        <w:t></w:t>
      </w:r>
      <w:r>
        <w:rPr>
          <w:rFonts w:hint="eastAsia"/>
        </w:rPr>
        <w:t>исключая</w:t>
      </w:r>
      <w:r>
        <w:t></w:t>
      </w:r>
      <w:r>
        <w:rPr>
          <w:rFonts w:hint="eastAsia"/>
        </w:rPr>
        <w:t>риск</w:t>
      </w:r>
      <w:r>
        <w:t></w:t>
      </w:r>
      <w:r>
        <w:rPr>
          <w:rFonts w:hint="eastAsia"/>
        </w:rPr>
        <w:t>возникновения</w:t>
      </w:r>
      <w:r>
        <w:t></w:t>
      </w:r>
      <w:r>
        <w:rPr>
          <w:rFonts w:hint="eastAsia"/>
        </w:rPr>
        <w:t>гидростатического</w:t>
      </w:r>
      <w:r>
        <w:tab/>
      </w:r>
      <w:r>
        <w:rPr>
          <w:rFonts w:hint="eastAsia"/>
        </w:rPr>
        <w:t>всплытия</w:t>
      </w:r>
      <w:r>
        <w:t></w:t>
      </w:r>
      <w:r>
        <w:rPr>
          <w:rFonts w:hint="eastAsia"/>
        </w:rPr>
        <w:t>легкости</w:t>
      </w:r>
      <w:r>
        <w:tab/>
      </w:r>
      <w:r>
        <w:rPr>
          <w:rFonts w:hint="eastAsia"/>
        </w:rPr>
        <w:t>и</w:t>
      </w:r>
    </w:p>
    <w:p w:rsidR="001A7740" w:rsidRDefault="001A7740" w:rsidP="001A7740">
      <w:r>
        <w:rPr>
          <w:rFonts w:hint="eastAsia"/>
        </w:rPr>
        <w:t>пожаробезопасности</w:t>
      </w:r>
      <w:r>
        <w:t></w:t>
      </w:r>
      <w:r>
        <w:rPr>
          <w:rFonts w:hint="eastAsia"/>
        </w:rPr>
        <w:t>насыпи</w:t>
      </w:r>
      <w:r>
        <w:t></w:t>
      </w:r>
      <w:r>
        <w:t></w:t>
      </w:r>
      <w:r>
        <w:rPr>
          <w:rFonts w:hint="eastAsia"/>
        </w:rPr>
        <w:t>и</w:t>
      </w:r>
      <w:r>
        <w:t></w:t>
      </w:r>
      <w:r>
        <w:rPr>
          <w:rFonts w:hint="eastAsia"/>
        </w:rPr>
        <w:t>все</w:t>
      </w:r>
      <w:r>
        <w:t></w:t>
      </w:r>
      <w:r>
        <w:rPr>
          <w:rFonts w:hint="eastAsia"/>
        </w:rPr>
        <w:t>это</w:t>
      </w:r>
      <w:r>
        <w:t></w:t>
      </w:r>
      <w:r>
        <w:rPr>
          <w:rFonts w:hint="eastAsia"/>
        </w:rPr>
        <w:t>позволит</w:t>
      </w:r>
      <w:r>
        <w:t></w:t>
      </w:r>
      <w:r>
        <w:rPr>
          <w:rFonts w:hint="eastAsia"/>
        </w:rPr>
        <w:t>продлить</w:t>
      </w:r>
      <w:r>
        <w:t></w:t>
      </w:r>
      <w:r>
        <w:rPr>
          <w:rFonts w:hint="eastAsia"/>
        </w:rPr>
        <w:t>сроки</w:t>
      </w:r>
      <w:r>
        <w:t></w:t>
      </w:r>
      <w:r>
        <w:rPr>
          <w:rFonts w:hint="eastAsia"/>
        </w:rPr>
        <w:t>эксплуатации</w:t>
      </w:r>
      <w:r>
        <w:t></w:t>
      </w:r>
    </w:p>
    <w:p w:rsidR="001A7740" w:rsidRDefault="001A7740" w:rsidP="001A7740">
      <w:r>
        <w:rPr>
          <w:rFonts w:hint="eastAsia"/>
        </w:rPr>
        <w:t>Вторая</w:t>
      </w:r>
      <w:r>
        <w:t></w:t>
      </w:r>
      <w:r>
        <w:rPr>
          <w:rFonts w:hint="eastAsia"/>
        </w:rPr>
        <w:t>главапосвящена</w:t>
      </w:r>
      <w:r>
        <w:t></w:t>
      </w:r>
      <w:r>
        <w:rPr>
          <w:rFonts w:hint="eastAsia"/>
        </w:rPr>
        <w:t>принципамстроительства</w:t>
      </w:r>
      <w:r>
        <w:t></w:t>
      </w:r>
      <w:r>
        <w:rPr>
          <w:rFonts w:hint="eastAsia"/>
        </w:rPr>
        <w:t>комбинированной</w:t>
      </w:r>
      <w:r>
        <w:t></w:t>
      </w:r>
      <w:r>
        <w:rPr>
          <w:rFonts w:hint="eastAsia"/>
        </w:rPr>
        <w:t>дорожной</w:t>
      </w:r>
      <w:r>
        <w:tab/>
      </w:r>
      <w:r>
        <w:rPr>
          <w:rFonts w:hint="eastAsia"/>
        </w:rPr>
        <w:t>иасыпиизЕРЗ</w:t>
      </w:r>
      <w:r>
        <w:tab/>
      </w:r>
      <w:r>
        <w:t></w:t>
      </w:r>
      <w:r>
        <w:t></w:t>
      </w:r>
      <w:r>
        <w:rPr>
          <w:rFonts w:hint="eastAsia"/>
        </w:rPr>
        <w:t>блоков</w:t>
      </w:r>
      <w:r>
        <w:tab/>
      </w:r>
      <w:r>
        <w:rPr>
          <w:rFonts w:hint="eastAsia"/>
        </w:rPr>
        <w:t>и</w:t>
      </w:r>
      <w:r>
        <w:t></w:t>
      </w:r>
      <w:r>
        <w:rPr>
          <w:rFonts w:hint="eastAsia"/>
        </w:rPr>
        <w:t>пенобетона</w:t>
      </w:r>
      <w:r>
        <w:tab/>
      </w:r>
      <w:r>
        <w:rPr>
          <w:rFonts w:hint="eastAsia"/>
        </w:rPr>
        <w:t>на</w:t>
      </w:r>
      <w:r>
        <w:t></w:t>
      </w:r>
      <w:r>
        <w:rPr>
          <w:rFonts w:hint="eastAsia"/>
        </w:rPr>
        <w:t>слабых</w:t>
      </w:r>
    </w:p>
    <w:p w:rsidR="001A7740" w:rsidRDefault="001A7740" w:rsidP="001A7740">
      <w:r>
        <w:rPr>
          <w:rFonts w:hint="eastAsia"/>
        </w:rPr>
        <w:t>грунтах</w:t>
      </w:r>
      <w:r>
        <w:t></w:t>
      </w:r>
      <w:r>
        <w:rPr>
          <w:rFonts w:hint="eastAsia"/>
        </w:rPr>
        <w:t>Применение</w:t>
      </w:r>
      <w:r>
        <w:t></w:t>
      </w:r>
      <w:r>
        <w:rPr>
          <w:rFonts w:hint="eastAsia"/>
        </w:rPr>
        <w:t>в</w:t>
      </w:r>
      <w:r>
        <w:t></w:t>
      </w:r>
      <w:r>
        <w:rPr>
          <w:rFonts w:hint="eastAsia"/>
        </w:rPr>
        <w:t>комбинированной</w:t>
      </w:r>
      <w:r>
        <w:t></w:t>
      </w:r>
      <w:r>
        <w:rPr>
          <w:rFonts w:hint="eastAsia"/>
        </w:rPr>
        <w:t>насыпи</w:t>
      </w:r>
      <w:r>
        <w:t></w:t>
      </w:r>
      <w:r>
        <w:rPr>
          <w:rFonts w:hint="eastAsia"/>
        </w:rPr>
        <w:t>пенополистирола</w:t>
      </w:r>
      <w:r>
        <w:t></w:t>
      </w:r>
      <w:r>
        <w:rPr>
          <w:rFonts w:hint="eastAsia"/>
        </w:rPr>
        <w:t>и</w:t>
      </w:r>
      <w:r>
        <w:t></w:t>
      </w:r>
      <w:r>
        <w:rPr>
          <w:rFonts w:hint="eastAsia"/>
        </w:rPr>
        <w:t>пенобетона</w:t>
      </w:r>
      <w:r>
        <w:t></w:t>
      </w:r>
      <w:r>
        <w:rPr>
          <w:rFonts w:hint="eastAsia"/>
        </w:rPr>
        <w:t>способствовало</w:t>
      </w:r>
      <w:r>
        <w:t></w:t>
      </w:r>
      <w:r>
        <w:rPr>
          <w:rFonts w:hint="eastAsia"/>
        </w:rPr>
        <w:t>альтернативной</w:t>
      </w:r>
      <w:r>
        <w:t></w:t>
      </w:r>
      <w:r>
        <w:rPr>
          <w:rFonts w:hint="eastAsia"/>
        </w:rPr>
        <w:t>замене</w:t>
      </w:r>
      <w:r>
        <w:t></w:t>
      </w:r>
      <w:r>
        <w:rPr>
          <w:rFonts w:hint="eastAsia"/>
        </w:rPr>
        <w:t>традиционных</w:t>
      </w:r>
      <w:r>
        <w:t></w:t>
      </w:r>
      <w:r>
        <w:rPr>
          <w:rFonts w:hint="eastAsia"/>
        </w:rPr>
        <w:t>материалов</w:t>
      </w:r>
      <w:r>
        <w:t></w:t>
      </w:r>
      <w:r>
        <w:t></w:t>
      </w:r>
      <w:r>
        <w:rPr>
          <w:rFonts w:hint="eastAsia"/>
        </w:rPr>
        <w:t>Благодаря</w:t>
      </w:r>
      <w:r>
        <w:t></w:t>
      </w:r>
      <w:r>
        <w:rPr>
          <w:rFonts w:hint="eastAsia"/>
        </w:rPr>
        <w:t>свойствам</w:t>
      </w:r>
      <w:r>
        <w:tab/>
      </w:r>
      <w:r>
        <w:rPr>
          <w:rFonts w:hint="eastAsia"/>
        </w:rPr>
        <w:t>рассмотренных</w:t>
      </w:r>
      <w:r>
        <w:t></w:t>
      </w:r>
      <w:r>
        <w:rPr>
          <w:rFonts w:hint="eastAsia"/>
        </w:rPr>
        <w:t>материалов</w:t>
      </w:r>
    </w:p>
    <w:p w:rsidR="001A7740" w:rsidRDefault="001A7740" w:rsidP="001A7740">
      <w:r>
        <w:rPr>
          <w:rFonts w:hint="eastAsia"/>
        </w:rPr>
        <w:t>комбинированный</w:t>
      </w:r>
      <w:r>
        <w:t></w:t>
      </w:r>
      <w:r>
        <w:rPr>
          <w:rFonts w:hint="eastAsia"/>
        </w:rPr>
        <w:t>массив</w:t>
      </w:r>
      <w:r>
        <w:t></w:t>
      </w:r>
      <w:r>
        <w:rPr>
          <w:rFonts w:hint="eastAsia"/>
        </w:rPr>
        <w:t>представляет</w:t>
      </w:r>
      <w:r>
        <w:t></w:t>
      </w:r>
      <w:r>
        <w:rPr>
          <w:rFonts w:hint="eastAsia"/>
        </w:rPr>
        <w:t>собой</w:t>
      </w:r>
      <w:r>
        <w:t></w:t>
      </w:r>
      <w:r>
        <w:rPr>
          <w:rFonts w:hint="eastAsia"/>
        </w:rPr>
        <w:t>целостную</w:t>
      </w:r>
      <w:r>
        <w:t></w:t>
      </w:r>
      <w:r>
        <w:t></w:t>
      </w:r>
      <w:r>
        <w:rPr>
          <w:rFonts w:hint="eastAsia"/>
        </w:rPr>
        <w:t>единую</w:t>
      </w:r>
      <w:r>
        <w:t></w:t>
      </w:r>
      <w:r>
        <w:rPr>
          <w:rFonts w:hint="eastAsia"/>
        </w:rPr>
        <w:t>прочную</w:t>
      </w:r>
      <w:r>
        <w:t></w:t>
      </w:r>
      <w:r>
        <w:rPr>
          <w:rFonts w:hint="eastAsia"/>
        </w:rPr>
        <w:t>конструкцию</w:t>
      </w:r>
      <w:r>
        <w:t></w:t>
      </w:r>
      <w:r>
        <w:t></w:t>
      </w:r>
      <w:r>
        <w:rPr>
          <w:rFonts w:hint="eastAsia"/>
        </w:rPr>
        <w:t>не</w:t>
      </w:r>
      <w:r>
        <w:t></w:t>
      </w:r>
      <w:r>
        <w:rPr>
          <w:rFonts w:hint="eastAsia"/>
        </w:rPr>
        <w:t>подверженную</w:t>
      </w:r>
      <w:r>
        <w:t></w:t>
      </w:r>
      <w:r>
        <w:rPr>
          <w:rFonts w:hint="eastAsia"/>
        </w:rPr>
        <w:t>воздействию</w:t>
      </w:r>
      <w:r>
        <w:t></w:t>
      </w:r>
      <w:r>
        <w:rPr>
          <w:rFonts w:hint="eastAsia"/>
        </w:rPr>
        <w:t>как</w:t>
      </w:r>
      <w:r>
        <w:t></w:t>
      </w:r>
      <w:r>
        <w:rPr>
          <w:rFonts w:hint="eastAsia"/>
        </w:rPr>
        <w:t>внешних</w:t>
      </w:r>
      <w:r>
        <w:t></w:t>
      </w:r>
      <w:r>
        <w:t></w:t>
      </w:r>
      <w:r>
        <w:rPr>
          <w:rFonts w:hint="eastAsia"/>
        </w:rPr>
        <w:t>так</w:t>
      </w:r>
      <w:r>
        <w:t></w:t>
      </w:r>
      <w:r>
        <w:rPr>
          <w:rFonts w:hint="eastAsia"/>
        </w:rPr>
        <w:t>и</w:t>
      </w:r>
      <w:r>
        <w:t></w:t>
      </w:r>
      <w:r>
        <w:rPr>
          <w:rFonts w:hint="eastAsia"/>
        </w:rPr>
        <w:t>внутренних</w:t>
      </w:r>
      <w:r>
        <w:t></w:t>
      </w:r>
      <w:r>
        <w:rPr>
          <w:rFonts w:hint="eastAsia"/>
        </w:rPr>
        <w:t>разрушений</w:t>
      </w:r>
      <w:r>
        <w:t></w:t>
      </w:r>
      <w:r>
        <w:t></w:t>
      </w:r>
      <w:r>
        <w:rPr>
          <w:rFonts w:hint="eastAsia"/>
        </w:rPr>
        <w:t>нагрузок</w:t>
      </w:r>
      <w:r>
        <w:t></w:t>
      </w:r>
      <w:r>
        <w:t></w:t>
      </w:r>
      <w:r>
        <w:rPr>
          <w:rFonts w:hint="eastAsia"/>
        </w:rPr>
        <w:t>Проведены</w:t>
      </w:r>
      <w:r>
        <w:t></w:t>
      </w:r>
      <w:r>
        <w:rPr>
          <w:rFonts w:hint="eastAsia"/>
        </w:rPr>
        <w:t>теоретические</w:t>
      </w:r>
      <w:r>
        <w:t></w:t>
      </w:r>
      <w:r>
        <w:rPr>
          <w:rFonts w:hint="eastAsia"/>
        </w:rPr>
        <w:t>и</w:t>
      </w:r>
      <w:r>
        <w:t></w:t>
      </w:r>
      <w:r>
        <w:rPr>
          <w:rFonts w:hint="eastAsia"/>
        </w:rPr>
        <w:t>экспериментальные</w:t>
      </w:r>
      <w:r>
        <w:t></w:t>
      </w:r>
    </w:p>
    <w:p w:rsidR="001A7740" w:rsidRDefault="001A7740" w:rsidP="001A7740">
      <w:r>
        <w:rPr>
          <w:rFonts w:hint="eastAsia"/>
        </w:rPr>
        <w:t>исследования</w:t>
      </w:r>
      <w:r>
        <w:t></w:t>
      </w:r>
      <w:r>
        <w:t></w:t>
      </w:r>
      <w:r>
        <w:rPr>
          <w:rFonts w:hint="eastAsia"/>
        </w:rPr>
        <w:t>Их</w:t>
      </w:r>
      <w:r>
        <w:t></w:t>
      </w:r>
      <w:r>
        <w:rPr>
          <w:rFonts w:hint="eastAsia"/>
        </w:rPr>
        <w:t>цель</w:t>
      </w:r>
      <w:r>
        <w:t></w:t>
      </w:r>
      <w:r>
        <w:rPr>
          <w:rFonts w:hint="eastAsia"/>
        </w:rPr>
        <w:t>заключается</w:t>
      </w:r>
      <w:r>
        <w:t></w:t>
      </w:r>
      <w:r>
        <w:rPr>
          <w:rFonts w:hint="eastAsia"/>
        </w:rPr>
        <w:t>в</w:t>
      </w:r>
      <w:r>
        <w:t></w:t>
      </w:r>
      <w:r>
        <w:rPr>
          <w:rFonts w:hint="eastAsia"/>
        </w:rPr>
        <w:t>проведении</w:t>
      </w:r>
      <w:r>
        <w:t></w:t>
      </w:r>
      <w:r>
        <w:rPr>
          <w:rFonts w:hint="eastAsia"/>
        </w:rPr>
        <w:t>испытаний</w:t>
      </w:r>
      <w:r>
        <w:t></w:t>
      </w:r>
      <w:r>
        <w:rPr>
          <w:rFonts w:hint="eastAsia"/>
        </w:rPr>
        <w:t>пенополистирольных</w:t>
      </w:r>
      <w:r>
        <w:t></w:t>
      </w:r>
      <w:r>
        <w:rPr>
          <w:rFonts w:hint="eastAsia"/>
        </w:rPr>
        <w:t>блоков</w:t>
      </w:r>
      <w:r>
        <w:t></w:t>
      </w:r>
      <w:r>
        <w:rPr>
          <w:rFonts w:hint="eastAsia"/>
        </w:rPr>
        <w:t>для</w:t>
      </w:r>
      <w:r>
        <w:t></w:t>
      </w:r>
      <w:r>
        <w:rPr>
          <w:rFonts w:hint="eastAsia"/>
        </w:rPr>
        <w:t>их</w:t>
      </w:r>
      <w:r>
        <w:t></w:t>
      </w:r>
      <w:r>
        <w:rPr>
          <w:rFonts w:hint="eastAsia"/>
        </w:rPr>
        <w:t>обоснованного</w:t>
      </w:r>
      <w:r>
        <w:t></w:t>
      </w:r>
      <w:r>
        <w:rPr>
          <w:rFonts w:hint="eastAsia"/>
        </w:rPr>
        <w:t>применения</w:t>
      </w:r>
      <w:r>
        <w:t></w:t>
      </w:r>
      <w:r>
        <w:rPr>
          <w:rFonts w:hint="eastAsia"/>
        </w:rPr>
        <w:t>в</w:t>
      </w:r>
      <w:r>
        <w:t></w:t>
      </w:r>
      <w:r>
        <w:rPr>
          <w:rFonts w:hint="eastAsia"/>
        </w:rPr>
        <w:t>строительстве</w:t>
      </w:r>
      <w:r>
        <w:t></w:t>
      </w:r>
      <w:r>
        <w:rPr>
          <w:rFonts w:hint="eastAsia"/>
        </w:rPr>
        <w:t>комбинированной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rPr>
          <w:rFonts w:hint="eastAsia"/>
        </w:rPr>
        <w:t>В</w:t>
      </w:r>
      <w:r>
        <w:t></w:t>
      </w:r>
      <w:r>
        <w:rPr>
          <w:rFonts w:hint="eastAsia"/>
        </w:rPr>
        <w:t>исследованиях</w:t>
      </w:r>
      <w:r>
        <w:t></w:t>
      </w:r>
      <w:r>
        <w:rPr>
          <w:rFonts w:hint="eastAsia"/>
        </w:rPr>
        <w:t>принимают</w:t>
      </w:r>
      <w:r>
        <w:t></w:t>
      </w:r>
      <w:r>
        <w:rPr>
          <w:rFonts w:hint="eastAsia"/>
        </w:rPr>
        <w:t>участие</w:t>
      </w:r>
      <w:r>
        <w:t></w:t>
      </w:r>
      <w:r>
        <w:rPr>
          <w:rFonts w:hint="eastAsia"/>
        </w:rPr>
        <w:t>образцы</w:t>
      </w:r>
      <w:r>
        <w:t></w:t>
      </w:r>
      <w:r>
        <w:rPr>
          <w:rFonts w:hint="eastAsia"/>
        </w:rPr>
        <w:t>из</w:t>
      </w:r>
      <w:r>
        <w:t></w:t>
      </w:r>
      <w:r>
        <w:rPr>
          <w:rFonts w:hint="eastAsia"/>
        </w:rPr>
        <w:t>одной</w:t>
      </w:r>
      <w:r>
        <w:t></w:t>
      </w:r>
      <w:r>
        <w:rPr>
          <w:rFonts w:hint="eastAsia"/>
        </w:rPr>
        <w:t>партии</w:t>
      </w:r>
      <w:r>
        <w:t></w:t>
      </w:r>
      <w:r>
        <w:rPr>
          <w:rFonts w:hint="eastAsia"/>
        </w:rPr>
        <w:t>блоков</w:t>
      </w:r>
      <w:r>
        <w:t></w:t>
      </w:r>
      <w:r>
        <w:rPr>
          <w:rFonts w:hint="eastAsia"/>
        </w:rPr>
        <w:t>одного</w:t>
      </w:r>
      <w:r>
        <w:t></w:t>
      </w:r>
      <w:r>
        <w:rPr>
          <w:rFonts w:hint="eastAsia"/>
        </w:rPr>
        <w:t>типа</w:t>
      </w:r>
      <w:r>
        <w:t></w:t>
      </w:r>
      <w:r>
        <w:rPr>
          <w:rFonts w:hint="eastAsia"/>
        </w:rPr>
        <w:t>последовательно</w:t>
      </w:r>
      <w:r>
        <w:t></w:t>
      </w:r>
      <w:r>
        <w:rPr>
          <w:rFonts w:hint="eastAsia"/>
        </w:rPr>
        <w:t>изготовленных</w:t>
      </w:r>
      <w:r>
        <w:t></w:t>
      </w:r>
      <w:r>
        <w:rPr>
          <w:rFonts w:hint="eastAsia"/>
        </w:rPr>
        <w:t>на</w:t>
      </w:r>
      <w:r>
        <w:t></w:t>
      </w:r>
      <w:r>
        <w:rPr>
          <w:rFonts w:hint="eastAsia"/>
        </w:rPr>
        <w:t>одной</w:t>
      </w:r>
      <w:r>
        <w:t></w:t>
      </w:r>
      <w:r>
        <w:rPr>
          <w:rFonts w:hint="eastAsia"/>
        </w:rPr>
        <w:t>технологической</w:t>
      </w:r>
      <w:r>
        <w:t></w:t>
      </w:r>
      <w:r>
        <w:rPr>
          <w:rFonts w:hint="eastAsia"/>
        </w:rPr>
        <w:t>линии</w:t>
      </w:r>
      <w:r>
        <w:t></w:t>
      </w:r>
      <w:r>
        <w:rPr>
          <w:rFonts w:hint="eastAsia"/>
        </w:rPr>
        <w:t>в</w:t>
      </w:r>
      <w:r>
        <w:t></w:t>
      </w:r>
      <w:r>
        <w:rPr>
          <w:rFonts w:hint="eastAsia"/>
        </w:rPr>
        <w:t>течение</w:t>
      </w:r>
      <w:r>
        <w:t></w:t>
      </w:r>
      <w:r>
        <w:rPr>
          <w:rFonts w:hint="eastAsia"/>
        </w:rPr>
        <w:t>не</w:t>
      </w:r>
      <w:r>
        <w:t></w:t>
      </w:r>
      <w:r>
        <w:rPr>
          <w:rFonts w:hint="eastAsia"/>
        </w:rPr>
        <w:t>более</w:t>
      </w:r>
      <w:r>
        <w:t></w:t>
      </w:r>
      <w:r>
        <w:rPr>
          <w:rFonts w:hint="eastAsia"/>
        </w:rPr>
        <w:t>одних</w:t>
      </w:r>
      <w:r>
        <w:t></w:t>
      </w:r>
      <w:r>
        <w:rPr>
          <w:rFonts w:hint="eastAsia"/>
        </w:rPr>
        <w:t>суток</w:t>
      </w:r>
      <w:r>
        <w:t></w:t>
      </w:r>
      <w:r>
        <w:t></w:t>
      </w:r>
      <w:r>
        <w:rPr>
          <w:rFonts w:hint="eastAsia"/>
        </w:rPr>
        <w:t>Результаты</w:t>
      </w:r>
      <w:r>
        <w:t></w:t>
      </w:r>
      <w:r>
        <w:rPr>
          <w:rFonts w:hint="eastAsia"/>
        </w:rPr>
        <w:t>исследований</w:t>
      </w:r>
      <w:r>
        <w:t></w:t>
      </w:r>
      <w:r>
        <w:rPr>
          <w:rFonts w:hint="eastAsia"/>
        </w:rPr>
        <w:t>представлены</w:t>
      </w:r>
      <w:r>
        <w:t></w:t>
      </w:r>
      <w:r>
        <w:rPr>
          <w:rFonts w:hint="eastAsia"/>
        </w:rPr>
        <w:t>на</w:t>
      </w:r>
      <w:r>
        <w:t></w:t>
      </w:r>
      <w:r>
        <w:rPr>
          <w:rFonts w:hint="eastAsia"/>
        </w:rPr>
        <w:t>рис</w:t>
      </w:r>
      <w:r>
        <w:t></w:t>
      </w:r>
      <w:r>
        <w:t></w:t>
      </w:r>
      <w:r>
        <w:t></w:t>
      </w:r>
      <w:r>
        <w:t></w:t>
      </w:r>
      <w:r>
        <w:t></w:t>
      </w:r>
      <w:r>
        <w:t></w:t>
      </w:r>
    </w:p>
    <w:p w:rsidR="001A7740" w:rsidRDefault="001A7740" w:rsidP="001A7740">
      <w:r>
        <w:rPr>
          <w:rFonts w:hint="eastAsia"/>
        </w:rPr>
        <w:t>Определение</w:t>
      </w:r>
      <w:r>
        <w:t></w:t>
      </w:r>
      <w:r>
        <w:rPr>
          <w:rFonts w:hint="eastAsia"/>
        </w:rPr>
        <w:t>прочности</w:t>
      </w:r>
      <w:r>
        <w:t></w:t>
      </w:r>
      <w:r>
        <w:rPr>
          <w:rFonts w:hint="eastAsia"/>
        </w:rPr>
        <w:t>на</w:t>
      </w:r>
      <w:r>
        <w:t></w:t>
      </w:r>
      <w:r>
        <w:rPr>
          <w:rFonts w:hint="eastAsia"/>
        </w:rPr>
        <w:t>сжатие</w:t>
      </w:r>
      <w:r>
        <w:t></w:t>
      </w:r>
      <w:r>
        <w:rPr>
          <w:rFonts w:hint="eastAsia"/>
        </w:rPr>
        <w:t>при</w:t>
      </w:r>
      <w:r>
        <w:t></w:t>
      </w:r>
      <w:r>
        <w:t></w:t>
      </w:r>
      <w:r>
        <w:t></w:t>
      </w:r>
      <w:r>
        <w:t></w:t>
      </w:r>
      <w:r>
        <w:t></w:t>
      </w:r>
      <w:r>
        <w:rPr>
          <w:rFonts w:hint="eastAsia"/>
        </w:rPr>
        <w:t>деформации</w:t>
      </w:r>
    </w:p>
    <w:p w:rsidR="001A7740" w:rsidRDefault="001A7740" w:rsidP="001A7740">
      <w:r>
        <w:rPr>
          <w:rFonts w:hint="eastAsia"/>
        </w:rPr>
        <w:t>б</w:t>
      </w:r>
      <w:r>
        <w:t></w:t>
      </w:r>
      <w:r>
        <w:t></w:t>
      </w:r>
      <w:r>
        <w:rPr>
          <w:rFonts w:hint="eastAsia"/>
        </w:rPr>
        <w:t>при</w:t>
      </w:r>
      <w:r>
        <w:t></w:t>
      </w:r>
      <w:r>
        <w:t></w:t>
      </w:r>
      <w:r>
        <w:t></w:t>
      </w:r>
      <w:r>
        <w:t></w:t>
      </w:r>
      <w:r>
        <w:rPr>
          <w:rFonts w:hint="eastAsia"/>
        </w:rPr>
        <w:t>деформации</w:t>
      </w:r>
    </w:p>
    <w:p w:rsidR="001A7740" w:rsidRDefault="001A7740" w:rsidP="001A7740">
      <w:r>
        <w:t></w:t>
      </w:r>
      <w:r>
        <w:t></w:t>
      </w:r>
      <w:r>
        <w:rPr>
          <w:rFonts w:hint="eastAsia"/>
        </w:rPr>
        <w:t>то</w:t>
      </w:r>
    </w:p>
    <w:p w:rsidR="001A7740" w:rsidRDefault="001A7740" w:rsidP="001A7740">
      <w:r>
        <w:t></w:t>
      </w:r>
      <w:r>
        <w:t></w:t>
      </w:r>
    </w:p>
    <w:p w:rsidR="001A7740" w:rsidRDefault="001A7740" w:rsidP="001A7740">
      <w:r>
        <w:rPr>
          <w:rFonts w:hint="eastAsia"/>
        </w:rPr>
        <w:t>С</w:t>
      </w:r>
      <w:r>
        <w:t></w:t>
      </w:r>
      <w:r>
        <w:t>■</w:t>
      </w:r>
      <w:r>
        <w:t></w:t>
      </w:r>
    </w:p>
    <w:p w:rsidR="001A7740" w:rsidRDefault="001A7740" w:rsidP="001A7740">
      <w:r>
        <w:rPr>
          <w:rFonts w:hint="eastAsia"/>
        </w:rPr>
        <w:t>в</w:t>
      </w:r>
      <w:r>
        <w:t></w:t>
      </w:r>
      <w:r>
        <w:t></w:t>
      </w:r>
      <w:r>
        <w:rPr>
          <w:rFonts w:hint="eastAsia"/>
        </w:rPr>
        <w:t>при</w:t>
      </w:r>
      <w:r>
        <w:t></w:t>
      </w:r>
      <w:r>
        <w:t></w:t>
      </w:r>
      <w:r>
        <w:t></w:t>
      </w:r>
      <w:r>
        <w:t></w:t>
      </w:r>
      <w:r>
        <w:t></w:t>
      </w:r>
      <w:r>
        <w:rPr>
          <w:rFonts w:hint="eastAsia"/>
        </w:rPr>
        <w:t>деформации</w:t>
      </w:r>
    </w:p>
    <w:p w:rsidR="001A7740" w:rsidRDefault="001A7740" w:rsidP="001A7740">
      <w:r>
        <w:rPr>
          <w:rFonts w:hint="eastAsia"/>
        </w:rPr>
        <w:t>Рис</w:t>
      </w:r>
      <w:r>
        <w:t></w:t>
      </w:r>
      <w:r>
        <w:t></w:t>
      </w:r>
      <w:r>
        <w:t></w:t>
      </w:r>
      <w:r>
        <w:rPr>
          <w:rFonts w:hint="eastAsia"/>
        </w:rPr>
        <w:t>Полученные</w:t>
      </w:r>
      <w:r>
        <w:t></w:t>
      </w:r>
      <w:r>
        <w:rPr>
          <w:rFonts w:hint="eastAsia"/>
        </w:rPr>
        <w:t>результаты</w:t>
      </w:r>
      <w:r>
        <w:t></w:t>
      </w:r>
      <w:r>
        <w:rPr>
          <w:rFonts w:hint="eastAsia"/>
        </w:rPr>
        <w:t>испытаний</w:t>
      </w:r>
      <w:r>
        <w:t></w:t>
      </w:r>
      <w:r>
        <w:rPr>
          <w:rFonts w:hint="eastAsia"/>
        </w:rPr>
        <w:t>по</w:t>
      </w:r>
      <w:r>
        <w:t></w:t>
      </w:r>
      <w:r>
        <w:rPr>
          <w:rFonts w:hint="eastAsia"/>
        </w:rPr>
        <w:t>определению</w:t>
      </w:r>
      <w:r>
        <w:t></w:t>
      </w:r>
      <w:r>
        <w:rPr>
          <w:rFonts w:hint="eastAsia"/>
        </w:rPr>
        <w:t>прочности</w:t>
      </w:r>
      <w:r>
        <w:t></w:t>
      </w:r>
      <w:r>
        <w:rPr>
          <w:rFonts w:hint="eastAsia"/>
        </w:rPr>
        <w:t>на</w:t>
      </w:r>
    </w:p>
    <w:p w:rsidR="001A7740" w:rsidRDefault="001A7740" w:rsidP="001A7740">
      <w:r>
        <w:rPr>
          <w:rFonts w:hint="eastAsia"/>
        </w:rPr>
        <w:t>сжатие</w:t>
      </w:r>
      <w:r>
        <w:t></w:t>
      </w:r>
      <w:r>
        <w:rPr>
          <w:rFonts w:hint="eastAsia"/>
        </w:rPr>
        <w:t>при</w:t>
      </w:r>
      <w:r>
        <w:t></w:t>
      </w:r>
      <w:r>
        <w:rPr>
          <w:rFonts w:hint="eastAsia"/>
        </w:rPr>
        <w:t>заданных</w:t>
      </w:r>
      <w:r>
        <w:t></w:t>
      </w:r>
      <w:r>
        <w:rPr>
          <w:rFonts w:hint="eastAsia"/>
        </w:rPr>
        <w:t>деформациях</w:t>
      </w:r>
      <w:r>
        <w:t></w:t>
      </w:r>
      <w:r>
        <w:rPr>
          <w:rFonts w:hint="eastAsia"/>
        </w:rPr>
        <w:t>от</w:t>
      </w:r>
      <w:r>
        <w:t></w:t>
      </w:r>
      <w:r>
        <w:rPr>
          <w:rFonts w:hint="eastAsia"/>
        </w:rPr>
        <w:t>плотности</w:t>
      </w:r>
      <w:r>
        <w:t></w:t>
      </w:r>
      <w:r>
        <w:rPr>
          <w:rFonts w:hint="eastAsia"/>
        </w:rPr>
        <w:t>а</w:t>
      </w:r>
      <w:r>
        <w:t></w:t>
      </w:r>
      <w:r>
        <w:t></w:t>
      </w:r>
      <w:r>
        <w:t></w:t>
      </w:r>
      <w:r>
        <w:t></w:t>
      </w:r>
      <w:r>
        <w:t></w:t>
      </w:r>
      <w:r>
        <w:rPr>
          <w:rFonts w:hint="eastAsia"/>
        </w:rPr>
        <w:t>б</w:t>
      </w:r>
      <w:r>
        <w:t></w:t>
      </w:r>
      <w:r>
        <w:t></w:t>
      </w:r>
      <w:r>
        <w:t></w:t>
      </w:r>
      <w:r>
        <w:t></w:t>
      </w:r>
      <w:r>
        <w:rPr>
          <w:rFonts w:hint="eastAsia"/>
        </w:rPr>
        <w:t>в</w:t>
      </w:r>
      <w:r>
        <w:t></w:t>
      </w:r>
      <w:r>
        <w:t></w:t>
      </w:r>
      <w:r>
        <w:t></w:t>
      </w:r>
      <w:r>
        <w:t></w:t>
      </w:r>
      <w:r>
        <w:t></w:t>
      </w:r>
      <w:r>
        <w:t></w:t>
      </w:r>
    </w:p>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r>
        <w:t></w:t>
      </w:r>
    </w:p>
    <w:p w:rsidR="001A7740" w:rsidRDefault="001A7740" w:rsidP="001A7740"/>
    <w:p w:rsidR="001A7740" w:rsidRDefault="001A7740" w:rsidP="001A7740">
      <w:r>
        <w:t></w:t>
      </w:r>
    </w:p>
    <w:p w:rsidR="001A7740" w:rsidRDefault="001A7740" w:rsidP="001A7740">
      <w:r>
        <w:rPr>
          <w:rFonts w:hint="eastAsia"/>
        </w:rPr>
        <w:t>Согласно</w:t>
      </w:r>
      <w:r>
        <w:t></w:t>
      </w:r>
      <w:r>
        <w:rPr>
          <w:rFonts w:hint="eastAsia"/>
        </w:rPr>
        <w:t>полученным</w:t>
      </w:r>
      <w:r>
        <w:t></w:t>
      </w:r>
      <w:r>
        <w:rPr>
          <w:rFonts w:hint="eastAsia"/>
        </w:rPr>
        <w:t>результатам</w:t>
      </w:r>
      <w:r>
        <w:t></w:t>
      </w:r>
      <w:r>
        <w:t></w:t>
      </w:r>
      <w:r>
        <w:rPr>
          <w:rFonts w:hint="eastAsia"/>
        </w:rPr>
        <w:t>для</w:t>
      </w:r>
      <w:r>
        <w:t></w:t>
      </w:r>
      <w:r>
        <w:rPr>
          <w:rFonts w:hint="eastAsia"/>
        </w:rPr>
        <w:t>комбинированной</w:t>
      </w:r>
      <w:r>
        <w:t></w:t>
      </w:r>
      <w:r>
        <w:rPr>
          <w:rFonts w:hint="eastAsia"/>
        </w:rPr>
        <w:t>дорожной</w:t>
      </w:r>
      <w:r>
        <w:t></w:t>
      </w:r>
      <w:r>
        <w:rPr>
          <w:rFonts w:hint="eastAsia"/>
        </w:rPr>
        <w:t>насыпи</w:t>
      </w:r>
      <w:r>
        <w:t></w:t>
      </w:r>
      <w:r>
        <w:rPr>
          <w:rFonts w:hint="eastAsia"/>
        </w:rPr>
        <w:t>целесообразно</w:t>
      </w:r>
      <w:r>
        <w:t></w:t>
      </w:r>
      <w:r>
        <w:rPr>
          <w:rFonts w:hint="eastAsia"/>
        </w:rPr>
        <w:t>использовать</w:t>
      </w:r>
      <w:r>
        <w:t></w:t>
      </w:r>
      <w:r>
        <w:rPr>
          <w:rFonts w:hint="eastAsia"/>
        </w:rPr>
        <w:t>блоки</w:t>
      </w:r>
      <w:r>
        <w:t></w:t>
      </w:r>
      <w:r>
        <w:rPr>
          <w:rFonts w:hint="eastAsia"/>
        </w:rPr>
        <w:t>плотностью</w:t>
      </w:r>
      <w:r>
        <w:t></w:t>
      </w:r>
      <w:r>
        <w:rPr>
          <w:rFonts w:hint="eastAsia"/>
        </w:rPr>
        <w:t>не</w:t>
      </w:r>
      <w:r>
        <w:t></w:t>
      </w:r>
      <w:r>
        <w:rPr>
          <w:rFonts w:hint="eastAsia"/>
        </w:rPr>
        <w:t>менее</w:t>
      </w:r>
      <w:r>
        <w:t></w:t>
      </w:r>
      <w:r>
        <w:t></w:t>
      </w:r>
      <w:r>
        <w:t></w:t>
      </w:r>
      <w:r>
        <w:t></w:t>
      </w:r>
      <w:r>
        <w:rPr>
          <w:rFonts w:hint="eastAsia"/>
        </w:rPr>
        <w:t>кг</w:t>
      </w:r>
      <w:r>
        <w:t></w:t>
      </w:r>
      <w:r>
        <w:rPr>
          <w:rFonts w:hint="eastAsia"/>
        </w:rPr>
        <w:t>мЗ</w:t>
      </w:r>
      <w:r>
        <w:t></w:t>
      </w:r>
      <w:r>
        <w:t></w:t>
      </w:r>
      <w:r>
        <w:rPr>
          <w:rFonts w:hint="eastAsia"/>
        </w:rPr>
        <w:t>сопротивлением</w:t>
      </w:r>
      <w:r>
        <w:t></w:t>
      </w:r>
      <w:r>
        <w:rPr>
          <w:rFonts w:hint="eastAsia"/>
        </w:rPr>
        <w:t>сжатию</w:t>
      </w:r>
      <w:r>
        <w:t></w:t>
      </w:r>
      <w:r>
        <w:rPr>
          <w:rFonts w:hint="eastAsia"/>
        </w:rPr>
        <w:t>при</w:t>
      </w:r>
      <w:r>
        <w:t></w:t>
      </w:r>
      <w:r>
        <w:t></w:t>
      </w:r>
      <w:r>
        <w:t></w:t>
      </w:r>
      <w:r>
        <w:t></w:t>
      </w:r>
      <w:r>
        <w:t></w:t>
      </w:r>
      <w:r>
        <w:rPr>
          <w:rFonts w:hint="eastAsia"/>
        </w:rPr>
        <w:t>деформации</w:t>
      </w:r>
      <w:r>
        <w:t></w:t>
      </w:r>
      <w:r>
        <w:t></w:t>
      </w:r>
      <w:r>
        <w:t></w:t>
      </w:r>
      <w:r>
        <w:t></w:t>
      </w:r>
      <w:r>
        <w:rPr>
          <w:rFonts w:hint="eastAsia"/>
        </w:rPr>
        <w:t>кПа</w:t>
      </w:r>
      <w:r>
        <w:t></w:t>
      </w:r>
      <w:r>
        <w:t></w:t>
      </w:r>
      <w:r>
        <w:rPr>
          <w:rFonts w:hint="eastAsia"/>
        </w:rPr>
        <w:t>при</w:t>
      </w:r>
      <w:r>
        <w:t></w:t>
      </w:r>
      <w:r>
        <w:t></w:t>
      </w:r>
      <w:r>
        <w:t></w:t>
      </w:r>
      <w:r>
        <w:t></w:t>
      </w:r>
      <w:r>
        <w:t></w:t>
      </w:r>
      <w:r>
        <w:t></w:t>
      </w:r>
      <w:r>
        <w:t></w:t>
      </w:r>
      <w:r>
        <w:t></w:t>
      </w:r>
      <w:r>
        <w:t></w:t>
      </w:r>
      <w:r>
        <w:t></w:t>
      </w:r>
      <w:r>
        <w:t></w:t>
      </w:r>
      <w:r>
        <w:t></w:t>
      </w:r>
      <w:r>
        <w:rPr>
          <w:rFonts w:hint="eastAsia"/>
        </w:rPr>
        <w:t>кПа</w:t>
      </w:r>
      <w:r>
        <w:t></w:t>
      </w:r>
      <w:r>
        <w:t></w:t>
      </w:r>
      <w:r>
        <w:rPr>
          <w:rFonts w:hint="eastAsia"/>
        </w:rPr>
        <w:t>при</w:t>
      </w:r>
      <w:r>
        <w:t></w:t>
      </w:r>
      <w:r>
        <w:t></w:t>
      </w:r>
      <w:r>
        <w:t></w:t>
      </w:r>
      <w:r>
        <w:t></w:t>
      </w:r>
      <w:r>
        <w:t></w:t>
      </w:r>
      <w:r>
        <w:t></w:t>
      </w:r>
      <w:r>
        <w:t></w:t>
      </w:r>
      <w:r>
        <w:t></w:t>
      </w:r>
      <w:r>
        <w:t></w:t>
      </w:r>
      <w:r>
        <w:t></w:t>
      </w:r>
      <w:r>
        <w:t></w:t>
      </w:r>
      <w:r>
        <w:rPr>
          <w:rFonts w:hint="eastAsia"/>
        </w:rPr>
        <w:t>кПа</w:t>
      </w:r>
      <w:r>
        <w:t></w:t>
      </w:r>
      <w:r>
        <w:rPr>
          <w:rFonts w:hint="eastAsia"/>
        </w:rPr>
        <w:t>и</w:t>
      </w:r>
      <w:r>
        <w:t></w:t>
      </w:r>
      <w:r>
        <w:rPr>
          <w:rFonts w:hint="eastAsia"/>
        </w:rPr>
        <w:t>пределом</w:t>
      </w:r>
      <w:r>
        <w:t></w:t>
      </w:r>
      <w:r>
        <w:rPr>
          <w:rFonts w:hint="eastAsia"/>
        </w:rPr>
        <w:t>прочности</w:t>
      </w:r>
      <w:r>
        <w:t></w:t>
      </w:r>
      <w:r>
        <w:rPr>
          <w:rFonts w:hint="eastAsia"/>
        </w:rPr>
        <w:t>при</w:t>
      </w:r>
      <w:r>
        <w:t></w:t>
      </w:r>
      <w:r>
        <w:rPr>
          <w:rFonts w:hint="eastAsia"/>
        </w:rPr>
        <w:t>изгибе</w:t>
      </w:r>
      <w:r>
        <w:t></w:t>
      </w:r>
      <w:r>
        <w:t></w:t>
      </w:r>
      <w:r>
        <w:t></w:t>
      </w:r>
      <w:r>
        <w:t></w:t>
      </w:r>
      <w:r>
        <w:t></w:t>
      </w:r>
      <w:r>
        <w:t></w:t>
      </w:r>
      <w:r>
        <w:t></w:t>
      </w:r>
      <w:r>
        <w:t></w:t>
      </w:r>
      <w:r>
        <w:t></w:t>
      </w:r>
      <w:r>
        <w:rPr>
          <w:rFonts w:hint="eastAsia"/>
        </w:rPr>
        <w:t>кПа</w:t>
      </w:r>
      <w:r>
        <w:t></w:t>
      </w:r>
      <w:r>
        <w:t></w:t>
      </w:r>
      <w:r>
        <w:rPr>
          <w:rFonts w:hint="eastAsia"/>
        </w:rPr>
        <w:t>Итоговые</w:t>
      </w:r>
      <w:r>
        <w:t></w:t>
      </w:r>
      <w:r>
        <w:rPr>
          <w:rFonts w:hint="eastAsia"/>
        </w:rPr>
        <w:t>значения</w:t>
      </w:r>
      <w:r>
        <w:t></w:t>
      </w:r>
      <w:r>
        <w:rPr>
          <w:rFonts w:hint="eastAsia"/>
        </w:rPr>
        <w:t>приведены</w:t>
      </w:r>
      <w:r>
        <w:t></w:t>
      </w:r>
      <w:r>
        <w:rPr>
          <w:rFonts w:hint="eastAsia"/>
        </w:rPr>
        <w:t>в</w:t>
      </w:r>
      <w:r>
        <w:t></w:t>
      </w:r>
      <w:r>
        <w:rPr>
          <w:rFonts w:hint="eastAsia"/>
        </w:rPr>
        <w:t>табл</w:t>
      </w:r>
      <w:r>
        <w:t></w:t>
      </w:r>
      <w:r>
        <w:t></w:t>
      </w:r>
      <w:r>
        <w:t></w:t>
      </w:r>
    </w:p>
    <w:p w:rsidR="001A7740" w:rsidRDefault="001A7740" w:rsidP="001A7740">
      <w:r>
        <w:t></w:t>
      </w:r>
      <w:r>
        <w:tab/>
      </w:r>
      <w:r>
        <w:rPr>
          <w:rFonts w:hint="eastAsia"/>
        </w:rPr>
        <w:t>деформаций</w:t>
      </w:r>
      <w:r>
        <w:t></w:t>
      </w:r>
      <w:r>
        <w:t></w:t>
      </w:r>
      <w:r>
        <w:rPr>
          <w:rFonts w:hint="eastAsia"/>
        </w:rPr>
        <w:t>связанных</w:t>
      </w:r>
      <w:r>
        <w:t></w:t>
      </w:r>
      <w:r>
        <w:rPr>
          <w:rFonts w:hint="eastAsia"/>
        </w:rPr>
        <w:t>с</w:t>
      </w:r>
      <w:r>
        <w:t></w:t>
      </w:r>
      <w:r>
        <w:rPr>
          <w:rFonts w:hint="eastAsia"/>
        </w:rPr>
        <w:t>превышением</w:t>
      </w:r>
      <w:r>
        <w:t></w:t>
      </w:r>
      <w:r>
        <w:rPr>
          <w:rFonts w:hint="eastAsia"/>
        </w:rPr>
        <w:t>касательными</w:t>
      </w:r>
      <w:r>
        <w:t></w:t>
      </w:r>
      <w:r>
        <w:rPr>
          <w:rFonts w:hint="eastAsia"/>
        </w:rPr>
        <w:t>напряжениями</w:t>
      </w:r>
      <w:r>
        <w:t></w:t>
      </w:r>
      <w:r>
        <w:t></w:t>
      </w:r>
      <w:r>
        <w:rPr>
          <w:rFonts w:hint="eastAsia"/>
        </w:rPr>
        <w:t>возникающими</w:t>
      </w:r>
      <w:r>
        <w:t></w:t>
      </w:r>
      <w:r>
        <w:rPr>
          <w:rFonts w:hint="eastAsia"/>
        </w:rPr>
        <w:t>в</w:t>
      </w:r>
      <w:r>
        <w:t></w:t>
      </w:r>
      <w:r>
        <w:rPr>
          <w:rFonts w:hint="eastAsia"/>
        </w:rPr>
        <w:t>основании</w:t>
      </w:r>
      <w:r>
        <w:t></w:t>
      </w:r>
      <w:r>
        <w:rPr>
          <w:rFonts w:hint="eastAsia"/>
        </w:rPr>
        <w:t>насыпи</w:t>
      </w:r>
      <w:r>
        <w:t></w:t>
      </w:r>
      <w:r>
        <w:rPr>
          <w:rFonts w:hint="eastAsia"/>
        </w:rPr>
        <w:t>от</w:t>
      </w:r>
      <w:r>
        <w:t></w:t>
      </w:r>
      <w:r>
        <w:rPr>
          <w:rFonts w:hint="eastAsia"/>
        </w:rPr>
        <w:t>внешних</w:t>
      </w:r>
      <w:r>
        <w:t></w:t>
      </w:r>
      <w:r>
        <w:rPr>
          <w:rFonts w:hint="eastAsia"/>
        </w:rPr>
        <w:t>нагрузок</w:t>
      </w:r>
      <w:r>
        <w:t></w:t>
      </w:r>
      <w:r>
        <w:t></w:t>
      </w:r>
      <w:r>
        <w:rPr>
          <w:rFonts w:hint="eastAsia"/>
        </w:rPr>
        <w:t>прочности</w:t>
      </w:r>
      <w:r>
        <w:t></w:t>
      </w:r>
      <w:r>
        <w:t></w:t>
      </w:r>
      <w:r>
        <w:rPr>
          <w:rFonts w:hint="eastAsia"/>
        </w:rPr>
        <w:t>сопротивляемости</w:t>
      </w:r>
      <w:r>
        <w:t></w:t>
      </w:r>
      <w:r>
        <w:rPr>
          <w:rFonts w:hint="eastAsia"/>
        </w:rPr>
        <w:t>сдвигу</w:t>
      </w:r>
      <w:r>
        <w:t></w:t>
      </w:r>
      <w:r>
        <w:t></w:t>
      </w:r>
      <w:r>
        <w:rPr>
          <w:rFonts w:hint="eastAsia"/>
        </w:rPr>
        <w:t>грунта</w:t>
      </w:r>
      <w:r>
        <w:t></w:t>
      </w:r>
      <w:r>
        <w:rPr>
          <w:rFonts w:hint="eastAsia"/>
        </w:rPr>
        <w:t>основания</w:t>
      </w:r>
      <w:r>
        <w:t></w:t>
      </w:r>
      <w:r>
        <w:t></w:t>
      </w:r>
      <w:r>
        <w:rPr>
          <w:rFonts w:hint="eastAsia"/>
        </w:rPr>
        <w:t>Данные</w:t>
      </w:r>
      <w:r>
        <w:t></w:t>
      </w:r>
      <w:r>
        <w:rPr>
          <w:rFonts w:hint="eastAsia"/>
        </w:rPr>
        <w:t>деформации</w:t>
      </w:r>
      <w:r>
        <w:t></w:t>
      </w:r>
      <w:r>
        <w:rPr>
          <w:rFonts w:hint="eastAsia"/>
        </w:rPr>
        <w:t>проявляются</w:t>
      </w:r>
      <w:r>
        <w:t></w:t>
      </w:r>
      <w:r>
        <w:rPr>
          <w:rFonts w:hint="eastAsia"/>
        </w:rPr>
        <w:t>в</w:t>
      </w:r>
      <w:r>
        <w:t></w:t>
      </w:r>
      <w:r>
        <w:rPr>
          <w:rFonts w:hint="eastAsia"/>
        </w:rPr>
        <w:t>виде</w:t>
      </w:r>
      <w:r>
        <w:t></w:t>
      </w:r>
      <w:r>
        <w:rPr>
          <w:rFonts w:hint="eastAsia"/>
        </w:rPr>
        <w:t>выдавливания</w:t>
      </w:r>
      <w:r>
        <w:t></w:t>
      </w:r>
      <w:r>
        <w:rPr>
          <w:rFonts w:hint="eastAsia"/>
        </w:rPr>
        <w:t>или</w:t>
      </w:r>
      <w:r>
        <w:t></w:t>
      </w:r>
      <w:r>
        <w:rPr>
          <w:rFonts w:hint="eastAsia"/>
        </w:rPr>
        <w:t>выпирания</w:t>
      </w:r>
      <w:r>
        <w:t></w:t>
      </w:r>
      <w:r>
        <w:rPr>
          <w:rFonts w:hint="eastAsia"/>
        </w:rPr>
        <w:t>грунта</w:t>
      </w:r>
      <w:r>
        <w:t></w:t>
      </w:r>
      <w:r>
        <w:rPr>
          <w:rFonts w:hint="eastAsia"/>
        </w:rPr>
        <w:t>основания</w:t>
      </w:r>
      <w:r>
        <w:t></w:t>
      </w:r>
      <w:r>
        <w:rPr>
          <w:rFonts w:hint="eastAsia"/>
        </w:rPr>
        <w:t>в</w:t>
      </w:r>
      <w:r>
        <w:t></w:t>
      </w:r>
      <w:r>
        <w:rPr>
          <w:rFonts w:hint="eastAsia"/>
        </w:rPr>
        <w:t>стороны</w:t>
      </w:r>
      <w:r>
        <w:t></w:t>
      </w:r>
      <w:r>
        <w:t></w:t>
      </w:r>
      <w:r>
        <w:rPr>
          <w:rFonts w:hint="eastAsia"/>
        </w:rPr>
        <w:t>за</w:t>
      </w:r>
      <w:r>
        <w:t></w:t>
      </w:r>
      <w:r>
        <w:rPr>
          <w:rFonts w:hint="eastAsia"/>
        </w:rPr>
        <w:t>пределы</w:t>
      </w:r>
      <w:r>
        <w:t></w:t>
      </w:r>
      <w:r>
        <w:rPr>
          <w:rFonts w:hint="eastAsia"/>
        </w:rPr>
        <w:t>подошвы</w:t>
      </w:r>
      <w:r>
        <w:t></w:t>
      </w:r>
      <w:r>
        <w:rPr>
          <w:rFonts w:hint="eastAsia"/>
        </w:rPr>
        <w:t>насыпи</w:t>
      </w:r>
      <w:r>
        <w:t></w:t>
      </w:r>
      <w:r>
        <w:t></w:t>
      </w:r>
      <w:r>
        <w:rPr>
          <w:rFonts w:hint="eastAsia"/>
        </w:rPr>
        <w:t>нарушение</w:t>
      </w:r>
      <w:r>
        <w:t></w:t>
      </w:r>
      <w:r>
        <w:rPr>
          <w:rFonts w:hint="eastAsia"/>
        </w:rPr>
        <w:t>устойчивости</w:t>
      </w:r>
      <w:r>
        <w:t></w:t>
      </w:r>
      <w:r>
        <w:rPr>
          <w:rFonts w:hint="eastAsia"/>
        </w:rPr>
        <w:t>основания</w:t>
      </w:r>
      <w:r>
        <w:t></w:t>
      </w:r>
      <w:r>
        <w:t></w:t>
      </w:r>
    </w:p>
    <w:p w:rsidR="001A7740" w:rsidRDefault="001A7740" w:rsidP="001A7740">
      <w:r>
        <w:t></w:t>
      </w:r>
      <w:r>
        <w:tab/>
      </w:r>
      <w:r>
        <w:rPr>
          <w:rFonts w:hint="eastAsia"/>
        </w:rPr>
        <w:t>деформаций</w:t>
      </w:r>
      <w:r>
        <w:t></w:t>
      </w:r>
      <w:r>
        <w:t></w:t>
      </w:r>
      <w:r>
        <w:rPr>
          <w:rFonts w:hint="eastAsia"/>
        </w:rPr>
        <w:t>связанных</w:t>
      </w:r>
      <w:r>
        <w:t></w:t>
      </w:r>
      <w:r>
        <w:rPr>
          <w:rFonts w:hint="eastAsia"/>
        </w:rPr>
        <w:t>с</w:t>
      </w:r>
      <w:r>
        <w:t></w:t>
      </w:r>
      <w:r>
        <w:rPr>
          <w:rFonts w:hint="eastAsia"/>
        </w:rPr>
        <w:t>воздействием</w:t>
      </w:r>
      <w:r>
        <w:t></w:t>
      </w:r>
      <w:r>
        <w:rPr>
          <w:rFonts w:hint="eastAsia"/>
        </w:rPr>
        <w:t>на</w:t>
      </w:r>
      <w:r>
        <w:t></w:t>
      </w:r>
      <w:r>
        <w:rPr>
          <w:rFonts w:hint="eastAsia"/>
        </w:rPr>
        <w:t>грунт</w:t>
      </w:r>
      <w:r>
        <w:t></w:t>
      </w:r>
      <w:r>
        <w:rPr>
          <w:rFonts w:hint="eastAsia"/>
        </w:rPr>
        <w:t>основания</w:t>
      </w:r>
      <w:r>
        <w:t></w:t>
      </w:r>
      <w:r>
        <w:rPr>
          <w:rFonts w:hint="eastAsia"/>
        </w:rPr>
        <w:t>нормальных</w:t>
      </w:r>
      <w:r>
        <w:t></w:t>
      </w:r>
      <w:r>
        <w:t></w:t>
      </w:r>
      <w:r>
        <w:rPr>
          <w:rFonts w:hint="eastAsia"/>
        </w:rPr>
        <w:t>сжимающих</w:t>
      </w:r>
      <w:r>
        <w:t></w:t>
      </w:r>
      <w:r>
        <w:t></w:t>
      </w:r>
      <w:r>
        <w:rPr>
          <w:rFonts w:hint="eastAsia"/>
        </w:rPr>
        <w:t>напряжений</w:t>
      </w:r>
      <w:r>
        <w:t></w:t>
      </w:r>
      <w:r>
        <w:t></w:t>
      </w:r>
      <w:r>
        <w:rPr>
          <w:rFonts w:hint="eastAsia"/>
        </w:rPr>
        <w:t>которые</w:t>
      </w:r>
      <w:r>
        <w:t></w:t>
      </w:r>
      <w:r>
        <w:rPr>
          <w:rFonts w:hint="eastAsia"/>
        </w:rPr>
        <w:t>возникают</w:t>
      </w:r>
      <w:r>
        <w:t></w:t>
      </w:r>
      <w:r>
        <w:rPr>
          <w:rFonts w:hint="eastAsia"/>
        </w:rPr>
        <w:t>в</w:t>
      </w:r>
      <w:r>
        <w:t></w:t>
      </w:r>
      <w:r>
        <w:rPr>
          <w:rFonts w:hint="eastAsia"/>
        </w:rPr>
        <w:t>основании</w:t>
      </w:r>
      <w:r>
        <w:t></w:t>
      </w:r>
      <w:r>
        <w:rPr>
          <w:rFonts w:hint="eastAsia"/>
        </w:rPr>
        <w:t>от</w:t>
      </w:r>
      <w:r>
        <w:t></w:t>
      </w:r>
      <w:r>
        <w:rPr>
          <w:rFonts w:hint="eastAsia"/>
        </w:rPr>
        <w:t>внешней</w:t>
      </w:r>
      <w:r>
        <w:t></w:t>
      </w:r>
      <w:r>
        <w:rPr>
          <w:rFonts w:hint="eastAsia"/>
        </w:rPr>
        <w:t>нагрузки</w:t>
      </w:r>
      <w:r>
        <w:t></w:t>
      </w:r>
      <w:r>
        <w:rPr>
          <w:rFonts w:hint="eastAsia"/>
        </w:rPr>
        <w:t>и</w:t>
      </w:r>
      <w:r>
        <w:t></w:t>
      </w:r>
      <w:r>
        <w:rPr>
          <w:rFonts w:hint="eastAsia"/>
        </w:rPr>
        <w:t>вызывают</w:t>
      </w:r>
      <w:r>
        <w:t></w:t>
      </w:r>
      <w:r>
        <w:rPr>
          <w:rFonts w:hint="eastAsia"/>
        </w:rPr>
        <w:t>сжатие</w:t>
      </w:r>
      <w:r>
        <w:t></w:t>
      </w:r>
      <w:r>
        <w:t></w:t>
      </w:r>
      <w:r>
        <w:rPr>
          <w:rFonts w:hint="eastAsia"/>
        </w:rPr>
        <w:t>уплотнение</w:t>
      </w:r>
      <w:r>
        <w:t></w:t>
      </w:r>
      <w:r>
        <w:t></w:t>
      </w:r>
      <w:r>
        <w:rPr>
          <w:rFonts w:hint="eastAsia"/>
        </w:rPr>
        <w:t>грунта</w:t>
      </w:r>
      <w:r>
        <w:t></w:t>
      </w:r>
      <w:r>
        <w:rPr>
          <w:rFonts w:hint="eastAsia"/>
        </w:rPr>
        <w:t>и</w:t>
      </w:r>
      <w:r>
        <w:t></w:t>
      </w:r>
      <w:r>
        <w:rPr>
          <w:rFonts w:hint="eastAsia"/>
        </w:rPr>
        <w:t>связанную</w:t>
      </w:r>
      <w:r>
        <w:t></w:t>
      </w:r>
      <w:r>
        <w:rPr>
          <w:rFonts w:hint="eastAsia"/>
        </w:rPr>
        <w:t>с</w:t>
      </w:r>
      <w:r>
        <w:t></w:t>
      </w:r>
      <w:r>
        <w:rPr>
          <w:rFonts w:hint="eastAsia"/>
        </w:rPr>
        <w:t>этим</w:t>
      </w:r>
      <w:r>
        <w:t></w:t>
      </w:r>
      <w:r>
        <w:rPr>
          <w:rFonts w:hint="eastAsia"/>
        </w:rPr>
        <w:t>осадку</w:t>
      </w:r>
      <w:r>
        <w:t></w:t>
      </w:r>
      <w:r>
        <w:rPr>
          <w:rFonts w:hint="eastAsia"/>
        </w:rPr>
        <w:t>основания</w:t>
      </w:r>
      <w:r>
        <w:t></w:t>
      </w:r>
      <w:r>
        <w:t></w:t>
      </w:r>
      <w:r>
        <w:t></w:t>
      </w:r>
      <w:r>
        <w:rPr>
          <w:rFonts w:hint="eastAsia"/>
        </w:rPr>
        <w:t>первичную</w:t>
      </w:r>
      <w:r>
        <w:t></w:t>
      </w:r>
      <w:r>
        <w:t></w:t>
      </w:r>
      <w:r>
        <w:rPr>
          <w:rFonts w:hint="eastAsia"/>
        </w:rPr>
        <w:t>фильтрационную</w:t>
      </w:r>
      <w:r>
        <w:t></w:t>
      </w:r>
      <w:r>
        <w:t></w:t>
      </w:r>
      <w:r>
        <w:rPr>
          <w:rFonts w:hint="eastAsia"/>
        </w:rPr>
        <w:t>и</w:t>
      </w:r>
      <w:r>
        <w:t></w:t>
      </w:r>
      <w:r>
        <w:rPr>
          <w:rFonts w:hint="eastAsia"/>
        </w:rPr>
        <w:t>вторичную</w:t>
      </w:r>
      <w:r>
        <w:t></w:t>
      </w:r>
      <w:r>
        <w:t></w:t>
      </w:r>
      <w:r>
        <w:rPr>
          <w:rFonts w:hint="eastAsia"/>
        </w:rPr>
        <w:t>пластическую</w:t>
      </w:r>
      <w:r>
        <w:t></w:t>
      </w:r>
      <w:r>
        <w:t></w:t>
      </w:r>
      <w:r>
        <w:t></w:t>
      </w:r>
    </w:p>
    <w:p w:rsidR="001A7740" w:rsidRDefault="001A7740" w:rsidP="001A7740">
      <w:r>
        <w:t></w:t>
      </w:r>
      <w:r>
        <w:t></w:t>
      </w:r>
      <w:r>
        <w:rPr>
          <w:rFonts w:hint="eastAsia"/>
        </w:rPr>
        <w:t>упругих</w:t>
      </w:r>
      <w:r>
        <w:t></w:t>
      </w:r>
      <w:r>
        <w:rPr>
          <w:rFonts w:hint="eastAsia"/>
        </w:rPr>
        <w:t>деформаций</w:t>
      </w:r>
      <w:r>
        <w:t></w:t>
      </w:r>
      <w:r>
        <w:t></w:t>
      </w:r>
      <w:r>
        <w:rPr>
          <w:rFonts w:hint="eastAsia"/>
        </w:rPr>
        <w:t>которые</w:t>
      </w:r>
      <w:r>
        <w:t></w:t>
      </w:r>
      <w:r>
        <w:rPr>
          <w:rFonts w:hint="eastAsia"/>
        </w:rPr>
        <w:t>возникают</w:t>
      </w:r>
      <w:r>
        <w:t></w:t>
      </w:r>
      <w:r>
        <w:rPr>
          <w:rFonts w:hint="eastAsia"/>
        </w:rPr>
        <w:t>в</w:t>
      </w:r>
      <w:r>
        <w:t></w:t>
      </w:r>
      <w:r>
        <w:rPr>
          <w:rFonts w:hint="eastAsia"/>
        </w:rPr>
        <w:t>результате</w:t>
      </w:r>
      <w:r>
        <w:t></w:t>
      </w:r>
      <w:r>
        <w:rPr>
          <w:rFonts w:hint="eastAsia"/>
        </w:rPr>
        <w:t>воздействия</w:t>
      </w:r>
      <w:r>
        <w:t></w:t>
      </w:r>
      <w:r>
        <w:rPr>
          <w:rFonts w:hint="eastAsia"/>
        </w:rPr>
        <w:t>иа</w:t>
      </w:r>
      <w:r>
        <w:t></w:t>
      </w:r>
      <w:r>
        <w:rPr>
          <w:rFonts w:hint="eastAsia"/>
        </w:rPr>
        <w:t>основание</w:t>
      </w:r>
      <w:r>
        <w:t></w:t>
      </w:r>
      <w:r>
        <w:rPr>
          <w:rFonts w:hint="eastAsia"/>
        </w:rPr>
        <w:t>насыпи</w:t>
      </w:r>
      <w:r>
        <w:t></w:t>
      </w:r>
      <w:r>
        <w:rPr>
          <w:rFonts w:hint="eastAsia"/>
        </w:rPr>
        <w:t>транспорта</w:t>
      </w:r>
      <w:r>
        <w:t></w:t>
      </w:r>
      <w:r>
        <w:t></w:t>
      </w:r>
      <w:r>
        <w:rPr>
          <w:rFonts w:hint="eastAsia"/>
        </w:rPr>
        <w:t>движущегося</w:t>
      </w:r>
      <w:r>
        <w:t></w:t>
      </w:r>
      <w:r>
        <w:rPr>
          <w:rFonts w:hint="eastAsia"/>
        </w:rPr>
        <w:t>по</w:t>
      </w:r>
      <w:r>
        <w:t></w:t>
      </w:r>
      <w:r>
        <w:rPr>
          <w:rFonts w:hint="eastAsia"/>
        </w:rPr>
        <w:t>поверхности</w:t>
      </w:r>
      <w:r>
        <w:t></w:t>
      </w:r>
      <w:r>
        <w:rPr>
          <w:rFonts w:hint="eastAsia"/>
        </w:rPr>
        <w:t>полотна</w:t>
      </w:r>
      <w:r>
        <w:t></w:t>
      </w:r>
      <w:r>
        <w:t></w:t>
      </w:r>
      <w:r>
        <w:rPr>
          <w:rFonts w:hint="eastAsia"/>
        </w:rPr>
        <w:t>и</w:t>
      </w:r>
      <w:r>
        <w:t></w:t>
      </w:r>
      <w:r>
        <w:rPr>
          <w:rFonts w:hint="eastAsia"/>
        </w:rPr>
        <w:t>вызывают</w:t>
      </w:r>
      <w:r>
        <w:t></w:t>
      </w:r>
      <w:r>
        <w:rPr>
          <w:rFonts w:hint="eastAsia"/>
        </w:rPr>
        <w:t>при</w:t>
      </w:r>
      <w:r>
        <w:t></w:t>
      </w:r>
      <w:r>
        <w:rPr>
          <w:rFonts w:hint="eastAsia"/>
        </w:rPr>
        <w:t>значительной</w:t>
      </w:r>
      <w:r>
        <w:t></w:t>
      </w:r>
      <w:r>
        <w:rPr>
          <w:rFonts w:hint="eastAsia"/>
        </w:rPr>
        <w:t>их</w:t>
      </w:r>
      <w:r>
        <w:t></w:t>
      </w:r>
      <w:r>
        <w:rPr>
          <w:rFonts w:hint="eastAsia"/>
        </w:rPr>
        <w:t>величине</w:t>
      </w:r>
      <w:r>
        <w:t></w:t>
      </w:r>
      <w:r>
        <w:rPr>
          <w:rFonts w:hint="eastAsia"/>
        </w:rPr>
        <w:t>преждевременный</w:t>
      </w:r>
      <w:r>
        <w:t></w:t>
      </w:r>
      <w:r>
        <w:rPr>
          <w:rFonts w:hint="eastAsia"/>
        </w:rPr>
        <w:t>износ</w:t>
      </w:r>
      <w:r>
        <w:t></w:t>
      </w:r>
      <w:r>
        <w:rPr>
          <w:rFonts w:hint="eastAsia"/>
        </w:rPr>
        <w:t>верхнего</w:t>
      </w:r>
      <w:r>
        <w:t></w:t>
      </w:r>
      <w:r>
        <w:rPr>
          <w:rFonts w:hint="eastAsia"/>
        </w:rPr>
        <w:t>строения</w:t>
      </w:r>
      <w:r>
        <w:t></w:t>
      </w:r>
      <w:r>
        <w:rPr>
          <w:rFonts w:hint="eastAsia"/>
        </w:rPr>
        <w:t>дорожных</w:t>
      </w:r>
      <w:r>
        <w:t></w:t>
      </w:r>
      <w:r>
        <w:rPr>
          <w:rFonts w:hint="eastAsia"/>
        </w:rPr>
        <w:t>одежд</w:t>
      </w:r>
      <w:r>
        <w:t></w:t>
      </w:r>
      <w:r>
        <w:rPr>
          <w:rFonts w:hint="eastAsia"/>
        </w:rPr>
        <w:t>автомобильных</w:t>
      </w:r>
      <w:r>
        <w:t></w:t>
      </w:r>
      <w:r>
        <w:rPr>
          <w:rFonts w:hint="eastAsia"/>
        </w:rPr>
        <w:t>дорог</w:t>
      </w:r>
    </w:p>
    <w:p w:rsidR="001A7740" w:rsidRDefault="001A7740" w:rsidP="001A7740">
      <w:r>
        <w:rPr>
          <w:rFonts w:hint="eastAsia"/>
        </w:rPr>
        <w:t>Устойчивость</w:t>
      </w:r>
      <w:r>
        <w:t></w:t>
      </w:r>
      <w:r>
        <w:rPr>
          <w:rFonts w:hint="eastAsia"/>
        </w:rPr>
        <w:t>комбинированного</w:t>
      </w:r>
      <w:r>
        <w:t></w:t>
      </w:r>
      <w:r>
        <w:rPr>
          <w:rFonts w:hint="eastAsia"/>
        </w:rPr>
        <w:t>массива</w:t>
      </w:r>
      <w:r>
        <w:t></w:t>
      </w:r>
      <w:r>
        <w:rPr>
          <w:rFonts w:hint="eastAsia"/>
        </w:rPr>
        <w:t>можно</w:t>
      </w:r>
      <w:r>
        <w:t></w:t>
      </w:r>
      <w:r>
        <w:rPr>
          <w:rFonts w:hint="eastAsia"/>
        </w:rPr>
        <w:t>оценить</w:t>
      </w:r>
      <w:r>
        <w:t></w:t>
      </w:r>
      <w:r>
        <w:rPr>
          <w:rFonts w:hint="eastAsia"/>
        </w:rPr>
        <w:t>критическими</w:t>
      </w:r>
      <w:r>
        <w:t></w:t>
      </w:r>
      <w:r>
        <w:rPr>
          <w:rFonts w:hint="eastAsia"/>
        </w:rPr>
        <w:t>и</w:t>
      </w:r>
      <w:r>
        <w:t></w:t>
      </w:r>
      <w:r>
        <w:rPr>
          <w:rFonts w:hint="eastAsia"/>
        </w:rPr>
        <w:t>некритическими</w:t>
      </w:r>
      <w:r>
        <w:t></w:t>
      </w:r>
      <w:r>
        <w:rPr>
          <w:rFonts w:hint="eastAsia"/>
        </w:rPr>
        <w:t>условиями</w:t>
      </w:r>
      <w:r>
        <w:t></w:t>
      </w:r>
      <w:r>
        <w:t></w:t>
      </w:r>
      <w:r>
        <w:rPr>
          <w:rFonts w:hint="eastAsia"/>
        </w:rPr>
        <w:t>которые</w:t>
      </w:r>
      <w:r>
        <w:t></w:t>
      </w:r>
      <w:r>
        <w:rPr>
          <w:rFonts w:hint="eastAsia"/>
        </w:rPr>
        <w:t>проявляются</w:t>
      </w:r>
      <w:r>
        <w:t></w:t>
      </w:r>
      <w:r>
        <w:rPr>
          <w:rFonts w:hint="eastAsia"/>
        </w:rPr>
        <w:t>в</w:t>
      </w:r>
      <w:r>
        <w:t></w:t>
      </w:r>
      <w:r>
        <w:rPr>
          <w:rFonts w:hint="eastAsia"/>
        </w:rPr>
        <w:t>эксплуатационный</w:t>
      </w:r>
      <w:r>
        <w:t></w:t>
      </w:r>
      <w:r>
        <w:rPr>
          <w:rFonts w:hint="eastAsia"/>
        </w:rPr>
        <w:t>период</w:t>
      </w:r>
      <w:r>
        <w:t></w:t>
      </w:r>
      <w:r>
        <w:t></w:t>
      </w:r>
      <w:r>
        <w:rPr>
          <w:rFonts w:hint="eastAsia"/>
        </w:rPr>
        <w:t>К</w:t>
      </w:r>
      <w:r>
        <w:t></w:t>
      </w:r>
      <w:r>
        <w:rPr>
          <w:rFonts w:hint="eastAsia"/>
        </w:rPr>
        <w:t>критическим</w:t>
      </w:r>
      <w:r>
        <w:t></w:t>
      </w:r>
      <w:r>
        <w:rPr>
          <w:rFonts w:hint="eastAsia"/>
        </w:rPr>
        <w:t>условиям</w:t>
      </w:r>
      <w:r>
        <w:t></w:t>
      </w:r>
      <w:r>
        <w:rPr>
          <w:rFonts w:hint="eastAsia"/>
        </w:rPr>
        <w:t>относятся</w:t>
      </w:r>
      <w:r>
        <w:t></w:t>
      </w:r>
      <w:r>
        <w:rPr>
          <w:rFonts w:hint="eastAsia"/>
        </w:rPr>
        <w:t>большие</w:t>
      </w:r>
      <w:r>
        <w:t></w:t>
      </w:r>
      <w:r>
        <w:t></w:t>
      </w:r>
      <w:r>
        <w:rPr>
          <w:rFonts w:hint="eastAsia"/>
        </w:rPr>
        <w:t>неожиданные</w:t>
      </w:r>
      <w:r>
        <w:t></w:t>
      </w:r>
      <w:r>
        <w:rPr>
          <w:rFonts w:hint="eastAsia"/>
        </w:rPr>
        <w:t>катастрофические</w:t>
      </w:r>
      <w:r>
        <w:t></w:t>
      </w:r>
      <w:r>
        <w:rPr>
          <w:rFonts w:hint="eastAsia"/>
        </w:rPr>
        <w:t>деформации</w:t>
      </w:r>
      <w:r>
        <w:t></w:t>
      </w:r>
      <w:r>
        <w:rPr>
          <w:rFonts w:hint="eastAsia"/>
        </w:rPr>
        <w:t>основания</w:t>
      </w:r>
      <w:r>
        <w:t></w:t>
      </w:r>
      <w:r>
        <w:t></w:t>
      </w:r>
      <w:r>
        <w:rPr>
          <w:rFonts w:hint="eastAsia"/>
        </w:rPr>
        <w:t>большая</w:t>
      </w:r>
      <w:r>
        <w:t></w:t>
      </w:r>
      <w:r>
        <w:rPr>
          <w:rFonts w:hint="eastAsia"/>
        </w:rPr>
        <w:t>общая</w:t>
      </w:r>
      <w:r>
        <w:t></w:t>
      </w:r>
      <w:r>
        <w:rPr>
          <w:rFonts w:hint="eastAsia"/>
        </w:rPr>
        <w:t>и</w:t>
      </w:r>
      <w:r>
        <w:t></w:t>
      </w:r>
      <w:r>
        <w:rPr>
          <w:rFonts w:hint="eastAsia"/>
        </w:rPr>
        <w:t>большая</w:t>
      </w:r>
      <w:r>
        <w:t></w:t>
      </w:r>
      <w:r>
        <w:rPr>
          <w:rFonts w:hint="eastAsia"/>
        </w:rPr>
        <w:t>неравномерная</w:t>
      </w:r>
      <w:r>
        <w:t></w:t>
      </w:r>
      <w:r>
        <w:rPr>
          <w:rFonts w:hint="eastAsia"/>
        </w:rPr>
        <w:t>осадка</w:t>
      </w:r>
      <w:r>
        <w:t></w:t>
      </w:r>
      <w:r>
        <w:rPr>
          <w:rFonts w:hint="eastAsia"/>
        </w:rPr>
        <w:t>насыпи</w:t>
      </w:r>
      <w:r>
        <w:t></w:t>
      </w:r>
      <w:r>
        <w:t></w:t>
      </w:r>
      <w:r>
        <w:rPr>
          <w:rFonts w:hint="eastAsia"/>
        </w:rPr>
        <w:t>осадка</w:t>
      </w:r>
      <w:r>
        <w:t></w:t>
      </w:r>
      <w:r>
        <w:t></w:t>
      </w:r>
      <w:r>
        <w:rPr>
          <w:rFonts w:hint="eastAsia"/>
        </w:rPr>
        <w:t>происходящая</w:t>
      </w:r>
      <w:r>
        <w:t></w:t>
      </w:r>
      <w:r>
        <w:rPr>
          <w:rFonts w:hint="eastAsia"/>
        </w:rPr>
        <w:t>па</w:t>
      </w:r>
      <w:r>
        <w:t></w:t>
      </w:r>
      <w:r>
        <w:rPr>
          <w:rFonts w:hint="eastAsia"/>
        </w:rPr>
        <w:t>относительно</w:t>
      </w:r>
      <w:r>
        <w:t></w:t>
      </w:r>
      <w:r>
        <w:rPr>
          <w:rFonts w:hint="eastAsia"/>
        </w:rPr>
        <w:t>коротких</w:t>
      </w:r>
      <w:r>
        <w:t></w:t>
      </w:r>
      <w:r>
        <w:rPr>
          <w:rFonts w:hint="eastAsia"/>
        </w:rPr>
        <w:t>участках</w:t>
      </w:r>
      <w:r>
        <w:t></w:t>
      </w:r>
      <w:r>
        <w:rPr>
          <w:rFonts w:hint="eastAsia"/>
        </w:rPr>
        <w:t>и</w:t>
      </w:r>
      <w:r>
        <w:t></w:t>
      </w:r>
      <w:r>
        <w:rPr>
          <w:rFonts w:hint="eastAsia"/>
        </w:rPr>
        <w:t>в</w:t>
      </w:r>
      <w:r>
        <w:t></w:t>
      </w:r>
      <w:r>
        <w:rPr>
          <w:rFonts w:hint="eastAsia"/>
        </w:rPr>
        <w:t>направлении</w:t>
      </w:r>
      <w:r>
        <w:t></w:t>
      </w:r>
      <w:r>
        <w:rPr>
          <w:rFonts w:hint="eastAsia"/>
        </w:rPr>
        <w:t>движения</w:t>
      </w:r>
      <w:r>
        <w:t></w:t>
      </w:r>
      <w:r>
        <w:rPr>
          <w:rFonts w:hint="eastAsia"/>
        </w:rPr>
        <w:t>автотранспорта</w:t>
      </w:r>
      <w:r>
        <w:t></w:t>
      </w:r>
      <w:r>
        <w:t></w:t>
      </w:r>
      <w:r>
        <w:rPr>
          <w:rFonts w:hint="eastAsia"/>
        </w:rPr>
        <w:t>а</w:t>
      </w:r>
      <w:r>
        <w:t></w:t>
      </w:r>
      <w:r>
        <w:rPr>
          <w:rFonts w:hint="eastAsia"/>
        </w:rPr>
        <w:t>также</w:t>
      </w:r>
      <w:r>
        <w:t></w:t>
      </w:r>
      <w:r>
        <w:rPr>
          <w:rFonts w:hint="eastAsia"/>
        </w:rPr>
        <w:t>стоимость</w:t>
      </w:r>
      <w:r>
        <w:t></w:t>
      </w:r>
      <w:r>
        <w:rPr>
          <w:rFonts w:hint="eastAsia"/>
        </w:rPr>
        <w:t>ремонта</w:t>
      </w:r>
      <w:r>
        <w:t></w:t>
      </w:r>
      <w:r>
        <w:rPr>
          <w:rFonts w:hint="eastAsia"/>
        </w:rPr>
        <w:t>дорожного</w:t>
      </w:r>
      <w:r>
        <w:t></w:t>
      </w:r>
      <w:r>
        <w:rPr>
          <w:rFonts w:hint="eastAsia"/>
        </w:rPr>
        <w:t>участка</w:t>
      </w:r>
      <w:r>
        <w:t></w:t>
      </w:r>
      <w:r>
        <w:t></w:t>
      </w:r>
      <w:r>
        <w:rPr>
          <w:rFonts w:hint="eastAsia"/>
        </w:rPr>
        <w:t>значительно</w:t>
      </w:r>
      <w:r>
        <w:t></w:t>
      </w:r>
      <w:r>
        <w:rPr>
          <w:rFonts w:hint="eastAsia"/>
        </w:rPr>
        <w:t>превышающая</w:t>
      </w:r>
      <w:r>
        <w:t></w:t>
      </w:r>
      <w:r>
        <w:rPr>
          <w:rFonts w:hint="eastAsia"/>
        </w:rPr>
        <w:t>стоимость</w:t>
      </w:r>
      <w:r>
        <w:t></w:t>
      </w:r>
      <w:r>
        <w:rPr>
          <w:rFonts w:hint="eastAsia"/>
        </w:rPr>
        <w:t>строительства</w:t>
      </w:r>
      <w:r>
        <w:t></w:t>
      </w:r>
      <w:r>
        <w:t></w:t>
      </w:r>
      <w:r>
        <w:rPr>
          <w:rFonts w:hint="eastAsia"/>
        </w:rPr>
        <w:t>К</w:t>
      </w:r>
      <w:r>
        <w:t></w:t>
      </w:r>
      <w:r>
        <w:rPr>
          <w:rFonts w:hint="eastAsia"/>
        </w:rPr>
        <w:t>некритическим</w:t>
      </w:r>
      <w:r>
        <w:t></w:t>
      </w:r>
      <w:r>
        <w:rPr>
          <w:rFonts w:hint="eastAsia"/>
        </w:rPr>
        <w:t>—</w:t>
      </w:r>
      <w:r>
        <w:t></w:t>
      </w:r>
      <w:r>
        <w:rPr>
          <w:rFonts w:hint="eastAsia"/>
        </w:rPr>
        <w:t>медленные</w:t>
      </w:r>
      <w:r>
        <w:t></w:t>
      </w:r>
      <w:r>
        <w:rPr>
          <w:rFonts w:hint="eastAsia"/>
        </w:rPr>
        <w:t>деформации</w:t>
      </w:r>
      <w:r>
        <w:t></w:t>
      </w:r>
      <w:r>
        <w:rPr>
          <w:rFonts w:hint="eastAsia"/>
        </w:rPr>
        <w:t>ползучести</w:t>
      </w:r>
      <w:r>
        <w:t></w:t>
      </w:r>
      <w:r>
        <w:t></w:t>
      </w:r>
      <w:r>
        <w:rPr>
          <w:rFonts w:hint="eastAsia"/>
        </w:rPr>
        <w:t>небольшая</w:t>
      </w:r>
      <w:r>
        <w:t></w:t>
      </w:r>
      <w:r>
        <w:rPr>
          <w:rFonts w:hint="eastAsia"/>
        </w:rPr>
        <w:t>и</w:t>
      </w:r>
      <w:r>
        <w:t></w:t>
      </w:r>
      <w:r>
        <w:rPr>
          <w:rFonts w:hint="eastAsia"/>
        </w:rPr>
        <w:t>медленная</w:t>
      </w:r>
      <w:r>
        <w:t></w:t>
      </w:r>
      <w:r>
        <w:rPr>
          <w:rFonts w:hint="eastAsia"/>
        </w:rPr>
        <w:t>осадка</w:t>
      </w:r>
      <w:r>
        <w:t></w:t>
      </w:r>
      <w:r>
        <w:t></w:t>
      </w:r>
      <w:r>
        <w:rPr>
          <w:rFonts w:hint="eastAsia"/>
        </w:rPr>
        <w:t>стоимость</w:t>
      </w:r>
      <w:r>
        <w:t></w:t>
      </w:r>
      <w:r>
        <w:rPr>
          <w:rFonts w:hint="eastAsia"/>
        </w:rPr>
        <w:t>ремонта</w:t>
      </w:r>
      <w:r>
        <w:t></w:t>
      </w:r>
      <w:r>
        <w:rPr>
          <w:rFonts w:hint="eastAsia"/>
        </w:rPr>
        <w:t>ниже</w:t>
      </w:r>
      <w:r>
        <w:t></w:t>
      </w:r>
      <w:r>
        <w:rPr>
          <w:rFonts w:hint="eastAsia"/>
        </w:rPr>
        <w:t>затрат</w:t>
      </w:r>
      <w:r>
        <w:t></w:t>
      </w:r>
      <w:r>
        <w:rPr>
          <w:rFonts w:hint="eastAsia"/>
        </w:rPr>
        <w:t>на</w:t>
      </w:r>
      <w:r>
        <w:t></w:t>
      </w:r>
      <w:r>
        <w:rPr>
          <w:rFonts w:hint="eastAsia"/>
        </w:rPr>
        <w:t>строительство</w:t>
      </w:r>
      <w:r>
        <w:t></w:t>
      </w:r>
      <w:r>
        <w:rPr>
          <w:rFonts w:hint="eastAsia"/>
        </w:rPr>
        <w:t>дорожной</w:t>
      </w:r>
      <w:r>
        <w:t></w:t>
      </w:r>
      <w:r>
        <w:rPr>
          <w:rFonts w:hint="eastAsia"/>
        </w:rPr>
        <w:t>конструкции</w:t>
      </w:r>
      <w:r>
        <w:t></w:t>
      </w:r>
    </w:p>
    <w:p w:rsidR="001A7740" w:rsidRDefault="001A7740" w:rsidP="001A7740">
      <w:r>
        <w:rPr>
          <w:rFonts w:hint="eastAsia"/>
        </w:rPr>
        <w:t>В</w:t>
      </w:r>
      <w:r>
        <w:t></w:t>
      </w:r>
      <w:r>
        <w:rPr>
          <w:rFonts w:hint="eastAsia"/>
        </w:rPr>
        <w:t>случае</w:t>
      </w:r>
      <w:r>
        <w:t></w:t>
      </w:r>
      <w:r>
        <w:rPr>
          <w:rFonts w:hint="eastAsia"/>
        </w:rPr>
        <w:t>необходимости</w:t>
      </w:r>
      <w:r>
        <w:t></w:t>
      </w:r>
      <w:r>
        <w:rPr>
          <w:rFonts w:hint="eastAsia"/>
        </w:rPr>
        <w:t>применяются</w:t>
      </w:r>
      <w:r>
        <w:t></w:t>
      </w:r>
      <w:r>
        <w:rPr>
          <w:rFonts w:hint="eastAsia"/>
        </w:rPr>
        <w:t>технологические</w:t>
      </w:r>
      <w:r>
        <w:t></w:t>
      </w:r>
      <w:r>
        <w:rPr>
          <w:rFonts w:hint="eastAsia"/>
        </w:rPr>
        <w:t>методы</w:t>
      </w:r>
      <w:r>
        <w:t></w:t>
      </w:r>
      <w:r>
        <w:rPr>
          <w:rFonts w:hint="eastAsia"/>
        </w:rPr>
        <w:t>для</w:t>
      </w:r>
      <w:r>
        <w:t></w:t>
      </w:r>
      <w:r>
        <w:rPr>
          <w:rFonts w:hint="eastAsia"/>
        </w:rPr>
        <w:t>внешней</w:t>
      </w:r>
      <w:r>
        <w:t></w:t>
      </w:r>
      <w:r>
        <w:rPr>
          <w:rFonts w:hint="eastAsia"/>
        </w:rPr>
        <w:t>и</w:t>
      </w:r>
      <w:r>
        <w:t></w:t>
      </w:r>
      <w:r>
        <w:rPr>
          <w:rFonts w:hint="eastAsia"/>
        </w:rPr>
        <w:t>внутренней</w:t>
      </w:r>
      <w:r>
        <w:t></w:t>
      </w:r>
      <w:r>
        <w:rPr>
          <w:rFonts w:hint="eastAsia"/>
        </w:rPr>
        <w:t>устойчивости</w:t>
      </w:r>
      <w:r>
        <w:t></w:t>
      </w:r>
      <w:r>
        <w:t></w:t>
      </w:r>
      <w:r>
        <w:rPr>
          <w:rFonts w:hint="eastAsia"/>
        </w:rPr>
        <w:t>направленные</w:t>
      </w:r>
      <w:r>
        <w:t></w:t>
      </w:r>
      <w:r>
        <w:rPr>
          <w:rFonts w:hint="eastAsia"/>
        </w:rPr>
        <w:t>на</w:t>
      </w:r>
      <w:r>
        <w:t></w:t>
      </w:r>
      <w:r>
        <w:rPr>
          <w:rFonts w:hint="eastAsia"/>
        </w:rPr>
        <w:t>повышение</w:t>
      </w:r>
      <w:r>
        <w:t></w:t>
      </w:r>
      <w:r>
        <w:rPr>
          <w:rFonts w:hint="eastAsia"/>
        </w:rPr>
        <w:t>степени</w:t>
      </w:r>
      <w:r>
        <w:t></w:t>
      </w:r>
      <w:r>
        <w:rPr>
          <w:rFonts w:hint="eastAsia"/>
        </w:rPr>
        <w:t>устойчивости</w:t>
      </w:r>
      <w:r>
        <w:t></w:t>
      </w:r>
      <w:r>
        <w:rPr>
          <w:rFonts w:hint="eastAsia"/>
        </w:rPr>
        <w:t>основания</w:t>
      </w:r>
      <w:r>
        <w:t></w:t>
      </w:r>
      <w:r>
        <w:rPr>
          <w:rFonts w:hint="eastAsia"/>
        </w:rPr>
        <w:t>насыпи</w:t>
      </w:r>
      <w:r>
        <w:t></w:t>
      </w:r>
      <w:r>
        <w:t></w:t>
      </w:r>
      <w:r>
        <w:rPr>
          <w:rFonts w:hint="eastAsia"/>
        </w:rPr>
        <w:t>уменьшение</w:t>
      </w:r>
      <w:r>
        <w:t></w:t>
      </w:r>
      <w:r>
        <w:rPr>
          <w:rFonts w:hint="eastAsia"/>
        </w:rPr>
        <w:t>величины</w:t>
      </w:r>
      <w:r>
        <w:t></w:t>
      </w:r>
      <w:r>
        <w:rPr>
          <w:rFonts w:hint="eastAsia"/>
        </w:rPr>
        <w:t>конечной</w:t>
      </w:r>
      <w:r>
        <w:t></w:t>
      </w:r>
      <w:r>
        <w:rPr>
          <w:rFonts w:hint="eastAsia"/>
        </w:rPr>
        <w:t>осадки</w:t>
      </w:r>
      <w:r>
        <w:t></w:t>
      </w:r>
      <w:r>
        <w:rPr>
          <w:rFonts w:hint="eastAsia"/>
        </w:rPr>
        <w:t>комбинированной</w:t>
      </w:r>
      <w:r>
        <w:t></w:t>
      </w:r>
      <w:r>
        <w:rPr>
          <w:rFonts w:hint="eastAsia"/>
        </w:rPr>
        <w:t>конструкции</w:t>
      </w:r>
      <w:r>
        <w:t></w:t>
      </w:r>
      <w:r>
        <w:t></w:t>
      </w:r>
      <w:r>
        <w:rPr>
          <w:rFonts w:hint="eastAsia"/>
        </w:rPr>
        <w:t>а</w:t>
      </w:r>
      <w:r>
        <w:t></w:t>
      </w:r>
      <w:r>
        <w:rPr>
          <w:rFonts w:hint="eastAsia"/>
        </w:rPr>
        <w:t>также</w:t>
      </w:r>
      <w:r>
        <w:t></w:t>
      </w:r>
      <w:r>
        <w:rPr>
          <w:rFonts w:hint="eastAsia"/>
        </w:rPr>
        <w:t>на</w:t>
      </w:r>
      <w:r>
        <w:tab/>
      </w:r>
      <w:r>
        <w:rPr>
          <w:rFonts w:hint="eastAsia"/>
        </w:rPr>
        <w:t>предотвращение</w:t>
      </w:r>
    </w:p>
    <w:p w:rsidR="001A7740" w:rsidRDefault="001A7740" w:rsidP="001A7740">
      <w:r>
        <w:rPr>
          <w:rFonts w:hint="eastAsia"/>
        </w:rPr>
        <w:t>гидростатического</w:t>
      </w:r>
      <w:r>
        <w:t></w:t>
      </w:r>
      <w:r>
        <w:rPr>
          <w:rFonts w:hint="eastAsia"/>
        </w:rPr>
        <w:t>всплытия</w:t>
      </w:r>
      <w:r>
        <w:t></w:t>
      </w:r>
    </w:p>
    <w:p w:rsidR="001A7740" w:rsidRDefault="001A7740" w:rsidP="001A7740">
      <w:r>
        <w:rPr>
          <w:rFonts w:hint="eastAsia"/>
        </w:rPr>
        <w:t>Анализ</w:t>
      </w:r>
      <w:r>
        <w:t></w:t>
      </w:r>
      <w:r>
        <w:rPr>
          <w:rFonts w:hint="eastAsia"/>
        </w:rPr>
        <w:t>исходных</w:t>
      </w:r>
      <w:r>
        <w:t></w:t>
      </w:r>
      <w:r>
        <w:rPr>
          <w:rFonts w:hint="eastAsia"/>
        </w:rPr>
        <w:t>данных</w:t>
      </w:r>
      <w:r>
        <w:t></w:t>
      </w:r>
      <w:r>
        <w:rPr>
          <w:rFonts w:hint="eastAsia"/>
        </w:rPr>
        <w:t>позволяет</w:t>
      </w:r>
      <w:r>
        <w:t></w:t>
      </w:r>
      <w:r>
        <w:rPr>
          <w:rFonts w:hint="eastAsia"/>
        </w:rPr>
        <w:t>избежать</w:t>
      </w:r>
      <w:r>
        <w:t></w:t>
      </w:r>
      <w:r>
        <w:rPr>
          <w:rFonts w:hint="eastAsia"/>
        </w:rPr>
        <w:t>проблем</w:t>
      </w:r>
      <w:r>
        <w:t></w:t>
      </w:r>
      <w:r>
        <w:rPr>
          <w:rFonts w:hint="eastAsia"/>
        </w:rPr>
        <w:t>и</w:t>
      </w:r>
      <w:r>
        <w:t></w:t>
      </w:r>
      <w:r>
        <w:rPr>
          <w:rFonts w:hint="eastAsia"/>
        </w:rPr>
        <w:t>ограничений</w:t>
      </w:r>
      <w:r>
        <w:t></w:t>
      </w:r>
      <w:r>
        <w:t></w:t>
      </w:r>
      <w:r>
        <w:rPr>
          <w:rFonts w:hint="eastAsia"/>
        </w:rPr>
        <w:t>которые</w:t>
      </w:r>
      <w:r>
        <w:t></w:t>
      </w:r>
      <w:r>
        <w:rPr>
          <w:rFonts w:hint="eastAsia"/>
        </w:rPr>
        <w:t>могут</w:t>
      </w:r>
      <w:r>
        <w:t></w:t>
      </w:r>
      <w:r>
        <w:rPr>
          <w:rFonts w:hint="eastAsia"/>
        </w:rPr>
        <w:t>проявиться</w:t>
      </w:r>
      <w:r>
        <w:t></w:t>
      </w:r>
      <w:r>
        <w:rPr>
          <w:rFonts w:hint="eastAsia"/>
        </w:rPr>
        <w:t>на</w:t>
      </w:r>
      <w:r>
        <w:t></w:t>
      </w:r>
      <w:r>
        <w:rPr>
          <w:rFonts w:hint="eastAsia"/>
        </w:rPr>
        <w:t>этапе</w:t>
      </w:r>
      <w:r>
        <w:t></w:t>
      </w:r>
      <w:r>
        <w:rPr>
          <w:rFonts w:hint="eastAsia"/>
        </w:rPr>
        <w:t>проектирования</w:t>
      </w:r>
      <w:r>
        <w:t></w:t>
      </w:r>
      <w:r>
        <w:rPr>
          <w:rFonts w:hint="eastAsia"/>
        </w:rPr>
        <w:t>дорожной</w:t>
      </w:r>
      <w:r>
        <w:t></w:t>
      </w:r>
      <w:r>
        <w:rPr>
          <w:rFonts w:hint="eastAsia"/>
        </w:rPr>
        <w:t>насыпи</w:t>
      </w:r>
      <w:r>
        <w:t></w:t>
      </w:r>
      <w:r>
        <w:t></w:t>
      </w:r>
      <w:r>
        <w:rPr>
          <w:rFonts w:hint="eastAsia"/>
        </w:rPr>
        <w:t>Например</w:t>
      </w:r>
      <w:r>
        <w:t></w:t>
      </w:r>
      <w:r>
        <w:t></w:t>
      </w:r>
      <w:r>
        <w:rPr>
          <w:rFonts w:hint="eastAsia"/>
        </w:rPr>
        <w:t>могут</w:t>
      </w:r>
      <w:r>
        <w:t></w:t>
      </w:r>
      <w:r>
        <w:rPr>
          <w:rFonts w:hint="eastAsia"/>
        </w:rPr>
        <w:t>возникнуть</w:t>
      </w:r>
      <w:r>
        <w:t></w:t>
      </w:r>
      <w:r>
        <w:rPr>
          <w:rFonts w:hint="eastAsia"/>
        </w:rPr>
        <w:t>ограничения</w:t>
      </w:r>
      <w:r>
        <w:t></w:t>
      </w:r>
      <w:r>
        <w:rPr>
          <w:rFonts w:hint="eastAsia"/>
        </w:rPr>
        <w:t>по</w:t>
      </w:r>
      <w:r>
        <w:t></w:t>
      </w:r>
      <w:r>
        <w:rPr>
          <w:rFonts w:hint="eastAsia"/>
        </w:rPr>
        <w:t>продолжительности</w:t>
      </w:r>
      <w:r>
        <w:t></w:t>
      </w:r>
      <w:r>
        <w:rPr>
          <w:rFonts w:hint="eastAsia"/>
        </w:rPr>
        <w:t>периода</w:t>
      </w:r>
      <w:r>
        <w:t></w:t>
      </w:r>
      <w:r>
        <w:rPr>
          <w:rFonts w:hint="eastAsia"/>
        </w:rPr>
        <w:t>строительства</w:t>
      </w:r>
      <w:r>
        <w:t></w:t>
      </w:r>
      <w:r>
        <w:rPr>
          <w:rFonts w:hint="eastAsia"/>
        </w:rPr>
        <w:t>объекта</w:t>
      </w:r>
      <w:r>
        <w:t></w:t>
      </w:r>
      <w:r>
        <w:t></w:t>
      </w:r>
      <w:r>
        <w:rPr>
          <w:rFonts w:hint="eastAsia"/>
        </w:rPr>
        <w:t>по</w:t>
      </w:r>
      <w:r>
        <w:t></w:t>
      </w:r>
      <w:r>
        <w:rPr>
          <w:rFonts w:hint="eastAsia"/>
        </w:rPr>
        <w:t>подъездным</w:t>
      </w:r>
      <w:r>
        <w:t></w:t>
      </w:r>
      <w:r>
        <w:rPr>
          <w:rFonts w:hint="eastAsia"/>
        </w:rPr>
        <w:t>дорогам</w:t>
      </w:r>
      <w:r>
        <w:t></w:t>
      </w:r>
      <w:r>
        <w:rPr>
          <w:rFonts w:hint="eastAsia"/>
        </w:rPr>
        <w:t>с</w:t>
      </w:r>
      <w:r>
        <w:t></w:t>
      </w:r>
      <w:r>
        <w:rPr>
          <w:rFonts w:hint="eastAsia"/>
        </w:rPr>
        <w:t>запрещенным</w:t>
      </w:r>
      <w:r>
        <w:t></w:t>
      </w:r>
      <w:r>
        <w:rPr>
          <w:rFonts w:hint="eastAsia"/>
        </w:rPr>
        <w:t>движением</w:t>
      </w:r>
      <w:r>
        <w:t></w:t>
      </w:r>
      <w:r>
        <w:rPr>
          <w:rFonts w:hint="eastAsia"/>
        </w:rPr>
        <w:t>обеспечивающего</w:t>
      </w:r>
      <w:r>
        <w:t></w:t>
      </w:r>
      <w:r>
        <w:rPr>
          <w:rFonts w:hint="eastAsia"/>
        </w:rPr>
        <w:t>строительство</w:t>
      </w:r>
      <w:r>
        <w:t></w:t>
      </w:r>
      <w:r>
        <w:rPr>
          <w:rFonts w:hint="eastAsia"/>
        </w:rPr>
        <w:t>транспорта</w:t>
      </w:r>
      <w:r>
        <w:t></w:t>
      </w:r>
      <w:r>
        <w:t></w:t>
      </w:r>
      <w:r>
        <w:rPr>
          <w:rFonts w:hint="eastAsia"/>
        </w:rPr>
        <w:t>по</w:t>
      </w:r>
      <w:r>
        <w:t></w:t>
      </w:r>
      <w:r>
        <w:rPr>
          <w:rFonts w:hint="eastAsia"/>
        </w:rPr>
        <w:t>выявлению</w:t>
      </w:r>
      <w:r>
        <w:t></w:t>
      </w:r>
      <w:r>
        <w:t></w:t>
      </w:r>
      <w:r>
        <w:rPr>
          <w:rFonts w:hint="eastAsia"/>
        </w:rPr>
        <w:t>жестких</w:t>
      </w:r>
      <w:r>
        <w:t></w:t>
      </w:r>
      <w:r>
        <w:t></w:t>
      </w:r>
      <w:r>
        <w:t></w:t>
      </w:r>
      <w:r>
        <w:rPr>
          <w:rFonts w:hint="eastAsia"/>
        </w:rPr>
        <w:t>как</w:t>
      </w:r>
      <w:r>
        <w:t></w:t>
      </w:r>
      <w:r>
        <w:rPr>
          <w:rFonts w:hint="eastAsia"/>
        </w:rPr>
        <w:t>провода</w:t>
      </w:r>
      <w:r>
        <w:t></w:t>
      </w:r>
      <w:r>
        <w:rPr>
          <w:rFonts w:hint="eastAsia"/>
        </w:rPr>
        <w:t>линий</w:t>
      </w:r>
      <w:r>
        <w:t></w:t>
      </w:r>
      <w:r>
        <w:rPr>
          <w:rFonts w:hint="eastAsia"/>
        </w:rPr>
        <w:t>электропередач</w:t>
      </w:r>
      <w:r>
        <w:t></w:t>
      </w:r>
      <w:r>
        <w:t></w:t>
      </w:r>
      <w:r>
        <w:rPr>
          <w:rFonts w:hint="eastAsia"/>
        </w:rPr>
        <w:t>и</w:t>
      </w:r>
      <w:r>
        <w:t></w:t>
      </w:r>
      <w:r>
        <w:t></w:t>
      </w:r>
      <w:r>
        <w:rPr>
          <w:rFonts w:hint="eastAsia"/>
        </w:rPr>
        <w:t>нежестких</w:t>
      </w:r>
      <w:r>
        <w:t></w:t>
      </w:r>
      <w:r>
        <w:t></w:t>
      </w:r>
      <w:r>
        <w:t></w:t>
      </w:r>
      <w:r>
        <w:rPr>
          <w:rFonts w:hint="eastAsia"/>
        </w:rPr>
        <w:t>как</w:t>
      </w:r>
      <w:r>
        <w:t></w:t>
      </w:r>
      <w:r>
        <w:rPr>
          <w:rFonts w:hint="eastAsia"/>
        </w:rPr>
        <w:t>глиссады</w:t>
      </w:r>
      <w:r>
        <w:t></w:t>
      </w:r>
      <w:r>
        <w:rPr>
          <w:rFonts w:hint="eastAsia"/>
        </w:rPr>
        <w:t>самолетов</w:t>
      </w:r>
      <w:r>
        <w:t></w:t>
      </w:r>
      <w:r>
        <w:rPr>
          <w:rFonts w:hint="eastAsia"/>
        </w:rPr>
        <w:t>на</w:t>
      </w:r>
      <w:r>
        <w:t></w:t>
      </w:r>
      <w:r>
        <w:rPr>
          <w:rFonts w:hint="eastAsia"/>
        </w:rPr>
        <w:t>подлете</w:t>
      </w:r>
      <w:r>
        <w:t></w:t>
      </w:r>
      <w:r>
        <w:rPr>
          <w:rFonts w:hint="eastAsia"/>
        </w:rPr>
        <w:t>к</w:t>
      </w:r>
      <w:r>
        <w:t></w:t>
      </w:r>
      <w:r>
        <w:rPr>
          <w:rFonts w:hint="eastAsia"/>
        </w:rPr>
        <w:t>аэропорту</w:t>
      </w:r>
      <w:r>
        <w:t></w:t>
      </w:r>
      <w:r>
        <w:t></w:t>
      </w:r>
      <w:r>
        <w:rPr>
          <w:rFonts w:hint="eastAsia"/>
        </w:rPr>
        <w:t>препятствий</w:t>
      </w:r>
      <w:r>
        <w:t></w:t>
      </w:r>
      <w:r>
        <w:t></w:t>
      </w:r>
      <w:r>
        <w:rPr>
          <w:rFonts w:hint="eastAsia"/>
        </w:rPr>
        <w:t>способные</w:t>
      </w:r>
      <w:r>
        <w:t></w:t>
      </w:r>
      <w:r>
        <w:rPr>
          <w:rFonts w:hint="eastAsia"/>
        </w:rPr>
        <w:t>повлиять</w:t>
      </w:r>
      <w:r>
        <w:t></w:t>
      </w:r>
      <w:r>
        <w:rPr>
          <w:rFonts w:hint="eastAsia"/>
        </w:rPr>
        <w:t>на</w:t>
      </w:r>
      <w:r>
        <w:t></w:t>
      </w:r>
      <w:r>
        <w:rPr>
          <w:rFonts w:hint="eastAsia"/>
        </w:rPr>
        <w:t>проектирование</w:t>
      </w:r>
      <w:r>
        <w:t></w:t>
      </w:r>
      <w:r>
        <w:rPr>
          <w:rFonts w:hint="eastAsia"/>
        </w:rPr>
        <w:t>и</w:t>
      </w:r>
      <w:r>
        <w:t></w:t>
      </w:r>
      <w:r>
        <w:rPr>
          <w:rFonts w:hint="eastAsia"/>
        </w:rPr>
        <w:t>строительство</w:t>
      </w:r>
      <w:r>
        <w:t></w:t>
      </w:r>
    </w:p>
    <w:p w:rsidR="001A7740" w:rsidRDefault="001A7740" w:rsidP="001A7740">
      <w:r>
        <w:rPr>
          <w:rFonts w:hint="eastAsia"/>
        </w:rPr>
        <w:t>Оценка</w:t>
      </w:r>
      <w:r>
        <w:t></w:t>
      </w:r>
      <w:r>
        <w:rPr>
          <w:rFonts w:hint="eastAsia"/>
        </w:rPr>
        <w:t>устойчивости</w:t>
      </w:r>
      <w:r>
        <w:t></w:t>
      </w:r>
      <w:r>
        <w:rPr>
          <w:rFonts w:hint="eastAsia"/>
        </w:rPr>
        <w:t>в</w:t>
      </w:r>
      <w:r>
        <w:t></w:t>
      </w:r>
      <w:r>
        <w:rPr>
          <w:rFonts w:hint="eastAsia"/>
        </w:rPr>
        <w:t>совокупности</w:t>
      </w:r>
      <w:r>
        <w:t></w:t>
      </w:r>
      <w:r>
        <w:rPr>
          <w:rFonts w:hint="eastAsia"/>
        </w:rPr>
        <w:t>с</w:t>
      </w:r>
      <w:r>
        <w:t></w:t>
      </w:r>
      <w:r>
        <w:rPr>
          <w:rFonts w:hint="eastAsia"/>
        </w:rPr>
        <w:t>исходными</w:t>
      </w:r>
      <w:r>
        <w:t></w:t>
      </w:r>
      <w:r>
        <w:rPr>
          <w:rFonts w:hint="eastAsia"/>
        </w:rPr>
        <w:t>данными</w:t>
      </w:r>
      <w:r>
        <w:t></w:t>
      </w:r>
      <w:r>
        <w:rPr>
          <w:rFonts w:hint="eastAsia"/>
        </w:rPr>
        <w:t>во</w:t>
      </w:r>
      <w:r>
        <w:t></w:t>
      </w:r>
      <w:r>
        <w:rPr>
          <w:rFonts w:hint="eastAsia"/>
        </w:rPr>
        <w:t>многом</w:t>
      </w:r>
      <w:r>
        <w:t></w:t>
      </w:r>
      <w:r>
        <w:rPr>
          <w:rFonts w:hint="eastAsia"/>
        </w:rPr>
        <w:t>определяют</w:t>
      </w:r>
      <w:r>
        <w:t></w:t>
      </w:r>
      <w:r>
        <w:rPr>
          <w:rFonts w:hint="eastAsia"/>
        </w:rPr>
        <w:t>геометрию</w:t>
      </w:r>
      <w:r>
        <w:t></w:t>
      </w:r>
      <w:r>
        <w:rPr>
          <w:rFonts w:hint="eastAsia"/>
        </w:rPr>
        <w:t>насыпи</w:t>
      </w:r>
      <w:r>
        <w:t></w:t>
      </w:r>
      <w:r>
        <w:t></w:t>
      </w:r>
      <w:r>
        <w:rPr>
          <w:rFonts w:hint="eastAsia"/>
        </w:rPr>
        <w:t>а</w:t>
      </w:r>
      <w:r>
        <w:t></w:t>
      </w:r>
      <w:r>
        <w:rPr>
          <w:rFonts w:hint="eastAsia"/>
        </w:rPr>
        <w:t>также</w:t>
      </w:r>
      <w:r>
        <w:t></w:t>
      </w:r>
      <w:r>
        <w:rPr>
          <w:rFonts w:hint="eastAsia"/>
        </w:rPr>
        <w:t>объем</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r>
        <w:rPr>
          <w:rFonts w:hint="eastAsia"/>
        </w:rPr>
        <w:t>в</w:t>
      </w:r>
      <w:r>
        <w:t></w:t>
      </w:r>
      <w:r>
        <w:rPr>
          <w:rFonts w:hint="eastAsia"/>
        </w:rPr>
        <w:t>массиве</w:t>
      </w:r>
      <w:r>
        <w:t></w:t>
      </w:r>
      <w:r>
        <w:rPr>
          <w:rFonts w:hint="eastAsia"/>
        </w:rPr>
        <w:t>насыпи</w:t>
      </w:r>
      <w:r>
        <w:t></w:t>
      </w:r>
      <w:r>
        <w:t></w:t>
      </w:r>
      <w:r>
        <w:rPr>
          <w:rFonts w:hint="eastAsia"/>
        </w:rPr>
        <w:t>Нагрузка</w:t>
      </w:r>
      <w:r>
        <w:t></w:t>
      </w:r>
      <w:r>
        <w:rPr>
          <w:rFonts w:hint="eastAsia"/>
        </w:rPr>
        <w:t>на</w:t>
      </w:r>
      <w:r>
        <w:t></w:t>
      </w:r>
      <w:r>
        <w:rPr>
          <w:rFonts w:hint="eastAsia"/>
        </w:rPr>
        <w:t>слабый</w:t>
      </w:r>
      <w:r>
        <w:t></w:t>
      </w:r>
      <w:r>
        <w:rPr>
          <w:rFonts w:hint="eastAsia"/>
        </w:rPr>
        <w:t>грунт</w:t>
      </w:r>
      <w:r>
        <w:t></w:t>
      </w:r>
      <w:r>
        <w:rPr>
          <w:rFonts w:hint="eastAsia"/>
        </w:rPr>
        <w:t>основания</w:t>
      </w:r>
      <w:r>
        <w:t></w:t>
      </w:r>
      <w:r>
        <w:t></w:t>
      </w:r>
      <w:r>
        <w:rPr>
          <w:rFonts w:hint="eastAsia"/>
        </w:rPr>
        <w:t>создаваемая</w:t>
      </w:r>
      <w:r>
        <w:t></w:t>
      </w:r>
      <w:r>
        <w:rPr>
          <w:rFonts w:hint="eastAsia"/>
        </w:rPr>
        <w:t>дорожной</w:t>
      </w:r>
      <w:r>
        <w:t></w:t>
      </w:r>
      <w:r>
        <w:rPr>
          <w:rFonts w:hint="eastAsia"/>
        </w:rPr>
        <w:t>одеждой</w:t>
      </w:r>
      <w:r>
        <w:t></w:t>
      </w:r>
      <w:r>
        <w:rPr>
          <w:rFonts w:hint="eastAsia"/>
        </w:rPr>
        <w:t>и</w:t>
      </w:r>
      <w:r>
        <w:t></w:t>
      </w:r>
      <w:r>
        <w:rPr>
          <w:rFonts w:hint="eastAsia"/>
        </w:rPr>
        <w:t>массивом</w:t>
      </w:r>
      <w:r>
        <w:t></w:t>
      </w:r>
      <w:r>
        <w:rPr>
          <w:rFonts w:hint="eastAsia"/>
        </w:rPr>
        <w:t>легких</w:t>
      </w:r>
      <w:r>
        <w:t></w:t>
      </w:r>
      <w:r>
        <w:rPr>
          <w:rFonts w:hint="eastAsia"/>
        </w:rPr>
        <w:t>материалов</w:t>
      </w:r>
      <w:r>
        <w:t></w:t>
      </w:r>
      <w:r>
        <w:t></w:t>
      </w:r>
      <w:r>
        <w:rPr>
          <w:rFonts w:hint="eastAsia"/>
        </w:rPr>
        <w:t>может</w:t>
      </w:r>
      <w:r>
        <w:t></w:t>
      </w:r>
      <w:r>
        <w:rPr>
          <w:rFonts w:hint="eastAsia"/>
        </w:rPr>
        <w:t>снижать</w:t>
      </w:r>
      <w:r>
        <w:t></w:t>
      </w:r>
      <w:r>
        <w:rPr>
          <w:rFonts w:hint="eastAsia"/>
        </w:rPr>
        <w:t>устойчивость</w:t>
      </w:r>
      <w:r>
        <w:t></w:t>
      </w:r>
      <w:r>
        <w:rPr>
          <w:rFonts w:hint="eastAsia"/>
        </w:rPr>
        <w:t>при</w:t>
      </w:r>
      <w:r>
        <w:t></w:t>
      </w:r>
      <w:r>
        <w:rPr>
          <w:rFonts w:hint="eastAsia"/>
        </w:rPr>
        <w:t>таких</w:t>
      </w:r>
      <w:r>
        <w:t></w:t>
      </w:r>
      <w:r>
        <w:rPr>
          <w:rFonts w:hint="eastAsia"/>
        </w:rPr>
        <w:t>механизмах</w:t>
      </w:r>
      <w:r>
        <w:t></w:t>
      </w:r>
      <w:r>
        <w:rPr>
          <w:rFonts w:hint="eastAsia"/>
        </w:rPr>
        <w:t>разрушения</w:t>
      </w:r>
      <w:r>
        <w:t></w:t>
      </w:r>
      <w:r>
        <w:t></w:t>
      </w:r>
      <w:r>
        <w:rPr>
          <w:rFonts w:hint="eastAsia"/>
        </w:rPr>
        <w:t>как</w:t>
      </w:r>
      <w:r>
        <w:t></w:t>
      </w:r>
      <w:r>
        <w:rPr>
          <w:rFonts w:hint="eastAsia"/>
        </w:rPr>
        <w:t>осадка</w:t>
      </w:r>
      <w:r>
        <w:t></w:t>
      </w:r>
      <w:r>
        <w:t></w:t>
      </w:r>
      <w:r>
        <w:rPr>
          <w:rFonts w:hint="eastAsia"/>
        </w:rPr>
        <w:t>несущая</w:t>
      </w:r>
      <w:r>
        <w:t></w:t>
      </w:r>
      <w:r>
        <w:rPr>
          <w:rFonts w:hint="eastAsia"/>
        </w:rPr>
        <w:t>способность</w:t>
      </w:r>
      <w:r>
        <w:t></w:t>
      </w:r>
      <w:r>
        <w:t></w:t>
      </w:r>
      <w:r>
        <w:rPr>
          <w:rFonts w:hint="eastAsia"/>
        </w:rPr>
        <w:t>устойчивость</w:t>
      </w:r>
      <w:r>
        <w:t></w:t>
      </w:r>
      <w:r>
        <w:rPr>
          <w:rFonts w:hint="eastAsia"/>
        </w:rPr>
        <w:t>откосов</w:t>
      </w:r>
      <w:r>
        <w:t></w:t>
      </w:r>
      <w:r>
        <w:t></w:t>
      </w:r>
      <w:r>
        <w:rPr>
          <w:rFonts w:hint="eastAsia"/>
        </w:rPr>
        <w:t>сейсмическая</w:t>
      </w:r>
      <w:r>
        <w:t></w:t>
      </w:r>
      <w:r>
        <w:rPr>
          <w:rFonts w:hint="eastAsia"/>
        </w:rPr>
        <w:t>устойчивость</w:t>
      </w:r>
      <w:r>
        <w:t></w:t>
      </w:r>
      <w:r>
        <w:rPr>
          <w:rFonts w:hint="eastAsia"/>
        </w:rPr>
        <w:t>и</w:t>
      </w:r>
      <w:r>
        <w:t></w:t>
      </w:r>
      <w:r>
        <w:t></w:t>
      </w:r>
      <w:r>
        <w:rPr>
          <w:rFonts w:hint="eastAsia"/>
        </w:rPr>
        <w:t>в</w:t>
      </w:r>
      <w:r>
        <w:t></w:t>
      </w:r>
      <w:r>
        <w:rPr>
          <w:rFonts w:hint="eastAsia"/>
        </w:rPr>
        <w:t>тоже</w:t>
      </w:r>
      <w:r>
        <w:t></w:t>
      </w:r>
      <w:r>
        <w:rPr>
          <w:rFonts w:hint="eastAsia"/>
        </w:rPr>
        <w:t>время</w:t>
      </w:r>
      <w:r>
        <w:t></w:t>
      </w:r>
      <w:r>
        <w:t></w:t>
      </w:r>
      <w:r>
        <w:rPr>
          <w:rFonts w:hint="eastAsia"/>
        </w:rPr>
        <w:t>повышать</w:t>
      </w:r>
      <w:r>
        <w:t></w:t>
      </w:r>
      <w:r>
        <w:rPr>
          <w:rFonts w:hint="eastAsia"/>
        </w:rPr>
        <w:t>устойчивость</w:t>
      </w:r>
      <w:r>
        <w:t></w:t>
      </w:r>
      <w:r>
        <w:rPr>
          <w:rFonts w:hint="eastAsia"/>
        </w:rPr>
        <w:t>при</w:t>
      </w:r>
      <w:r>
        <w:t></w:t>
      </w:r>
      <w:r>
        <w:rPr>
          <w:rFonts w:hint="eastAsia"/>
        </w:rPr>
        <w:t>других</w:t>
      </w:r>
      <w:r>
        <w:t></w:t>
      </w:r>
      <w:r>
        <w:rPr>
          <w:rFonts w:hint="eastAsia"/>
        </w:rPr>
        <w:t>механизмах</w:t>
      </w:r>
      <w:r>
        <w:t></w:t>
      </w:r>
      <w:r>
        <w:rPr>
          <w:rFonts w:hint="eastAsia"/>
        </w:rPr>
        <w:t>внешнего</w:t>
      </w:r>
      <w:r>
        <w:t></w:t>
      </w:r>
      <w:r>
        <w:rPr>
          <w:rFonts w:hint="eastAsia"/>
        </w:rPr>
        <w:t>разрушения</w:t>
      </w:r>
      <w:r>
        <w:t></w:t>
      </w:r>
      <w:r>
        <w:t></w:t>
      </w:r>
      <w:r>
        <w:rPr>
          <w:rFonts w:hint="eastAsia"/>
        </w:rPr>
        <w:t>например</w:t>
      </w:r>
      <w:r>
        <w:t></w:t>
      </w:r>
      <w:r>
        <w:rPr>
          <w:rFonts w:hint="eastAsia"/>
        </w:rPr>
        <w:t>при</w:t>
      </w:r>
      <w:r>
        <w:t></w:t>
      </w:r>
      <w:r>
        <w:rPr>
          <w:rFonts w:hint="eastAsia"/>
        </w:rPr>
        <w:t>гидростатическом</w:t>
      </w:r>
      <w:r>
        <w:t></w:t>
      </w:r>
      <w:r>
        <w:rPr>
          <w:rFonts w:hint="eastAsia"/>
        </w:rPr>
        <w:t>всплытии</w:t>
      </w:r>
      <w:r>
        <w:t></w:t>
      </w:r>
      <w:r>
        <w:t></w:t>
      </w:r>
      <w:r>
        <w:rPr>
          <w:rFonts w:hint="eastAsia"/>
        </w:rPr>
        <w:t>ветровом</w:t>
      </w:r>
      <w:r>
        <w:t></w:t>
      </w:r>
      <w:r>
        <w:rPr>
          <w:rFonts w:hint="eastAsia"/>
        </w:rPr>
        <w:t>сдвиге</w:t>
      </w:r>
      <w:r>
        <w:t></w:t>
      </w:r>
    </w:p>
    <w:p w:rsidR="001A7740" w:rsidRDefault="001A7740" w:rsidP="001A7740">
      <w:r>
        <w:rPr>
          <w:rFonts w:hint="eastAsia"/>
        </w:rPr>
        <w:t>Расчет</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rPr>
          <w:rFonts w:hint="eastAsia"/>
        </w:rPr>
        <w:t>с</w:t>
      </w:r>
      <w:r>
        <w:t></w:t>
      </w:r>
      <w:r>
        <w:rPr>
          <w:rFonts w:hint="eastAsia"/>
        </w:rPr>
        <w:t>применением</w:t>
      </w:r>
      <w:r>
        <w:t></w:t>
      </w:r>
      <w:r>
        <w:t></w:t>
      </w:r>
      <w:r>
        <w:t></w:t>
      </w:r>
      <w:r>
        <w:t></w:t>
      </w:r>
      <w:r>
        <w:rPr>
          <w:rFonts w:hint="eastAsia"/>
        </w:rPr>
        <w:t>—</w:t>
      </w:r>
      <w:r>
        <w:t></w:t>
      </w:r>
      <w:r>
        <w:rPr>
          <w:rFonts w:hint="eastAsia"/>
        </w:rPr>
        <w:t>блоков</w:t>
      </w:r>
      <w:r>
        <w:t></w:t>
      </w:r>
      <w:r>
        <w:rPr>
          <w:rFonts w:hint="eastAsia"/>
        </w:rPr>
        <w:t>и</w:t>
      </w:r>
      <w:r>
        <w:t></w:t>
      </w:r>
      <w:r>
        <w:rPr>
          <w:rFonts w:hint="eastAsia"/>
        </w:rPr>
        <w:t>пенобетона</w:t>
      </w:r>
      <w:r>
        <w:t></w:t>
      </w:r>
      <w:r>
        <w:rPr>
          <w:rFonts w:hint="eastAsia"/>
        </w:rPr>
        <w:t>позволяет</w:t>
      </w:r>
      <w:r>
        <w:t></w:t>
      </w:r>
      <w:r>
        <w:rPr>
          <w:rFonts w:hint="eastAsia"/>
        </w:rPr>
        <w:t>сделать</w:t>
      </w:r>
      <w:r>
        <w:t></w:t>
      </w:r>
      <w:r>
        <w:rPr>
          <w:rFonts w:hint="eastAsia"/>
        </w:rPr>
        <w:t>выводы</w:t>
      </w:r>
      <w:r>
        <w:t></w:t>
      </w:r>
      <w:r>
        <w:rPr>
          <w:rFonts w:hint="eastAsia"/>
        </w:rPr>
        <w:t>о</w:t>
      </w:r>
      <w:r>
        <w:t></w:t>
      </w:r>
      <w:r>
        <w:rPr>
          <w:rFonts w:hint="eastAsia"/>
        </w:rPr>
        <w:t>несущей</w:t>
      </w:r>
      <w:r>
        <w:t></w:t>
      </w:r>
      <w:r>
        <w:rPr>
          <w:rFonts w:hint="eastAsia"/>
        </w:rPr>
        <w:t>способности</w:t>
      </w:r>
      <w:r>
        <w:t></w:t>
      </w:r>
      <w:r>
        <w:t></w:t>
      </w:r>
      <w:r>
        <w:rPr>
          <w:rFonts w:hint="eastAsia"/>
        </w:rPr>
        <w:t>осадке</w:t>
      </w:r>
      <w:r>
        <w:t></w:t>
      </w:r>
      <w:r>
        <w:t></w:t>
      </w:r>
      <w:r>
        <w:rPr>
          <w:rFonts w:hint="eastAsia"/>
        </w:rPr>
        <w:t>рассчитать</w:t>
      </w:r>
      <w:r>
        <w:t></w:t>
      </w:r>
      <w:r>
        <w:rPr>
          <w:rFonts w:hint="eastAsia"/>
        </w:rPr>
        <w:t>и</w:t>
      </w:r>
      <w:r>
        <w:t></w:t>
      </w:r>
      <w:r>
        <w:rPr>
          <w:rFonts w:hint="eastAsia"/>
        </w:rPr>
        <w:t>определить</w:t>
      </w:r>
      <w:r>
        <w:t></w:t>
      </w:r>
      <w:r>
        <w:rPr>
          <w:rFonts w:hint="eastAsia"/>
        </w:rPr>
        <w:t>механизмы</w:t>
      </w:r>
      <w:r>
        <w:t></w:t>
      </w:r>
      <w:r>
        <w:rPr>
          <w:rFonts w:hint="eastAsia"/>
        </w:rPr>
        <w:t>разрушения</w:t>
      </w:r>
      <w:r>
        <w:t></w:t>
      </w:r>
      <w:r>
        <w:rPr>
          <w:rFonts w:hint="eastAsia"/>
        </w:rPr>
        <w:t>насыпи</w:t>
      </w:r>
      <w:r>
        <w:t></w:t>
      </w:r>
      <w:r>
        <w:t></w:t>
      </w:r>
      <w:r>
        <w:rPr>
          <w:rFonts w:hint="eastAsia"/>
        </w:rPr>
        <w:t>мероприятия</w:t>
      </w:r>
      <w:r>
        <w:t></w:t>
      </w:r>
      <w:r>
        <w:rPr>
          <w:rFonts w:hint="eastAsia"/>
        </w:rPr>
        <w:t>по</w:t>
      </w:r>
      <w:r>
        <w:t></w:t>
      </w:r>
      <w:r>
        <w:rPr>
          <w:rFonts w:hint="eastAsia"/>
        </w:rPr>
        <w:t>предотвращению</w:t>
      </w:r>
      <w:r>
        <w:t></w:t>
      </w:r>
      <w:r>
        <w:rPr>
          <w:rFonts w:hint="eastAsia"/>
        </w:rPr>
        <w:t>разрушений</w:t>
      </w:r>
      <w:r>
        <w:t></w:t>
      </w:r>
      <w:r>
        <w:t></w:t>
      </w:r>
      <w:r>
        <w:rPr>
          <w:rFonts w:hint="eastAsia"/>
        </w:rPr>
        <w:t>технологические</w:t>
      </w:r>
      <w:r>
        <w:t></w:t>
      </w:r>
      <w:r>
        <w:rPr>
          <w:rFonts w:hint="eastAsia"/>
        </w:rPr>
        <w:t>корректировки</w:t>
      </w:r>
      <w:r>
        <w:t></w:t>
      </w:r>
      <w:r>
        <w:t></w:t>
      </w:r>
      <w:r>
        <w:rPr>
          <w:rFonts w:hint="eastAsia"/>
        </w:rPr>
        <w:t>таким</w:t>
      </w:r>
      <w:r>
        <w:t></w:t>
      </w:r>
      <w:r>
        <w:rPr>
          <w:rFonts w:hint="eastAsia"/>
        </w:rPr>
        <w:t>образом</w:t>
      </w:r>
      <w:r>
        <w:t></w:t>
      </w:r>
      <w:r>
        <w:t></w:t>
      </w:r>
      <w:r>
        <w:rPr>
          <w:rFonts w:hint="eastAsia"/>
        </w:rPr>
        <w:t>заранее</w:t>
      </w:r>
      <w:r>
        <w:t></w:t>
      </w:r>
      <w:r>
        <w:rPr>
          <w:rFonts w:hint="eastAsia"/>
        </w:rPr>
        <w:t>предопределить</w:t>
      </w:r>
      <w:r>
        <w:t></w:t>
      </w:r>
      <w:r>
        <w:rPr>
          <w:rFonts w:hint="eastAsia"/>
        </w:rPr>
        <w:t>целесообразность</w:t>
      </w:r>
      <w:r>
        <w:t></w:t>
      </w:r>
      <w:r>
        <w:rPr>
          <w:rFonts w:hint="eastAsia"/>
        </w:rPr>
        <w:t>строительства</w:t>
      </w:r>
      <w:r>
        <w:t></w:t>
      </w:r>
      <w:r>
        <w:rPr>
          <w:rFonts w:hint="eastAsia"/>
        </w:rPr>
        <w:t>конструкции</w:t>
      </w:r>
      <w:r>
        <w:t></w:t>
      </w:r>
    </w:p>
    <w:p w:rsidR="001A7740" w:rsidRDefault="001A7740" w:rsidP="001A7740">
      <w:r>
        <w:rPr>
          <w:rFonts w:hint="eastAsia"/>
        </w:rPr>
        <w:t>Блок</w:t>
      </w:r>
      <w:r>
        <w:t></w:t>
      </w:r>
      <w:r>
        <w:rPr>
          <w:rFonts w:hint="eastAsia"/>
        </w:rPr>
        <w:t>схема</w:t>
      </w:r>
      <w:r>
        <w:t></w:t>
      </w:r>
      <w:r>
        <w:rPr>
          <w:rFonts w:hint="eastAsia"/>
        </w:rPr>
        <w:t>реализации</w:t>
      </w:r>
      <w:r>
        <w:t></w:t>
      </w:r>
      <w:r>
        <w:rPr>
          <w:rFonts w:hint="eastAsia"/>
        </w:rPr>
        <w:t>расчета</w:t>
      </w:r>
      <w:r>
        <w:t></w:t>
      </w:r>
      <w:r>
        <w:rPr>
          <w:rFonts w:hint="eastAsia"/>
        </w:rPr>
        <w:t>комбинированной</w:t>
      </w:r>
      <w:r>
        <w:t></w:t>
      </w:r>
      <w:r>
        <w:rPr>
          <w:rFonts w:hint="eastAsia"/>
        </w:rPr>
        <w:t>насыпи</w:t>
      </w:r>
      <w:r>
        <w:t></w:t>
      </w:r>
      <w:r>
        <w:rPr>
          <w:rFonts w:hint="eastAsia"/>
        </w:rPr>
        <w:t>представлена</w:t>
      </w:r>
      <w:r>
        <w:t></w:t>
      </w:r>
      <w:r>
        <w:rPr>
          <w:rFonts w:hint="eastAsia"/>
        </w:rPr>
        <w:t>на</w:t>
      </w:r>
      <w:r>
        <w:t></w:t>
      </w:r>
      <w:r>
        <w:rPr>
          <w:rFonts w:hint="eastAsia"/>
        </w:rPr>
        <w:t>рис</w:t>
      </w:r>
      <w:r>
        <w:t></w:t>
      </w:r>
      <w:r>
        <w:t></w:t>
      </w:r>
      <w:r>
        <w:t></w:t>
      </w:r>
      <w:r>
        <w:t></w:t>
      </w:r>
    </w:p>
    <w:p w:rsidR="001A7740" w:rsidRDefault="001A7740" w:rsidP="001A7740">
      <w:r>
        <w:rPr>
          <w:rFonts w:hint="eastAsia"/>
        </w:rPr>
        <w:t>При</w:t>
      </w:r>
      <w:r>
        <w:t></w:t>
      </w:r>
      <w:r>
        <w:rPr>
          <w:rFonts w:hint="eastAsia"/>
        </w:rPr>
        <w:t>расчете</w:t>
      </w:r>
      <w:r>
        <w:t></w:t>
      </w:r>
      <w:r>
        <w:rPr>
          <w:rFonts w:hint="eastAsia"/>
        </w:rPr>
        <w:t>комбинированной</w:t>
      </w:r>
      <w:r>
        <w:t></w:t>
      </w:r>
      <w:r>
        <w:rPr>
          <w:rFonts w:hint="eastAsia"/>
        </w:rPr>
        <w:t>дорожной</w:t>
      </w:r>
      <w:r>
        <w:t></w:t>
      </w:r>
      <w:r>
        <w:rPr>
          <w:rFonts w:hint="eastAsia"/>
        </w:rPr>
        <w:t>насыпи</w:t>
      </w:r>
      <w:r>
        <w:t></w:t>
      </w:r>
      <w:r>
        <w:rPr>
          <w:rFonts w:hint="eastAsia"/>
        </w:rPr>
        <w:t>рекомендуется</w:t>
      </w:r>
      <w:r>
        <w:t></w:t>
      </w:r>
      <w:r>
        <w:rPr>
          <w:rFonts w:hint="eastAsia"/>
        </w:rPr>
        <w:t>также</w:t>
      </w:r>
    </w:p>
    <w:p w:rsidR="001A7740" w:rsidRDefault="001A7740" w:rsidP="001A7740">
      <w:r>
        <w:rPr>
          <w:rFonts w:hint="eastAsia"/>
        </w:rPr>
        <w:t>учитывать</w:t>
      </w:r>
      <w:r>
        <w:t></w:t>
      </w:r>
    </w:p>
    <w:p w:rsidR="001A7740" w:rsidRDefault="001A7740" w:rsidP="001A7740">
      <w:r>
        <w:t></w:t>
      </w:r>
      <w:r>
        <w:t></w:t>
      </w:r>
      <w:r>
        <w:rPr>
          <w:rFonts w:hint="eastAsia"/>
        </w:rPr>
        <w:t>гравитационные</w:t>
      </w:r>
      <w:r>
        <w:t></w:t>
      </w:r>
      <w:r>
        <w:rPr>
          <w:rFonts w:hint="eastAsia"/>
        </w:rPr>
        <w:t>нагрузки</w:t>
      </w:r>
      <w:r>
        <w:t></w:t>
      </w:r>
      <w:r>
        <w:t></w:t>
      </w:r>
      <w:r>
        <w:rPr>
          <w:rFonts w:hint="eastAsia"/>
        </w:rPr>
        <w:t>создаваемые</w:t>
      </w:r>
      <w:r>
        <w:t></w:t>
      </w:r>
      <w:r>
        <w:rPr>
          <w:rFonts w:hint="eastAsia"/>
        </w:rPr>
        <w:t>элементами</w:t>
      </w:r>
      <w:r>
        <w:t></w:t>
      </w:r>
      <w:r>
        <w:rPr>
          <w:rFonts w:hint="eastAsia"/>
        </w:rPr>
        <w:t>насыпи</w:t>
      </w:r>
      <w:r>
        <w:t></w:t>
      </w:r>
      <w:r>
        <w:t></w:t>
      </w:r>
      <w:r>
        <w:rPr>
          <w:rFonts w:hint="eastAsia"/>
        </w:rPr>
        <w:t>Гравитационные</w:t>
      </w:r>
      <w:r>
        <w:t></w:t>
      </w:r>
      <w:r>
        <w:rPr>
          <w:rFonts w:hint="eastAsia"/>
        </w:rPr>
        <w:t>нагрузки</w:t>
      </w:r>
      <w:r>
        <w:t></w:t>
      </w:r>
      <w:r>
        <w:rPr>
          <w:rFonts w:hint="eastAsia"/>
        </w:rPr>
        <w:t>включают</w:t>
      </w:r>
      <w:r>
        <w:t></w:t>
      </w:r>
      <w:r>
        <w:rPr>
          <w:rFonts w:hint="eastAsia"/>
        </w:rPr>
        <w:t>в</w:t>
      </w:r>
      <w:r>
        <w:t></w:t>
      </w:r>
      <w:r>
        <w:rPr>
          <w:rFonts w:hint="eastAsia"/>
        </w:rPr>
        <w:t>себя</w:t>
      </w:r>
      <w:r>
        <w:t></w:t>
      </w:r>
      <w:r>
        <w:rPr>
          <w:rFonts w:hint="eastAsia"/>
        </w:rPr>
        <w:t>вес</w:t>
      </w:r>
      <w:r>
        <w:t></w:t>
      </w:r>
      <w:r>
        <w:rPr>
          <w:rFonts w:hint="eastAsia"/>
        </w:rPr>
        <w:t>дорожной</w:t>
      </w:r>
      <w:r>
        <w:t></w:t>
      </w:r>
      <w:r>
        <w:rPr>
          <w:rFonts w:hint="eastAsia"/>
        </w:rPr>
        <w:t>одежды</w:t>
      </w:r>
      <w:r>
        <w:t></w:t>
      </w:r>
      <w:r>
        <w:t></w:t>
      </w:r>
      <w:r>
        <w:rPr>
          <w:rFonts w:hint="eastAsia"/>
        </w:rPr>
        <w:t>включая</w:t>
      </w:r>
      <w:r>
        <w:t></w:t>
      </w:r>
      <w:r>
        <w:rPr>
          <w:rFonts w:hint="eastAsia"/>
        </w:rPr>
        <w:t>вес</w:t>
      </w:r>
      <w:r>
        <w:t></w:t>
      </w:r>
      <w:r>
        <w:rPr>
          <w:rFonts w:hint="eastAsia"/>
        </w:rPr>
        <w:t>плиты</w:t>
      </w:r>
      <w:r>
        <w:t></w:t>
      </w:r>
      <w:r>
        <w:rPr>
          <w:rFonts w:hint="eastAsia"/>
        </w:rPr>
        <w:t>из</w:t>
      </w:r>
      <w:r>
        <w:t></w:t>
      </w:r>
      <w:r>
        <w:rPr>
          <w:rFonts w:hint="eastAsia"/>
        </w:rPr>
        <w:t>пепожслсзобстона</w:t>
      </w:r>
      <w:r>
        <w:t></w:t>
      </w:r>
      <w:r>
        <w:t></w:t>
      </w:r>
      <w:r>
        <w:rPr>
          <w:rFonts w:hint="eastAsia"/>
        </w:rPr>
        <w:t>вес</w:t>
      </w:r>
      <w:r>
        <w:t></w:t>
      </w:r>
      <w:r>
        <w:rPr>
          <w:rFonts w:hint="eastAsia"/>
        </w:rPr>
        <w:t>покрытия</w:t>
      </w:r>
      <w:r>
        <w:t></w:t>
      </w:r>
      <w:r>
        <w:rPr>
          <w:rFonts w:hint="eastAsia"/>
        </w:rPr>
        <w:t>откосов</w:t>
      </w:r>
      <w:r>
        <w:t></w:t>
      </w:r>
      <w:r>
        <w:rPr>
          <w:rFonts w:hint="eastAsia"/>
        </w:rPr>
        <w:t>из</w:t>
      </w:r>
      <w:r>
        <w:t></w:t>
      </w:r>
      <w:r>
        <w:rPr>
          <w:rFonts w:hint="eastAsia"/>
        </w:rPr>
        <w:t>пенобетона</w:t>
      </w:r>
      <w:r>
        <w:t></w:t>
      </w:r>
      <w:r>
        <w:t></w:t>
      </w:r>
      <w:r>
        <w:rPr>
          <w:rFonts w:hint="eastAsia"/>
        </w:rPr>
        <w:t>вес</w:t>
      </w:r>
      <w:r>
        <w:t></w:t>
      </w:r>
      <w:r>
        <w:rPr>
          <w:rFonts w:hint="eastAsia"/>
        </w:rPr>
        <w:t>слоя</w:t>
      </w:r>
      <w:r>
        <w:t></w:t>
      </w:r>
      <w:r>
        <w:rPr>
          <w:rFonts w:hint="eastAsia"/>
        </w:rPr>
        <w:t>из</w:t>
      </w:r>
      <w:r>
        <w:t></w:t>
      </w:r>
      <w:r>
        <w:rPr>
          <w:rFonts w:hint="eastAsia"/>
        </w:rPr>
        <w:t>пенобетона</w:t>
      </w:r>
      <w:r>
        <w:t></w:t>
      </w:r>
      <w:r>
        <w:t></w:t>
      </w:r>
      <w:r>
        <w:rPr>
          <w:rFonts w:hint="eastAsia"/>
        </w:rPr>
        <w:t>укладываемого</w:t>
      </w:r>
      <w:r>
        <w:t></w:t>
      </w:r>
      <w:r>
        <w:rPr>
          <w:rFonts w:hint="eastAsia"/>
        </w:rPr>
        <w:t>па</w:t>
      </w:r>
      <w:r>
        <w:t></w:t>
      </w:r>
      <w:r>
        <w:rPr>
          <w:rFonts w:hint="eastAsia"/>
        </w:rPr>
        <w:t>существующее</w:t>
      </w:r>
      <w:r>
        <w:t></w:t>
      </w:r>
      <w:r>
        <w:rPr>
          <w:rFonts w:hint="eastAsia"/>
        </w:rPr>
        <w:t>грунтовое</w:t>
      </w:r>
      <w:r>
        <w:t></w:t>
      </w:r>
      <w:r>
        <w:rPr>
          <w:rFonts w:hint="eastAsia"/>
        </w:rPr>
        <w:t>основание</w:t>
      </w:r>
      <w:r>
        <w:t></w:t>
      </w:r>
      <w:r>
        <w:rPr>
          <w:rFonts w:hint="eastAsia"/>
        </w:rPr>
        <w:t>иод</w:t>
      </w:r>
      <w:r>
        <w:t></w:t>
      </w:r>
      <w:r>
        <w:t></w:t>
      </w:r>
      <w:r>
        <w:t></w:t>
      </w:r>
      <w:r>
        <w:t></w:t>
      </w:r>
      <w:r>
        <w:rPr>
          <w:rFonts w:hint="eastAsia"/>
        </w:rPr>
        <w:t>—</w:t>
      </w:r>
      <w:r>
        <w:t></w:t>
      </w:r>
      <w:r>
        <w:rPr>
          <w:rFonts w:hint="eastAsia"/>
        </w:rPr>
        <w:t>блоками</w:t>
      </w:r>
      <w:r>
        <w:t></w:t>
      </w:r>
    </w:p>
    <w:p w:rsidR="001A7740" w:rsidRDefault="001A7740" w:rsidP="001A7740">
      <w:r>
        <w:t></w:t>
      </w:r>
    </w:p>
    <w:p w:rsidR="001A7740" w:rsidRDefault="001A7740" w:rsidP="001A7740"/>
    <w:p w:rsidR="001A7740" w:rsidRDefault="001A7740" w:rsidP="001A7740">
      <w:r>
        <w:rPr>
          <w:rFonts w:hint="eastAsia"/>
        </w:rPr>
        <w:t>Рис</w:t>
      </w:r>
      <w:r>
        <w:t></w:t>
      </w:r>
      <w:r>
        <w:t></w:t>
      </w:r>
      <w:r>
        <w:t></w:t>
      </w:r>
      <w:r>
        <w:t></w:t>
      </w:r>
      <w:r>
        <w:t></w:t>
      </w:r>
      <w:r>
        <w:rPr>
          <w:rFonts w:hint="eastAsia"/>
        </w:rPr>
        <w:t>Блок</w:t>
      </w:r>
      <w:r>
        <w:t></w:t>
      </w:r>
      <w:r>
        <w:rPr>
          <w:rFonts w:hint="eastAsia"/>
        </w:rPr>
        <w:t>—</w:t>
      </w:r>
      <w:r>
        <w:t></w:t>
      </w:r>
      <w:r>
        <w:rPr>
          <w:rFonts w:hint="eastAsia"/>
        </w:rPr>
        <w:t>схема</w:t>
      </w:r>
      <w:r>
        <w:t></w:t>
      </w:r>
      <w:r>
        <w:rPr>
          <w:rFonts w:hint="eastAsia"/>
        </w:rPr>
        <w:t>реализации</w:t>
      </w:r>
      <w:r>
        <w:t></w:t>
      </w:r>
      <w:r>
        <w:rPr>
          <w:rFonts w:hint="eastAsia"/>
        </w:rPr>
        <w:t>расчета</w:t>
      </w:r>
      <w:r>
        <w:t></w:t>
      </w:r>
      <w:r>
        <w:rPr>
          <w:rFonts w:hint="eastAsia"/>
        </w:rPr>
        <w:t>комбинированной</w:t>
      </w:r>
    </w:p>
    <w:p w:rsidR="001A7740" w:rsidRDefault="001A7740" w:rsidP="001A7740">
      <w:r>
        <w:rPr>
          <w:rFonts w:hint="eastAsia"/>
        </w:rPr>
        <w:t>дорожной</w:t>
      </w:r>
      <w:r>
        <w:t></w:t>
      </w:r>
      <w:r>
        <w:rPr>
          <w:rFonts w:hint="eastAsia"/>
        </w:rPr>
        <w:t>насыпи</w:t>
      </w:r>
    </w:p>
    <w:p w:rsidR="001A7740" w:rsidRDefault="001A7740" w:rsidP="001A7740">
      <w:r>
        <w:t></w:t>
      </w:r>
      <w:r>
        <w:tab/>
      </w:r>
      <w:r>
        <w:rPr>
          <w:rFonts w:hint="eastAsia"/>
        </w:rPr>
        <w:t>транспортные</w:t>
      </w:r>
      <w:r>
        <w:t></w:t>
      </w:r>
      <w:r>
        <w:rPr>
          <w:rFonts w:hint="eastAsia"/>
        </w:rPr>
        <w:t>нагрузки</w:t>
      </w:r>
      <w:r>
        <w:t></w:t>
      </w:r>
      <w:r>
        <w:t></w:t>
      </w:r>
      <w:r>
        <w:rPr>
          <w:rFonts w:hint="eastAsia"/>
        </w:rPr>
        <w:t>По</w:t>
      </w:r>
      <w:r>
        <w:t></w:t>
      </w:r>
      <w:r>
        <w:rPr>
          <w:rFonts w:hint="eastAsia"/>
        </w:rPr>
        <w:t>сравнению</w:t>
      </w:r>
      <w:r>
        <w:t></w:t>
      </w:r>
      <w:r>
        <w:rPr>
          <w:rFonts w:hint="eastAsia"/>
        </w:rPr>
        <w:t>с</w:t>
      </w:r>
      <w:r>
        <w:t></w:t>
      </w:r>
      <w:r>
        <w:rPr>
          <w:rFonts w:hint="eastAsia"/>
        </w:rPr>
        <w:t>собственным</w:t>
      </w:r>
      <w:r>
        <w:t></w:t>
      </w:r>
      <w:r>
        <w:rPr>
          <w:rFonts w:hint="eastAsia"/>
        </w:rPr>
        <w:t>весом</w:t>
      </w:r>
      <w:r>
        <w:t></w:t>
      </w:r>
      <w:r>
        <w:rPr>
          <w:rFonts w:hint="eastAsia"/>
        </w:rPr>
        <w:t>дорожной</w:t>
      </w:r>
      <w:r>
        <w:t></w:t>
      </w:r>
      <w:r>
        <w:rPr>
          <w:rFonts w:hint="eastAsia"/>
        </w:rPr>
        <w:t>одежды</w:t>
      </w:r>
      <w:r>
        <w:t></w:t>
      </w:r>
      <w:r>
        <w:rPr>
          <w:rFonts w:hint="eastAsia"/>
        </w:rPr>
        <w:t>величина</w:t>
      </w:r>
      <w:r>
        <w:t></w:t>
      </w:r>
      <w:r>
        <w:rPr>
          <w:rFonts w:hint="eastAsia"/>
        </w:rPr>
        <w:t>транспортной</w:t>
      </w:r>
      <w:r>
        <w:t></w:t>
      </w:r>
      <w:r>
        <w:rPr>
          <w:rFonts w:hint="eastAsia"/>
        </w:rPr>
        <w:t>нагрузки</w:t>
      </w:r>
      <w:r>
        <w:t></w:t>
      </w:r>
      <w:r>
        <w:rPr>
          <w:rFonts w:hint="eastAsia"/>
        </w:rPr>
        <w:t>обычно</w:t>
      </w:r>
      <w:r>
        <w:t></w:t>
      </w:r>
      <w:r>
        <w:rPr>
          <w:rFonts w:hint="eastAsia"/>
        </w:rPr>
        <w:t>несущественна</w:t>
      </w:r>
      <w:r>
        <w:t></w:t>
      </w:r>
      <w:r>
        <w:rPr>
          <w:rFonts w:hint="eastAsia"/>
        </w:rPr>
        <w:t>и</w:t>
      </w:r>
      <w:r>
        <w:t></w:t>
      </w:r>
      <w:r>
        <w:t></w:t>
      </w:r>
      <w:r>
        <w:rPr>
          <w:rFonts w:hint="eastAsia"/>
        </w:rPr>
        <w:t>поэтому</w:t>
      </w:r>
      <w:r>
        <w:t></w:t>
      </w:r>
      <w:r>
        <w:t></w:t>
      </w:r>
      <w:r>
        <w:rPr>
          <w:rFonts w:hint="eastAsia"/>
        </w:rPr>
        <w:t>в</w:t>
      </w:r>
      <w:r>
        <w:t></w:t>
      </w:r>
      <w:r>
        <w:rPr>
          <w:rFonts w:hint="eastAsia"/>
        </w:rPr>
        <w:t>расчетах</w:t>
      </w:r>
      <w:r>
        <w:t></w:t>
      </w:r>
      <w:r>
        <w:rPr>
          <w:rFonts w:hint="eastAsia"/>
        </w:rPr>
        <w:t>полной</w:t>
      </w:r>
      <w:r>
        <w:t></w:t>
      </w:r>
      <w:r>
        <w:rPr>
          <w:rFonts w:hint="eastAsia"/>
        </w:rPr>
        <w:t>осадки</w:t>
      </w:r>
      <w:r>
        <w:t></w:t>
      </w:r>
      <w:r>
        <w:rPr>
          <w:rFonts w:hint="eastAsia"/>
        </w:rPr>
        <w:t>и</w:t>
      </w:r>
      <w:r>
        <w:t></w:t>
      </w:r>
      <w:r>
        <w:rPr>
          <w:rFonts w:hint="eastAsia"/>
        </w:rPr>
        <w:t>общей</w:t>
      </w:r>
      <w:r>
        <w:t></w:t>
      </w:r>
      <w:r>
        <w:rPr>
          <w:rFonts w:hint="eastAsia"/>
        </w:rPr>
        <w:t>устойчивости</w:t>
      </w:r>
      <w:r>
        <w:t></w:t>
      </w:r>
      <w:r>
        <w:rPr>
          <w:rFonts w:hint="eastAsia"/>
        </w:rPr>
        <w:t>ей</w:t>
      </w:r>
      <w:r>
        <w:t></w:t>
      </w:r>
      <w:r>
        <w:rPr>
          <w:rFonts w:hint="eastAsia"/>
        </w:rPr>
        <w:t>можно</w:t>
      </w:r>
      <w:r>
        <w:t></w:t>
      </w:r>
      <w:r>
        <w:rPr>
          <w:rFonts w:hint="eastAsia"/>
        </w:rPr>
        <w:t>пренебречь</w:t>
      </w:r>
      <w:r>
        <w:t></w:t>
      </w:r>
    </w:p>
    <w:p w:rsidR="001A7740" w:rsidRDefault="001A7740" w:rsidP="001A7740">
      <w:r>
        <w:t></w:t>
      </w:r>
      <w:r>
        <w:tab/>
      </w:r>
      <w:r>
        <w:rPr>
          <w:rFonts w:hint="eastAsia"/>
        </w:rPr>
        <w:t>нагрузки</w:t>
      </w:r>
      <w:r>
        <w:t></w:t>
      </w:r>
      <w:r>
        <w:rPr>
          <w:rFonts w:hint="eastAsia"/>
        </w:rPr>
        <w:t>от</w:t>
      </w:r>
      <w:r>
        <w:t>■</w:t>
      </w:r>
      <w:r>
        <w:t></w:t>
      </w:r>
      <w:r>
        <w:rPr>
          <w:rFonts w:hint="eastAsia"/>
        </w:rPr>
        <w:t>воздействия</w:t>
      </w:r>
      <w:r>
        <w:t></w:t>
      </w:r>
      <w:r>
        <w:rPr>
          <w:rFonts w:hint="eastAsia"/>
        </w:rPr>
        <w:t>воды</w:t>
      </w:r>
      <w:r>
        <w:t></w:t>
      </w:r>
      <w:r>
        <w:t></w:t>
      </w:r>
      <w:r>
        <w:rPr>
          <w:rFonts w:hint="eastAsia"/>
        </w:rPr>
        <w:t>Строительство</w:t>
      </w:r>
      <w:r>
        <w:t></w:t>
      </w:r>
      <w:r>
        <w:rPr>
          <w:rFonts w:hint="eastAsia"/>
        </w:rPr>
        <w:t>дорожной</w:t>
      </w:r>
      <w:r>
        <w:t></w:t>
      </w:r>
      <w:r>
        <w:rPr>
          <w:rFonts w:hint="eastAsia"/>
        </w:rPr>
        <w:t>комбинированной</w:t>
      </w:r>
      <w:r>
        <w:t></w:t>
      </w:r>
      <w:r>
        <w:rPr>
          <w:rFonts w:hint="eastAsia"/>
        </w:rPr>
        <w:t>насыпи</w:t>
      </w:r>
      <w:r>
        <w:t></w:t>
      </w:r>
      <w:r>
        <w:rPr>
          <w:rFonts w:hint="eastAsia"/>
        </w:rPr>
        <w:t>па</w:t>
      </w:r>
      <w:r>
        <w:t></w:t>
      </w:r>
      <w:r>
        <w:rPr>
          <w:rFonts w:hint="eastAsia"/>
        </w:rPr>
        <w:t>слабых</w:t>
      </w:r>
      <w:r>
        <w:t></w:t>
      </w:r>
      <w:r>
        <w:rPr>
          <w:rFonts w:hint="eastAsia"/>
        </w:rPr>
        <w:t>грунтах</w:t>
      </w:r>
      <w:r>
        <w:t></w:t>
      </w:r>
      <w:r>
        <w:rPr>
          <w:rFonts w:hint="eastAsia"/>
        </w:rPr>
        <w:t>характеризуется</w:t>
      </w:r>
      <w:r>
        <w:t></w:t>
      </w:r>
      <w:r>
        <w:rPr>
          <w:rFonts w:hint="eastAsia"/>
        </w:rPr>
        <w:t>уровнем</w:t>
      </w:r>
      <w:r>
        <w:t></w:t>
      </w:r>
      <w:r>
        <w:t></w:t>
      </w:r>
      <w:r>
        <w:t></w:t>
      </w:r>
      <w:r>
        <w:rPr>
          <w:rFonts w:hint="eastAsia"/>
        </w:rPr>
        <w:t>руитовых</w:t>
      </w:r>
      <w:r>
        <w:t></w:t>
      </w:r>
      <w:r>
        <w:rPr>
          <w:rFonts w:hint="eastAsia"/>
        </w:rPr>
        <w:t>вод</w:t>
      </w:r>
      <w:r>
        <w:t></w:t>
      </w:r>
      <w:r>
        <w:t></w:t>
      </w:r>
      <w:r>
        <w:rPr>
          <w:rFonts w:hint="eastAsia"/>
        </w:rPr>
        <w:t>поэтому</w:t>
      </w:r>
      <w:r>
        <w:t></w:t>
      </w:r>
      <w:r>
        <w:rPr>
          <w:rFonts w:hint="eastAsia"/>
        </w:rPr>
        <w:t>при</w:t>
      </w:r>
      <w:r>
        <w:t></w:t>
      </w:r>
      <w:r>
        <w:rPr>
          <w:rFonts w:hint="eastAsia"/>
        </w:rPr>
        <w:t>расчетах</w:t>
      </w:r>
      <w:r>
        <w:t></w:t>
      </w:r>
      <w:r>
        <w:rPr>
          <w:rFonts w:hint="eastAsia"/>
        </w:rPr>
        <w:t>должен</w:t>
      </w:r>
      <w:r>
        <w:t></w:t>
      </w:r>
      <w:r>
        <w:rPr>
          <w:rFonts w:hint="eastAsia"/>
        </w:rPr>
        <w:t>учитываться</w:t>
      </w:r>
      <w:r>
        <w:t></w:t>
      </w:r>
      <w:r>
        <w:rPr>
          <w:rFonts w:hint="eastAsia"/>
        </w:rPr>
        <w:t>как</w:t>
      </w:r>
      <w:r>
        <w:t></w:t>
      </w:r>
      <w:r>
        <w:rPr>
          <w:rFonts w:hint="eastAsia"/>
        </w:rPr>
        <w:t>нормальный</w:t>
      </w:r>
      <w:r>
        <w:t></w:t>
      </w:r>
      <w:r>
        <w:t></w:t>
      </w:r>
      <w:r>
        <w:rPr>
          <w:rFonts w:hint="eastAsia"/>
        </w:rPr>
        <w:t>так</w:t>
      </w:r>
      <w:r>
        <w:t></w:t>
      </w:r>
      <w:r>
        <w:rPr>
          <w:rFonts w:hint="eastAsia"/>
        </w:rPr>
        <w:t>и</w:t>
      </w:r>
      <w:r>
        <w:t></w:t>
      </w:r>
      <w:r>
        <w:rPr>
          <w:rFonts w:hint="eastAsia"/>
        </w:rPr>
        <w:t>экстремальный</w:t>
      </w:r>
      <w:r>
        <w:t></w:t>
      </w:r>
      <w:r>
        <w:rPr>
          <w:rFonts w:hint="eastAsia"/>
        </w:rPr>
        <w:t>уровень</w:t>
      </w:r>
      <w:r>
        <w:t></w:t>
      </w:r>
      <w:r>
        <w:rPr>
          <w:rFonts w:hint="eastAsia"/>
        </w:rPr>
        <w:t>воды</w:t>
      </w:r>
      <w:r>
        <w:t></w:t>
      </w:r>
      <w:r>
        <w:t></w:t>
      </w:r>
      <w:r>
        <w:rPr>
          <w:rFonts w:hint="eastAsia"/>
        </w:rPr>
        <w:t>последний</w:t>
      </w:r>
      <w:r>
        <w:t></w:t>
      </w:r>
      <w:r>
        <w:t></w:t>
      </w:r>
      <w:r>
        <w:rPr>
          <w:rFonts w:hint="eastAsia"/>
        </w:rPr>
        <w:t>обычно</w:t>
      </w:r>
      <w:r>
        <w:t></w:t>
      </w:r>
      <w:r>
        <w:t></w:t>
      </w:r>
      <w:r>
        <w:rPr>
          <w:rFonts w:hint="eastAsia"/>
        </w:rPr>
        <w:t>определяется</w:t>
      </w:r>
      <w:r>
        <w:t></w:t>
      </w:r>
      <w:r>
        <w:rPr>
          <w:rFonts w:hint="eastAsia"/>
        </w:rPr>
        <w:t>по</w:t>
      </w:r>
      <w:r>
        <w:t></w:t>
      </w:r>
      <w:r>
        <w:rPr>
          <w:rFonts w:hint="eastAsia"/>
        </w:rPr>
        <w:t>максимальному</w:t>
      </w:r>
      <w:r>
        <w:t></w:t>
      </w:r>
      <w:r>
        <w:rPr>
          <w:rFonts w:hint="eastAsia"/>
        </w:rPr>
        <w:t>уровню</w:t>
      </w:r>
      <w:r>
        <w:t></w:t>
      </w:r>
      <w:r>
        <w:rPr>
          <w:rFonts w:hint="eastAsia"/>
        </w:rPr>
        <w:t>подъема</w:t>
      </w:r>
      <w:r>
        <w:t></w:t>
      </w:r>
      <w:r>
        <w:rPr>
          <w:rFonts w:hint="eastAsia"/>
        </w:rPr>
        <w:t>воды</w:t>
      </w:r>
      <w:r>
        <w:t></w:t>
      </w:r>
      <w:r>
        <w:t></w:t>
      </w:r>
      <w:r>
        <w:rPr>
          <w:rFonts w:hint="eastAsia"/>
        </w:rPr>
        <w:t>зарегистрированный</w:t>
      </w:r>
      <w:r>
        <w:t></w:t>
      </w:r>
      <w:r>
        <w:rPr>
          <w:rFonts w:hint="eastAsia"/>
        </w:rPr>
        <w:t>на</w:t>
      </w:r>
      <w:r>
        <w:t></w:t>
      </w:r>
      <w:r>
        <w:t></w:t>
      </w:r>
      <w:r>
        <w:t></w:t>
      </w:r>
      <w:r>
        <w:t></w:t>
      </w:r>
      <w:r>
        <w:t></w:t>
      </w:r>
      <w:r>
        <w:rPr>
          <w:rFonts w:hint="eastAsia"/>
        </w:rPr>
        <w:t>лстний</w:t>
      </w:r>
      <w:r>
        <w:t></w:t>
      </w:r>
      <w:r>
        <w:rPr>
          <w:rFonts w:hint="eastAsia"/>
        </w:rPr>
        <w:t>период</w:t>
      </w:r>
      <w:r>
        <w:t></w:t>
      </w:r>
      <w:r>
        <w:t></w:t>
      </w:r>
      <w:r>
        <w:rPr>
          <w:rFonts w:hint="eastAsia"/>
        </w:rPr>
        <w:t>При</w:t>
      </w:r>
      <w:r>
        <w:t></w:t>
      </w:r>
      <w:r>
        <w:rPr>
          <w:rFonts w:hint="eastAsia"/>
        </w:rPr>
        <w:t>расчете</w:t>
      </w:r>
      <w:r>
        <w:t></w:t>
      </w:r>
      <w:r>
        <w:rPr>
          <w:rFonts w:hint="eastAsia"/>
        </w:rPr>
        <w:t>важно</w:t>
      </w:r>
      <w:r>
        <w:t></w:t>
      </w:r>
      <w:r>
        <w:rPr>
          <w:rFonts w:hint="eastAsia"/>
        </w:rPr>
        <w:t>уделить</w:t>
      </w:r>
      <w:r>
        <w:t></w:t>
      </w:r>
      <w:r>
        <w:rPr>
          <w:rFonts w:hint="eastAsia"/>
        </w:rPr>
        <w:t>внимание</w:t>
      </w:r>
      <w:r>
        <w:t></w:t>
      </w:r>
      <w:r>
        <w:rPr>
          <w:rFonts w:hint="eastAsia"/>
        </w:rPr>
        <w:t>таким</w:t>
      </w:r>
      <w:r>
        <w:t></w:t>
      </w:r>
      <w:r>
        <w:rPr>
          <w:rFonts w:hint="eastAsia"/>
        </w:rPr>
        <w:t>факторам</w:t>
      </w:r>
      <w:r>
        <w:t></w:t>
      </w:r>
      <w:r>
        <w:rPr>
          <w:rFonts w:hint="eastAsia"/>
        </w:rPr>
        <w:t>как</w:t>
      </w:r>
      <w:r>
        <w:t></w:t>
      </w:r>
      <w:r>
        <w:rPr>
          <w:rFonts w:hint="eastAsia"/>
        </w:rPr>
        <w:t>возможность</w:t>
      </w:r>
      <w:r>
        <w:t></w:t>
      </w:r>
      <w:r>
        <w:rPr>
          <w:rFonts w:hint="eastAsia"/>
        </w:rPr>
        <w:t>всплытия</w:t>
      </w:r>
      <w:r>
        <w:t></w:t>
      </w:r>
      <w:r>
        <w:rPr>
          <w:rFonts w:hint="eastAsia"/>
        </w:rPr>
        <w:t>при</w:t>
      </w:r>
      <w:r>
        <w:t></w:t>
      </w:r>
      <w:r>
        <w:rPr>
          <w:rFonts w:hint="eastAsia"/>
        </w:rPr>
        <w:t>неожиданном</w:t>
      </w:r>
      <w:r>
        <w:t></w:t>
      </w:r>
      <w:r>
        <w:rPr>
          <w:rFonts w:hint="eastAsia"/>
        </w:rPr>
        <w:t>повышении</w:t>
      </w:r>
      <w:r>
        <w:t></w:t>
      </w:r>
      <w:r>
        <w:rPr>
          <w:rFonts w:hint="eastAsia"/>
        </w:rPr>
        <w:t>нормального</w:t>
      </w:r>
      <w:r>
        <w:t></w:t>
      </w:r>
      <w:r>
        <w:rPr>
          <w:rFonts w:hint="eastAsia"/>
        </w:rPr>
        <w:t>уровня</w:t>
      </w:r>
      <w:r>
        <w:t></w:t>
      </w:r>
      <w:r>
        <w:rPr>
          <w:rFonts w:hint="eastAsia"/>
        </w:rPr>
        <w:t>воды</w:t>
      </w:r>
      <w:r>
        <w:t></w:t>
      </w:r>
      <w:r>
        <w:rPr>
          <w:rFonts w:hint="eastAsia"/>
        </w:rPr>
        <w:t>н</w:t>
      </w:r>
      <w:r>
        <w:t></w:t>
      </w:r>
      <w:r>
        <w:rPr>
          <w:rFonts w:hint="eastAsia"/>
        </w:rPr>
        <w:t>несбалансированный</w:t>
      </w:r>
      <w:r>
        <w:t></w:t>
      </w:r>
      <w:r>
        <w:rPr>
          <w:rFonts w:hint="eastAsia"/>
        </w:rPr>
        <w:t>сдвиг</w:t>
      </w:r>
      <w:r>
        <w:t></w:t>
      </w:r>
      <w:r>
        <w:rPr>
          <w:rFonts w:hint="eastAsia"/>
        </w:rPr>
        <w:t>вследствие</w:t>
      </w:r>
      <w:r>
        <w:t></w:t>
      </w:r>
      <w:r>
        <w:rPr>
          <w:rFonts w:hint="eastAsia"/>
        </w:rPr>
        <w:t>несбалансированного</w:t>
      </w:r>
      <w:r>
        <w:t></w:t>
      </w:r>
      <w:r>
        <w:rPr>
          <w:rFonts w:hint="eastAsia"/>
        </w:rPr>
        <w:t>давления</w:t>
      </w:r>
      <w:r>
        <w:t></w:t>
      </w:r>
      <w:r>
        <w:rPr>
          <w:rFonts w:hint="eastAsia"/>
        </w:rPr>
        <w:t>воды</w:t>
      </w:r>
      <w:r>
        <w:t></w:t>
      </w:r>
      <w:r>
        <w:rPr>
          <w:rFonts w:hint="eastAsia"/>
        </w:rPr>
        <w:t>в</w:t>
      </w:r>
      <w:r>
        <w:t></w:t>
      </w:r>
      <w:r>
        <w:rPr>
          <w:rFonts w:hint="eastAsia"/>
        </w:rPr>
        <w:t>поперечном</w:t>
      </w:r>
      <w:r>
        <w:t></w:t>
      </w:r>
      <w:r>
        <w:rPr>
          <w:rFonts w:hint="eastAsia"/>
        </w:rPr>
        <w:t>к</w:t>
      </w:r>
      <w:r>
        <w:t></w:t>
      </w:r>
      <w:r>
        <w:rPr>
          <w:rFonts w:hint="eastAsia"/>
        </w:rPr>
        <w:t>насыпи</w:t>
      </w:r>
      <w:r>
        <w:t></w:t>
      </w:r>
      <w:r>
        <w:rPr>
          <w:rFonts w:hint="eastAsia"/>
        </w:rPr>
        <w:t>направлении</w:t>
      </w:r>
      <w:r>
        <w:t></w:t>
      </w:r>
    </w:p>
    <w:p w:rsidR="001A7740" w:rsidRDefault="001A7740" w:rsidP="001A7740">
      <w:r>
        <w:t></w:t>
      </w:r>
      <w:r>
        <w:tab/>
      </w:r>
      <w:r>
        <w:rPr>
          <w:rFonts w:hint="eastAsia"/>
        </w:rPr>
        <w:t>сейсмические</w:t>
      </w:r>
      <w:r>
        <w:t></w:t>
      </w:r>
      <w:r>
        <w:rPr>
          <w:rFonts w:hint="eastAsia"/>
        </w:rPr>
        <w:t>нагрузки</w:t>
      </w:r>
      <w:r>
        <w:t></w:t>
      </w:r>
      <w:r>
        <w:t></w:t>
      </w:r>
      <w:r>
        <w:rPr>
          <w:rFonts w:hint="eastAsia"/>
        </w:rPr>
        <w:t>Сейсмическая</w:t>
      </w:r>
      <w:r>
        <w:t></w:t>
      </w:r>
      <w:r>
        <w:rPr>
          <w:rFonts w:hint="eastAsia"/>
        </w:rPr>
        <w:t>нагрузка</w:t>
      </w:r>
      <w:r>
        <w:t></w:t>
      </w:r>
      <w:r>
        <w:t></w:t>
      </w:r>
      <w:r>
        <w:t></w:t>
      </w:r>
      <w:r>
        <w:rPr>
          <w:rFonts w:hint="eastAsia"/>
        </w:rPr>
        <w:t>краткосрочное</w:t>
      </w:r>
      <w:r>
        <w:t></w:t>
      </w:r>
      <w:r>
        <w:rPr>
          <w:rFonts w:hint="eastAsia"/>
        </w:rPr>
        <w:t>явление</w:t>
      </w:r>
      <w:r>
        <w:t></w:t>
      </w:r>
      <w:r>
        <w:t></w:t>
      </w:r>
      <w:r>
        <w:rPr>
          <w:rFonts w:hint="eastAsia"/>
        </w:rPr>
        <w:t>которое</w:t>
      </w:r>
      <w:r>
        <w:t></w:t>
      </w:r>
      <w:r>
        <w:rPr>
          <w:rFonts w:hint="eastAsia"/>
        </w:rPr>
        <w:t>необходимо</w:t>
      </w:r>
      <w:r>
        <w:t></w:t>
      </w:r>
      <w:r>
        <w:rPr>
          <w:rFonts w:hint="eastAsia"/>
        </w:rPr>
        <w:t>учитывать</w:t>
      </w:r>
      <w:r>
        <w:t></w:t>
      </w:r>
      <w:r>
        <w:rPr>
          <w:rFonts w:hint="eastAsia"/>
        </w:rPr>
        <w:t>в</w:t>
      </w:r>
      <w:r>
        <w:t></w:t>
      </w:r>
      <w:r>
        <w:rPr>
          <w:rFonts w:hint="eastAsia"/>
        </w:rPr>
        <w:t>составе</w:t>
      </w:r>
      <w:r>
        <w:t></w:t>
      </w:r>
      <w:r>
        <w:rPr>
          <w:rFonts w:hint="eastAsia"/>
        </w:rPr>
        <w:t>геотехнических</w:t>
      </w:r>
      <w:r>
        <w:t></w:t>
      </w:r>
      <w:r>
        <w:rPr>
          <w:rFonts w:hint="eastAsia"/>
        </w:rPr>
        <w:t>проблем</w:t>
      </w:r>
      <w:r>
        <w:t></w:t>
      </w:r>
      <w:r>
        <w:rPr>
          <w:rFonts w:hint="eastAsia"/>
        </w:rPr>
        <w:t>проектирования</w:t>
      </w:r>
      <w:r>
        <w:t></w:t>
      </w:r>
      <w:r>
        <w:rPr>
          <w:rFonts w:hint="eastAsia"/>
        </w:rPr>
        <w:t>дорожных</w:t>
      </w:r>
      <w:r>
        <w:t></w:t>
      </w:r>
      <w:r>
        <w:rPr>
          <w:rFonts w:hint="eastAsia"/>
        </w:rPr>
        <w:t>насыпей</w:t>
      </w:r>
      <w:r>
        <w:t></w:t>
      </w:r>
      <w:r>
        <w:t></w:t>
      </w:r>
      <w:r>
        <w:rPr>
          <w:rFonts w:hint="eastAsia"/>
        </w:rPr>
        <w:t>Сейсмическая</w:t>
      </w:r>
      <w:r>
        <w:t></w:t>
      </w:r>
      <w:r>
        <w:rPr>
          <w:rFonts w:hint="eastAsia"/>
        </w:rPr>
        <w:t>нагрузка</w:t>
      </w:r>
      <w:r>
        <w:t></w:t>
      </w:r>
      <w:r>
        <w:rPr>
          <w:rFonts w:hint="eastAsia"/>
        </w:rPr>
        <w:t>оказывает</w:t>
      </w:r>
    </w:p>
    <w:p w:rsidR="001A7740" w:rsidRDefault="001A7740" w:rsidP="001A7740">
      <w:r>
        <w:rPr>
          <w:rFonts w:hint="eastAsia"/>
        </w:rPr>
        <w:t>влияние</w:t>
      </w:r>
      <w:r>
        <w:t></w:t>
      </w:r>
      <w:r>
        <w:rPr>
          <w:rFonts w:hint="eastAsia"/>
        </w:rPr>
        <w:t>как</w:t>
      </w:r>
      <w:r>
        <w:t></w:t>
      </w:r>
      <w:r>
        <w:rPr>
          <w:rFonts w:hint="eastAsia"/>
        </w:rPr>
        <w:t>на</w:t>
      </w:r>
      <w:r>
        <w:t></w:t>
      </w:r>
      <w:r>
        <w:rPr>
          <w:rFonts w:hint="eastAsia"/>
        </w:rPr>
        <w:t>внешнюю</w:t>
      </w:r>
      <w:r>
        <w:t></w:t>
      </w:r>
      <w:r>
        <w:t></w:t>
      </w:r>
      <w:r>
        <w:rPr>
          <w:rFonts w:hint="eastAsia"/>
        </w:rPr>
        <w:t>так</w:t>
      </w:r>
      <w:r>
        <w:t></w:t>
      </w:r>
      <w:r>
        <w:rPr>
          <w:rFonts w:hint="eastAsia"/>
        </w:rPr>
        <w:t>и</w:t>
      </w:r>
      <w:r>
        <w:t></w:t>
      </w:r>
      <w:r>
        <w:rPr>
          <w:rFonts w:hint="eastAsia"/>
        </w:rPr>
        <w:t>на</w:t>
      </w:r>
      <w:r>
        <w:t></w:t>
      </w:r>
      <w:r>
        <w:rPr>
          <w:rFonts w:hint="eastAsia"/>
        </w:rPr>
        <w:t>внутреннюю</w:t>
      </w:r>
      <w:r>
        <w:t></w:t>
      </w:r>
      <w:r>
        <w:rPr>
          <w:rFonts w:hint="eastAsia"/>
        </w:rPr>
        <w:t>устойчивость</w:t>
      </w:r>
      <w:r>
        <w:t></w:t>
      </w:r>
      <w:r>
        <w:rPr>
          <w:rFonts w:hint="eastAsia"/>
        </w:rPr>
        <w:t>насыпи</w:t>
      </w:r>
      <w:r>
        <w:t></w:t>
      </w:r>
    </w:p>
    <w:p w:rsidR="001A7740" w:rsidRDefault="001A7740" w:rsidP="001A7740">
      <w:r>
        <w:rPr>
          <w:rFonts w:hint="eastAsia"/>
        </w:rPr>
        <w:t>Учитывая</w:t>
      </w:r>
      <w:r>
        <w:t></w:t>
      </w:r>
      <w:r>
        <w:rPr>
          <w:rFonts w:hint="eastAsia"/>
        </w:rPr>
        <w:t>нагрузки</w:t>
      </w:r>
      <w:r>
        <w:t></w:t>
      </w:r>
      <w:r>
        <w:rPr>
          <w:rFonts w:hint="eastAsia"/>
        </w:rPr>
        <w:t>при</w:t>
      </w:r>
      <w:r>
        <w:t></w:t>
      </w:r>
      <w:r>
        <w:rPr>
          <w:rFonts w:hint="eastAsia"/>
        </w:rPr>
        <w:t>расчетах</w:t>
      </w:r>
      <w:r>
        <w:t></w:t>
      </w:r>
      <w:r>
        <w:t></w:t>
      </w:r>
      <w:r>
        <w:rPr>
          <w:rFonts w:hint="eastAsia"/>
        </w:rPr>
        <w:t>важно</w:t>
      </w:r>
      <w:r>
        <w:t></w:t>
      </w:r>
      <w:r>
        <w:rPr>
          <w:rFonts w:hint="eastAsia"/>
        </w:rPr>
        <w:t>учесть</w:t>
      </w:r>
      <w:r>
        <w:t></w:t>
      </w:r>
      <w:r>
        <w:rPr>
          <w:rFonts w:hint="eastAsia"/>
        </w:rPr>
        <w:t>и</w:t>
      </w:r>
      <w:r>
        <w:t></w:t>
      </w:r>
      <w:r>
        <w:rPr>
          <w:rFonts w:hint="eastAsia"/>
        </w:rPr>
        <w:t>проблемы</w:t>
      </w:r>
      <w:r>
        <w:t></w:t>
      </w:r>
      <w:r>
        <w:t></w:t>
      </w:r>
      <w:r>
        <w:rPr>
          <w:rFonts w:hint="eastAsia"/>
        </w:rPr>
        <w:t>которые</w:t>
      </w:r>
      <w:r>
        <w:t></w:t>
      </w:r>
      <w:r>
        <w:rPr>
          <w:rFonts w:hint="eastAsia"/>
        </w:rPr>
        <w:t>могут</w:t>
      </w:r>
      <w:r>
        <w:t></w:t>
      </w:r>
      <w:r>
        <w:rPr>
          <w:rFonts w:hint="eastAsia"/>
        </w:rPr>
        <w:t>возникнуть</w:t>
      </w:r>
      <w:r>
        <w:t></w:t>
      </w:r>
      <w:r>
        <w:rPr>
          <w:rFonts w:hint="eastAsia"/>
        </w:rPr>
        <w:t>при</w:t>
      </w:r>
      <w:r>
        <w:t></w:t>
      </w:r>
      <w:r>
        <w:rPr>
          <w:rFonts w:hint="eastAsia"/>
        </w:rPr>
        <w:t>строительстве</w:t>
      </w:r>
      <w:r>
        <w:t></w:t>
      </w:r>
      <w:r>
        <w:rPr>
          <w:rFonts w:hint="eastAsia"/>
        </w:rPr>
        <w:t>дорожных</w:t>
      </w:r>
      <w:r>
        <w:t></w:t>
      </w:r>
      <w:r>
        <w:rPr>
          <w:rFonts w:hint="eastAsia"/>
        </w:rPr>
        <w:t>насыпей</w:t>
      </w:r>
      <w:r>
        <w:t></w:t>
      </w:r>
      <w:r>
        <w:rPr>
          <w:rFonts w:hint="eastAsia"/>
        </w:rPr>
        <w:t>на</w:t>
      </w:r>
      <w:r>
        <w:t></w:t>
      </w:r>
      <w:r>
        <w:rPr>
          <w:rFonts w:hint="eastAsia"/>
        </w:rPr>
        <w:t>слабых</w:t>
      </w:r>
      <w:r>
        <w:t></w:t>
      </w:r>
      <w:r>
        <w:rPr>
          <w:rFonts w:hint="eastAsia"/>
        </w:rPr>
        <w:t>грунтах</w:t>
      </w:r>
      <w:r>
        <w:t></w:t>
      </w:r>
      <w:r>
        <w:rPr>
          <w:rFonts w:hint="eastAsia"/>
        </w:rPr>
        <w:t>с</w:t>
      </w:r>
      <w:r>
        <w:t></w:t>
      </w:r>
      <w:r>
        <w:rPr>
          <w:rFonts w:hint="eastAsia"/>
        </w:rPr>
        <w:t>применением</w:t>
      </w:r>
      <w:r>
        <w:t></w:t>
      </w:r>
      <w:r>
        <w:rPr>
          <w:rFonts w:hint="eastAsia"/>
        </w:rPr>
        <w:t>легких</w:t>
      </w:r>
      <w:r>
        <w:t></w:t>
      </w:r>
      <w:r>
        <w:rPr>
          <w:rFonts w:hint="eastAsia"/>
        </w:rPr>
        <w:t>материалов</w:t>
      </w:r>
      <w:r>
        <w:t></w:t>
      </w:r>
    </w:p>
    <w:p w:rsidR="001A7740" w:rsidRDefault="001A7740" w:rsidP="001A7740">
      <w:r>
        <w:rPr>
          <w:rFonts w:hint="eastAsia"/>
        </w:rPr>
        <w:t>В</w:t>
      </w:r>
      <w:r>
        <w:t></w:t>
      </w:r>
      <w:r>
        <w:rPr>
          <w:rFonts w:hint="eastAsia"/>
        </w:rPr>
        <w:t>третьей</w:t>
      </w:r>
      <w:r>
        <w:t></w:t>
      </w:r>
      <w:r>
        <w:rPr>
          <w:rFonts w:hint="eastAsia"/>
        </w:rPr>
        <w:t>клане</w:t>
      </w:r>
      <w:r>
        <w:t></w:t>
      </w:r>
      <w:r>
        <w:rPr>
          <w:rFonts w:hint="eastAsia"/>
        </w:rPr>
        <w:t>прсдставлепаспеиифика</w:t>
      </w:r>
      <w:r>
        <w:t></w:t>
      </w:r>
      <w:r>
        <w:rPr>
          <w:rFonts w:hint="eastAsia"/>
        </w:rPr>
        <w:t>технологии</w:t>
      </w:r>
      <w:r>
        <w:t></w:t>
      </w:r>
      <w:r>
        <w:rPr>
          <w:rFonts w:hint="eastAsia"/>
        </w:rPr>
        <w:t>строительства</w:t>
      </w:r>
      <w:r>
        <w:t></w:t>
      </w:r>
      <w:r>
        <w:rPr>
          <w:rFonts w:hint="eastAsia"/>
        </w:rPr>
        <w:t>и</w:t>
      </w:r>
      <w:r>
        <w:t></w:t>
      </w:r>
      <w:r>
        <w:rPr>
          <w:rFonts w:hint="eastAsia"/>
        </w:rPr>
        <w:t>конструктивно</w:t>
      </w:r>
      <w:r>
        <w:t></w:t>
      </w:r>
      <w:r>
        <w:rPr>
          <w:rFonts w:hint="eastAsia"/>
        </w:rPr>
        <w:t>технологические</w:t>
      </w:r>
      <w:r>
        <w:t></w:t>
      </w:r>
      <w:r>
        <w:rPr>
          <w:rFonts w:hint="eastAsia"/>
        </w:rPr>
        <w:t>решения</w:t>
      </w:r>
      <w:r>
        <w:t></w:t>
      </w:r>
      <w:r>
        <w:rPr>
          <w:rFonts w:hint="eastAsia"/>
        </w:rPr>
        <w:t>комбинированной</w:t>
      </w:r>
      <w:r>
        <w:t></w:t>
      </w:r>
      <w:r>
        <w:rPr>
          <w:rFonts w:hint="eastAsia"/>
        </w:rPr>
        <w:t>дорожной</w:t>
      </w:r>
      <w:r>
        <w:t></w:t>
      </w:r>
      <w:r>
        <w:rPr>
          <w:rFonts w:hint="eastAsia"/>
        </w:rPr>
        <w:t>насыпи</w:t>
      </w:r>
      <w:r>
        <w:t></w:t>
      </w:r>
      <w:r>
        <w:rPr>
          <w:rFonts w:hint="eastAsia"/>
        </w:rPr>
        <w:t>из</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p>
    <w:p w:rsidR="001A7740" w:rsidRDefault="001A7740" w:rsidP="001A7740">
      <w:r>
        <w:rPr>
          <w:rFonts w:hint="eastAsia"/>
        </w:rPr>
        <w:t>Представлены</w:t>
      </w:r>
      <w:r>
        <w:t></w:t>
      </w:r>
      <w:r>
        <w:rPr>
          <w:rFonts w:hint="eastAsia"/>
        </w:rPr>
        <w:t>рекомендации</w:t>
      </w:r>
      <w:r>
        <w:t></w:t>
      </w:r>
      <w:r>
        <w:rPr>
          <w:rFonts w:hint="eastAsia"/>
        </w:rPr>
        <w:t>по</w:t>
      </w:r>
      <w:r>
        <w:t></w:t>
      </w:r>
      <w:r>
        <w:rPr>
          <w:rFonts w:hint="eastAsia"/>
        </w:rPr>
        <w:t>применению</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r>
        <w:rPr>
          <w:rFonts w:hint="eastAsia"/>
        </w:rPr>
        <w:t>при</w:t>
      </w:r>
      <w:r>
        <w:t></w:t>
      </w:r>
      <w:r>
        <w:rPr>
          <w:rFonts w:hint="eastAsia"/>
        </w:rPr>
        <w:t>возведении</w:t>
      </w:r>
      <w:r>
        <w:t></w:t>
      </w:r>
      <w:r>
        <w:rPr>
          <w:rFonts w:hint="eastAsia"/>
        </w:rPr>
        <w:t>комбинированной</w:t>
      </w:r>
      <w:r>
        <w:t></w:t>
      </w:r>
      <w:r>
        <w:rPr>
          <w:rFonts w:hint="eastAsia"/>
        </w:rPr>
        <w:t>дорожной</w:t>
      </w:r>
      <w:r>
        <w:t></w:t>
      </w:r>
      <w:r>
        <w:rPr>
          <w:rFonts w:hint="eastAsia"/>
        </w:rPr>
        <w:t>насыпи</w:t>
      </w:r>
      <w:r>
        <w:t></w:t>
      </w:r>
      <w:r>
        <w:rPr>
          <w:rFonts w:hint="eastAsia"/>
        </w:rPr>
        <w:t>па</w:t>
      </w:r>
      <w:r>
        <w:t></w:t>
      </w:r>
      <w:r>
        <w:rPr>
          <w:rFonts w:hint="eastAsia"/>
        </w:rPr>
        <w:t>слабых</w:t>
      </w:r>
      <w:r>
        <w:t></w:t>
      </w:r>
      <w:r>
        <w:rPr>
          <w:rFonts w:hint="eastAsia"/>
        </w:rPr>
        <w:t>грунтах</w:t>
      </w:r>
      <w:r>
        <w:t></w:t>
      </w:r>
    </w:p>
    <w:p w:rsidR="001A7740" w:rsidRDefault="001A7740" w:rsidP="001A7740">
      <w:r>
        <w:rPr>
          <w:rFonts w:hint="eastAsia"/>
        </w:rPr>
        <w:t>При</w:t>
      </w:r>
      <w:r>
        <w:t></w:t>
      </w:r>
      <w:r>
        <w:rPr>
          <w:rFonts w:hint="eastAsia"/>
        </w:rPr>
        <w:t>строительстве</w:t>
      </w:r>
      <w:r>
        <w:t></w:t>
      </w:r>
      <w:r>
        <w:rPr>
          <w:rFonts w:hint="eastAsia"/>
        </w:rPr>
        <w:t>дорожной</w:t>
      </w:r>
      <w:r>
        <w:t></w:t>
      </w:r>
      <w:r>
        <w:rPr>
          <w:rFonts w:hint="eastAsia"/>
        </w:rPr>
        <w:t>комбинированной</w:t>
      </w:r>
      <w:r>
        <w:t></w:t>
      </w:r>
      <w:r>
        <w:rPr>
          <w:rFonts w:hint="eastAsia"/>
        </w:rPr>
        <w:t>насыпи</w:t>
      </w:r>
      <w:r>
        <w:t></w:t>
      </w:r>
      <w:r>
        <w:rPr>
          <w:rFonts w:hint="eastAsia"/>
        </w:rPr>
        <w:t>важно</w:t>
      </w:r>
      <w:r>
        <w:t></w:t>
      </w:r>
      <w:r>
        <w:rPr>
          <w:rFonts w:hint="eastAsia"/>
        </w:rPr>
        <w:t>учитывать</w:t>
      </w:r>
      <w:r>
        <w:t></w:t>
      </w:r>
      <w:r>
        <w:t></w:t>
      </w:r>
      <w:r>
        <w:rPr>
          <w:rFonts w:hint="eastAsia"/>
        </w:rPr>
        <w:t>что</w:t>
      </w:r>
      <w:r>
        <w:t></w:t>
      </w:r>
      <w:r>
        <w:rPr>
          <w:rFonts w:hint="eastAsia"/>
        </w:rPr>
        <w:t>блоки</w:t>
      </w:r>
      <w:r>
        <w:t></w:t>
      </w:r>
      <w:r>
        <w:rPr>
          <w:rFonts w:hint="eastAsia"/>
        </w:rPr>
        <w:t>должны</w:t>
      </w:r>
      <w:r>
        <w:t></w:t>
      </w:r>
      <w:r>
        <w:rPr>
          <w:rFonts w:hint="eastAsia"/>
        </w:rPr>
        <w:t>укладываться</w:t>
      </w:r>
      <w:r>
        <w:t></w:t>
      </w:r>
      <w:r>
        <w:rPr>
          <w:rFonts w:hint="eastAsia"/>
        </w:rPr>
        <w:t>так</w:t>
      </w:r>
      <w:r>
        <w:t></w:t>
      </w:r>
      <w:r>
        <w:t></w:t>
      </w:r>
      <w:r>
        <w:rPr>
          <w:rFonts w:hint="eastAsia"/>
        </w:rPr>
        <w:t>чтобы</w:t>
      </w:r>
      <w:r>
        <w:t></w:t>
      </w:r>
      <w:r>
        <w:rPr>
          <w:rFonts w:hint="eastAsia"/>
        </w:rPr>
        <w:t>их</w:t>
      </w:r>
      <w:r>
        <w:t></w:t>
      </w:r>
      <w:r>
        <w:rPr>
          <w:rFonts w:hint="eastAsia"/>
        </w:rPr>
        <w:t>наименьший</w:t>
      </w:r>
      <w:r>
        <w:t></w:t>
      </w:r>
      <w:r>
        <w:rPr>
          <w:rFonts w:hint="eastAsia"/>
        </w:rPr>
        <w:t>размер</w:t>
      </w:r>
      <w:r>
        <w:t></w:t>
      </w:r>
      <w:r>
        <w:t></w:t>
      </w:r>
      <w:r>
        <w:rPr>
          <w:rFonts w:hint="eastAsia"/>
        </w:rPr>
        <w:t>толщина</w:t>
      </w:r>
      <w:r>
        <w:t></w:t>
      </w:r>
      <w:r>
        <w:t></w:t>
      </w:r>
      <w:r>
        <w:rPr>
          <w:rFonts w:hint="eastAsia"/>
        </w:rPr>
        <w:t>располагался</w:t>
      </w:r>
      <w:r>
        <w:t></w:t>
      </w:r>
      <w:r>
        <w:rPr>
          <w:rFonts w:hint="eastAsia"/>
        </w:rPr>
        <w:t>вертикально</w:t>
      </w:r>
      <w:r>
        <w:t></w:t>
      </w:r>
      <w:r>
        <w:t></w:t>
      </w:r>
      <w:r>
        <w:rPr>
          <w:rFonts w:hint="eastAsia"/>
        </w:rPr>
        <w:t>блоки</w:t>
      </w:r>
      <w:r>
        <w:t></w:t>
      </w:r>
      <w:r>
        <w:rPr>
          <w:rFonts w:hint="eastAsia"/>
        </w:rPr>
        <w:t>должны</w:t>
      </w:r>
      <w:r>
        <w:t></w:t>
      </w:r>
      <w:r>
        <w:rPr>
          <w:rFonts w:hint="eastAsia"/>
        </w:rPr>
        <w:t>быть</w:t>
      </w:r>
      <w:r>
        <w:t></w:t>
      </w:r>
      <w:r>
        <w:rPr>
          <w:rFonts w:hint="eastAsia"/>
        </w:rPr>
        <w:t>плотно</w:t>
      </w:r>
      <w:r>
        <w:t></w:t>
      </w:r>
      <w:r>
        <w:rPr>
          <w:rFonts w:hint="eastAsia"/>
        </w:rPr>
        <w:t>прижаты</w:t>
      </w:r>
      <w:r>
        <w:t></w:t>
      </w:r>
      <w:r>
        <w:rPr>
          <w:rFonts w:hint="eastAsia"/>
        </w:rPr>
        <w:t>друг</w:t>
      </w:r>
      <w:r>
        <w:t></w:t>
      </w:r>
      <w:r>
        <w:rPr>
          <w:rFonts w:hint="eastAsia"/>
        </w:rPr>
        <w:t>к</w:t>
      </w:r>
      <w:r>
        <w:t></w:t>
      </w:r>
      <w:r>
        <w:rPr>
          <w:rFonts w:hint="eastAsia"/>
        </w:rPr>
        <w:t>другу</w:t>
      </w:r>
      <w:r>
        <w:t></w:t>
      </w:r>
      <w:r>
        <w:rPr>
          <w:rFonts w:hint="eastAsia"/>
        </w:rPr>
        <w:t>со</w:t>
      </w:r>
      <w:r>
        <w:t></w:t>
      </w:r>
      <w:r>
        <w:rPr>
          <w:rFonts w:hint="eastAsia"/>
        </w:rPr>
        <w:t>всех</w:t>
      </w:r>
      <w:r>
        <w:t></w:t>
      </w:r>
      <w:r>
        <w:rPr>
          <w:rFonts w:hint="eastAsia"/>
        </w:rPr>
        <w:t>сторон</w:t>
      </w:r>
      <w:r>
        <w:t></w:t>
      </w:r>
      <w:r>
        <w:t></w:t>
      </w:r>
      <w:r>
        <w:rPr>
          <w:rFonts w:hint="eastAsia"/>
        </w:rPr>
        <w:t>пенобетон</w:t>
      </w:r>
      <w:r>
        <w:t></w:t>
      </w:r>
      <w:r>
        <w:rPr>
          <w:rFonts w:hint="eastAsia"/>
        </w:rPr>
        <w:t>является</w:t>
      </w:r>
      <w:r>
        <w:t></w:t>
      </w:r>
      <w:r>
        <w:rPr>
          <w:rFonts w:hint="eastAsia"/>
        </w:rPr>
        <w:t>равномерным</w:t>
      </w:r>
      <w:r>
        <w:t></w:t>
      </w:r>
      <w:r>
        <w:rPr>
          <w:rFonts w:hint="eastAsia"/>
        </w:rPr>
        <w:t>распределителем</w:t>
      </w:r>
      <w:r>
        <w:t></w:t>
      </w:r>
      <w:r>
        <w:rPr>
          <w:rFonts w:hint="eastAsia"/>
        </w:rPr>
        <w:t>нагрузки</w:t>
      </w:r>
      <w:r>
        <w:t></w:t>
      </w:r>
      <w:r>
        <w:t></w:t>
      </w:r>
      <w:r>
        <w:rPr>
          <w:rFonts w:hint="eastAsia"/>
        </w:rPr>
        <w:t>дополнительной</w:t>
      </w:r>
      <w:r>
        <w:t></w:t>
      </w:r>
      <w:r>
        <w:rPr>
          <w:rFonts w:hint="eastAsia"/>
        </w:rPr>
        <w:t>прослойкой</w:t>
      </w:r>
      <w:r>
        <w:t></w:t>
      </w:r>
      <w:r>
        <w:rPr>
          <w:rFonts w:hint="eastAsia"/>
        </w:rPr>
        <w:t>между</w:t>
      </w:r>
      <w:r>
        <w:t></w:t>
      </w:r>
      <w:r>
        <w:rPr>
          <w:rFonts w:hint="eastAsia"/>
        </w:rPr>
        <w:t>блоками</w:t>
      </w:r>
      <w:r>
        <w:t></w:t>
      </w:r>
      <w:r>
        <w:t></w:t>
      </w:r>
      <w:r>
        <w:rPr>
          <w:rFonts w:hint="eastAsia"/>
        </w:rPr>
        <w:t>зашитой</w:t>
      </w:r>
      <w:r>
        <w:t></w:t>
      </w:r>
      <w:r>
        <w:rPr>
          <w:rFonts w:hint="eastAsia"/>
        </w:rPr>
        <w:t>от</w:t>
      </w:r>
      <w:r>
        <w:t></w:t>
      </w:r>
      <w:r>
        <w:rPr>
          <w:rFonts w:hint="eastAsia"/>
        </w:rPr>
        <w:t>внешних</w:t>
      </w:r>
      <w:r>
        <w:t></w:t>
      </w:r>
      <w:r>
        <w:rPr>
          <w:rFonts w:hint="eastAsia"/>
        </w:rPr>
        <w:t>факторов</w:t>
      </w:r>
      <w:r>
        <w:t></w:t>
      </w:r>
      <w:r>
        <w:rPr>
          <w:rFonts w:hint="eastAsia"/>
        </w:rPr>
        <w:t>и</w:t>
      </w:r>
      <w:r>
        <w:t></w:t>
      </w:r>
      <w:r>
        <w:rPr>
          <w:rFonts w:hint="eastAsia"/>
        </w:rPr>
        <w:t>мелких</w:t>
      </w:r>
      <w:r>
        <w:t></w:t>
      </w:r>
      <w:r>
        <w:rPr>
          <w:rFonts w:hint="eastAsia"/>
        </w:rPr>
        <w:t>грызунов</w:t>
      </w:r>
      <w:r>
        <w:t></w:t>
      </w:r>
      <w:r>
        <w:t></w:t>
      </w:r>
      <w:r>
        <w:rPr>
          <w:rFonts w:hint="eastAsia"/>
        </w:rPr>
        <w:t>Важно</w:t>
      </w:r>
      <w:r>
        <w:t></w:t>
      </w:r>
      <w:r>
        <w:rPr>
          <w:rFonts w:hint="eastAsia"/>
        </w:rPr>
        <w:t>также</w:t>
      </w:r>
      <w:r>
        <w:t></w:t>
      </w:r>
      <w:r>
        <w:rPr>
          <w:rFonts w:hint="eastAsia"/>
        </w:rPr>
        <w:t>учесть</w:t>
      </w:r>
      <w:r>
        <w:t></w:t>
      </w:r>
      <w:r>
        <w:rPr>
          <w:rFonts w:hint="eastAsia"/>
        </w:rPr>
        <w:t>количество</w:t>
      </w:r>
      <w:r>
        <w:t></w:t>
      </w:r>
      <w:r>
        <w:rPr>
          <w:rFonts w:hint="eastAsia"/>
        </w:rPr>
        <w:t>используемого</w:t>
      </w:r>
      <w:r>
        <w:t></w:t>
      </w:r>
      <w:r>
        <w:rPr>
          <w:rFonts w:hint="eastAsia"/>
        </w:rPr>
        <w:t>материала</w:t>
      </w:r>
      <w:r>
        <w:t></w:t>
      </w:r>
      <w:r>
        <w:t></w:t>
      </w:r>
      <w:r>
        <w:rPr>
          <w:rFonts w:hint="eastAsia"/>
        </w:rPr>
        <w:t>так</w:t>
      </w:r>
      <w:r>
        <w:t></w:t>
      </w:r>
      <w:r>
        <w:rPr>
          <w:rFonts w:hint="eastAsia"/>
        </w:rPr>
        <w:t>как</w:t>
      </w:r>
      <w:r>
        <w:t></w:t>
      </w:r>
      <w:r>
        <w:rPr>
          <w:rFonts w:hint="eastAsia"/>
        </w:rPr>
        <w:t>это</w:t>
      </w:r>
      <w:r>
        <w:t></w:t>
      </w:r>
      <w:r>
        <w:t></w:t>
      </w:r>
      <w:r>
        <w:rPr>
          <w:rFonts w:hint="eastAsia"/>
        </w:rPr>
        <w:t>в</w:t>
      </w:r>
      <w:r>
        <w:t></w:t>
      </w:r>
      <w:r>
        <w:rPr>
          <w:rFonts w:hint="eastAsia"/>
        </w:rPr>
        <w:t>первую</w:t>
      </w:r>
      <w:r>
        <w:t></w:t>
      </w:r>
      <w:r>
        <w:rPr>
          <w:rFonts w:hint="eastAsia"/>
        </w:rPr>
        <w:t>очередь</w:t>
      </w:r>
      <w:r>
        <w:t></w:t>
      </w:r>
      <w:r>
        <w:t></w:t>
      </w:r>
      <w:r>
        <w:rPr>
          <w:rFonts w:hint="eastAsia"/>
        </w:rPr>
        <w:t>влияет</w:t>
      </w:r>
      <w:r>
        <w:t></w:t>
      </w:r>
      <w:r>
        <w:rPr>
          <w:rFonts w:hint="eastAsia"/>
        </w:rPr>
        <w:t>па</w:t>
      </w:r>
      <w:r>
        <w:t></w:t>
      </w:r>
      <w:r>
        <w:rPr>
          <w:rFonts w:hint="eastAsia"/>
        </w:rPr>
        <w:t>экономическую</w:t>
      </w:r>
      <w:r>
        <w:t></w:t>
      </w:r>
      <w:r>
        <w:rPr>
          <w:rFonts w:hint="eastAsia"/>
        </w:rPr>
        <w:t>эффективность</w:t>
      </w:r>
      <w:r>
        <w:t></w:t>
      </w:r>
      <w:r>
        <w:t></w:t>
      </w:r>
      <w:r>
        <w:rPr>
          <w:rFonts w:hint="eastAsia"/>
        </w:rPr>
        <w:t>а</w:t>
      </w:r>
      <w:r>
        <w:t></w:t>
      </w:r>
      <w:r>
        <w:rPr>
          <w:rFonts w:hint="eastAsia"/>
        </w:rPr>
        <w:t>также</w:t>
      </w:r>
      <w:r>
        <w:t></w:t>
      </w:r>
      <w:r>
        <w:rPr>
          <w:rFonts w:hint="eastAsia"/>
        </w:rPr>
        <w:t>и</w:t>
      </w:r>
      <w:r>
        <w:t></w:t>
      </w:r>
      <w:r>
        <w:rPr>
          <w:rFonts w:hint="eastAsia"/>
        </w:rPr>
        <w:t>па</w:t>
      </w:r>
      <w:r>
        <w:t></w:t>
      </w:r>
      <w:r>
        <w:rPr>
          <w:rFonts w:hint="eastAsia"/>
        </w:rPr>
        <w:t>вес</w:t>
      </w:r>
      <w:r>
        <w:t></w:t>
      </w:r>
      <w:r>
        <w:rPr>
          <w:rFonts w:hint="eastAsia"/>
        </w:rPr>
        <w:t>конструкции</w:t>
      </w:r>
      <w:r>
        <w:t></w:t>
      </w:r>
      <w:r>
        <w:t></w:t>
      </w:r>
      <w:r>
        <w:rPr>
          <w:rFonts w:hint="eastAsia"/>
        </w:rPr>
        <w:t>Объем</w:t>
      </w:r>
      <w:r>
        <w:t></w:t>
      </w:r>
      <w:r>
        <w:rPr>
          <w:rFonts w:hint="eastAsia"/>
        </w:rPr>
        <w:t>применяемого</w:t>
      </w:r>
      <w:r>
        <w:t></w:t>
      </w:r>
      <w:r>
        <w:rPr>
          <w:rFonts w:hint="eastAsia"/>
        </w:rPr>
        <w:t>материала</w:t>
      </w:r>
      <w:r>
        <w:t></w:t>
      </w:r>
      <w:r>
        <w:rPr>
          <w:rFonts w:hint="eastAsia"/>
        </w:rPr>
        <w:t>зависит</w:t>
      </w:r>
      <w:r>
        <w:t></w:t>
      </w:r>
      <w:r>
        <w:rPr>
          <w:rFonts w:hint="eastAsia"/>
        </w:rPr>
        <w:t>от</w:t>
      </w:r>
      <w:r>
        <w:t></w:t>
      </w:r>
      <w:r>
        <w:rPr>
          <w:rFonts w:hint="eastAsia"/>
        </w:rPr>
        <w:t>площади</w:t>
      </w:r>
      <w:r>
        <w:t></w:t>
      </w:r>
      <w:r>
        <w:rPr>
          <w:rFonts w:hint="eastAsia"/>
        </w:rPr>
        <w:t>строительства</w:t>
      </w:r>
      <w:r>
        <w:t></w:t>
      </w:r>
      <w:r>
        <w:rPr>
          <w:rFonts w:hint="eastAsia"/>
        </w:rPr>
        <w:t>и</w:t>
      </w:r>
      <w:r>
        <w:t></w:t>
      </w:r>
      <w:r>
        <w:rPr>
          <w:rFonts w:hint="eastAsia"/>
        </w:rPr>
        <w:t>высоты</w:t>
      </w:r>
      <w:r>
        <w:t></w:t>
      </w:r>
      <w:r>
        <w:rPr>
          <w:rFonts w:hint="eastAsia"/>
        </w:rPr>
        <w:t>возводимой</w:t>
      </w:r>
      <w:r>
        <w:t></w:t>
      </w:r>
      <w:r>
        <w:rPr>
          <w:rFonts w:hint="eastAsia"/>
        </w:rPr>
        <w:t>насыпи</w:t>
      </w:r>
      <w:r>
        <w:t></w:t>
      </w:r>
    </w:p>
    <w:p w:rsidR="001A7740" w:rsidRDefault="001A7740" w:rsidP="001A7740">
      <w:r>
        <w:rPr>
          <w:rFonts w:hint="eastAsia"/>
        </w:rPr>
        <w:t>Рекомендации</w:t>
      </w:r>
      <w:r>
        <w:t></w:t>
      </w:r>
      <w:r>
        <w:rPr>
          <w:rFonts w:hint="eastAsia"/>
        </w:rPr>
        <w:t>по</w:t>
      </w:r>
      <w:r>
        <w:t></w:t>
      </w:r>
      <w:r>
        <w:rPr>
          <w:rFonts w:hint="eastAsia"/>
        </w:rPr>
        <w:t>применению</w:t>
      </w:r>
      <w:r>
        <w:t></w:t>
      </w:r>
      <w:r>
        <w:rPr>
          <w:rFonts w:hint="eastAsia"/>
        </w:rPr>
        <w:t>рациональных</w:t>
      </w:r>
      <w:r>
        <w:t></w:t>
      </w:r>
      <w:r>
        <w:rPr>
          <w:rFonts w:hint="eastAsia"/>
        </w:rPr>
        <w:t>объемов</w:t>
      </w:r>
      <w:r>
        <w:t></w:t>
      </w:r>
      <w:r>
        <w:rPr>
          <w:rFonts w:hint="eastAsia"/>
        </w:rPr>
        <w:t>материалов</w:t>
      </w:r>
      <w:r>
        <w:t></w:t>
      </w:r>
      <w:r>
        <w:rPr>
          <w:rFonts w:hint="eastAsia"/>
        </w:rPr>
        <w:t>предназначены</w:t>
      </w:r>
      <w:r>
        <w:t></w:t>
      </w:r>
      <w:r>
        <w:rPr>
          <w:rFonts w:hint="eastAsia"/>
        </w:rPr>
        <w:t>для</w:t>
      </w:r>
      <w:r>
        <w:t></w:t>
      </w:r>
      <w:r>
        <w:rPr>
          <w:rFonts w:hint="eastAsia"/>
        </w:rPr>
        <w:t>применения</w:t>
      </w:r>
      <w:r>
        <w:t></w:t>
      </w:r>
      <w:r>
        <w:rPr>
          <w:rFonts w:hint="eastAsia"/>
        </w:rPr>
        <w:t>при</w:t>
      </w:r>
      <w:r>
        <w:t></w:t>
      </w:r>
      <w:r>
        <w:rPr>
          <w:rFonts w:hint="eastAsia"/>
        </w:rPr>
        <w:t>расчете</w:t>
      </w:r>
      <w:r>
        <w:t></w:t>
      </w:r>
      <w:r>
        <w:t></w:t>
      </w:r>
      <w:r>
        <w:rPr>
          <w:rFonts w:hint="eastAsia"/>
        </w:rPr>
        <w:t>проектировании</w:t>
      </w:r>
      <w:r>
        <w:t></w:t>
      </w:r>
      <w:r>
        <w:rPr>
          <w:rFonts w:hint="eastAsia"/>
        </w:rPr>
        <w:t>и</w:t>
      </w:r>
      <w:r>
        <w:t></w:t>
      </w:r>
      <w:r>
        <w:rPr>
          <w:rFonts w:hint="eastAsia"/>
        </w:rPr>
        <w:t>строительстве</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t></w:t>
      </w:r>
      <w:r>
        <w:rPr>
          <w:rFonts w:hint="eastAsia"/>
        </w:rPr>
        <w:t>Альтернатив</w:t>
      </w:r>
      <w:r>
        <w:t></w:t>
      </w:r>
      <w:r>
        <w:rPr>
          <w:rFonts w:hint="eastAsia"/>
        </w:rPr>
        <w:t>пая</w:t>
      </w:r>
      <w:r>
        <w:t></w:t>
      </w:r>
      <w:r>
        <w:rPr>
          <w:rFonts w:hint="eastAsia"/>
        </w:rPr>
        <w:t>комбинация</w:t>
      </w:r>
      <w:r>
        <w:t></w:t>
      </w:r>
      <w:r>
        <w:rPr>
          <w:rFonts w:hint="eastAsia"/>
        </w:rPr>
        <w:t>легких</w:t>
      </w:r>
      <w:r>
        <w:t></w:t>
      </w:r>
      <w:r>
        <w:rPr>
          <w:rFonts w:hint="eastAsia"/>
        </w:rPr>
        <w:t>материалов</w:t>
      </w:r>
      <w:r>
        <w:t></w:t>
      </w:r>
      <w:r>
        <w:rPr>
          <w:rFonts w:hint="eastAsia"/>
        </w:rPr>
        <w:t>предназначена</w:t>
      </w:r>
      <w:r>
        <w:t></w:t>
      </w:r>
      <w:r>
        <w:rPr>
          <w:rFonts w:hint="eastAsia"/>
        </w:rPr>
        <w:t>для</w:t>
      </w:r>
      <w:r>
        <w:t></w:t>
      </w:r>
      <w:r>
        <w:rPr>
          <w:rFonts w:hint="eastAsia"/>
        </w:rPr>
        <w:t>ускорения</w:t>
      </w:r>
      <w:r>
        <w:t></w:t>
      </w:r>
      <w:r>
        <w:rPr>
          <w:rFonts w:hint="eastAsia"/>
        </w:rPr>
        <w:t>осадки</w:t>
      </w:r>
      <w:r>
        <w:t></w:t>
      </w:r>
      <w:r>
        <w:rPr>
          <w:rFonts w:hint="eastAsia"/>
        </w:rPr>
        <w:t>дорожной</w:t>
      </w:r>
      <w:r>
        <w:t></w:t>
      </w:r>
      <w:r>
        <w:rPr>
          <w:rFonts w:hint="eastAsia"/>
        </w:rPr>
        <w:t>конструкции</w:t>
      </w:r>
      <w:r>
        <w:t></w:t>
      </w:r>
      <w:r>
        <w:t></w:t>
      </w:r>
      <w:r>
        <w:rPr>
          <w:rFonts w:hint="eastAsia"/>
        </w:rPr>
        <w:t>сокращения</w:t>
      </w:r>
      <w:r>
        <w:t></w:t>
      </w:r>
      <w:r>
        <w:rPr>
          <w:rFonts w:hint="eastAsia"/>
        </w:rPr>
        <w:t>сроков</w:t>
      </w:r>
      <w:r>
        <w:t></w:t>
      </w:r>
      <w:r>
        <w:rPr>
          <w:rFonts w:hint="eastAsia"/>
        </w:rPr>
        <w:t>консолидации</w:t>
      </w:r>
      <w:r>
        <w:t></w:t>
      </w:r>
      <w:r>
        <w:rPr>
          <w:rFonts w:hint="eastAsia"/>
        </w:rPr>
        <w:t>слабого</w:t>
      </w:r>
      <w:r>
        <w:t></w:t>
      </w:r>
      <w:r>
        <w:rPr>
          <w:rFonts w:hint="eastAsia"/>
        </w:rPr>
        <w:t>грунта</w:t>
      </w:r>
      <w:r>
        <w:t></w:t>
      </w:r>
      <w:r>
        <w:t></w:t>
      </w:r>
      <w:r>
        <w:rPr>
          <w:rFonts w:hint="eastAsia"/>
        </w:rPr>
        <w:t>тем</w:t>
      </w:r>
      <w:r>
        <w:t></w:t>
      </w:r>
      <w:r>
        <w:rPr>
          <w:rFonts w:hint="eastAsia"/>
        </w:rPr>
        <w:t>самым</w:t>
      </w:r>
      <w:r>
        <w:t></w:t>
      </w:r>
      <w:r>
        <w:rPr>
          <w:rFonts w:hint="eastAsia"/>
        </w:rPr>
        <w:t>повышая</w:t>
      </w:r>
      <w:r>
        <w:t></w:t>
      </w:r>
      <w:r>
        <w:rPr>
          <w:rFonts w:hint="eastAsia"/>
        </w:rPr>
        <w:t>устойчивость</w:t>
      </w:r>
      <w:r>
        <w:t></w:t>
      </w:r>
      <w:r>
        <w:rPr>
          <w:rFonts w:hint="eastAsia"/>
        </w:rPr>
        <w:t>насыпи</w:t>
      </w:r>
      <w:r>
        <w:t></w:t>
      </w:r>
    </w:p>
    <w:p w:rsidR="001A7740" w:rsidRDefault="001A7740" w:rsidP="001A7740">
      <w:r>
        <w:rPr>
          <w:rFonts w:hint="eastAsia"/>
        </w:rPr>
        <w:t>Необходимо</w:t>
      </w:r>
      <w:r>
        <w:t></w:t>
      </w:r>
      <w:r>
        <w:rPr>
          <w:rFonts w:hint="eastAsia"/>
        </w:rPr>
        <w:t>также</w:t>
      </w:r>
      <w:r>
        <w:t></w:t>
      </w:r>
      <w:r>
        <w:rPr>
          <w:rFonts w:hint="eastAsia"/>
        </w:rPr>
        <w:t>учесть</w:t>
      </w:r>
      <w:r>
        <w:t></w:t>
      </w:r>
      <w:r>
        <w:rPr>
          <w:rFonts w:hint="eastAsia"/>
        </w:rPr>
        <w:t>при</w:t>
      </w:r>
      <w:r>
        <w:t></w:t>
      </w:r>
      <w:r>
        <w:rPr>
          <w:rFonts w:hint="eastAsia"/>
        </w:rPr>
        <w:t>строительстве</w:t>
      </w:r>
      <w:r>
        <w:t></w:t>
      </w:r>
      <w:r>
        <w:rPr>
          <w:rFonts w:hint="eastAsia"/>
        </w:rPr>
        <w:t>уровень</w:t>
      </w:r>
      <w:r>
        <w:t></w:t>
      </w:r>
      <w:r>
        <w:rPr>
          <w:rFonts w:hint="eastAsia"/>
        </w:rPr>
        <w:t>воды</w:t>
      </w:r>
      <w:r>
        <w:t></w:t>
      </w:r>
      <w:r>
        <w:t></w:t>
      </w:r>
      <w:r>
        <w:rPr>
          <w:rFonts w:hint="eastAsia"/>
        </w:rPr>
        <w:t>во</w:t>
      </w:r>
      <w:r>
        <w:t></w:t>
      </w:r>
      <w:r>
        <w:rPr>
          <w:rFonts w:hint="eastAsia"/>
        </w:rPr>
        <w:t>избежание</w:t>
      </w:r>
      <w:r>
        <w:t></w:t>
      </w:r>
      <w:r>
        <w:rPr>
          <w:rFonts w:hint="eastAsia"/>
        </w:rPr>
        <w:t>гидростатического</w:t>
      </w:r>
      <w:r>
        <w:t></w:t>
      </w:r>
      <w:r>
        <w:rPr>
          <w:rFonts w:hint="eastAsia"/>
        </w:rPr>
        <w:t>всплытия</w:t>
      </w:r>
      <w:r>
        <w:t></w:t>
      </w:r>
      <w:r>
        <w:rPr>
          <w:rFonts w:hint="eastAsia"/>
        </w:rPr>
        <w:t>насыпи</w:t>
      </w:r>
      <w:r>
        <w:t></w:t>
      </w:r>
      <w:r>
        <w:t></w:t>
      </w:r>
      <w:r>
        <w:rPr>
          <w:rFonts w:hint="eastAsia"/>
        </w:rPr>
        <w:t>Рекомендации</w:t>
      </w:r>
      <w:r>
        <w:t></w:t>
      </w:r>
      <w:r>
        <w:rPr>
          <w:rFonts w:hint="eastAsia"/>
        </w:rPr>
        <w:t>по</w:t>
      </w:r>
      <w:r>
        <w:t></w:t>
      </w:r>
      <w:r>
        <w:rPr>
          <w:rFonts w:hint="eastAsia"/>
        </w:rPr>
        <w:t>применению</w:t>
      </w:r>
      <w:r>
        <w:t></w:t>
      </w:r>
      <w:r>
        <w:rPr>
          <w:rFonts w:hint="eastAsia"/>
        </w:rPr>
        <w:t>легких</w:t>
      </w:r>
      <w:r>
        <w:t></w:t>
      </w:r>
      <w:r>
        <w:rPr>
          <w:rFonts w:hint="eastAsia"/>
        </w:rPr>
        <w:t>материалов</w:t>
      </w:r>
      <w:r>
        <w:t></w:t>
      </w:r>
      <w:r>
        <w:rPr>
          <w:rFonts w:hint="eastAsia"/>
        </w:rPr>
        <w:t>предназначены</w:t>
      </w:r>
      <w:r>
        <w:t></w:t>
      </w:r>
      <w:r>
        <w:rPr>
          <w:rFonts w:hint="eastAsia"/>
        </w:rPr>
        <w:t>для</w:t>
      </w:r>
      <w:r>
        <w:t></w:t>
      </w:r>
      <w:r>
        <w:rPr>
          <w:rFonts w:hint="eastAsia"/>
        </w:rPr>
        <w:t>всех</w:t>
      </w:r>
      <w:r>
        <w:t></w:t>
      </w:r>
      <w:r>
        <w:rPr>
          <w:rFonts w:hint="eastAsia"/>
        </w:rPr>
        <w:t>категорий</w:t>
      </w:r>
      <w:r>
        <w:t></w:t>
      </w:r>
      <w:r>
        <w:rPr>
          <w:rFonts w:hint="eastAsia"/>
        </w:rPr>
        <w:t>дорог</w:t>
      </w:r>
      <w:r>
        <w:t></w:t>
      </w:r>
      <w:r>
        <w:t></w:t>
      </w:r>
      <w:r>
        <w:rPr>
          <w:rFonts w:hint="eastAsia"/>
        </w:rPr>
        <w:t>насыпей</w:t>
      </w:r>
      <w:r>
        <w:t></w:t>
      </w:r>
      <w:r>
        <w:t></w:t>
      </w:r>
      <w:r>
        <w:t></w:t>
      </w:r>
      <w:r>
        <w:rPr>
          <w:rFonts w:hint="eastAsia"/>
        </w:rPr>
        <w:t>Разработаны</w:t>
      </w:r>
      <w:r>
        <w:t></w:t>
      </w:r>
      <w:r>
        <w:rPr>
          <w:rFonts w:hint="eastAsia"/>
        </w:rPr>
        <w:t>рациональные</w:t>
      </w:r>
      <w:r>
        <w:t></w:t>
      </w:r>
      <w:r>
        <w:rPr>
          <w:rFonts w:hint="eastAsia"/>
        </w:rPr>
        <w:t>объемы</w:t>
      </w:r>
      <w:r>
        <w:t></w:t>
      </w:r>
      <w:r>
        <w:rPr>
          <w:rFonts w:hint="eastAsia"/>
        </w:rPr>
        <w:t>легких</w:t>
      </w:r>
      <w:r>
        <w:t></w:t>
      </w:r>
      <w:r>
        <w:rPr>
          <w:rFonts w:hint="eastAsia"/>
        </w:rPr>
        <w:t>материалов</w:t>
      </w:r>
      <w:r>
        <w:t></w:t>
      </w:r>
      <w:r>
        <w:rPr>
          <w:rFonts w:hint="eastAsia"/>
        </w:rPr>
        <w:t>в</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t></w:t>
      </w:r>
      <w:r>
        <w:rPr>
          <w:rFonts w:hint="eastAsia"/>
        </w:rPr>
        <w:t>табл</w:t>
      </w:r>
      <w:r>
        <w:t></w:t>
      </w:r>
      <w:r>
        <w:t></w:t>
      </w:r>
      <w:r>
        <w:t></w:t>
      </w:r>
      <w:r>
        <w:t></w:t>
      </w:r>
      <w:r>
        <w:rPr>
          <w:rFonts w:hint="eastAsia"/>
        </w:rPr>
        <w:t>рис</w:t>
      </w:r>
      <w:r>
        <w:t></w:t>
      </w:r>
      <w:r>
        <w:t></w:t>
      </w:r>
      <w:r>
        <w:t></w:t>
      </w:r>
      <w:r>
        <w:t></w:t>
      </w:r>
      <w:r>
        <w:t></w:t>
      </w:r>
      <w:r>
        <w:t></w:t>
      </w:r>
    </w:p>
    <w:p w:rsidR="001A7740" w:rsidRDefault="001A7740" w:rsidP="001A7740">
      <w:r>
        <w:rPr>
          <w:rFonts w:hint="eastAsia"/>
        </w:rPr>
        <w:t>Проведен</w:t>
      </w:r>
      <w:r>
        <w:t></w:t>
      </w:r>
      <w:r>
        <w:rPr>
          <w:rFonts w:hint="eastAsia"/>
        </w:rPr>
        <w:t>анализ</w:t>
      </w:r>
      <w:r>
        <w:t></w:t>
      </w:r>
      <w:r>
        <w:rPr>
          <w:rFonts w:hint="eastAsia"/>
        </w:rPr>
        <w:t>расчета</w:t>
      </w:r>
      <w:r>
        <w:t></w:t>
      </w:r>
      <w:r>
        <w:rPr>
          <w:rFonts w:hint="eastAsia"/>
        </w:rPr>
        <w:t>на</w:t>
      </w:r>
      <w:r>
        <w:t></w:t>
      </w:r>
      <w:r>
        <w:rPr>
          <w:rFonts w:hint="eastAsia"/>
        </w:rPr>
        <w:t>наличие</w:t>
      </w:r>
      <w:r>
        <w:t></w:t>
      </w:r>
      <w:r>
        <w:rPr>
          <w:rFonts w:hint="eastAsia"/>
        </w:rPr>
        <w:t>гидростатического</w:t>
      </w:r>
      <w:r>
        <w:t></w:t>
      </w:r>
      <w:r>
        <w:rPr>
          <w:rFonts w:hint="eastAsia"/>
        </w:rPr>
        <w:t>всплытия</w:t>
      </w:r>
      <w:r>
        <w:t></w:t>
      </w:r>
      <w:r>
        <w:t></w:t>
      </w:r>
      <w:r>
        <w:rPr>
          <w:rFonts w:hint="eastAsia"/>
        </w:rPr>
        <w:t>что</w:t>
      </w:r>
      <w:r>
        <w:t></w:t>
      </w:r>
      <w:r>
        <w:rPr>
          <w:rFonts w:hint="eastAsia"/>
        </w:rPr>
        <w:t>позволяет</w:t>
      </w:r>
      <w:r>
        <w:t></w:t>
      </w:r>
      <w:r>
        <w:rPr>
          <w:rFonts w:hint="eastAsia"/>
        </w:rPr>
        <w:t>сделать</w:t>
      </w:r>
      <w:r>
        <w:t></w:t>
      </w:r>
      <w:r>
        <w:rPr>
          <w:rFonts w:hint="eastAsia"/>
        </w:rPr>
        <w:t>вывод</w:t>
      </w:r>
      <w:r>
        <w:t></w:t>
      </w:r>
      <w:r>
        <w:t></w:t>
      </w:r>
      <w:r>
        <w:rPr>
          <w:rFonts w:hint="eastAsia"/>
        </w:rPr>
        <w:t>чем</w:t>
      </w:r>
      <w:r>
        <w:t></w:t>
      </w:r>
      <w:r>
        <w:rPr>
          <w:rFonts w:hint="eastAsia"/>
        </w:rPr>
        <w:t>больше</w:t>
      </w:r>
      <w:r>
        <w:t></w:t>
      </w:r>
      <w:r>
        <w:rPr>
          <w:rFonts w:hint="eastAsia"/>
        </w:rPr>
        <w:t>объемный</w:t>
      </w:r>
      <w:r>
        <w:t></w:t>
      </w:r>
      <w:r>
        <w:rPr>
          <w:rFonts w:hint="eastAsia"/>
        </w:rPr>
        <w:t>вес</w:t>
      </w:r>
      <w:r>
        <w:t></w:t>
      </w:r>
      <w:r>
        <w:rPr>
          <w:rFonts w:hint="eastAsia"/>
        </w:rPr>
        <w:t>насыпи</w:t>
      </w:r>
      <w:r>
        <w:t></w:t>
      </w:r>
      <w:r>
        <w:t></w:t>
      </w:r>
      <w:r>
        <w:rPr>
          <w:rFonts w:hint="eastAsia"/>
        </w:rPr>
        <w:t>тем</w:t>
      </w:r>
      <w:r>
        <w:t></w:t>
      </w:r>
      <w:r>
        <w:rPr>
          <w:rFonts w:hint="eastAsia"/>
        </w:rPr>
        <w:t>ниже</w:t>
      </w:r>
      <w:r>
        <w:t></w:t>
      </w:r>
      <w:r>
        <w:rPr>
          <w:rFonts w:hint="eastAsia"/>
        </w:rPr>
        <w:t>риск</w:t>
      </w:r>
      <w:r>
        <w:t></w:t>
      </w:r>
      <w:r>
        <w:rPr>
          <w:rFonts w:hint="eastAsia"/>
        </w:rPr>
        <w:t>разрушения</w:t>
      </w:r>
      <w:r>
        <w:t></w:t>
      </w:r>
      <w:r>
        <w:rPr>
          <w:rFonts w:hint="eastAsia"/>
        </w:rPr>
        <w:t>насыпи</w:t>
      </w:r>
      <w:r>
        <w:t></w:t>
      </w:r>
      <w:r>
        <w:t></w:t>
      </w:r>
      <w:r>
        <w:rPr>
          <w:rFonts w:hint="eastAsia"/>
        </w:rPr>
        <w:t>Таким</w:t>
      </w:r>
      <w:r>
        <w:t></w:t>
      </w:r>
      <w:r>
        <w:rPr>
          <w:rFonts w:hint="eastAsia"/>
        </w:rPr>
        <w:t>образом</w:t>
      </w:r>
      <w:r>
        <w:t></w:t>
      </w:r>
      <w:r>
        <w:t></w:t>
      </w:r>
      <w:r>
        <w:rPr>
          <w:rFonts w:hint="eastAsia"/>
        </w:rPr>
        <w:t>наличие</w:t>
      </w:r>
      <w:r>
        <w:t></w:t>
      </w:r>
      <w:r>
        <w:rPr>
          <w:rFonts w:hint="eastAsia"/>
        </w:rPr>
        <w:t>в</w:t>
      </w:r>
      <w:r>
        <w:t></w:t>
      </w:r>
      <w:r>
        <w:rPr>
          <w:rFonts w:hint="eastAsia"/>
        </w:rPr>
        <w:t>комбинированной</w:t>
      </w:r>
      <w:r>
        <w:t></w:t>
      </w:r>
      <w:r>
        <w:rPr>
          <w:rFonts w:hint="eastAsia"/>
        </w:rPr>
        <w:t>дорожной</w:t>
      </w:r>
      <w:r>
        <w:t></w:t>
      </w:r>
      <w:r>
        <w:rPr>
          <w:rFonts w:hint="eastAsia"/>
        </w:rPr>
        <w:t>насыпи</w:t>
      </w:r>
      <w:r>
        <w:t></w:t>
      </w:r>
      <w:r>
        <w:rPr>
          <w:rFonts w:hint="eastAsia"/>
        </w:rPr>
        <w:t>слоев</w:t>
      </w:r>
      <w:r>
        <w:t></w:t>
      </w:r>
      <w:r>
        <w:rPr>
          <w:rFonts w:hint="eastAsia"/>
        </w:rPr>
        <w:t>из</w:t>
      </w:r>
      <w:r>
        <w:t></w:t>
      </w:r>
      <w:r>
        <w:rPr>
          <w:rFonts w:hint="eastAsia"/>
        </w:rPr>
        <w:t>пенобетона</w:t>
      </w:r>
      <w:r>
        <w:t></w:t>
      </w:r>
      <w:r>
        <w:rPr>
          <w:rFonts w:hint="eastAsia"/>
        </w:rPr>
        <w:t>смогут</w:t>
      </w:r>
      <w:r>
        <w:t></w:t>
      </w:r>
      <w:r>
        <w:rPr>
          <w:rFonts w:hint="eastAsia"/>
        </w:rPr>
        <w:t>обеспечить</w:t>
      </w:r>
      <w:r>
        <w:t></w:t>
      </w:r>
      <w:r>
        <w:rPr>
          <w:rFonts w:hint="eastAsia"/>
        </w:rPr>
        <w:t>устойчивость</w:t>
      </w:r>
      <w:r>
        <w:t></w:t>
      </w:r>
      <w:r>
        <w:rPr>
          <w:rFonts w:hint="eastAsia"/>
        </w:rPr>
        <w:t>и</w:t>
      </w:r>
      <w:r>
        <w:t></w:t>
      </w:r>
      <w:r>
        <w:rPr>
          <w:rFonts w:hint="eastAsia"/>
        </w:rPr>
        <w:t>безопасность</w:t>
      </w:r>
      <w:r>
        <w:t></w:t>
      </w:r>
      <w:r>
        <w:rPr>
          <w:rFonts w:hint="eastAsia"/>
        </w:rPr>
        <w:t>конструкции</w:t>
      </w:r>
      <w:r>
        <w:t></w:t>
      </w:r>
      <w:r>
        <w:t></w:t>
      </w:r>
      <w:r>
        <w:rPr>
          <w:rFonts w:hint="eastAsia"/>
        </w:rPr>
        <w:t>исключая</w:t>
      </w:r>
      <w:r>
        <w:t></w:t>
      </w:r>
      <w:r>
        <w:rPr>
          <w:rFonts w:hint="eastAsia"/>
        </w:rPr>
        <w:t>риск</w:t>
      </w:r>
      <w:r>
        <w:t></w:t>
      </w:r>
      <w:r>
        <w:rPr>
          <w:rFonts w:hint="eastAsia"/>
        </w:rPr>
        <w:t>возникновения</w:t>
      </w:r>
      <w:r>
        <w:t></w:t>
      </w:r>
      <w:r>
        <w:rPr>
          <w:rFonts w:hint="eastAsia"/>
        </w:rPr>
        <w:t>гидростатического</w:t>
      </w:r>
      <w:r>
        <w:t></w:t>
      </w:r>
      <w:r>
        <w:rPr>
          <w:rFonts w:hint="eastAsia"/>
        </w:rPr>
        <w:t>всплытия</w:t>
      </w:r>
      <w:r>
        <w:t></w:t>
      </w:r>
    </w:p>
    <w:p w:rsidR="001A7740" w:rsidRDefault="001A7740" w:rsidP="001A7740">
      <w:r>
        <w:rPr>
          <w:rFonts w:hint="eastAsia"/>
        </w:rPr>
        <w:t>Процесс</w:t>
      </w:r>
      <w:r>
        <w:t></w:t>
      </w:r>
      <w:r>
        <w:rPr>
          <w:rFonts w:hint="eastAsia"/>
        </w:rPr>
        <w:t>устройства</w:t>
      </w:r>
      <w:r>
        <w:t></w:t>
      </w:r>
      <w:r>
        <w:rPr>
          <w:rFonts w:hint="eastAsia"/>
        </w:rPr>
        <w:t>комбинированного</w:t>
      </w:r>
      <w:r>
        <w:t></w:t>
      </w:r>
      <w:r>
        <w:rPr>
          <w:rFonts w:hint="eastAsia"/>
        </w:rPr>
        <w:t>земляного</w:t>
      </w:r>
      <w:r>
        <w:t></w:t>
      </w:r>
      <w:r>
        <w:rPr>
          <w:rFonts w:hint="eastAsia"/>
        </w:rPr>
        <w:t>полотна</w:t>
      </w:r>
      <w:r>
        <w:t></w:t>
      </w:r>
      <w:r>
        <w:rPr>
          <w:rFonts w:hint="eastAsia"/>
        </w:rPr>
        <w:t>включает</w:t>
      </w:r>
      <w:r>
        <w:t></w:t>
      </w:r>
      <w:r>
        <w:rPr>
          <w:rFonts w:hint="eastAsia"/>
        </w:rPr>
        <w:t>подготовительные</w:t>
      </w:r>
      <w:r>
        <w:t></w:t>
      </w:r>
      <w:r>
        <w:t></w:t>
      </w:r>
      <w:r>
        <w:rPr>
          <w:rFonts w:hint="eastAsia"/>
        </w:rPr>
        <w:t>основные</w:t>
      </w:r>
      <w:r>
        <w:t></w:t>
      </w:r>
      <w:r>
        <w:t></w:t>
      </w:r>
      <w:r>
        <w:rPr>
          <w:rFonts w:hint="eastAsia"/>
        </w:rPr>
        <w:t>планировочные</w:t>
      </w:r>
      <w:r>
        <w:t></w:t>
      </w:r>
      <w:r>
        <w:t></w:t>
      </w:r>
      <w:r>
        <w:rPr>
          <w:rFonts w:hint="eastAsia"/>
        </w:rPr>
        <w:t>отделочные</w:t>
      </w:r>
      <w:r>
        <w:t></w:t>
      </w:r>
      <w:r>
        <w:t></w:t>
      </w:r>
      <w:r>
        <w:rPr>
          <w:rFonts w:hint="eastAsia"/>
        </w:rPr>
        <w:t>укрепительные</w:t>
      </w:r>
      <w:r>
        <w:t></w:t>
      </w:r>
      <w:r>
        <w:rPr>
          <w:rFonts w:hint="eastAsia"/>
        </w:rPr>
        <w:t>работы</w:t>
      </w:r>
      <w:r>
        <w:t></w:t>
      </w:r>
      <w:r>
        <w:t></w:t>
      </w:r>
      <w:r>
        <w:rPr>
          <w:rFonts w:hint="eastAsia"/>
        </w:rPr>
        <w:t>Для</w:t>
      </w:r>
      <w:r>
        <w:t></w:t>
      </w:r>
      <w:r>
        <w:rPr>
          <w:rFonts w:hint="eastAsia"/>
        </w:rPr>
        <w:t>выполнения</w:t>
      </w:r>
      <w:r>
        <w:t></w:t>
      </w:r>
      <w:r>
        <w:rPr>
          <w:rFonts w:hint="eastAsia"/>
        </w:rPr>
        <w:t>всего</w:t>
      </w:r>
      <w:r>
        <w:t></w:t>
      </w:r>
      <w:r>
        <w:rPr>
          <w:rFonts w:hint="eastAsia"/>
        </w:rPr>
        <w:t>объема</w:t>
      </w:r>
      <w:r>
        <w:t></w:t>
      </w:r>
      <w:r>
        <w:rPr>
          <w:rFonts w:hint="eastAsia"/>
        </w:rPr>
        <w:t>работ</w:t>
      </w:r>
      <w:r>
        <w:t></w:t>
      </w:r>
      <w:r>
        <w:rPr>
          <w:rFonts w:hint="eastAsia"/>
        </w:rPr>
        <w:t>при</w:t>
      </w:r>
      <w:r>
        <w:t></w:t>
      </w:r>
      <w:r>
        <w:rPr>
          <w:rFonts w:hint="eastAsia"/>
        </w:rPr>
        <w:t>производстве</w:t>
      </w:r>
      <w:r>
        <w:t></w:t>
      </w:r>
      <w:r>
        <w:rPr>
          <w:rFonts w:hint="eastAsia"/>
        </w:rPr>
        <w:t>работ</w:t>
      </w:r>
      <w:r>
        <w:t></w:t>
      </w:r>
      <w:r>
        <w:rPr>
          <w:rFonts w:hint="eastAsia"/>
        </w:rPr>
        <w:t>применяются</w:t>
      </w:r>
      <w:r>
        <w:t></w:t>
      </w:r>
      <w:r>
        <w:rPr>
          <w:rFonts w:hint="eastAsia"/>
        </w:rPr>
        <w:t>способы</w:t>
      </w:r>
      <w:r>
        <w:t></w:t>
      </w:r>
      <w:r>
        <w:rPr>
          <w:rFonts w:hint="eastAsia"/>
        </w:rPr>
        <w:t>и</w:t>
      </w:r>
      <w:r>
        <w:t></w:t>
      </w:r>
      <w:r>
        <w:rPr>
          <w:rFonts w:hint="eastAsia"/>
        </w:rPr>
        <w:t>средства</w:t>
      </w:r>
      <w:r>
        <w:t></w:t>
      </w:r>
      <w:r>
        <w:rPr>
          <w:rFonts w:hint="eastAsia"/>
        </w:rPr>
        <w:t>механизации</w:t>
      </w:r>
      <w:r>
        <w:t></w:t>
      </w:r>
      <w:r>
        <w:t></w:t>
      </w:r>
      <w:r>
        <w:rPr>
          <w:rFonts w:hint="eastAsia"/>
        </w:rPr>
        <w:t>Работы</w:t>
      </w:r>
      <w:r>
        <w:t></w:t>
      </w:r>
      <w:r>
        <w:rPr>
          <w:rFonts w:hint="eastAsia"/>
        </w:rPr>
        <w:t>по</w:t>
      </w:r>
      <w:r>
        <w:t></w:t>
      </w:r>
      <w:r>
        <w:rPr>
          <w:rFonts w:hint="eastAsia"/>
        </w:rPr>
        <w:t>сооружению</w:t>
      </w:r>
      <w:r>
        <w:t></w:t>
      </w:r>
      <w:r>
        <w:rPr>
          <w:rFonts w:hint="eastAsia"/>
        </w:rPr>
        <w:t>комбинированного</w:t>
      </w:r>
      <w:r>
        <w:t></w:t>
      </w:r>
      <w:r>
        <w:rPr>
          <w:rFonts w:hint="eastAsia"/>
        </w:rPr>
        <w:t>полотна</w:t>
      </w:r>
      <w:r>
        <w:t></w:t>
      </w:r>
      <w:r>
        <w:rPr>
          <w:rFonts w:hint="eastAsia"/>
        </w:rPr>
        <w:t>выполняются</w:t>
      </w:r>
      <w:r>
        <w:t></w:t>
      </w:r>
      <w:r>
        <w:rPr>
          <w:rFonts w:hint="eastAsia"/>
        </w:rPr>
        <w:t>специализированными</w:t>
      </w:r>
      <w:r>
        <w:t></w:t>
      </w:r>
      <w:r>
        <w:rPr>
          <w:rFonts w:hint="eastAsia"/>
        </w:rPr>
        <w:t>подразделениями</w:t>
      </w:r>
      <w:r>
        <w:t></w:t>
      </w:r>
      <w:r>
        <w:rPr>
          <w:rFonts w:hint="eastAsia"/>
        </w:rPr>
        <w:t>дорожных</w:t>
      </w:r>
      <w:r>
        <w:t></w:t>
      </w:r>
      <w:r>
        <w:rPr>
          <w:rFonts w:hint="eastAsia"/>
        </w:rPr>
        <w:t>организации</w:t>
      </w:r>
      <w:r>
        <w:t></w:t>
      </w:r>
      <w:r>
        <w:rPr>
          <w:rFonts w:hint="eastAsia"/>
        </w:rPr>
        <w:t>и</w:t>
      </w:r>
      <w:r>
        <w:t></w:t>
      </w:r>
      <w:r>
        <w:rPr>
          <w:rFonts w:hint="eastAsia"/>
        </w:rPr>
        <w:t>относятся</w:t>
      </w:r>
      <w:r>
        <w:t></w:t>
      </w:r>
      <w:r>
        <w:rPr>
          <w:rFonts w:hint="eastAsia"/>
        </w:rPr>
        <w:t>к</w:t>
      </w:r>
      <w:r>
        <w:t></w:t>
      </w:r>
      <w:r>
        <w:rPr>
          <w:rFonts w:hint="eastAsia"/>
        </w:rPr>
        <w:t>сосредоточенному</w:t>
      </w:r>
      <w:r>
        <w:t></w:t>
      </w:r>
      <w:r>
        <w:rPr>
          <w:rFonts w:hint="eastAsia"/>
        </w:rPr>
        <w:t>виду</w:t>
      </w:r>
      <w:r>
        <w:t></w:t>
      </w:r>
      <w:r>
        <w:t></w:t>
      </w:r>
      <w:r>
        <w:rPr>
          <w:rFonts w:hint="eastAsia"/>
        </w:rPr>
        <w:t>так</w:t>
      </w:r>
      <w:r>
        <w:t></w:t>
      </w:r>
      <w:r>
        <w:rPr>
          <w:rFonts w:hint="eastAsia"/>
        </w:rPr>
        <w:t>как</w:t>
      </w:r>
      <w:r>
        <w:t></w:t>
      </w:r>
      <w:r>
        <w:rPr>
          <w:rFonts w:hint="eastAsia"/>
        </w:rPr>
        <w:t>имеют</w:t>
      </w:r>
      <w:r>
        <w:t></w:t>
      </w:r>
      <w:r>
        <w:rPr>
          <w:rFonts w:hint="eastAsia"/>
        </w:rPr>
        <w:t>определенные</w:t>
      </w:r>
      <w:r>
        <w:t></w:t>
      </w:r>
      <w:r>
        <w:rPr>
          <w:rFonts w:hint="eastAsia"/>
        </w:rPr>
        <w:t>объемы</w:t>
      </w:r>
      <w:r>
        <w:t></w:t>
      </w:r>
      <w:r>
        <w:rPr>
          <w:rFonts w:hint="eastAsia"/>
        </w:rPr>
        <w:t>сложности</w:t>
      </w:r>
      <w:r>
        <w:t></w:t>
      </w:r>
      <w:r>
        <w:rPr>
          <w:rFonts w:hint="eastAsia"/>
        </w:rPr>
        <w:t>выполнения</w:t>
      </w:r>
      <w:r>
        <w:t></w:t>
      </w:r>
    </w:p>
    <w:p w:rsidR="001A7740" w:rsidRDefault="001A7740" w:rsidP="001A7740">
      <w:r>
        <w:rPr>
          <w:rFonts w:hint="eastAsia"/>
        </w:rPr>
        <w:t>Технология</w:t>
      </w:r>
      <w:r>
        <w:t></w:t>
      </w:r>
      <w:r>
        <w:rPr>
          <w:rFonts w:hint="eastAsia"/>
        </w:rPr>
        <w:t>строительства</w:t>
      </w:r>
      <w:r>
        <w:t></w:t>
      </w:r>
      <w:r>
        <w:rPr>
          <w:rFonts w:hint="eastAsia"/>
        </w:rPr>
        <w:t>комбинированной</w:t>
      </w:r>
      <w:r>
        <w:t></w:t>
      </w:r>
      <w:r>
        <w:rPr>
          <w:rFonts w:hint="eastAsia"/>
        </w:rPr>
        <w:t>дорожной</w:t>
      </w:r>
      <w:r>
        <w:t></w:t>
      </w:r>
      <w:r>
        <w:rPr>
          <w:rFonts w:hint="eastAsia"/>
        </w:rPr>
        <w:t>насыпи</w:t>
      </w:r>
      <w:r>
        <w:t></w:t>
      </w:r>
      <w:r>
        <w:rPr>
          <w:rFonts w:hint="eastAsia"/>
        </w:rPr>
        <w:t>с</w:t>
      </w:r>
      <w:r>
        <w:t></w:t>
      </w:r>
    </w:p>
    <w:p w:rsidR="001A7740" w:rsidRDefault="001A7740" w:rsidP="001A7740">
      <w:r>
        <w:rPr>
          <w:rFonts w:hint="eastAsia"/>
        </w:rPr>
        <w:t>использованием</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r>
        <w:rPr>
          <w:rFonts w:hint="eastAsia"/>
        </w:rPr>
        <w:t>заключается</w:t>
      </w:r>
      <w:r>
        <w:t></w:t>
      </w:r>
      <w:r>
        <w:rPr>
          <w:rFonts w:hint="eastAsia"/>
        </w:rPr>
        <w:t>в</w:t>
      </w:r>
      <w:r>
        <w:t></w:t>
      </w:r>
      <w:r>
        <w:rPr>
          <w:rFonts w:hint="eastAsia"/>
        </w:rPr>
        <w:t>последовательных</w:t>
      </w:r>
      <w:r>
        <w:t></w:t>
      </w:r>
      <w:r>
        <w:rPr>
          <w:rFonts w:hint="eastAsia"/>
        </w:rPr>
        <w:t>этапах</w:t>
      </w:r>
      <w:r>
        <w:t></w:t>
      </w:r>
      <w:r>
        <w:rPr>
          <w:rFonts w:hint="eastAsia"/>
        </w:rPr>
        <w:t>выполнения</w:t>
      </w:r>
      <w:r>
        <w:t></w:t>
      </w:r>
    </w:p>
    <w:p w:rsidR="001A7740" w:rsidRDefault="001A7740" w:rsidP="001A7740">
      <w:r>
        <w:t></w:t>
      </w:r>
      <w:r>
        <w:t></w:t>
      </w:r>
      <w:r>
        <w:tab/>
      </w:r>
      <w:r>
        <w:rPr>
          <w:rFonts w:hint="eastAsia"/>
        </w:rPr>
        <w:t>Подготовка</w:t>
      </w:r>
      <w:r>
        <w:t></w:t>
      </w:r>
      <w:r>
        <w:rPr>
          <w:rFonts w:hint="eastAsia"/>
        </w:rPr>
        <w:t>территории</w:t>
      </w:r>
      <w:r>
        <w:t></w:t>
      </w:r>
      <w:r>
        <w:rPr>
          <w:rFonts w:hint="eastAsia"/>
        </w:rPr>
        <w:t>к</w:t>
      </w:r>
      <w:r>
        <w:t></w:t>
      </w:r>
      <w:r>
        <w:rPr>
          <w:rFonts w:hint="eastAsia"/>
        </w:rPr>
        <w:t>строительству</w:t>
      </w:r>
      <w:r>
        <w:t></w:t>
      </w:r>
    </w:p>
    <w:p w:rsidR="001A7740" w:rsidRDefault="001A7740" w:rsidP="001A7740">
      <w:r>
        <w:t></w:t>
      </w:r>
      <w:r>
        <w:t></w:t>
      </w:r>
      <w:r>
        <w:tab/>
      </w:r>
      <w:r>
        <w:rPr>
          <w:rFonts w:hint="eastAsia"/>
        </w:rPr>
        <w:t>Организация</w:t>
      </w:r>
      <w:r>
        <w:t></w:t>
      </w:r>
      <w:r>
        <w:rPr>
          <w:rFonts w:hint="eastAsia"/>
        </w:rPr>
        <w:t>основных</w:t>
      </w:r>
      <w:r>
        <w:t></w:t>
      </w:r>
      <w:r>
        <w:rPr>
          <w:rFonts w:hint="eastAsia"/>
        </w:rPr>
        <w:t>работ</w:t>
      </w:r>
      <w:r>
        <w:t></w:t>
      </w:r>
      <w:r>
        <w:t></w:t>
      </w:r>
      <w:r>
        <w:rPr>
          <w:rFonts w:hint="eastAsia"/>
        </w:rPr>
        <w:t>срезка</w:t>
      </w:r>
      <w:r>
        <w:t></w:t>
      </w:r>
      <w:r>
        <w:rPr>
          <w:rFonts w:hint="eastAsia"/>
        </w:rPr>
        <w:t>растительного</w:t>
      </w:r>
      <w:r>
        <w:t></w:t>
      </w:r>
      <w:r>
        <w:rPr>
          <w:rFonts w:hint="eastAsia"/>
        </w:rPr>
        <w:t>грунта</w:t>
      </w:r>
      <w:r>
        <w:t></w:t>
      </w:r>
      <w:r>
        <w:t></w:t>
      </w:r>
      <w:r>
        <w:rPr>
          <w:rFonts w:hint="eastAsia"/>
        </w:rPr>
        <w:t>планировка</w:t>
      </w:r>
      <w:r>
        <w:t></w:t>
      </w:r>
      <w:r>
        <w:rPr>
          <w:rFonts w:hint="eastAsia"/>
        </w:rPr>
        <w:t>подошвы</w:t>
      </w:r>
      <w:r>
        <w:t></w:t>
      </w:r>
      <w:r>
        <w:rPr>
          <w:rFonts w:hint="eastAsia"/>
        </w:rPr>
        <w:t>будущей</w:t>
      </w:r>
      <w:r>
        <w:t></w:t>
      </w:r>
      <w:r>
        <w:rPr>
          <w:rFonts w:hint="eastAsia"/>
        </w:rPr>
        <w:t>комбинированной</w:t>
      </w:r>
      <w:r>
        <w:t></w:t>
      </w:r>
      <w:r>
        <w:rPr>
          <w:rFonts w:hint="eastAsia"/>
        </w:rPr>
        <w:t>насыпи</w:t>
      </w:r>
      <w:r>
        <w:t></w:t>
      </w:r>
      <w:r>
        <w:t></w:t>
      </w:r>
      <w:r>
        <w:rPr>
          <w:rFonts w:hint="eastAsia"/>
        </w:rPr>
        <w:t>конструирование</w:t>
      </w:r>
      <w:r>
        <w:t></w:t>
      </w:r>
      <w:r>
        <w:rPr>
          <w:rFonts w:hint="eastAsia"/>
        </w:rPr>
        <w:t>нижнего</w:t>
      </w:r>
      <w:r>
        <w:t></w:t>
      </w:r>
      <w:r>
        <w:rPr>
          <w:rFonts w:hint="eastAsia"/>
        </w:rPr>
        <w:t>слоя</w:t>
      </w:r>
      <w:r>
        <w:t></w:t>
      </w:r>
      <w:r>
        <w:rPr>
          <w:rFonts w:hint="eastAsia"/>
        </w:rPr>
        <w:t>из</w:t>
      </w:r>
      <w:r>
        <w:t></w:t>
      </w:r>
      <w:r>
        <w:rPr>
          <w:rFonts w:hint="eastAsia"/>
        </w:rPr>
        <w:t>пенобетона</w:t>
      </w:r>
      <w:r>
        <w:t></w:t>
      </w:r>
      <w:r>
        <w:t></w:t>
      </w:r>
      <w:r>
        <w:rPr>
          <w:rFonts w:hint="eastAsia"/>
        </w:rPr>
        <w:t>укладка</w:t>
      </w:r>
      <w:r>
        <w:t></w:t>
      </w:r>
      <w:r>
        <w:rPr>
          <w:rFonts w:hint="eastAsia"/>
        </w:rPr>
        <w:t>первого</w:t>
      </w:r>
      <w:r>
        <w:t></w:t>
      </w:r>
      <w:r>
        <w:rPr>
          <w:rFonts w:hint="eastAsia"/>
        </w:rPr>
        <w:t>массива</w:t>
      </w:r>
      <w:r>
        <w:t></w:t>
      </w:r>
      <w:r>
        <w:t></w:t>
      </w:r>
      <w:r>
        <w:t></w:t>
      </w:r>
      <w:r>
        <w:t></w:t>
      </w:r>
      <w:r>
        <w:t></w:t>
      </w:r>
      <w:r>
        <w:t></w:t>
      </w:r>
      <w:r>
        <w:t></w:t>
      </w:r>
      <w:r>
        <w:rPr>
          <w:rFonts w:hint="eastAsia"/>
        </w:rPr>
        <w:t>блоков</w:t>
      </w:r>
      <w:r>
        <w:t></w:t>
      </w:r>
      <w:r>
        <w:t></w:t>
      </w:r>
      <w:r>
        <w:rPr>
          <w:rFonts w:hint="eastAsia"/>
        </w:rPr>
        <w:t>конструирование</w:t>
      </w:r>
      <w:r>
        <w:t></w:t>
      </w:r>
      <w:r>
        <w:rPr>
          <w:rFonts w:hint="eastAsia"/>
        </w:rPr>
        <w:t>промежуточного</w:t>
      </w:r>
      <w:r>
        <w:t></w:t>
      </w:r>
      <w:r>
        <w:rPr>
          <w:rFonts w:hint="eastAsia"/>
        </w:rPr>
        <w:t>слоя</w:t>
      </w:r>
      <w:r>
        <w:t></w:t>
      </w:r>
      <w:r>
        <w:rPr>
          <w:rFonts w:hint="eastAsia"/>
        </w:rPr>
        <w:t>из</w:t>
      </w:r>
      <w:r>
        <w:t></w:t>
      </w:r>
      <w:r>
        <w:rPr>
          <w:rFonts w:hint="eastAsia"/>
        </w:rPr>
        <w:t>пенобетона</w:t>
      </w:r>
      <w:r>
        <w:t></w:t>
      </w:r>
      <w:r>
        <w:t></w:t>
      </w:r>
      <w:r>
        <w:rPr>
          <w:rFonts w:hint="eastAsia"/>
        </w:rPr>
        <w:t>укладка</w:t>
      </w:r>
      <w:r>
        <w:t></w:t>
      </w:r>
      <w:r>
        <w:rPr>
          <w:rFonts w:hint="eastAsia"/>
        </w:rPr>
        <w:t>второго</w:t>
      </w:r>
      <w:r>
        <w:t></w:t>
      </w:r>
      <w:r>
        <w:rPr>
          <w:rFonts w:hint="eastAsia"/>
        </w:rPr>
        <w:t>массива</w:t>
      </w:r>
      <w:r>
        <w:t></w:t>
      </w:r>
      <w:r>
        <w:t></w:t>
      </w:r>
      <w:r>
        <w:t></w:t>
      </w:r>
      <w:r>
        <w:t></w:t>
      </w:r>
      <w:r>
        <w:t></w:t>
      </w:r>
      <w:r>
        <w:t></w:t>
      </w:r>
      <w:r>
        <w:t></w:t>
      </w:r>
      <w:r>
        <w:rPr>
          <w:rFonts w:hint="eastAsia"/>
        </w:rPr>
        <w:t>блоков</w:t>
      </w:r>
      <w:r>
        <w:t></w:t>
      </w:r>
      <w:r>
        <w:t></w:t>
      </w:r>
      <w:r>
        <w:rPr>
          <w:rFonts w:hint="eastAsia"/>
        </w:rPr>
        <w:t>конструирование</w:t>
      </w:r>
      <w:r>
        <w:t></w:t>
      </w:r>
      <w:r>
        <w:rPr>
          <w:rFonts w:hint="eastAsia"/>
        </w:rPr>
        <w:t>пеножелезобетонной</w:t>
      </w:r>
      <w:r>
        <w:t></w:t>
      </w:r>
      <w:r>
        <w:rPr>
          <w:rFonts w:hint="eastAsia"/>
        </w:rPr>
        <w:t>плиты</w:t>
      </w:r>
      <w:r>
        <w:t></w:t>
      </w:r>
      <w:r>
        <w:t></w:t>
      </w:r>
      <w:r>
        <w:rPr>
          <w:rFonts w:hint="eastAsia"/>
        </w:rPr>
        <w:t>устройство</w:t>
      </w:r>
      <w:r>
        <w:t></w:t>
      </w:r>
      <w:r>
        <w:rPr>
          <w:rFonts w:hint="eastAsia"/>
        </w:rPr>
        <w:t>закладных</w:t>
      </w:r>
      <w:r>
        <w:t></w:t>
      </w:r>
      <w:r>
        <w:rPr>
          <w:rFonts w:hint="eastAsia"/>
        </w:rPr>
        <w:t>деталей</w:t>
      </w:r>
      <w:r>
        <w:t></w:t>
      </w:r>
      <w:r>
        <w:rPr>
          <w:rFonts w:hint="eastAsia"/>
        </w:rPr>
        <w:t>для</w:t>
      </w:r>
      <w:r>
        <w:t></w:t>
      </w:r>
      <w:r>
        <w:rPr>
          <w:rFonts w:hint="eastAsia"/>
        </w:rPr>
        <w:t>инженерных</w:t>
      </w:r>
      <w:r>
        <w:t></w:t>
      </w:r>
      <w:r>
        <w:rPr>
          <w:rFonts w:hint="eastAsia"/>
        </w:rPr>
        <w:t>сооружений</w:t>
      </w:r>
      <w:r>
        <w:t></w:t>
      </w:r>
      <w:r>
        <w:t></w:t>
      </w:r>
      <w:r>
        <w:rPr>
          <w:rFonts w:hint="eastAsia"/>
        </w:rPr>
        <w:t>выравнивание</w:t>
      </w:r>
      <w:r>
        <w:t></w:t>
      </w:r>
      <w:r>
        <w:rPr>
          <w:rFonts w:hint="eastAsia"/>
        </w:rPr>
        <w:t>откосов</w:t>
      </w:r>
      <w:r>
        <w:t></w:t>
      </w:r>
      <w:r>
        <w:rPr>
          <w:rFonts w:hint="eastAsia"/>
        </w:rPr>
        <w:t>комбинированной</w:t>
      </w:r>
      <w:r>
        <w:t></w:t>
      </w:r>
      <w:r>
        <w:rPr>
          <w:rFonts w:hint="eastAsia"/>
        </w:rPr>
        <w:t>насыпи</w:t>
      </w:r>
      <w:r>
        <w:t></w:t>
      </w:r>
      <w:r>
        <w:t></w:t>
      </w:r>
      <w:r>
        <w:rPr>
          <w:rFonts w:hint="eastAsia"/>
        </w:rPr>
        <w:t>строительство</w:t>
      </w:r>
      <w:r>
        <w:t></w:t>
      </w:r>
      <w:r>
        <w:rPr>
          <w:rFonts w:hint="eastAsia"/>
        </w:rPr>
        <w:t>конструкции</w:t>
      </w:r>
      <w:r>
        <w:t></w:t>
      </w:r>
      <w:r>
        <w:rPr>
          <w:rFonts w:hint="eastAsia"/>
        </w:rPr>
        <w:t>дорожной</w:t>
      </w:r>
      <w:r>
        <w:t></w:t>
      </w:r>
    </w:p>
    <w:p w:rsidR="001A7740" w:rsidRDefault="001A7740" w:rsidP="001A7740">
      <w:r>
        <w:rPr>
          <w:rFonts w:hint="eastAsia"/>
        </w:rPr>
        <w:t>Таблица</w:t>
      </w:r>
      <w:r>
        <w:t></w:t>
      </w:r>
      <w:r>
        <w:t></w:t>
      </w:r>
    </w:p>
    <w:p w:rsidR="001A7740" w:rsidRDefault="001A7740" w:rsidP="001A7740">
      <w:r>
        <w:rPr>
          <w:rFonts w:hint="eastAsia"/>
        </w:rPr>
        <w:t>Рациональное</w:t>
      </w:r>
      <w:r>
        <w:t></w:t>
      </w:r>
      <w:r>
        <w:rPr>
          <w:rFonts w:hint="eastAsia"/>
        </w:rPr>
        <w:t>отношение</w:t>
      </w:r>
      <w:r>
        <w:t></w:t>
      </w:r>
      <w:r>
        <w:rPr>
          <w:rFonts w:hint="eastAsia"/>
        </w:rPr>
        <w:t>материалов</w:t>
      </w:r>
      <w:r>
        <w:t></w:t>
      </w:r>
      <w:r>
        <w:rPr>
          <w:rFonts w:hint="eastAsia"/>
        </w:rPr>
        <w:t>в</w:t>
      </w:r>
      <w:r>
        <w:t></w:t>
      </w:r>
      <w:r>
        <w:rPr>
          <w:rFonts w:hint="eastAsia"/>
        </w:rPr>
        <w:t>комбинированной</w:t>
      </w:r>
      <w:r>
        <w:t></w:t>
      </w:r>
      <w:r>
        <w:rPr>
          <w:rFonts w:hint="eastAsia"/>
        </w:rPr>
        <w:t>дорожной</w:t>
      </w:r>
    </w:p>
    <w:p w:rsidR="001A7740" w:rsidRDefault="001A7740" w:rsidP="001A7740">
      <w:r>
        <w:rPr>
          <w:rFonts w:hint="eastAsia"/>
        </w:rPr>
        <w:t>насыпи</w:t>
      </w:r>
      <w:r>
        <w:t></w:t>
      </w:r>
      <w:r>
        <w:rPr>
          <w:rFonts w:hint="eastAsia"/>
        </w:rPr>
        <w:t>из</w:t>
      </w:r>
      <w:r>
        <w:t></w:t>
      </w:r>
      <w:r>
        <w:t></w:t>
      </w:r>
      <w:r>
        <w:t></w:t>
      </w:r>
      <w:r>
        <w:t></w:t>
      </w:r>
      <w:r>
        <w:t></w:t>
      </w:r>
      <w:r>
        <w:rPr>
          <w:rFonts w:hint="eastAsia"/>
        </w:rPr>
        <w:t>блоков</w:t>
      </w:r>
      <w:r>
        <w:t></w:t>
      </w:r>
      <w:r>
        <w:rPr>
          <w:rFonts w:hint="eastAsia"/>
        </w:rPr>
        <w:t>и</w:t>
      </w:r>
      <w:r>
        <w:t></w:t>
      </w:r>
      <w:r>
        <w:rPr>
          <w:rFonts w:hint="eastAsia"/>
        </w:rPr>
        <w:t>пенобетона</w:t>
      </w:r>
      <w:r>
        <w:t></w:t>
      </w:r>
      <w:r>
        <w:rPr>
          <w:rFonts w:hint="eastAsia"/>
        </w:rPr>
        <w:t>на</w:t>
      </w:r>
      <w:r>
        <w:t></w:t>
      </w:r>
      <w:r>
        <w:rPr>
          <w:rFonts w:hint="eastAsia"/>
        </w:rPr>
        <w:t>слабых</w:t>
      </w:r>
      <w:r>
        <w:t></w:t>
      </w:r>
      <w:r>
        <w:rPr>
          <w:rFonts w:hint="eastAsia"/>
        </w:rPr>
        <w:t>грунтах</w:t>
      </w:r>
    </w:p>
    <w:p w:rsidR="001A7740" w:rsidRDefault="001A7740" w:rsidP="001A7740">
      <w:r>
        <w:rPr>
          <w:rFonts w:hint="eastAsia"/>
        </w:rPr>
        <w:t>Высота</w:t>
      </w:r>
    </w:p>
    <w:p w:rsidR="001A7740" w:rsidRDefault="001A7740" w:rsidP="001A7740">
      <w:r>
        <w:rPr>
          <w:rFonts w:hint="eastAsia"/>
        </w:rPr>
        <w:t>насыпи</w:t>
      </w:r>
      <w:r>
        <w:t></w:t>
      </w:r>
    </w:p>
    <w:p w:rsidR="001A7740" w:rsidRDefault="001A7740" w:rsidP="001A7740">
      <w:r>
        <w:rPr>
          <w:rFonts w:hint="eastAsia"/>
        </w:rPr>
        <w:t>м</w:t>
      </w:r>
      <w:r>
        <w:tab/>
      </w:r>
      <w:r>
        <w:rPr>
          <w:rFonts w:hint="eastAsia"/>
        </w:rPr>
        <w:t>Способ</w:t>
      </w:r>
      <w:r>
        <w:t></w:t>
      </w:r>
      <w:r>
        <w:rPr>
          <w:rFonts w:hint="eastAsia"/>
        </w:rPr>
        <w:t>использования</w:t>
      </w:r>
      <w:r>
        <w:t></w:t>
      </w:r>
      <w:r>
        <w:rPr>
          <w:rFonts w:hint="eastAsia"/>
        </w:rPr>
        <w:t>грунта</w:t>
      </w:r>
      <w:r>
        <w:tab/>
      </w:r>
      <w:r>
        <w:rPr>
          <w:rFonts w:hint="eastAsia"/>
        </w:rPr>
        <w:t>Дорожная</w:t>
      </w:r>
      <w:r>
        <w:t></w:t>
      </w:r>
      <w:r>
        <w:rPr>
          <w:rFonts w:hint="eastAsia"/>
        </w:rPr>
        <w:t>насыпь</w:t>
      </w:r>
    </w:p>
    <w:p w:rsidR="001A7740" w:rsidRDefault="001A7740" w:rsidP="001A7740">
      <w:r>
        <w:t></w:t>
      </w:r>
      <w:r>
        <w:t></w:t>
      </w:r>
      <w:r>
        <w:t></w:t>
      </w:r>
      <w:r>
        <w:tab/>
      </w:r>
      <w:r>
        <w:rPr>
          <w:rFonts w:hint="eastAsia"/>
        </w:rPr>
        <w:t>Удаление</w:t>
      </w:r>
      <w:r>
        <w:t></w:t>
      </w:r>
      <w:r>
        <w:rPr>
          <w:rFonts w:hint="eastAsia"/>
        </w:rPr>
        <w:t>и</w:t>
      </w:r>
      <w:r>
        <w:t></w:t>
      </w:r>
      <w:r>
        <w:rPr>
          <w:rFonts w:hint="eastAsia"/>
        </w:rPr>
        <w:t>замена</w:t>
      </w:r>
      <w:r>
        <w:tab/>
      </w:r>
      <w:r>
        <w:rPr>
          <w:rFonts w:hint="eastAsia"/>
        </w:rPr>
        <w:t>При</w:t>
      </w:r>
      <w:r>
        <w:t></w:t>
      </w:r>
      <w:r>
        <w:rPr>
          <w:rFonts w:hint="eastAsia"/>
        </w:rPr>
        <w:t>глубине</w:t>
      </w:r>
      <w:r>
        <w:t></w:t>
      </w:r>
      <w:r>
        <w:rPr>
          <w:rFonts w:hint="eastAsia"/>
        </w:rPr>
        <w:t>выемки</w:t>
      </w:r>
      <w:r>
        <w:t></w:t>
      </w:r>
      <w:r>
        <w:t></w:t>
      </w:r>
      <w:r>
        <w:t></w:t>
      </w:r>
      <w:r>
        <w:t></w:t>
      </w:r>
      <w:r>
        <w:t></w:t>
      </w:r>
      <w:r>
        <w:t></w:t>
      </w:r>
      <w:r>
        <w:t></w:t>
      </w:r>
      <w:r>
        <w:t></w:t>
      </w:r>
      <w:r>
        <w:t></w:t>
      </w:r>
      <w:r>
        <w:rPr>
          <w:rFonts w:hint="eastAsia"/>
        </w:rPr>
        <w:t>м</w:t>
      </w:r>
      <w:r>
        <w:t></w:t>
      </w:r>
      <w:r>
        <w:rPr>
          <w:rFonts w:hint="eastAsia"/>
        </w:rPr>
        <w:t>добавление</w:t>
      </w:r>
      <w:r>
        <w:t></w:t>
      </w:r>
      <w:r>
        <w:rPr>
          <w:rFonts w:hint="eastAsia"/>
        </w:rPr>
        <w:t>в</w:t>
      </w:r>
      <w:r>
        <w:t></w:t>
      </w:r>
      <w:r>
        <w:rPr>
          <w:rFonts w:hint="eastAsia"/>
        </w:rPr>
        <w:t>конструкцию</w:t>
      </w:r>
      <w:r>
        <w:t></w:t>
      </w:r>
      <w:r>
        <w:t></w:t>
      </w:r>
      <w:r>
        <w:t></w:t>
      </w:r>
      <w:r>
        <w:t></w:t>
      </w:r>
      <w:r>
        <w:t></w:t>
      </w:r>
      <w:r>
        <w:t></w:t>
      </w:r>
      <w:r>
        <w:t></w:t>
      </w:r>
      <w:r>
        <w:rPr>
          <w:rFonts w:hint="eastAsia"/>
        </w:rPr>
        <w:t>блоков</w:t>
      </w:r>
      <w:r>
        <w:t></w:t>
      </w:r>
      <w:r>
        <w:rPr>
          <w:rFonts w:hint="eastAsia"/>
        </w:rPr>
        <w:t>нецелесообразно</w:t>
      </w:r>
    </w:p>
    <w:p w:rsidR="001A7740" w:rsidRDefault="001A7740" w:rsidP="001A7740">
      <w:r>
        <w:t></w:t>
      </w:r>
      <w:r>
        <w:t></w:t>
      </w:r>
      <w:r>
        <w:t></w:t>
      </w:r>
      <w:r>
        <w:tab/>
      </w:r>
      <w:r>
        <w:t></w:t>
      </w:r>
      <w:r>
        <w:t></w:t>
      </w:r>
      <w:r>
        <w:t></w:t>
      </w:r>
      <w:r>
        <w:t></w:t>
      </w:r>
      <w:r>
        <w:tab/>
      </w:r>
    </w:p>
    <w:p w:rsidR="001A7740" w:rsidRDefault="001A7740" w:rsidP="001A7740">
      <w:r>
        <w:tab/>
      </w:r>
      <w:r>
        <w:rPr>
          <w:rFonts w:hint="eastAsia"/>
        </w:rPr>
        <w:t>Прочий</w:t>
      </w:r>
      <w:r>
        <w:t></w:t>
      </w:r>
      <w:r>
        <w:t></w:t>
      </w:r>
      <w:r>
        <w:rPr>
          <w:rFonts w:hint="eastAsia"/>
        </w:rPr>
        <w:t>іруіп</w:t>
      </w:r>
      <w:r>
        <w:t></w:t>
      </w:r>
      <w:r>
        <w:t></w:t>
      </w:r>
      <w:r>
        <w:t></w:t>
      </w:r>
      <w:r>
        <w:t></w:t>
      </w:r>
      <w:r>
        <w:t></w:t>
      </w:r>
      <w:r>
        <w:t></w:t>
      </w:r>
      <w:r>
        <w:rPr>
          <w:rFonts w:hint="eastAsia"/>
        </w:rPr>
        <w:t>“</w:t>
      </w:r>
    </w:p>
    <w:p w:rsidR="001A7740" w:rsidRDefault="001A7740" w:rsidP="001A7740">
      <w:r>
        <w:t></w:t>
      </w:r>
      <w:r>
        <w:t></w:t>
      </w:r>
      <w:r>
        <w:t></w:t>
      </w:r>
      <w:r>
        <w:t>✓✓</w:t>
      </w:r>
      <w:r>
        <w:t></w:t>
      </w:r>
      <w:r>
        <w:t></w:t>
      </w:r>
      <w:r>
        <w:t></w:t>
      </w:r>
      <w:r>
        <w:t></w:t>
      </w:r>
      <w:r>
        <w:tab/>
      </w:r>
    </w:p>
    <w:p w:rsidR="001A7740" w:rsidRDefault="001A7740" w:rsidP="001A7740">
      <w:r>
        <w:t></w:t>
      </w:r>
      <w:r>
        <w:t></w:t>
      </w:r>
      <w:r>
        <w:t></w:t>
      </w:r>
      <w:r>
        <w:tab/>
      </w:r>
      <w:r>
        <w:tab/>
      </w:r>
    </w:p>
    <w:p w:rsidR="001A7740" w:rsidRDefault="001A7740" w:rsidP="001A7740">
      <w:r>
        <w:tab/>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p>
    <w:p w:rsidR="001A7740" w:rsidRDefault="001A7740" w:rsidP="001A7740">
      <w:r>
        <w:t></w:t>
      </w:r>
    </w:p>
    <w:p w:rsidR="001A7740" w:rsidRDefault="001A7740" w:rsidP="001A7740">
      <w:r>
        <w:t></w:t>
      </w:r>
      <w:r>
        <w:t></w:t>
      </w:r>
      <w:r>
        <w:t></w:t>
      </w:r>
      <w:r>
        <w:tab/>
      </w:r>
      <w:r>
        <w:rPr>
          <w:rFonts w:hint="eastAsia"/>
        </w:rPr>
        <w:t>Использование</w:t>
      </w:r>
      <w:r>
        <w:t></w:t>
      </w:r>
      <w:r>
        <w:rPr>
          <w:rFonts w:hint="eastAsia"/>
        </w:rPr>
        <w:t>в</w:t>
      </w:r>
      <w:r>
        <w:t></w:t>
      </w:r>
      <w:r>
        <w:rPr>
          <w:rFonts w:hint="eastAsia"/>
        </w:rPr>
        <w:t>качестве</w:t>
      </w:r>
      <w:r>
        <w:t></w:t>
      </w:r>
      <w:r>
        <w:rPr>
          <w:rFonts w:hint="eastAsia"/>
        </w:rPr>
        <w:t>основания</w:t>
      </w:r>
      <w:r>
        <w:tab/>
      </w:r>
      <w:r>
        <w:t></w:t>
      </w:r>
      <w:r>
        <w:t></w:t>
      </w:r>
      <w:r>
        <w:t></w:t>
      </w:r>
      <w:r>
        <w:t></w:t>
      </w:r>
      <w:r>
        <w:t></w:t>
      </w:r>
      <w:r>
        <w:t></w:t>
      </w:r>
      <w:r>
        <w:t></w:t>
      </w:r>
      <w:r>
        <w:t></w:t>
      </w:r>
      <w:r>
        <w:t></w:t>
      </w:r>
      <w:r>
        <w:t></w:t>
      </w:r>
      <w:r>
        <w:t></w:t>
      </w:r>
      <w:r>
        <w:t></w:t>
      </w:r>
      <w:r>
        <w:t></w:t>
      </w:r>
      <w:r>
        <w:rPr>
          <w:rFonts w:hint="eastAsia"/>
        </w:rPr>
        <w:t>При</w:t>
      </w:r>
      <w:r>
        <w:t></w:t>
      </w:r>
      <w:r>
        <w:rPr>
          <w:rFonts w:hint="eastAsia"/>
        </w:rPr>
        <w:t>включении</w:t>
      </w:r>
      <w:r>
        <w:t></w:t>
      </w:r>
      <w:r>
        <w:rPr>
          <w:rFonts w:hint="eastAsia"/>
        </w:rPr>
        <w:t>В</w:t>
      </w:r>
      <w:r>
        <w:t></w:t>
      </w:r>
      <w:r>
        <w:t></w:t>
      </w:r>
      <w:r>
        <w:t></w:t>
      </w:r>
      <w:r>
        <w:t></w:t>
      </w:r>
      <w:r>
        <w:t></w:t>
      </w:r>
      <w:r>
        <w:t></w:t>
      </w:r>
      <w:r>
        <w:t></w:t>
      </w:r>
      <w:r>
        <w:t></w:t>
      </w:r>
      <w:r>
        <w:rPr>
          <w:rFonts w:hint="eastAsia"/>
        </w:rPr>
        <w:t>дополнительного</w:t>
      </w:r>
      <w:r>
        <w:t></w:t>
      </w:r>
      <w:r>
        <w:rPr>
          <w:rFonts w:hint="eastAsia"/>
        </w:rPr>
        <w:t>слоя</w:t>
      </w:r>
      <w:r>
        <w:t></w:t>
      </w:r>
      <w:r>
        <w:rPr>
          <w:rFonts w:hint="eastAsia"/>
        </w:rPr>
        <w:t>п</w:t>
      </w:r>
    </w:p>
    <w:p w:rsidR="001A7740" w:rsidRDefault="001A7740" w:rsidP="001A7740">
      <w:r>
        <w:t></w:t>
      </w:r>
      <w:r>
        <w:t></w:t>
      </w:r>
      <w:r>
        <w:t></w:t>
      </w:r>
      <w:r>
        <w:t></w:t>
      </w:r>
      <w:r>
        <w:t></w:t>
      </w:r>
      <w:r>
        <w:t></w:t>
      </w:r>
      <w:r>
        <w:rPr>
          <w:rFonts w:hint="eastAsia"/>
        </w:rPr>
        <w:t>„</w:t>
      </w:r>
      <w:r>
        <w:t></w:t>
      </w:r>
      <w:r>
        <w:t></w:t>
      </w:r>
      <w:r>
        <w:t></w:t>
      </w:r>
      <w:r>
        <w:t></w:t>
      </w:r>
      <w:r>
        <w:t></w:t>
      </w:r>
      <w:r>
        <w:t></w:t>
      </w:r>
      <w:r>
        <w:tab/>
      </w:r>
      <w:r>
        <w:t></w:t>
      </w:r>
    </w:p>
    <w:p w:rsidR="001A7740" w:rsidRDefault="001A7740" w:rsidP="001A7740">
      <w:r>
        <w:t></w:t>
      </w:r>
      <w:r>
        <w:rPr>
          <w:rFonts w:hint="eastAsia"/>
        </w:rPr>
        <w:t>укцию</w:t>
      </w:r>
      <w:r>
        <w:t></w:t>
      </w:r>
      <w:r>
        <w:rPr>
          <w:rFonts w:hint="eastAsia"/>
        </w:rPr>
        <w:t>насыпи</w:t>
      </w:r>
      <w:r>
        <w:t></w:t>
      </w:r>
      <w:r>
        <w:rPr>
          <w:rFonts w:hint="eastAsia"/>
        </w:rPr>
        <w:t>енобетона</w:t>
      </w:r>
      <w:r>
        <w:t></w:t>
      </w:r>
      <w:r>
        <w:t></w:t>
      </w:r>
    </w:p>
    <w:p w:rsidR="001A7740" w:rsidRDefault="001A7740" w:rsidP="001A7740">
      <w:r>
        <w:tab/>
      </w:r>
      <w:r>
        <w:tab/>
      </w:r>
      <w:r>
        <w:tab/>
      </w:r>
    </w:p>
    <w:p w:rsidR="001A7740" w:rsidRDefault="001A7740" w:rsidP="001A7740">
      <w:r>
        <w:t></w:t>
      </w:r>
      <w:r>
        <w:t></w:t>
      </w:r>
      <w:r>
        <w:t></w:t>
      </w:r>
      <w:r>
        <w:tab/>
      </w:r>
      <w:r>
        <w:rPr>
          <w:rFonts w:hint="eastAsia"/>
        </w:rPr>
        <w:t>Самні</w:t>
      </w:r>
      <w:r>
        <w:t></w:t>
      </w:r>
      <w:r>
        <w:rPr>
          <w:rFonts w:hint="eastAsia"/>
        </w:rPr>
        <w:t>ай</w:t>
      </w:r>
      <w:r>
        <w:t></w:t>
      </w:r>
      <w:r>
        <w:tab/>
      </w:r>
      <w:r>
        <w:tab/>
      </w:r>
    </w:p>
    <w:p w:rsidR="001A7740" w:rsidRDefault="001A7740" w:rsidP="001A7740">
      <w:r>
        <w:tab/>
      </w:r>
      <w:r>
        <w:tab/>
      </w:r>
      <w:r>
        <w:t></w:t>
      </w:r>
      <w:r>
        <w:t></w:t>
      </w:r>
      <w:r>
        <w:t></w:t>
      </w:r>
      <w:r>
        <w:t></w:t>
      </w:r>
      <w:r>
        <w:t></w:t>
      </w:r>
      <w:r>
        <w:t></w:t>
      </w:r>
      <w:r>
        <w:t></w:t>
      </w:r>
      <w:r>
        <w:t></w:t>
      </w:r>
      <w:r>
        <w:t></w:t>
      </w:r>
      <w:r>
        <w:t></w:t>
      </w:r>
      <w:r>
        <w:t></w:t>
      </w:r>
      <w:r>
        <w:t></w:t>
      </w:r>
      <w:r>
        <w:t></w:t>
      </w:r>
      <w:r>
        <w:tab/>
      </w:r>
      <w:r>
        <w:t></w:t>
      </w:r>
    </w:p>
    <w:p w:rsidR="001A7740" w:rsidRDefault="001A7740" w:rsidP="001A7740">
      <w:r>
        <w:t></w:t>
      </w:r>
      <w:r>
        <w:t></w:t>
      </w:r>
      <w:r>
        <w:t></w:t>
      </w:r>
      <w:r>
        <w:tab/>
      </w:r>
      <w:r>
        <w:tab/>
      </w:r>
      <w:r>
        <w:tab/>
      </w:r>
    </w:p>
    <w:p w:rsidR="001A7740" w:rsidRDefault="001A7740" w:rsidP="001A7740">
      <w:r>
        <w:tab/>
      </w:r>
      <w:r>
        <w:tab/>
      </w:r>
      <w:r>
        <w:t></w:t>
      </w:r>
      <w:r>
        <w:t></w:t>
      </w:r>
      <w:r>
        <w:t></w:t>
      </w:r>
      <w:r>
        <w:t></w:t>
      </w:r>
      <w:r>
        <w:t></w:t>
      </w:r>
      <w:r>
        <w:t></w:t>
      </w:r>
      <w:r>
        <w:t></w:t>
      </w:r>
      <w:r>
        <w:t></w:t>
      </w:r>
      <w:r>
        <w:t></w:t>
      </w:r>
      <w:r>
        <w:t></w:t>
      </w:r>
      <w:r>
        <w:t></w:t>
      </w:r>
      <w:r>
        <w:t></w:t>
      </w:r>
      <w:r>
        <w:t></w:t>
      </w:r>
      <w:r>
        <w:tab/>
      </w:r>
      <w:r>
        <w:t></w:t>
      </w:r>
    </w:p>
    <w:p w:rsidR="001A7740" w:rsidRDefault="001A7740" w:rsidP="001A7740">
      <w:r>
        <w:t></w:t>
      </w:r>
      <w:r>
        <w:t></w:t>
      </w:r>
      <w:r>
        <w:t></w:t>
      </w:r>
      <w:r>
        <w:tab/>
      </w:r>
      <w:r>
        <w:tab/>
      </w:r>
      <w:r>
        <w:tab/>
      </w:r>
    </w:p>
    <w:p w:rsidR="001A7740" w:rsidRDefault="001A7740" w:rsidP="001A7740">
      <w:r>
        <w:tab/>
      </w:r>
      <w:r>
        <w:tab/>
      </w:r>
      <w:r>
        <w:t></w:t>
      </w:r>
      <w:r>
        <w:t></w:t>
      </w:r>
      <w:r>
        <w:t></w:t>
      </w:r>
      <w:r>
        <w:t></w:t>
      </w:r>
      <w:r>
        <w:t></w:t>
      </w:r>
      <w:r>
        <w:t></w:t>
      </w:r>
      <w:r>
        <w:t></w:t>
      </w:r>
      <w:r>
        <w:rPr>
          <w:rFonts w:hint="eastAsia"/>
        </w:rPr>
        <w:t>„</w:t>
      </w:r>
      <w:r>
        <w:t></w:t>
      </w:r>
      <w:r>
        <w:t></w:t>
      </w:r>
      <w:r>
        <w:t></w:t>
      </w:r>
      <w:r>
        <w:t></w:t>
      </w:r>
      <w:r>
        <w:t></w:t>
      </w:r>
      <w:r>
        <w:tab/>
      </w:r>
      <w:r>
        <w:t></w:t>
      </w:r>
    </w:p>
    <w:p w:rsidR="001A7740" w:rsidRDefault="001A7740" w:rsidP="001A7740">
      <w:r>
        <w:t></w:t>
      </w:r>
      <w:r>
        <w:t></w:t>
      </w:r>
      <w:r>
        <w:t></w:t>
      </w:r>
      <w:r>
        <w:tab/>
      </w:r>
      <w:r>
        <w:tab/>
      </w:r>
      <w:r>
        <w:tab/>
      </w:r>
    </w:p>
    <w:p w:rsidR="001A7740" w:rsidRDefault="001A7740" w:rsidP="001A7740">
      <w:r>
        <w:tab/>
      </w:r>
      <w:r>
        <w:tab/>
      </w:r>
      <w:r>
        <w:t></w:t>
      </w:r>
      <w:r>
        <w:t></w:t>
      </w:r>
      <w:r>
        <w:t></w:t>
      </w:r>
      <w:r>
        <w:t></w:t>
      </w:r>
      <w:r>
        <w:t></w:t>
      </w:r>
      <w:r>
        <w:t></w:t>
      </w:r>
      <w:r>
        <w:t></w:t>
      </w:r>
      <w:r>
        <w:rPr>
          <w:rFonts w:hint="eastAsia"/>
        </w:rPr>
        <w:t>„</w:t>
      </w:r>
      <w:r>
        <w:t></w:t>
      </w:r>
      <w:r>
        <w:t></w:t>
      </w:r>
      <w:r>
        <w:t></w:t>
      </w:r>
      <w:r>
        <w:t></w:t>
      </w:r>
      <w:r>
        <w:t></w:t>
      </w:r>
      <w:r>
        <w:t></w:t>
      </w:r>
      <w:r>
        <w:tab/>
      </w:r>
      <w:r>
        <w:t></w:t>
      </w:r>
    </w:p>
    <w:p w:rsidR="001A7740" w:rsidRDefault="001A7740" w:rsidP="001A7740">
      <w:r>
        <w:t></w:t>
      </w:r>
      <w:r>
        <w:t></w:t>
      </w:r>
      <w:r>
        <w:t></w:t>
      </w:r>
      <w:r>
        <w:tab/>
      </w:r>
      <w:r>
        <w:tab/>
      </w:r>
      <w:r>
        <w:tab/>
      </w:r>
    </w:p>
    <w:p w:rsidR="001A7740" w:rsidRDefault="001A7740" w:rsidP="001A7740">
      <w:r>
        <w:tab/>
      </w:r>
      <w:r>
        <w:tab/>
      </w:r>
      <w:r>
        <w:t></w:t>
      </w:r>
      <w:r>
        <w:t></w:t>
      </w:r>
      <w:r>
        <w:t></w:t>
      </w:r>
      <w:r>
        <w:t></w:t>
      </w:r>
      <w:r>
        <w:t></w:t>
      </w:r>
      <w:r>
        <w:t></w:t>
      </w:r>
      <w:r>
        <w:t></w:t>
      </w:r>
      <w:r>
        <w:t></w:t>
      </w:r>
      <w:r>
        <w:t></w:t>
      </w:r>
      <w:r>
        <w:t></w:t>
      </w:r>
      <w:r>
        <w:t></w:t>
      </w:r>
      <w:r>
        <w:t></w:t>
      </w:r>
      <w:r>
        <w:t></w:t>
      </w:r>
      <w:r>
        <w:t></w:t>
      </w:r>
      <w:r>
        <w:tab/>
      </w:r>
      <w:r>
        <w:t></w:t>
      </w:r>
    </w:p>
    <w:p w:rsidR="001A7740" w:rsidRDefault="001A7740" w:rsidP="001A7740">
      <w:r>
        <w:rPr>
          <w:rFonts w:hint="eastAsia"/>
        </w:rPr>
        <w:t>а</w:t>
      </w:r>
      <w:r>
        <w:t></w:t>
      </w:r>
      <w:r>
        <w:t></w:t>
      </w:r>
      <w:r>
        <w:t></w:t>
      </w:r>
      <w:r>
        <w:t></w:t>
      </w:r>
      <w:r>
        <w:t></w:t>
      </w:r>
    </w:p>
    <w:p w:rsidR="001A7740" w:rsidRDefault="001A7740" w:rsidP="001A7740"/>
    <w:p w:rsidR="001A7740" w:rsidRDefault="001A7740" w:rsidP="001A7740"/>
    <w:p w:rsidR="001A7740" w:rsidRDefault="001A7740" w:rsidP="001A7740">
      <w:r>
        <w:t></w:t>
      </w:r>
      <w:r>
        <w:t></w:t>
      </w:r>
      <w:r>
        <w:t></w:t>
      </w:r>
      <w:r>
        <w:t></w:t>
      </w:r>
      <w:r>
        <w:t></w:t>
      </w:r>
      <w:r>
        <w:t></w:t>
      </w:r>
    </w:p>
    <w:p w:rsidR="001A7740" w:rsidRDefault="001A7740" w:rsidP="001A7740">
      <w:r>
        <w:t></w:t>
      </w:r>
    </w:p>
    <w:p w:rsidR="001A7740" w:rsidRDefault="001A7740" w:rsidP="001A7740">
      <w:r>
        <w:t>■</w:t>
      </w:r>
      <w:r>
        <w:t></w:t>
      </w:r>
      <w:r>
        <w:t></w:t>
      </w:r>
      <w:r>
        <w:t></w:t>
      </w:r>
      <w:r>
        <w:t></w:t>
      </w:r>
      <w:r>
        <w:t></w:t>
      </w:r>
    </w:p>
    <w:p w:rsidR="001A7740" w:rsidRDefault="001A7740" w:rsidP="001A7740">
      <w:r>
        <w:rPr>
          <w:rFonts w:hint="eastAsia"/>
        </w:rPr>
        <w:t>о</w:t>
      </w:r>
    </w:p>
    <w:p w:rsidR="001A7740" w:rsidRDefault="001A7740" w:rsidP="001A7740">
      <w:r>
        <w:t></w:t>
      </w:r>
    </w:p>
    <w:p w:rsidR="001A7740" w:rsidRDefault="001A7740" w:rsidP="001A7740">
      <w:r>
        <w:rPr>
          <w:rFonts w:hint="eastAsia"/>
        </w:rPr>
        <w:t>ж</w:t>
      </w:r>
      <w:r>
        <w:t></w:t>
      </w:r>
      <w:r>
        <w:t></w:t>
      </w:r>
      <w:r>
        <w:t></w:t>
      </w:r>
      <w:r>
        <w:t></w:t>
      </w:r>
      <w:r>
        <w:t></w:t>
      </w:r>
    </w:p>
    <w:p w:rsidR="001A7740" w:rsidRDefault="001A7740" w:rsidP="001A7740">
      <w:r>
        <w:rPr>
          <w:rFonts w:hint="eastAsia"/>
        </w:rPr>
        <w:t>О</w:t>
      </w:r>
      <w:r>
        <w:t></w:t>
      </w:r>
      <w:r>
        <w:t></w:t>
      </w:r>
      <w:r>
        <w:t></w:t>
      </w:r>
      <w:r>
        <w:t></w:t>
      </w:r>
      <w:r>
        <w:t></w:t>
      </w:r>
    </w:p>
    <w:p w:rsidR="001A7740" w:rsidRDefault="001A7740" w:rsidP="001A7740">
      <w:r>
        <w:t></w:t>
      </w:r>
      <w:r>
        <w:t></w:t>
      </w:r>
      <w:r>
        <w:t></w:t>
      </w:r>
      <w:r>
        <w:t></w:t>
      </w:r>
      <w:r>
        <w:t></w:t>
      </w:r>
    </w:p>
    <w:p w:rsidR="001A7740" w:rsidRDefault="001A7740" w:rsidP="001A7740">
      <w:r>
        <w:t></w:t>
      </w:r>
      <w:r>
        <w:t></w:t>
      </w:r>
      <w:r>
        <w:t></w:t>
      </w:r>
      <w:r>
        <w:t></w:t>
      </w:r>
      <w:r>
        <w:t></w:t>
      </w:r>
      <w:r>
        <w:t></w:t>
      </w:r>
      <w:r>
        <w:t></w:t>
      </w:r>
    </w:p>
    <w:p w:rsidR="001A7740" w:rsidRDefault="001A7740" w:rsidP="001A7740">
      <w:r>
        <w:t></w:t>
      </w:r>
      <w:r>
        <w:t></w:t>
      </w:r>
      <w:r>
        <w:t></w:t>
      </w:r>
      <w:r>
        <w:t></w:t>
      </w:r>
    </w:p>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r>
        <w:t></w:t>
      </w:r>
    </w:p>
    <w:p w:rsidR="001A7740" w:rsidRDefault="001A7740" w:rsidP="001A7740">
      <w:r>
        <w:t></w:t>
      </w:r>
      <w:r>
        <w:t></w:t>
      </w:r>
    </w:p>
    <w:p w:rsidR="001A7740" w:rsidRDefault="001A7740" w:rsidP="001A7740">
      <w:r>
        <w:t></w:t>
      </w:r>
    </w:p>
    <w:p w:rsidR="001A7740" w:rsidRDefault="001A7740" w:rsidP="001A7740">
      <w:r>
        <w:rPr>
          <w:rFonts w:hint="eastAsia"/>
        </w:rPr>
        <w:t>Высота</w:t>
      </w:r>
      <w:r>
        <w:t></w:t>
      </w:r>
      <w:r>
        <w:rPr>
          <w:rFonts w:hint="eastAsia"/>
        </w:rPr>
        <w:t>насыпи</w:t>
      </w:r>
      <w:r>
        <w:t></w:t>
      </w:r>
      <w:r>
        <w:t></w:t>
      </w:r>
    </w:p>
    <w:p w:rsidR="001A7740" w:rsidRDefault="001A7740" w:rsidP="001A7740">
      <w:r>
        <w:rPr>
          <w:rFonts w:hint="eastAsia"/>
        </w:rPr>
        <w:t>Рис</w:t>
      </w:r>
      <w:r>
        <w:t></w:t>
      </w:r>
      <w:r>
        <w:t></w:t>
      </w:r>
      <w:r>
        <w:t></w:t>
      </w:r>
      <w:r>
        <w:rPr>
          <w:rFonts w:hint="eastAsia"/>
        </w:rPr>
        <w:t>Рациональный</w:t>
      </w:r>
      <w:r>
        <w:t></w:t>
      </w:r>
      <w:r>
        <w:rPr>
          <w:rFonts w:hint="eastAsia"/>
        </w:rPr>
        <w:t>объем</w:t>
      </w:r>
      <w:r>
        <w:t></w:t>
      </w:r>
      <w:r>
        <w:rPr>
          <w:rFonts w:hint="eastAsia"/>
        </w:rPr>
        <w:t>пенобетона</w:t>
      </w:r>
      <w:r>
        <w:t></w:t>
      </w:r>
      <w:r>
        <w:rPr>
          <w:rFonts w:hint="eastAsia"/>
        </w:rPr>
        <w:t>в</w:t>
      </w:r>
      <w:r>
        <w:t></w:t>
      </w:r>
      <w:r>
        <w:rPr>
          <w:rFonts w:hint="eastAsia"/>
        </w:rPr>
        <w:t>комбинированной</w:t>
      </w:r>
      <w:r>
        <w:t></w:t>
      </w:r>
      <w:r>
        <w:rPr>
          <w:rFonts w:hint="eastAsia"/>
        </w:rPr>
        <w:t>насыпи</w:t>
      </w:r>
      <w:r>
        <w:t></w:t>
      </w:r>
      <w:r>
        <w:t></w:t>
      </w:r>
      <w:r>
        <w:t></w:t>
      </w:r>
    </w:p>
    <w:p w:rsidR="001A7740" w:rsidRDefault="001A7740" w:rsidP="001A7740">
      <w:r>
        <w:t></w:t>
      </w:r>
      <w:r>
        <w:t></w:t>
      </w:r>
      <w:r>
        <w:tab/>
      </w:r>
      <w:r>
        <w:rPr>
          <w:rFonts w:hint="eastAsia"/>
        </w:rPr>
        <w:t>Отделочные</w:t>
      </w:r>
      <w:r>
        <w:t></w:t>
      </w:r>
      <w:r>
        <w:rPr>
          <w:rFonts w:hint="eastAsia"/>
        </w:rPr>
        <w:t>и</w:t>
      </w:r>
      <w:r>
        <w:t></w:t>
      </w:r>
      <w:r>
        <w:rPr>
          <w:rFonts w:hint="eastAsia"/>
        </w:rPr>
        <w:t>укрепительные</w:t>
      </w:r>
      <w:r>
        <w:t></w:t>
      </w:r>
      <w:r>
        <w:rPr>
          <w:rFonts w:hint="eastAsia"/>
        </w:rPr>
        <w:t>работы</w:t>
      </w:r>
      <w:r>
        <w:t></w:t>
      </w:r>
    </w:p>
    <w:p w:rsidR="001A7740" w:rsidRDefault="001A7740" w:rsidP="001A7740">
      <w:r>
        <w:rPr>
          <w:rFonts w:hint="eastAsia"/>
        </w:rPr>
        <w:t>При</w:t>
      </w:r>
      <w:r>
        <w:t></w:t>
      </w:r>
      <w:r>
        <w:rPr>
          <w:rFonts w:hint="eastAsia"/>
        </w:rPr>
        <w:t>строительстве</w:t>
      </w:r>
      <w:r>
        <w:t></w:t>
      </w:r>
      <w:r>
        <w:rPr>
          <w:rFonts w:hint="eastAsia"/>
        </w:rPr>
        <w:t>комбинированной</w:t>
      </w:r>
      <w:r>
        <w:t></w:t>
      </w:r>
      <w:r>
        <w:rPr>
          <w:rFonts w:hint="eastAsia"/>
        </w:rPr>
        <w:t>насыпи</w:t>
      </w:r>
      <w:r>
        <w:t></w:t>
      </w:r>
      <w:r>
        <w:t></w:t>
      </w:r>
      <w:r>
        <w:rPr>
          <w:rFonts w:hint="eastAsia"/>
        </w:rPr>
        <w:t>если</w:t>
      </w:r>
      <w:r>
        <w:t></w:t>
      </w:r>
      <w:r>
        <w:rPr>
          <w:rFonts w:hint="eastAsia"/>
        </w:rPr>
        <w:t>запланировано</w:t>
      </w:r>
      <w:r>
        <w:t></w:t>
      </w:r>
      <w:r>
        <w:rPr>
          <w:rFonts w:hint="eastAsia"/>
        </w:rPr>
        <w:t>проектом</w:t>
      </w:r>
      <w:r>
        <w:t></w:t>
      </w:r>
      <w:r>
        <w:t></w:t>
      </w:r>
      <w:r>
        <w:rPr>
          <w:rFonts w:hint="eastAsia"/>
        </w:rPr>
        <w:t>предусмотрено</w:t>
      </w:r>
      <w:r>
        <w:t></w:t>
      </w:r>
      <w:r>
        <w:rPr>
          <w:rFonts w:hint="eastAsia"/>
        </w:rPr>
        <w:t>обустройство</w:t>
      </w:r>
      <w:r>
        <w:t></w:t>
      </w:r>
      <w:r>
        <w:rPr>
          <w:rFonts w:hint="eastAsia"/>
        </w:rPr>
        <w:t>дороги</w:t>
      </w:r>
      <w:r>
        <w:t></w:t>
      </w:r>
      <w:r>
        <w:t></w:t>
      </w:r>
      <w:r>
        <w:t></w:t>
      </w:r>
      <w:r>
        <w:rPr>
          <w:rFonts w:hint="eastAsia"/>
        </w:rPr>
        <w:t>установка</w:t>
      </w:r>
      <w:r>
        <w:t></w:t>
      </w:r>
      <w:r>
        <w:rPr>
          <w:rFonts w:hint="eastAsia"/>
        </w:rPr>
        <w:t>защитных</w:t>
      </w:r>
      <w:r>
        <w:t></w:t>
      </w:r>
      <w:r>
        <w:rPr>
          <w:rFonts w:hint="eastAsia"/>
        </w:rPr>
        <w:t>барьерных</w:t>
      </w:r>
      <w:r>
        <w:t></w:t>
      </w:r>
      <w:r>
        <w:rPr>
          <w:rFonts w:hint="eastAsia"/>
        </w:rPr>
        <w:t>ограждений</w:t>
      </w:r>
      <w:r>
        <w:t></w:t>
      </w:r>
      <w:r>
        <w:rPr>
          <w:rFonts w:hint="eastAsia"/>
        </w:rPr>
        <w:t>на</w:t>
      </w:r>
      <w:r>
        <w:t></w:t>
      </w:r>
      <w:r>
        <w:rPr>
          <w:rFonts w:hint="eastAsia"/>
        </w:rPr>
        <w:t>всём</w:t>
      </w:r>
      <w:r>
        <w:t></w:t>
      </w:r>
      <w:r>
        <w:rPr>
          <w:rFonts w:hint="eastAsia"/>
        </w:rPr>
        <w:t>протяжении</w:t>
      </w:r>
      <w:r>
        <w:t></w:t>
      </w:r>
      <w:r>
        <w:rPr>
          <w:rFonts w:hint="eastAsia"/>
        </w:rPr>
        <w:t>по</w:t>
      </w:r>
      <w:r>
        <w:t></w:t>
      </w:r>
      <w:r>
        <w:rPr>
          <w:rFonts w:hint="eastAsia"/>
        </w:rPr>
        <w:t>обеим</w:t>
      </w:r>
      <w:r>
        <w:t></w:t>
      </w:r>
      <w:r>
        <w:rPr>
          <w:rFonts w:hint="eastAsia"/>
        </w:rPr>
        <w:t>направлениям</w:t>
      </w:r>
      <w:r>
        <w:t></w:t>
      </w:r>
      <w:r>
        <w:rPr>
          <w:rFonts w:hint="eastAsia"/>
        </w:rPr>
        <w:t>с</w:t>
      </w:r>
      <w:r>
        <w:t></w:t>
      </w:r>
      <w:r>
        <w:rPr>
          <w:rFonts w:hint="eastAsia"/>
        </w:rPr>
        <w:t>одной</w:t>
      </w:r>
      <w:r>
        <w:t></w:t>
      </w:r>
      <w:r>
        <w:rPr>
          <w:rFonts w:hint="eastAsia"/>
        </w:rPr>
        <w:t>стороны</w:t>
      </w:r>
      <w:r>
        <w:t></w:t>
      </w:r>
      <w:r>
        <w:t></w:t>
      </w:r>
      <w:r>
        <w:rPr>
          <w:rFonts w:hint="eastAsia"/>
        </w:rPr>
        <w:t>устройство</w:t>
      </w:r>
      <w:r>
        <w:t></w:t>
      </w:r>
      <w:r>
        <w:rPr>
          <w:rFonts w:hint="eastAsia"/>
        </w:rPr>
        <w:t>шумозащитных</w:t>
      </w:r>
      <w:r>
        <w:t></w:t>
      </w:r>
      <w:r>
        <w:rPr>
          <w:rFonts w:hint="eastAsia"/>
        </w:rPr>
        <w:t>экранов</w:t>
      </w:r>
      <w:r>
        <w:t></w:t>
      </w:r>
      <w:r>
        <w:rPr>
          <w:rFonts w:hint="eastAsia"/>
        </w:rPr>
        <w:t>на</w:t>
      </w:r>
      <w:r>
        <w:t></w:t>
      </w:r>
      <w:r>
        <w:rPr>
          <w:rFonts w:hint="eastAsia"/>
        </w:rPr>
        <w:t>участках</w:t>
      </w:r>
      <w:r>
        <w:t></w:t>
      </w:r>
      <w:r>
        <w:t></w:t>
      </w:r>
      <w:r>
        <w:rPr>
          <w:rFonts w:hint="eastAsia"/>
        </w:rPr>
        <w:t>прилегающих</w:t>
      </w:r>
      <w:r>
        <w:t></w:t>
      </w:r>
      <w:r>
        <w:rPr>
          <w:rFonts w:hint="eastAsia"/>
        </w:rPr>
        <w:t>к</w:t>
      </w:r>
      <w:r>
        <w:t></w:t>
      </w:r>
      <w:r>
        <w:rPr>
          <w:rFonts w:hint="eastAsia"/>
        </w:rPr>
        <w:t>жилой</w:t>
      </w:r>
      <w:r>
        <w:t></w:t>
      </w:r>
      <w:r>
        <w:rPr>
          <w:rFonts w:hint="eastAsia"/>
        </w:rPr>
        <w:t>застройке</w:t>
      </w:r>
      <w:r>
        <w:t></w:t>
      </w:r>
      <w:r>
        <w:t></w:t>
      </w:r>
      <w:r>
        <w:rPr>
          <w:rFonts w:hint="eastAsia"/>
        </w:rPr>
        <w:t>опоры</w:t>
      </w:r>
      <w:r>
        <w:t></w:t>
      </w:r>
      <w:r>
        <w:rPr>
          <w:rFonts w:hint="eastAsia"/>
        </w:rPr>
        <w:t>мачт</w:t>
      </w:r>
      <w:r>
        <w:t></w:t>
      </w:r>
      <w:r>
        <w:rPr>
          <w:rFonts w:hint="eastAsia"/>
        </w:rPr>
        <w:t>освещения</w:t>
      </w:r>
      <w:r>
        <w:t></w:t>
      </w:r>
      <w:r>
        <w:t></w:t>
      </w:r>
      <w:r>
        <w:rPr>
          <w:rFonts w:hint="eastAsia"/>
        </w:rPr>
        <w:t>дорожных</w:t>
      </w:r>
      <w:r>
        <w:t></w:t>
      </w:r>
      <w:r>
        <w:rPr>
          <w:rFonts w:hint="eastAsia"/>
        </w:rPr>
        <w:t>знаков</w:t>
      </w:r>
      <w:r>
        <w:t></w:t>
      </w:r>
      <w:r>
        <w:t></w:t>
      </w:r>
      <w:r>
        <w:rPr>
          <w:rFonts w:hint="eastAsia"/>
        </w:rPr>
        <w:t>и</w:t>
      </w:r>
      <w:r>
        <w:t></w:t>
      </w:r>
      <w:r>
        <w:rPr>
          <w:rFonts w:hint="eastAsia"/>
        </w:rPr>
        <w:t>другие</w:t>
      </w:r>
      <w:r>
        <w:t></w:t>
      </w:r>
      <w:r>
        <w:rPr>
          <w:rFonts w:hint="eastAsia"/>
        </w:rPr>
        <w:t>инженерные</w:t>
      </w:r>
      <w:r>
        <w:t></w:t>
      </w:r>
      <w:r>
        <w:rPr>
          <w:rFonts w:hint="eastAsia"/>
        </w:rPr>
        <w:t>сооружения</w:t>
      </w:r>
      <w:r>
        <w:t></w:t>
      </w:r>
      <w:r>
        <w:t></w:t>
      </w:r>
      <w:r>
        <w:rPr>
          <w:rFonts w:hint="eastAsia"/>
        </w:rPr>
        <w:t>Для</w:t>
      </w:r>
      <w:r>
        <w:t></w:t>
      </w:r>
      <w:r>
        <w:rPr>
          <w:rFonts w:hint="eastAsia"/>
        </w:rPr>
        <w:t>этого</w:t>
      </w:r>
      <w:r>
        <w:t></w:t>
      </w:r>
      <w:r>
        <w:rPr>
          <w:rFonts w:hint="eastAsia"/>
        </w:rPr>
        <w:t>выполняются</w:t>
      </w:r>
      <w:r>
        <w:t></w:t>
      </w:r>
      <w:r>
        <w:rPr>
          <w:rFonts w:hint="eastAsia"/>
        </w:rPr>
        <w:t>локальные</w:t>
      </w:r>
      <w:r>
        <w:t></w:t>
      </w:r>
      <w:r>
        <w:rPr>
          <w:rFonts w:hint="eastAsia"/>
        </w:rPr>
        <w:t>вырезы</w:t>
      </w:r>
      <w:r>
        <w:t></w:t>
      </w:r>
      <w:r>
        <w:rPr>
          <w:rFonts w:hint="eastAsia"/>
        </w:rPr>
        <w:t>для</w:t>
      </w:r>
      <w:r>
        <w:t></w:t>
      </w:r>
      <w:r>
        <w:rPr>
          <w:rFonts w:hint="eastAsia"/>
        </w:rPr>
        <w:t>монтажа</w:t>
      </w:r>
      <w:r>
        <w:t></w:t>
      </w:r>
      <w:r>
        <w:rPr>
          <w:rFonts w:hint="eastAsia"/>
        </w:rPr>
        <w:t>дорожных</w:t>
      </w:r>
      <w:r>
        <w:t></w:t>
      </w:r>
      <w:r>
        <w:rPr>
          <w:rFonts w:hint="eastAsia"/>
        </w:rPr>
        <w:t>элементов</w:t>
      </w:r>
      <w:r>
        <w:t></w:t>
      </w:r>
      <w:r>
        <w:t></w:t>
      </w:r>
      <w:r>
        <w:rPr>
          <w:rFonts w:hint="eastAsia"/>
        </w:rPr>
        <w:t>Чтобы</w:t>
      </w:r>
      <w:r>
        <w:t></w:t>
      </w:r>
      <w:r>
        <w:rPr>
          <w:rFonts w:hint="eastAsia"/>
        </w:rPr>
        <w:t>приспособить</w:t>
      </w:r>
      <w:r>
        <w:t></w:t>
      </w:r>
      <w:r>
        <w:rPr>
          <w:rFonts w:hint="eastAsia"/>
        </w:rPr>
        <w:t>форму</w:t>
      </w:r>
      <w:r>
        <w:t></w:t>
      </w:r>
      <w:r>
        <w:rPr>
          <w:rFonts w:hint="eastAsia"/>
        </w:rPr>
        <w:t>блоков</w:t>
      </w:r>
      <w:r>
        <w:t></w:t>
      </w:r>
      <w:r>
        <w:rPr>
          <w:rFonts w:hint="eastAsia"/>
        </w:rPr>
        <w:t>к</w:t>
      </w:r>
      <w:r>
        <w:t></w:t>
      </w:r>
      <w:r>
        <w:rPr>
          <w:rFonts w:hint="eastAsia"/>
        </w:rPr>
        <w:t>конструкциям</w:t>
      </w:r>
      <w:r>
        <w:t></w:t>
      </w:r>
      <w:r>
        <w:rPr>
          <w:rFonts w:hint="eastAsia"/>
        </w:rPr>
        <w:t>может</w:t>
      </w:r>
      <w:r>
        <w:t></w:t>
      </w:r>
      <w:r>
        <w:rPr>
          <w:rFonts w:hint="eastAsia"/>
        </w:rPr>
        <w:t>использоваться</w:t>
      </w:r>
      <w:r>
        <w:t></w:t>
      </w:r>
      <w:r>
        <w:rPr>
          <w:rFonts w:hint="eastAsia"/>
        </w:rPr>
        <w:t>цепная</w:t>
      </w:r>
      <w:r>
        <w:t></w:t>
      </w:r>
      <w:r>
        <w:rPr>
          <w:rFonts w:hint="eastAsia"/>
        </w:rPr>
        <w:t>пила</w:t>
      </w:r>
      <w:r>
        <w:t></w:t>
      </w:r>
      <w:r>
        <w:t></w:t>
      </w:r>
      <w:r>
        <w:rPr>
          <w:rFonts w:hint="eastAsia"/>
        </w:rPr>
        <w:t>нагретая</w:t>
      </w:r>
      <w:r>
        <w:t></w:t>
      </w:r>
      <w:r>
        <w:rPr>
          <w:rFonts w:hint="eastAsia"/>
        </w:rPr>
        <w:t>проволока</w:t>
      </w:r>
      <w:r>
        <w:t></w:t>
      </w:r>
      <w:r>
        <w:rPr>
          <w:rFonts w:hint="eastAsia"/>
        </w:rPr>
        <w:t>Технологическая</w:t>
      </w:r>
      <w:r>
        <w:t></w:t>
      </w:r>
      <w:r>
        <w:rPr>
          <w:rFonts w:hint="eastAsia"/>
        </w:rPr>
        <w:t>схема</w:t>
      </w:r>
      <w:r>
        <w:t></w:t>
      </w:r>
      <w:r>
        <w:rPr>
          <w:rFonts w:hint="eastAsia"/>
        </w:rPr>
        <w:t>организации</w:t>
      </w:r>
      <w:r>
        <w:t></w:t>
      </w:r>
      <w:r>
        <w:rPr>
          <w:rFonts w:hint="eastAsia"/>
        </w:rPr>
        <w:t>работ</w:t>
      </w:r>
      <w:r>
        <w:t></w:t>
      </w:r>
      <w:r>
        <w:rPr>
          <w:rFonts w:hint="eastAsia"/>
        </w:rPr>
        <w:t>при</w:t>
      </w:r>
      <w:r>
        <w:t></w:t>
      </w:r>
      <w:r>
        <w:rPr>
          <w:rFonts w:hint="eastAsia"/>
        </w:rPr>
        <w:t>строительстве</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rPr>
          <w:rFonts w:hint="eastAsia"/>
        </w:rPr>
        <w:t>их</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r>
        <w:rPr>
          <w:rFonts w:hint="eastAsia"/>
        </w:rPr>
        <w:t>представлена</w:t>
      </w:r>
      <w:r>
        <w:t></w:t>
      </w:r>
      <w:r>
        <w:rPr>
          <w:rFonts w:hint="eastAsia"/>
        </w:rPr>
        <w:t>на</w:t>
      </w:r>
      <w:r>
        <w:t></w:t>
      </w:r>
      <w:r>
        <w:rPr>
          <w:rFonts w:hint="eastAsia"/>
        </w:rPr>
        <w:t>рис</w:t>
      </w:r>
      <w:r>
        <w:t></w:t>
      </w:r>
      <w:r>
        <w:t></w:t>
      </w:r>
      <w:r>
        <w:t></w:t>
      </w:r>
      <w:r>
        <w:t></w:t>
      </w:r>
      <w:r>
        <w:rPr>
          <w:rFonts w:hint="eastAsia"/>
        </w:rPr>
        <w:t>Пеножелезобетонная</w:t>
      </w:r>
      <w:r>
        <w:t></w:t>
      </w:r>
      <w:r>
        <w:rPr>
          <w:rFonts w:hint="eastAsia"/>
        </w:rPr>
        <w:t>плита</w:t>
      </w:r>
      <w:r>
        <w:t></w:t>
      </w:r>
      <w:r>
        <w:rPr>
          <w:rFonts w:hint="eastAsia"/>
        </w:rPr>
        <w:t>используется</w:t>
      </w:r>
      <w:r>
        <w:t></w:t>
      </w:r>
      <w:r>
        <w:rPr>
          <w:rFonts w:hint="eastAsia"/>
        </w:rPr>
        <w:t>для</w:t>
      </w:r>
      <w:r>
        <w:t></w:t>
      </w:r>
      <w:r>
        <w:rPr>
          <w:rFonts w:hint="eastAsia"/>
        </w:rPr>
        <w:t>крепления</w:t>
      </w:r>
      <w:r>
        <w:t></w:t>
      </w:r>
      <w:r>
        <w:rPr>
          <w:rFonts w:hint="eastAsia"/>
        </w:rPr>
        <w:t>в</w:t>
      </w:r>
      <w:r>
        <w:t></w:t>
      </w:r>
      <w:r>
        <w:rPr>
          <w:rFonts w:hint="eastAsia"/>
        </w:rPr>
        <w:t>ней</w:t>
      </w:r>
      <w:r>
        <w:t></w:t>
      </w:r>
      <w:r>
        <w:rPr>
          <w:rFonts w:hint="eastAsia"/>
        </w:rPr>
        <w:t>инженерных</w:t>
      </w:r>
      <w:r>
        <w:t></w:t>
      </w:r>
      <w:r>
        <w:rPr>
          <w:rFonts w:hint="eastAsia"/>
        </w:rPr>
        <w:t>сооружений</w:t>
      </w:r>
      <w:r>
        <w:t></w:t>
      </w:r>
      <w:r>
        <w:t></w:t>
      </w:r>
      <w:r>
        <w:rPr>
          <w:rFonts w:hint="eastAsia"/>
        </w:rPr>
        <w:t>При</w:t>
      </w:r>
      <w:r>
        <w:t></w:t>
      </w:r>
      <w:r>
        <w:rPr>
          <w:rFonts w:hint="eastAsia"/>
        </w:rPr>
        <w:t>проектировании</w:t>
      </w:r>
      <w:r>
        <w:t></w:t>
      </w:r>
      <w:r>
        <w:rPr>
          <w:rFonts w:hint="eastAsia"/>
        </w:rPr>
        <w:t>выполняют</w:t>
      </w:r>
      <w:r>
        <w:t></w:t>
      </w:r>
      <w:r>
        <w:rPr>
          <w:rFonts w:hint="eastAsia"/>
        </w:rPr>
        <w:t>расчет</w:t>
      </w:r>
      <w:r>
        <w:t></w:t>
      </w:r>
      <w:r>
        <w:rPr>
          <w:rFonts w:hint="eastAsia"/>
        </w:rPr>
        <w:t>прочности</w:t>
      </w:r>
      <w:r>
        <w:t></w:t>
      </w:r>
      <w:r>
        <w:rPr>
          <w:rFonts w:hint="eastAsia"/>
        </w:rPr>
        <w:t>закрепленных</w:t>
      </w:r>
      <w:r>
        <w:t></w:t>
      </w:r>
      <w:r>
        <w:rPr>
          <w:rFonts w:hint="eastAsia"/>
        </w:rPr>
        <w:t>элементов</w:t>
      </w:r>
      <w:r>
        <w:t></w:t>
      </w:r>
      <w:r>
        <w:rPr>
          <w:rFonts w:hint="eastAsia"/>
        </w:rPr>
        <w:t>обустройства</w:t>
      </w:r>
      <w:r>
        <w:t></w:t>
      </w:r>
      <w:r>
        <w:rPr>
          <w:rFonts w:hint="eastAsia"/>
        </w:rPr>
        <w:t>дороги</w:t>
      </w:r>
      <w:r>
        <w:t></w:t>
      </w:r>
      <w:r>
        <w:rPr>
          <w:rFonts w:hint="eastAsia"/>
        </w:rPr>
        <w:t>в</w:t>
      </w:r>
      <w:r>
        <w:t></w:t>
      </w:r>
      <w:r>
        <w:rPr>
          <w:rFonts w:hint="eastAsia"/>
        </w:rPr>
        <w:t>плите</w:t>
      </w:r>
      <w:r>
        <w:t></w:t>
      </w:r>
      <w:r>
        <w:t></w:t>
      </w:r>
      <w:r>
        <w:rPr>
          <w:rFonts w:hint="eastAsia"/>
        </w:rPr>
        <w:t>По</w:t>
      </w:r>
      <w:r>
        <w:t></w:t>
      </w:r>
      <w:r>
        <w:rPr>
          <w:rFonts w:hint="eastAsia"/>
        </w:rPr>
        <w:t>результатам</w:t>
      </w:r>
      <w:r>
        <w:t></w:t>
      </w:r>
      <w:r>
        <w:rPr>
          <w:rFonts w:hint="eastAsia"/>
        </w:rPr>
        <w:t>расчета</w:t>
      </w:r>
      <w:r>
        <w:t></w:t>
      </w:r>
      <w:r>
        <w:rPr>
          <w:rFonts w:hint="eastAsia"/>
        </w:rPr>
        <w:t>может</w:t>
      </w:r>
      <w:r>
        <w:t></w:t>
      </w:r>
      <w:r>
        <w:rPr>
          <w:rFonts w:hint="eastAsia"/>
        </w:rPr>
        <w:t>потребоваться</w:t>
      </w:r>
      <w:r>
        <w:t></w:t>
      </w:r>
      <w:r>
        <w:rPr>
          <w:rFonts w:hint="eastAsia"/>
        </w:rPr>
        <w:t>усиление</w:t>
      </w:r>
      <w:r>
        <w:t></w:t>
      </w:r>
      <w:r>
        <w:rPr>
          <w:rFonts w:hint="eastAsia"/>
        </w:rPr>
        <w:t>армирования</w:t>
      </w:r>
      <w:r>
        <w:t></w:t>
      </w:r>
      <w:r>
        <w:rPr>
          <w:rFonts w:hint="eastAsia"/>
        </w:rPr>
        <w:t>и</w:t>
      </w:r>
      <w:r>
        <w:t></w:t>
      </w:r>
      <w:r>
        <w:rPr>
          <w:rFonts w:hint="eastAsia"/>
        </w:rPr>
        <w:t>некоторое</w:t>
      </w:r>
      <w:r>
        <w:t></w:t>
      </w:r>
      <w:r>
        <w:rPr>
          <w:rFonts w:hint="eastAsia"/>
        </w:rPr>
        <w:t>увеличение</w:t>
      </w:r>
      <w:r>
        <w:t></w:t>
      </w:r>
      <w:r>
        <w:rPr>
          <w:rFonts w:hint="eastAsia"/>
        </w:rPr>
        <w:t>толщины</w:t>
      </w:r>
      <w:r>
        <w:t></w:t>
      </w:r>
      <w:r>
        <w:rPr>
          <w:rFonts w:hint="eastAsia"/>
        </w:rPr>
        <w:t>слоя</w:t>
      </w:r>
      <w:r>
        <w:t></w:t>
      </w:r>
      <w:r>
        <w:rPr>
          <w:rFonts w:hint="eastAsia"/>
        </w:rPr>
        <w:t>плиты</w:t>
      </w:r>
      <w:r>
        <w:t></w:t>
      </w:r>
    </w:p>
    <w:p w:rsidR="001A7740" w:rsidRDefault="001A7740" w:rsidP="001A7740">
      <w:r>
        <w:rPr>
          <w:rFonts w:hint="eastAsia"/>
        </w:rPr>
        <w:t>В</w:t>
      </w:r>
      <w:r>
        <w:t></w:t>
      </w:r>
      <w:r>
        <w:rPr>
          <w:rFonts w:hint="eastAsia"/>
        </w:rPr>
        <w:t>четвертой</w:t>
      </w:r>
      <w:r>
        <w:t></w:t>
      </w:r>
      <w:r>
        <w:rPr>
          <w:rFonts w:hint="eastAsia"/>
        </w:rPr>
        <w:t>главе</w:t>
      </w:r>
      <w:r>
        <w:t></w:t>
      </w:r>
      <w:r>
        <w:rPr>
          <w:rFonts w:hint="eastAsia"/>
        </w:rPr>
        <w:t>диссертации</w:t>
      </w:r>
      <w:r>
        <w:t></w:t>
      </w:r>
      <w:r>
        <w:rPr>
          <w:rFonts w:hint="eastAsia"/>
        </w:rPr>
        <w:t>данопрактическое</w:t>
      </w:r>
      <w:r>
        <w:t></w:t>
      </w:r>
      <w:r>
        <w:rPr>
          <w:rFonts w:hint="eastAsia"/>
        </w:rPr>
        <w:t>обоснование</w:t>
      </w:r>
      <w:r>
        <w:t></w:t>
      </w:r>
      <w:r>
        <w:rPr>
          <w:rFonts w:hint="eastAsia"/>
        </w:rPr>
        <w:t>технологии</w:t>
      </w:r>
      <w:r>
        <w:t></w:t>
      </w:r>
      <w:r>
        <w:rPr>
          <w:rFonts w:hint="eastAsia"/>
        </w:rPr>
        <w:t>строительства</w:t>
      </w:r>
      <w:r>
        <w:t></w:t>
      </w:r>
      <w:r>
        <w:rPr>
          <w:rFonts w:hint="eastAsia"/>
        </w:rPr>
        <w:t>комбинированной</w:t>
      </w:r>
      <w:r>
        <w:t></w:t>
      </w:r>
      <w:r>
        <w:rPr>
          <w:rFonts w:hint="eastAsia"/>
        </w:rPr>
        <w:t>насыпи</w:t>
      </w:r>
      <w:r>
        <w:t></w:t>
      </w:r>
      <w:r>
        <w:rPr>
          <w:rFonts w:hint="eastAsia"/>
        </w:rPr>
        <w:t>из</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r>
        <w:rPr>
          <w:rFonts w:hint="eastAsia"/>
        </w:rPr>
        <w:t>с</w:t>
      </w:r>
      <w:r>
        <w:t></w:t>
      </w:r>
      <w:r>
        <w:rPr>
          <w:rFonts w:hint="eastAsia"/>
        </w:rPr>
        <w:t>традиционными</w:t>
      </w:r>
      <w:r>
        <w:t></w:t>
      </w:r>
      <w:r>
        <w:rPr>
          <w:rFonts w:hint="eastAsia"/>
        </w:rPr>
        <w:t>технологиями</w:t>
      </w:r>
      <w:r>
        <w:t></w:t>
      </w:r>
      <w:r>
        <w:t></w:t>
      </w:r>
      <w:r>
        <w:rPr>
          <w:rFonts w:hint="eastAsia"/>
        </w:rPr>
        <w:t>применяемыми</w:t>
      </w:r>
      <w:r>
        <w:t></w:t>
      </w:r>
      <w:r>
        <w:rPr>
          <w:rFonts w:hint="eastAsia"/>
        </w:rPr>
        <w:t>на</w:t>
      </w:r>
      <w:r>
        <w:t></w:t>
      </w:r>
      <w:r>
        <w:rPr>
          <w:rFonts w:hint="eastAsia"/>
        </w:rPr>
        <w:t>слабых</w:t>
      </w:r>
      <w:r>
        <w:t></w:t>
      </w:r>
      <w:r>
        <w:rPr>
          <w:rFonts w:hint="eastAsia"/>
        </w:rPr>
        <w:t>грунтах</w:t>
      </w:r>
      <w:r>
        <w:t></w:t>
      </w:r>
      <w:r>
        <w:t></w:t>
      </w:r>
      <w:r>
        <w:rPr>
          <w:rFonts w:hint="eastAsia"/>
        </w:rPr>
        <w:t>В</w:t>
      </w:r>
      <w:r>
        <w:t></w:t>
      </w:r>
      <w:r>
        <w:rPr>
          <w:rFonts w:hint="eastAsia"/>
        </w:rPr>
        <w:t>качестве</w:t>
      </w:r>
      <w:r>
        <w:t></w:t>
      </w:r>
      <w:r>
        <w:rPr>
          <w:rFonts w:hint="eastAsia"/>
        </w:rPr>
        <w:t>примера</w:t>
      </w:r>
      <w:r>
        <w:t></w:t>
      </w:r>
      <w:r>
        <w:rPr>
          <w:rFonts w:hint="eastAsia"/>
        </w:rPr>
        <w:t>использованы</w:t>
      </w:r>
      <w:r>
        <w:t></w:t>
      </w:r>
      <w:r>
        <w:rPr>
          <w:rFonts w:hint="eastAsia"/>
        </w:rPr>
        <w:t>данные</w:t>
      </w:r>
      <w:r>
        <w:t></w:t>
      </w:r>
      <w:r>
        <w:rPr>
          <w:rFonts w:hint="eastAsia"/>
        </w:rPr>
        <w:t>участка</w:t>
      </w:r>
      <w:r>
        <w:t></w:t>
      </w:r>
      <w:r>
        <w:rPr>
          <w:rFonts w:hint="eastAsia"/>
        </w:rPr>
        <w:t>на</w:t>
      </w:r>
      <w:r>
        <w:t></w:t>
      </w:r>
      <w:r>
        <w:rPr>
          <w:rFonts w:hint="eastAsia"/>
        </w:rPr>
        <w:t>Приморском</w:t>
      </w:r>
      <w:r>
        <w:t></w:t>
      </w:r>
      <w:r>
        <w:rPr>
          <w:rFonts w:hint="eastAsia"/>
        </w:rPr>
        <w:t>шоссе</w:t>
      </w:r>
      <w:r>
        <w:t></w:t>
      </w:r>
      <w:r>
        <w:t></w:t>
      </w:r>
      <w:r>
        <w:rPr>
          <w:rFonts w:hint="eastAsia"/>
        </w:rPr>
        <w:t>Приведено</w:t>
      </w:r>
      <w:r>
        <w:t></w:t>
      </w:r>
      <w:r>
        <w:rPr>
          <w:rFonts w:hint="eastAsia"/>
        </w:rPr>
        <w:t>экономическое</w:t>
      </w:r>
      <w:r>
        <w:t></w:t>
      </w:r>
      <w:r>
        <w:rPr>
          <w:rFonts w:hint="eastAsia"/>
        </w:rPr>
        <w:t>обоснование</w:t>
      </w:r>
      <w:r>
        <w:t></w:t>
      </w:r>
      <w:r>
        <w:rPr>
          <w:rFonts w:hint="eastAsia"/>
        </w:rPr>
        <w:t>рассматриваемых</w:t>
      </w:r>
      <w:r>
        <w:t></w:t>
      </w:r>
      <w:r>
        <w:rPr>
          <w:rFonts w:hint="eastAsia"/>
        </w:rPr>
        <w:t>технологий</w:t>
      </w:r>
      <w:r>
        <w:t></w:t>
      </w:r>
      <w:r>
        <w:t></w:t>
      </w:r>
      <w:r>
        <w:rPr>
          <w:rFonts w:hint="eastAsia"/>
        </w:rPr>
        <w:t>Расчетами</w:t>
      </w:r>
      <w:r>
        <w:t></w:t>
      </w:r>
      <w:r>
        <w:rPr>
          <w:rFonts w:hint="eastAsia"/>
        </w:rPr>
        <w:t>обоснованы</w:t>
      </w:r>
      <w:r>
        <w:t></w:t>
      </w:r>
      <w:r>
        <w:rPr>
          <w:rFonts w:hint="eastAsia"/>
        </w:rPr>
        <w:t>устойчивость</w:t>
      </w:r>
      <w:r>
        <w:t></w:t>
      </w:r>
      <w:r>
        <w:rPr>
          <w:rFonts w:hint="eastAsia"/>
        </w:rPr>
        <w:t>но</w:t>
      </w:r>
      <w:r>
        <w:t></w:t>
      </w:r>
      <w:r>
        <w:rPr>
          <w:rFonts w:hint="eastAsia"/>
        </w:rPr>
        <w:t>напряжениям</w:t>
      </w:r>
      <w:r>
        <w:t></w:t>
      </w:r>
      <w:r>
        <w:t></w:t>
      </w:r>
      <w:r>
        <w:rPr>
          <w:rFonts w:hint="eastAsia"/>
        </w:rPr>
        <w:t>стабильности</w:t>
      </w:r>
      <w:r>
        <w:t></w:t>
      </w:r>
      <w:r>
        <w:t></w:t>
      </w:r>
      <w:r>
        <w:rPr>
          <w:rFonts w:hint="eastAsia"/>
        </w:rPr>
        <w:t>и</w:t>
      </w:r>
      <w:r>
        <w:t></w:t>
      </w:r>
      <w:r>
        <w:rPr>
          <w:rFonts w:hint="eastAsia"/>
        </w:rPr>
        <w:t>осадки</w:t>
      </w:r>
      <w:r>
        <w:t></w:t>
      </w:r>
      <w:r>
        <w:rPr>
          <w:rFonts w:hint="eastAsia"/>
        </w:rPr>
        <w:t>насыпи</w:t>
      </w:r>
      <w:r>
        <w:t></w:t>
      </w:r>
      <w:r>
        <w:t></w:t>
      </w:r>
      <w:r>
        <w:rPr>
          <w:rFonts w:hint="eastAsia"/>
        </w:rPr>
        <w:t>сопротивление</w:t>
      </w:r>
      <w:r>
        <w:t></w:t>
      </w:r>
      <w:r>
        <w:rPr>
          <w:rFonts w:hint="eastAsia"/>
        </w:rPr>
        <w:t>гидростатическому</w:t>
      </w:r>
      <w:r>
        <w:t></w:t>
      </w:r>
      <w:r>
        <w:rPr>
          <w:rFonts w:hint="eastAsia"/>
        </w:rPr>
        <w:t>всплытию</w:t>
      </w:r>
      <w:r>
        <w:t></w:t>
      </w:r>
      <w:r>
        <w:t></w:t>
      </w:r>
      <w:r>
        <w:rPr>
          <w:rFonts w:hint="eastAsia"/>
        </w:rPr>
        <w:t>Расчеты</w:t>
      </w:r>
      <w:r>
        <w:t></w:t>
      </w:r>
      <w:r>
        <w:rPr>
          <w:rFonts w:hint="eastAsia"/>
        </w:rPr>
        <w:t>для</w:t>
      </w:r>
      <w:r>
        <w:t></w:t>
      </w:r>
      <w:r>
        <w:rPr>
          <w:rFonts w:hint="eastAsia"/>
        </w:rPr>
        <w:t>насыпи</w:t>
      </w:r>
      <w:r>
        <w:t></w:t>
      </w:r>
      <w:r>
        <w:rPr>
          <w:rFonts w:hint="eastAsia"/>
        </w:rPr>
        <w:t>высотой</w:t>
      </w:r>
      <w:r>
        <w:t></w:t>
      </w:r>
      <w:r>
        <w:t></w:t>
      </w:r>
      <w:r>
        <w:rPr>
          <w:rFonts w:hint="eastAsia"/>
        </w:rPr>
        <w:t>м</w:t>
      </w:r>
      <w:r>
        <w:t></w:t>
      </w:r>
      <w:r>
        <w:rPr>
          <w:rFonts w:hint="eastAsia"/>
        </w:rPr>
        <w:t>дают</w:t>
      </w:r>
      <w:r>
        <w:t></w:t>
      </w:r>
      <w:r>
        <w:rPr>
          <w:rFonts w:hint="eastAsia"/>
        </w:rPr>
        <w:t>следующие</w:t>
      </w:r>
      <w:r>
        <w:t></w:t>
      </w:r>
      <w:r>
        <w:rPr>
          <w:rFonts w:hint="eastAsia"/>
        </w:rPr>
        <w:t>результаты</w:t>
      </w:r>
      <w:r>
        <w:t></w:t>
      </w:r>
      <w:r>
        <w:t></w:t>
      </w:r>
      <w:r>
        <w:rPr>
          <w:rFonts w:hint="eastAsia"/>
        </w:rPr>
        <w:t>минимальная</w:t>
      </w:r>
      <w:r>
        <w:t></w:t>
      </w:r>
      <w:r>
        <w:rPr>
          <w:rFonts w:hint="eastAsia"/>
        </w:rPr>
        <w:t>величина</w:t>
      </w:r>
      <w:r>
        <w:t></w:t>
      </w:r>
      <w:r>
        <w:rPr>
          <w:rFonts w:hint="eastAsia"/>
        </w:rPr>
        <w:t>коэффициента</w:t>
      </w:r>
      <w:r>
        <w:t></w:t>
      </w:r>
      <w:r>
        <w:rPr>
          <w:rFonts w:hint="eastAsia"/>
        </w:rPr>
        <w:t>стабильности</w:t>
      </w:r>
      <w:r>
        <w:t></w:t>
      </w:r>
      <w:r>
        <w:rPr>
          <w:rFonts w:hint="eastAsia"/>
        </w:rPr>
        <w:t>—</w:t>
      </w:r>
      <w:r>
        <w:tab/>
      </w:r>
      <w:r>
        <w:t></w:t>
      </w:r>
      <w:r>
        <w:t></w:t>
      </w:r>
      <w:r>
        <w:t></w:t>
      </w:r>
      <w:r>
        <w:t></w:t>
      </w:r>
      <w:r>
        <w:t></w:t>
      </w:r>
      <w:r>
        <w:t></w:t>
      </w:r>
      <w:r>
        <w:rPr>
          <w:rFonts w:hint="eastAsia"/>
        </w:rPr>
        <w:t>конечная</w:t>
      </w:r>
      <w:r>
        <w:t></w:t>
      </w:r>
      <w:r>
        <w:rPr>
          <w:rFonts w:hint="eastAsia"/>
        </w:rPr>
        <w:t>осадка</w:t>
      </w:r>
      <w:r>
        <w:t></w:t>
      </w:r>
      <w:r>
        <w:rPr>
          <w:rFonts w:hint="eastAsia"/>
        </w:rPr>
        <w:t>—</w:t>
      </w:r>
      <w:r>
        <w:tab/>
      </w:r>
      <w:r>
        <w:t></w:t>
      </w:r>
      <w:r>
        <w:t></w:t>
      </w:r>
      <w:r>
        <w:t></w:t>
      </w:r>
      <w:r>
        <w:t></w:t>
      </w:r>
      <w:r>
        <w:rPr>
          <w:rFonts w:hint="eastAsia"/>
        </w:rPr>
        <w:t>см</w:t>
      </w:r>
      <w:r>
        <w:t></w:t>
      </w:r>
    </w:p>
    <w:p w:rsidR="001A7740" w:rsidRDefault="001A7740" w:rsidP="001A7740">
      <w:r>
        <w:rPr>
          <w:rFonts w:hint="eastAsia"/>
        </w:rPr>
        <w:t>продолжительность</w:t>
      </w:r>
      <w:r>
        <w:t></w:t>
      </w:r>
      <w:r>
        <w:rPr>
          <w:rFonts w:hint="eastAsia"/>
        </w:rPr>
        <w:t>периода</w:t>
      </w:r>
      <w:r>
        <w:t></w:t>
      </w:r>
      <w:r>
        <w:rPr>
          <w:rFonts w:hint="eastAsia"/>
        </w:rPr>
        <w:t>стабилизации</w:t>
      </w:r>
      <w:r>
        <w:t></w:t>
      </w:r>
      <w:r>
        <w:rPr>
          <w:rFonts w:hint="eastAsia"/>
        </w:rPr>
        <w:t>осадки</w:t>
      </w:r>
      <w:r>
        <w:t></w:t>
      </w:r>
      <w:r>
        <w:t></w:t>
      </w:r>
      <w:r>
        <w:rPr>
          <w:rFonts w:hint="eastAsia"/>
        </w:rPr>
        <w:t>в</w:t>
      </w:r>
      <w:r>
        <w:t></w:t>
      </w:r>
      <w:r>
        <w:rPr>
          <w:rFonts w:hint="eastAsia"/>
        </w:rPr>
        <w:t>годах</w:t>
      </w:r>
      <w:r>
        <w:t></w:t>
      </w:r>
      <w:r>
        <w:t></w:t>
      </w:r>
      <w:r>
        <w:rPr>
          <w:rFonts w:hint="eastAsia"/>
        </w:rPr>
        <w:t>по</w:t>
      </w:r>
      <w:r>
        <w:t></w:t>
      </w:r>
      <w:r>
        <w:rPr>
          <w:rFonts w:hint="eastAsia"/>
        </w:rPr>
        <w:t>условию</w:t>
      </w:r>
      <w:r>
        <w:t></w:t>
      </w:r>
      <w:r>
        <w:rPr>
          <w:rFonts w:hint="eastAsia"/>
        </w:rPr>
        <w:t>скорость</w:t>
      </w:r>
      <w:r>
        <w:t></w:t>
      </w:r>
      <w:r>
        <w:rPr>
          <w:rFonts w:hint="eastAsia"/>
        </w:rPr>
        <w:t>осадки</w:t>
      </w:r>
      <w:r>
        <w:t></w:t>
      </w:r>
      <w:r>
        <w:rPr>
          <w:rFonts w:hint="eastAsia"/>
        </w:rPr>
        <w:t>менее</w:t>
      </w:r>
      <w:r>
        <w:t></w:t>
      </w:r>
      <w:r>
        <w:t></w:t>
      </w:r>
      <w:r>
        <w:rPr>
          <w:rFonts w:hint="eastAsia"/>
        </w:rPr>
        <w:t>см</w:t>
      </w:r>
      <w:r>
        <w:t></w:t>
      </w:r>
      <w:r>
        <w:rPr>
          <w:rFonts w:hint="eastAsia"/>
        </w:rPr>
        <w:t>год</w:t>
      </w:r>
      <w:r>
        <w:t></w:t>
      </w:r>
      <w:r>
        <w:t></w:t>
      </w:r>
      <w:r>
        <w:t></w:t>
      </w:r>
      <w:r>
        <w:t></w:t>
      </w:r>
      <w:r>
        <w:t></w:t>
      </w:r>
      <w:r>
        <w:t></w:t>
      </w:r>
      <w:r>
        <w:t></w:t>
      </w:r>
      <w:r>
        <w:t></w:t>
      </w:r>
    </w:p>
    <w:p w:rsidR="001A7740" w:rsidRDefault="001A7740" w:rsidP="001A7740">
      <w:r>
        <w:rPr>
          <w:rFonts w:hint="eastAsia"/>
        </w:rPr>
        <w:t>Весь</w:t>
      </w:r>
      <w:r>
        <w:t></w:t>
      </w:r>
      <w:r>
        <w:rPr>
          <w:rFonts w:hint="eastAsia"/>
        </w:rPr>
        <w:t>алгоритм</w:t>
      </w:r>
      <w:r>
        <w:t></w:t>
      </w:r>
      <w:r>
        <w:rPr>
          <w:rFonts w:hint="eastAsia"/>
        </w:rPr>
        <w:t>расчета</w:t>
      </w:r>
      <w:r>
        <w:t></w:t>
      </w:r>
      <w:r>
        <w:rPr>
          <w:rFonts w:hint="eastAsia"/>
        </w:rPr>
        <w:t>осадки</w:t>
      </w:r>
      <w:r>
        <w:t></w:t>
      </w:r>
      <w:r>
        <w:rPr>
          <w:rFonts w:hint="eastAsia"/>
        </w:rPr>
        <w:t>и</w:t>
      </w:r>
      <w:r>
        <w:t></w:t>
      </w:r>
      <w:r>
        <w:rPr>
          <w:rFonts w:hint="eastAsia"/>
        </w:rPr>
        <w:t>времени</w:t>
      </w:r>
      <w:r>
        <w:t></w:t>
      </w:r>
      <w:r>
        <w:rPr>
          <w:rFonts w:hint="eastAsia"/>
        </w:rPr>
        <w:t>ее</w:t>
      </w:r>
      <w:r>
        <w:t></w:t>
      </w:r>
      <w:r>
        <w:rPr>
          <w:rFonts w:hint="eastAsia"/>
        </w:rPr>
        <w:t>стабилизации</w:t>
      </w:r>
      <w:r>
        <w:t></w:t>
      </w:r>
      <w:r>
        <w:rPr>
          <w:rFonts w:hint="eastAsia"/>
        </w:rPr>
        <w:t>записан</w:t>
      </w:r>
      <w:r>
        <w:t></w:t>
      </w:r>
      <w:r>
        <w:rPr>
          <w:rFonts w:hint="eastAsia"/>
        </w:rPr>
        <w:t>в</w:t>
      </w:r>
      <w:r>
        <w:t></w:t>
      </w:r>
      <w:r>
        <w:rPr>
          <w:rFonts w:hint="eastAsia"/>
        </w:rPr>
        <w:t>системе</w:t>
      </w:r>
      <w:r>
        <w:t></w:t>
      </w:r>
      <w:r>
        <w:t></w:t>
      </w:r>
      <w:r>
        <w:t></w:t>
      </w:r>
      <w:r>
        <w:t></w:t>
      </w:r>
      <w:r>
        <w:t></w:t>
      </w:r>
      <w:r>
        <w:t></w:t>
      </w:r>
      <w:r>
        <w:t></w:t>
      </w:r>
      <w:r>
        <w:t></w:t>
      </w:r>
      <w:r>
        <w:t></w:t>
      </w:r>
      <w:r>
        <w:t></w:t>
      </w:r>
    </w:p>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p w:rsidR="001A7740" w:rsidRDefault="001A7740" w:rsidP="001A7740">
      <w:r>
        <w:t></w:t>
      </w:r>
    </w:p>
    <w:p w:rsidR="001A7740" w:rsidRDefault="001A7740" w:rsidP="001A7740">
      <w:r>
        <w:rPr>
          <w:rFonts w:hint="eastAsia"/>
        </w:rPr>
        <w:t>Расчет</w:t>
      </w:r>
      <w:r>
        <w:t></w:t>
      </w:r>
      <w:r>
        <w:rPr>
          <w:rFonts w:hint="eastAsia"/>
        </w:rPr>
        <w:t>устойчивости</w:t>
      </w:r>
      <w:r>
        <w:t></w:t>
      </w:r>
      <w:r>
        <w:rPr>
          <w:rFonts w:hint="eastAsia"/>
        </w:rPr>
        <w:t>против</w:t>
      </w:r>
      <w:r>
        <w:t></w:t>
      </w:r>
      <w:r>
        <w:rPr>
          <w:rFonts w:hint="eastAsia"/>
        </w:rPr>
        <w:t>всплытия</w:t>
      </w:r>
      <w:r>
        <w:t></w:t>
      </w:r>
      <w:r>
        <w:rPr>
          <w:rFonts w:hint="eastAsia"/>
        </w:rPr>
        <w:t>при</w:t>
      </w:r>
      <w:r>
        <w:t></w:t>
      </w:r>
      <w:r>
        <w:rPr>
          <w:rFonts w:hint="eastAsia"/>
        </w:rPr>
        <w:t>подтоплении</w:t>
      </w:r>
      <w:r>
        <w:t></w:t>
      </w:r>
      <w:r>
        <w:rPr>
          <w:rFonts w:hint="eastAsia"/>
        </w:rPr>
        <w:t>на</w:t>
      </w:r>
      <w:r>
        <w:t></w:t>
      </w:r>
      <w:r>
        <w:t></w:t>
      </w:r>
      <w:r>
        <w:t></w:t>
      </w:r>
      <w:r>
        <w:t></w:t>
      </w:r>
      <w:r>
        <w:rPr>
          <w:rFonts w:hint="eastAsia"/>
        </w:rPr>
        <w:t>м</w:t>
      </w:r>
      <w:r>
        <w:t></w:t>
      </w:r>
      <w:r>
        <w:rPr>
          <w:rFonts w:hint="eastAsia"/>
        </w:rPr>
        <w:t>показал</w:t>
      </w:r>
      <w:r>
        <w:t></w:t>
      </w:r>
      <w:r>
        <w:t></w:t>
      </w:r>
      <w:r>
        <w:rPr>
          <w:rFonts w:hint="eastAsia"/>
        </w:rPr>
        <w:t>что</w:t>
      </w:r>
      <w:r>
        <w:t></w:t>
      </w:r>
      <w:r>
        <w:rPr>
          <w:rFonts w:hint="eastAsia"/>
        </w:rPr>
        <w:t>соответствующий</w:t>
      </w:r>
      <w:r>
        <w:t></w:t>
      </w:r>
      <w:r>
        <w:rPr>
          <w:rFonts w:hint="eastAsia"/>
        </w:rPr>
        <w:t>коэффициент</w:t>
      </w:r>
      <w:r>
        <w:t></w:t>
      </w:r>
      <w:r>
        <w:rPr>
          <w:rFonts w:hint="eastAsia"/>
        </w:rPr>
        <w:t>запаса</w:t>
      </w:r>
      <w:r>
        <w:t></w:t>
      </w:r>
      <w:r>
        <w:rPr>
          <w:rFonts w:hint="eastAsia"/>
        </w:rPr>
        <w:t>Кзап</w:t>
      </w:r>
      <w:r>
        <w:t></w:t>
      </w:r>
      <w:r>
        <w:t></w:t>
      </w:r>
      <w:r>
        <w:t></w:t>
      </w:r>
      <w:r>
        <w:t></w:t>
      </w:r>
      <w:r>
        <w:t></w:t>
      </w:r>
      <w:r>
        <w:t></w:t>
      </w:r>
      <w:r>
        <w:t></w:t>
      </w:r>
      <w:r>
        <w:t></w:t>
      </w:r>
      <w:r>
        <w:t></w:t>
      </w:r>
      <w:r>
        <w:rPr>
          <w:rFonts w:hint="eastAsia"/>
        </w:rPr>
        <w:t>Согласно</w:t>
      </w:r>
      <w:r>
        <w:t></w:t>
      </w:r>
      <w:r>
        <w:rPr>
          <w:rFonts w:hint="eastAsia"/>
        </w:rPr>
        <w:t>принятым</w:t>
      </w:r>
      <w:r>
        <w:t></w:t>
      </w:r>
      <w:r>
        <w:rPr>
          <w:rFonts w:hint="eastAsia"/>
        </w:rPr>
        <w:t>зарубежным</w:t>
      </w:r>
      <w:r>
        <w:t></w:t>
      </w:r>
      <w:r>
        <w:rPr>
          <w:rFonts w:hint="eastAsia"/>
        </w:rPr>
        <w:t>нормативам</w:t>
      </w:r>
      <w:r>
        <w:t></w:t>
      </w:r>
      <w:r>
        <w:rPr>
          <w:rFonts w:hint="eastAsia"/>
        </w:rPr>
        <w:t>устойчивость</w:t>
      </w:r>
      <w:r>
        <w:t></w:t>
      </w:r>
      <w:r>
        <w:rPr>
          <w:rFonts w:hint="eastAsia"/>
        </w:rPr>
        <w:t>против</w:t>
      </w:r>
      <w:r>
        <w:t></w:t>
      </w:r>
      <w:r>
        <w:rPr>
          <w:rFonts w:hint="eastAsia"/>
        </w:rPr>
        <w:t>всплытия</w:t>
      </w:r>
      <w:r>
        <w:t></w:t>
      </w:r>
      <w:r>
        <w:rPr>
          <w:rFonts w:hint="eastAsia"/>
        </w:rPr>
        <w:t>считается</w:t>
      </w:r>
      <w:r>
        <w:t></w:t>
      </w:r>
      <w:r>
        <w:rPr>
          <w:rFonts w:hint="eastAsia"/>
        </w:rPr>
        <w:t>обеспеченной</w:t>
      </w:r>
      <w:r>
        <w:t></w:t>
      </w:r>
      <w:r>
        <w:rPr>
          <w:rFonts w:hint="eastAsia"/>
        </w:rPr>
        <w:t>при</w:t>
      </w:r>
      <w:r>
        <w:t></w:t>
      </w:r>
      <w:r>
        <w:rPr>
          <w:rFonts w:hint="eastAsia"/>
        </w:rPr>
        <w:t>Кзап</w:t>
      </w:r>
      <w:r>
        <w:t></w:t>
      </w:r>
      <w:r>
        <w:t></w:t>
      </w:r>
      <w:r>
        <w:t></w:t>
      </w:r>
      <w:r>
        <w:t></w:t>
      </w:r>
      <w:r>
        <w:t></w:t>
      </w:r>
      <w:r>
        <w:t></w:t>
      </w:r>
      <w:r>
        <w:t></w:t>
      </w:r>
      <w:r>
        <w:rPr>
          <w:rFonts w:hint="eastAsia"/>
        </w:rPr>
        <w:t>Таким</w:t>
      </w:r>
      <w:r>
        <w:t></w:t>
      </w:r>
      <w:r>
        <w:rPr>
          <w:rFonts w:hint="eastAsia"/>
        </w:rPr>
        <w:t>образом</w:t>
      </w:r>
      <w:r>
        <w:t></w:t>
      </w:r>
      <w:r>
        <w:t></w:t>
      </w:r>
      <w:r>
        <w:rPr>
          <w:rFonts w:hint="eastAsia"/>
        </w:rPr>
        <w:t>рассмотренное</w:t>
      </w:r>
      <w:r>
        <w:t></w:t>
      </w:r>
      <w:r>
        <w:rPr>
          <w:rFonts w:hint="eastAsia"/>
        </w:rPr>
        <w:t>решение</w:t>
      </w:r>
      <w:r>
        <w:t></w:t>
      </w:r>
      <w:r>
        <w:rPr>
          <w:rFonts w:hint="eastAsia"/>
        </w:rPr>
        <w:t>комбинированной</w:t>
      </w:r>
      <w:r>
        <w:t></w:t>
      </w:r>
      <w:r>
        <w:rPr>
          <w:rFonts w:hint="eastAsia"/>
        </w:rPr>
        <w:t>облегченной</w:t>
      </w:r>
      <w:r>
        <w:t></w:t>
      </w:r>
      <w:r>
        <w:rPr>
          <w:rFonts w:hint="eastAsia"/>
        </w:rPr>
        <w:t>насыпи</w:t>
      </w:r>
      <w:r>
        <w:t></w:t>
      </w:r>
      <w:r>
        <w:rPr>
          <w:rFonts w:hint="eastAsia"/>
        </w:rPr>
        <w:t>позволяет</w:t>
      </w:r>
      <w:r>
        <w:t></w:t>
      </w:r>
      <w:r>
        <w:rPr>
          <w:rFonts w:hint="eastAsia"/>
        </w:rPr>
        <w:t>получить</w:t>
      </w:r>
      <w:r>
        <w:t></w:t>
      </w:r>
      <w:r>
        <w:rPr>
          <w:rFonts w:hint="eastAsia"/>
        </w:rPr>
        <w:t>практически</w:t>
      </w:r>
      <w:r>
        <w:t></w:t>
      </w:r>
      <w:r>
        <w:rPr>
          <w:rFonts w:hint="eastAsia"/>
        </w:rPr>
        <w:t>безосадочную</w:t>
      </w:r>
      <w:r>
        <w:t></w:t>
      </w:r>
      <w:r>
        <w:rPr>
          <w:rFonts w:hint="eastAsia"/>
        </w:rPr>
        <w:t>и</w:t>
      </w:r>
      <w:r>
        <w:t></w:t>
      </w:r>
      <w:r>
        <w:rPr>
          <w:rFonts w:hint="eastAsia"/>
        </w:rPr>
        <w:t>устойчивую</w:t>
      </w:r>
      <w:r>
        <w:t></w:t>
      </w:r>
      <w:r>
        <w:rPr>
          <w:rFonts w:hint="eastAsia"/>
        </w:rPr>
        <w:t>конструкцию</w:t>
      </w:r>
      <w:r>
        <w:t></w:t>
      </w:r>
      <w:r>
        <w:rPr>
          <w:rFonts w:hint="eastAsia"/>
        </w:rPr>
        <w:t>на</w:t>
      </w:r>
      <w:r>
        <w:t></w:t>
      </w:r>
      <w:r>
        <w:rPr>
          <w:rFonts w:hint="eastAsia"/>
        </w:rPr>
        <w:t>основании</w:t>
      </w:r>
      <w:r>
        <w:t></w:t>
      </w:r>
      <w:r>
        <w:t></w:t>
      </w:r>
      <w:r>
        <w:rPr>
          <w:rFonts w:hint="eastAsia"/>
        </w:rPr>
        <w:t>вмещающем</w:t>
      </w:r>
      <w:r>
        <w:t></w:t>
      </w:r>
      <w:r>
        <w:rPr>
          <w:rFonts w:hint="eastAsia"/>
        </w:rPr>
        <w:t>слабые</w:t>
      </w:r>
      <w:r>
        <w:t></w:t>
      </w:r>
      <w:r>
        <w:rPr>
          <w:rFonts w:hint="eastAsia"/>
        </w:rPr>
        <w:t>грунты</w:t>
      </w:r>
      <w:r>
        <w:t></w:t>
      </w:r>
    </w:p>
    <w:p w:rsidR="001A7740" w:rsidRDefault="001A7740" w:rsidP="001A7740">
      <w:r>
        <w:rPr>
          <w:rFonts w:hint="eastAsia"/>
        </w:rPr>
        <w:t>Сравнительный</w:t>
      </w:r>
      <w:r>
        <w:t></w:t>
      </w:r>
      <w:r>
        <w:rPr>
          <w:rFonts w:hint="eastAsia"/>
        </w:rPr>
        <w:t>анализ</w:t>
      </w:r>
      <w:r>
        <w:t></w:t>
      </w:r>
      <w:r>
        <w:rPr>
          <w:rFonts w:hint="eastAsia"/>
        </w:rPr>
        <w:t>технологий</w:t>
      </w:r>
      <w:r>
        <w:t></w:t>
      </w:r>
      <w:r>
        <w:rPr>
          <w:rFonts w:hint="eastAsia"/>
        </w:rPr>
        <w:t>строительства</w:t>
      </w:r>
      <w:r>
        <w:t></w:t>
      </w:r>
      <w:r>
        <w:rPr>
          <w:rFonts w:hint="eastAsia"/>
        </w:rPr>
        <w:t>схематично</w:t>
      </w:r>
      <w:r>
        <w:t></w:t>
      </w:r>
      <w:r>
        <w:rPr>
          <w:rFonts w:hint="eastAsia"/>
        </w:rPr>
        <w:t>представлен</w:t>
      </w:r>
      <w:r>
        <w:t></w:t>
      </w:r>
      <w:r>
        <w:rPr>
          <w:rFonts w:hint="eastAsia"/>
        </w:rPr>
        <w:t>на</w:t>
      </w:r>
      <w:r>
        <w:t></w:t>
      </w:r>
      <w:r>
        <w:rPr>
          <w:rFonts w:hint="eastAsia"/>
        </w:rPr>
        <w:t>рис</w:t>
      </w:r>
      <w:r>
        <w:t></w:t>
      </w:r>
      <w:r>
        <w:t></w:t>
      </w:r>
      <w:r>
        <w:t></w:t>
      </w:r>
    </w:p>
    <w:p w:rsidR="001A7740" w:rsidRDefault="001A7740" w:rsidP="001A7740">
      <w:r>
        <w:rPr>
          <w:rFonts w:hint="eastAsia"/>
        </w:rPr>
        <w:t>Для</w:t>
      </w:r>
      <w:r>
        <w:t></w:t>
      </w:r>
      <w:r>
        <w:rPr>
          <w:rFonts w:hint="eastAsia"/>
        </w:rPr>
        <w:t>комбинированной</w:t>
      </w:r>
      <w:r>
        <w:t></w:t>
      </w:r>
      <w:r>
        <w:rPr>
          <w:rFonts w:hint="eastAsia"/>
        </w:rPr>
        <w:t>насыпи</w:t>
      </w:r>
      <w:r>
        <w:t></w:t>
      </w:r>
      <w:r>
        <w:rPr>
          <w:rFonts w:hint="eastAsia"/>
        </w:rPr>
        <w:t>из</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r>
        <w:rPr>
          <w:rFonts w:hint="eastAsia"/>
        </w:rPr>
        <w:t>не</w:t>
      </w:r>
      <w:r>
        <w:t></w:t>
      </w:r>
      <w:r>
        <w:rPr>
          <w:rFonts w:hint="eastAsia"/>
        </w:rPr>
        <w:t>требуется</w:t>
      </w:r>
      <w:r>
        <w:t></w:t>
      </w:r>
      <w:r>
        <w:rPr>
          <w:rFonts w:hint="eastAsia"/>
        </w:rPr>
        <w:t>никаких</w:t>
      </w:r>
      <w:r>
        <w:t></w:t>
      </w:r>
      <w:r>
        <w:rPr>
          <w:rFonts w:hint="eastAsia"/>
        </w:rPr>
        <w:t>дополнительных</w:t>
      </w:r>
      <w:r>
        <w:t></w:t>
      </w:r>
      <w:r>
        <w:rPr>
          <w:rFonts w:hint="eastAsia"/>
        </w:rPr>
        <w:t>мероприятий</w:t>
      </w:r>
      <w:r>
        <w:t></w:t>
      </w:r>
      <w:r>
        <w:rPr>
          <w:rFonts w:hint="eastAsia"/>
        </w:rPr>
        <w:t>по</w:t>
      </w:r>
      <w:r>
        <w:t></w:t>
      </w:r>
      <w:r>
        <w:rPr>
          <w:rFonts w:hint="eastAsia"/>
        </w:rPr>
        <w:t>увеличению</w:t>
      </w:r>
      <w:r>
        <w:t></w:t>
      </w:r>
      <w:r>
        <w:rPr>
          <w:rFonts w:hint="eastAsia"/>
        </w:rPr>
        <w:t>устойчивости</w:t>
      </w:r>
      <w:r>
        <w:t></w:t>
      </w:r>
      <w:r>
        <w:rPr>
          <w:rFonts w:hint="eastAsia"/>
        </w:rPr>
        <w:t>основания</w:t>
      </w:r>
      <w:r>
        <w:t></w:t>
      </w:r>
    </w:p>
    <w:p w:rsidR="001A7740" w:rsidRDefault="001A7740" w:rsidP="001A7740">
      <w:r>
        <w:rPr>
          <w:rFonts w:hint="eastAsia"/>
        </w:rPr>
        <w:t>Для</w:t>
      </w:r>
      <w:r>
        <w:t></w:t>
      </w:r>
      <w:r>
        <w:rPr>
          <w:rFonts w:hint="eastAsia"/>
        </w:rPr>
        <w:t>экономического</w:t>
      </w:r>
      <w:r>
        <w:t></w:t>
      </w:r>
      <w:r>
        <w:rPr>
          <w:rFonts w:hint="eastAsia"/>
        </w:rPr>
        <w:t>обоснования</w:t>
      </w:r>
      <w:r>
        <w:t></w:t>
      </w:r>
      <w:r>
        <w:rPr>
          <w:rFonts w:hint="eastAsia"/>
        </w:rPr>
        <w:t>эффективности</w:t>
      </w:r>
      <w:r>
        <w:t></w:t>
      </w:r>
      <w:r>
        <w:rPr>
          <w:rFonts w:hint="eastAsia"/>
        </w:rPr>
        <w:t>в</w:t>
      </w:r>
      <w:r>
        <w:t></w:t>
      </w:r>
      <w:r>
        <w:rPr>
          <w:rFonts w:hint="eastAsia"/>
        </w:rPr>
        <w:t>главе</w:t>
      </w:r>
      <w:r>
        <w:t></w:t>
      </w:r>
      <w:r>
        <w:rPr>
          <w:rFonts w:hint="eastAsia"/>
        </w:rPr>
        <w:t>были</w:t>
      </w:r>
      <w:r>
        <w:t></w:t>
      </w:r>
      <w:r>
        <w:rPr>
          <w:rFonts w:hint="eastAsia"/>
        </w:rPr>
        <w:t>применены</w:t>
      </w:r>
      <w:r>
        <w:t></w:t>
      </w:r>
      <w:r>
        <w:rPr>
          <w:rFonts w:hint="eastAsia"/>
        </w:rPr>
        <w:t>цены</w:t>
      </w:r>
      <w:r>
        <w:t></w:t>
      </w:r>
      <w:r>
        <w:t></w:t>
      </w:r>
      <w:r>
        <w:rPr>
          <w:rFonts w:hint="eastAsia"/>
        </w:rPr>
        <w:t>тарифы</w:t>
      </w:r>
      <w:r>
        <w:t></w:t>
      </w:r>
      <w:r>
        <w:t></w:t>
      </w:r>
      <w:r>
        <w:rPr>
          <w:rFonts w:hint="eastAsia"/>
        </w:rPr>
        <w:t>ставки</w:t>
      </w:r>
      <w:r>
        <w:t></w:t>
      </w:r>
      <w:r>
        <w:rPr>
          <w:rFonts w:hint="eastAsia"/>
        </w:rPr>
        <w:t>заработной</w:t>
      </w:r>
      <w:r>
        <w:t></w:t>
      </w:r>
      <w:r>
        <w:rPr>
          <w:rFonts w:hint="eastAsia"/>
        </w:rPr>
        <w:t>платы</w:t>
      </w:r>
      <w:r>
        <w:t></w:t>
      </w:r>
      <w:r>
        <w:rPr>
          <w:rFonts w:hint="eastAsia"/>
        </w:rPr>
        <w:t>и</w:t>
      </w:r>
      <w:r>
        <w:t></w:t>
      </w:r>
      <w:r>
        <w:rPr>
          <w:rFonts w:hint="eastAsia"/>
        </w:rPr>
        <w:t>другие</w:t>
      </w:r>
      <w:r>
        <w:t></w:t>
      </w:r>
      <w:r>
        <w:rPr>
          <w:rFonts w:hint="eastAsia"/>
        </w:rPr>
        <w:t>ценообразующие</w:t>
      </w:r>
      <w:r>
        <w:t></w:t>
      </w:r>
      <w:r>
        <w:rPr>
          <w:rFonts w:hint="eastAsia"/>
        </w:rPr>
        <w:t>нормативы</w:t>
      </w:r>
      <w:r>
        <w:t></w:t>
      </w:r>
      <w:r>
        <w:t></w:t>
      </w:r>
      <w:r>
        <w:rPr>
          <w:rFonts w:hint="eastAsia"/>
        </w:rPr>
        <w:t>действующие</w:t>
      </w:r>
      <w:r>
        <w:t></w:t>
      </w:r>
      <w:r>
        <w:rPr>
          <w:rFonts w:hint="eastAsia"/>
        </w:rPr>
        <w:t>в</w:t>
      </w:r>
      <w:r>
        <w:t></w:t>
      </w:r>
      <w:r>
        <w:rPr>
          <w:rFonts w:hint="eastAsia"/>
        </w:rPr>
        <w:t>период</w:t>
      </w:r>
      <w:r>
        <w:t></w:t>
      </w:r>
      <w:r>
        <w:t></w:t>
      </w:r>
      <w:r>
        <w:t></w:t>
      </w:r>
      <w:r>
        <w:t></w:t>
      </w:r>
      <w:r>
        <w:t></w:t>
      </w:r>
      <w:r>
        <w:rPr>
          <w:rFonts w:hint="eastAsia"/>
        </w:rPr>
        <w:t>кв</w:t>
      </w:r>
      <w:r>
        <w:t></w:t>
      </w:r>
      <w:r>
        <w:t></w:t>
      </w:r>
      <w:r>
        <w:t></w:t>
      </w:r>
      <w:r>
        <w:t></w:t>
      </w:r>
      <w:r>
        <w:t></w:t>
      </w:r>
      <w:r>
        <w:t></w:t>
      </w:r>
      <w:r>
        <w:rPr>
          <w:rFonts w:hint="eastAsia"/>
        </w:rPr>
        <w:t>г</w:t>
      </w:r>
      <w:r>
        <w:t></w:t>
      </w:r>
    </w:p>
    <w:p w:rsidR="001A7740" w:rsidRDefault="001A7740" w:rsidP="001A7740">
      <w:r>
        <w:t></w:t>
      </w:r>
      <w:r>
        <w:t></w:t>
      </w:r>
      <w:r>
        <w:t></w:t>
      </w:r>
      <w:r>
        <w:t></w:t>
      </w:r>
      <w:r>
        <w:t></w:t>
      </w:r>
      <w:r>
        <w:rPr>
          <w:rFonts w:hint="eastAsia"/>
        </w:rPr>
        <w:t>си</w:t>
      </w:r>
    </w:p>
    <w:p w:rsidR="001A7740" w:rsidRDefault="001A7740" w:rsidP="001A7740">
      <w:r>
        <w:t></w:t>
      </w:r>
      <w:r>
        <w:tab/>
      </w:r>
      <w:r>
        <w:t></w:t>
      </w:r>
      <w:r>
        <w:t></w:t>
      </w:r>
      <w:r>
        <w:t></w:t>
      </w:r>
      <w:r>
        <w:t></w:t>
      </w:r>
      <w:r>
        <w:rPr>
          <w:rFonts w:hint="eastAsia"/>
        </w:rPr>
        <w:t>см</w:t>
      </w:r>
    </w:p>
    <w:p w:rsidR="001A7740" w:rsidRDefault="001A7740" w:rsidP="001A7740">
      <w:r>
        <w:t></w:t>
      </w:r>
      <w:r>
        <w:t></w:t>
      </w:r>
      <w:r>
        <w:tab/>
      </w:r>
      <w:r>
        <w:rPr>
          <w:rFonts w:hint="eastAsia"/>
        </w:rPr>
        <w:t>КоКёЧВЭЯ</w:t>
      </w:r>
      <w:r>
        <w:t></w:t>
      </w:r>
      <w:r>
        <w:rPr>
          <w:rFonts w:hint="eastAsia"/>
        </w:rPr>
        <w:t>осадка</w:t>
      </w:r>
    </w:p>
    <w:p w:rsidR="001A7740" w:rsidRDefault="001A7740" w:rsidP="001A7740">
      <w:r>
        <w:t></w:t>
      </w:r>
    </w:p>
    <w:p w:rsidR="001A7740" w:rsidRDefault="001A7740" w:rsidP="001A7740">
      <w:r>
        <w:t></w:t>
      </w:r>
    </w:p>
    <w:p w:rsidR="001A7740" w:rsidRDefault="001A7740" w:rsidP="001A7740">
      <w:r>
        <w:rPr>
          <w:rFonts w:hint="eastAsia"/>
        </w:rPr>
        <w:t>і</w:t>
      </w:r>
    </w:p>
    <w:p w:rsidR="001A7740" w:rsidRDefault="001A7740" w:rsidP="001A7740">
      <w:r>
        <w:rPr>
          <w:rFonts w:hint="eastAsia"/>
        </w:rPr>
        <w:t>і</w:t>
      </w:r>
    </w:p>
    <w:p w:rsidR="001A7740" w:rsidRDefault="001A7740" w:rsidP="001A7740">
      <w:r>
        <w:rPr>
          <w:rFonts w:hint="eastAsia"/>
        </w:rPr>
        <w:t>і</w:t>
      </w:r>
    </w:p>
    <w:p w:rsidR="001A7740" w:rsidRDefault="001A7740" w:rsidP="001A7740">
      <w:r>
        <w:rPr>
          <w:rFonts w:hint="eastAsia"/>
        </w:rPr>
        <w:t>і</w:t>
      </w:r>
    </w:p>
    <w:p w:rsidR="001A7740" w:rsidRDefault="001A7740" w:rsidP="001A7740">
      <w:r>
        <w:rPr>
          <w:rFonts w:hint="eastAsia"/>
        </w:rPr>
        <w:t>і</w:t>
      </w:r>
    </w:p>
    <w:p w:rsidR="001A7740" w:rsidRDefault="001A7740" w:rsidP="001A7740">
      <w:r>
        <w:rPr>
          <w:rFonts w:hint="eastAsia"/>
        </w:rPr>
        <w:t>і</w:t>
      </w:r>
      <w:r>
        <w:tab/>
      </w:r>
      <w:r>
        <w:t></w:t>
      </w:r>
      <w:r>
        <w:t></w:t>
      </w:r>
      <w:r>
        <w:t></w:t>
      </w:r>
      <w:r>
        <w:t></w:t>
      </w:r>
      <w:r>
        <w:t></w:t>
      </w:r>
    </w:p>
    <w:p w:rsidR="001A7740" w:rsidRDefault="001A7740" w:rsidP="001A7740">
      <w:r>
        <w:t></w:t>
      </w:r>
      <w:r>
        <w:t></w:t>
      </w:r>
      <w:r>
        <w:tab/>
      </w:r>
      <w:r>
        <w:rPr>
          <w:rFonts w:hint="eastAsia"/>
        </w:rPr>
        <w:t>Скорость</w:t>
      </w:r>
      <w:r>
        <w:t></w:t>
      </w:r>
      <w:r>
        <w:rPr>
          <w:rFonts w:hint="eastAsia"/>
        </w:rPr>
        <w:t>оездки</w:t>
      </w:r>
      <w:r>
        <w:t></w:t>
      </w:r>
      <w:r>
        <w:rPr>
          <w:rFonts w:hint="eastAsia"/>
        </w:rPr>
        <w:t>Продолжительность</w:t>
      </w:r>
    </w:p>
    <w:p w:rsidR="001A7740" w:rsidRDefault="001A7740" w:rsidP="001A7740">
      <w:r>
        <w:t></w:t>
      </w:r>
      <w:r>
        <w:t></w:t>
      </w:r>
      <w:r>
        <w:rPr>
          <w:rFonts w:hint="eastAsia"/>
        </w:rPr>
        <w:t>см</w:t>
      </w:r>
      <w:r>
        <w:t></w:t>
      </w:r>
      <w:r>
        <w:rPr>
          <w:rFonts w:hint="eastAsia"/>
        </w:rPr>
        <w:t>‘год</w:t>
      </w:r>
      <w:r>
        <w:t></w:t>
      </w:r>
      <w:r>
        <w:rPr>
          <w:rFonts w:hint="eastAsia"/>
        </w:rPr>
        <w:t>периода</w:t>
      </w:r>
      <w:r>
        <w:t></w:t>
      </w:r>
      <w:r>
        <w:rPr>
          <w:rFonts w:hint="eastAsia"/>
        </w:rPr>
        <w:t>стзоилнз</w:t>
      </w:r>
      <w:r>
        <w:t></w:t>
      </w:r>
      <w:r>
        <w:rPr>
          <w:rFonts w:hint="eastAsia"/>
        </w:rPr>
        <w:t>зиии</w:t>
      </w:r>
      <w:r>
        <w:t></w:t>
      </w:r>
      <w:r>
        <w:rPr>
          <w:rFonts w:hint="eastAsia"/>
        </w:rPr>
        <w:t>оездки</w:t>
      </w:r>
      <w:r>
        <w:t></w:t>
      </w:r>
      <w:r>
        <w:rPr>
          <w:rFonts w:hint="eastAsia"/>
        </w:rPr>
        <w:t>Е</w:t>
      </w:r>
      <w:r>
        <w:t></w:t>
      </w:r>
      <w:r>
        <w:rPr>
          <w:rFonts w:hint="eastAsia"/>
        </w:rPr>
        <w:t>годах</w:t>
      </w:r>
    </w:p>
    <w:p w:rsidR="001A7740" w:rsidRDefault="001A7740" w:rsidP="001A7740">
      <w:r>
        <w:rPr>
          <w:rFonts w:hint="eastAsia"/>
        </w:rPr>
        <w:t>№</w:t>
      </w:r>
      <w:r>
        <w:t></w:t>
      </w:r>
      <w:r>
        <w:t></w:t>
      </w:r>
      <w:r>
        <w:t></w:t>
      </w:r>
      <w:r>
        <w:t></w:t>
      </w:r>
      <w:r>
        <w:t></w:t>
      </w:r>
      <w:r>
        <w:t></w:t>
      </w:r>
      <w:r>
        <w:tab/>
      </w:r>
      <w:r>
        <w:t></w:t>
      </w:r>
      <w:r>
        <w:t></w:t>
      </w:r>
      <w:r>
        <w:t></w:t>
      </w:r>
      <w:r>
        <w:t></w:t>
      </w:r>
      <w:r>
        <w:t></w:t>
      </w:r>
      <w:r>
        <w:rPr>
          <w:rFonts w:hint="eastAsia"/>
        </w:rPr>
        <w:t>см</w:t>
      </w:r>
      <w:r>
        <w:t></w:t>
      </w:r>
      <w:r>
        <w:t></w:t>
      </w:r>
      <w:r>
        <w:rPr>
          <w:rFonts w:hint="eastAsia"/>
        </w:rPr>
        <w:t>•</w:t>
      </w:r>
      <w:r>
        <w:tab/>
      </w:r>
      <w:r>
        <w:rPr>
          <w:rFonts w:hint="eastAsia"/>
        </w:rPr>
        <w:t>У</w:t>
      </w:r>
      <w:r>
        <w:t></w:t>
      </w:r>
      <w:r>
        <w:rPr>
          <w:rFonts w:hint="eastAsia"/>
        </w:rPr>
        <w:t>и</w:t>
      </w:r>
      <w:r>
        <w:t></w:t>
      </w:r>
      <w:r>
        <w:rPr>
          <w:rFonts w:hint="eastAsia"/>
        </w:rPr>
        <w:t>ни</w:t>
      </w:r>
      <w:r>
        <w:t></w:t>
      </w:r>
      <w:r>
        <w:rPr>
          <w:rFonts w:hint="eastAsia"/>
        </w:rPr>
        <w:t>м</w:t>
      </w:r>
      <w:r>
        <w:t></w:t>
      </w:r>
      <w:r>
        <w:rPr>
          <w:rFonts w:hint="eastAsia"/>
        </w:rPr>
        <w:t>ал</w:t>
      </w:r>
      <w:r>
        <w:t></w:t>
      </w:r>
      <w:r>
        <w:rPr>
          <w:rFonts w:hint="eastAsia"/>
        </w:rPr>
        <w:t>ь</w:t>
      </w:r>
      <w:r>
        <w:t></w:t>
      </w:r>
      <w:r>
        <w:rPr>
          <w:rFonts w:hint="eastAsia"/>
        </w:rPr>
        <w:t>кзя</w:t>
      </w:r>
      <w:r>
        <w:t></w:t>
      </w:r>
      <w:r>
        <w:rPr>
          <w:rFonts w:hint="eastAsia"/>
        </w:rPr>
        <w:t>в</w:t>
      </w:r>
      <w:r>
        <w:t></w:t>
      </w:r>
      <w:r>
        <w:rPr>
          <w:rFonts w:hint="eastAsia"/>
        </w:rPr>
        <w:t>л</w:t>
      </w:r>
      <w:r>
        <w:t></w:t>
      </w:r>
      <w:r>
        <w:rPr>
          <w:rFonts w:hint="eastAsia"/>
        </w:rPr>
        <w:t>и</w:t>
      </w:r>
      <w:r>
        <w:t></w:t>
      </w:r>
      <w:r>
        <w:t></w:t>
      </w:r>
      <w:r>
        <w:t></w:t>
      </w:r>
      <w:r>
        <w:rPr>
          <w:rFonts w:hint="eastAsia"/>
        </w:rPr>
        <w:t>и</w:t>
      </w:r>
      <w:r>
        <w:t></w:t>
      </w:r>
      <w:r>
        <w:rPr>
          <w:rFonts w:hint="eastAsia"/>
        </w:rPr>
        <w:t>кз</w:t>
      </w:r>
      <w:r>
        <w:t></w:t>
      </w:r>
      <w:r>
        <w:rPr>
          <w:rFonts w:hint="eastAsia"/>
        </w:rPr>
        <w:t>к</w:t>
      </w:r>
      <w:r>
        <w:t></w:t>
      </w:r>
      <w:r>
        <w:rPr>
          <w:rFonts w:hint="eastAsia"/>
        </w:rPr>
        <w:t>О</w:t>
      </w:r>
      <w:r>
        <w:t></w:t>
      </w:r>
      <w:r>
        <w:rPr>
          <w:rFonts w:hint="eastAsia"/>
        </w:rPr>
        <w:t>зфш</w:t>
      </w:r>
      <w:r>
        <w:t></w:t>
      </w:r>
      <w:r>
        <w:rPr>
          <w:rFonts w:hint="eastAsia"/>
        </w:rPr>
        <w:t>И</w:t>
      </w:r>
      <w:r>
        <w:t></w:t>
      </w:r>
      <w:r>
        <w:t></w:t>
      </w:r>
      <w:r>
        <w:t></w:t>
      </w:r>
      <w:r>
        <w:rPr>
          <w:rFonts w:hint="eastAsia"/>
        </w:rPr>
        <w:t>И</w:t>
      </w:r>
      <w:r>
        <w:t></w:t>
      </w:r>
      <w:r>
        <w:t></w:t>
      </w:r>
      <w:r>
        <w:t></w:t>
      </w:r>
      <w:r>
        <w:rPr>
          <w:rFonts w:hint="eastAsia"/>
        </w:rPr>
        <w:t>ктз</w:t>
      </w:r>
      <w:r>
        <w:t></w:t>
      </w:r>
      <w:r>
        <w:rPr>
          <w:rFonts w:hint="eastAsia"/>
        </w:rPr>
        <w:t>ста</w:t>
      </w:r>
      <w:r>
        <w:t></w:t>
      </w:r>
      <w:r>
        <w:rPr>
          <w:rFonts w:hint="eastAsia"/>
        </w:rPr>
        <w:t>б</w:t>
      </w:r>
      <w:r>
        <w:t></w:t>
      </w:r>
      <w:r>
        <w:rPr>
          <w:rFonts w:hint="eastAsia"/>
        </w:rPr>
        <w:t>ил</w:t>
      </w:r>
      <w:r>
        <w:t></w:t>
      </w:r>
      <w:r>
        <w:rPr>
          <w:rFonts w:hint="eastAsia"/>
        </w:rPr>
        <w:t>ь</w:t>
      </w:r>
      <w:r>
        <w:t></w:t>
      </w:r>
      <w:r>
        <w:rPr>
          <w:rFonts w:hint="eastAsia"/>
        </w:rPr>
        <w:t>МОСТИ</w:t>
      </w:r>
    </w:p>
    <w:p w:rsidR="001A7740" w:rsidRDefault="001A7740" w:rsidP="001A7740">
      <w:r>
        <w:rPr>
          <w:rFonts w:hint="eastAsia"/>
        </w:rPr>
        <w:t>Грунтовая</w:t>
      </w:r>
    </w:p>
    <w:p w:rsidR="001A7740" w:rsidRDefault="001A7740" w:rsidP="001A7740">
      <w:r>
        <w:rPr>
          <w:rFonts w:hint="eastAsia"/>
        </w:rPr>
        <w:t>насыпь</w:t>
      </w:r>
      <w:r>
        <w:tab/>
      </w:r>
      <w:r>
        <w:rPr>
          <w:rFonts w:hint="eastAsia"/>
        </w:rPr>
        <w:t>Комо</w:t>
      </w:r>
      <w:r>
        <w:t></w:t>
      </w:r>
      <w:r>
        <w:rPr>
          <w:rFonts w:hint="eastAsia"/>
        </w:rPr>
        <w:t>и</w:t>
      </w:r>
      <w:r>
        <w:t></w:t>
      </w:r>
      <w:r>
        <w:rPr>
          <w:rFonts w:hint="eastAsia"/>
        </w:rPr>
        <w:t>ни</w:t>
      </w:r>
      <w:r>
        <w:t></w:t>
      </w:r>
      <w:r>
        <w:rPr>
          <w:rFonts w:hint="eastAsia"/>
        </w:rPr>
        <w:t>рованнзя</w:t>
      </w:r>
      <w:r>
        <w:t></w:t>
      </w:r>
      <w:r>
        <w:rPr>
          <w:rFonts w:hint="eastAsia"/>
        </w:rPr>
        <w:t>взсыпь</w:t>
      </w:r>
      <w:r>
        <w:t></w:t>
      </w:r>
      <w:r>
        <w:rPr>
          <w:rFonts w:hint="eastAsia"/>
        </w:rPr>
        <w:t>из</w:t>
      </w:r>
      <w:r>
        <w:t></w:t>
      </w:r>
      <w:r>
        <w:t></w:t>
      </w:r>
      <w:r>
        <w:t></w:t>
      </w:r>
      <w:r>
        <w:t></w:t>
      </w:r>
      <w:r>
        <w:t></w:t>
      </w:r>
      <w:r>
        <w:t></w:t>
      </w:r>
      <w:r>
        <w:t></w:t>
      </w:r>
      <w:r>
        <w:rPr>
          <w:rFonts w:hint="eastAsia"/>
        </w:rPr>
        <w:t>блоков</w:t>
      </w:r>
      <w:r>
        <w:t></w:t>
      </w:r>
      <w:r>
        <w:rPr>
          <w:rFonts w:hint="eastAsia"/>
        </w:rPr>
        <w:t>и</w:t>
      </w:r>
      <w:r>
        <w:t></w:t>
      </w:r>
      <w:r>
        <w:rPr>
          <w:rFonts w:hint="eastAsia"/>
        </w:rPr>
        <w:t>пёкобетонз</w:t>
      </w:r>
      <w:r>
        <w:tab/>
      </w:r>
      <w:r>
        <w:rPr>
          <w:rFonts w:hint="eastAsia"/>
        </w:rPr>
        <w:t>Насыпь</w:t>
      </w:r>
      <w:r>
        <w:t></w:t>
      </w:r>
      <w:r>
        <w:rPr>
          <w:rFonts w:hint="eastAsia"/>
        </w:rPr>
        <w:t>из</w:t>
      </w:r>
      <w:r>
        <w:t></w:t>
      </w:r>
      <w:r>
        <w:t></w:t>
      </w:r>
      <w:r>
        <w:t></w:t>
      </w:r>
      <w:r>
        <w:t></w:t>
      </w:r>
      <w:r>
        <w:t></w:t>
      </w:r>
      <w:r>
        <w:t></w:t>
      </w:r>
      <w:r>
        <w:rPr>
          <w:rFonts w:hint="eastAsia"/>
        </w:rPr>
        <w:t>блоков</w:t>
      </w:r>
    </w:p>
    <w:p w:rsidR="001A7740" w:rsidRDefault="001A7740" w:rsidP="001A7740">
      <w:r>
        <w:tab/>
      </w:r>
      <w:r>
        <w:rPr>
          <w:rFonts w:hint="eastAsia"/>
        </w:rPr>
        <w:t>Ф</w:t>
      </w:r>
    </w:p>
    <w:p w:rsidR="001A7740" w:rsidRDefault="001A7740" w:rsidP="001A7740">
      <w:r>
        <w:rPr>
          <w:rFonts w:hint="eastAsia"/>
        </w:rPr>
        <w:t>К</w:t>
      </w:r>
      <w:r>
        <w:t></w:t>
      </w:r>
      <w:r>
        <w:t></w:t>
      </w:r>
      <w:r>
        <w:t></w:t>
      </w:r>
      <w:r>
        <w:rPr>
          <w:rFonts w:hint="eastAsia"/>
        </w:rPr>
        <w:t>ЇЇ</w:t>
      </w:r>
      <w:r>
        <w:t></w:t>
      </w:r>
      <w:r>
        <w:t></w:t>
      </w:r>
      <w:r>
        <w:t></w:t>
      </w:r>
      <w:r>
        <w:t></w:t>
      </w:r>
      <w:r>
        <w:t></w:t>
      </w:r>
      <w:r>
        <w:t></w:t>
      </w:r>
      <w:r>
        <w:tab/>
      </w:r>
      <w:r>
        <w:rPr>
          <w:rFonts w:hint="eastAsia"/>
        </w:rPr>
        <w:t>•</w:t>
      </w:r>
    </w:p>
    <w:p w:rsidR="001A7740" w:rsidRDefault="001A7740" w:rsidP="001A7740">
      <w:r>
        <w:rPr>
          <w:rFonts w:hint="eastAsia"/>
        </w:rPr>
        <w:t>К</w:t>
      </w:r>
      <w:r>
        <w:t></w:t>
      </w:r>
      <w:r>
        <w:rPr>
          <w:rFonts w:hint="eastAsia"/>
        </w:rPr>
        <w:t>заи</w:t>
      </w:r>
      <w:r>
        <w:t></w:t>
      </w:r>
      <w:r>
        <w:t></w:t>
      </w:r>
      <w:r>
        <w:rPr>
          <w:rFonts w:hint="eastAsia"/>
        </w:rPr>
        <w:t>§</w:t>
      </w:r>
      <w:r>
        <w:t></w:t>
      </w:r>
      <w:r>
        <w:t></w:t>
      </w:r>
      <w:r>
        <w:t></w:t>
      </w:r>
      <w:r>
        <w:t></w:t>
      </w:r>
      <w:r>
        <w:rPr>
          <w:rFonts w:hint="eastAsia"/>
        </w:rPr>
        <w:t>Г</w:t>
      </w:r>
      <w:r>
        <w:t></w:t>
      </w:r>
      <w:r>
        <w:rPr>
          <w:rFonts w:hint="eastAsia"/>
        </w:rPr>
        <w:t>ид</w:t>
      </w:r>
      <w:r>
        <w:t></w:t>
      </w:r>
      <w:r>
        <w:rPr>
          <w:rFonts w:hint="eastAsia"/>
        </w:rPr>
        <w:t>р</w:t>
      </w:r>
      <w:r>
        <w:t></w:t>
      </w:r>
      <w:r>
        <w:rPr>
          <w:rFonts w:hint="eastAsia"/>
        </w:rPr>
        <w:t>о</w:t>
      </w:r>
      <w:r>
        <w:t></w:t>
      </w:r>
      <w:r>
        <w:t></w:t>
      </w:r>
      <w:r>
        <w:t></w:t>
      </w:r>
      <w:r>
        <w:t></w:t>
      </w:r>
      <w:r>
        <w:rPr>
          <w:rFonts w:hint="eastAsia"/>
        </w:rPr>
        <w:t>зти</w:t>
      </w:r>
      <w:r>
        <w:t></w:t>
      </w:r>
      <w:r>
        <w:t></w:t>
      </w:r>
      <w:r>
        <w:t></w:t>
      </w:r>
      <w:r>
        <w:t></w:t>
      </w:r>
      <w:r>
        <w:t></w:t>
      </w:r>
      <w:r>
        <w:t></w:t>
      </w:r>
      <w:r>
        <w:t></w:t>
      </w:r>
      <w:r>
        <w:rPr>
          <w:rFonts w:hint="eastAsia"/>
        </w:rPr>
        <w:t>к</w:t>
      </w:r>
      <w:r>
        <w:t></w:t>
      </w:r>
      <w:r>
        <w:t></w:t>
      </w:r>
      <w:r>
        <w:t></w:t>
      </w:r>
      <w:r>
        <w:t></w:t>
      </w:r>
      <w:r>
        <w:t></w:t>
      </w:r>
    </w:p>
    <w:p w:rsidR="001A7740" w:rsidRDefault="001A7740" w:rsidP="001A7740">
      <w:r>
        <w:rPr>
          <w:rFonts w:hint="eastAsia"/>
        </w:rPr>
        <w:t>ЕСПЛЫТМ</w:t>
      </w:r>
      <w:r>
        <w:t></w:t>
      </w:r>
    </w:p>
    <w:p w:rsidR="001A7740" w:rsidRDefault="001A7740" w:rsidP="001A7740">
      <w:r>
        <w:rPr>
          <w:rFonts w:hint="eastAsia"/>
        </w:rPr>
        <w:t>СеаЯк</w:t>
      </w:r>
      <w:r>
        <w:t></w:t>
      </w:r>
      <w:r>
        <w:rPr>
          <w:rFonts w:hint="eastAsia"/>
        </w:rPr>
        <w:t>сэ</w:t>
      </w:r>
      <w:r>
        <w:t></w:t>
      </w:r>
      <w:r>
        <w:t></w:t>
      </w:r>
      <w:r>
        <w:rPr>
          <w:rFonts w:hint="eastAsia"/>
        </w:rPr>
        <w:t>ЕЙЮВЗКИ</w:t>
      </w:r>
      <w:r>
        <w:t></w:t>
      </w:r>
      <w:r>
        <w:t></w:t>
      </w:r>
      <w:r>
        <w:rPr>
          <w:rFonts w:hint="eastAsia"/>
        </w:rPr>
        <w:t>с</w:t>
      </w:r>
      <w:r>
        <w:t></w:t>
      </w:r>
      <w:r>
        <w:rPr>
          <w:rFonts w:hint="eastAsia"/>
        </w:rPr>
        <w:t>ПКВКИМ</w:t>
      </w:r>
      <w:r>
        <w:t></w:t>
      </w:r>
      <w:r>
        <w:rPr>
          <w:rFonts w:hint="eastAsia"/>
        </w:rPr>
        <w:t>роСТВВрКСМ</w:t>
      </w:r>
      <w:r>
        <w:t></w:t>
      </w:r>
      <w:r>
        <w:rPr>
          <w:rFonts w:hint="eastAsia"/>
        </w:rPr>
        <w:t>К</w:t>
      </w:r>
      <w:r>
        <w:t></w:t>
      </w:r>
      <w:r>
        <w:t></w:t>
      </w:r>
      <w:r>
        <w:rPr>
          <w:rFonts w:hint="eastAsia"/>
        </w:rPr>
        <w:t>вы</w:t>
      </w:r>
      <w:r>
        <w:t></w:t>
      </w:r>
      <w:r>
        <w:t></w:t>
      </w:r>
      <w:r>
        <w:t></w:t>
      </w:r>
      <w:r>
        <w:rPr>
          <w:rFonts w:hint="eastAsia"/>
        </w:rPr>
        <w:t>к</w:t>
      </w:r>
      <w:r>
        <w:t></w:t>
      </w:r>
      <w:r>
        <w:rPr>
          <w:rFonts w:hint="eastAsia"/>
        </w:rPr>
        <w:t>гр</w:t>
      </w:r>
      <w:r>
        <w:t></w:t>
      </w:r>
      <w:r>
        <w:rPr>
          <w:rFonts w:hint="eastAsia"/>
        </w:rPr>
        <w:t>ч</w:t>
      </w:r>
      <w:r>
        <w:t></w:t>
      </w:r>
      <w:r>
        <w:t></w:t>
      </w:r>
      <w:r>
        <w:t></w:t>
      </w:r>
      <w:r>
        <w:rPr>
          <w:rFonts w:hint="eastAsia"/>
        </w:rPr>
        <w:t>тс</w:t>
      </w:r>
      <w:r>
        <w:t></w:t>
      </w:r>
      <w:r>
        <w:t></w:t>
      </w:r>
      <w:r>
        <w:rPr>
          <w:rFonts w:hint="eastAsia"/>
        </w:rPr>
        <w:t>кзисг</w:t>
      </w:r>
      <w:r>
        <w:t></w:t>
      </w:r>
      <w:r>
        <w:t></w:t>
      </w:r>
      <w:r>
        <w:rPr>
          <w:rFonts w:hint="eastAsia"/>
        </w:rPr>
        <w:t>гэоскнтэти</w:t>
      </w:r>
      <w:r>
        <w:t></w:t>
      </w:r>
      <w:r>
        <w:rPr>
          <w:rFonts w:hint="eastAsia"/>
        </w:rPr>
        <w:t>ч</w:t>
      </w:r>
      <w:r>
        <w:t></w:t>
      </w:r>
      <w:r>
        <w:t></w:t>
      </w:r>
      <w:r>
        <w:rPr>
          <w:rFonts w:hint="eastAsia"/>
        </w:rPr>
        <w:t>кого</w:t>
      </w:r>
      <w:r>
        <w:t></w:t>
      </w:r>
      <w:r>
        <w:rPr>
          <w:rFonts w:hint="eastAsia"/>
        </w:rPr>
        <w:t>юзтврігага</w:t>
      </w:r>
      <w:r>
        <w:tab/>
      </w:r>
      <w:r>
        <w:rPr>
          <w:rFonts w:hint="eastAsia"/>
        </w:rPr>
        <w:t>НэтреСуэтой</w:t>
      </w:r>
    </w:p>
    <w:p w:rsidR="001A7740" w:rsidRDefault="001A7740" w:rsidP="001A7740">
      <w:r>
        <w:rPr>
          <w:rFonts w:hint="eastAsia"/>
        </w:rPr>
        <w:t>ЯОЕС</w:t>
      </w:r>
      <w:r>
        <w:t></w:t>
      </w:r>
      <w:r>
        <w:rPr>
          <w:rFonts w:hint="eastAsia"/>
        </w:rPr>
        <w:t>ЛННТвПЬКЫ</w:t>
      </w:r>
      <w:r>
        <w:t></w:t>
      </w:r>
    </w:p>
    <w:p w:rsidR="001A7740" w:rsidRDefault="001A7740" w:rsidP="001A7740">
      <w:r>
        <w:rPr>
          <w:rFonts w:hint="eastAsia"/>
        </w:rPr>
        <w:t>мэровризтий</w:t>
      </w:r>
      <w:r>
        <w:tab/>
      </w:r>
      <w:r>
        <w:rPr>
          <w:rFonts w:hint="eastAsia"/>
        </w:rPr>
        <w:t>Увалилэн</w:t>
      </w:r>
      <w:r>
        <w:t></w:t>
      </w:r>
      <w:r>
        <w:rPr>
          <w:rFonts w:hint="eastAsia"/>
        </w:rPr>
        <w:t>из</w:t>
      </w:r>
      <w:r>
        <w:t></w:t>
      </w:r>
      <w:r>
        <w:rPr>
          <w:rFonts w:hint="eastAsia"/>
        </w:rPr>
        <w:t>толщин</w:t>
      </w:r>
      <w:r>
        <w:t></w:t>
      </w:r>
      <w:r>
        <w:rPr>
          <w:rFonts w:hint="eastAsia"/>
        </w:rPr>
        <w:t>ы</w:t>
      </w:r>
      <w:r>
        <w:t></w:t>
      </w:r>
      <w:r>
        <w:rPr>
          <w:rFonts w:hint="eastAsia"/>
        </w:rPr>
        <w:t>пэсчзногс</w:t>
      </w:r>
      <w:r>
        <w:t></w:t>
      </w:r>
      <w:r>
        <w:rPr>
          <w:rFonts w:hint="eastAsia"/>
        </w:rPr>
        <w:t>плен</w:t>
      </w:r>
    </w:p>
    <w:p w:rsidR="001A7740" w:rsidRDefault="001A7740" w:rsidP="001A7740"/>
    <w:p w:rsidR="001A7740" w:rsidRDefault="001A7740" w:rsidP="001A7740"/>
    <w:p w:rsidR="001A7740" w:rsidRDefault="001A7740" w:rsidP="001A7740">
      <w:r>
        <w:rPr>
          <w:rFonts w:hint="eastAsia"/>
        </w:rPr>
        <w:t>Рис</w:t>
      </w:r>
      <w:r>
        <w:t></w:t>
      </w:r>
      <w:r>
        <w:t></w:t>
      </w:r>
      <w:r>
        <w:t></w:t>
      </w:r>
      <w:r>
        <w:t></w:t>
      </w:r>
      <w:r>
        <w:rPr>
          <w:rFonts w:hint="eastAsia"/>
        </w:rPr>
        <w:t>Сравнение</w:t>
      </w:r>
      <w:r>
        <w:t></w:t>
      </w:r>
      <w:r>
        <w:rPr>
          <w:rFonts w:hint="eastAsia"/>
        </w:rPr>
        <w:t>с</w:t>
      </w:r>
      <w:r>
        <w:t></w:t>
      </w:r>
      <w:r>
        <w:rPr>
          <w:rFonts w:hint="eastAsia"/>
        </w:rPr>
        <w:t>альтернативными</w:t>
      </w:r>
      <w:r>
        <w:t></w:t>
      </w:r>
      <w:r>
        <w:rPr>
          <w:rFonts w:hint="eastAsia"/>
        </w:rPr>
        <w:t>решениями</w:t>
      </w:r>
      <w:r>
        <w:t></w:t>
      </w:r>
      <w:r>
        <w:t></w:t>
      </w:r>
      <w:r>
        <w:t></w:t>
      </w:r>
      <w:r>
        <w:rPr>
          <w:rFonts w:hint="eastAsia"/>
        </w:rPr>
        <w:t>технологиями</w:t>
      </w:r>
      <w:r>
        <w:t></w:t>
      </w:r>
      <w:r>
        <w:rPr>
          <w:rFonts w:hint="eastAsia"/>
        </w:rPr>
        <w:t>строительства</w:t>
      </w:r>
      <w:r>
        <w:t></w:t>
      </w:r>
      <w:r>
        <w:rPr>
          <w:rFonts w:hint="eastAsia"/>
        </w:rPr>
        <w:t>насыпей</w:t>
      </w:r>
      <w:r>
        <w:t></w:t>
      </w:r>
      <w:r>
        <w:rPr>
          <w:rFonts w:hint="eastAsia"/>
        </w:rPr>
        <w:t>на</w:t>
      </w:r>
      <w:r>
        <w:t></w:t>
      </w:r>
      <w:r>
        <w:rPr>
          <w:rFonts w:hint="eastAsia"/>
        </w:rPr>
        <w:t>слабых</w:t>
      </w:r>
      <w:r>
        <w:t></w:t>
      </w:r>
      <w:r>
        <w:rPr>
          <w:rFonts w:hint="eastAsia"/>
        </w:rPr>
        <w:t>грунтах</w:t>
      </w:r>
      <w:r>
        <w:t></w:t>
      </w:r>
      <w:r>
        <w:rPr>
          <w:rFonts w:hint="eastAsia"/>
        </w:rPr>
        <w:t>Сравнение</w:t>
      </w:r>
      <w:r>
        <w:t></w:t>
      </w:r>
      <w:r>
        <w:rPr>
          <w:rFonts w:hint="eastAsia"/>
        </w:rPr>
        <w:t>по</w:t>
      </w:r>
      <w:r>
        <w:t></w:t>
      </w:r>
      <w:r>
        <w:rPr>
          <w:rFonts w:hint="eastAsia"/>
        </w:rPr>
        <w:t>стоимости</w:t>
      </w:r>
      <w:r>
        <w:t></w:t>
      </w:r>
      <w:r>
        <w:rPr>
          <w:rFonts w:hint="eastAsia"/>
        </w:rPr>
        <w:t>строительства</w:t>
      </w:r>
      <w:r>
        <w:t></w:t>
      </w:r>
      <w:r>
        <w:t></w:t>
      </w:r>
      <w:r>
        <w:rPr>
          <w:rFonts w:hint="eastAsia"/>
        </w:rPr>
        <w:t>ремонта</w:t>
      </w:r>
      <w:r>
        <w:t></w:t>
      </w:r>
      <w:r>
        <w:rPr>
          <w:rFonts w:hint="eastAsia"/>
        </w:rPr>
        <w:t>и</w:t>
      </w:r>
      <w:r>
        <w:t></w:t>
      </w:r>
      <w:r>
        <w:rPr>
          <w:rFonts w:hint="eastAsia"/>
        </w:rPr>
        <w:t>содержания</w:t>
      </w:r>
      <w:r>
        <w:t></w:t>
      </w:r>
      <w:r>
        <w:rPr>
          <w:rFonts w:hint="eastAsia"/>
        </w:rPr>
        <w:t>дорожной</w:t>
      </w:r>
      <w:r>
        <w:t></w:t>
      </w:r>
      <w:r>
        <w:rPr>
          <w:rFonts w:hint="eastAsia"/>
        </w:rPr>
        <w:t>одежды</w:t>
      </w:r>
      <w:r>
        <w:t></w:t>
      </w:r>
      <w:r>
        <w:rPr>
          <w:rFonts w:hint="eastAsia"/>
        </w:rPr>
        <w:t>проводилось</w:t>
      </w:r>
      <w:r>
        <w:t></w:t>
      </w:r>
      <w:r>
        <w:rPr>
          <w:rFonts w:hint="eastAsia"/>
        </w:rPr>
        <w:t>на</w:t>
      </w:r>
      <w:r>
        <w:t></w:t>
      </w:r>
      <w:r>
        <w:rPr>
          <w:rFonts w:hint="eastAsia"/>
        </w:rPr>
        <w:t>период</w:t>
      </w:r>
      <w:r>
        <w:t></w:t>
      </w:r>
      <w:r>
        <w:rPr>
          <w:rFonts w:hint="eastAsia"/>
        </w:rPr>
        <w:t>сравнения</w:t>
      </w:r>
      <w:r>
        <w:t></w:t>
      </w:r>
      <w:r>
        <w:t></w:t>
      </w:r>
      <w:r>
        <w:t></w:t>
      </w:r>
      <w:r>
        <w:t></w:t>
      </w:r>
      <w:r>
        <w:rPr>
          <w:rFonts w:hint="eastAsia"/>
        </w:rPr>
        <w:t>лет</w:t>
      </w:r>
      <w:r>
        <w:t></w:t>
      </w:r>
      <w:r>
        <w:t></w:t>
      </w:r>
      <w:r>
        <w:rPr>
          <w:rFonts w:hint="eastAsia"/>
        </w:rPr>
        <w:t>Для</w:t>
      </w:r>
      <w:r>
        <w:t></w:t>
      </w:r>
      <w:r>
        <w:rPr>
          <w:rFonts w:hint="eastAsia"/>
        </w:rPr>
        <w:t>сравнения</w:t>
      </w:r>
      <w:r>
        <w:t></w:t>
      </w:r>
      <w:r>
        <w:rPr>
          <w:rFonts w:hint="eastAsia"/>
        </w:rPr>
        <w:t>приняли</w:t>
      </w:r>
      <w:r>
        <w:t></w:t>
      </w:r>
      <w:r>
        <w:rPr>
          <w:rFonts w:hint="eastAsia"/>
        </w:rPr>
        <w:t>участки</w:t>
      </w:r>
      <w:r>
        <w:t></w:t>
      </w:r>
      <w:r>
        <w:rPr>
          <w:rFonts w:hint="eastAsia"/>
        </w:rPr>
        <w:t>автомобильной</w:t>
      </w:r>
      <w:r>
        <w:t></w:t>
      </w:r>
      <w:r>
        <w:rPr>
          <w:rFonts w:hint="eastAsia"/>
        </w:rPr>
        <w:t>дороги</w:t>
      </w:r>
      <w:r>
        <w:t></w:t>
      </w:r>
      <w:r>
        <w:rPr>
          <w:rFonts w:hint="eastAsia"/>
        </w:rPr>
        <w:t>протяженностью</w:t>
      </w:r>
      <w:r>
        <w:t></w:t>
      </w:r>
      <w:r>
        <w:t></w:t>
      </w:r>
      <w:r>
        <w:t></w:t>
      </w:r>
      <w:r>
        <w:t></w:t>
      </w:r>
      <w:r>
        <w:rPr>
          <w:rFonts w:hint="eastAsia"/>
        </w:rPr>
        <w:t>м</w:t>
      </w:r>
      <w:r>
        <w:t></w:t>
      </w:r>
      <w:r>
        <w:rPr>
          <w:rFonts w:hint="eastAsia"/>
        </w:rPr>
        <w:t>и</w:t>
      </w:r>
      <w:r>
        <w:t></w:t>
      </w:r>
      <w:r>
        <w:rPr>
          <w:rFonts w:hint="eastAsia"/>
        </w:rPr>
        <w:t>площадью</w:t>
      </w:r>
      <w:r>
        <w:t></w:t>
      </w:r>
      <w:r>
        <w:t></w:t>
      </w:r>
      <w:r>
        <w:t></w:t>
      </w:r>
      <w:r>
        <w:t></w:t>
      </w:r>
      <w:r>
        <w:t></w:t>
      </w:r>
      <w:r>
        <w:t></w:t>
      </w:r>
      <w:r>
        <w:rPr>
          <w:rFonts w:hint="eastAsia"/>
        </w:rPr>
        <w:t>м</w:t>
      </w:r>
      <w:r>
        <w:t></w:t>
      </w:r>
      <w:r>
        <w:t></w:t>
      </w:r>
      <w:r>
        <w:rPr>
          <w:rFonts w:hint="eastAsia"/>
        </w:rPr>
        <w:t>табл</w:t>
      </w:r>
      <w:r>
        <w:t></w:t>
      </w:r>
      <w:r>
        <w:rPr>
          <w:rFonts w:hint="eastAsia"/>
        </w:rPr>
        <w:t>З</w:t>
      </w:r>
      <w:r>
        <w:t></w:t>
      </w:r>
      <w:r>
        <w:t></w:t>
      </w:r>
      <w:r>
        <w:rPr>
          <w:rFonts w:hint="eastAsia"/>
        </w:rPr>
        <w:t>Затраты</w:t>
      </w:r>
      <w:r>
        <w:t></w:t>
      </w:r>
      <w:r>
        <w:rPr>
          <w:rFonts w:hint="eastAsia"/>
        </w:rPr>
        <w:t>па</w:t>
      </w:r>
      <w:r>
        <w:t></w:t>
      </w:r>
      <w:r>
        <w:rPr>
          <w:rFonts w:hint="eastAsia"/>
        </w:rPr>
        <w:t>ремонт</w:t>
      </w:r>
      <w:r>
        <w:t></w:t>
      </w:r>
      <w:r>
        <w:rPr>
          <w:rFonts w:hint="eastAsia"/>
        </w:rPr>
        <w:t>и</w:t>
      </w:r>
      <w:r>
        <w:t></w:t>
      </w:r>
      <w:r>
        <w:rPr>
          <w:rFonts w:hint="eastAsia"/>
        </w:rPr>
        <w:t>содержание</w:t>
      </w:r>
      <w:r>
        <w:t></w:t>
      </w:r>
      <w:r>
        <w:rPr>
          <w:rFonts w:hint="eastAsia"/>
        </w:rPr>
        <w:t>дорожной</w:t>
      </w:r>
      <w:r>
        <w:t></w:t>
      </w:r>
      <w:r>
        <w:rPr>
          <w:rFonts w:hint="eastAsia"/>
        </w:rPr>
        <w:t>одежды</w:t>
      </w:r>
      <w:r>
        <w:t></w:t>
      </w:r>
      <w:r>
        <w:rPr>
          <w:rFonts w:hint="eastAsia"/>
        </w:rPr>
        <w:t>для</w:t>
      </w:r>
      <w:r>
        <w:t></w:t>
      </w:r>
      <w:r>
        <w:rPr>
          <w:rFonts w:hint="eastAsia"/>
        </w:rPr>
        <w:t>участков</w:t>
      </w:r>
      <w:r>
        <w:t></w:t>
      </w:r>
      <w:r>
        <w:rPr>
          <w:rFonts w:hint="eastAsia"/>
        </w:rPr>
        <w:t>выполнены</w:t>
      </w:r>
      <w:r>
        <w:t></w:t>
      </w:r>
      <w:r>
        <w:rPr>
          <w:rFonts w:hint="eastAsia"/>
        </w:rPr>
        <w:t>в</w:t>
      </w:r>
      <w:r>
        <w:t></w:t>
      </w:r>
      <w:r>
        <w:rPr>
          <w:rFonts w:hint="eastAsia"/>
        </w:rPr>
        <w:t>соответствии</w:t>
      </w:r>
      <w:r>
        <w:t></w:t>
      </w:r>
      <w:r>
        <w:rPr>
          <w:rFonts w:hint="eastAsia"/>
        </w:rPr>
        <w:t>с</w:t>
      </w:r>
      <w:r>
        <w:t></w:t>
      </w:r>
      <w:r>
        <w:rPr>
          <w:rFonts w:hint="eastAsia"/>
        </w:rPr>
        <w:t>ведомственными</w:t>
      </w:r>
      <w:r>
        <w:t></w:t>
      </w:r>
      <w:r>
        <w:rPr>
          <w:rFonts w:hint="eastAsia"/>
        </w:rPr>
        <w:t>строительными</w:t>
      </w:r>
      <w:r>
        <w:t></w:t>
      </w:r>
      <w:r>
        <w:rPr>
          <w:rFonts w:hint="eastAsia"/>
        </w:rPr>
        <w:t>нормами</w:t>
      </w:r>
      <w:r>
        <w:t></w:t>
      </w:r>
      <w:r>
        <w:rPr>
          <w:rFonts w:hint="eastAsia"/>
        </w:rPr>
        <w:t>и</w:t>
      </w:r>
      <w:r>
        <w:t></w:t>
      </w:r>
      <w:r>
        <w:rPr>
          <w:rFonts w:hint="eastAsia"/>
        </w:rPr>
        <w:t>составляютша</w:t>
      </w:r>
      <w:r>
        <w:t></w:t>
      </w:r>
      <w:r>
        <w:rPr>
          <w:rFonts w:hint="eastAsia"/>
        </w:rPr>
        <w:t>текущий</w:t>
      </w:r>
      <w:r>
        <w:t></w:t>
      </w:r>
      <w:r>
        <w:rPr>
          <w:rFonts w:hint="eastAsia"/>
        </w:rPr>
        <w:t>ремонт</w:t>
      </w:r>
      <w:r>
        <w:t></w:t>
      </w:r>
      <w:r>
        <w:rPr>
          <w:rFonts w:hint="eastAsia"/>
        </w:rPr>
        <w:t>и</w:t>
      </w:r>
      <w:r>
        <w:t></w:t>
      </w:r>
      <w:r>
        <w:rPr>
          <w:rFonts w:hint="eastAsia"/>
        </w:rPr>
        <w:t>содержание</w:t>
      </w:r>
      <w:r>
        <w:t></w:t>
      </w:r>
      <w:r>
        <w:rPr>
          <w:rFonts w:hint="eastAsia"/>
        </w:rPr>
        <w:t>дорожной</w:t>
      </w:r>
      <w:r>
        <w:t></w:t>
      </w:r>
      <w:r>
        <w:rPr>
          <w:rFonts w:hint="eastAsia"/>
        </w:rPr>
        <w:t>одежды</w:t>
      </w:r>
      <w:r>
        <w:t></w:t>
      </w:r>
      <w:r>
        <w:t></w:t>
      </w:r>
    </w:p>
    <w:p w:rsidR="001A7740" w:rsidRDefault="001A7740" w:rsidP="001A7740">
      <w:r>
        <w:t></w:t>
      </w:r>
      <w:r>
        <w:t></w:t>
      </w:r>
      <w:r>
        <w:tab/>
      </w:r>
      <w:r>
        <w:t></w:t>
      </w:r>
      <w:r>
        <w:t></w:t>
      </w:r>
      <w:r>
        <w:t></w:t>
      </w:r>
      <w:r>
        <w:rPr>
          <w:rFonts w:hint="eastAsia"/>
        </w:rPr>
        <w:t>от</w:t>
      </w:r>
      <w:r>
        <w:t></w:t>
      </w:r>
      <w:r>
        <w:rPr>
          <w:rFonts w:hint="eastAsia"/>
        </w:rPr>
        <w:t>стоимости</w:t>
      </w:r>
      <w:r>
        <w:t></w:t>
      </w:r>
      <w:r>
        <w:rPr>
          <w:rFonts w:hint="eastAsia"/>
        </w:rPr>
        <w:t>строи</w:t>
      </w:r>
      <w:r>
        <w:t></w:t>
      </w:r>
      <w:r>
        <w:rPr>
          <w:rFonts w:hint="eastAsia"/>
        </w:rPr>
        <w:t>тельстваща</w:t>
      </w:r>
      <w:r>
        <w:t></w:t>
      </w:r>
      <w:r>
        <w:rPr>
          <w:rFonts w:hint="eastAsia"/>
        </w:rPr>
        <w:t>капитальный</w:t>
      </w:r>
      <w:r>
        <w:t></w:t>
      </w:r>
      <w:r>
        <w:rPr>
          <w:rFonts w:hint="eastAsia"/>
        </w:rPr>
        <w:t>ремонт</w:t>
      </w:r>
      <w:r>
        <w:t></w:t>
      </w:r>
      <w:r>
        <w:rPr>
          <w:rFonts w:hint="eastAsia"/>
        </w:rPr>
        <w:t>дорожной</w:t>
      </w:r>
      <w:r>
        <w:t></w:t>
      </w:r>
      <w:r>
        <w:rPr>
          <w:rFonts w:hint="eastAsia"/>
        </w:rPr>
        <w:t>одежды</w:t>
      </w:r>
      <w:r>
        <w:t></w:t>
      </w:r>
      <w:r>
        <w:t></w:t>
      </w:r>
      <w:r>
        <w:t></w:t>
      </w:r>
      <w:r>
        <w:t></w:t>
      </w:r>
      <w:r>
        <w:t></w:t>
      </w:r>
      <w:r>
        <w:t></w:t>
      </w:r>
      <w:r>
        <w:t></w:t>
      </w:r>
      <w:r>
        <w:rPr>
          <w:rFonts w:hint="eastAsia"/>
        </w:rPr>
        <w:t>от</w:t>
      </w:r>
      <w:r>
        <w:t></w:t>
      </w:r>
      <w:r>
        <w:rPr>
          <w:rFonts w:hint="eastAsia"/>
        </w:rPr>
        <w:t>стоимости</w:t>
      </w:r>
      <w:r>
        <w:t></w:t>
      </w:r>
      <w:r>
        <w:rPr>
          <w:rFonts w:hint="eastAsia"/>
        </w:rPr>
        <w:t>строительства</w:t>
      </w:r>
      <w:r>
        <w:t></w:t>
      </w:r>
      <w:r>
        <w:tab/>
        <w:t>■</w:t>
      </w:r>
    </w:p>
    <w:p w:rsidR="001A7740" w:rsidRDefault="001A7740" w:rsidP="001A7740">
      <w:r>
        <w:rPr>
          <w:rFonts w:hint="eastAsia"/>
        </w:rPr>
        <w:t>Таблица</w:t>
      </w:r>
      <w:r>
        <w:t></w:t>
      </w:r>
      <w:r>
        <w:t></w:t>
      </w:r>
    </w:p>
    <w:p w:rsidR="001A7740" w:rsidRDefault="001A7740" w:rsidP="001A7740">
      <w:r>
        <w:t></w:t>
      </w:r>
      <w:r>
        <w:t></w:t>
      </w:r>
      <w:r>
        <w:t></w:t>
      </w:r>
      <w:r>
        <w:t></w:t>
      </w:r>
      <w:r>
        <w:t></w:t>
      </w:r>
      <w:r>
        <w:t></w:t>
      </w:r>
      <w:r>
        <w:t></w:t>
      </w:r>
      <w:r>
        <w:t></w:t>
      </w:r>
      <w:r>
        <w:t></w:t>
      </w:r>
      <w:r>
        <w:t></w:t>
      </w:r>
      <w:r>
        <w:t></w:t>
      </w:r>
      <w:r>
        <w:t></w:t>
      </w:r>
      <w:r>
        <w:t></w:t>
      </w:r>
      <w:r>
        <w:t></w:t>
      </w:r>
      <w:r>
        <w:t></w:t>
      </w:r>
      <w:r>
        <w:t></w:t>
      </w:r>
      <w:r>
        <w:t></w:t>
      </w:r>
      <w:r>
        <w:t></w:t>
      </w:r>
      <w:r>
        <w:t></w:t>
      </w:r>
      <w:r>
        <w:t></w:t>
      </w:r>
      <w:r>
        <w:t></w:t>
      </w:r>
      <w:r>
        <w:t></w:t>
      </w:r>
      <w:r>
        <w:t></w:t>
      </w:r>
    </w:p>
    <w:p w:rsidR="001A7740" w:rsidRDefault="001A7740" w:rsidP="001A7740">
      <w:r>
        <w:rPr>
          <w:rFonts w:hint="eastAsia"/>
        </w:rPr>
        <w:t>Строительство</w:t>
      </w:r>
      <w:r>
        <w:t></w:t>
      </w:r>
      <w:r>
        <w:rPr>
          <w:rFonts w:hint="eastAsia"/>
        </w:rPr>
        <w:t>участка</w:t>
      </w:r>
      <w:r>
        <w:t></w:t>
      </w:r>
      <w:r>
        <w:rPr>
          <w:rFonts w:hint="eastAsia"/>
        </w:rPr>
        <w:t>автомобильной</w:t>
      </w:r>
      <w:r>
        <w:t></w:t>
      </w:r>
      <w:r>
        <w:rPr>
          <w:rFonts w:hint="eastAsia"/>
        </w:rPr>
        <w:t>дороги</w:t>
      </w:r>
      <w:r>
        <w:t></w:t>
      </w:r>
      <w:r>
        <w:rPr>
          <w:rFonts w:hint="eastAsia"/>
        </w:rPr>
        <w:t>протяженностью</w:t>
      </w:r>
      <w:r>
        <w:t></w:t>
      </w:r>
      <w:r>
        <w:t></w:t>
      </w:r>
      <w:r>
        <w:t></w:t>
      </w:r>
      <w:r>
        <w:t></w:t>
      </w:r>
      <w:r>
        <w:t></w:t>
      </w:r>
      <w:r>
        <w:rPr>
          <w:rFonts w:hint="eastAsia"/>
        </w:rPr>
        <w:t>м</w:t>
      </w:r>
      <w:r>
        <w:t></w:t>
      </w:r>
      <w:r>
        <w:rPr>
          <w:rFonts w:hint="eastAsia"/>
        </w:rPr>
        <w:t>площадью</w:t>
      </w:r>
      <w:r>
        <w:t></w:t>
      </w:r>
      <w:r>
        <w:t></w:t>
      </w:r>
      <w:r>
        <w:t></w:t>
      </w:r>
      <w:r>
        <w:t></w:t>
      </w:r>
      <w:r>
        <w:t></w:t>
      </w:r>
      <w:r>
        <w:t></w:t>
      </w:r>
      <w:r>
        <w:rPr>
          <w:rFonts w:hint="eastAsia"/>
        </w:rPr>
        <w:t>м</w:t>
      </w:r>
      <w:r>
        <w:t></w:t>
      </w:r>
      <w:r>
        <w:t></w:t>
      </w:r>
      <w:r>
        <w:rPr>
          <w:rFonts w:hint="eastAsia"/>
        </w:rPr>
        <w:t>на</w:t>
      </w:r>
      <w:r>
        <w:t></w:t>
      </w:r>
      <w:r>
        <w:rPr>
          <w:rFonts w:hint="eastAsia"/>
        </w:rPr>
        <w:t>слабых</w:t>
      </w:r>
      <w:r>
        <w:t></w:t>
      </w:r>
      <w:r>
        <w:rPr>
          <w:rFonts w:hint="eastAsia"/>
        </w:rPr>
        <w:t>грунтах</w:t>
      </w:r>
      <w:r>
        <w:t></w:t>
      </w:r>
      <w:r>
        <w:rPr>
          <w:rFonts w:hint="eastAsia"/>
        </w:rPr>
        <w:t>с</w:t>
      </w:r>
      <w:r>
        <w:t></w:t>
      </w:r>
      <w:r>
        <w:rPr>
          <w:rFonts w:hint="eastAsia"/>
        </w:rPr>
        <w:t>устройством</w:t>
      </w:r>
      <w:r>
        <w:t></w:t>
      </w:r>
      <w:r>
        <w:rPr>
          <w:rFonts w:hint="eastAsia"/>
        </w:rPr>
        <w:t>забивных</w:t>
      </w:r>
      <w:r>
        <w:t></w:t>
      </w:r>
      <w:r>
        <w:rPr>
          <w:rFonts w:hint="eastAsia"/>
        </w:rPr>
        <w:t>свай</w:t>
      </w:r>
      <w:r>
        <w:tab/>
      </w:r>
      <w:r>
        <w:rPr>
          <w:rFonts w:hint="eastAsia"/>
        </w:rPr>
        <w:t>і</w:t>
      </w:r>
      <w:r>
        <w:t></w:t>
      </w:r>
      <w:r>
        <w:rPr>
          <w:rFonts w:hint="eastAsia"/>
        </w:rPr>
        <w:t>ицшмииильїюп</w:t>
      </w:r>
      <w:r>
        <w:t></w:t>
      </w:r>
      <w:r>
        <w:rPr>
          <w:rFonts w:hint="eastAsia"/>
        </w:rPr>
        <w:t>дороги</w:t>
      </w:r>
      <w:r>
        <w:t></w:t>
      </w:r>
      <w:r>
        <w:rPr>
          <w:rFonts w:hint="eastAsia"/>
        </w:rPr>
        <w:t>Строительство</w:t>
      </w:r>
      <w:r>
        <w:t></w:t>
      </w:r>
      <w:r>
        <w:rPr>
          <w:rFonts w:hint="eastAsia"/>
        </w:rPr>
        <w:t>участка</w:t>
      </w:r>
      <w:r>
        <w:t></w:t>
      </w:r>
      <w:r>
        <w:rPr>
          <w:rFonts w:hint="eastAsia"/>
        </w:rPr>
        <w:t>автомобильной</w:t>
      </w:r>
      <w:r>
        <w:t></w:t>
      </w:r>
      <w:r>
        <w:rPr>
          <w:rFonts w:hint="eastAsia"/>
        </w:rPr>
        <w:t>дороги</w:t>
      </w:r>
      <w:r>
        <w:t></w:t>
      </w:r>
      <w:r>
        <w:rPr>
          <w:rFonts w:hint="eastAsia"/>
        </w:rPr>
        <w:t>протяженностью</w:t>
      </w:r>
      <w:r>
        <w:t></w:t>
      </w:r>
      <w:r>
        <w:t></w:t>
      </w:r>
      <w:r>
        <w:t></w:t>
      </w:r>
      <w:r>
        <w:t></w:t>
      </w:r>
      <w:r>
        <w:t></w:t>
      </w:r>
      <w:r>
        <w:rPr>
          <w:rFonts w:hint="eastAsia"/>
        </w:rPr>
        <w:t>м</w:t>
      </w:r>
      <w:r>
        <w:t></w:t>
      </w:r>
      <w:r>
        <w:rPr>
          <w:rFonts w:hint="eastAsia"/>
        </w:rPr>
        <w:t>плошадыо</w:t>
      </w:r>
      <w:r>
        <w:t></w:t>
      </w:r>
      <w:r>
        <w:t></w:t>
      </w:r>
      <w:r>
        <w:t></w:t>
      </w:r>
      <w:r>
        <w:t></w:t>
      </w:r>
      <w:r>
        <w:t></w:t>
      </w:r>
      <w:r>
        <w:t></w:t>
      </w:r>
      <w:r>
        <w:rPr>
          <w:rFonts w:hint="eastAsia"/>
        </w:rPr>
        <w:t>м</w:t>
      </w:r>
      <w:r>
        <w:t></w:t>
      </w:r>
      <w:r>
        <w:t></w:t>
      </w:r>
      <w:r>
        <w:rPr>
          <w:rFonts w:hint="eastAsia"/>
        </w:rPr>
        <w:t>на</w:t>
      </w:r>
      <w:r>
        <w:t></w:t>
      </w:r>
      <w:r>
        <w:rPr>
          <w:rFonts w:hint="eastAsia"/>
        </w:rPr>
        <w:t>слабых</w:t>
      </w:r>
      <w:r>
        <w:t></w:t>
      </w:r>
      <w:r>
        <w:rPr>
          <w:rFonts w:hint="eastAsia"/>
        </w:rPr>
        <w:t>грунтах</w:t>
      </w:r>
      <w:r>
        <w:t></w:t>
      </w:r>
      <w:r>
        <w:rPr>
          <w:rFonts w:hint="eastAsia"/>
        </w:rPr>
        <w:t>с</w:t>
      </w:r>
      <w:r>
        <w:t></w:t>
      </w:r>
      <w:r>
        <w:rPr>
          <w:rFonts w:hint="eastAsia"/>
        </w:rPr>
        <w:t>устройством</w:t>
      </w:r>
      <w:r>
        <w:t></w:t>
      </w:r>
      <w:r>
        <w:rPr>
          <w:rFonts w:hint="eastAsia"/>
        </w:rPr>
        <w:t>комбинированной</w:t>
      </w:r>
      <w:r>
        <w:t></w:t>
      </w:r>
      <w:r>
        <w:rPr>
          <w:rFonts w:hint="eastAsia"/>
        </w:rPr>
        <w:t>облегченной</w:t>
      </w:r>
      <w:r>
        <w:t></w:t>
      </w:r>
      <w:r>
        <w:rPr>
          <w:rFonts w:hint="eastAsia"/>
        </w:rPr>
        <w:t>насыпи</w:t>
      </w:r>
    </w:p>
    <w:p w:rsidR="001A7740" w:rsidRDefault="001A7740" w:rsidP="001A7740">
      <w:r>
        <w:rPr>
          <w:rFonts w:hint="eastAsia"/>
        </w:rPr>
        <w:t>Всего</w:t>
      </w:r>
      <w:r>
        <w:t></w:t>
      </w:r>
      <w:r>
        <w:rPr>
          <w:rFonts w:hint="eastAsia"/>
        </w:rPr>
        <w:t>дисконтированных</w:t>
      </w:r>
      <w:r>
        <w:t></w:t>
      </w:r>
      <w:r>
        <w:rPr>
          <w:rFonts w:hint="eastAsia"/>
        </w:rPr>
        <w:t>затрат</w:t>
      </w:r>
      <w:r>
        <w:t></w:t>
      </w:r>
      <w:r>
        <w:rPr>
          <w:rFonts w:hint="eastAsia"/>
        </w:rPr>
        <w:t>па</w:t>
      </w:r>
      <w:r>
        <w:t></w:t>
      </w:r>
      <w:r>
        <w:rPr>
          <w:rFonts w:hint="eastAsia"/>
        </w:rPr>
        <w:t>ремонт</w:t>
      </w:r>
      <w:r>
        <w:t></w:t>
      </w:r>
      <w:r>
        <w:rPr>
          <w:rFonts w:hint="eastAsia"/>
        </w:rPr>
        <w:t>и</w:t>
      </w:r>
      <w:r>
        <w:t></w:t>
      </w:r>
      <w:r>
        <w:rPr>
          <w:rFonts w:hint="eastAsia"/>
        </w:rPr>
        <w:t>содержание</w:t>
      </w:r>
      <w:r>
        <w:t></w:t>
      </w:r>
      <w:r>
        <w:rPr>
          <w:rFonts w:hint="eastAsia"/>
        </w:rPr>
        <w:t>дорожной</w:t>
      </w:r>
      <w:r>
        <w:t></w:t>
      </w:r>
      <w:r>
        <w:rPr>
          <w:rFonts w:hint="eastAsia"/>
        </w:rPr>
        <w:t>одежды</w:t>
      </w:r>
    </w:p>
    <w:p w:rsidR="001A7740" w:rsidRDefault="001A7740" w:rsidP="001A7740">
      <w:r>
        <w:t></w:t>
      </w:r>
      <w:r>
        <w:rPr>
          <w:rFonts w:hint="eastAsia"/>
        </w:rPr>
        <w:t>млн</w:t>
      </w:r>
      <w:r>
        <w:t></w:t>
      </w:r>
      <w:r>
        <w:t></w:t>
      </w:r>
      <w:r>
        <w:rPr>
          <w:rFonts w:hint="eastAsia"/>
        </w:rPr>
        <w:t>руб</w:t>
      </w:r>
      <w:r>
        <w:t></w:t>
      </w:r>
      <w:r>
        <w:t></w:t>
      </w:r>
    </w:p>
    <w:p w:rsidR="001A7740" w:rsidRDefault="001A7740" w:rsidP="001A7740">
      <w:r>
        <w:t></w:t>
      </w:r>
      <w:r>
        <w:t></w:t>
      </w:r>
      <w:r>
        <w:t></w:t>
      </w:r>
      <w:r>
        <w:t></w:t>
      </w:r>
      <w:r>
        <w:t></w:t>
      </w:r>
      <w:r>
        <w:t></w:t>
      </w:r>
      <w:r>
        <w:t></w:t>
      </w:r>
      <w:r>
        <w:t></w:t>
      </w:r>
      <w:r>
        <w:t></w:t>
      </w:r>
      <w:r>
        <w:tab/>
      </w:r>
      <w:r>
        <w:t></w:t>
      </w:r>
      <w:r>
        <w:t></w:t>
      </w:r>
      <w:r>
        <w:t></w:t>
      </w:r>
      <w:r>
        <w:t></w:t>
      </w:r>
      <w:r>
        <w:t></w:t>
      </w:r>
      <w:r>
        <w:t></w:t>
      </w:r>
      <w:r>
        <w:t></w:t>
      </w:r>
      <w:r>
        <w:t></w:t>
      </w:r>
    </w:p>
    <w:p w:rsidR="001A7740" w:rsidRDefault="001A7740" w:rsidP="001A7740">
      <w:r>
        <w:rPr>
          <w:rFonts w:hint="eastAsia"/>
        </w:rPr>
        <w:t>Стоимость</w:t>
      </w:r>
      <w:r>
        <w:t></w:t>
      </w:r>
      <w:r>
        <w:rPr>
          <w:rFonts w:hint="eastAsia"/>
        </w:rPr>
        <w:t>строительства</w:t>
      </w:r>
      <w:r>
        <w:t></w:t>
      </w:r>
      <w:r>
        <w:t></w:t>
      </w:r>
      <w:r>
        <w:rPr>
          <w:rFonts w:hint="eastAsia"/>
        </w:rPr>
        <w:t>млн</w:t>
      </w:r>
      <w:r>
        <w:t></w:t>
      </w:r>
      <w:r>
        <w:t></w:t>
      </w:r>
      <w:r>
        <w:t></w:t>
      </w:r>
      <w:r>
        <w:t></w:t>
      </w:r>
      <w:r>
        <w:t></w:t>
      </w:r>
      <w:r>
        <w:t></w:t>
      </w:r>
      <w:r>
        <w:t></w:t>
      </w:r>
      <w:r>
        <w:t></w:t>
      </w:r>
    </w:p>
    <w:p w:rsidR="001A7740" w:rsidRDefault="001A7740" w:rsidP="001A7740">
      <w:r>
        <w:t></w:t>
      </w:r>
      <w:r>
        <w:t></w:t>
      </w:r>
      <w:r>
        <w:t></w:t>
      </w:r>
      <w:r>
        <w:t></w:t>
      </w:r>
      <w:r>
        <w:t></w:t>
      </w:r>
      <w:r>
        <w:t></w:t>
      </w:r>
      <w:r>
        <w:t></w:t>
      </w:r>
      <w:r>
        <w:t></w:t>
      </w:r>
      <w:r>
        <w:t></w:t>
      </w:r>
      <w:r>
        <w:tab/>
      </w:r>
      <w:r>
        <w:t></w:t>
      </w:r>
      <w:r>
        <w:t></w:t>
      </w:r>
      <w:r>
        <w:t></w:t>
      </w:r>
      <w:r>
        <w:t></w:t>
      </w:r>
      <w:r>
        <w:t></w:t>
      </w:r>
      <w:r>
        <w:t></w:t>
      </w:r>
      <w:r>
        <w:t></w:t>
      </w:r>
      <w:r>
        <w:t></w:t>
      </w:r>
      <w:r>
        <w:t></w:t>
      </w:r>
    </w:p>
    <w:p w:rsidR="001A7740" w:rsidRDefault="001A7740" w:rsidP="001A7740">
      <w:r>
        <w:rPr>
          <w:rFonts w:hint="eastAsia"/>
        </w:rPr>
        <w:t>Всего</w:t>
      </w:r>
      <w:r>
        <w:t></w:t>
      </w:r>
      <w:r>
        <w:rPr>
          <w:rFonts w:hint="eastAsia"/>
        </w:rPr>
        <w:t>стоимость</w:t>
      </w:r>
      <w:r>
        <w:t></w:t>
      </w:r>
      <w:r>
        <w:rPr>
          <w:rFonts w:hint="eastAsia"/>
        </w:rPr>
        <w:t>строительства</w:t>
      </w:r>
      <w:r>
        <w:t></w:t>
      </w:r>
      <w:r>
        <w:t></w:t>
      </w:r>
      <w:r>
        <w:rPr>
          <w:rFonts w:hint="eastAsia"/>
        </w:rPr>
        <w:t>ремонта</w:t>
      </w:r>
      <w:r>
        <w:t></w:t>
      </w:r>
      <w:r>
        <w:rPr>
          <w:rFonts w:hint="eastAsia"/>
        </w:rPr>
        <w:t>п</w:t>
      </w:r>
      <w:r>
        <w:t></w:t>
      </w:r>
      <w:r>
        <w:rPr>
          <w:rFonts w:hint="eastAsia"/>
        </w:rPr>
        <w:t>содержания</w:t>
      </w:r>
      <w:r>
        <w:t></w:t>
      </w:r>
      <w:r>
        <w:rPr>
          <w:rFonts w:hint="eastAsia"/>
        </w:rPr>
        <w:t>дорожной</w:t>
      </w:r>
      <w:r>
        <w:t></w:t>
      </w:r>
      <w:r>
        <w:rPr>
          <w:rFonts w:hint="eastAsia"/>
        </w:rPr>
        <w:t>одежды</w:t>
      </w:r>
      <w:r>
        <w:t></w:t>
      </w:r>
      <w:r>
        <w:rPr>
          <w:rFonts w:hint="eastAsia"/>
        </w:rPr>
        <w:t>па</w:t>
      </w:r>
      <w:r>
        <w:t></w:t>
      </w:r>
      <w:r>
        <w:rPr>
          <w:rFonts w:hint="eastAsia"/>
        </w:rPr>
        <w:t>период</w:t>
      </w:r>
      <w:r>
        <w:t></w:t>
      </w:r>
      <w:r>
        <w:rPr>
          <w:rFonts w:hint="eastAsia"/>
        </w:rPr>
        <w:t>сравнения</w:t>
      </w:r>
      <w:r>
        <w:t></w:t>
      </w:r>
      <w:r>
        <w:t></w:t>
      </w:r>
      <w:r>
        <w:t></w:t>
      </w:r>
      <w:r>
        <w:t></w:t>
      </w:r>
      <w:r>
        <w:rPr>
          <w:rFonts w:hint="eastAsia"/>
        </w:rPr>
        <w:t>лет</w:t>
      </w:r>
      <w:r>
        <w:t></w:t>
      </w:r>
      <w:r>
        <w:t></w:t>
      </w:r>
      <w:r>
        <w:rPr>
          <w:rFonts w:hint="eastAsia"/>
        </w:rPr>
        <w:t>млн</w:t>
      </w:r>
      <w:r>
        <w:t></w:t>
      </w:r>
      <w:r>
        <w:t></w:t>
      </w:r>
      <w:r>
        <w:t></w:t>
      </w:r>
      <w:r>
        <w:t></w:t>
      </w:r>
      <w:r>
        <w:t></w:t>
      </w:r>
      <w:r>
        <w:t></w:t>
      </w:r>
      <w:r>
        <w:t></w:t>
      </w:r>
      <w:r>
        <w:t></w:t>
      </w:r>
    </w:p>
    <w:p w:rsidR="001A7740" w:rsidRDefault="001A7740" w:rsidP="001A7740">
      <w:r>
        <w:t></w:t>
      </w:r>
      <w:r>
        <w:t></w:t>
      </w:r>
      <w:r>
        <w:t></w:t>
      </w:r>
      <w:r>
        <w:t></w:t>
      </w:r>
      <w:r>
        <w:t></w:t>
      </w:r>
      <w:r>
        <w:t></w:t>
      </w:r>
      <w:r>
        <w:t></w:t>
      </w:r>
      <w:r>
        <w:t></w:t>
      </w:r>
      <w:r>
        <w:t></w:t>
      </w:r>
      <w:r>
        <w:tab/>
      </w:r>
      <w:r>
        <w:t></w:t>
      </w:r>
      <w:r>
        <w:t></w:t>
      </w:r>
      <w:r>
        <w:t></w:t>
      </w:r>
      <w:r>
        <w:t></w:t>
      </w:r>
      <w:r>
        <w:t></w:t>
      </w:r>
      <w:r>
        <w:t></w:t>
      </w:r>
      <w:r>
        <w:t></w:t>
      </w:r>
      <w:r>
        <w:t></w:t>
      </w:r>
      <w:r>
        <w:t></w:t>
      </w:r>
    </w:p>
    <w:p w:rsidR="001A7740" w:rsidRDefault="001A7740" w:rsidP="001A7740">
      <w:r>
        <w:rPr>
          <w:rFonts w:hint="eastAsia"/>
        </w:rPr>
        <w:t>Затраты</w:t>
      </w:r>
      <w:r>
        <w:t></w:t>
      </w:r>
      <w:r>
        <w:rPr>
          <w:rFonts w:hint="eastAsia"/>
        </w:rPr>
        <w:t>па</w:t>
      </w:r>
      <w:r>
        <w:t></w:t>
      </w:r>
      <w:r>
        <w:rPr>
          <w:rFonts w:hint="eastAsia"/>
        </w:rPr>
        <w:t>строительство</w:t>
      </w:r>
      <w:r>
        <w:t></w:t>
      </w:r>
      <w:r>
        <w:rPr>
          <w:rFonts w:hint="eastAsia"/>
        </w:rPr>
        <w:t>комбинированной</w:t>
      </w:r>
      <w:r>
        <w:t></w:t>
      </w:r>
      <w:r>
        <w:rPr>
          <w:rFonts w:hint="eastAsia"/>
        </w:rPr>
        <w:t>насыпи</w:t>
      </w:r>
      <w:r>
        <w:t></w:t>
      </w:r>
      <w:r>
        <w:rPr>
          <w:rFonts w:hint="eastAsia"/>
        </w:rPr>
        <w:t>ниже</w:t>
      </w:r>
      <w:r>
        <w:t></w:t>
      </w:r>
      <w:r>
        <w:rPr>
          <w:rFonts w:hint="eastAsia"/>
        </w:rPr>
        <w:t>на</w:t>
      </w:r>
      <w:r>
        <w:t></w:t>
      </w:r>
      <w:r>
        <w:t></w:t>
      </w:r>
      <w:r>
        <w:t></w:t>
      </w:r>
      <w:r>
        <w:t></w:t>
      </w:r>
      <w:r>
        <w:t></w:t>
      </w:r>
      <w:r>
        <w:rPr>
          <w:rFonts w:hint="eastAsia"/>
        </w:rPr>
        <w:t>по</w:t>
      </w:r>
    </w:p>
    <w:p w:rsidR="001A7740" w:rsidRDefault="001A7740" w:rsidP="001A7740"/>
    <w:p w:rsidR="001A7740" w:rsidRDefault="001A7740" w:rsidP="001A7740"/>
    <w:p w:rsidR="001A7740" w:rsidRDefault="001A7740" w:rsidP="001A7740">
      <w:r>
        <w:rPr>
          <w:rFonts w:hint="eastAsia"/>
        </w:rPr>
        <w:t>сравнению</w:t>
      </w:r>
      <w:r>
        <w:t></w:t>
      </w:r>
      <w:r>
        <w:rPr>
          <w:rFonts w:hint="eastAsia"/>
        </w:rPr>
        <w:t>с</w:t>
      </w:r>
      <w:r>
        <w:t></w:t>
      </w:r>
      <w:r>
        <w:rPr>
          <w:rFonts w:hint="eastAsia"/>
        </w:rPr>
        <w:t>затратами</w:t>
      </w:r>
      <w:r>
        <w:t></w:t>
      </w:r>
      <w:r>
        <w:rPr>
          <w:rFonts w:hint="eastAsia"/>
        </w:rPr>
        <w:t>па</w:t>
      </w:r>
      <w:r>
        <w:t></w:t>
      </w:r>
      <w:r>
        <w:rPr>
          <w:rFonts w:hint="eastAsia"/>
        </w:rPr>
        <w:t>строительство</w:t>
      </w:r>
      <w:r>
        <w:t></w:t>
      </w:r>
      <w:r>
        <w:rPr>
          <w:rFonts w:hint="eastAsia"/>
        </w:rPr>
        <w:t>насыгш</w:t>
      </w:r>
      <w:r>
        <w:t></w:t>
      </w:r>
      <w:r>
        <w:rPr>
          <w:rFonts w:hint="eastAsia"/>
        </w:rPr>
        <w:t>на</w:t>
      </w:r>
      <w:r>
        <w:t></w:t>
      </w:r>
      <w:r>
        <w:rPr>
          <w:rFonts w:hint="eastAsia"/>
        </w:rPr>
        <w:t>сваях</w:t>
      </w:r>
      <w:r>
        <w:t></w:t>
      </w:r>
      <w:r>
        <w:t></w:t>
      </w:r>
      <w:r>
        <w:rPr>
          <w:rFonts w:hint="eastAsia"/>
        </w:rPr>
        <w:t>что</w:t>
      </w:r>
      <w:r>
        <w:t></w:t>
      </w:r>
      <w:r>
        <w:rPr>
          <w:rFonts w:hint="eastAsia"/>
        </w:rPr>
        <w:t>составляет</w:t>
      </w:r>
      <w:r>
        <w:t></w:t>
      </w:r>
      <w:r>
        <w:rPr>
          <w:rFonts w:hint="eastAsia"/>
        </w:rPr>
        <w:t>соответственно</w:t>
      </w:r>
      <w:r>
        <w:t></w:t>
      </w:r>
      <w:r>
        <w:t></w:t>
      </w:r>
      <w:r>
        <w:t></w:t>
      </w:r>
      <w:r>
        <w:t></w:t>
      </w:r>
      <w:r>
        <w:t></w:t>
      </w:r>
      <w:r>
        <w:t></w:t>
      </w:r>
      <w:r>
        <w:t></w:t>
      </w:r>
      <w:r>
        <w:t></w:t>
      </w:r>
      <w:r>
        <w:t></w:t>
      </w:r>
      <w:r>
        <w:t></w:t>
      </w:r>
      <w:r>
        <w:t></w:t>
      </w:r>
      <w:r>
        <w:rPr>
          <w:rFonts w:hint="eastAsia"/>
        </w:rPr>
        <w:t>млн</w:t>
      </w:r>
      <w:r>
        <w:t></w:t>
      </w:r>
      <w:r>
        <w:t></w:t>
      </w:r>
      <w:r>
        <w:rPr>
          <w:rFonts w:hint="eastAsia"/>
        </w:rPr>
        <w:t>руб</w:t>
      </w:r>
      <w:r>
        <w:t></w:t>
      </w:r>
      <w:r>
        <w:t></w:t>
      </w:r>
      <w:r>
        <w:rPr>
          <w:rFonts w:hint="eastAsia"/>
        </w:rPr>
        <w:t>и</w:t>
      </w:r>
      <w:r>
        <w:t></w:t>
      </w:r>
      <w:r>
        <w:t></w:t>
      </w:r>
      <w:r>
        <w:t></w:t>
      </w:r>
      <w:r>
        <w:t></w:t>
      </w:r>
      <w:r>
        <w:t></w:t>
      </w:r>
      <w:r>
        <w:t></w:t>
      </w:r>
      <w:r>
        <w:t></w:t>
      </w:r>
      <w:r>
        <w:t></w:t>
      </w:r>
      <w:r>
        <w:t></w:t>
      </w:r>
      <w:r>
        <w:t></w:t>
      </w:r>
      <w:r>
        <w:t></w:t>
      </w:r>
      <w:r>
        <w:rPr>
          <w:rFonts w:hint="eastAsia"/>
        </w:rPr>
        <w:t>млн</w:t>
      </w:r>
      <w:r>
        <w:t></w:t>
      </w:r>
      <w:r>
        <w:t></w:t>
      </w:r>
      <w:r>
        <w:rPr>
          <w:rFonts w:hint="eastAsia"/>
        </w:rPr>
        <w:t>руб</w:t>
      </w:r>
      <w:r>
        <w:t></w:t>
      </w:r>
      <w:r>
        <w:t></w:t>
      </w:r>
      <w:r>
        <w:rPr>
          <w:rFonts w:hint="eastAsia"/>
        </w:rPr>
        <w:t>Соответственно</w:t>
      </w:r>
      <w:r>
        <w:t></w:t>
      </w:r>
      <w:r>
        <w:rPr>
          <w:rFonts w:hint="eastAsia"/>
        </w:rPr>
        <w:t>в</w:t>
      </w:r>
      <w:r>
        <w:t></w:t>
      </w:r>
      <w:r>
        <w:rPr>
          <w:rFonts w:hint="eastAsia"/>
        </w:rPr>
        <w:t>случае</w:t>
      </w:r>
      <w:r>
        <w:t></w:t>
      </w:r>
      <w:r>
        <w:rPr>
          <w:rFonts w:hint="eastAsia"/>
        </w:rPr>
        <w:t>комбинированной</w:t>
      </w:r>
      <w:r>
        <w:t></w:t>
      </w:r>
      <w:r>
        <w:rPr>
          <w:rFonts w:hint="eastAsia"/>
        </w:rPr>
        <w:t>насыпи</w:t>
      </w:r>
      <w:r>
        <w:t></w:t>
      </w:r>
      <w:r>
        <w:rPr>
          <w:rFonts w:hint="eastAsia"/>
        </w:rPr>
        <w:t>затраты</w:t>
      </w:r>
      <w:r>
        <w:t></w:t>
      </w:r>
      <w:r>
        <w:rPr>
          <w:rFonts w:hint="eastAsia"/>
        </w:rPr>
        <w:t>на</w:t>
      </w:r>
      <w:r>
        <w:t></w:t>
      </w:r>
      <w:r>
        <w:rPr>
          <w:rFonts w:hint="eastAsia"/>
        </w:rPr>
        <w:t>текущий</w:t>
      </w:r>
      <w:r>
        <w:t></w:t>
      </w:r>
      <w:r>
        <w:rPr>
          <w:rFonts w:hint="eastAsia"/>
        </w:rPr>
        <w:t>ремонт</w:t>
      </w:r>
      <w:r>
        <w:t></w:t>
      </w:r>
      <w:r>
        <w:rPr>
          <w:rFonts w:hint="eastAsia"/>
        </w:rPr>
        <w:t>и</w:t>
      </w:r>
      <w:r>
        <w:t></w:t>
      </w:r>
      <w:r>
        <w:rPr>
          <w:rFonts w:hint="eastAsia"/>
        </w:rPr>
        <w:t>содержание</w:t>
      </w:r>
      <w:r>
        <w:t></w:t>
      </w:r>
      <w:r>
        <w:rPr>
          <w:rFonts w:hint="eastAsia"/>
        </w:rPr>
        <w:t>дороги</w:t>
      </w:r>
      <w:r>
        <w:t></w:t>
      </w:r>
      <w:r>
        <w:rPr>
          <w:rFonts w:hint="eastAsia"/>
        </w:rPr>
        <w:t>и</w:t>
      </w:r>
      <w:r>
        <w:t></w:t>
      </w:r>
      <w:r>
        <w:rPr>
          <w:rFonts w:hint="eastAsia"/>
        </w:rPr>
        <w:t>капитальный</w:t>
      </w:r>
      <w:r>
        <w:t></w:t>
      </w:r>
      <w:r>
        <w:rPr>
          <w:rFonts w:hint="eastAsia"/>
        </w:rPr>
        <w:t>ремонт</w:t>
      </w:r>
      <w:r>
        <w:t></w:t>
      </w:r>
      <w:r>
        <w:rPr>
          <w:rFonts w:hint="eastAsia"/>
        </w:rPr>
        <w:t>меньше</w:t>
      </w:r>
      <w:r>
        <w:t></w:t>
      </w:r>
      <w:r>
        <w:rPr>
          <w:rFonts w:hint="eastAsia"/>
        </w:rPr>
        <w:t>па</w:t>
      </w:r>
      <w:r>
        <w:t></w:t>
      </w:r>
      <w:r>
        <w:t></w:t>
      </w:r>
      <w:r>
        <w:t></w:t>
      </w:r>
      <w:r>
        <w:t></w:t>
      </w:r>
      <w:r>
        <w:t></w:t>
      </w:r>
      <w:r>
        <w:t></w:t>
      </w:r>
      <w:r>
        <w:rPr>
          <w:rFonts w:hint="eastAsia"/>
        </w:rPr>
        <w:t>Значення</w:t>
      </w:r>
      <w:r>
        <w:t></w:t>
      </w:r>
      <w:r>
        <w:rPr>
          <w:rFonts w:hint="eastAsia"/>
        </w:rPr>
        <w:t>вкономической</w:t>
      </w:r>
      <w:r>
        <w:t></w:t>
      </w:r>
      <w:r>
        <w:rPr>
          <w:rFonts w:hint="eastAsia"/>
        </w:rPr>
        <w:t>эффективности</w:t>
      </w:r>
      <w:r>
        <w:t></w:t>
      </w:r>
      <w:r>
        <w:rPr>
          <w:rFonts w:hint="eastAsia"/>
        </w:rPr>
        <w:t>обусловлены</w:t>
      </w:r>
      <w:r>
        <w:t></w:t>
      </w:r>
      <w:r>
        <w:rPr>
          <w:rFonts w:hint="eastAsia"/>
        </w:rPr>
        <w:t>техническими</w:t>
      </w:r>
      <w:r>
        <w:t></w:t>
      </w:r>
      <w:r>
        <w:t></w:t>
      </w:r>
      <w:r>
        <w:rPr>
          <w:rFonts w:hint="eastAsia"/>
        </w:rPr>
        <w:t>экономическими</w:t>
      </w:r>
      <w:r>
        <w:t></w:t>
      </w:r>
      <w:r>
        <w:rPr>
          <w:rFonts w:hint="eastAsia"/>
        </w:rPr>
        <w:t>п</w:t>
      </w:r>
      <w:r>
        <w:t></w:t>
      </w:r>
      <w:r>
        <w:rPr>
          <w:rFonts w:hint="eastAsia"/>
        </w:rPr>
        <w:t>экологическими</w:t>
      </w:r>
      <w:r>
        <w:t></w:t>
      </w:r>
      <w:r>
        <w:rPr>
          <w:rFonts w:hint="eastAsia"/>
        </w:rPr>
        <w:t>преимуществами</w:t>
      </w:r>
      <w:r>
        <w:t></w:t>
      </w:r>
    </w:p>
    <w:p w:rsidR="001A7740" w:rsidRDefault="001A7740" w:rsidP="001A7740">
      <w:r>
        <w:rPr>
          <w:rFonts w:hint="eastAsia"/>
        </w:rPr>
        <w:t>Основные</w:t>
      </w:r>
      <w:r>
        <w:t></w:t>
      </w:r>
      <w:r>
        <w:rPr>
          <w:rFonts w:hint="eastAsia"/>
        </w:rPr>
        <w:t>выводы</w:t>
      </w:r>
    </w:p>
    <w:p w:rsidR="001A7740" w:rsidRDefault="001A7740" w:rsidP="001A7740">
      <w:r>
        <w:rPr>
          <w:rFonts w:hint="eastAsia"/>
        </w:rPr>
        <w:t>Анализируя</w:t>
      </w:r>
      <w:r>
        <w:t></w:t>
      </w:r>
      <w:r>
        <w:rPr>
          <w:rFonts w:hint="eastAsia"/>
        </w:rPr>
        <w:t>главы</w:t>
      </w:r>
      <w:r>
        <w:t></w:t>
      </w:r>
      <w:r>
        <w:rPr>
          <w:rFonts w:hint="eastAsia"/>
        </w:rPr>
        <w:t>диссертационной</w:t>
      </w:r>
      <w:r>
        <w:t></w:t>
      </w:r>
      <w:r>
        <w:rPr>
          <w:rFonts w:hint="eastAsia"/>
        </w:rPr>
        <w:t>работы</w:t>
      </w:r>
      <w:r>
        <w:t></w:t>
      </w:r>
      <w:r>
        <w:t></w:t>
      </w:r>
      <w:r>
        <w:rPr>
          <w:rFonts w:hint="eastAsia"/>
        </w:rPr>
        <w:t>можно</w:t>
      </w:r>
      <w:r>
        <w:t></w:t>
      </w:r>
      <w:r>
        <w:rPr>
          <w:rFonts w:hint="eastAsia"/>
        </w:rPr>
        <w:t>отмстить</w:t>
      </w:r>
      <w:r>
        <w:t></w:t>
      </w:r>
      <w:r>
        <w:t></w:t>
      </w:r>
      <w:r>
        <w:rPr>
          <w:rFonts w:hint="eastAsia"/>
        </w:rPr>
        <w:t>что</w:t>
      </w:r>
      <w:r>
        <w:t></w:t>
      </w:r>
      <w:r>
        <w:rPr>
          <w:rFonts w:hint="eastAsia"/>
        </w:rPr>
        <w:t>совершенствование</w:t>
      </w:r>
      <w:r>
        <w:t></w:t>
      </w:r>
      <w:r>
        <w:rPr>
          <w:rFonts w:hint="eastAsia"/>
        </w:rPr>
        <w:t>технологии</w:t>
      </w:r>
      <w:r>
        <w:t></w:t>
      </w:r>
      <w:r>
        <w:rPr>
          <w:rFonts w:hint="eastAsia"/>
        </w:rPr>
        <w:t>строительства</w:t>
      </w:r>
      <w:r>
        <w:t></w:t>
      </w:r>
      <w:r>
        <w:rPr>
          <w:rFonts w:hint="eastAsia"/>
        </w:rPr>
        <w:t>комбинированной</w:t>
      </w:r>
      <w:r>
        <w:t></w:t>
      </w:r>
      <w:r>
        <w:rPr>
          <w:rFonts w:hint="eastAsia"/>
        </w:rPr>
        <w:t>дорожной</w:t>
      </w:r>
      <w:r>
        <w:t></w:t>
      </w:r>
      <w:r>
        <w:rPr>
          <w:rFonts w:hint="eastAsia"/>
        </w:rPr>
        <w:t>насыпи</w:t>
      </w:r>
      <w:r>
        <w:t></w:t>
      </w:r>
      <w:r>
        <w:rPr>
          <w:rFonts w:hint="eastAsia"/>
        </w:rPr>
        <w:t>ш</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r>
        <w:rPr>
          <w:rFonts w:hint="eastAsia"/>
        </w:rPr>
        <w:t>па</w:t>
      </w:r>
      <w:r>
        <w:t></w:t>
      </w:r>
      <w:r>
        <w:rPr>
          <w:rFonts w:hint="eastAsia"/>
        </w:rPr>
        <w:t>слабых</w:t>
      </w:r>
      <w:r>
        <w:t></w:t>
      </w:r>
      <w:r>
        <w:rPr>
          <w:rFonts w:hint="eastAsia"/>
        </w:rPr>
        <w:t>грунтах</w:t>
      </w:r>
      <w:r>
        <w:t></w:t>
      </w:r>
      <w:r>
        <w:rPr>
          <w:rFonts w:hint="eastAsia"/>
        </w:rPr>
        <w:t>необходимо</w:t>
      </w:r>
      <w:r>
        <w:t></w:t>
      </w:r>
      <w:r>
        <w:rPr>
          <w:rFonts w:hint="eastAsia"/>
        </w:rPr>
        <w:t>и</w:t>
      </w:r>
      <w:r>
        <w:t></w:t>
      </w:r>
      <w:r>
        <w:rPr>
          <w:rFonts w:hint="eastAsia"/>
        </w:rPr>
        <w:t>актуально</w:t>
      </w:r>
      <w:r>
        <w:t></w:t>
      </w:r>
      <w:r>
        <w:t></w:t>
      </w:r>
      <w:r>
        <w:rPr>
          <w:rFonts w:hint="eastAsia"/>
        </w:rPr>
        <w:t>Научная</w:t>
      </w:r>
      <w:r>
        <w:t></w:t>
      </w:r>
      <w:r>
        <w:rPr>
          <w:rFonts w:hint="eastAsia"/>
        </w:rPr>
        <w:t>новизна</w:t>
      </w:r>
      <w:r>
        <w:t></w:t>
      </w:r>
      <w:r>
        <w:rPr>
          <w:rFonts w:hint="eastAsia"/>
        </w:rPr>
        <w:t>предложений</w:t>
      </w:r>
      <w:r>
        <w:t></w:t>
      </w:r>
      <w:r>
        <w:rPr>
          <w:rFonts w:hint="eastAsia"/>
        </w:rPr>
        <w:t>обоснована</w:t>
      </w:r>
      <w:r>
        <w:t></w:t>
      </w:r>
      <w:r>
        <w:t></w:t>
      </w:r>
      <w:r>
        <w:rPr>
          <w:rFonts w:hint="eastAsia"/>
        </w:rPr>
        <w:t>В</w:t>
      </w:r>
      <w:r>
        <w:t></w:t>
      </w:r>
      <w:r>
        <w:rPr>
          <w:rFonts w:hint="eastAsia"/>
        </w:rPr>
        <w:t>подтверждении</w:t>
      </w:r>
      <w:r>
        <w:t></w:t>
      </w:r>
      <w:r>
        <w:rPr>
          <w:rFonts w:hint="eastAsia"/>
        </w:rPr>
        <w:t>тому</w:t>
      </w:r>
      <w:r>
        <w:t></w:t>
      </w:r>
      <w:r>
        <w:t></w:t>
      </w:r>
      <w:r>
        <w:rPr>
          <w:rFonts w:hint="eastAsia"/>
        </w:rPr>
        <w:t>можно</w:t>
      </w:r>
      <w:r>
        <w:t></w:t>
      </w:r>
      <w:r>
        <w:rPr>
          <w:rFonts w:hint="eastAsia"/>
        </w:rPr>
        <w:t>сделать</w:t>
      </w:r>
      <w:r>
        <w:t></w:t>
      </w:r>
      <w:r>
        <w:rPr>
          <w:rFonts w:hint="eastAsia"/>
        </w:rPr>
        <w:t>выводы</w:t>
      </w:r>
      <w:r>
        <w:t></w:t>
      </w:r>
    </w:p>
    <w:p w:rsidR="001A7740" w:rsidRDefault="001A7740" w:rsidP="001A7740">
      <w:r>
        <w:t></w:t>
      </w:r>
      <w:r>
        <w:t></w:t>
      </w:r>
      <w:r>
        <w:tab/>
      </w:r>
      <w:r>
        <w:rPr>
          <w:rFonts w:hint="eastAsia"/>
        </w:rPr>
        <w:t>Анализ</w:t>
      </w:r>
      <w:r>
        <w:t></w:t>
      </w:r>
      <w:r>
        <w:rPr>
          <w:rFonts w:hint="eastAsia"/>
        </w:rPr>
        <w:t>зарубежного</w:t>
      </w:r>
      <w:r>
        <w:t></w:t>
      </w:r>
      <w:r>
        <w:rPr>
          <w:rFonts w:hint="eastAsia"/>
        </w:rPr>
        <w:t>опыта</w:t>
      </w:r>
      <w:r>
        <w:t></w:t>
      </w:r>
      <w:r>
        <w:rPr>
          <w:rFonts w:hint="eastAsia"/>
        </w:rPr>
        <w:t>строительства</w:t>
      </w:r>
      <w:r>
        <w:t></w:t>
      </w:r>
      <w:r>
        <w:rPr>
          <w:rFonts w:hint="eastAsia"/>
        </w:rPr>
        <w:t>дорожных</w:t>
      </w:r>
      <w:r>
        <w:t></w:t>
      </w:r>
      <w:r>
        <w:rPr>
          <w:rFonts w:hint="eastAsia"/>
        </w:rPr>
        <w:t>насыпей</w:t>
      </w:r>
      <w:r>
        <w:t></w:t>
      </w:r>
      <w:r>
        <w:rPr>
          <w:rFonts w:hint="eastAsia"/>
        </w:rPr>
        <w:t>на</w:t>
      </w:r>
      <w:r>
        <w:t></w:t>
      </w:r>
      <w:r>
        <w:rPr>
          <w:rFonts w:hint="eastAsia"/>
        </w:rPr>
        <w:t>слабых</w:t>
      </w:r>
      <w:r>
        <w:t></w:t>
      </w:r>
      <w:r>
        <w:rPr>
          <w:rFonts w:hint="eastAsia"/>
        </w:rPr>
        <w:t>грунтах</w:t>
      </w:r>
      <w:r>
        <w:t></w:t>
      </w:r>
      <w:r>
        <w:rPr>
          <w:rFonts w:hint="eastAsia"/>
        </w:rPr>
        <w:t>доказал</w:t>
      </w:r>
      <w:r>
        <w:t></w:t>
      </w:r>
      <w:r>
        <w:t></w:t>
      </w:r>
      <w:r>
        <w:rPr>
          <w:rFonts w:hint="eastAsia"/>
        </w:rPr>
        <w:t>что</w:t>
      </w:r>
      <w:r>
        <w:t></w:t>
      </w:r>
      <w:r>
        <w:rPr>
          <w:rFonts w:hint="eastAsia"/>
        </w:rPr>
        <w:t>применение</w:t>
      </w:r>
      <w:r>
        <w:t></w:t>
      </w:r>
      <w:r>
        <w:rPr>
          <w:rFonts w:hint="eastAsia"/>
        </w:rPr>
        <w:t>легких</w:t>
      </w:r>
      <w:r>
        <w:t></w:t>
      </w:r>
      <w:r>
        <w:rPr>
          <w:rFonts w:hint="eastAsia"/>
        </w:rPr>
        <w:t>материалов</w:t>
      </w:r>
      <w:r>
        <w:t></w:t>
      </w:r>
      <w:r>
        <w:rPr>
          <w:rFonts w:hint="eastAsia"/>
        </w:rPr>
        <w:t>обеспечивает</w:t>
      </w:r>
      <w:r>
        <w:t></w:t>
      </w:r>
      <w:r>
        <w:rPr>
          <w:rFonts w:hint="eastAsia"/>
        </w:rPr>
        <w:t>высокое</w:t>
      </w:r>
      <w:r>
        <w:t></w:t>
      </w:r>
      <w:r>
        <w:rPr>
          <w:rFonts w:hint="eastAsia"/>
        </w:rPr>
        <w:t>качество</w:t>
      </w:r>
      <w:r>
        <w:t></w:t>
      </w:r>
      <w:r>
        <w:rPr>
          <w:rFonts w:hint="eastAsia"/>
        </w:rPr>
        <w:t>строительных</w:t>
      </w:r>
      <w:r>
        <w:t></w:t>
      </w:r>
      <w:r>
        <w:rPr>
          <w:rFonts w:hint="eastAsia"/>
        </w:rPr>
        <w:t>работ</w:t>
      </w:r>
      <w:r>
        <w:t></w:t>
      </w:r>
      <w:r>
        <w:t></w:t>
      </w:r>
      <w:r>
        <w:rPr>
          <w:rFonts w:hint="eastAsia"/>
        </w:rPr>
        <w:t>позволяет</w:t>
      </w:r>
      <w:r>
        <w:t></w:t>
      </w:r>
      <w:r>
        <w:rPr>
          <w:rFonts w:hint="eastAsia"/>
        </w:rPr>
        <w:t>оптимизировать</w:t>
      </w:r>
      <w:r>
        <w:t></w:t>
      </w:r>
      <w:r>
        <w:rPr>
          <w:rFonts w:hint="eastAsia"/>
        </w:rPr>
        <w:t>экономические</w:t>
      </w:r>
      <w:r>
        <w:t></w:t>
      </w:r>
      <w:r>
        <w:rPr>
          <w:rFonts w:hint="eastAsia"/>
        </w:rPr>
        <w:t>затраты</w:t>
      </w:r>
      <w:r>
        <w:t></w:t>
      </w:r>
      <w:r>
        <w:t></w:t>
      </w:r>
      <w:r>
        <w:rPr>
          <w:rFonts w:hint="eastAsia"/>
        </w:rPr>
        <w:t>а</w:t>
      </w:r>
      <w:r>
        <w:t></w:t>
      </w:r>
      <w:r>
        <w:rPr>
          <w:rFonts w:hint="eastAsia"/>
        </w:rPr>
        <w:t>также</w:t>
      </w:r>
      <w:r>
        <w:t></w:t>
      </w:r>
      <w:r>
        <w:rPr>
          <w:rFonts w:hint="eastAsia"/>
        </w:rPr>
        <w:t>дает</w:t>
      </w:r>
      <w:r>
        <w:t></w:t>
      </w:r>
      <w:r>
        <w:rPr>
          <w:rFonts w:hint="eastAsia"/>
        </w:rPr>
        <w:t>надежный</w:t>
      </w:r>
      <w:r>
        <w:t></w:t>
      </w:r>
      <w:r>
        <w:rPr>
          <w:rFonts w:hint="eastAsia"/>
        </w:rPr>
        <w:t>и</w:t>
      </w:r>
      <w:r>
        <w:t></w:t>
      </w:r>
      <w:r>
        <w:rPr>
          <w:rFonts w:hint="eastAsia"/>
        </w:rPr>
        <w:t>долговечный</w:t>
      </w:r>
      <w:r>
        <w:t></w:t>
      </w:r>
      <w:r>
        <w:rPr>
          <w:rFonts w:hint="eastAsia"/>
        </w:rPr>
        <w:t>результат</w:t>
      </w:r>
      <w:r>
        <w:t></w:t>
      </w:r>
    </w:p>
    <w:p w:rsidR="001A7740" w:rsidRDefault="001A7740" w:rsidP="001A7740">
      <w:r>
        <w:t></w:t>
      </w:r>
      <w:r>
        <w:t></w:t>
      </w:r>
      <w:r>
        <w:tab/>
      </w:r>
      <w:r>
        <w:rPr>
          <w:rFonts w:hint="eastAsia"/>
        </w:rPr>
        <w:t>Предложены</w:t>
      </w:r>
      <w:r>
        <w:t></w:t>
      </w:r>
      <w:r>
        <w:rPr>
          <w:rFonts w:hint="eastAsia"/>
        </w:rPr>
        <w:t>технологические</w:t>
      </w:r>
      <w:r>
        <w:t></w:t>
      </w:r>
      <w:r>
        <w:rPr>
          <w:rFonts w:hint="eastAsia"/>
        </w:rPr>
        <w:t>методы</w:t>
      </w:r>
      <w:r>
        <w:t></w:t>
      </w:r>
      <w:r>
        <w:rPr>
          <w:rFonts w:hint="eastAsia"/>
        </w:rPr>
        <w:t>для</w:t>
      </w:r>
      <w:r>
        <w:t></w:t>
      </w:r>
      <w:r>
        <w:rPr>
          <w:rFonts w:hint="eastAsia"/>
        </w:rPr>
        <w:t>внутренней</w:t>
      </w:r>
      <w:r>
        <w:t></w:t>
      </w:r>
      <w:r>
        <w:rPr>
          <w:rFonts w:hint="eastAsia"/>
        </w:rPr>
        <w:t>п</w:t>
      </w:r>
      <w:r>
        <w:t></w:t>
      </w:r>
      <w:r>
        <w:rPr>
          <w:rFonts w:hint="eastAsia"/>
        </w:rPr>
        <w:t>внешней</w:t>
      </w:r>
      <w:r>
        <w:t></w:t>
      </w:r>
      <w:r>
        <w:rPr>
          <w:rFonts w:hint="eastAsia"/>
        </w:rPr>
        <w:t>устойчивости</w:t>
      </w:r>
      <w:r>
        <w:t></w:t>
      </w:r>
      <w:r>
        <w:rPr>
          <w:rFonts w:hint="eastAsia"/>
        </w:rPr>
        <w:t>комииппрованпой</w:t>
      </w:r>
      <w:r>
        <w:t></w:t>
      </w:r>
      <w:r>
        <w:rPr>
          <w:rFonts w:hint="eastAsia"/>
        </w:rPr>
        <w:t>насыпи</w:t>
      </w:r>
      <w:r>
        <w:t></w:t>
      </w:r>
      <w:r>
        <w:rPr>
          <w:rFonts w:hint="eastAsia"/>
        </w:rPr>
        <w:t>па</w:t>
      </w:r>
      <w:r>
        <w:t></w:t>
      </w:r>
      <w:r>
        <w:rPr>
          <w:rFonts w:hint="eastAsia"/>
        </w:rPr>
        <w:t>слабых</w:t>
      </w:r>
      <w:r>
        <w:t></w:t>
      </w:r>
      <w:r>
        <w:rPr>
          <w:rFonts w:hint="eastAsia"/>
        </w:rPr>
        <w:t>грунтах</w:t>
      </w:r>
      <w:r>
        <w:t></w:t>
      </w:r>
      <w:r>
        <w:rPr>
          <w:rFonts w:hint="eastAsia"/>
        </w:rPr>
        <w:t>Включение</w:t>
      </w:r>
      <w:r>
        <w:t></w:t>
      </w:r>
      <w:r>
        <w:rPr>
          <w:rFonts w:hint="eastAsia"/>
        </w:rPr>
        <w:t>в</w:t>
      </w:r>
      <w:r>
        <w:t></w:t>
      </w:r>
      <w:r>
        <w:rPr>
          <w:rFonts w:hint="eastAsia"/>
        </w:rPr>
        <w:t>дорожную</w:t>
      </w:r>
      <w:r>
        <w:t></w:t>
      </w:r>
      <w:r>
        <w:rPr>
          <w:rFonts w:hint="eastAsia"/>
        </w:rPr>
        <w:t>насыпь</w:t>
      </w:r>
      <w:r>
        <w:t></w:t>
      </w:r>
      <w:r>
        <w:rPr>
          <w:rFonts w:hint="eastAsia"/>
        </w:rPr>
        <w:t>пенобетона</w:t>
      </w:r>
      <w:r>
        <w:t></w:t>
      </w:r>
      <w:r>
        <w:rPr>
          <w:rFonts w:hint="eastAsia"/>
        </w:rPr>
        <w:t>предотвращает</w:t>
      </w:r>
      <w:r>
        <w:t></w:t>
      </w:r>
      <w:r>
        <w:rPr>
          <w:rFonts w:hint="eastAsia"/>
        </w:rPr>
        <w:t>от</w:t>
      </w:r>
      <w:r>
        <w:t></w:t>
      </w:r>
      <w:r>
        <w:rPr>
          <w:rFonts w:hint="eastAsia"/>
        </w:rPr>
        <w:t>гидростатического</w:t>
      </w:r>
      <w:r>
        <w:t></w:t>
      </w:r>
      <w:r>
        <w:rPr>
          <w:rFonts w:hint="eastAsia"/>
        </w:rPr>
        <w:t>всплытия</w:t>
      </w:r>
      <w:r>
        <w:t></w:t>
      </w:r>
      <w:r>
        <w:t></w:t>
      </w:r>
      <w:r>
        <w:rPr>
          <w:rFonts w:hint="eastAsia"/>
        </w:rPr>
        <w:t>придает</w:t>
      </w:r>
      <w:r>
        <w:t></w:t>
      </w:r>
      <w:r>
        <w:rPr>
          <w:rFonts w:hint="eastAsia"/>
        </w:rPr>
        <w:t>жесткость</w:t>
      </w:r>
      <w:r>
        <w:t></w:t>
      </w:r>
      <w:r>
        <w:rPr>
          <w:rFonts w:hint="eastAsia"/>
        </w:rPr>
        <w:t>конструкции</w:t>
      </w:r>
      <w:r>
        <w:t></w:t>
      </w:r>
      <w:r>
        <w:t></w:t>
      </w:r>
      <w:r>
        <w:rPr>
          <w:rFonts w:hint="eastAsia"/>
        </w:rPr>
        <w:t>облегчает</w:t>
      </w:r>
      <w:r>
        <w:t></w:t>
      </w:r>
      <w:r>
        <w:rPr>
          <w:rFonts w:hint="eastAsia"/>
        </w:rPr>
        <w:t>укладку</w:t>
      </w:r>
      <w:r>
        <w:t></w:t>
      </w:r>
      <w:r>
        <w:rPr>
          <w:rFonts w:hint="eastAsia"/>
        </w:rPr>
        <w:t>массива</w:t>
      </w:r>
      <w:r>
        <w:t></w:t>
      </w:r>
      <w:r>
        <w:rPr>
          <w:rFonts w:hint="eastAsia"/>
        </w:rPr>
        <w:t>из</w:t>
      </w:r>
      <w:r>
        <w:t></w:t>
      </w:r>
      <w:r>
        <w:t></w:t>
      </w:r>
      <w:r>
        <w:t></w:t>
      </w:r>
      <w:r>
        <w:t></w:t>
      </w:r>
      <w:r>
        <w:t></w:t>
      </w:r>
      <w:r>
        <w:t></w:t>
      </w:r>
      <w:r>
        <w:t></w:t>
      </w:r>
      <w:r>
        <w:rPr>
          <w:rFonts w:hint="eastAsia"/>
        </w:rPr>
        <w:t>блоков</w:t>
      </w:r>
      <w:r>
        <w:t></w:t>
      </w:r>
      <w:r>
        <w:t></w:t>
      </w:r>
      <w:r>
        <w:rPr>
          <w:rFonts w:hint="eastAsia"/>
        </w:rPr>
        <w:t>Применение</w:t>
      </w:r>
      <w:r>
        <w:t></w:t>
      </w:r>
      <w:r>
        <w:rPr>
          <w:rFonts w:hint="eastAsia"/>
        </w:rPr>
        <w:t>нсиожслезобстонной</w:t>
      </w:r>
      <w:r>
        <w:t></w:t>
      </w:r>
      <w:r>
        <w:rPr>
          <w:rFonts w:hint="eastAsia"/>
        </w:rPr>
        <w:t>плиты</w:t>
      </w:r>
      <w:r>
        <w:t></w:t>
      </w:r>
      <w:r>
        <w:rPr>
          <w:rFonts w:hint="eastAsia"/>
        </w:rPr>
        <w:t>придаст</w:t>
      </w:r>
      <w:r>
        <w:t></w:t>
      </w:r>
      <w:r>
        <w:rPr>
          <w:rFonts w:hint="eastAsia"/>
        </w:rPr>
        <w:t>дополнительную</w:t>
      </w:r>
      <w:r>
        <w:t></w:t>
      </w:r>
      <w:r>
        <w:rPr>
          <w:rFonts w:hint="eastAsia"/>
        </w:rPr>
        <w:t>жесткость</w:t>
      </w:r>
      <w:r>
        <w:t></w:t>
      </w:r>
      <w:r>
        <w:rPr>
          <w:rFonts w:hint="eastAsia"/>
        </w:rPr>
        <w:t>конструкции</w:t>
      </w:r>
      <w:r>
        <w:t></w:t>
      </w:r>
      <w:r>
        <w:t></w:t>
      </w:r>
      <w:r>
        <w:rPr>
          <w:rFonts w:hint="eastAsia"/>
        </w:rPr>
        <w:t>распределяет</w:t>
      </w:r>
      <w:r>
        <w:t></w:t>
      </w:r>
      <w:r>
        <w:rPr>
          <w:rFonts w:hint="eastAsia"/>
        </w:rPr>
        <w:t>напряжения</w:t>
      </w:r>
      <w:r>
        <w:t></w:t>
      </w:r>
      <w:r>
        <w:rPr>
          <w:rFonts w:hint="eastAsia"/>
        </w:rPr>
        <w:t>и</w:t>
      </w:r>
      <w:r>
        <w:t></w:t>
      </w:r>
      <w:r>
        <w:rPr>
          <w:rFonts w:hint="eastAsia"/>
        </w:rPr>
        <w:t>необходима</w:t>
      </w:r>
      <w:r>
        <w:t></w:t>
      </w:r>
      <w:r>
        <w:rPr>
          <w:rFonts w:hint="eastAsia"/>
        </w:rPr>
        <w:t>для</w:t>
      </w:r>
      <w:r>
        <w:t></w:t>
      </w:r>
      <w:r>
        <w:rPr>
          <w:rFonts w:hint="eastAsia"/>
        </w:rPr>
        <w:t>крепления</w:t>
      </w:r>
      <w:r>
        <w:t></w:t>
      </w:r>
      <w:r>
        <w:rPr>
          <w:rFonts w:hint="eastAsia"/>
        </w:rPr>
        <w:t>инженерных</w:t>
      </w:r>
      <w:r>
        <w:t></w:t>
      </w:r>
      <w:r>
        <w:rPr>
          <w:rFonts w:hint="eastAsia"/>
        </w:rPr>
        <w:t>сооружений</w:t>
      </w:r>
      <w:r>
        <w:t></w:t>
      </w:r>
      <w:r>
        <w:t></w:t>
      </w:r>
      <w:r>
        <w:rPr>
          <w:rFonts w:hint="eastAsia"/>
        </w:rPr>
        <w:t>ограждений</w:t>
      </w:r>
      <w:r>
        <w:t></w:t>
      </w:r>
      <w:r>
        <w:t></w:t>
      </w:r>
      <w:r>
        <w:rPr>
          <w:rFonts w:hint="eastAsia"/>
        </w:rPr>
        <w:t>шумозащнтпых</w:t>
      </w:r>
      <w:r>
        <w:t></w:t>
      </w:r>
      <w:r>
        <w:rPr>
          <w:rFonts w:hint="eastAsia"/>
        </w:rPr>
        <w:t>экранов</w:t>
      </w:r>
      <w:r>
        <w:t></w:t>
      </w:r>
      <w:r>
        <w:t></w:t>
      </w:r>
      <w:r>
        <w:rPr>
          <w:rFonts w:hint="eastAsia"/>
        </w:rPr>
        <w:t>опор</w:t>
      </w:r>
      <w:r>
        <w:t></w:t>
      </w:r>
      <w:r>
        <w:rPr>
          <w:rFonts w:hint="eastAsia"/>
        </w:rPr>
        <w:t>освещения</w:t>
      </w:r>
      <w:r>
        <w:t></w:t>
      </w:r>
    </w:p>
    <w:p w:rsidR="001A7740" w:rsidRDefault="001A7740" w:rsidP="001A7740">
      <w:r>
        <w:t></w:t>
      </w:r>
      <w:r>
        <w:t></w:t>
      </w:r>
      <w:r>
        <w:tab/>
      </w:r>
      <w:r>
        <w:rPr>
          <w:rFonts w:hint="eastAsia"/>
        </w:rPr>
        <w:t>Разработанные</w:t>
      </w:r>
      <w:r>
        <w:t></w:t>
      </w:r>
      <w:r>
        <w:rPr>
          <w:rFonts w:hint="eastAsia"/>
        </w:rPr>
        <w:t>рекомендации</w:t>
      </w:r>
      <w:r>
        <w:t></w:t>
      </w:r>
      <w:r>
        <w:rPr>
          <w:rFonts w:hint="eastAsia"/>
        </w:rPr>
        <w:t>по</w:t>
      </w:r>
      <w:r>
        <w:t></w:t>
      </w:r>
      <w:r>
        <w:rPr>
          <w:rFonts w:hint="eastAsia"/>
        </w:rPr>
        <w:t>применению</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r>
        <w:rPr>
          <w:rFonts w:hint="eastAsia"/>
        </w:rPr>
        <w:t>в</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t></w:t>
      </w:r>
      <w:r>
        <w:rPr>
          <w:rFonts w:hint="eastAsia"/>
        </w:rPr>
        <w:t>позволяют</w:t>
      </w:r>
      <w:r>
        <w:t></w:t>
      </w:r>
      <w:r>
        <w:rPr>
          <w:rFonts w:hint="eastAsia"/>
        </w:rPr>
        <w:t>эффективно</w:t>
      </w:r>
      <w:r>
        <w:t></w:t>
      </w:r>
      <w:r>
        <w:rPr>
          <w:rFonts w:hint="eastAsia"/>
        </w:rPr>
        <w:t>использовать</w:t>
      </w:r>
      <w:r>
        <w:t></w:t>
      </w:r>
      <w:r>
        <w:rPr>
          <w:rFonts w:hint="eastAsia"/>
        </w:rPr>
        <w:t>рациональное</w:t>
      </w:r>
      <w:r>
        <w:t></w:t>
      </w:r>
      <w:r>
        <w:rPr>
          <w:rFonts w:hint="eastAsia"/>
        </w:rPr>
        <w:t>отношение</w:t>
      </w:r>
      <w:r>
        <w:t></w:t>
      </w:r>
      <w:r>
        <w:rPr>
          <w:rFonts w:hint="eastAsia"/>
        </w:rPr>
        <w:t>материалов</w:t>
      </w:r>
      <w:r>
        <w:t></w:t>
      </w:r>
      <w:r>
        <w:rPr>
          <w:rFonts w:hint="eastAsia"/>
        </w:rPr>
        <w:t>в</w:t>
      </w:r>
      <w:r>
        <w:t></w:t>
      </w:r>
      <w:r>
        <w:rPr>
          <w:rFonts w:hint="eastAsia"/>
        </w:rPr>
        <w:t>конструкции</w:t>
      </w:r>
      <w:r>
        <w:t></w:t>
      </w:r>
    </w:p>
    <w:p w:rsidR="001A7740" w:rsidRDefault="001A7740" w:rsidP="001A7740">
      <w:r>
        <w:t></w:t>
      </w:r>
      <w:r>
        <w:t></w:t>
      </w:r>
      <w:r>
        <w:tab/>
      </w:r>
      <w:r>
        <w:rPr>
          <w:rFonts w:hint="eastAsia"/>
        </w:rPr>
        <w:t>Опытным</w:t>
      </w:r>
      <w:r>
        <w:t></w:t>
      </w:r>
      <w:r>
        <w:rPr>
          <w:rFonts w:hint="eastAsia"/>
        </w:rPr>
        <w:t>путем</w:t>
      </w:r>
      <w:r>
        <w:t></w:t>
      </w:r>
      <w:r>
        <w:rPr>
          <w:rFonts w:hint="eastAsia"/>
        </w:rPr>
        <w:t>определены</w:t>
      </w:r>
      <w:r>
        <w:t></w:t>
      </w:r>
      <w:r>
        <w:rPr>
          <w:rFonts w:hint="eastAsia"/>
        </w:rPr>
        <w:t>образцы</w:t>
      </w:r>
      <w:r>
        <w:t></w:t>
      </w:r>
      <w:r>
        <w:rPr>
          <w:rFonts w:hint="eastAsia"/>
        </w:rPr>
        <w:t>для</w:t>
      </w:r>
      <w:r>
        <w:t></w:t>
      </w:r>
      <w:r>
        <w:rPr>
          <w:rFonts w:hint="eastAsia"/>
        </w:rPr>
        <w:t>компилированной</w:t>
      </w:r>
      <w:r>
        <w:t></w:t>
      </w:r>
      <w:r>
        <w:rPr>
          <w:rFonts w:hint="eastAsia"/>
        </w:rPr>
        <w:t>насыпи</w:t>
      </w:r>
      <w:r>
        <w:t></w:t>
      </w:r>
      <w:r>
        <w:t></w:t>
      </w:r>
      <w:r>
        <w:rPr>
          <w:rFonts w:hint="eastAsia"/>
        </w:rPr>
        <w:t>блоки</w:t>
      </w:r>
      <w:r>
        <w:t></w:t>
      </w:r>
      <w:r>
        <w:rPr>
          <w:rFonts w:hint="eastAsia"/>
        </w:rPr>
        <w:t>плотностью</w:t>
      </w:r>
      <w:r>
        <w:t></w:t>
      </w:r>
      <w:r>
        <w:rPr>
          <w:rFonts w:hint="eastAsia"/>
        </w:rPr>
        <w:t>нс</w:t>
      </w:r>
      <w:r>
        <w:t></w:t>
      </w:r>
      <w:r>
        <w:rPr>
          <w:rFonts w:hint="eastAsia"/>
        </w:rPr>
        <w:t>менее</w:t>
      </w:r>
      <w:r>
        <w:t></w:t>
      </w:r>
      <w:r>
        <w:t></w:t>
      </w:r>
      <w:r>
        <w:t></w:t>
      </w:r>
      <w:r>
        <w:t></w:t>
      </w:r>
      <w:r>
        <w:rPr>
          <w:rFonts w:hint="eastAsia"/>
        </w:rPr>
        <w:t>кг</w:t>
      </w:r>
      <w:r>
        <w:t></w:t>
      </w:r>
      <w:r>
        <w:rPr>
          <w:rFonts w:hint="eastAsia"/>
        </w:rPr>
        <w:t>м</w:t>
      </w:r>
      <w:r>
        <w:t></w:t>
      </w:r>
      <w:r>
        <w:t></w:t>
      </w:r>
      <w:r>
        <w:t></w:t>
      </w:r>
      <w:r>
        <w:rPr>
          <w:rFonts w:hint="eastAsia"/>
        </w:rPr>
        <w:t>сопротивлением</w:t>
      </w:r>
      <w:r>
        <w:t></w:t>
      </w:r>
      <w:r>
        <w:rPr>
          <w:rFonts w:hint="eastAsia"/>
        </w:rPr>
        <w:t>сжатию</w:t>
      </w:r>
      <w:r>
        <w:t></w:t>
      </w:r>
      <w:r>
        <w:rPr>
          <w:rFonts w:hint="eastAsia"/>
        </w:rPr>
        <w:t>при</w:t>
      </w:r>
      <w:r>
        <w:t></w:t>
      </w:r>
      <w:r>
        <w:t></w:t>
      </w:r>
      <w:r>
        <w:t></w:t>
      </w:r>
      <w:r>
        <w:t></w:t>
      </w:r>
      <w:r>
        <w:t></w:t>
      </w:r>
      <w:r>
        <w:rPr>
          <w:rFonts w:hint="eastAsia"/>
        </w:rPr>
        <w:t>деформации</w:t>
      </w:r>
      <w:r>
        <w:t></w:t>
      </w:r>
      <w:r>
        <w:t></w:t>
      </w:r>
      <w:r>
        <w:t></w:t>
      </w:r>
      <w:r>
        <w:t></w:t>
      </w:r>
      <w:r>
        <w:rPr>
          <w:rFonts w:hint="eastAsia"/>
        </w:rPr>
        <w:t>кПа</w:t>
      </w:r>
      <w:r>
        <w:t></w:t>
      </w:r>
      <w:r>
        <w:t></w:t>
      </w:r>
      <w:r>
        <w:rPr>
          <w:rFonts w:hint="eastAsia"/>
        </w:rPr>
        <w:t>при</w:t>
      </w:r>
      <w:r>
        <w:t></w:t>
      </w:r>
      <w:r>
        <w:t></w:t>
      </w:r>
      <w:r>
        <w:t></w:t>
      </w:r>
      <w:r>
        <w:t></w:t>
      </w:r>
      <w:r>
        <w:t></w:t>
      </w:r>
      <w:r>
        <w:t></w:t>
      </w:r>
      <w:r>
        <w:t></w:t>
      </w:r>
      <w:r>
        <w:t></w:t>
      </w:r>
      <w:r>
        <w:t></w:t>
      </w:r>
      <w:r>
        <w:t></w:t>
      </w:r>
      <w:r>
        <w:t></w:t>
      </w:r>
      <w:r>
        <w:t></w:t>
      </w:r>
      <w:r>
        <w:t></w:t>
      </w:r>
      <w:r>
        <w:rPr>
          <w:rFonts w:hint="eastAsia"/>
        </w:rPr>
        <w:t>кПа</w:t>
      </w:r>
      <w:r>
        <w:t></w:t>
      </w:r>
      <w:r>
        <w:t></w:t>
      </w:r>
      <w:r>
        <w:rPr>
          <w:rFonts w:hint="eastAsia"/>
        </w:rPr>
        <w:t>при</w:t>
      </w:r>
      <w:r>
        <w:t></w:t>
      </w:r>
      <w:r>
        <w:t></w:t>
      </w:r>
      <w:r>
        <w:t></w:t>
      </w:r>
      <w:r>
        <w:t></w:t>
      </w:r>
      <w:r>
        <w:t></w:t>
      </w:r>
      <w:r>
        <w:t></w:t>
      </w:r>
      <w:r>
        <w:t></w:t>
      </w:r>
      <w:r>
        <w:t></w:t>
      </w:r>
      <w:r>
        <w:t></w:t>
      </w:r>
      <w:r>
        <w:t></w:t>
      </w:r>
      <w:r>
        <w:t></w:t>
      </w:r>
      <w:r>
        <w:rPr>
          <w:rFonts w:hint="eastAsia"/>
        </w:rPr>
        <w:t>кПа</w:t>
      </w:r>
      <w:r>
        <w:t></w:t>
      </w:r>
    </w:p>
    <w:p w:rsidR="001A7740" w:rsidRDefault="001A7740" w:rsidP="001A7740">
      <w:r>
        <w:t></w:t>
      </w:r>
      <w:r>
        <w:t></w:t>
      </w:r>
      <w:r>
        <w:tab/>
      </w:r>
      <w:r>
        <w:rPr>
          <w:rFonts w:hint="eastAsia"/>
        </w:rPr>
        <w:t>Разработан</w:t>
      </w:r>
      <w:r>
        <w:t></w:t>
      </w:r>
      <w:r>
        <w:rPr>
          <w:rFonts w:hint="eastAsia"/>
        </w:rPr>
        <w:t>стандарт</w:t>
      </w:r>
      <w:r>
        <w:t></w:t>
      </w:r>
      <w:r>
        <w:rPr>
          <w:rFonts w:hint="eastAsia"/>
        </w:rPr>
        <w:t>организации</w:t>
      </w:r>
      <w:r>
        <w:t></w:t>
      </w:r>
      <w:r>
        <w:rPr>
          <w:rFonts w:hint="eastAsia"/>
        </w:rPr>
        <w:t>по</w:t>
      </w:r>
      <w:r>
        <w:t></w:t>
      </w:r>
      <w:r>
        <w:rPr>
          <w:rFonts w:hint="eastAsia"/>
        </w:rPr>
        <w:t>устройству</w:t>
      </w:r>
      <w:r>
        <w:t></w:t>
      </w:r>
      <w:r>
        <w:rPr>
          <w:rFonts w:hint="eastAsia"/>
        </w:rPr>
        <w:t>комбинированной</w:t>
      </w:r>
      <w:r>
        <w:t></w:t>
      </w:r>
      <w:r>
        <w:rPr>
          <w:rFonts w:hint="eastAsia"/>
        </w:rPr>
        <w:t>дорожной</w:t>
      </w:r>
      <w:r>
        <w:t></w:t>
      </w:r>
      <w:r>
        <w:rPr>
          <w:rFonts w:hint="eastAsia"/>
        </w:rPr>
        <w:t>насыпи</w:t>
      </w:r>
      <w:r>
        <w:t></w:t>
      </w:r>
      <w:r>
        <w:rPr>
          <w:rFonts w:hint="eastAsia"/>
        </w:rPr>
        <w:t>па</w:t>
      </w:r>
      <w:r>
        <w:t></w:t>
      </w:r>
      <w:r>
        <w:rPr>
          <w:rFonts w:hint="eastAsia"/>
        </w:rPr>
        <w:t>слабых</w:t>
      </w:r>
      <w:r>
        <w:t></w:t>
      </w:r>
      <w:r>
        <w:rPr>
          <w:rFonts w:hint="eastAsia"/>
        </w:rPr>
        <w:t>грунтах</w:t>
      </w:r>
      <w:r>
        <w:t></w:t>
      </w:r>
      <w:r>
        <w:rPr>
          <w:rFonts w:hint="eastAsia"/>
        </w:rPr>
        <w:t>с</w:t>
      </w:r>
      <w:r>
        <w:t></w:t>
      </w:r>
      <w:r>
        <w:rPr>
          <w:rFonts w:hint="eastAsia"/>
        </w:rPr>
        <w:t>применением</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p>
    <w:p w:rsidR="001A7740" w:rsidRDefault="001A7740" w:rsidP="001A7740">
      <w:r>
        <w:t></w:t>
      </w:r>
      <w:r>
        <w:t></w:t>
      </w:r>
      <w:r>
        <w:tab/>
      </w:r>
      <w:r>
        <w:rPr>
          <w:rFonts w:hint="eastAsia"/>
        </w:rPr>
        <w:t>Экономическое</w:t>
      </w:r>
      <w:r>
        <w:t></w:t>
      </w:r>
      <w:r>
        <w:rPr>
          <w:rFonts w:hint="eastAsia"/>
        </w:rPr>
        <w:t>обоснование</w:t>
      </w:r>
      <w:r>
        <w:t></w:t>
      </w:r>
      <w:r>
        <w:rPr>
          <w:rFonts w:hint="eastAsia"/>
        </w:rPr>
        <w:t>технологии</w:t>
      </w:r>
      <w:r>
        <w:t></w:t>
      </w:r>
      <w:r>
        <w:rPr>
          <w:rFonts w:hint="eastAsia"/>
        </w:rPr>
        <w:t>позволяет</w:t>
      </w:r>
      <w:r>
        <w:t></w:t>
      </w:r>
      <w:r>
        <w:rPr>
          <w:rFonts w:hint="eastAsia"/>
        </w:rPr>
        <w:t>сделать</w:t>
      </w:r>
      <w:r>
        <w:t></w:t>
      </w:r>
      <w:r>
        <w:rPr>
          <w:rFonts w:hint="eastAsia"/>
        </w:rPr>
        <w:t>вывод</w:t>
      </w:r>
      <w:r>
        <w:t></w:t>
      </w:r>
      <w:r>
        <w:t></w:t>
      </w:r>
      <w:r>
        <w:rPr>
          <w:rFonts w:hint="eastAsia"/>
        </w:rPr>
        <w:t>затраты</w:t>
      </w:r>
      <w:r>
        <w:t></w:t>
      </w:r>
      <w:r>
        <w:rPr>
          <w:rFonts w:hint="eastAsia"/>
        </w:rPr>
        <w:t>па</w:t>
      </w:r>
      <w:r>
        <w:t></w:t>
      </w:r>
      <w:r>
        <w:rPr>
          <w:rFonts w:hint="eastAsia"/>
        </w:rPr>
        <w:t>строительство</w:t>
      </w:r>
      <w:r>
        <w:t></w:t>
      </w:r>
      <w:r>
        <w:rPr>
          <w:rFonts w:hint="eastAsia"/>
        </w:rPr>
        <w:t>комбинированной</w:t>
      </w:r>
      <w:r>
        <w:t></w:t>
      </w:r>
      <w:r>
        <w:rPr>
          <w:rFonts w:hint="eastAsia"/>
        </w:rPr>
        <w:t>насыпи</w:t>
      </w:r>
      <w:r>
        <w:t></w:t>
      </w:r>
      <w:r>
        <w:rPr>
          <w:rFonts w:hint="eastAsia"/>
        </w:rPr>
        <w:t>ниже</w:t>
      </w:r>
      <w:r>
        <w:t></w:t>
      </w:r>
      <w:r>
        <w:rPr>
          <w:rFonts w:hint="eastAsia"/>
        </w:rPr>
        <w:t>па</w:t>
      </w:r>
      <w:r>
        <w:t></w:t>
      </w:r>
      <w:r>
        <w:t></w:t>
      </w:r>
      <w:r>
        <w:t></w:t>
      </w:r>
      <w:r>
        <w:t></w:t>
      </w:r>
      <w:r>
        <w:t></w:t>
      </w:r>
      <w:r>
        <w:rPr>
          <w:rFonts w:hint="eastAsia"/>
        </w:rPr>
        <w:t>по</w:t>
      </w:r>
      <w:r>
        <w:t></w:t>
      </w:r>
      <w:r>
        <w:rPr>
          <w:rFonts w:hint="eastAsia"/>
        </w:rPr>
        <w:t>сравнению</w:t>
      </w:r>
      <w:r>
        <w:t></w:t>
      </w:r>
      <w:r>
        <w:rPr>
          <w:rFonts w:hint="eastAsia"/>
        </w:rPr>
        <w:t>с</w:t>
      </w:r>
      <w:r>
        <w:t></w:t>
      </w:r>
      <w:r>
        <w:rPr>
          <w:rFonts w:hint="eastAsia"/>
        </w:rPr>
        <w:t>затратами</w:t>
      </w:r>
      <w:r>
        <w:t></w:t>
      </w:r>
      <w:r>
        <w:rPr>
          <w:rFonts w:hint="eastAsia"/>
        </w:rPr>
        <w:t>на</w:t>
      </w:r>
      <w:r>
        <w:t></w:t>
      </w:r>
      <w:r>
        <w:rPr>
          <w:rFonts w:hint="eastAsia"/>
        </w:rPr>
        <w:t>строительство</w:t>
      </w:r>
      <w:r>
        <w:t></w:t>
      </w:r>
      <w:r>
        <w:rPr>
          <w:rFonts w:hint="eastAsia"/>
        </w:rPr>
        <w:t>насыпи</w:t>
      </w:r>
      <w:r>
        <w:t></w:t>
      </w:r>
      <w:r>
        <w:rPr>
          <w:rFonts w:hint="eastAsia"/>
        </w:rPr>
        <w:t>на</w:t>
      </w:r>
      <w:r>
        <w:t></w:t>
      </w:r>
      <w:r>
        <w:rPr>
          <w:rFonts w:hint="eastAsia"/>
        </w:rPr>
        <w:t>сваях</w:t>
      </w:r>
      <w:r>
        <w:t></w:t>
      </w:r>
      <w:r>
        <w:t></w:t>
      </w:r>
      <w:r>
        <w:rPr>
          <w:rFonts w:hint="eastAsia"/>
        </w:rPr>
        <w:t>что</w:t>
      </w:r>
      <w:r>
        <w:t></w:t>
      </w:r>
      <w:r>
        <w:rPr>
          <w:rFonts w:hint="eastAsia"/>
        </w:rPr>
        <w:t>составляет</w:t>
      </w:r>
      <w:r>
        <w:t></w:t>
      </w:r>
      <w:r>
        <w:rPr>
          <w:rFonts w:hint="eastAsia"/>
        </w:rPr>
        <w:t>соответственно</w:t>
      </w:r>
      <w:r>
        <w:t></w:t>
      </w:r>
      <w:r>
        <w:t></w:t>
      </w:r>
      <w:r>
        <w:t></w:t>
      </w:r>
      <w:r>
        <w:t></w:t>
      </w:r>
      <w:r>
        <w:t></w:t>
      </w:r>
      <w:r>
        <w:t></w:t>
      </w:r>
      <w:r>
        <w:t></w:t>
      </w:r>
      <w:r>
        <w:t></w:t>
      </w:r>
      <w:r>
        <w:t></w:t>
      </w:r>
      <w:r>
        <w:t></w:t>
      </w:r>
      <w:r>
        <w:t></w:t>
      </w:r>
      <w:r>
        <w:rPr>
          <w:rFonts w:hint="eastAsia"/>
        </w:rPr>
        <w:t>млн</w:t>
      </w:r>
      <w:r>
        <w:t></w:t>
      </w:r>
      <w:r>
        <w:t></w:t>
      </w:r>
      <w:r>
        <w:rPr>
          <w:rFonts w:hint="eastAsia"/>
        </w:rPr>
        <w:t>руб</w:t>
      </w:r>
      <w:r>
        <w:t></w:t>
      </w:r>
      <w:r>
        <w:t></w:t>
      </w:r>
      <w:r>
        <w:rPr>
          <w:rFonts w:hint="eastAsia"/>
        </w:rPr>
        <w:t>и</w:t>
      </w:r>
      <w:r>
        <w:t></w:t>
      </w:r>
      <w:r>
        <w:t></w:t>
      </w:r>
      <w:r>
        <w:t></w:t>
      </w:r>
      <w:r>
        <w:t></w:t>
      </w:r>
      <w:r>
        <w:t></w:t>
      </w:r>
      <w:r>
        <w:t></w:t>
      </w:r>
      <w:r>
        <w:t></w:t>
      </w:r>
      <w:r>
        <w:t></w:t>
      </w:r>
      <w:r>
        <w:t></w:t>
      </w:r>
      <w:r>
        <w:t></w:t>
      </w:r>
      <w:r>
        <w:t></w:t>
      </w:r>
      <w:r>
        <w:rPr>
          <w:rFonts w:hint="eastAsia"/>
        </w:rPr>
        <w:t>млн</w:t>
      </w:r>
      <w:r>
        <w:t></w:t>
      </w:r>
      <w:r>
        <w:t></w:t>
      </w:r>
      <w:r>
        <w:rPr>
          <w:rFonts w:hint="eastAsia"/>
        </w:rPr>
        <w:t>руб</w:t>
      </w:r>
      <w:r>
        <w:t></w:t>
      </w:r>
      <w:r>
        <w:t></w:t>
      </w:r>
      <w:r>
        <w:t></w:t>
      </w:r>
      <w:r>
        <w:rPr>
          <w:rFonts w:hint="eastAsia"/>
        </w:rPr>
        <w:t>затраты</w:t>
      </w:r>
      <w:r>
        <w:t></w:t>
      </w:r>
      <w:r>
        <w:rPr>
          <w:rFonts w:hint="eastAsia"/>
        </w:rPr>
        <w:t>па</w:t>
      </w:r>
      <w:r>
        <w:t></w:t>
      </w:r>
      <w:r>
        <w:rPr>
          <w:rFonts w:hint="eastAsia"/>
        </w:rPr>
        <w:t>текущий</w:t>
      </w:r>
      <w:r>
        <w:t></w:t>
      </w:r>
      <w:r>
        <w:rPr>
          <w:rFonts w:hint="eastAsia"/>
        </w:rPr>
        <w:t>ремонт</w:t>
      </w:r>
      <w:r>
        <w:t></w:t>
      </w:r>
      <w:r>
        <w:rPr>
          <w:rFonts w:hint="eastAsia"/>
        </w:rPr>
        <w:t>и</w:t>
      </w:r>
      <w:r>
        <w:t></w:t>
      </w:r>
      <w:r>
        <w:rPr>
          <w:rFonts w:hint="eastAsia"/>
        </w:rPr>
        <w:t>содержание</w:t>
      </w:r>
      <w:r>
        <w:t></w:t>
      </w:r>
      <w:r>
        <w:rPr>
          <w:rFonts w:hint="eastAsia"/>
        </w:rPr>
        <w:t>дороги</w:t>
      </w:r>
      <w:r>
        <w:t></w:t>
      </w:r>
      <w:r>
        <w:rPr>
          <w:rFonts w:hint="eastAsia"/>
        </w:rPr>
        <w:t>и</w:t>
      </w:r>
      <w:r>
        <w:t></w:t>
      </w:r>
      <w:r>
        <w:rPr>
          <w:rFonts w:hint="eastAsia"/>
        </w:rPr>
        <w:t>капитальный</w:t>
      </w:r>
      <w:r>
        <w:t></w:t>
      </w:r>
      <w:r>
        <w:rPr>
          <w:rFonts w:hint="eastAsia"/>
        </w:rPr>
        <w:t>ремонт</w:t>
      </w:r>
      <w:r>
        <w:t></w:t>
      </w:r>
      <w:r>
        <w:rPr>
          <w:rFonts w:hint="eastAsia"/>
        </w:rPr>
        <w:t>меньше</w:t>
      </w:r>
      <w:r>
        <w:t></w:t>
      </w:r>
      <w:r>
        <w:rPr>
          <w:rFonts w:hint="eastAsia"/>
        </w:rPr>
        <w:t>на</w:t>
      </w:r>
      <w:r>
        <w:t></w:t>
      </w:r>
      <w:r>
        <w:t></w:t>
      </w:r>
      <w:r>
        <w:t></w:t>
      </w:r>
      <w:r>
        <w:t></w:t>
      </w:r>
      <w:r>
        <w:t></w:t>
      </w:r>
    </w:p>
    <w:p w:rsidR="001A7740" w:rsidRDefault="001A7740" w:rsidP="001A7740">
      <w:r>
        <w:rPr>
          <w:rFonts w:hint="eastAsia"/>
        </w:rPr>
        <w:t>Основные</w:t>
      </w:r>
      <w:r>
        <w:t></w:t>
      </w:r>
      <w:r>
        <w:rPr>
          <w:rFonts w:hint="eastAsia"/>
        </w:rPr>
        <w:t>публикации</w:t>
      </w:r>
      <w:r>
        <w:t></w:t>
      </w:r>
      <w:r>
        <w:rPr>
          <w:rFonts w:hint="eastAsia"/>
        </w:rPr>
        <w:t>ио</w:t>
      </w:r>
      <w:r>
        <w:t></w:t>
      </w:r>
      <w:r>
        <w:rPr>
          <w:rFonts w:hint="eastAsia"/>
        </w:rPr>
        <w:t>теме</w:t>
      </w:r>
      <w:r>
        <w:t></w:t>
      </w:r>
      <w:r>
        <w:rPr>
          <w:rFonts w:hint="eastAsia"/>
        </w:rPr>
        <w:t>диссертации</w:t>
      </w:r>
      <w:r>
        <w:t></w:t>
      </w:r>
      <w:r>
        <w:t></w:t>
      </w:r>
    </w:p>
    <w:p w:rsidR="001A7740" w:rsidRDefault="001A7740" w:rsidP="001A7740">
      <w:r>
        <w:rPr>
          <w:rFonts w:hint="eastAsia"/>
        </w:rPr>
        <w:t>Статьи</w:t>
      </w:r>
      <w:r>
        <w:t></w:t>
      </w:r>
      <w:r>
        <w:rPr>
          <w:rFonts w:hint="eastAsia"/>
        </w:rPr>
        <w:t>в</w:t>
      </w:r>
      <w:r>
        <w:t></w:t>
      </w:r>
      <w:r>
        <w:rPr>
          <w:rFonts w:hint="eastAsia"/>
        </w:rPr>
        <w:t>журналах</w:t>
      </w:r>
      <w:r>
        <w:t></w:t>
      </w:r>
      <w:r>
        <w:t></w:t>
      </w:r>
      <w:r>
        <w:rPr>
          <w:rFonts w:hint="eastAsia"/>
        </w:rPr>
        <w:t>рекомендованных</w:t>
      </w:r>
      <w:r>
        <w:t></w:t>
      </w:r>
      <w:r>
        <w:rPr>
          <w:rFonts w:hint="eastAsia"/>
        </w:rPr>
        <w:t>ВАК</w:t>
      </w:r>
      <w:r>
        <w:t></w:t>
      </w:r>
      <w:r>
        <w:rPr>
          <w:rFonts w:hint="eastAsia"/>
        </w:rPr>
        <w:t>РФ</w:t>
      </w:r>
    </w:p>
    <w:p w:rsidR="001A7740" w:rsidRDefault="001A7740" w:rsidP="001A7740">
      <w:r>
        <w:t></w:t>
      </w:r>
      <w:r>
        <w:t></w:t>
      </w:r>
      <w:r>
        <w:t></w:t>
      </w:r>
      <w:r>
        <w:t></w:t>
      </w:r>
      <w:r>
        <w:t></w:t>
      </w:r>
      <w:r>
        <w:rPr>
          <w:rFonts w:hint="eastAsia"/>
        </w:rPr>
        <w:t>Медрсс</w:t>
      </w:r>
      <w:r>
        <w:t></w:t>
      </w:r>
      <w:r>
        <w:rPr>
          <w:rFonts w:hint="eastAsia"/>
        </w:rPr>
        <w:t>Е</w:t>
      </w:r>
      <w:r>
        <w:t></w:t>
      </w:r>
      <w:r>
        <w:rPr>
          <w:rFonts w:hint="eastAsia"/>
        </w:rPr>
        <w:t>П</w:t>
      </w:r>
      <w:r>
        <w:t></w:t>
      </w:r>
      <w:r>
        <w:t></w:t>
      </w:r>
      <w:r>
        <w:rPr>
          <w:rFonts w:hint="eastAsia"/>
        </w:rPr>
        <w:t>Современный</w:t>
      </w:r>
      <w:r>
        <w:t></w:t>
      </w:r>
      <w:r>
        <w:rPr>
          <w:rFonts w:hint="eastAsia"/>
        </w:rPr>
        <w:t>подход</w:t>
      </w:r>
      <w:r>
        <w:t></w:t>
      </w:r>
      <w:r>
        <w:rPr>
          <w:rFonts w:hint="eastAsia"/>
        </w:rPr>
        <w:t>к</w:t>
      </w:r>
      <w:r>
        <w:t></w:t>
      </w:r>
      <w:r>
        <w:rPr>
          <w:rFonts w:hint="eastAsia"/>
        </w:rPr>
        <w:t>строительству</w:t>
      </w:r>
      <w:r>
        <w:t></w:t>
      </w:r>
      <w:r>
        <w:rPr>
          <w:rFonts w:hint="eastAsia"/>
        </w:rPr>
        <w:t>дорожных</w:t>
      </w:r>
      <w:r>
        <w:t></w:t>
      </w:r>
      <w:r>
        <w:rPr>
          <w:rFonts w:hint="eastAsia"/>
        </w:rPr>
        <w:t>насыпей</w:t>
      </w:r>
      <w:r>
        <w:t></w:t>
      </w:r>
      <w:r>
        <w:rPr>
          <w:rFonts w:hint="eastAsia"/>
        </w:rPr>
        <w:t>на</w:t>
      </w:r>
      <w:r>
        <w:t></w:t>
      </w:r>
      <w:r>
        <w:rPr>
          <w:rFonts w:hint="eastAsia"/>
        </w:rPr>
        <w:t>слабых</w:t>
      </w:r>
      <w:r>
        <w:t></w:t>
      </w:r>
      <w:r>
        <w:rPr>
          <w:rFonts w:hint="eastAsia"/>
        </w:rPr>
        <w:t>грунтах</w:t>
      </w:r>
      <w:r>
        <w:t></w:t>
      </w:r>
      <w:r>
        <w:rPr>
          <w:rFonts w:hint="eastAsia"/>
        </w:rPr>
        <w:t>с</w:t>
      </w:r>
      <w:r>
        <w:t></w:t>
      </w:r>
      <w:r>
        <w:rPr>
          <w:rFonts w:hint="eastAsia"/>
        </w:rPr>
        <w:t>пенобетоном</w:t>
      </w:r>
      <w:r>
        <w:t></w:t>
      </w:r>
      <w:r>
        <w:t></w:t>
      </w:r>
      <w:r>
        <w:rPr>
          <w:rFonts w:hint="eastAsia"/>
        </w:rPr>
        <w:t>Электронный</w:t>
      </w:r>
      <w:r>
        <w:t></w:t>
      </w:r>
      <w:r>
        <w:rPr>
          <w:rFonts w:hint="eastAsia"/>
        </w:rPr>
        <w:t>журнал</w:t>
      </w:r>
      <w:r>
        <w:t></w:t>
      </w:r>
      <w:r>
        <w:t></w:t>
      </w:r>
      <w:r>
        <w:rPr>
          <w:rFonts w:hint="eastAsia"/>
        </w:rPr>
        <w:t>Современные</w:t>
      </w:r>
      <w:r>
        <w:t></w:t>
      </w:r>
      <w:r>
        <w:rPr>
          <w:rFonts w:hint="eastAsia"/>
        </w:rPr>
        <w:t>проблемы</w:t>
      </w:r>
      <w:r>
        <w:t></w:t>
      </w:r>
      <w:r>
        <w:rPr>
          <w:rFonts w:hint="eastAsia"/>
        </w:rPr>
        <w:t>науки</w:t>
      </w:r>
      <w:r>
        <w:t></w:t>
      </w:r>
      <w:r>
        <w:rPr>
          <w:rFonts w:hint="eastAsia"/>
        </w:rPr>
        <w:t>и</w:t>
      </w:r>
      <w:r>
        <w:t></w:t>
      </w:r>
      <w:r>
        <w:rPr>
          <w:rFonts w:hint="eastAsia"/>
        </w:rPr>
        <w:t>образования</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ш</w:t>
      </w:r>
      <w:r>
        <w:t></w:t>
      </w:r>
      <w:r>
        <w:t></w:t>
      </w:r>
      <w:r>
        <w:t></w:t>
      </w:r>
      <w:r>
        <w:t></w:t>
      </w:r>
      <w:r>
        <w:t></w:t>
      </w:r>
      <w:r>
        <w:t></w:t>
      </w:r>
      <w:r>
        <w:t></w:t>
      </w:r>
      <w:r>
        <w:t></w:t>
      </w:r>
      <w:r>
        <w:t></w:t>
      </w:r>
      <w:r>
        <w:t></w:t>
      </w:r>
    </w:p>
    <w:p w:rsidR="001A7740" w:rsidRDefault="001A7740" w:rsidP="001A7740">
      <w:r>
        <w:t></w:t>
      </w:r>
      <w:r>
        <w:t></w:t>
      </w:r>
      <w:r>
        <w:tab/>
      </w:r>
      <w:r>
        <w:rPr>
          <w:rFonts w:hint="eastAsia"/>
        </w:rPr>
        <w:t>Медрес</w:t>
      </w:r>
      <w:r>
        <w:t></w:t>
      </w:r>
      <w:r>
        <w:rPr>
          <w:rFonts w:hint="eastAsia"/>
        </w:rPr>
        <w:t>Е</w:t>
      </w:r>
      <w:r>
        <w:t></w:t>
      </w:r>
      <w:r>
        <w:rPr>
          <w:rFonts w:hint="eastAsia"/>
        </w:rPr>
        <w:t>П</w:t>
      </w:r>
      <w:r>
        <w:t></w:t>
      </w:r>
      <w:r>
        <w:t></w:t>
      </w:r>
      <w:r>
        <w:rPr>
          <w:rFonts w:hint="eastAsia"/>
        </w:rPr>
        <w:t>Комбинированная</w:t>
      </w:r>
      <w:r>
        <w:t></w:t>
      </w:r>
      <w:r>
        <w:rPr>
          <w:rFonts w:hint="eastAsia"/>
        </w:rPr>
        <w:t>дорожная</w:t>
      </w:r>
      <w:r>
        <w:t></w:t>
      </w:r>
      <w:r>
        <w:rPr>
          <w:rFonts w:hint="eastAsia"/>
        </w:rPr>
        <w:t>насыпь</w:t>
      </w:r>
      <w:r>
        <w:t></w:t>
      </w:r>
      <w:r>
        <w:rPr>
          <w:rFonts w:hint="eastAsia"/>
        </w:rPr>
        <w:t>на</w:t>
      </w:r>
      <w:r>
        <w:t></w:t>
      </w:r>
      <w:r>
        <w:rPr>
          <w:rFonts w:hint="eastAsia"/>
        </w:rPr>
        <w:t>слабых</w:t>
      </w:r>
      <w:r>
        <w:t></w:t>
      </w:r>
      <w:r>
        <w:rPr>
          <w:rFonts w:hint="eastAsia"/>
        </w:rPr>
        <w:t>грунтах</w:t>
      </w:r>
      <w:r>
        <w:t></w:t>
      </w:r>
      <w:r>
        <w:rPr>
          <w:rFonts w:hint="eastAsia"/>
        </w:rPr>
        <w:t>с</w:t>
      </w:r>
      <w:r>
        <w:t></w:t>
      </w:r>
      <w:r>
        <w:rPr>
          <w:rFonts w:hint="eastAsia"/>
        </w:rPr>
        <w:t>применением</w:t>
      </w:r>
      <w:r>
        <w:t></w:t>
      </w:r>
      <w:r>
        <w:t></w:t>
      </w:r>
      <w:r>
        <w:t></w:t>
      </w:r>
      <w:r>
        <w:t></w:t>
      </w:r>
      <w:r>
        <w:t></w:t>
      </w:r>
      <w:r>
        <w:rPr>
          <w:rFonts w:hint="eastAsia"/>
        </w:rPr>
        <w:t>—</w:t>
      </w:r>
      <w:r>
        <w:t></w:t>
      </w:r>
      <w:r>
        <w:rPr>
          <w:rFonts w:hint="eastAsia"/>
        </w:rPr>
        <w:t>блоков</w:t>
      </w:r>
      <w:r>
        <w:t></w:t>
      </w:r>
      <w:r>
        <w:rPr>
          <w:rFonts w:hint="eastAsia"/>
        </w:rPr>
        <w:t>и</w:t>
      </w:r>
      <w:r>
        <w:t></w:t>
      </w:r>
      <w:r>
        <w:rPr>
          <w:rFonts w:hint="eastAsia"/>
        </w:rPr>
        <w:t>пенобетона</w:t>
      </w:r>
      <w:r>
        <w:t></w:t>
      </w:r>
      <w:r>
        <w:t></w:t>
      </w:r>
      <w:r>
        <w:t></w:t>
      </w:r>
      <w:r>
        <w:rPr>
          <w:rFonts w:hint="eastAsia"/>
        </w:rPr>
        <w:t>Вестник</w:t>
      </w:r>
      <w:r>
        <w:t></w:t>
      </w:r>
      <w:r>
        <w:rPr>
          <w:rFonts w:hint="eastAsia"/>
        </w:rPr>
        <w:t>гражданских</w:t>
      </w:r>
      <w:r>
        <w:t></w:t>
      </w:r>
      <w:r>
        <w:rPr>
          <w:rFonts w:hint="eastAsia"/>
        </w:rPr>
        <w:t>инженеров</w:t>
      </w:r>
      <w:r>
        <w:t></w:t>
      </w:r>
      <w:r>
        <w:rPr>
          <w:rFonts w:hint="eastAsia"/>
        </w:rPr>
        <w:t>СПбГАСУ</w:t>
      </w:r>
      <w:r>
        <w:t></w:t>
      </w:r>
      <w:r>
        <w:t></w:t>
      </w:r>
      <w:r>
        <w:t></w:t>
      </w:r>
      <w:r>
        <w:t></w:t>
      </w:r>
      <w:r>
        <w:t></w:t>
      </w:r>
      <w:r>
        <w:t></w:t>
      </w:r>
      <w:r>
        <w:t></w:t>
      </w:r>
      <w:r>
        <w:t></w:t>
      </w:r>
      <w:r>
        <w:rPr>
          <w:rFonts w:hint="eastAsia"/>
        </w:rPr>
        <w:t>№</w:t>
      </w:r>
      <w:r>
        <w:t></w:t>
      </w:r>
      <w:r>
        <w:t></w:t>
      </w:r>
      <w:r>
        <w:t></w:t>
      </w:r>
      <w:r>
        <w:t></w:t>
      </w:r>
      <w:r>
        <w:t></w:t>
      </w:r>
      <w:r>
        <w:t></w:t>
      </w:r>
      <w:r>
        <w:rPr>
          <w:rFonts w:hint="eastAsia"/>
        </w:rPr>
        <w:t>октябрь</w:t>
      </w:r>
      <w:r>
        <w:t></w:t>
      </w:r>
      <w:r>
        <w:t></w:t>
      </w:r>
      <w:r>
        <w:t></w:t>
      </w:r>
      <w:r>
        <w:rPr>
          <w:rFonts w:hint="eastAsia"/>
        </w:rPr>
        <w:t>С</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p>
    <w:p w:rsidR="001A7740" w:rsidRDefault="001A7740" w:rsidP="001A7740">
      <w:r>
        <w:rPr>
          <w:rFonts w:hint="eastAsia"/>
        </w:rPr>
        <w:t>Монография</w:t>
      </w:r>
    </w:p>
    <w:p w:rsidR="001A7740" w:rsidRDefault="001A7740" w:rsidP="001A7740">
      <w:r>
        <w:t></w:t>
      </w:r>
      <w:r>
        <w:t></w:t>
      </w:r>
      <w:r>
        <w:tab/>
      </w:r>
      <w:r>
        <w:t></w:t>
      </w:r>
      <w:r>
        <w:rPr>
          <w:rFonts w:hint="eastAsia"/>
        </w:rPr>
        <w:t>С</w:t>
      </w:r>
      <w:r>
        <w:t></w:t>
      </w:r>
      <w:r>
        <w:rPr>
          <w:rFonts w:hint="eastAsia"/>
        </w:rPr>
        <w:t>А</w:t>
      </w:r>
      <w:r>
        <w:t></w:t>
      </w:r>
      <w:r>
        <w:t></w:t>
      </w:r>
      <w:r>
        <w:rPr>
          <w:rFonts w:hint="eastAsia"/>
        </w:rPr>
        <w:t>Евтюков</w:t>
      </w:r>
      <w:r>
        <w:t></w:t>
      </w:r>
      <w:r>
        <w:t></w:t>
      </w:r>
      <w:r>
        <w:rPr>
          <w:rFonts w:hint="eastAsia"/>
        </w:rPr>
        <w:t>Г</w:t>
      </w:r>
      <w:r>
        <w:t></w:t>
      </w:r>
      <w:r>
        <w:rPr>
          <w:rFonts w:hint="eastAsia"/>
        </w:rPr>
        <w:t>А</w:t>
      </w:r>
      <w:r>
        <w:t></w:t>
      </w:r>
      <w:r>
        <w:t></w:t>
      </w:r>
      <w:r>
        <w:rPr>
          <w:rFonts w:hint="eastAsia"/>
        </w:rPr>
        <w:t>Рябпннн</w:t>
      </w:r>
      <w:r>
        <w:t></w:t>
      </w:r>
      <w:r>
        <w:t></w:t>
      </w:r>
      <w:r>
        <w:rPr>
          <w:rFonts w:hint="eastAsia"/>
        </w:rPr>
        <w:t>А</w:t>
      </w:r>
      <w:r>
        <w:t></w:t>
      </w:r>
      <w:r>
        <w:rPr>
          <w:rFonts w:hint="eastAsia"/>
        </w:rPr>
        <w:t>Г</w:t>
      </w:r>
      <w:r>
        <w:t></w:t>
      </w:r>
      <w:r>
        <w:t></w:t>
      </w:r>
      <w:r>
        <w:rPr>
          <w:rFonts w:hint="eastAsia"/>
        </w:rPr>
        <w:t>Сгюктор</w:t>
      </w:r>
      <w:r>
        <w:t></w:t>
      </w:r>
      <w:r>
        <w:rPr>
          <w:rFonts w:hint="eastAsia"/>
        </w:rPr>
        <w:t>Строительство</w:t>
      </w:r>
      <w:r>
        <w:t></w:t>
      </w:r>
      <w:r>
        <w:t></w:t>
      </w:r>
      <w:r>
        <w:rPr>
          <w:rFonts w:hint="eastAsia"/>
        </w:rPr>
        <w:t>расчет</w:t>
      </w:r>
      <w:r>
        <w:t></w:t>
      </w:r>
      <w:r>
        <w:rPr>
          <w:rFonts w:hint="eastAsia"/>
        </w:rPr>
        <w:t>и</w:t>
      </w:r>
      <w:r>
        <w:t></w:t>
      </w:r>
      <w:r>
        <w:rPr>
          <w:rFonts w:hint="eastAsia"/>
        </w:rPr>
        <w:t>проектирование</w:t>
      </w:r>
      <w:r>
        <w:t></w:t>
      </w:r>
      <w:r>
        <w:rPr>
          <w:rFonts w:hint="eastAsia"/>
        </w:rPr>
        <w:t>облегченных</w:t>
      </w:r>
      <w:r>
        <w:t></w:t>
      </w:r>
      <w:r>
        <w:rPr>
          <w:rFonts w:hint="eastAsia"/>
        </w:rPr>
        <w:t>насыпей</w:t>
      </w:r>
      <w:r>
        <w:t></w:t>
      </w:r>
      <w:r>
        <w:t></w:t>
      </w:r>
      <w:r>
        <w:rPr>
          <w:rFonts w:hint="eastAsia"/>
        </w:rPr>
        <w:t>Под</w:t>
      </w:r>
      <w:r>
        <w:t></w:t>
      </w:r>
      <w:r>
        <w:rPr>
          <w:rFonts w:hint="eastAsia"/>
        </w:rPr>
        <w:t>ред</w:t>
      </w:r>
      <w:r>
        <w:t></w:t>
      </w:r>
      <w:r>
        <w:rPr>
          <w:rFonts w:hint="eastAsia"/>
        </w:rPr>
        <w:t>Е</w:t>
      </w:r>
      <w:r>
        <w:t></w:t>
      </w:r>
      <w:r>
        <w:rPr>
          <w:rFonts w:hint="eastAsia"/>
        </w:rPr>
        <w:t>П</w:t>
      </w:r>
      <w:r>
        <w:t></w:t>
      </w:r>
      <w:r>
        <w:rPr>
          <w:rFonts w:hint="eastAsia"/>
        </w:rPr>
        <w:t>Медреса</w:t>
      </w:r>
      <w:r>
        <w:t></w:t>
      </w:r>
      <w:r>
        <w:t></w:t>
      </w:r>
      <w:r>
        <w:rPr>
          <w:rFonts w:hint="eastAsia"/>
        </w:rPr>
        <w:t>СПб</w:t>
      </w:r>
      <w:r>
        <w:t></w:t>
      </w:r>
      <w:r>
        <w:t></w:t>
      </w:r>
      <w:r>
        <w:t></w:t>
      </w:r>
      <w:r>
        <w:rPr>
          <w:rFonts w:hint="eastAsia"/>
        </w:rPr>
        <w:t>ИД</w:t>
      </w:r>
      <w:r>
        <w:t></w:t>
      </w:r>
      <w:r>
        <w:t></w:t>
      </w:r>
      <w:r>
        <w:rPr>
          <w:rFonts w:hint="eastAsia"/>
        </w:rPr>
        <w:t>Петрополис</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rPr>
          <w:rFonts w:hint="eastAsia"/>
        </w:rPr>
        <w:t>п</w:t>
      </w:r>
      <w:r>
        <w:t></w:t>
      </w:r>
      <w:r>
        <w:rPr>
          <w:rFonts w:hint="eastAsia"/>
        </w:rPr>
        <w:t>л</w:t>
      </w:r>
      <w:r>
        <w:t></w:t>
      </w:r>
      <w:r>
        <w:t></w:t>
      </w:r>
      <w:r>
        <w:t></w:t>
      </w:r>
      <w:r>
        <w:t></w:t>
      </w:r>
      <w:r>
        <w:t></w:t>
      </w:r>
      <w:r>
        <w:t></w:t>
      </w:r>
      <w:r>
        <w:t></w:t>
      </w:r>
      <w:r>
        <w:t></w:t>
      </w:r>
      <w:r>
        <w:rPr>
          <w:rFonts w:hint="eastAsia"/>
        </w:rPr>
        <w:t>п</w:t>
      </w:r>
      <w:r>
        <w:t></w:t>
      </w:r>
      <w:r>
        <w:rPr>
          <w:rFonts w:hint="eastAsia"/>
        </w:rPr>
        <w:t>л</w:t>
      </w:r>
      <w:r>
        <w:t></w:t>
      </w:r>
      <w:r>
        <w:t></w:t>
      </w:r>
      <w:r>
        <w:t></w:t>
      </w:r>
      <w:r>
        <w:t></w:t>
      </w:r>
      <w:r>
        <w:rPr>
          <w:rFonts w:hint="eastAsia"/>
        </w:rPr>
        <w:t>автор</w:t>
      </w:r>
      <w:r>
        <w:t></w:t>
      </w:r>
      <w:r>
        <w:t></w:t>
      </w:r>
      <w:r>
        <w:rPr>
          <w:rFonts w:hint="eastAsia"/>
        </w:rPr>
        <w:t>участ</w:t>
      </w:r>
      <w:r>
        <w:t></w:t>
      </w:r>
    </w:p>
    <w:p w:rsidR="001A7740" w:rsidRDefault="001A7740" w:rsidP="001A7740">
      <w:r>
        <w:rPr>
          <w:rFonts w:hint="eastAsia"/>
        </w:rPr>
        <w:t>Статьи</w:t>
      </w:r>
      <w:r>
        <w:t></w:t>
      </w:r>
      <w:r>
        <w:rPr>
          <w:rFonts w:hint="eastAsia"/>
        </w:rPr>
        <w:t>в</w:t>
      </w:r>
      <w:r>
        <w:t></w:t>
      </w:r>
      <w:r>
        <w:rPr>
          <w:rFonts w:hint="eastAsia"/>
        </w:rPr>
        <w:t>других</w:t>
      </w:r>
      <w:r>
        <w:t></w:t>
      </w:r>
      <w:r>
        <w:rPr>
          <w:rFonts w:hint="eastAsia"/>
        </w:rPr>
        <w:t>изданиях</w:t>
      </w:r>
    </w:p>
    <w:p w:rsidR="001A7740" w:rsidRDefault="001A7740" w:rsidP="001A7740">
      <w:r>
        <w:t></w:t>
      </w:r>
      <w:r>
        <w:t></w:t>
      </w:r>
      <w:r>
        <w:tab/>
      </w:r>
      <w:r>
        <w:rPr>
          <w:rFonts w:hint="eastAsia"/>
        </w:rPr>
        <w:t>Медрсс</w:t>
      </w:r>
      <w:r>
        <w:t></w:t>
      </w:r>
      <w:r>
        <w:rPr>
          <w:rFonts w:hint="eastAsia"/>
        </w:rPr>
        <w:t>Е</w:t>
      </w:r>
      <w:r>
        <w:t></w:t>
      </w:r>
      <w:r>
        <w:rPr>
          <w:rFonts w:hint="eastAsia"/>
        </w:rPr>
        <w:t>П</w:t>
      </w:r>
      <w:r>
        <w:t></w:t>
      </w:r>
      <w:r>
        <w:t></w:t>
      </w:r>
      <w:r>
        <w:t></w:t>
      </w:r>
      <w:r>
        <w:rPr>
          <w:rFonts w:hint="eastAsia"/>
        </w:rPr>
        <w:t>Евтюков</w:t>
      </w:r>
      <w:r>
        <w:t></w:t>
      </w:r>
      <w:r>
        <w:rPr>
          <w:rFonts w:hint="eastAsia"/>
        </w:rPr>
        <w:t>С</w:t>
      </w:r>
      <w:r>
        <w:t></w:t>
      </w:r>
      <w:r>
        <w:rPr>
          <w:rFonts w:hint="eastAsia"/>
        </w:rPr>
        <w:t>А</w:t>
      </w:r>
      <w:r>
        <w:t></w:t>
      </w:r>
      <w:r>
        <w:t></w:t>
      </w:r>
      <w:r>
        <w:rPr>
          <w:rFonts w:hint="eastAsia"/>
        </w:rPr>
        <w:t>Проектирование</w:t>
      </w:r>
      <w:r>
        <w:t></w:t>
      </w:r>
      <w:r>
        <w:rPr>
          <w:rFonts w:hint="eastAsia"/>
        </w:rPr>
        <w:t>и</w:t>
      </w:r>
      <w:r>
        <w:t></w:t>
      </w:r>
      <w:r>
        <w:rPr>
          <w:rFonts w:hint="eastAsia"/>
        </w:rPr>
        <w:t>строительство</w:t>
      </w:r>
      <w:r>
        <w:t></w:t>
      </w:r>
      <w:r>
        <w:rPr>
          <w:rFonts w:hint="eastAsia"/>
        </w:rPr>
        <w:t>облегченных</w:t>
      </w:r>
      <w:r>
        <w:t></w:t>
      </w:r>
      <w:r>
        <w:rPr>
          <w:rFonts w:hint="eastAsia"/>
        </w:rPr>
        <w:t>насыпей</w:t>
      </w:r>
      <w:r>
        <w:t></w:t>
      </w:r>
      <w:r>
        <w:rPr>
          <w:rFonts w:hint="eastAsia"/>
        </w:rPr>
        <w:t>с</w:t>
      </w:r>
      <w:r>
        <w:t></w:t>
      </w:r>
      <w:r>
        <w:rPr>
          <w:rFonts w:hint="eastAsia"/>
        </w:rPr>
        <w:t>применением</w:t>
      </w:r>
      <w:r>
        <w:t></w:t>
      </w:r>
      <w:r>
        <w:t></w:t>
      </w:r>
      <w:r>
        <w:t></w:t>
      </w:r>
      <w:r>
        <w:t></w:t>
      </w:r>
      <w:r>
        <w:t></w:t>
      </w:r>
      <w:r>
        <w:rPr>
          <w:rFonts w:hint="eastAsia"/>
        </w:rPr>
        <w:t>блоков</w:t>
      </w:r>
      <w:r>
        <w:t></w:t>
      </w:r>
      <w:r>
        <w:t></w:t>
      </w:r>
      <w:r>
        <w:t></w:t>
      </w:r>
      <w:r>
        <w:t></w:t>
      </w:r>
      <w:r>
        <w:rPr>
          <w:rFonts w:hint="eastAsia"/>
        </w:rPr>
        <w:t>Автомобильные</w:t>
      </w:r>
      <w:r>
        <w:t></w:t>
      </w:r>
      <w:r>
        <w:rPr>
          <w:rFonts w:hint="eastAsia"/>
        </w:rPr>
        <w:t>дороги</w:t>
      </w:r>
      <w:r>
        <w:t></w:t>
      </w:r>
      <w:r>
        <w:t></w:t>
      </w:r>
      <w:r>
        <w:t></w:t>
      </w:r>
      <w:r>
        <w:t></w:t>
      </w:r>
      <w:r>
        <w:rPr>
          <w:rFonts w:hint="eastAsia"/>
        </w:rPr>
        <w:t>№</w:t>
      </w:r>
      <w:r>
        <w:t></w:t>
      </w:r>
      <w:r>
        <w:t></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r>
        <w:t></w:t>
      </w:r>
      <w:r>
        <w:t></w:t>
      </w:r>
      <w:r>
        <w:t></w:t>
      </w:r>
      <w:r>
        <w:t></w:t>
      </w:r>
      <w:r>
        <w:rPr>
          <w:rFonts w:hint="eastAsia"/>
        </w:rPr>
        <w:t>п</w:t>
      </w:r>
      <w:r>
        <w:t></w:t>
      </w:r>
      <w:r>
        <w:rPr>
          <w:rFonts w:hint="eastAsia"/>
        </w:rPr>
        <w:t>л</w:t>
      </w:r>
      <w:r>
        <w:t></w:t>
      </w:r>
      <w:r>
        <w:t></w:t>
      </w:r>
      <w:r>
        <w:t></w:t>
      </w:r>
      <w:r>
        <w:t></w:t>
      </w:r>
      <w:r>
        <w:rPr>
          <w:rFonts w:hint="eastAsia"/>
        </w:rPr>
        <w:t>автор</w:t>
      </w:r>
      <w:r>
        <w:t></w:t>
      </w:r>
      <w:r>
        <w:t></w:t>
      </w:r>
      <w:r>
        <w:rPr>
          <w:rFonts w:hint="eastAsia"/>
        </w:rPr>
        <w:t>участ</w:t>
      </w:r>
      <w:r>
        <w:t></w:t>
      </w:r>
    </w:p>
    <w:p w:rsidR="001A7740" w:rsidRDefault="001A7740" w:rsidP="001A7740">
      <w:r>
        <w:t></w:t>
      </w:r>
      <w:r>
        <w:t></w:t>
      </w:r>
      <w:r>
        <w:tab/>
      </w:r>
      <w:r>
        <w:rPr>
          <w:rFonts w:hint="eastAsia"/>
        </w:rPr>
        <w:t>Медрсс</w:t>
      </w:r>
      <w:r>
        <w:t></w:t>
      </w:r>
      <w:r>
        <w:rPr>
          <w:rFonts w:hint="eastAsia"/>
        </w:rPr>
        <w:t>Е</w:t>
      </w:r>
      <w:r>
        <w:t></w:t>
      </w:r>
      <w:r>
        <w:rPr>
          <w:rFonts w:hint="eastAsia"/>
        </w:rPr>
        <w:t>П</w:t>
      </w:r>
      <w:r>
        <w:t></w:t>
      </w:r>
      <w:r>
        <w:t></w:t>
      </w:r>
      <w:r>
        <w:rPr>
          <w:rFonts w:hint="eastAsia"/>
        </w:rPr>
        <w:t>Евтюков</w:t>
      </w:r>
      <w:r>
        <w:t></w:t>
      </w:r>
      <w:r>
        <w:rPr>
          <w:rFonts w:hint="eastAsia"/>
        </w:rPr>
        <w:t>С</w:t>
      </w:r>
      <w:r>
        <w:t></w:t>
      </w:r>
      <w:r>
        <w:rPr>
          <w:rFonts w:hint="eastAsia"/>
        </w:rPr>
        <w:t>А</w:t>
      </w:r>
      <w:r>
        <w:t></w:t>
      </w:r>
      <w:r>
        <w:rPr>
          <w:rFonts w:hint="eastAsia"/>
        </w:rPr>
        <w:t>Подходы</w:t>
      </w:r>
      <w:r>
        <w:t></w:t>
      </w:r>
      <w:r>
        <w:rPr>
          <w:rFonts w:hint="eastAsia"/>
        </w:rPr>
        <w:t>и</w:t>
      </w:r>
      <w:r>
        <w:t></w:t>
      </w:r>
      <w:r>
        <w:rPr>
          <w:rFonts w:hint="eastAsia"/>
        </w:rPr>
        <w:t>методы</w:t>
      </w:r>
      <w:r>
        <w:t></w:t>
      </w:r>
      <w:r>
        <w:rPr>
          <w:rFonts w:hint="eastAsia"/>
        </w:rPr>
        <w:t>к</w:t>
      </w:r>
      <w:r>
        <w:t></w:t>
      </w:r>
      <w:r>
        <w:rPr>
          <w:rFonts w:hint="eastAsia"/>
        </w:rPr>
        <w:t>строительству</w:t>
      </w:r>
      <w:r>
        <w:t></w:t>
      </w:r>
      <w:r>
        <w:rPr>
          <w:rFonts w:hint="eastAsia"/>
        </w:rPr>
        <w:t>дорожных</w:t>
      </w:r>
      <w:r>
        <w:t></w:t>
      </w:r>
      <w:r>
        <w:rPr>
          <w:rFonts w:hint="eastAsia"/>
        </w:rPr>
        <w:t>насыпей</w:t>
      </w:r>
      <w:r>
        <w:t></w:t>
      </w:r>
      <w:r>
        <w:rPr>
          <w:rFonts w:hint="eastAsia"/>
        </w:rPr>
        <w:t>па</w:t>
      </w:r>
      <w:r>
        <w:t></w:t>
      </w:r>
      <w:r>
        <w:rPr>
          <w:rFonts w:hint="eastAsia"/>
        </w:rPr>
        <w:t>слабых</w:t>
      </w:r>
      <w:r>
        <w:t></w:t>
      </w:r>
      <w:r>
        <w:rPr>
          <w:rFonts w:hint="eastAsia"/>
        </w:rPr>
        <w:t>гру</w:t>
      </w:r>
      <w:r>
        <w:t></w:t>
      </w:r>
      <w:r>
        <w:rPr>
          <w:rFonts w:hint="eastAsia"/>
        </w:rPr>
        <w:t>птах</w:t>
      </w:r>
      <w:r>
        <w:t></w:t>
      </w:r>
      <w:r>
        <w:t></w:t>
      </w:r>
      <w:r>
        <w:t></w:t>
      </w:r>
      <w:r>
        <w:rPr>
          <w:rFonts w:hint="eastAsia"/>
        </w:rPr>
        <w:t>Наука</w:t>
      </w:r>
      <w:r>
        <w:t></w:t>
      </w:r>
      <w:r>
        <w:rPr>
          <w:rFonts w:hint="eastAsia"/>
        </w:rPr>
        <w:t>и</w:t>
      </w:r>
      <w:r>
        <w:t></w:t>
      </w:r>
      <w:r>
        <w:rPr>
          <w:rFonts w:hint="eastAsia"/>
        </w:rPr>
        <w:t>трапспорт№</w:t>
      </w:r>
      <w:r>
        <w:t></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r>
        <w:t></w:t>
      </w:r>
      <w:r>
        <w:t></w:t>
      </w:r>
      <w:r>
        <w:t></w:t>
      </w:r>
      <w:r>
        <w:t></w:t>
      </w:r>
      <w:r>
        <w:t></w:t>
      </w:r>
      <w:r>
        <w:rPr>
          <w:rFonts w:hint="eastAsia"/>
        </w:rPr>
        <w:t>п</w:t>
      </w:r>
      <w:r>
        <w:t></w:t>
      </w:r>
      <w:r>
        <w:rPr>
          <w:rFonts w:hint="eastAsia"/>
        </w:rPr>
        <w:t>л</w:t>
      </w:r>
      <w:r>
        <w:t></w:t>
      </w:r>
      <w:r>
        <w:t></w:t>
      </w:r>
      <w:r>
        <w:t></w:t>
      </w:r>
      <w:r>
        <w:t></w:t>
      </w:r>
      <w:r>
        <w:rPr>
          <w:rFonts w:hint="eastAsia"/>
        </w:rPr>
        <w:t>автор</w:t>
      </w:r>
      <w:r>
        <w:t></w:t>
      </w:r>
      <w:r>
        <w:t></w:t>
      </w:r>
      <w:r>
        <w:rPr>
          <w:rFonts w:hint="eastAsia"/>
        </w:rPr>
        <w:t>участ</w:t>
      </w:r>
      <w:r>
        <w:t></w:t>
      </w:r>
    </w:p>
    <w:p w:rsidR="001A7740" w:rsidRDefault="001A7740" w:rsidP="001A7740">
      <w:r>
        <w:t></w:t>
      </w:r>
      <w:r>
        <w:t></w:t>
      </w:r>
      <w:r>
        <w:tab/>
      </w:r>
      <w:r>
        <w:t></w:t>
      </w:r>
      <w:r>
        <w:rPr>
          <w:rFonts w:hint="eastAsia"/>
        </w:rPr>
        <w:t>Медрсс</w:t>
      </w:r>
      <w:r>
        <w:t></w:t>
      </w:r>
      <w:r>
        <w:rPr>
          <w:rFonts w:hint="eastAsia"/>
        </w:rPr>
        <w:t>Е</w:t>
      </w:r>
      <w:r>
        <w:t></w:t>
      </w:r>
      <w:r>
        <w:rPr>
          <w:rFonts w:hint="eastAsia"/>
        </w:rPr>
        <w:t>П</w:t>
      </w:r>
      <w:r>
        <w:t></w:t>
      </w:r>
      <w:r>
        <w:t></w:t>
      </w:r>
      <w:r>
        <w:t></w:t>
      </w:r>
      <w:r>
        <w:rPr>
          <w:rFonts w:hint="eastAsia"/>
        </w:rPr>
        <w:t>Васильев</w:t>
      </w:r>
      <w:r>
        <w:tab/>
      </w:r>
      <w:r>
        <w:rPr>
          <w:rFonts w:hint="eastAsia"/>
        </w:rPr>
        <w:t>Я</w:t>
      </w:r>
      <w:r>
        <w:t></w:t>
      </w:r>
      <w:r>
        <w:t></w:t>
      </w:r>
      <w:r>
        <w:rPr>
          <w:rFonts w:hint="eastAsia"/>
        </w:rPr>
        <w:t>В</w:t>
      </w:r>
      <w:r>
        <w:t></w:t>
      </w:r>
      <w:r>
        <w:tab/>
      </w:r>
      <w:r>
        <w:rPr>
          <w:rFonts w:hint="eastAsia"/>
        </w:rPr>
        <w:t>Применение</w:t>
      </w:r>
      <w:r>
        <w:t></w:t>
      </w:r>
      <w:r>
        <w:rPr>
          <w:rFonts w:hint="eastAsia"/>
        </w:rPr>
        <w:t>блоков</w:t>
      </w:r>
      <w:r>
        <w:t></w:t>
      </w:r>
      <w:r>
        <w:rPr>
          <w:rFonts w:hint="eastAsia"/>
        </w:rPr>
        <w:t>из</w:t>
      </w:r>
    </w:p>
    <w:p w:rsidR="001A7740" w:rsidRDefault="001A7740" w:rsidP="001A7740">
      <w:r>
        <w:rPr>
          <w:rFonts w:hint="eastAsia"/>
        </w:rPr>
        <w:t>экепанднрованпого</w:t>
      </w:r>
      <w:r>
        <w:t></w:t>
      </w:r>
      <w:r>
        <w:rPr>
          <w:rFonts w:hint="eastAsia"/>
        </w:rPr>
        <w:t>полистирола</w:t>
      </w:r>
      <w:r>
        <w:t></w:t>
      </w:r>
      <w:r>
        <w:rPr>
          <w:rFonts w:hint="eastAsia"/>
        </w:rPr>
        <w:t>при</w:t>
      </w:r>
      <w:r>
        <w:t></w:t>
      </w:r>
      <w:r>
        <w:rPr>
          <w:rFonts w:hint="eastAsia"/>
        </w:rPr>
        <w:t>строительстве</w:t>
      </w:r>
      <w:r>
        <w:t></w:t>
      </w:r>
      <w:r>
        <w:rPr>
          <w:rFonts w:hint="eastAsia"/>
        </w:rPr>
        <w:t>и</w:t>
      </w:r>
      <w:r>
        <w:t></w:t>
      </w:r>
      <w:r>
        <w:rPr>
          <w:rFonts w:hint="eastAsia"/>
        </w:rPr>
        <w:t>реконструкции</w:t>
      </w:r>
      <w:r>
        <w:t></w:t>
      </w:r>
      <w:r>
        <w:rPr>
          <w:rFonts w:hint="eastAsia"/>
        </w:rPr>
        <w:t>автомобильных</w:t>
      </w:r>
      <w:r>
        <w:t></w:t>
      </w:r>
      <w:r>
        <w:rPr>
          <w:rFonts w:hint="eastAsia"/>
        </w:rPr>
        <w:t>дорог</w:t>
      </w:r>
      <w:r>
        <w:t></w:t>
      </w:r>
      <w:r>
        <w:rPr>
          <w:rFonts w:hint="eastAsia"/>
        </w:rPr>
        <w:t>ЕТЛ</w:t>
      </w:r>
      <w:r>
        <w:t></w:t>
      </w:r>
      <w:r>
        <w:rPr>
          <w:rFonts w:hint="eastAsia"/>
        </w:rPr>
        <w:t>участках</w:t>
      </w:r>
      <w:r>
        <w:t></w:t>
      </w:r>
      <w:r>
        <w:rPr>
          <w:rFonts w:hint="eastAsia"/>
        </w:rPr>
        <w:t>ео</w:t>
      </w:r>
      <w:r>
        <w:t></w:t>
      </w:r>
      <w:r>
        <w:rPr>
          <w:rFonts w:hint="eastAsia"/>
        </w:rPr>
        <w:t>слаоым</w:t>
      </w:r>
      <w:r>
        <w:t></w:t>
      </w:r>
      <w:r>
        <w:rPr>
          <w:rFonts w:hint="eastAsia"/>
        </w:rPr>
        <w:t>грунтовым</w:t>
      </w:r>
      <w:r>
        <w:t></w:t>
      </w:r>
      <w:r>
        <w:rPr>
          <w:rFonts w:hint="eastAsia"/>
        </w:rPr>
        <w:t>основанием</w:t>
      </w:r>
      <w:r>
        <w:t></w:t>
      </w:r>
      <w:r>
        <w:t></w:t>
      </w:r>
      <w:r>
        <w:rPr>
          <w:rFonts w:hint="eastAsia"/>
        </w:rPr>
        <w:t>Автомобильные</w:t>
      </w:r>
      <w:r>
        <w:t></w:t>
      </w:r>
      <w:r>
        <w:rPr>
          <w:rFonts w:hint="eastAsia"/>
        </w:rPr>
        <w:t>дороги</w:t>
      </w:r>
      <w:r>
        <w:t></w:t>
      </w:r>
      <w:r>
        <w:t></w:t>
      </w:r>
      <w:r>
        <w:rPr>
          <w:rFonts w:hint="eastAsia"/>
        </w:rPr>
        <w:t>транспорт</w:t>
      </w:r>
      <w:r>
        <w:t></w:t>
      </w:r>
      <w:r>
        <w:rPr>
          <w:rFonts w:hint="eastAsia"/>
        </w:rPr>
        <w:t>и</w:t>
      </w:r>
      <w:r>
        <w:t></w:t>
      </w:r>
      <w:r>
        <w:rPr>
          <w:rFonts w:hint="eastAsia"/>
        </w:rPr>
        <w:t>экология</w:t>
      </w:r>
      <w:r>
        <w:t></w:t>
      </w:r>
      <w:r>
        <w:t></w:t>
      </w:r>
      <w:r>
        <w:rPr>
          <w:rFonts w:hint="eastAsia"/>
        </w:rPr>
        <w:t>Сбормик</w:t>
      </w:r>
      <w:r>
        <w:t></w:t>
      </w:r>
      <w:r>
        <w:rPr>
          <w:rFonts w:hint="eastAsia"/>
        </w:rPr>
        <w:t>научно</w:t>
      </w:r>
      <w:r>
        <w:t></w:t>
      </w:r>
      <w:r>
        <w:rPr>
          <w:rFonts w:hint="eastAsia"/>
        </w:rPr>
        <w:t>практических</w:t>
      </w:r>
      <w:r>
        <w:t></w:t>
      </w:r>
      <w:r>
        <w:rPr>
          <w:rFonts w:hint="eastAsia"/>
        </w:rPr>
        <w:t>трудов</w:t>
      </w:r>
      <w:r>
        <w:t></w:t>
      </w:r>
      <w:r>
        <w:rPr>
          <w:rFonts w:hint="eastAsia"/>
        </w:rPr>
        <w:t>группы</w:t>
      </w:r>
      <w:r>
        <w:t></w:t>
      </w:r>
      <w:r>
        <w:rPr>
          <w:rFonts w:hint="eastAsia"/>
        </w:rPr>
        <w:t>предприятий</w:t>
      </w:r>
      <w:r>
        <w:t></w:t>
      </w:r>
      <w:r>
        <w:t></w:t>
      </w:r>
      <w:r>
        <w:rPr>
          <w:rFonts w:hint="eastAsia"/>
        </w:rPr>
        <w:t>Дорсервнс</w:t>
      </w:r>
      <w:r>
        <w:t></w:t>
      </w:r>
      <w:r>
        <w:t></w:t>
      </w:r>
      <w:r>
        <w:t></w:t>
      </w:r>
      <w:r>
        <w:rPr>
          <w:rFonts w:hint="eastAsia"/>
        </w:rPr>
        <w:t>СПб</w:t>
      </w:r>
      <w:r>
        <w:t></w:t>
      </w:r>
      <w:r>
        <w:t></w:t>
      </w:r>
      <w:r>
        <w:t></w:t>
      </w:r>
      <w:r>
        <w:t></w:t>
      </w:r>
      <w:r>
        <w:rPr>
          <w:rFonts w:hint="eastAsia"/>
        </w:rPr>
        <w:t>Изд</w:t>
      </w:r>
      <w:r>
        <w:t></w:t>
      </w:r>
      <w:r>
        <w:rPr>
          <w:rFonts w:hint="eastAsia"/>
        </w:rPr>
        <w:t>во</w:t>
      </w:r>
      <w:r>
        <w:t></w:t>
      </w:r>
      <w:r>
        <w:rPr>
          <w:rFonts w:hint="eastAsia"/>
        </w:rPr>
        <w:t>ДНК</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r>
        <w:t></w:t>
      </w:r>
      <w:r>
        <w:t></w:t>
      </w:r>
      <w:r>
        <w:t></w:t>
      </w:r>
      <w:r>
        <w:t></w:t>
      </w:r>
      <w:r>
        <w:t></w:t>
      </w:r>
      <w:r>
        <w:rPr>
          <w:rFonts w:hint="eastAsia"/>
        </w:rPr>
        <w:t>п</w:t>
      </w:r>
      <w:r>
        <w:t></w:t>
      </w:r>
      <w:r>
        <w:rPr>
          <w:rFonts w:hint="eastAsia"/>
        </w:rPr>
        <w:t>л</w:t>
      </w:r>
      <w:r>
        <w:t></w:t>
      </w:r>
      <w:r>
        <w:t></w:t>
      </w:r>
      <w:r>
        <w:t></w:t>
      </w:r>
      <w:r>
        <w:t></w:t>
      </w:r>
      <w:r>
        <w:rPr>
          <w:rFonts w:hint="eastAsia"/>
        </w:rPr>
        <w:t>автор</w:t>
      </w:r>
      <w:r>
        <w:t></w:t>
      </w:r>
      <w:r>
        <w:t></w:t>
      </w:r>
      <w:r>
        <w:rPr>
          <w:rFonts w:hint="eastAsia"/>
        </w:rPr>
        <w:t>участ</w:t>
      </w:r>
      <w:r>
        <w:t></w:t>
      </w:r>
    </w:p>
    <w:p w:rsidR="001A7740" w:rsidRDefault="001A7740" w:rsidP="001A7740">
      <w:r>
        <w:t></w:t>
      </w:r>
      <w:r>
        <w:t></w:t>
      </w:r>
      <w:r>
        <w:tab/>
      </w:r>
      <w:r>
        <w:rPr>
          <w:rFonts w:hint="eastAsia"/>
        </w:rPr>
        <w:t>Медрсс</w:t>
      </w:r>
      <w:r>
        <w:t></w:t>
      </w:r>
      <w:r>
        <w:rPr>
          <w:rFonts w:hint="eastAsia"/>
        </w:rPr>
        <w:t>Е</w:t>
      </w:r>
      <w:r>
        <w:t></w:t>
      </w:r>
      <w:r>
        <w:rPr>
          <w:rFonts w:hint="eastAsia"/>
        </w:rPr>
        <w:t>П</w:t>
      </w:r>
      <w:r>
        <w:t></w:t>
      </w:r>
      <w:r>
        <w:t></w:t>
      </w:r>
      <w:r>
        <w:rPr>
          <w:rFonts w:hint="eastAsia"/>
        </w:rPr>
        <w:t>Применение</w:t>
      </w:r>
      <w:r>
        <w:t></w:t>
      </w:r>
      <w:r>
        <w:rPr>
          <w:rFonts w:hint="eastAsia"/>
        </w:rPr>
        <w:t>геопсп</w:t>
      </w:r>
      <w:r>
        <w:t></w:t>
      </w:r>
      <w:r>
        <w:t></w:t>
      </w:r>
      <w:r>
        <w:t></w:t>
      </w:r>
      <w:r>
        <w:rPr>
          <w:rFonts w:hint="eastAsia"/>
        </w:rPr>
        <w:t>полистирольпых</w:t>
      </w:r>
      <w:r>
        <w:t></w:t>
      </w:r>
      <w:r>
        <w:rPr>
          <w:rFonts w:hint="eastAsia"/>
        </w:rPr>
        <w:t>блоков</w:t>
      </w:r>
      <w:r>
        <w:t></w:t>
      </w:r>
      <w:r>
        <w:t></w:t>
      </w:r>
      <w:r>
        <w:t></w:t>
      </w:r>
      <w:r>
        <w:rPr>
          <w:rFonts w:hint="eastAsia"/>
        </w:rPr>
        <w:t>при</w:t>
      </w:r>
      <w:r>
        <w:t></w:t>
      </w:r>
      <w:r>
        <w:rPr>
          <w:rFonts w:hint="eastAsia"/>
        </w:rPr>
        <w:t>возведении</w:t>
      </w:r>
      <w:r>
        <w:t></w:t>
      </w:r>
      <w:r>
        <w:rPr>
          <w:rFonts w:hint="eastAsia"/>
        </w:rPr>
        <w:t>насыпей</w:t>
      </w:r>
      <w:r>
        <w:t></w:t>
      </w:r>
      <w:r>
        <w:rPr>
          <w:rFonts w:hint="eastAsia"/>
        </w:rPr>
        <w:t>на</w:t>
      </w:r>
      <w:r>
        <w:t></w:t>
      </w:r>
      <w:r>
        <w:rPr>
          <w:rFonts w:hint="eastAsia"/>
        </w:rPr>
        <w:t>участках</w:t>
      </w:r>
      <w:r>
        <w:t></w:t>
      </w:r>
      <w:r>
        <w:rPr>
          <w:rFonts w:hint="eastAsia"/>
        </w:rPr>
        <w:t>со</w:t>
      </w:r>
      <w:r>
        <w:t></w:t>
      </w:r>
      <w:r>
        <w:rPr>
          <w:rFonts w:hint="eastAsia"/>
        </w:rPr>
        <w:t>слабым</w:t>
      </w:r>
      <w:r>
        <w:t></w:t>
      </w:r>
      <w:r>
        <w:rPr>
          <w:rFonts w:hint="eastAsia"/>
        </w:rPr>
        <w:t>грунтовым</w:t>
      </w:r>
      <w:r>
        <w:t></w:t>
      </w:r>
      <w:r>
        <w:rPr>
          <w:rFonts w:hint="eastAsia"/>
        </w:rPr>
        <w:t>основанием</w:t>
      </w:r>
      <w:r>
        <w:t></w:t>
      </w:r>
      <w:r>
        <w:t></w:t>
      </w:r>
      <w:r>
        <w:t></w:t>
      </w:r>
      <w:r>
        <w:t></w:t>
      </w:r>
      <w:r>
        <w:t></w:t>
      </w:r>
      <w:r>
        <w:rPr>
          <w:rFonts w:hint="eastAsia"/>
        </w:rPr>
        <w:t>Вестник</w:t>
      </w:r>
      <w:r>
        <w:t></w:t>
      </w:r>
      <w:r>
        <w:rPr>
          <w:rFonts w:hint="eastAsia"/>
        </w:rPr>
        <w:t>строительного</w:t>
      </w:r>
      <w:r>
        <w:t></w:t>
      </w:r>
      <w:r>
        <w:rPr>
          <w:rFonts w:hint="eastAsia"/>
        </w:rPr>
        <w:t>комплекса</w:t>
      </w:r>
      <w:r>
        <w:t></w:t>
      </w:r>
      <w:r>
        <w:t></w:t>
      </w:r>
      <w:r>
        <w:t></w:t>
      </w:r>
      <w:r>
        <w:rPr>
          <w:rFonts w:hint="eastAsia"/>
        </w:rPr>
        <w:t>№</w:t>
      </w:r>
      <w:r>
        <w:t></w:t>
      </w:r>
      <w:r>
        <w:t></w:t>
      </w:r>
      <w:r>
        <w:t></w:t>
      </w:r>
      <w:r>
        <w:t></w:t>
      </w:r>
      <w:r>
        <w:t></w:t>
      </w:r>
      <w:r>
        <w:t></w:t>
      </w:r>
      <w:r>
        <w:t></w:t>
      </w:r>
      <w:r>
        <w:t></w:t>
      </w:r>
      <w:r>
        <w:t></w:t>
      </w:r>
      <w:r>
        <w:t></w:t>
      </w:r>
      <w:r>
        <w:t></w:t>
      </w:r>
      <w:r>
        <w:t></w:t>
      </w:r>
      <w:r>
        <w:rPr>
          <w:rFonts w:hint="eastAsia"/>
        </w:rPr>
        <w:t>С</w:t>
      </w:r>
      <w:r>
        <w:t></w:t>
      </w:r>
      <w:r>
        <w:t></w:t>
      </w:r>
      <w:r>
        <w:t></w:t>
      </w:r>
      <w:r>
        <w:t></w:t>
      </w:r>
      <w:r>
        <w:t></w:t>
      </w:r>
      <w:r>
        <w:t></w:t>
      </w:r>
      <w:r>
        <w:t></w:t>
      </w:r>
    </w:p>
    <w:p w:rsidR="001A7740" w:rsidRDefault="001A7740" w:rsidP="001A7740">
      <w:r>
        <w:t></w:t>
      </w:r>
      <w:r>
        <w:t></w:t>
      </w:r>
      <w:r>
        <w:tab/>
      </w:r>
      <w:r>
        <w:rPr>
          <w:rFonts w:hint="eastAsia"/>
        </w:rPr>
        <w:t>Медрес</w:t>
      </w:r>
      <w:r>
        <w:t></w:t>
      </w:r>
      <w:r>
        <w:rPr>
          <w:rFonts w:hint="eastAsia"/>
        </w:rPr>
        <w:t>Е</w:t>
      </w:r>
      <w:r>
        <w:t></w:t>
      </w:r>
      <w:r>
        <w:rPr>
          <w:rFonts w:hint="eastAsia"/>
        </w:rPr>
        <w:t>П</w:t>
      </w:r>
      <w:r>
        <w:t></w:t>
      </w:r>
      <w:r>
        <w:t></w:t>
      </w:r>
      <w:r>
        <w:t></w:t>
      </w:r>
      <w:r>
        <w:rPr>
          <w:rFonts w:hint="eastAsia"/>
        </w:rPr>
        <w:t>Евтюков</w:t>
      </w:r>
      <w:r>
        <w:t></w:t>
      </w:r>
      <w:r>
        <w:rPr>
          <w:rFonts w:hint="eastAsia"/>
        </w:rPr>
        <w:t>С</w:t>
      </w:r>
      <w:r>
        <w:t></w:t>
      </w:r>
      <w:r>
        <w:rPr>
          <w:rFonts w:hint="eastAsia"/>
        </w:rPr>
        <w:t>А</w:t>
      </w:r>
      <w:r>
        <w:t></w:t>
      </w:r>
      <w:r>
        <w:t></w:t>
      </w:r>
      <w:r>
        <w:rPr>
          <w:rFonts w:hint="eastAsia"/>
        </w:rPr>
        <w:t>Современные</w:t>
      </w:r>
      <w:r>
        <w:t></w:t>
      </w:r>
      <w:r>
        <w:rPr>
          <w:rFonts w:hint="eastAsia"/>
        </w:rPr>
        <w:t>технологии</w:t>
      </w:r>
      <w:r>
        <w:t></w:t>
      </w:r>
      <w:r>
        <w:rPr>
          <w:rFonts w:hint="eastAsia"/>
        </w:rPr>
        <w:t>строительства</w:t>
      </w:r>
      <w:r>
        <w:t></w:t>
      </w:r>
      <w:r>
        <w:rPr>
          <w:rFonts w:hint="eastAsia"/>
        </w:rPr>
        <w:t>дорожных</w:t>
      </w:r>
      <w:r>
        <w:t></w:t>
      </w:r>
      <w:r>
        <w:rPr>
          <w:rFonts w:hint="eastAsia"/>
        </w:rPr>
        <w:t>насыпей</w:t>
      </w:r>
      <w:r>
        <w:t></w:t>
      </w:r>
      <w:r>
        <w:rPr>
          <w:rFonts w:hint="eastAsia"/>
        </w:rPr>
        <w:t>на</w:t>
      </w:r>
      <w:r>
        <w:t></w:t>
      </w:r>
      <w:r>
        <w:rPr>
          <w:rFonts w:hint="eastAsia"/>
        </w:rPr>
        <w:t>слабых</w:t>
      </w:r>
      <w:r>
        <w:t></w:t>
      </w:r>
      <w:r>
        <w:rPr>
          <w:rFonts w:hint="eastAsia"/>
        </w:rPr>
        <w:t>грунтах</w:t>
      </w:r>
      <w:r>
        <w:t></w:t>
      </w:r>
      <w:r>
        <w:t></w:t>
      </w:r>
      <w:r>
        <w:rPr>
          <w:rFonts w:hint="eastAsia"/>
        </w:rPr>
        <w:t>Сборник</w:t>
      </w:r>
      <w:r>
        <w:t></w:t>
      </w:r>
      <w:r>
        <w:rPr>
          <w:rFonts w:hint="eastAsia"/>
        </w:rPr>
        <w:t>докладов</w:t>
      </w:r>
      <w:r>
        <w:t></w:t>
      </w:r>
      <w:r>
        <w:rPr>
          <w:rFonts w:hint="eastAsia"/>
        </w:rPr>
        <w:t>десятой</w:t>
      </w:r>
      <w:r>
        <w:t></w:t>
      </w:r>
      <w:r>
        <w:rPr>
          <w:rFonts w:hint="eastAsia"/>
        </w:rPr>
        <w:t>международной</w:t>
      </w:r>
      <w:r>
        <w:t></w:t>
      </w:r>
      <w:r>
        <w:rPr>
          <w:rFonts w:hint="eastAsia"/>
        </w:rPr>
        <w:t>конференции</w:t>
      </w:r>
      <w:r>
        <w:t></w:t>
      </w:r>
      <w:r>
        <w:t></w:t>
      </w:r>
      <w:r>
        <w:t></w:t>
      </w:r>
      <w:r>
        <w:rPr>
          <w:rFonts w:hint="eastAsia"/>
        </w:rPr>
        <w:t>Организация</w:t>
      </w:r>
      <w:r>
        <w:t></w:t>
      </w:r>
      <w:r>
        <w:rPr>
          <w:rFonts w:hint="eastAsia"/>
        </w:rPr>
        <w:t>и</w:t>
      </w:r>
      <w:r>
        <w:t></w:t>
      </w:r>
      <w:r>
        <w:rPr>
          <w:rFonts w:hint="eastAsia"/>
        </w:rPr>
        <w:t>безопасность</w:t>
      </w:r>
      <w:r>
        <w:t></w:t>
      </w:r>
      <w:r>
        <w:rPr>
          <w:rFonts w:hint="eastAsia"/>
        </w:rPr>
        <w:t>дорожного</w:t>
      </w:r>
      <w:r>
        <w:t></w:t>
      </w:r>
      <w:r>
        <w:rPr>
          <w:rFonts w:hint="eastAsia"/>
        </w:rPr>
        <w:t>движения</w:t>
      </w:r>
      <w:r>
        <w:t></w:t>
      </w:r>
      <w:r>
        <w:rPr>
          <w:rFonts w:hint="eastAsia"/>
        </w:rPr>
        <w:t>в</w:t>
      </w:r>
      <w:r>
        <w:t></w:t>
      </w:r>
      <w:r>
        <w:rPr>
          <w:rFonts w:hint="eastAsia"/>
        </w:rPr>
        <w:t>крупных</w:t>
      </w:r>
      <w:r>
        <w:t></w:t>
      </w:r>
      <w:r>
        <w:rPr>
          <w:rFonts w:hint="eastAsia"/>
        </w:rPr>
        <w:t>городах</w:t>
      </w:r>
      <w:r>
        <w:t></w:t>
      </w:r>
      <w:r>
        <w:t></w:t>
      </w:r>
      <w:r>
        <w:rPr>
          <w:rFonts w:hint="eastAsia"/>
        </w:rPr>
        <w:t>Инновации</w:t>
      </w:r>
      <w:r>
        <w:t></w:t>
      </w:r>
      <w:r>
        <w:t></w:t>
      </w:r>
      <w:r>
        <w:rPr>
          <w:rFonts w:hint="eastAsia"/>
        </w:rPr>
        <w:t>ресурс</w:t>
      </w:r>
      <w:r>
        <w:t></w:t>
      </w:r>
      <w:r>
        <w:rPr>
          <w:rFonts w:hint="eastAsia"/>
        </w:rPr>
        <w:t>и</w:t>
      </w:r>
      <w:r>
        <w:t></w:t>
      </w:r>
      <w:r>
        <w:rPr>
          <w:rFonts w:hint="eastAsia"/>
        </w:rPr>
        <w:t>возможности</w:t>
      </w:r>
      <w:r>
        <w:t></w:t>
      </w:r>
      <w:r>
        <w:t></w:t>
      </w:r>
      <w:r>
        <w:t></w:t>
      </w:r>
      <w:r>
        <w:rPr>
          <w:rFonts w:hint="eastAsia"/>
        </w:rPr>
        <w:t>СПб</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r>
        <w:t></w:t>
      </w:r>
      <w:r>
        <w:t></w:t>
      </w:r>
      <w:r>
        <w:t></w:t>
      </w:r>
      <w:r>
        <w:t></w:t>
      </w:r>
      <w:r>
        <w:t></w:t>
      </w:r>
      <w:r>
        <w:rPr>
          <w:rFonts w:hint="eastAsia"/>
        </w:rPr>
        <w:t>п</w:t>
      </w:r>
      <w:r>
        <w:t></w:t>
      </w:r>
      <w:r>
        <w:rPr>
          <w:rFonts w:hint="eastAsia"/>
        </w:rPr>
        <w:t>л</w:t>
      </w:r>
      <w:r>
        <w:t></w:t>
      </w:r>
      <w:r>
        <w:t></w:t>
      </w:r>
      <w:r>
        <w:t></w:t>
      </w:r>
      <w:r>
        <w:t></w:t>
      </w:r>
      <w:r>
        <w:rPr>
          <w:rFonts w:hint="eastAsia"/>
        </w:rPr>
        <w:t>автор</w:t>
      </w:r>
      <w:r>
        <w:t></w:t>
      </w:r>
      <w:r>
        <w:t></w:t>
      </w:r>
      <w:r>
        <w:rPr>
          <w:rFonts w:hint="eastAsia"/>
        </w:rPr>
        <w:t>участ</w:t>
      </w:r>
      <w:r>
        <w:t></w:t>
      </w:r>
    </w:p>
    <w:p w:rsidR="001A7740" w:rsidRDefault="001A7740" w:rsidP="001A7740">
      <w:r>
        <w:t></w:t>
      </w:r>
      <w:r>
        <w:t></w:t>
      </w:r>
      <w:r>
        <w:tab/>
      </w:r>
      <w:r>
        <w:rPr>
          <w:rFonts w:hint="eastAsia"/>
        </w:rPr>
        <w:t>Медрес</w:t>
      </w:r>
      <w:r>
        <w:t></w:t>
      </w:r>
      <w:r>
        <w:rPr>
          <w:rFonts w:hint="eastAsia"/>
        </w:rPr>
        <w:t>Е</w:t>
      </w:r>
      <w:r>
        <w:t></w:t>
      </w:r>
      <w:r>
        <w:rPr>
          <w:rFonts w:hint="eastAsia"/>
        </w:rPr>
        <w:t>П</w:t>
      </w:r>
      <w:r>
        <w:t></w:t>
      </w:r>
      <w:r>
        <w:t></w:t>
      </w:r>
      <w:r>
        <w:t></w:t>
      </w:r>
      <w:r>
        <w:rPr>
          <w:rFonts w:hint="eastAsia"/>
        </w:rPr>
        <w:t>Евтюков</w:t>
      </w:r>
      <w:r>
        <w:t></w:t>
      </w:r>
      <w:r>
        <w:rPr>
          <w:rFonts w:hint="eastAsia"/>
        </w:rPr>
        <w:t>С</w:t>
      </w:r>
      <w:r>
        <w:t></w:t>
      </w:r>
      <w:r>
        <w:rPr>
          <w:rFonts w:hint="eastAsia"/>
        </w:rPr>
        <w:t>А</w:t>
      </w:r>
      <w:r>
        <w:t></w:t>
      </w:r>
      <w:r>
        <w:t></w:t>
      </w:r>
      <w:r>
        <w:rPr>
          <w:rFonts w:hint="eastAsia"/>
        </w:rPr>
        <w:t>Эффективность</w:t>
      </w:r>
      <w:r>
        <w:t></w:t>
      </w:r>
      <w:r>
        <w:rPr>
          <w:rFonts w:hint="eastAsia"/>
        </w:rPr>
        <w:t>применения</w:t>
      </w:r>
      <w:r>
        <w:t></w:t>
      </w:r>
      <w:r>
        <w:rPr>
          <w:rFonts w:hint="eastAsia"/>
        </w:rPr>
        <w:t>технологий</w:t>
      </w:r>
      <w:r>
        <w:t></w:t>
      </w:r>
      <w:r>
        <w:rPr>
          <w:rFonts w:hint="eastAsia"/>
        </w:rPr>
        <w:t>строительства</w:t>
      </w:r>
      <w:r>
        <w:t></w:t>
      </w:r>
      <w:r>
        <w:rPr>
          <w:rFonts w:hint="eastAsia"/>
        </w:rPr>
        <w:t>дорожных</w:t>
      </w:r>
      <w:r>
        <w:t></w:t>
      </w:r>
      <w:r>
        <w:rPr>
          <w:rFonts w:hint="eastAsia"/>
        </w:rPr>
        <w:t>насыпей</w:t>
      </w:r>
      <w:r>
        <w:t></w:t>
      </w:r>
      <w:r>
        <w:rPr>
          <w:rFonts w:hint="eastAsia"/>
        </w:rPr>
        <w:t>на</w:t>
      </w:r>
      <w:r>
        <w:t></w:t>
      </w:r>
      <w:r>
        <w:rPr>
          <w:rFonts w:hint="eastAsia"/>
        </w:rPr>
        <w:t>слабых</w:t>
      </w:r>
      <w:r>
        <w:t></w:t>
      </w:r>
      <w:r>
        <w:rPr>
          <w:rFonts w:hint="eastAsia"/>
        </w:rPr>
        <w:t>грунтах</w:t>
      </w:r>
      <w:r>
        <w:t></w:t>
      </w:r>
      <w:r>
        <w:t></w:t>
      </w:r>
      <w:r>
        <w:t></w:t>
      </w:r>
      <w:r>
        <w:t></w:t>
      </w:r>
      <w:r>
        <w:rPr>
          <w:rFonts w:hint="eastAsia"/>
        </w:rPr>
        <w:t>Мир</w:t>
      </w:r>
      <w:r>
        <w:t></w:t>
      </w:r>
      <w:r>
        <w:rPr>
          <w:rFonts w:hint="eastAsia"/>
        </w:rPr>
        <w:t>Дорог</w:t>
      </w:r>
      <w:r>
        <w:t></w:t>
      </w:r>
      <w:r>
        <w:t></w:t>
      </w:r>
      <w:r>
        <w:t></w:t>
      </w:r>
      <w:r>
        <w:t></w:t>
      </w:r>
      <w:r>
        <w:rPr>
          <w:rFonts w:hint="eastAsia"/>
        </w:rPr>
        <w:t>№</w:t>
      </w:r>
      <w:r>
        <w:t></w:t>
      </w:r>
      <w:r>
        <w:t></w:t>
      </w:r>
      <w:r>
        <w:t></w:t>
      </w:r>
      <w:r>
        <w:t></w:t>
      </w:r>
      <w:r>
        <w:t></w:t>
      </w:r>
      <w:r>
        <w:t></w:t>
      </w:r>
      <w:r>
        <w:t></w:t>
      </w:r>
      <w:r>
        <w:t></w:t>
      </w:r>
      <w:r>
        <w:rPr>
          <w:rFonts w:hint="eastAsia"/>
        </w:rPr>
        <w:t>г</w:t>
      </w:r>
      <w:r>
        <w:t></w:t>
      </w:r>
      <w:r>
        <w:t></w:t>
      </w:r>
      <w:r>
        <w:t></w:t>
      </w:r>
      <w:r>
        <w:t></w:t>
      </w:r>
      <w:r>
        <w:rPr>
          <w:rFonts w:hint="eastAsia"/>
        </w:rPr>
        <w:t>С</w:t>
      </w:r>
      <w:r>
        <w:t></w:t>
      </w:r>
      <w:r>
        <w:t></w:t>
      </w:r>
      <w:r>
        <w:t></w:t>
      </w:r>
      <w:r>
        <w:t></w:t>
      </w:r>
      <w:r>
        <w:t></w:t>
      </w:r>
      <w:r>
        <w:t></w:t>
      </w:r>
      <w:r>
        <w:t></w:t>
      </w:r>
      <w:r>
        <w:t></w:t>
      </w:r>
      <w:r>
        <w:t></w:t>
      </w:r>
      <w:r>
        <w:t></w:t>
      </w:r>
      <w:r>
        <w:rPr>
          <w:rFonts w:hint="eastAsia"/>
        </w:rPr>
        <w:t>п</w:t>
      </w:r>
      <w:r>
        <w:t></w:t>
      </w:r>
      <w:r>
        <w:rPr>
          <w:rFonts w:hint="eastAsia"/>
        </w:rPr>
        <w:t>л</w:t>
      </w:r>
      <w:r>
        <w:t></w:t>
      </w:r>
      <w:r>
        <w:t></w:t>
      </w:r>
      <w:r>
        <w:t></w:t>
      </w:r>
      <w:r>
        <w:t></w:t>
      </w:r>
      <w:r>
        <w:t></w:t>
      </w:r>
      <w:r>
        <w:t></w:t>
      </w:r>
      <w:r>
        <w:t></w:t>
      </w:r>
      <w:r>
        <w:t></w:t>
      </w:r>
      <w:r>
        <w:t></w:t>
      </w:r>
      <w:r>
        <w:rPr>
          <w:rFonts w:hint="eastAsia"/>
        </w:rPr>
        <w:t>п</w:t>
      </w:r>
      <w:r>
        <w:t></w:t>
      </w:r>
      <w:r>
        <w:rPr>
          <w:rFonts w:hint="eastAsia"/>
        </w:rPr>
        <w:t>л</w:t>
      </w:r>
      <w:r>
        <w:t></w:t>
      </w:r>
      <w:r>
        <w:t></w:t>
      </w:r>
      <w:r>
        <w:t></w:t>
      </w:r>
      <w:r>
        <w:t></w:t>
      </w:r>
      <w:r>
        <w:rPr>
          <w:rFonts w:hint="eastAsia"/>
        </w:rPr>
        <w:t>автор</w:t>
      </w:r>
      <w:r>
        <w:t></w:t>
      </w:r>
      <w:r>
        <w:t></w:t>
      </w:r>
      <w:r>
        <w:rPr>
          <w:rFonts w:hint="eastAsia"/>
        </w:rPr>
        <w:t>участ</w:t>
      </w:r>
      <w:r>
        <w:t></w:t>
      </w:r>
    </w:p>
    <w:p w:rsidR="001A7740" w:rsidRDefault="001A7740" w:rsidP="001A7740">
      <w:r>
        <w:t></w:t>
      </w:r>
      <w:r>
        <w:t></w:t>
      </w:r>
      <w:r>
        <w:t></w:t>
      </w:r>
      <w:r>
        <w:tab/>
      </w:r>
      <w:r>
        <w:rPr>
          <w:rFonts w:hint="eastAsia"/>
        </w:rPr>
        <w:t>Медрес</w:t>
      </w:r>
      <w:r>
        <w:t></w:t>
      </w:r>
      <w:r>
        <w:rPr>
          <w:rFonts w:hint="eastAsia"/>
        </w:rPr>
        <w:t>Е</w:t>
      </w:r>
      <w:r>
        <w:t></w:t>
      </w:r>
      <w:r>
        <w:rPr>
          <w:rFonts w:hint="eastAsia"/>
        </w:rPr>
        <w:t>П</w:t>
      </w:r>
      <w:r>
        <w:t></w:t>
      </w:r>
      <w:r>
        <w:t></w:t>
      </w:r>
      <w:r>
        <w:t></w:t>
      </w:r>
      <w:r>
        <w:rPr>
          <w:rFonts w:hint="eastAsia"/>
        </w:rPr>
        <w:t>Матгосова</w:t>
      </w:r>
      <w:r>
        <w:t></w:t>
      </w:r>
      <w:r>
        <w:rPr>
          <w:rFonts w:hint="eastAsia"/>
        </w:rPr>
        <w:t>Е</w:t>
      </w:r>
      <w:r>
        <w:t></w:t>
      </w:r>
      <w:r>
        <w:rPr>
          <w:rFonts w:hint="eastAsia"/>
        </w:rPr>
        <w:t>Ю</w:t>
      </w:r>
      <w:r>
        <w:t></w:t>
      </w:r>
      <w:r>
        <w:t></w:t>
      </w:r>
      <w:r>
        <w:rPr>
          <w:rFonts w:hint="eastAsia"/>
        </w:rPr>
        <w:t>Экспандированныйпенополистирол</w:t>
      </w:r>
      <w:r>
        <w:t></w:t>
      </w:r>
      <w:r>
        <w:t></w:t>
      </w:r>
      <w:r>
        <w:t></w:t>
      </w:r>
      <w:r>
        <w:t></w:t>
      </w:r>
      <w:r>
        <w:t></w:t>
      </w:r>
      <w:r>
        <w:t></w:t>
      </w:r>
      <w:r>
        <w:t></w:t>
      </w:r>
      <w:r>
        <w:rPr>
          <w:rFonts w:hint="eastAsia"/>
        </w:rPr>
        <w:t>как</w:t>
      </w:r>
      <w:r>
        <w:t></w:t>
      </w:r>
      <w:r>
        <w:rPr>
          <w:rFonts w:hint="eastAsia"/>
        </w:rPr>
        <w:t>легкий</w:t>
      </w:r>
      <w:r>
        <w:t></w:t>
      </w:r>
      <w:r>
        <w:rPr>
          <w:rFonts w:hint="eastAsia"/>
        </w:rPr>
        <w:t>заполнитель</w:t>
      </w:r>
      <w:r>
        <w:t></w:t>
      </w:r>
      <w:r>
        <w:rPr>
          <w:rFonts w:hint="eastAsia"/>
        </w:rPr>
        <w:t>для</w:t>
      </w:r>
      <w:r>
        <w:t></w:t>
      </w:r>
      <w:r>
        <w:rPr>
          <w:rFonts w:hint="eastAsia"/>
        </w:rPr>
        <w:t>насыпи</w:t>
      </w:r>
      <w:r>
        <w:t></w:t>
      </w:r>
      <w:r>
        <w:t></w:t>
      </w:r>
      <w:r>
        <w:rPr>
          <w:rFonts w:hint="eastAsia"/>
        </w:rPr>
        <w:t>Несущая</w:t>
      </w:r>
      <w:r>
        <w:t></w:t>
      </w:r>
      <w:r>
        <w:rPr>
          <w:rFonts w:hint="eastAsia"/>
        </w:rPr>
        <w:t>способность</w:t>
      </w:r>
      <w:r>
        <w:t></w:t>
      </w:r>
      <w:r>
        <w:t></w:t>
      </w:r>
      <w:r>
        <w:rPr>
          <w:rFonts w:hint="eastAsia"/>
        </w:rPr>
        <w:t>Алгоритм</w:t>
      </w:r>
      <w:r>
        <w:t></w:t>
      </w:r>
      <w:r>
        <w:rPr>
          <w:rFonts w:hint="eastAsia"/>
        </w:rPr>
        <w:t>подбора</w:t>
      </w:r>
      <w:r>
        <w:t></w:t>
      </w:r>
      <w:r>
        <w:t></w:t>
      </w:r>
      <w:r>
        <w:t></w:t>
      </w:r>
      <w:r>
        <w:t></w:t>
      </w:r>
      <w:r>
        <w:t></w:t>
      </w:r>
      <w:r>
        <w:t></w:t>
      </w:r>
      <w:r>
        <w:t></w:t>
      </w:r>
      <w:r>
        <w:rPr>
          <w:rFonts w:hint="eastAsia"/>
        </w:rPr>
        <w:t>блоков</w:t>
      </w:r>
      <w:r>
        <w:t></w:t>
      </w:r>
      <w:r>
        <w:rPr>
          <w:rFonts w:hint="eastAsia"/>
        </w:rPr>
        <w:t>с</w:t>
      </w:r>
      <w:r>
        <w:t></w:t>
      </w:r>
      <w:r>
        <w:rPr>
          <w:rFonts w:hint="eastAsia"/>
        </w:rPr>
        <w:t>оптимальной</w:t>
      </w:r>
      <w:r>
        <w:t></w:t>
      </w:r>
      <w:r>
        <w:rPr>
          <w:rFonts w:hint="eastAsia"/>
        </w:rPr>
        <w:t>плотностью</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Зп</w:t>
      </w:r>
      <w:r>
        <w:t></w:t>
      </w:r>
      <w:r>
        <w:rPr>
          <w:rFonts w:hint="eastAsia"/>
        </w:rPr>
        <w:t>л</w:t>
      </w:r>
      <w:r>
        <w:t></w:t>
      </w:r>
      <w:r>
        <w:t></w:t>
      </w:r>
      <w:r>
        <w:t></w:t>
      </w:r>
      <w:r>
        <w:t></w:t>
      </w:r>
      <w:r>
        <w:t></w:t>
      </w:r>
      <w:r>
        <w:t></w:t>
      </w:r>
      <w:r>
        <w:t></w:t>
      </w:r>
      <w:r>
        <w:t></w:t>
      </w:r>
      <w:r>
        <w:rPr>
          <w:rFonts w:hint="eastAsia"/>
        </w:rPr>
        <w:t>п</w:t>
      </w:r>
      <w:r>
        <w:t></w:t>
      </w:r>
      <w:r>
        <w:rPr>
          <w:rFonts w:hint="eastAsia"/>
        </w:rPr>
        <w:t>л</w:t>
      </w:r>
      <w:r>
        <w:t></w:t>
      </w:r>
      <w:r>
        <w:t></w:t>
      </w:r>
      <w:r>
        <w:t></w:t>
      </w:r>
      <w:r>
        <w:t></w:t>
      </w:r>
      <w:r>
        <w:rPr>
          <w:rFonts w:hint="eastAsia"/>
        </w:rPr>
        <w:t>автор</w:t>
      </w:r>
      <w:r>
        <w:t></w:t>
      </w:r>
      <w:r>
        <w:t></w:t>
      </w:r>
      <w:r>
        <w:rPr>
          <w:rFonts w:hint="eastAsia"/>
        </w:rPr>
        <w:t>участ</w:t>
      </w:r>
      <w:r>
        <w:t></w:t>
      </w:r>
    </w:p>
    <w:p w:rsidR="001A7740" w:rsidRDefault="001A7740" w:rsidP="001A7740">
      <w:r>
        <w:t></w:t>
      </w:r>
      <w:r>
        <w:t></w:t>
      </w:r>
      <w:r>
        <w:t></w:t>
      </w:r>
      <w:r>
        <w:tab/>
      </w:r>
      <w:r>
        <w:rPr>
          <w:rFonts w:hint="eastAsia"/>
        </w:rPr>
        <w:t>Евтюков</w:t>
      </w:r>
      <w:r>
        <w:t></w:t>
      </w:r>
      <w:r>
        <w:rPr>
          <w:rFonts w:hint="eastAsia"/>
        </w:rPr>
        <w:t>С</w:t>
      </w:r>
      <w:r>
        <w:t></w:t>
      </w:r>
      <w:r>
        <w:rPr>
          <w:rFonts w:hint="eastAsia"/>
        </w:rPr>
        <w:t>А</w:t>
      </w:r>
      <w:r>
        <w:t></w:t>
      </w:r>
      <w:r>
        <w:t></w:t>
      </w:r>
      <w:r>
        <w:t></w:t>
      </w:r>
      <w:r>
        <w:rPr>
          <w:rFonts w:hint="eastAsia"/>
        </w:rPr>
        <w:t>Медрес</w:t>
      </w:r>
      <w:r>
        <w:t></w:t>
      </w:r>
      <w:r>
        <w:rPr>
          <w:rFonts w:hint="eastAsia"/>
        </w:rPr>
        <w:t>Е</w:t>
      </w:r>
      <w:r>
        <w:t></w:t>
      </w:r>
      <w:r>
        <w:rPr>
          <w:rFonts w:hint="eastAsia"/>
        </w:rPr>
        <w:t>П</w:t>
      </w:r>
      <w:r>
        <w:t></w:t>
      </w:r>
      <w:r>
        <w:t></w:t>
      </w:r>
      <w:r>
        <w:rPr>
          <w:rFonts w:hint="eastAsia"/>
        </w:rPr>
        <w:t>Строительство</w:t>
      </w:r>
      <w:r>
        <w:t></w:t>
      </w:r>
      <w:r>
        <w:rPr>
          <w:rFonts w:hint="eastAsia"/>
        </w:rPr>
        <w:t>дорожных</w:t>
      </w:r>
      <w:r>
        <w:t></w:t>
      </w:r>
      <w:r>
        <w:rPr>
          <w:rFonts w:hint="eastAsia"/>
        </w:rPr>
        <w:t>насыпей</w:t>
      </w:r>
      <w:r>
        <w:t></w:t>
      </w:r>
      <w:r>
        <w:rPr>
          <w:rFonts w:hint="eastAsia"/>
        </w:rPr>
        <w:t>на</w:t>
      </w:r>
      <w:r>
        <w:t></w:t>
      </w:r>
      <w:r>
        <w:rPr>
          <w:rFonts w:hint="eastAsia"/>
        </w:rPr>
        <w:t>слабых</w:t>
      </w:r>
      <w:r>
        <w:t></w:t>
      </w:r>
      <w:r>
        <w:rPr>
          <w:rFonts w:hint="eastAsia"/>
        </w:rPr>
        <w:t>грунтах</w:t>
      </w:r>
      <w:r>
        <w:t></w:t>
      </w:r>
      <w:r>
        <w:t></w:t>
      </w:r>
      <w:r>
        <w:rPr>
          <w:rFonts w:hint="eastAsia"/>
        </w:rPr>
        <w:t>подходы</w:t>
      </w:r>
      <w:r>
        <w:t></w:t>
      </w:r>
      <w:r>
        <w:rPr>
          <w:rFonts w:hint="eastAsia"/>
        </w:rPr>
        <w:t>и</w:t>
      </w:r>
      <w:r>
        <w:t></w:t>
      </w:r>
      <w:r>
        <w:rPr>
          <w:rFonts w:hint="eastAsia"/>
        </w:rPr>
        <w:t>методы</w:t>
      </w:r>
      <w:r>
        <w:t></w:t>
      </w:r>
      <w:r>
        <w:t></w:t>
      </w:r>
      <w:r>
        <w:t></w:t>
      </w:r>
      <w:r>
        <w:t></w:t>
      </w:r>
      <w:r>
        <w:t></w:t>
      </w:r>
      <w:r>
        <w:rPr>
          <w:rFonts w:hint="eastAsia"/>
        </w:rPr>
        <w:t>Наука</w:t>
      </w:r>
      <w:r>
        <w:t></w:t>
      </w:r>
      <w:r>
        <w:rPr>
          <w:rFonts w:hint="eastAsia"/>
        </w:rPr>
        <w:t>и</w:t>
      </w:r>
      <w:r>
        <w:t></w:t>
      </w:r>
      <w:r>
        <w:rPr>
          <w:rFonts w:hint="eastAsia"/>
        </w:rPr>
        <w:t>транспорт</w:t>
      </w:r>
      <w:r>
        <w:t></w:t>
      </w:r>
      <w:r>
        <w:t></w:t>
      </w:r>
      <w:r>
        <w:t></w:t>
      </w:r>
      <w:r>
        <w:t></w:t>
      </w:r>
      <w:r>
        <w:rPr>
          <w:rFonts w:hint="eastAsia"/>
        </w:rPr>
        <w:t>№</w:t>
      </w:r>
      <w:r>
        <w:t></w:t>
      </w:r>
      <w:r>
        <w:t></w:t>
      </w:r>
      <w:r>
        <w:t></w:t>
      </w:r>
      <w:r>
        <w:t></w:t>
      </w:r>
      <w:r>
        <w:t></w:t>
      </w:r>
      <w:r>
        <w:t></w:t>
      </w:r>
      <w:r>
        <w:t></w:t>
      </w:r>
      <w:r>
        <w:t></w:t>
      </w:r>
      <w:r>
        <w:t></w:t>
      </w:r>
      <w:r>
        <w:t></w:t>
      </w:r>
      <w:r>
        <w:rPr>
          <w:rFonts w:hint="eastAsia"/>
        </w:rPr>
        <w:t>г</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r>
        <w:t></w:t>
      </w:r>
      <w:r>
        <w:t></w:t>
      </w:r>
      <w:r>
        <w:t></w:t>
      </w:r>
      <w:r>
        <w:t></w:t>
      </w:r>
      <w:r>
        <w:t></w:t>
      </w:r>
      <w:r>
        <w:rPr>
          <w:rFonts w:hint="eastAsia"/>
        </w:rPr>
        <w:t>п</w:t>
      </w:r>
      <w:r>
        <w:t></w:t>
      </w:r>
      <w:r>
        <w:rPr>
          <w:rFonts w:hint="eastAsia"/>
        </w:rPr>
        <w:t>л</w:t>
      </w:r>
      <w:r>
        <w:t></w:t>
      </w:r>
      <w:r>
        <w:t></w:t>
      </w:r>
      <w:r>
        <w:t></w:t>
      </w:r>
      <w:r>
        <w:t></w:t>
      </w:r>
      <w:r>
        <w:rPr>
          <w:rFonts w:hint="eastAsia"/>
        </w:rPr>
        <w:t>автор</w:t>
      </w:r>
      <w:r>
        <w:t></w:t>
      </w:r>
      <w:r>
        <w:t></w:t>
      </w:r>
      <w:r>
        <w:rPr>
          <w:rFonts w:hint="eastAsia"/>
        </w:rPr>
        <w:t>участ</w:t>
      </w:r>
      <w:r>
        <w:t></w:t>
      </w:r>
    </w:p>
    <w:p w:rsidR="001A7740" w:rsidRDefault="001A7740" w:rsidP="001A7740">
      <w:r>
        <w:rPr>
          <w:rFonts w:hint="eastAsia"/>
        </w:rPr>
        <w:t>Патенты</w:t>
      </w:r>
      <w:r>
        <w:t></w:t>
      </w:r>
    </w:p>
    <w:p w:rsidR="001A7740" w:rsidRDefault="001A7740" w:rsidP="001A7740">
      <w:r>
        <w:t></w:t>
      </w:r>
      <w:r>
        <w:t></w:t>
      </w:r>
      <w:r>
        <w:t></w:t>
      </w:r>
      <w:r>
        <w:tab/>
      </w:r>
      <w:r>
        <w:rPr>
          <w:rFonts w:hint="eastAsia"/>
        </w:rPr>
        <w:t>Дорожная</w:t>
      </w:r>
      <w:r>
        <w:t></w:t>
      </w:r>
      <w:r>
        <w:rPr>
          <w:rFonts w:hint="eastAsia"/>
        </w:rPr>
        <w:t>насыпь</w:t>
      </w:r>
      <w:r>
        <w:t></w:t>
      </w:r>
      <w:r>
        <w:rPr>
          <w:rFonts w:hint="eastAsia"/>
        </w:rPr>
        <w:t>с</w:t>
      </w:r>
      <w:r>
        <w:t></w:t>
      </w:r>
      <w:r>
        <w:rPr>
          <w:rFonts w:hint="eastAsia"/>
        </w:rPr>
        <w:t>армогрунтовой</w:t>
      </w:r>
      <w:r>
        <w:t></w:t>
      </w:r>
      <w:r>
        <w:rPr>
          <w:rFonts w:hint="eastAsia"/>
        </w:rPr>
        <w:t>подпорной</w:t>
      </w:r>
      <w:r>
        <w:t></w:t>
      </w:r>
      <w:r>
        <w:rPr>
          <w:rFonts w:hint="eastAsia"/>
        </w:rPr>
        <w:t>стенкой</w:t>
      </w:r>
      <w:r>
        <w:t></w:t>
      </w:r>
      <w:r>
        <w:t></w:t>
      </w:r>
      <w:r>
        <w:rPr>
          <w:rFonts w:hint="eastAsia"/>
        </w:rPr>
        <w:t>Пат</w:t>
      </w:r>
      <w:r>
        <w:t></w:t>
      </w:r>
      <w:r>
        <w:t></w:t>
      </w:r>
      <w:r>
        <w:rPr>
          <w:rFonts w:hint="eastAsia"/>
        </w:rPr>
        <w:t>№</w:t>
      </w:r>
      <w:r>
        <w:t></w:t>
      </w:r>
      <w:r>
        <w:t></w:t>
      </w:r>
      <w:r>
        <w:t></w:t>
      </w:r>
      <w:r>
        <w:t></w:t>
      </w:r>
      <w:r>
        <w:t></w:t>
      </w:r>
      <w:r>
        <w:t></w:t>
      </w:r>
      <w:r>
        <w:rPr>
          <w:rFonts w:hint="eastAsia"/>
        </w:rPr>
        <w:t>Зарегистрировано</w:t>
      </w:r>
      <w:r>
        <w:t></w:t>
      </w:r>
      <w:r>
        <w:rPr>
          <w:rFonts w:hint="eastAsia"/>
        </w:rPr>
        <w:t>в</w:t>
      </w:r>
      <w:r>
        <w:t></w:t>
      </w:r>
      <w:r>
        <w:rPr>
          <w:rFonts w:hint="eastAsia"/>
        </w:rPr>
        <w:t>Гос</w:t>
      </w:r>
      <w:r>
        <w:t></w:t>
      </w:r>
      <w:r>
        <w:t></w:t>
      </w:r>
      <w:r>
        <w:rPr>
          <w:rFonts w:hint="eastAsia"/>
        </w:rPr>
        <w:t>Реестре</w:t>
      </w:r>
      <w:r>
        <w:t></w:t>
      </w:r>
      <w:r>
        <w:rPr>
          <w:rFonts w:hint="eastAsia"/>
        </w:rPr>
        <w:t>полезных</w:t>
      </w:r>
      <w:r>
        <w:t></w:t>
      </w:r>
      <w:r>
        <w:rPr>
          <w:rFonts w:hint="eastAsia"/>
        </w:rPr>
        <w:t>моделей</w:t>
      </w:r>
      <w:r>
        <w:t></w:t>
      </w:r>
      <w:r>
        <w:rPr>
          <w:rFonts w:hint="eastAsia"/>
        </w:rPr>
        <w:t>РФ</w:t>
      </w:r>
      <w:r>
        <w:t></w:t>
      </w:r>
      <w:r>
        <w:t></w:t>
      </w:r>
      <w:r>
        <w:t></w:t>
      </w:r>
      <w:r>
        <w:t></w:t>
      </w:r>
      <w:r>
        <w:t></w:t>
      </w:r>
      <w:r>
        <w:t></w:t>
      </w:r>
      <w:r>
        <w:t></w:t>
      </w:r>
      <w:r>
        <w:t></w:t>
      </w:r>
      <w:r>
        <w:t></w:t>
      </w:r>
      <w:r>
        <w:t></w:t>
      </w:r>
      <w:r>
        <w:t></w:t>
      </w:r>
    </w:p>
    <w:p w:rsidR="001A7740" w:rsidRDefault="001A7740" w:rsidP="001A7740">
      <w:r>
        <w:t></w:t>
      </w:r>
      <w:r>
        <w:t></w:t>
      </w:r>
      <w:r>
        <w:t></w:t>
      </w:r>
      <w:r>
        <w:tab/>
      </w:r>
      <w:r>
        <w:rPr>
          <w:rFonts w:hint="eastAsia"/>
        </w:rPr>
        <w:t>Устройство</w:t>
      </w:r>
      <w:r>
        <w:t></w:t>
      </w:r>
      <w:r>
        <w:rPr>
          <w:rFonts w:hint="eastAsia"/>
        </w:rPr>
        <w:t>дорожной</w:t>
      </w:r>
      <w:r>
        <w:t></w:t>
      </w:r>
      <w:r>
        <w:rPr>
          <w:rFonts w:hint="eastAsia"/>
        </w:rPr>
        <w:t>одежды</w:t>
      </w:r>
      <w:r>
        <w:t></w:t>
      </w:r>
      <w:r>
        <w:t></w:t>
      </w:r>
      <w:r>
        <w:rPr>
          <w:rFonts w:hint="eastAsia"/>
        </w:rPr>
        <w:t>Пат</w:t>
      </w:r>
      <w:r>
        <w:t></w:t>
      </w:r>
      <w:r>
        <w:t></w:t>
      </w:r>
      <w:r>
        <w:t></w:t>
      </w:r>
      <w:r>
        <w:t></w:t>
      </w:r>
      <w:r>
        <w:t></w:t>
      </w:r>
      <w:r>
        <w:t></w:t>
      </w:r>
      <w:r>
        <w:t></w:t>
      </w:r>
      <w:r>
        <w:t></w:t>
      </w:r>
      <w:r>
        <w:rPr>
          <w:rFonts w:hint="eastAsia"/>
        </w:rPr>
        <w:t>РФ</w:t>
      </w:r>
      <w:r>
        <w:t></w:t>
      </w:r>
      <w:r>
        <w:t></w:t>
      </w:r>
      <w:r>
        <w:rPr>
          <w:rFonts w:hint="eastAsia"/>
        </w:rPr>
        <w:t>№</w:t>
      </w:r>
      <w:r>
        <w:t></w:t>
      </w:r>
      <w:r>
        <w:t></w:t>
      </w:r>
      <w:r>
        <w:t></w:t>
      </w:r>
      <w:r>
        <w:t></w:t>
      </w:r>
      <w:r>
        <w:t></w:t>
      </w:r>
      <w:r>
        <w:t></w:t>
      </w:r>
      <w:r>
        <w:t></w:t>
      </w:r>
      <w:r>
        <w:t></w:t>
      </w:r>
      <w:r>
        <w:t></w:t>
      </w:r>
      <w:r>
        <w:t></w:t>
      </w:r>
      <w:r>
        <w:t></w:t>
      </w:r>
      <w:r>
        <w:t></w:t>
      </w:r>
      <w:r>
        <w:t></w:t>
      </w:r>
      <w:r>
        <w:t></w:t>
      </w:r>
      <w:r>
        <w:t></w:t>
      </w:r>
      <w:r>
        <w:rPr>
          <w:rFonts w:hint="eastAsia"/>
        </w:rPr>
        <w:t>за</w:t>
      </w:r>
      <w:r>
        <w:t></w:t>
      </w:r>
      <w:r>
        <w:t></w:t>
      </w:r>
      <w:r>
        <w:rPr>
          <w:rFonts w:hint="eastAsia"/>
        </w:rPr>
        <w:t>явл</w:t>
      </w:r>
      <w:r>
        <w:t></w:t>
      </w:r>
      <w:r>
        <w:t></w:t>
      </w:r>
      <w:r>
        <w:t></w:t>
      </w:r>
      <w:r>
        <w:t></w:t>
      </w:r>
      <w:r>
        <w:t></w:t>
      </w:r>
      <w:r>
        <w:t></w:t>
      </w:r>
      <w:r>
        <w:t></w:t>
      </w:r>
      <w:r>
        <w:t></w:t>
      </w:r>
      <w:r>
        <w:t></w:t>
      </w:r>
      <w:r>
        <w:t></w:t>
      </w:r>
      <w:r>
        <w:t></w:t>
      </w:r>
      <w:r>
        <w:t></w:t>
      </w:r>
      <w:r>
        <w:t></w:t>
      </w:r>
      <w:r>
        <w:t></w:t>
      </w:r>
      <w:r>
        <w:rPr>
          <w:rFonts w:hint="eastAsia"/>
        </w:rPr>
        <w:t>опубл</w:t>
      </w:r>
      <w:r>
        <w:t></w:t>
      </w:r>
      <w:r>
        <w:t></w:t>
      </w:r>
      <w:r>
        <w:t></w:t>
      </w:r>
      <w:r>
        <w:t></w:t>
      </w:r>
      <w:r>
        <w:t></w:t>
      </w:r>
      <w:r>
        <w:t></w:t>
      </w:r>
      <w:r>
        <w:t></w:t>
      </w:r>
      <w:r>
        <w:t></w:t>
      </w:r>
      <w:r>
        <w:t></w:t>
      </w:r>
      <w:r>
        <w:t></w:t>
      </w:r>
      <w:r>
        <w:t></w:t>
      </w:r>
      <w:r>
        <w:t></w:t>
      </w:r>
      <w:r>
        <w:t></w:t>
      </w:r>
      <w:r>
        <w:t></w:t>
      </w:r>
      <w:r>
        <w:rPr>
          <w:rFonts w:hint="eastAsia"/>
        </w:rPr>
        <w:t>Бюл</w:t>
      </w:r>
      <w:r>
        <w:t></w:t>
      </w:r>
      <w:r>
        <w:rPr>
          <w:rFonts w:hint="eastAsia"/>
        </w:rPr>
        <w:t>№</w:t>
      </w:r>
      <w:r>
        <w:t></w:t>
      </w:r>
      <w:r>
        <w:t></w:t>
      </w:r>
      <w:r>
        <w:t></w:t>
      </w:r>
      <w:r>
        <w:t></w:t>
      </w:r>
      <w:r>
        <w:rPr>
          <w:rFonts w:hint="eastAsia"/>
        </w:rPr>
        <w:t>с</w:t>
      </w:r>
      <w:r>
        <w:t></w:t>
      </w:r>
    </w:p>
    <w:p w:rsidR="001A7740" w:rsidRDefault="001A7740" w:rsidP="001A7740">
      <w:r>
        <w:t></w:t>
      </w:r>
      <w:r>
        <w:t></w:t>
      </w:r>
      <w:r>
        <w:t></w:t>
      </w:r>
      <w:r>
        <w:tab/>
      </w:r>
      <w:r>
        <w:rPr>
          <w:rFonts w:hint="eastAsia"/>
        </w:rPr>
        <w:t>Автономное</w:t>
      </w:r>
      <w:r>
        <w:t></w:t>
      </w:r>
      <w:r>
        <w:rPr>
          <w:rFonts w:hint="eastAsia"/>
        </w:rPr>
        <w:t>устройство</w:t>
      </w:r>
      <w:r>
        <w:t></w:t>
      </w:r>
      <w:r>
        <w:rPr>
          <w:rFonts w:hint="eastAsia"/>
        </w:rPr>
        <w:t>для</w:t>
      </w:r>
      <w:r>
        <w:t></w:t>
      </w:r>
      <w:r>
        <w:rPr>
          <w:rFonts w:hint="eastAsia"/>
        </w:rPr>
        <w:t>тушения</w:t>
      </w:r>
      <w:r>
        <w:t></w:t>
      </w:r>
      <w:r>
        <w:rPr>
          <w:rFonts w:hint="eastAsia"/>
        </w:rPr>
        <w:t>пожара</w:t>
      </w:r>
      <w:r>
        <w:t></w:t>
      </w:r>
      <w:r>
        <w:t></w:t>
      </w:r>
      <w:r>
        <w:rPr>
          <w:rFonts w:hint="eastAsia"/>
        </w:rPr>
        <w:t>Пат</w:t>
      </w:r>
      <w:r>
        <w:t></w:t>
      </w:r>
      <w:r>
        <w:t></w:t>
      </w:r>
      <w:r>
        <w:t></w:t>
      </w:r>
      <w:r>
        <w:t></w:t>
      </w:r>
      <w:r>
        <w:t></w:t>
      </w:r>
      <w:r>
        <w:t></w:t>
      </w:r>
      <w:r>
        <w:t></w:t>
      </w:r>
      <w:r>
        <w:t></w:t>
      </w:r>
      <w:r>
        <w:t></w:t>
      </w:r>
      <w:r>
        <w:rPr>
          <w:rFonts w:hint="eastAsia"/>
        </w:rPr>
        <w:t>РФ</w:t>
      </w:r>
      <w:r>
        <w:t></w:t>
      </w:r>
      <w:r>
        <w:t></w:t>
      </w:r>
      <w:r>
        <w:rPr>
          <w:rFonts w:hint="eastAsia"/>
        </w:rPr>
        <w:t>№</w:t>
      </w:r>
      <w:r>
        <w:t></w:t>
      </w:r>
      <w:r>
        <w:t></w:t>
      </w:r>
      <w:r>
        <w:t></w:t>
      </w:r>
      <w:r>
        <w:t></w:t>
      </w:r>
      <w:r>
        <w:t></w:t>
      </w:r>
      <w:r>
        <w:t></w:t>
      </w:r>
      <w:r>
        <w:t></w:t>
      </w:r>
      <w:r>
        <w:t></w:t>
      </w:r>
      <w:r>
        <w:t></w:t>
      </w:r>
      <w:r>
        <w:t></w:t>
      </w:r>
      <w:r>
        <w:t></w:t>
      </w:r>
      <w:r>
        <w:t></w:t>
      </w:r>
      <w:r>
        <w:t></w:t>
      </w:r>
      <w:r>
        <w:t></w:t>
      </w:r>
      <w:r>
        <w:t></w:t>
      </w:r>
      <w:r>
        <w:rPr>
          <w:rFonts w:hint="eastAsia"/>
        </w:rPr>
        <w:t>заявл</w:t>
      </w:r>
      <w:r>
        <w:t></w:t>
      </w:r>
      <w:r>
        <w:t></w:t>
      </w:r>
      <w:r>
        <w:t></w:t>
      </w:r>
      <w:r>
        <w:t></w:t>
      </w:r>
      <w:r>
        <w:t></w:t>
      </w:r>
      <w:r>
        <w:t></w:t>
      </w:r>
      <w:r>
        <w:t></w:t>
      </w:r>
      <w:r>
        <w:t></w:t>
      </w:r>
      <w:r>
        <w:t></w:t>
      </w:r>
      <w:r>
        <w:t></w:t>
      </w:r>
      <w:r>
        <w:t></w:t>
      </w:r>
      <w:r>
        <w:t></w:t>
      </w:r>
      <w:r>
        <w:t></w:t>
      </w:r>
      <w:r>
        <w:t></w:t>
      </w:r>
      <w:r>
        <w:rPr>
          <w:rFonts w:hint="eastAsia"/>
        </w:rPr>
        <w:t>опубл</w:t>
      </w:r>
      <w:r>
        <w:t></w:t>
      </w:r>
      <w:r>
        <w:t></w:t>
      </w:r>
      <w:r>
        <w:t></w:t>
      </w:r>
      <w:r>
        <w:t></w:t>
      </w:r>
      <w:r>
        <w:t></w:t>
      </w:r>
      <w:r>
        <w:t></w:t>
      </w:r>
      <w:r>
        <w:t></w:t>
      </w:r>
      <w:r>
        <w:t></w:t>
      </w:r>
      <w:r>
        <w:t></w:t>
      </w:r>
      <w:r>
        <w:t></w:t>
      </w:r>
      <w:r>
        <w:t></w:t>
      </w:r>
      <w:r>
        <w:t></w:t>
      </w:r>
      <w:r>
        <w:t></w:t>
      </w:r>
      <w:r>
        <w:rPr>
          <w:rFonts w:hint="eastAsia"/>
        </w:rPr>
        <w:t>Бгол</w:t>
      </w:r>
      <w:r>
        <w:t></w:t>
      </w:r>
      <w:r>
        <w:t></w:t>
      </w:r>
      <w:r>
        <w:rPr>
          <w:rFonts w:hint="eastAsia"/>
        </w:rPr>
        <w:t>№</w:t>
      </w:r>
      <w:r>
        <w:t></w:t>
      </w:r>
      <w:r>
        <w:t></w:t>
      </w:r>
    </w:p>
    <w:p w:rsidR="001A7740" w:rsidRDefault="001A7740" w:rsidP="001A7740">
      <w:r>
        <w:t></w:t>
      </w:r>
      <w:r>
        <w:t></w:t>
      </w:r>
      <w:r>
        <w:t></w:t>
      </w:r>
      <w:r>
        <w:tab/>
      </w:r>
      <w:r>
        <w:rPr>
          <w:rFonts w:hint="eastAsia"/>
        </w:rPr>
        <w:t>Устройство</w:t>
      </w:r>
      <w:r>
        <w:t></w:t>
      </w:r>
      <w:r>
        <w:rPr>
          <w:rFonts w:hint="eastAsia"/>
        </w:rPr>
        <w:t>легкой</w:t>
      </w:r>
      <w:r>
        <w:t></w:t>
      </w:r>
      <w:r>
        <w:rPr>
          <w:rFonts w:hint="eastAsia"/>
        </w:rPr>
        <w:t>дорожной</w:t>
      </w:r>
      <w:r>
        <w:t></w:t>
      </w:r>
      <w:r>
        <w:rPr>
          <w:rFonts w:hint="eastAsia"/>
        </w:rPr>
        <w:t>насыпи</w:t>
      </w:r>
      <w:r>
        <w:t></w:t>
      </w:r>
      <w:r>
        <w:t></w:t>
      </w:r>
      <w:r>
        <w:t></w:t>
      </w:r>
      <w:r>
        <w:rPr>
          <w:rFonts w:hint="eastAsia"/>
        </w:rPr>
        <w:t>Пат</w:t>
      </w:r>
      <w:r>
        <w:t></w:t>
      </w:r>
      <w:r>
        <w:t></w:t>
      </w:r>
      <w:r>
        <w:t></w:t>
      </w:r>
      <w:r>
        <w:t></w:t>
      </w:r>
      <w:r>
        <w:t></w:t>
      </w:r>
      <w:r>
        <w:t></w:t>
      </w:r>
      <w:r>
        <w:t></w:t>
      </w:r>
      <w:r>
        <w:t></w:t>
      </w:r>
      <w:r>
        <w:t></w:t>
      </w:r>
      <w:r>
        <w:rPr>
          <w:rFonts w:hint="eastAsia"/>
        </w:rPr>
        <w:t>РФ</w:t>
      </w:r>
      <w:r>
        <w:t></w:t>
      </w:r>
      <w:r>
        <w:t></w:t>
      </w:r>
      <w:r>
        <w:rPr>
          <w:rFonts w:hint="eastAsia"/>
        </w:rPr>
        <w:t>№</w:t>
      </w:r>
      <w:r>
        <w:t></w:t>
      </w:r>
      <w:r>
        <w:t></w:t>
      </w:r>
      <w:r>
        <w:t></w:t>
      </w:r>
      <w:r>
        <w:t></w:t>
      </w:r>
      <w:r>
        <w:t></w:t>
      </w:r>
      <w:r>
        <w:t></w:t>
      </w:r>
      <w:r>
        <w:t></w:t>
      </w:r>
      <w:r>
        <w:t></w:t>
      </w:r>
      <w:r>
        <w:t></w:t>
      </w:r>
      <w:r>
        <w:t></w:t>
      </w:r>
      <w:r>
        <w:t></w:t>
      </w:r>
      <w:r>
        <w:t></w:t>
      </w:r>
      <w:r>
        <w:rPr>
          <w:rFonts w:hint="eastAsia"/>
        </w:rPr>
        <w:t>заявл</w:t>
      </w:r>
      <w:r>
        <w:t></w:t>
      </w:r>
      <w:r>
        <w:t></w:t>
      </w:r>
      <w:r>
        <w:t></w:t>
      </w:r>
      <w:r>
        <w:t></w:t>
      </w:r>
      <w:r>
        <w:t></w:t>
      </w:r>
      <w:r>
        <w:t></w:t>
      </w:r>
      <w:r>
        <w:t></w:t>
      </w:r>
      <w:r>
        <w:t></w:t>
      </w:r>
      <w:r>
        <w:t></w:t>
      </w:r>
      <w:r>
        <w:t></w:t>
      </w:r>
      <w:r>
        <w:t></w:t>
      </w:r>
      <w:r>
        <w:t></w:t>
      </w:r>
      <w:r>
        <w:t></w:t>
      </w:r>
      <w:r>
        <w:t></w:t>
      </w:r>
      <w:r>
        <w:rPr>
          <w:rFonts w:hint="eastAsia"/>
        </w:rPr>
        <w:t>опубл</w:t>
      </w:r>
      <w:r>
        <w:t></w:t>
      </w:r>
      <w:r>
        <w:t></w:t>
      </w:r>
      <w:r>
        <w:t></w:t>
      </w:r>
      <w:r>
        <w:t></w:t>
      </w:r>
      <w:r>
        <w:t></w:t>
      </w:r>
      <w:r>
        <w:t></w:t>
      </w:r>
      <w:r>
        <w:t></w:t>
      </w:r>
      <w:r>
        <w:t></w:t>
      </w:r>
      <w:r>
        <w:t></w:t>
      </w:r>
      <w:r>
        <w:t></w:t>
      </w:r>
      <w:r>
        <w:t></w:t>
      </w:r>
      <w:r>
        <w:t></w:t>
      </w:r>
      <w:r>
        <w:t></w:t>
      </w:r>
      <w:r>
        <w:rPr>
          <w:rFonts w:hint="eastAsia"/>
        </w:rPr>
        <w:t>Бюл</w:t>
      </w:r>
      <w:r>
        <w:t></w:t>
      </w:r>
      <w:r>
        <w:t></w:t>
      </w:r>
      <w:r>
        <w:rPr>
          <w:rFonts w:hint="eastAsia"/>
        </w:rPr>
        <w:t>№</w:t>
      </w:r>
      <w:r>
        <w:t></w:t>
      </w:r>
      <w:r>
        <w:t></w:t>
      </w:r>
    </w:p>
    <w:p w:rsidR="001A7740" w:rsidRDefault="001A7740" w:rsidP="001A7740">
      <w:r>
        <w:t></w:t>
      </w:r>
      <w:r>
        <w:t></w:t>
      </w:r>
      <w:r>
        <w:t></w:t>
      </w:r>
      <w:r>
        <w:tab/>
      </w:r>
      <w:r>
        <w:rPr>
          <w:rFonts w:hint="eastAsia"/>
        </w:rPr>
        <w:t>Основа</w:t>
      </w:r>
      <w:r>
        <w:t></w:t>
      </w:r>
      <w:r>
        <w:rPr>
          <w:rFonts w:hint="eastAsia"/>
        </w:rPr>
        <w:t>кабельного</w:t>
      </w:r>
      <w:r>
        <w:t></w:t>
      </w:r>
      <w:r>
        <w:rPr>
          <w:rFonts w:hint="eastAsia"/>
        </w:rPr>
        <w:t>канала</w:t>
      </w:r>
      <w:r>
        <w:t></w:t>
      </w:r>
      <w:r>
        <w:t></w:t>
      </w:r>
      <w:r>
        <w:rPr>
          <w:rFonts w:hint="eastAsia"/>
        </w:rPr>
        <w:t>Пат</w:t>
      </w:r>
      <w:r>
        <w:t></w:t>
      </w:r>
      <w:r>
        <w:rPr>
          <w:rFonts w:hint="eastAsia"/>
        </w:rPr>
        <w:t>№</w:t>
      </w:r>
      <w:r>
        <w:t></w:t>
      </w:r>
      <w:r>
        <w:t></w:t>
      </w:r>
      <w:r>
        <w:t></w:t>
      </w:r>
      <w:r>
        <w:t></w:t>
      </w:r>
      <w:r>
        <w:t></w:t>
      </w:r>
      <w:r>
        <w:t></w:t>
      </w:r>
      <w:r>
        <w:rPr>
          <w:rFonts w:hint="eastAsia"/>
        </w:rPr>
        <w:t>РФ</w:t>
      </w:r>
      <w:r>
        <w:t></w:t>
      </w:r>
      <w:r>
        <w:t></w:t>
      </w:r>
      <w:r>
        <w:t></w:t>
      </w:r>
      <w:r>
        <w:t></w:t>
      </w:r>
      <w:r>
        <w:t></w:t>
      </w:r>
      <w:r>
        <w:t></w:t>
      </w:r>
      <w:r>
        <w:t></w:t>
      </w:r>
      <w:r>
        <w:t></w:t>
      </w:r>
      <w:r>
        <w:t></w:t>
      </w:r>
      <w:r>
        <w:t></w:t>
      </w:r>
      <w:r>
        <w:t></w:t>
      </w:r>
      <w:r>
        <w:t></w:t>
      </w:r>
      <w:r>
        <w:t></w:t>
      </w:r>
      <w:r>
        <w:t></w:t>
      </w:r>
      <w:r>
        <w:t></w:t>
      </w:r>
      <w:r>
        <w:rPr>
          <w:rFonts w:hint="eastAsia"/>
        </w:rPr>
        <w:t>от</w:t>
      </w:r>
      <w:r>
        <w:t></w:t>
      </w:r>
      <w:r>
        <w:t></w:t>
      </w:r>
      <w:r>
        <w:t></w:t>
      </w:r>
      <w:r>
        <w:t></w:t>
      </w:r>
      <w:r>
        <w:t></w:t>
      </w:r>
      <w:r>
        <w:t></w:t>
      </w:r>
      <w:r>
        <w:t></w:t>
      </w:r>
      <w:r>
        <w:t></w:t>
      </w:r>
      <w:r>
        <w:t></w:t>
      </w:r>
      <w:r>
        <w:t></w:t>
      </w:r>
      <w:r>
        <w:t></w:t>
      </w:r>
      <w:r>
        <w:t></w:t>
      </w:r>
      <w:r>
        <w:t></w:t>
      </w:r>
      <w:r>
        <w:rPr>
          <w:rFonts w:hint="eastAsia"/>
        </w:rPr>
        <w:t>опубл</w:t>
      </w:r>
      <w:r>
        <w:t></w:t>
      </w:r>
      <w:r>
        <w:t></w:t>
      </w:r>
      <w:r>
        <w:t></w:t>
      </w:r>
      <w:r>
        <w:t></w:t>
      </w:r>
      <w:r>
        <w:t></w:t>
      </w:r>
      <w:r>
        <w:t></w:t>
      </w:r>
      <w:r>
        <w:t></w:t>
      </w:r>
      <w:r>
        <w:t></w:t>
      </w:r>
      <w:r>
        <w:t></w:t>
      </w:r>
      <w:r>
        <w:t></w:t>
      </w:r>
      <w:r>
        <w:t></w:t>
      </w:r>
      <w:r>
        <w:t></w:t>
      </w:r>
      <w:r>
        <w:t></w:t>
      </w:r>
      <w:r>
        <w:t></w:t>
      </w:r>
      <w:r>
        <w:rPr>
          <w:rFonts w:hint="eastAsia"/>
        </w:rPr>
        <w:t>Бюл</w:t>
      </w:r>
      <w:r>
        <w:t></w:t>
      </w:r>
      <w:r>
        <w:t></w:t>
      </w:r>
      <w:r>
        <w:rPr>
          <w:rFonts w:hint="eastAsia"/>
        </w:rPr>
        <w:t>№</w:t>
      </w:r>
      <w:r>
        <w:t></w:t>
      </w:r>
      <w:r>
        <w:t></w:t>
      </w:r>
      <w:r>
        <w:t></w:t>
      </w:r>
      <w:r>
        <w:t></w:t>
      </w:r>
    </w:p>
    <w:p w:rsidR="001A7740" w:rsidRDefault="001A7740" w:rsidP="001A7740">
      <w:r>
        <w:rPr>
          <w:rFonts w:hint="eastAsia"/>
        </w:rPr>
        <w:t>Компьютерная</w:t>
      </w:r>
      <w:r>
        <w:t></w:t>
      </w:r>
      <w:r>
        <w:rPr>
          <w:rFonts w:hint="eastAsia"/>
        </w:rPr>
        <w:t>верстка</w:t>
      </w:r>
      <w:r>
        <w:t></w:t>
      </w:r>
      <w:r>
        <w:rPr>
          <w:rFonts w:hint="eastAsia"/>
        </w:rPr>
        <w:t>Барболина</w:t>
      </w:r>
      <w:r>
        <w:t></w:t>
      </w:r>
      <w:r>
        <w:rPr>
          <w:rFonts w:hint="eastAsia"/>
        </w:rPr>
        <w:t>М</w:t>
      </w:r>
      <w:r>
        <w:t></w:t>
      </w:r>
      <w:r>
        <w:rPr>
          <w:rFonts w:hint="eastAsia"/>
        </w:rPr>
        <w:t>А</w:t>
      </w:r>
      <w:r>
        <w:t></w:t>
      </w:r>
    </w:p>
    <w:p w:rsidR="001A7740" w:rsidRDefault="001A7740" w:rsidP="001A7740">
      <w:r>
        <w:rPr>
          <w:rFonts w:hint="eastAsia"/>
        </w:rPr>
        <w:t>Подписано</w:t>
      </w:r>
      <w:r>
        <w:t></w:t>
      </w:r>
      <w:r>
        <w:rPr>
          <w:rFonts w:hint="eastAsia"/>
        </w:rPr>
        <w:t>к</w:t>
      </w:r>
      <w:r>
        <w:t></w:t>
      </w:r>
      <w:r>
        <w:rPr>
          <w:rFonts w:hint="eastAsia"/>
        </w:rPr>
        <w:t>печати</w:t>
      </w:r>
      <w:r>
        <w:t></w:t>
      </w:r>
      <w:r>
        <w:t></w:t>
      </w:r>
      <w:r>
        <w:t></w:t>
      </w:r>
      <w:r>
        <w:t></w:t>
      </w:r>
      <w:r>
        <w:t></w:t>
      </w:r>
      <w:r>
        <w:t></w:t>
      </w:r>
      <w:r>
        <w:t></w:t>
      </w:r>
      <w:r>
        <w:t></w:t>
      </w:r>
      <w:r>
        <w:t></w:t>
      </w:r>
      <w:r>
        <w:t></w:t>
      </w:r>
      <w:r>
        <w:t></w:t>
      </w:r>
      <w:r>
        <w:t></w:t>
      </w:r>
      <w:r>
        <w:t></w:t>
      </w:r>
      <w:r>
        <w:rPr>
          <w:rFonts w:hint="eastAsia"/>
        </w:rPr>
        <w:t>Формат</w:t>
      </w:r>
      <w:r>
        <w:t></w:t>
      </w:r>
      <w:r>
        <w:t></w:t>
      </w:r>
      <w:r>
        <w:t></w:t>
      </w:r>
      <w:r>
        <w:t></w:t>
      </w:r>
      <w:r>
        <w:t></w:t>
      </w:r>
      <w:r>
        <w:t></w:t>
      </w:r>
      <w:r>
        <w:t></w:t>
      </w:r>
      <w:r>
        <w:t></w:t>
      </w:r>
      <w:r>
        <w:t></w:t>
      </w:r>
      <w:r>
        <w:t></w:t>
      </w:r>
      <w:r>
        <w:t></w:t>
      </w:r>
      <w:r>
        <w:t></w:t>
      </w:r>
      <w:r>
        <w:t></w:t>
      </w:r>
      <w:r>
        <w:rPr>
          <w:rFonts w:hint="eastAsia"/>
        </w:rPr>
        <w:t>Бум</w:t>
      </w:r>
      <w:r>
        <w:t></w:t>
      </w:r>
      <w:r>
        <w:rPr>
          <w:rFonts w:hint="eastAsia"/>
        </w:rPr>
        <w:t>офсетная</w:t>
      </w:r>
      <w:r>
        <w:t></w:t>
      </w:r>
      <w:r>
        <w:t></w:t>
      </w:r>
      <w:r>
        <w:rPr>
          <w:rFonts w:hint="eastAsia"/>
        </w:rPr>
        <w:t>Уел</w:t>
      </w:r>
      <w:r>
        <w:t></w:t>
      </w:r>
      <w:r>
        <w:t></w:t>
      </w:r>
      <w:r>
        <w:rPr>
          <w:rFonts w:hint="eastAsia"/>
        </w:rPr>
        <w:t>печ</w:t>
      </w:r>
      <w:r>
        <w:t></w:t>
      </w:r>
      <w:r>
        <w:t></w:t>
      </w:r>
      <w:r>
        <w:rPr>
          <w:rFonts w:hint="eastAsia"/>
        </w:rPr>
        <w:t>л</w:t>
      </w:r>
      <w:r>
        <w:t></w:t>
      </w:r>
      <w:r>
        <w:t></w:t>
      </w:r>
      <w:r>
        <w:t></w:t>
      </w:r>
      <w:r>
        <w:t></w:t>
      </w:r>
      <w:r>
        <w:t></w:t>
      </w:r>
      <w:r>
        <w:t></w:t>
      </w:r>
      <w:r>
        <w:t></w:t>
      </w:r>
      <w:r>
        <w:rPr>
          <w:rFonts w:hint="eastAsia"/>
        </w:rPr>
        <w:t>Тираж</w:t>
      </w:r>
      <w:r>
        <w:t></w:t>
      </w:r>
      <w:r>
        <w:t></w:t>
      </w:r>
      <w:r>
        <w:t></w:t>
      </w:r>
      <w:r>
        <w:t></w:t>
      </w:r>
      <w:r>
        <w:t></w:t>
      </w:r>
      <w:r>
        <w:rPr>
          <w:rFonts w:hint="eastAsia"/>
        </w:rPr>
        <w:t>экз</w:t>
      </w:r>
      <w:r>
        <w:t></w:t>
      </w:r>
      <w:r>
        <w:t></w:t>
      </w:r>
      <w:r>
        <w:rPr>
          <w:rFonts w:hint="eastAsia"/>
        </w:rPr>
        <w:t>Заказ</w:t>
      </w:r>
      <w:r>
        <w:t></w:t>
      </w:r>
      <w:r>
        <w:t></w:t>
      </w:r>
      <w:r>
        <w:t></w:t>
      </w:r>
      <w:r>
        <w:t></w:t>
      </w:r>
    </w:p>
    <w:p w:rsidR="00CE11CA" w:rsidRPr="001A7740" w:rsidRDefault="001A7740" w:rsidP="001A7740">
      <w:r>
        <w:rPr>
          <w:rFonts w:hint="eastAsia"/>
        </w:rPr>
        <w:t>Отпечатано</w:t>
      </w:r>
      <w:r>
        <w:t></w:t>
      </w:r>
      <w:r>
        <w:rPr>
          <w:rFonts w:hint="eastAsia"/>
        </w:rPr>
        <w:t>в</w:t>
      </w:r>
      <w:r>
        <w:t></w:t>
      </w:r>
      <w:r>
        <w:rPr>
          <w:rFonts w:hint="eastAsia"/>
        </w:rPr>
        <w:t>ООО</w:t>
      </w:r>
      <w:r>
        <w:t></w:t>
      </w:r>
      <w:r>
        <w:rPr>
          <w:rFonts w:hint="eastAsia"/>
        </w:rPr>
        <w:t>ИД</w:t>
      </w:r>
      <w:r>
        <w:t></w:t>
      </w:r>
      <w:r>
        <w:t></w:t>
      </w:r>
      <w:r>
        <w:rPr>
          <w:rFonts w:hint="eastAsia"/>
        </w:rPr>
        <w:t>Петрополис</w:t>
      </w:r>
      <w:r>
        <w:t></w:t>
      </w:r>
      <w:r>
        <w:t></w:t>
      </w:r>
      <w:r>
        <w:t></w:t>
      </w:r>
      <w:r>
        <w:t></w:t>
      </w:r>
      <w:r>
        <w:t></w:t>
      </w:r>
      <w:r>
        <w:t></w:t>
      </w:r>
      <w:r>
        <w:t></w:t>
      </w:r>
      <w:r>
        <w:t></w:t>
      </w:r>
      <w:r>
        <w:t></w:t>
      </w:r>
      <w:r>
        <w:rPr>
          <w:rFonts w:hint="eastAsia"/>
        </w:rPr>
        <w:t>Санкт</w:t>
      </w:r>
      <w:r>
        <w:t></w:t>
      </w:r>
      <w:r>
        <w:rPr>
          <w:rFonts w:hint="eastAsia"/>
        </w:rPr>
        <w:t>Петербург</w:t>
      </w:r>
      <w:r>
        <w:t></w:t>
      </w:r>
      <w:r>
        <w:rPr>
          <w:rFonts w:hint="eastAsia"/>
        </w:rPr>
        <w:t>ул</w:t>
      </w:r>
      <w:r>
        <w:t></w:t>
      </w:r>
      <w:r>
        <w:t></w:t>
      </w:r>
      <w:r>
        <w:rPr>
          <w:rFonts w:hint="eastAsia"/>
        </w:rPr>
        <w:t>Б</w:t>
      </w:r>
      <w:r>
        <w:t></w:t>
      </w:r>
      <w:r>
        <w:rPr>
          <w:rFonts w:hint="eastAsia"/>
        </w:rPr>
        <w:t>Монетная</w:t>
      </w:r>
      <w:r>
        <w:t></w:t>
      </w:r>
      <w:r>
        <w:t></w:t>
      </w:r>
      <w:r>
        <w:rPr>
          <w:rFonts w:hint="eastAsia"/>
        </w:rPr>
        <w:t>д</w:t>
      </w:r>
      <w:r>
        <w:t></w:t>
      </w:r>
      <w:r>
        <w:t></w:t>
      </w:r>
      <w:r>
        <w:t></w:t>
      </w:r>
      <w:r>
        <w:t></w:t>
      </w:r>
      <w:r>
        <w:t></w:t>
      </w:r>
      <w:r>
        <w:rPr>
          <w:rFonts w:hint="eastAsia"/>
        </w:rPr>
        <w:t>офис</w:t>
      </w:r>
      <w:r>
        <w:t></w:t>
      </w:r>
      <w:r>
        <w:t></w:t>
      </w:r>
      <w:r>
        <w:t></w:t>
      </w:r>
    </w:p>
    <w:sectPr w:rsidR="00CE11CA" w:rsidRPr="001A774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2E40A1">
    <w:pPr>
      <w:rPr>
        <w:sz w:val="2"/>
        <w:szCs w:val="2"/>
      </w:rPr>
    </w:pPr>
    <w:r w:rsidRPr="002E40A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2E40A1">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2E40A1">
    <w:pPr>
      <w:rPr>
        <w:sz w:val="2"/>
        <w:szCs w:val="2"/>
      </w:rPr>
    </w:pPr>
    <w:r w:rsidRPr="002E40A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2E40A1">
                <w:pPr>
                  <w:spacing w:line="240" w:lineRule="auto"/>
                </w:pPr>
                <w:fldSimple w:instr=" PAGE \* MERGEFORMAT ">
                  <w:r w:rsidR="001A7740" w:rsidRPr="001A7740">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2E40A1">
      <w:pPr>
        <w:rPr>
          <w:sz w:val="2"/>
          <w:szCs w:val="2"/>
        </w:rPr>
      </w:pPr>
      <w:r w:rsidRPr="002E40A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2E40A1">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2E40A1">
      <w:pPr>
        <w:rPr>
          <w:sz w:val="2"/>
          <w:szCs w:val="2"/>
        </w:rPr>
      </w:pPr>
      <w:r w:rsidRPr="002E40A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2E40A1">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40" w:rsidRDefault="001A7740"/>
  <w:p w:rsidR="00F70018" w:rsidRPr="005856C0" w:rsidRDefault="00F70018"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85458-1465-4177-BC74-B0067409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4741</TotalTime>
  <Pages>23</Pages>
  <Words>5005</Words>
  <Characters>28533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110</cp:revision>
  <cp:lastPrinted>2009-02-06T05:36:00Z</cp:lastPrinted>
  <dcterms:created xsi:type="dcterms:W3CDTF">2022-08-02T11:55:00Z</dcterms:created>
  <dcterms:modified xsi:type="dcterms:W3CDTF">2022-10-02T19:18:00Z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