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59" w:rsidRPr="00B72759" w:rsidRDefault="00B72759" w:rsidP="00B72759">
      <w:pPr>
        <w:widowControl/>
        <w:tabs>
          <w:tab w:val="clear" w:pos="709"/>
          <w:tab w:val="left" w:pos="1985"/>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kern w:val="0"/>
          <w:sz w:val="28"/>
          <w:szCs w:val="28"/>
          <w:lang w:val="uk-UA" w:eastAsia="ru-RU"/>
        </w:rPr>
        <w:t>МІНІСТЕРСТВО ОСВІТИ І НАУКИ УКРАЇНИ</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r w:rsidRPr="00B72759">
        <w:rPr>
          <w:rFonts w:ascii="Times New Roman" w:eastAsia="Times New Roman" w:hAnsi="Times New Roman" w:cs="Times New Roman"/>
          <w:b/>
          <w:kern w:val="0"/>
          <w:sz w:val="28"/>
          <w:szCs w:val="28"/>
          <w:lang w:val="uk-UA" w:eastAsia="ru-RU"/>
        </w:rPr>
        <w:t xml:space="preserve">НАЦІОНАЛЬНИЙ УНІВЕРСИТЕТ ВОДНОГО ГОСПОДАРСТВА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kern w:val="0"/>
          <w:sz w:val="28"/>
          <w:szCs w:val="28"/>
          <w:lang w:val="uk-UA" w:eastAsia="ru-RU"/>
        </w:rPr>
        <w:t>ТА ПРИРОДОКОРИСТУВАННЯ</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Pr>
          <w:rFonts w:ascii="Times New Roman" w:eastAsia="Times New Roman" w:hAnsi="Times New Roman" w:cs="Times New Roman"/>
          <w:noProof/>
          <w:kern w:val="0"/>
          <w:sz w:val="28"/>
          <w:szCs w:val="28"/>
          <w:lang w:eastAsia="ru-RU"/>
        </w:rPr>
        <w:drawing>
          <wp:anchor distT="0" distB="0" distL="114300" distR="114300" simplePos="0" relativeHeight="251662336" behindDoc="0" locked="0" layoutInCell="1" allowOverlap="1">
            <wp:simplePos x="0" y="0"/>
            <wp:positionH relativeFrom="column">
              <wp:posOffset>346075</wp:posOffset>
            </wp:positionH>
            <wp:positionV relativeFrom="paragraph">
              <wp:posOffset>69850</wp:posOffset>
            </wp:positionV>
            <wp:extent cx="744220" cy="414655"/>
            <wp:effectExtent l="19050" t="0" r="0" b="0"/>
            <wp:wrapNone/>
            <wp:docPr id="1151" name="Рисунок 1151" descr="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белый"/>
                    <pic:cNvPicPr>
                      <a:picLocks noChangeAspect="1" noChangeArrowheads="1"/>
                    </pic:cNvPicPr>
                  </pic:nvPicPr>
                  <pic:blipFill>
                    <a:blip r:embed="rId8" cstate="print"/>
                    <a:srcRect/>
                    <a:stretch>
                      <a:fillRect/>
                    </a:stretch>
                  </pic:blipFill>
                  <pic:spPr bwMode="auto">
                    <a:xfrm>
                      <a:off x="0" y="0"/>
                      <a:ext cx="744220" cy="414655"/>
                    </a:xfrm>
                    <a:prstGeom prst="rect">
                      <a:avLst/>
                    </a:prstGeom>
                    <a:noFill/>
                    <a:ln w="9525">
                      <a:noFill/>
                      <a:miter lim="800000"/>
                      <a:headEnd/>
                      <a:tailEnd/>
                    </a:ln>
                  </pic:spPr>
                </pic:pic>
              </a:graphicData>
            </a:graphic>
          </wp:anchor>
        </w:drawing>
      </w:r>
    </w:p>
    <w:p w:rsidR="00B72759" w:rsidRPr="00B72759" w:rsidRDefault="00B72759" w:rsidP="00B72759">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kern w:val="0"/>
          <w:sz w:val="28"/>
          <w:szCs w:val="28"/>
          <w:lang w:val="uk-UA" w:eastAsia="ru-RU"/>
        </w:rPr>
        <w:t>МОРОЗ ЕЛІНА ГРИГОРІВНА</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360" w:lineRule="auto"/>
        <w:ind w:firstLine="0"/>
        <w:jc w:val="right"/>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kern w:val="0"/>
          <w:sz w:val="28"/>
          <w:szCs w:val="28"/>
          <w:lang w:val="uk-UA" w:eastAsia="ru-RU"/>
        </w:rPr>
        <w:t>УДК 338.4 : 330</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УДОСКОНАЛЕННЯ ІНСТИТУЦІЙНОГО ЗАБЕЗПЕЧЕННЯ ІННОВАЦІЙНО-ІНВЕСТИЦІЙНОГО РОЗВИТКУ ПІДПРИЄМСТВ ВОДОПРОВІДНО-КАНАЛІЗАЦІЙНОГО ГОСПОДАРСТВА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Спеціальність 08.00.04 – економіка та управління підприємствами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(за видами економічної діяльності)</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bCs/>
          <w:kern w:val="0"/>
          <w:sz w:val="28"/>
          <w:szCs w:val="28"/>
          <w:lang w:val="uk-UA" w:eastAsia="ru-RU"/>
        </w:rPr>
      </w:pPr>
      <w:r w:rsidRPr="00B72759">
        <w:rPr>
          <w:rFonts w:ascii="Times New Roman" w:eastAsia="Times New Roman" w:hAnsi="Times New Roman" w:cs="Times New Roman"/>
          <w:b/>
          <w:bCs/>
          <w:kern w:val="0"/>
          <w:sz w:val="28"/>
          <w:szCs w:val="28"/>
          <w:lang w:val="uk-UA" w:eastAsia="ru-RU"/>
        </w:rPr>
        <w:t>АВТОРЕФЕРАТ</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дисертації на здобуття наукового ступеня</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кандидата економічних наук</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sectPr w:rsidR="00B72759" w:rsidRPr="00B72759" w:rsidSect="00B72759">
          <w:headerReference w:type="first" r:id="rId9"/>
          <w:type w:val="continuous"/>
          <w:pgSz w:w="11907" w:h="16840" w:code="9"/>
          <w:pgMar w:top="1134" w:right="567" w:bottom="1134" w:left="1134" w:header="709" w:footer="709" w:gutter="0"/>
          <w:pgNumType w:start="1"/>
          <w:cols w:space="708"/>
          <w:docGrid w:linePitch="360"/>
        </w:sectPr>
      </w:pPr>
      <w:r w:rsidRPr="00B72759">
        <w:rPr>
          <w:rFonts w:ascii="Times New Roman" w:eastAsia="Times New Roman" w:hAnsi="Times New Roman" w:cs="Times New Roman"/>
          <w:b/>
          <w:kern w:val="0"/>
          <w:sz w:val="28"/>
          <w:szCs w:val="28"/>
          <w:lang w:val="uk-UA" w:eastAsia="ru-RU"/>
        </w:rPr>
        <w:t>Рівне – 2015</w:t>
      </w:r>
    </w:p>
    <w:p w:rsidR="00B72759" w:rsidRPr="00B72759" w:rsidRDefault="00B72759" w:rsidP="00B72759">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noProof/>
          <w:kern w:val="0"/>
          <w:sz w:val="28"/>
          <w:szCs w:val="28"/>
          <w:lang w:val="uk-UA" w:eastAsia="ko-KR"/>
        </w:rPr>
        <w:pict>
          <v:rect id="_x0000_s611454" style="position:absolute;margin-left:162pt;margin-top:-13.25pt;width:27pt;height:11.2pt;z-index:251661312" stroked="f"/>
        </w:pict>
      </w:r>
      <w:r w:rsidRPr="00B72759">
        <w:rPr>
          <w:rFonts w:ascii="Times New Roman" w:eastAsia="Times New Roman" w:hAnsi="Times New Roman" w:cs="Times New Roman"/>
          <w:kern w:val="0"/>
          <w:sz w:val="28"/>
          <w:szCs w:val="28"/>
          <w:lang w:val="uk-UA" w:eastAsia="ru-RU"/>
        </w:rPr>
        <w:t>Дисертацією є рукопис</w:t>
      </w: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Роботу виконано в Національному університеті водного господарства та природокористування Міністерства освіти і науки України</w:t>
      </w: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 w:val="left" w:pos="1843"/>
          <w:tab w:val="left" w:pos="1985"/>
          <w:tab w:val="left" w:pos="2977"/>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bCs/>
          <w:kern w:val="0"/>
          <w:sz w:val="28"/>
          <w:szCs w:val="28"/>
          <w:lang w:val="uk-UA" w:eastAsia="ru-RU"/>
        </w:rPr>
        <w:t>Науковий керівник</w:t>
      </w:r>
      <w:r w:rsidRPr="00B72759">
        <w:rPr>
          <w:rFonts w:ascii="Times New Roman" w:eastAsia="Times New Roman" w:hAnsi="Times New Roman" w:cs="Times New Roman"/>
          <w:b/>
          <w:kern w:val="0"/>
          <w:sz w:val="28"/>
          <w:szCs w:val="28"/>
          <w:lang w:val="uk-UA" w:eastAsia="ru-RU"/>
        </w:rPr>
        <w:t>:</w:t>
      </w:r>
      <w:r w:rsidRPr="00B72759">
        <w:rPr>
          <w:rFonts w:ascii="Times New Roman" w:eastAsia="Times New Roman" w:hAnsi="Times New Roman" w:cs="Times New Roman"/>
          <w:b/>
          <w:kern w:val="0"/>
          <w:sz w:val="28"/>
          <w:szCs w:val="28"/>
          <w:lang w:eastAsia="ru-RU"/>
        </w:rPr>
        <w:tab/>
      </w:r>
      <w:r w:rsidRPr="00B72759">
        <w:rPr>
          <w:rFonts w:ascii="Times New Roman" w:eastAsia="Times New Roman" w:hAnsi="Times New Roman" w:cs="Times New Roman"/>
          <w:kern w:val="0"/>
          <w:sz w:val="28"/>
          <w:szCs w:val="28"/>
          <w:lang w:val="uk-UA" w:eastAsia="ru-RU"/>
        </w:rPr>
        <w:t>доктор технічних наук, професор</w:t>
      </w:r>
    </w:p>
    <w:p w:rsidR="00B72759" w:rsidRPr="00B72759" w:rsidRDefault="00B72759" w:rsidP="00B72759">
      <w:pPr>
        <w:widowControl/>
        <w:tabs>
          <w:tab w:val="clear" w:pos="709"/>
          <w:tab w:val="left" w:pos="2520"/>
        </w:tabs>
        <w:suppressAutoHyphens w:val="0"/>
        <w:spacing w:after="0" w:line="240" w:lineRule="auto"/>
        <w:ind w:left="2977" w:firstLine="0"/>
        <w:jc w:val="lef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bCs/>
          <w:kern w:val="0"/>
          <w:sz w:val="28"/>
          <w:szCs w:val="28"/>
          <w:lang w:val="uk-UA" w:eastAsia="ru-RU"/>
        </w:rPr>
        <w:t>Кожушко Леонід Федорович,</w:t>
      </w:r>
    </w:p>
    <w:p w:rsidR="00B72759" w:rsidRPr="00B72759" w:rsidRDefault="00B72759" w:rsidP="00B72759">
      <w:pPr>
        <w:widowControl/>
        <w:tabs>
          <w:tab w:val="clear" w:pos="709"/>
          <w:tab w:val="left" w:pos="2520"/>
        </w:tabs>
        <w:suppressAutoHyphens w:val="0"/>
        <w:spacing w:after="0" w:line="240" w:lineRule="auto"/>
        <w:ind w:left="2977" w:firstLine="0"/>
        <w:jc w:val="lef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Національний університет водного </w:t>
      </w:r>
    </w:p>
    <w:p w:rsidR="00B72759" w:rsidRPr="00B72759" w:rsidRDefault="00B72759" w:rsidP="00B72759">
      <w:pPr>
        <w:widowControl/>
        <w:tabs>
          <w:tab w:val="clear" w:pos="709"/>
          <w:tab w:val="left" w:pos="2520"/>
        </w:tabs>
        <w:suppressAutoHyphens w:val="0"/>
        <w:spacing w:after="0" w:line="240" w:lineRule="auto"/>
        <w:ind w:left="2977" w:firstLine="0"/>
        <w:jc w:val="lef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господарства та  природокористування,</w:t>
      </w:r>
    </w:p>
    <w:p w:rsidR="00B72759" w:rsidRPr="00B72759" w:rsidRDefault="00B72759" w:rsidP="00B72759">
      <w:pPr>
        <w:widowControl/>
        <w:tabs>
          <w:tab w:val="clear" w:pos="709"/>
          <w:tab w:val="left" w:pos="2520"/>
        </w:tabs>
        <w:suppressAutoHyphens w:val="0"/>
        <w:spacing w:after="0" w:line="240" w:lineRule="auto"/>
        <w:ind w:left="2977" w:firstLine="0"/>
        <w:jc w:val="lef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завідувач кафедри менеджменту (м. Рівне)</w:t>
      </w: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b/>
          <w:bCs/>
          <w:kern w:val="0"/>
          <w:sz w:val="28"/>
          <w:szCs w:val="28"/>
          <w:lang w:eastAsia="ru-RU"/>
        </w:rPr>
      </w:pP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b/>
          <w:bCs/>
          <w:kern w:val="0"/>
          <w:sz w:val="28"/>
          <w:szCs w:val="28"/>
          <w:lang w:eastAsia="ru-RU"/>
        </w:rPr>
      </w:pPr>
    </w:p>
    <w:p w:rsidR="00B72759" w:rsidRPr="00B72759" w:rsidRDefault="00B72759" w:rsidP="00B72759">
      <w:pPr>
        <w:widowControl/>
        <w:tabs>
          <w:tab w:val="clear" w:pos="709"/>
          <w:tab w:val="left" w:pos="1985"/>
          <w:tab w:val="left" w:pos="2977"/>
        </w:tabs>
        <w:suppressAutoHyphens w:val="0"/>
        <w:spacing w:after="0" w:line="240" w:lineRule="auto"/>
        <w:ind w:firstLine="0"/>
        <w:rPr>
          <w:rFonts w:ascii="Times New Roman" w:eastAsia="Times New Roman" w:hAnsi="Times New Roman" w:cs="Times New Roman"/>
          <w:kern w:val="0"/>
          <w:sz w:val="28"/>
          <w:szCs w:val="28"/>
          <w:lang w:val="uk-UA" w:eastAsia="uk-UA"/>
        </w:rPr>
      </w:pPr>
      <w:r w:rsidRPr="00B72759">
        <w:rPr>
          <w:rFonts w:ascii="Times New Roman" w:eastAsia="Times New Roman" w:hAnsi="Times New Roman" w:cs="Times New Roman"/>
          <w:b/>
          <w:bCs/>
          <w:kern w:val="0"/>
          <w:sz w:val="28"/>
          <w:szCs w:val="28"/>
          <w:lang w:val="uk-UA" w:eastAsia="ru-RU"/>
        </w:rPr>
        <w:t xml:space="preserve">Офіційні опоненти:       </w:t>
      </w:r>
      <w:r w:rsidRPr="00B72759">
        <w:rPr>
          <w:rFonts w:ascii="Times New Roman" w:eastAsia="Times New Roman" w:hAnsi="Times New Roman" w:cs="Times New Roman"/>
          <w:kern w:val="0"/>
          <w:sz w:val="28"/>
          <w:szCs w:val="28"/>
          <w:lang w:val="uk-UA" w:eastAsia="uk-UA"/>
        </w:rPr>
        <w:t>доктор економічних наук, професор</w:t>
      </w:r>
    </w:p>
    <w:p w:rsidR="00B72759" w:rsidRPr="00B72759" w:rsidRDefault="00B72759" w:rsidP="00B72759">
      <w:pPr>
        <w:widowControl/>
        <w:tabs>
          <w:tab w:val="clear" w:pos="709"/>
          <w:tab w:val="left" w:pos="2977"/>
        </w:tabs>
        <w:suppressAutoHyphens w:val="0"/>
        <w:spacing w:after="0" w:line="240" w:lineRule="auto"/>
        <w:ind w:left="2977" w:firstLine="0"/>
        <w:rPr>
          <w:rFonts w:ascii="Times New Roman" w:eastAsia="Times New Roman" w:hAnsi="Times New Roman" w:cs="Times New Roman"/>
          <w:b/>
          <w:kern w:val="0"/>
          <w:sz w:val="28"/>
          <w:szCs w:val="28"/>
          <w:lang w:val="uk-UA" w:eastAsia="uk-UA"/>
        </w:rPr>
      </w:pPr>
      <w:r w:rsidRPr="00B72759">
        <w:rPr>
          <w:rFonts w:ascii="Times New Roman" w:eastAsia="Times New Roman" w:hAnsi="Times New Roman" w:cs="Times New Roman"/>
          <w:b/>
          <w:kern w:val="0"/>
          <w:sz w:val="28"/>
          <w:szCs w:val="28"/>
          <w:lang w:val="uk-UA" w:eastAsia="ru-RU"/>
        </w:rPr>
        <w:t>Соловйов В’ячеслав  Павлович</w:t>
      </w:r>
      <w:r w:rsidRPr="00B72759">
        <w:rPr>
          <w:rFonts w:ascii="Times New Roman" w:eastAsia="Times New Roman" w:hAnsi="Times New Roman" w:cs="Times New Roman"/>
          <w:b/>
          <w:kern w:val="0"/>
          <w:sz w:val="28"/>
          <w:szCs w:val="28"/>
          <w:lang w:val="uk-UA" w:eastAsia="uk-UA"/>
        </w:rPr>
        <w:t xml:space="preserve">, </w:t>
      </w:r>
    </w:p>
    <w:p w:rsidR="00B72759" w:rsidRPr="00B72759" w:rsidRDefault="00B72759" w:rsidP="00B72759">
      <w:pPr>
        <w:widowControl/>
        <w:tabs>
          <w:tab w:val="clear" w:pos="709"/>
          <w:tab w:val="left" w:pos="2977"/>
        </w:tabs>
        <w:suppressAutoHyphens w:val="0"/>
        <w:spacing w:after="0" w:line="240" w:lineRule="auto"/>
        <w:ind w:left="2977" w:firstLine="0"/>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Центр досліджень науково-технічного потенціалу та історії науки ім. Г.М. Доброва НАН України, </w:t>
      </w:r>
    </w:p>
    <w:p w:rsidR="00B72759" w:rsidRPr="00B72759" w:rsidRDefault="00B72759" w:rsidP="00B72759">
      <w:pPr>
        <w:widowControl/>
        <w:tabs>
          <w:tab w:val="clear" w:pos="709"/>
          <w:tab w:val="left" w:pos="2977"/>
        </w:tabs>
        <w:suppressAutoHyphens w:val="0"/>
        <w:spacing w:after="0" w:line="240" w:lineRule="auto"/>
        <w:ind w:left="2977" w:firstLine="0"/>
        <w:rPr>
          <w:rFonts w:ascii="Times New Roman" w:eastAsia="Times New Roman" w:hAnsi="Times New Roman" w:cs="Times New Roman"/>
          <w:kern w:val="0"/>
          <w:sz w:val="28"/>
          <w:szCs w:val="28"/>
          <w:lang w:val="uk-UA" w:eastAsia="uk-UA"/>
        </w:rPr>
      </w:pPr>
      <w:r w:rsidRPr="00B72759">
        <w:rPr>
          <w:rFonts w:ascii="Times New Roman" w:eastAsia="Times New Roman" w:hAnsi="Times New Roman" w:cs="Times New Roman"/>
          <w:kern w:val="0"/>
          <w:sz w:val="28"/>
          <w:szCs w:val="28"/>
          <w:lang w:val="uk-UA" w:eastAsia="ru-RU"/>
        </w:rPr>
        <w:t>заступник директора з наукової роботи, завідувач відділу проблем інноваційного розвитку економіки (м. Київ)</w:t>
      </w:r>
    </w:p>
    <w:p w:rsidR="00B72759" w:rsidRPr="00B72759" w:rsidRDefault="00B72759" w:rsidP="00B72759">
      <w:pPr>
        <w:widowControl/>
        <w:tabs>
          <w:tab w:val="clear" w:pos="709"/>
          <w:tab w:val="left" w:pos="1985"/>
        </w:tabs>
        <w:suppressAutoHyphens w:val="0"/>
        <w:spacing w:after="0" w:line="240" w:lineRule="auto"/>
        <w:ind w:firstLine="0"/>
        <w:rPr>
          <w:rFonts w:ascii="Times New Roman" w:eastAsia="Times New Roman" w:hAnsi="Times New Roman" w:cs="Times New Roman"/>
          <w:kern w:val="0"/>
          <w:sz w:val="28"/>
          <w:szCs w:val="28"/>
          <w:lang w:eastAsia="ru-RU"/>
        </w:rPr>
      </w:pPr>
    </w:p>
    <w:p w:rsidR="00B72759" w:rsidRPr="00B72759" w:rsidRDefault="00B72759" w:rsidP="00B72759">
      <w:pPr>
        <w:widowControl/>
        <w:tabs>
          <w:tab w:val="clear" w:pos="709"/>
        </w:tabs>
        <w:suppressAutoHyphens w:val="0"/>
        <w:spacing w:after="0" w:line="240" w:lineRule="auto"/>
        <w:ind w:left="2977" w:firstLine="0"/>
        <w:rPr>
          <w:rFonts w:ascii="Times New Roman" w:eastAsia="Times New Roman" w:hAnsi="Times New Roman" w:cs="Times New Roman"/>
          <w:kern w:val="0"/>
          <w:sz w:val="28"/>
          <w:szCs w:val="28"/>
          <w:lang w:val="uk-UA" w:eastAsia="uk-UA"/>
        </w:rPr>
      </w:pPr>
      <w:r w:rsidRPr="00B72759">
        <w:rPr>
          <w:rFonts w:ascii="Times New Roman" w:eastAsia="Times New Roman" w:hAnsi="Times New Roman" w:cs="Times New Roman"/>
          <w:kern w:val="0"/>
          <w:sz w:val="28"/>
          <w:szCs w:val="28"/>
          <w:lang w:val="uk-UA" w:eastAsia="uk-UA"/>
        </w:rPr>
        <w:t>кандидат економічних наук</w:t>
      </w:r>
    </w:p>
    <w:p w:rsidR="00B72759" w:rsidRPr="00B72759" w:rsidRDefault="00B72759" w:rsidP="00B72759">
      <w:pPr>
        <w:widowControl/>
        <w:tabs>
          <w:tab w:val="clear" w:pos="709"/>
        </w:tabs>
        <w:suppressAutoHyphens w:val="0"/>
        <w:spacing w:after="0" w:line="240" w:lineRule="auto"/>
        <w:ind w:left="2977" w:firstLine="0"/>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kern w:val="0"/>
          <w:sz w:val="28"/>
          <w:szCs w:val="28"/>
          <w:lang w:val="uk-UA" w:eastAsia="ru-RU"/>
        </w:rPr>
        <w:t>Градобоєва Єлизавета Сергіївна,</w:t>
      </w:r>
      <w:r w:rsidRPr="00B72759">
        <w:rPr>
          <w:rFonts w:ascii="Times New Roman" w:eastAsia="Times New Roman" w:hAnsi="Times New Roman" w:cs="Times New Roman"/>
          <w:kern w:val="0"/>
          <w:sz w:val="28"/>
          <w:szCs w:val="28"/>
          <w:lang w:val="uk-UA" w:eastAsia="ru-RU"/>
        </w:rPr>
        <w:t xml:space="preserve"> </w:t>
      </w:r>
    </w:p>
    <w:p w:rsidR="00B72759" w:rsidRPr="00B72759" w:rsidRDefault="00B72759" w:rsidP="00B72759">
      <w:pPr>
        <w:widowControl/>
        <w:tabs>
          <w:tab w:val="clear" w:pos="709"/>
        </w:tabs>
        <w:suppressAutoHyphens w:val="0"/>
        <w:spacing w:after="0" w:line="240" w:lineRule="auto"/>
        <w:ind w:left="2977" w:firstLine="0"/>
        <w:rPr>
          <w:rFonts w:ascii="Times New Roman" w:eastAsia="Times New Roman" w:hAnsi="Times New Roman" w:cs="Times New Roman"/>
          <w:kern w:val="0"/>
          <w:sz w:val="28"/>
          <w:szCs w:val="28"/>
          <w:lang w:val="uk-UA" w:eastAsia="uk-UA"/>
        </w:rPr>
      </w:pPr>
      <w:r w:rsidRPr="00B72759">
        <w:rPr>
          <w:rFonts w:ascii="Times New Roman" w:eastAsia="Times New Roman" w:hAnsi="Times New Roman" w:cs="Times New Roman"/>
          <w:kern w:val="0"/>
          <w:sz w:val="28"/>
          <w:szCs w:val="28"/>
          <w:lang w:val="uk-UA" w:eastAsia="ru-RU"/>
        </w:rPr>
        <w:t>Інститут економіко-правових досліджень НАН України, старший науковий співробітник відділу економіко-правових проблем містознавства (м. Київ)</w:t>
      </w:r>
    </w:p>
    <w:p w:rsidR="00B72759" w:rsidRPr="00B72759" w:rsidRDefault="00B72759" w:rsidP="00B72759">
      <w:pPr>
        <w:widowControl/>
        <w:tabs>
          <w:tab w:val="clear" w:pos="709"/>
        </w:tabs>
        <w:suppressAutoHyphens w:val="0"/>
        <w:spacing w:after="0" w:line="240" w:lineRule="auto"/>
        <w:ind w:left="2520" w:firstLine="284"/>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left="2520" w:firstLine="284"/>
        <w:jc w:val="center"/>
        <w:rPr>
          <w:rFonts w:ascii="Times New Roman" w:eastAsia="Times New Roman" w:hAnsi="Times New Roman" w:cs="Times New Roman"/>
          <w:kern w:val="0"/>
          <w:sz w:val="28"/>
          <w:szCs w:val="28"/>
          <w:lang w:eastAsia="ru-RU"/>
        </w:rPr>
      </w:pPr>
    </w:p>
    <w:p w:rsidR="00B72759" w:rsidRPr="00B72759" w:rsidRDefault="00B72759" w:rsidP="00B72759">
      <w:pPr>
        <w:widowControl/>
        <w:tabs>
          <w:tab w:val="clear" w:pos="709"/>
        </w:tabs>
        <w:suppressAutoHyphens w:val="0"/>
        <w:spacing w:after="0" w:line="240" w:lineRule="auto"/>
        <w:ind w:left="2520" w:firstLine="284"/>
        <w:jc w:val="center"/>
        <w:rPr>
          <w:rFonts w:ascii="Times New Roman" w:eastAsia="Times New Roman" w:hAnsi="Times New Roman" w:cs="Times New Roman"/>
          <w:kern w:val="0"/>
          <w:sz w:val="28"/>
          <w:szCs w:val="28"/>
          <w:lang w:eastAsia="ru-RU"/>
        </w:rPr>
      </w:pPr>
    </w:p>
    <w:p w:rsidR="00B72759" w:rsidRPr="00B72759" w:rsidRDefault="00B72759" w:rsidP="00B72759">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eastAsia="ru-RU"/>
        </w:rPr>
      </w:pPr>
      <w:r w:rsidRPr="00B72759">
        <w:rPr>
          <w:rFonts w:ascii="Times New Roman" w:eastAsia="Times New Roman" w:hAnsi="Times New Roman" w:cs="Times New Roman"/>
          <w:kern w:val="0"/>
          <w:sz w:val="28"/>
          <w:szCs w:val="28"/>
          <w:lang w:val="uk-UA" w:eastAsia="ru-RU"/>
        </w:rPr>
        <w:t xml:space="preserve">Захист дисертації відбудеться </w:t>
      </w:r>
      <w:r w:rsidRPr="00B72759">
        <w:rPr>
          <w:rFonts w:ascii="Times New Roman" w:eastAsia="Times New Roman" w:hAnsi="Times New Roman" w:cs="Times New Roman"/>
          <w:i/>
          <w:kern w:val="0"/>
          <w:sz w:val="28"/>
          <w:szCs w:val="28"/>
          <w:u w:val="single"/>
          <w:lang w:val="uk-UA" w:eastAsia="ru-RU"/>
        </w:rPr>
        <w:t>"17"</w:t>
      </w:r>
      <w:r w:rsidRPr="00B72759">
        <w:rPr>
          <w:rFonts w:ascii="Times New Roman" w:eastAsia="Times New Roman" w:hAnsi="Times New Roman" w:cs="Times New Roman"/>
          <w:kern w:val="0"/>
          <w:sz w:val="28"/>
          <w:szCs w:val="28"/>
          <w:u w:val="single"/>
          <w:lang w:val="uk-UA" w:eastAsia="ru-RU"/>
        </w:rPr>
        <w:t xml:space="preserve"> квітня</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i/>
          <w:kern w:val="0"/>
          <w:sz w:val="28"/>
          <w:szCs w:val="28"/>
          <w:u w:val="single"/>
          <w:lang w:val="uk-UA" w:eastAsia="ru-RU"/>
        </w:rPr>
        <w:t>2015 р</w:t>
      </w:r>
      <w:r w:rsidRPr="00B72759">
        <w:rPr>
          <w:rFonts w:ascii="Times New Roman" w:eastAsia="Times New Roman" w:hAnsi="Times New Roman" w:cs="Times New Roman"/>
          <w:kern w:val="0"/>
          <w:sz w:val="28"/>
          <w:szCs w:val="28"/>
          <w:lang w:val="uk-UA" w:eastAsia="ru-RU"/>
        </w:rPr>
        <w:t xml:space="preserve">. о </w:t>
      </w:r>
      <w:r w:rsidRPr="00B72759">
        <w:rPr>
          <w:rFonts w:ascii="Times New Roman" w:eastAsia="Times New Roman" w:hAnsi="Times New Roman" w:cs="Times New Roman"/>
          <w:i/>
          <w:kern w:val="0"/>
          <w:sz w:val="28"/>
          <w:szCs w:val="28"/>
          <w:u w:val="single"/>
          <w:lang w:val="uk-UA" w:eastAsia="ru-RU"/>
        </w:rPr>
        <w:t>12</w:t>
      </w:r>
      <w:r w:rsidRPr="00B72759">
        <w:rPr>
          <w:rFonts w:ascii="Times New Roman" w:eastAsia="Times New Roman" w:hAnsi="Times New Roman" w:cs="Times New Roman"/>
          <w:i/>
          <w:kern w:val="0"/>
          <w:sz w:val="28"/>
          <w:szCs w:val="28"/>
          <w:u w:val="single"/>
          <w:vertAlign w:val="superscript"/>
          <w:lang w:val="uk-UA" w:eastAsia="ru-RU"/>
        </w:rPr>
        <w:t>00</w:t>
      </w:r>
      <w:r w:rsidRPr="00B72759">
        <w:rPr>
          <w:rFonts w:ascii="Times New Roman" w:eastAsia="Times New Roman" w:hAnsi="Times New Roman" w:cs="Times New Roman"/>
          <w:i/>
          <w:kern w:val="0"/>
          <w:sz w:val="28"/>
          <w:szCs w:val="28"/>
          <w:vertAlign w:val="superscript"/>
          <w:lang w:val="uk-UA" w:eastAsia="ru-RU"/>
        </w:rPr>
        <w:t xml:space="preserve"> </w:t>
      </w:r>
      <w:r w:rsidRPr="00B72759">
        <w:rPr>
          <w:rFonts w:ascii="Times New Roman" w:eastAsia="Times New Roman" w:hAnsi="Times New Roman" w:cs="Times New Roman"/>
          <w:kern w:val="0"/>
          <w:sz w:val="28"/>
          <w:szCs w:val="28"/>
          <w:lang w:val="uk-UA" w:eastAsia="ru-RU"/>
        </w:rPr>
        <w:t xml:space="preserve">год. на засіданні спеціалізованої вченої ради </w:t>
      </w:r>
      <w:r w:rsidRPr="00B72759">
        <w:rPr>
          <w:rFonts w:ascii="Times New Roman" w:eastAsia="Times New Roman" w:hAnsi="Times New Roman" w:cs="Times New Roman"/>
          <w:bCs/>
          <w:spacing w:val="-2"/>
          <w:kern w:val="0"/>
          <w:sz w:val="28"/>
          <w:szCs w:val="28"/>
          <w:lang w:val="uk-UA" w:eastAsia="ru-RU"/>
        </w:rPr>
        <w:t xml:space="preserve">К 47.104.07 </w:t>
      </w:r>
      <w:r w:rsidRPr="00B72759">
        <w:rPr>
          <w:rFonts w:ascii="Times New Roman" w:eastAsia="Times New Roman" w:hAnsi="Times New Roman" w:cs="Times New Roman"/>
          <w:spacing w:val="-4"/>
          <w:kern w:val="0"/>
          <w:sz w:val="28"/>
          <w:szCs w:val="28"/>
          <w:lang w:val="uk-UA" w:eastAsia="ru-RU"/>
        </w:rPr>
        <w:t xml:space="preserve">у </w:t>
      </w:r>
      <w:r w:rsidRPr="00B72759">
        <w:rPr>
          <w:rFonts w:ascii="Times New Roman" w:eastAsia="Times New Roman" w:hAnsi="Times New Roman" w:cs="Times New Roman"/>
          <w:kern w:val="0"/>
          <w:sz w:val="28"/>
          <w:szCs w:val="28"/>
          <w:lang w:val="uk-UA" w:eastAsia="ru-RU"/>
        </w:rPr>
        <w:t>Н</w:t>
      </w:r>
      <w:r w:rsidRPr="00B72759">
        <w:rPr>
          <w:rFonts w:ascii="Times New Roman" w:eastAsia="Times New Roman" w:hAnsi="Times New Roman" w:cs="Times New Roman"/>
          <w:spacing w:val="-4"/>
          <w:kern w:val="0"/>
          <w:sz w:val="28"/>
          <w:szCs w:val="28"/>
          <w:lang w:val="uk-UA" w:eastAsia="ru-RU"/>
        </w:rPr>
        <w:t xml:space="preserve">аціональному університеті </w:t>
      </w:r>
      <w:r w:rsidRPr="00B72759">
        <w:rPr>
          <w:rFonts w:ascii="Times New Roman" w:eastAsia="Times New Roman" w:hAnsi="Times New Roman" w:cs="Times New Roman"/>
          <w:kern w:val="0"/>
          <w:sz w:val="28"/>
          <w:szCs w:val="28"/>
          <w:lang w:val="uk-UA" w:eastAsia="ru-RU"/>
        </w:rPr>
        <w:t xml:space="preserve">водного </w:t>
      </w:r>
      <w:r w:rsidRPr="00B72759">
        <w:rPr>
          <w:rFonts w:ascii="Times New Roman" w:eastAsia="Times New Roman" w:hAnsi="Times New Roman" w:cs="Times New Roman"/>
          <w:spacing w:val="-6"/>
          <w:kern w:val="0"/>
          <w:sz w:val="28"/>
          <w:szCs w:val="28"/>
          <w:lang w:val="uk-UA" w:eastAsia="ru-RU"/>
        </w:rPr>
        <w:t>господарства та природокористування за адресою: 33028, м. Рівне, вул. Соборна, 11,</w:t>
      </w:r>
      <w:r w:rsidRPr="00B72759">
        <w:rPr>
          <w:rFonts w:ascii="Times New Roman" w:eastAsia="Times New Roman" w:hAnsi="Times New Roman" w:cs="Times New Roman"/>
          <w:spacing w:val="-4"/>
          <w:kern w:val="0"/>
          <w:sz w:val="28"/>
          <w:szCs w:val="28"/>
          <w:lang w:val="uk-UA" w:eastAsia="ru-RU"/>
        </w:rPr>
        <w:t xml:space="preserve"> ауд. 103 (конференц-зала).</w:t>
      </w: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З дисертацією можна ознайомитися в бібліотеці Н</w:t>
      </w:r>
      <w:r w:rsidRPr="00B72759">
        <w:rPr>
          <w:rFonts w:ascii="Times New Roman" w:eastAsia="Times New Roman" w:hAnsi="Times New Roman" w:cs="Times New Roman"/>
          <w:spacing w:val="-4"/>
          <w:kern w:val="0"/>
          <w:sz w:val="28"/>
          <w:szCs w:val="28"/>
          <w:lang w:val="uk-UA" w:eastAsia="ru-RU"/>
        </w:rPr>
        <w:t xml:space="preserve">аціонального університету </w:t>
      </w:r>
      <w:r w:rsidRPr="00B72759">
        <w:rPr>
          <w:rFonts w:ascii="Times New Roman" w:eastAsia="Times New Roman" w:hAnsi="Times New Roman" w:cs="Times New Roman"/>
          <w:kern w:val="0"/>
          <w:sz w:val="28"/>
          <w:szCs w:val="28"/>
          <w:lang w:val="uk-UA" w:eastAsia="ru-RU"/>
        </w:rPr>
        <w:t>водного господарства та природокористування</w:t>
      </w:r>
      <w:r w:rsidRPr="00B72759">
        <w:rPr>
          <w:rFonts w:ascii="Times New Roman" w:eastAsia="Times New Roman" w:hAnsi="Times New Roman" w:cs="Times New Roman"/>
          <w:spacing w:val="-4"/>
          <w:kern w:val="0"/>
          <w:sz w:val="28"/>
          <w:szCs w:val="28"/>
          <w:lang w:val="uk-UA" w:eastAsia="ru-RU"/>
        </w:rPr>
        <w:t xml:space="preserve"> за адресою: 33002, м. Рівне, вул. Приходька, 75. </w:t>
      </w: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Автореферат розіслано </w:t>
      </w:r>
      <w:r w:rsidRPr="00B72759">
        <w:rPr>
          <w:rFonts w:ascii="Times New Roman" w:eastAsia="Times New Roman" w:hAnsi="Times New Roman" w:cs="Times New Roman"/>
          <w:i/>
          <w:kern w:val="0"/>
          <w:sz w:val="28"/>
          <w:szCs w:val="28"/>
          <w:lang w:val="uk-UA" w:eastAsia="ru-RU"/>
        </w:rPr>
        <w:t>"</w:t>
      </w:r>
      <w:r w:rsidRPr="00B72759">
        <w:rPr>
          <w:rFonts w:ascii="Times New Roman" w:eastAsia="Times New Roman" w:hAnsi="Times New Roman" w:cs="Times New Roman"/>
          <w:i/>
          <w:kern w:val="0"/>
          <w:sz w:val="28"/>
          <w:szCs w:val="28"/>
          <w:u w:val="single"/>
          <w:lang w:val="uk-UA" w:eastAsia="ru-RU"/>
        </w:rPr>
        <w:t>16</w:t>
      </w:r>
      <w:r w:rsidRPr="00B72759">
        <w:rPr>
          <w:rFonts w:ascii="Times New Roman" w:eastAsia="Times New Roman" w:hAnsi="Times New Roman" w:cs="Times New Roman"/>
          <w:i/>
          <w:kern w:val="0"/>
          <w:sz w:val="28"/>
          <w:szCs w:val="28"/>
          <w:lang w:val="uk-UA" w:eastAsia="ru-RU"/>
        </w:rPr>
        <w:t>"</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eastAsia="ru-RU"/>
        </w:rPr>
        <w:t xml:space="preserve"> </w:t>
      </w:r>
      <w:r w:rsidRPr="00B72759">
        <w:rPr>
          <w:rFonts w:ascii="Times New Roman" w:eastAsia="Times New Roman" w:hAnsi="Times New Roman" w:cs="Times New Roman"/>
          <w:i/>
          <w:kern w:val="0"/>
          <w:sz w:val="28"/>
          <w:szCs w:val="28"/>
          <w:u w:val="single"/>
          <w:lang w:eastAsia="ru-RU"/>
        </w:rPr>
        <w:t>березня</w:t>
      </w:r>
      <w:r w:rsidRPr="00B72759">
        <w:rPr>
          <w:rFonts w:ascii="Times New Roman" w:eastAsia="Times New Roman" w:hAnsi="Times New Roman" w:cs="Times New Roman"/>
          <w:kern w:val="0"/>
          <w:sz w:val="28"/>
          <w:szCs w:val="28"/>
          <w:lang w:eastAsia="ru-RU"/>
        </w:rPr>
        <w:t xml:space="preserve"> </w:t>
      </w:r>
      <w:r w:rsidRPr="00B72759">
        <w:rPr>
          <w:rFonts w:ascii="Times New Roman" w:eastAsia="Times New Roman" w:hAnsi="Times New Roman" w:cs="Times New Roman"/>
          <w:i/>
          <w:kern w:val="0"/>
          <w:sz w:val="28"/>
          <w:szCs w:val="28"/>
          <w:u w:val="single"/>
          <w:lang w:val="uk-UA" w:eastAsia="ru-RU"/>
        </w:rPr>
        <w:t>2015 р</w:t>
      </w:r>
      <w:r w:rsidRPr="00B72759">
        <w:rPr>
          <w:rFonts w:ascii="Times New Roman" w:eastAsia="Times New Roman" w:hAnsi="Times New Roman" w:cs="Times New Roman"/>
          <w:kern w:val="0"/>
          <w:sz w:val="28"/>
          <w:szCs w:val="28"/>
          <w:lang w:val="uk-UA" w:eastAsia="ru-RU"/>
        </w:rPr>
        <w:t>.</w:t>
      </w: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Вчений секретар</w:t>
      </w:r>
    </w:p>
    <w:p w:rsidR="00B72759" w:rsidRPr="00B72759" w:rsidRDefault="00B72759" w:rsidP="00B72759">
      <w:pPr>
        <w:widowControl/>
        <w:tabs>
          <w:tab w:val="clear" w:pos="709"/>
        </w:tabs>
        <w:suppressAutoHyphens w:val="0"/>
        <w:spacing w:after="0" w:line="264" w:lineRule="auto"/>
        <w:ind w:firstLine="0"/>
        <w:jc w:val="lef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спеціалізованої вченої ради </w:t>
      </w:r>
    </w:p>
    <w:p w:rsidR="00B72759" w:rsidRPr="00B72759" w:rsidRDefault="00B72759" w:rsidP="00B72759">
      <w:pPr>
        <w:widowControl/>
        <w:tabs>
          <w:tab w:val="clear" w:pos="709"/>
        </w:tabs>
        <w:suppressAutoHyphens w:val="0"/>
        <w:spacing w:after="0" w:line="264"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кандидат економічних наук, доцент                           </w:t>
      </w:r>
      <w:r w:rsidRPr="00B72759">
        <w:rPr>
          <w:rFonts w:ascii="Times New Roman" w:eastAsia="Times New Roman" w:hAnsi="Times New Roman" w:cs="Times New Roman"/>
          <w:kern w:val="0"/>
          <w:sz w:val="28"/>
          <w:szCs w:val="28"/>
          <w:lang w:eastAsia="ru-RU"/>
        </w:rPr>
        <w:t xml:space="preserve">                                       </w:t>
      </w:r>
      <w:r w:rsidRPr="00B72759">
        <w:rPr>
          <w:rFonts w:ascii="Times New Roman" w:eastAsia="Times New Roman" w:hAnsi="Times New Roman" w:cs="Times New Roman"/>
          <w:kern w:val="0"/>
          <w:sz w:val="28"/>
          <w:szCs w:val="28"/>
          <w:lang w:val="uk-UA" w:eastAsia="ru-RU"/>
        </w:rPr>
        <w:t xml:space="preserve">В.М. Вовк </w:t>
      </w:r>
    </w:p>
    <w:p w:rsidR="00B72759" w:rsidRPr="00B72759" w:rsidRDefault="00B72759" w:rsidP="00B72759">
      <w:pPr>
        <w:widowControl/>
        <w:tabs>
          <w:tab w:val="clear" w:pos="709"/>
          <w:tab w:val="left" w:pos="6663"/>
        </w:tabs>
        <w:suppressAutoHyphens w:val="0"/>
        <w:spacing w:after="0" w:line="240" w:lineRule="auto"/>
        <w:ind w:firstLine="709"/>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kern w:val="0"/>
          <w:sz w:val="28"/>
          <w:szCs w:val="28"/>
          <w:lang w:val="uk-UA" w:eastAsia="ru-RU"/>
        </w:rPr>
        <w:br w:type="page"/>
        <w:t>ЗАГАЛЬНА ХАРАКТЕРИСТИКА РОБОТИ</w:t>
      </w: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iCs/>
          <w:kern w:val="0"/>
          <w:sz w:val="28"/>
          <w:szCs w:val="28"/>
          <w:lang w:val="uk-UA" w:eastAsia="ru-RU"/>
        </w:rPr>
      </w:pPr>
      <w:r w:rsidRPr="00B72759">
        <w:rPr>
          <w:rFonts w:ascii="Times New Roman" w:eastAsia="Times New Roman" w:hAnsi="Times New Roman" w:cs="Times New Roman"/>
          <w:b/>
          <w:kern w:val="0"/>
          <w:sz w:val="28"/>
          <w:szCs w:val="28"/>
          <w:lang w:val="uk-UA" w:eastAsia="ru-RU"/>
        </w:rPr>
        <w:t xml:space="preserve">Актуальність теми. </w:t>
      </w:r>
      <w:r w:rsidRPr="00B72759">
        <w:rPr>
          <w:rFonts w:ascii="Times New Roman" w:eastAsia="Gabriola" w:hAnsi="Times New Roman" w:cs="Times New Roman"/>
          <w:kern w:val="0"/>
          <w:sz w:val="28"/>
          <w:szCs w:val="28"/>
          <w:lang w:val="uk-UA" w:eastAsia="ru-RU"/>
        </w:rPr>
        <w:t>Трансформація економіки України, обумовлена вимогами Європейського Союзу, ставить нагальні задачі щодо створення сприятливих умов для розвитку регіонів, галузей економіки</w:t>
      </w:r>
      <w:r w:rsidRPr="00B72759">
        <w:rPr>
          <w:rFonts w:ascii="Times New Roman" w:eastAsia="Gabriola" w:hAnsi="Times New Roman" w:cs="Times New Roman"/>
          <w:color w:val="FF0000"/>
          <w:kern w:val="0"/>
          <w:sz w:val="28"/>
          <w:szCs w:val="28"/>
          <w:lang w:val="uk-UA" w:eastAsia="ru-RU"/>
        </w:rPr>
        <w:t xml:space="preserve"> </w:t>
      </w:r>
      <w:r w:rsidRPr="00B72759">
        <w:rPr>
          <w:rFonts w:ascii="Times New Roman" w:eastAsia="Gabriola" w:hAnsi="Times New Roman" w:cs="Times New Roman"/>
          <w:kern w:val="0"/>
          <w:sz w:val="28"/>
          <w:szCs w:val="28"/>
          <w:lang w:val="uk-UA" w:eastAsia="ru-RU"/>
        </w:rPr>
        <w:t xml:space="preserve">та підвищення рівня життя населення країни. Однією з найбільш вагомих складових соціально-економічної системи країни в цілому, регіонів та територіальних одиниць є сфера водопровідно-каналізаційного господарства (ВКГ). </w:t>
      </w:r>
      <w:r w:rsidRPr="00B72759">
        <w:rPr>
          <w:rFonts w:ascii="Times New Roman" w:eastAsia="Times New Roman" w:hAnsi="Times New Roman" w:cs="Times New Roman"/>
          <w:kern w:val="0"/>
          <w:sz w:val="28"/>
          <w:szCs w:val="28"/>
          <w:lang w:val="uk-UA" w:eastAsia="uk-UA"/>
        </w:rPr>
        <w:t>Діяльність підприємств ВКГ є соціальною орієнтованістю, екологічною відповідальністю</w:t>
      </w:r>
      <w:r w:rsidRPr="00B72759">
        <w:rPr>
          <w:rFonts w:ascii="Times New Roman" w:eastAsia="Times New Roman" w:hAnsi="Times New Roman" w:cs="Times New Roman"/>
          <w:bCs/>
          <w:kern w:val="0"/>
          <w:sz w:val="28"/>
          <w:szCs w:val="28"/>
          <w:lang w:val="uk-UA" w:eastAsia="ru-RU"/>
        </w:rPr>
        <w:t xml:space="preserve"> за надання якісних послуг із водопостачання і водовідведення та збереження якості водних ресурсів.</w:t>
      </w:r>
      <w:r w:rsidRPr="00B72759">
        <w:rPr>
          <w:rFonts w:ascii="Times New Roman" w:eastAsia="Times New Roman" w:hAnsi="Times New Roman" w:cs="Times New Roman"/>
          <w:kern w:val="0"/>
          <w:sz w:val="28"/>
          <w:szCs w:val="28"/>
          <w:lang w:val="uk-UA" w:eastAsia="uk-UA"/>
        </w:rPr>
        <w:t xml:space="preserve"> </w:t>
      </w:r>
      <w:r w:rsidRPr="00B72759">
        <w:rPr>
          <w:rFonts w:ascii="Times New Roman" w:eastAsia="Times New Roman" w:hAnsi="Times New Roman" w:cs="Times New Roman"/>
          <w:iCs/>
          <w:kern w:val="0"/>
          <w:sz w:val="28"/>
          <w:szCs w:val="28"/>
          <w:lang w:val="uk-UA" w:eastAsia="ru-RU"/>
        </w:rPr>
        <w:t>Нинішній стан ВКГ характеризується низкою проблем, що полягають у незадовільному фінансовому становищі підприємств, недосконалій тарифній політиці, високій зношеності основних засобів, підвищенні рівня аварійності в мережах, погіршенні якості надання комунальних послуг, посиленні негативного впливу на навколишнє природне середовище. Крім того, н</w:t>
      </w:r>
      <w:r w:rsidRPr="00B72759">
        <w:rPr>
          <w:rFonts w:ascii="Times New Roman" w:eastAsia="Times New Roman" w:hAnsi="Times New Roman" w:cs="Times New Roman"/>
          <w:spacing w:val="-4"/>
          <w:kern w:val="0"/>
          <w:sz w:val="28"/>
          <w:szCs w:val="28"/>
          <w:lang w:val="uk-UA" w:eastAsia="ru-RU"/>
        </w:rPr>
        <w:t>еузгодженість дій правового, фінансового, інформаційного, кадрового та організаційного характеру гальмує розвиток підприємств досліджуваної сфери господарювання.</w:t>
      </w:r>
      <w:r w:rsidRPr="00B72759">
        <w:rPr>
          <w:rFonts w:ascii="Times New Roman" w:eastAsia="Times New Roman" w:hAnsi="Times New Roman" w:cs="Times New Roman"/>
          <w:iCs/>
          <w:kern w:val="0"/>
          <w:sz w:val="28"/>
          <w:szCs w:val="28"/>
          <w:lang w:val="uk-UA" w:eastAsia="ru-RU"/>
        </w:rPr>
        <w:t xml:space="preserve"> </w:t>
      </w:r>
    </w:p>
    <w:p w:rsidR="00B72759" w:rsidRPr="00B72759" w:rsidRDefault="00B72759" w:rsidP="00B72759">
      <w:pPr>
        <w:widowControl/>
        <w:tabs>
          <w:tab w:val="clear" w:pos="709"/>
        </w:tabs>
        <w:suppressAutoHyphens w:val="0"/>
        <w:spacing w:after="0" w:line="240" w:lineRule="auto"/>
        <w:ind w:firstLine="709"/>
        <w:rPr>
          <w:rFonts w:ascii="Times New Roman" w:eastAsia="TimesNewRoman" w:hAnsi="Times New Roman" w:cs="Times New Roman"/>
          <w:kern w:val="0"/>
          <w:sz w:val="28"/>
          <w:szCs w:val="28"/>
          <w:lang w:val="uk-UA" w:eastAsia="ru-RU"/>
        </w:rPr>
      </w:pPr>
      <w:r w:rsidRPr="00B72759">
        <w:rPr>
          <w:rFonts w:ascii="Times New Roman" w:eastAsia="Times New Roman" w:hAnsi="Times New Roman" w:cs="Times New Roman"/>
          <w:iCs/>
          <w:kern w:val="0"/>
          <w:sz w:val="28"/>
          <w:szCs w:val="28"/>
          <w:lang w:val="uk-UA" w:eastAsia="ru-RU"/>
        </w:rPr>
        <w:t xml:space="preserve">Вирішення зазначеної низки проблем у значній мірі знаходиться в площині інноваційно-інвестиційного розвитку підприємств ВКГ, що реалізується через удосконалення його інституційного забезпечення. </w:t>
      </w:r>
    </w:p>
    <w:p w:rsidR="00B72759" w:rsidRPr="00B72759" w:rsidRDefault="00B72759" w:rsidP="00B72759">
      <w:pPr>
        <w:tabs>
          <w:tab w:val="clear" w:pos="709"/>
        </w:tabs>
        <w:suppressAutoHyphens w:val="0"/>
        <w:overflowPunct w:val="0"/>
        <w:autoSpaceDE w:val="0"/>
        <w:autoSpaceDN w:val="0"/>
        <w:adjustRightInd w:val="0"/>
        <w:spacing w:after="0" w:line="240" w:lineRule="auto"/>
        <w:ind w:firstLine="709"/>
        <w:rPr>
          <w:rFonts w:ascii="Times New Roman" w:eastAsia="Times New Roman" w:hAnsi="Times New Roman" w:cs="Times New Roman"/>
          <w:iCs/>
          <w:kern w:val="0"/>
          <w:sz w:val="28"/>
          <w:szCs w:val="28"/>
          <w:lang w:val="uk-UA" w:eastAsia="ru-RU"/>
        </w:rPr>
      </w:pPr>
      <w:r w:rsidRPr="00B72759">
        <w:rPr>
          <w:rFonts w:ascii="Times New Roman" w:eastAsia="Times New Roman" w:hAnsi="Times New Roman" w:cs="Times New Roman"/>
          <w:bCs/>
          <w:kern w:val="0"/>
          <w:sz w:val="28"/>
          <w:szCs w:val="28"/>
          <w:lang w:val="uk-UA" w:eastAsia="ru-RU"/>
        </w:rPr>
        <w:t xml:space="preserve">Теоретичним та практичним питанням активізації </w:t>
      </w:r>
      <w:r w:rsidRPr="00B72759">
        <w:rPr>
          <w:rFonts w:ascii="Times New Roman" w:eastAsia="Times New Roman" w:hAnsi="Times New Roman" w:cs="Times New Roman"/>
          <w:kern w:val="0"/>
          <w:sz w:val="28"/>
          <w:szCs w:val="28"/>
          <w:lang w:val="uk-UA" w:eastAsia="ru-RU"/>
        </w:rPr>
        <w:t>інноваційно-інвестиційного розвитку</w:t>
      </w:r>
      <w:r w:rsidRPr="00B72759">
        <w:rPr>
          <w:rFonts w:ascii="Times New Roman" w:eastAsia="Times New Roman" w:hAnsi="Times New Roman" w:cs="Times New Roman"/>
          <w:bCs/>
          <w:kern w:val="0"/>
          <w:sz w:val="28"/>
          <w:szCs w:val="28"/>
          <w:lang w:val="uk-UA" w:eastAsia="ru-RU"/>
        </w:rPr>
        <w:t xml:space="preserve"> підприємств присвячено роботи відомих зарубіжних вчених: Друкера П.</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Кейнса Дж.</w:t>
      </w:r>
      <w:r w:rsidRPr="00B72759">
        <w:rPr>
          <w:rFonts w:ascii="Times New Roman" w:eastAsia="Times New Roman" w:hAnsi="Times New Roman" w:cs="Times New Roman"/>
          <w:kern w:val="0"/>
          <w:sz w:val="28"/>
          <w:szCs w:val="28"/>
          <w:lang w:val="uk-UA" w:eastAsia="ru-RU"/>
        </w:rPr>
        <w:t>,</w:t>
      </w:r>
      <w:r w:rsidRPr="00B72759">
        <w:rPr>
          <w:rFonts w:ascii="Times New Roman" w:eastAsia="Times New Roman" w:hAnsi="Times New Roman" w:cs="Times New Roman"/>
          <w:bCs/>
          <w:kern w:val="0"/>
          <w:sz w:val="28"/>
          <w:szCs w:val="28"/>
          <w:lang w:val="uk-UA" w:eastAsia="ru-RU"/>
        </w:rPr>
        <w:t xml:space="preserve"> </w:t>
      </w:r>
      <w:r w:rsidRPr="00B72759">
        <w:rPr>
          <w:rFonts w:ascii="Times New Roman" w:eastAsia="Calibri" w:hAnsi="Times New Roman" w:cs="Times New Roman"/>
          <w:iCs/>
          <w:kern w:val="0"/>
          <w:sz w:val="28"/>
          <w:szCs w:val="28"/>
          <w:lang w:val="uk-UA" w:eastAsia="en-US"/>
        </w:rPr>
        <w:t>Никсона</w:t>
      </w:r>
      <w:r w:rsidRPr="00B72759">
        <w:rPr>
          <w:rFonts w:ascii="Times New Roman" w:eastAsia="Times New Roman" w:hAnsi="Times New Roman" w:cs="Times New Roman"/>
          <w:kern w:val="0"/>
          <w:sz w:val="28"/>
          <w:szCs w:val="28"/>
          <w:lang w:val="uk-UA" w:eastAsia="ru-RU"/>
        </w:rPr>
        <w:t> </w:t>
      </w:r>
      <w:r w:rsidRPr="00B72759">
        <w:rPr>
          <w:rFonts w:ascii="Times New Roman" w:eastAsia="Calibri" w:hAnsi="Times New Roman" w:cs="Times New Roman"/>
          <w:iCs/>
          <w:kern w:val="0"/>
          <w:sz w:val="28"/>
          <w:szCs w:val="28"/>
          <w:lang w:val="uk-UA" w:eastAsia="en-US"/>
        </w:rPr>
        <w:t>Ф.</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Calibri" w:hAnsi="Times New Roman" w:cs="Times New Roman"/>
          <w:iCs/>
          <w:kern w:val="0"/>
          <w:sz w:val="28"/>
          <w:szCs w:val="28"/>
          <w:lang w:val="uk-UA" w:eastAsia="en-US"/>
        </w:rPr>
        <w:t>Санто</w:t>
      </w:r>
      <w:r w:rsidRPr="00B72759">
        <w:rPr>
          <w:rFonts w:ascii="Times New Roman" w:eastAsia="Times New Roman" w:hAnsi="Times New Roman" w:cs="Times New Roman"/>
          <w:kern w:val="0"/>
          <w:sz w:val="28"/>
          <w:szCs w:val="28"/>
          <w:lang w:val="uk-UA" w:eastAsia="ru-RU"/>
        </w:rPr>
        <w:t> </w:t>
      </w:r>
      <w:r w:rsidRPr="00B72759">
        <w:rPr>
          <w:rFonts w:ascii="Times New Roman" w:eastAsia="Calibri" w:hAnsi="Times New Roman" w:cs="Times New Roman"/>
          <w:iCs/>
          <w:kern w:val="0"/>
          <w:sz w:val="28"/>
          <w:szCs w:val="28"/>
          <w:lang w:val="uk-UA" w:eastAsia="en-US"/>
        </w:rPr>
        <w:t>Б.</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NewRomanPSMT" w:hAnsi="Times New Roman" w:cs="Times New Roman"/>
          <w:kern w:val="0"/>
          <w:sz w:val="28"/>
          <w:szCs w:val="28"/>
          <w:lang w:val="uk-UA" w:eastAsia="en-US"/>
        </w:rPr>
        <w:t>Твисса</w:t>
      </w:r>
      <w:r w:rsidRPr="00B72759">
        <w:rPr>
          <w:rFonts w:ascii="Times New Roman" w:eastAsia="Times New Roman" w:hAnsi="Times New Roman" w:cs="Times New Roman"/>
          <w:kern w:val="0"/>
          <w:sz w:val="28"/>
          <w:szCs w:val="28"/>
          <w:lang w:val="uk-UA" w:eastAsia="ru-RU"/>
        </w:rPr>
        <w:t> </w:t>
      </w:r>
      <w:r w:rsidRPr="00B72759">
        <w:rPr>
          <w:rFonts w:ascii="Times New Roman" w:eastAsia="TimesNewRomanPSMT" w:hAnsi="Times New Roman" w:cs="Times New Roman"/>
          <w:kern w:val="0"/>
          <w:sz w:val="28"/>
          <w:szCs w:val="28"/>
          <w:lang w:val="uk-UA" w:eastAsia="en-US"/>
        </w:rPr>
        <w:t>Б.</w:t>
      </w:r>
      <w:r w:rsidRPr="00B72759">
        <w:rPr>
          <w:rFonts w:ascii="Times New Roman" w:eastAsia="Times New Roman" w:hAnsi="Times New Roman" w:cs="Times New Roman"/>
          <w:kern w:val="0"/>
          <w:sz w:val="28"/>
          <w:szCs w:val="28"/>
          <w:lang w:val="uk-UA" w:eastAsia="ru-RU"/>
        </w:rPr>
        <w:t xml:space="preserve">, Фатхутдинова Р., </w:t>
      </w:r>
      <w:r w:rsidRPr="00B72759">
        <w:rPr>
          <w:rFonts w:ascii="Times New Roman" w:eastAsia="TimesNewRomanPSMT" w:hAnsi="Times New Roman" w:cs="Times New Roman"/>
          <w:kern w:val="0"/>
          <w:sz w:val="28"/>
          <w:szCs w:val="28"/>
          <w:lang w:val="uk-UA" w:eastAsia="ru-RU"/>
        </w:rPr>
        <w:t>Шарпа У.</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NewRomanPSMT" w:hAnsi="Times New Roman" w:cs="Times New Roman"/>
          <w:kern w:val="0"/>
          <w:sz w:val="28"/>
          <w:szCs w:val="28"/>
          <w:lang w:val="uk-UA" w:eastAsia="ru-RU"/>
        </w:rPr>
        <w:t>Шумпетера</w:t>
      </w:r>
      <w:r w:rsidRPr="00B72759">
        <w:rPr>
          <w:rFonts w:ascii="Times New Roman" w:eastAsia="Times New Roman" w:hAnsi="Times New Roman" w:cs="Times New Roman"/>
          <w:kern w:val="0"/>
          <w:sz w:val="28"/>
          <w:szCs w:val="28"/>
          <w:lang w:val="uk-UA" w:eastAsia="ru-RU"/>
        </w:rPr>
        <w:t> </w:t>
      </w:r>
      <w:r w:rsidRPr="00B72759">
        <w:rPr>
          <w:rFonts w:ascii="Times New Roman" w:eastAsia="TimesNewRomanPSMT" w:hAnsi="Times New Roman" w:cs="Times New Roman"/>
          <w:kern w:val="0"/>
          <w:sz w:val="28"/>
          <w:szCs w:val="28"/>
          <w:lang w:val="uk-UA" w:eastAsia="ru-RU"/>
        </w:rPr>
        <w:t>Й.</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NewRomanPSMT" w:hAnsi="Times New Roman" w:cs="Times New Roman"/>
          <w:kern w:val="0"/>
          <w:sz w:val="28"/>
          <w:szCs w:val="28"/>
          <w:lang w:val="uk-UA" w:eastAsia="ru-RU"/>
        </w:rPr>
        <w:t xml:space="preserve">а також вітчизняних науковців: </w:t>
      </w:r>
      <w:r w:rsidRPr="00B72759">
        <w:rPr>
          <w:rFonts w:ascii="Times New Roman" w:eastAsia="Times New Roman" w:hAnsi="Times New Roman" w:cs="Times New Roman"/>
          <w:kern w:val="0"/>
          <w:sz w:val="28"/>
          <w:szCs w:val="28"/>
          <w:lang w:val="uk-UA" w:eastAsia="ru-RU"/>
        </w:rPr>
        <w:t xml:space="preserve">Антонюк Л., Бажала Ю., Гейця В., Гринько Т., Ілляшенка С., Краснокутської Н., Крупки М., Кужди Т., Малюти Л., Пересади А., Сазонця І., Соловйова В., Федулової Л., Черваньова Д. та ін. Вагомий внесок у розв’язання проблем розвитку та реформування ВКГ на інноваційно-інвестиційних засадах становлять теоретичні та практичні дослідження </w:t>
      </w:r>
      <w:r w:rsidRPr="00B72759">
        <w:rPr>
          <w:rFonts w:ascii="Times New Roman" w:eastAsia="Times New Roman" w:hAnsi="Times New Roman" w:cs="Times New Roman"/>
          <w:spacing w:val="-4"/>
          <w:kern w:val="0"/>
          <w:sz w:val="28"/>
          <w:szCs w:val="28"/>
          <w:lang w:val="uk-UA" w:eastAsia="ru-RU"/>
        </w:rPr>
        <w:t>Агаджанова</w:t>
      </w:r>
      <w:r w:rsidRPr="00B72759">
        <w:rPr>
          <w:rFonts w:ascii="Times New Roman" w:eastAsia="Times New Roman" w:hAnsi="Times New Roman" w:cs="Times New Roman"/>
          <w:bCs/>
          <w:kern w:val="0"/>
          <w:sz w:val="28"/>
          <w:szCs w:val="28"/>
          <w:lang w:val="uk-UA" w:eastAsia="ru-RU"/>
        </w:rPr>
        <w:t> </w:t>
      </w:r>
      <w:r w:rsidRPr="00B72759">
        <w:rPr>
          <w:rFonts w:ascii="Times New Roman" w:eastAsia="Times New Roman" w:hAnsi="Times New Roman" w:cs="Times New Roman"/>
          <w:spacing w:val="-4"/>
          <w:kern w:val="0"/>
          <w:sz w:val="28"/>
          <w:szCs w:val="28"/>
          <w:lang w:val="uk-UA" w:eastAsia="ru-RU"/>
        </w:rPr>
        <w:t>Г.</w:t>
      </w:r>
      <w:r w:rsidRPr="00B72759">
        <w:rPr>
          <w:rFonts w:ascii="Times New Roman" w:eastAsia="Times New Roman" w:hAnsi="Times New Roman" w:cs="Times New Roman"/>
          <w:kern w:val="0"/>
          <w:sz w:val="28"/>
          <w:szCs w:val="28"/>
          <w:lang w:val="uk-UA" w:eastAsia="ru-RU"/>
        </w:rPr>
        <w:t>, Антонової</w:t>
      </w:r>
      <w:r w:rsidRPr="00B72759">
        <w:rPr>
          <w:rFonts w:ascii="Times New Roman" w:eastAsia="Times New Roman" w:hAnsi="Times New Roman" w:cs="Times New Roman"/>
          <w:bCs/>
          <w:kern w:val="0"/>
          <w:sz w:val="28"/>
          <w:szCs w:val="28"/>
          <w:lang w:val="uk-UA" w:eastAsia="ru-RU"/>
        </w:rPr>
        <w:t> </w:t>
      </w:r>
      <w:r w:rsidRPr="00B72759">
        <w:rPr>
          <w:rFonts w:ascii="Times New Roman" w:eastAsia="Times New Roman" w:hAnsi="Times New Roman" w:cs="Times New Roman"/>
          <w:kern w:val="0"/>
          <w:sz w:val="28"/>
          <w:szCs w:val="28"/>
          <w:lang w:val="uk-UA" w:eastAsia="ru-RU"/>
        </w:rPr>
        <w:t>С., Бабак А, Градобоєвої Є., Гури Н., Качали Т., Кожушка Л., Леонова</w:t>
      </w:r>
      <w:r w:rsidRPr="00B72759">
        <w:rPr>
          <w:rFonts w:ascii="Times New Roman" w:eastAsia="Times New Roman" w:hAnsi="Times New Roman" w:cs="Times New Roman"/>
          <w:bCs/>
          <w:kern w:val="0"/>
          <w:sz w:val="28"/>
          <w:szCs w:val="28"/>
          <w:lang w:val="uk-UA" w:eastAsia="ru-RU"/>
        </w:rPr>
        <w:t> </w:t>
      </w:r>
      <w:r w:rsidRPr="00B72759">
        <w:rPr>
          <w:rFonts w:ascii="Times New Roman" w:eastAsia="Times New Roman" w:hAnsi="Times New Roman" w:cs="Times New Roman"/>
          <w:kern w:val="0"/>
          <w:sz w:val="28"/>
          <w:szCs w:val="28"/>
          <w:lang w:val="uk-UA" w:eastAsia="ru-RU"/>
        </w:rPr>
        <w:t xml:space="preserve">Я., </w:t>
      </w:r>
      <w:r w:rsidRPr="00B72759">
        <w:rPr>
          <w:rFonts w:ascii="Times New Roman" w:eastAsia="Times New Roman" w:hAnsi="Times New Roman" w:cs="Times New Roman"/>
          <w:iCs/>
          <w:kern w:val="0"/>
          <w:sz w:val="28"/>
          <w:szCs w:val="28"/>
          <w:lang w:val="uk-UA" w:eastAsia="ru-RU"/>
        </w:rPr>
        <w:t>Ліжанської</w:t>
      </w:r>
      <w:r w:rsidRPr="00B72759">
        <w:rPr>
          <w:rFonts w:ascii="Times New Roman" w:eastAsia="Times New Roman" w:hAnsi="Times New Roman" w:cs="Times New Roman"/>
          <w:iCs/>
          <w:kern w:val="0"/>
          <w:sz w:val="28"/>
          <w:lang w:val="uk-UA" w:eastAsia="ru-RU"/>
        </w:rPr>
        <w:t> </w:t>
      </w:r>
      <w:r w:rsidRPr="00B72759">
        <w:rPr>
          <w:rFonts w:ascii="Times New Roman" w:eastAsia="Times New Roman" w:hAnsi="Times New Roman" w:cs="Times New Roman"/>
          <w:iCs/>
          <w:kern w:val="0"/>
          <w:sz w:val="28"/>
          <w:szCs w:val="28"/>
          <w:lang w:val="uk-UA" w:eastAsia="ru-RU"/>
        </w:rPr>
        <w:t xml:space="preserve">Н., </w:t>
      </w:r>
      <w:r w:rsidRPr="00B72759">
        <w:rPr>
          <w:rFonts w:ascii="Times New Roman" w:eastAsia="Times New Roman" w:hAnsi="Times New Roman" w:cs="Times New Roman"/>
          <w:kern w:val="0"/>
          <w:sz w:val="28"/>
          <w:szCs w:val="28"/>
          <w:lang w:val="uk-UA" w:eastAsia="ru-RU"/>
        </w:rPr>
        <w:t xml:space="preserve">Мальчик М., </w:t>
      </w:r>
      <w:r w:rsidRPr="00B72759">
        <w:rPr>
          <w:rFonts w:ascii="Times New Roman" w:eastAsia="Times New Roman" w:hAnsi="Times New Roman" w:cs="Times New Roman"/>
          <w:iCs/>
          <w:kern w:val="0"/>
          <w:sz w:val="28"/>
          <w:lang w:val="uk-UA" w:eastAsia="ru-RU"/>
        </w:rPr>
        <w:t>Рибачука В., Смереки С.,</w:t>
      </w:r>
      <w:r w:rsidRPr="00B72759">
        <w:rPr>
          <w:rFonts w:ascii="Times New Roman" w:eastAsia="Times New Roman" w:hAnsi="Times New Roman" w:cs="Times New Roman"/>
          <w:i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 xml:space="preserve">Тітяєва В., </w:t>
      </w:r>
      <w:r w:rsidRPr="00B72759">
        <w:rPr>
          <w:rFonts w:ascii="Times New Roman" w:eastAsia="Times New Roman" w:hAnsi="Times New Roman" w:cs="Times New Roman"/>
          <w:iCs/>
          <w:kern w:val="0"/>
          <w:sz w:val="28"/>
          <w:szCs w:val="28"/>
          <w:lang w:val="uk-UA" w:eastAsia="ru-RU"/>
        </w:rPr>
        <w:t>Федірка</w:t>
      </w:r>
      <w:r w:rsidRPr="00B72759">
        <w:rPr>
          <w:rFonts w:ascii="Times New Roman" w:eastAsia="Times New Roman" w:hAnsi="Times New Roman" w:cs="Times New Roman"/>
          <w:iCs/>
          <w:kern w:val="0"/>
          <w:sz w:val="28"/>
          <w:lang w:val="uk-UA" w:eastAsia="ru-RU"/>
        </w:rPr>
        <w:t> </w:t>
      </w:r>
      <w:r w:rsidRPr="00B72759">
        <w:rPr>
          <w:rFonts w:ascii="Times New Roman" w:eastAsia="Times New Roman" w:hAnsi="Times New Roman" w:cs="Times New Roman"/>
          <w:iCs/>
          <w:kern w:val="0"/>
          <w:sz w:val="28"/>
          <w:szCs w:val="28"/>
          <w:lang w:val="uk-UA" w:eastAsia="ru-RU"/>
        </w:rPr>
        <w:t>М. та ін.</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Незважаючи на значну кількість вітчизняних та зарубіжних наукових праць, питання удосконалення інституційного забезпечення інноваційно-інвестиційного розвитку підприємств ВКГ потребують подальшого дослідження в частині оцінювання рівня інноваційно-інвестиційного розвитку підприємств, удосконалення методичного підходу до формування </w:t>
      </w:r>
      <w:r w:rsidRPr="00B72759">
        <w:rPr>
          <w:rFonts w:ascii="Times New Roman" w:eastAsia="Times New Roman" w:hAnsi="Times New Roman" w:cs="Times New Roman"/>
          <w:kern w:val="0"/>
          <w:sz w:val="28"/>
          <w:szCs w:val="28"/>
          <w:lang w:val="uk-UA" w:eastAsia="uk-UA"/>
        </w:rPr>
        <w:t xml:space="preserve">тарифів, </w:t>
      </w:r>
      <w:r w:rsidRPr="00B72759">
        <w:rPr>
          <w:rFonts w:ascii="Times New Roman" w:eastAsia="Times New Roman" w:hAnsi="Times New Roman" w:cs="Times New Roman"/>
          <w:kern w:val="0"/>
          <w:sz w:val="28"/>
          <w:szCs w:val="28"/>
          <w:lang w:val="uk-UA" w:eastAsia="ru-RU"/>
        </w:rPr>
        <w:t>оптимізації розподілу інвестиційних ресурсів підприємств, які здійснюються з метою підвищення ефективності надання комунальних послуг споживачам та сприяння розвитку територіальних громад, регіонів, держави. Актуальність, теоретична й практична значимість цих питань зумовили вибір теми дисертаційної роботи, визначили її мету і завдання.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bCs/>
          <w:kern w:val="0"/>
          <w:sz w:val="28"/>
          <w:szCs w:val="28"/>
          <w:lang w:val="uk-UA" w:eastAsia="ru-RU"/>
        </w:rPr>
        <w:t xml:space="preserve">Зв’язок роботи з науковими програмами, планами, темами. </w:t>
      </w:r>
      <w:r w:rsidRPr="00B72759">
        <w:rPr>
          <w:rFonts w:ascii="Times New Roman" w:eastAsia="Times New Roman" w:hAnsi="Times New Roman" w:cs="Times New Roman"/>
          <w:kern w:val="0"/>
          <w:sz w:val="28"/>
          <w:szCs w:val="28"/>
          <w:lang w:val="uk-UA" w:eastAsia="ru-RU"/>
        </w:rPr>
        <w:t xml:space="preserve">Основні результати дисертаційної роботи отримано в результаті безпосередньої участі автора в науково-дослідній роботі кафедри менеджменту Національного університету водного господарства та природокористування, зокрема в рамках виконання держбюджетної теми “Методологія використання маркетингових досліджень природно-ресурсного потенціалу адміністративних територій” (номер державної реєстрації </w:t>
      </w:r>
      <w:r w:rsidRPr="00B72759">
        <w:rPr>
          <w:rFonts w:ascii="Times New Roman" w:eastAsia="Times New Roman" w:hAnsi="Times New Roman" w:cs="Times New Roman"/>
          <w:color w:val="000000"/>
          <w:kern w:val="0"/>
          <w:sz w:val="28"/>
          <w:szCs w:val="28"/>
          <w:shd w:val="clear" w:color="auto" w:fill="FFFFFF"/>
          <w:lang w:val="uk-UA" w:eastAsia="ru-RU"/>
        </w:rPr>
        <w:t>0213U001202</w:t>
      </w:r>
      <w:r w:rsidRPr="00B72759">
        <w:rPr>
          <w:rFonts w:ascii="Times New Roman" w:eastAsia="Times New Roman" w:hAnsi="Times New Roman" w:cs="Times New Roman"/>
          <w:kern w:val="0"/>
          <w:sz w:val="28"/>
          <w:szCs w:val="28"/>
          <w:lang w:val="uk-UA" w:eastAsia="ru-RU"/>
        </w:rPr>
        <w:t>), кафедральної теми “Актуальні проблеми теорії і практики виробничого та екологічного менеджменту” (номер державної реєстрації 0107U004184) та науково-дослідної роботи РВНЗ “Кримський гуманітарний університет” у науково-дослідній темі “Методологія та практика управління організаційно-економічними системами” (номер державної реєстрації 011U003074).</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kern w:val="0"/>
          <w:sz w:val="28"/>
          <w:szCs w:val="28"/>
          <w:lang w:val="uk-UA" w:eastAsia="ru-RU"/>
        </w:rPr>
        <w:t xml:space="preserve">Мета і завдання дослідження. </w:t>
      </w:r>
      <w:r w:rsidRPr="00B72759">
        <w:rPr>
          <w:rFonts w:ascii="Times New Roman" w:eastAsia="Times New Roman" w:hAnsi="Times New Roman" w:cs="Times New Roman"/>
          <w:kern w:val="0"/>
          <w:sz w:val="28"/>
          <w:szCs w:val="28"/>
          <w:lang w:val="uk-UA" w:eastAsia="ru-RU"/>
        </w:rPr>
        <w:t>Метою дисертаційної роботи</w:t>
      </w:r>
      <w:r w:rsidRPr="00B72759">
        <w:rPr>
          <w:rFonts w:ascii="Times New Roman" w:eastAsia="Times New Roman" w:hAnsi="Times New Roman" w:cs="Times New Roman"/>
          <w:color w:val="000000"/>
          <w:kern w:val="24"/>
          <w:sz w:val="28"/>
          <w:szCs w:val="28"/>
          <w:lang w:val="uk-UA" w:eastAsia="ru-RU"/>
        </w:rPr>
        <w:t xml:space="preserve"> є </w:t>
      </w:r>
      <w:r w:rsidRPr="00B72759">
        <w:rPr>
          <w:rFonts w:ascii="Times New Roman" w:eastAsia="Times New Roman" w:hAnsi="Times New Roman" w:cs="Times New Roman"/>
          <w:kern w:val="0"/>
          <w:sz w:val="28"/>
          <w:szCs w:val="28"/>
          <w:lang w:val="uk-UA" w:eastAsia="ru-RU"/>
        </w:rPr>
        <w:t xml:space="preserve">поглиблення теоретико-методичних підходів та розробка практичних рекомендацій щодо удосконалення інституційного забезпечення </w:t>
      </w:r>
      <w:r w:rsidRPr="00B72759">
        <w:rPr>
          <w:rFonts w:ascii="Times New Roman" w:eastAsia="Times New Roman" w:hAnsi="Times New Roman" w:cs="Times New Roman"/>
          <w:bCs/>
          <w:kern w:val="0"/>
          <w:sz w:val="28"/>
          <w:szCs w:val="28"/>
          <w:lang w:val="uk-UA" w:eastAsia="ru-RU"/>
        </w:rPr>
        <w:t>інноваційно-інвестиційного розвитку</w:t>
      </w:r>
      <w:r w:rsidRPr="00B72759">
        <w:rPr>
          <w:rFonts w:ascii="Times New Roman" w:eastAsia="Times New Roman" w:hAnsi="Times New Roman" w:cs="Times New Roman"/>
          <w:kern w:val="0"/>
          <w:sz w:val="28"/>
          <w:szCs w:val="28"/>
          <w:lang w:val="uk-UA" w:eastAsia="ru-RU"/>
        </w:rPr>
        <w:t xml:space="preserve"> підприємств ВКГ.</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
          <w:bCs/>
          <w:kern w:val="0"/>
          <w:sz w:val="28"/>
          <w:szCs w:val="28"/>
          <w:lang w:val="uk-UA" w:eastAsia="ru-RU"/>
        </w:rPr>
      </w:pPr>
      <w:r w:rsidRPr="00B72759">
        <w:rPr>
          <w:rFonts w:ascii="Times New Roman" w:eastAsia="Times New Roman" w:hAnsi="Times New Roman" w:cs="Times New Roman"/>
          <w:bCs/>
          <w:kern w:val="0"/>
          <w:sz w:val="28"/>
          <w:szCs w:val="28"/>
          <w:lang w:val="uk-UA" w:eastAsia="ru-RU"/>
        </w:rPr>
        <w:t>Для досягнення зазначеної мети було поставлено та вирішено наступні завдання: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 узагальнити теоретико-методичні аспекти інноваційно-інвестиційного розвитку підприємств ВКГ;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 дослідити теоретичні засади інституційного забезпечення інноваційно-інвестиційного розвитку підприємств ВКГ;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 виявити особливості фінансового забезпечення інноваційно-інвестиційного розвитку підприємств </w:t>
      </w:r>
      <w:r w:rsidRPr="00B72759">
        <w:rPr>
          <w:rFonts w:ascii="Times New Roman" w:eastAsia="Times New Roman" w:hAnsi="Times New Roman" w:cs="Times New Roman"/>
          <w:kern w:val="0"/>
          <w:sz w:val="28"/>
          <w:szCs w:val="28"/>
          <w:lang w:eastAsia="ru-RU"/>
        </w:rPr>
        <w:t>ВКГ</w:t>
      </w:r>
      <w:r w:rsidRPr="00B72759">
        <w:rPr>
          <w:rFonts w:ascii="Times New Roman" w:eastAsia="Times New Roman" w:hAnsi="Times New Roman" w:cs="Times New Roman"/>
          <w:kern w:val="0"/>
          <w:sz w:val="28"/>
          <w:szCs w:val="28"/>
          <w:lang w:val="uk-UA" w:eastAsia="ru-RU"/>
        </w:rPr>
        <w:t xml:space="preserve">;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 оцінити сучасний стан та тенденції розвитку господарської діяльності підприємств </w:t>
      </w:r>
      <w:r w:rsidRPr="00B72759">
        <w:rPr>
          <w:rFonts w:ascii="Times New Roman" w:eastAsia="Times New Roman" w:hAnsi="Times New Roman" w:cs="Times New Roman"/>
          <w:kern w:val="0"/>
          <w:sz w:val="28"/>
          <w:szCs w:val="28"/>
          <w:lang w:eastAsia="ru-RU"/>
        </w:rPr>
        <w:t>ВКГ</w:t>
      </w:r>
      <w:r w:rsidRPr="00B72759">
        <w:rPr>
          <w:rFonts w:ascii="Times New Roman" w:eastAsia="Times New Roman" w:hAnsi="Times New Roman" w:cs="Times New Roman"/>
          <w:kern w:val="0"/>
          <w:sz w:val="28"/>
          <w:szCs w:val="28"/>
          <w:lang w:val="uk-UA" w:eastAsia="ru-RU"/>
        </w:rPr>
        <w:t xml:space="preserve">;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 провести оцінювання рівня інноваційно-інвестиційного розвитку підприємств ВКГ;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розробити науково-методичні засади оптимізації розподілу інвестиційних ресурсів підприємств ВКГ із врахуванням соціально-екологічних факторів;</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запропонувати інструментарій активізації інноваційно-інвестиційного розвитку підприємств ВКГ;</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удосконалити методичний підхід до формування тарифів на послуги із централізованого водопостачання та водовідведення;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удосконалити механізм інституційного забезпечення інноваційно-інвестиційного розвитку підприємств ВКГ.</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i/>
          <w:kern w:val="0"/>
          <w:sz w:val="28"/>
          <w:szCs w:val="28"/>
          <w:lang w:val="uk-UA" w:eastAsia="ru-RU"/>
        </w:rPr>
        <w:t>Об’єктом дослідження</w:t>
      </w:r>
      <w:r w:rsidRPr="00B72759">
        <w:rPr>
          <w:rFonts w:ascii="Times New Roman" w:eastAsia="Times New Roman" w:hAnsi="Times New Roman" w:cs="Times New Roman"/>
          <w:kern w:val="0"/>
          <w:sz w:val="28"/>
          <w:szCs w:val="28"/>
          <w:lang w:val="uk-UA" w:eastAsia="ru-RU"/>
        </w:rPr>
        <w:t xml:space="preserve"> є процес удосконалення інституційного забезпечення </w:t>
      </w:r>
      <w:r w:rsidRPr="00B72759">
        <w:rPr>
          <w:rFonts w:ascii="Times New Roman" w:eastAsia="Times New Roman" w:hAnsi="Times New Roman" w:cs="Times New Roman"/>
          <w:bCs/>
          <w:kern w:val="0"/>
          <w:sz w:val="28"/>
          <w:szCs w:val="28"/>
          <w:lang w:val="uk-UA" w:eastAsia="ru-RU"/>
        </w:rPr>
        <w:t>інноваційно-інвестиційного розвитку підприємств ВКГ</w:t>
      </w:r>
      <w:r w:rsidRPr="00B72759">
        <w:rPr>
          <w:rFonts w:ascii="Times New Roman" w:eastAsia="Times New Roman" w:hAnsi="Times New Roman" w:cs="Times New Roman"/>
          <w:kern w:val="0"/>
          <w:sz w:val="28"/>
          <w:szCs w:val="28"/>
          <w:lang w:val="uk-UA" w:eastAsia="ru-RU"/>
        </w:rPr>
        <w:t>.</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Cs/>
          <w:i/>
          <w:kern w:val="0"/>
          <w:sz w:val="28"/>
          <w:szCs w:val="28"/>
          <w:lang w:val="uk-UA" w:eastAsia="ru-RU"/>
        </w:rPr>
        <w:t>Предметом дослідження</w:t>
      </w:r>
      <w:r w:rsidRPr="00B72759">
        <w:rPr>
          <w:rFonts w:ascii="Times New Roman" w:eastAsia="Times New Roman" w:hAnsi="Times New Roman" w:cs="Times New Roman"/>
          <w:kern w:val="0"/>
          <w:sz w:val="28"/>
          <w:szCs w:val="28"/>
          <w:lang w:val="uk-UA" w:eastAsia="ru-RU"/>
        </w:rPr>
        <w:t xml:space="preserve"> є</w:t>
      </w:r>
      <w:r w:rsidRPr="00B72759">
        <w:rPr>
          <w:rFonts w:ascii="Times New Roman" w:eastAsia="Times New Roman" w:hAnsi="Times New Roman" w:cs="Times New Roman"/>
          <w:b/>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 xml:space="preserve">теоретико-методичні та практичні положення щодо вдосконалення інституційного забезпечення </w:t>
      </w:r>
      <w:r w:rsidRPr="00B72759">
        <w:rPr>
          <w:rFonts w:ascii="Times New Roman" w:eastAsia="Times New Roman" w:hAnsi="Times New Roman" w:cs="Times New Roman"/>
          <w:bCs/>
          <w:kern w:val="0"/>
          <w:sz w:val="28"/>
          <w:szCs w:val="28"/>
          <w:lang w:val="uk-UA" w:eastAsia="ru-RU"/>
        </w:rPr>
        <w:t>інноваційно-інвестиційного розвитку підприємств ВКГ</w:t>
      </w:r>
      <w:r w:rsidRPr="00B72759">
        <w:rPr>
          <w:rFonts w:ascii="Times New Roman" w:eastAsia="Times New Roman" w:hAnsi="Times New Roman" w:cs="Times New Roman"/>
          <w:kern w:val="0"/>
          <w:sz w:val="28"/>
          <w:szCs w:val="28"/>
          <w:lang w:val="uk-UA" w:eastAsia="ru-RU"/>
        </w:rPr>
        <w:t>.</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i/>
          <w:kern w:val="0"/>
          <w:sz w:val="28"/>
          <w:szCs w:val="28"/>
          <w:lang w:val="uk-UA" w:eastAsia="ru-RU"/>
        </w:rPr>
        <w:t>Методи дослідження.</w:t>
      </w:r>
      <w:r w:rsidRPr="00B72759">
        <w:rPr>
          <w:rFonts w:ascii="Times New Roman" w:eastAsia="Times New Roman" w:hAnsi="Times New Roman" w:cs="Times New Roman"/>
          <w:kern w:val="0"/>
          <w:sz w:val="28"/>
          <w:szCs w:val="28"/>
          <w:lang w:val="uk-UA" w:eastAsia="ru-RU"/>
        </w:rPr>
        <w:t xml:space="preserve"> Методологічною основою дисертаційної роботи є фундаментальні положення економічної теорії, менеджменту, теорій інноваційного розвитку, економіки підприємств.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Для досягнення мети дисертаційної роботи використані такі загальнонаукові методи дослідження: абстрактно-логічний – для аналізу та узагальнення наукових теорій інноваційного розвитку підприємств; логічного аналізу та синтезу – для розроблення теоретико-методичних засад активізації інноваційно-інвестиційного розвитку та механізму інституційного забезпечення інноваційно-інвестиційного розвитку підприємств ВКГ; економічної і математичної статистики – для обробки та аналізу вихідних даних, виявлення тенденцій і закономірностей у поведінці досліджуваних показників, обґрунтування вірогідності одержаних результатів; моделювання – для виявлення зв’язку між показниками; графічний і табличний методи – для обробки результатів спостережень та подання результатів дослідження.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Інформаційну базу дисертаційної роботи склали</w:t>
      </w:r>
      <w:r w:rsidRPr="00B72759">
        <w:rPr>
          <w:rFonts w:ascii="Times New Roman" w:eastAsia="Times New Roman" w:hAnsi="Times New Roman" w:cs="Times New Roman"/>
          <w:kern w:val="0"/>
          <w:sz w:val="28"/>
          <w:szCs w:val="28"/>
          <w:lang w:val="uk-UA" w:eastAsia="en-US"/>
        </w:rPr>
        <w:t xml:space="preserve">: законодавчі та нормативні акти Верховної Ради України, Кабінету Міністрів України, офіційні матеріали Державного комітету статистики України, обласних управлінь статистики, Міністерства </w:t>
      </w:r>
      <w:r w:rsidRPr="00B72759">
        <w:rPr>
          <w:rFonts w:ascii="Times New Roman" w:eastAsia="Times New Roman" w:hAnsi="Times New Roman" w:cs="Times New Roman"/>
          <w:kern w:val="0"/>
          <w:sz w:val="28"/>
          <w:szCs w:val="28"/>
          <w:lang w:val="uk-UA" w:eastAsia="ru-RU"/>
        </w:rPr>
        <w:t>регіонального розвитку, будівництва та житлово-комунального господарства України, Національної комісії, що здійснює державне регулювання у сферах енергетики та комунальних послуг, Державного агентства водних ресурсів України</w:t>
      </w:r>
      <w:r w:rsidRPr="00B72759">
        <w:rPr>
          <w:rFonts w:ascii="Times New Roman" w:eastAsia="Times New Roman" w:hAnsi="Times New Roman" w:cs="Times New Roman"/>
          <w:kern w:val="0"/>
          <w:sz w:val="28"/>
          <w:szCs w:val="28"/>
          <w:lang w:val="uk-UA" w:eastAsia="en-US"/>
        </w:rPr>
        <w:t xml:space="preserve"> і його регіональних підрозділів, монографії та публікації вітчизняних і зарубіжних авторів, зібрані, опрацьовані й узагальнені автором первинні матеріали</w:t>
      </w:r>
      <w:r w:rsidRPr="00B72759">
        <w:rPr>
          <w:rFonts w:ascii="Times New Roman" w:eastAsia="Times New Roman" w:hAnsi="Times New Roman" w:cs="Times New Roman"/>
          <w:kern w:val="0"/>
          <w:sz w:val="28"/>
          <w:szCs w:val="28"/>
          <w:lang w:val="uk-UA" w:eastAsia="ru-RU"/>
        </w:rPr>
        <w:t xml:space="preserve"> обласних виробничих комунальних підприємств та</w:t>
      </w:r>
      <w:r w:rsidRPr="00B72759">
        <w:rPr>
          <w:rFonts w:ascii="Times New Roman" w:eastAsia="Times New Roman" w:hAnsi="Times New Roman" w:cs="Times New Roman"/>
          <w:kern w:val="0"/>
          <w:sz w:val="28"/>
          <w:szCs w:val="28"/>
          <w:lang w:val="uk-UA" w:eastAsia="en-US"/>
        </w:rPr>
        <w:t xml:space="preserve"> ресурси всесвітньої глобальної комп’ютерної мережі Інтернет.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eastAsia="ru-RU"/>
        </w:rPr>
      </w:pPr>
      <w:r w:rsidRPr="00B72759">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B72759">
        <w:rPr>
          <w:rFonts w:ascii="Times New Roman" w:eastAsia="Times New Roman" w:hAnsi="Times New Roman" w:cs="Times New Roman"/>
          <w:bCs/>
          <w:kern w:val="0"/>
          <w:sz w:val="28"/>
          <w:szCs w:val="28"/>
          <w:lang w:val="uk-UA" w:eastAsia="ru-RU"/>
        </w:rPr>
        <w:t>полягає в удосконаленні існуючих теоретичних положень та розробленні практичних рекомендацій щодо інституційного забезпечення інноваційно-інвестиційного розвитку підприємств ВКГ. Основні наукові результати, що визначають наукову новизну, полягають у наступному:</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i/>
          <w:kern w:val="0"/>
          <w:sz w:val="28"/>
          <w:szCs w:val="28"/>
          <w:lang w:val="uk-UA" w:eastAsia="en-US"/>
        </w:rPr>
      </w:pPr>
      <w:r w:rsidRPr="00B72759">
        <w:rPr>
          <w:rFonts w:ascii="Times New Roman" w:eastAsia="TimesNewRomanPSMT" w:hAnsi="Times New Roman" w:cs="Times New Roman"/>
          <w:i/>
          <w:kern w:val="0"/>
          <w:sz w:val="28"/>
          <w:szCs w:val="28"/>
          <w:lang w:val="uk-UA" w:eastAsia="ru-RU"/>
        </w:rPr>
        <w:t>удосконалено:</w:t>
      </w:r>
    </w:p>
    <w:p w:rsidR="00B72759" w:rsidRPr="00B72759" w:rsidRDefault="00B72759" w:rsidP="00B72759">
      <w:pPr>
        <w:widowControl/>
        <w:numPr>
          <w:ilvl w:val="0"/>
          <w:numId w:val="12"/>
        </w:numPr>
        <w:tabs>
          <w:tab w:val="clear" w:pos="709"/>
          <w:tab w:val="num" w:pos="180"/>
        </w:tabs>
        <w:suppressAutoHyphens w:val="0"/>
        <w:spacing w:after="0" w:line="240" w:lineRule="auto"/>
        <w:ind w:left="0" w:firstLine="709"/>
        <w:jc w:val="center"/>
        <w:rPr>
          <w:rFonts w:ascii="Times New Roman" w:eastAsia="Times New Roman" w:hAnsi="Times New Roman" w:cs="Times New Roman"/>
          <w:kern w:val="0"/>
          <w:sz w:val="28"/>
          <w:szCs w:val="28"/>
          <w:lang w:val="uk-UA" w:eastAsia="en-US"/>
        </w:rPr>
      </w:pPr>
      <w:r w:rsidRPr="00B72759">
        <w:rPr>
          <w:rFonts w:ascii="Times New Roman" w:eastAsia="Times New Roman" w:hAnsi="Times New Roman" w:cs="Times New Roman"/>
          <w:kern w:val="0"/>
          <w:sz w:val="28"/>
          <w:szCs w:val="28"/>
          <w:lang w:val="uk-UA" w:eastAsia="ru-RU"/>
        </w:rPr>
        <w:t xml:space="preserve">методичний підхід до формування тарифів на послуги централізованого водопостачання та водовідведення на принципах стимулюючого регулювання, який, на відміну від існуючих, включає логічну схему встановлення тарифів, розрахунок суми прибутку виходячи із величини інвестицій, диференціацію норми доходності на активи в залежності від їх призначення, що дозволить підвищити ефективність діяльності комунальних підприємств та поліпшити соціальні й екологічні показники розвитку суспільства; </w:t>
      </w:r>
    </w:p>
    <w:p w:rsidR="00B72759" w:rsidRPr="00B72759" w:rsidRDefault="00B72759" w:rsidP="00B72759">
      <w:pPr>
        <w:widowControl/>
        <w:numPr>
          <w:ilvl w:val="0"/>
          <w:numId w:val="12"/>
        </w:numPr>
        <w:tabs>
          <w:tab w:val="clear" w:pos="709"/>
          <w:tab w:val="num" w:pos="180"/>
        </w:tabs>
        <w:suppressAutoHyphens w:val="0"/>
        <w:spacing w:after="0" w:line="240" w:lineRule="auto"/>
        <w:ind w:left="0" w:firstLine="709"/>
        <w:jc w:val="center"/>
        <w:rPr>
          <w:rFonts w:ascii="Times New Roman" w:eastAsia="Times New Roman" w:hAnsi="Times New Roman" w:cs="Times New Roman"/>
          <w:kern w:val="0"/>
          <w:sz w:val="28"/>
          <w:szCs w:val="28"/>
          <w:lang w:val="uk-UA" w:eastAsia="en-US"/>
        </w:rPr>
      </w:pPr>
      <w:r w:rsidRPr="00B72759">
        <w:rPr>
          <w:rFonts w:ascii="Times New Roman" w:eastAsia="Times New Roman" w:hAnsi="Times New Roman" w:cs="Times New Roman"/>
          <w:kern w:val="0"/>
          <w:sz w:val="28"/>
          <w:szCs w:val="28"/>
          <w:lang w:val="uk-UA" w:eastAsia="ru-RU"/>
        </w:rPr>
        <w:t>методичний підхід до оптимізації розподілу інвестиційних ресурсів підприємств ВКГ із використанням методу “витрати-вигоди”, що, на відміну від існуючих, враховує соціально-екологічні фактори розвитку підприємств і дозволить стимулювати потенційних інвесторів до перерозподілу інвестиційних ресурсів у економічну й соціально-екологічну сфери діяльності із отриманням сумарних ефектів та сприятиме зниженню сукупного ризику;</w:t>
      </w:r>
    </w:p>
    <w:p w:rsidR="00B72759" w:rsidRPr="00B72759" w:rsidRDefault="00B72759" w:rsidP="00B72759">
      <w:pPr>
        <w:widowControl/>
        <w:numPr>
          <w:ilvl w:val="0"/>
          <w:numId w:val="12"/>
        </w:numPr>
        <w:tabs>
          <w:tab w:val="clear" w:pos="709"/>
          <w:tab w:val="num" w:pos="180"/>
        </w:tabs>
        <w:suppressAutoHyphens w:val="0"/>
        <w:spacing w:after="0" w:line="240" w:lineRule="auto"/>
        <w:ind w:left="0" w:firstLine="709"/>
        <w:jc w:val="center"/>
        <w:rPr>
          <w:rFonts w:ascii="Times New Roman" w:eastAsia="Times New Roman" w:hAnsi="Times New Roman" w:cs="Times New Roman"/>
          <w:kern w:val="0"/>
          <w:sz w:val="28"/>
          <w:szCs w:val="28"/>
          <w:lang w:val="uk-UA" w:eastAsia="en-US"/>
        </w:rPr>
      </w:pPr>
      <w:r w:rsidRPr="00B72759">
        <w:rPr>
          <w:rFonts w:ascii="Times New Roman" w:eastAsia="Times New Roman" w:hAnsi="Times New Roman" w:cs="Times New Roman"/>
          <w:kern w:val="0"/>
          <w:sz w:val="28"/>
          <w:szCs w:val="28"/>
          <w:lang w:val="uk-UA" w:eastAsia="ru-RU"/>
        </w:rPr>
        <w:t>методичний підхід до оцінювання рівня інноваційно-інвестиційного розвитку підприємств ВКГ, який базується на розрахунку інтегрального показника і, на відміну від існуючих, має характерно виражене екологічно та соціально орієнтоване спрямування, що надасть можливість регулювати складові інтегрального показника інноваційно-інвестиційного розвитку;</w:t>
      </w:r>
    </w:p>
    <w:p w:rsidR="00B72759" w:rsidRPr="00B72759" w:rsidRDefault="00B72759" w:rsidP="00B72759">
      <w:pPr>
        <w:widowControl/>
        <w:numPr>
          <w:ilvl w:val="0"/>
          <w:numId w:val="12"/>
        </w:numPr>
        <w:tabs>
          <w:tab w:val="clear" w:pos="709"/>
          <w:tab w:val="num" w:pos="180"/>
        </w:tabs>
        <w:suppressAutoHyphens w:val="0"/>
        <w:spacing w:after="0" w:line="240" w:lineRule="auto"/>
        <w:ind w:left="0" w:firstLine="709"/>
        <w:jc w:val="center"/>
        <w:rPr>
          <w:rFonts w:ascii="Times New Roman" w:eastAsia="Times New Roman" w:hAnsi="Times New Roman" w:cs="Times New Roman"/>
          <w:kern w:val="0"/>
          <w:sz w:val="28"/>
          <w:szCs w:val="28"/>
          <w:lang w:val="uk-UA" w:eastAsia="en-US"/>
        </w:rPr>
      </w:pPr>
      <w:r w:rsidRPr="00B72759">
        <w:rPr>
          <w:rFonts w:ascii="Times New Roman" w:eastAsia="Times New Roman" w:hAnsi="Times New Roman" w:cs="Times New Roman"/>
          <w:kern w:val="0"/>
          <w:sz w:val="28"/>
          <w:szCs w:val="28"/>
          <w:lang w:val="uk-UA" w:eastAsia="ru-RU"/>
        </w:rPr>
        <w:t xml:space="preserve">механізм інституційного забезпечення інноваційно-інвестиційного розвитку підприємств ВКГ, який, на відміну від існуючих, враховує сучасні </w:t>
      </w:r>
      <w:r w:rsidRPr="00B72759">
        <w:rPr>
          <w:rFonts w:ascii="Times New Roman" w:eastAsia="Times New Roman" w:hAnsi="Times New Roman" w:cs="Times New Roman"/>
          <w:bCs/>
          <w:kern w:val="0"/>
          <w:sz w:val="28"/>
          <w:szCs w:val="28"/>
          <w:lang w:val="uk-UA" w:eastAsia="ru-RU"/>
        </w:rPr>
        <w:t>тенденції функціонування сфери ВКГ, умови зовнішнього середовища,</w:t>
      </w:r>
      <w:r w:rsidRPr="00B72759">
        <w:rPr>
          <w:rFonts w:ascii="Times New Roman" w:eastAsia="Times New Roman" w:hAnsi="Times New Roman" w:cs="Times New Roman"/>
          <w:kern w:val="0"/>
          <w:sz w:val="28"/>
          <w:szCs w:val="28"/>
          <w:lang w:val="uk-UA" w:eastAsia="ru-RU"/>
        </w:rPr>
        <w:t xml:space="preserve"> переваги стимулюючого регулювання тарифів, передбачає удосконалення </w:t>
      </w:r>
      <w:r w:rsidRPr="00B72759">
        <w:rPr>
          <w:rFonts w:ascii="Times New Roman" w:eastAsia="Times New Roman" w:hAnsi="Times New Roman" w:cs="Times New Roman"/>
          <w:bCs/>
          <w:kern w:val="0"/>
          <w:sz w:val="28"/>
          <w:szCs w:val="28"/>
          <w:lang w:val="uk-UA" w:eastAsia="ru-RU"/>
        </w:rPr>
        <w:t xml:space="preserve">правового, організаційного, кадрового, інформаційного й фінансового забезпечення </w:t>
      </w:r>
      <w:r w:rsidRPr="00B72759">
        <w:rPr>
          <w:rFonts w:ascii="Times New Roman" w:eastAsia="Times New Roman" w:hAnsi="Times New Roman" w:cs="Times New Roman"/>
          <w:kern w:val="0"/>
          <w:sz w:val="28"/>
          <w:szCs w:val="28"/>
          <w:lang w:val="uk-UA" w:eastAsia="ru-RU"/>
        </w:rPr>
        <w:t>та дозволить здійснювати соціально орієнтоване, екологічно обґрунтоване, економічно вигідне функціонування й розвиток підприємств ВКГ;</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i/>
          <w:kern w:val="0"/>
          <w:sz w:val="28"/>
          <w:szCs w:val="28"/>
          <w:lang w:val="uk-UA" w:eastAsia="en-US"/>
        </w:rPr>
      </w:pPr>
      <w:r w:rsidRPr="00B72759">
        <w:rPr>
          <w:rFonts w:ascii="Times New Roman" w:eastAsia="Times New Roman" w:hAnsi="Times New Roman" w:cs="Times New Roman"/>
          <w:i/>
          <w:kern w:val="0"/>
          <w:sz w:val="28"/>
          <w:szCs w:val="28"/>
          <w:lang w:val="uk-UA" w:eastAsia="ru-RU"/>
        </w:rPr>
        <w:t>дістали подальшого розвитку:</w:t>
      </w:r>
    </w:p>
    <w:p w:rsidR="00B72759" w:rsidRPr="00B72759" w:rsidRDefault="00B72759" w:rsidP="00B72759">
      <w:pPr>
        <w:widowControl/>
        <w:numPr>
          <w:ilvl w:val="0"/>
          <w:numId w:val="12"/>
        </w:numPr>
        <w:tabs>
          <w:tab w:val="clear" w:pos="709"/>
          <w:tab w:val="num" w:pos="180"/>
        </w:tabs>
        <w:suppressAutoHyphens w:val="0"/>
        <w:spacing w:after="0" w:line="240" w:lineRule="auto"/>
        <w:ind w:left="0" w:firstLine="709"/>
        <w:jc w:val="center"/>
        <w:rPr>
          <w:rFonts w:ascii="Times New Roman" w:eastAsia="Times New Roman" w:hAnsi="Times New Roman" w:cs="Times New Roman"/>
          <w:kern w:val="0"/>
          <w:sz w:val="28"/>
          <w:szCs w:val="28"/>
          <w:lang w:val="uk-UA" w:eastAsia="en-US"/>
        </w:rPr>
      </w:pPr>
      <w:r w:rsidRPr="00B72759">
        <w:rPr>
          <w:rFonts w:ascii="Times New Roman" w:eastAsia="Times New Roman" w:hAnsi="Times New Roman" w:cs="Times New Roman"/>
          <w:kern w:val="0"/>
          <w:sz w:val="28"/>
          <w:szCs w:val="28"/>
          <w:lang w:val="uk-UA" w:eastAsia="ru-RU"/>
        </w:rPr>
        <w:t>трактування поняття “інноваційно-інвестиційний розвиток підприємств ВКГ”, яке, на відміну від існуючих, включає сукупність процесів кількісних і якісних змін продуктивних сил та економічних відносин, передбачає надання підприємствами високотехнологічних якісних послуг із водопостачання й водовідведення за рахунок впровадження інноваційних технологій, реалізації інвестиційних проектів та має чітко виражене соціальне й екологічне спрямування;</w:t>
      </w:r>
    </w:p>
    <w:p w:rsidR="00B72759" w:rsidRPr="00B72759" w:rsidRDefault="00B72759" w:rsidP="00B72759">
      <w:pPr>
        <w:widowControl/>
        <w:numPr>
          <w:ilvl w:val="0"/>
          <w:numId w:val="12"/>
        </w:numPr>
        <w:tabs>
          <w:tab w:val="clear" w:pos="709"/>
          <w:tab w:val="num" w:pos="180"/>
        </w:tabs>
        <w:suppressAutoHyphens w:val="0"/>
        <w:spacing w:after="0" w:line="240" w:lineRule="auto"/>
        <w:ind w:left="0" w:firstLine="709"/>
        <w:jc w:val="center"/>
        <w:rPr>
          <w:rFonts w:ascii="Times New Roman" w:eastAsia="Times New Roman" w:hAnsi="Times New Roman" w:cs="Times New Roman"/>
          <w:kern w:val="0"/>
          <w:sz w:val="28"/>
          <w:szCs w:val="28"/>
          <w:lang w:val="uk-UA" w:eastAsia="en-US"/>
        </w:rPr>
      </w:pPr>
      <w:r w:rsidRPr="00B72759">
        <w:rPr>
          <w:rFonts w:ascii="Times New Roman" w:eastAsia="Times New Roman" w:hAnsi="Times New Roman" w:cs="Times New Roman"/>
          <w:kern w:val="0"/>
          <w:sz w:val="28"/>
          <w:szCs w:val="28"/>
          <w:lang w:val="uk-UA" w:eastAsia="ru-RU"/>
        </w:rPr>
        <w:t>інструментарій активізації інноваційно-інвестиційного розвитку підприємств ВКГ, який, на відміну від існуючого, включає напрями інноваційно-інвестиційного розвитку підприємств ВКГ та аналіз впливу інструментів на зазначені напрями, а також передбачає створення галузевої фінансової установи із повноваженнями фонду інноваційно-інвестиційного розвитку, що в перспективі надасть можливість підприємствам реалізувати механізм інституційного забезпечення інноваційно-інвестиційного розвитку.</w:t>
      </w:r>
    </w:p>
    <w:p w:rsidR="00B72759" w:rsidRPr="00B72759" w:rsidRDefault="00B72759" w:rsidP="00B72759">
      <w:pPr>
        <w:widowControl/>
        <w:tabs>
          <w:tab w:val="clear" w:pos="709"/>
          <w:tab w:val="num" w:pos="0"/>
          <w:tab w:val="num" w:pos="142"/>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kern w:val="0"/>
          <w:sz w:val="28"/>
          <w:szCs w:val="28"/>
          <w:lang w:val="uk-UA" w:eastAsia="en-US"/>
        </w:rPr>
        <w:t>Практичне значення одержаних результатів</w:t>
      </w:r>
      <w:r w:rsidRPr="00B72759">
        <w:rPr>
          <w:rFonts w:ascii="Times New Roman" w:eastAsia="Times New Roman" w:hAnsi="Times New Roman" w:cs="Times New Roman"/>
          <w:kern w:val="0"/>
          <w:sz w:val="28"/>
          <w:szCs w:val="28"/>
          <w:lang w:val="uk-UA" w:eastAsia="en-US"/>
        </w:rPr>
        <w:t xml:space="preserve"> полягає в розробці пропозицій щодо: оцінювання рівня інноваційно-інвестиційного розвитку підприємств ВКГ на основі інтегрального показника; </w:t>
      </w:r>
      <w:r w:rsidRPr="00B72759">
        <w:rPr>
          <w:rFonts w:ascii="Times New Roman" w:eastAsia="Times New Roman" w:hAnsi="Times New Roman" w:cs="Times New Roman"/>
          <w:kern w:val="0"/>
          <w:sz w:val="28"/>
          <w:szCs w:val="28"/>
          <w:lang w:val="uk-UA" w:eastAsia="ru-RU"/>
        </w:rPr>
        <w:t>формування тарифів на послуги централізованого водопостачання та водовідведення на принципах стимулюючого регулювання, що дозволить забезпечити реконструкцію й модернізацію основних засобів підприємств ВКГ; оптимізації розподілу інвестиційних ресурсів на підприємствах ВКГ, що враховує соціально-екологічні фактори розвитку підприємств; удосконалення інструментарію активізації інноваційно-інвестиційного</w:t>
      </w:r>
      <w:r w:rsidRPr="00B72759">
        <w:rPr>
          <w:rFonts w:ascii="Times New Roman" w:eastAsia="Times New Roman" w:hAnsi="Times New Roman" w:cs="Times New Roman"/>
          <w:b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 xml:space="preserve">розвитку, що реалізується через механізм інноваційно-інвестиційного розвитку підприємств ВКГ на засадах державно-приватного партнерства у формі концесії. Запропоновані рішення мають прикладний характер і використовуються у діяльності таких підприємств та установ, як: </w:t>
      </w:r>
      <w:r w:rsidRPr="00B72759">
        <w:rPr>
          <w:rFonts w:ascii="Times New Roman" w:eastAsia="Times New Roman" w:hAnsi="Times New Roman" w:cs="Times New Roman"/>
          <w:iCs/>
          <w:kern w:val="0"/>
          <w:sz w:val="28"/>
          <w:lang w:val="uk-UA" w:eastAsia="ru-RU"/>
        </w:rPr>
        <w:t xml:space="preserve">Державне агентство </w:t>
      </w:r>
      <w:r w:rsidRPr="00B72759">
        <w:rPr>
          <w:rFonts w:ascii="Times New Roman" w:eastAsia="Times New Roman" w:hAnsi="Times New Roman" w:cs="Times New Roman"/>
          <w:kern w:val="0"/>
          <w:sz w:val="28"/>
          <w:szCs w:val="28"/>
          <w:lang w:val="uk-UA" w:eastAsia="ru-RU"/>
        </w:rPr>
        <w:t>водних ресурсів України (довідка № 6132/5/11 – 14 від 26.11.2014 р.), Департамент економічного розвитку і торгівлі Рівненської обласної державної адміністрації (довідка № 01/1001-000-1023 від 24.11.2014 р.), Рівненське обласне виробниче комунальне підприємство водопровідно-каналізаційного господарства “Рівнеоблводоканал” (довідка №137 від 11.03.2014</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р.), комунальне підприємство “Костопільводоканал” (довідка №60/01</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 xml:space="preserve">– 13 від 03.02.2014 р.), Кузнецовське міське комунальне підприємство (довідка № 84 від 20.01.2014 р.). Результати дослідження використовуються в навчальному процесі Національного університету водного господарства та природокористування при викладанні дисциплін “Фінансовий менеджмент”, “Інвестиційний менеджмент”, “Контролінг”, а також “Теорія організації” (довідка №85 від 20.11.2014 р.).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kern w:val="0"/>
          <w:sz w:val="28"/>
          <w:szCs w:val="28"/>
          <w:lang w:val="uk-UA" w:eastAsia="ru-RU"/>
        </w:rPr>
        <w:t>Особистий внесок здобувача.</w:t>
      </w:r>
      <w:r w:rsidRPr="00B72759">
        <w:rPr>
          <w:rFonts w:ascii="Times New Roman" w:eastAsia="Times New Roman" w:hAnsi="Times New Roman" w:cs="Times New Roman"/>
          <w:b/>
          <w:bCs/>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Наукові результати, що викладені в дисертації і виносяться на захист, отримані автором особисто. З наукових праць, опублікованих у співавторстві, в дисертації використані лише ті ідеї і положення, які є результатом особистої роботи здобувача.</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eastAsia="ru-RU"/>
        </w:rPr>
      </w:pPr>
      <w:r w:rsidRPr="00B72759">
        <w:rPr>
          <w:rFonts w:ascii="Times New Roman" w:eastAsia="Times New Roman" w:hAnsi="Times New Roman" w:cs="Times New Roman"/>
          <w:b/>
          <w:kern w:val="0"/>
          <w:sz w:val="28"/>
          <w:szCs w:val="28"/>
          <w:lang w:val="uk-UA" w:eastAsia="ru-RU"/>
        </w:rPr>
        <w:t>Апробація результатів дисертації.</w:t>
      </w:r>
      <w:r w:rsidRPr="00B72759">
        <w:rPr>
          <w:rFonts w:ascii="Times New Roman" w:eastAsia="Times New Roman" w:hAnsi="Times New Roman" w:cs="Times New Roman"/>
          <w:bCs/>
          <w:kern w:val="0"/>
          <w:sz w:val="28"/>
          <w:szCs w:val="28"/>
          <w:lang w:val="uk-UA" w:eastAsia="ru-RU"/>
        </w:rPr>
        <w:t xml:space="preserve"> Основні положення дисертаційної роботи апробовані й отримали позитивну оцінку на міжнародних, всеукраїнських і регіональних конференціях, основними з яких є: </w:t>
      </w:r>
      <w:r w:rsidRPr="00B72759">
        <w:rPr>
          <w:rFonts w:ascii="Times New Roman" w:eastAsia="Times New Roman" w:hAnsi="Times New Roman" w:cs="Times New Roman"/>
          <w:kern w:val="0"/>
          <w:sz w:val="28"/>
          <w:szCs w:val="28"/>
          <w:lang w:val="uk-UA" w:eastAsia="ru-RU"/>
        </w:rPr>
        <w:t xml:space="preserve">Міжнародна науково-практична конференція “Екологізація економіки як інструмент сталого розвитку в умовах конкурентного середовища” (м. Львів, 2005 р.); </w:t>
      </w:r>
      <w:r w:rsidRPr="00B72759">
        <w:rPr>
          <w:rFonts w:ascii="Times New Roman" w:eastAsia="Times New Roman" w:hAnsi="Times New Roman" w:cs="Times New Roman"/>
          <w:bCs/>
          <w:kern w:val="0"/>
          <w:sz w:val="28"/>
          <w:szCs w:val="28"/>
          <w:lang w:val="uk-UA" w:eastAsia="ru-RU"/>
        </w:rPr>
        <w:t>Всеукраїнська науково-практична конференція “Актуальні проблеми теорії і практики менеджменту в умовах трансформації економіки” (м. Рівне, 2008 – 2009 рр., 2012 р.);</w:t>
      </w:r>
      <w:r w:rsidRPr="00B72759">
        <w:rPr>
          <w:rFonts w:ascii="Times New Roman" w:eastAsia="Times New Roman" w:hAnsi="Times New Roman" w:cs="Times New Roman"/>
          <w:kern w:val="0"/>
          <w:sz w:val="28"/>
          <w:szCs w:val="28"/>
          <w:lang w:val="uk-UA" w:eastAsia="ru-RU"/>
        </w:rPr>
        <w:t xml:space="preserve"> Міжнародна наукова конференція “Сталий розвиток підприємств, регіонів, країн” (м. Дніпропетровськ, 2012 р.); Міжнародна науково-практична конференція “Соціально-економічні аспекти реструктуризації регіональної економіки” (м. Вінниця, 2012 р.); Міжнародна науково-практична конференція “</w:t>
      </w:r>
      <w:r w:rsidRPr="00B72759">
        <w:rPr>
          <w:rFonts w:ascii="Times New Roman" w:eastAsia="Times New Roman" w:hAnsi="Times New Roman" w:cs="Times New Roman"/>
          <w:color w:val="000000"/>
          <w:kern w:val="0"/>
          <w:sz w:val="28"/>
          <w:szCs w:val="28"/>
          <w:lang w:val="uk-UA" w:eastAsia="ru-RU"/>
        </w:rPr>
        <w:t>Сучасні тенденції розвитку фінансових та інноваційно-інвестиційних процесів  в Україні</w:t>
      </w:r>
      <w:r w:rsidRPr="00B72759">
        <w:rPr>
          <w:rFonts w:ascii="Times New Roman" w:eastAsia="Times New Roman" w:hAnsi="Times New Roman" w:cs="Times New Roman"/>
          <w:kern w:val="0"/>
          <w:sz w:val="28"/>
          <w:szCs w:val="28"/>
          <w:lang w:val="uk-UA" w:eastAsia="ru-RU"/>
        </w:rPr>
        <w:t>”</w:t>
      </w:r>
      <w:r w:rsidRPr="00B72759">
        <w:rPr>
          <w:rFonts w:ascii="Times New Roman" w:eastAsia="Times New Roman" w:hAnsi="Times New Roman" w:cs="Times New Roman"/>
          <w:color w:val="000000"/>
          <w:kern w:val="0"/>
          <w:sz w:val="28"/>
          <w:szCs w:val="28"/>
          <w:lang w:val="uk-UA" w:eastAsia="ru-RU"/>
        </w:rPr>
        <w:t xml:space="preserve"> (м. Вінниця, 2013 р.); </w:t>
      </w:r>
      <w:r w:rsidRPr="00B72759">
        <w:rPr>
          <w:rFonts w:ascii="Times New Roman" w:eastAsia="Times New Roman" w:hAnsi="Times New Roman" w:cs="Times New Roman"/>
          <w:color w:val="000000"/>
          <w:kern w:val="0"/>
          <w:sz w:val="28"/>
          <w:szCs w:val="28"/>
          <w:lang w:val="en-US" w:eastAsia="ru-RU"/>
        </w:rPr>
        <w:t>XI</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 xml:space="preserve">Міжнародна науково-практична конференція </w:t>
      </w:r>
      <w:r w:rsidRPr="00B72759">
        <w:rPr>
          <w:rFonts w:ascii="Times New Roman" w:eastAsia="Times New Roman" w:hAnsi="Times New Roman" w:cs="Times New Roman"/>
          <w:color w:val="000000"/>
          <w:kern w:val="0"/>
          <w:sz w:val="28"/>
          <w:szCs w:val="28"/>
          <w:lang w:val="uk-UA" w:eastAsia="ru-RU"/>
        </w:rPr>
        <w:t xml:space="preserve">молодих вчених “Економічний і соціальний розвиток України в XXI столітті: національна візія та виклики глобалізації” (м. Тернопіль, 2014 р); II </w:t>
      </w:r>
      <w:r w:rsidRPr="00B72759">
        <w:rPr>
          <w:rFonts w:ascii="Times New Roman" w:eastAsia="Times New Roman" w:hAnsi="Times New Roman" w:cs="Times New Roman"/>
          <w:kern w:val="0"/>
          <w:sz w:val="28"/>
          <w:szCs w:val="28"/>
          <w:lang w:val="uk-UA" w:eastAsia="ru-RU"/>
        </w:rPr>
        <w:t>Міжнародна науково-практична конференція “</w:t>
      </w:r>
      <w:r w:rsidRPr="00B72759">
        <w:rPr>
          <w:rFonts w:ascii="Times New Roman" w:eastAsia="Times New Roman" w:hAnsi="Times New Roman" w:cs="Times New Roman"/>
          <w:color w:val="000000"/>
          <w:kern w:val="0"/>
          <w:sz w:val="28"/>
          <w:szCs w:val="28"/>
          <w:lang w:val="uk-UA" w:eastAsia="ru-RU"/>
        </w:rPr>
        <w:t>Актуальні проблеми теорії і практики менеджменту в умовах трансформації економіки”</w:t>
      </w:r>
      <w:r w:rsidRPr="00B72759">
        <w:rPr>
          <w:rFonts w:ascii="Times New Roman" w:eastAsia="Times New Roman" w:hAnsi="Times New Roman" w:cs="Times New Roman"/>
          <w:bCs/>
          <w:kern w:val="0"/>
          <w:sz w:val="28"/>
          <w:szCs w:val="28"/>
          <w:lang w:val="uk-UA" w:eastAsia="ru-RU"/>
        </w:rPr>
        <w:t xml:space="preserve"> (м. Рівне, </w:t>
      </w:r>
      <w:r w:rsidRPr="00B72759">
        <w:rPr>
          <w:rFonts w:ascii="Times New Roman" w:eastAsia="Times New Roman" w:hAnsi="Times New Roman" w:cs="Times New Roman"/>
          <w:color w:val="000000"/>
          <w:kern w:val="0"/>
          <w:sz w:val="28"/>
          <w:szCs w:val="28"/>
          <w:lang w:val="uk-UA" w:eastAsia="ru-RU"/>
        </w:rPr>
        <w:t xml:space="preserve">2014 р.).; </w:t>
      </w:r>
      <w:r w:rsidRPr="00B72759">
        <w:rPr>
          <w:rFonts w:ascii="Times New Roman" w:eastAsia="Times New Roman" w:hAnsi="Times New Roman" w:cs="Times New Roman"/>
          <w:color w:val="000000"/>
          <w:kern w:val="0"/>
          <w:sz w:val="28"/>
          <w:szCs w:val="28"/>
          <w:lang w:val="en-US" w:eastAsia="ru-RU"/>
        </w:rPr>
        <w:t>VI</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Міжнародна науково-практична конференція “</w:t>
      </w:r>
      <w:r w:rsidRPr="00B72759">
        <w:rPr>
          <w:rFonts w:ascii="Times New Roman" w:eastAsia="Times New Roman" w:hAnsi="Times New Roman" w:cs="Times New Roman"/>
          <w:color w:val="000000"/>
          <w:kern w:val="0"/>
          <w:sz w:val="28"/>
          <w:szCs w:val="28"/>
          <w:lang w:val="uk-UA" w:eastAsia="ru-RU"/>
        </w:rPr>
        <w:t>Проблеми і механізми відтворення ресурсного потенціалу України в контексті євроінтеграції”</w:t>
      </w:r>
      <w:r w:rsidRPr="00B72759">
        <w:rPr>
          <w:rFonts w:ascii="Times New Roman" w:eastAsia="Times New Roman" w:hAnsi="Times New Roman" w:cs="Times New Roman"/>
          <w:bCs/>
          <w:kern w:val="0"/>
          <w:sz w:val="28"/>
          <w:szCs w:val="28"/>
          <w:lang w:val="uk-UA" w:eastAsia="ru-RU"/>
        </w:rPr>
        <w:t xml:space="preserve"> (м. Рівне, </w:t>
      </w:r>
      <w:r w:rsidRPr="00B72759">
        <w:rPr>
          <w:rFonts w:ascii="Times New Roman" w:eastAsia="Times New Roman" w:hAnsi="Times New Roman" w:cs="Times New Roman"/>
          <w:color w:val="000000"/>
          <w:kern w:val="0"/>
          <w:sz w:val="28"/>
          <w:szCs w:val="28"/>
          <w:lang w:val="uk-UA" w:eastAsia="ru-RU"/>
        </w:rPr>
        <w:t xml:space="preserve">2014 р.).; </w:t>
      </w:r>
      <w:r w:rsidRPr="00B72759">
        <w:rPr>
          <w:rFonts w:ascii="Times New Roman" w:eastAsia="Times New Roman" w:hAnsi="Times New Roman" w:cs="Times New Roman"/>
          <w:color w:val="000000"/>
          <w:kern w:val="0"/>
          <w:sz w:val="28"/>
          <w:szCs w:val="28"/>
          <w:lang w:val="en-US" w:eastAsia="ru-RU"/>
        </w:rPr>
        <w:t>III </w:t>
      </w:r>
      <w:r w:rsidRPr="00B72759">
        <w:rPr>
          <w:rFonts w:ascii="Times New Roman" w:eastAsia="Times New Roman" w:hAnsi="Times New Roman" w:cs="Times New Roman"/>
          <w:kern w:val="0"/>
          <w:sz w:val="28"/>
          <w:szCs w:val="28"/>
          <w:lang w:val="uk-UA" w:eastAsia="ru-RU"/>
        </w:rPr>
        <w:t>Міжнародна конференція “</w:t>
      </w:r>
      <w:r w:rsidRPr="00B72759">
        <w:rPr>
          <w:rFonts w:ascii="Times New Roman" w:eastAsia="Times New Roman" w:hAnsi="Times New Roman" w:cs="Times New Roman"/>
          <w:color w:val="000000"/>
          <w:kern w:val="0"/>
          <w:sz w:val="28"/>
          <w:szCs w:val="28"/>
          <w:lang w:val="uk-UA" w:eastAsia="ru-RU"/>
        </w:rPr>
        <w:t>Глобальні виклики для навколишнього середовища і ресурсної економіки в країнах Центральної та Східної Європи: безпека та сталий розвиток</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color w:val="000000"/>
          <w:kern w:val="0"/>
          <w:sz w:val="28"/>
          <w:szCs w:val="28"/>
          <w:lang w:val="uk-UA" w:eastAsia="ru-RU"/>
        </w:rPr>
        <w:t>(м. Київ,</w:t>
      </w:r>
      <w:r w:rsidRPr="00B72759">
        <w:rPr>
          <w:rFonts w:ascii="Times New Roman" w:eastAsia="Times New Roman" w:hAnsi="Times New Roman" w:cs="Times New Roman"/>
          <w:kern w:val="0"/>
          <w:sz w:val="28"/>
          <w:szCs w:val="28"/>
          <w:lang w:val="uk-UA" w:eastAsia="ru-RU"/>
        </w:rPr>
        <w:t xml:space="preserve"> 2014 р.)</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color w:val="000000"/>
          <w:kern w:val="0"/>
          <w:sz w:val="28"/>
          <w:szCs w:val="28"/>
          <w:lang w:val="en-US" w:eastAsia="ru-RU"/>
        </w:rPr>
        <w:t>VIII</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Міжнародна науково-практична конференція “</w:t>
      </w:r>
      <w:r w:rsidRPr="00B72759">
        <w:rPr>
          <w:rFonts w:ascii="Times New Roman" w:eastAsia="Times New Roman" w:hAnsi="Times New Roman" w:cs="Times New Roman"/>
          <w:color w:val="000000"/>
          <w:kern w:val="0"/>
          <w:sz w:val="28"/>
          <w:szCs w:val="28"/>
          <w:lang w:val="uk-UA" w:eastAsia="ru-RU"/>
        </w:rPr>
        <w:t>Маркетинг інновацій і інновації в маркетингу</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color w:val="000000"/>
          <w:kern w:val="0"/>
          <w:sz w:val="28"/>
          <w:szCs w:val="28"/>
          <w:lang w:val="uk-UA" w:eastAsia="ru-RU"/>
        </w:rPr>
        <w:t xml:space="preserve">(м. Суми, 2014 р.)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rPr>
      </w:pPr>
      <w:r w:rsidRPr="00B72759">
        <w:rPr>
          <w:rFonts w:ascii="Times New Roman" w:eastAsia="Times New Roman" w:hAnsi="Times New Roman" w:cs="Times New Roman"/>
          <w:b/>
          <w:kern w:val="0"/>
          <w:sz w:val="28"/>
          <w:szCs w:val="28"/>
          <w:lang w:val="uk-UA"/>
        </w:rPr>
        <w:t>Публікації.</w:t>
      </w:r>
      <w:r w:rsidRPr="00B72759">
        <w:rPr>
          <w:rFonts w:ascii="Times New Roman" w:eastAsia="Times New Roman" w:hAnsi="Times New Roman" w:cs="Times New Roman"/>
          <w:b/>
          <w:bCs/>
          <w:kern w:val="0"/>
          <w:sz w:val="28"/>
          <w:szCs w:val="28"/>
          <w:lang w:val="uk-UA"/>
        </w:rPr>
        <w:t xml:space="preserve"> </w:t>
      </w:r>
      <w:r w:rsidRPr="00B72759">
        <w:rPr>
          <w:rFonts w:ascii="Times New Roman" w:eastAsia="Times New Roman" w:hAnsi="Times New Roman" w:cs="Times New Roman"/>
          <w:kern w:val="0"/>
          <w:sz w:val="28"/>
          <w:szCs w:val="28"/>
          <w:lang w:val="uk-UA"/>
        </w:rPr>
        <w:t xml:space="preserve">Основні наукові положення, висновки і результати дисертаційної роботи знайшли відображення у 26 наукових працях, з них: 2 праці опубліковано у колективних монографіях, 9 праць – у фахових виданнях, в т.ч. 1 стаття входить до міжнародної наукометричої бази даних, 1 праця – у науковому періодичному виданні інших держав, 14 – в інших виданнях. Загальний обсяг публікацій становить 72,43 д. а., з яких особисто автору належить </w:t>
      </w:r>
      <w:r w:rsidRPr="00B72759">
        <w:rPr>
          <w:rFonts w:ascii="Times New Roman" w:eastAsia="Times New Roman" w:hAnsi="Times New Roman" w:cs="Times New Roman"/>
          <w:kern w:val="0"/>
          <w:sz w:val="28"/>
          <w:szCs w:val="28"/>
          <w:lang w:val="uk-UA" w:eastAsia="zh-CN"/>
        </w:rPr>
        <w:t>7,22 д. а.</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Публікації з достатньою повнотою відображають наукові та практичні результати дисертації та особистий внесок автора.</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kern w:val="0"/>
          <w:sz w:val="28"/>
          <w:szCs w:val="28"/>
          <w:lang w:val="uk-UA" w:eastAsia="ru-RU"/>
        </w:rPr>
        <w:t>Структура та обсяг дисертації.</w:t>
      </w:r>
      <w:r w:rsidRPr="00B72759">
        <w:rPr>
          <w:rFonts w:ascii="Times New Roman" w:eastAsia="Times New Roman" w:hAnsi="Times New Roman" w:cs="Times New Roman"/>
          <w:kern w:val="0"/>
          <w:sz w:val="28"/>
          <w:szCs w:val="28"/>
          <w:lang w:val="uk-UA" w:eastAsia="ru-RU"/>
        </w:rPr>
        <w:t xml:space="preserve"> Дисертація складається зі вступу, трьох розділів, висновків, списку використаної літератури й додатків. Загальний обсяг дисертації становить 277 сторінок (в т. ч. основний обсяг – на 172 сторінках). Дисертація містить 24 таблиці, 34 рисунки, 16 додатків, список використаної літератури із 258 найменувань.</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p>
    <w:p w:rsidR="00B72759" w:rsidRPr="00B72759" w:rsidRDefault="00B72759" w:rsidP="00B72759">
      <w:pPr>
        <w:tabs>
          <w:tab w:val="clear" w:pos="709"/>
          <w:tab w:val="left" w:pos="360"/>
        </w:tabs>
        <w:suppressAutoHyphens w:val="0"/>
        <w:spacing w:after="0" w:line="240" w:lineRule="auto"/>
        <w:ind w:firstLine="709"/>
        <w:jc w:val="center"/>
        <w:rPr>
          <w:rFonts w:ascii="Times New Roman" w:eastAsia="Times New Roman" w:hAnsi="Times New Roman" w:cs="Times New Roman"/>
          <w:b/>
          <w:spacing w:val="-4"/>
          <w:kern w:val="0"/>
          <w:sz w:val="28"/>
          <w:szCs w:val="28"/>
          <w:lang w:val="uk-UA" w:eastAsia="ru-RU"/>
        </w:rPr>
      </w:pPr>
      <w:r w:rsidRPr="00B72759">
        <w:rPr>
          <w:rFonts w:ascii="Times New Roman" w:eastAsia="Times New Roman" w:hAnsi="Times New Roman" w:cs="Times New Roman"/>
          <w:b/>
          <w:spacing w:val="-4"/>
          <w:kern w:val="0"/>
          <w:sz w:val="28"/>
          <w:szCs w:val="28"/>
          <w:lang w:val="uk-UA" w:eastAsia="ru-RU"/>
        </w:rPr>
        <w:t>ОСНОВНИЙ ЗМІСТ РОБОТИ</w:t>
      </w:r>
    </w:p>
    <w:p w:rsidR="00B72759" w:rsidRPr="00B72759" w:rsidRDefault="00B72759" w:rsidP="00B72759">
      <w:pPr>
        <w:tabs>
          <w:tab w:val="clear" w:pos="709"/>
          <w:tab w:val="left" w:pos="360"/>
        </w:tabs>
        <w:suppressAutoHyphens w:val="0"/>
        <w:spacing w:after="0" w:line="240" w:lineRule="auto"/>
        <w:ind w:firstLine="709"/>
        <w:jc w:val="center"/>
        <w:rPr>
          <w:rFonts w:ascii="Times New Roman" w:eastAsia="Times New Roman" w:hAnsi="Times New Roman" w:cs="Times New Roman"/>
          <w:b/>
          <w:spacing w:val="-4"/>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
          <w:kern w:val="0"/>
          <w:sz w:val="28"/>
          <w:szCs w:val="28"/>
          <w:lang w:val="uk-UA" w:eastAsia="ru-RU"/>
        </w:rPr>
        <w:t xml:space="preserve">У </w:t>
      </w:r>
      <w:r w:rsidRPr="00B72759">
        <w:rPr>
          <w:rFonts w:ascii="Times New Roman" w:eastAsia="Times New Roman" w:hAnsi="Times New Roman" w:cs="Times New Roman"/>
          <w:b/>
          <w:bCs/>
          <w:kern w:val="0"/>
          <w:sz w:val="28"/>
          <w:szCs w:val="28"/>
          <w:lang w:val="uk-UA" w:eastAsia="ru-RU"/>
        </w:rPr>
        <w:t xml:space="preserve">вступі </w:t>
      </w:r>
      <w:r w:rsidRPr="00B72759">
        <w:rPr>
          <w:rFonts w:ascii="Times New Roman" w:eastAsia="Times New Roman" w:hAnsi="Times New Roman" w:cs="Times New Roman"/>
          <w:bCs/>
          <w:kern w:val="0"/>
          <w:sz w:val="28"/>
          <w:szCs w:val="28"/>
          <w:lang w:val="uk-UA" w:eastAsia="ru-RU"/>
        </w:rPr>
        <w:t>обґрунтовано актуальність теми, сформульовано мету й завдання, визначено предмет, об'єкт та методи дослідження, висвітлено наукову новизну і практичне значення одержаних результатів, їх апробацію, наведено відомості про публікації автора, структуру та обсяг дисертації.</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У першому розділі </w:t>
      </w:r>
      <w:r w:rsidRPr="00B72759">
        <w:rPr>
          <w:rFonts w:ascii="Times New Roman" w:eastAsia="Times New Roman" w:hAnsi="Times New Roman" w:cs="Times New Roman"/>
          <w:b/>
          <w:kern w:val="0"/>
          <w:sz w:val="28"/>
          <w:szCs w:val="28"/>
          <w:lang w:val="uk-UA" w:eastAsia="ru-RU"/>
        </w:rPr>
        <w:t xml:space="preserve">“Теоретико-методичні засади </w:t>
      </w:r>
      <w:r w:rsidRPr="00B72759">
        <w:rPr>
          <w:rFonts w:ascii="Times New Roman" w:eastAsia="Times New Roman" w:hAnsi="Times New Roman" w:cs="Times New Roman"/>
          <w:b/>
          <w:bCs/>
          <w:kern w:val="0"/>
          <w:sz w:val="28"/>
          <w:szCs w:val="28"/>
          <w:lang w:val="uk-UA" w:eastAsia="ru-RU"/>
        </w:rPr>
        <w:t xml:space="preserve">інституційного забезпечення </w:t>
      </w:r>
      <w:r w:rsidRPr="00B72759">
        <w:rPr>
          <w:rFonts w:ascii="Times New Roman" w:eastAsia="Times New Roman" w:hAnsi="Times New Roman" w:cs="Times New Roman"/>
          <w:b/>
          <w:kern w:val="0"/>
          <w:sz w:val="28"/>
          <w:szCs w:val="28"/>
          <w:lang w:val="uk-UA" w:eastAsia="ru-RU"/>
        </w:rPr>
        <w:t xml:space="preserve">інноваційно-інвестиційного розвитку </w:t>
      </w:r>
      <w:r w:rsidRPr="00B72759">
        <w:rPr>
          <w:rFonts w:ascii="Times New Roman" w:eastAsia="Times New Roman" w:hAnsi="Times New Roman" w:cs="Times New Roman"/>
          <w:b/>
          <w:bCs/>
          <w:kern w:val="0"/>
          <w:sz w:val="28"/>
          <w:szCs w:val="28"/>
          <w:lang w:val="uk-UA" w:eastAsia="ru-RU"/>
        </w:rPr>
        <w:t>підприємств водопровідно-каналізаційного господарства”</w:t>
      </w:r>
      <w:r w:rsidRPr="00B72759">
        <w:rPr>
          <w:rFonts w:ascii="Times New Roman" w:eastAsia="Times New Roman" w:hAnsi="Times New Roman" w:cs="Times New Roman"/>
          <w:kern w:val="0"/>
          <w:sz w:val="28"/>
          <w:szCs w:val="28"/>
          <w:lang w:val="uk-UA" w:eastAsia="ru-RU"/>
        </w:rPr>
        <w:t xml:space="preserve"> розкрито економічний зміст понять “інноваційно-інвестиційний розвиток” та “інституційне забезпечення інноваційно-інвестиційного розвитку”, виявлено </w:t>
      </w:r>
      <w:r w:rsidRPr="00B72759">
        <w:rPr>
          <w:rFonts w:ascii="Times New Roman" w:eastAsia="Times New Roman" w:hAnsi="Times New Roman" w:cs="Times New Roman"/>
          <w:bCs/>
          <w:kern w:val="0"/>
          <w:sz w:val="28"/>
          <w:szCs w:val="28"/>
          <w:lang w:val="uk-UA" w:eastAsia="ru-RU"/>
        </w:rPr>
        <w:t xml:space="preserve">особливості </w:t>
      </w:r>
      <w:r w:rsidRPr="00B72759">
        <w:rPr>
          <w:rFonts w:ascii="Times New Roman" w:eastAsia="Times New Roman" w:hAnsi="Times New Roman" w:cs="Times New Roman"/>
          <w:kern w:val="0"/>
          <w:sz w:val="28"/>
          <w:szCs w:val="28"/>
          <w:lang w:val="uk-UA" w:eastAsia="ru-RU"/>
        </w:rPr>
        <w:t xml:space="preserve">інноваційно-інвестиційного розвитку </w:t>
      </w:r>
      <w:r w:rsidRPr="00B72759">
        <w:rPr>
          <w:rFonts w:ascii="Times New Roman" w:eastAsia="Times New Roman" w:hAnsi="Times New Roman" w:cs="Times New Roman"/>
          <w:bCs/>
          <w:kern w:val="0"/>
          <w:sz w:val="28"/>
          <w:szCs w:val="28"/>
          <w:lang w:val="uk-UA" w:eastAsia="ru-RU"/>
        </w:rPr>
        <w:t xml:space="preserve">підприємств </w:t>
      </w:r>
      <w:r w:rsidRPr="00B72759">
        <w:rPr>
          <w:rFonts w:ascii="Times New Roman" w:eastAsia="Times New Roman" w:hAnsi="Times New Roman" w:cs="Times New Roman"/>
          <w:kern w:val="0"/>
          <w:sz w:val="28"/>
          <w:szCs w:val="28"/>
          <w:lang w:val="uk-UA" w:eastAsia="ru-RU"/>
        </w:rPr>
        <w:t xml:space="preserve">ВКГ, розглянуто теоретичні аспекти інституційного і </w:t>
      </w:r>
      <w:r w:rsidRPr="00B72759">
        <w:rPr>
          <w:rFonts w:ascii="Times New Roman" w:eastAsia="Times New Roman" w:hAnsi="Times New Roman" w:cs="Times New Roman"/>
          <w:bCs/>
          <w:kern w:val="0"/>
          <w:sz w:val="28"/>
          <w:szCs w:val="28"/>
          <w:lang w:val="uk-UA" w:eastAsia="ru-RU"/>
        </w:rPr>
        <w:t xml:space="preserve">фінансового </w:t>
      </w:r>
      <w:r w:rsidRPr="00B72759">
        <w:rPr>
          <w:rFonts w:ascii="Times New Roman" w:eastAsia="Times New Roman" w:hAnsi="Times New Roman" w:cs="Times New Roman"/>
          <w:kern w:val="0"/>
          <w:sz w:val="28"/>
          <w:szCs w:val="28"/>
          <w:lang w:val="uk-UA" w:eastAsia="ru-RU"/>
        </w:rPr>
        <w:t xml:space="preserve">забезпечення інноваційно-інвестиційного розвитку підприємств.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iCs/>
          <w:kern w:val="0"/>
          <w:sz w:val="28"/>
          <w:szCs w:val="28"/>
          <w:lang w:val="uk-UA" w:eastAsia="ru-RU"/>
        </w:rPr>
        <w:t xml:space="preserve">У дисертаційній роботі проаналізовано понятійний апарат категорії “інноваційно-інвестиційний розвиток” та запропоновано під </w:t>
      </w:r>
      <w:r w:rsidRPr="00B72759">
        <w:rPr>
          <w:rFonts w:ascii="Times New Roman" w:eastAsia="Times New Roman" w:hAnsi="Times New Roman" w:cs="Times New Roman"/>
          <w:bCs/>
          <w:kern w:val="0"/>
          <w:sz w:val="28"/>
          <w:szCs w:val="28"/>
          <w:lang w:val="uk-UA" w:eastAsia="ru-RU"/>
        </w:rPr>
        <w:t>“інноваційно-інвестиційним розвитком підприємств ВКГ</w:t>
      </w:r>
      <w:r w:rsidRPr="00B72759">
        <w:rPr>
          <w:rFonts w:ascii="Times New Roman" w:eastAsia="Times New Roman" w:hAnsi="Times New Roman" w:cs="Times New Roman"/>
          <w:kern w:val="0"/>
          <w:sz w:val="28"/>
          <w:szCs w:val="28"/>
          <w:lang w:val="uk-UA" w:eastAsia="ru-RU"/>
        </w:rPr>
        <w:t xml:space="preserve">” розуміти процес кількісних і якісних змін продуктивних сил і економічних відносин, що виникають у результаті діяльності підприємств ВКГ за рахунок впровадження інноваційних технологій, реалізації інвестиційних проектів і програм, що дозволить отримати позитивний економічний ефект, поліпшити екологічну ситуацію та покращити соціальні показники розвитку суспільства. </w:t>
      </w:r>
      <w:r w:rsidRPr="00B72759">
        <w:rPr>
          <w:rFonts w:ascii="Times New Roman" w:eastAsia="Times New Roman" w:hAnsi="Times New Roman" w:cs="Times New Roman"/>
          <w:color w:val="000000"/>
          <w:kern w:val="0"/>
          <w:sz w:val="28"/>
          <w:szCs w:val="28"/>
          <w:lang w:val="uk-UA" w:eastAsia="ru-RU"/>
        </w:rPr>
        <w:t>У дисертації встановлено, що одним із шляхів активізації інноваційно-інвестиційного розвитку підприємств ВКГ є удосконалення інституційного забезпечення.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Завдяки систематизації наукових підходів до визначення сутності терміну “інституційне забезпечення” сформульовано авторське бачення поняття “інституційне забезпечення інноваційно-інвестиційного розвитку підприємств ВКГ”, як “сукупності правового, організаційного, кадрового, інформаційного та фінансового забезпечення, що сприяє наданню якісних комунальних послуг споживачам, активізації інноваційно-інвестиційної діяльності, економічній і фінансовій стабільності, соціальній і екологічній спрямованості діяльності підприємств </w:t>
      </w:r>
      <w:r w:rsidRPr="00B72759">
        <w:rPr>
          <w:rFonts w:ascii="Times New Roman" w:eastAsia="Times New Roman" w:hAnsi="Times New Roman" w:cs="Times New Roman"/>
          <w:bCs/>
          <w:kern w:val="0"/>
          <w:sz w:val="28"/>
          <w:szCs w:val="28"/>
          <w:lang w:val="uk-UA" w:eastAsia="ru-RU"/>
        </w:rPr>
        <w:t>з метою раціонального забезпечення життєдіяльності суспільства</w:t>
      </w:r>
      <w:r w:rsidRPr="00B72759">
        <w:rPr>
          <w:rFonts w:ascii="Times New Roman" w:eastAsia="Times New Roman" w:hAnsi="Times New Roman" w:cs="Times New Roman"/>
          <w:kern w:val="0"/>
          <w:sz w:val="28"/>
          <w:szCs w:val="28"/>
          <w:lang w:val="uk-UA" w:eastAsia="ru-RU"/>
        </w:rPr>
        <w:t xml:space="preserve">”.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На основі проведених теоретичних досліджень та враховуючи особливості діяльності підприємств ВКГ, автором розроблено </w:t>
      </w:r>
      <w:r w:rsidRPr="00B72759">
        <w:rPr>
          <w:rFonts w:ascii="Times New Roman" w:eastAsia="Times New Roman" w:hAnsi="Times New Roman" w:cs="Times New Roman"/>
          <w:bCs/>
          <w:kern w:val="0"/>
          <w:sz w:val="28"/>
          <w:szCs w:val="28"/>
          <w:lang w:val="uk-UA" w:eastAsia="ru-RU"/>
        </w:rPr>
        <w:t>схему</w:t>
      </w:r>
      <w:r w:rsidRPr="00B72759">
        <w:rPr>
          <w:rFonts w:ascii="Times New Roman" w:eastAsia="Times New Roman" w:hAnsi="Times New Roman" w:cs="Times New Roman"/>
          <w:color w:val="FF0000"/>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активізації інноваційно-інвестиційного розвитку підприємств (рис. 1), яка базується на наявній інституційно-правовій базі держави, принципах і функціях інноваційного й інвестиційного менеджменту, передбачає врахування умов зовнішнього та внутрішнього середовища, а також включає інструменти реалізації механізму і систему контролю за його реалізацією.</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У дисертації автором проаналізовано сучасний стан і виявлено особливості фінансового забезпечення </w:t>
      </w:r>
      <w:r w:rsidRPr="00B72759">
        <w:rPr>
          <w:rFonts w:ascii="Times New Roman" w:eastAsia="Times New Roman" w:hAnsi="Times New Roman" w:cs="Times New Roman"/>
          <w:color w:val="000000"/>
          <w:kern w:val="0"/>
          <w:sz w:val="28"/>
          <w:szCs w:val="28"/>
          <w:lang w:val="uk-UA" w:eastAsia="ru-RU"/>
        </w:rPr>
        <w:t xml:space="preserve">підприємств ВКГ, а також запропоновано розглядати </w:t>
      </w:r>
      <w:r w:rsidRPr="00B72759">
        <w:rPr>
          <w:rFonts w:ascii="Times New Roman" w:eastAsia="Times New Roman" w:hAnsi="Times New Roman" w:cs="Times New Roman"/>
          <w:kern w:val="0"/>
          <w:sz w:val="28"/>
          <w:szCs w:val="28"/>
          <w:lang w:val="uk-UA" w:eastAsia="ru-RU"/>
        </w:rPr>
        <w:t>фінансове забезпечення інноваційно-інвестиційного розвитку як складову частину інституційного забезпечення, що реалізується через відтворювальну, розподільчу, контрольну, регуляторну, узгоджувальну та організаційну функції.</w:t>
      </w:r>
      <w:r w:rsidRPr="00B72759">
        <w:rPr>
          <w:rFonts w:ascii="Times New Roman" w:eastAsia="Times New Roman" w:hAnsi="Times New Roman" w:cs="Times New Roman"/>
          <w:spacing w:val="8"/>
          <w:kern w:val="0"/>
          <w:sz w:val="28"/>
          <w:szCs w:val="28"/>
          <w:lang w:val="uk-UA" w:eastAsia="ru-RU"/>
        </w:rPr>
        <w:t xml:space="preserve"> В</w:t>
      </w:r>
      <w:r w:rsidRPr="00B72759">
        <w:rPr>
          <w:rFonts w:ascii="Times New Roman" w:eastAsia="Times New Roman" w:hAnsi="Times New Roman" w:cs="Times New Roman"/>
          <w:kern w:val="0"/>
          <w:sz w:val="28"/>
          <w:szCs w:val="28"/>
          <w:lang w:val="uk-UA" w:eastAsia="ru-RU"/>
        </w:rPr>
        <w:t>становлено обмеженість і недостатність джерел фінансування, необхідних для активізації інноваційно-інвестиційного розвитку підприємств України, через брак належних обсягів власних інвестиційних ресурсів, високий ступінь ризику, тривалий термін окупності капіталовкладень, відсутність необхідної для фінансово-кредитних установ застави. У зв’язку із цим особливої уваги набуває пошук і використання нових джерел і інструментів фінансового забезпечення інноваційно-інвестиційного розвитку в цілому та зокрема формування тарифної політики підприємств ВКГ із використанням принципів стимулюючого регулювання, як одного із найважливіших інструментів фінансового забезпечення.</w:t>
      </w:r>
    </w:p>
    <w:p w:rsidR="00B72759" w:rsidRPr="00B72759" w:rsidRDefault="00B72759" w:rsidP="00B72759">
      <w:pPr>
        <w:widowControl/>
        <w:tabs>
          <w:tab w:val="clear" w:pos="709"/>
        </w:tabs>
        <w:suppressAutoHyphens w:val="0"/>
        <w:spacing w:after="60" w:line="240" w:lineRule="auto"/>
        <w:ind w:firstLine="709"/>
        <w:rPr>
          <w:rFonts w:ascii="Times New Roman" w:eastAsia="PetersburgC"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У другому розділі </w:t>
      </w:r>
      <w:r w:rsidRPr="00B72759">
        <w:rPr>
          <w:rFonts w:ascii="Times New Roman" w:eastAsia="Times New Roman" w:hAnsi="Times New Roman" w:cs="Times New Roman"/>
          <w:b/>
          <w:kern w:val="0"/>
          <w:sz w:val="28"/>
          <w:szCs w:val="28"/>
          <w:lang w:val="uk-UA" w:eastAsia="ru-RU"/>
        </w:rPr>
        <w:t>“</w:t>
      </w:r>
      <w:r w:rsidRPr="00B72759">
        <w:rPr>
          <w:rFonts w:ascii="Times New Roman" w:eastAsia="PetersburgC" w:hAnsi="Times New Roman" w:cs="Times New Roman"/>
          <w:b/>
          <w:kern w:val="0"/>
          <w:sz w:val="28"/>
          <w:szCs w:val="28"/>
          <w:lang w:val="uk-UA" w:eastAsia="ru-RU"/>
        </w:rPr>
        <w:t xml:space="preserve">Дослідження інноваційно-інвестиційного розвитку підприємств водопровідно-каналізаційного господарства” </w:t>
      </w:r>
      <w:r w:rsidRPr="00B72759">
        <w:rPr>
          <w:rFonts w:ascii="Times New Roman" w:eastAsia="PetersburgC" w:hAnsi="Times New Roman" w:cs="Times New Roman"/>
          <w:kern w:val="0"/>
          <w:sz w:val="28"/>
          <w:szCs w:val="28"/>
          <w:lang w:val="uk-UA" w:eastAsia="ru-RU"/>
        </w:rPr>
        <w:t>проведено</w:t>
      </w:r>
      <w:r w:rsidRPr="00B72759">
        <w:rPr>
          <w:rFonts w:ascii="Times New Roman" w:eastAsia="PetersburgC" w:hAnsi="Times New Roman" w:cs="Times New Roman"/>
          <w:b/>
          <w:kern w:val="0"/>
          <w:sz w:val="28"/>
          <w:szCs w:val="28"/>
          <w:lang w:val="uk-UA" w:eastAsia="ru-RU"/>
        </w:rPr>
        <w:t xml:space="preserve"> </w:t>
      </w:r>
      <w:r w:rsidRPr="00B72759">
        <w:rPr>
          <w:rFonts w:ascii="Times New Roman" w:eastAsia="PetersburgC" w:hAnsi="Times New Roman" w:cs="Times New Roman"/>
          <w:kern w:val="0"/>
          <w:sz w:val="28"/>
          <w:szCs w:val="28"/>
          <w:lang w:val="uk-UA" w:eastAsia="ru-RU"/>
        </w:rPr>
        <w:t xml:space="preserve">аналіз сучасного стану та виявлено тенденції розвитку підприємств ВКГ України; оцінено </w:t>
      </w:r>
      <w:r w:rsidRPr="00B72759">
        <w:rPr>
          <w:rFonts w:ascii="Times New Roman" w:eastAsia="Times New Roman" w:hAnsi="Times New Roman" w:cs="Times New Roman"/>
          <w:kern w:val="0"/>
          <w:sz w:val="28"/>
          <w:szCs w:val="28"/>
          <w:lang w:val="uk-UA" w:eastAsia="ru-RU"/>
        </w:rPr>
        <w:t>рівень інноваційно-інвестиційного розвитку окремих підприємств ВКГ Рівненської області</w:t>
      </w:r>
      <w:r w:rsidRPr="00B72759">
        <w:rPr>
          <w:rFonts w:ascii="Times New Roman" w:eastAsia="PetersburgC" w:hAnsi="Times New Roman" w:cs="Times New Roman"/>
          <w:kern w:val="0"/>
          <w:sz w:val="28"/>
          <w:szCs w:val="28"/>
          <w:lang w:val="uk-UA" w:eastAsia="ru-RU"/>
        </w:rPr>
        <w:t xml:space="preserve">; запропоновано </w:t>
      </w:r>
      <w:r w:rsidRPr="00B72759">
        <w:rPr>
          <w:rFonts w:ascii="Times New Roman" w:eastAsia="Times New Roman" w:hAnsi="Times New Roman" w:cs="Times New Roman"/>
          <w:kern w:val="0"/>
          <w:sz w:val="28"/>
          <w:szCs w:val="28"/>
          <w:lang w:val="uk-UA" w:eastAsia="ru-RU"/>
        </w:rPr>
        <w:t>науково-методичні засади оптимізації розподілу інвестиційних ресурсів підприємств, які враховують соціально-екологічні фактори розвитку та у перспективі дозволять стимулювати потенційних інвесторів до перерозподілу інвестиційних ресурсів у економічну й соціально-екологічну сфери діяльності із отриманням сумарних ефектів.</w:t>
      </w:r>
    </w:p>
    <w:p w:rsidR="00B72759" w:rsidRPr="00B72759" w:rsidRDefault="00B72759" w:rsidP="00B72759">
      <w:pPr>
        <w:widowControl/>
        <w:tabs>
          <w:tab w:val="clear" w:pos="709"/>
        </w:tabs>
        <w:suppressAutoHyphens w:val="0"/>
        <w:spacing w:after="0" w:line="240" w:lineRule="auto"/>
        <w:ind w:firstLine="284"/>
        <w:rPr>
          <w:rFonts w:ascii="Times New Roman" w:eastAsia="Times New Roman" w:hAnsi="Times New Roman" w:cs="Times New Roman"/>
          <w:bCs/>
          <w:kern w:val="0"/>
          <w:sz w:val="28"/>
          <w:szCs w:val="28"/>
          <w:lang w:val="uk-UA" w:eastAsia="ru-RU"/>
        </w:rPr>
      </w:pPr>
      <w:r w:rsidRPr="00B72759">
        <w:rPr>
          <w:rFonts w:ascii="Times New Roman" w:eastAsia="Times New Roman" w:hAnsi="Times New Roman" w:cs="Times New Roman"/>
          <w:noProof/>
          <w:kern w:val="0"/>
          <w:sz w:val="28"/>
          <w:szCs w:val="28"/>
          <w:lang w:eastAsia="ru-RU"/>
        </w:rPr>
      </w:r>
      <w:r w:rsidRPr="00B72759">
        <w:rPr>
          <w:rFonts w:ascii="Times New Roman" w:eastAsia="Times New Roman" w:hAnsi="Times New Roman" w:cs="Times New Roman"/>
          <w:kern w:val="0"/>
          <w:sz w:val="28"/>
          <w:szCs w:val="28"/>
          <w:lang w:val="uk-UA" w:eastAsia="ru-RU"/>
        </w:rPr>
        <w:pict>
          <v:group id="_x0000_s611335" editas="canvas" style="width:478.45pt;height:629.35pt;mso-position-horizontal-relative:char;mso-position-vertical-relative:line" coordorigin="2406,12794" coordsize="10363,136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1336" type="#_x0000_t75" style="position:absolute;left:2406;top:12794;width:10363;height:13631" o:preferrelative="f">
              <v:fill o:detectmouseclick="t"/>
              <v:path o:extrusionok="t" o:connecttype="none"/>
              <o:lock v:ext="edit" text="t"/>
            </v:shape>
            <v:group id="_x0000_s611337" style="position:absolute;left:2406;top:12794;width:10363;height:13574" coordorigin="2406,12794" coordsize="10363,13574">
              <v:group id="_x0000_s611338" style="position:absolute;left:2406;top:12794;width:10363;height:13574" coordorigin="2406,12794" coordsize="10363,13574">
                <v:group id="_x0000_s611339" style="position:absolute;left:2406;top:12794;width:10286;height:2691" coordorigin="2416,12577" coordsize="7088,1686">
                  <v:shapetype id="_x0000_t32" coordsize="21600,21600" o:spt="32" o:oned="t" path="m,l21600,21600e" filled="f">
                    <v:path arrowok="t" fillok="f" o:connecttype="none"/>
                    <o:lock v:ext="edit" shapetype="t"/>
                  </v:shapetype>
                  <v:shape id="_x0000_s611340" type="#_x0000_t32" style="position:absolute;left:7368;top:12908;width:1;height:150" o:connectortype="straight">
                    <v:stroke endarrow="block"/>
                  </v:shape>
                  <v:shape id="_x0000_s611341" type="#_x0000_t32" style="position:absolute;left:6005;top:12909;width:1;height:149" o:connectortype="straight">
                    <v:stroke endarrow="block"/>
                  </v:shape>
                  <v:shape id="_x0000_s611342" type="#_x0000_t32" style="position:absolute;left:4481;top:12909;width:1;height:149" o:connectortype="straight">
                    <v:stroke endarrow="block"/>
                  </v:shape>
                  <v:shapetype id="_x0000_t202" coordsize="21600,21600" o:spt="202" path="m,l,21600r21600,l21600,xe">
                    <v:stroke joinstyle="miter"/>
                    <v:path gradientshapeok="t" o:connecttype="rect"/>
                  </v:shapetype>
                  <v:shape id="_x0000_s611343" type="#_x0000_t202" style="position:absolute;left:2424;top:13775;width:7080;height:488">
                    <v:textbox style="mso-next-textbox:#_x0000_s611343" inset="0,0,0,0">
                      <w:txbxContent>
                        <w:p w:rsidR="00B72759" w:rsidRPr="00E46EEB" w:rsidRDefault="00B72759" w:rsidP="00B72759">
                          <w:pPr>
                            <w:rPr>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Pr>
                              <w:sz w:val="20"/>
                              <w:szCs w:val="20"/>
                            </w:rPr>
                            <w:t></w:t>
                          </w:r>
                          <w:r w:rsidRPr="00E46EEB">
                            <w:rPr>
                              <w:sz w:val="20"/>
                              <w:szCs w:val="20"/>
                            </w:rPr>
                            <w:t></w:t>
                          </w:r>
                          <w:r>
                            <w:rPr>
                              <w:sz w:val="20"/>
                              <w:szCs w:val="20"/>
                            </w:rPr>
                            <w:t></w:t>
                          </w:r>
                          <w:r>
                            <w:rPr>
                              <w:sz w:val="20"/>
                              <w:szCs w:val="20"/>
                            </w:rPr>
                            <w:t></w:t>
                          </w:r>
                          <w:r>
                            <w:rPr>
                              <w:sz w:val="20"/>
                              <w:szCs w:val="20"/>
                            </w:rPr>
                            <w:t></w:t>
                          </w:r>
                          <w:r>
                            <w:rPr>
                              <w:sz w:val="20"/>
                              <w:szCs w:val="20"/>
                            </w:rPr>
                            <w:t></w:t>
                          </w:r>
                          <w:r>
                            <w:rPr>
                              <w:sz w:val="20"/>
                              <w:szCs w:val="20"/>
                            </w:rPr>
                            <w:t></w:t>
                          </w:r>
                          <w:r>
                            <w:rPr>
                              <w:sz w:val="20"/>
                              <w:szCs w:val="20"/>
                            </w:rPr>
                            <w:t></w:t>
                          </w:r>
                          <w:r>
                            <w:rPr>
                              <w:sz w:val="20"/>
                              <w:szCs w:val="20"/>
                            </w:rPr>
                            <w:t></w:t>
                          </w:r>
                          <w:r>
                            <w:rPr>
                              <w:sz w:val="20"/>
                              <w:szCs w:val="20"/>
                            </w:rPr>
                            <w:t></w:t>
                          </w:r>
                          <w:r>
                            <w:rPr>
                              <w:sz w:val="20"/>
                              <w:szCs w:val="20"/>
                            </w:rPr>
                            <w:t></w:t>
                          </w:r>
                          <w:r>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Pr>
                              <w:sz w:val="20"/>
                              <w:szCs w:val="20"/>
                            </w:rPr>
                            <w:t></w:t>
                          </w:r>
                          <w:r w:rsidRPr="00E46EEB">
                            <w:rPr>
                              <w:sz w:val="20"/>
                              <w:szCs w:val="20"/>
                            </w:rPr>
                            <w:t></w:t>
                          </w:r>
                          <w:r w:rsidRPr="00E46EEB">
                            <w:rPr>
                              <w:sz w:val="20"/>
                              <w:szCs w:val="20"/>
                            </w:rPr>
                            <w:t></w:t>
                          </w:r>
                          <w:r>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44" type="#_x0000_t202" style="position:absolute;left:2422;top:12577;width:6895;height:171">
                    <v:textbox style="mso-next-textbox:#_x0000_s611344" inset="0,0,0,0">
                      <w:txbxContent>
                        <w:p w:rsidR="00B72759" w:rsidRPr="00E46EEB" w:rsidRDefault="00B72759" w:rsidP="00B72759">
                          <w:pPr>
                            <w:rPr>
                              <w:b/>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p>
                      </w:txbxContent>
                    </v:textbox>
                  </v:shape>
                  <v:shape id="_x0000_s611345" type="#_x0000_t202" style="position:absolute;left:2416;top:13058;width:1306;height:472">
                    <v:textbox style="mso-next-textbox:#_x0000_s611345" inset="0,0,0,0">
                      <w:txbxContent>
                        <w:p w:rsidR="00B72759" w:rsidRPr="00E46EEB" w:rsidRDefault="00B72759" w:rsidP="00B72759">
                          <w:pPr>
                            <w:rPr>
                              <w:rFonts w:eastAsia="Calibri"/>
                              <w:sz w:val="20"/>
                              <w:szCs w:val="20"/>
                              <w:lang w:eastAsia="en-US"/>
                            </w:rPr>
                          </w:pP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r w:rsidRPr="00E46EEB">
                            <w:rPr>
                              <w:rFonts w:eastAsia="Calibri"/>
                              <w:sz w:val="20"/>
                              <w:szCs w:val="20"/>
                              <w:lang w:eastAsia="en-US"/>
                            </w:rPr>
                            <w:t></w:t>
                          </w:r>
                        </w:p>
                        <w:p w:rsidR="00B72759" w:rsidRPr="00E46EEB" w:rsidRDefault="00B72759" w:rsidP="00B72759">
                          <w:pPr>
                            <w:rPr>
                              <w:sz w:val="20"/>
                              <w:szCs w:val="20"/>
                            </w:rPr>
                          </w:pPr>
                        </w:p>
                      </w:txbxContent>
                    </v:textbox>
                  </v:shape>
                  <v:shape id="_x0000_s611346" type="#_x0000_t202" style="position:absolute;left:3834;top:13058;width:1305;height:472">
                    <v:textbox style="mso-next-textbox:#_x0000_s611346"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47" type="#_x0000_t202" style="position:absolute;left:5272;top:13058;width:1306;height:472">
                    <v:textbox style="mso-next-textbox:#_x0000_s611347"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48" type="#_x0000_t202" style="position:absolute;left:8187;top:13058;width:1305;height:472">
                    <v:textbox style="mso-next-textbox:#_x0000_s611348"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txbxContent>
                    </v:textbox>
                  </v:shape>
                  <v:shape id="_x0000_s611349" type="#_x0000_t202" style="position:absolute;left:6730;top:13058;width:1305;height:472">
                    <v:textbox style="mso-next-textbox:#_x0000_s611349"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611350" type="#_x0000_t34" style="position:absolute;left:4411;top:11462;width:310;height:2881;rotation:90" o:connectortype="elbow" adj=",-12306,-362504" strokeweight=".25pt">
                    <v:stroke endarrow="block"/>
                  </v:shape>
                  <v:shape id="_x0000_s611351" type="#_x0000_t34" style="position:absolute;left:7297;top:11457;width:310;height:2891;rotation:90;flip:x" o:connectortype="elbow" adj=",12257,-362504" strokeweight=".5pt">
                    <v:stroke endarrow="block"/>
                  </v:shape>
                  <v:shape id="_x0000_s611352" type="#_x0000_t32" style="position:absolute;left:4481;top:13530;width:1;height:129" o:connectortype="straight"/>
                  <v:shape id="_x0000_s611353" type="#_x0000_t32" style="position:absolute;left:5946;top:13530;width:1;height:129" o:connectortype="straight"/>
                  <v:shape id="_x0000_s611354" type="#_x0000_t32" style="position:absolute;left:7382;top:13530;width:1;height:129;flip:x" o:connectortype="straight"/>
                  <v:shape id="_x0000_s611355" type="#_x0000_t34" style="position:absolute;left:4365;top:12202;width:257;height:2914;rotation:90;flip:x" o:connectortype="elbow" adj=",20376,-156533" strokeweight=".5pt">
                    <v:stroke endarrow="block"/>
                  </v:shape>
                  <v:shapetype id="_x0000_t33" coordsize="21600,21600" o:spt="33" o:oned="t" path="m,l21600,r,21600e" filled="f">
                    <v:stroke joinstyle="miter"/>
                    <v:path arrowok="t" fillok="f" o:connecttype="none"/>
                    <o:lock v:ext="edit" shapetype="t"/>
                  </v:shapetype>
                  <v:shape id="_x0000_s611356" type="#_x0000_t33" style="position:absolute;left:7318;top:12138;width:129;height:2914;rotation:90" o:connectortype="elbow" adj="-1134682,-20889,-1134682" strokeweight=".5pt"/>
                </v:group>
                <v:roundrect id="_x0000_s611357" style="position:absolute;left:2425;top:15731;width:10344;height:3561;rotation:180" arcsize="10923f" strokeweight=".25pt">
                  <v:stroke dashstyle="longDashDot"/>
                  <v:textbox style="layout-flow:vertical;mso-layout-flow-alt:bottom-to-top"/>
                </v:roundrect>
                <v:group id="_x0000_s611358" style="position:absolute;left:2436;top:19292;width:10333;height:7076" coordorigin="2430,19206" coordsize="10702,6923">
                  <v:oval id="_x0000_s611359" style="position:absolute;left:6785;top:20332;width:2011;height:1876">
                    <v:textbox style="mso-next-textbox:#_x0000_s611359" inset="0,0,0,0">
                      <w:txbxContent>
                        <w:p w:rsidR="00B72759" w:rsidRPr="00415142" w:rsidRDefault="00B72759" w:rsidP="00B72759">
                          <w:pPr>
                            <w:rPr>
                              <w:sz w:val="20"/>
                              <w:szCs w:val="20"/>
                            </w:rPr>
                          </w:pP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p>
                        <w:p w:rsidR="00B72759" w:rsidRPr="00415142" w:rsidRDefault="00B72759" w:rsidP="00B72759">
                          <w:pPr>
                            <w:rPr>
                              <w:sz w:val="20"/>
                              <w:szCs w:val="20"/>
                            </w:rPr>
                          </w:pP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r w:rsidRPr="00415142">
                            <w:rPr>
                              <w:sz w:val="20"/>
                              <w:szCs w:val="20"/>
                            </w:rPr>
                            <w:t></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611360" type="#_x0000_t13" style="position:absolute;left:6086;top:21131;width:646;height:132"/>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611361" type="#_x0000_t66" style="position:absolute;left:8796;top:21133;width:647;height:130"/>
                  <v:group id="_x0000_s611362" style="position:absolute;left:2430;top:19919;width:3656;height:2598" coordorigin="2408,14833" coordsize="2459,1499">
                    <v:shape id="_x0000_s611363" type="#_x0000_t202" style="position:absolute;left:2408;top:14833;width:222;height:1499">
                      <v:textbox style="layout-flow:vertical;mso-layout-flow-alt:bottom-to-top;mso-next-textbox:#_x0000_s611363"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64" type="#_x0000_t202" style="position:absolute;left:2629;top:14833;width:2238;height:332">
                      <v:textbox style="mso-next-textbox:#_x0000_s611364"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txbxContent>
                      </v:textbox>
                    </v:shape>
                    <v:shape id="_x0000_s611365" type="#_x0000_t202" style="position:absolute;left:2629;top:15131;width:2238;height:332">
                      <v:textbox style="mso-next-textbox:#_x0000_s611365"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txbxContent>
                      </v:textbox>
                    </v:shape>
                    <v:shape id="_x0000_s611366" type="#_x0000_t202" style="position:absolute;left:2630;top:15431;width:2237;height:300">
                      <v:textbox style="mso-next-textbox:#_x0000_s611366"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67" type="#_x0000_t202" style="position:absolute;left:2630;top:15731;width:2237;height:301">
                      <v:textbox style="mso-next-textbox:#_x0000_s611367"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68" type="#_x0000_t202" style="position:absolute;left:2630;top:16032;width:2237;height:300">
                      <v:textbox style="mso-next-textbox:#_x0000_s611368" inset="0,0,0,0">
                        <w:txbxContent>
                          <w:p w:rsidR="00B72759"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txbxContent>
                      </v:textbox>
                    </v:shape>
                  </v:group>
                  <v:group id="_x0000_s611369" style="position:absolute;left:9423;top:19919;width:3701;height:2598" coordorigin="6998,14692" coordsize="2462,1498">
                    <v:shape id="_x0000_s611370" type="#_x0000_t202" style="position:absolute;left:9237;top:14692;width:223;height:1498">
                      <v:textbox style="layout-flow:vertical;mso-layout-flow-alt:bottom-to-top;mso-next-textbox:#_x0000_s611370"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71" type="#_x0000_t202" style="position:absolute;left:6998;top:14692;width:2239;height:303">
                      <v:textbox style="mso-next-textbox:#_x0000_s611371"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72" type="#_x0000_t202" style="position:absolute;left:6998;top:14990;width:2239;height:300">
                      <v:textbox style="mso-next-textbox:#_x0000_s611372"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73" type="#_x0000_t202" style="position:absolute;left:6998;top:15290;width:2239;height:299">
                      <v:textbox style="mso-next-textbox:#_x0000_s611373"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74" type="#_x0000_t202" style="position:absolute;left:6998;top:15589;width:2239;height:301">
                      <v:textbox style="mso-next-textbox:#_x0000_s611374"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shape id="_x0000_s611375" type="#_x0000_t202" style="position:absolute;left:6998;top:15890;width:2237;height:300">
                      <v:textbox style="mso-next-textbox:#_x0000_s611375" inset="0,0,0,0">
                        <w:txbxContent>
                          <w:p w:rsidR="00B72759" w:rsidRPr="00E46EEB"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group>
                  <v:shape id="_x0000_s611376" type="#_x0000_t202" style="position:absolute;left:2859;top:19434;width:9878;height:362" stroked="f">
                    <v:textbox style="mso-next-textbox:#_x0000_s611376">
                      <w:txbxContent>
                        <w:p w:rsidR="00B72759" w:rsidRDefault="00B72759" w:rsidP="00B72759">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611377" type="#_x0000_t67" style="position:absolute;left:7737;top:19919;width:121;height:427"/>
                  <v:group id="_x0000_s611378" style="position:absolute;left:2438;top:22286;width:10694;height:3843" coordorigin="2438,22286" coordsize="10694,3843">
                    <v:shape id="_x0000_s611379" type="#_x0000_t202" style="position:absolute;left:2846;top:24424;width:9850;height:817">
                      <v:textbox style="mso-next-textbox:#_x0000_s611379" inset="0,0,0,0">
                        <w:txbxContent>
                          <w:p w:rsidR="00B72759" w:rsidRPr="00E46EEB" w:rsidRDefault="00B72759" w:rsidP="00B72759">
                            <w:pPr>
                              <w:rPr>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txbxContent>
                      </v:textbox>
                    </v:shape>
                    <v:roundrect id="_x0000_s611380" style="position:absolute;left:2438;top:22773;width:10694;height:1384" arcsize="10923f" strokeweight=".5pt">
                      <v:textbox style="mso-next-textbox:#_x0000_s611380" inset="0,0,0,0">
                        <w:txbxContent>
                          <w:p w:rsidR="00B72759" w:rsidRPr="00E46EEB" w:rsidRDefault="00B72759" w:rsidP="00B72759">
                            <w:pPr>
                              <w:rPr>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shd w:val="clear" w:color="auto" w:fill="F4F4F4"/>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FFFFF"/>
                              </w:rPr>
                              <w:t></w:t>
                            </w:r>
                            <w:r w:rsidRPr="00E46EEB">
                              <w:rPr>
                                <w:sz w:val="20"/>
                                <w:szCs w:val="20"/>
                                <w:shd w:val="clear" w:color="auto" w:fill="F4F4F4"/>
                              </w:rPr>
                              <w:t></w:t>
                            </w:r>
                            <w:r w:rsidRPr="00E46EEB">
                              <w:rPr>
                                <w:sz w:val="20"/>
                                <w:szCs w:val="20"/>
                                <w:shd w:val="clear" w:color="auto" w:fill="F4F4F4"/>
                              </w:rPr>
                              <w:t></w:t>
                            </w:r>
                            <w:r w:rsidRPr="00E46EEB">
                              <w:rPr>
                                <w:sz w:val="20"/>
                                <w:szCs w:val="20"/>
                                <w:shd w:val="clear" w:color="auto" w:fill="F4F4F4"/>
                              </w:rPr>
                              <w:t></w:t>
                            </w:r>
                            <w:r w:rsidRPr="00E46EEB">
                              <w:rPr>
                                <w:sz w:val="20"/>
                                <w:szCs w:val="20"/>
                                <w:shd w:val="clear" w:color="auto" w:fill="F4F4F4"/>
                              </w:rPr>
                              <w:t></w:t>
                            </w:r>
                            <w:r w:rsidRPr="00E46EEB">
                              <w:rPr>
                                <w:sz w:val="20"/>
                                <w:szCs w:val="20"/>
                                <w:shd w:val="clear" w:color="auto" w:fill="F4F4F4"/>
                              </w:rPr>
                              <w:t></w:t>
                            </w:r>
                          </w:p>
                        </w:txbxContent>
                      </v:textbox>
                    </v:roundre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611381" type="#_x0000_t94" style="position:absolute;left:7665;top:24218;width:244;height:122;rotation:90">
                      <v:textbox style="layout-flow:vertical;mso-layout-flow-alt:bottom-to-top"/>
                    </v:shape>
                    <v:shape id="_x0000_s611382" type="#_x0000_t202" style="position:absolute;left:2896;top:25577;width:9786;height:552">
                      <v:textbox style="mso-next-textbox:#_x0000_s611382" inset="0,0,0,0">
                        <w:txbxContent>
                          <w:p w:rsidR="00B72759" w:rsidRDefault="00B72759" w:rsidP="00B72759">
                            <w:pPr>
                              <w:rPr>
                                <w:sz w:val="20"/>
                                <w:szCs w:val="20"/>
                              </w:rPr>
                            </w:pP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color w:val="FF0000"/>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txbxContent>
                      </v:textbox>
                    </v:shape>
                    <v:shape id="_x0000_s611383" type="#_x0000_t34" style="position:absolute;left:12682;top:24833;width:14;height:1065;flip:y" o:connectortype="elbow" adj="618092,292853,-17356431" strokeweight=".5pt">
                      <v:stroke endarrow="block"/>
                    </v:shape>
                    <v:shape id="_x0000_s611384" type="#_x0000_t34" style="position:absolute;left:2846;top:24730;width:65;height:990;rotation:180" o:connectortype="elbow" adj="149075,-311312,-457141">
                      <v:stroke endarrow="block"/>
                    </v:shape>
                    <v:shape id="_x0000_s611385" type="#_x0000_t67" style="position:absolute;left:7724;top:22286;width:122;height:487"/>
                    <v:shape id="_x0000_s611386" type="#_x0000_t67" style="position:absolute;left:7711;top:25241;width:122;height:304"/>
                  </v:group>
                  <v:shape id="_x0000_s611387" type="#_x0000_t67" style="position:absolute;left:7737;top:19206;width:122;height:304"/>
                </v:group>
              </v:group>
              <v:group id="_x0000_s611388" style="position:absolute;left:2590;top:15465;width:10023;height:3688" coordorigin="2590,15465" coordsize="10023,3688">
                <v:shape id="_x0000_s611389" type="#_x0000_t94" style="position:absolute;left:7495;top:15528;width:249;height:124;rotation:90">
                  <v:textbox style="layout-flow:vertical;mso-layout-flow-alt:bottom-to-top"/>
                </v:shape>
                <v:roundrect id="_x0000_s611390" style="position:absolute;left:8070;top:16125;width:4543;height:1421" arcsize="10923f" strokeweight=".5pt">
                  <v:textbox style="mso-next-textbox:#_x0000_s611390" inset="0,0,0,0">
                    <w:txbxContent>
                      <w:p w:rsidR="00B72759" w:rsidRDefault="00B72759" w:rsidP="00B72759">
                        <w:pPr>
                          <w:rPr>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u w:val="single"/>
                          </w:rPr>
                        </w:pPr>
                      </w:p>
                    </w:txbxContent>
                  </v:textbox>
                </v:roundrect>
                <v:roundrect id="_x0000_s611391" style="position:absolute;left:8070;top:18008;width:4543;height:1145" arcsize="10923f" strokeweight=".5pt">
                  <v:textbox style="mso-next-textbox:#_x0000_s611391" inset="0,0,0,0">
                    <w:txbxContent>
                      <w:p w:rsidR="00B72759" w:rsidRDefault="00B72759" w:rsidP="00B72759">
                        <w:pPr>
                          <w:rPr>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p w:rsidR="00B72759" w:rsidRPr="00E46EEB" w:rsidRDefault="00B72759" w:rsidP="00B72759">
                        <w:pPr>
                          <w:rPr>
                            <w:sz w:val="20"/>
                            <w:szCs w:val="20"/>
                          </w:rPr>
                        </w:pPr>
                      </w:p>
                    </w:txbxContent>
                  </v:textbox>
                </v:roundrect>
                <v:roundrect id="_x0000_s611392" style="position:absolute;left:2590;top:18008;width:4543;height:1145" arcsize="10923f" strokeweight=".5pt">
                  <v:textbox style="mso-next-textbox:#_x0000_s611392" inset="0,0,0,0">
                    <w:txbxContent>
                      <w:p w:rsidR="00B72759" w:rsidRPr="00E46EEB" w:rsidRDefault="00B72759" w:rsidP="00B72759">
                        <w:pPr>
                          <w:rPr>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lang w:val="en-US"/>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txbxContent>
                  </v:textbox>
                </v:roundrect>
                <v:roundrect id="_x0000_s611393" style="position:absolute;left:2590;top:16125;width:4543;height:1421" arcsize="10923f" strokeweight=".5pt">
                  <v:textbox style="mso-next-textbox:#_x0000_s611393" inset="0,0,0,0">
                    <w:txbxContent>
                      <w:p w:rsidR="00B72759" w:rsidRPr="00E46EEB" w:rsidRDefault="00B72759" w:rsidP="00B72759">
                        <w:pPr>
                          <w:rPr>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r w:rsidRPr="00E46EEB">
                          <w:rPr>
                            <w:sz w:val="20"/>
                            <w:szCs w:val="20"/>
                          </w:rPr>
                          <w:t></w:t>
                        </w:r>
                      </w:p>
                      <w:p w:rsidR="00B72759" w:rsidRPr="00E46EEB" w:rsidRDefault="00B72759" w:rsidP="00B72759">
                        <w:pPr>
                          <w:rPr>
                            <w:sz w:val="20"/>
                            <w:szCs w:val="20"/>
                          </w:rPr>
                        </w:pPr>
                      </w:p>
                      <w:p w:rsidR="00B72759" w:rsidRPr="00E46EEB" w:rsidRDefault="00B72759" w:rsidP="00B72759">
                        <w:pPr>
                          <w:rPr>
                            <w:sz w:val="20"/>
                            <w:szCs w:val="20"/>
                          </w:rPr>
                        </w:pPr>
                      </w:p>
                    </w:txbxContent>
                  </v:textbox>
                </v:roundrect>
                <v:shape id="_x0000_s611394" type="#_x0000_t202" style="position:absolute;left:2850;top:15773;width:9479;height:337" stroked="f">
                  <v:textbox style="mso-next-textbox:#_x0000_s611394" inset="0,0,0,0">
                    <w:txbxContent>
                      <w:p w:rsidR="00B72759" w:rsidRPr="00E46EEB" w:rsidRDefault="00B72759" w:rsidP="00B72759">
                        <w:pPr>
                          <w:rPr>
                            <w:b/>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p>
                    </w:txbxContent>
                  </v:textbox>
                </v:shape>
                <v:shape id="_x0000_s611395" type="#_x0000_t94" style="position:absolute;left:7008;top:16645;width:1146;height:126;rotation:90">
                  <v:textbox style="layout-flow:vertical;mso-layout-flow-alt:bottom-to-top"/>
                </v:shape>
                <v:roundrect id="_x0000_s611396" style="position:absolute;left:5109;top:17603;width:4776;height:307" arcsize="10923f" strokeweight=".5pt">
                  <v:textbox style="mso-next-textbox:#_x0000_s611396" inset="0,0,0,0">
                    <w:txbxContent>
                      <w:p w:rsidR="00B72759" w:rsidRPr="00E46EEB" w:rsidRDefault="00B72759" w:rsidP="00B72759">
                        <w:pPr>
                          <w:spacing w:line="228" w:lineRule="auto"/>
                          <w:rPr>
                            <w:b/>
                            <w:sz w:val="20"/>
                            <w:szCs w:val="20"/>
                          </w:rPr>
                        </w:pP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r w:rsidRPr="00E46EEB">
                          <w:rPr>
                            <w:b/>
                            <w:sz w:val="20"/>
                            <w:szCs w:val="20"/>
                          </w:rPr>
                          <w:t></w:t>
                        </w: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611397" type="#_x0000_t102" style="position:absolute;left:4410;top:17759;width:699;height:318">
                  <v:textbox style="layout-flow:vertical;mso-layout-flow-alt:bottom-to-top"/>
                </v:shape>
                <v:shape id="_x0000_s611398" type="#_x0000_t94" style="position:absolute;left:7015;top:18519;width:1145;height:124;rotation:90">
                  <v:textbox style="layout-flow:vertical;mso-layout-flow-alt:bottom-to-top"/>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611399" type="#_x0000_t103" style="position:absolute;left:9885;top:17760;width:700;height:317">
                  <v:textbox style="layout-flow:vertical;mso-layout-flow-alt:bottom-to-top"/>
                </v:shape>
              </v:group>
            </v:group>
            <w10:wrap type="none"/>
            <w10:anchorlock/>
          </v:group>
        </w:pict>
      </w:r>
    </w:p>
    <w:p w:rsidR="00B72759" w:rsidRPr="00B72759" w:rsidRDefault="00B72759" w:rsidP="00B72759">
      <w:pPr>
        <w:widowControl/>
        <w:tabs>
          <w:tab w:val="clear" w:pos="709"/>
        </w:tabs>
        <w:suppressAutoHyphens w:val="0"/>
        <w:spacing w:before="120" w:after="0" w:line="240" w:lineRule="auto"/>
        <w:ind w:firstLine="709"/>
        <w:jc w:val="center"/>
        <w:rPr>
          <w:rFonts w:ascii="Times New Roman" w:eastAsia="Times New Roman" w:hAnsi="Times New Roman" w:cs="Times New Roman"/>
          <w:bCs/>
          <w:kern w:val="0"/>
          <w:sz w:val="28"/>
          <w:szCs w:val="28"/>
          <w:lang w:val="uk-UA" w:eastAsia="ru-RU"/>
        </w:rPr>
        <w:sectPr w:rsidR="00B72759" w:rsidRPr="00B72759" w:rsidSect="004530F6">
          <w:headerReference w:type="default" r:id="rId10"/>
          <w:pgSz w:w="11907" w:h="16840" w:code="9"/>
          <w:pgMar w:top="1134" w:right="567" w:bottom="1134" w:left="1134" w:header="709" w:footer="567" w:gutter="0"/>
          <w:pgNumType w:start="1"/>
          <w:cols w:space="708"/>
          <w:docGrid w:linePitch="360"/>
        </w:sectPr>
      </w:pPr>
      <w:r w:rsidRPr="00B72759">
        <w:rPr>
          <w:rFonts w:ascii="Times New Roman" w:eastAsia="Times New Roman" w:hAnsi="Times New Roman" w:cs="Times New Roman"/>
          <w:kern w:val="0"/>
          <w:sz w:val="28"/>
          <w:szCs w:val="24"/>
          <w:lang w:val="uk-UA" w:eastAsia="ru-RU"/>
        </w:rPr>
        <w:t xml:space="preserve">Рис. 1. </w:t>
      </w:r>
      <w:r w:rsidRPr="00B72759">
        <w:rPr>
          <w:rFonts w:ascii="Times New Roman" w:eastAsia="Times New Roman" w:hAnsi="Times New Roman" w:cs="Times New Roman"/>
          <w:kern w:val="0"/>
          <w:sz w:val="28"/>
          <w:szCs w:val="28"/>
          <w:lang w:val="uk-UA" w:eastAsia="ru-RU"/>
        </w:rPr>
        <w:t>Схема активізації інноваційно-інвестиційного розвитку підприємств ВКГ</w:t>
      </w:r>
      <w:r w:rsidRPr="00B72759">
        <w:rPr>
          <w:rFonts w:ascii="Times New Roman" w:eastAsia="Times New Roman" w:hAnsi="Times New Roman" w:cs="Times New Roman"/>
          <w:kern w:val="0"/>
          <w:sz w:val="28"/>
          <w:szCs w:val="24"/>
          <w:lang w:val="uk-UA" w:eastAsia="ru-RU"/>
        </w:rPr>
        <w:t xml:space="preserve"> </w:t>
      </w:r>
      <w:r w:rsidRPr="00B72759">
        <w:rPr>
          <w:rFonts w:ascii="Times New Roman" w:eastAsia="Times New Roman" w:hAnsi="Times New Roman" w:cs="Times New Roman"/>
          <w:kern w:val="0"/>
          <w:sz w:val="28"/>
          <w:szCs w:val="28"/>
          <w:lang w:val="uk-UA" w:eastAsia="ru-RU"/>
        </w:rPr>
        <w:t>(розроблено автором)</w:t>
      </w:r>
      <w:r w:rsidRPr="00B72759">
        <w:rPr>
          <w:rFonts w:ascii="Times New Roman" w:eastAsia="Times New Roman" w:hAnsi="Times New Roman" w:cs="Times New Roman"/>
          <w:bCs/>
          <w:kern w:val="0"/>
          <w:sz w:val="28"/>
          <w:szCs w:val="28"/>
          <w:lang w:val="uk-UA" w:eastAsia="ru-RU"/>
        </w:rPr>
        <w:t xml:space="preserve"> </w:t>
      </w:r>
    </w:p>
    <w:p w:rsidR="00B72759" w:rsidRPr="00B72759" w:rsidRDefault="00B72759" w:rsidP="00B72759">
      <w:pPr>
        <w:widowControl/>
        <w:tabs>
          <w:tab w:val="clear" w:pos="709"/>
          <w:tab w:val="left" w:pos="0"/>
        </w:tabs>
        <w:suppressAutoHyphens w:val="0"/>
        <w:autoSpaceDE w:val="0"/>
        <w:autoSpaceDN w:val="0"/>
        <w:adjustRightInd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Дослідження стану і тенденцій функціонування підприємств ВКГ засвідчили складну економічну та соціально-екологічну ситуацію, що характеризується недостатнім обсягом державного фінансування, нестачею власних коштів підприємств, критичним рівнем зносу основних засобів, підвищенням показника аварійності </w:t>
      </w:r>
      <w:r w:rsidRPr="00B72759">
        <w:rPr>
          <w:rFonts w:ascii="Times New Roman" w:eastAsia="Times New Roman" w:hAnsi="Times New Roman" w:cs="Times New Roman"/>
          <w:iCs/>
          <w:kern w:val="0"/>
          <w:sz w:val="28"/>
          <w:szCs w:val="28"/>
          <w:lang w:val="uk-UA" w:eastAsia="ru-RU"/>
        </w:rPr>
        <w:t>об’єктів комунальної інфраструктури</w:t>
      </w:r>
      <w:r w:rsidRPr="00B72759">
        <w:rPr>
          <w:rFonts w:ascii="Times New Roman" w:eastAsia="Times New Roman" w:hAnsi="Times New Roman" w:cs="Times New Roman"/>
          <w:kern w:val="0"/>
          <w:sz w:val="28"/>
          <w:szCs w:val="28"/>
          <w:lang w:val="uk-UA" w:eastAsia="ru-RU"/>
        </w:rPr>
        <w:t xml:space="preserve"> та високим рівнем непродуктивних фактичних втрат води тощо.</w:t>
      </w:r>
    </w:p>
    <w:p w:rsidR="00B72759" w:rsidRPr="00B72759" w:rsidRDefault="00B72759" w:rsidP="00B72759">
      <w:pPr>
        <w:widowControl/>
        <w:tabs>
          <w:tab w:val="clear" w:pos="709"/>
          <w:tab w:val="left" w:pos="0"/>
        </w:tabs>
        <w:suppressAutoHyphens w:val="0"/>
        <w:autoSpaceDE w:val="0"/>
        <w:autoSpaceDN w:val="0"/>
        <w:adjustRightInd w:val="0"/>
        <w:spacing w:after="0" w:line="240" w:lineRule="auto"/>
        <w:ind w:firstLine="709"/>
        <w:rPr>
          <w:rFonts w:ascii="Times New Roman" w:eastAsia="Times New Roman" w:hAnsi="Times New Roman" w:cs="Times New Roman"/>
          <w:spacing w:val="-2"/>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У результаті проведеного аналізу стану інноваційно-інвестиційного розвитку підприємств ВКГ автором виокремлено та узагальнено </w:t>
      </w:r>
      <w:r w:rsidRPr="00B72759">
        <w:rPr>
          <w:rFonts w:ascii="Times New Roman" w:eastAsia="Times New Roman" w:hAnsi="Times New Roman" w:cs="Times New Roman"/>
          <w:bCs/>
          <w:kern w:val="0"/>
          <w:sz w:val="28"/>
          <w:szCs w:val="28"/>
          <w:lang w:val="uk-UA" w:eastAsia="ru-RU"/>
        </w:rPr>
        <w:t>проблеми, які виникають на шляху активізації інноваційно-інвестиційного розвитку. Д</w:t>
      </w:r>
      <w:r w:rsidRPr="00B72759">
        <w:rPr>
          <w:rFonts w:ascii="Times New Roman" w:eastAsia="Times New Roman" w:hAnsi="Times New Roman" w:cs="Times New Roman"/>
          <w:kern w:val="0"/>
          <w:sz w:val="28"/>
          <w:szCs w:val="28"/>
          <w:lang w:val="uk-UA" w:eastAsia="ru-RU"/>
        </w:rPr>
        <w:t xml:space="preserve">о </w:t>
      </w:r>
      <w:r w:rsidRPr="00B72759">
        <w:rPr>
          <w:rFonts w:ascii="Times New Roman" w:eastAsia="Times New Roman" w:hAnsi="Times New Roman" w:cs="Times New Roman"/>
          <w:bCs/>
          <w:kern w:val="0"/>
          <w:sz w:val="28"/>
          <w:szCs w:val="28"/>
          <w:lang w:val="uk-UA" w:eastAsia="ru-RU"/>
        </w:rPr>
        <w:t>основних проблем</w:t>
      </w:r>
      <w:r w:rsidRPr="00B72759">
        <w:rPr>
          <w:rFonts w:ascii="Times New Roman" w:eastAsia="Times New Roman" w:hAnsi="Times New Roman" w:cs="Times New Roman"/>
          <w:kern w:val="0"/>
          <w:sz w:val="28"/>
          <w:szCs w:val="28"/>
          <w:lang w:val="uk-UA" w:eastAsia="ru-RU"/>
        </w:rPr>
        <w:t xml:space="preserve"> належать: відсутність належного інституційного забезпечення;</w:t>
      </w:r>
      <w:r w:rsidRPr="00B72759">
        <w:rPr>
          <w:rFonts w:ascii="Times New Roman" w:eastAsia="Times New Roman" w:hAnsi="Times New Roman" w:cs="Times New Roman"/>
          <w:spacing w:val="-2"/>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 xml:space="preserve">технологічна відсталість сфери водопостачання й водовідведення; </w:t>
      </w:r>
      <w:r w:rsidRPr="00B72759">
        <w:rPr>
          <w:rFonts w:ascii="Times New Roman" w:eastAsia="Times New Roman" w:hAnsi="Times New Roman" w:cs="Times New Roman"/>
          <w:spacing w:val="-2"/>
          <w:kern w:val="0"/>
          <w:sz w:val="28"/>
          <w:szCs w:val="28"/>
          <w:lang w:val="uk-UA" w:eastAsia="ru-RU"/>
        </w:rPr>
        <w:t xml:space="preserve">нерозвиненість і недієвість механізмів підтримки інноваційно-інвестиційної діяльності; відсутність раціональної фінансово-кредитної, податкової й амортизаційної політики; відсутність передумов, які б сприяли широкому залученню позабюджетних інвестицій; </w:t>
      </w:r>
      <w:r w:rsidRPr="00B72759">
        <w:rPr>
          <w:rFonts w:ascii="Times New Roman" w:eastAsia="Times New Roman" w:hAnsi="Times New Roman" w:cs="Times New Roman"/>
          <w:kern w:val="0"/>
          <w:sz w:val="28"/>
          <w:szCs w:val="28"/>
          <w:lang w:val="uk-UA" w:eastAsia="ru-RU"/>
        </w:rPr>
        <w:t>незадовільний рівень фінансування інноваційної діяльності з державного бюджету; недостатній розвиток інноваційно-інвестиційної інфраструктури при досить значній кількості зареєстрованих суб’єктів такої інфраструктури та інші</w:t>
      </w:r>
      <w:r w:rsidRPr="00B72759">
        <w:rPr>
          <w:rFonts w:ascii="Times New Roman" w:eastAsia="Times New Roman" w:hAnsi="Times New Roman" w:cs="Times New Roman"/>
          <w:spacing w:val="-2"/>
          <w:kern w:val="0"/>
          <w:sz w:val="28"/>
          <w:szCs w:val="28"/>
          <w:lang w:val="uk-UA" w:eastAsia="ru-RU"/>
        </w:rPr>
        <w:t>.</w:t>
      </w:r>
    </w:p>
    <w:p w:rsidR="00B72759" w:rsidRPr="00B72759" w:rsidRDefault="00B72759" w:rsidP="00B72759">
      <w:pPr>
        <w:widowControl/>
        <w:tabs>
          <w:tab w:val="left" w:pos="0"/>
        </w:tabs>
        <w:suppressAutoHyphens w:val="0"/>
        <w:autoSpaceDE w:val="0"/>
        <w:autoSpaceDN w:val="0"/>
        <w:adjustRightInd w:val="0"/>
        <w:spacing w:after="0" w:line="240" w:lineRule="auto"/>
        <w:ind w:firstLine="709"/>
        <w:rPr>
          <w:rFonts w:ascii="Times New Roman" w:eastAsia="Times New Roman" w:hAnsi="Times New Roman" w:cs="Times New Roman"/>
          <w:iCs/>
          <w:kern w:val="0"/>
          <w:sz w:val="28"/>
          <w:szCs w:val="28"/>
          <w:lang w:val="uk-UA" w:eastAsia="ru-RU"/>
        </w:rPr>
      </w:pPr>
      <w:r w:rsidRPr="00B72759">
        <w:rPr>
          <w:rFonts w:ascii="Times New Roman" w:eastAsia="Times New Roman" w:hAnsi="Times New Roman" w:cs="Times New Roman"/>
          <w:iCs/>
          <w:kern w:val="0"/>
          <w:sz w:val="28"/>
          <w:szCs w:val="28"/>
          <w:lang w:val="uk-UA" w:eastAsia="ru-RU"/>
        </w:rPr>
        <w:t xml:space="preserve">Дослідження показали, що: частка </w:t>
      </w:r>
      <w:r w:rsidRPr="00B72759">
        <w:rPr>
          <w:rFonts w:ascii="Times New Roman" w:eastAsia="Times New Roman" w:hAnsi="Times New Roman" w:cs="Times New Roman"/>
          <w:iCs/>
          <w:color w:val="000000"/>
          <w:kern w:val="0"/>
          <w:sz w:val="28"/>
          <w:szCs w:val="28"/>
          <w:lang w:val="uk-UA" w:eastAsia="ru-RU"/>
        </w:rPr>
        <w:t xml:space="preserve">інноваційно активних підприємств ВКГ протягом </w:t>
      </w:r>
      <w:r w:rsidRPr="00B72759">
        <w:rPr>
          <w:rFonts w:ascii="Times New Roman" w:eastAsia="Times New Roman" w:hAnsi="Times New Roman" w:cs="Times New Roman"/>
          <w:iCs/>
          <w:kern w:val="0"/>
          <w:sz w:val="28"/>
          <w:szCs w:val="28"/>
          <w:lang w:val="uk-UA" w:eastAsia="ru-RU"/>
        </w:rPr>
        <w:t xml:space="preserve">2002– 2013 рр. характеризується низьким рівнем – від 3,4% до 7,9% у порівнянні із аналогічним показником у цілому в Україні (від 18,0% до 16,8%); </w:t>
      </w:r>
      <w:r w:rsidRPr="00B72759">
        <w:rPr>
          <w:rFonts w:ascii="Times New Roman" w:eastAsia="Times New Roman" w:hAnsi="Times New Roman" w:cs="Times New Roman"/>
          <w:kern w:val="0"/>
          <w:sz w:val="28"/>
          <w:szCs w:val="28"/>
          <w:lang w:val="uk-UA" w:eastAsia="ru-RU"/>
        </w:rPr>
        <w:t xml:space="preserve">упродовж останніх 12-ти років основним джерелом фінансування капітальних інвестицій були і є власні кошти підприємств ВКГ (65,2% у 2002 році та 56,1% у 2013 році відповідно), що підтверджує гостру недостатність залучених інвестиційних коштів; </w:t>
      </w:r>
      <w:r w:rsidRPr="00B72759">
        <w:rPr>
          <w:rFonts w:ascii="Times New Roman" w:eastAsia="TimesNewRoman" w:hAnsi="Times New Roman" w:cs="Times New Roman"/>
          <w:kern w:val="0"/>
          <w:sz w:val="28"/>
          <w:szCs w:val="28"/>
          <w:lang w:val="uk-UA" w:eastAsia="ru-RU"/>
        </w:rPr>
        <w:t xml:space="preserve">частка фінансування інноваційної діяльності за рахунок власних коштів підприємств характеризується зростаючою тенденцією: із 22,0% у 2002 році до 55,8% у 2013 році. Проте автором обґрунтовано, що </w:t>
      </w:r>
      <w:r w:rsidRPr="00B72759">
        <w:rPr>
          <w:rFonts w:ascii="Times New Roman" w:eastAsia="Times New Roman" w:hAnsi="Times New Roman" w:cs="Times New Roman"/>
          <w:kern w:val="0"/>
          <w:sz w:val="28"/>
          <w:szCs w:val="28"/>
          <w:lang w:val="uk-UA" w:eastAsia="ru-RU"/>
        </w:rPr>
        <w:t>фінансове забезпечення інноваційно-інвестиційного розвитку водоканалів за рахунок власних коштів не забезпечує одержання ефективних соціальних, економічних та екологічних результатів. Однією із головних причин цього є збитковість та низький рівень рентабельності вітчизняних підприємств, що надають послуги із централізованого водопостачання і водовідведення.</w:t>
      </w:r>
    </w:p>
    <w:p w:rsidR="00B72759" w:rsidRPr="00B72759" w:rsidRDefault="00B72759" w:rsidP="00B72759">
      <w:pPr>
        <w:widowControl/>
        <w:tabs>
          <w:tab w:val="left" w:pos="0"/>
        </w:tabs>
        <w:suppressAutoHyphens w:val="0"/>
        <w:autoSpaceDE w:val="0"/>
        <w:autoSpaceDN w:val="0"/>
        <w:adjustRightInd w:val="0"/>
        <w:spacing w:after="0" w:line="240" w:lineRule="auto"/>
        <w:ind w:firstLine="709"/>
        <w:rPr>
          <w:rFonts w:ascii="Times New Roman" w:eastAsia="Times New Roman" w:hAnsi="Times New Roman" w:cs="Times New Roman"/>
          <w:spacing w:val="-3"/>
          <w:kern w:val="0"/>
          <w:sz w:val="28"/>
          <w:szCs w:val="28"/>
          <w:lang w:val="uk-UA" w:eastAsia="ru-RU"/>
        </w:rPr>
      </w:pPr>
      <w:r w:rsidRPr="00B72759">
        <w:rPr>
          <w:rFonts w:ascii="Times New Roman" w:eastAsia="Times New Roman" w:hAnsi="Times New Roman" w:cs="Times New Roman"/>
          <w:spacing w:val="-3"/>
          <w:kern w:val="0"/>
          <w:sz w:val="28"/>
          <w:szCs w:val="28"/>
          <w:lang w:val="uk-UA" w:eastAsia="ru-RU"/>
        </w:rPr>
        <w:t>У дисертаційній роботі здійснено оцінювання рівня інноваційно-інвестиційного розвитку підприємств ВКГ на основі розрахунку інтегрального показника, який включає сукупність складових, що враховують соціально й екологічно орієнтовану діяльність підприємств (1):</w:t>
      </w:r>
    </w:p>
    <w:p w:rsidR="00B72759" w:rsidRPr="00B72759" w:rsidRDefault="00B72759" w:rsidP="00B72759">
      <w:pPr>
        <w:widowControl/>
        <w:tabs>
          <w:tab w:val="left" w:pos="0"/>
        </w:tabs>
        <w:suppressAutoHyphens w:val="0"/>
        <w:autoSpaceDE w:val="0"/>
        <w:autoSpaceDN w:val="0"/>
        <w:adjustRightInd w:val="0"/>
        <w:spacing w:after="0" w:line="240" w:lineRule="auto"/>
        <w:ind w:firstLine="709"/>
        <w:rPr>
          <w:rFonts w:ascii="Times New Roman" w:eastAsia="Times New Roman" w:hAnsi="Times New Roman" w:cs="Times New Roman"/>
          <w:spacing w:val="-3"/>
          <w:kern w:val="0"/>
          <w:sz w:val="28"/>
          <w:szCs w:val="28"/>
          <w:lang w:val="uk-UA" w:eastAsia="ru-RU"/>
        </w:rPr>
      </w:pPr>
    </w:p>
    <w:p w:rsidR="00B72759" w:rsidRPr="00B72759" w:rsidRDefault="00B72759" w:rsidP="00B72759">
      <w:pPr>
        <w:widowControl/>
        <w:tabs>
          <w:tab w:val="left" w:pos="0"/>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color w:val="000000"/>
          <w:kern w:val="0"/>
          <w:position w:val="-10"/>
          <w:sz w:val="28"/>
          <w:szCs w:val="28"/>
          <w:lang w:val="uk-UA" w:eastAsia="ru-RU"/>
        </w:rPr>
        <w:object w:dxaOrig="6780" w:dyaOrig="279">
          <v:shape id="_x0000_i1753" type="#_x0000_t75" style="width:462.85pt;height:26.55pt" o:ole="">
            <v:imagedata r:id="rId11" o:title=""/>
          </v:shape>
          <o:OLEObject Type="Embed" ProgID="Equation.3" ShapeID="_x0000_i1753" DrawAspect="Content" ObjectID="_1669746047" r:id="rId12"/>
        </w:objec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(1)</w:t>
      </w:r>
    </w:p>
    <w:p w:rsidR="00B72759" w:rsidRPr="00B72759" w:rsidRDefault="00B72759" w:rsidP="00B72759">
      <w:pPr>
        <w:widowControl/>
        <w:tabs>
          <w:tab w:val="left" w:pos="0"/>
        </w:tabs>
        <w:suppressAutoHyphens w:val="0"/>
        <w:autoSpaceDE w:val="0"/>
        <w:autoSpaceDN w:val="0"/>
        <w:adjustRightInd w:val="0"/>
        <w:spacing w:after="0" w:line="240" w:lineRule="auto"/>
        <w:ind w:firstLine="709"/>
        <w:rPr>
          <w:rFonts w:ascii="Times New Roman" w:eastAsia="Times New Roman" w:hAnsi="Times New Roman" w:cs="Times New Roman"/>
          <w:color w:val="000000"/>
          <w:kern w:val="0"/>
          <w:sz w:val="28"/>
          <w:szCs w:val="28"/>
          <w:lang w:val="uk-UA" w:eastAsia="ru-RU"/>
        </w:rPr>
      </w:pPr>
    </w:p>
    <w:p w:rsidR="00B72759" w:rsidRPr="00B72759" w:rsidRDefault="00B72759" w:rsidP="00B72759">
      <w:pPr>
        <w:widowControl/>
        <w:tabs>
          <w:tab w:val="left" w:pos="0"/>
        </w:tabs>
        <w:suppressAutoHyphens w:val="0"/>
        <w:autoSpaceDE w:val="0"/>
        <w:autoSpaceDN w:val="0"/>
        <w:adjustRightInd w:val="0"/>
        <w:spacing w:after="0" w:line="240" w:lineRule="auto"/>
        <w:ind w:firstLine="709"/>
        <w:rPr>
          <w:rFonts w:ascii="Times New Roman" w:eastAsia="Times New Roman" w:hAnsi="Times New Roman" w:cs="Warnock Pro"/>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 xml:space="preserve">де </w:t>
      </w:r>
      <w:r w:rsidRPr="00B72759">
        <w:rPr>
          <w:rFonts w:ascii="Times New Roman" w:eastAsia="Times New Roman" w:hAnsi="Times New Roman" w:cs="Times New Roman"/>
          <w:i/>
          <w:color w:val="000000"/>
          <w:kern w:val="0"/>
          <w:sz w:val="28"/>
          <w:szCs w:val="28"/>
          <w:lang w:val="uk-UA" w:eastAsia="ru-RU"/>
        </w:rPr>
        <w:t>ІП</w:t>
      </w:r>
      <w:r w:rsidRPr="00B72759">
        <w:rPr>
          <w:rFonts w:ascii="Times New Roman" w:eastAsia="Times New Roman" w:hAnsi="Times New Roman" w:cs="Times New Roman"/>
          <w:i/>
          <w:color w:val="000000"/>
          <w:kern w:val="0"/>
          <w:sz w:val="28"/>
          <w:szCs w:val="28"/>
          <w:vertAlign w:val="subscript"/>
          <w:lang w:val="uk-UA" w:eastAsia="ru-RU"/>
        </w:rPr>
        <w:t>ІІР</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Warnock Pro"/>
          <w:color w:val="000000"/>
          <w:kern w:val="0"/>
          <w:sz w:val="28"/>
          <w:szCs w:val="28"/>
          <w:lang w:val="uk-UA" w:eastAsia="ru-RU"/>
        </w:rPr>
        <w:t xml:space="preserve">– інтегральний показник інноваційно-інвестиційного розвитку підприємств ВКГ; </w:t>
      </w:r>
      <w:r w:rsidRPr="00B72759">
        <w:rPr>
          <w:rFonts w:ascii="Times New Roman" w:eastAsia="Times New Roman" w:hAnsi="Times New Roman" w:cs="Times New Roman"/>
          <w:i/>
          <w:color w:val="000000"/>
          <w:kern w:val="0"/>
          <w:sz w:val="28"/>
          <w:szCs w:val="28"/>
          <w:lang w:val="uk-UA" w:eastAsia="ru-RU"/>
        </w:rPr>
        <w:t>УП</w:t>
      </w:r>
      <w:r w:rsidRPr="00B72759">
        <w:rPr>
          <w:rFonts w:ascii="Times New Roman" w:eastAsia="Times New Roman" w:hAnsi="Times New Roman" w:cs="Times New Roman"/>
          <w:i/>
          <w:color w:val="000000"/>
          <w:kern w:val="0"/>
          <w:sz w:val="28"/>
          <w:szCs w:val="28"/>
          <w:vertAlign w:val="subscript"/>
          <w:lang w:val="uk-UA" w:eastAsia="ru-RU"/>
        </w:rPr>
        <w:t xml:space="preserve">рес </w:t>
      </w:r>
      <w:r w:rsidRPr="00B72759">
        <w:rPr>
          <w:rFonts w:ascii="Times New Roman" w:eastAsia="Times New Roman" w:hAnsi="Times New Roman" w:cs="Warnock Pro"/>
          <w:color w:val="000000"/>
          <w:kern w:val="0"/>
          <w:sz w:val="28"/>
          <w:szCs w:val="28"/>
          <w:lang w:val="uk-UA" w:eastAsia="ru-RU"/>
        </w:rPr>
        <w:t xml:space="preserve">– узагальнюючий показник ресурсної складової інтегрального показника інноваційно-інвестиційного розвитку підприємств; </w:t>
      </w:r>
      <w:r w:rsidRPr="00B72759">
        <w:rPr>
          <w:rFonts w:ascii="Times New Roman" w:eastAsia="Times New Roman" w:hAnsi="Times New Roman" w:cs="Times New Roman"/>
          <w:i/>
          <w:color w:val="000000"/>
          <w:kern w:val="0"/>
          <w:sz w:val="28"/>
          <w:szCs w:val="28"/>
          <w:lang w:val="uk-UA" w:eastAsia="ru-RU"/>
        </w:rPr>
        <w:t>УП</w:t>
      </w:r>
      <w:r w:rsidRPr="00B72759">
        <w:rPr>
          <w:rFonts w:ascii="Times New Roman" w:eastAsia="Times New Roman" w:hAnsi="Times New Roman" w:cs="Times New Roman"/>
          <w:i/>
          <w:color w:val="000000"/>
          <w:kern w:val="0"/>
          <w:sz w:val="28"/>
          <w:szCs w:val="28"/>
          <w:vertAlign w:val="subscript"/>
          <w:lang w:val="uk-UA" w:eastAsia="ru-RU"/>
        </w:rPr>
        <w:t xml:space="preserve">тех  </w:t>
      </w:r>
      <w:r w:rsidRPr="00B72759">
        <w:rPr>
          <w:rFonts w:ascii="Times New Roman" w:eastAsia="Times New Roman" w:hAnsi="Times New Roman" w:cs="Warnock Pro"/>
          <w:color w:val="000000"/>
          <w:kern w:val="0"/>
          <w:sz w:val="28"/>
          <w:szCs w:val="28"/>
          <w:lang w:val="uk-UA" w:eastAsia="ru-RU"/>
        </w:rPr>
        <w:t xml:space="preserve">– узагальнюючий показник техніко-технологічної складової; </w:t>
      </w:r>
      <w:r w:rsidRPr="00B72759">
        <w:rPr>
          <w:rFonts w:ascii="Times New Roman" w:eastAsia="Times New Roman" w:hAnsi="Times New Roman" w:cs="Times New Roman"/>
          <w:i/>
          <w:color w:val="000000"/>
          <w:kern w:val="0"/>
          <w:sz w:val="28"/>
          <w:szCs w:val="28"/>
          <w:lang w:val="uk-UA" w:eastAsia="ru-RU"/>
        </w:rPr>
        <w:t>УП</w:t>
      </w:r>
      <w:r w:rsidRPr="00B72759">
        <w:rPr>
          <w:rFonts w:ascii="Times New Roman" w:eastAsia="Times New Roman" w:hAnsi="Times New Roman" w:cs="Times New Roman"/>
          <w:i/>
          <w:color w:val="000000"/>
          <w:kern w:val="0"/>
          <w:sz w:val="28"/>
          <w:szCs w:val="28"/>
          <w:vertAlign w:val="subscript"/>
          <w:lang w:val="uk-UA" w:eastAsia="ru-RU"/>
        </w:rPr>
        <w:t xml:space="preserve">кад  </w:t>
      </w:r>
      <w:r w:rsidRPr="00B72759">
        <w:rPr>
          <w:rFonts w:ascii="Times New Roman" w:eastAsia="Times New Roman" w:hAnsi="Times New Roman" w:cs="Warnock Pro"/>
          <w:color w:val="000000"/>
          <w:kern w:val="0"/>
          <w:sz w:val="28"/>
          <w:szCs w:val="28"/>
          <w:lang w:val="uk-UA" w:eastAsia="ru-RU"/>
        </w:rPr>
        <w:t xml:space="preserve">– узагальнюючий показник кадрової складової; </w:t>
      </w:r>
      <w:r w:rsidRPr="00B72759">
        <w:rPr>
          <w:rFonts w:ascii="Times New Roman" w:eastAsia="Times New Roman" w:hAnsi="Times New Roman" w:cs="Times New Roman"/>
          <w:i/>
          <w:color w:val="000000"/>
          <w:kern w:val="0"/>
          <w:sz w:val="28"/>
          <w:szCs w:val="28"/>
          <w:lang w:val="uk-UA" w:eastAsia="ru-RU"/>
        </w:rPr>
        <w:t>УП</w:t>
      </w:r>
      <w:r w:rsidRPr="00B72759">
        <w:rPr>
          <w:rFonts w:ascii="Times New Roman" w:eastAsia="Times New Roman" w:hAnsi="Times New Roman" w:cs="Times New Roman"/>
          <w:i/>
          <w:color w:val="000000"/>
          <w:kern w:val="0"/>
          <w:sz w:val="28"/>
          <w:szCs w:val="28"/>
          <w:vertAlign w:val="subscript"/>
          <w:lang w:val="uk-UA" w:eastAsia="ru-RU"/>
        </w:rPr>
        <w:t xml:space="preserve">рез  </w:t>
      </w:r>
      <w:r w:rsidRPr="00B72759">
        <w:rPr>
          <w:rFonts w:ascii="Times New Roman" w:eastAsia="Times New Roman" w:hAnsi="Times New Roman" w:cs="Warnock Pro"/>
          <w:color w:val="000000"/>
          <w:kern w:val="0"/>
          <w:sz w:val="28"/>
          <w:szCs w:val="28"/>
          <w:lang w:val="uk-UA" w:eastAsia="ru-RU"/>
        </w:rPr>
        <w:t xml:space="preserve">– узагальнюючий показник результуючої складової; </w:t>
      </w:r>
      <w:r w:rsidRPr="00B72759">
        <w:rPr>
          <w:rFonts w:ascii="Times New Roman" w:eastAsia="Times New Roman" w:hAnsi="Times New Roman" w:cs="Times New Roman"/>
          <w:i/>
          <w:color w:val="000000"/>
          <w:kern w:val="0"/>
          <w:sz w:val="28"/>
          <w:szCs w:val="28"/>
          <w:lang w:val="uk-UA" w:eastAsia="ru-RU"/>
        </w:rPr>
        <w:t>УП</w:t>
      </w:r>
      <w:r w:rsidRPr="00B72759">
        <w:rPr>
          <w:rFonts w:ascii="Times New Roman" w:eastAsia="Times New Roman" w:hAnsi="Times New Roman" w:cs="Times New Roman"/>
          <w:i/>
          <w:color w:val="000000"/>
          <w:kern w:val="0"/>
          <w:sz w:val="28"/>
          <w:szCs w:val="28"/>
          <w:vertAlign w:val="subscript"/>
          <w:lang w:val="uk-UA" w:eastAsia="ru-RU"/>
        </w:rPr>
        <w:t xml:space="preserve">інс </w:t>
      </w:r>
      <w:r w:rsidRPr="00B72759">
        <w:rPr>
          <w:rFonts w:ascii="Times New Roman" w:eastAsia="Times New Roman" w:hAnsi="Times New Roman" w:cs="Warnock Pro"/>
          <w:color w:val="000000"/>
          <w:kern w:val="0"/>
          <w:sz w:val="28"/>
          <w:szCs w:val="28"/>
          <w:lang w:val="uk-UA" w:eastAsia="ru-RU"/>
        </w:rPr>
        <w:t xml:space="preserve">– узагальнюючий показник інституційної складової; </w:t>
      </w:r>
      <w:r w:rsidRPr="00B72759">
        <w:rPr>
          <w:rFonts w:ascii="Times New Roman" w:eastAsia="Times New Roman" w:hAnsi="Times New Roman" w:cs="Times New Roman"/>
          <w:i/>
          <w:color w:val="000000"/>
          <w:kern w:val="0"/>
          <w:sz w:val="28"/>
          <w:szCs w:val="28"/>
          <w:lang w:val="uk-UA" w:eastAsia="ru-RU"/>
        </w:rPr>
        <w:t>УП</w:t>
      </w:r>
      <w:r w:rsidRPr="00B72759">
        <w:rPr>
          <w:rFonts w:ascii="Times New Roman" w:eastAsia="Times New Roman" w:hAnsi="Times New Roman" w:cs="Times New Roman"/>
          <w:i/>
          <w:color w:val="000000"/>
          <w:kern w:val="0"/>
          <w:sz w:val="28"/>
          <w:szCs w:val="28"/>
          <w:vertAlign w:val="subscript"/>
          <w:lang w:val="uk-UA" w:eastAsia="ru-RU"/>
        </w:rPr>
        <w:t xml:space="preserve">соц </w:t>
      </w:r>
      <w:r w:rsidRPr="00B72759">
        <w:rPr>
          <w:rFonts w:ascii="Times New Roman" w:eastAsia="Times New Roman" w:hAnsi="Times New Roman" w:cs="Warnock Pro"/>
          <w:color w:val="000000"/>
          <w:kern w:val="0"/>
          <w:sz w:val="28"/>
          <w:szCs w:val="28"/>
          <w:lang w:val="uk-UA" w:eastAsia="ru-RU"/>
        </w:rPr>
        <w:t xml:space="preserve">– узагальнюючий показник соціальної складової; </w:t>
      </w:r>
      <w:r w:rsidRPr="00B72759">
        <w:rPr>
          <w:rFonts w:ascii="Times New Roman" w:eastAsia="Times New Roman" w:hAnsi="Times New Roman" w:cs="Times New Roman"/>
          <w:i/>
          <w:color w:val="000000"/>
          <w:kern w:val="0"/>
          <w:sz w:val="28"/>
          <w:szCs w:val="28"/>
          <w:lang w:val="uk-UA" w:eastAsia="ru-RU"/>
        </w:rPr>
        <w:t>УП</w:t>
      </w:r>
      <w:r w:rsidRPr="00B72759">
        <w:rPr>
          <w:rFonts w:ascii="Times New Roman" w:eastAsia="Times New Roman" w:hAnsi="Times New Roman" w:cs="Times New Roman"/>
          <w:i/>
          <w:color w:val="000000"/>
          <w:kern w:val="0"/>
          <w:sz w:val="28"/>
          <w:szCs w:val="28"/>
          <w:vertAlign w:val="subscript"/>
          <w:lang w:val="uk-UA" w:eastAsia="ru-RU"/>
        </w:rPr>
        <w:t xml:space="preserve">екол </w:t>
      </w:r>
      <w:r w:rsidRPr="00B72759">
        <w:rPr>
          <w:rFonts w:ascii="Times New Roman" w:eastAsia="Times New Roman" w:hAnsi="Times New Roman" w:cs="Warnock Pro"/>
          <w:color w:val="000000"/>
          <w:kern w:val="0"/>
          <w:sz w:val="28"/>
          <w:szCs w:val="28"/>
          <w:lang w:val="uk-UA" w:eastAsia="ru-RU"/>
        </w:rPr>
        <w:t xml:space="preserve">– узагальнюючий показник екологічної складової; </w:t>
      </w:r>
      <w:r w:rsidRPr="00B72759">
        <w:rPr>
          <w:rFonts w:ascii="Times New Roman" w:eastAsia="Times New Roman" w:hAnsi="Times New Roman" w:cs="Warnock Pro"/>
          <w:i/>
          <w:color w:val="000000"/>
          <w:kern w:val="0"/>
          <w:sz w:val="28"/>
          <w:szCs w:val="28"/>
          <w:lang w:val="uk-UA" w:eastAsia="ru-RU"/>
        </w:rPr>
        <w:t>К</w:t>
      </w:r>
      <w:r w:rsidRPr="00B72759">
        <w:rPr>
          <w:rFonts w:ascii="Times New Roman" w:eastAsia="Times New Roman" w:hAnsi="Times New Roman" w:cs="Warnock Pro"/>
          <w:i/>
          <w:color w:val="000000"/>
          <w:kern w:val="0"/>
          <w:sz w:val="28"/>
          <w:szCs w:val="28"/>
          <w:vertAlign w:val="subscript"/>
          <w:lang w:val="uk-UA" w:eastAsia="ru-RU"/>
        </w:rPr>
        <w:t>рес</w:t>
      </w:r>
      <w:r w:rsidRPr="00B72759">
        <w:rPr>
          <w:rFonts w:ascii="Times New Roman" w:eastAsia="Times New Roman" w:hAnsi="Times New Roman" w:cs="Warnock Pro"/>
          <w:i/>
          <w:color w:val="000000"/>
          <w:kern w:val="0"/>
          <w:sz w:val="28"/>
          <w:szCs w:val="28"/>
          <w:lang w:val="uk-UA" w:eastAsia="ru-RU"/>
        </w:rPr>
        <w:t>, К</w:t>
      </w:r>
      <w:r w:rsidRPr="00B72759">
        <w:rPr>
          <w:rFonts w:ascii="Times New Roman" w:eastAsia="Times New Roman" w:hAnsi="Times New Roman" w:cs="Warnock Pro"/>
          <w:i/>
          <w:color w:val="000000"/>
          <w:kern w:val="0"/>
          <w:sz w:val="28"/>
          <w:szCs w:val="28"/>
          <w:vertAlign w:val="subscript"/>
          <w:lang w:val="uk-UA" w:eastAsia="ru-RU"/>
        </w:rPr>
        <w:t>тех</w:t>
      </w:r>
      <w:r w:rsidRPr="00B72759">
        <w:rPr>
          <w:rFonts w:ascii="Times New Roman" w:eastAsia="Times New Roman" w:hAnsi="Times New Roman" w:cs="Warnock Pro"/>
          <w:i/>
          <w:color w:val="000000"/>
          <w:kern w:val="0"/>
          <w:sz w:val="28"/>
          <w:szCs w:val="28"/>
          <w:lang w:val="uk-UA" w:eastAsia="ru-RU"/>
        </w:rPr>
        <w:t>, К</w:t>
      </w:r>
      <w:r w:rsidRPr="00B72759">
        <w:rPr>
          <w:rFonts w:ascii="Times New Roman" w:eastAsia="Times New Roman" w:hAnsi="Times New Roman" w:cs="Warnock Pro"/>
          <w:i/>
          <w:color w:val="000000"/>
          <w:kern w:val="0"/>
          <w:sz w:val="28"/>
          <w:szCs w:val="28"/>
          <w:vertAlign w:val="subscript"/>
          <w:lang w:val="uk-UA" w:eastAsia="ru-RU"/>
        </w:rPr>
        <w:t>кад</w:t>
      </w:r>
      <w:r w:rsidRPr="00B72759">
        <w:rPr>
          <w:rFonts w:ascii="Times New Roman" w:eastAsia="Times New Roman" w:hAnsi="Times New Roman" w:cs="Warnock Pro"/>
          <w:i/>
          <w:color w:val="000000"/>
          <w:kern w:val="0"/>
          <w:sz w:val="28"/>
          <w:szCs w:val="28"/>
          <w:lang w:val="uk-UA" w:eastAsia="ru-RU"/>
        </w:rPr>
        <w:t>, К</w:t>
      </w:r>
      <w:r w:rsidRPr="00B72759">
        <w:rPr>
          <w:rFonts w:ascii="Times New Roman" w:eastAsia="Times New Roman" w:hAnsi="Times New Roman" w:cs="Warnock Pro"/>
          <w:i/>
          <w:color w:val="000000"/>
          <w:kern w:val="0"/>
          <w:sz w:val="28"/>
          <w:szCs w:val="28"/>
          <w:vertAlign w:val="subscript"/>
          <w:lang w:val="uk-UA" w:eastAsia="ru-RU"/>
        </w:rPr>
        <w:t>рез</w:t>
      </w:r>
      <w:r w:rsidRPr="00B72759">
        <w:rPr>
          <w:rFonts w:ascii="Times New Roman" w:eastAsia="Times New Roman" w:hAnsi="Times New Roman" w:cs="Warnock Pro"/>
          <w:i/>
          <w:color w:val="000000"/>
          <w:kern w:val="0"/>
          <w:sz w:val="28"/>
          <w:szCs w:val="28"/>
          <w:lang w:val="uk-UA" w:eastAsia="ru-RU"/>
        </w:rPr>
        <w:t>, К</w:t>
      </w:r>
      <w:r w:rsidRPr="00B72759">
        <w:rPr>
          <w:rFonts w:ascii="Times New Roman" w:eastAsia="Times New Roman" w:hAnsi="Times New Roman" w:cs="Warnock Pro"/>
          <w:i/>
          <w:color w:val="000000"/>
          <w:kern w:val="0"/>
          <w:sz w:val="28"/>
          <w:szCs w:val="28"/>
          <w:vertAlign w:val="subscript"/>
          <w:lang w:val="uk-UA" w:eastAsia="ru-RU"/>
        </w:rPr>
        <w:t>інс</w:t>
      </w:r>
      <w:r w:rsidRPr="00B72759">
        <w:rPr>
          <w:rFonts w:ascii="Times New Roman" w:eastAsia="Times New Roman" w:hAnsi="Times New Roman" w:cs="Warnock Pro"/>
          <w:i/>
          <w:color w:val="000000"/>
          <w:kern w:val="0"/>
          <w:sz w:val="28"/>
          <w:szCs w:val="28"/>
          <w:lang w:val="uk-UA" w:eastAsia="ru-RU"/>
        </w:rPr>
        <w:t>, К</w:t>
      </w:r>
      <w:r w:rsidRPr="00B72759">
        <w:rPr>
          <w:rFonts w:ascii="Times New Roman" w:eastAsia="Times New Roman" w:hAnsi="Times New Roman" w:cs="Warnock Pro"/>
          <w:i/>
          <w:color w:val="000000"/>
          <w:kern w:val="0"/>
          <w:sz w:val="28"/>
          <w:szCs w:val="28"/>
          <w:vertAlign w:val="subscript"/>
          <w:lang w:val="uk-UA" w:eastAsia="ru-RU"/>
        </w:rPr>
        <w:t>соц</w:t>
      </w:r>
      <w:r w:rsidRPr="00B72759">
        <w:rPr>
          <w:rFonts w:ascii="Times New Roman" w:eastAsia="Times New Roman" w:hAnsi="Times New Roman" w:cs="Warnock Pro"/>
          <w:i/>
          <w:color w:val="000000"/>
          <w:kern w:val="0"/>
          <w:sz w:val="28"/>
          <w:szCs w:val="28"/>
          <w:lang w:val="uk-UA" w:eastAsia="ru-RU"/>
        </w:rPr>
        <w:t>, К</w:t>
      </w:r>
      <w:r w:rsidRPr="00B72759">
        <w:rPr>
          <w:rFonts w:ascii="Times New Roman" w:eastAsia="Times New Roman" w:hAnsi="Times New Roman" w:cs="Warnock Pro"/>
          <w:i/>
          <w:color w:val="000000"/>
          <w:kern w:val="0"/>
          <w:sz w:val="28"/>
          <w:szCs w:val="28"/>
          <w:vertAlign w:val="subscript"/>
          <w:lang w:val="uk-UA" w:eastAsia="ru-RU"/>
        </w:rPr>
        <w:t>екол</w:t>
      </w:r>
      <w:r w:rsidRPr="00B72759">
        <w:rPr>
          <w:rFonts w:ascii="Times New Roman" w:eastAsia="Times New Roman" w:hAnsi="Times New Roman" w:cs="Times New Roman"/>
          <w:i/>
          <w:color w:val="000000"/>
          <w:kern w:val="0"/>
          <w:sz w:val="28"/>
          <w:szCs w:val="28"/>
          <w:vertAlign w:val="subscript"/>
          <w:lang w:val="uk-UA" w:eastAsia="ru-RU"/>
        </w:rPr>
        <w:t xml:space="preserve">  </w:t>
      </w:r>
      <w:r w:rsidRPr="00B72759">
        <w:rPr>
          <w:rFonts w:ascii="Times New Roman" w:eastAsia="Times New Roman" w:hAnsi="Times New Roman" w:cs="Warnock Pro"/>
          <w:color w:val="000000"/>
          <w:kern w:val="0"/>
          <w:sz w:val="28"/>
          <w:szCs w:val="28"/>
          <w:lang w:val="uk-UA" w:eastAsia="ru-RU"/>
        </w:rPr>
        <w:t xml:space="preserve">– коефіцієнти вагомості відповідно ресурсної, техніко-технологічної, кадрової, результуючої, інституційної, соціальної та екологічної складових інтегрального показника ІІР підприємств ВКГ; </w:t>
      </w:r>
      <w:r w:rsidRPr="00B72759">
        <w:rPr>
          <w:rFonts w:ascii="Times New Roman" w:eastAsia="Times New Roman" w:hAnsi="Times New Roman" w:cs="Warnock Pro"/>
          <w:color w:val="000000"/>
          <w:kern w:val="0"/>
          <w:position w:val="-28"/>
          <w:sz w:val="28"/>
          <w:szCs w:val="28"/>
          <w:lang w:val="uk-UA" w:eastAsia="ru-RU"/>
        </w:rPr>
        <w:object w:dxaOrig="920" w:dyaOrig="680">
          <v:shape id="_x0000_i1754" type="#_x0000_t75" style="width:48.85pt;height:29.15pt" o:ole="">
            <v:imagedata r:id="rId13" o:title=""/>
          </v:shape>
          <o:OLEObject Type="Embed" ProgID="Equation.3" ShapeID="_x0000_i1754" DrawAspect="Content" ObjectID="_1669746048" r:id="rId14"/>
        </w:object>
      </w:r>
      <w:r w:rsidRPr="00B72759">
        <w:rPr>
          <w:rFonts w:ascii="Times New Roman" w:eastAsia="Times New Roman" w:hAnsi="Times New Roman" w:cs="Warnock Pro"/>
          <w:color w:val="000000"/>
          <w:kern w:val="0"/>
          <w:sz w:val="28"/>
          <w:szCs w:val="28"/>
          <w:lang w:val="uk-UA" w:eastAsia="ru-RU"/>
        </w:rPr>
        <w:t>.</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Warnock Pro"/>
          <w:color w:val="000000"/>
          <w:kern w:val="0"/>
          <w:sz w:val="28"/>
          <w:szCs w:val="28"/>
          <w:lang w:val="uk-UA" w:eastAsia="ru-RU"/>
        </w:rPr>
      </w:pPr>
      <w:r w:rsidRPr="00B72759">
        <w:rPr>
          <w:rFonts w:ascii="Times New Roman" w:eastAsia="Times New Roman" w:hAnsi="Times New Roman" w:cs="Warnock Pro"/>
          <w:color w:val="000000"/>
          <w:kern w:val="0"/>
          <w:sz w:val="28"/>
          <w:szCs w:val="28"/>
          <w:lang w:val="uk-UA" w:eastAsia="ru-RU"/>
        </w:rPr>
        <w:t xml:space="preserve">З метою якісного оцінювання рівня інноваційно-інвестиційного розвитку підприємств ВКГ використано узагальнену функцію корисності (шкала Харрінгтона). Встановлено, що згідно із зазначеною шкалою інноваційно-інвестиційний розвиток Рівненського обласного виробничого комунального підприємства ВКГ “Рівнеоблводоканал” та комунального підприємства “Костопільводоканал” знаходиться на “задовільному рівні” (інтегральний показник інноваційно-інвестиційного розвитку не перевищує 0,63 і становить у 2013 році 0,612 та 0,542 відповідно). </w:t>
      </w:r>
    </w:p>
    <w:p w:rsidR="00B72759" w:rsidRPr="00B72759" w:rsidRDefault="00B72759" w:rsidP="00B72759">
      <w:pPr>
        <w:widowControl/>
        <w:tabs>
          <w:tab w:val="left" w:pos="0"/>
        </w:tabs>
        <w:suppressAutoHyphens w:val="0"/>
        <w:autoSpaceDE w:val="0"/>
        <w:autoSpaceDN w:val="0"/>
        <w:adjustRightInd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В умовах недостатності інвестиційних ресурсів виникає гостра потреба в удосконаленні фінансового забезпечення інноваційно-інвестиційного розвитку підприємств ВКГ, що обумовлює необхідність перегляду діючої тарифної політики та вимагає оптимізації розподілу інвестиційних ресурсів на підприємствах; нарощення потенціалу фінансування інновацій тощо.</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uk-UA"/>
        </w:rPr>
      </w:pPr>
      <w:r w:rsidRPr="00B72759">
        <w:rPr>
          <w:rFonts w:ascii="Times New Roman" w:eastAsia="Times New Roman" w:hAnsi="Times New Roman" w:cs="Times New Roman"/>
          <w:kern w:val="0"/>
          <w:sz w:val="28"/>
          <w:szCs w:val="28"/>
          <w:lang w:val="uk-UA" w:eastAsia="uk-UA"/>
        </w:rPr>
        <w:t>З метою активізації інноваційно-інвестиційного розвитку в дисертаційній роботі запропоновано науково-методичний підхід оптимізації розподілу інвестиційних ресурсів із використанням методу “витрати-вигоди”, що передбачає врахування соціально-екологічних факторів розвитку підприємствами ВКГ.</w:t>
      </w:r>
      <w:r w:rsidRPr="00B72759">
        <w:rPr>
          <w:rFonts w:ascii="Times New Roman" w:eastAsia="Times New Roman" w:hAnsi="Times New Roman" w:cs="Times New Roman"/>
          <w:i/>
          <w:kern w:val="0"/>
          <w:sz w:val="28"/>
          <w:szCs w:val="28"/>
          <w:lang w:val="uk-UA" w:eastAsia="uk-UA"/>
        </w:rPr>
        <w:t xml:space="preserve"> </w:t>
      </w:r>
      <w:r w:rsidRPr="00B72759">
        <w:rPr>
          <w:rFonts w:ascii="Times New Roman" w:eastAsia="Times New Roman" w:hAnsi="Times New Roman" w:cs="Times New Roman"/>
          <w:kern w:val="0"/>
          <w:sz w:val="28"/>
          <w:szCs w:val="28"/>
          <w:lang w:val="uk-UA" w:eastAsia="uk-UA"/>
        </w:rPr>
        <w:t>Запропонованим підходом науково обґрунтовано оптимальні варіанти розподілу інвестиційних ресурсів між економічною та соціально-екологічною складовими інвестування. На прикладі комунального підприємства “Костопільводоканал” було здійснено оптимізацію розподілу інвестиційних ресурсів за наступними альтернативами: альтернатива №1 – у економічну сферу; альтернатива № 2 – у соціально-екологічну сферу. Автором встановлено, що запровадження лише економічних заходів згідно із альтернативою № 1 або ж природоохоронних та соціальних заходів згідно із альтернативою № 2 не дають змогу комунальному підприємству “Костопільводоканал” отримувати високі позитивні ефекти в необхідних розмірах, щоб забезпечити його належний інноваційно-інвестиційний розвиток. У результаті проведених досліджень було визначено, що на інтервалі прогнозування з 2009 по 2016 рік, у кожному році можна отримати компромісний (оптимальний) варіант розподілу інвестиційних коштів, за якого максимальний сумарний ефект може перевищувати ефекти, які будуть отримані або за альтернативою № 1, або ж за альтернативою № 2. При цьому диверсифікація інвестиційних ресурсів сприятиме зниженню сукупного ризику. Прогнозовані результати оптимального розподілу інвестиційних ресурсів у 2009 – 2016 роках наведено у таблиці 1.</w:t>
      </w:r>
    </w:p>
    <w:p w:rsidR="00B72759" w:rsidRPr="00B72759" w:rsidRDefault="00B72759" w:rsidP="00B72759">
      <w:pPr>
        <w:widowControl/>
        <w:tabs>
          <w:tab w:val="clear" w:pos="709"/>
        </w:tabs>
        <w:suppressAutoHyphens w:val="0"/>
        <w:spacing w:after="0" w:line="240" w:lineRule="auto"/>
        <w:ind w:firstLine="709"/>
        <w:jc w:val="right"/>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br w:type="page"/>
        <w:t>Таблиця 1</w:t>
      </w: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Оптимальні варіанти розподілу інвестиційних ресурсів </w:t>
      </w:r>
      <w:r w:rsidRPr="00B72759">
        <w:rPr>
          <w:rFonts w:ascii="Times New Roman" w:eastAsia="Times New Roman" w:hAnsi="Times New Roman" w:cs="Times New Roman"/>
          <w:bCs/>
          <w:kern w:val="0"/>
          <w:sz w:val="28"/>
          <w:szCs w:val="28"/>
          <w:lang w:val="uk-UA" w:eastAsia="ru-RU"/>
        </w:rPr>
        <w:t>комунального підприємства “Костопільводоканал” протягом 2009</w:t>
      </w:r>
      <w:r w:rsidRPr="00B72759">
        <w:rPr>
          <w:rFonts w:ascii="Times New Roman" w:eastAsia="Times New Roman" w:hAnsi="Times New Roman" w:cs="Times New Roman"/>
          <w:kern w:val="0"/>
          <w:sz w:val="28"/>
          <w:szCs w:val="28"/>
          <w:lang w:val="uk-UA" w:eastAsia="ru-RU"/>
        </w:rPr>
        <w:t> –2016 років</w:t>
      </w:r>
    </w:p>
    <w:tbl>
      <w:tblPr>
        <w:tblW w:w="9781" w:type="dxa"/>
        <w:jc w:val="center"/>
        <w:tblInd w:w="57" w:type="dxa"/>
        <w:tblLayout w:type="fixed"/>
        <w:tblCellMar>
          <w:left w:w="57" w:type="dxa"/>
          <w:right w:w="57" w:type="dxa"/>
        </w:tblCellMar>
        <w:tblLook w:val="04A0"/>
      </w:tblPr>
      <w:tblGrid>
        <w:gridCol w:w="709"/>
        <w:gridCol w:w="1701"/>
        <w:gridCol w:w="1559"/>
        <w:gridCol w:w="1134"/>
        <w:gridCol w:w="1701"/>
        <w:gridCol w:w="1843"/>
        <w:gridCol w:w="1134"/>
      </w:tblGrid>
      <w:tr w:rsidR="00B72759" w:rsidRPr="00B72759" w:rsidTr="00C60CC0">
        <w:trPr>
          <w:trHeight w:val="1070"/>
          <w:jc w:val="center"/>
        </w:trPr>
        <w:tc>
          <w:tcPr>
            <w:tcW w:w="709" w:type="dxa"/>
            <w:vMerge w:val="restart"/>
            <w:tcBorders>
              <w:top w:val="single" w:sz="4" w:space="0" w:color="auto"/>
              <w:left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Рік</w:t>
            </w:r>
          </w:p>
        </w:tc>
        <w:tc>
          <w:tcPr>
            <w:tcW w:w="1701" w:type="dxa"/>
            <w:tcBorders>
              <w:top w:val="single" w:sz="4" w:space="0" w:color="auto"/>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Інвестиції в економічну сферу,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тис. грн</w:t>
            </w:r>
          </w:p>
        </w:tc>
        <w:tc>
          <w:tcPr>
            <w:tcW w:w="1559" w:type="dxa"/>
            <w:tcBorders>
              <w:top w:val="single" w:sz="4" w:space="0" w:color="auto"/>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Інвестиції в соціально-екологічну сферу,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тис. грн</w:t>
            </w:r>
          </w:p>
        </w:tc>
        <w:tc>
          <w:tcPr>
            <w:tcW w:w="1134" w:type="dxa"/>
            <w:vMerge w:val="restart"/>
            <w:tcBorders>
              <w:top w:val="single" w:sz="4" w:space="0" w:color="auto"/>
              <w:left w:val="nil"/>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Всього,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тис. грн</w:t>
            </w:r>
          </w:p>
        </w:tc>
        <w:tc>
          <w:tcPr>
            <w:tcW w:w="1701" w:type="dxa"/>
            <w:tcBorders>
              <w:top w:val="single" w:sz="4" w:space="0" w:color="auto"/>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Очікувані ефекти від здійснення економіч-</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них заходів,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uk-UA" w:eastAsia="ru-RU"/>
              </w:rPr>
              <w:t>тис. грн</w:t>
            </w:r>
          </w:p>
        </w:tc>
        <w:tc>
          <w:tcPr>
            <w:tcW w:w="1843" w:type="dxa"/>
            <w:tcBorders>
              <w:top w:val="single" w:sz="4" w:space="0" w:color="auto"/>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Очікувані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ефекти від здійснення соціально-екологічних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uk-UA" w:eastAsia="ru-RU"/>
              </w:rPr>
              <w:t>заходів, тис. грн</w:t>
            </w:r>
          </w:p>
        </w:tc>
        <w:tc>
          <w:tcPr>
            <w:tcW w:w="1134" w:type="dxa"/>
            <w:tcBorders>
              <w:top w:val="single" w:sz="4" w:space="0" w:color="auto"/>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uk-UA" w:eastAsia="ru-RU"/>
              </w:rPr>
              <w:t>Сумарні ефекти, тис. грн</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tc>
      </w:tr>
      <w:tr w:rsidR="00B72759" w:rsidRPr="00B72759" w:rsidTr="00C60CC0">
        <w:trPr>
          <w:trHeight w:val="208"/>
          <w:jc w:val="center"/>
        </w:trPr>
        <w:tc>
          <w:tcPr>
            <w:tcW w:w="709" w:type="dxa"/>
            <w:vMerge/>
            <w:tcBorders>
              <w:left w:val="single" w:sz="4" w:space="0" w:color="auto"/>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(прогноз)</w:t>
            </w:r>
          </w:p>
        </w:tc>
        <w:tc>
          <w:tcPr>
            <w:tcW w:w="1134" w:type="dxa"/>
            <w:vMerge/>
            <w:tcBorders>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tc>
        <w:tc>
          <w:tcPr>
            <w:tcW w:w="4678" w:type="dxa"/>
            <w:gridSpan w:val="3"/>
            <w:tcBorders>
              <w:top w:val="single" w:sz="4" w:space="0" w:color="auto"/>
              <w:left w:val="nil"/>
              <w:bottom w:val="single" w:sz="4" w:space="0" w:color="auto"/>
              <w:right w:val="single" w:sz="4" w:space="0" w:color="auto"/>
            </w:tcBorders>
            <w:shd w:val="clear" w:color="auto" w:fill="auto"/>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(прогноз)</w:t>
            </w:r>
          </w:p>
        </w:tc>
      </w:tr>
      <w:tr w:rsidR="00B72759" w:rsidRPr="00B72759" w:rsidTr="00C60CC0">
        <w:trPr>
          <w:trHeight w:val="12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2009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95,50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95,50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191,00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133,26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77,46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210,72</w:t>
            </w:r>
          </w:p>
        </w:tc>
      </w:tr>
      <w:tr w:rsidR="00B72759" w:rsidRPr="00B72759" w:rsidTr="00C60CC0">
        <w:trPr>
          <w:trHeight w:val="7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2010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111,00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111,00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222,00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143,26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87,35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230,61</w:t>
            </w:r>
          </w:p>
        </w:tc>
      </w:tr>
      <w:tr w:rsidR="00B72759" w:rsidRPr="00B72759" w:rsidTr="00C60CC0">
        <w:trPr>
          <w:trHeight w:val="5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2011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127,50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127,50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255,00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153,13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97,58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250,71</w:t>
            </w:r>
          </w:p>
        </w:tc>
      </w:tr>
      <w:tr w:rsidR="00B72759" w:rsidRPr="00B72759" w:rsidTr="00C60CC0">
        <w:trPr>
          <w:trHeight w:val="10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2012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116,40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174,60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291,00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146,57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125,45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272,01</w:t>
            </w:r>
          </w:p>
        </w:tc>
      </w:tr>
      <w:tr w:rsidR="00B72759" w:rsidRPr="00B72759" w:rsidTr="00C60CC0">
        <w:trPr>
          <w:trHeight w:val="11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142,00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213,00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355,00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161,27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147,04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308,32</w:t>
            </w:r>
          </w:p>
        </w:tc>
      </w:tr>
      <w:tr w:rsidR="00B72759" w:rsidRPr="00B72759" w:rsidTr="00C60CC0">
        <w:trPr>
          <w:trHeight w:val="5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204,81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217,22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422,03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192,34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149,37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341,71</w:t>
            </w:r>
          </w:p>
        </w:tc>
      </w:tr>
      <w:tr w:rsidR="00B72759" w:rsidRPr="00B72759" w:rsidTr="00C60CC0">
        <w:trPr>
          <w:trHeight w:val="14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208,26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216,24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424,50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193,89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148,83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342,72</w:t>
            </w:r>
          </w:p>
        </w:tc>
      </w:tr>
      <w:tr w:rsidR="00B72759" w:rsidRPr="00B72759" w:rsidTr="00C60CC0">
        <w:trPr>
          <w:trHeight w:val="4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2016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229,97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233,77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463,75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203,37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158,39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Cs/>
                <w:color w:val="000000"/>
                <w:kern w:val="0"/>
                <w:sz w:val="28"/>
                <w:szCs w:val="28"/>
                <w:lang w:val="uk-UA" w:eastAsia="ru-RU"/>
              </w:rPr>
            </w:pPr>
            <w:r w:rsidRPr="00B72759">
              <w:rPr>
                <w:rFonts w:ascii="Times New Roman" w:eastAsia="Times New Roman" w:hAnsi="Times New Roman" w:cs="Times New Roman"/>
                <w:iCs/>
                <w:color w:val="000000"/>
                <w:kern w:val="0"/>
                <w:sz w:val="28"/>
                <w:szCs w:val="28"/>
                <w:lang w:val="uk-UA" w:eastAsia="ru-RU"/>
              </w:rPr>
              <w:t>361,76</w:t>
            </w:r>
          </w:p>
        </w:tc>
      </w:tr>
    </w:tbl>
    <w:p w:rsidR="00B72759" w:rsidRPr="00B72759" w:rsidRDefault="00B72759" w:rsidP="00B72759">
      <w:pPr>
        <w:widowControl/>
        <w:tabs>
          <w:tab w:val="clear" w:pos="709"/>
          <w:tab w:val="num" w:pos="720"/>
        </w:tabs>
        <w:suppressAutoHyphens w:val="0"/>
        <w:spacing w:after="0" w:line="240" w:lineRule="auto"/>
        <w:ind w:firstLine="709"/>
        <w:rPr>
          <w:rFonts w:ascii="Times New Roman" w:eastAsia="Times New Roman" w:hAnsi="Times New Roman" w:cs="Times New Roman"/>
          <w:i/>
          <w:kern w:val="0"/>
          <w:sz w:val="28"/>
          <w:szCs w:val="28"/>
          <w:lang w:val="uk-UA"/>
        </w:rPr>
      </w:pPr>
      <w:r w:rsidRPr="00B72759">
        <w:rPr>
          <w:rFonts w:ascii="Times New Roman" w:eastAsia="Times New Roman" w:hAnsi="Times New Roman" w:cs="Times New Roman"/>
          <w:i/>
          <w:kern w:val="0"/>
          <w:sz w:val="28"/>
          <w:szCs w:val="28"/>
          <w:lang w:val="uk-UA"/>
        </w:rPr>
        <w:t>Примітка. Розраховано автором</w:t>
      </w:r>
    </w:p>
    <w:p w:rsidR="00B72759" w:rsidRPr="00B72759" w:rsidRDefault="00B72759" w:rsidP="00B72759">
      <w:pPr>
        <w:widowControl/>
        <w:tabs>
          <w:tab w:val="clear" w:pos="709"/>
          <w:tab w:val="num" w:pos="720"/>
        </w:tabs>
        <w:suppressAutoHyphens w:val="0"/>
        <w:spacing w:after="0" w:line="240" w:lineRule="auto"/>
        <w:ind w:firstLine="709"/>
        <w:rPr>
          <w:rFonts w:ascii="Times New Roman" w:eastAsia="Times New Roman" w:hAnsi="Times New Roman" w:cs="Times New Roman"/>
          <w:kern w:val="0"/>
          <w:sz w:val="28"/>
          <w:szCs w:val="28"/>
          <w:lang w:val="en-US"/>
        </w:rPr>
      </w:pPr>
    </w:p>
    <w:p w:rsidR="00B72759" w:rsidRPr="00B72759" w:rsidRDefault="00B72759" w:rsidP="00B72759">
      <w:pPr>
        <w:widowControl/>
        <w:tabs>
          <w:tab w:val="clear" w:pos="709"/>
          <w:tab w:val="num" w:pos="720"/>
        </w:tabs>
        <w:suppressAutoHyphens w:val="0"/>
        <w:spacing w:after="0" w:line="240" w:lineRule="auto"/>
        <w:ind w:firstLine="709"/>
        <w:rPr>
          <w:rFonts w:ascii="Times New Roman" w:eastAsia="Times New Roman" w:hAnsi="Times New Roman" w:cs="Times New Roman"/>
          <w:kern w:val="0"/>
          <w:sz w:val="28"/>
          <w:szCs w:val="28"/>
          <w:lang w:val="uk-UA"/>
        </w:rPr>
      </w:pPr>
      <w:r w:rsidRPr="00B72759">
        <w:rPr>
          <w:rFonts w:ascii="Times New Roman" w:eastAsia="Times New Roman" w:hAnsi="Times New Roman" w:cs="Times New Roman"/>
          <w:kern w:val="0"/>
          <w:sz w:val="28"/>
          <w:szCs w:val="28"/>
          <w:lang w:val="uk-UA"/>
        </w:rPr>
        <w:t xml:space="preserve">Запропонований методичний підхід щодо оптимізації інвестиційних потоків у рамках активізації інноваційно-інвестиційного розвитку дозволить стимулювати інвесторів вкладати кошти не тільки в реалізацію економічних, а і </w:t>
      </w:r>
      <w:r w:rsidRPr="00B72759">
        <w:rPr>
          <w:rFonts w:ascii="Times New Roman" w:eastAsia="Times New Roman" w:hAnsi="Times New Roman" w:cs="Times New Roman"/>
          <w:bCs/>
          <w:kern w:val="0"/>
          <w:sz w:val="28"/>
          <w:szCs w:val="28"/>
          <w:lang w:val="uk-UA"/>
        </w:rPr>
        <w:t xml:space="preserve">соціально-екологічних </w:t>
      </w:r>
      <w:r w:rsidRPr="00B72759">
        <w:rPr>
          <w:rFonts w:ascii="Times New Roman" w:eastAsia="Times New Roman" w:hAnsi="Times New Roman" w:cs="Times New Roman"/>
          <w:kern w:val="0"/>
          <w:sz w:val="28"/>
          <w:szCs w:val="28"/>
          <w:lang w:val="uk-UA"/>
        </w:rPr>
        <w:t xml:space="preserve">заходів, оскільки вказує на можливість максимізації сумарного ефекту в умовах обмеженості інвестиційних ресурсів та мінімізації інвестиційних ризиків.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uk-UA"/>
        </w:rPr>
      </w:pPr>
      <w:r w:rsidRPr="00B72759">
        <w:rPr>
          <w:rFonts w:ascii="Times New Roman" w:eastAsia="Times New Roman" w:hAnsi="Times New Roman" w:cs="Times New Roman"/>
          <w:kern w:val="0"/>
          <w:sz w:val="28"/>
          <w:szCs w:val="28"/>
          <w:lang w:val="uk-UA" w:eastAsia="uk-UA"/>
        </w:rPr>
        <w:t>У третьому розділі</w:t>
      </w:r>
      <w:r w:rsidRPr="00B72759">
        <w:rPr>
          <w:rFonts w:ascii="Times New Roman" w:eastAsia="Times New Roman" w:hAnsi="Times New Roman" w:cs="Times New Roman"/>
          <w:b/>
          <w:kern w:val="0"/>
          <w:sz w:val="28"/>
          <w:szCs w:val="28"/>
          <w:lang w:val="uk-UA" w:eastAsia="uk-UA"/>
        </w:rPr>
        <w:t xml:space="preserve"> “Удосконалення інституційного забезпечення інноваційно-інвестиційного розвитку підприємств водопровідно-каналізаційного господарства у ринкових умовах”</w:t>
      </w:r>
      <w:r w:rsidRPr="00B72759">
        <w:rPr>
          <w:rFonts w:ascii="Times New Roman" w:eastAsia="Times New Roman" w:hAnsi="Times New Roman" w:cs="Times New Roman"/>
          <w:kern w:val="0"/>
          <w:sz w:val="28"/>
          <w:szCs w:val="28"/>
          <w:lang w:val="uk-UA" w:eastAsia="uk-UA"/>
        </w:rPr>
        <w:t xml:space="preserve"> запропоновано інструментарій активізації інноваційно-інвестиційного розвитку, удосконалено методичний підхід до формування тарифів на послуги централізованого водопостачання й водовідведення на принципах стимулюючого регулювання та розроблено механізм інституційного забезпечення інноваційно-інвестиційного розвитку підприємств ВКГ. </w:t>
      </w:r>
    </w:p>
    <w:p w:rsidR="00B72759" w:rsidRPr="00B72759" w:rsidRDefault="00B72759" w:rsidP="00B72759">
      <w:pPr>
        <w:tabs>
          <w:tab w:val="clear" w:pos="709"/>
        </w:tabs>
        <w:suppressAutoHyphens w:val="0"/>
        <w:spacing w:after="0" w:line="240" w:lineRule="auto"/>
        <w:ind w:firstLine="709"/>
        <w:rPr>
          <w:rFonts w:ascii="Times New Roman" w:eastAsia="Times New Roman" w:hAnsi="Times New Roman" w:cs="Times New Roman"/>
          <w:color w:val="000000"/>
          <w:kern w:val="0"/>
          <w:sz w:val="28"/>
          <w:szCs w:val="28"/>
          <w:lang w:val="uk-UA"/>
        </w:rPr>
      </w:pPr>
      <w:r w:rsidRPr="00B72759">
        <w:rPr>
          <w:rFonts w:ascii="Times New Roman" w:eastAsia="Times New Roman" w:hAnsi="Times New Roman" w:cs="Times New Roman"/>
          <w:kern w:val="0"/>
          <w:sz w:val="28"/>
          <w:szCs w:val="28"/>
          <w:lang w:val="uk-UA"/>
        </w:rPr>
        <w:t>На основі дослідження стану, тенденцій, специфіки функціонування і розвитку підприємств ВКГ</w:t>
      </w:r>
      <w:r w:rsidRPr="00B72759">
        <w:rPr>
          <w:rFonts w:ascii="Times New Roman" w:eastAsia="Times New Roman" w:hAnsi="Times New Roman" w:cs="Times New Roman"/>
          <w:bCs/>
          <w:kern w:val="0"/>
          <w:sz w:val="28"/>
          <w:szCs w:val="28"/>
          <w:lang w:val="uk-UA"/>
        </w:rPr>
        <w:t xml:space="preserve"> </w:t>
      </w:r>
      <w:r w:rsidRPr="00B72759">
        <w:rPr>
          <w:rFonts w:ascii="Times New Roman" w:eastAsia="Times New Roman" w:hAnsi="Times New Roman" w:cs="Times New Roman"/>
          <w:kern w:val="0"/>
          <w:sz w:val="28"/>
          <w:szCs w:val="28"/>
          <w:lang w:val="uk-UA"/>
        </w:rPr>
        <w:t xml:space="preserve">систематизовано пріоритетні </w:t>
      </w:r>
      <w:r w:rsidRPr="00B72759">
        <w:rPr>
          <w:rFonts w:ascii="Times New Roman" w:eastAsia="Times New Roman" w:hAnsi="Times New Roman" w:cs="Times New Roman"/>
          <w:bCs/>
          <w:kern w:val="0"/>
          <w:sz w:val="28"/>
          <w:szCs w:val="28"/>
          <w:lang w:val="uk-UA"/>
        </w:rPr>
        <w:t>напрями активізації інноваційно-інвестиційного розвитку</w:t>
      </w:r>
      <w:r w:rsidRPr="00B72759">
        <w:rPr>
          <w:rFonts w:ascii="Times New Roman" w:eastAsia="Times New Roman" w:hAnsi="Times New Roman" w:cs="Times New Roman"/>
          <w:kern w:val="0"/>
          <w:sz w:val="28"/>
          <w:szCs w:val="28"/>
          <w:lang w:val="uk-UA"/>
        </w:rPr>
        <w:t xml:space="preserve"> підприємств та розподілено їх на правові, організаційні, техніко-технологічні й економічні. Запропонований інструментарій активізації інноваційно-інвестиційного розвитку передбачає створення галузевої фінансової установи із </w:t>
      </w:r>
      <w:r w:rsidRPr="00B72759">
        <w:rPr>
          <w:rFonts w:ascii="Times New Roman" w:eastAsia="Times New Roman" w:hAnsi="Times New Roman" w:cs="Times New Roman"/>
          <w:color w:val="000000"/>
          <w:kern w:val="0"/>
          <w:sz w:val="28"/>
          <w:szCs w:val="28"/>
          <w:lang w:val="uk-UA"/>
        </w:rPr>
        <w:t xml:space="preserve">повноваженнями галузевого фонду інноваційно-інвестиційного розвитку, що </w:t>
      </w:r>
      <w:r w:rsidRPr="00B72759">
        <w:rPr>
          <w:rFonts w:ascii="Times New Roman" w:eastAsia="Times New Roman" w:hAnsi="Times New Roman" w:cs="Times New Roman"/>
          <w:kern w:val="0"/>
          <w:sz w:val="28"/>
          <w:szCs w:val="28"/>
          <w:lang w:val="uk-UA"/>
        </w:rPr>
        <w:t>п</w:t>
      </w:r>
      <w:r w:rsidRPr="00B72759">
        <w:rPr>
          <w:rFonts w:ascii="Times New Roman" w:eastAsia="Times New Roman" w:hAnsi="Times New Roman" w:cs="Times New Roman"/>
          <w:color w:val="000000"/>
          <w:kern w:val="0"/>
          <w:sz w:val="28"/>
          <w:szCs w:val="28"/>
          <w:lang w:val="uk-UA"/>
        </w:rPr>
        <w:t xml:space="preserve">олегшить доступ господарюючих суб’єктів до необхідних фінансових ресурсів і в перспективі зможе стати джерелом фінансового забезпечення інноваційно-інвестиційного розвитку підприємств ВКГ. </w:t>
      </w:r>
    </w:p>
    <w:p w:rsidR="00B72759" w:rsidRPr="00B72759" w:rsidRDefault="00B72759" w:rsidP="00B72759">
      <w:pPr>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uk-UA"/>
        </w:rPr>
      </w:pPr>
      <w:r w:rsidRPr="00B72759">
        <w:rPr>
          <w:rFonts w:ascii="Times New Roman" w:eastAsia="Times New Roman" w:hAnsi="Times New Roman" w:cs="Times New Roman"/>
          <w:kern w:val="0"/>
          <w:sz w:val="28"/>
          <w:szCs w:val="28"/>
          <w:lang w:val="uk-UA" w:eastAsia="uk-UA"/>
        </w:rPr>
        <w:t xml:space="preserve">З метою активізації інноваційно-інвестиційного розвитку підприємств ВКГ удосконалено методичний підхід до формування тарифів на послуги централізованого водопостачання та водовідведення на принципах стимулюючого регулювання, </w:t>
      </w:r>
      <w:r w:rsidRPr="00B72759">
        <w:rPr>
          <w:rFonts w:ascii="Times New Roman" w:eastAsia="Times New Roman" w:hAnsi="Times New Roman" w:cs="Times New Roman"/>
          <w:kern w:val="0"/>
          <w:sz w:val="28"/>
          <w:szCs w:val="28"/>
          <w:shd w:val="clear" w:color="auto" w:fill="FFFFFF"/>
          <w:lang w:val="uk-UA" w:eastAsia="uk-UA"/>
        </w:rPr>
        <w:t>що передбачає економічно обґрунтований розрахунок тарифів</w:t>
      </w:r>
      <w:r w:rsidRPr="00B72759">
        <w:rPr>
          <w:rFonts w:ascii="Times New Roman" w:eastAsia="Times New Roman" w:hAnsi="Times New Roman" w:cs="Times New Roman"/>
          <w:kern w:val="0"/>
          <w:sz w:val="28"/>
          <w:szCs w:val="28"/>
          <w:lang w:val="uk-UA" w:eastAsia="uk-UA"/>
        </w:rPr>
        <w:t xml:space="preserve"> і формування суми прибутку виходячи з величини інвестицій завдяки диференціації норми доходності на активи в залежності від їх призначення, а також логічну схему їх встановлення, що дозволить водночас підвищити ефективність діяльності комунальних підприємств та поліпшити соціальні і екологічні показники розвитку суспільства.</w:t>
      </w:r>
    </w:p>
    <w:p w:rsidR="00B72759" w:rsidRPr="00B72759" w:rsidRDefault="00B72759" w:rsidP="00B72759">
      <w:pPr>
        <w:shd w:val="clear" w:color="auto" w:fill="FFFFFF"/>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Дослідженнями встановлено, що результати діяльності підприємств ВКГ значною мірою відображаються на соціальних, екологічних та економічних показниках розвитку суспільства. Тому з метою активізації інноваційно-інвестиційного розвитку підприємств ВКГ автором запропоновано виділяти активи підприємств, введених після переходу на стимулююче регулювання тарифів, з метою здійснення економічних та соціально-екологічних заходів і програм. Таке розмежування активів необхідне для диференціації норми доходності. Автором запропоновано застосування більш високої норми доходності на величину активів, які будуть вводитися для здійснення соціально-екологічних заходів та покращення природоохоронної діяльності. </w:t>
      </w:r>
    </w:p>
    <w:p w:rsidR="00B72759" w:rsidRPr="00B72759" w:rsidRDefault="00B72759" w:rsidP="00B72759">
      <w:pPr>
        <w:shd w:val="clear" w:color="auto" w:fill="FFFFFF"/>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Запропонований методичний підхід апробовано у Рівненському обласному виробничому комунальному підприємстві </w:t>
      </w:r>
      <w:r w:rsidRPr="00B72759">
        <w:rPr>
          <w:rFonts w:ascii="Times New Roman" w:eastAsia="Times New Roman" w:hAnsi="Times New Roman" w:cs="Times New Roman"/>
          <w:kern w:val="0"/>
          <w:sz w:val="28"/>
          <w:szCs w:val="28"/>
          <w:lang w:eastAsia="ru-RU"/>
        </w:rPr>
        <w:t>“</w:t>
      </w:r>
      <w:r w:rsidRPr="00B72759">
        <w:rPr>
          <w:rFonts w:ascii="Times New Roman" w:eastAsia="Times New Roman" w:hAnsi="Times New Roman" w:cs="Times New Roman"/>
          <w:kern w:val="0"/>
          <w:sz w:val="28"/>
          <w:szCs w:val="28"/>
          <w:lang w:val="uk-UA" w:eastAsia="ru-RU"/>
        </w:rPr>
        <w:t>Рівнеоблводоканал</w:t>
      </w:r>
      <w:r w:rsidRPr="00B72759">
        <w:rPr>
          <w:rFonts w:ascii="Times New Roman" w:eastAsia="Times New Roman" w:hAnsi="Times New Roman" w:cs="Times New Roman"/>
          <w:kern w:val="0"/>
          <w:sz w:val="28"/>
          <w:szCs w:val="28"/>
          <w:lang w:eastAsia="ru-RU"/>
        </w:rPr>
        <w:t xml:space="preserve">” та </w:t>
      </w:r>
      <w:r w:rsidRPr="00B72759">
        <w:rPr>
          <w:rFonts w:ascii="Times New Roman" w:eastAsia="Times New Roman" w:hAnsi="Times New Roman" w:cs="Times New Roman"/>
          <w:kern w:val="0"/>
          <w:sz w:val="28"/>
          <w:szCs w:val="28"/>
          <w:lang w:val="uk-UA" w:eastAsia="ru-RU"/>
        </w:rPr>
        <w:t xml:space="preserve">комунальному підприємстві “Костопільводоканал”. Для прискорення інноваційно-інвестиційного розвитку потрібно здійснення модернізації й реконструкції водопровідно-каналізаційних мереж і споруд, у зв’язку з чим підприємству “Рівнеоблводоканал” необхідні кошти в сумі 64719,29 тис. грн. У свою чергу комунальному підприємстві “Костопільводоканал” потрібні фінансові ресурси в сумі 1310,28 тис.  грн. </w:t>
      </w:r>
      <w:r w:rsidRPr="00B72759">
        <w:rPr>
          <w:rFonts w:ascii="Times New Roman" w:eastAsia="Times New Roman" w:hAnsi="Times New Roman" w:cs="Times New Roman"/>
          <w:color w:val="000000"/>
          <w:kern w:val="0"/>
          <w:sz w:val="28"/>
          <w:szCs w:val="28"/>
          <w:lang w:val="uk-UA" w:eastAsia="ru-RU"/>
        </w:rPr>
        <w:t xml:space="preserve">З метою активізації інноваційно-інвестиційного розвитку та виконання вимог інвестиційної програми </w:t>
      </w:r>
      <w:r w:rsidRPr="00B72759">
        <w:rPr>
          <w:rFonts w:ascii="Times New Roman" w:eastAsia="Times New Roman" w:hAnsi="Times New Roman" w:cs="Times New Roman"/>
          <w:kern w:val="0"/>
          <w:sz w:val="28"/>
          <w:szCs w:val="28"/>
          <w:lang w:val="uk-UA" w:eastAsia="ru-RU"/>
        </w:rPr>
        <w:t>запропоновано встановити для підприємства “Рівнеоблводоканал” тарифи на послуги водопостачання в розмірі 6,49</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грн/м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xml:space="preserve"> та водовідведення – 5,45 грн/м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а для комунального підприємства “Костопільводоканал” – 6,13 грн/м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xml:space="preserve"> та 7,62 грн/м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xml:space="preserve"> відповідно.</w:t>
      </w:r>
    </w:p>
    <w:p w:rsidR="00B72759" w:rsidRPr="00B72759" w:rsidRDefault="00B72759" w:rsidP="00B72759">
      <w:pPr>
        <w:tabs>
          <w:tab w:val="clear" w:pos="709"/>
        </w:tabs>
        <w:suppressAutoHyphens w:val="0"/>
        <w:spacing w:after="240" w:line="240" w:lineRule="auto"/>
        <w:ind w:firstLine="709"/>
        <w:rPr>
          <w:rFonts w:ascii="Times New Roman" w:eastAsia="Times New Roman" w:hAnsi="Times New Roman" w:cs="Times New Roman"/>
          <w:bCs/>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У дисертації обґрунтовано, що удосконалення методичного підходу до </w:t>
      </w:r>
      <w:r w:rsidRPr="00B72759">
        <w:rPr>
          <w:rFonts w:ascii="Times New Roman" w:eastAsia="Times New Roman" w:hAnsi="Times New Roman" w:cs="Times New Roman"/>
          <w:color w:val="000000"/>
          <w:kern w:val="0"/>
          <w:sz w:val="28"/>
          <w:szCs w:val="28"/>
          <w:lang w:val="uk-UA" w:eastAsia="ru-RU"/>
        </w:rPr>
        <w:t>формування тарифів на послуги централізованого водопостачання та водовідведення на принципах стимулюючого регулювання</w:t>
      </w:r>
      <w:r w:rsidRPr="00B72759">
        <w:rPr>
          <w:rFonts w:ascii="Times New Roman" w:eastAsia="Times New Roman" w:hAnsi="Times New Roman" w:cs="Times New Roman"/>
          <w:kern w:val="0"/>
          <w:sz w:val="28"/>
          <w:szCs w:val="28"/>
          <w:lang w:val="uk-UA" w:eastAsia="ru-RU"/>
        </w:rPr>
        <w:t xml:space="preserve"> є передумовою впровадження й реалізації державно-приватного партнерства у сфері ВКГ у цілому та концесійних відносин, зокрема. Автором запропоновано схему активізації інноваційно-інвестиційного розвитку підприємств ВКГ на засадах державно-приватного партнерства у формі концесії, яка базується на використанні методики формування тарифів на принципах стимулюючого регулювання, включає правове, організаційне, кадрове, інформаційне та фінансове забезпечення, передбачає взаємодію інститутів держави, споживачів та представників бізнес-сектору і сприятиме впровадженню й реалізації концесійних угод. З метою ґрунтовного удосконалення розроблено</w:t>
      </w:r>
      <w:r w:rsidRPr="00B72759">
        <w:rPr>
          <w:rFonts w:ascii="Times New Roman" w:eastAsia="Times New Roman" w:hAnsi="Times New Roman" w:cs="Times New Roman"/>
          <w:bCs/>
          <w:color w:val="000000"/>
          <w:kern w:val="24"/>
          <w:sz w:val="28"/>
          <w:szCs w:val="28"/>
          <w:lang w:val="uk-UA" w:eastAsia="ru-RU"/>
        </w:rPr>
        <w:t xml:space="preserve"> </w:t>
      </w:r>
      <w:r w:rsidRPr="00B72759">
        <w:rPr>
          <w:rFonts w:ascii="Times New Roman" w:eastAsia="Times New Roman" w:hAnsi="Times New Roman" w:cs="Times New Roman"/>
          <w:kern w:val="0"/>
          <w:sz w:val="28"/>
          <w:szCs w:val="28"/>
          <w:lang w:val="uk-UA" w:eastAsia="ru-RU"/>
        </w:rPr>
        <w:t>механізм інституційного забезпечення інноваційно-інвестиційного розвитку підприємств ВКГ</w:t>
      </w:r>
      <w:r w:rsidRPr="00B72759">
        <w:rPr>
          <w:rFonts w:ascii="Times New Roman" w:eastAsia="Times New Roman" w:hAnsi="Times New Roman" w:cs="Times New Roman"/>
          <w:bCs/>
          <w:kern w:val="0"/>
          <w:sz w:val="28"/>
          <w:szCs w:val="28"/>
          <w:lang w:val="uk-UA" w:eastAsia="ru-RU"/>
        </w:rPr>
        <w:t xml:space="preserve"> (рис. 2), що спрямований на активізацію </w:t>
      </w:r>
      <w:r w:rsidRPr="00B72759">
        <w:rPr>
          <w:rFonts w:ascii="Times New Roman" w:eastAsia="Times New Roman" w:hAnsi="Times New Roman" w:cs="Times New Roman"/>
          <w:kern w:val="0"/>
          <w:sz w:val="28"/>
          <w:szCs w:val="28"/>
          <w:lang w:val="uk-UA" w:eastAsia="ru-RU"/>
        </w:rPr>
        <w:t>інноваційно-інвестиційного розвитку та соціально орієнтоване, екологічно обґрунтоване й економічно вигідне функціонування підприємств</w:t>
      </w:r>
      <w:r w:rsidRPr="00B72759">
        <w:rPr>
          <w:rFonts w:ascii="Times New Roman" w:eastAsia="Times New Roman" w:hAnsi="Times New Roman" w:cs="Times New Roman"/>
          <w:bCs/>
          <w:kern w:val="0"/>
          <w:sz w:val="28"/>
          <w:szCs w:val="28"/>
          <w:lang w:val="uk-UA" w:eastAsia="ru-RU"/>
        </w:rPr>
        <w:t>. Даний механізм базується на правовому, організаційному, кадровому, інформаційному і фінансовому забезпеченні, враховує тенденції розвитку сфери ВКГ та умови зовнішнього середовища загалом, а також передбачає здійснення управлінських дій та отримання сумарного соціо-еколого-економічного ефекту від активізації інноваційно-інвестиційного розвитку підприємств ВКГ.</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eastAsia="ru-RU"/>
        </w:rPr>
      </w:pPr>
      <w:r w:rsidRPr="00B72759">
        <w:rPr>
          <w:rFonts w:ascii="Times New Roman" w:eastAsia="Times New Roman" w:hAnsi="Times New Roman" w:cs="Times New Roman"/>
          <w:noProof/>
          <w:kern w:val="0"/>
          <w:sz w:val="24"/>
          <w:szCs w:val="24"/>
          <w:lang w:eastAsia="ru-RU"/>
        </w:rPr>
        <w:pict>
          <v:group id="_x0000_s611400" style="position:absolute;left:0;text-align:left;margin-left:11.1pt;margin-top:-11.45pt;width:489.7pt;height:608.5pt;z-index:251660288" coordorigin="1604,703" coordsize="13151,16433">
            <v:shape id="_x0000_s611401" type="#_x0000_t33" style="position:absolute;left:9650;top:13620;width:3824;height:707" o:connectortype="elbow" adj="-59137,-415911,-59137" strokeweight=".5pt">
              <v:stroke endarrow="block"/>
            </v:shape>
            <v:shape id="_x0000_s611402" type="#_x0000_t34" style="position:absolute;left:8923;top:13180;width:421;height:1863;rotation:90;flip:x" o:connectortype="elbow" adj="10726,176778,-464251">
              <v:stroke endarrow="block"/>
            </v:shape>
            <v:group id="_x0000_s611403" style="position:absolute;left:1604;top:703;width:13151;height:16433" coordorigin="1604,703" coordsize="13151,16433">
              <v:shape id="_x0000_s611404" type="#_x0000_t32" style="position:absolute;left:13736;top:16860;width:1016;height:1" o:connectortype="straight"/>
              <v:shape id="_x0000_s611405" type="#_x0000_t32" style="position:absolute;left:13771;top:15624;width:984;height:1" o:connectortype="straight"/>
              <v:group id="_x0000_s611406" style="position:absolute;left:1604;top:703;width:13151;height:16433" coordorigin="1604,801" coordsize="13151,16434">
                <v:group id="_x0000_s611407" style="position:absolute;left:1733;top:13432;width:12879;height:3803" coordorigin="1768,10916" coordsize="9346,2159">
                  <v:shape id="_x0000_s611408" type="#_x0000_t67" style="position:absolute;left:2574;top:11808;width:82;height:164"/>
                  <v:shape id="_x0000_s611409" type="#_x0000_t67" style="position:absolute;left:5059;top:11808;width:83;height:164"/>
                  <v:shape id="_x0000_s611410" type="#_x0000_t67" style="position:absolute;left:7732;top:11808;width:82;height:164"/>
                  <v:shape id="_x0000_s611411" type="#_x0000_t67" style="position:absolute;left:10279;top:11807;width:83;height:163"/>
                  <v:group id="_x0000_s611412" style="position:absolute;left:1768;top:10916;width:9346;height:2159" coordorigin="1768,10916" coordsize="9346,2159">
                    <v:rect id="_x0000_s611413" style="position:absolute;left:5364;top:10916;width:2165;height:323">
                      <v:textbox style="mso-next-textbox:#_x0000_s611413" inset="0,0,0,0">
                        <w:txbxContent>
                          <w:p w:rsidR="00B72759" w:rsidRPr="00976BE5" w:rsidRDefault="00B72759" w:rsidP="00B72759">
                            <w:pPr>
                              <w:rPr>
                                <w:b/>
                                <w:sz w:val="20"/>
                                <w:szCs w:val="20"/>
                              </w:rPr>
                            </w:pPr>
                            <w:r w:rsidRPr="00976BE5">
                              <w:rPr>
                                <w:b/>
                                <w:sz w:val="20"/>
                                <w:szCs w:val="20"/>
                              </w:rPr>
                              <w:t></w:t>
                            </w:r>
                            <w:r w:rsidRPr="00976BE5">
                              <w:rPr>
                                <w:b/>
                                <w:sz w:val="20"/>
                                <w:szCs w:val="20"/>
                              </w:rPr>
                              <w:t></w:t>
                            </w:r>
                            <w:r w:rsidRPr="00976BE5">
                              <w:rPr>
                                <w:b/>
                                <w:sz w:val="20"/>
                                <w:szCs w:val="20"/>
                              </w:rPr>
                              <w:t></w:t>
                            </w:r>
                            <w:r w:rsidRPr="00976BE5">
                              <w:rPr>
                                <w:b/>
                                <w:sz w:val="20"/>
                                <w:szCs w:val="20"/>
                              </w:rPr>
                              <w:t></w:t>
                            </w:r>
                            <w:r w:rsidRPr="00976BE5">
                              <w:rPr>
                                <w:b/>
                                <w:sz w:val="20"/>
                                <w:szCs w:val="20"/>
                              </w:rPr>
                              <w:t></w:t>
                            </w:r>
                            <w:r w:rsidRPr="00976BE5">
                              <w:rPr>
                                <w:b/>
                                <w:sz w:val="20"/>
                                <w:szCs w:val="20"/>
                              </w:rPr>
                              <w:t></w:t>
                            </w:r>
                            <w:r w:rsidRPr="00976BE5">
                              <w:rPr>
                                <w:b/>
                                <w:sz w:val="20"/>
                                <w:szCs w:val="20"/>
                              </w:rPr>
                              <w:t></w:t>
                            </w:r>
                            <w:r w:rsidRPr="00976BE5">
                              <w:rPr>
                                <w:b/>
                                <w:sz w:val="20"/>
                                <w:szCs w:val="20"/>
                              </w:rPr>
                              <w:t></w:t>
                            </w:r>
                            <w:r w:rsidRPr="00976BE5">
                              <w:rPr>
                                <w:b/>
                                <w:sz w:val="20"/>
                                <w:szCs w:val="20"/>
                              </w:rPr>
                              <w:t></w:t>
                            </w:r>
                            <w:r w:rsidRPr="00976BE5">
                              <w:rPr>
                                <w:b/>
                                <w:sz w:val="20"/>
                                <w:szCs w:val="20"/>
                              </w:rPr>
                              <w:t></w:t>
                            </w:r>
                          </w:p>
                        </w:txbxContent>
                      </v:textbox>
                    </v:rect>
                    <v:rect id="_x0000_s611414" style="position:absolute;left:1768;top:11477;width:1641;height:331">
                      <v:textbox style="mso-next-textbox:#_x0000_s611414" inset="0,0,0,0">
                        <w:txbxContent>
                          <w:p w:rsidR="00B72759" w:rsidRPr="007A1BF6" w:rsidRDefault="00B72759" w:rsidP="00B72759">
                            <w:pPr>
                              <w:rPr>
                                <w:sz w:val="20"/>
                                <w:szCs w:val="20"/>
                              </w:rPr>
                            </w:pP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p>
                          <w:p w:rsidR="00B72759" w:rsidRPr="007A1BF6" w:rsidRDefault="00B72759" w:rsidP="00B72759">
                            <w:pPr>
                              <w:rPr>
                                <w:sz w:val="20"/>
                                <w:szCs w:val="20"/>
                              </w:rPr>
                            </w:pPr>
                          </w:p>
                        </w:txbxContent>
                      </v:textbox>
                    </v:rect>
                    <v:rect id="_x0000_s611415" style="position:absolute;left:4335;top:11477;width:1787;height:331">
                      <v:textbox style="mso-next-textbox:#_x0000_s611415" inset="0,0,0,0">
                        <w:txbxContent>
                          <w:p w:rsidR="00B72759" w:rsidRPr="007A1BF6" w:rsidRDefault="00B72759" w:rsidP="00B72759">
                            <w:pPr>
                              <w:rPr>
                                <w:sz w:val="20"/>
                                <w:szCs w:val="20"/>
                              </w:rPr>
                            </w:pP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p>
                        </w:txbxContent>
                      </v:textbox>
                    </v:rect>
                    <v:rect id="_x0000_s611416" style="position:absolute;left:6905;top:11477;width:1787;height:331">
                      <v:textbox style="mso-next-textbox:#_x0000_s611416" inset="0,0,0,0">
                        <w:txbxContent>
                          <w:p w:rsidR="00B72759" w:rsidRPr="007A1BF6" w:rsidRDefault="00B72759" w:rsidP="00B72759">
                            <w:pPr>
                              <w:rPr>
                                <w:sz w:val="20"/>
                                <w:szCs w:val="20"/>
                              </w:rPr>
                            </w:pP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p>
                          <w:p w:rsidR="00B72759" w:rsidRPr="007A1BF6" w:rsidRDefault="00B72759" w:rsidP="00B72759">
                            <w:pPr>
                              <w:rPr>
                                <w:sz w:val="20"/>
                                <w:szCs w:val="20"/>
                              </w:rPr>
                            </w:pPr>
                            <w:r w:rsidRPr="007A1BF6">
                              <w:rPr>
                                <w:sz w:val="20"/>
                                <w:szCs w:val="20"/>
                              </w:rPr>
                              <w:t></w:t>
                            </w:r>
                          </w:p>
                          <w:p w:rsidR="00B72759" w:rsidRPr="007A1BF6" w:rsidRDefault="00B72759" w:rsidP="00B72759">
                            <w:pPr>
                              <w:rPr>
                                <w:sz w:val="20"/>
                                <w:szCs w:val="20"/>
                              </w:rPr>
                            </w:pPr>
                          </w:p>
                        </w:txbxContent>
                      </v:textbox>
                    </v:rect>
                    <v:rect id="_x0000_s611417" style="position:absolute;left:9473;top:11477;width:1641;height:330">
                      <v:textbox style="mso-next-textbox:#_x0000_s611417" inset="0,0,0,0">
                        <w:txbxContent>
                          <w:p w:rsidR="00B72759" w:rsidRPr="007A1BF6" w:rsidRDefault="00B72759" w:rsidP="00B72759">
                            <w:pPr>
                              <w:rPr>
                                <w:sz w:val="20"/>
                                <w:szCs w:val="20"/>
                              </w:rPr>
                            </w:pP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p>
                          <w:p w:rsidR="00B72759" w:rsidRPr="007A1BF6" w:rsidRDefault="00B72759" w:rsidP="00B72759">
                            <w:pPr>
                              <w:rPr>
                                <w:sz w:val="20"/>
                                <w:szCs w:val="20"/>
                              </w:rPr>
                            </w:pPr>
                          </w:p>
                        </w:txbxContent>
                      </v:textbox>
                    </v:rect>
                    <v:rect id="_x0000_s611418" style="position:absolute;left:1768;top:11969;width:8734;height:478">
                      <v:textbox style="mso-next-textbox:#_x0000_s611418" inset="0,0,0,0">
                        <w:txbxContent>
                          <w:p w:rsidR="00B72759" w:rsidRPr="007A1BF6" w:rsidRDefault="00B72759" w:rsidP="00B72759">
                            <w:pPr>
                              <w:rPr>
                                <w:sz w:val="20"/>
                                <w:szCs w:val="20"/>
                              </w:rPr>
                            </w:pP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p>
                          <w:p w:rsidR="00B72759" w:rsidRPr="007A1BF6" w:rsidRDefault="00B72759" w:rsidP="00B72759">
                            <w:pPr>
                              <w:rPr>
                                <w:sz w:val="20"/>
                                <w:szCs w:val="20"/>
                              </w:rPr>
                            </w:pP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r w:rsidRPr="007A1BF6">
                              <w:rPr>
                                <w:sz w:val="20"/>
                                <w:szCs w:val="20"/>
                              </w:rPr>
                              <w:t></w:t>
                            </w:r>
                          </w:p>
                          <w:p w:rsidR="00B72759" w:rsidRPr="007A1BF6" w:rsidRDefault="00B72759" w:rsidP="00B72759">
                            <w:pPr>
                              <w:rPr>
                                <w:sz w:val="20"/>
                                <w:szCs w:val="20"/>
                              </w:rPr>
                            </w:pPr>
                          </w:p>
                        </w:txbxContent>
                      </v:textbox>
                    </v:rect>
                    <v:rect id="_x0000_s611419" style="position:absolute;left:1770;top:12675;width:8732;height:400">
                      <v:textbox style="mso-next-textbox:#_x0000_s611419" inset="0,0,0,0">
                        <w:txbxContent>
                          <w:p w:rsidR="00B72759" w:rsidRPr="007A1BF6" w:rsidRDefault="00B72759" w:rsidP="00B72759">
                            <w:pPr>
                              <w:rPr>
                                <w:b/>
                                <w:sz w:val="20"/>
                                <w:szCs w:val="20"/>
                              </w:rPr>
                            </w:pP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p>
                          <w:p w:rsidR="00B72759" w:rsidRPr="007A1BF6" w:rsidRDefault="00B72759" w:rsidP="00B72759">
                            <w:pPr>
                              <w:rPr>
                                <w:b/>
                                <w:sz w:val="20"/>
                                <w:szCs w:val="20"/>
                              </w:rPr>
                            </w:pP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p>
                        </w:txbxContent>
                      </v:textbox>
                    </v:rect>
                    <v:shape id="_x0000_s611420" type="#_x0000_t94" style="position:absolute;left:6294;top:12476;width:228;height:169;rotation:-90"/>
                    <v:shape id="_x0000_s611421" type="#_x0000_t33" style="position:absolute;left:2572;top:11079;width:2777;height:398;rotation:180;flip:y" o:connectortype="elbow" adj="-38842,638339,-38842" strokeweight=".5pt">
                      <v:stroke endarrow="block"/>
                    </v:shape>
                  </v:group>
                  <v:shape id="_x0000_s611422" type="#_x0000_t34" style="position:absolute;left:5669;top:10712;width:238;height:1291;rotation:90" o:connectortype="elbow" adj="10668,-199485,-552776" strokeweight=".5pt">
                    <v:stroke endarrow="block"/>
                  </v:shape>
                </v:group>
                <v:shape id="_x0000_s611423" type="#_x0000_t67" style="position:absolute;left:8216;top:13023;width:163;height:409">
                  <v:textbox style="layout-flow:vertical-ideographic"/>
                </v:shape>
                <v:group id="_x0000_s611424" style="position:absolute;left:1604;top:801;width:13151;height:16167" coordorigin="1604,801" coordsize="13151,16184">
                  <v:shape id="_x0000_s611425" type="#_x0000_t33" style="position:absolute;left:6771;top:9001;width:12637;height:3331;rotation:270;flip:x" o:connectortype="elbow" adj="-26314,120438,-26314">
                    <v:stroke endarrow="block"/>
                  </v:shape>
                  <v:shape id="_x0000_s611426" type="#_x0000_t32" style="position:absolute;left:6711;top:953;width:1550;height:847;flip:x" o:connectortype="straight" strokeweight=".5pt">
                    <v:stroke endarrow="block"/>
                  </v:shape>
                  <v:shape id="_x0000_s611427" type="#_x0000_t32" style="position:absolute;left:8300;top:801;width:1606;height:1002" o:connectortype="straight" strokeweight=".5pt">
                    <v:stroke endarrow="block"/>
                  </v:shape>
                  <v:rect id="_x0000_s611428" style="position:absolute;left:4792;top:4102;width:6632;height:492">
                    <v:textbox style="mso-next-textbox:#_x0000_s611428" inset="0,0,0,0">
                      <w:txbxContent>
                        <w:p w:rsidR="00B72759" w:rsidRDefault="00B72759" w:rsidP="00B72759">
                          <w:pPr>
                            <w:rPr>
                              <w:b/>
                              <w:sz w:val="20"/>
                              <w:szCs w:val="20"/>
                              <w:lang w:val="en-US"/>
                            </w:rPr>
                          </w:pP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r w:rsidRPr="00EF23C1">
                            <w:rPr>
                              <w:b/>
                              <w:sz w:val="20"/>
                              <w:szCs w:val="20"/>
                            </w:rPr>
                            <w:t></w:t>
                          </w:r>
                        </w:p>
                        <w:p w:rsidR="00B72759" w:rsidRPr="005B1F10" w:rsidRDefault="00B72759" w:rsidP="00B72759">
                          <w:pPr>
                            <w:rPr>
                              <w:b/>
                              <w:sz w:val="20"/>
                              <w:szCs w:val="20"/>
                              <w:lang w:val="en-US"/>
                            </w:rPr>
                          </w:pPr>
                        </w:p>
                      </w:txbxContent>
                    </v:textbox>
                  </v:rect>
                  <v:rect id="_x0000_s611429" style="position:absolute;left:5620;top:801;width:5361;height:714">
                    <v:textbox style="mso-next-textbox:#_x0000_s611429" inset="0,0,0,0">
                      <w:txbxContent>
                        <w:p w:rsidR="00B72759" w:rsidRPr="007A1BF6" w:rsidRDefault="00B72759" w:rsidP="00B72759">
                          <w:pPr>
                            <w:rPr>
                              <w:b/>
                              <w:sz w:val="20"/>
                              <w:szCs w:val="20"/>
                            </w:rPr>
                          </w:pP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p>
                        <w:p w:rsidR="00B72759" w:rsidRPr="007A1BF6" w:rsidRDefault="00B72759" w:rsidP="00B72759">
                          <w:pPr>
                            <w:rPr>
                              <w:b/>
                              <w:sz w:val="20"/>
                              <w:szCs w:val="20"/>
                            </w:rPr>
                          </w:pP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r w:rsidRPr="007A1BF6">
                            <w:rPr>
                              <w:b/>
                              <w:sz w:val="20"/>
                              <w:szCs w:val="20"/>
                            </w:rPr>
                            <w:t></w:t>
                          </w:r>
                        </w:p>
                      </w:txbxContent>
                    </v:textbox>
                  </v:rect>
                  <v:rect id="_x0000_s611430" style="position:absolute;left:1604;top:1800;width:3037;height:1724">
                    <v:textbox style="mso-next-textbox:#_x0000_s611430" inset="0,0,0,0">
                      <w:txbxContent>
                        <w:p w:rsidR="00B72759" w:rsidRPr="007A1BF6" w:rsidRDefault="00B72759" w:rsidP="00B72759">
                          <w:pPr>
                            <w:rPr>
                              <w:rStyle w:val="apple-converted-space"/>
                              <w:sz w:val="20"/>
                              <w:szCs w:val="20"/>
                              <w:shd w:val="clear" w:color="auto" w:fill="F8F7F5"/>
                            </w:rPr>
                          </w:pP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shd w:val="clear" w:color="auto" w:fill="F7F7F7"/>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shd w:val="clear" w:color="auto" w:fill="F7F7F7"/>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r w:rsidRPr="00DC5522">
                            <w:rPr>
                              <w:bCs/>
                              <w:sz w:val="20"/>
                              <w:szCs w:val="20"/>
                            </w:rPr>
                            <w:t></w:t>
                          </w:r>
                        </w:p>
                        <w:p w:rsidR="00B72759" w:rsidRPr="007A1BF6" w:rsidRDefault="00B72759" w:rsidP="00B72759">
                          <w:pPr>
                            <w:rPr>
                              <w:sz w:val="20"/>
                              <w:szCs w:val="20"/>
                            </w:rPr>
                          </w:pPr>
                        </w:p>
                      </w:txbxContent>
                    </v:textbox>
                  </v:rect>
                  <v:rect id="_x0000_s611431" style="position:absolute;left:5062;top:1803;width:3037;height:1723">
                    <v:textbox style="mso-next-textbox:#_x0000_s611431" inset="0,0,0,0">
                      <w:txbxContent>
                        <w:p w:rsidR="00B72759" w:rsidRPr="007A1BF6" w:rsidRDefault="00B72759" w:rsidP="00B72759">
                          <w:pPr>
                            <w:rPr>
                              <w:rStyle w:val="apple-converted-space"/>
                              <w:sz w:val="20"/>
                              <w:szCs w:val="20"/>
                              <w:shd w:val="clear" w:color="auto" w:fill="F8F7F5"/>
                            </w:rPr>
                          </w:pP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r w:rsidRPr="007A1BF6">
                            <w:rPr>
                              <w:bCs/>
                              <w:sz w:val="20"/>
                              <w:szCs w:val="20"/>
                            </w:rPr>
                            <w:t></w:t>
                          </w:r>
                        </w:p>
                        <w:p w:rsidR="00B72759" w:rsidRPr="007A1BF6" w:rsidRDefault="00B72759" w:rsidP="00B72759">
                          <w:pPr>
                            <w:rPr>
                              <w:sz w:val="20"/>
                              <w:szCs w:val="20"/>
                            </w:rPr>
                          </w:pPr>
                        </w:p>
                      </w:txbxContent>
                    </v:textbox>
                  </v:rect>
                  <v:rect id="_x0000_s611432" style="position:absolute;left:8387;top:1803;width:3037;height:1723">
                    <v:textbox style="mso-next-textbox:#_x0000_s611432" inset="0,0,0,0">
                      <w:txbxContent>
                        <w:p w:rsidR="00B72759" w:rsidRPr="007A1BF6" w:rsidRDefault="00B72759" w:rsidP="00B72759">
                          <w:pPr>
                            <w:pStyle w:val="afffffffffffffffffffffffffff6"/>
                            <w:spacing w:before="0" w:beforeAutospacing="0" w:after="0" w:afterAutospacing="0"/>
                            <w:rPr>
                              <w:bCs w:val="0"/>
                              <w:color w:val="222222"/>
                              <w:sz w:val="20"/>
                              <w:szCs w:val="20"/>
                              <w:lang w:val="uk-UA"/>
                            </w:rPr>
                          </w:pP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lang w:val="uk-UA"/>
                            </w:rPr>
                            <w:t></w:t>
                          </w:r>
                          <w:r w:rsidRPr="007A1BF6">
                            <w:rPr>
                              <w:bCs w:val="0"/>
                              <w:color w:val="222222"/>
                              <w:sz w:val="20"/>
                              <w:szCs w:val="20"/>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r w:rsidRPr="007A1BF6">
                            <w:rPr>
                              <w:bCs w:val="0"/>
                              <w:color w:val="222222"/>
                              <w:sz w:val="20"/>
                              <w:szCs w:val="20"/>
                              <w:lang w:val="uk-UA"/>
                            </w:rPr>
                            <w:t></w:t>
                          </w:r>
                        </w:p>
                        <w:p w:rsidR="00B72759" w:rsidRPr="007A1BF6" w:rsidRDefault="00B72759" w:rsidP="00B72759">
                          <w:pPr>
                            <w:rPr>
                              <w:sz w:val="20"/>
                              <w:szCs w:val="20"/>
                            </w:rPr>
                          </w:pPr>
                        </w:p>
                      </w:txbxContent>
                    </v:textbox>
                  </v:rect>
                  <v:rect id="_x0000_s611433" style="position:absolute;left:11718;top:1803;width:3037;height:1723">
                    <v:textbox style="mso-next-textbox:#_x0000_s611433" inset="0,0,0,0">
                      <w:txbxContent>
                        <w:p w:rsidR="00B72759" w:rsidRPr="007A1BF6" w:rsidRDefault="00B72759" w:rsidP="00B72759">
                          <w:pPr>
                            <w:rPr>
                              <w:sz w:val="20"/>
                              <w:szCs w:val="20"/>
                            </w:rPr>
                          </w:pP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7A1BF6">
                            <w:rPr>
                              <w:sz w:val="20"/>
                              <w:szCs w:val="20"/>
                              <w:shd w:val="clear" w:color="auto" w:fill="F8F7F5"/>
                            </w:rPr>
                            <w:t></w:t>
                          </w:r>
                          <w:r w:rsidRPr="007A1BF6">
                            <w:rPr>
                              <w:sz w:val="20"/>
                              <w:szCs w:val="20"/>
                              <w:shd w:val="clear" w:color="auto" w:fill="F8F7F5"/>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r w:rsidRPr="00DC5522">
                            <w:rPr>
                              <w:sz w:val="20"/>
                              <w:szCs w:val="20"/>
                            </w:rPr>
                            <w:t></w:t>
                          </w:r>
                        </w:p>
                      </w:txbxContent>
                    </v:textbox>
                  </v:rect>
                  <v:shape id="_x0000_s611434" type="#_x0000_t33" style="position:absolute;left:10981;top:1159;width:2256;height:644" o:connectortype="elbow" adj="-113144,-86546,-113144" strokeweight=".5pt">
                    <v:stroke endarrow="block"/>
                  </v:shape>
                  <v:group id="_x0000_s611435" style="position:absolute;left:1604;top:5050;width:12901;height:7988" coordorigin="1604,4466" coordsize="12901,7989">
                    <v:roundrect id="_x0000_s611436" style="position:absolute;left:1604;top:4466;width:12901;height:7989" arcsize="10923f" strokeweight=".5pt">
                      <v:stroke dashstyle="longDashDot"/>
                    </v:roundrect>
                    <v:roundrect id="_x0000_s611437" style="position:absolute;left:6468;top:7250;width:2993;height:1505" arcsize="10923f">
                      <v:shadow on="t" opacity=".5" offset="6pt,-6pt"/>
                      <v:textbox style="mso-next-textbox:#_x0000_s611437" inset="0,0,0,0">
                        <w:txbxContent>
                          <w:p w:rsidR="00B72759" w:rsidRPr="002B6F48" w:rsidRDefault="00B72759" w:rsidP="00B72759">
                            <w:pPr>
                              <w:rPr>
                                <w:b/>
                                <w:sz w:val="19"/>
                                <w:szCs w:val="19"/>
                              </w:rPr>
                            </w:pP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p>
                          <w:p w:rsidR="00B72759" w:rsidRPr="002B6F48" w:rsidRDefault="00B72759" w:rsidP="00B72759">
                            <w:pPr>
                              <w:rPr>
                                <w:b/>
                                <w:sz w:val="19"/>
                                <w:szCs w:val="19"/>
                              </w:rPr>
                            </w:pP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p>
                        </w:txbxContent>
                      </v:textbox>
                    </v:roundrect>
                    <v:roundrect id="_x0000_s611438" style="position:absolute;left:1733;top:7489;width:4187;height:2511" arcsize="10923f">
                      <v:shadow on="t" opacity=".5" offset="6pt,-6pt"/>
                      <v:textbox style="mso-next-textbox:#_x0000_s611438" inset="0,0,0,0">
                        <w:txbxContent>
                          <w:p w:rsidR="00B72759" w:rsidRPr="009D1598" w:rsidRDefault="00B72759" w:rsidP="00B72759">
                            <w:pPr>
                              <w:rPr>
                                <w:b/>
                                <w:sz w:val="19"/>
                                <w:szCs w:val="19"/>
                              </w:rPr>
                            </w:pP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p>
                          <w:p w:rsidR="00B72759" w:rsidRPr="009D1598" w:rsidRDefault="00B72759" w:rsidP="00B72759">
                            <w:pPr>
                              <w:rPr>
                                <w:sz w:val="19"/>
                                <w:szCs w:val="19"/>
                              </w:rPr>
                            </w:pP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Pr>
                                <w:sz w:val="19"/>
                                <w:szCs w:val="19"/>
                              </w:rPr>
                              <w:t></w:t>
                            </w:r>
                            <w:r>
                              <w:rPr>
                                <w:sz w:val="19"/>
                                <w:szCs w:val="19"/>
                              </w:rPr>
                              <w:t></w:t>
                            </w:r>
                            <w:r>
                              <w:rPr>
                                <w:sz w:val="19"/>
                                <w:szCs w:val="19"/>
                              </w:rPr>
                              <w:t></w:t>
                            </w:r>
                            <w:r>
                              <w:rPr>
                                <w:sz w:val="19"/>
                                <w:szCs w:val="19"/>
                              </w:rPr>
                              <w:t></w:t>
                            </w:r>
                            <w:r>
                              <w:rPr>
                                <w:sz w:val="19"/>
                                <w:szCs w:val="19"/>
                              </w:rPr>
                              <w:t></w:t>
                            </w:r>
                            <w:r>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p>
                        </w:txbxContent>
                      </v:textbox>
                    </v:roundrect>
                    <v:roundrect id="_x0000_s611439" style="position:absolute;left:4906;top:10146;width:6785;height:1961" arcsize="10923f">
                      <v:shadow on="t" opacity=".5" offset="6pt,-6pt"/>
                      <v:textbox style="mso-next-textbox:#_x0000_s611439" inset="0,0,0,0">
                        <w:txbxContent>
                          <w:p w:rsidR="00B72759" w:rsidRPr="002B6F48" w:rsidRDefault="00B72759" w:rsidP="00B72759">
                            <w:pPr>
                              <w:rPr>
                                <w:b/>
                                <w:sz w:val="19"/>
                                <w:szCs w:val="19"/>
                              </w:rPr>
                            </w:pP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p>
                          <w:p w:rsidR="00B72759" w:rsidRPr="002B6F48" w:rsidRDefault="00B72759" w:rsidP="00B72759">
                            <w:pPr>
                              <w:rPr>
                                <w:sz w:val="19"/>
                                <w:szCs w:val="19"/>
                              </w:rPr>
                            </w:pP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Pr>
                                <w:sz w:val="19"/>
                                <w:szCs w:val="19"/>
                              </w:rPr>
                              <w:t></w:t>
                            </w:r>
                            <w:r>
                              <w:rPr>
                                <w:sz w:val="19"/>
                                <w:szCs w:val="19"/>
                              </w:rPr>
                              <w:t></w:t>
                            </w:r>
                            <w:r>
                              <w:rPr>
                                <w:sz w:val="19"/>
                                <w:szCs w:val="19"/>
                              </w:rPr>
                              <w:t></w:t>
                            </w:r>
                            <w:r>
                              <w:rPr>
                                <w:sz w:val="19"/>
                                <w:szCs w:val="19"/>
                              </w:rPr>
                              <w:t></w:t>
                            </w:r>
                            <w:r>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sidRPr="002B6F48">
                              <w:rPr>
                                <w:sz w:val="19"/>
                                <w:szCs w:val="19"/>
                              </w:rPr>
                              <w:t></w:t>
                            </w:r>
                            <w:r>
                              <w:rPr>
                                <w:sz w:val="19"/>
                                <w:szCs w:val="19"/>
                              </w:rPr>
                              <w:t></w:t>
                            </w:r>
                            <w:r w:rsidRPr="002B6F48">
                              <w:rPr>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r w:rsidRPr="002B6F48">
                              <w:rPr>
                                <w:color w:val="000000"/>
                                <w:sz w:val="19"/>
                                <w:szCs w:val="19"/>
                              </w:rPr>
                              <w:t></w:t>
                            </w:r>
                          </w:p>
                        </w:txbxContent>
                      </v:textbox>
                    </v:roundrect>
                    <v:roundrect id="_x0000_s611440" style="position:absolute;left:10152;top:7400;width:4187;height:2512" arcsize="10923f">
                      <v:shadow on="t" opacity=".5" offset="6pt,-6pt"/>
                      <v:textbox style="mso-next-textbox:#_x0000_s611440" inset="0,0,0,0">
                        <w:txbxContent>
                          <w:p w:rsidR="00B72759" w:rsidRPr="009D1598" w:rsidRDefault="00B72759" w:rsidP="00B72759">
                            <w:pPr>
                              <w:spacing w:line="228" w:lineRule="auto"/>
                              <w:rPr>
                                <w:b/>
                                <w:sz w:val="19"/>
                                <w:szCs w:val="19"/>
                              </w:rPr>
                            </w:pP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p>
                          <w:p w:rsidR="00B72759" w:rsidRPr="00730305" w:rsidRDefault="00B72759" w:rsidP="00B72759">
                            <w:pPr>
                              <w:spacing w:line="228" w:lineRule="auto"/>
                              <w:rPr>
                                <w:sz w:val="19"/>
                                <w:szCs w:val="19"/>
                              </w:rPr>
                            </w:pP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Pr>
                                <w:sz w:val="19"/>
                                <w:szCs w:val="19"/>
                              </w:rPr>
                              <w:t></w:t>
                            </w:r>
                            <w:r>
                              <w:rPr>
                                <w:sz w:val="19"/>
                                <w:szCs w:val="19"/>
                              </w:rPr>
                              <w:t></w:t>
                            </w:r>
                            <w:r>
                              <w:rPr>
                                <w:sz w:val="19"/>
                                <w:szCs w:val="19"/>
                              </w:rPr>
                              <w:t></w:t>
                            </w:r>
                            <w:r>
                              <w:rPr>
                                <w:sz w:val="19"/>
                                <w:szCs w:val="19"/>
                              </w:rPr>
                              <w:t></w:t>
                            </w:r>
                            <w:r>
                              <w:rPr>
                                <w:sz w:val="19"/>
                                <w:szCs w:val="19"/>
                              </w:rPr>
                              <w:t></w:t>
                            </w:r>
                            <w:r>
                              <w:rPr>
                                <w:sz w:val="19"/>
                                <w:szCs w:val="19"/>
                              </w:rPr>
                              <w:t></w:t>
                            </w:r>
                            <w:r>
                              <w:rPr>
                                <w:sz w:val="19"/>
                                <w:szCs w:val="19"/>
                              </w:rPr>
                              <w:t></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611441" type="#_x0000_t68" style="position:absolute;left:8245;top:8854;width:111;height:1067" strokeweight=".5pt"/>
                    <v:shape id="_x0000_s611442" type="#_x0000_t67" style="position:absolute;left:9797;top:6856;width:107;height:827;rotation:-45;flip:x" strokeweight=".5pt">
                      <v:fill opacity="64881f"/>
                    </v:shape>
                    <v:shape id="_x0000_s611443" type="#_x0000_t67" style="position:absolute;left:6060;top:6994;width:104;height:826;rotation:315" strokeweight=".5pt"/>
                    <v:shape id="_x0000_s611444" type="#_x0000_t68" style="position:absolute;left:9741;top:8747;width:105;height:864;rotation:315" strokeweight=".5pt"/>
                    <v:shape id="_x0000_s611445" type="#_x0000_t68" style="position:absolute;left:6360;top:8610;width:91;height:912;rotation:45" strokeweight=".5pt"/>
                    <v:roundrect id="_x0000_s611446" style="position:absolute;left:2390;top:4861;width:4643;height:2355" arcsize="10923f">
                      <v:shadow on="t" opacity=".5" offset="6pt,-6pt"/>
                      <v:textbox style="mso-next-textbox:#_x0000_s611446" inset="0,0,0,0">
                        <w:txbxContent>
                          <w:p w:rsidR="00B72759" w:rsidRPr="009D1598" w:rsidRDefault="00B72759" w:rsidP="00B72759">
                            <w:pPr>
                              <w:rPr>
                                <w:b/>
                                <w:sz w:val="19"/>
                                <w:szCs w:val="19"/>
                              </w:rPr>
                            </w:pP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r w:rsidRPr="009D1598">
                              <w:rPr>
                                <w:b/>
                                <w:sz w:val="19"/>
                                <w:szCs w:val="19"/>
                              </w:rPr>
                              <w:t></w:t>
                            </w:r>
                          </w:p>
                          <w:p w:rsidR="00B72759" w:rsidRPr="009D1598" w:rsidRDefault="00B72759" w:rsidP="00B72759">
                            <w:pPr>
                              <w:rPr>
                                <w:sz w:val="19"/>
                                <w:szCs w:val="19"/>
                                <w:u w:val="single"/>
                              </w:rPr>
                            </w:pP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p>
                        </w:txbxContent>
                      </v:textbox>
                    </v:roundrect>
                    <v:roundrect id="_x0000_s611447" style="position:absolute;left:9001;top:4748;width:4352;height:2356" arcsize="10923f">
                      <v:shadow on="t" opacity=".5" offset="6pt,-6pt"/>
                      <v:textbox style="mso-next-textbox:#_x0000_s611447" inset="0,0,0,0">
                        <w:txbxContent>
                          <w:p w:rsidR="00B72759" w:rsidRPr="002B6F48" w:rsidRDefault="00B72759" w:rsidP="00B72759">
                            <w:pPr>
                              <w:rPr>
                                <w:b/>
                                <w:sz w:val="19"/>
                                <w:szCs w:val="19"/>
                              </w:rPr>
                            </w:pP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r w:rsidRPr="002B6F48">
                              <w:rPr>
                                <w:b/>
                                <w:sz w:val="19"/>
                                <w:szCs w:val="19"/>
                              </w:rPr>
                              <w:t></w:t>
                            </w:r>
                          </w:p>
                          <w:p w:rsidR="00B72759" w:rsidRPr="009D1598" w:rsidRDefault="00B72759" w:rsidP="00B72759">
                            <w:pPr>
                              <w:rPr>
                                <w:sz w:val="19"/>
                                <w:szCs w:val="19"/>
                              </w:rPr>
                            </w:pP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r w:rsidRPr="009D1598">
                              <w:rPr>
                                <w:sz w:val="19"/>
                                <w:szCs w:val="19"/>
                              </w:rPr>
                              <w:t></w:t>
                            </w:r>
                          </w:p>
                        </w:txbxContent>
                      </v:textbox>
                    </v:roundrect>
                  </v:group>
                  <v:shape id="_x0000_s611448" type="#_x0000_t33" style="position:absolute;left:3122;top:1159;width:2498;height:641;rotation:180;flip:y" o:connectortype="elbow" adj="-55809,86936,-55809" strokeweight=".25pt">
                    <v:stroke endarrow="block"/>
                  </v:shape>
                  <v:shape id="_x0000_s611449" type="#_x0000_t34" style="position:absolute;left:5326;top:1320;width:578;height:4986;rotation:90;flip:x" o:connectortype="elbow" adj="10773,21431,-147898">
                    <v:stroke endarrow="block"/>
                  </v:shape>
                  <v:shape id="_x0000_s611450" type="#_x0000_t34" style="position:absolute;left:10385;top:1249;width:576;height:5129;rotation:90" o:connectortype="elbow" adj=",-20838,-527463">
                    <v:stroke endarrow="block"/>
                  </v:shape>
                  <v:shape id="_x0000_s611451" type="#_x0000_t32" style="position:absolute;left:6576;top:3526;width:5;height:286;flip:x" o:connectortype="straight"/>
                  <v:shape id="_x0000_s611452" type="#_x0000_t32" style="position:absolute;left:9906;top:3526;width:1;height:286" o:connectortype="straight"/>
                  <v:shape id="_x0000_s611453" type="#_x0000_t67" style="position:absolute;left:8108;top:4641;width:162;height:409"/>
                </v:group>
              </v:group>
            </v:group>
          </v:group>
        </w:pict>
      </w:r>
    </w:p>
    <w:p w:rsidR="00B72759" w:rsidRPr="00B72759" w:rsidRDefault="00B72759" w:rsidP="00B72759">
      <w:pPr>
        <w:widowControl/>
        <w:tabs>
          <w:tab w:val="clear" w:pos="709"/>
        </w:tabs>
        <w:suppressAutoHyphens w:val="0"/>
        <w:spacing w:after="0" w:line="360" w:lineRule="auto"/>
        <w:ind w:firstLine="709"/>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4"/>
          <w:szCs w:val="24"/>
          <w:lang w:val="uk-UA" w:eastAsia="ru-RU"/>
        </w:rPr>
      </w:pPr>
    </w:p>
    <w:p w:rsidR="00B72759" w:rsidRPr="00B72759" w:rsidRDefault="00B72759" w:rsidP="00B72759">
      <w:pPr>
        <w:widowControl/>
        <w:shd w:val="clear" w:color="auto" w:fill="FFFFFF"/>
        <w:tabs>
          <w:tab w:val="clear" w:pos="709"/>
        </w:tabs>
        <w:suppressAutoHyphens w:val="0"/>
        <w:autoSpaceDE w:val="0"/>
        <w:autoSpaceDN w:val="0"/>
        <w:adjustRightInd w:val="0"/>
        <w:spacing w:after="240" w:line="240" w:lineRule="auto"/>
        <w:ind w:firstLine="0"/>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Cs/>
          <w:kern w:val="0"/>
          <w:sz w:val="28"/>
          <w:szCs w:val="28"/>
          <w:lang w:val="uk-UA" w:eastAsia="ru-RU"/>
        </w:rPr>
        <w:t>Рис. 2. Механізм інституційного забезпечення інноваційно-інвестиційного розвитку підприємств ВКГ</w:t>
      </w:r>
    </w:p>
    <w:p w:rsidR="00B72759" w:rsidRPr="00B72759" w:rsidRDefault="00B72759" w:rsidP="00B72759">
      <w:pPr>
        <w:widowControl/>
        <w:tabs>
          <w:tab w:val="clear" w:pos="709"/>
          <w:tab w:val="left" w:pos="0"/>
        </w:tabs>
        <w:suppressAutoHyphens w:val="0"/>
        <w:autoSpaceDE w:val="0"/>
        <w:autoSpaceDN w:val="0"/>
        <w:adjustRightInd w:val="0"/>
        <w:spacing w:after="0" w:line="240" w:lineRule="auto"/>
        <w:ind w:firstLine="709"/>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kern w:val="0"/>
          <w:sz w:val="28"/>
          <w:szCs w:val="28"/>
          <w:lang w:val="uk-UA" w:eastAsia="ru-RU"/>
        </w:rPr>
        <w:br w:type="page"/>
        <w:t>ВИСНОВКИ</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У дисертаційній роботі здійснено теоретичне узагальнення та запропоновано вирішення науково – практичного завдання щодо вдосконалення інституційного забезпечення інноваційно-інвестиційного розвитку підприємств ВКГ. Результати дисертаційного дослідження дають змогу сформувати наступні висновки:</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1. Проведене узагальнення теоретико-методичних основ інноваційно-інвестиційного розвитку свідчить про актуальність систематизації та розробки методичних підходів до поняття “інноваційно-інвестиційний розвиток підприємств ВКГ”. Це поняття розглядається як процес кількісних і якісних змін продуктивних сил та економічних відносин у результаті діяльності підприємств ВКГ за рахунок впровадження й використання інноваційних технологій, реалізації інвестиційних проектів, завдяки яким зростає економічний ефект, поліпшується екологічна ситуація, а також покращуються соціальні показники розвитку суспільства.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2. На основі узагальнень теоретичних досліджень встановлено, що активізація інноваційно-інвестиційного розвитку підприємств ВКГ першочергово реалізовуватиметься шляхом удосконалення інституційного забезпечення, яке запропоновано тлумачити як сукупність правового, організаційного, кадрового, інформаційного та фінансового забезпечення, що сприяє наданню якісних послуг споживачам, активізації інноваційно-інвестиційної діяльності, соціальній і екологічній спрямованості досліджуваних підприємств </w:t>
      </w:r>
      <w:r w:rsidRPr="00B72759">
        <w:rPr>
          <w:rFonts w:ascii="Times New Roman" w:eastAsia="Times New Roman" w:hAnsi="Times New Roman" w:cs="Times New Roman"/>
          <w:bCs/>
          <w:kern w:val="0"/>
          <w:sz w:val="28"/>
          <w:szCs w:val="28"/>
          <w:lang w:val="uk-UA" w:eastAsia="ru-RU"/>
        </w:rPr>
        <w:t xml:space="preserve">задля забезпечення життєдіяльності суспільства. Розроблено модель активізації інноваційно-інвестиційного розвитку підприємств ВКГ, </w:t>
      </w:r>
      <w:r w:rsidRPr="00B72759">
        <w:rPr>
          <w:rFonts w:ascii="Times New Roman" w:eastAsia="Times New Roman" w:hAnsi="Times New Roman" w:cs="Times New Roman"/>
          <w:kern w:val="0"/>
          <w:sz w:val="28"/>
          <w:szCs w:val="28"/>
          <w:lang w:val="uk-UA" w:eastAsia="ru-RU"/>
        </w:rPr>
        <w:t>яка базується на наявній інституційно-правовій базі держави, принципах і функціях інноваційного й інвестиційного менеджменту, передбачає врахування умов зовнішнього і внутрішнього середовища, а також включає інструменти реалізації механізму та систему контролю за його реалізацією.</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3. При проведенні теоретичного аналізу інституційного забезпечення розвитку підприємств </w:t>
      </w:r>
      <w:r w:rsidRPr="00B72759">
        <w:rPr>
          <w:rFonts w:ascii="Times New Roman" w:eastAsia="Times New Roman" w:hAnsi="Times New Roman" w:cs="Times New Roman"/>
          <w:color w:val="000000"/>
          <w:kern w:val="0"/>
          <w:sz w:val="28"/>
          <w:szCs w:val="28"/>
          <w:lang w:val="uk-UA" w:eastAsia="ru-RU"/>
        </w:rPr>
        <w:t>ВКГ</w:t>
      </w:r>
      <w:r w:rsidRPr="00B72759">
        <w:rPr>
          <w:rFonts w:ascii="Times New Roman" w:eastAsia="Times New Roman" w:hAnsi="Times New Roman" w:cs="Times New Roman"/>
          <w:kern w:val="0"/>
          <w:sz w:val="28"/>
          <w:szCs w:val="28"/>
          <w:lang w:val="uk-UA" w:eastAsia="ru-RU"/>
        </w:rPr>
        <w:t xml:space="preserve"> запропоновано розглядати фінансове забезпечення інноваційно-інвестиційного розвитку як складову частину інституційного забезпечення, що реалізується через відтворювальну, розподільчу, контрольну, регуляторну, узгоджувальну та організаційну функції шляхом впровадження стимулюючого регулювання тарифів, підтримки реалізації державно-приватного партнерства у формі концесії </w:t>
      </w:r>
      <w:r w:rsidRPr="00B72759">
        <w:rPr>
          <w:rFonts w:ascii="Times New Roman" w:eastAsia="Times New Roman" w:hAnsi="Times New Roman" w:cs="Times New Roman"/>
          <w:spacing w:val="13"/>
          <w:kern w:val="0"/>
          <w:sz w:val="28"/>
          <w:szCs w:val="28"/>
          <w:lang w:val="uk-UA" w:eastAsia="ru-RU"/>
        </w:rPr>
        <w:t>та</w:t>
      </w:r>
      <w:r w:rsidRPr="00B72759">
        <w:rPr>
          <w:rFonts w:ascii="Times New Roman" w:eastAsia="Times New Roman" w:hAnsi="Times New Roman" w:cs="Times New Roman"/>
          <w:kern w:val="0"/>
          <w:sz w:val="28"/>
          <w:szCs w:val="28"/>
          <w:lang w:val="uk-UA" w:eastAsia="ru-RU"/>
        </w:rPr>
        <w:t xml:space="preserve"> налагодження процесів співробітництва під час надання комунальних послуг комерційним споживачам і населенню.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eastAsia="ru-RU"/>
        </w:rPr>
      </w:pPr>
      <w:r w:rsidRPr="00B72759">
        <w:rPr>
          <w:rFonts w:ascii="Times New Roman" w:eastAsia="Times New Roman" w:hAnsi="Times New Roman" w:cs="Times New Roman"/>
          <w:kern w:val="0"/>
          <w:sz w:val="28"/>
          <w:szCs w:val="28"/>
          <w:lang w:val="uk-UA" w:eastAsia="ru-RU"/>
        </w:rPr>
        <w:t>4. У результаті оцінювання сучасного стану та тенденцій розвитку підприємств</w:t>
      </w:r>
      <w:r w:rsidRPr="00B72759">
        <w:rPr>
          <w:rFonts w:ascii="Times New Roman" w:eastAsia="Times New Roman" w:hAnsi="Times New Roman" w:cs="Times New Roman"/>
          <w:color w:val="000000"/>
          <w:kern w:val="0"/>
          <w:sz w:val="28"/>
          <w:szCs w:val="28"/>
          <w:lang w:val="uk-UA" w:eastAsia="ru-RU"/>
        </w:rPr>
        <w:t xml:space="preserve"> ВКГ </w:t>
      </w:r>
      <w:r w:rsidRPr="00B72759">
        <w:rPr>
          <w:rFonts w:ascii="Times New Roman" w:eastAsia="Times New Roman" w:hAnsi="Times New Roman" w:cs="Times New Roman"/>
          <w:kern w:val="0"/>
          <w:sz w:val="28"/>
          <w:szCs w:val="28"/>
          <w:lang w:val="uk-UA" w:eastAsia="ru-RU"/>
        </w:rPr>
        <w:t xml:space="preserve">встановлено складну соціально-екологічну й економічну ситуацію, яка характеризується: </w:t>
      </w:r>
      <w:r w:rsidRPr="00B72759">
        <w:rPr>
          <w:rFonts w:ascii="Times New Roman" w:eastAsia="Times New Roman" w:hAnsi="Times New Roman" w:cs="Times New Roman"/>
          <w:bCs/>
          <w:kern w:val="0"/>
          <w:sz w:val="28"/>
          <w:szCs w:val="28"/>
          <w:lang w:val="uk-UA" w:eastAsia="ru-RU"/>
        </w:rPr>
        <w:t xml:space="preserve">низькою якістю питної води; незадовільним технічним станом й високим рівнем зношеності основних засобів; застосуванням застарілих технологій та обладнання у водопровідно-каналізаційних мережах; недосконалістю законодавчої бази, яка установлює правові й нормативні основи діяльності у сфері питного водопостачання й водовідведення. </w:t>
      </w:r>
      <w:r w:rsidRPr="00B72759">
        <w:rPr>
          <w:rFonts w:ascii="Times New Roman" w:eastAsia="Times New Roman" w:hAnsi="Times New Roman" w:cs="Times New Roman"/>
          <w:spacing w:val="-4"/>
          <w:kern w:val="0"/>
          <w:sz w:val="28"/>
          <w:szCs w:val="28"/>
          <w:lang w:val="uk-UA" w:eastAsia="ru-RU"/>
        </w:rPr>
        <w:t>Незбалансованість</w:t>
      </w:r>
      <w:r w:rsidRPr="00B72759">
        <w:rPr>
          <w:rFonts w:ascii="Times New Roman" w:eastAsia="Times New Roman" w:hAnsi="Times New Roman" w:cs="Times New Roman"/>
          <w:spacing w:val="-4"/>
          <w:kern w:val="0"/>
          <w:sz w:val="28"/>
          <w:szCs w:val="28"/>
          <w:lang w:eastAsia="ru-RU"/>
        </w:rPr>
        <w:t xml:space="preserve"> </w:t>
      </w:r>
      <w:r w:rsidRPr="00B72759">
        <w:rPr>
          <w:rFonts w:ascii="Times New Roman" w:eastAsia="Times New Roman" w:hAnsi="Times New Roman" w:cs="Times New Roman"/>
          <w:spacing w:val="-4"/>
          <w:kern w:val="0"/>
          <w:sz w:val="28"/>
          <w:szCs w:val="28"/>
          <w:lang w:val="uk-UA" w:eastAsia="ru-RU"/>
        </w:rPr>
        <w:t>заходів нормативно-правового, фінансового, інформаційного</w:t>
      </w:r>
      <w:r w:rsidRPr="00B72759">
        <w:rPr>
          <w:rFonts w:ascii="Times New Roman" w:eastAsia="Times New Roman" w:hAnsi="Times New Roman" w:cs="Times New Roman"/>
          <w:spacing w:val="-4"/>
          <w:kern w:val="0"/>
          <w:sz w:val="28"/>
          <w:szCs w:val="28"/>
          <w:lang w:eastAsia="ru-RU"/>
        </w:rPr>
        <w:t xml:space="preserve">, кадрового та </w:t>
      </w:r>
      <w:r w:rsidRPr="00B72759">
        <w:rPr>
          <w:rFonts w:ascii="Times New Roman" w:eastAsia="Times New Roman" w:hAnsi="Times New Roman" w:cs="Times New Roman"/>
          <w:spacing w:val="-4"/>
          <w:kern w:val="0"/>
          <w:sz w:val="28"/>
          <w:szCs w:val="28"/>
          <w:lang w:val="uk-UA" w:eastAsia="ru-RU"/>
        </w:rPr>
        <w:t>організаційного характеру свідчить про н</w:t>
      </w:r>
      <w:r w:rsidRPr="00B72759">
        <w:rPr>
          <w:rFonts w:ascii="Times New Roman" w:eastAsia="Times New Roman" w:hAnsi="Times New Roman" w:cs="Times New Roman"/>
          <w:bCs/>
          <w:kern w:val="0"/>
          <w:sz w:val="28"/>
          <w:szCs w:val="28"/>
          <w:lang w:val="uk-UA" w:eastAsia="ru-RU"/>
        </w:rPr>
        <w:t>едосконалість інституційного забезпечення</w:t>
      </w:r>
      <w:r w:rsidRPr="00B72759">
        <w:rPr>
          <w:rFonts w:ascii="Times New Roman" w:eastAsia="Times New Roman" w:hAnsi="Times New Roman" w:cs="Times New Roman"/>
          <w:bCs/>
          <w:kern w:val="0"/>
          <w:sz w:val="28"/>
          <w:szCs w:val="28"/>
          <w:lang w:eastAsia="ru-RU"/>
        </w:rPr>
        <w:t>.</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5. Проведене на основі розрахунку інтегрального показника оцінювання рівня інноваційно-інвестиційного розвитку, що враховує соціально й екологічно орієнтоване спрямування діяльності підприємств ВКГ, підтверджує задовільний рівень інноваційно-інвестиційного розвитку підприємств, який зумовлений обмеженістю й недостатністю джерел фінансування, необхідних для активізації інноваційно-інвестиційного розвитку підприємств, довготривалим й ризиковим характером очікуваного результату, існуванням явища “перехресного субсидування” тощо.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6. З метою активізації інноваційно-інвестиційного розвитку розроблено науково-методичні засади оптимізації розподілу інвестиційних ресурсів між економічною та соціально-екологічною складовими інвестування. Дослідженням встановлено, що з-поміж альтернативи інвестування, спрямованої лише на досягнення максимальної прибутковості інноваційно-інвестиційного розвитку підприємствами </w:t>
      </w:r>
      <w:r w:rsidRPr="00B72759">
        <w:rPr>
          <w:rFonts w:ascii="Times New Roman" w:eastAsia="Times New Roman" w:hAnsi="Times New Roman" w:cs="Times New Roman"/>
          <w:color w:val="000000"/>
          <w:kern w:val="0"/>
          <w:sz w:val="28"/>
          <w:szCs w:val="28"/>
          <w:lang w:val="uk-UA" w:eastAsia="ru-RU"/>
        </w:rPr>
        <w:t>ВКГ,</w:t>
      </w:r>
      <w:r w:rsidRPr="00B72759">
        <w:rPr>
          <w:rFonts w:ascii="Times New Roman" w:eastAsia="Times New Roman" w:hAnsi="Times New Roman" w:cs="Times New Roman"/>
          <w:kern w:val="0"/>
          <w:sz w:val="28"/>
          <w:szCs w:val="28"/>
          <w:lang w:val="uk-UA" w:eastAsia="ru-RU"/>
        </w:rPr>
        <w:t xml:space="preserve"> та альтернативи, яка передбачає вирішення соціальних і екологічних проблем населення, варто обрати поєднання альтернатив, що для комунального підприємства “Костопільводоканал” виявляється у наступному співвідношенні інвестиційних ресурсів: 592,40 тис. грн спрямовувати у економічну сферу та 721,60 тис.</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грн – у соціально-екологічну сферу.</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Cs/>
          <w:kern w:val="0"/>
          <w:sz w:val="28"/>
          <w:szCs w:val="28"/>
          <w:lang w:val="uk-UA" w:eastAsia="ru-RU"/>
        </w:rPr>
        <w:t>7. У дисертаційній роботі запропоновано інструментарій активізації інноваційно-інвестиційного</w:t>
      </w:r>
      <w:r w:rsidRPr="00B72759">
        <w:rPr>
          <w:rFonts w:ascii="Times New Roman" w:eastAsia="Times New Roman" w:hAnsi="Times New Roman" w:cs="Times New Roman"/>
          <w:b/>
          <w:b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розвитку підприємств ВКГ</w:t>
      </w:r>
      <w:r w:rsidRPr="00B72759">
        <w:rPr>
          <w:rFonts w:ascii="Times New Roman" w:eastAsia="Times New Roman" w:hAnsi="Times New Roman" w:cs="Times New Roman"/>
          <w:color w:val="000000"/>
          <w:kern w:val="0"/>
          <w:sz w:val="28"/>
          <w:szCs w:val="28"/>
          <w:lang w:val="uk-UA" w:eastAsia="ru-RU"/>
        </w:rPr>
        <w:t>, що включає</w:t>
      </w:r>
      <w:r w:rsidRPr="00B72759">
        <w:rPr>
          <w:rFonts w:ascii="Times New Roman" w:eastAsia="Times New Roman" w:hAnsi="Times New Roman" w:cs="Times New Roman"/>
          <w:kern w:val="0"/>
          <w:sz w:val="28"/>
          <w:szCs w:val="28"/>
          <w:lang w:val="uk-UA" w:eastAsia="ru-RU"/>
        </w:rPr>
        <w:t xml:space="preserve"> створення фонду із повноваженнями галузевого фонду інноваційно-інвестиційного розвитку. Встановлено, що з метою активізації інноваційно-інвестиційного розвитку у сфері ВКГ України доцільно реалізовувати інститут державно-приватного партнерства у формі концесії. Розроблено схему інноваційно-інвестиційного розвитку підприємств ВКГ на засадах державно-приватного партнерства у формі концесії, що дозволить сформувати сприятливе інституційне середовище, здійснювати процес інвестування у розвиток інноваційних технологій та модернізацію основних засобів, підвищити якість надання послуг із водопостачання й водовідведення.</w:t>
      </w:r>
    </w:p>
    <w:p w:rsidR="00B72759" w:rsidRPr="00B72759" w:rsidRDefault="00B72759" w:rsidP="00B72759">
      <w:pPr>
        <w:widowControl/>
        <w:shd w:val="clear" w:color="auto" w:fill="FFFFFF"/>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8. З метою активізації інноваційно-інвестиційного розвитку запропоновано удосконалити методичний підхід до формування тарифів на послуги із централізованого водопостачання та водовідведення, що враховуватиме</w:t>
      </w:r>
      <w:r w:rsidRPr="00B72759">
        <w:rPr>
          <w:rFonts w:ascii="Times New Roman" w:eastAsia="Times New Roman" w:hAnsi="Times New Roman" w:cs="Times New Roman"/>
          <w:kern w:val="0"/>
          <w:sz w:val="28"/>
          <w:szCs w:val="28"/>
          <w:shd w:val="clear" w:color="auto" w:fill="F4F4F4"/>
          <w:lang w:val="uk-UA" w:eastAsia="ru-RU"/>
        </w:rPr>
        <w:t xml:space="preserve"> </w:t>
      </w:r>
      <w:r w:rsidRPr="00B72759">
        <w:rPr>
          <w:rFonts w:ascii="Times New Roman" w:eastAsia="Times New Roman" w:hAnsi="Times New Roman" w:cs="Times New Roman"/>
          <w:kern w:val="0"/>
          <w:sz w:val="28"/>
          <w:szCs w:val="28"/>
          <w:lang w:val="uk-UA" w:eastAsia="ru-RU"/>
        </w:rPr>
        <w:t>обґрунтування їх (тарифів) розрахунку на принципах стимулюючого регулювання із включенням інвестиційної складової. Запропоновані методичні засади підходу із формування тарифів були апробовані у обласному виробничому комунальному підприємстві ВКГ “Рівнеоблводоканал” та комунальному підприємстві “Костопільводоканал”, згідно із якими в залежності від диференціації норми доходності на активи економічного й соціально-екологічного призначення було розраховано тариф на послуги централізованого водопостачання та водовідведення. Оптимальною величиною тарифів було запропоновано для обласного виробничого комунального підприємства “Рівнеоблводоканал” тарифи на водопостачання в розмірі 6,49 грн/м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xml:space="preserve"> та на водовідведення – 5,45 грн/м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а для комунального підприємства “Костопільводоканал” – 6,13 грн/ 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xml:space="preserve"> та 7,62 грн/ м</w:t>
      </w:r>
      <w:r w:rsidRPr="00B72759">
        <w:rPr>
          <w:rFonts w:ascii="Times New Roman" w:eastAsia="Times New Roman" w:hAnsi="Times New Roman" w:cs="Times New Roman"/>
          <w:kern w:val="0"/>
          <w:sz w:val="28"/>
          <w:szCs w:val="28"/>
          <w:vertAlign w:val="superscript"/>
          <w:lang w:val="uk-UA" w:eastAsia="ru-RU"/>
        </w:rPr>
        <w:t>3</w:t>
      </w:r>
      <w:r w:rsidRPr="00B72759">
        <w:rPr>
          <w:rFonts w:ascii="Times New Roman" w:eastAsia="Times New Roman" w:hAnsi="Times New Roman" w:cs="Times New Roman"/>
          <w:kern w:val="0"/>
          <w:sz w:val="28"/>
          <w:szCs w:val="28"/>
          <w:lang w:val="uk-UA" w:eastAsia="ru-RU"/>
        </w:rPr>
        <w:t xml:space="preserve"> відповідно.</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9. Удосконалено механізм інституційного забезпечення інноваційно-інвестиційного розвитку підприємств </w:t>
      </w:r>
      <w:r w:rsidRPr="00B72759">
        <w:rPr>
          <w:rFonts w:ascii="Times New Roman" w:eastAsia="Times New Roman" w:hAnsi="Times New Roman" w:cs="Times New Roman"/>
          <w:color w:val="000000"/>
          <w:kern w:val="0"/>
          <w:sz w:val="28"/>
          <w:szCs w:val="28"/>
          <w:lang w:val="uk-UA" w:eastAsia="ru-RU"/>
        </w:rPr>
        <w:t>ВКГ</w:t>
      </w:r>
      <w:r w:rsidRPr="00B72759">
        <w:rPr>
          <w:rFonts w:ascii="Times New Roman" w:eastAsia="Times New Roman" w:hAnsi="Times New Roman" w:cs="Times New Roman"/>
          <w:kern w:val="0"/>
          <w:sz w:val="28"/>
          <w:szCs w:val="28"/>
          <w:lang w:val="uk-UA" w:eastAsia="ru-RU"/>
        </w:rPr>
        <w:t>, що передбачає вдосконалення основних напрямів інституційного забезпечення, а також реалізацію заходів, спрямованих на організацію с</w:t>
      </w:r>
      <w:r w:rsidRPr="00B72759">
        <w:rPr>
          <w:rFonts w:ascii="Times New Roman" w:eastAsia="Times New Roman" w:hAnsi="Times New Roman" w:cs="Times New Roman"/>
          <w:color w:val="000000"/>
          <w:kern w:val="24"/>
          <w:sz w:val="28"/>
          <w:szCs w:val="28"/>
          <w:lang w:val="uk-UA" w:eastAsia="ru-RU"/>
        </w:rPr>
        <w:t xml:space="preserve">оціально значимого, екологічно обґрунтованого, економічно вигідного функціонування підприємств </w:t>
      </w:r>
      <w:r w:rsidRPr="00B72759">
        <w:rPr>
          <w:rFonts w:ascii="Times New Roman" w:eastAsia="Times New Roman" w:hAnsi="Times New Roman" w:cs="Times New Roman"/>
          <w:color w:val="000000"/>
          <w:kern w:val="0"/>
          <w:sz w:val="28"/>
          <w:szCs w:val="28"/>
          <w:lang w:val="uk-UA" w:eastAsia="ru-RU"/>
        </w:rPr>
        <w:t>ВКГ</w:t>
      </w:r>
      <w:r w:rsidRPr="00B72759">
        <w:rPr>
          <w:rFonts w:ascii="Times New Roman" w:eastAsia="Times New Roman" w:hAnsi="Times New Roman" w:cs="Times New Roman"/>
          <w:kern w:val="0"/>
          <w:sz w:val="28"/>
          <w:szCs w:val="28"/>
          <w:lang w:val="uk-UA" w:eastAsia="ru-RU"/>
        </w:rPr>
        <w:t>.</w:t>
      </w: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bCs/>
          <w:kern w:val="0"/>
          <w:sz w:val="28"/>
          <w:szCs w:val="28"/>
          <w:lang w:val="uk-UA" w:eastAsia="ru-RU"/>
        </w:rPr>
      </w:pPr>
      <w:r w:rsidRPr="00B72759">
        <w:rPr>
          <w:rFonts w:ascii="Times New Roman" w:eastAsia="Times New Roman" w:hAnsi="Times New Roman" w:cs="Times New Roman"/>
          <w:b/>
          <w:bCs/>
          <w:kern w:val="0"/>
          <w:sz w:val="28"/>
          <w:szCs w:val="28"/>
          <w:lang w:val="uk-UA" w:eastAsia="ru-RU"/>
        </w:rPr>
        <w:t>СПИСОК ОПУБЛІКОВАНИХ ПРАЦЬ ЗА ТЕМОЮ ДИСЕРТАЦІЇ</w:t>
      </w: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bCs/>
          <w:i/>
          <w:kern w:val="0"/>
          <w:sz w:val="28"/>
          <w:szCs w:val="28"/>
          <w:lang w:val="uk-UA" w:eastAsia="ru-RU"/>
        </w:rPr>
      </w:pPr>
      <w:r w:rsidRPr="00B72759">
        <w:rPr>
          <w:rFonts w:ascii="Times New Roman" w:eastAsia="Times New Roman" w:hAnsi="Times New Roman" w:cs="Times New Roman"/>
          <w:b/>
          <w:bCs/>
          <w:i/>
          <w:kern w:val="0"/>
          <w:sz w:val="28"/>
          <w:szCs w:val="28"/>
          <w:lang w:val="uk-UA" w:eastAsia="ru-RU"/>
        </w:rPr>
        <w:t>Монографії:</w:t>
      </w:r>
    </w:p>
    <w:p w:rsidR="00B72759" w:rsidRPr="00B72759" w:rsidRDefault="00B72759" w:rsidP="00B72759">
      <w:pPr>
        <w:widowControl/>
        <w:numPr>
          <w:ilvl w:val="0"/>
          <w:numId w:val="13"/>
        </w:numPr>
        <w:shd w:val="clear" w:color="auto" w:fill="FFFFFF"/>
        <w:tabs>
          <w:tab w:val="clear" w:pos="709"/>
        </w:tabs>
        <w:suppressAutoHyphens w:val="0"/>
        <w:spacing w:after="0" w:line="240" w:lineRule="auto"/>
        <w:ind w:left="0" w:firstLine="709"/>
        <w:jc w:val="center"/>
        <w:rPr>
          <w:rFonts w:ascii="Times New Roman" w:eastAsia="Times New Roman" w:hAnsi="Times New Roman" w:cs="Times New Roman"/>
          <w:spacing w:val="-2"/>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w:t>
      </w:r>
      <w:r w:rsidRPr="00B72759">
        <w:rPr>
          <w:rFonts w:ascii="Times New Roman" w:eastAsia="Times New Roman" w:hAnsi="Times New Roman" w:cs="Times New Roman"/>
          <w:color w:val="000000"/>
          <w:kern w:val="0"/>
          <w:sz w:val="28"/>
          <w:szCs w:val="28"/>
          <w:lang w:val="uk-UA" w:eastAsia="ru-RU"/>
        </w:rPr>
        <w:t xml:space="preserve">Сучасні тенденції управління розвитком організаційно-економічних систем (новий погляд) : кол. монографія / Е. Г. Мороз; за заг. ред. д.е.н., проф. Р. Р. Тіміргалєєвої. – Сімферополь : ВД “АРІАЛ”, 2014. – 662 с. – С. 604–619.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удосконалено науково-</w:t>
      </w:r>
      <w:r w:rsidRPr="00B72759">
        <w:rPr>
          <w:rFonts w:ascii="Times New Roman" w:eastAsia="Times New Roman" w:hAnsi="Times New Roman" w:cs="Times New Roman"/>
          <w:kern w:val="0"/>
          <w:sz w:val="28"/>
          <w:szCs w:val="28"/>
          <w:lang w:val="uk-UA" w:eastAsia="ru-RU"/>
        </w:rPr>
        <w:t>методичний підхід щодо формування тарифів на послуги централізованого водопостачання та водовідведення (38,5</w:t>
      </w:r>
      <w:r w:rsidRPr="00B72759">
        <w:rPr>
          <w:rFonts w:ascii="Times New Roman" w:eastAsia="Times New Roman" w:hAnsi="Times New Roman" w:cs="Times New Roman"/>
          <w:kern w:val="0"/>
          <w:sz w:val="28"/>
          <w:szCs w:val="28"/>
          <w:lang w:eastAsia="ru-RU"/>
        </w:rPr>
        <w:t> </w:t>
      </w:r>
      <w:r w:rsidRPr="00B72759">
        <w:rPr>
          <w:rFonts w:ascii="Times New Roman" w:eastAsia="Times New Roman" w:hAnsi="Times New Roman" w:cs="Times New Roman"/>
          <w:kern w:val="0"/>
          <w:sz w:val="28"/>
          <w:szCs w:val="28"/>
          <w:lang w:val="uk-UA" w:eastAsia="ru-RU"/>
        </w:rPr>
        <w:t>д. а., особисто автора – 0,61 д. а.).</w:t>
      </w:r>
    </w:p>
    <w:p w:rsidR="00B72759" w:rsidRPr="00B72759" w:rsidRDefault="00B72759" w:rsidP="00B72759">
      <w:pPr>
        <w:widowControl/>
        <w:numPr>
          <w:ilvl w:val="0"/>
          <w:numId w:val="13"/>
        </w:numPr>
        <w:shd w:val="clear" w:color="auto" w:fill="FFFFFF"/>
        <w:tabs>
          <w:tab w:val="clear" w:pos="709"/>
        </w:tabs>
        <w:suppressAutoHyphens w:val="0"/>
        <w:spacing w:after="0" w:line="240" w:lineRule="auto"/>
        <w:ind w:left="0" w:firstLine="709"/>
        <w:jc w:val="center"/>
        <w:rPr>
          <w:rFonts w:ascii="Times New Roman" w:eastAsia="Times New Roman" w:hAnsi="Times New Roman" w:cs="Times New Roman"/>
          <w:spacing w:val="-2"/>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Соціо-еколого-економічні засади природокористування: інновації, інвестиції та механізм реалізації : монографія / </w:t>
      </w:r>
      <w:r w:rsidRPr="00B72759">
        <w:rPr>
          <w:rFonts w:ascii="Times New Roman" w:eastAsia="Times New Roman" w:hAnsi="Times New Roman" w:cs="Times New Roman"/>
          <w:color w:val="000000"/>
          <w:kern w:val="0"/>
          <w:sz w:val="28"/>
          <w:szCs w:val="28"/>
          <w:lang w:val="uk-UA" w:eastAsia="ru-RU"/>
        </w:rPr>
        <w:t>Е. Г. Мороз</w:t>
      </w:r>
      <w:r w:rsidRPr="00B72759">
        <w:rPr>
          <w:rFonts w:ascii="Times New Roman" w:eastAsia="Times New Roman" w:hAnsi="Times New Roman" w:cs="Times New Roman"/>
          <w:kern w:val="0"/>
          <w:sz w:val="28"/>
          <w:szCs w:val="28"/>
          <w:lang w:val="uk-UA" w:eastAsia="ru-RU"/>
        </w:rPr>
        <w:t>; за ред. П. М. Скрипчука.</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 Рівне : НУВГП, 2014.</w:t>
      </w:r>
      <w:r w:rsidRPr="00B72759">
        <w:rPr>
          <w:rFonts w:ascii="Times New Roman" w:eastAsia="Times New Roman" w:hAnsi="Times New Roman" w:cs="Times New Roman"/>
          <w:kern w:val="0"/>
          <w:sz w:val="28"/>
          <w:szCs w:val="28"/>
          <w:lang w:eastAsia="ru-RU"/>
        </w:rPr>
        <w:t> </w:t>
      </w:r>
      <w:r w:rsidRPr="00B72759">
        <w:rPr>
          <w:rFonts w:ascii="Times New Roman" w:eastAsia="Times New Roman" w:hAnsi="Times New Roman" w:cs="Times New Roman"/>
          <w:kern w:val="0"/>
          <w:sz w:val="28"/>
          <w:szCs w:val="28"/>
          <w:lang w:val="uk-UA" w:eastAsia="ru-RU"/>
        </w:rPr>
        <w:t xml:space="preserve">– 454 с. – С. 165–184.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 xml:space="preserve">систематизовано світовий досвід регулювання природних монополій та запропоновано у сфері водопровідно-каналізаційного господарства використовувати метод стимулюючого </w:t>
      </w:r>
      <w:r w:rsidRPr="00B72759">
        <w:rPr>
          <w:rFonts w:ascii="Times New Roman" w:eastAsia="Times New Roman" w:hAnsi="Times New Roman" w:cs="Times New Roman"/>
          <w:spacing w:val="-2"/>
          <w:kern w:val="0"/>
          <w:sz w:val="28"/>
          <w:szCs w:val="28"/>
          <w:lang w:val="uk-UA" w:eastAsia="ru-RU"/>
        </w:rPr>
        <w:t xml:space="preserve">регулювання </w:t>
      </w:r>
      <w:r w:rsidRPr="00B72759">
        <w:rPr>
          <w:rFonts w:ascii="Times New Roman" w:eastAsia="Times New Roman" w:hAnsi="Times New Roman" w:cs="Times New Roman"/>
          <w:kern w:val="0"/>
          <w:sz w:val="28"/>
          <w:szCs w:val="28"/>
          <w:lang w:val="uk-UA" w:eastAsia="ru-RU"/>
        </w:rPr>
        <w:t>(</w:t>
      </w:r>
      <w:r w:rsidRPr="00B72759">
        <w:rPr>
          <w:rFonts w:ascii="Times New Roman" w:eastAsia="Times New Roman" w:hAnsi="Times New Roman" w:cs="Times New Roman"/>
          <w:kern w:val="0"/>
          <w:sz w:val="28"/>
          <w:szCs w:val="28"/>
          <w:lang w:eastAsia="ru-RU"/>
        </w:rPr>
        <w:t>26,4 д. а., особисто автора</w:t>
      </w:r>
      <w:r w:rsidRPr="00B72759">
        <w:rPr>
          <w:rFonts w:ascii="Times New Roman" w:eastAsia="Times New Roman" w:hAnsi="Times New Roman" w:cs="Times New Roman"/>
          <w:kern w:val="0"/>
          <w:sz w:val="28"/>
          <w:szCs w:val="28"/>
          <w:lang w:val="uk-UA" w:eastAsia="ru-RU"/>
        </w:rPr>
        <w:t xml:space="preserve"> – 0,85 д. а.).</w:t>
      </w: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bCs/>
          <w:i/>
          <w:kern w:val="0"/>
          <w:sz w:val="28"/>
          <w:szCs w:val="28"/>
          <w:lang w:val="uk-UA" w:eastAsia="ru-RU"/>
        </w:rPr>
      </w:pPr>
    </w:p>
    <w:p w:rsidR="00B72759" w:rsidRPr="00B72759" w:rsidRDefault="00B72759" w:rsidP="00B72759">
      <w:pPr>
        <w:widowControl/>
        <w:shd w:val="clear" w:color="auto" w:fill="FFFFFF"/>
        <w:tabs>
          <w:tab w:val="clear" w:pos="709"/>
        </w:tabs>
        <w:suppressAutoHyphens w:val="0"/>
        <w:spacing w:after="0" w:line="240" w:lineRule="auto"/>
        <w:ind w:firstLine="709"/>
        <w:jc w:val="center"/>
        <w:rPr>
          <w:rFonts w:ascii="Times New Roman" w:eastAsia="Times New Roman" w:hAnsi="Times New Roman" w:cs="Times New Roman"/>
          <w:b/>
          <w:bCs/>
          <w:kern w:val="0"/>
          <w:sz w:val="28"/>
          <w:szCs w:val="28"/>
          <w:lang w:val="uk-UA" w:eastAsia="ru-RU"/>
        </w:rPr>
      </w:pPr>
      <w:r w:rsidRPr="00B72759">
        <w:rPr>
          <w:rFonts w:ascii="Times New Roman" w:eastAsia="Times New Roman" w:hAnsi="Times New Roman" w:cs="Times New Roman"/>
          <w:b/>
          <w:bCs/>
          <w:i/>
          <w:kern w:val="0"/>
          <w:sz w:val="28"/>
          <w:szCs w:val="28"/>
          <w:lang w:val="uk-UA" w:eastAsia="ru-RU"/>
        </w:rPr>
        <w:t>Наукові праці,</w:t>
      </w:r>
      <w:r w:rsidRPr="00B72759">
        <w:rPr>
          <w:rFonts w:ascii="Times New Roman" w:eastAsia="Times New Roman" w:hAnsi="Times New Roman" w:cs="Times New Roman"/>
          <w:b/>
          <w:bCs/>
          <w:i/>
          <w:iCs/>
          <w:kern w:val="0"/>
          <w:sz w:val="28"/>
          <w:szCs w:val="28"/>
          <w:lang w:val="uk-UA" w:eastAsia="ru-RU"/>
        </w:rPr>
        <w:t xml:space="preserve"> в яких опубліковані основні наукові результати дисертації:</w:t>
      </w:r>
    </w:p>
    <w:p w:rsidR="00B72759" w:rsidRPr="00B72759" w:rsidRDefault="00B72759" w:rsidP="00B72759">
      <w:pPr>
        <w:widowControl/>
        <w:numPr>
          <w:ilvl w:val="0"/>
          <w:numId w:val="13"/>
        </w:numPr>
        <w:shd w:val="clear" w:color="auto" w:fill="FFFFFF"/>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До питання вибору оптимальних інвестиційних проектів в природокористуванні в рамках концепції сталого розвитку </w:t>
      </w:r>
      <w:r w:rsidRPr="00B72759">
        <w:rPr>
          <w:rFonts w:ascii="Times New Roman" w:eastAsia="BatangChe" w:hAnsi="Times New Roman" w:cs="Times New Roman"/>
          <w:color w:val="000000"/>
          <w:kern w:val="0"/>
          <w:sz w:val="28"/>
          <w:szCs w:val="28"/>
          <w:lang w:val="uk-UA" w:eastAsia="ru-RU"/>
        </w:rPr>
        <w:t xml:space="preserve">/ Е. Г. Мороз, Д. В. Стефанишин, П. М. Скрипчук // </w:t>
      </w:r>
      <w:r w:rsidRPr="00B72759">
        <w:rPr>
          <w:rFonts w:ascii="Times New Roman" w:eastAsia="Times New Roman" w:hAnsi="Times New Roman" w:cs="Times New Roman"/>
          <w:kern w:val="0"/>
          <w:sz w:val="28"/>
          <w:szCs w:val="28"/>
          <w:lang w:val="uk-UA" w:eastAsia="ru-RU"/>
        </w:rPr>
        <w:t xml:space="preserve">Вісник НУВГП. – 2005. – Вип. 3 (31). – С. 131–139. – (Серія “Економіка”).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 xml:space="preserve">розроблено теоретичні засади </w:t>
      </w:r>
      <w:r w:rsidRPr="00B72759">
        <w:rPr>
          <w:rFonts w:ascii="Times New Roman" w:eastAsia="Times New Roman" w:hAnsi="Times New Roman" w:cs="Times New Roman"/>
          <w:kern w:val="0"/>
          <w:sz w:val="28"/>
          <w:szCs w:val="28"/>
          <w:lang w:val="uk-UA" w:eastAsia="ru-RU"/>
        </w:rPr>
        <w:t xml:space="preserve">оптимізації інвестиційних ресурсів підприємств із врахуванням соціально-екологічних вимог (0,44 д. а., особисто автора – 0,15 д. а.). </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Сучасний стан фінансового забезпечення природоохоронної діяльності в Рівненській області </w:t>
      </w:r>
      <w:r w:rsidRPr="00B72759">
        <w:rPr>
          <w:rFonts w:ascii="Times New Roman" w:eastAsia="BatangChe" w:hAnsi="Times New Roman" w:cs="Times New Roman"/>
          <w:color w:val="000000"/>
          <w:kern w:val="0"/>
          <w:sz w:val="28"/>
          <w:szCs w:val="28"/>
          <w:lang w:val="uk-UA" w:eastAsia="ru-RU"/>
        </w:rPr>
        <w:t xml:space="preserve">/ Л. Ф. Кожушко, Е. Г. Мороз </w:t>
      </w:r>
      <w:r w:rsidRPr="00B72759">
        <w:rPr>
          <w:rFonts w:ascii="Times New Roman" w:eastAsia="Times New Roman" w:hAnsi="Times New Roman" w:cs="Times New Roman"/>
          <w:kern w:val="0"/>
          <w:sz w:val="28"/>
          <w:szCs w:val="28"/>
          <w:lang w:val="uk-UA" w:eastAsia="ru-RU"/>
        </w:rPr>
        <w:t xml:space="preserve">// Вісник НУВГП. – 2006. – Вип. 4 (36). – С.75–82. – (Серія “Економіка”).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 xml:space="preserve">виділено першочергові проблеми фінансового забезпечення природоохоронної діяльності та запропоновано рекомендації щодо їх подолання </w:t>
      </w:r>
      <w:r w:rsidRPr="00B72759">
        <w:rPr>
          <w:rFonts w:ascii="Times New Roman" w:eastAsia="Times New Roman" w:hAnsi="Times New Roman" w:cs="Times New Roman"/>
          <w:kern w:val="0"/>
          <w:sz w:val="28"/>
          <w:szCs w:val="28"/>
          <w:lang w:val="uk-UA" w:eastAsia="ru-RU"/>
        </w:rPr>
        <w:t>(0,4 д. а., особисто автора – 0,3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Економічні аспекти проблем раціонального використання, охорони та відтворення водних ресурсів </w:t>
      </w:r>
      <w:r w:rsidRPr="00B72759">
        <w:rPr>
          <w:rFonts w:ascii="Times New Roman" w:eastAsia="BatangChe" w:hAnsi="Times New Roman" w:cs="Times New Roman"/>
          <w:color w:val="000000"/>
          <w:kern w:val="0"/>
          <w:sz w:val="28"/>
          <w:szCs w:val="28"/>
          <w:lang w:val="uk-UA" w:eastAsia="ru-RU"/>
        </w:rPr>
        <w:t xml:space="preserve">/ Л. Ф. Кожушко, Л. Д. Терещенко, Е. Г. Мороз </w:t>
      </w:r>
      <w:r w:rsidRPr="00B72759">
        <w:rPr>
          <w:rFonts w:ascii="Times New Roman" w:eastAsia="Times New Roman" w:hAnsi="Times New Roman" w:cs="Times New Roman"/>
          <w:kern w:val="0"/>
          <w:sz w:val="28"/>
          <w:szCs w:val="28"/>
          <w:lang w:val="uk-UA" w:eastAsia="ru-RU"/>
        </w:rPr>
        <w:t xml:space="preserve">// Вісник НУВГП. – 2007. – Вип. 4 (40), Ч. 1. – С. 157–165. – (Серія “Економіка”).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 xml:space="preserve">обґрунтовано доцільність запровадження методу прискореної амортизації як інструменту активізації інноваційно-інвестиційного розвитку підприємств </w:t>
      </w:r>
      <w:r w:rsidRPr="00B72759">
        <w:rPr>
          <w:rFonts w:ascii="Times New Roman" w:eastAsia="Times New Roman" w:hAnsi="Times New Roman" w:cs="Times New Roman"/>
          <w:kern w:val="0"/>
          <w:sz w:val="28"/>
          <w:szCs w:val="28"/>
          <w:lang w:val="uk-UA" w:eastAsia="ru-RU"/>
        </w:rPr>
        <w:t>(0,56 д. а., особисто автора – 0,3</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Оптимізація розподілу інвестиційних ресурсів на комунальних підприємствах сфери водопостачання та водовідведення (на прикладі КП “Костопільводоканал”) / Е. Г. Мороз, Д. В. Стефанишин // Економічний вісник Національного технічного університету України “Київський політехнічний інститут”: зб. наук. праць. – 2009. – №6. – С. 166–172.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 xml:space="preserve">розроблено наукові-методичні засади оптимізації розподілу інвестиційних ресурсів підприємств ВКГ, </w:t>
      </w:r>
      <w:r w:rsidRPr="00B72759">
        <w:rPr>
          <w:rFonts w:ascii="Times New Roman" w:eastAsia="Times New Roman" w:hAnsi="Times New Roman" w:cs="Times New Roman"/>
          <w:kern w:val="0"/>
          <w:sz w:val="28"/>
          <w:szCs w:val="28"/>
          <w:lang w:val="uk-UA" w:eastAsia="ru-RU"/>
        </w:rPr>
        <w:t>(0,41 д. а., особисто автора – 0,2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BatangChe" w:hAnsi="Times New Roman" w:cs="Times New Roman"/>
          <w:color w:val="000000"/>
          <w:kern w:val="0"/>
          <w:sz w:val="28"/>
          <w:szCs w:val="28"/>
          <w:lang w:val="uk-UA" w:eastAsia="ru-RU"/>
        </w:rPr>
        <w:t xml:space="preserve">Мороз Е. Г. </w:t>
      </w:r>
      <w:r w:rsidRPr="00B72759">
        <w:rPr>
          <w:rFonts w:ascii="Times New Roman" w:eastAsia="Times New Roman" w:hAnsi="Times New Roman" w:cs="Times New Roman"/>
          <w:kern w:val="0"/>
          <w:sz w:val="28"/>
          <w:szCs w:val="28"/>
          <w:lang w:val="uk-UA" w:eastAsia="ru-RU"/>
        </w:rPr>
        <w:t xml:space="preserve">Інноваційно-інвестиційний розвиток підприємств сфери водного господарства України </w:t>
      </w:r>
      <w:r w:rsidRPr="00B72759">
        <w:rPr>
          <w:rFonts w:ascii="Times New Roman" w:eastAsia="BatangChe" w:hAnsi="Times New Roman" w:cs="Times New Roman"/>
          <w:color w:val="000000"/>
          <w:kern w:val="0"/>
          <w:sz w:val="28"/>
          <w:szCs w:val="28"/>
          <w:lang w:val="uk-UA" w:eastAsia="ru-RU"/>
        </w:rPr>
        <w:t xml:space="preserve">/ Е. Г. Мороз // </w:t>
      </w:r>
      <w:r w:rsidRPr="00B72759">
        <w:rPr>
          <w:rFonts w:ascii="Times New Roman" w:eastAsia="Times New Roman" w:hAnsi="Times New Roman" w:cs="Times New Roman"/>
          <w:kern w:val="0"/>
          <w:sz w:val="28"/>
          <w:szCs w:val="28"/>
          <w:lang w:val="uk-UA" w:eastAsia="ru-RU"/>
        </w:rPr>
        <w:t>Вісник НУВГП. – 2012. – Вип. 3 (59).</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 С. 172–179 – (Серія “Економічні науки”). – (0,54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Е.Г. Шляхи активізації інноваційної діяльності підприємств в Україні / Е. Г. Мороз, Т. В. Вашай // Вісник НУВГП. – 2012. – Вип. 2 (58). – С. 140–147. – (Серія “Економіка”).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проаналізовано та узагальнено основні проблеми інноваційного розвитку та запропоновано заходи активізації інноваційних процесів на підприємствах України (</w:t>
      </w:r>
      <w:r w:rsidRPr="00B72759">
        <w:rPr>
          <w:rFonts w:ascii="Times New Roman" w:eastAsia="Times New Roman" w:hAnsi="Times New Roman" w:cs="Times New Roman"/>
          <w:kern w:val="0"/>
          <w:sz w:val="28"/>
          <w:szCs w:val="28"/>
          <w:lang w:val="uk-UA" w:eastAsia="ru-RU"/>
        </w:rPr>
        <w:t>0,44 д. а., особисто автора – 0,3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BatangChe" w:hAnsi="Times New Roman" w:cs="Times New Roman"/>
          <w:color w:val="000000"/>
          <w:kern w:val="0"/>
          <w:sz w:val="28"/>
          <w:szCs w:val="28"/>
          <w:lang w:val="uk-UA" w:eastAsia="ru-RU"/>
        </w:rPr>
        <w:t xml:space="preserve">Мороз Е. Г. </w:t>
      </w:r>
      <w:r w:rsidRPr="00B72759">
        <w:rPr>
          <w:rFonts w:ascii="Times New Roman" w:eastAsia="Times New Roman" w:hAnsi="Times New Roman" w:cs="Times New Roman"/>
          <w:kern w:val="0"/>
          <w:sz w:val="28"/>
          <w:szCs w:val="28"/>
          <w:lang w:val="uk-UA" w:eastAsia="ru-RU"/>
        </w:rPr>
        <w:t xml:space="preserve">Водоохоронний фонд – джерело фінансування інноваційно-інвестиційного розвитку підприємств сфери водопровідно-каналізаційного господарства України </w:t>
      </w:r>
      <w:r w:rsidRPr="00B72759">
        <w:rPr>
          <w:rFonts w:ascii="Times New Roman" w:eastAsia="BatangChe" w:hAnsi="Times New Roman" w:cs="Times New Roman"/>
          <w:color w:val="000000"/>
          <w:kern w:val="0"/>
          <w:sz w:val="28"/>
          <w:szCs w:val="28"/>
          <w:lang w:val="uk-UA" w:eastAsia="ru-RU"/>
        </w:rPr>
        <w:t>/ Е. Г. Мороз, Л. Ф. Кожушко // Проблеми раціонального використання соціально-економічного та природно-ресурсного потенціалу регіону: фінансова політика та інвестиції : зб. наук. праць</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 xml:space="preserve"> Київ, СЕУ / Рівне, НУВГП, 2012. – Вип. X</w:t>
      </w:r>
      <w:r w:rsidRPr="00B72759">
        <w:rPr>
          <w:rFonts w:ascii="Times New Roman" w:eastAsia="BatangChe" w:hAnsi="Times New Roman" w:cs="Times New Roman"/>
          <w:color w:val="000000"/>
          <w:kern w:val="0"/>
          <w:sz w:val="28"/>
          <w:szCs w:val="28"/>
          <w:lang w:val="en-US" w:eastAsia="ru-RU"/>
        </w:rPr>
        <w:t>VIII</w:t>
      </w:r>
      <w:r w:rsidRPr="00B72759">
        <w:rPr>
          <w:rFonts w:ascii="Times New Roman" w:eastAsia="BatangChe" w:hAnsi="Times New Roman" w:cs="Times New Roman"/>
          <w:color w:val="000000"/>
          <w:kern w:val="0"/>
          <w:sz w:val="28"/>
          <w:szCs w:val="28"/>
          <w:lang w:val="uk-UA" w:eastAsia="ru-RU"/>
        </w:rPr>
        <w:t xml:space="preserve">, № 4.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 xml:space="preserve">С. 294–302.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виділено принципи діяльності та задачі Водоохоронного фонду як галузевого фонду інноваційно-інвестиційного розвитку</w:t>
      </w:r>
      <w:r w:rsidRPr="00B72759">
        <w:rPr>
          <w:rFonts w:ascii="Times New Roman" w:eastAsia="Times New Roman" w:hAnsi="Times New Roman" w:cs="Times New Roman"/>
          <w:i/>
          <w:i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(0,53 д. а., особисто автора – 0,27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BatangChe" w:hAnsi="Times New Roman" w:cs="Times New Roman"/>
          <w:color w:val="000000"/>
          <w:kern w:val="0"/>
          <w:sz w:val="28"/>
          <w:szCs w:val="28"/>
          <w:lang w:val="uk-UA" w:eastAsia="ru-RU"/>
        </w:rPr>
        <w:t>Мороз Е. Г. Державно-приватне партнерство у сфері водопровідно-каналізаційного господарства України / Е. Г. Мороз // Проблеми раціонального використання соціально-економічного та природно-ресурсного потенціалу регіону: фінансова політика та інвестиції : зб. наук. праць</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 xml:space="preserve"> Київ, СЕУ / Рівне, НУВГП, 2013. – Вип. XIX, № 3.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 xml:space="preserve">С. 194–201 </w:t>
      </w:r>
      <w:r w:rsidRPr="00B72759">
        <w:rPr>
          <w:rFonts w:ascii="Times New Roman" w:eastAsia="Times New Roman" w:hAnsi="Times New Roman" w:cs="Times New Roman"/>
          <w:kern w:val="0"/>
          <w:sz w:val="28"/>
          <w:szCs w:val="28"/>
          <w:lang w:val="uk-UA" w:eastAsia="ru-RU"/>
        </w:rPr>
        <w:t>(0,</w:t>
      </w:r>
      <w:r w:rsidRPr="00B72759">
        <w:rPr>
          <w:rFonts w:ascii="Times New Roman" w:eastAsia="Times New Roman" w:hAnsi="Times New Roman" w:cs="Times New Roman"/>
          <w:kern w:val="0"/>
          <w:sz w:val="28"/>
          <w:szCs w:val="28"/>
          <w:lang w:eastAsia="ru-RU"/>
        </w:rPr>
        <w:t>38</w:t>
      </w:r>
      <w:r w:rsidRPr="00B72759">
        <w:rPr>
          <w:rFonts w:ascii="Times New Roman" w:eastAsia="Times New Roman" w:hAnsi="Times New Roman" w:cs="Times New Roman"/>
          <w:kern w:val="0"/>
          <w:sz w:val="28"/>
          <w:szCs w:val="28"/>
          <w:lang w:val="uk-UA" w:eastAsia="ru-RU"/>
        </w:rPr>
        <w:t xml:space="preserve"> д. а.).</w:t>
      </w: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bCs/>
          <w:i/>
          <w:iCs/>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bCs/>
          <w:i/>
          <w:iCs/>
          <w:kern w:val="0"/>
          <w:sz w:val="28"/>
          <w:szCs w:val="28"/>
          <w:lang w:val="uk-UA" w:eastAsia="ru-RU"/>
        </w:rPr>
      </w:pPr>
      <w:r w:rsidRPr="00B72759">
        <w:rPr>
          <w:rFonts w:ascii="Times New Roman" w:eastAsia="Times New Roman" w:hAnsi="Times New Roman" w:cs="Times New Roman"/>
          <w:b/>
          <w:bCs/>
          <w:i/>
          <w:iCs/>
          <w:kern w:val="0"/>
          <w:sz w:val="28"/>
          <w:szCs w:val="28"/>
          <w:lang w:val="uk-UA" w:eastAsia="ru-RU"/>
        </w:rPr>
        <w:t>Публікації у виданнях, які включені до міжнародних наукометричних баз даних та публікації у наукових періодичних виданнях інших держав:</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Э. Особенности внедрения системы экологического менеджмента в Украине / Л. Кожушко, Э. Мороз, П. Скрипчук // </w:t>
      </w:r>
      <w:r w:rsidRPr="00B72759">
        <w:rPr>
          <w:rFonts w:ascii="Times New Roman" w:eastAsia="Times New Roman" w:hAnsi="Times New Roman" w:cs="Times New Roman"/>
          <w:kern w:val="0"/>
          <w:sz w:val="28"/>
          <w:szCs w:val="28"/>
          <w:lang w:eastAsia="ru-RU"/>
        </w:rPr>
        <w:t>Scientific</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val="en-US" w:eastAsia="ru-RU"/>
        </w:rPr>
        <w:t>p</w:t>
      </w:r>
      <w:r w:rsidRPr="00B72759">
        <w:rPr>
          <w:rFonts w:ascii="Times New Roman" w:eastAsia="Times New Roman" w:hAnsi="Times New Roman" w:cs="Times New Roman"/>
          <w:kern w:val="0"/>
          <w:sz w:val="28"/>
          <w:szCs w:val="28"/>
          <w:lang w:eastAsia="ru-RU"/>
        </w:rPr>
        <w:t>roceedings</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eastAsia="ru-RU"/>
        </w:rPr>
        <w:t>of</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eastAsia="ru-RU"/>
        </w:rPr>
        <w:t>the</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val="en-US" w:eastAsia="ru-RU"/>
        </w:rPr>
        <w:t>scientific</w:t>
      </w:r>
      <w:r w:rsidRPr="00B72759">
        <w:rPr>
          <w:rFonts w:ascii="Times New Roman" w:eastAsia="Times New Roman" w:hAnsi="Times New Roman" w:cs="Times New Roman"/>
          <w:kern w:val="0"/>
          <w:sz w:val="28"/>
          <w:szCs w:val="28"/>
          <w:lang w:val="uk-UA" w:eastAsia="ru-RU"/>
        </w:rPr>
        <w:t>-</w:t>
      </w:r>
      <w:r w:rsidRPr="00B72759">
        <w:rPr>
          <w:rFonts w:ascii="Times New Roman" w:eastAsia="Times New Roman" w:hAnsi="Times New Roman" w:cs="Times New Roman"/>
          <w:kern w:val="0"/>
          <w:sz w:val="28"/>
          <w:szCs w:val="28"/>
          <w:lang w:val="en-US" w:eastAsia="ru-RU"/>
        </w:rPr>
        <w:t>technical</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val="en-US" w:eastAsia="ru-RU"/>
        </w:rPr>
        <w:t>union</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val="en-US" w:eastAsia="ru-RU"/>
        </w:rPr>
        <w:t>of</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val="en-US" w:eastAsia="ru-RU"/>
        </w:rPr>
        <w:t>mechanical</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val="en-US" w:eastAsia="ru-RU"/>
        </w:rPr>
        <w:t>engineering</w:t>
      </w:r>
      <w:r w:rsidRPr="00B72759">
        <w:rPr>
          <w:rFonts w:ascii="Times New Roman" w:eastAsia="Times New Roman" w:hAnsi="Times New Roman" w:cs="Times New Roman"/>
          <w:kern w:val="0"/>
          <w:sz w:val="28"/>
          <w:szCs w:val="28"/>
          <w:lang w:val="uk-UA" w:eastAsia="ru-RU"/>
        </w:rPr>
        <w:t xml:space="preserve">. – </w:t>
      </w:r>
      <w:r w:rsidRPr="00B72759">
        <w:rPr>
          <w:rFonts w:ascii="Times New Roman" w:eastAsia="Times New Roman" w:hAnsi="Times New Roman" w:cs="Times New Roman"/>
          <w:kern w:val="0"/>
          <w:sz w:val="28"/>
          <w:szCs w:val="28"/>
          <w:lang w:val="en-US" w:eastAsia="ru-RU"/>
        </w:rPr>
        <w:t>Sozopol</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val="en-US" w:eastAsia="ru-RU"/>
        </w:rPr>
        <w:t>Bulgaria</w:t>
      </w:r>
      <w:r w:rsidRPr="00B72759">
        <w:rPr>
          <w:rFonts w:ascii="Times New Roman" w:eastAsia="Times New Roman" w:hAnsi="Times New Roman" w:cs="Times New Roman"/>
          <w:kern w:val="0"/>
          <w:sz w:val="28"/>
          <w:szCs w:val="28"/>
          <w:lang w:val="uk-UA" w:eastAsia="ru-RU"/>
        </w:rPr>
        <w:t>, 2007. – С.</w:t>
      </w:r>
      <w:r w:rsidRPr="00B72759">
        <w:rPr>
          <w:rFonts w:ascii="Times New Roman" w:eastAsia="Times New Roman" w:hAnsi="Times New Roman" w:cs="Times New Roman"/>
          <w:kern w:val="0"/>
          <w:sz w:val="28"/>
          <w:szCs w:val="28"/>
          <w:lang w:val="en-US" w:eastAsia="ru-RU"/>
        </w:rPr>
        <w:t> </w:t>
      </w:r>
      <w:r w:rsidRPr="00B72759">
        <w:rPr>
          <w:rFonts w:ascii="Times New Roman" w:eastAsia="Times New Roman" w:hAnsi="Times New Roman" w:cs="Times New Roman"/>
          <w:kern w:val="0"/>
          <w:sz w:val="28"/>
          <w:szCs w:val="28"/>
          <w:lang w:val="uk-UA" w:eastAsia="ru-RU"/>
        </w:rPr>
        <w:t xml:space="preserve">1–6.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iCs/>
          <w:kern w:val="0"/>
          <w:sz w:val="28"/>
          <w:szCs w:val="28"/>
          <w:lang w:val="uk-UA" w:eastAsia="ru-RU"/>
        </w:rPr>
        <w:t>сформовано методи екологізації економічної сфери України</w:t>
      </w:r>
      <w:r w:rsidRPr="00B72759">
        <w:rPr>
          <w:rFonts w:ascii="Times New Roman" w:eastAsia="Times New Roman" w:hAnsi="Times New Roman" w:cs="Times New Roman"/>
          <w:i/>
          <w:i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(0,7 д. а., особисто автора – 0,23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w:t>
      </w:r>
      <w:r w:rsidRPr="00B72759">
        <w:rPr>
          <w:rFonts w:ascii="Times New Roman" w:eastAsia="BatangChe" w:hAnsi="Times New Roman" w:cs="Times New Roman"/>
          <w:color w:val="000000"/>
          <w:kern w:val="0"/>
          <w:sz w:val="28"/>
          <w:szCs w:val="28"/>
          <w:lang w:val="uk-UA" w:eastAsia="ru-RU"/>
        </w:rPr>
        <w:t xml:space="preserve">Шляхи та способи активізації інноваційно-інвестиційного розвитку підприємств сфери водопровідно-каналізаційного господарства України / Е. Г. Мороз // Економіст. – 2014. – № 3. – С. 42–45 </w:t>
      </w:r>
      <w:r w:rsidRPr="00B72759">
        <w:rPr>
          <w:rFonts w:ascii="Times New Roman" w:eastAsia="Times New Roman" w:hAnsi="Times New Roman" w:cs="Times New Roman"/>
          <w:kern w:val="0"/>
          <w:sz w:val="28"/>
          <w:szCs w:val="28"/>
          <w:lang w:val="uk-UA" w:eastAsia="ru-RU"/>
        </w:rPr>
        <w:t xml:space="preserve">(0,52 д. а.) (Представлений у міжнародній науково метричній базі </w:t>
      </w:r>
      <w:r w:rsidRPr="00B72759">
        <w:rPr>
          <w:rFonts w:ascii="Times New Roman" w:eastAsia="Times New Roman" w:hAnsi="Times New Roman" w:cs="Times New Roman"/>
          <w:kern w:val="0"/>
          <w:sz w:val="28"/>
          <w:szCs w:val="28"/>
          <w:lang w:val="en-US" w:eastAsia="ru-RU"/>
        </w:rPr>
        <w:t>RePEc</w:t>
      </w:r>
      <w:r w:rsidRPr="00B72759">
        <w:rPr>
          <w:rFonts w:ascii="Times New Roman" w:eastAsia="Times New Roman" w:hAnsi="Times New Roman" w:cs="Times New Roman"/>
          <w:kern w:val="0"/>
          <w:sz w:val="28"/>
          <w:szCs w:val="28"/>
          <w:lang w:val="uk-UA" w:eastAsia="ru-RU"/>
        </w:rPr>
        <w:t>).</w:t>
      </w: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bCs/>
          <w:i/>
          <w:iCs/>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bCs/>
          <w:i/>
          <w:iCs/>
          <w:kern w:val="0"/>
          <w:sz w:val="28"/>
          <w:szCs w:val="28"/>
          <w:lang w:val="en-US" w:eastAsia="ru-RU"/>
        </w:rPr>
      </w:pPr>
      <w:r w:rsidRPr="00B72759">
        <w:rPr>
          <w:rFonts w:ascii="Times New Roman" w:eastAsia="Times New Roman" w:hAnsi="Times New Roman" w:cs="Times New Roman"/>
          <w:b/>
          <w:bCs/>
          <w:i/>
          <w:iCs/>
          <w:kern w:val="0"/>
          <w:sz w:val="28"/>
          <w:szCs w:val="28"/>
          <w:lang w:val="uk-UA" w:eastAsia="ru-RU"/>
        </w:rPr>
        <w:t>Опубліковані праці апробаційного характеру:</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Шляхи залучення інвестиційних ресурсів у підприємства водного господарства України </w:t>
      </w:r>
      <w:r w:rsidRPr="00B72759">
        <w:rPr>
          <w:rFonts w:ascii="Times New Roman" w:eastAsia="BatangChe" w:hAnsi="Times New Roman" w:cs="Times New Roman"/>
          <w:color w:val="000000"/>
          <w:kern w:val="0"/>
          <w:sz w:val="28"/>
          <w:szCs w:val="28"/>
          <w:lang w:val="uk-UA" w:eastAsia="ru-RU"/>
        </w:rPr>
        <w:t xml:space="preserve">/ Л. Ф. Кожушко, Е. Г. Мороз // </w:t>
      </w:r>
      <w:r w:rsidRPr="00B72759">
        <w:rPr>
          <w:rFonts w:ascii="Times New Roman" w:eastAsia="Times New Roman" w:hAnsi="Times New Roman" w:cs="Times New Roman"/>
          <w:kern w:val="0"/>
          <w:sz w:val="28"/>
          <w:szCs w:val="28"/>
          <w:lang w:val="uk-UA" w:eastAsia="ru-RU"/>
        </w:rPr>
        <w:t xml:space="preserve">Екологізація економіки як інструмент сталого розвитку в умовах конкурентного середовища : матеріали Міжнар. наук.-практ. конф. (22 – 23 верес. 2005 р.). </w:t>
      </w:r>
      <w:r w:rsidRPr="00B72759">
        <w:rPr>
          <w:rFonts w:ascii="Times New Roman" w:eastAsia="BatangChe" w:hAnsi="Times New Roman" w:cs="Times New Roman"/>
          <w:color w:val="000000"/>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 xml:space="preserve">Львів : Національний лісотехнічний університет України, 2005. </w:t>
      </w:r>
      <w:r w:rsidRPr="00B72759">
        <w:rPr>
          <w:rFonts w:ascii="Times New Roman" w:eastAsia="BatangChe" w:hAnsi="Times New Roman" w:cs="Times New Roman"/>
          <w:color w:val="000000"/>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 xml:space="preserve">С. 81–83. </w:t>
      </w:r>
      <w:r w:rsidRPr="00B72759">
        <w:rPr>
          <w:rFonts w:ascii="Times New Roman" w:eastAsia="Times New Roman" w:hAnsi="Times New Roman" w:cs="Times New Roman"/>
          <w:i/>
          <w:iCs/>
          <w:kern w:val="0"/>
          <w:sz w:val="28"/>
          <w:szCs w:val="28"/>
          <w:lang w:val="uk-UA" w:eastAsia="ru-RU"/>
        </w:rPr>
        <w:t xml:space="preserve">Особистий внесок здобувача: </w:t>
      </w:r>
      <w:r w:rsidRPr="00B72759">
        <w:rPr>
          <w:rFonts w:ascii="Times New Roman" w:eastAsia="Times New Roman" w:hAnsi="Times New Roman" w:cs="Times New Roman"/>
          <w:kern w:val="0"/>
          <w:sz w:val="28"/>
          <w:szCs w:val="28"/>
          <w:lang w:val="uk-UA" w:eastAsia="ru-RU"/>
        </w:rPr>
        <w:t>виокремлено основні шляхи залучення інвестиційних ресурсів у діяльність підприємств водного господарства (0,11 д. а., особисто автора – 0,10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spacing w:val="-2"/>
          <w:kern w:val="0"/>
          <w:sz w:val="28"/>
          <w:szCs w:val="28"/>
          <w:lang w:val="uk-UA" w:eastAsia="ru-RU"/>
        </w:rPr>
        <w:t xml:space="preserve">Мороз Е. Г. </w:t>
      </w:r>
      <w:r w:rsidRPr="00B72759">
        <w:rPr>
          <w:rFonts w:ascii="Times New Roman" w:eastAsia="Times New Roman" w:hAnsi="Times New Roman" w:cs="Times New Roman"/>
          <w:bCs/>
          <w:kern w:val="0"/>
          <w:sz w:val="28"/>
          <w:szCs w:val="28"/>
          <w:lang w:val="uk-UA" w:eastAsia="ru-RU"/>
        </w:rPr>
        <w:t xml:space="preserve">Еколого-економічні аспекти інвестиційного розвитку підприємств-водокористувачів </w:t>
      </w:r>
      <w:r w:rsidRPr="00B72759">
        <w:rPr>
          <w:rFonts w:ascii="Times New Roman" w:eastAsia="Times New Roman" w:hAnsi="Times New Roman" w:cs="Times New Roman"/>
          <w:kern w:val="0"/>
          <w:sz w:val="28"/>
          <w:szCs w:val="28"/>
          <w:lang w:val="uk-UA" w:eastAsia="ru-RU"/>
        </w:rPr>
        <w:t xml:space="preserve">/ Л. Ф. Кожушко, </w:t>
      </w:r>
      <w:r w:rsidRPr="00B72759">
        <w:rPr>
          <w:rFonts w:ascii="Times New Roman" w:eastAsia="BatangChe" w:hAnsi="Times New Roman" w:cs="Times New Roman"/>
          <w:color w:val="000000"/>
          <w:kern w:val="0"/>
          <w:sz w:val="28"/>
          <w:szCs w:val="28"/>
          <w:lang w:val="uk-UA" w:eastAsia="ru-RU"/>
        </w:rPr>
        <w:t>Е. Г. Мороз</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spacing w:val="-2"/>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 xml:space="preserve">Управління підприємством: діагностика, стратегія, ефективність : матеріали XVI Міжнар. наук.–практ. конф. (10 </w:t>
      </w:r>
      <w:r w:rsidRPr="00B72759">
        <w:rPr>
          <w:rFonts w:ascii="Times New Roman" w:eastAsia="Times New Roman" w:hAnsi="Times New Roman" w:cs="Times New Roman"/>
          <w:color w:val="000000"/>
          <w:kern w:val="0"/>
          <w:sz w:val="28"/>
          <w:szCs w:val="28"/>
          <w:lang w:val="uk-UA" w:eastAsia="ru-RU"/>
        </w:rPr>
        <w:t>– 11 квіт. 2008 р.).</w:t>
      </w:r>
      <w:r w:rsidRPr="00B72759">
        <w:rPr>
          <w:rFonts w:ascii="Times New Roman" w:eastAsia="Times New Roman" w:hAnsi="Times New Roman" w:cs="Times New Roman"/>
          <w:bCs/>
          <w:kern w:val="0"/>
          <w:sz w:val="28"/>
          <w:szCs w:val="28"/>
          <w:lang w:val="uk-UA" w:eastAsia="ru-RU"/>
        </w:rPr>
        <w:t xml:space="preserve"> </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Таллінн, Київ : ВПІ “Політехніка”, 2008. – С.</w:t>
      </w:r>
      <w:r w:rsidRPr="00B72759">
        <w:rPr>
          <w:rFonts w:ascii="Times New Roman" w:eastAsia="Times New Roman" w:hAnsi="Times New Roman" w:cs="Times New Roman"/>
          <w:bCs/>
          <w:kern w:val="0"/>
          <w:sz w:val="28"/>
          <w:szCs w:val="28"/>
          <w:lang w:val="en-US" w:eastAsia="ru-RU"/>
        </w:rPr>
        <w:t> </w:t>
      </w:r>
      <w:r w:rsidRPr="00B72759">
        <w:rPr>
          <w:rFonts w:ascii="Times New Roman" w:eastAsia="Times New Roman" w:hAnsi="Times New Roman" w:cs="Times New Roman"/>
          <w:bCs/>
          <w:kern w:val="0"/>
          <w:sz w:val="28"/>
          <w:szCs w:val="28"/>
          <w:lang w:val="uk-UA" w:eastAsia="ru-RU"/>
        </w:rPr>
        <w:t xml:space="preserve">96–97. </w:t>
      </w:r>
      <w:r w:rsidRPr="00B72759">
        <w:rPr>
          <w:rFonts w:ascii="Times New Roman" w:eastAsia="Times New Roman" w:hAnsi="Times New Roman" w:cs="Times New Roman"/>
          <w:i/>
          <w:kern w:val="0"/>
          <w:sz w:val="28"/>
          <w:szCs w:val="28"/>
          <w:lang w:val="uk-UA" w:eastAsia="ru-RU"/>
        </w:rPr>
        <w:t xml:space="preserve">Особистий внесок: </w:t>
      </w:r>
      <w:r w:rsidRPr="00B72759">
        <w:rPr>
          <w:rFonts w:ascii="Times New Roman" w:eastAsia="Times New Roman" w:hAnsi="Times New Roman" w:cs="Times New Roman"/>
          <w:kern w:val="0"/>
          <w:sz w:val="28"/>
          <w:szCs w:val="28"/>
          <w:lang w:val="uk-UA" w:eastAsia="ru-RU"/>
        </w:rPr>
        <w:t>розкрито теоретико-методологічні аспекти вибору оптимального варіанту вибору інвестиційних ресурсів підприємств-водокористувачів (0,13 д. а., особисто автора – 0,10 д.а.).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w:t>
      </w:r>
      <w:r w:rsidRPr="00B72759">
        <w:rPr>
          <w:rFonts w:ascii="Times New Roman" w:eastAsia="Times New Roman" w:hAnsi="Times New Roman" w:cs="Times New Roman"/>
          <w:bCs/>
          <w:kern w:val="0"/>
          <w:sz w:val="28"/>
          <w:szCs w:val="28"/>
          <w:lang w:val="uk-UA" w:eastAsia="ru-RU"/>
        </w:rPr>
        <w:t xml:space="preserve">Вибір оптимального варіанту розподілу інвестиційних ресурсів у сфері водного господарства (на прикладі Комунального підприємства “Костопільводоканал”) </w:t>
      </w:r>
      <w:r w:rsidRPr="00B72759">
        <w:rPr>
          <w:rFonts w:ascii="Times New Roman" w:eastAsia="BatangChe" w:hAnsi="Times New Roman" w:cs="Times New Roman"/>
          <w:color w:val="000000"/>
          <w:kern w:val="0"/>
          <w:sz w:val="28"/>
          <w:szCs w:val="28"/>
          <w:lang w:val="uk-UA" w:eastAsia="ru-RU"/>
        </w:rPr>
        <w:t xml:space="preserve">/ Е. Г. Мороз </w:t>
      </w:r>
      <w:r w:rsidRPr="00B72759">
        <w:rPr>
          <w:rFonts w:ascii="Times New Roman" w:eastAsia="Times New Roman" w:hAnsi="Times New Roman" w:cs="Times New Roman"/>
          <w:bCs/>
          <w:kern w:val="0"/>
          <w:sz w:val="28"/>
          <w:szCs w:val="28"/>
          <w:lang w:val="uk-UA" w:eastAsia="ru-RU"/>
        </w:rPr>
        <w:t xml:space="preserve">// Актуальні проблеми теорії і практики менеджменту в умовах трансформації економіки : зб. тез Всеукр. наук.-практ. конф. (17 – 18 квіт. 2008 р.). </w:t>
      </w:r>
      <w:r w:rsidRPr="00B72759">
        <w:rPr>
          <w:rFonts w:ascii="Times New Roman" w:eastAsia="BatangChe" w:hAnsi="Times New Roman" w:cs="Times New Roman"/>
          <w:color w:val="000000"/>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Рівне : НУВГП, 2008. – С. 153</w:t>
      </w:r>
      <w:r w:rsidRPr="00B72759">
        <w:rPr>
          <w:rFonts w:ascii="Times New Roman" w:eastAsia="Times New Roman" w:hAnsi="Times New Roman" w:cs="Times New Roman"/>
          <w:kern w:val="0"/>
          <w:sz w:val="28"/>
          <w:szCs w:val="28"/>
          <w:lang w:val="uk-UA" w:eastAsia="ru-RU"/>
        </w:rPr>
        <w:t>–</w:t>
      </w:r>
      <w:r w:rsidRPr="00B72759">
        <w:rPr>
          <w:rFonts w:ascii="Times New Roman" w:eastAsia="Times New Roman" w:hAnsi="Times New Roman" w:cs="Times New Roman"/>
          <w:bCs/>
          <w:kern w:val="0"/>
          <w:sz w:val="28"/>
          <w:szCs w:val="28"/>
          <w:lang w:val="uk-UA" w:eastAsia="ru-RU"/>
        </w:rPr>
        <w:t xml:space="preserve">154 </w:t>
      </w:r>
      <w:r w:rsidRPr="00B72759">
        <w:rPr>
          <w:rFonts w:ascii="Times New Roman" w:eastAsia="Times New Roman" w:hAnsi="Times New Roman" w:cs="Times New Roman"/>
          <w:kern w:val="0"/>
          <w:sz w:val="28"/>
          <w:szCs w:val="28"/>
          <w:lang w:val="uk-UA" w:eastAsia="ru-RU"/>
        </w:rPr>
        <w:t>(0,13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Cs/>
          <w:kern w:val="0"/>
          <w:sz w:val="28"/>
          <w:szCs w:val="28"/>
          <w:lang w:val="uk-UA" w:eastAsia="ru-RU"/>
        </w:rPr>
        <w:t xml:space="preserve">Мороз Е. Г. </w:t>
      </w:r>
      <w:r w:rsidRPr="00B72759">
        <w:rPr>
          <w:rFonts w:ascii="Times New Roman" w:eastAsia="Times New Roman" w:hAnsi="Times New Roman" w:cs="Times New Roman"/>
          <w:kern w:val="0"/>
          <w:sz w:val="28"/>
          <w:szCs w:val="28"/>
          <w:lang w:val="uk-UA" w:eastAsia="ru-RU"/>
        </w:rPr>
        <w:t xml:space="preserve">Економічна сутність екологічних інновацій </w:t>
      </w:r>
      <w:r w:rsidRPr="00B72759">
        <w:rPr>
          <w:rFonts w:ascii="Times New Roman" w:eastAsia="BatangChe" w:hAnsi="Times New Roman" w:cs="Times New Roman"/>
          <w:color w:val="000000"/>
          <w:kern w:val="0"/>
          <w:sz w:val="28"/>
          <w:szCs w:val="28"/>
          <w:lang w:val="uk-UA" w:eastAsia="ru-RU"/>
        </w:rPr>
        <w:t xml:space="preserve">/ Е. Г. Мороз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 xml:space="preserve">Актуальні проблеми теорії і практики менеджменту в умовах трансформації економіки : зб. тез Всеукр. наук.-практ. конф. (23 – 24 квіт. 2009 р.). </w:t>
      </w:r>
      <w:r w:rsidRPr="00B72759">
        <w:rPr>
          <w:rFonts w:ascii="Times New Roman" w:eastAsia="BatangChe" w:hAnsi="Times New Roman" w:cs="Times New Roman"/>
          <w:color w:val="000000"/>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 xml:space="preserve">Рівне : НУВГП, 2009. – С. 158–159 </w:t>
      </w:r>
      <w:r w:rsidRPr="00B72759">
        <w:rPr>
          <w:rFonts w:ascii="Times New Roman" w:eastAsia="Times New Roman" w:hAnsi="Times New Roman" w:cs="Times New Roman"/>
          <w:kern w:val="0"/>
          <w:sz w:val="28"/>
          <w:szCs w:val="28"/>
          <w:lang w:val="uk-UA" w:eastAsia="ru-RU"/>
        </w:rPr>
        <w:t>(0,12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Особливості мотивації інноваційно-інвестиційного розвитку підприємств сфери водопостачання та водовідведення </w:t>
      </w:r>
      <w:r w:rsidRPr="00B72759">
        <w:rPr>
          <w:rFonts w:ascii="Times New Roman" w:eastAsia="BatangChe" w:hAnsi="Times New Roman" w:cs="Times New Roman"/>
          <w:color w:val="000000"/>
          <w:kern w:val="0"/>
          <w:sz w:val="28"/>
          <w:szCs w:val="28"/>
          <w:lang w:val="uk-UA" w:eastAsia="ru-RU"/>
        </w:rPr>
        <w:t xml:space="preserve">/ Е. Г. Мороз </w:t>
      </w:r>
      <w:r w:rsidRPr="00B72759">
        <w:rPr>
          <w:rFonts w:ascii="Times New Roman" w:eastAsia="Times New Roman" w:hAnsi="Times New Roman" w:cs="Times New Roman"/>
          <w:kern w:val="0"/>
          <w:sz w:val="28"/>
          <w:szCs w:val="28"/>
          <w:lang w:val="uk-UA" w:eastAsia="ru-RU"/>
        </w:rPr>
        <w:t xml:space="preserve">// Актуальні проблеми теорії і практики менеджменту в умовах трансформації економіки : </w:t>
      </w:r>
      <w:r w:rsidRPr="00B72759">
        <w:rPr>
          <w:rFonts w:ascii="Times New Roman" w:eastAsia="Times New Roman" w:hAnsi="Times New Roman" w:cs="Times New Roman"/>
          <w:bCs/>
          <w:kern w:val="0"/>
          <w:sz w:val="28"/>
          <w:szCs w:val="28"/>
          <w:lang w:val="uk-UA" w:eastAsia="ru-RU"/>
        </w:rPr>
        <w:t xml:space="preserve">зб. тез Всеукр. наук.-практ. конф. (26 – 27 квіт. 2012 р.). </w:t>
      </w:r>
      <w:r w:rsidRPr="00B72759">
        <w:rPr>
          <w:rFonts w:ascii="Times New Roman" w:eastAsia="BatangChe" w:hAnsi="Times New Roman" w:cs="Times New Roman"/>
          <w:color w:val="000000"/>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Рівне : НУВГП,</w:t>
      </w:r>
      <w:r w:rsidRPr="00B72759">
        <w:rPr>
          <w:rFonts w:ascii="Times New Roman" w:eastAsia="Times New Roman" w:hAnsi="Times New Roman" w:cs="Times New Roman"/>
          <w:kern w:val="0"/>
          <w:sz w:val="28"/>
          <w:szCs w:val="28"/>
          <w:lang w:val="uk-UA" w:eastAsia="ru-RU"/>
        </w:rPr>
        <w:t xml:space="preserve"> 2012. </w:t>
      </w:r>
      <w:r w:rsidRPr="00B72759">
        <w:rPr>
          <w:rFonts w:ascii="Times New Roman" w:eastAsia="Times New Roman" w:hAnsi="Times New Roman" w:cs="Times New Roman"/>
          <w:bCs/>
          <w:kern w:val="0"/>
          <w:sz w:val="28"/>
          <w:szCs w:val="28"/>
          <w:lang w:val="uk-UA" w:eastAsia="ru-RU"/>
        </w:rPr>
        <w:t xml:space="preserve">– С. 186–188 </w:t>
      </w:r>
      <w:r w:rsidRPr="00B72759">
        <w:rPr>
          <w:rFonts w:ascii="Times New Roman" w:eastAsia="Times New Roman" w:hAnsi="Times New Roman" w:cs="Times New Roman"/>
          <w:kern w:val="0"/>
          <w:sz w:val="28"/>
          <w:szCs w:val="28"/>
          <w:lang w:val="uk-UA" w:eastAsia="ru-RU"/>
        </w:rPr>
        <w:t>(0,20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Перешкоди на шляху інноваційно-інвестиційного розвитку підприємств сфери водопровідно-каналізаційного господарства </w:t>
      </w:r>
      <w:r w:rsidRPr="00B72759">
        <w:rPr>
          <w:rFonts w:ascii="Times New Roman" w:eastAsia="BatangChe" w:hAnsi="Times New Roman" w:cs="Times New Roman"/>
          <w:color w:val="000000"/>
          <w:kern w:val="0"/>
          <w:sz w:val="28"/>
          <w:szCs w:val="28"/>
          <w:lang w:val="uk-UA" w:eastAsia="ru-RU"/>
        </w:rPr>
        <w:t xml:space="preserve">/ Е. Г. Мороз </w:t>
      </w:r>
      <w:r w:rsidRPr="00B72759">
        <w:rPr>
          <w:rFonts w:ascii="Times New Roman" w:eastAsia="Times New Roman" w:hAnsi="Times New Roman" w:cs="Times New Roman"/>
          <w:kern w:val="0"/>
          <w:sz w:val="28"/>
          <w:szCs w:val="28"/>
          <w:lang w:val="uk-UA" w:eastAsia="ru-RU"/>
        </w:rPr>
        <w:t xml:space="preserve">// Сталий розвиток підприємств, регіонів, країн : матеріали Міжнар. наук. конф. (5 </w:t>
      </w:r>
      <w:r w:rsidRPr="00B72759">
        <w:rPr>
          <w:rFonts w:ascii="Times New Roman" w:eastAsia="Times New Roman" w:hAnsi="Times New Roman" w:cs="Times New Roman"/>
          <w:b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7 листоп. 2012 р.). – Т. 2. – Дніпропетровськ : Національний гірничий університет, 2012. – С.</w:t>
      </w:r>
      <w:r w:rsidRPr="00B72759">
        <w:rPr>
          <w:rFonts w:ascii="Times New Roman" w:eastAsia="Times New Roman" w:hAnsi="Times New Roman" w:cs="Times New Roman"/>
          <w:bCs/>
          <w:kern w:val="0"/>
          <w:sz w:val="28"/>
          <w:szCs w:val="28"/>
          <w:lang w:val="uk-UA" w:eastAsia="ru-RU"/>
        </w:rPr>
        <w:t xml:space="preserve"> 46–49 </w:t>
      </w:r>
      <w:r w:rsidRPr="00B72759">
        <w:rPr>
          <w:rFonts w:ascii="Times New Roman" w:eastAsia="Times New Roman" w:hAnsi="Times New Roman" w:cs="Times New Roman"/>
          <w:kern w:val="0"/>
          <w:sz w:val="28"/>
          <w:szCs w:val="28"/>
          <w:lang w:val="uk-UA" w:eastAsia="ru-RU"/>
        </w:rPr>
        <w:t>(0,30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Обґрунтування необхідності удосконалення ціноутворення на послуги централізованого водопостачання та водовідведення </w:t>
      </w:r>
      <w:r w:rsidRPr="00B72759">
        <w:rPr>
          <w:rFonts w:ascii="Times New Roman" w:eastAsia="BatangChe" w:hAnsi="Times New Roman" w:cs="Times New Roman"/>
          <w:color w:val="000000"/>
          <w:kern w:val="0"/>
          <w:sz w:val="28"/>
          <w:szCs w:val="28"/>
          <w:lang w:val="uk-UA" w:eastAsia="ru-RU"/>
        </w:rPr>
        <w:t xml:space="preserve">/ Е. Г. Мороз </w:t>
      </w:r>
      <w:r w:rsidRPr="00B72759">
        <w:rPr>
          <w:rFonts w:ascii="Times New Roman" w:eastAsia="Times New Roman" w:hAnsi="Times New Roman" w:cs="Times New Roman"/>
          <w:kern w:val="0"/>
          <w:sz w:val="28"/>
          <w:szCs w:val="28"/>
          <w:lang w:val="uk-UA" w:eastAsia="ru-RU"/>
        </w:rPr>
        <w:t xml:space="preserve">// Соціально-економічні аспекти реструктуризації регіональної економіки : матеріали Міжнар. наук.-практ. конф. (6 </w:t>
      </w:r>
      <w:r w:rsidRPr="00B72759">
        <w:rPr>
          <w:rFonts w:ascii="Times New Roman" w:eastAsia="Times New Roman" w:hAnsi="Times New Roman" w:cs="Times New Roman"/>
          <w:b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7 груд. 2012 р.). – Т. 1. – Вінниця : ТОВ “Нілан-ЛТД”, 2012. –– С. 217</w:t>
      </w:r>
      <w:r w:rsidRPr="00B72759">
        <w:rPr>
          <w:rFonts w:ascii="Times New Roman" w:eastAsia="Times New Roman" w:hAnsi="Times New Roman" w:cs="Times New Roman"/>
          <w:color w:val="000000"/>
          <w:kern w:val="0"/>
          <w:sz w:val="28"/>
          <w:szCs w:val="28"/>
          <w:lang w:val="uk-UA" w:eastAsia="ru-RU"/>
        </w:rPr>
        <w:t xml:space="preserve">– 220 </w:t>
      </w:r>
      <w:r w:rsidRPr="00B72759">
        <w:rPr>
          <w:rFonts w:ascii="Times New Roman" w:eastAsia="Times New Roman" w:hAnsi="Times New Roman" w:cs="Times New Roman"/>
          <w:kern w:val="0"/>
          <w:sz w:val="28"/>
          <w:szCs w:val="28"/>
          <w:lang w:val="uk-UA" w:eastAsia="ru-RU"/>
        </w:rPr>
        <w:t>(0,19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Шляхи активізації інноваційно-інвестиційного розвитку підприємств сфери водопровідно-каналізаційного господарства України / </w:t>
      </w:r>
      <w:r w:rsidRPr="00B72759">
        <w:rPr>
          <w:rFonts w:ascii="Times New Roman" w:eastAsia="BatangChe" w:hAnsi="Times New Roman" w:cs="Times New Roman"/>
          <w:color w:val="000000"/>
          <w:kern w:val="0"/>
          <w:sz w:val="28"/>
          <w:szCs w:val="28"/>
          <w:lang w:val="uk-UA" w:eastAsia="ru-RU"/>
        </w:rPr>
        <w:t xml:space="preserve">Е. Г. Мороз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color w:val="000000"/>
          <w:kern w:val="0"/>
          <w:sz w:val="28"/>
          <w:szCs w:val="28"/>
          <w:lang w:val="uk-UA" w:eastAsia="ru-RU"/>
        </w:rPr>
        <w:t>Сучасні тенденції розвитку фінансових та інноваційно-інвестиційних процесів  в Україні : матеріали Міжнар. наук.-практ. конф. (1</w:t>
      </w:r>
      <w:r w:rsidRPr="00B72759">
        <w:rPr>
          <w:rFonts w:ascii="Times New Roman" w:eastAsia="Times New Roman" w:hAnsi="Times New Roman" w:cs="Times New Roman"/>
          <w:color w:val="000000"/>
          <w:kern w:val="0"/>
          <w:sz w:val="28"/>
          <w:szCs w:val="28"/>
          <w:lang w:eastAsia="ru-RU"/>
        </w:rPr>
        <w:t> </w:t>
      </w:r>
      <w:r w:rsidRPr="00B72759">
        <w:rPr>
          <w:rFonts w:ascii="Times New Roman" w:eastAsia="Times New Roman" w:hAnsi="Times New Roman" w:cs="Times New Roman"/>
          <w:color w:val="000000"/>
          <w:kern w:val="0"/>
          <w:sz w:val="28"/>
          <w:szCs w:val="28"/>
          <w:lang w:val="uk-UA" w:eastAsia="ru-RU"/>
        </w:rPr>
        <w:t xml:space="preserve">берез. 2013 р.). – Вінниця : ВНТУ, 2013. – С. 118–121 </w:t>
      </w:r>
      <w:r w:rsidRPr="00B72759">
        <w:rPr>
          <w:rFonts w:ascii="Times New Roman" w:eastAsia="Times New Roman" w:hAnsi="Times New Roman" w:cs="Times New Roman"/>
          <w:kern w:val="0"/>
          <w:sz w:val="28"/>
          <w:szCs w:val="28"/>
          <w:lang w:val="uk-UA" w:eastAsia="ru-RU"/>
        </w:rPr>
        <w:t>(0,21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eastAsia="ru-RU"/>
        </w:rPr>
      </w:pPr>
      <w:r w:rsidRPr="00B72759">
        <w:rPr>
          <w:rFonts w:ascii="Times New Roman" w:eastAsia="Times New Roman" w:hAnsi="Times New Roman" w:cs="Times New Roman"/>
          <w:spacing w:val="-2"/>
          <w:kern w:val="0"/>
          <w:sz w:val="28"/>
          <w:szCs w:val="28"/>
          <w:lang w:val="uk-UA" w:eastAsia="ru-RU"/>
        </w:rPr>
        <w:t xml:space="preserve">Мороз Е. Г. Особливості концесійних відносин у сфері водопровідно-каналізаційного господарства України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Е. Г. Мороз</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spacing w:val="-2"/>
          <w:kern w:val="0"/>
          <w:sz w:val="28"/>
          <w:szCs w:val="28"/>
          <w:lang w:val="uk-UA" w:eastAsia="ru-RU"/>
        </w:rPr>
        <w:t xml:space="preserve">// Проблемы и перспективы инновационного развития экономики : материалы XVIII междунар. </w:t>
      </w:r>
      <w:r w:rsidRPr="00B72759">
        <w:rPr>
          <w:rFonts w:ascii="Times New Roman" w:eastAsia="Times New Roman" w:hAnsi="Times New Roman" w:cs="Times New Roman"/>
          <w:spacing w:val="-2"/>
          <w:kern w:val="0"/>
          <w:sz w:val="28"/>
          <w:szCs w:val="28"/>
          <w:lang w:eastAsia="ru-RU"/>
        </w:rPr>
        <w:t xml:space="preserve">науч.-практ. </w:t>
      </w:r>
      <w:r w:rsidRPr="00B72759">
        <w:rPr>
          <w:rFonts w:ascii="Times New Roman" w:eastAsia="Times New Roman" w:hAnsi="Times New Roman" w:cs="Times New Roman"/>
          <w:spacing w:val="-2"/>
          <w:kern w:val="0"/>
          <w:sz w:val="28"/>
          <w:szCs w:val="28"/>
          <w:lang w:val="uk-UA" w:eastAsia="ru-RU"/>
        </w:rPr>
        <w:t xml:space="preserve">конф. (30 сент. – 05 окт. 2013 г.). – </w:t>
      </w:r>
      <w:r w:rsidRPr="00B72759">
        <w:rPr>
          <w:rFonts w:ascii="Times New Roman" w:eastAsia="Times New Roman" w:hAnsi="Times New Roman" w:cs="Times New Roman"/>
          <w:spacing w:val="-2"/>
          <w:kern w:val="0"/>
          <w:sz w:val="28"/>
          <w:szCs w:val="28"/>
          <w:lang w:eastAsia="ru-RU"/>
        </w:rPr>
        <w:t xml:space="preserve">Национальная академия наук Украины, Центр исследований научно-технического потенциала и истории науки им. Г.М. Доброва НАН Украины, Крымский научный центр, Творческий союз НИО Крыма. – Симферополь : Крымский научный центр НАН Украины и МОН Украины, 2013. – С. 287–293 </w:t>
      </w:r>
      <w:r w:rsidRPr="00B72759">
        <w:rPr>
          <w:rFonts w:ascii="Times New Roman" w:eastAsia="Times New Roman" w:hAnsi="Times New Roman" w:cs="Times New Roman"/>
          <w:kern w:val="0"/>
          <w:sz w:val="28"/>
          <w:szCs w:val="28"/>
          <w:lang w:eastAsia="ru-RU"/>
        </w:rPr>
        <w:t>(0,63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Мороз Е. Г. Удосконалення тарифної політики у водопровідно-каналізаці</w:t>
      </w:r>
      <w:bookmarkStart w:id="0" w:name="_GoBack"/>
      <w:bookmarkEnd w:id="0"/>
      <w:r w:rsidRPr="00B72759">
        <w:rPr>
          <w:rFonts w:ascii="Times New Roman" w:eastAsia="Times New Roman" w:hAnsi="Times New Roman" w:cs="Times New Roman"/>
          <w:color w:val="000000"/>
          <w:kern w:val="0"/>
          <w:sz w:val="28"/>
          <w:szCs w:val="28"/>
          <w:lang w:val="uk-UA" w:eastAsia="ru-RU"/>
        </w:rPr>
        <w:t xml:space="preserve">йному господарстві України на засадах стимулюючого регулювання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Е. Г. Мороз</w:t>
      </w:r>
      <w:r w:rsidRPr="00B72759">
        <w:rPr>
          <w:rFonts w:ascii="Times New Roman" w:eastAsia="Times New Roman" w:hAnsi="Times New Roman" w:cs="Times New Roman"/>
          <w:color w:val="000000"/>
          <w:kern w:val="0"/>
          <w:sz w:val="28"/>
          <w:szCs w:val="28"/>
          <w:lang w:val="uk-UA" w:eastAsia="ru-RU"/>
        </w:rPr>
        <w:t xml:space="preserve"> // Економічний і соціальний розвиток України в XXI столітті: національна візія та виклики глобалізації : зб. тез доповідей XI Міжнар. наук.-практ. конф. молодих вчених (13 – 14 берез. 2014 р.). – Ч. 1. – Тернопіль : ТНЕУ, 2014. – С.</w:t>
      </w:r>
      <w:r w:rsidRPr="00B72759">
        <w:rPr>
          <w:rFonts w:ascii="Times New Roman" w:eastAsia="Times New Roman" w:hAnsi="Times New Roman" w:cs="Times New Roman"/>
          <w:color w:val="000000"/>
          <w:kern w:val="0"/>
          <w:sz w:val="28"/>
          <w:szCs w:val="28"/>
          <w:lang w:val="en-US" w:eastAsia="ru-RU"/>
        </w:rPr>
        <w:t> </w:t>
      </w:r>
      <w:r w:rsidRPr="00B72759">
        <w:rPr>
          <w:rFonts w:ascii="Times New Roman" w:eastAsia="Times New Roman" w:hAnsi="Times New Roman" w:cs="Times New Roman"/>
          <w:color w:val="000000"/>
          <w:kern w:val="0"/>
          <w:sz w:val="28"/>
          <w:szCs w:val="28"/>
          <w:lang w:val="uk-UA" w:eastAsia="ru-RU"/>
        </w:rPr>
        <w:t xml:space="preserve">162–164 </w:t>
      </w:r>
      <w:r w:rsidRPr="00B72759">
        <w:rPr>
          <w:rFonts w:ascii="Times New Roman" w:eastAsia="Times New Roman" w:hAnsi="Times New Roman" w:cs="Times New Roman"/>
          <w:kern w:val="0"/>
          <w:sz w:val="28"/>
          <w:szCs w:val="28"/>
          <w:lang w:val="uk-UA" w:eastAsia="ru-RU"/>
        </w:rPr>
        <w:t>(0,08 д. а.).</w:t>
      </w:r>
    </w:p>
    <w:p w:rsidR="00B72759" w:rsidRPr="00B72759" w:rsidRDefault="00B72759" w:rsidP="00B72759">
      <w:pPr>
        <w:widowControl/>
        <w:numPr>
          <w:ilvl w:val="0"/>
          <w:numId w:val="13"/>
        </w:numPr>
        <w:shd w:val="clear" w:color="auto" w:fill="FFFFFF"/>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 xml:space="preserve">Мороз Е. Г. Удосконалення ціноутворення на засадах стимулюючого регулювання у сфері водопровідно-каналізаційного господарства України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Е. Г. Мороз</w:t>
      </w:r>
      <w:r w:rsidRPr="00B72759">
        <w:rPr>
          <w:rFonts w:ascii="Times New Roman" w:eastAsia="Times New Roman" w:hAnsi="Times New Roman" w:cs="Times New Roman"/>
          <w:color w:val="000000"/>
          <w:kern w:val="0"/>
          <w:sz w:val="28"/>
          <w:szCs w:val="28"/>
          <w:lang w:val="uk-UA" w:eastAsia="ru-RU"/>
        </w:rPr>
        <w:t xml:space="preserve"> // Актуальні проблеми теорії і практики менеджменту в умовах трансформації економіки : </w:t>
      </w:r>
      <w:r w:rsidRPr="00B72759">
        <w:rPr>
          <w:rFonts w:ascii="Times New Roman" w:eastAsia="Times New Roman" w:hAnsi="Times New Roman" w:cs="Times New Roman"/>
          <w:bCs/>
          <w:kern w:val="0"/>
          <w:sz w:val="28"/>
          <w:szCs w:val="28"/>
          <w:lang w:val="uk-UA" w:eastAsia="ru-RU"/>
        </w:rPr>
        <w:t xml:space="preserve">зб. тез </w:t>
      </w:r>
      <w:r w:rsidRPr="00B72759">
        <w:rPr>
          <w:rFonts w:ascii="Times New Roman" w:eastAsia="Times New Roman" w:hAnsi="Times New Roman" w:cs="Times New Roman"/>
          <w:color w:val="000000"/>
          <w:kern w:val="0"/>
          <w:sz w:val="28"/>
          <w:szCs w:val="28"/>
          <w:lang w:val="uk-UA" w:eastAsia="ru-RU"/>
        </w:rPr>
        <w:t>II</w:t>
      </w:r>
      <w:r w:rsidRPr="00B72759">
        <w:rPr>
          <w:rFonts w:ascii="Times New Roman" w:eastAsia="Times New Roman" w:hAnsi="Times New Roman" w:cs="Times New Roman"/>
          <w:color w:val="000000"/>
          <w:kern w:val="0"/>
          <w:sz w:val="28"/>
          <w:szCs w:val="28"/>
          <w:lang w:val="en-US" w:eastAsia="ru-RU"/>
        </w:rPr>
        <w:t>I</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Міжнар. наук.-практ. конф. молодих науковців, асп. та студ. (</w:t>
      </w:r>
      <w:r w:rsidRPr="00B72759">
        <w:rPr>
          <w:rFonts w:ascii="Times New Roman" w:eastAsia="Times New Roman" w:hAnsi="Times New Roman" w:cs="Times New Roman"/>
          <w:color w:val="000000"/>
          <w:kern w:val="0"/>
          <w:sz w:val="28"/>
          <w:szCs w:val="28"/>
          <w:lang w:val="uk-UA" w:eastAsia="ru-RU"/>
        </w:rPr>
        <w:t xml:space="preserve">8 – 9 квіт. 2014 р.). – Рівне : НУВГП, 2014. – С. 107–109 </w:t>
      </w:r>
      <w:r w:rsidRPr="00B72759">
        <w:rPr>
          <w:rFonts w:ascii="Times New Roman" w:eastAsia="Times New Roman" w:hAnsi="Times New Roman" w:cs="Times New Roman"/>
          <w:kern w:val="0"/>
          <w:sz w:val="28"/>
          <w:szCs w:val="28"/>
          <w:lang w:val="uk-UA" w:eastAsia="ru-RU"/>
        </w:rPr>
        <w:t>(0,14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Теоретичні засади концесійної діяльності у водопровідно-каналізаційному господарстві України / </w:t>
      </w:r>
      <w:r w:rsidRPr="00B72759">
        <w:rPr>
          <w:rFonts w:ascii="Times New Roman" w:eastAsia="BatangChe" w:hAnsi="Times New Roman" w:cs="Times New Roman"/>
          <w:color w:val="000000"/>
          <w:kern w:val="0"/>
          <w:sz w:val="28"/>
          <w:szCs w:val="28"/>
          <w:lang w:val="uk-UA" w:eastAsia="ru-RU"/>
        </w:rPr>
        <w:t>Е. Г. Мороз</w:t>
      </w:r>
      <w:r w:rsidRPr="00B72759">
        <w:rPr>
          <w:rFonts w:ascii="Times New Roman" w:eastAsia="Times New Roman" w:hAnsi="Times New Roman" w:cs="Times New Roman"/>
          <w:color w:val="000000"/>
          <w:kern w:val="0"/>
          <w:sz w:val="28"/>
          <w:szCs w:val="28"/>
          <w:lang w:val="uk-UA" w:eastAsia="ru-RU"/>
        </w:rPr>
        <w:t xml:space="preserve"> // Проблеми і механізми відтворення ресурсного потенціалу України в контексті євроінтеграції : зб. тез </w:t>
      </w:r>
      <w:r w:rsidRPr="00B72759">
        <w:rPr>
          <w:rFonts w:ascii="Times New Roman" w:eastAsia="Times New Roman" w:hAnsi="Times New Roman" w:cs="Times New Roman"/>
          <w:color w:val="000000"/>
          <w:kern w:val="0"/>
          <w:sz w:val="28"/>
          <w:szCs w:val="28"/>
          <w:lang w:val="uk-UA" w:eastAsia="ru-RU"/>
        </w:rPr>
        <w:br/>
      </w:r>
      <w:r w:rsidRPr="00B72759">
        <w:rPr>
          <w:rFonts w:ascii="Times New Roman" w:eastAsia="Times New Roman" w:hAnsi="Times New Roman" w:cs="Times New Roman"/>
          <w:color w:val="000000"/>
          <w:kern w:val="0"/>
          <w:sz w:val="28"/>
          <w:szCs w:val="28"/>
          <w:lang w:val="en-US" w:eastAsia="ru-RU"/>
        </w:rPr>
        <w:t>VI</w:t>
      </w:r>
      <w:r w:rsidRPr="00B72759">
        <w:rPr>
          <w:rFonts w:ascii="Times New Roman" w:eastAsia="Times New Roman" w:hAnsi="Times New Roman" w:cs="Times New Roman"/>
          <w:color w:val="000000"/>
          <w:kern w:val="0"/>
          <w:sz w:val="28"/>
          <w:szCs w:val="28"/>
          <w:lang w:val="uk-UA" w:eastAsia="ru-RU"/>
        </w:rPr>
        <w:t xml:space="preserve"> </w:t>
      </w:r>
      <w:r w:rsidRPr="00B72759">
        <w:rPr>
          <w:rFonts w:ascii="Times New Roman" w:eastAsia="Times New Roman" w:hAnsi="Times New Roman" w:cs="Times New Roman"/>
          <w:bCs/>
          <w:kern w:val="0"/>
          <w:sz w:val="28"/>
          <w:szCs w:val="28"/>
          <w:lang w:val="uk-UA" w:eastAsia="ru-RU"/>
        </w:rPr>
        <w:t xml:space="preserve">Міжнар. наук.-практ. конф. (16 </w:t>
      </w:r>
      <w:r w:rsidRPr="00B72759">
        <w:rPr>
          <w:rFonts w:ascii="Times New Roman" w:eastAsia="Times New Roman" w:hAnsi="Times New Roman" w:cs="Times New Roman"/>
          <w:color w:val="000000"/>
          <w:kern w:val="0"/>
          <w:sz w:val="28"/>
          <w:szCs w:val="28"/>
          <w:lang w:val="uk-UA" w:eastAsia="ru-RU"/>
        </w:rPr>
        <w:t xml:space="preserve">– 17 жовт. 2014 р.). – Рівне : НУВГП, 2014. – С. 237–240 </w:t>
      </w:r>
      <w:r w:rsidRPr="00B72759">
        <w:rPr>
          <w:rFonts w:ascii="Times New Roman" w:eastAsia="Times New Roman" w:hAnsi="Times New Roman" w:cs="Times New Roman"/>
          <w:kern w:val="0"/>
          <w:sz w:val="28"/>
          <w:szCs w:val="28"/>
          <w:lang w:val="uk-UA" w:eastAsia="ru-RU"/>
        </w:rPr>
        <w:t>(0,18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Мороз Е. Г. Вдосконалення тарифів на засадах стимулюючого регулювання як інструмент активізації інноваційно-інвестиційного розвитку підприємств сфери водопровідно-каналізаційного господарства України / </w:t>
      </w:r>
      <w:r w:rsidRPr="00B72759">
        <w:rPr>
          <w:rFonts w:ascii="Times New Roman" w:eastAsia="BatangChe" w:hAnsi="Times New Roman" w:cs="Times New Roman"/>
          <w:color w:val="000000"/>
          <w:kern w:val="0"/>
          <w:sz w:val="28"/>
          <w:szCs w:val="28"/>
          <w:lang w:val="uk-UA" w:eastAsia="ru-RU"/>
        </w:rPr>
        <w:t>Е. Г. Мороз</w:t>
      </w:r>
      <w:r w:rsidRPr="00B72759">
        <w:rPr>
          <w:rFonts w:ascii="Times New Roman" w:eastAsia="Times New Roman" w:hAnsi="Times New Roman" w:cs="Times New Roman"/>
          <w:color w:val="000000"/>
          <w:kern w:val="0"/>
          <w:sz w:val="28"/>
          <w:szCs w:val="28"/>
          <w:lang w:val="uk-UA" w:eastAsia="ru-RU"/>
        </w:rPr>
        <w:t xml:space="preserve"> // Глобальні виклики для навколишнього середовища і ресурсної економіки в країнах Центральної та Східної Європи: безпека та сталий розвиток : програма та тези доповідей </w:t>
      </w:r>
      <w:r w:rsidRPr="00B72759">
        <w:rPr>
          <w:rFonts w:ascii="Times New Roman" w:eastAsia="Times New Roman" w:hAnsi="Times New Roman" w:cs="Times New Roman"/>
          <w:color w:val="000000"/>
          <w:kern w:val="0"/>
          <w:sz w:val="28"/>
          <w:szCs w:val="28"/>
          <w:lang w:val="en-US" w:eastAsia="ru-RU"/>
        </w:rPr>
        <w:t>II</w:t>
      </w:r>
      <w:r w:rsidRPr="00B72759">
        <w:rPr>
          <w:rFonts w:ascii="Times New Roman" w:eastAsia="Times New Roman" w:hAnsi="Times New Roman" w:cs="Times New Roman"/>
          <w:color w:val="000000"/>
          <w:kern w:val="0"/>
          <w:sz w:val="28"/>
          <w:szCs w:val="28"/>
          <w:lang w:val="uk-UA" w:eastAsia="ru-RU"/>
        </w:rPr>
        <w:t xml:space="preserve"> Міжнар. конф. (9 – </w:t>
      </w:r>
      <w:r w:rsidRPr="00B72759">
        <w:rPr>
          <w:rFonts w:ascii="Times New Roman" w:eastAsia="Times New Roman" w:hAnsi="Times New Roman" w:cs="Times New Roman"/>
          <w:kern w:val="0"/>
          <w:sz w:val="28"/>
          <w:szCs w:val="28"/>
          <w:lang w:val="uk-UA" w:eastAsia="ru-RU"/>
        </w:rPr>
        <w:t xml:space="preserve">11 жовт. 2014 р.). </w:t>
      </w:r>
      <w:r w:rsidRPr="00B72759">
        <w:rPr>
          <w:rFonts w:ascii="Times New Roman" w:eastAsia="Times New Roman" w:hAnsi="Times New Roman" w:cs="Times New Roman"/>
          <w:color w:val="000000"/>
          <w:kern w:val="0"/>
          <w:sz w:val="28"/>
          <w:szCs w:val="28"/>
          <w:lang w:val="uk-UA" w:eastAsia="ru-RU"/>
        </w:rPr>
        <w:t xml:space="preserve">– К. : Київський національний університет ім. Тарас Шевченка, 2014. – С. 102 </w:t>
      </w:r>
      <w:r w:rsidRPr="00B72759">
        <w:rPr>
          <w:rFonts w:ascii="Times New Roman" w:eastAsia="Times New Roman" w:hAnsi="Times New Roman" w:cs="Times New Roman"/>
          <w:kern w:val="0"/>
          <w:sz w:val="28"/>
          <w:szCs w:val="28"/>
          <w:lang w:val="uk-UA" w:eastAsia="ru-RU"/>
        </w:rPr>
        <w:t>(0,13 д. а.).</w:t>
      </w:r>
    </w:p>
    <w:p w:rsidR="00B72759" w:rsidRPr="00B72759" w:rsidRDefault="00B72759" w:rsidP="00B72759">
      <w:pPr>
        <w:widowControl/>
        <w:numPr>
          <w:ilvl w:val="0"/>
          <w:numId w:val="13"/>
        </w:numPr>
        <w:tabs>
          <w:tab w:val="clear" w:pos="709"/>
        </w:tabs>
        <w:suppressAutoHyphens w:val="0"/>
        <w:spacing w:after="0" w:line="240" w:lineRule="auto"/>
        <w:ind w:left="0" w:firstLine="709"/>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bCs/>
          <w:iCs/>
          <w:kern w:val="0"/>
          <w:sz w:val="28"/>
          <w:szCs w:val="28"/>
          <w:lang w:val="uk-UA" w:eastAsia="ru-RU"/>
        </w:rPr>
        <w:t xml:space="preserve">Мороз Е. Г. Удосконалення інституційного забезпечення розвитку водопровідно-каналізаційного господарства України на інноваційно-інвестиційних засадах </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BatangChe" w:hAnsi="Times New Roman" w:cs="Times New Roman"/>
          <w:color w:val="000000"/>
          <w:kern w:val="0"/>
          <w:sz w:val="28"/>
          <w:szCs w:val="28"/>
          <w:lang w:val="uk-UA" w:eastAsia="ru-RU"/>
        </w:rPr>
        <w:t>Е. Г. Мороз</w:t>
      </w:r>
      <w:r w:rsidRPr="00B72759">
        <w:rPr>
          <w:rFonts w:ascii="Times New Roman" w:eastAsia="Times New Roman" w:hAnsi="Times New Roman" w:cs="Times New Roman"/>
          <w:color w:val="000000"/>
          <w:kern w:val="0"/>
          <w:sz w:val="28"/>
          <w:szCs w:val="28"/>
          <w:lang w:val="uk-UA" w:eastAsia="ru-RU"/>
        </w:rPr>
        <w:t xml:space="preserve"> // Маркетинг інновацій і інновації в маркетингу : зб. тез доповідей </w:t>
      </w:r>
      <w:r w:rsidRPr="00B72759">
        <w:rPr>
          <w:rFonts w:ascii="Times New Roman" w:eastAsia="Times New Roman" w:hAnsi="Times New Roman" w:cs="Times New Roman"/>
          <w:color w:val="000000"/>
          <w:kern w:val="0"/>
          <w:sz w:val="28"/>
          <w:szCs w:val="28"/>
          <w:lang w:val="en-US" w:eastAsia="ru-RU"/>
        </w:rPr>
        <w:t>VIII</w:t>
      </w:r>
      <w:r w:rsidRPr="00B72759">
        <w:rPr>
          <w:rFonts w:ascii="Times New Roman" w:eastAsia="Times New Roman" w:hAnsi="Times New Roman" w:cs="Times New Roman"/>
          <w:color w:val="000000"/>
          <w:kern w:val="0"/>
          <w:sz w:val="28"/>
          <w:szCs w:val="28"/>
          <w:lang w:val="uk-UA" w:eastAsia="ru-RU"/>
        </w:rPr>
        <w:t xml:space="preserve"> Міжнар. наук.-практ. конф. (25 – 26 верес. 2014 р.). – Суми : Сумський державний університет, 2014. – С. 108–109 </w:t>
      </w:r>
      <w:r w:rsidRPr="00B72759">
        <w:rPr>
          <w:rFonts w:ascii="Times New Roman" w:eastAsia="Times New Roman" w:hAnsi="Times New Roman" w:cs="Times New Roman"/>
          <w:kern w:val="0"/>
          <w:sz w:val="28"/>
          <w:szCs w:val="28"/>
          <w:lang w:val="uk-UA" w:eastAsia="ru-RU"/>
        </w:rPr>
        <w:t>(0,</w:t>
      </w:r>
      <w:r w:rsidRPr="00B72759">
        <w:rPr>
          <w:rFonts w:ascii="Times New Roman" w:eastAsia="Times New Roman" w:hAnsi="Times New Roman" w:cs="Times New Roman"/>
          <w:kern w:val="0"/>
          <w:sz w:val="28"/>
          <w:szCs w:val="28"/>
          <w:lang w:eastAsia="ru-RU"/>
        </w:rPr>
        <w:t>06</w:t>
      </w:r>
      <w:r w:rsidRPr="00B72759">
        <w:rPr>
          <w:rFonts w:ascii="Times New Roman" w:eastAsia="Times New Roman" w:hAnsi="Times New Roman" w:cs="Times New Roman"/>
          <w:kern w:val="0"/>
          <w:sz w:val="28"/>
          <w:szCs w:val="28"/>
          <w:lang w:val="uk-UA" w:eastAsia="ru-RU"/>
        </w:rPr>
        <w:t> д. а.).</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
          <w:color w:val="000000"/>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color w:val="000000"/>
          <w:kern w:val="0"/>
          <w:sz w:val="28"/>
          <w:szCs w:val="28"/>
          <w:lang w:val="uk-UA" w:eastAsia="ru-RU"/>
        </w:rPr>
      </w:pPr>
      <w:r w:rsidRPr="00B72759">
        <w:rPr>
          <w:rFonts w:ascii="Times New Roman" w:eastAsia="Times New Roman" w:hAnsi="Times New Roman" w:cs="Times New Roman"/>
          <w:b/>
          <w:color w:val="000000"/>
          <w:kern w:val="0"/>
          <w:sz w:val="28"/>
          <w:szCs w:val="28"/>
          <w:lang w:val="uk-UA" w:eastAsia="ru-RU"/>
        </w:rPr>
        <w:t>АНОТАЦІЯ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
          <w:color w:val="000000"/>
          <w:kern w:val="0"/>
          <w:sz w:val="28"/>
          <w:szCs w:val="28"/>
          <w:lang w:val="uk-UA" w:eastAsia="ru-RU"/>
        </w:rPr>
      </w:pPr>
      <w:r w:rsidRPr="00B72759">
        <w:rPr>
          <w:rFonts w:ascii="Times New Roman" w:eastAsia="Times New Roman" w:hAnsi="Times New Roman" w:cs="Times New Roman"/>
          <w:b/>
          <w:color w:val="000000"/>
          <w:kern w:val="0"/>
          <w:sz w:val="28"/>
          <w:szCs w:val="28"/>
          <w:lang w:val="uk-UA" w:eastAsia="ru-RU"/>
        </w:rPr>
        <w:t>Мороз Е.Г. Удосконалення інституційного забезпечення інноваційно-інвестиційного розвитку підприємств водопровідно-каналізаційного господарства. – На правах рукопису.</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color w:val="000000"/>
          <w:kern w:val="0"/>
          <w:sz w:val="28"/>
          <w:szCs w:val="28"/>
          <w:lang w:val="uk-UA" w:eastAsia="ru-RU"/>
        </w:rPr>
        <w:t xml:space="preserve">Дисертація на здобуття наукового ступеня кандидата економічних наук за спеціальністю 08.00.04 </w:t>
      </w:r>
      <w:r w:rsidRPr="00B72759">
        <w:rPr>
          <w:rFonts w:ascii="Times New Roman" w:eastAsia="Times New Roman" w:hAnsi="Times New Roman" w:cs="Times New Roman"/>
          <w:kern w:val="0"/>
          <w:sz w:val="28"/>
          <w:szCs w:val="28"/>
          <w:lang w:val="uk-UA" w:eastAsia="ru-RU"/>
        </w:rPr>
        <w:t>– економіка та управління підприємствами (за видами економічної діяльності). – Національний університет водного господарства та природокористування, Рівне, 2015.</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У дисертаційній роботі досліджено сучасний стан та тенденції розвитку підприємств ВКГ, проведено оцінювання рівня інноваційно-інвестиційного розвитку підприємств ВКГ, який базується на основі розрахунку інтегрального показника. Обґрунтовано науково-методичні засади оптимізації розподілу інвестиційних ресурсів підприємств ВКГ із врахуванням соціально-екологічних факторів розвитку підприємств.</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eastAsia="ru-RU"/>
        </w:rPr>
      </w:pPr>
      <w:r w:rsidRPr="00B72759">
        <w:rPr>
          <w:rFonts w:ascii="Times New Roman" w:eastAsia="Times New Roman" w:hAnsi="Times New Roman" w:cs="Times New Roman"/>
          <w:kern w:val="0"/>
          <w:sz w:val="28"/>
          <w:szCs w:val="28"/>
          <w:lang w:val="uk-UA" w:eastAsia="ru-RU"/>
        </w:rPr>
        <w:t>Удосконалено інструментарій активізації інноваційно-інвестиційного</w:t>
      </w:r>
      <w:r w:rsidRPr="00B72759">
        <w:rPr>
          <w:rFonts w:ascii="Times New Roman" w:eastAsia="Times New Roman" w:hAnsi="Times New Roman" w:cs="Times New Roman"/>
          <w:bCs/>
          <w:kern w:val="0"/>
          <w:sz w:val="28"/>
          <w:szCs w:val="28"/>
          <w:lang w:val="uk-UA" w:eastAsia="ru-RU"/>
        </w:rPr>
        <w:t xml:space="preserve"> </w:t>
      </w:r>
      <w:r w:rsidRPr="00B72759">
        <w:rPr>
          <w:rFonts w:ascii="Times New Roman" w:eastAsia="Times New Roman" w:hAnsi="Times New Roman" w:cs="Times New Roman"/>
          <w:kern w:val="0"/>
          <w:sz w:val="28"/>
          <w:szCs w:val="28"/>
          <w:lang w:val="uk-UA" w:eastAsia="ru-RU"/>
        </w:rPr>
        <w:t>розвитку підприємств ВКГ. Запропоновано та апробовано методичний підхід до формування тарифів на послуги централізованого водопостачання й водовідведення на принципах стимулюючого регулювання</w:t>
      </w:r>
      <w:r w:rsidRPr="00B72759">
        <w:rPr>
          <w:rFonts w:ascii="Times New Roman" w:eastAsia="Times New Roman" w:hAnsi="Times New Roman" w:cs="Times New Roman"/>
          <w:kern w:val="0"/>
          <w:sz w:val="28"/>
          <w:szCs w:val="28"/>
          <w:lang w:eastAsia="ru-RU"/>
        </w:rPr>
        <w:t xml:space="preserve">, </w:t>
      </w:r>
      <w:r w:rsidRPr="00B72759">
        <w:rPr>
          <w:rFonts w:ascii="Times New Roman" w:eastAsia="Times New Roman" w:hAnsi="Times New Roman" w:cs="Times New Roman"/>
          <w:kern w:val="0"/>
          <w:sz w:val="28"/>
          <w:szCs w:val="28"/>
          <w:lang w:val="uk-UA" w:eastAsia="ru-RU"/>
        </w:rPr>
        <w:t>що передбачає розрахунок суми прибутку в залежності від величини інвестицій та враховує диференціацію норми доходності на активи в залежності від їх призначення. Розроблено м</w:t>
      </w:r>
      <w:r w:rsidRPr="00B72759">
        <w:rPr>
          <w:rFonts w:ascii="Times New Roman" w:eastAsia="Times New Roman" w:hAnsi="Times New Roman" w:cs="Times New Roman"/>
          <w:bCs/>
          <w:kern w:val="0"/>
          <w:sz w:val="28"/>
          <w:szCs w:val="28"/>
          <w:lang w:val="uk-UA" w:eastAsia="ru-RU"/>
        </w:rPr>
        <w:t>еханізм інституційного забезпечення інноваційно-інвестиційного розвитку підприємств сфери ВКГ.</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eastAsia="ru-RU"/>
        </w:rPr>
      </w:pPr>
      <w:r w:rsidRPr="00B72759">
        <w:rPr>
          <w:rFonts w:ascii="Times New Roman" w:eastAsia="Times New Roman" w:hAnsi="Times New Roman" w:cs="Times New Roman"/>
          <w:b/>
          <w:bCs/>
          <w:kern w:val="0"/>
          <w:sz w:val="28"/>
          <w:szCs w:val="28"/>
          <w:lang w:val="uk-UA" w:eastAsia="ru-RU"/>
        </w:rPr>
        <w:t>Ключові слова:</w:t>
      </w:r>
      <w:r w:rsidRPr="00B72759">
        <w:rPr>
          <w:rFonts w:ascii="Times New Roman" w:eastAsia="Times New Roman" w:hAnsi="Times New Roman" w:cs="Times New Roman"/>
          <w:bCs/>
          <w:kern w:val="0"/>
          <w:sz w:val="28"/>
          <w:szCs w:val="28"/>
          <w:lang w:val="uk-UA" w:eastAsia="ru-RU"/>
        </w:rPr>
        <w:t xml:space="preserve"> інноваційно-інвестиційний розвиток, інституційне забезпечення, тариф, стимулююче регулювання, послуги водопостачання й водовідведення.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kern w:val="0"/>
          <w:sz w:val="28"/>
          <w:szCs w:val="28"/>
          <w:lang w:val="uk-UA" w:eastAsia="ru-RU"/>
        </w:rPr>
        <w:t>АННОТАЦИЯ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
          <w:kern w:val="0"/>
          <w:sz w:val="28"/>
          <w:szCs w:val="28"/>
          <w:lang w:eastAsia="ru-RU"/>
        </w:rPr>
      </w:pPr>
      <w:r w:rsidRPr="00B72759">
        <w:rPr>
          <w:rFonts w:ascii="Times New Roman" w:eastAsia="Times New Roman" w:hAnsi="Times New Roman" w:cs="Times New Roman"/>
          <w:b/>
          <w:kern w:val="0"/>
          <w:sz w:val="28"/>
          <w:szCs w:val="28"/>
          <w:lang w:eastAsia="ru-RU"/>
        </w:rPr>
        <w:t>Мороз Е.Г. Совершенствование институционного обеспечения инновационно-инвестиционного развития предприятий водопроводно-канализационного хозяйства. – На правах рукописи.</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r w:rsidRPr="00B72759">
        <w:rPr>
          <w:rFonts w:ascii="Times New Roman" w:eastAsia="Times New Roman" w:hAnsi="Times New Roman" w:cs="Times New Roman"/>
          <w:kern w:val="0"/>
          <w:sz w:val="28"/>
          <w:szCs w:val="28"/>
          <w:lang w:eastAsia="ru-RU"/>
        </w:rPr>
        <w:t>Диссертация на соискание ученой степени кандидата экономических наук по специальности 08.00.04 - экономика и управление предприятиями (по видам экономической деятельности). – Национальный университет водного хозяйства и природопользования, Ровно, 2015.</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r w:rsidRPr="00B72759">
        <w:rPr>
          <w:rFonts w:ascii="Times New Roman" w:eastAsia="Times New Roman" w:hAnsi="Times New Roman" w:cs="Times New Roman"/>
          <w:kern w:val="0"/>
          <w:sz w:val="28"/>
          <w:szCs w:val="28"/>
          <w:lang w:eastAsia="ru-RU"/>
        </w:rPr>
        <w:t>В диссертационной работе рассмотрено экономическую сущность и усовершенствовано понятийный аппарат категорий “инновационно-инвестиционное развитие предприятий водопроводно-канализационного хозяйства”, а также “институционное обеспечение инновационно-инвестиционного развития предприятий водопроводно-канализационного хозяйства”. Раскрыты основы институционного обеспечения инновационно-инвестиционного развития предприятий водопроводно-канализационного хозяйства, а также особенности его финансового обеспечения.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eastAsia="ru-RU"/>
        </w:rPr>
        <w:t>Исследованы состояние и тенденции развития предприятий водопроводно-канализационного хозяйства, проведено оценивание уровня инновационно-инвестиционного развития предприятий, основанное на расчете интегрального показателя. Усовершенствованы научно-методические основы оптимизации распределения инвестиционных ресурсов предприятий водопроводно-канализационного хозяйства, которые учитывают социально-экологические факторы их развития. Обосновано, что предложенные автором основы оптимизации позволят стимулировать потенциальных инвесторов к перераспределению инвестиционных ресурсов в экономическую и социально-экологическую сферы деятельности с получением суммарных эффектов.</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r w:rsidRPr="00B72759">
        <w:rPr>
          <w:rFonts w:ascii="Times New Roman" w:eastAsia="Times New Roman" w:hAnsi="Times New Roman" w:cs="Times New Roman"/>
          <w:kern w:val="0"/>
          <w:sz w:val="28"/>
          <w:szCs w:val="28"/>
          <w:lang w:eastAsia="ru-RU"/>
        </w:rPr>
        <w:t>Усовершенствован инструментарий активизации инновационно-инвестиционного развития предприятий водопроводно-канализационного хозяйства, который предусматривает создание отраслевой финансовой структуры с полномочиями фонда инновационно-инвестиционного развития, а также предложена схема инновационно-инвестиционного развития предприятий на основе государственно-частного партнерства в форме концессии. Усовершенствован и апробирован методический подход к формированию тарифов на услуги централизованного водоснабжения и водоотведения,</w:t>
      </w:r>
      <w:r w:rsidRPr="00B72759">
        <w:rPr>
          <w:rFonts w:ascii="Times New Roman" w:eastAsia="Times New Roman" w:hAnsi="Times New Roman" w:cs="Times New Roman"/>
          <w:kern w:val="0"/>
          <w:sz w:val="28"/>
          <w:szCs w:val="28"/>
          <w:lang w:val="uk-UA" w:eastAsia="ru-RU"/>
        </w:rPr>
        <w:t xml:space="preserve"> </w:t>
      </w:r>
      <w:r w:rsidRPr="00B72759">
        <w:rPr>
          <w:rFonts w:ascii="Times New Roman" w:eastAsia="Times New Roman" w:hAnsi="Times New Roman" w:cs="Times New Roman"/>
          <w:kern w:val="0"/>
          <w:sz w:val="28"/>
          <w:szCs w:val="28"/>
          <w:lang w:eastAsia="ru-RU"/>
        </w:rPr>
        <w:t xml:space="preserve">который предусматривает расчет прибыли в зависимости от суммы инвестиций, а также учитывает дифференциацию нормы доходности на активы экономического и социально-экологического назначения. Проведено обоснование расчета тарифов на услуги водоснабжения и водоотведения на принципах стимулирующего регулирования, а также разработано структурно-логическую схему формирования тарифов, что позволит одновременно повысить эффективность деятельности предприятий и улучшить социальные и экологические показатели развития общества. </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r w:rsidRPr="00B72759">
        <w:rPr>
          <w:rFonts w:ascii="Times New Roman" w:eastAsia="Times New Roman" w:hAnsi="Times New Roman" w:cs="Times New Roman"/>
          <w:kern w:val="0"/>
          <w:sz w:val="28"/>
          <w:szCs w:val="28"/>
          <w:lang w:eastAsia="ru-RU"/>
        </w:rPr>
        <w:t>Предложен механизм институционного обеспечения инновационно-инвестиционного развития предприятий водопроводно-канализационного хозяйства, ориентированный на активизацию развития путем совершенствования составляющих такого обеспечения, который основывается на принципах стимулирующего регулирования тарифов, направлен на социально ориентированное, экологически обоснованное и экономически выгодное функционирование предприятий.</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r w:rsidRPr="00B72759">
        <w:rPr>
          <w:rFonts w:ascii="Times New Roman" w:eastAsia="Times New Roman" w:hAnsi="Times New Roman" w:cs="Times New Roman"/>
          <w:kern w:val="0"/>
          <w:sz w:val="28"/>
          <w:szCs w:val="28"/>
          <w:lang w:eastAsia="ru-RU"/>
        </w:rPr>
        <w:t>Ключевые слова: инновационно-инвестиционное развитие, институционное обеспечение, тариф, стимулирующее регулирование, услуги водоснабжения и водоотведения.</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eastAsia="ru-RU"/>
        </w:rPr>
      </w:pPr>
    </w:p>
    <w:p w:rsidR="00B72759" w:rsidRPr="00B72759" w:rsidRDefault="00B72759" w:rsidP="00B72759">
      <w:pPr>
        <w:widowControl/>
        <w:tabs>
          <w:tab w:val="clear" w:pos="709"/>
        </w:tabs>
        <w:suppressAutoHyphens w:val="0"/>
        <w:spacing w:after="0" w:line="240" w:lineRule="auto"/>
        <w:ind w:firstLine="709"/>
        <w:jc w:val="center"/>
        <w:rPr>
          <w:rFonts w:ascii="Times New Roman" w:eastAsia="Times New Roman" w:hAnsi="Times New Roman" w:cs="Times New Roman"/>
          <w:b/>
          <w:kern w:val="0"/>
          <w:sz w:val="28"/>
          <w:szCs w:val="28"/>
          <w:lang w:val="uk-UA" w:eastAsia="ru-RU"/>
        </w:rPr>
      </w:pPr>
      <w:r w:rsidRPr="00B72759">
        <w:rPr>
          <w:rFonts w:ascii="Times New Roman" w:eastAsia="Times New Roman" w:hAnsi="Times New Roman" w:cs="Times New Roman"/>
          <w:b/>
          <w:bCs/>
          <w:kern w:val="0"/>
          <w:sz w:val="28"/>
          <w:szCs w:val="28"/>
          <w:lang w:val="en-US" w:eastAsia="ru-RU"/>
        </w:rPr>
        <w:t>SUMMARY</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b/>
          <w:kern w:val="0"/>
          <w:sz w:val="28"/>
          <w:szCs w:val="28"/>
          <w:lang w:val="en-GB" w:eastAsia="ru-RU"/>
        </w:rPr>
      </w:pPr>
      <w:r w:rsidRPr="00B72759">
        <w:rPr>
          <w:rFonts w:ascii="Times New Roman" w:eastAsia="Times New Roman" w:hAnsi="Times New Roman" w:cs="Times New Roman"/>
          <w:b/>
          <w:kern w:val="0"/>
          <w:sz w:val="28"/>
          <w:szCs w:val="28"/>
          <w:lang w:val="en-US" w:eastAsia="ru-RU"/>
        </w:rPr>
        <w:t xml:space="preserve">Moroz E.G. Improvement of institutional support of innovation and investment development of water supply and sewage enterprises. </w:t>
      </w:r>
      <w:r w:rsidRPr="00B72759">
        <w:rPr>
          <w:rFonts w:ascii="Times New Roman" w:eastAsia="Times New Roman" w:hAnsi="Times New Roman" w:cs="Times New Roman"/>
          <w:kern w:val="0"/>
          <w:sz w:val="28"/>
          <w:szCs w:val="28"/>
          <w:lang w:val="en-US" w:eastAsia="ru-RU"/>
        </w:rPr>
        <w:t xml:space="preserve"> </w:t>
      </w:r>
      <w:r w:rsidRPr="00B72759">
        <w:rPr>
          <w:rFonts w:ascii="Times New Roman" w:eastAsia="Times New Roman" w:hAnsi="Times New Roman" w:cs="Times New Roman"/>
          <w:b/>
          <w:kern w:val="0"/>
          <w:sz w:val="28"/>
          <w:szCs w:val="28"/>
          <w:lang w:val="en-GB" w:eastAsia="ru-RU"/>
        </w:rPr>
        <w:t xml:space="preserve">– </w:t>
      </w:r>
      <w:r w:rsidRPr="00B72759">
        <w:rPr>
          <w:rFonts w:ascii="Times New Roman" w:eastAsia="Times New Roman" w:hAnsi="Times New Roman" w:cs="Times New Roman"/>
          <w:b/>
          <w:kern w:val="0"/>
          <w:sz w:val="28"/>
          <w:szCs w:val="28"/>
          <w:lang w:val="en-US" w:eastAsia="en-US"/>
        </w:rPr>
        <w:t>Printed as manuscript</w:t>
      </w:r>
      <w:r w:rsidRPr="00B72759">
        <w:rPr>
          <w:rFonts w:ascii="Times New Roman" w:eastAsia="Times New Roman" w:hAnsi="Times New Roman" w:cs="Times New Roman"/>
          <w:b/>
          <w:kern w:val="0"/>
          <w:sz w:val="28"/>
          <w:szCs w:val="28"/>
          <w:lang w:val="en-GB" w:eastAsia="ru-RU"/>
        </w:rPr>
        <w:t>.</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en-US" w:eastAsia="ru-RU"/>
        </w:rPr>
        <w:t>The thesis for a scientific degree of the Candidate of Economic sciences in specialty 08.00.04 – Economics and Enterprises Management (by economic activities). – National University of Water Management and Nature Resource Use, Rivne, 2015.</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en-US" w:eastAsia="ru-RU"/>
        </w:rPr>
        <w:t>The dissertation investigates the current state and trends of water supply and sewage enterprises and conducts evaluation of the level of innovation and investment development at these enterprises, which is based on the calculating the integral index. The scientific and methodical fundamentals to optimize the distribution of investment resources at the water supply and sewage enterprises taking into account the social and environmental factors in the development of the enterprises are grounded.</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en-US" w:eastAsia="ru-RU"/>
        </w:rPr>
        <w:t>The tools to intensify the innovation and investment development of water supply and sewage enterprises have been improved</w:t>
      </w:r>
      <w:r w:rsidRPr="00B72759">
        <w:rPr>
          <w:rFonts w:ascii="Times New Roman" w:eastAsia="Times New Roman" w:hAnsi="Times New Roman" w:cs="Times New Roman"/>
          <w:kern w:val="0"/>
          <w:sz w:val="28"/>
          <w:szCs w:val="28"/>
          <w:lang w:val="uk-UA" w:eastAsia="ru-RU"/>
        </w:rPr>
        <w:t>.</w:t>
      </w:r>
      <w:r w:rsidRPr="00B72759">
        <w:rPr>
          <w:rFonts w:ascii="Times New Roman" w:eastAsia="Times New Roman" w:hAnsi="Times New Roman" w:cs="Times New Roman"/>
          <w:kern w:val="0"/>
          <w:sz w:val="28"/>
          <w:szCs w:val="28"/>
          <w:lang w:val="en-US" w:eastAsia="ru-RU"/>
        </w:rPr>
        <w:t xml:space="preserve"> The scientific and methodical approach to the formation of tariffs for central water supply and sewage services of the stimulating regulation principles, including the differentiation of rate of return on assets has been proposed and approved. The mechanism of institutional support for innovation and investment development of water supply and sewage enterprises has been worked out.</w:t>
      </w:r>
    </w:p>
    <w:p w:rsidR="00B72759" w:rsidRPr="00B72759" w:rsidRDefault="00B72759" w:rsidP="00B72759">
      <w:pPr>
        <w:widowControl/>
        <w:tabs>
          <w:tab w:val="clear" w:pos="709"/>
        </w:tabs>
        <w:suppressAutoHyphens w:val="0"/>
        <w:spacing w:after="0" w:line="240" w:lineRule="auto"/>
        <w:ind w:firstLine="709"/>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en-US" w:eastAsia="ru-RU"/>
        </w:rPr>
        <w:t>Keywords: innovation and investment development, institutional support, tariff, stimulat</w:t>
      </w:r>
      <w:r w:rsidRPr="00B72759">
        <w:rPr>
          <w:rFonts w:ascii="Times New Roman" w:eastAsia="Times New Roman" w:hAnsi="Times New Roman" w:cs="Times New Roman"/>
          <w:color w:val="000000"/>
          <w:kern w:val="0"/>
          <w:sz w:val="28"/>
          <w:szCs w:val="28"/>
          <w:lang w:val="en-US" w:eastAsia="ru-RU"/>
        </w:rPr>
        <w:t>ing</w:t>
      </w:r>
      <w:r w:rsidRPr="00B72759">
        <w:rPr>
          <w:rFonts w:ascii="Times New Roman" w:eastAsia="Times New Roman" w:hAnsi="Times New Roman" w:cs="Times New Roman"/>
          <w:kern w:val="0"/>
          <w:sz w:val="28"/>
          <w:szCs w:val="28"/>
          <w:lang w:val="en-US" w:eastAsia="ru-RU"/>
        </w:rPr>
        <w:t xml:space="preserve"> regulation, water supply and sewage services.</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r w:rsidRPr="00B72759">
        <w:rPr>
          <w:rFonts w:ascii="Times New Roman" w:eastAsia="Times New Roman" w:hAnsi="Times New Roman" w:cs="Times New Roman"/>
          <w:kern w:val="0"/>
          <w:sz w:val="28"/>
          <w:szCs w:val="28"/>
          <w:lang w:val="uk-UA" w:eastAsia="ru-RU"/>
        </w:rPr>
        <w:br w:type="page"/>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en-US"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Підписано до друку 10.03.2015 р. Формат 60×90</w:t>
      </w:r>
      <w:r w:rsidRPr="00B72759">
        <w:rPr>
          <w:rFonts w:ascii="Times New Roman" w:eastAsia="Times New Roman" w:hAnsi="Times New Roman" w:cs="Times New Roman"/>
          <w:kern w:val="0"/>
          <w:sz w:val="28"/>
          <w:szCs w:val="28"/>
          <w:vertAlign w:val="superscript"/>
          <w:lang w:val="uk-UA" w:eastAsia="ru-RU"/>
        </w:rPr>
        <w:t>1</w:t>
      </w:r>
      <w:r w:rsidRPr="00B72759">
        <w:rPr>
          <w:rFonts w:ascii="Times New Roman" w:eastAsia="Times New Roman" w:hAnsi="Times New Roman" w:cs="Times New Roman"/>
          <w:kern w:val="0"/>
          <w:sz w:val="28"/>
          <w:szCs w:val="28"/>
          <w:lang w:val="uk-UA" w:eastAsia="ru-RU"/>
        </w:rPr>
        <w:t>/</w:t>
      </w:r>
      <w:r w:rsidRPr="00B72759">
        <w:rPr>
          <w:rFonts w:ascii="Times New Roman" w:eastAsia="Times New Roman" w:hAnsi="Times New Roman" w:cs="Times New Roman"/>
          <w:kern w:val="0"/>
          <w:sz w:val="28"/>
          <w:szCs w:val="28"/>
          <w:vertAlign w:val="subscript"/>
          <w:lang w:val="uk-UA" w:eastAsia="ru-RU"/>
        </w:rPr>
        <w:t>16</w:t>
      </w:r>
      <w:r w:rsidRPr="00B72759">
        <w:rPr>
          <w:rFonts w:ascii="Times New Roman" w:eastAsia="Times New Roman" w:hAnsi="Times New Roman" w:cs="Times New Roman"/>
          <w:kern w:val="0"/>
          <w:sz w:val="28"/>
          <w:szCs w:val="28"/>
          <w:lang w:val="uk-UA" w:eastAsia="ru-RU"/>
        </w:rPr>
        <w:t>.</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 xml:space="preserve">Папір друкарський № 1. Гарнітура </w:t>
      </w:r>
      <w:r w:rsidRPr="00B72759">
        <w:rPr>
          <w:rFonts w:ascii="Times New Roman" w:eastAsia="Times New Roman" w:hAnsi="Times New Roman" w:cs="Times New Roman"/>
          <w:kern w:val="0"/>
          <w:sz w:val="28"/>
          <w:szCs w:val="28"/>
          <w:lang w:val="en-US" w:eastAsia="ru-RU"/>
        </w:rPr>
        <w:t>Times</w:t>
      </w:r>
      <w:r w:rsidRPr="00B72759">
        <w:rPr>
          <w:rFonts w:ascii="Times New Roman" w:eastAsia="Times New Roman" w:hAnsi="Times New Roman" w:cs="Times New Roman"/>
          <w:kern w:val="0"/>
          <w:sz w:val="28"/>
          <w:szCs w:val="28"/>
          <w:lang w:val="uk-UA" w:eastAsia="ru-RU"/>
        </w:rPr>
        <w:t xml:space="preserve">.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Друк різографічний. Ум.-друк. арк. 0,9.</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kern w:val="0"/>
          <w:sz w:val="28"/>
          <w:szCs w:val="28"/>
          <w:lang w:val="uk-UA" w:eastAsia="ru-RU"/>
        </w:rPr>
        <w:t>Тираж 100 прим. Зам. № 4401.</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noProof/>
          <w:kern w:val="0"/>
          <w:sz w:val="28"/>
          <w:szCs w:val="28"/>
          <w:lang w:val="uk-UA" w:eastAsia="ru-RU"/>
        </w:rPr>
        <w:pict>
          <v:line id="_x0000_s611457" style="position:absolute;left:0;text-align:left;flip:y;z-index:251664384" from="39.7pt,7.6pt" to="296.75pt,7.6pt" strokeweight="2.25pt"/>
        </w:pict>
      </w:r>
      <w:r w:rsidRPr="00B72759">
        <w:rPr>
          <w:rFonts w:ascii="Times New Roman" w:eastAsia="Times New Roman" w:hAnsi="Times New Roman" w:cs="Times New Roman"/>
          <w:noProof/>
          <w:kern w:val="0"/>
          <w:sz w:val="28"/>
          <w:szCs w:val="28"/>
          <w:lang w:val="uk-UA" w:eastAsia="ru-RU"/>
        </w:rPr>
        <w:pict>
          <v:line id="_x0000_s611456" style="position:absolute;left:0;text-align:left;flip:y;z-index:251663360" from="38.4pt,3.3pt" to="295.45pt,3.3pt" strokeweight="1pt"/>
        </w:pic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
          <w:iCs/>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B72759">
        <w:rPr>
          <w:rFonts w:ascii="Times New Roman" w:eastAsia="Times New Roman" w:hAnsi="Times New Roman" w:cs="Times New Roman"/>
          <w:i/>
          <w:iCs/>
          <w:kern w:val="0"/>
          <w:sz w:val="28"/>
          <w:szCs w:val="28"/>
          <w:lang w:val="uk-UA" w:eastAsia="ru-RU"/>
        </w:rPr>
        <w:t>Видавець і виготовлювач</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
          <w:iCs/>
          <w:kern w:val="0"/>
          <w:sz w:val="28"/>
          <w:szCs w:val="28"/>
          <w:lang w:val="uk-UA" w:eastAsia="ru-RU"/>
        </w:rPr>
      </w:pPr>
      <w:r w:rsidRPr="00B72759">
        <w:rPr>
          <w:rFonts w:ascii="Times New Roman" w:eastAsia="Times New Roman" w:hAnsi="Times New Roman" w:cs="Times New Roman"/>
          <w:i/>
          <w:iCs/>
          <w:kern w:val="0"/>
          <w:sz w:val="28"/>
          <w:szCs w:val="28"/>
          <w:lang w:val="uk-UA" w:eastAsia="ru-RU"/>
        </w:rPr>
        <w:t xml:space="preserve">Редакційно-видавничий відділ Національного  університету </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
          <w:iCs/>
          <w:kern w:val="0"/>
          <w:sz w:val="28"/>
          <w:szCs w:val="28"/>
          <w:lang w:val="uk-UA" w:eastAsia="ru-RU"/>
        </w:rPr>
      </w:pPr>
      <w:r w:rsidRPr="00B72759">
        <w:rPr>
          <w:rFonts w:ascii="Times New Roman" w:eastAsia="Times New Roman" w:hAnsi="Times New Roman" w:cs="Times New Roman"/>
          <w:i/>
          <w:iCs/>
          <w:kern w:val="0"/>
          <w:sz w:val="28"/>
          <w:szCs w:val="28"/>
          <w:lang w:val="uk-UA" w:eastAsia="ru-RU"/>
        </w:rPr>
        <w:t>водного господарства та природокористування,</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
          <w:iCs/>
          <w:kern w:val="0"/>
          <w:sz w:val="28"/>
          <w:szCs w:val="28"/>
          <w:lang w:val="uk-UA" w:eastAsia="ru-RU"/>
        </w:rPr>
      </w:pPr>
      <w:r w:rsidRPr="00B72759">
        <w:rPr>
          <w:rFonts w:ascii="Times New Roman" w:eastAsia="Times New Roman" w:hAnsi="Times New Roman" w:cs="Times New Roman"/>
          <w:i/>
          <w:iCs/>
          <w:kern w:val="0"/>
          <w:sz w:val="28"/>
          <w:szCs w:val="28"/>
          <w:lang w:val="uk-UA" w:eastAsia="ru-RU"/>
        </w:rPr>
        <w:t>33028, м. Рівне, вул. Соборна, 11.</w:t>
      </w: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
          <w:iCs/>
          <w:kern w:val="0"/>
          <w:sz w:val="28"/>
          <w:szCs w:val="28"/>
          <w:lang w:val="uk-UA" w:eastAsia="ru-RU"/>
        </w:rPr>
      </w:pPr>
    </w:p>
    <w:p w:rsidR="00B72759" w:rsidRPr="00B72759" w:rsidRDefault="00B72759" w:rsidP="00B72759">
      <w:pPr>
        <w:widowControl/>
        <w:tabs>
          <w:tab w:val="clear" w:pos="709"/>
        </w:tabs>
        <w:suppressAutoHyphens w:val="0"/>
        <w:spacing w:after="0" w:line="240" w:lineRule="auto"/>
        <w:ind w:firstLine="0"/>
        <w:jc w:val="center"/>
        <w:rPr>
          <w:rFonts w:ascii="Times New Roman" w:eastAsia="Times New Roman" w:hAnsi="Times New Roman" w:cs="Times New Roman"/>
          <w:i/>
          <w:iCs/>
          <w:kern w:val="0"/>
          <w:sz w:val="28"/>
          <w:szCs w:val="28"/>
          <w:lang w:val="uk-UA" w:eastAsia="ru-RU"/>
        </w:rPr>
      </w:pPr>
      <w:r w:rsidRPr="00B72759">
        <w:rPr>
          <w:rFonts w:ascii="Times New Roman" w:eastAsia="Times New Roman" w:hAnsi="Times New Roman" w:cs="Times New Roman"/>
          <w:i/>
          <w:iCs/>
          <w:kern w:val="0"/>
          <w:sz w:val="28"/>
          <w:szCs w:val="28"/>
          <w:lang w:val="uk-UA" w:eastAsia="ru-RU"/>
        </w:rPr>
        <w:t>Свідоцтво про внесення суб’єкта видавничої справи до державного реєстру видавців, виготівників і розповсюджувачів видавничої продукції РВ № 31 від 26.04.2005 р.</w:t>
      </w:r>
    </w:p>
    <w:p w:rsidR="00BD6007" w:rsidRPr="00B72759" w:rsidRDefault="00BD6007" w:rsidP="00B72759">
      <w:pPr>
        <w:rPr>
          <w:lang w:val="uk-UA"/>
        </w:rPr>
      </w:pPr>
    </w:p>
    <w:sectPr w:rsidR="00BD6007" w:rsidRPr="00B72759" w:rsidSect="00E65BD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74" w:rsidRDefault="00970774">
      <w:pPr>
        <w:spacing w:after="0" w:line="240" w:lineRule="auto"/>
      </w:pPr>
      <w:r>
        <w:separator/>
      </w:r>
    </w:p>
  </w:endnote>
  <w:endnote w:type="continuationSeparator" w:id="0">
    <w:p w:rsidR="00970774" w:rsidRDefault="0097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Gabriola">
    <w:panose1 w:val="04040605051002020D02"/>
    <w:charset w:val="CC"/>
    <w:family w:val="decorative"/>
    <w:pitch w:val="variable"/>
    <w:sig w:usb0="E00002EF" w:usb1="5000204B"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PetersburgC">
    <w:altName w:val="Arial Unicode MS"/>
    <w:panose1 w:val="00000000000000000000"/>
    <w:charset w:val="80"/>
    <w:family w:val="auto"/>
    <w:notTrueType/>
    <w:pitch w:val="default"/>
    <w:sig w:usb0="00000201" w:usb1="08070000" w:usb2="00000010" w:usb3="00000000" w:csb0="00020004" w:csb1="00000000"/>
  </w:font>
  <w:font w:name="Warnock Pro">
    <w:altName w:val="Times New Roman"/>
    <w:charset w:val="CC"/>
    <w:family w:val="roman"/>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0774" w:rsidRDefault="009707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70774" w:rsidRDefault="00970774">
                <w:pPr>
                  <w:spacing w:line="240" w:lineRule="auto"/>
                </w:pPr>
                <w:fldSimple w:instr=" PAGE \* MERGEFORMAT ">
                  <w:r w:rsidR="00B72759" w:rsidRPr="00B72759">
                    <w:rPr>
                      <w:rStyle w:val="afffff9"/>
                      <w:noProof/>
                    </w:rPr>
                    <w:t>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74" w:rsidRDefault="00970774"/>
    <w:p w:rsidR="00970774" w:rsidRDefault="00970774"/>
    <w:p w:rsidR="00970774" w:rsidRDefault="00970774"/>
    <w:p w:rsidR="00970774" w:rsidRDefault="00970774"/>
    <w:p w:rsidR="00970774" w:rsidRDefault="00970774"/>
    <w:p w:rsidR="00970774" w:rsidRDefault="00970774"/>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0774" w:rsidRDefault="00970774">
                  <w:pPr>
                    <w:spacing w:line="240" w:lineRule="auto"/>
                  </w:pPr>
                  <w:fldSimple w:instr=" PAGE \* MERGEFORMAT ">
                    <w:r w:rsidR="00C476BA" w:rsidRPr="00C476BA">
                      <w:rPr>
                        <w:rStyle w:val="afffff9"/>
                        <w:b w:val="0"/>
                        <w:bCs w:val="0"/>
                        <w:noProof/>
                      </w:rPr>
                      <w:t>5</w:t>
                    </w:r>
                  </w:fldSimple>
                </w:p>
              </w:txbxContent>
            </v:textbox>
            <w10:wrap anchorx="page" anchory="page"/>
          </v:shape>
        </w:pict>
      </w:r>
    </w:p>
    <w:p w:rsidR="00970774" w:rsidRDefault="00970774"/>
    <w:p w:rsidR="00970774" w:rsidRDefault="00970774"/>
    <w:p w:rsidR="00970774" w:rsidRDefault="00970774">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0774" w:rsidRDefault="00970774"/>
              </w:txbxContent>
            </v:textbox>
            <w10:wrap anchorx="page" anchory="page"/>
          </v:shape>
        </w:pict>
      </w:r>
    </w:p>
    <w:p w:rsidR="00970774" w:rsidRDefault="00970774"/>
    <w:p w:rsidR="00970774" w:rsidRDefault="00970774">
      <w:pPr>
        <w:rPr>
          <w:sz w:val="2"/>
          <w:szCs w:val="2"/>
        </w:rPr>
      </w:pPr>
    </w:p>
    <w:p w:rsidR="00970774" w:rsidRDefault="00970774"/>
    <w:p w:rsidR="00970774" w:rsidRDefault="00970774">
      <w:pPr>
        <w:spacing w:after="0" w:line="240" w:lineRule="auto"/>
      </w:pPr>
    </w:p>
  </w:footnote>
  <w:footnote w:type="continuationSeparator" w:id="0">
    <w:p w:rsidR="00970774" w:rsidRDefault="00970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59" w:rsidRPr="003E5DDA" w:rsidRDefault="00B72759">
    <w:pPr>
      <w:pStyle w:val="affffffff6"/>
      <w:rPr>
        <w:sz w:val="19"/>
        <w:szCs w:val="19"/>
      </w:rPr>
    </w:pPr>
    <w:r>
      <w:rPr>
        <w:sz w:val="19"/>
        <w:szCs w:val="19"/>
      </w:rPr>
      <w:t></w:t>
    </w:r>
  </w:p>
  <w:p w:rsidR="00B72759" w:rsidRDefault="00B72759">
    <w:pPr>
      <w:pStyle w:val="affffff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759" w:rsidRPr="00732F46" w:rsidRDefault="00B72759">
    <w:pPr>
      <w:pStyle w:val="affffffff6"/>
      <w:rPr>
        <w:sz w:val="19"/>
        <w:szCs w:val="19"/>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 w:rsidR="00970774" w:rsidRDefault="00970774">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70774" w:rsidRDefault="00970774"/>
            </w:txbxContent>
          </v:textbox>
          <w10:wrap anchorx="page" anchory="page"/>
        </v:shape>
      </w:pict>
    </w:r>
  </w:p>
  <w:p w:rsidR="00970774" w:rsidRPr="005856C0" w:rsidRDefault="009707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1E1012"/>
    <w:multiLevelType w:val="hybridMultilevel"/>
    <w:tmpl w:val="7B20DD84"/>
    <w:lvl w:ilvl="0" w:tplc="AE4645C8">
      <w:numFmt w:val="bullet"/>
      <w:lvlText w:val="–"/>
      <w:lvlJc w:val="left"/>
      <w:pPr>
        <w:tabs>
          <w:tab w:val="num" w:pos="1946"/>
        </w:tabs>
        <w:ind w:left="1946" w:hanging="1095"/>
      </w:pPr>
      <w:rPr>
        <w:rFonts w:ascii="Times New Roman" w:eastAsia="MS Mincho" w:hAnsi="Times New Roman" w:cs="Times New Roman" w:hint="default"/>
      </w:rPr>
    </w:lvl>
    <w:lvl w:ilvl="1" w:tplc="0419000F">
      <w:start w:val="1"/>
      <w:numFmt w:val="decimal"/>
      <w:lvlText w:val="%2."/>
      <w:lvlJc w:val="left"/>
      <w:pPr>
        <w:tabs>
          <w:tab w:val="num" w:pos="1931"/>
        </w:tabs>
        <w:ind w:left="1931" w:hanging="360"/>
      </w:pPr>
      <w:rPr>
        <w:rFonts w:hint="default"/>
      </w:rPr>
    </w:lvl>
    <w:lvl w:ilvl="2" w:tplc="87B6CDF8" w:tentative="1">
      <w:start w:val="1"/>
      <w:numFmt w:val="bullet"/>
      <w:lvlText w:val=""/>
      <w:lvlJc w:val="left"/>
      <w:pPr>
        <w:tabs>
          <w:tab w:val="num" w:pos="2651"/>
        </w:tabs>
        <w:ind w:left="2651" w:hanging="360"/>
      </w:pPr>
      <w:rPr>
        <w:rFonts w:ascii="Wingdings" w:hAnsi="Wingdings" w:hint="default"/>
      </w:rPr>
    </w:lvl>
    <w:lvl w:ilvl="3" w:tplc="488208E8" w:tentative="1">
      <w:start w:val="1"/>
      <w:numFmt w:val="bullet"/>
      <w:lvlText w:val=""/>
      <w:lvlJc w:val="left"/>
      <w:pPr>
        <w:tabs>
          <w:tab w:val="num" w:pos="3371"/>
        </w:tabs>
        <w:ind w:left="3371" w:hanging="360"/>
      </w:pPr>
      <w:rPr>
        <w:rFonts w:ascii="Symbol" w:hAnsi="Symbol" w:hint="default"/>
      </w:rPr>
    </w:lvl>
    <w:lvl w:ilvl="4" w:tplc="209EBF0E" w:tentative="1">
      <w:start w:val="1"/>
      <w:numFmt w:val="bullet"/>
      <w:lvlText w:val="o"/>
      <w:lvlJc w:val="left"/>
      <w:pPr>
        <w:tabs>
          <w:tab w:val="num" w:pos="4091"/>
        </w:tabs>
        <w:ind w:left="4091" w:hanging="360"/>
      </w:pPr>
      <w:rPr>
        <w:rFonts w:ascii="Courier New" w:hAnsi="Courier New" w:hint="default"/>
      </w:rPr>
    </w:lvl>
    <w:lvl w:ilvl="5" w:tplc="FE78D850" w:tentative="1">
      <w:start w:val="1"/>
      <w:numFmt w:val="bullet"/>
      <w:lvlText w:val=""/>
      <w:lvlJc w:val="left"/>
      <w:pPr>
        <w:tabs>
          <w:tab w:val="num" w:pos="4811"/>
        </w:tabs>
        <w:ind w:left="4811" w:hanging="360"/>
      </w:pPr>
      <w:rPr>
        <w:rFonts w:ascii="Wingdings" w:hAnsi="Wingdings" w:hint="default"/>
      </w:rPr>
    </w:lvl>
    <w:lvl w:ilvl="6" w:tplc="23B09182" w:tentative="1">
      <w:start w:val="1"/>
      <w:numFmt w:val="bullet"/>
      <w:lvlText w:val=""/>
      <w:lvlJc w:val="left"/>
      <w:pPr>
        <w:tabs>
          <w:tab w:val="num" w:pos="5531"/>
        </w:tabs>
        <w:ind w:left="5531" w:hanging="360"/>
      </w:pPr>
      <w:rPr>
        <w:rFonts w:ascii="Symbol" w:hAnsi="Symbol" w:hint="default"/>
      </w:rPr>
    </w:lvl>
    <w:lvl w:ilvl="7" w:tplc="8FAAE65E" w:tentative="1">
      <w:start w:val="1"/>
      <w:numFmt w:val="bullet"/>
      <w:lvlText w:val="o"/>
      <w:lvlJc w:val="left"/>
      <w:pPr>
        <w:tabs>
          <w:tab w:val="num" w:pos="6251"/>
        </w:tabs>
        <w:ind w:left="6251" w:hanging="360"/>
      </w:pPr>
      <w:rPr>
        <w:rFonts w:ascii="Courier New" w:hAnsi="Courier New" w:hint="default"/>
      </w:rPr>
    </w:lvl>
    <w:lvl w:ilvl="8" w:tplc="2B7A2D8A" w:tentative="1">
      <w:start w:val="1"/>
      <w:numFmt w:val="bullet"/>
      <w:lvlText w:val=""/>
      <w:lvlJc w:val="left"/>
      <w:pPr>
        <w:tabs>
          <w:tab w:val="num" w:pos="6971"/>
        </w:tabs>
        <w:ind w:left="6971"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1A32CF"/>
    <w:multiLevelType w:val="hybridMultilevel"/>
    <w:tmpl w:val="10783E8E"/>
    <w:lvl w:ilvl="0" w:tplc="C0FC33EA">
      <w:numFmt w:val="bullet"/>
      <w:lvlText w:val="-"/>
      <w:lvlJc w:val="left"/>
      <w:pPr>
        <w:tabs>
          <w:tab w:val="num" w:pos="1963"/>
        </w:tabs>
        <w:ind w:left="1963" w:hanging="1320"/>
      </w:pPr>
      <w:rPr>
        <w:rFonts w:ascii="Times New Roman" w:eastAsia="Times New Roman" w:hAnsi="Times New Roman" w:cs="Times New Roman"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1ABE1C5D"/>
    <w:multiLevelType w:val="hybridMultilevel"/>
    <w:tmpl w:val="DAEE87EC"/>
    <w:lvl w:ilvl="0" w:tplc="AE4645C8">
      <w:numFmt w:val="bullet"/>
      <w:lvlText w:val="–"/>
      <w:lvlJc w:val="left"/>
      <w:pPr>
        <w:tabs>
          <w:tab w:val="num" w:pos="1946"/>
        </w:tabs>
        <w:ind w:left="1946" w:hanging="1095"/>
      </w:pPr>
      <w:rPr>
        <w:rFonts w:ascii="Times New Roman" w:eastAsia="MS Mincho" w:hAnsi="Times New Roman" w:cs="Times New Roman" w:hint="default"/>
      </w:rPr>
    </w:lvl>
    <w:lvl w:ilvl="1" w:tplc="E4FE7D54">
      <w:start w:val="1"/>
      <w:numFmt w:val="bullet"/>
      <w:lvlText w:val="–"/>
      <w:lvlJc w:val="left"/>
      <w:pPr>
        <w:tabs>
          <w:tab w:val="num" w:pos="1931"/>
        </w:tabs>
        <w:ind w:left="1931" w:hanging="360"/>
      </w:pPr>
      <w:rPr>
        <w:rFonts w:ascii="Times New Roman" w:hAnsi="Times New Roman" w:cs="Times New Roman" w:hint="default"/>
      </w:rPr>
    </w:lvl>
    <w:lvl w:ilvl="2" w:tplc="87B6CDF8" w:tentative="1">
      <w:start w:val="1"/>
      <w:numFmt w:val="bullet"/>
      <w:lvlText w:val=""/>
      <w:lvlJc w:val="left"/>
      <w:pPr>
        <w:tabs>
          <w:tab w:val="num" w:pos="2651"/>
        </w:tabs>
        <w:ind w:left="2651" w:hanging="360"/>
      </w:pPr>
      <w:rPr>
        <w:rFonts w:ascii="Wingdings" w:hAnsi="Wingdings" w:hint="default"/>
      </w:rPr>
    </w:lvl>
    <w:lvl w:ilvl="3" w:tplc="488208E8" w:tentative="1">
      <w:start w:val="1"/>
      <w:numFmt w:val="bullet"/>
      <w:lvlText w:val=""/>
      <w:lvlJc w:val="left"/>
      <w:pPr>
        <w:tabs>
          <w:tab w:val="num" w:pos="3371"/>
        </w:tabs>
        <w:ind w:left="3371" w:hanging="360"/>
      </w:pPr>
      <w:rPr>
        <w:rFonts w:ascii="Symbol" w:hAnsi="Symbol" w:hint="default"/>
      </w:rPr>
    </w:lvl>
    <w:lvl w:ilvl="4" w:tplc="209EBF0E" w:tentative="1">
      <w:start w:val="1"/>
      <w:numFmt w:val="bullet"/>
      <w:lvlText w:val="o"/>
      <w:lvlJc w:val="left"/>
      <w:pPr>
        <w:tabs>
          <w:tab w:val="num" w:pos="4091"/>
        </w:tabs>
        <w:ind w:left="4091" w:hanging="360"/>
      </w:pPr>
      <w:rPr>
        <w:rFonts w:ascii="Courier New" w:hAnsi="Courier New" w:hint="default"/>
      </w:rPr>
    </w:lvl>
    <w:lvl w:ilvl="5" w:tplc="FE78D850" w:tentative="1">
      <w:start w:val="1"/>
      <w:numFmt w:val="bullet"/>
      <w:lvlText w:val=""/>
      <w:lvlJc w:val="left"/>
      <w:pPr>
        <w:tabs>
          <w:tab w:val="num" w:pos="4811"/>
        </w:tabs>
        <w:ind w:left="4811" w:hanging="360"/>
      </w:pPr>
      <w:rPr>
        <w:rFonts w:ascii="Wingdings" w:hAnsi="Wingdings" w:hint="default"/>
      </w:rPr>
    </w:lvl>
    <w:lvl w:ilvl="6" w:tplc="23B09182" w:tentative="1">
      <w:start w:val="1"/>
      <w:numFmt w:val="bullet"/>
      <w:lvlText w:val=""/>
      <w:lvlJc w:val="left"/>
      <w:pPr>
        <w:tabs>
          <w:tab w:val="num" w:pos="5531"/>
        </w:tabs>
        <w:ind w:left="5531" w:hanging="360"/>
      </w:pPr>
      <w:rPr>
        <w:rFonts w:ascii="Symbol" w:hAnsi="Symbol" w:hint="default"/>
      </w:rPr>
    </w:lvl>
    <w:lvl w:ilvl="7" w:tplc="8FAAE65E" w:tentative="1">
      <w:start w:val="1"/>
      <w:numFmt w:val="bullet"/>
      <w:lvlText w:val="o"/>
      <w:lvlJc w:val="left"/>
      <w:pPr>
        <w:tabs>
          <w:tab w:val="num" w:pos="6251"/>
        </w:tabs>
        <w:ind w:left="6251" w:hanging="360"/>
      </w:pPr>
      <w:rPr>
        <w:rFonts w:ascii="Courier New" w:hAnsi="Courier New" w:hint="default"/>
      </w:rPr>
    </w:lvl>
    <w:lvl w:ilvl="8" w:tplc="2B7A2D8A" w:tentative="1">
      <w:start w:val="1"/>
      <w:numFmt w:val="bullet"/>
      <w:lvlText w:val=""/>
      <w:lvlJc w:val="left"/>
      <w:pPr>
        <w:tabs>
          <w:tab w:val="num" w:pos="6971"/>
        </w:tabs>
        <w:ind w:left="6971" w:hanging="360"/>
      </w:pPr>
      <w:rPr>
        <w:rFonts w:ascii="Wingdings" w:hAnsi="Wingdings" w:hint="default"/>
      </w:rPr>
    </w:lvl>
  </w:abstractNum>
  <w:abstractNum w:abstractNumId="84">
    <w:nsid w:val="1E8B6C28"/>
    <w:multiLevelType w:val="hybridMultilevel"/>
    <w:tmpl w:val="7BDE72A8"/>
    <w:lvl w:ilvl="0" w:tplc="E4FE7D54">
      <w:start w:val="1"/>
      <w:numFmt w:val="bullet"/>
      <w:lvlText w:val="–"/>
      <w:lvlJc w:val="left"/>
      <w:pPr>
        <w:tabs>
          <w:tab w:val="num" w:pos="2471"/>
        </w:tabs>
        <w:ind w:left="2471" w:hanging="360"/>
      </w:pPr>
      <w:rPr>
        <w:rFonts w:ascii="Times New Roman" w:hAnsi="Times New Roman" w:cs="Times New Roman" w:hint="default"/>
      </w:rPr>
    </w:lvl>
    <w:lvl w:ilvl="1" w:tplc="0419000F">
      <w:start w:val="1"/>
      <w:numFmt w:val="decimal"/>
      <w:lvlText w:val="%2."/>
      <w:lvlJc w:val="left"/>
      <w:pPr>
        <w:tabs>
          <w:tab w:val="num" w:pos="1931"/>
        </w:tabs>
        <w:ind w:left="1931" w:hanging="360"/>
      </w:pPr>
      <w:rPr>
        <w:rFonts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5">
    <w:nsid w:val="1F8A313F"/>
    <w:multiLevelType w:val="hybridMultilevel"/>
    <w:tmpl w:val="D63682C4"/>
    <w:lvl w:ilvl="0" w:tplc="E4FE7D54">
      <w:start w:val="1"/>
      <w:numFmt w:val="bullet"/>
      <w:lvlText w:val="–"/>
      <w:lvlJc w:val="left"/>
      <w:pPr>
        <w:tabs>
          <w:tab w:val="num" w:pos="2560"/>
        </w:tabs>
        <w:ind w:left="2560" w:hanging="360"/>
      </w:pPr>
      <w:rPr>
        <w:rFonts w:ascii="Times New Roman" w:hAnsi="Times New Roman" w:cs="Times New Roman" w:hint="default"/>
      </w:rPr>
    </w:lvl>
    <w:lvl w:ilvl="1" w:tplc="E4FE7D54">
      <w:start w:val="1"/>
      <w:numFmt w:val="bullet"/>
      <w:lvlText w:val="–"/>
      <w:lvlJc w:val="left"/>
      <w:pPr>
        <w:tabs>
          <w:tab w:val="num" w:pos="2380"/>
        </w:tabs>
        <w:ind w:left="2380" w:hanging="360"/>
      </w:pPr>
      <w:rPr>
        <w:rFonts w:ascii="Times New Roman" w:hAnsi="Times New Roman" w:cs="Times New Roman"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cs="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cs="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8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7">
    <w:nsid w:val="4F286CB9"/>
    <w:multiLevelType w:val="hybridMultilevel"/>
    <w:tmpl w:val="86607D36"/>
    <w:lvl w:ilvl="0" w:tplc="E4FE7D54">
      <w:start w:val="1"/>
      <w:numFmt w:val="bullet"/>
      <w:lvlText w:val="–"/>
      <w:lvlJc w:val="left"/>
      <w:pPr>
        <w:tabs>
          <w:tab w:val="num" w:pos="2560"/>
        </w:tabs>
        <w:ind w:left="2560" w:hanging="360"/>
      </w:pPr>
      <w:rPr>
        <w:rFonts w:ascii="Times New Roman" w:hAnsi="Times New Roman" w:cs="Times New Roman" w:hint="default"/>
      </w:rPr>
    </w:lvl>
    <w:lvl w:ilvl="1" w:tplc="E4FE7D54">
      <w:start w:val="1"/>
      <w:numFmt w:val="bullet"/>
      <w:lvlText w:val="–"/>
      <w:lvlJc w:val="left"/>
      <w:pPr>
        <w:tabs>
          <w:tab w:val="num" w:pos="2380"/>
        </w:tabs>
        <w:ind w:left="2380" w:hanging="360"/>
      </w:pPr>
      <w:rPr>
        <w:rFonts w:ascii="Times New Roman" w:hAnsi="Times New Roman" w:cs="Times New Roman"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cs="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cs="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88">
    <w:nsid w:val="51C53CE1"/>
    <w:multiLevelType w:val="hybridMultilevel"/>
    <w:tmpl w:val="B72E0104"/>
    <w:lvl w:ilvl="0" w:tplc="5EC8718A">
      <w:start w:val="1"/>
      <w:numFmt w:val="decimal"/>
      <w:lvlText w:val="%1)"/>
      <w:lvlJc w:val="left"/>
      <w:pPr>
        <w:ind w:left="6660" w:hanging="360"/>
      </w:pPr>
      <w:rPr>
        <w:rFonts w:hint="default"/>
        <w:b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9">
    <w:nsid w:val="54E6410E"/>
    <w:multiLevelType w:val="hybridMultilevel"/>
    <w:tmpl w:val="29F0482E"/>
    <w:name w:val="WW8Num122"/>
    <w:lvl w:ilvl="0">
      <w:start w:val="1"/>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0">
    <w:nsid w:val="5ABA5B99"/>
    <w:multiLevelType w:val="hybridMultilevel"/>
    <w:tmpl w:val="DB8AEB4C"/>
    <w:name w:val="WW8Num40"/>
    <w:lvl w:ilvl="0">
      <w:numFmt w:val="bullet"/>
      <w:lvlText w:val="-"/>
      <w:lvlJc w:val="left"/>
      <w:pPr>
        <w:ind w:left="1211" w:hanging="360"/>
      </w:pPr>
      <w:rPr>
        <w:rFonts w:ascii="Times New Roman" w:eastAsia="TimesNewRomanPSMT" w:hAnsi="Times New Roman"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91">
    <w:nsid w:val="67656702"/>
    <w:multiLevelType w:val="hybridMultilevel"/>
    <w:tmpl w:val="70A859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3"/>
  </w:num>
  <w:num w:numId="8">
    <w:abstractNumId w:val="84"/>
  </w:num>
  <w:num w:numId="9">
    <w:abstractNumId w:val="85"/>
  </w:num>
  <w:num w:numId="10">
    <w:abstractNumId w:val="72"/>
  </w:num>
  <w:num w:numId="11">
    <w:abstractNumId w:val="87"/>
  </w:num>
  <w:num w:numId="12">
    <w:abstractNumId w:val="76"/>
  </w:num>
  <w:num w:numId="13">
    <w:abstractNumId w:val="8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5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58"/>
    <o:shapelayout v:ext="edit">
      <o:idmap v:ext="edit" data="1,597"/>
      <o:rules v:ext="edit">
        <o:r id="V:Rule1" type="connector" idref="#Line 370"/>
        <o:r id="V:Rule2" type="connector" idref="#Line 375"/>
        <o:r id="V:Rule3" type="connector" idref="#Line 376"/>
        <o:r id="V:Rule4" type="connector" idref="#Line 377"/>
        <o:r id="V:Rule5" type="connector" idref="#Line 378"/>
        <o:r id="V:Rule6" type="connector" idref="#Line 379"/>
        <o:r id="V:Rule7" type="connector" idref="#Line 384"/>
        <o:r id="V:Rule8" type="connector" idref="#Line 385"/>
        <o:r id="V:Rule9" type="connector" idref="#Line 386"/>
        <o:r id="V:Rule10" type="connector" idref="#Line 387"/>
        <o:r id="V:Rule11" type="connector" idref="#Line 388"/>
        <o:r id="V:Rule12" type="connector" idref="#Line 389"/>
        <o:r id="V:Rule13" type="connector" idref="#Line 390"/>
        <o:r id="V:Rule14" type="connector" idref="#Line 391"/>
        <o:r id="V:Rule15" type="connector" idref="#Line 392"/>
        <o:r id="V:Rule16" type="connector" idref="#Line 393"/>
        <o:r id="V:Rule17" type="connector" idref="#Line 394"/>
        <o:r id="V:Rule18" type="connector" idref="#Line 395"/>
        <o:r id="V:Rule19" type="connector" idref="#Line 396"/>
        <o:r id="V:Rule20" type="connector" idref="#Line 397"/>
        <o:r id="V:Rule21" type="connector" idref="#Line 398"/>
        <o:r id="V:Rule22" type="connector" idref="#Line 399"/>
        <o:r id="V:Rule23" type="connector" idref="#Line 400"/>
        <o:r id="V:Rule24" type="connector" idref="#Line 281"/>
        <o:r id="V:Rule25" type="connector" idref="#Line 282"/>
        <o:r id="V:Rule26" type="connector" idref="#Line 283"/>
        <o:r id="V:Rule27" type="connector" idref="#Line 284"/>
        <o:r id="V:Rule28" type="connector" idref="#Line 285"/>
        <o:r id="V:Rule29" type="connector" idref="#Line 286"/>
        <o:r id="V:Rule30" type="connector" idref="#Line 370"/>
        <o:r id="V:Rule31" type="connector" idref="#Line 375"/>
        <o:r id="V:Rule32" type="connector" idref="#Line 376"/>
        <o:r id="V:Rule33" type="connector" idref="#Line 377"/>
        <o:r id="V:Rule34" type="connector" idref="#Line 378"/>
        <o:r id="V:Rule35" type="connector" idref="#Line 379"/>
        <o:r id="V:Rule36" type="connector" idref="#Line 384"/>
        <o:r id="V:Rule37" type="connector" idref="#Line 385"/>
        <o:r id="V:Rule38" type="connector" idref="#Line 386"/>
        <o:r id="V:Rule39" type="connector" idref="#Line 387"/>
        <o:r id="V:Rule40" type="connector" idref="#Line 388"/>
        <o:r id="V:Rule41" type="connector" idref="#Line 389"/>
        <o:r id="V:Rule42" type="connector" idref="#Line 390"/>
        <o:r id="V:Rule43" type="connector" idref="#Line 391"/>
        <o:r id="V:Rule44" type="connector" idref="#Line 392"/>
        <o:r id="V:Rule45" type="connector" idref="#Line 393"/>
        <o:r id="V:Rule46" type="connector" idref="#Line 394"/>
        <o:r id="V:Rule47" type="connector" idref="#Line 395"/>
        <o:r id="V:Rule48" type="connector" idref="#Line 396"/>
        <o:r id="V:Rule49" type="connector" idref="#Line 397"/>
        <o:r id="V:Rule50" type="connector" idref="#Line 398"/>
        <o:r id="V:Rule51" type="connector" idref="#Line 399"/>
        <o:r id="V:Rule52" type="connector" idref="#Line 400"/>
        <o:r id="V:Rule53" type="connector" idref="#Line 281"/>
        <o:r id="V:Rule54" type="connector" idref="#Line 282"/>
        <o:r id="V:Rule55" type="connector" idref="#Line 283"/>
        <o:r id="V:Rule56" type="connector" idref="#Line 284"/>
        <o:r id="V:Rule57" type="connector" idref="#Line 285"/>
        <o:r id="V:Rule58" type="connector" idref="#Line 286"/>
        <o:r id="V:Rule59" type="connector" idref="#_x0000_s1947"/>
        <o:r id="V:Rule60" type="connector" idref="#_x0000_s1948"/>
        <o:r id="V:Rule61" type="connector" idref="#_x0000_s1937"/>
        <o:r id="V:Rule62" type="connector" idref="#_x0000_s1938"/>
        <o:r id="V:Rule63" type="connector" idref="#_x0000_s1939"/>
        <o:r id="V:Rule64" type="connector" idref="#_x0000_s1949"/>
        <o:r id="V:Rule65" type="connector" idref="#_x0000_s1950"/>
        <o:r id="V:Rule66" type="connector" idref="#_x0000_s1951">
          <o:proxy start="" idref="#_x0000_s1946" connectloc="2"/>
        </o:r>
        <o:r id="V:Rule67" type="connector" idref="#_x0000_s1980">
          <o:proxy start="" idref="#_x0000_s1979" connectloc="3"/>
          <o:proxy end="" idref="#_x0000_s1976" connectloc="3"/>
        </o:r>
        <o:r id="V:Rule68" type="connector" idref="#_x0000_s1952"/>
        <o:r id="V:Rule69" type="connector" idref="#_x0000_s1953"/>
        <o:r id="V:Rule70" type="connector" idref="#_x0000_s1981"/>
        <o:r id="V:Rule71" type="connector" idref="#_x0000_s2031">
          <o:proxy start="" idref="#_x0000_s2026" connectloc="3"/>
          <o:proxy end="" idref="#_x0000_s2030" connectloc="0"/>
        </o:r>
        <o:r id="V:Rule72" type="connector" idref="#_x0000_s2023"/>
        <o:r id="V:Rule73" type="connector" idref="#_x0000_s2024">
          <o:proxy end="" idref="#_x0000_s2029" connectloc="0"/>
        </o:r>
        <o:r id="V:Rule74" type="connector" idref="#_x0000_s2001"/>
        <o:r id="V:Rule75" type="connector" idref="#_x0000_s2018"/>
        <o:r id="V:Rule76" type="connector" idref="#_x0000_s1998"/>
        <o:r id="V:Rule77" type="connector" idref="#_x0000_s2019"/>
        <o:r id="V:Rule78" type="connector" idref="#_x0000_s2002"/>
        <o:r id="V:Rule79" type="connector" idref="#_x0000_s2045">
          <o:proxy start="" idref="#_x0000_s2026" connectloc="1"/>
          <o:proxy end="" idref="#_x0000_s2027" connectloc="0"/>
        </o:r>
        <o:r id="V:Rule80" type="connector" idref="#_x0000_s1999"/>
        <o:r id="V:Rule81" type="connector" idref="#_x0000_s2022">
          <o:proxy end="" idref="#_x0000_s2025" connectloc="3"/>
        </o:r>
        <o:r id="V:Rule82" type="connector" idref="#_x0000_s2046">
          <o:proxy start="" idref="#_x0000_s2027" connectloc="2"/>
          <o:proxy end="" idref="#_x0000_s2025" connectloc="0"/>
        </o:r>
        <o:r id="V:Rule83" type="connector" idref="#_x0000_s2047">
          <o:proxy start="" idref="#_x0000_s2030" connectloc="2"/>
          <o:proxy end="" idref="#_x0000_s2025" connectloc="0"/>
        </o:r>
        <o:r id="V:Rule84" type="connector" idref="#_x0000_s611328">
          <o:proxy start="" idref="#_x0000_s2028" connectloc="2"/>
        </o:r>
        <o:r id="V:Rule85" type="connector" idref="#_x0000_s611329">
          <o:proxy start="" idref="#_x0000_s2029" connectloc="2"/>
        </o:r>
        <o:r id="V:Rule86" type="connector" idref="#_x0000_s611350"/>
        <o:r id="V:Rule87" type="connector" idref="#_x0000_s611351"/>
        <o:r id="V:Rule88" type="connector" idref="#_x0000_s611340"/>
        <o:r id="V:Rule89" type="connector" idref="#_x0000_s611341"/>
        <o:r id="V:Rule90" type="connector" idref="#_x0000_s611342"/>
        <o:r id="V:Rule91" type="connector" idref="#_x0000_s611352"/>
        <o:r id="V:Rule92" type="connector" idref="#_x0000_s611353"/>
        <o:r id="V:Rule93" type="connector" idref="#_x0000_s611354">
          <o:proxy start="" idref="#_x0000_s611349" connectloc="2"/>
        </o:r>
        <o:r id="V:Rule94" type="connector" idref="#_x0000_s611383">
          <o:proxy start="" idref="#_x0000_s611382" connectloc="3"/>
          <o:proxy end="" idref="#_x0000_s611379" connectloc="3"/>
        </o:r>
        <o:r id="V:Rule95" type="connector" idref="#_x0000_s611355"/>
        <o:r id="V:Rule96" type="connector" idref="#_x0000_s611356"/>
        <o:r id="V:Rule97" type="connector" idref="#_x0000_s611384"/>
        <o:r id="V:Rule98" type="connector" idref="#_x0000_s611434">
          <o:proxy start="" idref="#_x0000_s611429" connectloc="3"/>
          <o:proxy end="" idref="#_x0000_s611433" connectloc="0"/>
        </o:r>
        <o:r id="V:Rule99" type="connector" idref="#_x0000_s611426"/>
        <o:r id="V:Rule100" type="connector" idref="#_x0000_s611427">
          <o:proxy end="" idref="#_x0000_s611432" connectloc="0"/>
        </o:r>
        <o:r id="V:Rule101" type="connector" idref="#_x0000_s611404"/>
        <o:r id="V:Rule102" type="connector" idref="#_x0000_s611421"/>
        <o:r id="V:Rule103" type="connector" idref="#_x0000_s611401"/>
        <o:r id="V:Rule104" type="connector" idref="#_x0000_s611422"/>
        <o:r id="V:Rule105" type="connector" idref="#_x0000_s611405"/>
        <o:r id="V:Rule106" type="connector" idref="#_x0000_s611448">
          <o:proxy start="" idref="#_x0000_s611429" connectloc="1"/>
          <o:proxy end="" idref="#_x0000_s611430" connectloc="0"/>
        </o:r>
        <o:r id="V:Rule107" type="connector" idref="#_x0000_s611402"/>
        <o:r id="V:Rule108" type="connector" idref="#_x0000_s611425">
          <o:proxy end="" idref="#_x0000_s611428" connectloc="3"/>
        </o:r>
        <o:r id="V:Rule109" type="connector" idref="#_x0000_s611449">
          <o:proxy start="" idref="#_x0000_s611430" connectloc="2"/>
          <o:proxy end="" idref="#_x0000_s611428" connectloc="0"/>
        </o:r>
        <o:r id="V:Rule110" type="connector" idref="#_x0000_s611450">
          <o:proxy start="" idref="#_x0000_s611433" connectloc="2"/>
          <o:proxy end="" idref="#_x0000_s611428" connectloc="0"/>
        </o:r>
        <o:r id="V:Rule111" type="connector" idref="#_x0000_s611451">
          <o:proxy start="" idref="#_x0000_s611431" connectloc="2"/>
        </o:r>
        <o:r id="V:Rule112" type="connector" idref="#_x0000_s611452">
          <o:proxy start="" idref="#_x0000_s611432" connectloc="2"/>
        </o:r>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3DA54-E790-4778-82C5-6831407B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28</Pages>
  <Words>8481</Words>
  <Characters>48346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2020-12-17T16:51:00Z</dcterms:created>
  <dcterms:modified xsi:type="dcterms:W3CDTF">2020-12-17T18:32:00Z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