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Любовь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Александровна</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Специальность</w:t>
      </w:r>
      <w:r w:rsidRPr="00B606AC">
        <w:rPr>
          <w:rFonts w:ascii="Times New Roman" w:eastAsia="Times New Roman" w:hAnsi="Times New Roman" w:cs="Times New Roman"/>
          <w:kern w:val="0"/>
          <w:sz w:val="28"/>
          <w:szCs w:val="28"/>
          <w:lang w:eastAsia="ru-RU"/>
        </w:rPr>
        <w:t xml:space="preserve"> 10.02.01 - </w:t>
      </w:r>
      <w:r w:rsidRPr="00B606AC">
        <w:rPr>
          <w:rFonts w:ascii="Times New Roman" w:eastAsia="Times New Roman" w:hAnsi="Times New Roman" w:cs="Times New Roman" w:hint="eastAsia"/>
          <w:kern w:val="0"/>
          <w:sz w:val="28"/>
          <w:szCs w:val="28"/>
          <w:lang w:eastAsia="ru-RU"/>
        </w:rPr>
        <w:t>Русский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АВТОРЕФЕРАТ</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диссертации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соискание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ученой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степени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кандидата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наук</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Уфа</w:t>
      </w:r>
      <w:r w:rsidRPr="00B606AC">
        <w:rPr>
          <w:rFonts w:ascii="Times New Roman" w:eastAsia="Times New Roman" w:hAnsi="Times New Roman" w:cs="Times New Roman"/>
          <w:kern w:val="0"/>
          <w:sz w:val="28"/>
          <w:szCs w:val="28"/>
          <w:lang w:eastAsia="ru-RU"/>
        </w:rPr>
        <w:t xml:space="preserve"> - 2021 </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Работа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выполнена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кафедре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языкознания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ФГБОУ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«Башкирский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Научный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руководитель</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доктор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доцент</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Григорьева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Татьяна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Владимировна</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Официальные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оппоненты</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Вепрева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Ирина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Трофимовна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доктор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профессор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ФГАОУ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«Уральский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федеральный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Президента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России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Ельцина»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кафедра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языкознания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речевой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коммуникации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заведующий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сектором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речевой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коммуникации</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Сулейманова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Альмира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Камиловна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доктор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доцент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ФГБОУ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«Уфимский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нефтяной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технический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кафедра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литературы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заведующий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кафедрой</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Ведущая</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организация</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ФГАОУ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«Самарский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национальный</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исследовательский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академика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Королева»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Самара</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Защита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состоится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08</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декабря</w:t>
      </w:r>
      <w:r w:rsidRPr="00B606AC">
        <w:rPr>
          <w:rFonts w:ascii="Times New Roman" w:eastAsia="Times New Roman" w:hAnsi="Times New Roman" w:cs="Times New Roman"/>
          <w:kern w:val="0"/>
          <w:sz w:val="28"/>
          <w:szCs w:val="28"/>
          <w:lang w:eastAsia="ru-RU"/>
        </w:rPr>
        <w:t xml:space="preserve"> 2021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13.00 </w:t>
      </w:r>
      <w:r w:rsidRPr="00B606AC">
        <w:rPr>
          <w:rFonts w:ascii="Times New Roman" w:eastAsia="Times New Roman" w:hAnsi="Times New Roman" w:cs="Times New Roman" w:hint="eastAsia"/>
          <w:kern w:val="0"/>
          <w:sz w:val="28"/>
          <w:szCs w:val="28"/>
          <w:lang w:eastAsia="ru-RU"/>
        </w:rPr>
        <w:t>часов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заседании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диссертационного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совета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w:t>
      </w:r>
      <w:r w:rsidRPr="00B606AC">
        <w:rPr>
          <w:rFonts w:ascii="Times New Roman" w:eastAsia="Times New Roman" w:hAnsi="Times New Roman" w:cs="Times New Roman"/>
          <w:kern w:val="0"/>
          <w:sz w:val="28"/>
          <w:szCs w:val="28"/>
          <w:lang w:eastAsia="ru-RU"/>
        </w:rPr>
        <w:t xml:space="preserve"> 212.013.02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ФГБОУ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«Башкирский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адресу</w:t>
      </w:r>
      <w:r w:rsidRPr="00B606AC">
        <w:rPr>
          <w:rFonts w:ascii="Times New Roman" w:eastAsia="Times New Roman" w:hAnsi="Times New Roman" w:cs="Times New Roman"/>
          <w:kern w:val="0"/>
          <w:sz w:val="28"/>
          <w:szCs w:val="28"/>
          <w:lang w:eastAsia="ru-RU"/>
        </w:rPr>
        <w:t xml:space="preserve">: 450076,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Уфа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Валиди</w:t>
      </w:r>
      <w:r w:rsidRPr="00B606AC">
        <w:rPr>
          <w:rFonts w:ascii="Times New Roman" w:eastAsia="Times New Roman" w:hAnsi="Times New Roman" w:cs="Times New Roman"/>
          <w:kern w:val="0"/>
          <w:sz w:val="28"/>
          <w:szCs w:val="28"/>
          <w:lang w:eastAsia="ru-RU"/>
        </w:rPr>
        <w:t xml:space="preserve">, 32, </w:t>
      </w:r>
      <w:r w:rsidRPr="00B606AC">
        <w:rPr>
          <w:rFonts w:ascii="Times New Roman" w:eastAsia="Times New Roman" w:hAnsi="Times New Roman" w:cs="Times New Roman" w:hint="eastAsia"/>
          <w:kern w:val="0"/>
          <w:sz w:val="28"/>
          <w:szCs w:val="28"/>
          <w:lang w:eastAsia="ru-RU"/>
        </w:rPr>
        <w:t>ауд</w:t>
      </w:r>
      <w:r w:rsidRPr="00B606AC">
        <w:rPr>
          <w:rFonts w:ascii="Times New Roman" w:eastAsia="Times New Roman" w:hAnsi="Times New Roman" w:cs="Times New Roman"/>
          <w:kern w:val="0"/>
          <w:sz w:val="28"/>
          <w:szCs w:val="28"/>
          <w:lang w:eastAsia="ru-RU"/>
        </w:rPr>
        <w:t>. 400.</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ознакомиться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библиотеке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Башкирского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адресу</w:t>
      </w:r>
      <w:r w:rsidRPr="00B606AC">
        <w:rPr>
          <w:rFonts w:ascii="Times New Roman" w:eastAsia="Times New Roman" w:hAnsi="Times New Roman" w:cs="Times New Roman"/>
          <w:kern w:val="0"/>
          <w:sz w:val="28"/>
          <w:szCs w:val="28"/>
          <w:lang w:eastAsia="ru-RU"/>
        </w:rPr>
        <w:t xml:space="preserve">: 450076,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Уфа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Валиди</w:t>
      </w:r>
      <w:r w:rsidRPr="00B606AC">
        <w:rPr>
          <w:rFonts w:ascii="Times New Roman" w:eastAsia="Times New Roman" w:hAnsi="Times New Roman" w:cs="Times New Roman"/>
          <w:kern w:val="0"/>
          <w:sz w:val="28"/>
          <w:szCs w:val="28"/>
          <w:lang w:eastAsia="ru-RU"/>
        </w:rPr>
        <w:t xml:space="preserve">, 32,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официальном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сайте</w:t>
      </w:r>
      <w:r w:rsidRPr="00B606AC">
        <w:rPr>
          <w:rFonts w:ascii="Times New Roman" w:eastAsia="Times New Roman" w:hAnsi="Times New Roman" w:cs="Times New Roman"/>
          <w:kern w:val="0"/>
          <w:sz w:val="28"/>
          <w:szCs w:val="28"/>
          <w:lang w:eastAsia="ru-RU"/>
        </w:rPr>
        <w:t xml:space="preserve"> http://www.bashedu.ru</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Автореферат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разослан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ab/>
        <w:t>2021</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Салимова</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Ученый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секретарь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диссертационного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совета</w:t>
      </w:r>
      <w:r w:rsidRPr="00B606AC">
        <w:rPr>
          <w:rFonts w:ascii="Times New Roman" w:eastAsia="Times New Roman" w:hAnsi="Times New Roman" w:cs="Times New Roman"/>
          <w:kern w:val="0"/>
          <w:sz w:val="28"/>
          <w:szCs w:val="28"/>
          <w:lang w:eastAsia="ru-RU"/>
        </w:rPr>
        <w:t xml:space="preserve"> </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lastRenderedPageBreak/>
        <w:t>ОБЩАЯ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ХАРАКТЕРИСТИКА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Современный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развития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характеризуется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интересом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взаимосвязи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человеком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сознанием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мировоззрением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ценностями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трансформация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свойственная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развития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влечет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мировосприятии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картине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подвижном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изменчивом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уровне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отражаются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происходящие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ярко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сдвиги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показывает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динамика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находящихся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центре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Ученые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отмечают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лежат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причины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внеязыковые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«актуализация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следствие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активизации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социальном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сознании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реалий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объективной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действительности»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Включенность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конкретного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свидетельствует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антропоцентрической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парадигме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стремлением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учесть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эмоции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чувства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предпочтения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говорящего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человека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последние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десятилетия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заметно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возрос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интерес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проблеме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пополнения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соотносимое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становящееся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благодаря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получило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литературе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символ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Костомаров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Шмелева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Земская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Кронгауз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маркер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Синкина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хронофакт»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Фомина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Различные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наименования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свидетельствуют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вполне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отрефлектировано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нуждается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вводится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точно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характеризующее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изучаемый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Актуальность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необходимостью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многоаспектного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содержательных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особенностей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разработки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учетом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изменяющейся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коммуникативной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практики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принципов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отбора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описания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Объектом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лексемы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могут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квалифицированы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Предметом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прагматические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грамматические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функционально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дискурсивные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характеристики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позволяющие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говорить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феномене</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Цель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состоит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комплексном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lastRenderedPageBreak/>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языке</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Цель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предусматривает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решение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следующих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задач</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1)</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проанализировать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существующие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подходы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место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своеобразие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ряду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близких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терминов</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2)</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обозначить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важнейшие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критерии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базе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выявить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(2001-2020 </w:t>
      </w:r>
      <w:r w:rsidRPr="00B606AC">
        <w:rPr>
          <w:rFonts w:ascii="Times New Roman" w:eastAsia="Times New Roman" w:hAnsi="Times New Roman" w:cs="Times New Roman" w:hint="eastAsia"/>
          <w:kern w:val="0"/>
          <w:sz w:val="28"/>
          <w:szCs w:val="28"/>
          <w:lang w:eastAsia="ru-RU"/>
        </w:rPr>
        <w:t>гг</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3)</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исследовать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прагматические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4)</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рассмотреть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специфику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уровне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грамматики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деривационный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потенциал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частеречную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представленность</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5)</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описать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функционально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дискурсивные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Теоретико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методологической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базой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послужили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труды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Валгина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Вепрева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Журавлева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Земская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Костомаров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Кронгауз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Маринова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Мельник</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Орлова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Шачкова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Шмелева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Юдина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числе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оценочной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прагматике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Арутюнова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Васильев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Вольф</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Григорьева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Илюхина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Калимуллина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Михайлова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Сергеева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Телия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Харченко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Чернейко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посвященные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Гудков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Караулов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Кузьмина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Нахимова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Попадинец</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Телия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труды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словообразования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грамматических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характеристик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Блох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Богданов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Вендина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Зализняк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Земская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Нефляшева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Новикова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области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Иссерс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Казанцева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Кронгауз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Кузьмина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Макаров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Шмелева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когнитивные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лингвокультурологические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Вежбицкая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Воркачев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Голованова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Гудков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Карасик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Маслова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З</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Степанов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Стернин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lastRenderedPageBreak/>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различные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общефилологические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наблюдение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сравнение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описание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сплошная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выборка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синтез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собственно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сочетаемости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лексикографический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сопоставительный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сравнение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смыслов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элементы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концептуального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Материалом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находящиеся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центре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извлеченные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интернета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иностранных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толковых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синонимических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словников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посвященных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выявлению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перемен»</w:t>
      </w:r>
      <w:r w:rsidRPr="00B606AC">
        <w:rPr>
          <w:rFonts w:ascii="Times New Roman" w:eastAsia="Times New Roman" w:hAnsi="Times New Roman" w:cs="Times New Roman"/>
          <w:kern w:val="0"/>
          <w:sz w:val="28"/>
          <w:szCs w:val="28"/>
          <w:lang w:eastAsia="ru-RU"/>
        </w:rPr>
        <w:t xml:space="preserve">, DataSlov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фрагменты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содержащие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Национальном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корпусе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форумов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блогов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социальных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сетей</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Научная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новизна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заключается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следующем</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1)</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обоснован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уточнены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характеристики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смежных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понятий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ряда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других</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2)</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выявлена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совокупность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критериев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разработана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выделения</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3)</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представлена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базирующаяся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выявлении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прагматических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грамматических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функционально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дискурсивных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критериев</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4)</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разработаны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структура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содержание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статьи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раздела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посвященного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Теоретическая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заключается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прежде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критериев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открыта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пополнения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наличие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ряда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критериев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позволит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дальнейшем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принадлежность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Кроме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уточнены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сущностные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характеристики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близких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хронофактов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подход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служить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моделью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могут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интерес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социологии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психологии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культурологии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Практическая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связана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возможностью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применения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лексикографии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уточнении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ряда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лексикографических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дефиниций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составлении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Выводы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сделанные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могут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lastRenderedPageBreak/>
        <w:t>найти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применение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построении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курсов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повышения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квалификации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журналистов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работников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могут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вузовских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курсах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«Функциональная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стилистика»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«Лингвокультурология»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речи»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 xml:space="preserve">PR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проведении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спецкурсов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спецсеминаров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лексике</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Положения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выносимые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защиту</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1.</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лексические</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коммуникативным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обладают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способностью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стороны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отражать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взгляды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другой</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формировать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трансформировать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подвижна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открыта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пополнения</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2.</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Понятия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соотносятся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характеризуются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ограниченностью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появление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наращивание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достижение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нахождение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центре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приобретение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личности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лингвокультурного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снижение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последующим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выходом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хронофакты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общеупотребительные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являющиеся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базовых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концептов</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3.</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Ключевым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объема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сочетаемостных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Будучи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нейтральными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межстилевыми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лексическими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могут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приобретать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коннотативные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оценочность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экспрессивность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эмотивность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свидетельствует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вхождении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пространство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усилении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прагматической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4.</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проявляют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деривационную</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активность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прежде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помощью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способов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словообразования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экспрессивные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производные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демонстрируют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высокую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степень</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освоенности</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включенности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активный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рядового</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носителя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могут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частеречную</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мобильность</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способность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выполнять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грамматические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наличие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парадигме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номинации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субстантива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обеспечивающего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охват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денотата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lastRenderedPageBreak/>
        <w:t>5.</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характеризуются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высокой</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частотностью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ощущается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носителями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Будучи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перестают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ассоциироваться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выходят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рамки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показательными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целом</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приобретают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наддискурсивности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Апробация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прошла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апробацию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заседании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кафедры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языкознания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Башкирского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2020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положения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диссертационного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шести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международных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трех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всероссийских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межрегиональной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межвузовской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конференциях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Урала»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Пермь</w:t>
      </w:r>
      <w:r w:rsidRPr="00B606AC">
        <w:rPr>
          <w:rFonts w:ascii="Times New Roman" w:eastAsia="Times New Roman" w:hAnsi="Times New Roman" w:cs="Times New Roman"/>
          <w:kern w:val="0"/>
          <w:sz w:val="28"/>
          <w:szCs w:val="28"/>
          <w:lang w:eastAsia="ru-RU"/>
        </w:rPr>
        <w:t xml:space="preserve"> 2012, 2016), </w:t>
      </w:r>
      <w:r w:rsidRPr="00B606AC">
        <w:rPr>
          <w:rFonts w:ascii="Times New Roman" w:eastAsia="Times New Roman" w:hAnsi="Times New Roman" w:cs="Times New Roman" w:hint="eastAsia"/>
          <w:kern w:val="0"/>
          <w:sz w:val="28"/>
          <w:szCs w:val="28"/>
          <w:lang w:eastAsia="ru-RU"/>
        </w:rPr>
        <w:t>«Язык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репрезентация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кодов»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Самара</w:t>
      </w:r>
      <w:r w:rsidRPr="00B606AC">
        <w:rPr>
          <w:rFonts w:ascii="Times New Roman" w:eastAsia="Times New Roman" w:hAnsi="Times New Roman" w:cs="Times New Roman"/>
          <w:kern w:val="0"/>
          <w:sz w:val="28"/>
          <w:szCs w:val="28"/>
          <w:lang w:eastAsia="ru-RU"/>
        </w:rPr>
        <w:t xml:space="preserve"> 2013), </w:t>
      </w:r>
      <w:r w:rsidRPr="00B606AC">
        <w:rPr>
          <w:rFonts w:ascii="Times New Roman" w:eastAsia="Times New Roman" w:hAnsi="Times New Roman" w:cs="Times New Roman" w:hint="eastAsia"/>
          <w:kern w:val="0"/>
          <w:sz w:val="28"/>
          <w:szCs w:val="28"/>
          <w:lang w:eastAsia="ru-RU"/>
        </w:rPr>
        <w:t>«Приоритеты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осмыслении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поликультурного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пространства»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Уфа</w:t>
      </w:r>
      <w:r w:rsidRPr="00B606AC">
        <w:rPr>
          <w:rFonts w:ascii="Times New Roman" w:eastAsia="Times New Roman" w:hAnsi="Times New Roman" w:cs="Times New Roman"/>
          <w:kern w:val="0"/>
          <w:sz w:val="28"/>
          <w:szCs w:val="28"/>
          <w:lang w:eastAsia="ru-RU"/>
        </w:rPr>
        <w:t xml:space="preserve"> 2018); </w:t>
      </w:r>
      <w:r w:rsidRPr="00B606AC">
        <w:rPr>
          <w:rFonts w:ascii="Times New Roman" w:eastAsia="Times New Roman" w:hAnsi="Times New Roman" w:cs="Times New Roman" w:hint="eastAsia"/>
          <w:kern w:val="0"/>
          <w:sz w:val="28"/>
          <w:szCs w:val="28"/>
          <w:lang w:eastAsia="ru-RU"/>
        </w:rPr>
        <w:t>«Актуальные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проблемы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теоретической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прикладной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Уфа</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«Лингвистика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переводоведение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обучения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иностранным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проблемы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перспективы»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Орел</w:t>
      </w:r>
      <w:r w:rsidRPr="00B606AC">
        <w:rPr>
          <w:rFonts w:ascii="Times New Roman" w:eastAsia="Times New Roman" w:hAnsi="Times New Roman" w:cs="Times New Roman"/>
          <w:kern w:val="0"/>
          <w:sz w:val="28"/>
          <w:szCs w:val="28"/>
          <w:lang w:eastAsia="ru-RU"/>
        </w:rPr>
        <w:t xml:space="preserve"> 2019); 55-</w:t>
      </w:r>
      <w:r w:rsidRPr="00B606AC">
        <w:rPr>
          <w:rFonts w:ascii="Times New Roman" w:eastAsia="Times New Roman" w:hAnsi="Times New Roman" w:cs="Times New Roman" w:hint="eastAsia"/>
          <w:kern w:val="0"/>
          <w:sz w:val="28"/>
          <w:szCs w:val="28"/>
          <w:lang w:eastAsia="ru-RU"/>
        </w:rPr>
        <w:t>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Евсевьевских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чтениях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Саранск</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«Современные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направления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преподавании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проблема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Пенза</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«Языковые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синтагматический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аспект»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Владимир</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«Аксиологические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аспекты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Екатеринбург</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«Приоритеты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русистики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осмыслении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пространства»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Уфа</w:t>
      </w:r>
      <w:r w:rsidRPr="00B606AC">
        <w:rPr>
          <w:rFonts w:ascii="Times New Roman" w:eastAsia="Times New Roman" w:hAnsi="Times New Roman" w:cs="Times New Roman"/>
          <w:kern w:val="0"/>
          <w:sz w:val="28"/>
          <w:szCs w:val="28"/>
          <w:lang w:eastAsia="ru-RU"/>
        </w:rPr>
        <w:t xml:space="preserve"> 2020).</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Основное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содержание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изложено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13 </w:t>
      </w:r>
      <w:r w:rsidRPr="00B606AC">
        <w:rPr>
          <w:rFonts w:ascii="Times New Roman" w:eastAsia="Times New Roman" w:hAnsi="Times New Roman" w:cs="Times New Roman" w:hint="eastAsia"/>
          <w:kern w:val="0"/>
          <w:sz w:val="28"/>
          <w:szCs w:val="28"/>
          <w:lang w:eastAsia="ru-RU"/>
        </w:rPr>
        <w:t>научных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статьях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них</w:t>
      </w:r>
      <w:r w:rsidRPr="00B606AC">
        <w:rPr>
          <w:rFonts w:ascii="Times New Roman" w:eastAsia="Times New Roman" w:hAnsi="Times New Roman" w:cs="Times New Roman"/>
          <w:kern w:val="0"/>
          <w:sz w:val="28"/>
          <w:szCs w:val="28"/>
          <w:lang w:eastAsia="ru-RU"/>
        </w:rPr>
        <w:t xml:space="preserve"> 3 </w:t>
      </w:r>
      <w:r w:rsidRPr="00B606AC">
        <w:rPr>
          <w:rFonts w:ascii="Times New Roman" w:eastAsia="Times New Roman" w:hAnsi="Times New Roman" w:cs="Times New Roman" w:hint="eastAsia"/>
          <w:kern w:val="0"/>
          <w:sz w:val="28"/>
          <w:szCs w:val="28"/>
          <w:lang w:eastAsia="ru-RU"/>
        </w:rPr>
        <w:t>опубликовано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изданиях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рекомендованных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РФ</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Структура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состоит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введения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четырех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заключения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библиографии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приложения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включающего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создание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перспективам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ОСНОВНОЕ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СОДЕРЖАНИЕ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введении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обосновывается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раскрывается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новизна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указываются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объект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предмет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задачи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перечисляются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применяемые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характеризуется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теоретическая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практическая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формулируются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положения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выносимые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защиту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приводятся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сведения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апробации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Первая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посвящена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концептуально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теоретическому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обоснованию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проблемы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обзора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затрагиваются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вопросы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обозначены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подходы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пониманию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разрабатываются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критерии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описывается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lastRenderedPageBreak/>
        <w:t>Термин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сегодня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областях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информатике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психологии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библиотечном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деле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литературоведении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культурологии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отчасти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объяснить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метафорическую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средства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возможности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разгадки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чего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либо</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понятие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трактовки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подхода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первых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рассматриваются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позиций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социолингвистики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отражающие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экономические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события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наименования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сегодняшнего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дня»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«маркеры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хронофакты»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Виданов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Ильясова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Ж</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Маторе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Прокофьева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Синкина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Фомина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Шачкова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Шейгал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Шмелева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Щеглова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вторых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столько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событиями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бурно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обсуждаемыми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сколько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отражающие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ориентиры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конкретного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когнитивный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подход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Терминологически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«медиаконцепты»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символы»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Валгина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Журавлева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Земская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Кронгауз</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Орлова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Семенюк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Степанова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третьих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анализируются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показательные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отдельно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взятой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лингвокультурологический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подход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«константы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«устойчивые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Вежбицкая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Степанов</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Термин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введенный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близок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пришли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выводу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выбор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должен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зависеть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продолжительности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исторического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предметом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входящее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«длительный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выделяемый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каким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нибудь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явлениям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событиям»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толковый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Кузнецова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Ассоциации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подтверждают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значение</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эра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история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ренессанс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веха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коммунизм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античность</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столетие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тысячелетие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ассоциаций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уместнее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описании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длительных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глобальных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исторических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периодов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например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коммунизма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являющееся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дефинируется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отрезок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без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указаний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длительность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lastRenderedPageBreak/>
        <w:t>следовательно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предпочтительнее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относительно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непродолжительного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Однако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нельзя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упускать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современность</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понятие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философское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философы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содержательно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темпоральное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формально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календарное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чтобы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отрезок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должен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обладать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некоторыми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уникальными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отличающими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периодов</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показывает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наше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характеристики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переходить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говорить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понимается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траектория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развития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приобретения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закрепления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качестве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перехода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общеупотребительной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Схематично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модель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развития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таблице</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Таблица</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Основные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стадии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ab/>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Стадия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характеристика</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Лингвистический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Стадия</w:t>
      </w:r>
      <w:r w:rsidRPr="00B606AC">
        <w:rPr>
          <w:rFonts w:ascii="Times New Roman" w:eastAsia="Times New Roman" w:hAnsi="Times New Roman" w:cs="Times New Roman"/>
          <w:kern w:val="0"/>
          <w:sz w:val="28"/>
          <w:szCs w:val="28"/>
          <w:lang w:eastAsia="ru-RU"/>
        </w:rPr>
        <w:t xml:space="preserve"> 1: </w:t>
      </w:r>
      <w:r w:rsidRPr="00B606AC">
        <w:rPr>
          <w:rFonts w:ascii="Times New Roman" w:eastAsia="Times New Roman" w:hAnsi="Times New Roman" w:cs="Times New Roman" w:hint="eastAsia"/>
          <w:kern w:val="0"/>
          <w:sz w:val="28"/>
          <w:szCs w:val="28"/>
          <w:lang w:eastAsia="ru-RU"/>
        </w:rPr>
        <w:t>появление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наращивание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частотности</w:t>
      </w:r>
      <w:r w:rsidRPr="00B606AC">
        <w:rPr>
          <w:rFonts w:ascii="Times New Roman" w:eastAsia="Times New Roman" w:hAnsi="Times New Roman" w:cs="Times New Roman"/>
          <w:kern w:val="0"/>
          <w:sz w:val="28"/>
          <w:szCs w:val="28"/>
          <w:lang w:eastAsia="ru-RU"/>
        </w:rPr>
        <w:tab/>
        <w:t>1)</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модные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инсайт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лайфхак</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2)</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санкции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коронавирус</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3)</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общеупотребительная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вследствие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адекватности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приоритетам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качество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решение</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Стадия</w:t>
      </w:r>
      <w:r w:rsidRPr="00B606AC">
        <w:rPr>
          <w:rFonts w:ascii="Times New Roman" w:eastAsia="Times New Roman" w:hAnsi="Times New Roman" w:cs="Times New Roman"/>
          <w:kern w:val="0"/>
          <w:sz w:val="28"/>
          <w:szCs w:val="28"/>
          <w:lang w:eastAsia="ru-RU"/>
        </w:rPr>
        <w:t xml:space="preserve"> 2: </w:t>
      </w:r>
      <w:r w:rsidRPr="00B606AC">
        <w:rPr>
          <w:rFonts w:ascii="Times New Roman" w:eastAsia="Times New Roman" w:hAnsi="Times New Roman" w:cs="Times New Roman" w:hint="eastAsia"/>
          <w:kern w:val="0"/>
          <w:sz w:val="28"/>
          <w:szCs w:val="28"/>
          <w:lang w:eastAsia="ru-RU"/>
        </w:rPr>
        <w:t>достижение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нахождение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центре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приобретение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личности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лингвокультурного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сообщества</w:t>
      </w:r>
      <w:r w:rsidRPr="00B606AC">
        <w:rPr>
          <w:rFonts w:ascii="Times New Roman" w:eastAsia="Times New Roman" w:hAnsi="Times New Roman" w:cs="Times New Roman"/>
          <w:kern w:val="0"/>
          <w:sz w:val="28"/>
          <w:szCs w:val="28"/>
          <w:lang w:eastAsia="ru-RU"/>
        </w:rPr>
        <w:tab/>
        <w:t>1)</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языковые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корреляты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соответствующих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2)</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имена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модернизация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демократия</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Стадия</w:t>
      </w:r>
      <w:r w:rsidRPr="00B606AC">
        <w:rPr>
          <w:rFonts w:ascii="Times New Roman" w:eastAsia="Times New Roman" w:hAnsi="Times New Roman" w:cs="Times New Roman"/>
          <w:kern w:val="0"/>
          <w:sz w:val="28"/>
          <w:szCs w:val="28"/>
          <w:lang w:eastAsia="ru-RU"/>
        </w:rPr>
        <w:t xml:space="preserve"> 3: </w:t>
      </w:r>
      <w:r w:rsidRPr="00B606AC">
        <w:rPr>
          <w:rFonts w:ascii="Times New Roman" w:eastAsia="Times New Roman" w:hAnsi="Times New Roman" w:cs="Times New Roman" w:hint="eastAsia"/>
          <w:kern w:val="0"/>
          <w:sz w:val="28"/>
          <w:szCs w:val="28"/>
          <w:lang w:eastAsia="ru-RU"/>
        </w:rPr>
        <w:t>снижение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последующим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выходом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ab/>
        <w:t>1)</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хронофакты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перестройка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гласность</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2)</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общеупотребительная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без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свобода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равенство</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имена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базовых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концептов</w:t>
      </w:r>
    </w:p>
    <w:p w:rsidR="00B606AC" w:rsidRPr="00B606AC" w:rsidRDefault="00B606AC" w:rsidP="00B606AC">
      <w:pPr>
        <w:rPr>
          <w:rFonts w:ascii="Times New Roman" w:eastAsia="Times New Roman" w:hAnsi="Times New Roman" w:cs="Times New Roman"/>
          <w:kern w:val="0"/>
          <w:sz w:val="28"/>
          <w:szCs w:val="28"/>
          <w:lang w:eastAsia="ru-RU"/>
        </w:rPr>
      </w:pP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lastRenderedPageBreak/>
        <w:t>Термин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соответствующая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стадии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используемым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признакам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ученые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относят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универсальность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демонстративность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игровой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критерии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выделены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социологом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Гофманом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применяются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отношению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любым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объектам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обыденного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сознания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признака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обозначаемые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новизна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свежесть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массовость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достаточными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чтобы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считать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Демонстративность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чаще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внешнем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связывается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престижность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иноязычных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возрастание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приводит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появлению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сочетаемостных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возможностей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следствием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амбивалентность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прагматики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«опустошенность»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Игра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моды</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универсальный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элемент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поскольку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стимулом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поиску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созданию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кроме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позволяет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открывать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старое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качестве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зачастую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обозначением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известного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прослеживается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игровое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начало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попадая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центр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объектом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обыгрывания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порождены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кругом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интересов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поколения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пределами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острой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повестки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дня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связаны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проблемами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помощью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выявить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эстетические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вкусы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Другая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соответствующая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стадии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введен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оборот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Шмелевой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вызваны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событием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ситуацией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знаковыми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социальном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планах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Далеко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каждое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способно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импульс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пополнения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должно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событие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каком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смысле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меняющее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самом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Зародившись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эпицентре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событий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знаковые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быстро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оттенок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новизны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наращивают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входят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называемые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года</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оказавшиеся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центре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довольно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узком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отрезке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становясь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существенными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сознания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лишь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портретируя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конкретный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Вместе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судьбу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невозможно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прогнозировать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будущем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влияет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самого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предмета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существует</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касается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еще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группы</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общеупотребительной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получающей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звучание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адекватности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приоритетам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задачам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мировоззрению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современников</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какой</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сходство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обладает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признаками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демонстративности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игрового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lastRenderedPageBreak/>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наращивают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перемещаются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центр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поэтому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названная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выделяться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соответствующая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стадии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случае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если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входящие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названные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остаются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числе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длительное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расширяя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объем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закрепляясь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запасе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место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переход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Второй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стадии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отличающиеся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главным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длительностью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нахождения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кроме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непосредственной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номинативной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выполняют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функцию</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выступают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качестве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некоторой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ментальной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области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фиксируя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смысловое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ядро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сознания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находящихся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центре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происходят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изменения</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появляются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смысловые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оттенки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коннотации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Усложнение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смысловой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организации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слоев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смысла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увеличение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коннотативного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объема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вербализованного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понятия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ведет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приобретению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обладают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высокой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значимостью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силу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адекватности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мировоззренческим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установкам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историческом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этапе</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показательными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временную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ограниченность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корреляты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соответствующих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обладают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способностью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стороны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отражать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взгляды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другой</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формировать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трансформировать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своеобразными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показателями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глубинных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изменений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происходят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миропонимании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Третья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стадия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«пунктирно»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лишь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предполагать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сложится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судьба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поскольку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влияние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экстралингвистические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факторы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нашего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диахроническом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аспекте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выстраивания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модели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эволюции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позволим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обратиться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примерам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прошлом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коммуникативный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популярность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сегодня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перешли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следующую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стадию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Третьей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стадии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могут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наш</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взгляд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первых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отсылающие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перестройка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гласность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подходит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хронофакт»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вторых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сейчас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находятся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соотносятся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лишь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свобода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равенство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коррелятами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соответствующих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уровень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базовых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концептов</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lastRenderedPageBreak/>
        <w:t>Описанное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выше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помогает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место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занимают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ряду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используемых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способов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идентификации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учетом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специфики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изучаемого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выработана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комплексной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включает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несколько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процедур</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Поскольку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второму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развития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необходимым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рассмотрение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существующих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«списков»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словарей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композитов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интернета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посвященных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фиксации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популярных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извлечения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встречаются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протяжении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относительно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длительного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правило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нескольких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Выборка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должна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дополняться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собственными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полученными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наблюдения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речевой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практикой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описанных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процедур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предварительный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перечень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следующих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подвергаются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соответствие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критериям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ходе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следующие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фундаментальные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признаки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высокая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ощущаемая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носителями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объема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сочетаемостных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словообразовательная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частеречная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мобильность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стилистическая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обезличенность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ограниченность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наддискурсивность</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рассматривается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критерий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высокая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ощущаемая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носителями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Анализируются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помощью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поисковых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систем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интернета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количество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ссылок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сервисов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показывающих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статистику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поисковых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запросов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пользователей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сервиса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Яндекс</w:t>
      </w:r>
      <w:r w:rsidRPr="00B606AC">
        <w:rPr>
          <w:rFonts w:ascii="Times New Roman" w:eastAsia="Times New Roman" w:hAnsi="Times New Roman" w:cs="Times New Roman"/>
          <w:kern w:val="0"/>
          <w:sz w:val="28"/>
          <w:szCs w:val="28"/>
          <w:lang w:eastAsia="ru-RU"/>
        </w:rPr>
        <w:t xml:space="preserve">. Wordstat); </w:t>
      </w:r>
      <w:r w:rsidRPr="00B606AC">
        <w:rPr>
          <w:rFonts w:ascii="Times New Roman" w:eastAsia="Times New Roman" w:hAnsi="Times New Roman" w:cs="Times New Roman" w:hint="eastAsia"/>
          <w:kern w:val="0"/>
          <w:sz w:val="28"/>
          <w:szCs w:val="28"/>
          <w:lang w:eastAsia="ru-RU"/>
        </w:rPr>
        <w:t>проверяется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статистика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газетном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подкорпусе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Национального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корпуса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некоторых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случаях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дополнить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картину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позволяют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Ляшевской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Шарова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следующих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проводится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выявленных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уровням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прагматическом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уровне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рассматриваются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денотативных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коннотативных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числе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высказываниях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уровне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грамматики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деривационная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частеречная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дискурсивном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уровне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механизм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развертывания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lastRenderedPageBreak/>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второй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прагматическая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специфика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прослеживается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семантическая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трансформация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анализируется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реализация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воздействующего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потенциала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показали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наши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наблюдения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вращение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приводит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семантическому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обогащению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дистрибутивных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характеристик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сочетаемости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происходит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сдвиг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сторону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абстрактности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обобщения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Максимальное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семантическое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допускают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иноязычные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начальном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адаптации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зачастую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неясны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рядовым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носителям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Однако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трансформации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подвержена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исконно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заимствованных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устоявшимся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значением</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Семантико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прагматические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примере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рассмотрения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трансформаций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через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фиксацию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толковых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примеров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пришли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выводу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сознании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говорящего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сохраняет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давно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устоявшиеся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довольно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прилагательными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телевизионный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музыкальный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«замысел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план»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добавляется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протекающий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пилотный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компонент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«необходимость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финансовых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затрат»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однородных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рядах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инициативы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планы</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компонент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«нацеленность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начало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какого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Сохраняются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строительства</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«разработанный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план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сооружения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какого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механизма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устройства»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договора</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«предварительный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какого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документа»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Толковый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Ожегова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Шведовой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связанном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национальный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Вследствие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популярности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прилагательными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интеллектуальный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банковский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туристский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сайт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фильм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«порождение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следствие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чего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толковый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Кузнецова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добавляется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«кажущееся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нематериальным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являющееся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объектом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купли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продажи»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Наблюдается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отношению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человеку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студент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вуза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солист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готовый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театра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показывает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ориентиры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нашего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каждом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деятельности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осуществление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некоего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реализации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Сегодня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сохраняет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месте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данным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сервиса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статистики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запросов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«Яндекс</w:t>
      </w:r>
      <w:r w:rsidRPr="00B606AC">
        <w:rPr>
          <w:rFonts w:ascii="Times New Roman" w:eastAsia="Times New Roman" w:hAnsi="Times New Roman" w:cs="Times New Roman"/>
          <w:kern w:val="0"/>
          <w:sz w:val="28"/>
          <w:szCs w:val="28"/>
          <w:lang w:eastAsia="ru-RU"/>
        </w:rPr>
        <w:t>.Wordstat</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значение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«предметы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питания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съестные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припасы»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показов</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lastRenderedPageBreak/>
        <w:t>словом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идут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купить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продукты</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Особую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наше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получило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являющееся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происхождению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исконно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начала</w:t>
      </w:r>
      <w:r w:rsidRPr="00B606AC">
        <w:rPr>
          <w:rFonts w:ascii="Times New Roman" w:eastAsia="Times New Roman" w:hAnsi="Times New Roman" w:cs="Times New Roman"/>
          <w:kern w:val="0"/>
          <w:sz w:val="28"/>
          <w:szCs w:val="28"/>
          <w:lang w:eastAsia="ru-RU"/>
        </w:rPr>
        <w:t xml:space="preserve"> XX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показал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сочетаемостные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расширились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начале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прошлого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употреблялось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маленькая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пустяковая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огромная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несравненная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неоценимая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любезная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дружеская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оценочные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прилагательные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коллеги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незнакомца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курьера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человечеству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отечеству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чему</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кому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являлся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когда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синонимично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помощь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любезность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одолжение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угождение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второй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половине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прошлого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денежные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коммунальные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ритуальные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здесь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появление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«действие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приносящее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пользу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помощь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Толковый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Ожегова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Шведовой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платности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1990-</w:t>
      </w:r>
      <w:r w:rsidRPr="00B606AC">
        <w:rPr>
          <w:rFonts w:ascii="Times New Roman" w:eastAsia="Times New Roman" w:hAnsi="Times New Roman" w:cs="Times New Roman" w:hint="eastAsia"/>
          <w:kern w:val="0"/>
          <w:sz w:val="28"/>
          <w:szCs w:val="28"/>
          <w:lang w:eastAsia="ru-RU"/>
        </w:rPr>
        <w:t>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врача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риэлтора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начале</w:t>
      </w:r>
      <w:r w:rsidRPr="00B606AC">
        <w:rPr>
          <w:rFonts w:ascii="Times New Roman" w:eastAsia="Times New Roman" w:hAnsi="Times New Roman" w:cs="Times New Roman"/>
          <w:kern w:val="0"/>
          <w:sz w:val="28"/>
          <w:szCs w:val="28"/>
          <w:lang w:eastAsia="ru-RU"/>
        </w:rPr>
        <w:t xml:space="preserve"> XXI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расширился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изменились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сочетаемостные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медицинские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банковские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юридические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бытовые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гостиничные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маркетинговые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транспортные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консультационные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туристские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сотовой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стилистов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интернет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доступа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базы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отдыха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пакет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монтажа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монтажу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регулярной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сочетаемость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поставщик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устойчивого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Одно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недавно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появившихся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быстро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перешедших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разряд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вошло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факты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зафиксированные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Национальном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корпусе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1996-1997 </w:t>
      </w:r>
      <w:r w:rsidRPr="00B606AC">
        <w:rPr>
          <w:rFonts w:ascii="Times New Roman" w:eastAsia="Times New Roman" w:hAnsi="Times New Roman" w:cs="Times New Roman" w:hint="eastAsia"/>
          <w:kern w:val="0"/>
          <w:sz w:val="28"/>
          <w:szCs w:val="28"/>
          <w:lang w:eastAsia="ru-RU"/>
        </w:rPr>
        <w:t>гг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Вокруг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сегодня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высказывания</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дефиниции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например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режим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дня</w:t>
      </w:r>
      <w:r w:rsidRPr="00B606AC">
        <w:rPr>
          <w:rFonts w:ascii="Times New Roman" w:eastAsia="Times New Roman" w:hAnsi="Times New Roman" w:cs="Times New Roman"/>
          <w:kern w:val="0"/>
          <w:sz w:val="28"/>
          <w:szCs w:val="28"/>
          <w:lang w:eastAsia="ru-RU"/>
        </w:rPr>
        <w:t xml:space="preserve">, &lt;...&gt;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правильное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питание</w:t>
      </w:r>
      <w:r w:rsidRPr="00B606AC">
        <w:rPr>
          <w:rFonts w:ascii="Times New Roman" w:eastAsia="Times New Roman" w:hAnsi="Times New Roman" w:cs="Times New Roman"/>
          <w:kern w:val="0"/>
          <w:sz w:val="28"/>
          <w:szCs w:val="28"/>
          <w:lang w:eastAsia="ru-RU"/>
        </w:rPr>
        <w:t xml:space="preserve"> &lt;...&gt;.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спорта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занятия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физической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изначально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использовалось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зафиксировано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характеризует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человека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очевидно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формируется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благодаря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целенаправленной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маркетологов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бизнеса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кипит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количества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бизнес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идей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инноваций</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Сегодня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происходит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увеличение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«художественно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оформленный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внешний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изделия»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толковый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Кузнецова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помета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«разг</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какая</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либо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окраска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купюры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логотипа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обложки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lastRenderedPageBreak/>
        <w:t>Важно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находящиеся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центре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приобретают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различные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коннотации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дополнительные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смыслы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ассоциации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Ученые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отмечают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формирование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коннотаций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влияют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взаимосвязанные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взаимодействующие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экспрессивность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оценочность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стилистическая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маркированность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Апресян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Блумфилд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Телия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перехода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повышением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расширением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имевшие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стилистическую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окраску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некоторую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стилистическую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принадлежность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ограниченность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нейтральными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межстилевыми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Например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разряда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специальной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получив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вышло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стилистический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могут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приобретать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лишь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актуализации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ситуативном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выраженную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стилистическую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принадлежность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дериваты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Факты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свидетельствуют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вхождении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пространство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отнесенности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лингвокультурным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возрастании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«миромоделирующего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потенциала»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Орловой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Вовлекаясь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известные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состоявшиеся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культурную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память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ассоциативную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ауру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ключей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позволяет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обнаружить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коннотативные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выявить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факторы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прагматического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развития</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Приведем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коннотативного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некоторых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Метафорический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потенциал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выражается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отношению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людям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характеристики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человеческих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отношений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ребенок</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мой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семья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любовь</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одушевленное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воспринимается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глаголами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родиться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вырасти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победить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провалиться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заглохнуть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точки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зрения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реализации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утопическим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реальным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характеризоваться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смелый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честный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серьезный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амбициозный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гениальный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фантастический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Примеры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обед</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расписанию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хорошо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два</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лучше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стенке»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дело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тонкое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стратегический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Различные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трансформации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обыгрывание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придают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экспрессивность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выразительность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иногда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вносят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юмористический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элемент</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lastRenderedPageBreak/>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встретить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доверия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ненависти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встраивается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высказывания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например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Отечества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сладок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приятен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должно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прекрасно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всё</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Входит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смысловую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цепочку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«бизнес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идея</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Коннотативный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метаязыковых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высказываниях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нравится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необязательное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обсуждения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медицины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форуме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Каждый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должен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понимать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учителя</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буду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запрещать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произносить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выступления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министра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РФ</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Васильевой</w:t>
      </w:r>
      <w:r w:rsidRPr="00B606AC">
        <w:rPr>
          <w:rFonts w:ascii="Times New Roman" w:eastAsia="Times New Roman" w:hAnsi="Times New Roman" w:cs="Times New Roman"/>
          <w:kern w:val="0"/>
          <w:sz w:val="28"/>
          <w:szCs w:val="28"/>
          <w:lang w:eastAsia="ru-RU"/>
        </w:rPr>
        <w:t xml:space="preserve">, 2016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здесь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беспокойство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поводу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попытку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повлиять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«сверху»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извне</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Метафоричность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доверия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совесть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любви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нравственный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физическое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нестабильности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выступает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глаголами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истощиться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растаять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пошатнуться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иссякнуть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кончиться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Функционирует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измененных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например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процентами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красен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хорошо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верою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Выражения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вернул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кредита</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считай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рожа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бита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Демид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женин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Мавродиев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Европа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говорит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корыта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доступней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труднее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возврат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квалифицировать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стилизации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народное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творчество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квазипаремии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авторские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пословицы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поговорки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однако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характеризуются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единичными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случаями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Коннотации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приобретают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относительно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Довольно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метафорическое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выражение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мозга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«упражнения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тренировки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развития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мозга»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переносном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смысле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«разминка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оздоровление»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устроить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правительству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Встречаются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например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враг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привычек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друзья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знакомства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уверенность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примеры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вовлечения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строгого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режима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описывается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философия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приемом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воздействия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философия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нужно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найти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место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потому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увлечение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множество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плюсов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преимуществ</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Изучение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коннотативного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позволяет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моделировать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сложный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когнитивный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включающий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оценку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выявлять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систему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народа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поскольку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инструментом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познания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действительности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номинируют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действительности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«вбирают»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установки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будучи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употребляемыми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воздействие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формирование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картины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личности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аксиологических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приоритетов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говорить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lastRenderedPageBreak/>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средстве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речевого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воздействия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поскольку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способны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вызывать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набор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ассоциаций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очередь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воздействия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связана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коннотативным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Причем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воздействия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зачастую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сразу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влияния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формирование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трансформацию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ориентиров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взглядов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третьей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«Грамматические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словообразовательная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частеречная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Участие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деривационных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свидетельствует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высокой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обозначаемого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понятия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социума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случае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роль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играет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экстралингвистический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фактор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называемого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деривационная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неодинаково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влияние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экстралингвистические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факторы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помимо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называемого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происхождение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внутрилингвистические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фонетический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облик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благозвучие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удобство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произношения</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выяснили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деривационный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потенциал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реализуется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помощью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способов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словообразования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Экспрессивные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производные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помощью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суффиксов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проектик</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ищ</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услужище</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ишк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продуктишко</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ец</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проектец</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проектоман</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брендомания</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фобия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продуктофобия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показывают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личное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отношение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реалиям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несут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оценочно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характеризующие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Стремление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удобным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компактным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выражения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отражается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сложных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композитов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биноминов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арт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клуб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тенденции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аналитизму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Продуктивным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способ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словообразования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помощью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суффикса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ацщ</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продуктизация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проектизация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онлайнизация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услугизация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процессуальности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действия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повсеместного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какого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либо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весьма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Популярность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существительные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лица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роду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деятельности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дистанционщик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онлайнизатор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фитнесист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стартапер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Лексическая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парадигма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практически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включает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глаголы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существительных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посредством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разнообразных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способов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запроектить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запроектиться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продуктизировать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дизайнерить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дизайнерствовать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фитнеситься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нонстопить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Словообразовательный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потенциал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реализуется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плавно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постепенно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без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ярких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вспышек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быстрых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затуханий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связано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lastRenderedPageBreak/>
        <w:t>спецификой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отнесенности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острым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социальным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темам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характеризуют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отражают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взгляды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влияют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формирование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картины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личности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Показателем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понятия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выражаемого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оценочные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производные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Многие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дериваты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возникновения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стилистически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маркированы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однако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тенденцию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переходу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разряд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нейтральной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лексики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Способность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выполнять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грамматические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«подстраиваясь»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ситуации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предлагаем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называть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частеречной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мобильностью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Частеречная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мобильность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признак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подтверждает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показатель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находится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активном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поиске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востребованных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Например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стоп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существительного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будущее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театральный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стоп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победный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стоп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прилагательного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режиме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сеанс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режим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стоп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стоп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наречия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зарегистрироваться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купить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смотреть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стоп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стоп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Многие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используются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качестве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только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существительного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аналитического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прилагательного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препозиции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центр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менеджер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макет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интернет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ресурс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стартап</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план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степени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способность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частеречной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мобильности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относительно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недавно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появившиеся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связано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первую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очередь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внешним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обликом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иноязычным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происхождением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возможность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носителям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синтаксических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грамматических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значениях</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Наличие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парадигме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номинации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субстантива</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еще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отличительная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черта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сдвиг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сторону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абстракции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обобщения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Обобщенность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стороны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следствием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другой</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причиной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сочетаемостных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возможностей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изначально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прилагательные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наречия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дистанционный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креативный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обретают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предметную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категориальную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существительных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субстантив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считать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лексемой</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репрезентантом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поскольку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обеспечивает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номинативный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охват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денотата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весьма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значимыми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социума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характерно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формирование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четырех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трехкомпонентной</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существительное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глагол</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прилагательное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наречие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парадигмы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номинации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четвертой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«Репрезентация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lastRenderedPageBreak/>
        <w:t>типах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проводится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использования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относимых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рекламном</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понимании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сложное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коммуникативное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включает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экстралингвистические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факторы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необходимые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типологии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предложенной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Карасиком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общепринятой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основных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персональный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институциональный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очередь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институциональный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общение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рамках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статусно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ролевых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отношений</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соотносится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различными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четкой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классификации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Одним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вопросов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области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опорных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мнению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базовых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ценностях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лингвосоциума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высокая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обращает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позволяет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говорить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базовых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тематических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процессе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развития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могут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становиться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опорными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дальнейшем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роль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играют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зачастую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через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массмедиа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известны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рядовым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носителям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претендующие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включение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начинают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расширять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становятся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разнообразных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коммуникативных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ситуациях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приобретают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наддискурсивности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комплексного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описания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важным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Рассмотрение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позволило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выявить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феномена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Названные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выбраны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стороны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одни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самых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другой</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отличающиеся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друга</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Политический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понимании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отождествляется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публичной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включает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политиков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обозревателей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публикации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СМИ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специализированных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изданий</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узком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понимании</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политического</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ему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принадлежат</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парламентские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дебаты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партийные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программы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речи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политиков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представляет</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собой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совокупность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текстов</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lastRenderedPageBreak/>
        <w:t>объединенных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тематикой</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связанной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образовательной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деятельностью</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человека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включает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себя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понятия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учебный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педагогический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образовательный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входят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подвиды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дошкольных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учреждений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школьный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вузовский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непрерывного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совокупность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только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привлечение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внимания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аудитории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побуждение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действию</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главе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анализируется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репрезентация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фитнес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дистант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стоп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некоторых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меньшей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степени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Продемонстрируем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группы</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давно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заимствованное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исконно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относительно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заимствованное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Так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значительной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национальный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также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терминологизированных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валовой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внутренний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валовой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национальный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значении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«неопредмеченный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чего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мульфильм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банковский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отчетливо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нацеленность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эффективность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деятельности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оценивается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точки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зрения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экономической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составляющей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знания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превращаются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рыночные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называются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конкретные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популярными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туристский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банковский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Многие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сайты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содержат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рубрики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названием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«Каталог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помощью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прилагательных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уникальный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эксклюзивный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усиливается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привлекательность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конкретного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предложения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товара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словосочетаниями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медицинские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качество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доступность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какой</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сфере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наблюдается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высокая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словосочетания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большинстве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контекстов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какой</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либо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оценочной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сегодня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практически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каждом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сайте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каждом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бизнес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аккаунте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социальных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сетях</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название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рубрики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Описание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зачастую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приводится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виде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формулировки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чему</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чего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прилагательное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компонентом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оценочной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структуры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текста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средством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создания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положительного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рекламируется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самые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качественные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удобные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зачастую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выступает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lastRenderedPageBreak/>
        <w:t>гипероним</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Повышению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послужила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ситуация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связанная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распространением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коронавирусной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инфекции</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контекстов</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употребления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стало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намного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празднование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собрание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фестиваль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тур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дополнительно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режим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формат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частотными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оказываются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выражения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слушать</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смотреть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поступление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консультация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рекламном</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заказывай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покупай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обслуживаем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аналитического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препозитивного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прилагательного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добавляется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существительным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обучение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магазин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д</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вид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получения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услуги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преподносится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очень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удобный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почти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имеющий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территориальных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ограничений</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анализ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репрезентации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показывает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многих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случаях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квалифицировать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опорные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Наиболее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последовательно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политическом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образовательном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Вместе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рамках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отдельного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заметным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оказывается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расслоение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существование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стадий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этапов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жизненного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цикла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например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дистант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стоп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онлайн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настоящее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находятся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периферии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группы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услуга</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центре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зачастую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проявляют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семантическую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опустошенность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играют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роль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средства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речевого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воздействия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помогая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достичь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цели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рекламного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послания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Несмотря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проявление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типе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дискурса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степени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свойств</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диффузности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семантики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или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наоборот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конкретизации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особая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актуальность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относим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вызывает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сомнений</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заключении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обобщены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проведенного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намечены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перспективы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дальнейшей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работы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относятся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изучение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более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широком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диахроническом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срезе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других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Кроме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представляется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создание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интерактивного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который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может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дополняться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режиме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реального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Концепция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предусматривает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описание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отношение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определенного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времени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текущего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момента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приложении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представлены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раздела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словаря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посвященного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Основные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положения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результаты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диссертационного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отражены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следующих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публикациях</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lastRenderedPageBreak/>
        <w:t>Статьи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опубликованные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рецензируемых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изданиях</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включенных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перечень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Министерстве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высшего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Российской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Федерации</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1.</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проблема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термина</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Ученые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записки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Петрозаводского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университета</w:t>
      </w:r>
      <w:r w:rsidRPr="00B606AC">
        <w:rPr>
          <w:rFonts w:ascii="Times New Roman" w:eastAsia="Times New Roman" w:hAnsi="Times New Roman" w:cs="Times New Roman"/>
          <w:kern w:val="0"/>
          <w:sz w:val="28"/>
          <w:szCs w:val="28"/>
          <w:lang w:eastAsia="ru-RU"/>
        </w:rPr>
        <w:t xml:space="preserve">. 2017. </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 xml:space="preserve"> 5 (166).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93-97.</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2.</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вопросу</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соотношении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понятий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«модное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Известия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Саратовского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Новая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серия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Серия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Журналистика»</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 xml:space="preserve">. 19. </w:t>
      </w:r>
      <w:r w:rsidRPr="00B606AC">
        <w:rPr>
          <w:rFonts w:ascii="Times New Roman" w:eastAsia="Times New Roman" w:hAnsi="Times New Roman" w:cs="Times New Roman" w:hint="eastAsia"/>
          <w:kern w:val="0"/>
          <w:sz w:val="28"/>
          <w:szCs w:val="28"/>
          <w:lang w:eastAsia="ru-RU"/>
        </w:rPr>
        <w:t>Вып</w:t>
      </w:r>
      <w:r w:rsidRPr="00B606AC">
        <w:rPr>
          <w:rFonts w:ascii="Times New Roman" w:eastAsia="Times New Roman" w:hAnsi="Times New Roman" w:cs="Times New Roman"/>
          <w:kern w:val="0"/>
          <w:sz w:val="28"/>
          <w:szCs w:val="28"/>
          <w:lang w:eastAsia="ru-RU"/>
        </w:rPr>
        <w:t xml:space="preserve">. 2.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155</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158.</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3.</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особенности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функционирования</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Вестник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Башкирского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университета</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 xml:space="preserve">. 24. </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 xml:space="preserve"> 1.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225-228.</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Публикации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сборниках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трудов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материалах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конференций</w:t>
      </w:r>
      <w:r w:rsidRPr="00B606AC">
        <w:rPr>
          <w:rFonts w:ascii="Times New Roman" w:eastAsia="Times New Roman" w:hAnsi="Times New Roman" w:cs="Times New Roman"/>
          <w:kern w:val="0"/>
          <w:sz w:val="28"/>
          <w:szCs w:val="28"/>
          <w:lang w:eastAsia="ru-RU"/>
        </w:rPr>
        <w:t>:</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4.</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продукт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нашей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Филологические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Урала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межрег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студ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Пермь</w:t>
      </w:r>
      <w:r w:rsidRPr="00B606AC">
        <w:rPr>
          <w:rFonts w:ascii="Times New Roman" w:eastAsia="Times New Roman" w:hAnsi="Times New Roman" w:cs="Times New Roman"/>
          <w:kern w:val="0"/>
          <w:sz w:val="28"/>
          <w:szCs w:val="28"/>
          <w:lang w:eastAsia="ru-RU"/>
        </w:rPr>
        <w:t xml:space="preserve">, 28-30 </w:t>
      </w:r>
      <w:r w:rsidRPr="00B606AC">
        <w:rPr>
          <w:rFonts w:ascii="Times New Roman" w:eastAsia="Times New Roman" w:hAnsi="Times New Roman" w:cs="Times New Roman" w:hint="eastAsia"/>
          <w:kern w:val="0"/>
          <w:sz w:val="28"/>
          <w:szCs w:val="28"/>
          <w:lang w:eastAsia="ru-RU"/>
        </w:rPr>
        <w:t>ноября</w:t>
      </w:r>
      <w:r w:rsidRPr="00B606AC">
        <w:rPr>
          <w:rFonts w:ascii="Times New Roman" w:eastAsia="Times New Roman" w:hAnsi="Times New Roman" w:cs="Times New Roman"/>
          <w:kern w:val="0"/>
          <w:sz w:val="28"/>
          <w:szCs w:val="28"/>
          <w:lang w:eastAsia="ru-RU"/>
        </w:rPr>
        <w:t xml:space="preserve"> 2012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Пермский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национальный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исследовательский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Пермь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Изд</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Пермского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университета</w:t>
      </w:r>
      <w:r w:rsidRPr="00B606AC">
        <w:rPr>
          <w:rFonts w:ascii="Times New Roman" w:eastAsia="Times New Roman" w:hAnsi="Times New Roman" w:cs="Times New Roman"/>
          <w:kern w:val="0"/>
          <w:sz w:val="28"/>
          <w:szCs w:val="28"/>
          <w:lang w:eastAsia="ru-RU"/>
        </w:rPr>
        <w:t xml:space="preserve">, 2013.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205-209.</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5.</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Кредит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манипулятивный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потенциал</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Язык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репрезентация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культурных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кодов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докл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междунар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молодых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ученых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Самара</w:t>
      </w:r>
      <w:r w:rsidRPr="00B606AC">
        <w:rPr>
          <w:rFonts w:ascii="Times New Roman" w:eastAsia="Times New Roman" w:hAnsi="Times New Roman" w:cs="Times New Roman"/>
          <w:kern w:val="0"/>
          <w:sz w:val="28"/>
          <w:szCs w:val="28"/>
          <w:lang w:eastAsia="ru-RU"/>
        </w:rPr>
        <w:t xml:space="preserve">, 17 </w:t>
      </w:r>
      <w:r w:rsidRPr="00B606AC">
        <w:rPr>
          <w:rFonts w:ascii="Times New Roman" w:eastAsia="Times New Roman" w:hAnsi="Times New Roman" w:cs="Times New Roman" w:hint="eastAsia"/>
          <w:kern w:val="0"/>
          <w:sz w:val="28"/>
          <w:szCs w:val="28"/>
          <w:lang w:eastAsia="ru-RU"/>
        </w:rPr>
        <w:t>мая</w:t>
      </w:r>
      <w:r w:rsidRPr="00B606AC">
        <w:rPr>
          <w:rFonts w:ascii="Times New Roman" w:eastAsia="Times New Roman" w:hAnsi="Times New Roman" w:cs="Times New Roman"/>
          <w:kern w:val="0"/>
          <w:sz w:val="28"/>
          <w:szCs w:val="28"/>
          <w:lang w:eastAsia="ru-RU"/>
        </w:rPr>
        <w:t xml:space="preserve"> 2013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Сост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Кубайдулова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Голубкова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Тютеловой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Самара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Изд</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«Самарский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w:t>
      </w:r>
      <w:r w:rsidRPr="00B606AC">
        <w:rPr>
          <w:rFonts w:ascii="Times New Roman" w:eastAsia="Times New Roman" w:hAnsi="Times New Roman" w:cs="Times New Roman"/>
          <w:kern w:val="0"/>
          <w:sz w:val="28"/>
          <w:szCs w:val="28"/>
          <w:lang w:eastAsia="ru-RU"/>
        </w:rPr>
        <w:t xml:space="preserve">, 2013.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13-16.</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6.</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эпохи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средство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выявления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аксиологических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приоритетов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общества</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Филологические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проекции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Большого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Урала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Электронный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ресурс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традиц</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межвуз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студ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Пермь</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май</w:t>
      </w:r>
      <w:r w:rsidRPr="00B606AC">
        <w:rPr>
          <w:rFonts w:ascii="Times New Roman" w:eastAsia="Times New Roman" w:hAnsi="Times New Roman" w:cs="Times New Roman"/>
          <w:kern w:val="0"/>
          <w:sz w:val="28"/>
          <w:szCs w:val="28"/>
          <w:lang w:eastAsia="ru-RU"/>
        </w:rPr>
        <w:t xml:space="preserve"> 2016</w:t>
      </w:r>
      <w:r w:rsidRPr="00B606AC">
        <w:rPr>
          <w:rFonts w:ascii="Times New Roman" w:eastAsia="Times New Roman" w:hAnsi="Times New Roman" w:cs="Times New Roman"/>
          <w:kern w:val="0"/>
          <w:sz w:val="28"/>
          <w:szCs w:val="28"/>
          <w:lang w:eastAsia="ru-RU"/>
        </w:rPr>
        <w:tab/>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Пермский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национальный</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hint="eastAsia"/>
          <w:kern w:val="0"/>
          <w:sz w:val="28"/>
          <w:szCs w:val="28"/>
          <w:lang w:eastAsia="ru-RU"/>
        </w:rPr>
        <w:t>исследовательский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Пермь</w:t>
      </w:r>
      <w:r w:rsidRPr="00B606AC">
        <w:rPr>
          <w:rFonts w:ascii="Times New Roman" w:eastAsia="Times New Roman" w:hAnsi="Times New Roman" w:cs="Times New Roman"/>
          <w:kern w:val="0"/>
          <w:sz w:val="28"/>
          <w:szCs w:val="28"/>
          <w:lang w:eastAsia="ru-RU"/>
        </w:rPr>
        <w:t xml:space="preserve">, 2016. 1 </w:t>
      </w:r>
      <w:r w:rsidRPr="00B606AC">
        <w:rPr>
          <w:rFonts w:ascii="Times New Roman" w:eastAsia="Times New Roman" w:hAnsi="Times New Roman" w:cs="Times New Roman" w:hint="eastAsia"/>
          <w:kern w:val="0"/>
          <w:sz w:val="28"/>
          <w:szCs w:val="28"/>
          <w:lang w:eastAsia="ru-RU"/>
        </w:rPr>
        <w:t>электрон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w:t>
      </w:r>
      <w:r w:rsidRPr="00B606AC">
        <w:rPr>
          <w:rFonts w:ascii="Times New Roman" w:eastAsia="Times New Roman" w:hAnsi="Times New Roman" w:cs="Times New Roman"/>
          <w:kern w:val="0"/>
          <w:sz w:val="28"/>
          <w:szCs w:val="28"/>
          <w:lang w:eastAsia="ru-RU"/>
        </w:rPr>
        <w:t xml:space="preserve"> (CD-ROM).</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7.</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пространстве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СМИ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Филология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филологическое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поликультурном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пространстве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России</w:t>
      </w:r>
      <w:r w:rsidRPr="00B606AC">
        <w:rPr>
          <w:rFonts w:ascii="Times New Roman" w:eastAsia="Times New Roman" w:hAnsi="Times New Roman" w:cs="Times New Roman"/>
          <w:kern w:val="0"/>
          <w:sz w:val="28"/>
          <w:szCs w:val="28"/>
          <w:lang w:eastAsia="ru-RU"/>
        </w:rPr>
        <w:t xml:space="preserve"> XXI </w:t>
      </w:r>
      <w:r w:rsidRPr="00B606AC">
        <w:rPr>
          <w:rFonts w:ascii="Times New Roman" w:eastAsia="Times New Roman" w:hAnsi="Times New Roman" w:cs="Times New Roman" w:hint="eastAsia"/>
          <w:kern w:val="0"/>
          <w:sz w:val="28"/>
          <w:szCs w:val="28"/>
          <w:lang w:eastAsia="ru-RU"/>
        </w:rPr>
        <w:t>века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Электронный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ресурс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трудов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Международной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практической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конференции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элементами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школы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для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молодых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ученых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55-</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Евсевьевские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чтения»</w:t>
      </w:r>
      <w:r w:rsidRPr="00B606AC">
        <w:rPr>
          <w:rFonts w:ascii="Times New Roman" w:eastAsia="Times New Roman" w:hAnsi="Times New Roman" w:cs="Times New Roman"/>
          <w:kern w:val="0"/>
          <w:sz w:val="28"/>
          <w:szCs w:val="28"/>
          <w:lang w:eastAsia="ru-RU"/>
        </w:rPr>
        <w:t xml:space="preserve">, 14-15 </w:t>
      </w:r>
      <w:r w:rsidRPr="00B606AC">
        <w:rPr>
          <w:rFonts w:ascii="Times New Roman" w:eastAsia="Times New Roman" w:hAnsi="Times New Roman" w:cs="Times New Roman" w:hint="eastAsia"/>
          <w:kern w:val="0"/>
          <w:sz w:val="28"/>
          <w:szCs w:val="28"/>
          <w:lang w:eastAsia="ru-RU"/>
        </w:rPr>
        <w:t>марта</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Редкол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Водясова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отв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Мордовский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педагогический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институт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Евсевьева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Саранск</w:t>
      </w:r>
      <w:r w:rsidRPr="00B606AC">
        <w:rPr>
          <w:rFonts w:ascii="Times New Roman" w:eastAsia="Times New Roman" w:hAnsi="Times New Roman" w:cs="Times New Roman"/>
          <w:kern w:val="0"/>
          <w:sz w:val="28"/>
          <w:szCs w:val="28"/>
          <w:lang w:eastAsia="ru-RU"/>
        </w:rPr>
        <w:t xml:space="preserve">, 2019. 1 </w:t>
      </w:r>
      <w:r w:rsidRPr="00B606AC">
        <w:rPr>
          <w:rFonts w:ascii="Times New Roman" w:eastAsia="Times New Roman" w:hAnsi="Times New Roman" w:cs="Times New Roman" w:hint="eastAsia"/>
          <w:kern w:val="0"/>
          <w:sz w:val="28"/>
          <w:szCs w:val="28"/>
          <w:lang w:eastAsia="ru-RU"/>
        </w:rPr>
        <w:t>электрон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опт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диск</w:t>
      </w:r>
      <w:r w:rsidRPr="00B606AC">
        <w:rPr>
          <w:rFonts w:ascii="Times New Roman" w:eastAsia="Times New Roman" w:hAnsi="Times New Roman" w:cs="Times New Roman"/>
          <w:kern w:val="0"/>
          <w:sz w:val="28"/>
          <w:szCs w:val="28"/>
          <w:lang w:eastAsia="ru-RU"/>
        </w:rPr>
        <w:t xml:space="preserve"> (CD-R).</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8.</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Иноязычные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исконно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особенности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вхождения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разряд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Лингвистика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lastRenderedPageBreak/>
        <w:t>водоведение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методика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обучения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иностранным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языкам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актуальные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проблемы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перспективы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w:t>
      </w:r>
      <w:r w:rsidRPr="00B606AC">
        <w:rPr>
          <w:rFonts w:ascii="Times New Roman" w:eastAsia="Times New Roman" w:hAnsi="Times New Roman" w:cs="Times New Roman"/>
          <w:kern w:val="0"/>
          <w:sz w:val="28"/>
          <w:szCs w:val="28"/>
          <w:lang w:eastAsia="ru-RU"/>
        </w:rPr>
        <w:t xml:space="preserve">. I </w:t>
      </w:r>
      <w:r w:rsidRPr="00B606AC">
        <w:rPr>
          <w:rFonts w:ascii="Times New Roman" w:eastAsia="Times New Roman" w:hAnsi="Times New Roman" w:cs="Times New Roman" w:hint="eastAsia"/>
          <w:kern w:val="0"/>
          <w:sz w:val="28"/>
          <w:szCs w:val="28"/>
          <w:lang w:eastAsia="ru-RU"/>
        </w:rPr>
        <w:t>Всероссийской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практической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конференции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междунар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участием</w:t>
      </w:r>
      <w:r w:rsidRPr="00B606AC">
        <w:rPr>
          <w:rFonts w:ascii="Times New Roman" w:eastAsia="Times New Roman" w:hAnsi="Times New Roman" w:cs="Times New Roman"/>
          <w:kern w:val="0"/>
          <w:sz w:val="28"/>
          <w:szCs w:val="28"/>
          <w:lang w:eastAsia="ru-RU"/>
        </w:rPr>
        <w:t xml:space="preserve"> (28 </w:t>
      </w:r>
      <w:r w:rsidRPr="00B606AC">
        <w:rPr>
          <w:rFonts w:ascii="Times New Roman" w:eastAsia="Times New Roman" w:hAnsi="Times New Roman" w:cs="Times New Roman" w:hint="eastAsia"/>
          <w:kern w:val="0"/>
          <w:sz w:val="28"/>
          <w:szCs w:val="28"/>
          <w:lang w:eastAsia="ru-RU"/>
        </w:rPr>
        <w:t>марта</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Ивановой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Орёл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Орловский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имени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Тургенева</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198</w:t>
      </w:r>
      <w:r w:rsidRPr="00B606AC">
        <w:rPr>
          <w:rFonts w:ascii="Times New Roman" w:eastAsia="Times New Roman" w:hAnsi="Times New Roman" w:cs="Times New Roman" w:hint="eastAsia"/>
          <w:kern w:val="0"/>
          <w:sz w:val="28"/>
          <w:szCs w:val="28"/>
          <w:lang w:eastAsia="ru-RU"/>
        </w:rPr>
        <w:t>¬</w:t>
      </w:r>
      <w:r w:rsidRPr="00B606AC">
        <w:rPr>
          <w:rFonts w:ascii="Times New Roman" w:eastAsia="Times New Roman" w:hAnsi="Times New Roman" w:cs="Times New Roman"/>
          <w:kern w:val="0"/>
          <w:sz w:val="28"/>
          <w:szCs w:val="28"/>
          <w:lang w:eastAsia="ru-RU"/>
        </w:rPr>
        <w:t>202.</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9.</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явление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прецедентности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Актуальные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проблемы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теоретической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прикладной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материалы</w:t>
      </w:r>
      <w:r w:rsidRPr="00B606AC">
        <w:rPr>
          <w:rFonts w:ascii="Times New Roman" w:eastAsia="Times New Roman" w:hAnsi="Times New Roman" w:cs="Times New Roman"/>
          <w:kern w:val="0"/>
          <w:sz w:val="28"/>
          <w:szCs w:val="28"/>
          <w:lang w:eastAsia="ru-RU"/>
        </w:rPr>
        <w:t xml:space="preserve"> VII </w:t>
      </w:r>
      <w:r w:rsidRPr="00B606AC">
        <w:rPr>
          <w:rFonts w:ascii="Times New Roman" w:eastAsia="Times New Roman" w:hAnsi="Times New Roman" w:cs="Times New Roman" w:hint="eastAsia"/>
          <w:kern w:val="0"/>
          <w:sz w:val="28"/>
          <w:szCs w:val="28"/>
          <w:lang w:eastAsia="ru-RU"/>
        </w:rPr>
        <w:t>Международной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конференции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посвященной</w:t>
      </w:r>
      <w:r w:rsidRPr="00B606AC">
        <w:rPr>
          <w:rFonts w:ascii="Times New Roman" w:eastAsia="Times New Roman" w:hAnsi="Times New Roman" w:cs="Times New Roman"/>
          <w:kern w:val="0"/>
          <w:sz w:val="28"/>
          <w:szCs w:val="28"/>
          <w:lang w:eastAsia="ru-RU"/>
        </w:rPr>
        <w:t xml:space="preserve"> 100-</w:t>
      </w:r>
      <w:r w:rsidRPr="00B606AC">
        <w:rPr>
          <w:rFonts w:ascii="Times New Roman" w:eastAsia="Times New Roman" w:hAnsi="Times New Roman" w:cs="Times New Roman" w:hint="eastAsia"/>
          <w:kern w:val="0"/>
          <w:sz w:val="28"/>
          <w:szCs w:val="28"/>
          <w:lang w:eastAsia="ru-RU"/>
        </w:rPr>
        <w:t>летию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Республики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Башкортостан</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110-</w:t>
      </w:r>
      <w:r w:rsidRPr="00B606AC">
        <w:rPr>
          <w:rFonts w:ascii="Times New Roman" w:eastAsia="Times New Roman" w:hAnsi="Times New Roman" w:cs="Times New Roman" w:hint="eastAsia"/>
          <w:kern w:val="0"/>
          <w:sz w:val="28"/>
          <w:szCs w:val="28"/>
          <w:lang w:eastAsia="ru-RU"/>
        </w:rPr>
        <w:t>летию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создания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Башкирского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Уфа</w:t>
      </w:r>
      <w:r w:rsidRPr="00B606AC">
        <w:rPr>
          <w:rFonts w:ascii="Times New Roman" w:eastAsia="Times New Roman" w:hAnsi="Times New Roman" w:cs="Times New Roman"/>
          <w:kern w:val="0"/>
          <w:sz w:val="28"/>
          <w:szCs w:val="28"/>
          <w:lang w:eastAsia="ru-RU"/>
        </w:rPr>
        <w:t xml:space="preserve">, 13-15 </w:t>
      </w:r>
      <w:r w:rsidRPr="00B606AC">
        <w:rPr>
          <w:rFonts w:ascii="Times New Roman" w:eastAsia="Times New Roman" w:hAnsi="Times New Roman" w:cs="Times New Roman" w:hint="eastAsia"/>
          <w:kern w:val="0"/>
          <w:sz w:val="28"/>
          <w:szCs w:val="28"/>
          <w:lang w:eastAsia="ru-RU"/>
        </w:rPr>
        <w:t>апреля</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 xml:space="preserve"> I / </w:t>
      </w:r>
      <w:r w:rsidRPr="00B606AC">
        <w:rPr>
          <w:rFonts w:ascii="Times New Roman" w:eastAsia="Times New Roman" w:hAnsi="Times New Roman" w:cs="Times New Roman" w:hint="eastAsia"/>
          <w:kern w:val="0"/>
          <w:sz w:val="28"/>
          <w:szCs w:val="28"/>
          <w:lang w:eastAsia="ru-RU"/>
        </w:rPr>
        <w:t>Отв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Мухтаруллина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Уфа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РИЦ</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БашГУ</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1</w:t>
      </w:r>
      <w:r w:rsidRPr="00B606AC">
        <w:rPr>
          <w:rFonts w:ascii="Times New Roman" w:eastAsia="Times New Roman" w:hAnsi="Times New Roman" w:cs="Times New Roman" w:hint="eastAsia"/>
          <w:kern w:val="0"/>
          <w:sz w:val="28"/>
          <w:szCs w:val="28"/>
          <w:lang w:eastAsia="ru-RU"/>
        </w:rPr>
        <w:t>з</w:t>
      </w:r>
      <w:r w:rsidRPr="00B606AC">
        <w:rPr>
          <w:rFonts w:ascii="Times New Roman" w:eastAsia="Times New Roman" w:hAnsi="Times New Roman" w:cs="Times New Roman"/>
          <w:kern w:val="0"/>
          <w:sz w:val="28"/>
          <w:szCs w:val="28"/>
          <w:lang w:eastAsia="ru-RU"/>
        </w:rPr>
        <w:t>9-143.</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10.</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Методология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выделения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Современные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направления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лингвистике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преподавании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проблема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метода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материалам</w:t>
      </w:r>
      <w:r w:rsidRPr="00B606AC">
        <w:rPr>
          <w:rFonts w:ascii="Times New Roman" w:eastAsia="Times New Roman" w:hAnsi="Times New Roman" w:cs="Times New Roman"/>
          <w:kern w:val="0"/>
          <w:sz w:val="28"/>
          <w:szCs w:val="28"/>
          <w:lang w:eastAsia="ru-RU"/>
        </w:rPr>
        <w:t xml:space="preserve"> III </w:t>
      </w:r>
      <w:r w:rsidRPr="00B606AC">
        <w:rPr>
          <w:rFonts w:ascii="Times New Roman" w:eastAsia="Times New Roman" w:hAnsi="Times New Roman" w:cs="Times New Roman" w:hint="eastAsia"/>
          <w:kern w:val="0"/>
          <w:sz w:val="28"/>
          <w:szCs w:val="28"/>
          <w:lang w:eastAsia="ru-RU"/>
        </w:rPr>
        <w:t>Междунар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Пенза</w:t>
      </w:r>
      <w:r w:rsidRPr="00B606AC">
        <w:rPr>
          <w:rFonts w:ascii="Times New Roman" w:eastAsia="Times New Roman" w:hAnsi="Times New Roman" w:cs="Times New Roman"/>
          <w:kern w:val="0"/>
          <w:sz w:val="28"/>
          <w:szCs w:val="28"/>
          <w:lang w:eastAsia="ru-RU"/>
        </w:rPr>
        <w:t xml:space="preserve">, 24-27 </w:t>
      </w:r>
      <w:r w:rsidRPr="00B606AC">
        <w:rPr>
          <w:rFonts w:ascii="Times New Roman" w:eastAsia="Times New Roman" w:hAnsi="Times New Roman" w:cs="Times New Roman" w:hint="eastAsia"/>
          <w:kern w:val="0"/>
          <w:sz w:val="28"/>
          <w:szCs w:val="28"/>
          <w:lang w:eastAsia="ru-RU"/>
        </w:rPr>
        <w:t>апреля</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2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 xml:space="preserve">. I. </w:t>
      </w:r>
      <w:r w:rsidRPr="00B606AC">
        <w:rPr>
          <w:rFonts w:ascii="Times New Roman" w:eastAsia="Times New Roman" w:hAnsi="Times New Roman" w:cs="Times New Roman" w:hint="eastAsia"/>
          <w:kern w:val="0"/>
          <w:sz w:val="28"/>
          <w:szCs w:val="28"/>
          <w:lang w:eastAsia="ru-RU"/>
        </w:rPr>
        <w:t>Методы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лингвистике</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Под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общ</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Дубровской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Пенза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Изд</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Пензенского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государственного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университета</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96-100.</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11.</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Воздействующий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потенциал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Языковые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категории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единицы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синтагматический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аспект</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материалы</w:t>
      </w:r>
      <w:r w:rsidRPr="00B606AC">
        <w:rPr>
          <w:rFonts w:ascii="Times New Roman" w:eastAsia="Times New Roman" w:hAnsi="Times New Roman" w:cs="Times New Roman"/>
          <w:kern w:val="0"/>
          <w:sz w:val="28"/>
          <w:szCs w:val="28"/>
          <w:lang w:eastAsia="ru-RU"/>
        </w:rPr>
        <w:t xml:space="preserve"> XIII </w:t>
      </w:r>
      <w:r w:rsidRPr="00B606AC">
        <w:rPr>
          <w:rFonts w:ascii="Times New Roman" w:eastAsia="Times New Roman" w:hAnsi="Times New Roman" w:cs="Times New Roman" w:hint="eastAsia"/>
          <w:kern w:val="0"/>
          <w:sz w:val="28"/>
          <w:szCs w:val="28"/>
          <w:lang w:eastAsia="ru-RU"/>
        </w:rPr>
        <w:t>Международной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конференции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Владимир</w:t>
      </w:r>
      <w:r w:rsidRPr="00B606AC">
        <w:rPr>
          <w:rFonts w:ascii="Times New Roman" w:eastAsia="Times New Roman" w:hAnsi="Times New Roman" w:cs="Times New Roman"/>
          <w:kern w:val="0"/>
          <w:sz w:val="28"/>
          <w:szCs w:val="28"/>
          <w:lang w:eastAsia="ru-RU"/>
        </w:rPr>
        <w:t xml:space="preserve">, 24-26 </w:t>
      </w:r>
      <w:r w:rsidRPr="00B606AC">
        <w:rPr>
          <w:rFonts w:ascii="Times New Roman" w:eastAsia="Times New Roman" w:hAnsi="Times New Roman" w:cs="Times New Roman" w:hint="eastAsia"/>
          <w:kern w:val="0"/>
          <w:sz w:val="28"/>
          <w:szCs w:val="28"/>
          <w:lang w:eastAsia="ru-RU"/>
        </w:rPr>
        <w:t>сентября</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посвященной</w:t>
      </w:r>
      <w:r w:rsidRPr="00B606AC">
        <w:rPr>
          <w:rFonts w:ascii="Times New Roman" w:eastAsia="Times New Roman" w:hAnsi="Times New Roman" w:cs="Times New Roman"/>
          <w:kern w:val="0"/>
          <w:sz w:val="28"/>
          <w:szCs w:val="28"/>
          <w:lang w:eastAsia="ru-RU"/>
        </w:rPr>
        <w:t xml:space="preserve"> 90-</w:t>
      </w:r>
      <w:r w:rsidRPr="00B606AC">
        <w:rPr>
          <w:rFonts w:ascii="Times New Roman" w:eastAsia="Times New Roman" w:hAnsi="Times New Roman" w:cs="Times New Roman" w:hint="eastAsia"/>
          <w:kern w:val="0"/>
          <w:sz w:val="28"/>
          <w:szCs w:val="28"/>
          <w:lang w:eastAsia="ru-RU"/>
        </w:rPr>
        <w:t>летию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проф</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Б</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Копелиовича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w:t>
      </w:r>
      <w:r w:rsidRPr="00B606AC">
        <w:rPr>
          <w:rFonts w:ascii="Times New Roman" w:eastAsia="Times New Roman" w:hAnsi="Times New Roman" w:cs="Times New Roman"/>
          <w:kern w:val="0"/>
          <w:sz w:val="28"/>
          <w:szCs w:val="28"/>
          <w:lang w:eastAsia="ru-RU"/>
        </w:rPr>
        <w:t xml:space="preserve"> 100-</w:t>
      </w:r>
      <w:r w:rsidRPr="00B606AC">
        <w:rPr>
          <w:rFonts w:ascii="Times New Roman" w:eastAsia="Times New Roman" w:hAnsi="Times New Roman" w:cs="Times New Roman" w:hint="eastAsia"/>
          <w:kern w:val="0"/>
          <w:sz w:val="28"/>
          <w:szCs w:val="28"/>
          <w:lang w:eastAsia="ru-RU"/>
        </w:rPr>
        <w:t>летию</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педагогического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образования</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Владимирской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области</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Отв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Пименова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Владимир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Изд</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«Транзит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ИКС»</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319-322.</w:t>
      </w:r>
    </w:p>
    <w:p w:rsidR="00B606AC" w:rsidRPr="00B606AC" w:rsidRDefault="00B606AC" w:rsidP="00B606AC">
      <w:pPr>
        <w:rPr>
          <w:rFonts w:ascii="Times New Roman" w:eastAsia="Times New Roman" w:hAnsi="Times New Roman" w:cs="Times New Roman"/>
          <w:kern w:val="0"/>
          <w:sz w:val="28"/>
          <w:szCs w:val="28"/>
          <w:lang w:eastAsia="ru-RU"/>
        </w:rPr>
      </w:pPr>
      <w:r w:rsidRPr="00B606AC">
        <w:rPr>
          <w:rFonts w:ascii="Times New Roman" w:eastAsia="Times New Roman" w:hAnsi="Times New Roman" w:cs="Times New Roman"/>
          <w:kern w:val="0"/>
          <w:sz w:val="28"/>
          <w:szCs w:val="28"/>
          <w:lang w:eastAsia="ru-RU"/>
        </w:rPr>
        <w:t>12.</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современности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аксиологический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аспект</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Аксиологические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аспекты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филологических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исследований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тез</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докл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Междунар</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w:t>
      </w:r>
      <w:r w:rsidRPr="00B606AC">
        <w:rPr>
          <w:rFonts w:ascii="Times New Roman" w:eastAsia="Times New Roman" w:hAnsi="Times New Roman" w:cs="Times New Roman"/>
          <w:kern w:val="0"/>
          <w:sz w:val="28"/>
          <w:szCs w:val="28"/>
          <w:lang w:eastAsia="ru-RU"/>
        </w:rPr>
        <w:t>. (</w:t>
      </w:r>
      <w:r w:rsidRPr="00B606AC">
        <w:rPr>
          <w:rFonts w:ascii="Times New Roman" w:eastAsia="Times New Roman" w:hAnsi="Times New Roman" w:cs="Times New Roman" w:hint="eastAsia"/>
          <w:kern w:val="0"/>
          <w:sz w:val="28"/>
          <w:szCs w:val="28"/>
          <w:lang w:eastAsia="ru-RU"/>
        </w:rPr>
        <w:t>УрФУ</w:t>
      </w:r>
      <w:r w:rsidRPr="00B606AC">
        <w:rPr>
          <w:rFonts w:ascii="Times New Roman" w:eastAsia="Times New Roman" w:hAnsi="Times New Roman" w:cs="Times New Roman"/>
          <w:kern w:val="0"/>
          <w:sz w:val="28"/>
          <w:szCs w:val="28"/>
          <w:lang w:eastAsia="ru-RU"/>
        </w:rPr>
        <w:t xml:space="preserve">, 15-17 </w:t>
      </w:r>
      <w:r w:rsidRPr="00B606AC">
        <w:rPr>
          <w:rFonts w:ascii="Times New Roman" w:eastAsia="Times New Roman" w:hAnsi="Times New Roman" w:cs="Times New Roman" w:hint="eastAsia"/>
          <w:kern w:val="0"/>
          <w:sz w:val="28"/>
          <w:szCs w:val="28"/>
          <w:lang w:eastAsia="ru-RU"/>
        </w:rPr>
        <w:t>октября</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Отв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Купина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Екатеринбург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Издательский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дом</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«Ажур»</w:t>
      </w:r>
      <w:r w:rsidRPr="00B606AC">
        <w:rPr>
          <w:rFonts w:ascii="Times New Roman" w:eastAsia="Times New Roman" w:hAnsi="Times New Roman" w:cs="Times New Roman"/>
          <w:kern w:val="0"/>
          <w:sz w:val="28"/>
          <w:szCs w:val="28"/>
          <w:lang w:eastAsia="ru-RU"/>
        </w:rPr>
        <w:t xml:space="preserve">, 2019.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97-98.</w:t>
      </w:r>
    </w:p>
    <w:p w:rsidR="00A17416" w:rsidRPr="00B606AC" w:rsidRDefault="00B606AC" w:rsidP="00B606AC">
      <w:r w:rsidRPr="00B606AC">
        <w:rPr>
          <w:rFonts w:ascii="Times New Roman" w:eastAsia="Times New Roman" w:hAnsi="Times New Roman" w:cs="Times New Roman"/>
          <w:kern w:val="0"/>
          <w:sz w:val="28"/>
          <w:szCs w:val="28"/>
          <w:lang w:eastAsia="ru-RU"/>
        </w:rPr>
        <w:t>13.</w:t>
      </w:r>
      <w:r w:rsidRPr="00B606AC">
        <w:rPr>
          <w:rFonts w:ascii="Times New Roman" w:eastAsia="Times New Roman" w:hAnsi="Times New Roman" w:cs="Times New Roman"/>
          <w:kern w:val="0"/>
          <w:sz w:val="28"/>
          <w:szCs w:val="28"/>
          <w:lang w:eastAsia="ru-RU"/>
        </w:rPr>
        <w:tab/>
        <w:t xml:space="preserve"> </w:t>
      </w:r>
      <w:r w:rsidRPr="00B606AC">
        <w:rPr>
          <w:rFonts w:ascii="Times New Roman" w:eastAsia="Times New Roman" w:hAnsi="Times New Roman" w:cs="Times New Roman" w:hint="eastAsia"/>
          <w:kern w:val="0"/>
          <w:sz w:val="28"/>
          <w:szCs w:val="28"/>
          <w:lang w:eastAsia="ru-RU"/>
        </w:rPr>
        <w:t>Попова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Деривационный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потенциал</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ключевых</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слов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примере</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лексемы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дизайн</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Приоритеты</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современной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русистики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осмыслении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языкового</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пространства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сборник</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статей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Всероссийской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научно</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практической</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конференции</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Уфа</w:t>
      </w:r>
      <w:r w:rsidRPr="00B606AC">
        <w:rPr>
          <w:rFonts w:ascii="Times New Roman" w:eastAsia="Times New Roman" w:hAnsi="Times New Roman" w:cs="Times New Roman"/>
          <w:kern w:val="0"/>
          <w:sz w:val="28"/>
          <w:szCs w:val="28"/>
          <w:lang w:eastAsia="ru-RU"/>
        </w:rPr>
        <w:t xml:space="preserve">, 18 </w:t>
      </w:r>
      <w:r w:rsidRPr="00B606AC">
        <w:rPr>
          <w:rFonts w:ascii="Times New Roman" w:eastAsia="Times New Roman" w:hAnsi="Times New Roman" w:cs="Times New Roman" w:hint="eastAsia"/>
          <w:kern w:val="0"/>
          <w:sz w:val="28"/>
          <w:szCs w:val="28"/>
          <w:lang w:eastAsia="ru-RU"/>
        </w:rPr>
        <w:t>ноября</w:t>
      </w:r>
      <w:r w:rsidRPr="00B606AC">
        <w:rPr>
          <w:rFonts w:ascii="Times New Roman" w:eastAsia="Times New Roman" w:hAnsi="Times New Roman" w:cs="Times New Roman"/>
          <w:kern w:val="0"/>
          <w:sz w:val="28"/>
          <w:szCs w:val="28"/>
          <w:lang w:eastAsia="ru-RU"/>
        </w:rPr>
        <w:t xml:space="preserve"> 2020 </w:t>
      </w:r>
      <w:r w:rsidRPr="00B606AC">
        <w:rPr>
          <w:rFonts w:ascii="Times New Roman" w:eastAsia="Times New Roman" w:hAnsi="Times New Roman" w:cs="Times New Roman" w:hint="eastAsia"/>
          <w:kern w:val="0"/>
          <w:sz w:val="28"/>
          <w:szCs w:val="28"/>
          <w:lang w:eastAsia="ru-RU"/>
        </w:rPr>
        <w:t>г</w:t>
      </w:r>
      <w:r w:rsidRPr="00B606AC">
        <w:rPr>
          <w:rFonts w:ascii="Times New Roman" w:eastAsia="Times New Roman" w:hAnsi="Times New Roman" w:cs="Times New Roman"/>
          <w:kern w:val="0"/>
          <w:sz w:val="28"/>
          <w:szCs w:val="28"/>
          <w:lang w:eastAsia="ru-RU"/>
        </w:rPr>
        <w:t xml:space="preserve">.) / </w:t>
      </w:r>
      <w:r w:rsidRPr="00B606AC">
        <w:rPr>
          <w:rFonts w:ascii="Times New Roman" w:eastAsia="Times New Roman" w:hAnsi="Times New Roman" w:cs="Times New Roman" w:hint="eastAsia"/>
          <w:kern w:val="0"/>
          <w:sz w:val="28"/>
          <w:szCs w:val="28"/>
          <w:lang w:eastAsia="ru-RU"/>
        </w:rPr>
        <w:t>Отв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ред</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Т</w:t>
      </w:r>
      <w:r w:rsidRPr="00B606AC">
        <w:rPr>
          <w:rFonts w:ascii="Times New Roman" w:eastAsia="Times New Roman" w:hAnsi="Times New Roman" w:cs="Times New Roman"/>
          <w:kern w:val="0"/>
          <w:sz w:val="28"/>
          <w:szCs w:val="28"/>
          <w:lang w:eastAsia="ru-RU"/>
        </w:rPr>
        <w:t>.</w:t>
      </w:r>
      <w:r w:rsidRPr="00B606AC">
        <w:rPr>
          <w:rFonts w:ascii="Times New Roman" w:eastAsia="Times New Roman" w:hAnsi="Times New Roman" w:cs="Times New Roman" w:hint="eastAsia"/>
          <w:kern w:val="0"/>
          <w:sz w:val="28"/>
          <w:szCs w:val="28"/>
          <w:lang w:eastAsia="ru-RU"/>
        </w:rPr>
        <w:t>В</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Григорьева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Уфа</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РИЦ</w:t>
      </w:r>
      <w:r w:rsidRPr="00B606AC">
        <w:rPr>
          <w:rFonts w:ascii="Times New Roman" w:eastAsia="Times New Roman" w:hAnsi="Times New Roman" w:cs="Times New Roman"/>
          <w:kern w:val="0"/>
          <w:sz w:val="28"/>
          <w:szCs w:val="28"/>
          <w:lang w:eastAsia="ru-RU"/>
        </w:rPr>
        <w:t xml:space="preserve"> </w:t>
      </w:r>
      <w:r w:rsidRPr="00B606AC">
        <w:rPr>
          <w:rFonts w:ascii="Times New Roman" w:eastAsia="Times New Roman" w:hAnsi="Times New Roman" w:cs="Times New Roman" w:hint="eastAsia"/>
          <w:kern w:val="0"/>
          <w:sz w:val="28"/>
          <w:szCs w:val="28"/>
          <w:lang w:eastAsia="ru-RU"/>
        </w:rPr>
        <w:t>БашГУ</w:t>
      </w:r>
      <w:r w:rsidRPr="00B606AC">
        <w:rPr>
          <w:rFonts w:ascii="Times New Roman" w:eastAsia="Times New Roman" w:hAnsi="Times New Roman" w:cs="Times New Roman"/>
          <w:kern w:val="0"/>
          <w:sz w:val="28"/>
          <w:szCs w:val="28"/>
          <w:lang w:eastAsia="ru-RU"/>
        </w:rPr>
        <w:t xml:space="preserve">, 2020. </w:t>
      </w:r>
      <w:r w:rsidRPr="00B606AC">
        <w:rPr>
          <w:rFonts w:ascii="Times New Roman" w:eastAsia="Times New Roman" w:hAnsi="Times New Roman" w:cs="Times New Roman" w:hint="eastAsia"/>
          <w:kern w:val="0"/>
          <w:sz w:val="28"/>
          <w:szCs w:val="28"/>
          <w:lang w:eastAsia="ru-RU"/>
        </w:rPr>
        <w:t>С</w:t>
      </w:r>
      <w:r w:rsidRPr="00B606AC">
        <w:rPr>
          <w:rFonts w:ascii="Times New Roman" w:eastAsia="Times New Roman" w:hAnsi="Times New Roman" w:cs="Times New Roman"/>
          <w:kern w:val="0"/>
          <w:sz w:val="28"/>
          <w:szCs w:val="28"/>
          <w:lang w:eastAsia="ru-RU"/>
        </w:rPr>
        <w:t>. 94-99.</w:t>
      </w:r>
      <w:bookmarkStart w:id="0" w:name="_GoBack"/>
      <w:bookmarkEnd w:id="0"/>
    </w:p>
    <w:sectPr w:rsidR="00A17416" w:rsidRPr="00B606A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B55" w:rsidRDefault="00A87B55">
      <w:pPr>
        <w:spacing w:after="0" w:line="240" w:lineRule="auto"/>
      </w:pPr>
      <w:r>
        <w:separator/>
      </w:r>
    </w:p>
  </w:endnote>
  <w:endnote w:type="continuationSeparator" w:id="0">
    <w:p w:rsidR="00A87B55" w:rsidRDefault="00A8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B55" w:rsidRDefault="00A87B55"/>
    <w:p w:rsidR="00A87B55" w:rsidRDefault="00A87B55"/>
    <w:p w:rsidR="00A87B55" w:rsidRDefault="00A87B55"/>
    <w:p w:rsidR="00A87B55" w:rsidRDefault="00A87B55"/>
    <w:p w:rsidR="00A87B55" w:rsidRDefault="00A87B55"/>
    <w:p w:rsidR="00A87B55" w:rsidRDefault="00A87B55"/>
    <w:p w:rsidR="00A87B55" w:rsidRDefault="00A87B5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B55" w:rsidRDefault="00A87B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87B55" w:rsidRDefault="00A87B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87B55" w:rsidRDefault="00A87B55"/>
    <w:p w:rsidR="00A87B55" w:rsidRDefault="00A87B55"/>
    <w:p w:rsidR="00A87B55" w:rsidRDefault="00A87B5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B55" w:rsidRDefault="00A87B55"/>
                          <w:p w:rsidR="00A87B55" w:rsidRDefault="00A87B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87B55" w:rsidRDefault="00A87B55"/>
                    <w:p w:rsidR="00A87B55" w:rsidRDefault="00A87B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87B55" w:rsidRDefault="00A87B55"/>
    <w:p w:rsidR="00A87B55" w:rsidRDefault="00A87B55">
      <w:pPr>
        <w:rPr>
          <w:sz w:val="2"/>
          <w:szCs w:val="2"/>
        </w:rPr>
      </w:pPr>
    </w:p>
    <w:p w:rsidR="00A87B55" w:rsidRDefault="00A87B55"/>
    <w:p w:rsidR="00A87B55" w:rsidRDefault="00A87B55">
      <w:pPr>
        <w:spacing w:after="0" w:line="240" w:lineRule="auto"/>
      </w:pPr>
    </w:p>
  </w:footnote>
  <w:footnote w:type="continuationSeparator" w:id="0">
    <w:p w:rsidR="00A87B55" w:rsidRDefault="00A8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55"/>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8F11B-DEDF-4D91-AC57-0FD7DF69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22</Pages>
  <Words>8464</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72</cp:revision>
  <cp:lastPrinted>2009-02-06T05:36:00Z</cp:lastPrinted>
  <dcterms:created xsi:type="dcterms:W3CDTF">2023-05-17T16:24:00Z</dcterms:created>
  <dcterms:modified xsi:type="dcterms:W3CDTF">2023-05-26T13:53:00Z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