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правах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рукописи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Луиза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Фаридовна</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ПОЛИФУНКЦИОНАЛЬНЫЕ</w:t>
      </w:r>
      <w:r w:rsidRPr="00E27E40">
        <w:rPr>
          <w:rFonts w:ascii="Times New Roman" w:eastAsia="Times New Roman" w:hAnsi="Times New Roman" w:cs="Times New Roman"/>
          <w:kern w:val="0"/>
          <w:sz w:val="28"/>
          <w:szCs w:val="28"/>
          <w:lang w:eastAsia="ru-RU"/>
        </w:rPr>
        <w:t xml:space="preserve"> Ni, Pd, Re-</w:t>
      </w:r>
      <w:r w:rsidRPr="00E27E40">
        <w:rPr>
          <w:rFonts w:ascii="Times New Roman" w:eastAsia="Times New Roman" w:hAnsi="Times New Roman" w:cs="Times New Roman" w:hint="eastAsia"/>
          <w:kern w:val="0"/>
          <w:sz w:val="28"/>
          <w:szCs w:val="28"/>
          <w:lang w:eastAsia="ru-RU"/>
        </w:rPr>
        <w:t>СОДЕРЖАЩИЕ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02.0.</w:t>
      </w:r>
      <w:r w:rsidRPr="00E27E40">
        <w:rPr>
          <w:rFonts w:ascii="Times New Roman" w:eastAsia="Times New Roman" w:hAnsi="Times New Roman" w:cs="Times New Roman"/>
          <w:kern w:val="0"/>
          <w:sz w:val="28"/>
          <w:szCs w:val="28"/>
          <w:lang w:eastAsia="ru-RU"/>
        </w:rPr>
        <w:tab/>
        <w:t xml:space="preserve">04 - </w:t>
      </w:r>
      <w:r w:rsidRPr="00E27E40">
        <w:rPr>
          <w:rFonts w:ascii="Times New Roman" w:eastAsia="Times New Roman" w:hAnsi="Times New Roman" w:cs="Times New Roman" w:hint="eastAsia"/>
          <w:kern w:val="0"/>
          <w:sz w:val="28"/>
          <w:szCs w:val="28"/>
          <w:lang w:eastAsia="ru-RU"/>
        </w:rPr>
        <w:t>Физическая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химия</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АВТОРЕФЕРАТ</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диссертации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соискание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ученой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кандидата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Омск</w:t>
      </w:r>
      <w:r w:rsidRPr="00E27E40">
        <w:rPr>
          <w:rFonts w:ascii="Times New Roman" w:eastAsia="Times New Roman" w:hAnsi="Times New Roman" w:cs="Times New Roman"/>
          <w:kern w:val="0"/>
          <w:sz w:val="28"/>
          <w:szCs w:val="28"/>
          <w:lang w:eastAsia="ru-RU"/>
        </w:rPr>
        <w:t xml:space="preserve"> - 2016 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Работа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выполнена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Федеральном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государственном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бюджетном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учреждении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Институт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проблем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переработки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Сибирского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отделения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академии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Научный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руководитель</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кандидат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доцент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Александр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Валентинович</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директор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Федерального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государственного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бюджетного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учреждения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Института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проблем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переработки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Сибирского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отделения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академии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Омск</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Официальные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оппоненты</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доктор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профессор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Восмериков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Александр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Владимирович</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заместитель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директора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заведующий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лабораторией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переработки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легких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Федерального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государственного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бюджетного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учреждения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Института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нефти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Сибирского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отделения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академии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Томск</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доктор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доцент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Чесноков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Николай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Васильевич</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директор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Федерального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государственного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бюджетного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учреждения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Института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Сибирского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отделения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академии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Красноярск</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Ведущая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организация</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Федеральное</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государственное</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бюджетное</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учреждение</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науки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Институт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Борескова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Сибирского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отделения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академии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Новосибирск</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Защита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диссертации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состоится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28</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декабря</w:t>
      </w:r>
      <w:r w:rsidRPr="00E27E40">
        <w:rPr>
          <w:rFonts w:ascii="Times New Roman" w:eastAsia="Times New Roman" w:hAnsi="Times New Roman" w:cs="Times New Roman"/>
          <w:kern w:val="0"/>
          <w:sz w:val="28"/>
          <w:szCs w:val="28"/>
          <w:lang w:eastAsia="ru-RU"/>
        </w:rPr>
        <w:t xml:space="preserve"> 2016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14:00 </w:t>
      </w:r>
      <w:r w:rsidRPr="00E27E40">
        <w:rPr>
          <w:rFonts w:ascii="Times New Roman" w:eastAsia="Times New Roman" w:hAnsi="Times New Roman" w:cs="Times New Roman" w:hint="eastAsia"/>
          <w:kern w:val="0"/>
          <w:sz w:val="28"/>
          <w:szCs w:val="28"/>
          <w:lang w:eastAsia="ru-RU"/>
        </w:rPr>
        <w:t>часов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заседании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диссертационного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совета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w:t>
      </w:r>
      <w:r w:rsidRPr="00E27E40">
        <w:rPr>
          <w:rFonts w:ascii="Times New Roman" w:eastAsia="Times New Roman" w:hAnsi="Times New Roman" w:cs="Times New Roman"/>
          <w:kern w:val="0"/>
          <w:sz w:val="28"/>
          <w:szCs w:val="28"/>
          <w:lang w:eastAsia="ru-RU"/>
        </w:rPr>
        <w:t xml:space="preserve"> 212.178.11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Федеральном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государственном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бюджетном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образовательном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учреждении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высшего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«Омский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государственный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университет»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адресу</w:t>
      </w:r>
      <w:r w:rsidRPr="00E27E40">
        <w:rPr>
          <w:rFonts w:ascii="Times New Roman" w:eastAsia="Times New Roman" w:hAnsi="Times New Roman" w:cs="Times New Roman"/>
          <w:kern w:val="0"/>
          <w:sz w:val="28"/>
          <w:szCs w:val="28"/>
          <w:lang w:eastAsia="ru-RU"/>
        </w:rPr>
        <w:t xml:space="preserve">: 644050,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Омск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Мира</w:t>
      </w:r>
      <w:r w:rsidRPr="00E27E40">
        <w:rPr>
          <w:rFonts w:ascii="Times New Roman" w:eastAsia="Times New Roman" w:hAnsi="Times New Roman" w:cs="Times New Roman"/>
          <w:kern w:val="0"/>
          <w:sz w:val="28"/>
          <w:szCs w:val="28"/>
          <w:lang w:eastAsia="ru-RU"/>
        </w:rPr>
        <w:t xml:space="preserve">, 11, </w:t>
      </w:r>
      <w:r w:rsidRPr="00E27E40">
        <w:rPr>
          <w:rFonts w:ascii="Times New Roman" w:eastAsia="Times New Roman" w:hAnsi="Times New Roman" w:cs="Times New Roman" w:hint="eastAsia"/>
          <w:kern w:val="0"/>
          <w:sz w:val="28"/>
          <w:szCs w:val="28"/>
          <w:lang w:eastAsia="ru-RU"/>
        </w:rPr>
        <w:t>аудитория</w:t>
      </w:r>
      <w:r w:rsidRPr="00E27E40">
        <w:rPr>
          <w:rFonts w:ascii="Times New Roman" w:eastAsia="Times New Roman" w:hAnsi="Times New Roman" w:cs="Times New Roman"/>
          <w:kern w:val="0"/>
          <w:sz w:val="28"/>
          <w:szCs w:val="28"/>
          <w:lang w:eastAsia="ru-RU"/>
        </w:rPr>
        <w:t xml:space="preserve"> 6-340.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диссертацией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можно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ознакомиться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библиотеке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Омского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государственного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университета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сайте</w:t>
      </w:r>
      <w:r w:rsidRPr="00E27E40">
        <w:rPr>
          <w:rFonts w:ascii="Times New Roman" w:eastAsia="Times New Roman" w:hAnsi="Times New Roman" w:cs="Times New Roman"/>
          <w:kern w:val="0"/>
          <w:sz w:val="28"/>
          <w:szCs w:val="28"/>
          <w:lang w:eastAsia="ru-RU"/>
        </w:rPr>
        <w:t xml:space="preserve"> www.omgtu.ru</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2016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Автореферат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разослан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Рг</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Ученый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секретарь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диссертационного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совета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х</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доцент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Юрьева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ОБЩАЯ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ХАРАКТЕРИСТИКА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Актуальность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Ежегодный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потребления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6%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увеличением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объемов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производства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полипропилена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других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Пиролиз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сырья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являющийся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промышленным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сегодняшний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позволяет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удовлетворить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растущий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спрос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нефтехимического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рынка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поскольку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предназначен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одновременного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широкого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спектра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Перевод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установок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пиролиза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использование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легкого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газового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сырья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целью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улучшения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экономических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производимого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10-15%). </w:t>
      </w:r>
      <w:r w:rsidRPr="00E27E40">
        <w:rPr>
          <w:rFonts w:ascii="Times New Roman" w:eastAsia="Times New Roman" w:hAnsi="Times New Roman" w:cs="Times New Roman" w:hint="eastAsia"/>
          <w:kern w:val="0"/>
          <w:sz w:val="28"/>
          <w:szCs w:val="28"/>
          <w:lang w:eastAsia="ru-RU"/>
        </w:rPr>
        <w:t>Получение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без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добавления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других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экономически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выгодным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качестве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источников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сырья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могут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использованы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традиционные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переработка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нефти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природного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газа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возобновляемые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ресурсы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переработка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биосырья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Представленные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литературе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полифункциональные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300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действие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последовательном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ходе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образующегося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Промышленного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внедрения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получил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быстрой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дезактивации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предлагаемых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современные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находятся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поиска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эффективного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рамках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качестве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впервые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рассмотрена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система</w:t>
      </w:r>
      <w:r w:rsidRPr="00E27E40">
        <w:rPr>
          <w:rFonts w:ascii="Times New Roman" w:eastAsia="Times New Roman" w:hAnsi="Times New Roman" w:cs="Times New Roman"/>
          <w:kern w:val="0"/>
          <w:sz w:val="28"/>
          <w:szCs w:val="28"/>
          <w:lang w:eastAsia="ru-RU"/>
        </w:rPr>
        <w:t xml:space="preserve"> PdO(NiO)-Re2O7/SO4 -/ZrO2-Al2O3. </w:t>
      </w:r>
      <w:r w:rsidRPr="00E27E40">
        <w:rPr>
          <w:rFonts w:ascii="Times New Roman" w:eastAsia="Times New Roman" w:hAnsi="Times New Roman" w:cs="Times New Roman" w:hint="eastAsia"/>
          <w:kern w:val="0"/>
          <w:sz w:val="28"/>
          <w:szCs w:val="28"/>
          <w:lang w:eastAsia="ru-RU"/>
        </w:rPr>
        <w:t>Значимость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возможного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практического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применения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предлагаемой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заключается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стабильности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могут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создания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новых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полифункциональных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технологическую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стадию</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Целью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системы</w:t>
      </w:r>
      <w:r w:rsidRPr="00E27E40">
        <w:rPr>
          <w:rFonts w:ascii="Times New Roman" w:eastAsia="Times New Roman" w:hAnsi="Times New Roman" w:cs="Times New Roman"/>
          <w:kern w:val="0"/>
          <w:sz w:val="28"/>
          <w:szCs w:val="28"/>
          <w:lang w:eastAsia="ru-RU"/>
        </w:rPr>
        <w:t xml:space="preserve"> Pd0(Ni0)-Re207/S04 -/Zr02-A1203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физико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химические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достижения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поставленной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решены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следующие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задачи</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Разработка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модели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термодинамического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анализа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взаимных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смеси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пропилен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определение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максимальных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теоретически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возможных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показателей</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Выбор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компонентов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обеспечивающих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показатели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Определение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физико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химические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Оценка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стабильности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PdO-Re2O7/SO4 -/ZrO2-Al2O3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Научная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новизна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основании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одновременном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возможно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случае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если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лимитирующей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максимальный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60-61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80%,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показатели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реализуются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40-80</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Установлен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оптимальный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системы</w:t>
      </w:r>
      <w:r w:rsidRPr="00E27E40">
        <w:rPr>
          <w:rFonts w:ascii="Times New Roman" w:eastAsia="Times New Roman" w:hAnsi="Times New Roman" w:cs="Times New Roman"/>
          <w:kern w:val="0"/>
          <w:sz w:val="28"/>
          <w:szCs w:val="28"/>
          <w:lang w:eastAsia="ru-RU"/>
        </w:rPr>
        <w:t xml:space="preserve"> PdO-Re2O7/SO4 -/Z</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02-</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120</w:t>
      </w:r>
      <w:r w:rsidRPr="00E27E40">
        <w:rPr>
          <w:rFonts w:ascii="Times New Roman" w:eastAsia="Times New Roman" w:hAnsi="Times New Roman" w:cs="Times New Roman" w:hint="eastAsia"/>
          <w:kern w:val="0"/>
          <w:sz w:val="28"/>
          <w:szCs w:val="28"/>
          <w:lang w:eastAsia="ru-RU"/>
        </w:rPr>
        <w:t>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содержании</w:t>
      </w:r>
      <w:r w:rsidRPr="00E27E40">
        <w:rPr>
          <w:rFonts w:ascii="Times New Roman" w:eastAsia="Times New Roman" w:hAnsi="Times New Roman" w:cs="Times New Roman"/>
          <w:kern w:val="0"/>
          <w:sz w:val="28"/>
          <w:szCs w:val="28"/>
          <w:lang w:eastAsia="ru-RU"/>
        </w:rPr>
        <w:t xml:space="preserve"> 1,0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PdO, 2,0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Re2O7, 40,0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Al2O3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61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80%.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введение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повышению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стабильности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счет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взаимодействия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участками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содержащими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Установлено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причиной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дезактивации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отложение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тяжелых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Практическая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Определен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системы</w:t>
      </w:r>
      <w:r w:rsidRPr="00E27E40">
        <w:rPr>
          <w:rFonts w:ascii="Times New Roman" w:eastAsia="Times New Roman" w:hAnsi="Times New Roman" w:cs="Times New Roman"/>
          <w:kern w:val="0"/>
          <w:sz w:val="28"/>
          <w:szCs w:val="28"/>
          <w:lang w:eastAsia="ru-RU"/>
        </w:rPr>
        <w:t xml:space="preserve"> PdO-Re2O7/SO4 -/ZrO2-Al2O3. </w:t>
      </w:r>
      <w:r w:rsidRPr="00E27E40">
        <w:rPr>
          <w:rFonts w:ascii="Times New Roman" w:eastAsia="Times New Roman" w:hAnsi="Times New Roman" w:cs="Times New Roman" w:hint="eastAsia"/>
          <w:kern w:val="0"/>
          <w:sz w:val="28"/>
          <w:szCs w:val="28"/>
          <w:lang w:eastAsia="ru-RU"/>
        </w:rPr>
        <w:t>Полученные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могут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создания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новых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полифункциональных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технологическую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защищены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патентом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изобретение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РФ</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защиту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выносятся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Модель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Закономерности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состояние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системе</w:t>
      </w:r>
      <w:r w:rsidRPr="00E27E40">
        <w:rPr>
          <w:rFonts w:ascii="Times New Roman" w:eastAsia="Times New Roman" w:hAnsi="Times New Roman" w:cs="Times New Roman"/>
          <w:kern w:val="0"/>
          <w:sz w:val="28"/>
          <w:szCs w:val="28"/>
          <w:lang w:eastAsia="ru-RU"/>
        </w:rPr>
        <w:t xml:space="preserve"> PdO-Re2O7/SO42-/ZrO2-Al2O3;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Закономерности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системы</w:t>
      </w:r>
      <w:r w:rsidRPr="00E27E40">
        <w:rPr>
          <w:rFonts w:ascii="Times New Roman" w:eastAsia="Times New Roman" w:hAnsi="Times New Roman" w:cs="Times New Roman"/>
          <w:kern w:val="0"/>
          <w:sz w:val="28"/>
          <w:szCs w:val="28"/>
          <w:lang w:eastAsia="ru-RU"/>
        </w:rPr>
        <w:t xml:space="preserve"> PdO-Re2O7/SO4 -/ZrO2-Al2O3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стабильности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окислительной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регенерации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PdO-Re2O7/SO4 -/ZrO2-Al2O3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Апробация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представлены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российских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международных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конференциях</w:t>
      </w:r>
      <w:r w:rsidRPr="00E27E40">
        <w:rPr>
          <w:rFonts w:ascii="Times New Roman" w:eastAsia="Times New Roman" w:hAnsi="Times New Roman" w:cs="Times New Roman"/>
          <w:kern w:val="0"/>
          <w:sz w:val="28"/>
          <w:szCs w:val="28"/>
          <w:lang w:eastAsia="ru-RU"/>
        </w:rPr>
        <w:t xml:space="preserve">: International Congress on Catalysis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15th ICC 2012</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Мюнхен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Германия</w:t>
      </w:r>
      <w:r w:rsidRPr="00E27E40">
        <w:rPr>
          <w:rFonts w:ascii="Times New Roman" w:eastAsia="Times New Roman" w:hAnsi="Times New Roman" w:cs="Times New Roman"/>
          <w:kern w:val="0"/>
          <w:sz w:val="28"/>
          <w:szCs w:val="28"/>
          <w:lang w:eastAsia="ru-RU"/>
        </w:rPr>
        <w:t xml:space="preserve">, 2012); III </w:t>
      </w:r>
      <w:r w:rsidRPr="00E27E40">
        <w:rPr>
          <w:rFonts w:ascii="Times New Roman" w:eastAsia="Times New Roman" w:hAnsi="Times New Roman" w:cs="Times New Roman" w:hint="eastAsia"/>
          <w:kern w:val="0"/>
          <w:sz w:val="28"/>
          <w:szCs w:val="28"/>
          <w:lang w:eastAsia="ru-RU"/>
        </w:rPr>
        <w:t>Всероссийской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молодежной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школе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конференции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знаком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СИГМА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инновации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Омск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Россия</w:t>
      </w:r>
      <w:r w:rsidRPr="00E27E40">
        <w:rPr>
          <w:rFonts w:ascii="Times New Roman" w:eastAsia="Times New Roman" w:hAnsi="Times New Roman" w:cs="Times New Roman"/>
          <w:kern w:val="0"/>
          <w:sz w:val="28"/>
          <w:szCs w:val="28"/>
          <w:lang w:eastAsia="ru-RU"/>
        </w:rPr>
        <w:t>, 2012); 11th European Congress on Catalysis - Europa Cat-XI (</w:t>
      </w:r>
      <w:r w:rsidRPr="00E27E40">
        <w:rPr>
          <w:rFonts w:ascii="Times New Roman" w:eastAsia="Times New Roman" w:hAnsi="Times New Roman" w:cs="Times New Roman" w:hint="eastAsia"/>
          <w:kern w:val="0"/>
          <w:sz w:val="28"/>
          <w:szCs w:val="28"/>
          <w:lang w:eastAsia="ru-RU"/>
        </w:rPr>
        <w:t>Лион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Франция</w:t>
      </w:r>
      <w:r w:rsidRPr="00E27E40">
        <w:rPr>
          <w:rFonts w:ascii="Times New Roman" w:eastAsia="Times New Roman" w:hAnsi="Times New Roman" w:cs="Times New Roman"/>
          <w:kern w:val="0"/>
          <w:sz w:val="28"/>
          <w:szCs w:val="28"/>
          <w:lang w:eastAsia="ru-RU"/>
        </w:rPr>
        <w:t xml:space="preserve">, 2013); VI </w:t>
      </w:r>
      <w:r w:rsidRPr="00E27E40">
        <w:rPr>
          <w:rFonts w:ascii="Times New Roman" w:eastAsia="Times New Roman" w:hAnsi="Times New Roman" w:cs="Times New Roman" w:hint="eastAsia"/>
          <w:kern w:val="0"/>
          <w:sz w:val="28"/>
          <w:szCs w:val="28"/>
          <w:lang w:eastAsia="ru-RU"/>
        </w:rPr>
        <w:t>Всероссийской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научно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практической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конференции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студентов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аспирантов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молодых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ученых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международным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участием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оборудование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биотехнологической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пищевой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промышленности»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Бийск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Россия</w:t>
      </w:r>
      <w:r w:rsidRPr="00E27E40">
        <w:rPr>
          <w:rFonts w:ascii="Times New Roman" w:eastAsia="Times New Roman" w:hAnsi="Times New Roman" w:cs="Times New Roman"/>
          <w:kern w:val="0"/>
          <w:sz w:val="28"/>
          <w:szCs w:val="28"/>
          <w:lang w:eastAsia="ru-RU"/>
        </w:rPr>
        <w:t xml:space="preserve">, 2013); XI </w:t>
      </w:r>
      <w:r w:rsidRPr="00E27E40">
        <w:rPr>
          <w:rFonts w:ascii="Times New Roman" w:eastAsia="Times New Roman" w:hAnsi="Times New Roman" w:cs="Times New Roman" w:hint="eastAsia"/>
          <w:kern w:val="0"/>
          <w:sz w:val="28"/>
          <w:szCs w:val="28"/>
          <w:lang w:eastAsia="ru-RU"/>
        </w:rPr>
        <w:t>Международной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конференции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студентов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молодых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ученых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«Перспективы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развития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фундаментальных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Томск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Россия</w:t>
      </w:r>
      <w:r w:rsidRPr="00E27E40">
        <w:rPr>
          <w:rFonts w:ascii="Times New Roman" w:eastAsia="Times New Roman" w:hAnsi="Times New Roman" w:cs="Times New Roman"/>
          <w:kern w:val="0"/>
          <w:sz w:val="28"/>
          <w:szCs w:val="28"/>
          <w:lang w:eastAsia="ru-RU"/>
        </w:rPr>
        <w:t xml:space="preserve">, 2014); IV </w:t>
      </w:r>
      <w:r w:rsidRPr="00E27E40">
        <w:rPr>
          <w:rFonts w:ascii="Times New Roman" w:eastAsia="Times New Roman" w:hAnsi="Times New Roman" w:cs="Times New Roman" w:hint="eastAsia"/>
          <w:kern w:val="0"/>
          <w:sz w:val="28"/>
          <w:szCs w:val="28"/>
          <w:lang w:eastAsia="ru-RU"/>
        </w:rPr>
        <w:t>Всероссийской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молодежной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школе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конференции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знаком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СИГМА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инновации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Омск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Россия</w:t>
      </w:r>
      <w:r w:rsidRPr="00E27E40">
        <w:rPr>
          <w:rFonts w:ascii="Times New Roman" w:eastAsia="Times New Roman" w:hAnsi="Times New Roman" w:cs="Times New Roman"/>
          <w:kern w:val="0"/>
          <w:sz w:val="28"/>
          <w:szCs w:val="28"/>
          <w:lang w:eastAsia="ru-RU"/>
        </w:rPr>
        <w:t xml:space="preserve">, 2014), V </w:t>
      </w:r>
      <w:r w:rsidRPr="00E27E40">
        <w:rPr>
          <w:rFonts w:ascii="Times New Roman" w:eastAsia="Times New Roman" w:hAnsi="Times New Roman" w:cs="Times New Roman" w:hint="eastAsia"/>
          <w:kern w:val="0"/>
          <w:sz w:val="28"/>
          <w:szCs w:val="28"/>
          <w:lang w:eastAsia="ru-RU"/>
        </w:rPr>
        <w:t>семинаре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памяти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профессора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Ю</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Ермакова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«Молекулярный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дизайн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переработки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полимеризации</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фундаментальных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практическим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приложениям»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Новосибирск</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Алтай</w:t>
      </w:r>
      <w:r w:rsidRPr="00E27E40">
        <w:rPr>
          <w:rFonts w:ascii="Times New Roman" w:eastAsia="Times New Roman" w:hAnsi="Times New Roman" w:cs="Times New Roman"/>
          <w:kern w:val="0"/>
          <w:sz w:val="28"/>
          <w:szCs w:val="28"/>
          <w:lang w:eastAsia="ru-RU"/>
        </w:rPr>
        <w:t xml:space="preserve"> 2015); 12th European Congress on Catalysis - Europa Cat - XII (</w:t>
      </w:r>
      <w:r w:rsidRPr="00E27E40">
        <w:rPr>
          <w:rFonts w:ascii="Times New Roman" w:eastAsia="Times New Roman" w:hAnsi="Times New Roman" w:cs="Times New Roman" w:hint="eastAsia"/>
          <w:kern w:val="0"/>
          <w:sz w:val="28"/>
          <w:szCs w:val="28"/>
          <w:lang w:eastAsia="ru-RU"/>
        </w:rPr>
        <w:t>Казань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Россия</w:t>
      </w:r>
      <w:r w:rsidRPr="00E27E40">
        <w:rPr>
          <w:rFonts w:ascii="Times New Roman" w:eastAsia="Times New Roman" w:hAnsi="Times New Roman" w:cs="Times New Roman"/>
          <w:kern w:val="0"/>
          <w:sz w:val="28"/>
          <w:szCs w:val="28"/>
          <w:lang w:eastAsia="ru-RU"/>
        </w:rPr>
        <w:t xml:space="preserve">, 2015), Fourth German - Russian Seminar on Catalysis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Bridging the Gap between Model and Real Catalysis</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(Klotser Banz, Germany, 2016).</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lastRenderedPageBreak/>
        <w:t>Личное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участие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автора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Автор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принимал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участие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постановке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задач</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самостоятельно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осуществлял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испытания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участвовал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обработке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интерпретации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физико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химических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подготовке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научных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публикаций</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Публикации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материалам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диссертации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опубликовано</w:t>
      </w:r>
      <w:r w:rsidRPr="00E27E40">
        <w:rPr>
          <w:rFonts w:ascii="Times New Roman" w:eastAsia="Times New Roman" w:hAnsi="Times New Roman" w:cs="Times New Roman"/>
          <w:kern w:val="0"/>
          <w:sz w:val="28"/>
          <w:szCs w:val="28"/>
          <w:lang w:eastAsia="ru-RU"/>
        </w:rPr>
        <w:t xml:space="preserve"> 4 </w:t>
      </w:r>
      <w:r w:rsidRPr="00E27E40">
        <w:rPr>
          <w:rFonts w:ascii="Times New Roman" w:eastAsia="Times New Roman" w:hAnsi="Times New Roman" w:cs="Times New Roman" w:hint="eastAsia"/>
          <w:kern w:val="0"/>
          <w:sz w:val="28"/>
          <w:szCs w:val="28"/>
          <w:lang w:eastAsia="ru-RU"/>
        </w:rPr>
        <w:t>статьи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рецензируемых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изданиях</w:t>
      </w:r>
      <w:r w:rsidRPr="00E27E40">
        <w:rPr>
          <w:rFonts w:ascii="Times New Roman" w:eastAsia="Times New Roman" w:hAnsi="Times New Roman" w:cs="Times New Roman"/>
          <w:kern w:val="0"/>
          <w:sz w:val="28"/>
          <w:szCs w:val="28"/>
          <w:lang w:eastAsia="ru-RU"/>
        </w:rPr>
        <w:t xml:space="preserve">, 13 </w:t>
      </w:r>
      <w:r w:rsidRPr="00E27E40">
        <w:rPr>
          <w:rFonts w:ascii="Times New Roman" w:eastAsia="Times New Roman" w:hAnsi="Times New Roman" w:cs="Times New Roman" w:hint="eastAsia"/>
          <w:kern w:val="0"/>
          <w:sz w:val="28"/>
          <w:szCs w:val="28"/>
          <w:lang w:eastAsia="ru-RU"/>
        </w:rPr>
        <w:t>тезисов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докладов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патент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РФ</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Структура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объем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диссертации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Диссертация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включает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себя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введение</w:t>
      </w:r>
      <w:r w:rsidRPr="00E27E40">
        <w:rPr>
          <w:rFonts w:ascii="Times New Roman" w:eastAsia="Times New Roman" w:hAnsi="Times New Roman" w:cs="Times New Roman"/>
          <w:kern w:val="0"/>
          <w:sz w:val="28"/>
          <w:szCs w:val="28"/>
          <w:lang w:eastAsia="ru-RU"/>
        </w:rPr>
        <w:t xml:space="preserve">, 5 </w:t>
      </w:r>
      <w:r w:rsidRPr="00E27E40">
        <w:rPr>
          <w:rFonts w:ascii="Times New Roman" w:eastAsia="Times New Roman" w:hAnsi="Times New Roman" w:cs="Times New Roman" w:hint="eastAsia"/>
          <w:kern w:val="0"/>
          <w:sz w:val="28"/>
          <w:szCs w:val="28"/>
          <w:lang w:eastAsia="ru-RU"/>
        </w:rPr>
        <w:t>глав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заключение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выводы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список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литературы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Объем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128 </w:t>
      </w:r>
      <w:r w:rsidRPr="00E27E40">
        <w:rPr>
          <w:rFonts w:ascii="Times New Roman" w:eastAsia="Times New Roman" w:hAnsi="Times New Roman" w:cs="Times New Roman" w:hint="eastAsia"/>
          <w:kern w:val="0"/>
          <w:sz w:val="28"/>
          <w:szCs w:val="28"/>
          <w:lang w:eastAsia="ru-RU"/>
        </w:rPr>
        <w:t>страниц</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включая</w:t>
      </w:r>
      <w:r w:rsidRPr="00E27E40">
        <w:rPr>
          <w:rFonts w:ascii="Times New Roman" w:eastAsia="Times New Roman" w:hAnsi="Times New Roman" w:cs="Times New Roman"/>
          <w:kern w:val="0"/>
          <w:sz w:val="28"/>
          <w:szCs w:val="28"/>
          <w:lang w:eastAsia="ru-RU"/>
        </w:rPr>
        <w:t xml:space="preserve"> 43 </w:t>
      </w:r>
      <w:r w:rsidRPr="00E27E40">
        <w:rPr>
          <w:rFonts w:ascii="Times New Roman" w:eastAsia="Times New Roman" w:hAnsi="Times New Roman" w:cs="Times New Roman" w:hint="eastAsia"/>
          <w:kern w:val="0"/>
          <w:sz w:val="28"/>
          <w:szCs w:val="28"/>
          <w:lang w:eastAsia="ru-RU"/>
        </w:rPr>
        <w:t>рисунка</w:t>
      </w:r>
      <w:r w:rsidRPr="00E27E40">
        <w:rPr>
          <w:rFonts w:ascii="Times New Roman" w:eastAsia="Times New Roman" w:hAnsi="Times New Roman" w:cs="Times New Roman"/>
          <w:kern w:val="0"/>
          <w:sz w:val="28"/>
          <w:szCs w:val="28"/>
          <w:lang w:eastAsia="ru-RU"/>
        </w:rPr>
        <w:t xml:space="preserve">, 13 </w:t>
      </w:r>
      <w:r w:rsidRPr="00E27E40">
        <w:rPr>
          <w:rFonts w:ascii="Times New Roman" w:eastAsia="Times New Roman" w:hAnsi="Times New Roman" w:cs="Times New Roman" w:hint="eastAsia"/>
          <w:kern w:val="0"/>
          <w:sz w:val="28"/>
          <w:szCs w:val="28"/>
          <w:lang w:eastAsia="ru-RU"/>
        </w:rPr>
        <w:t>таблиц</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Список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цитируемой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литературы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содержит</w:t>
      </w:r>
      <w:r w:rsidRPr="00E27E40">
        <w:rPr>
          <w:rFonts w:ascii="Times New Roman" w:eastAsia="Times New Roman" w:hAnsi="Times New Roman" w:cs="Times New Roman"/>
          <w:kern w:val="0"/>
          <w:sz w:val="28"/>
          <w:szCs w:val="28"/>
          <w:lang w:eastAsia="ru-RU"/>
        </w:rPr>
        <w:t xml:space="preserve"> 239 </w:t>
      </w:r>
      <w:r w:rsidRPr="00E27E40">
        <w:rPr>
          <w:rFonts w:ascii="Times New Roman" w:eastAsia="Times New Roman" w:hAnsi="Times New Roman" w:cs="Times New Roman" w:hint="eastAsia"/>
          <w:kern w:val="0"/>
          <w:sz w:val="28"/>
          <w:szCs w:val="28"/>
          <w:lang w:eastAsia="ru-RU"/>
        </w:rPr>
        <w:t>наименования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ОСНОВНОЕ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введении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обоснована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актуальность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определены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задачи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главе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обзор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литературы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общая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характеристика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промышленных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способов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представлены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известные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описаны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возможные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механизмы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алкенов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рассмотрены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приведены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нанесенных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металлов</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второй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главе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описаны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используемые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физико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химические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методики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испытаний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Носители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смешением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исходных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компонентов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последующей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сушкой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прокаливанием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сушки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всех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составляла</w:t>
      </w:r>
      <w:r w:rsidRPr="00E27E40">
        <w:rPr>
          <w:rFonts w:ascii="Times New Roman" w:eastAsia="Times New Roman" w:hAnsi="Times New Roman" w:cs="Times New Roman"/>
          <w:kern w:val="0"/>
          <w:sz w:val="28"/>
          <w:szCs w:val="28"/>
          <w:lang w:eastAsia="ru-RU"/>
        </w:rPr>
        <w:t xml:space="preserve"> 120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температуры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прокаливания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составляли</w:t>
      </w:r>
      <w:r w:rsidRPr="00E27E40">
        <w:rPr>
          <w:rFonts w:ascii="Times New Roman" w:eastAsia="Times New Roman" w:hAnsi="Times New Roman" w:cs="Times New Roman"/>
          <w:kern w:val="0"/>
          <w:sz w:val="28"/>
          <w:szCs w:val="28"/>
          <w:lang w:eastAsia="ru-RU"/>
        </w:rPr>
        <w:t xml:space="preserve"> 500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650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C.</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Таблица</w:t>
      </w:r>
      <w:r w:rsidRPr="00E27E40">
        <w:rPr>
          <w:rFonts w:ascii="Times New Roman" w:eastAsia="Times New Roman" w:hAnsi="Times New Roman" w:cs="Times New Roman"/>
          <w:kern w:val="0"/>
          <w:sz w:val="28"/>
          <w:szCs w:val="28"/>
          <w:lang w:eastAsia="ru-RU"/>
        </w:rPr>
        <w:t xml:space="preserve"> 1 - </w:t>
      </w:r>
      <w:r w:rsidRPr="00E27E40">
        <w:rPr>
          <w:rFonts w:ascii="Times New Roman" w:eastAsia="Times New Roman" w:hAnsi="Times New Roman" w:cs="Times New Roman" w:hint="eastAsia"/>
          <w:kern w:val="0"/>
          <w:sz w:val="28"/>
          <w:szCs w:val="28"/>
          <w:lang w:eastAsia="ru-RU"/>
        </w:rPr>
        <w:t>Химический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текстурные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характеристики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Образец</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Текстурные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характеристики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b/>
        <w:t>AI2O3</w:t>
      </w:r>
      <w:r w:rsidRPr="00E27E40">
        <w:rPr>
          <w:rFonts w:ascii="Times New Roman" w:eastAsia="Times New Roman" w:hAnsi="Times New Roman" w:cs="Times New Roman"/>
          <w:kern w:val="0"/>
          <w:sz w:val="28"/>
          <w:szCs w:val="28"/>
          <w:lang w:eastAsia="ru-RU"/>
        </w:rPr>
        <w:tab/>
        <w:t>B2O3</w:t>
      </w:r>
      <w:r w:rsidRPr="00E27E40">
        <w:rPr>
          <w:rFonts w:ascii="Times New Roman" w:eastAsia="Times New Roman" w:hAnsi="Times New Roman" w:cs="Times New Roman"/>
          <w:kern w:val="0"/>
          <w:sz w:val="28"/>
          <w:szCs w:val="28"/>
          <w:lang w:eastAsia="ru-RU"/>
        </w:rPr>
        <w:tab/>
        <w:t>2</w:t>
      </w:r>
      <w:r w:rsidRPr="00E27E40">
        <w:rPr>
          <w:rFonts w:ascii="Times New Roman" w:eastAsia="Times New Roman" w:hAnsi="Times New Roman" w:cs="Times New Roman" w:hint="eastAsia"/>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w:t>
      </w:r>
      <w:r w:rsidRPr="00E27E40">
        <w:rPr>
          <w:rFonts w:ascii="Times New Roman" w:eastAsia="Times New Roman" w:hAnsi="Times New Roman" w:cs="Times New Roman"/>
          <w:kern w:val="0"/>
          <w:sz w:val="28"/>
          <w:szCs w:val="28"/>
          <w:lang w:eastAsia="ru-RU"/>
        </w:rPr>
        <w:tab/>
        <w:t>S</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lastRenderedPageBreak/>
        <w:t>г</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3-1 ^</w:t>
      </w:r>
      <w:r w:rsidRPr="00E27E40">
        <w:rPr>
          <w:rFonts w:ascii="Times New Roman" w:eastAsia="Times New Roman" w:hAnsi="Times New Roman" w:cs="Times New Roman" w:hint="eastAsia"/>
          <w:kern w:val="0"/>
          <w:sz w:val="28"/>
          <w:szCs w:val="28"/>
          <w:lang w:eastAsia="ru-RU"/>
        </w:rPr>
        <w:t>пор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ab/>
        <w:t>D</w:t>
      </w:r>
      <w:r w:rsidRPr="00E27E40">
        <w:rPr>
          <w:rFonts w:ascii="Times New Roman" w:eastAsia="Times New Roman" w:hAnsi="Times New Roman" w:cs="Times New Roman" w:hint="eastAsia"/>
          <w:kern w:val="0"/>
          <w:sz w:val="28"/>
          <w:szCs w:val="28"/>
          <w:lang w:eastAsia="ru-RU"/>
        </w:rPr>
        <w:t>пор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нм</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 (AI2O3)</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225</w:t>
      </w:r>
      <w:r w:rsidRPr="00E27E40">
        <w:rPr>
          <w:rFonts w:ascii="Times New Roman" w:eastAsia="Times New Roman" w:hAnsi="Times New Roman" w:cs="Times New Roman"/>
          <w:kern w:val="0"/>
          <w:sz w:val="28"/>
          <w:szCs w:val="28"/>
          <w:lang w:eastAsia="ru-RU"/>
        </w:rPr>
        <w:tab/>
        <w:t>0,46</w:t>
      </w:r>
      <w:r w:rsidRPr="00E27E40">
        <w:rPr>
          <w:rFonts w:ascii="Times New Roman" w:eastAsia="Times New Roman" w:hAnsi="Times New Roman" w:cs="Times New Roman"/>
          <w:kern w:val="0"/>
          <w:sz w:val="28"/>
          <w:szCs w:val="28"/>
          <w:lang w:eastAsia="ru-RU"/>
        </w:rPr>
        <w:tab/>
        <w:t>8,2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Si (SiO2)</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598</w:t>
      </w:r>
      <w:r w:rsidRPr="00E27E40">
        <w:rPr>
          <w:rFonts w:ascii="Times New Roman" w:eastAsia="Times New Roman" w:hAnsi="Times New Roman" w:cs="Times New Roman"/>
          <w:kern w:val="0"/>
          <w:sz w:val="28"/>
          <w:szCs w:val="28"/>
          <w:lang w:eastAsia="ru-RU"/>
        </w:rPr>
        <w:tab/>
        <w:t>0,33</w:t>
      </w:r>
      <w:r w:rsidRPr="00E27E40">
        <w:rPr>
          <w:rFonts w:ascii="Times New Roman" w:eastAsia="Times New Roman" w:hAnsi="Times New Roman" w:cs="Times New Roman"/>
          <w:kern w:val="0"/>
          <w:sz w:val="28"/>
          <w:szCs w:val="28"/>
          <w:lang w:eastAsia="ru-RU"/>
        </w:rPr>
        <w:tab/>
        <w:t>2,2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Z (ZrO2)</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54</w:t>
      </w:r>
      <w:r w:rsidRPr="00E27E40">
        <w:rPr>
          <w:rFonts w:ascii="Times New Roman" w:eastAsia="Times New Roman" w:hAnsi="Times New Roman" w:cs="Times New Roman"/>
          <w:kern w:val="0"/>
          <w:sz w:val="28"/>
          <w:szCs w:val="28"/>
          <w:lang w:eastAsia="ru-RU"/>
        </w:rPr>
        <w:tab/>
        <w:t>0,16</w:t>
      </w:r>
      <w:r w:rsidRPr="00E27E40">
        <w:rPr>
          <w:rFonts w:ascii="Times New Roman" w:eastAsia="Times New Roman" w:hAnsi="Times New Roman" w:cs="Times New Roman"/>
          <w:kern w:val="0"/>
          <w:sz w:val="28"/>
          <w:szCs w:val="28"/>
          <w:lang w:eastAsia="ru-RU"/>
        </w:rPr>
        <w:tab/>
        <w:t>11,9</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ASA (SiO2-Al2O3)</w:t>
      </w:r>
      <w:r w:rsidRPr="00E27E40">
        <w:rPr>
          <w:rFonts w:ascii="Times New Roman" w:eastAsia="Times New Roman" w:hAnsi="Times New Roman" w:cs="Times New Roman"/>
          <w:kern w:val="0"/>
          <w:sz w:val="28"/>
          <w:szCs w:val="28"/>
          <w:lang w:eastAsia="ru-RU"/>
        </w:rPr>
        <w:tab/>
        <w:t>14,5</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1,2</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461</w:t>
      </w:r>
      <w:r w:rsidRPr="00E27E40">
        <w:rPr>
          <w:rFonts w:ascii="Times New Roman" w:eastAsia="Times New Roman" w:hAnsi="Times New Roman" w:cs="Times New Roman"/>
          <w:kern w:val="0"/>
          <w:sz w:val="28"/>
          <w:szCs w:val="28"/>
          <w:lang w:eastAsia="ru-RU"/>
        </w:rPr>
        <w:tab/>
        <w:t>0,41</w:t>
      </w:r>
      <w:r w:rsidRPr="00E27E40">
        <w:rPr>
          <w:rFonts w:ascii="Times New Roman" w:eastAsia="Times New Roman" w:hAnsi="Times New Roman" w:cs="Times New Roman"/>
          <w:kern w:val="0"/>
          <w:sz w:val="28"/>
          <w:szCs w:val="28"/>
          <w:lang w:eastAsia="ru-RU"/>
        </w:rPr>
        <w:tab/>
        <w:t>3,6</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BA (B2O3-AI2O3)</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23,4</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0,3</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212</w:t>
      </w:r>
      <w:r w:rsidRPr="00E27E40">
        <w:rPr>
          <w:rFonts w:ascii="Times New Roman" w:eastAsia="Times New Roman" w:hAnsi="Times New Roman" w:cs="Times New Roman"/>
          <w:kern w:val="0"/>
          <w:sz w:val="28"/>
          <w:szCs w:val="28"/>
          <w:lang w:eastAsia="ru-RU"/>
        </w:rPr>
        <w:tab/>
        <w:t>0,40</w:t>
      </w:r>
      <w:r w:rsidRPr="00E27E40">
        <w:rPr>
          <w:rFonts w:ascii="Times New Roman" w:eastAsia="Times New Roman" w:hAnsi="Times New Roman" w:cs="Times New Roman"/>
          <w:kern w:val="0"/>
          <w:sz w:val="28"/>
          <w:szCs w:val="28"/>
          <w:lang w:eastAsia="ru-RU"/>
        </w:rPr>
        <w:tab/>
        <w:t>7,6</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SA (SO42-/Al2O3)</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14,2</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207</w:t>
      </w:r>
      <w:r w:rsidRPr="00E27E40">
        <w:rPr>
          <w:rFonts w:ascii="Times New Roman" w:eastAsia="Times New Roman" w:hAnsi="Times New Roman" w:cs="Times New Roman"/>
          <w:kern w:val="0"/>
          <w:sz w:val="28"/>
          <w:szCs w:val="28"/>
          <w:lang w:eastAsia="ru-RU"/>
        </w:rPr>
        <w:tab/>
        <w:t>0,40</w:t>
      </w:r>
      <w:r w:rsidRPr="00E27E40">
        <w:rPr>
          <w:rFonts w:ascii="Times New Roman" w:eastAsia="Times New Roman" w:hAnsi="Times New Roman" w:cs="Times New Roman"/>
          <w:kern w:val="0"/>
          <w:sz w:val="28"/>
          <w:szCs w:val="28"/>
          <w:lang w:eastAsia="ru-RU"/>
        </w:rPr>
        <w:tab/>
        <w:t>7,7</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SZ (SO42-/ZrO2)</w:t>
      </w:r>
      <w:r w:rsidRPr="00E27E40">
        <w:rPr>
          <w:rFonts w:ascii="Times New Roman" w:eastAsia="Times New Roman" w:hAnsi="Times New Roman" w:cs="Times New Roman"/>
          <w:kern w:val="0"/>
          <w:sz w:val="28"/>
          <w:szCs w:val="28"/>
          <w:lang w:eastAsia="ru-RU"/>
        </w:rPr>
        <w:tab/>
        <w:t>2,4</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1,6</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4,9</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86</w:t>
      </w:r>
      <w:r w:rsidRPr="00E27E40">
        <w:rPr>
          <w:rFonts w:ascii="Times New Roman" w:eastAsia="Times New Roman" w:hAnsi="Times New Roman" w:cs="Times New Roman"/>
          <w:kern w:val="0"/>
          <w:sz w:val="28"/>
          <w:szCs w:val="28"/>
          <w:lang w:eastAsia="ru-RU"/>
        </w:rPr>
        <w:tab/>
        <w:t>0,13</w:t>
      </w:r>
      <w:r w:rsidRPr="00E27E40">
        <w:rPr>
          <w:rFonts w:ascii="Times New Roman" w:eastAsia="Times New Roman" w:hAnsi="Times New Roman" w:cs="Times New Roman"/>
          <w:kern w:val="0"/>
          <w:sz w:val="28"/>
          <w:szCs w:val="28"/>
          <w:lang w:eastAsia="ru-RU"/>
        </w:rPr>
        <w:tab/>
        <w:t>5,9</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SZA-20</w:t>
      </w:r>
      <w:r w:rsidRPr="00E27E40">
        <w:rPr>
          <w:rFonts w:ascii="Times New Roman" w:eastAsia="Times New Roman" w:hAnsi="Times New Roman" w:cs="Times New Roman"/>
          <w:kern w:val="0"/>
          <w:sz w:val="28"/>
          <w:szCs w:val="28"/>
          <w:lang w:eastAsia="ru-RU"/>
        </w:rPr>
        <w:tab/>
        <w:t>24,7</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1,6</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6,2</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121</w:t>
      </w:r>
      <w:r w:rsidRPr="00E27E40">
        <w:rPr>
          <w:rFonts w:ascii="Times New Roman" w:eastAsia="Times New Roman" w:hAnsi="Times New Roman" w:cs="Times New Roman"/>
          <w:kern w:val="0"/>
          <w:sz w:val="28"/>
          <w:szCs w:val="28"/>
          <w:lang w:eastAsia="ru-RU"/>
        </w:rPr>
        <w:tab/>
        <w:t>0,24</w:t>
      </w:r>
      <w:r w:rsidRPr="00E27E40">
        <w:rPr>
          <w:rFonts w:ascii="Times New Roman" w:eastAsia="Times New Roman" w:hAnsi="Times New Roman" w:cs="Times New Roman"/>
          <w:kern w:val="0"/>
          <w:sz w:val="28"/>
          <w:szCs w:val="28"/>
          <w:lang w:eastAsia="ru-RU"/>
        </w:rPr>
        <w:tab/>
        <w:t>7,9</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SZA-40</w:t>
      </w:r>
      <w:r w:rsidRPr="00E27E40">
        <w:rPr>
          <w:rFonts w:ascii="Times New Roman" w:eastAsia="Times New Roman" w:hAnsi="Times New Roman" w:cs="Times New Roman"/>
          <w:kern w:val="0"/>
          <w:sz w:val="28"/>
          <w:szCs w:val="28"/>
          <w:lang w:eastAsia="ru-RU"/>
        </w:rPr>
        <w:tab/>
        <w:t>45,7</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1,0</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6,4</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138</w:t>
      </w:r>
      <w:r w:rsidRPr="00E27E40">
        <w:rPr>
          <w:rFonts w:ascii="Times New Roman" w:eastAsia="Times New Roman" w:hAnsi="Times New Roman" w:cs="Times New Roman"/>
          <w:kern w:val="0"/>
          <w:sz w:val="28"/>
          <w:szCs w:val="28"/>
          <w:lang w:eastAsia="ru-RU"/>
        </w:rPr>
        <w:tab/>
        <w:t>0,27</w:t>
      </w:r>
      <w:r w:rsidRPr="00E27E40">
        <w:rPr>
          <w:rFonts w:ascii="Times New Roman" w:eastAsia="Times New Roman" w:hAnsi="Times New Roman" w:cs="Times New Roman"/>
          <w:kern w:val="0"/>
          <w:sz w:val="28"/>
          <w:szCs w:val="28"/>
          <w:lang w:eastAsia="ru-RU"/>
        </w:rPr>
        <w:tab/>
        <w:t>7,7</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SZA-60</w:t>
      </w:r>
      <w:r w:rsidRPr="00E27E40">
        <w:rPr>
          <w:rFonts w:ascii="Times New Roman" w:eastAsia="Times New Roman" w:hAnsi="Times New Roman" w:cs="Times New Roman"/>
          <w:kern w:val="0"/>
          <w:sz w:val="28"/>
          <w:szCs w:val="28"/>
          <w:lang w:eastAsia="ru-RU"/>
        </w:rPr>
        <w:tab/>
        <w:t>70,8</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0,8</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4,4</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179</w:t>
      </w:r>
      <w:r w:rsidRPr="00E27E40">
        <w:rPr>
          <w:rFonts w:ascii="Times New Roman" w:eastAsia="Times New Roman" w:hAnsi="Times New Roman" w:cs="Times New Roman"/>
          <w:kern w:val="0"/>
          <w:sz w:val="28"/>
          <w:szCs w:val="28"/>
          <w:lang w:eastAsia="ru-RU"/>
        </w:rPr>
        <w:tab/>
        <w:t>0,39</w:t>
      </w:r>
      <w:r w:rsidRPr="00E27E40">
        <w:rPr>
          <w:rFonts w:ascii="Times New Roman" w:eastAsia="Times New Roman" w:hAnsi="Times New Roman" w:cs="Times New Roman"/>
          <w:kern w:val="0"/>
          <w:sz w:val="28"/>
          <w:szCs w:val="28"/>
          <w:lang w:eastAsia="ru-RU"/>
        </w:rPr>
        <w:tab/>
        <w:t>8,6</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SZA-80</w:t>
      </w:r>
      <w:r w:rsidRPr="00E27E40">
        <w:rPr>
          <w:rFonts w:ascii="Times New Roman" w:eastAsia="Times New Roman" w:hAnsi="Times New Roman" w:cs="Times New Roman"/>
          <w:kern w:val="0"/>
          <w:sz w:val="28"/>
          <w:szCs w:val="28"/>
          <w:lang w:eastAsia="ru-RU"/>
        </w:rPr>
        <w:tab/>
        <w:t>89,5</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0,8</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2,8</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169</w:t>
      </w:r>
      <w:r w:rsidRPr="00E27E40">
        <w:rPr>
          <w:rFonts w:ascii="Times New Roman" w:eastAsia="Times New Roman" w:hAnsi="Times New Roman" w:cs="Times New Roman"/>
          <w:kern w:val="0"/>
          <w:sz w:val="28"/>
          <w:szCs w:val="28"/>
          <w:lang w:eastAsia="ru-RU"/>
        </w:rPr>
        <w:tab/>
        <w:t>0,48</w:t>
      </w:r>
      <w:r w:rsidRPr="00E27E40">
        <w:rPr>
          <w:rFonts w:ascii="Times New Roman" w:eastAsia="Times New Roman" w:hAnsi="Times New Roman" w:cs="Times New Roman"/>
          <w:kern w:val="0"/>
          <w:sz w:val="28"/>
          <w:szCs w:val="28"/>
          <w:lang w:eastAsia="ru-RU"/>
        </w:rPr>
        <w:tab/>
        <w:t>11,3</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Боратсодержащий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(BA) </w:t>
      </w:r>
      <w:r w:rsidRPr="00E27E40">
        <w:rPr>
          <w:rFonts w:ascii="Times New Roman" w:eastAsia="Times New Roman" w:hAnsi="Times New Roman" w:cs="Times New Roman" w:hint="eastAsia"/>
          <w:kern w:val="0"/>
          <w:sz w:val="28"/>
          <w:szCs w:val="28"/>
          <w:lang w:eastAsia="ru-RU"/>
        </w:rPr>
        <w:t>получали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смешением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раствора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ортоборной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пастой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псевдобемита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90</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последующим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упариванием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Сульфатированный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(SA) </w:t>
      </w:r>
      <w:r w:rsidRPr="00E27E40">
        <w:rPr>
          <w:rFonts w:ascii="Times New Roman" w:eastAsia="Times New Roman" w:hAnsi="Times New Roman" w:cs="Times New Roman" w:hint="eastAsia"/>
          <w:kern w:val="0"/>
          <w:sz w:val="28"/>
          <w:szCs w:val="28"/>
          <w:lang w:eastAsia="ru-RU"/>
        </w:rPr>
        <w:t>получали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обрабатывая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пасту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псевдобемита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раствором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серной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кислоты</w:t>
      </w:r>
      <w:r w:rsidRPr="00E27E40">
        <w:rPr>
          <w:rFonts w:ascii="Times New Roman" w:eastAsia="Times New Roman" w:hAnsi="Times New Roman" w:cs="Times New Roman"/>
          <w:kern w:val="0"/>
          <w:sz w:val="28"/>
          <w:szCs w:val="28"/>
          <w:lang w:eastAsia="ru-RU"/>
        </w:rPr>
        <w:t xml:space="preserve"> (175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H2SO4/n). </w:t>
      </w:r>
      <w:r w:rsidRPr="00E27E40">
        <w:rPr>
          <w:rFonts w:ascii="Times New Roman" w:eastAsia="Times New Roman" w:hAnsi="Times New Roman" w:cs="Times New Roman" w:hint="eastAsia"/>
          <w:kern w:val="0"/>
          <w:sz w:val="28"/>
          <w:szCs w:val="28"/>
          <w:lang w:eastAsia="ru-RU"/>
        </w:rPr>
        <w:t>Гидрат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готовили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обратного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осаждения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раствора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оксихлорида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аммиаком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pH = 9. </w:t>
      </w:r>
      <w:r w:rsidRPr="00E27E40">
        <w:rPr>
          <w:rFonts w:ascii="Times New Roman" w:eastAsia="Times New Roman" w:hAnsi="Times New Roman" w:cs="Times New Roman" w:hint="eastAsia"/>
          <w:kern w:val="0"/>
          <w:sz w:val="28"/>
          <w:szCs w:val="28"/>
          <w:lang w:eastAsia="ru-RU"/>
        </w:rPr>
        <w:t>Синтез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сульфатированного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(SZ) </w:t>
      </w:r>
      <w:r w:rsidRPr="00E27E40">
        <w:rPr>
          <w:rFonts w:ascii="Times New Roman" w:eastAsia="Times New Roman" w:hAnsi="Times New Roman" w:cs="Times New Roman" w:hint="eastAsia"/>
          <w:kern w:val="0"/>
          <w:sz w:val="28"/>
          <w:szCs w:val="28"/>
          <w:lang w:eastAsia="ru-RU"/>
        </w:rPr>
        <w:t>осуществляли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обработкой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свежеосажденного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гидрата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серной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кислотой</w:t>
      </w:r>
      <w:r w:rsidRPr="00E27E40">
        <w:rPr>
          <w:rFonts w:ascii="Times New Roman" w:eastAsia="Times New Roman" w:hAnsi="Times New Roman" w:cs="Times New Roman"/>
          <w:kern w:val="0"/>
          <w:sz w:val="28"/>
          <w:szCs w:val="28"/>
          <w:lang w:eastAsia="ru-RU"/>
        </w:rPr>
        <w:t xml:space="preserve"> (175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H2SO4/n). </w:t>
      </w:r>
      <w:r w:rsidRPr="00E27E40">
        <w:rPr>
          <w:rFonts w:ascii="Times New Roman" w:eastAsia="Times New Roman" w:hAnsi="Times New Roman" w:cs="Times New Roman" w:hint="eastAsia"/>
          <w:kern w:val="0"/>
          <w:sz w:val="28"/>
          <w:szCs w:val="28"/>
          <w:lang w:eastAsia="ru-RU"/>
        </w:rPr>
        <w:t>Смесевые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серии</w:t>
      </w:r>
      <w:r w:rsidRPr="00E27E40">
        <w:rPr>
          <w:rFonts w:ascii="Times New Roman" w:eastAsia="Times New Roman" w:hAnsi="Times New Roman" w:cs="Times New Roman"/>
          <w:kern w:val="0"/>
          <w:sz w:val="28"/>
          <w:szCs w:val="28"/>
          <w:lang w:eastAsia="ru-RU"/>
        </w:rPr>
        <w:t xml:space="preserve"> SZA-x (</w:t>
      </w:r>
      <w:r w:rsidRPr="00E27E40">
        <w:rPr>
          <w:rFonts w:ascii="Times New Roman" w:eastAsia="Times New Roman" w:hAnsi="Times New Roman" w:cs="Times New Roman" w:hint="eastAsia"/>
          <w:kern w:val="0"/>
          <w:sz w:val="28"/>
          <w:szCs w:val="28"/>
          <w:lang w:eastAsia="ru-RU"/>
        </w:rPr>
        <w:t>где</w:t>
      </w:r>
      <w:r w:rsidRPr="00E27E40">
        <w:rPr>
          <w:rFonts w:ascii="Times New Roman" w:eastAsia="Times New Roman" w:hAnsi="Times New Roman" w:cs="Times New Roman"/>
          <w:kern w:val="0"/>
          <w:sz w:val="28"/>
          <w:szCs w:val="28"/>
          <w:lang w:eastAsia="ru-RU"/>
        </w:rPr>
        <w:t xml:space="preserve"> x - </w:t>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синтезировали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путем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смешения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непрокаленного</w:t>
      </w:r>
      <w:r w:rsidRPr="00E27E40">
        <w:rPr>
          <w:rFonts w:ascii="Times New Roman" w:eastAsia="Times New Roman" w:hAnsi="Times New Roman" w:cs="Times New Roman"/>
          <w:kern w:val="0"/>
          <w:sz w:val="28"/>
          <w:szCs w:val="28"/>
          <w:lang w:eastAsia="ru-RU"/>
        </w:rPr>
        <w:t xml:space="preserve"> SZ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пастой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псевдобемита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Введение</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NiO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осуществляли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влагоемкости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растворами</w:t>
      </w:r>
      <w:r w:rsidRPr="00E27E40">
        <w:rPr>
          <w:rFonts w:ascii="Times New Roman" w:eastAsia="Times New Roman" w:hAnsi="Times New Roman" w:cs="Times New Roman"/>
          <w:kern w:val="0"/>
          <w:sz w:val="28"/>
          <w:szCs w:val="28"/>
          <w:lang w:eastAsia="ru-RU"/>
        </w:rPr>
        <w:t xml:space="preserve"> H2PdCl4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Ni(NO3)2, </w:t>
      </w:r>
      <w:r w:rsidRPr="00E27E40">
        <w:rPr>
          <w:rFonts w:ascii="Times New Roman" w:eastAsia="Times New Roman" w:hAnsi="Times New Roman" w:cs="Times New Roman" w:hint="eastAsia"/>
          <w:kern w:val="0"/>
          <w:sz w:val="28"/>
          <w:szCs w:val="28"/>
          <w:lang w:eastAsia="ru-RU"/>
        </w:rPr>
        <w:t>соответственно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содержащие</w:t>
      </w:r>
      <w:r w:rsidRPr="00E27E40">
        <w:rPr>
          <w:rFonts w:ascii="Times New Roman" w:eastAsia="Times New Roman" w:hAnsi="Times New Roman" w:cs="Times New Roman"/>
          <w:kern w:val="0"/>
          <w:sz w:val="28"/>
          <w:szCs w:val="28"/>
          <w:lang w:eastAsia="ru-RU"/>
        </w:rPr>
        <w:t xml:space="preserve"> Pd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Re </w:t>
      </w:r>
      <w:r w:rsidRPr="00E27E40">
        <w:rPr>
          <w:rFonts w:ascii="Times New Roman" w:eastAsia="Times New Roman" w:hAnsi="Times New Roman" w:cs="Times New Roman" w:hint="eastAsia"/>
          <w:kern w:val="0"/>
          <w:sz w:val="28"/>
          <w:szCs w:val="28"/>
          <w:lang w:eastAsia="ru-RU"/>
        </w:rPr>
        <w:t>одновременно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компоненты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вводились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последовательно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качестве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предшественника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использовали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раствор</w:t>
      </w:r>
      <w:r w:rsidRPr="00E27E40">
        <w:rPr>
          <w:rFonts w:ascii="Times New Roman" w:eastAsia="Times New Roman" w:hAnsi="Times New Roman" w:cs="Times New Roman"/>
          <w:kern w:val="0"/>
          <w:sz w:val="28"/>
          <w:szCs w:val="28"/>
          <w:lang w:eastAsia="ru-RU"/>
        </w:rPr>
        <w:t xml:space="preserve"> HReO4. </w:t>
      </w:r>
      <w:r w:rsidRPr="00E27E40">
        <w:rPr>
          <w:rFonts w:ascii="Times New Roman" w:eastAsia="Times New Roman" w:hAnsi="Times New Roman" w:cs="Times New Roman" w:hint="eastAsia"/>
          <w:kern w:val="0"/>
          <w:sz w:val="28"/>
          <w:szCs w:val="28"/>
          <w:lang w:eastAsia="ru-RU"/>
        </w:rPr>
        <w:t>После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каждой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процедуры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сушили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120</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прокаливали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550</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Химический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определяли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атомно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абсорбционной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спектроскопии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ААС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атомно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эмиссионной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спектроскопии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индукционно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связанной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плазмой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АЭС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Текстурные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характеристики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низкотемпературной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адсорбции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азота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фазовый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определяли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рентгенофазового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анализа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РФА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структуру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просвечивающей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электронной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микроскопии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ПЭМ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оценивали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термопрограммируемой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десорбции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аммиака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ТПД</w:t>
      </w:r>
      <w:r w:rsidRPr="00E27E40">
        <w:rPr>
          <w:rFonts w:ascii="Times New Roman" w:eastAsia="Times New Roman" w:hAnsi="Times New Roman" w:cs="Times New Roman"/>
          <w:kern w:val="0"/>
          <w:sz w:val="28"/>
          <w:szCs w:val="28"/>
          <w:lang w:eastAsia="ru-RU"/>
        </w:rPr>
        <w:t xml:space="preserve"> NH3).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состояния</w:t>
      </w:r>
      <w:r w:rsidRPr="00E27E40">
        <w:rPr>
          <w:rFonts w:ascii="Times New Roman" w:eastAsia="Times New Roman" w:hAnsi="Times New Roman" w:cs="Times New Roman"/>
          <w:kern w:val="0"/>
          <w:sz w:val="28"/>
          <w:szCs w:val="28"/>
          <w:lang w:eastAsia="ru-RU"/>
        </w:rPr>
        <w:t xml:space="preserve"> Pd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Re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применяли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термопрограммируемого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восстановления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водородом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ТПВ</w:t>
      </w:r>
      <w:r w:rsidRPr="00E27E40">
        <w:rPr>
          <w:rFonts w:ascii="Times New Roman" w:eastAsia="Times New Roman" w:hAnsi="Times New Roman" w:cs="Times New Roman"/>
          <w:kern w:val="0"/>
          <w:sz w:val="28"/>
          <w:szCs w:val="28"/>
          <w:lang w:eastAsia="ru-RU"/>
        </w:rPr>
        <w:t xml:space="preserve"> H2), </w:t>
      </w:r>
      <w:r w:rsidRPr="00E27E40">
        <w:rPr>
          <w:rFonts w:ascii="Times New Roman" w:eastAsia="Times New Roman" w:hAnsi="Times New Roman" w:cs="Times New Roman" w:hint="eastAsia"/>
          <w:kern w:val="0"/>
          <w:sz w:val="28"/>
          <w:szCs w:val="28"/>
          <w:lang w:eastAsia="ru-RU"/>
        </w:rPr>
        <w:t>рентгеновской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фотоэлектронной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спектроскопии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РФЭС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электронной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спектроскопии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диффузного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отражения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ЭСДО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ИК</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спектроскопии</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Изучение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проводили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проточной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установке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неподвижным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слоем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температурах</w:t>
      </w:r>
      <w:r w:rsidRPr="00E27E40">
        <w:rPr>
          <w:rFonts w:ascii="Times New Roman" w:eastAsia="Times New Roman" w:hAnsi="Times New Roman" w:cs="Times New Roman"/>
          <w:kern w:val="0"/>
          <w:sz w:val="28"/>
          <w:szCs w:val="28"/>
          <w:lang w:eastAsia="ru-RU"/>
        </w:rPr>
        <w:t xml:space="preserve"> 50-200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давлении</w:t>
      </w:r>
      <w:r w:rsidRPr="00E27E40">
        <w:rPr>
          <w:rFonts w:ascii="Times New Roman" w:eastAsia="Times New Roman" w:hAnsi="Times New Roman" w:cs="Times New Roman"/>
          <w:kern w:val="0"/>
          <w:sz w:val="28"/>
          <w:szCs w:val="28"/>
          <w:lang w:eastAsia="ru-RU"/>
        </w:rPr>
        <w:t xml:space="preserve"> 0,1 -2,0 </w:t>
      </w:r>
      <w:r w:rsidRPr="00E27E40">
        <w:rPr>
          <w:rFonts w:ascii="Times New Roman" w:eastAsia="Times New Roman" w:hAnsi="Times New Roman" w:cs="Times New Roman" w:hint="eastAsia"/>
          <w:kern w:val="0"/>
          <w:sz w:val="28"/>
          <w:szCs w:val="28"/>
          <w:lang w:eastAsia="ru-RU"/>
        </w:rPr>
        <w:t>МПа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массовой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скорости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подачи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сырья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МСПС</w:t>
      </w:r>
      <w:r w:rsidRPr="00E27E40">
        <w:rPr>
          <w:rFonts w:ascii="Times New Roman" w:eastAsia="Times New Roman" w:hAnsi="Times New Roman" w:cs="Times New Roman"/>
          <w:kern w:val="0"/>
          <w:sz w:val="28"/>
          <w:szCs w:val="28"/>
          <w:lang w:eastAsia="ru-RU"/>
        </w:rPr>
        <w:t xml:space="preserve">) 0,5-4,0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Перед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началом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испытаний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активировали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потоке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сухого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воздуха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500</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течение</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Анализ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осуществляли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газожидкостной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хроматографии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режиме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online</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определения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отложений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отработанный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отмывали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ацетоне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ХЧ</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экстракта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анализировали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газовой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хроматомасс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спектрометрии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ГХ</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МС</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СИ</w:t>
      </w:r>
      <w:r w:rsidRPr="00E27E40">
        <w:rPr>
          <w:rFonts w:ascii="Times New Roman" w:eastAsia="Times New Roman" w:hAnsi="Times New Roman" w:cs="Times New Roman"/>
          <w:kern w:val="0"/>
          <w:sz w:val="28"/>
          <w:szCs w:val="28"/>
          <w:lang w:eastAsia="ru-RU"/>
        </w:rPr>
        <w:t>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СИ</w:t>
      </w:r>
      <w:r w:rsidRPr="00E27E40">
        <w:rPr>
          <w:rFonts w:ascii="Times New Roman" w:eastAsia="Times New Roman" w:hAnsi="Times New Roman" w:cs="Times New Roman"/>
          <w:kern w:val="0"/>
          <w:sz w:val="28"/>
          <w:szCs w:val="28"/>
          <w:lang w:eastAsia="ru-RU"/>
        </w:rPr>
        <w:t>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СИ</w:t>
      </w:r>
      <w:r w:rsidRPr="00E27E40">
        <w:rPr>
          <w:rFonts w:ascii="Times New Roman" w:eastAsia="Times New Roman" w:hAnsi="Times New Roman" w:cs="Times New Roman"/>
          <w:kern w:val="0"/>
          <w:sz w:val="28"/>
          <w:szCs w:val="28"/>
          <w:lang w:eastAsia="ru-RU"/>
        </w:rPr>
        <w:t>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II 2 </w:t>
      </w:r>
      <w:r w:rsidRPr="00E27E40">
        <w:rPr>
          <w:rFonts w:ascii="Times New Roman" w:eastAsia="Times New Roman" w:hAnsi="Times New Roman" w:cs="Times New Roman" w:hint="eastAsia"/>
          <w:kern w:val="0"/>
          <w:sz w:val="28"/>
          <w:szCs w:val="28"/>
          <w:lang w:eastAsia="ru-RU"/>
        </w:rPr>
        <w:t>СИ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w:t>
      </w:r>
      <w:r w:rsidRPr="00E27E40">
        <w:rPr>
          <w:rFonts w:ascii="Times New Roman" w:eastAsia="Times New Roman" w:hAnsi="Times New Roman" w:cs="Times New Roman"/>
          <w:kern w:val="0"/>
          <w:sz w:val="28"/>
          <w:szCs w:val="28"/>
          <w:lang w:eastAsia="ru-RU"/>
        </w:rPr>
        <w:t xml:space="preserve">3 + </w:t>
      </w:r>
      <w:r w:rsidRPr="00E27E40">
        <w:rPr>
          <w:rFonts w:ascii="Times New Roman" w:eastAsia="Times New Roman" w:hAnsi="Times New Roman" w:cs="Times New Roman" w:hint="eastAsia"/>
          <w:kern w:val="0"/>
          <w:sz w:val="28"/>
          <w:szCs w:val="28"/>
          <w:lang w:eastAsia="ru-RU"/>
        </w:rPr>
        <w:t>ИзС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Схема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компонентов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1-</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4 - </w:t>
      </w:r>
      <w:r w:rsidRPr="00E27E40">
        <w:rPr>
          <w:rFonts w:ascii="Times New Roman" w:eastAsia="Times New Roman" w:hAnsi="Times New Roman" w:cs="Times New Roman" w:hint="eastAsia"/>
          <w:kern w:val="0"/>
          <w:sz w:val="28"/>
          <w:szCs w:val="28"/>
          <w:lang w:eastAsia="ru-RU"/>
        </w:rPr>
        <w:t>константы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равновесия</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Третья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глава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посвящена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теоретическому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анализу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смеси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пропилен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атмосферном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давлении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интервале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40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kern w:val="0"/>
          <w:sz w:val="28"/>
          <w:szCs w:val="28"/>
          <w:lang w:eastAsia="ru-RU"/>
        </w:rPr>
        <w:lastRenderedPageBreak/>
        <w:t>700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применяли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минимизации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энергии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Гиббса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низкотемпературной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200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области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преобладают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Максимальный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достигается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500-600</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53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известно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литературы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интервал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используется</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крекингом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сопровождается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значительным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переноса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водорода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коксообразования</w:t>
      </w:r>
      <w:r w:rsidRPr="00E27E40">
        <w:rPr>
          <w:rFonts w:ascii="Times New Roman" w:eastAsia="Times New Roman" w:hAnsi="Times New Roman" w:cs="Times New Roman"/>
          <w:kern w:val="0"/>
          <w:sz w:val="28"/>
          <w:szCs w:val="28"/>
          <w:lang w:eastAsia="ru-RU"/>
        </w:rPr>
        <w:t xml:space="preserve"> [1].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Таким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низкотемпературное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согласно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схеме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возможно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только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условиях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неполного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должны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состояния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равновесия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Расчет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теоретического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случая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осуществляли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следующим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глубины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медленной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необратимой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которая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лимитирующей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задано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исходное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соотношение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уравнений</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задано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виде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Считалось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транс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-2 (Kj, K2),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этиленом</w:t>
      </w:r>
      <w:r w:rsidRPr="00E27E40">
        <w:rPr>
          <w:rFonts w:ascii="Times New Roman" w:eastAsia="Times New Roman" w:hAnsi="Times New Roman" w:cs="Times New Roman"/>
          <w:kern w:val="0"/>
          <w:sz w:val="28"/>
          <w:szCs w:val="28"/>
          <w:lang w:eastAsia="ru-RU"/>
        </w:rPr>
        <w:t xml:space="preserve"> (K3) </w:t>
      </w:r>
      <w:r w:rsidRPr="00E27E40">
        <w:rPr>
          <w:rFonts w:ascii="Times New Roman" w:eastAsia="Times New Roman" w:hAnsi="Times New Roman" w:cs="Times New Roman" w:hint="eastAsia"/>
          <w:kern w:val="0"/>
          <w:sz w:val="28"/>
          <w:szCs w:val="28"/>
          <w:lang w:eastAsia="ru-RU"/>
        </w:rPr>
        <w:t>протекают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состояния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побочной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-2 (K4) </w:t>
      </w:r>
      <w:r w:rsidRPr="00E27E40">
        <w:rPr>
          <w:rFonts w:ascii="Times New Roman" w:eastAsia="Times New Roman" w:hAnsi="Times New Roman" w:cs="Times New Roman" w:hint="eastAsia"/>
          <w:kern w:val="0"/>
          <w:sz w:val="28"/>
          <w:szCs w:val="28"/>
          <w:lang w:eastAsia="ru-RU"/>
        </w:rPr>
        <w:t>считался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транс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пентен</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самый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устойчивый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условиях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изомер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Если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выразить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константы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через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переменные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компонентов</w:t>
      </w:r>
      <w:r w:rsidRPr="00E27E40">
        <w:rPr>
          <w:rFonts w:ascii="Times New Roman" w:eastAsia="Times New Roman" w:hAnsi="Times New Roman" w:cs="Times New Roman"/>
          <w:kern w:val="0"/>
          <w:sz w:val="28"/>
          <w:szCs w:val="28"/>
          <w:lang w:eastAsia="ru-RU"/>
        </w:rPr>
        <w:t xml:space="preserve"> Xi (</w:t>
      </w:r>
      <w:r w:rsidRPr="00E27E40">
        <w:rPr>
          <w:rFonts w:ascii="Times New Roman" w:eastAsia="Times New Roman" w:hAnsi="Times New Roman" w:cs="Times New Roman" w:hint="eastAsia"/>
          <w:kern w:val="0"/>
          <w:sz w:val="28"/>
          <w:szCs w:val="28"/>
          <w:lang w:eastAsia="ru-RU"/>
        </w:rPr>
        <w:t>формула</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где</w:t>
      </w:r>
      <w:r w:rsidRPr="00E27E40">
        <w:rPr>
          <w:rFonts w:ascii="Times New Roman" w:eastAsia="Times New Roman" w:hAnsi="Times New Roman" w:cs="Times New Roman"/>
          <w:kern w:val="0"/>
          <w:sz w:val="28"/>
          <w:szCs w:val="28"/>
          <w:lang w:eastAsia="ru-RU"/>
        </w:rPr>
        <w:t xml:space="preserve"> i=1 </w:t>
      </w:r>
      <w:r w:rsidRPr="00E27E40">
        <w:rPr>
          <w:rFonts w:ascii="Times New Roman" w:eastAsia="Times New Roman" w:hAnsi="Times New Roman" w:cs="Times New Roman" w:hint="eastAsia"/>
          <w:kern w:val="0"/>
          <w:sz w:val="28"/>
          <w:szCs w:val="28"/>
          <w:lang w:eastAsia="ru-RU"/>
        </w:rPr>
        <w:t>соответствует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транс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бутену</w:t>
      </w:r>
      <w:r w:rsidRPr="00E27E40">
        <w:rPr>
          <w:rFonts w:ascii="Times New Roman" w:eastAsia="Times New Roman" w:hAnsi="Times New Roman" w:cs="Times New Roman"/>
          <w:kern w:val="0"/>
          <w:sz w:val="28"/>
          <w:szCs w:val="28"/>
          <w:lang w:eastAsia="ru-RU"/>
        </w:rPr>
        <w:t xml:space="preserve">-2; i = 2 - </w:t>
      </w:r>
      <w:r w:rsidRPr="00E27E40">
        <w:rPr>
          <w:rFonts w:ascii="Times New Roman" w:eastAsia="Times New Roman" w:hAnsi="Times New Roman" w:cs="Times New Roman" w:hint="eastAsia"/>
          <w:kern w:val="0"/>
          <w:sz w:val="28"/>
          <w:szCs w:val="28"/>
          <w:lang w:eastAsia="ru-RU"/>
        </w:rPr>
        <w:t>цис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бутену</w:t>
      </w:r>
      <w:r w:rsidRPr="00E27E40">
        <w:rPr>
          <w:rFonts w:ascii="Times New Roman" w:eastAsia="Times New Roman" w:hAnsi="Times New Roman" w:cs="Times New Roman"/>
          <w:kern w:val="0"/>
          <w:sz w:val="28"/>
          <w:szCs w:val="28"/>
          <w:lang w:eastAsia="ru-RU"/>
        </w:rPr>
        <w:t xml:space="preserve">-2, i = 3 - </w:t>
      </w:r>
      <w:r w:rsidRPr="00E27E40">
        <w:rPr>
          <w:rFonts w:ascii="Times New Roman" w:eastAsia="Times New Roman" w:hAnsi="Times New Roman" w:cs="Times New Roman" w:hint="eastAsia"/>
          <w:kern w:val="0"/>
          <w:sz w:val="28"/>
          <w:szCs w:val="28"/>
          <w:lang w:eastAsia="ru-RU"/>
        </w:rPr>
        <w:t>пропилену</w:t>
      </w:r>
      <w:r w:rsidRPr="00E27E40">
        <w:rPr>
          <w:rFonts w:ascii="Times New Roman" w:eastAsia="Times New Roman" w:hAnsi="Times New Roman" w:cs="Times New Roman"/>
          <w:kern w:val="0"/>
          <w:sz w:val="28"/>
          <w:szCs w:val="28"/>
          <w:lang w:eastAsia="ru-RU"/>
        </w:rPr>
        <w:t xml:space="preserve">, i = 4 - </w:t>
      </w:r>
      <w:r w:rsidRPr="00E27E40">
        <w:rPr>
          <w:rFonts w:ascii="Times New Roman" w:eastAsia="Times New Roman" w:hAnsi="Times New Roman" w:cs="Times New Roman" w:hint="eastAsia"/>
          <w:kern w:val="0"/>
          <w:sz w:val="28"/>
          <w:szCs w:val="28"/>
          <w:lang w:eastAsia="ru-RU"/>
        </w:rPr>
        <w:t>транс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пентену</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тогда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уравнений</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решение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позволяет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найти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допущениях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Константы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равновесия</w:t>
      </w:r>
      <w:r w:rsidRPr="00E27E40">
        <w:rPr>
          <w:rFonts w:ascii="Times New Roman" w:eastAsia="Times New Roman" w:hAnsi="Times New Roman" w:cs="Times New Roman"/>
          <w:kern w:val="0"/>
          <w:sz w:val="28"/>
          <w:szCs w:val="28"/>
          <w:lang w:eastAsia="ru-RU"/>
        </w:rPr>
        <w:t xml:space="preserve"> Kj-K4 </w:t>
      </w:r>
      <w:r w:rsidRPr="00E27E40">
        <w:rPr>
          <w:rFonts w:ascii="Times New Roman" w:eastAsia="Times New Roman" w:hAnsi="Times New Roman" w:cs="Times New Roman" w:hint="eastAsia"/>
          <w:kern w:val="0"/>
          <w:sz w:val="28"/>
          <w:szCs w:val="28"/>
          <w:lang w:eastAsia="ru-RU"/>
        </w:rPr>
        <w:t>были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рассчитаны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справочным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данным</w:t>
      </w:r>
      <w:r w:rsidRPr="00E27E40">
        <w:rPr>
          <w:rFonts w:ascii="Times New Roman" w:eastAsia="Times New Roman" w:hAnsi="Times New Roman" w:cs="Times New Roman"/>
          <w:kern w:val="0"/>
          <w:sz w:val="28"/>
          <w:szCs w:val="28"/>
          <w:lang w:eastAsia="ru-RU"/>
        </w:rPr>
        <w:t xml:space="preserve"> [2].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і</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м</w:t>
      </w:r>
      <w:r w:rsidRPr="00E27E40">
        <w:rPr>
          <w:rFonts w:ascii="Times New Roman" w:eastAsia="Times New Roman" w:hAnsi="Times New Roman" w:cs="Times New Roman"/>
          <w:kern w:val="0"/>
          <w:sz w:val="28"/>
          <w:szCs w:val="28"/>
          <w:lang w:eastAsia="ru-RU"/>
        </w:rPr>
        <w:tab/>
        <w:t>&gt;</w:t>
      </w:r>
      <w:r w:rsidRPr="00E27E40">
        <w:rPr>
          <w:rFonts w:ascii="Times New Roman" w:eastAsia="Times New Roman" w:hAnsi="Times New Roman" w:cs="Times New Roman"/>
          <w:kern w:val="0"/>
          <w:sz w:val="28"/>
          <w:szCs w:val="28"/>
          <w:lang w:eastAsia="ru-RU"/>
        </w:rPr>
        <w:tab/>
        <w:t>(1)'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w:t>
      </w:r>
      <w:r w:rsidRPr="00E27E40">
        <w:rPr>
          <w:rFonts w:ascii="Times New Roman" w:eastAsia="Times New Roman" w:hAnsi="Times New Roman" w:cs="Times New Roman"/>
          <w:kern w:val="0"/>
          <w:sz w:val="28"/>
          <w:szCs w:val="28"/>
          <w:lang w:eastAsia="ru-RU"/>
        </w:rPr>
        <w:tab/>
        <w:t>|v(a)|</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где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равновесное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вещества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w:t>
      </w:r>
      <w:r w:rsidRPr="00E27E40">
        <w:rPr>
          <w:rFonts w:ascii="Times New Roman" w:eastAsia="Times New Roman" w:hAnsi="Times New Roman" w:cs="Times New Roman"/>
          <w:kern w:val="0"/>
          <w:sz w:val="28"/>
          <w:szCs w:val="28"/>
          <w:lang w:eastAsia="ru-RU"/>
        </w:rPr>
        <w:t>0(</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количество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вещества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смеси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начала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v(a) - </w:t>
      </w:r>
      <w:r w:rsidRPr="00E27E40">
        <w:rPr>
          <w:rFonts w:ascii="Times New Roman" w:eastAsia="Times New Roman" w:hAnsi="Times New Roman" w:cs="Times New Roman" w:hint="eastAsia"/>
          <w:kern w:val="0"/>
          <w:sz w:val="28"/>
          <w:szCs w:val="28"/>
          <w:lang w:eastAsia="ru-RU"/>
        </w:rPr>
        <w:t>стехиометрический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коэффициент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стоящий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веществом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уравнении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4</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hint="eastAsia"/>
          <w:kern w:val="0"/>
          <w:sz w:val="28"/>
          <w:szCs w:val="28"/>
          <w:lang w:eastAsia="ru-RU"/>
        </w:rPr>
        <w:t>Лі</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4 + 2</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2 +2</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—х</w:t>
      </w:r>
      <w:r w:rsidRPr="00E27E40">
        <w:rPr>
          <w:rFonts w:ascii="Times New Roman" w:eastAsia="Times New Roman" w:hAnsi="Times New Roman" w:cs="Times New Roman"/>
          <w:kern w:val="0"/>
          <w:sz w:val="28"/>
          <w:szCs w:val="28"/>
          <w:lang w:eastAsia="ru-RU"/>
        </w:rPr>
        <w:t xml:space="preserve"> 2</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 xml:space="preserve">3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2</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lastRenderedPageBreak/>
        <w:t>2</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4+2</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2 + 2</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1</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4+4</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4+4</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kern w:val="0"/>
          <w:sz w:val="28"/>
          <w:szCs w:val="28"/>
          <w:lang w:eastAsia="ru-RU"/>
        </w:rPr>
        <w:tab/>
        <w:t>(</w:t>
      </w:r>
      <w:r w:rsidRPr="00E27E40">
        <w:rPr>
          <w:rFonts w:ascii="Times New Roman" w:eastAsia="Times New Roman" w:hAnsi="Times New Roman" w:cs="Times New Roman"/>
          <w:kern w:val="0"/>
          <w:sz w:val="28"/>
          <w:szCs w:val="28"/>
          <w:lang w:eastAsia="ru-RU"/>
        </w:rPr>
        <w:tab/>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w:t>
      </w:r>
      <w:r w:rsidRPr="00E27E40">
        <w:rPr>
          <w:rFonts w:ascii="Times New Roman" w:eastAsia="Times New Roman" w:hAnsi="Times New Roman" w:cs="Times New Roman" w:hint="eastAsia"/>
          <w:kern w:val="0"/>
          <w:sz w:val="28"/>
          <w:szCs w:val="28"/>
          <w:lang w:eastAsia="ru-RU"/>
        </w:rPr>
        <w:t>—Я</w:t>
      </w:r>
      <w:r w:rsidRPr="00E27E40">
        <w:rPr>
          <w:rFonts w:ascii="Times New Roman" w:eastAsia="Times New Roman" w:hAnsi="Times New Roman" w:cs="Times New Roman"/>
          <w:kern w:val="0"/>
          <w:sz w:val="28"/>
          <w:szCs w:val="28"/>
          <w:lang w:eastAsia="ru-RU"/>
        </w:rPr>
        <w:t>2 +</w:t>
      </w:r>
      <w:r w:rsidRPr="00E27E40">
        <w:rPr>
          <w:rFonts w:ascii="Times New Roman" w:eastAsia="Times New Roman" w:hAnsi="Times New Roman" w:cs="Times New Roman" w:hint="eastAsia"/>
          <w:kern w:val="0"/>
          <w:sz w:val="28"/>
          <w:szCs w:val="28"/>
          <w:lang w:eastAsia="ru-RU"/>
        </w:rPr>
        <w:t>х</w:t>
      </w:r>
      <w:r w:rsidRPr="00E27E40">
        <w:rPr>
          <w:rFonts w:ascii="Times New Roman" w:eastAsia="Times New Roman" w:hAnsi="Times New Roman" w:cs="Times New Roman"/>
          <w:kern w:val="0"/>
          <w:sz w:val="28"/>
          <w:szCs w:val="28"/>
          <w:lang w:eastAsia="ru-RU"/>
        </w:rPr>
        <w:t>-1)</w:t>
      </w:r>
      <w:r w:rsidRPr="00E27E40">
        <w:rPr>
          <w:rFonts w:ascii="Times New Roman" w:eastAsia="Times New Roman" w:hAnsi="Times New Roman" w:cs="Times New Roman" w:hint="eastAsia"/>
          <w:kern w:val="0"/>
          <w:sz w:val="28"/>
          <w:szCs w:val="28"/>
          <w:lang w:eastAsia="ru-RU"/>
        </w:rPr>
        <w:t>Лз</w:t>
      </w:r>
      <w:r w:rsidRPr="00E27E40">
        <w:rPr>
          <w:rFonts w:ascii="Times New Roman" w:eastAsia="Times New Roman" w:hAnsi="Times New Roman" w:cs="Times New Roman"/>
          <w:kern w:val="0"/>
          <w:sz w:val="28"/>
          <w:szCs w:val="28"/>
          <w:lang w:eastAsia="ru-RU"/>
        </w:rPr>
        <w:t xml:space="preserve"> + (1-</w:t>
      </w:r>
      <w:r w:rsidRPr="00E27E40">
        <w:rPr>
          <w:rFonts w:ascii="Times New Roman" w:eastAsia="Times New Roman" w:hAnsi="Times New Roman" w:cs="Times New Roman" w:hint="eastAsia"/>
          <w:kern w:val="0"/>
          <w:sz w:val="28"/>
          <w:szCs w:val="28"/>
          <w:lang w:eastAsia="ru-RU"/>
        </w:rPr>
        <w:t>х</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2 2</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4 +4</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4</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4 + (2</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4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2</w:t>
      </w:r>
      <w:r w:rsidRPr="00E27E40">
        <w:rPr>
          <w:rFonts w:ascii="Times New Roman" w:eastAsia="Times New Roman" w:hAnsi="Times New Roman" w:cs="Times New Roman" w:hint="eastAsia"/>
          <w:kern w:val="0"/>
          <w:sz w:val="28"/>
          <w:szCs w:val="28"/>
          <w:lang w:eastAsia="ru-RU"/>
        </w:rPr>
        <w:t>Аі</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2</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1 +</w:t>
      </w:r>
      <w:r w:rsidRPr="00E27E40">
        <w:rPr>
          <w:rFonts w:ascii="Times New Roman" w:eastAsia="Times New Roman" w:hAnsi="Times New Roman" w:cs="Times New Roman" w:hint="eastAsia"/>
          <w:kern w:val="0"/>
          <w:sz w:val="28"/>
          <w:szCs w:val="28"/>
          <w:lang w:eastAsia="ru-RU"/>
        </w:rPr>
        <w:t>хАі</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где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Расчет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максимальный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(60-61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достигается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неполном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около</w:t>
      </w:r>
      <w:r w:rsidRPr="00E27E40">
        <w:rPr>
          <w:rFonts w:ascii="Times New Roman" w:eastAsia="Times New Roman" w:hAnsi="Times New Roman" w:cs="Times New Roman"/>
          <w:kern w:val="0"/>
          <w:sz w:val="28"/>
          <w:szCs w:val="28"/>
          <w:lang w:eastAsia="ru-RU"/>
        </w:rPr>
        <w:t xml:space="preserve"> 80%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бутенами</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могут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заметной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лишь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сырья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90%, </w:t>
      </w:r>
      <w:r w:rsidRPr="00E27E40">
        <w:rPr>
          <w:rFonts w:ascii="Times New Roman" w:eastAsia="Times New Roman" w:hAnsi="Times New Roman" w:cs="Times New Roman" w:hint="eastAsia"/>
          <w:kern w:val="0"/>
          <w:sz w:val="28"/>
          <w:szCs w:val="28"/>
          <w:lang w:eastAsia="ru-RU"/>
        </w:rPr>
        <w:t>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целевой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значительного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оказывают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имеет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широкий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максимум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области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40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80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C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точки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термодинамики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интервал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следует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считать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оптимальным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математической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модели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пентен</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60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C; (</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20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120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C.</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Четвертая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глава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посвящена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подбору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компонента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физико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химических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никельсодержащих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X,%</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3.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(X, %)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ab/>
        <w:t>NiO/SiO2-Al2O3</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PdO/SiO2-Al2O3 (2)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выбора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оптимального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компонента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первая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димеризация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были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свойства</w:t>
      </w:r>
      <w:r w:rsidRPr="00E27E40">
        <w:rPr>
          <w:rFonts w:ascii="Times New Roman" w:eastAsia="Times New Roman" w:hAnsi="Times New Roman" w:cs="Times New Roman"/>
          <w:kern w:val="0"/>
          <w:sz w:val="28"/>
          <w:szCs w:val="28"/>
          <w:lang w:eastAsia="ru-RU"/>
        </w:rPr>
        <w:t xml:space="preserve"> NiO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нанесенных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традиционный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олигомеризации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аморфный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алюмосиликат</w:t>
      </w:r>
      <w:r w:rsidRPr="00E27E40">
        <w:rPr>
          <w:rFonts w:ascii="Times New Roman" w:eastAsia="Times New Roman" w:hAnsi="Times New Roman" w:cs="Times New Roman"/>
          <w:kern w:val="0"/>
          <w:sz w:val="28"/>
          <w:szCs w:val="28"/>
          <w:lang w:eastAsia="ru-RU"/>
        </w:rPr>
        <w:t xml:space="preserve"> [3]. </w:t>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NiO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составляло</w:t>
      </w:r>
      <w:r w:rsidRPr="00E27E40">
        <w:rPr>
          <w:rFonts w:ascii="Times New Roman" w:eastAsia="Times New Roman" w:hAnsi="Times New Roman" w:cs="Times New Roman"/>
          <w:kern w:val="0"/>
          <w:sz w:val="28"/>
          <w:szCs w:val="28"/>
          <w:lang w:eastAsia="ru-RU"/>
        </w:rPr>
        <w:t xml:space="preserve"> 0,2 - 5,2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Испытания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проводились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50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давлении</w:t>
      </w:r>
      <w:r w:rsidRPr="00E27E40">
        <w:rPr>
          <w:rFonts w:ascii="Times New Roman" w:eastAsia="Times New Roman" w:hAnsi="Times New Roman" w:cs="Times New Roman"/>
          <w:kern w:val="0"/>
          <w:sz w:val="28"/>
          <w:szCs w:val="28"/>
          <w:lang w:eastAsia="ru-RU"/>
        </w:rPr>
        <w:t xml:space="preserve"> 1,0 </w:t>
      </w:r>
      <w:r w:rsidRPr="00E27E40">
        <w:rPr>
          <w:rFonts w:ascii="Times New Roman" w:eastAsia="Times New Roman" w:hAnsi="Times New Roman" w:cs="Times New Roman" w:hint="eastAsia"/>
          <w:kern w:val="0"/>
          <w:sz w:val="28"/>
          <w:szCs w:val="28"/>
          <w:lang w:eastAsia="ru-RU"/>
        </w:rPr>
        <w:t>МПа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МСПС</w:t>
      </w:r>
      <w:r w:rsidRPr="00E27E40">
        <w:rPr>
          <w:rFonts w:ascii="Times New Roman" w:eastAsia="Times New Roman" w:hAnsi="Times New Roman" w:cs="Times New Roman"/>
          <w:kern w:val="0"/>
          <w:sz w:val="28"/>
          <w:szCs w:val="28"/>
          <w:lang w:eastAsia="ru-RU"/>
        </w:rPr>
        <w:t xml:space="preserve"> 0,5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испытаний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3),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никельсодержащих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монотонно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возрастает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достигая</w:t>
      </w:r>
      <w:r w:rsidRPr="00E27E40">
        <w:rPr>
          <w:rFonts w:ascii="Times New Roman" w:eastAsia="Times New Roman" w:hAnsi="Times New Roman" w:cs="Times New Roman"/>
          <w:kern w:val="0"/>
          <w:sz w:val="28"/>
          <w:szCs w:val="28"/>
          <w:lang w:eastAsia="ru-RU"/>
        </w:rPr>
        <w:t xml:space="preserve"> 51%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содержащего</w:t>
      </w:r>
      <w:r w:rsidRPr="00E27E40">
        <w:rPr>
          <w:rFonts w:ascii="Times New Roman" w:eastAsia="Times New Roman" w:hAnsi="Times New Roman" w:cs="Times New Roman"/>
          <w:kern w:val="0"/>
          <w:sz w:val="28"/>
          <w:szCs w:val="28"/>
          <w:lang w:eastAsia="ru-RU"/>
        </w:rPr>
        <w:t xml:space="preserve"> 3,2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NiO. </w:t>
      </w:r>
      <w:r w:rsidRPr="00E27E40">
        <w:rPr>
          <w:rFonts w:ascii="Times New Roman" w:eastAsia="Times New Roman" w:hAnsi="Times New Roman" w:cs="Times New Roman" w:hint="eastAsia"/>
          <w:kern w:val="0"/>
          <w:sz w:val="28"/>
          <w:szCs w:val="28"/>
          <w:lang w:eastAsia="ru-RU"/>
        </w:rPr>
        <w:t>Дальнейшее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повышение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никеля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росту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зависимости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объясняется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природой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активных</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представляют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собой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катионы</w:t>
      </w:r>
      <w:r w:rsidRPr="00E27E40">
        <w:rPr>
          <w:rFonts w:ascii="Times New Roman" w:eastAsia="Times New Roman" w:hAnsi="Times New Roman" w:cs="Times New Roman"/>
          <w:kern w:val="0"/>
          <w:sz w:val="28"/>
          <w:szCs w:val="28"/>
          <w:lang w:eastAsia="ru-RU"/>
        </w:rPr>
        <w:t xml:space="preserve"> Ni , </w:t>
      </w:r>
      <w:r w:rsidRPr="00E27E40">
        <w:rPr>
          <w:rFonts w:ascii="Times New Roman" w:eastAsia="Times New Roman" w:hAnsi="Times New Roman" w:cs="Times New Roman" w:hint="eastAsia"/>
          <w:kern w:val="0"/>
          <w:sz w:val="28"/>
          <w:szCs w:val="28"/>
          <w:lang w:eastAsia="ru-RU"/>
        </w:rPr>
        <w:t>образованные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ходе</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ионного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обмена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Введение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никеля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превышающего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обменную</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емкость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образованию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частиц</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массивного</w:t>
      </w:r>
      <w:r w:rsidRPr="00E27E40">
        <w:rPr>
          <w:rFonts w:ascii="Times New Roman" w:eastAsia="Times New Roman" w:hAnsi="Times New Roman" w:cs="Times New Roman"/>
          <w:kern w:val="0"/>
          <w:sz w:val="28"/>
          <w:szCs w:val="28"/>
          <w:lang w:eastAsia="ru-RU"/>
        </w:rPr>
        <w:t xml:space="preserve"> NiO, </w:t>
      </w:r>
      <w:r w:rsidRPr="00E27E40">
        <w:rPr>
          <w:rFonts w:ascii="Times New Roman" w:eastAsia="Times New Roman" w:hAnsi="Times New Roman" w:cs="Times New Roman" w:hint="eastAsia"/>
          <w:kern w:val="0"/>
          <w:sz w:val="28"/>
          <w:szCs w:val="28"/>
          <w:lang w:eastAsia="ru-RU"/>
        </w:rPr>
        <w:t>катионы</w:t>
      </w:r>
      <w:r w:rsidRPr="00E27E40">
        <w:rPr>
          <w:rFonts w:ascii="Times New Roman" w:eastAsia="Times New Roman" w:hAnsi="Times New Roman" w:cs="Times New Roman"/>
          <w:kern w:val="0"/>
          <w:sz w:val="28"/>
          <w:szCs w:val="28"/>
          <w:lang w:eastAsia="ru-RU"/>
        </w:rPr>
        <w:t xml:space="preserve"> Ni </w:t>
      </w:r>
      <w:r w:rsidRPr="00E27E40">
        <w:rPr>
          <w:rFonts w:ascii="Times New Roman" w:eastAsia="Times New Roman" w:hAnsi="Times New Roman" w:cs="Times New Roman" w:hint="eastAsia"/>
          <w:kern w:val="0"/>
          <w:sz w:val="28"/>
          <w:szCs w:val="28"/>
          <w:lang w:eastAsia="ru-RU"/>
        </w:rPr>
        <w:t>которого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участвуют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[4].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палладийсодержащих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аналогичных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условиях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имеет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экстремальный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максимумом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80%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содержанием</w:t>
      </w:r>
      <w:r w:rsidRPr="00E27E40">
        <w:rPr>
          <w:rFonts w:ascii="Times New Roman" w:eastAsia="Times New Roman" w:hAnsi="Times New Roman" w:cs="Times New Roman"/>
          <w:kern w:val="0"/>
          <w:sz w:val="28"/>
          <w:szCs w:val="28"/>
          <w:lang w:eastAsia="ru-RU"/>
        </w:rPr>
        <w:t xml:space="preserve"> PdO 1,0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Введение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большего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видимости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снижением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дисперсности</w:t>
      </w:r>
      <w:r w:rsidRPr="00E27E40">
        <w:rPr>
          <w:rFonts w:ascii="Times New Roman" w:eastAsia="Times New Roman" w:hAnsi="Times New Roman" w:cs="Times New Roman"/>
          <w:kern w:val="0"/>
          <w:sz w:val="28"/>
          <w:szCs w:val="28"/>
          <w:lang w:eastAsia="ru-RU"/>
        </w:rPr>
        <w:t xml:space="preserve"> PdO.</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Ni-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Pd-</w:t>
      </w:r>
      <w:r w:rsidRPr="00E27E40">
        <w:rPr>
          <w:rFonts w:ascii="Times New Roman" w:eastAsia="Times New Roman" w:hAnsi="Times New Roman" w:cs="Times New Roman" w:hint="eastAsia"/>
          <w:kern w:val="0"/>
          <w:sz w:val="28"/>
          <w:szCs w:val="28"/>
          <w:lang w:eastAsia="ru-RU"/>
        </w:rPr>
        <w:t>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присутствуют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преимущественно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четным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числом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атомов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углерода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причем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значительной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зависит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типа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4). </w:t>
      </w:r>
      <w:r w:rsidRPr="00E27E40">
        <w:rPr>
          <w:rFonts w:ascii="Times New Roman" w:eastAsia="Times New Roman" w:hAnsi="Times New Roman" w:cs="Times New Roman" w:hint="eastAsia"/>
          <w:kern w:val="0"/>
          <w:sz w:val="28"/>
          <w:szCs w:val="28"/>
          <w:lang w:eastAsia="ru-RU"/>
        </w:rPr>
        <w:t>Превращение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характеризуется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низкой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менее</w:t>
      </w:r>
      <w:r w:rsidRPr="00E27E40">
        <w:rPr>
          <w:rFonts w:ascii="Times New Roman" w:eastAsia="Times New Roman" w:hAnsi="Times New Roman" w:cs="Times New Roman"/>
          <w:kern w:val="0"/>
          <w:sz w:val="28"/>
          <w:szCs w:val="28"/>
          <w:lang w:eastAsia="ru-RU"/>
        </w:rPr>
        <w:t xml:space="preserve"> 60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общая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продуктам</w:t>
      </w:r>
      <w:r w:rsidRPr="00E27E40">
        <w:rPr>
          <w:rFonts w:ascii="Times New Roman" w:eastAsia="Times New Roman" w:hAnsi="Times New Roman" w:cs="Times New Roman"/>
          <w:kern w:val="0"/>
          <w:sz w:val="28"/>
          <w:szCs w:val="28"/>
          <w:lang w:eastAsia="ru-RU"/>
        </w:rPr>
        <w:t xml:space="preserve"> C8+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около</w:t>
      </w:r>
      <w:r w:rsidRPr="00E27E40">
        <w:rPr>
          <w:rFonts w:ascii="Times New Roman" w:eastAsia="Times New Roman" w:hAnsi="Times New Roman" w:cs="Times New Roman"/>
          <w:kern w:val="0"/>
          <w:sz w:val="28"/>
          <w:szCs w:val="28"/>
          <w:lang w:eastAsia="ru-RU"/>
        </w:rPr>
        <w:t xml:space="preserve"> 40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Такой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вероятнее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обусловлен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неоднородностью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lastRenderedPageBreak/>
        <w:t>S,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NiO,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80 60 40 - 20 -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4</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6 □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8</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9+ _W_</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ML.</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Ik</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0,2</w:t>
      </w:r>
      <w:r w:rsidRPr="00E27E40">
        <w:rPr>
          <w:rFonts w:ascii="Times New Roman" w:eastAsia="Times New Roman" w:hAnsi="Times New Roman" w:cs="Times New Roman"/>
          <w:kern w:val="0"/>
          <w:sz w:val="28"/>
          <w:szCs w:val="28"/>
          <w:lang w:eastAsia="ru-RU"/>
        </w:rPr>
        <w:tab/>
        <w:t>0,5</w:t>
      </w:r>
      <w:r w:rsidRPr="00E27E40">
        <w:rPr>
          <w:rFonts w:ascii="Times New Roman" w:eastAsia="Times New Roman" w:hAnsi="Times New Roman" w:cs="Times New Roman"/>
          <w:kern w:val="0"/>
          <w:sz w:val="28"/>
          <w:szCs w:val="28"/>
          <w:lang w:eastAsia="ru-RU"/>
        </w:rPr>
        <w:tab/>
        <w:t>1,0</w:t>
      </w:r>
      <w:r w:rsidRPr="00E27E40">
        <w:rPr>
          <w:rFonts w:ascii="Times New Roman" w:eastAsia="Times New Roman" w:hAnsi="Times New Roman" w:cs="Times New Roman"/>
          <w:kern w:val="0"/>
          <w:sz w:val="28"/>
          <w:szCs w:val="28"/>
          <w:lang w:eastAsia="ru-RU"/>
        </w:rPr>
        <w:tab/>
        <w:t>3,0</w:t>
      </w:r>
      <w:r w:rsidRPr="00E27E40">
        <w:rPr>
          <w:rFonts w:ascii="Times New Roman" w:eastAsia="Times New Roman" w:hAnsi="Times New Roman" w:cs="Times New Roman"/>
          <w:kern w:val="0"/>
          <w:sz w:val="28"/>
          <w:szCs w:val="28"/>
          <w:lang w:eastAsia="ru-RU"/>
        </w:rPr>
        <w:tab/>
        <w:t>5,0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4. </w:t>
      </w:r>
      <w:r w:rsidRPr="00E27E40">
        <w:rPr>
          <w:rFonts w:ascii="Times New Roman" w:eastAsia="Times New Roman" w:hAnsi="Times New Roman" w:cs="Times New Roman" w:hint="eastAsia"/>
          <w:kern w:val="0"/>
          <w:sz w:val="28"/>
          <w:szCs w:val="28"/>
          <w:lang w:eastAsia="ru-RU"/>
        </w:rPr>
        <w:t>Влияние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аморфный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алюмосиликат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NiO/SiO2-Al2O3,</w:t>
      </w:r>
      <w:r w:rsidRPr="00E27E40">
        <w:rPr>
          <w:rFonts w:ascii="Times New Roman" w:eastAsia="Times New Roman" w:hAnsi="Times New Roman" w:cs="Times New Roman"/>
          <w:kern w:val="0"/>
          <w:sz w:val="28"/>
          <w:szCs w:val="28"/>
          <w:lang w:eastAsia="ru-RU"/>
        </w:rPr>
        <w:tab/>
        <w:t>(</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 xml:space="preserve">- PdO/SiO2-Al2O3. </w:t>
      </w:r>
      <w:r w:rsidRPr="00E27E40">
        <w:rPr>
          <w:rFonts w:ascii="Times New Roman" w:eastAsia="Times New Roman" w:hAnsi="Times New Roman" w:cs="Times New Roman" w:hint="eastAsia"/>
          <w:kern w:val="0"/>
          <w:sz w:val="28"/>
          <w:szCs w:val="28"/>
          <w:lang w:eastAsia="ru-RU"/>
        </w:rPr>
        <w:t>Столбцы</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экспериментальные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кривые</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теоретического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молекулярно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массового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распределения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введении</w:t>
      </w:r>
      <w:r w:rsidRPr="00E27E40">
        <w:rPr>
          <w:rFonts w:ascii="Times New Roman" w:eastAsia="Times New Roman" w:hAnsi="Times New Roman" w:cs="Times New Roman"/>
          <w:kern w:val="0"/>
          <w:sz w:val="28"/>
          <w:szCs w:val="28"/>
          <w:lang w:eastAsia="ru-RU"/>
        </w:rPr>
        <w:t xml:space="preserve"> Ni </w:t>
      </w:r>
      <w:r w:rsidRPr="00E27E40">
        <w:rPr>
          <w:rFonts w:ascii="Times New Roman" w:eastAsia="Times New Roman" w:hAnsi="Times New Roman" w:cs="Times New Roman" w:hint="eastAsia"/>
          <w:kern w:val="0"/>
          <w:sz w:val="28"/>
          <w:szCs w:val="28"/>
          <w:lang w:eastAsia="ru-RU"/>
        </w:rPr>
        <w:t>или</w:t>
      </w:r>
      <w:r w:rsidRPr="00E27E40">
        <w:rPr>
          <w:rFonts w:ascii="Times New Roman" w:eastAsia="Times New Roman" w:hAnsi="Times New Roman" w:cs="Times New Roman"/>
          <w:kern w:val="0"/>
          <w:sz w:val="28"/>
          <w:szCs w:val="28"/>
          <w:lang w:eastAsia="ru-RU"/>
        </w:rPr>
        <w:t xml:space="preserve"> Pd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молекулярно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массовое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распределение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значительно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меняется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всех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близко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распределению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Шульца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Флори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4 </w:t>
      </w:r>
      <w:r w:rsidRPr="00E27E40">
        <w:rPr>
          <w:rFonts w:ascii="Times New Roman" w:eastAsia="Times New Roman" w:hAnsi="Times New Roman" w:cs="Times New Roman" w:hint="eastAsia"/>
          <w:kern w:val="0"/>
          <w:sz w:val="28"/>
          <w:szCs w:val="28"/>
          <w:lang w:eastAsia="ru-RU"/>
        </w:rPr>
        <w:t>обозначено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кривыми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Параметр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распределения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Шульца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Флори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практически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зависит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нанесенного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0,15-0,17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Ni-</w:t>
      </w:r>
      <w:r w:rsidRPr="00E27E40">
        <w:rPr>
          <w:rFonts w:ascii="Times New Roman" w:eastAsia="Times New Roman" w:hAnsi="Times New Roman" w:cs="Times New Roman" w:hint="eastAsia"/>
          <w:kern w:val="0"/>
          <w:sz w:val="28"/>
          <w:szCs w:val="28"/>
          <w:lang w:eastAsia="ru-RU"/>
        </w:rPr>
        <w:t>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0,05-0,07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Pd-</w:t>
      </w:r>
      <w:r w:rsidRPr="00E27E40">
        <w:rPr>
          <w:rFonts w:ascii="Times New Roman" w:eastAsia="Times New Roman" w:hAnsi="Times New Roman" w:cs="Times New Roman" w:hint="eastAsia"/>
          <w:kern w:val="0"/>
          <w:sz w:val="28"/>
          <w:szCs w:val="28"/>
          <w:lang w:eastAsia="ru-RU"/>
        </w:rPr>
        <w:t>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близкой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оптимальной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точки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термодинамики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никелевые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Кроме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палладийсодержащие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Исходя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дальнейшим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подвергались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только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палладийсодержащие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содержанием</w:t>
      </w:r>
      <w:r w:rsidRPr="00E27E40">
        <w:rPr>
          <w:rFonts w:ascii="Times New Roman" w:eastAsia="Times New Roman" w:hAnsi="Times New Roman" w:cs="Times New Roman"/>
          <w:kern w:val="0"/>
          <w:sz w:val="28"/>
          <w:szCs w:val="28"/>
          <w:lang w:eastAsia="ru-RU"/>
        </w:rPr>
        <w:t xml:space="preserve"> PdO 1,0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Образец</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Количество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десорбированного</w:t>
      </w:r>
      <w:r w:rsidRPr="00E27E40">
        <w:rPr>
          <w:rFonts w:ascii="Times New Roman" w:eastAsia="Times New Roman" w:hAnsi="Times New Roman" w:cs="Times New Roman"/>
          <w:kern w:val="0"/>
          <w:sz w:val="28"/>
          <w:szCs w:val="28"/>
          <w:lang w:eastAsia="ru-RU"/>
        </w:rPr>
        <w:t xml:space="preserve"> NH3, </w:t>
      </w:r>
      <w:r w:rsidRPr="00E27E40">
        <w:rPr>
          <w:rFonts w:ascii="Times New Roman" w:eastAsia="Times New Roman" w:hAnsi="Times New Roman" w:cs="Times New Roman" w:hint="eastAsia"/>
          <w:kern w:val="0"/>
          <w:sz w:val="28"/>
          <w:szCs w:val="28"/>
          <w:lang w:eastAsia="ru-RU"/>
        </w:rPr>
        <w:t>ммоль</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интервале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C</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b/>
        <w:t>200-300</w:t>
      </w:r>
      <w:r w:rsidRPr="00E27E40">
        <w:rPr>
          <w:rFonts w:ascii="Times New Roman" w:eastAsia="Times New Roman" w:hAnsi="Times New Roman" w:cs="Times New Roman"/>
          <w:kern w:val="0"/>
          <w:sz w:val="28"/>
          <w:szCs w:val="28"/>
          <w:lang w:eastAsia="ru-RU"/>
        </w:rPr>
        <w:tab/>
        <w:t>300-600</w:t>
      </w:r>
      <w:r w:rsidRPr="00E27E40">
        <w:rPr>
          <w:rFonts w:ascii="Times New Roman" w:eastAsia="Times New Roman" w:hAnsi="Times New Roman" w:cs="Times New Roman"/>
          <w:kern w:val="0"/>
          <w:sz w:val="28"/>
          <w:szCs w:val="28"/>
          <w:lang w:eastAsia="ru-RU"/>
        </w:rPr>
        <w:tab/>
        <w:t>200-600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Si</w:t>
      </w:r>
      <w:r w:rsidRPr="00E27E40">
        <w:rPr>
          <w:rFonts w:ascii="Times New Roman" w:eastAsia="Times New Roman" w:hAnsi="Times New Roman" w:cs="Times New Roman"/>
          <w:kern w:val="0"/>
          <w:sz w:val="28"/>
          <w:szCs w:val="28"/>
          <w:lang w:eastAsia="ru-RU"/>
        </w:rPr>
        <w:tab/>
        <w:t>0,000</w:t>
      </w:r>
      <w:r w:rsidRPr="00E27E40">
        <w:rPr>
          <w:rFonts w:ascii="Times New Roman" w:eastAsia="Times New Roman" w:hAnsi="Times New Roman" w:cs="Times New Roman"/>
          <w:kern w:val="0"/>
          <w:sz w:val="28"/>
          <w:szCs w:val="28"/>
          <w:lang w:eastAsia="ru-RU"/>
        </w:rPr>
        <w:tab/>
        <w:t>0,050</w:t>
      </w:r>
      <w:r w:rsidRPr="00E27E40">
        <w:rPr>
          <w:rFonts w:ascii="Times New Roman" w:eastAsia="Times New Roman" w:hAnsi="Times New Roman" w:cs="Times New Roman"/>
          <w:kern w:val="0"/>
          <w:sz w:val="28"/>
          <w:szCs w:val="28"/>
          <w:lang w:eastAsia="ru-RU"/>
        </w:rPr>
        <w:tab/>
        <w:t>0,050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Z</w:t>
      </w:r>
      <w:r w:rsidRPr="00E27E40">
        <w:rPr>
          <w:rFonts w:ascii="Times New Roman" w:eastAsia="Times New Roman" w:hAnsi="Times New Roman" w:cs="Times New Roman"/>
          <w:kern w:val="0"/>
          <w:sz w:val="28"/>
          <w:szCs w:val="28"/>
          <w:lang w:eastAsia="ru-RU"/>
        </w:rPr>
        <w:tab/>
        <w:t>0,040</w:t>
      </w:r>
      <w:r w:rsidRPr="00E27E40">
        <w:rPr>
          <w:rFonts w:ascii="Times New Roman" w:eastAsia="Times New Roman" w:hAnsi="Times New Roman" w:cs="Times New Roman"/>
          <w:kern w:val="0"/>
          <w:sz w:val="28"/>
          <w:szCs w:val="28"/>
          <w:lang w:eastAsia="ru-RU"/>
        </w:rPr>
        <w:tab/>
        <w:t>0,080</w:t>
      </w:r>
      <w:r w:rsidRPr="00E27E40">
        <w:rPr>
          <w:rFonts w:ascii="Times New Roman" w:eastAsia="Times New Roman" w:hAnsi="Times New Roman" w:cs="Times New Roman"/>
          <w:kern w:val="0"/>
          <w:sz w:val="28"/>
          <w:szCs w:val="28"/>
          <w:lang w:eastAsia="ru-RU"/>
        </w:rPr>
        <w:tab/>
        <w:t>0,120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w:t>
      </w:r>
      <w:r w:rsidRPr="00E27E40">
        <w:rPr>
          <w:rFonts w:ascii="Times New Roman" w:eastAsia="Times New Roman" w:hAnsi="Times New Roman" w:cs="Times New Roman"/>
          <w:kern w:val="0"/>
          <w:sz w:val="28"/>
          <w:szCs w:val="28"/>
          <w:lang w:eastAsia="ru-RU"/>
        </w:rPr>
        <w:tab/>
        <w:t>0,143</w:t>
      </w:r>
      <w:r w:rsidRPr="00E27E40">
        <w:rPr>
          <w:rFonts w:ascii="Times New Roman" w:eastAsia="Times New Roman" w:hAnsi="Times New Roman" w:cs="Times New Roman"/>
          <w:kern w:val="0"/>
          <w:sz w:val="28"/>
          <w:szCs w:val="28"/>
          <w:lang w:eastAsia="ru-RU"/>
        </w:rPr>
        <w:tab/>
        <w:t>0,229</w:t>
      </w:r>
      <w:r w:rsidRPr="00E27E40">
        <w:rPr>
          <w:rFonts w:ascii="Times New Roman" w:eastAsia="Times New Roman" w:hAnsi="Times New Roman" w:cs="Times New Roman"/>
          <w:kern w:val="0"/>
          <w:sz w:val="28"/>
          <w:szCs w:val="28"/>
          <w:lang w:eastAsia="ru-RU"/>
        </w:rPr>
        <w:tab/>
        <w:t>0,372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ASA</w:t>
      </w:r>
      <w:r w:rsidRPr="00E27E40">
        <w:rPr>
          <w:rFonts w:ascii="Times New Roman" w:eastAsia="Times New Roman" w:hAnsi="Times New Roman" w:cs="Times New Roman"/>
          <w:kern w:val="0"/>
          <w:sz w:val="28"/>
          <w:szCs w:val="28"/>
          <w:lang w:eastAsia="ru-RU"/>
        </w:rPr>
        <w:tab/>
        <w:t>0,155</w:t>
      </w:r>
      <w:r w:rsidRPr="00E27E40">
        <w:rPr>
          <w:rFonts w:ascii="Times New Roman" w:eastAsia="Times New Roman" w:hAnsi="Times New Roman" w:cs="Times New Roman"/>
          <w:kern w:val="0"/>
          <w:sz w:val="28"/>
          <w:szCs w:val="28"/>
          <w:lang w:eastAsia="ru-RU"/>
        </w:rPr>
        <w:tab/>
        <w:t>0,248</w:t>
      </w:r>
      <w:r w:rsidRPr="00E27E40">
        <w:rPr>
          <w:rFonts w:ascii="Times New Roman" w:eastAsia="Times New Roman" w:hAnsi="Times New Roman" w:cs="Times New Roman"/>
          <w:kern w:val="0"/>
          <w:sz w:val="28"/>
          <w:szCs w:val="28"/>
          <w:lang w:eastAsia="ru-RU"/>
        </w:rPr>
        <w:tab/>
        <w:t>0,403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BA</w:t>
      </w:r>
      <w:r w:rsidRPr="00E27E40">
        <w:rPr>
          <w:rFonts w:ascii="Times New Roman" w:eastAsia="Times New Roman" w:hAnsi="Times New Roman" w:cs="Times New Roman"/>
          <w:kern w:val="0"/>
          <w:sz w:val="28"/>
          <w:szCs w:val="28"/>
          <w:lang w:eastAsia="ru-RU"/>
        </w:rPr>
        <w:tab/>
        <w:t>0,241</w:t>
      </w:r>
      <w:r w:rsidRPr="00E27E40">
        <w:rPr>
          <w:rFonts w:ascii="Times New Roman" w:eastAsia="Times New Roman" w:hAnsi="Times New Roman" w:cs="Times New Roman"/>
          <w:kern w:val="0"/>
          <w:sz w:val="28"/>
          <w:szCs w:val="28"/>
          <w:lang w:eastAsia="ru-RU"/>
        </w:rPr>
        <w:tab/>
        <w:t>0,327</w:t>
      </w:r>
      <w:r w:rsidRPr="00E27E40">
        <w:rPr>
          <w:rFonts w:ascii="Times New Roman" w:eastAsia="Times New Roman" w:hAnsi="Times New Roman" w:cs="Times New Roman"/>
          <w:kern w:val="0"/>
          <w:sz w:val="28"/>
          <w:szCs w:val="28"/>
          <w:lang w:eastAsia="ru-RU"/>
        </w:rPr>
        <w:tab/>
        <w:t>0,568</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подбора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оптимального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физико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химические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палладийсодержащих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различной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концентрацией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табл</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Кислотность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определяли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ТПД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аммиака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видно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таблицы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общее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SiO2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ZrO2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превышает</w:t>
      </w:r>
      <w:r w:rsidRPr="00E27E40">
        <w:rPr>
          <w:rFonts w:ascii="Times New Roman" w:eastAsia="Times New Roman" w:hAnsi="Times New Roman" w:cs="Times New Roman"/>
          <w:kern w:val="0"/>
          <w:sz w:val="28"/>
          <w:szCs w:val="28"/>
          <w:lang w:eastAsia="ru-RU"/>
        </w:rPr>
        <w:t xml:space="preserve"> 0,120 </w:t>
      </w:r>
      <w:r w:rsidRPr="00E27E40">
        <w:rPr>
          <w:rFonts w:ascii="Times New Roman" w:eastAsia="Times New Roman" w:hAnsi="Times New Roman" w:cs="Times New Roman" w:hint="eastAsia"/>
          <w:kern w:val="0"/>
          <w:sz w:val="28"/>
          <w:szCs w:val="28"/>
          <w:lang w:eastAsia="ru-RU"/>
        </w:rPr>
        <w:t>ммоль</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можно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охарактеризовать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материалы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слабой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120</w:t>
      </w:r>
      <w:r w:rsidRPr="00E27E40">
        <w:rPr>
          <w:rFonts w:ascii="Times New Roman" w:eastAsia="Times New Roman" w:hAnsi="Times New Roman" w:cs="Times New Roman" w:hint="eastAsia"/>
          <w:kern w:val="0"/>
          <w:sz w:val="28"/>
          <w:szCs w:val="28"/>
          <w:lang w:eastAsia="ru-RU"/>
        </w:rPr>
        <w:t>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выше</w:t>
      </w:r>
      <w:r w:rsidRPr="00E27E40">
        <w:rPr>
          <w:rFonts w:ascii="Times New Roman" w:eastAsia="Times New Roman" w:hAnsi="Times New Roman" w:cs="Times New Roman"/>
          <w:kern w:val="0"/>
          <w:sz w:val="28"/>
          <w:szCs w:val="28"/>
          <w:lang w:eastAsia="ru-RU"/>
        </w:rPr>
        <w:t xml:space="preserve"> - 0,372 </w:t>
      </w:r>
      <w:r w:rsidRPr="00E27E40">
        <w:rPr>
          <w:rFonts w:ascii="Times New Roman" w:eastAsia="Times New Roman" w:hAnsi="Times New Roman" w:cs="Times New Roman" w:hint="eastAsia"/>
          <w:kern w:val="0"/>
          <w:sz w:val="28"/>
          <w:szCs w:val="28"/>
          <w:lang w:eastAsia="ru-RU"/>
        </w:rPr>
        <w:t>ммоль</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меньше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аморфного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алюмосиликата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боратсодержащего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(0,403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0,568 </w:t>
      </w:r>
      <w:r w:rsidRPr="00E27E40">
        <w:rPr>
          <w:rFonts w:ascii="Times New Roman" w:eastAsia="Times New Roman" w:hAnsi="Times New Roman" w:cs="Times New Roman" w:hint="eastAsia"/>
          <w:kern w:val="0"/>
          <w:sz w:val="28"/>
          <w:szCs w:val="28"/>
          <w:lang w:eastAsia="ru-RU"/>
        </w:rPr>
        <w:t>ммоль</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соответственно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сульфатированных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определение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затруднительно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однако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известно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сильными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твердыми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кислотами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Температура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Температура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[5].</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Температура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5.</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ТПВ</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профили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палладийсодержащих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различных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 Si02, </w:t>
      </w:r>
      <w:r w:rsidRPr="00E27E40">
        <w:rPr>
          <w:rFonts w:ascii="Times New Roman" w:eastAsia="Times New Roman" w:hAnsi="Times New Roman" w:cs="Times New Roman"/>
          <w:kern w:val="0"/>
          <w:sz w:val="28"/>
          <w:szCs w:val="28"/>
          <w:lang w:eastAsia="ru-RU"/>
        </w:rPr>
        <w:lastRenderedPageBreak/>
        <w:t>Zr02; (</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1203, Si02-A1203, B203-A1203;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 xml:space="preserve">- S042-/A1203, S042-/Zr02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Состояние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различной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РФЭС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ТПВ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ПЭМ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видно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кривых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ТПВ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4),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слабой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кислотностью</w:t>
      </w:r>
      <w:r w:rsidRPr="00E27E40">
        <w:rPr>
          <w:rFonts w:ascii="Times New Roman" w:eastAsia="Times New Roman" w:hAnsi="Times New Roman" w:cs="Times New Roman"/>
          <w:kern w:val="0"/>
          <w:sz w:val="28"/>
          <w:szCs w:val="28"/>
          <w:lang w:eastAsia="ru-RU"/>
        </w:rPr>
        <w:t xml:space="preserve"> (SiO2, ZrO2) </w:t>
      </w:r>
      <w:r w:rsidRPr="00E27E40">
        <w:rPr>
          <w:rFonts w:ascii="Times New Roman" w:eastAsia="Times New Roman" w:hAnsi="Times New Roman" w:cs="Times New Roman" w:hint="eastAsia"/>
          <w:kern w:val="0"/>
          <w:sz w:val="28"/>
          <w:szCs w:val="28"/>
          <w:lang w:eastAsia="ru-RU"/>
        </w:rPr>
        <w:t>характерно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восстановление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интервале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30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100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C (</w:t>
      </w:r>
      <w:r w:rsidRPr="00E27E40">
        <w:rPr>
          <w:rFonts w:ascii="Times New Roman" w:eastAsia="Times New Roman" w:hAnsi="Times New Roman" w:cs="Times New Roman" w:hint="eastAsia"/>
          <w:kern w:val="0"/>
          <w:sz w:val="28"/>
          <w:szCs w:val="28"/>
          <w:lang w:eastAsia="ru-RU"/>
        </w:rPr>
        <w:t>максимумы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63</w:t>
      </w:r>
      <w:r w:rsidRPr="00E27E40">
        <w:rPr>
          <w:rFonts w:ascii="Times New Roman" w:eastAsia="Times New Roman" w:hAnsi="Times New Roman" w:cs="Times New Roman" w:hint="eastAsia"/>
          <w:kern w:val="0"/>
          <w:sz w:val="28"/>
          <w:szCs w:val="28"/>
          <w:lang w:eastAsia="ru-RU"/>
        </w:rPr>
        <w:t>оС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ZrO2,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58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96</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SiO2). </w:t>
      </w:r>
      <w:r w:rsidRPr="00E27E40">
        <w:rPr>
          <w:rFonts w:ascii="Times New Roman" w:eastAsia="Times New Roman" w:hAnsi="Times New Roman" w:cs="Times New Roman" w:hint="eastAsia"/>
          <w:kern w:val="0"/>
          <w:sz w:val="28"/>
          <w:szCs w:val="28"/>
          <w:lang w:eastAsia="ru-RU"/>
        </w:rPr>
        <w:t>Количество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поглощаемого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водорода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соответствует</w:t>
      </w:r>
      <w:r w:rsidRPr="00E27E40">
        <w:rPr>
          <w:rFonts w:ascii="Times New Roman" w:eastAsia="Times New Roman" w:hAnsi="Times New Roman" w:cs="Times New Roman"/>
          <w:kern w:val="0"/>
          <w:sz w:val="28"/>
          <w:szCs w:val="28"/>
          <w:lang w:eastAsia="ru-RU"/>
        </w:rPr>
        <w:t xml:space="preserve"> 35-50%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нанесенного</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указывает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значительного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форме</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Pd3d</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Pd3d</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Pd3d</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Энергия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эВ</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Энергия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эВ</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Энергия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эВ</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.6. </w:t>
      </w:r>
      <w:r w:rsidRPr="00E27E40">
        <w:rPr>
          <w:rFonts w:ascii="Times New Roman" w:eastAsia="Times New Roman" w:hAnsi="Times New Roman" w:cs="Times New Roman" w:hint="eastAsia"/>
          <w:kern w:val="0"/>
          <w:sz w:val="28"/>
          <w:szCs w:val="28"/>
          <w:lang w:eastAsia="ru-RU"/>
        </w:rPr>
        <w:t>РФЭС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спектры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палладийсодержащих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различных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аи</w:t>
      </w:r>
      <w:r w:rsidRPr="00E27E40">
        <w:rPr>
          <w:rFonts w:ascii="Times New Roman" w:eastAsia="Times New Roman" w:hAnsi="Times New Roman" w:cs="Times New Roman"/>
          <w:kern w:val="0"/>
          <w:sz w:val="28"/>
          <w:szCs w:val="28"/>
          <w:lang w:eastAsia="ru-RU"/>
        </w:rPr>
        <w:t>) - SiO2, ZrO2; (</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АІ</w:t>
      </w: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hint="eastAsia"/>
          <w:kern w:val="0"/>
          <w:sz w:val="28"/>
          <w:szCs w:val="28"/>
          <w:lang w:eastAsia="ru-RU"/>
        </w:rPr>
        <w:t>О</w:t>
      </w:r>
      <w:r w:rsidRPr="00E27E40">
        <w:rPr>
          <w:rFonts w:ascii="Times New Roman" w:eastAsia="Times New Roman" w:hAnsi="Times New Roman" w:cs="Times New Roman"/>
          <w:kern w:val="0"/>
          <w:sz w:val="28"/>
          <w:szCs w:val="28"/>
          <w:lang w:eastAsia="ru-RU"/>
        </w:rPr>
        <w:t>3, B2O3-AI2O3, S</w:t>
      </w:r>
      <w:r w:rsidRPr="00E27E40">
        <w:rPr>
          <w:rFonts w:ascii="Times New Roman" w:eastAsia="Times New Roman" w:hAnsi="Times New Roman" w:cs="Times New Roman" w:hint="eastAsia"/>
          <w:kern w:val="0"/>
          <w:sz w:val="28"/>
          <w:szCs w:val="28"/>
          <w:lang w:eastAsia="ru-RU"/>
        </w:rPr>
        <w:t>І</w:t>
      </w:r>
      <w:r w:rsidRPr="00E27E40">
        <w:rPr>
          <w:rFonts w:ascii="Times New Roman" w:eastAsia="Times New Roman" w:hAnsi="Times New Roman" w:cs="Times New Roman"/>
          <w:kern w:val="0"/>
          <w:sz w:val="28"/>
          <w:szCs w:val="28"/>
          <w:lang w:eastAsia="ru-RU"/>
        </w:rPr>
        <w:t>O2-A12O</w:t>
      </w:r>
      <w:r w:rsidRPr="00E27E40">
        <w:rPr>
          <w:rFonts w:ascii="Times New Roman" w:eastAsia="Times New Roman" w:hAnsi="Times New Roman" w:cs="Times New Roman" w:hint="eastAsia"/>
          <w:kern w:val="0"/>
          <w:sz w:val="28"/>
          <w:szCs w:val="28"/>
          <w:lang w:eastAsia="ru-RU"/>
        </w:rPr>
        <w:t>з</w:t>
      </w:r>
      <w:r w:rsidRPr="00E27E40">
        <w:rPr>
          <w:rFonts w:ascii="Times New Roman" w:eastAsia="Times New Roman" w:hAnsi="Times New Roman" w:cs="Times New Roman"/>
          <w:kern w:val="0"/>
          <w:sz w:val="28"/>
          <w:szCs w:val="28"/>
          <w:lang w:eastAsia="ru-RU"/>
        </w:rPr>
        <w:t>,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 SO^</w:t>
      </w:r>
      <w:r w:rsidRPr="00E27E40">
        <w:rPr>
          <w:rFonts w:ascii="Times New Roman" w:eastAsia="Times New Roman" w:hAnsi="Times New Roman" w:cs="Times New Roman" w:hint="eastAsia"/>
          <w:kern w:val="0"/>
          <w:sz w:val="28"/>
          <w:szCs w:val="28"/>
          <w:lang w:eastAsia="ru-RU"/>
        </w:rPr>
        <w:t>УЛЬОз</w:t>
      </w:r>
      <w:r w:rsidRPr="00E27E40">
        <w:rPr>
          <w:rFonts w:ascii="Times New Roman" w:eastAsia="Times New Roman" w:hAnsi="Times New Roman" w:cs="Times New Roman"/>
          <w:kern w:val="0"/>
          <w:sz w:val="28"/>
          <w:szCs w:val="28"/>
          <w:lang w:eastAsia="ru-RU"/>
        </w:rPr>
        <w:t>, SO427ZrO</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Эти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подтверждаются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РФЭС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спектроскопии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6,</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Разложение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спектров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линии</w:t>
      </w:r>
      <w:r w:rsidRPr="00E27E40">
        <w:rPr>
          <w:rFonts w:ascii="Times New Roman" w:eastAsia="Times New Roman" w:hAnsi="Times New Roman" w:cs="Times New Roman"/>
          <w:kern w:val="0"/>
          <w:sz w:val="28"/>
          <w:szCs w:val="28"/>
          <w:lang w:eastAsia="ru-RU"/>
        </w:rPr>
        <w:t xml:space="preserve"> Pd3d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показывает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находится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преимущественно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металлическом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состоянии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Есв</w:t>
      </w:r>
      <w:r w:rsidRPr="00E27E40">
        <w:rPr>
          <w:rFonts w:ascii="Times New Roman" w:eastAsia="Times New Roman" w:hAnsi="Times New Roman" w:cs="Times New Roman"/>
          <w:kern w:val="0"/>
          <w:sz w:val="28"/>
          <w:szCs w:val="28"/>
          <w:lang w:eastAsia="ru-RU"/>
        </w:rPr>
        <w:t xml:space="preserve"> 335,2 - 335,5 </w:t>
      </w:r>
      <w:r w:rsidRPr="00E27E40">
        <w:rPr>
          <w:rFonts w:ascii="Times New Roman" w:eastAsia="Times New Roman" w:hAnsi="Times New Roman" w:cs="Times New Roman" w:hint="eastAsia"/>
          <w:kern w:val="0"/>
          <w:sz w:val="28"/>
          <w:szCs w:val="28"/>
          <w:lang w:eastAsia="ru-RU"/>
        </w:rPr>
        <w:t>эВ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100%,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кремния</w:t>
      </w:r>
      <w:r w:rsidRPr="00E27E40">
        <w:rPr>
          <w:rFonts w:ascii="Times New Roman" w:eastAsia="Times New Roman" w:hAnsi="Times New Roman" w:cs="Times New Roman"/>
          <w:kern w:val="0"/>
          <w:sz w:val="28"/>
          <w:szCs w:val="28"/>
          <w:lang w:eastAsia="ru-RU"/>
        </w:rPr>
        <w:t xml:space="preserve"> -74%. </w:t>
      </w:r>
      <w:r w:rsidRPr="00E27E40">
        <w:rPr>
          <w:rFonts w:ascii="Times New Roman" w:eastAsia="Times New Roman" w:hAnsi="Times New Roman" w:cs="Times New Roman" w:hint="eastAsia"/>
          <w:kern w:val="0"/>
          <w:sz w:val="28"/>
          <w:szCs w:val="28"/>
          <w:lang w:eastAsia="ru-RU"/>
        </w:rPr>
        <w:t>Аналогичный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вывод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можно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сделать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ПЭМ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7,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приведенных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микрофотографиях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видны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преимущественно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частицы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величина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межплоскостных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расстояний</w:t>
      </w:r>
      <w:r w:rsidRPr="00E27E40">
        <w:rPr>
          <w:rFonts w:ascii="Times New Roman" w:eastAsia="Times New Roman" w:hAnsi="Times New Roman" w:cs="Times New Roman"/>
          <w:kern w:val="0"/>
          <w:sz w:val="28"/>
          <w:szCs w:val="28"/>
          <w:lang w:eastAsia="ru-RU"/>
        </w:rPr>
        <w:t xml:space="preserve"> 2,25-2,28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округлой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размером</w:t>
      </w:r>
      <w:r w:rsidRPr="00E27E40">
        <w:rPr>
          <w:rFonts w:ascii="Times New Roman" w:eastAsia="Times New Roman" w:hAnsi="Times New Roman" w:cs="Times New Roman"/>
          <w:kern w:val="0"/>
          <w:sz w:val="28"/>
          <w:szCs w:val="28"/>
          <w:lang w:eastAsia="ru-RU"/>
        </w:rPr>
        <w:t xml:space="preserve"> 2-8 </w:t>
      </w:r>
      <w:r w:rsidRPr="00E27E40">
        <w:rPr>
          <w:rFonts w:ascii="Times New Roman" w:eastAsia="Times New Roman" w:hAnsi="Times New Roman" w:cs="Times New Roman" w:hint="eastAsia"/>
          <w:kern w:val="0"/>
          <w:sz w:val="28"/>
          <w:szCs w:val="28"/>
          <w:lang w:eastAsia="ru-RU"/>
        </w:rPr>
        <w:t>нм</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lastRenderedPageBreak/>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сравнению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предыдущей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группы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y-Al2O3, </w:t>
      </w:r>
      <w:r w:rsidRPr="00E27E40">
        <w:rPr>
          <w:rFonts w:ascii="Times New Roman" w:eastAsia="Times New Roman" w:hAnsi="Times New Roman" w:cs="Times New Roman" w:hint="eastAsia"/>
          <w:kern w:val="0"/>
          <w:sz w:val="28"/>
          <w:szCs w:val="28"/>
          <w:lang w:eastAsia="ru-RU"/>
        </w:rPr>
        <w:t>аморфного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алюмосиликата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B2O3-Al2O3 </w:t>
      </w:r>
      <w:r w:rsidRPr="00E27E40">
        <w:rPr>
          <w:rFonts w:ascii="Times New Roman" w:eastAsia="Times New Roman" w:hAnsi="Times New Roman" w:cs="Times New Roman" w:hint="eastAsia"/>
          <w:kern w:val="0"/>
          <w:sz w:val="28"/>
          <w:szCs w:val="28"/>
          <w:lang w:eastAsia="ru-RU"/>
        </w:rPr>
        <w:t>характерны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большие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водорода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поглощаемого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восстановлении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57, 65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100%, </w:t>
      </w:r>
      <w:r w:rsidRPr="00E27E40">
        <w:rPr>
          <w:rFonts w:ascii="Times New Roman" w:eastAsia="Times New Roman" w:hAnsi="Times New Roman" w:cs="Times New Roman" w:hint="eastAsia"/>
          <w:kern w:val="0"/>
          <w:sz w:val="28"/>
          <w:szCs w:val="28"/>
          <w:lang w:eastAsia="ru-RU"/>
        </w:rPr>
        <w:t>соответственно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Восстановление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происходит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области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w:t>
      </w:r>
      <w:r w:rsidRPr="00E27E40">
        <w:rPr>
          <w:rFonts w:ascii="Times New Roman" w:eastAsia="Times New Roman" w:hAnsi="Times New Roman" w:cs="Times New Roman"/>
          <w:kern w:val="0"/>
          <w:sz w:val="28"/>
          <w:szCs w:val="28"/>
          <w:lang w:eastAsia="ru-RU"/>
        </w:rPr>
        <w:t xml:space="preserve"> Pd/ASA </w:t>
      </w:r>
      <w:r w:rsidRPr="00E27E40">
        <w:rPr>
          <w:rFonts w:ascii="Times New Roman" w:eastAsia="Times New Roman" w:hAnsi="Times New Roman" w:cs="Times New Roman" w:hint="eastAsia"/>
          <w:kern w:val="0"/>
          <w:sz w:val="28"/>
          <w:szCs w:val="28"/>
          <w:lang w:eastAsia="ru-RU"/>
        </w:rPr>
        <w:t>наблюдается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пик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восстановления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максимумом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83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плечом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67</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указывает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неоднородность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окисленных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алюмооксидном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B2O3-Al2O3 </w:t>
      </w:r>
      <w:r w:rsidRPr="00E27E40">
        <w:rPr>
          <w:rFonts w:ascii="Times New Roman" w:eastAsia="Times New Roman" w:hAnsi="Times New Roman" w:cs="Times New Roman" w:hint="eastAsia"/>
          <w:kern w:val="0"/>
          <w:sz w:val="28"/>
          <w:szCs w:val="28"/>
          <w:lang w:eastAsia="ru-RU"/>
        </w:rPr>
        <w:t>характерны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пики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максимумами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87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103</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соответственно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пик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боратсодержащего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менее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симметричен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результатам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РФЭС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группе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присутствует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металлическая</w:t>
      </w:r>
      <w:r w:rsidRPr="00E27E40">
        <w:rPr>
          <w:rFonts w:ascii="Times New Roman" w:eastAsia="Times New Roman" w:hAnsi="Times New Roman" w:cs="Times New Roman"/>
          <w:kern w:val="0"/>
          <w:sz w:val="28"/>
          <w:szCs w:val="28"/>
          <w:lang w:eastAsia="ru-RU"/>
        </w:rPr>
        <w:t xml:space="preserve"> Pd0, </w:t>
      </w:r>
      <w:r w:rsidRPr="00E27E40">
        <w:rPr>
          <w:rFonts w:ascii="Times New Roman" w:eastAsia="Times New Roman" w:hAnsi="Times New Roman" w:cs="Times New Roman" w:hint="eastAsia"/>
          <w:kern w:val="0"/>
          <w:sz w:val="28"/>
          <w:szCs w:val="28"/>
          <w:lang w:eastAsia="ru-RU"/>
        </w:rPr>
        <w:t>так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2+ 0 </w:t>
      </w:r>
      <w:r w:rsidRPr="00E27E40">
        <w:rPr>
          <w:rFonts w:ascii="Times New Roman" w:eastAsia="Times New Roman" w:hAnsi="Times New Roman" w:cs="Times New Roman" w:hint="eastAsia"/>
          <w:kern w:val="0"/>
          <w:sz w:val="28"/>
          <w:szCs w:val="28"/>
          <w:lang w:eastAsia="ru-RU"/>
        </w:rPr>
        <w:t>заряженная</w:t>
      </w:r>
      <w:r w:rsidRPr="00E27E40">
        <w:rPr>
          <w:rFonts w:ascii="Times New Roman" w:eastAsia="Times New Roman" w:hAnsi="Times New Roman" w:cs="Times New Roman"/>
          <w:kern w:val="0"/>
          <w:sz w:val="28"/>
          <w:szCs w:val="28"/>
          <w:lang w:eastAsia="ru-RU"/>
        </w:rPr>
        <w:t xml:space="preserve"> Pd </w:t>
      </w:r>
      <w:r w:rsidRPr="00E27E40">
        <w:rPr>
          <w:rFonts w:ascii="Times New Roman" w:eastAsia="Times New Roman" w:hAnsi="Times New Roman" w:cs="Times New Roman" w:hint="eastAsia"/>
          <w:kern w:val="0"/>
          <w:sz w:val="28"/>
          <w:szCs w:val="28"/>
          <w:lang w:eastAsia="ru-RU"/>
        </w:rPr>
        <w:t>форма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6, </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Доля</w:t>
      </w:r>
      <w:r w:rsidRPr="00E27E40">
        <w:rPr>
          <w:rFonts w:ascii="Times New Roman" w:eastAsia="Times New Roman" w:hAnsi="Times New Roman" w:cs="Times New Roman"/>
          <w:kern w:val="0"/>
          <w:sz w:val="28"/>
          <w:szCs w:val="28"/>
          <w:lang w:eastAsia="ru-RU"/>
        </w:rPr>
        <w:t xml:space="preserve"> Pd , </w:t>
      </w:r>
      <w:r w:rsidRPr="00E27E40">
        <w:rPr>
          <w:rFonts w:ascii="Times New Roman" w:eastAsia="Times New Roman" w:hAnsi="Times New Roman" w:cs="Times New Roman" w:hint="eastAsia"/>
          <w:kern w:val="0"/>
          <w:sz w:val="28"/>
          <w:szCs w:val="28"/>
          <w:lang w:eastAsia="ru-RU"/>
        </w:rPr>
        <w:t>вычисленная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результатам</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разложения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спектров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63, 46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28%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Pd/A, Pd/ASA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Pd/BA, </w:t>
      </w:r>
      <w:r w:rsidRPr="00E27E40">
        <w:rPr>
          <w:rFonts w:ascii="Times New Roman" w:eastAsia="Times New Roman" w:hAnsi="Times New Roman" w:cs="Times New Roman" w:hint="eastAsia"/>
          <w:kern w:val="0"/>
          <w:sz w:val="28"/>
          <w:szCs w:val="28"/>
          <w:lang w:eastAsia="ru-RU"/>
        </w:rPr>
        <w:t>соответственно</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Частицы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зафиксированные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электронных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микрофотографиях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имеют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малый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размер</w:t>
      </w:r>
      <w:r w:rsidRPr="00E27E40">
        <w:rPr>
          <w:rFonts w:ascii="Times New Roman" w:eastAsia="Times New Roman" w:hAnsi="Times New Roman" w:cs="Times New Roman"/>
          <w:kern w:val="0"/>
          <w:sz w:val="28"/>
          <w:szCs w:val="28"/>
          <w:lang w:eastAsia="ru-RU"/>
        </w:rPr>
        <w:t xml:space="preserve"> (2-4 </w:t>
      </w:r>
      <w:r w:rsidRPr="00E27E40">
        <w:rPr>
          <w:rFonts w:ascii="Times New Roman" w:eastAsia="Times New Roman" w:hAnsi="Times New Roman" w:cs="Times New Roman" w:hint="eastAsia"/>
          <w:kern w:val="0"/>
          <w:sz w:val="28"/>
          <w:szCs w:val="28"/>
          <w:lang w:eastAsia="ru-RU"/>
        </w:rPr>
        <w:t>нм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равномерное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распределение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7. </w:t>
      </w:r>
      <w:r w:rsidRPr="00E27E40">
        <w:rPr>
          <w:rFonts w:ascii="Times New Roman" w:eastAsia="Times New Roman" w:hAnsi="Times New Roman" w:cs="Times New Roman" w:hint="eastAsia"/>
          <w:kern w:val="0"/>
          <w:sz w:val="28"/>
          <w:szCs w:val="28"/>
          <w:lang w:eastAsia="ru-RU"/>
        </w:rPr>
        <w:t>Снимки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ПЭМ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палладийсодержащих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различных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 SiO2, ZrO2; (</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 Al2O3, B2O3-Al2O3, SiO2-Al2O3;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 SO42-/Al2O3, SO42-/ZrO2</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ТПВ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профилях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сульфатированных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(Pd/SA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Pd/SZ)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области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100</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присутствуют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пики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малой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интенсивности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указывает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низкую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присутствующего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виде</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Поскольку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области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происходит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восстановление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анионов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идентификация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трудновосстанавливаемых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затруднительна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Однако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РФЭС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образце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сульфатированного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идентифицирована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лишь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ионная</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форма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(Pd ).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образце</w:t>
      </w:r>
      <w:r w:rsidRPr="00E27E40">
        <w:rPr>
          <w:rFonts w:ascii="Times New Roman" w:eastAsia="Times New Roman" w:hAnsi="Times New Roman" w:cs="Times New Roman"/>
          <w:kern w:val="0"/>
          <w:sz w:val="28"/>
          <w:szCs w:val="28"/>
          <w:lang w:eastAsia="ru-RU"/>
        </w:rPr>
        <w:t xml:space="preserve"> Pd/SA </w:t>
      </w:r>
      <w:r w:rsidRPr="00E27E40">
        <w:rPr>
          <w:rFonts w:ascii="Times New Roman" w:eastAsia="Times New Roman" w:hAnsi="Times New Roman" w:cs="Times New Roman" w:hint="eastAsia"/>
          <w:kern w:val="0"/>
          <w:sz w:val="28"/>
          <w:szCs w:val="28"/>
          <w:lang w:eastAsia="ru-RU"/>
        </w:rPr>
        <w:t>доля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довольно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около</w:t>
      </w:r>
      <w:r w:rsidRPr="00E27E40">
        <w:rPr>
          <w:rFonts w:ascii="Times New Roman" w:eastAsia="Times New Roman" w:hAnsi="Times New Roman" w:cs="Times New Roman"/>
          <w:kern w:val="0"/>
          <w:sz w:val="28"/>
          <w:szCs w:val="28"/>
          <w:lang w:eastAsia="ru-RU"/>
        </w:rPr>
        <w:t xml:space="preserve"> 50%. </w:t>
      </w:r>
      <w:r w:rsidRPr="00E27E40">
        <w:rPr>
          <w:rFonts w:ascii="Times New Roman" w:eastAsia="Times New Roman" w:hAnsi="Times New Roman" w:cs="Times New Roman" w:hint="eastAsia"/>
          <w:kern w:val="0"/>
          <w:sz w:val="28"/>
          <w:szCs w:val="28"/>
          <w:lang w:eastAsia="ru-RU"/>
        </w:rPr>
        <w:t>Эти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хорошо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соотносятся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ПЭМ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микрофотографиях</w:t>
      </w:r>
      <w:r w:rsidRPr="00E27E40">
        <w:rPr>
          <w:rFonts w:ascii="Times New Roman" w:eastAsia="Times New Roman" w:hAnsi="Times New Roman" w:cs="Times New Roman"/>
          <w:kern w:val="0"/>
          <w:sz w:val="28"/>
          <w:szCs w:val="28"/>
          <w:lang w:eastAsia="ru-RU"/>
        </w:rPr>
        <w:t xml:space="preserve"> Pd/SZ </w:t>
      </w:r>
      <w:r w:rsidRPr="00E27E40">
        <w:rPr>
          <w:rFonts w:ascii="Times New Roman" w:eastAsia="Times New Roman" w:hAnsi="Times New Roman" w:cs="Times New Roman" w:hint="eastAsia"/>
          <w:kern w:val="0"/>
          <w:sz w:val="28"/>
          <w:szCs w:val="28"/>
          <w:lang w:eastAsia="ru-RU"/>
        </w:rPr>
        <w:t>частиц</w:t>
      </w:r>
      <w:r w:rsidRPr="00E27E40">
        <w:rPr>
          <w:rFonts w:ascii="Times New Roman" w:eastAsia="Times New Roman" w:hAnsi="Times New Roman" w:cs="Times New Roman"/>
          <w:kern w:val="0"/>
          <w:sz w:val="28"/>
          <w:szCs w:val="28"/>
          <w:lang w:eastAsia="ru-RU"/>
        </w:rPr>
        <w:t xml:space="preserve"> Pd </w:t>
      </w:r>
      <w:r w:rsidRPr="00E27E40">
        <w:rPr>
          <w:rFonts w:ascii="Times New Roman" w:eastAsia="Times New Roman" w:hAnsi="Times New Roman" w:cs="Times New Roman" w:hint="eastAsia"/>
          <w:kern w:val="0"/>
          <w:sz w:val="28"/>
          <w:szCs w:val="28"/>
          <w:lang w:eastAsia="ru-RU"/>
        </w:rPr>
        <w:t>или</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зафиксировано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вероятнее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вследствие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дисперсности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SA </w:t>
      </w:r>
      <w:r w:rsidRPr="00E27E40">
        <w:rPr>
          <w:rFonts w:ascii="Times New Roman" w:eastAsia="Times New Roman" w:hAnsi="Times New Roman" w:cs="Times New Roman" w:hint="eastAsia"/>
          <w:kern w:val="0"/>
          <w:sz w:val="28"/>
          <w:szCs w:val="28"/>
          <w:lang w:eastAsia="ru-RU"/>
        </w:rPr>
        <w:t>присутствуют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мелкие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контрастные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пятна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размером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менее</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нм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вероятно</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крупные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агломераты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12 </w:t>
      </w:r>
      <w:r w:rsidRPr="00E27E40">
        <w:rPr>
          <w:rFonts w:ascii="Times New Roman" w:eastAsia="Times New Roman" w:hAnsi="Times New Roman" w:cs="Times New Roman" w:hint="eastAsia"/>
          <w:kern w:val="0"/>
          <w:sz w:val="28"/>
          <w:szCs w:val="28"/>
          <w:lang w:eastAsia="ru-RU"/>
        </w:rPr>
        <w:t>нм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идентифицируются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металлическая</w:t>
      </w:r>
      <w:r w:rsidRPr="00E27E40">
        <w:rPr>
          <w:rFonts w:ascii="Times New Roman" w:eastAsia="Times New Roman" w:hAnsi="Times New Roman" w:cs="Times New Roman"/>
          <w:kern w:val="0"/>
          <w:sz w:val="28"/>
          <w:szCs w:val="28"/>
          <w:lang w:eastAsia="ru-RU"/>
        </w:rPr>
        <w:t xml:space="preserve"> (2,26-2,28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оксидная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кристаллические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решетки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(2,16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состояние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исследуемых</w:t>
      </w:r>
      <w:r w:rsidRPr="00E27E40">
        <w:rPr>
          <w:rFonts w:ascii="Times New Roman" w:eastAsia="Times New Roman" w:hAnsi="Times New Roman" w:cs="Times New Roman"/>
          <w:kern w:val="0"/>
          <w:sz w:val="28"/>
          <w:szCs w:val="28"/>
          <w:lang w:eastAsia="ru-RU"/>
        </w:rPr>
        <w:t>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катализаторах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зависит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Использование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позволяет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увеличить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взаимодействия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носитель»</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следовательно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катионных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содержащих</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PdO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нанесенного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различной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проводили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100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давлении</w:t>
      </w:r>
      <w:r w:rsidRPr="00E27E40">
        <w:rPr>
          <w:rFonts w:ascii="Times New Roman" w:eastAsia="Times New Roman" w:hAnsi="Times New Roman" w:cs="Times New Roman"/>
          <w:kern w:val="0"/>
          <w:sz w:val="28"/>
          <w:szCs w:val="28"/>
          <w:lang w:eastAsia="ru-RU"/>
        </w:rPr>
        <w:t xml:space="preserve"> 1,0 </w:t>
      </w:r>
      <w:r w:rsidRPr="00E27E40">
        <w:rPr>
          <w:rFonts w:ascii="Times New Roman" w:eastAsia="Times New Roman" w:hAnsi="Times New Roman" w:cs="Times New Roman" w:hint="eastAsia"/>
          <w:kern w:val="0"/>
          <w:sz w:val="28"/>
          <w:szCs w:val="28"/>
          <w:lang w:eastAsia="ru-RU"/>
        </w:rPr>
        <w:t>МПа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МСПС</w:t>
      </w:r>
      <w:r w:rsidRPr="00E27E40">
        <w:rPr>
          <w:rFonts w:ascii="Times New Roman" w:eastAsia="Times New Roman" w:hAnsi="Times New Roman" w:cs="Times New Roman"/>
          <w:kern w:val="0"/>
          <w:sz w:val="28"/>
          <w:szCs w:val="28"/>
          <w:lang w:eastAsia="ru-RU"/>
        </w:rPr>
        <w:t xml:space="preserve"> 0,5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Поскольку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количественное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сравнение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исследуемых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затруднено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качестве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принята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глубина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контролируемой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позиционной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выраженная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соотношение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w:t>
      </w:r>
      <w:r w:rsidRPr="00E27E40">
        <w:rPr>
          <w:rFonts w:ascii="Times New Roman" w:eastAsia="Times New Roman" w:hAnsi="Times New Roman" w:cs="Times New Roman"/>
          <w:kern w:val="0"/>
          <w:sz w:val="28"/>
          <w:szCs w:val="28"/>
          <w:lang w:eastAsia="ru-RU"/>
        </w:rPr>
        <w:t xml:space="preserve">-1 (Y </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бутен</w:t>
      </w:r>
      <w:r w:rsidRPr="00E27E40">
        <w:rPr>
          <w:rFonts w:ascii="Times New Roman" w:eastAsia="Times New Roman" w:hAnsi="Times New Roman" w:cs="Times New Roman"/>
          <w:kern w:val="0"/>
          <w:sz w:val="28"/>
          <w:szCs w:val="28"/>
          <w:lang w:eastAsia="ru-RU"/>
        </w:rPr>
        <w:t>-1).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Х</w:t>
      </w:r>
      <w:r w:rsidRPr="00E27E40">
        <w:rPr>
          <w:rFonts w:ascii="Times New Roman" w:eastAsia="Times New Roman" w:hAnsi="Times New Roman" w:cs="Times New Roman"/>
          <w:kern w:val="0"/>
          <w:sz w:val="28"/>
          <w:szCs w:val="28"/>
          <w:lang w:eastAsia="ru-RU"/>
        </w:rPr>
        <w:t xml:space="preserve">, %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ИС</w:t>
      </w:r>
      <w:r w:rsidRPr="00E27E40">
        <w:rPr>
          <w:rFonts w:ascii="Times New Roman" w:eastAsia="Times New Roman" w:hAnsi="Times New Roman" w:cs="Times New Roman"/>
          <w:kern w:val="0"/>
          <w:sz w:val="28"/>
          <w:szCs w:val="28"/>
          <w:lang w:eastAsia="ru-RU"/>
        </w:rPr>
        <w:t xml:space="preserve">4 </w:t>
      </w:r>
      <w:r w:rsidRPr="00E27E40">
        <w:rPr>
          <w:rFonts w:ascii="Times New Roman" w:eastAsia="Times New Roman" w:hAnsi="Times New Roman" w:cs="Times New Roman" w:hint="eastAsia"/>
          <w:kern w:val="0"/>
          <w:sz w:val="28"/>
          <w:szCs w:val="28"/>
          <w:lang w:eastAsia="ru-RU"/>
        </w:rPr>
        <w:t>ПС</w:t>
      </w:r>
      <w:r w:rsidRPr="00E27E40">
        <w:rPr>
          <w:rFonts w:ascii="Times New Roman" w:eastAsia="Times New Roman" w:hAnsi="Times New Roman" w:cs="Times New Roman"/>
          <w:kern w:val="0"/>
          <w:sz w:val="28"/>
          <w:szCs w:val="28"/>
          <w:lang w:eastAsia="ru-RU"/>
        </w:rPr>
        <w:t xml:space="preserve">6 </w:t>
      </w:r>
      <w:r w:rsidRPr="00E27E40">
        <w:rPr>
          <w:rFonts w:ascii="Times New Roman" w:eastAsia="Times New Roman" w:hAnsi="Times New Roman" w:cs="Times New Roman" w:hint="eastAsia"/>
          <w:kern w:val="0"/>
          <w:sz w:val="28"/>
          <w:szCs w:val="28"/>
          <w:lang w:eastAsia="ru-RU"/>
        </w:rPr>
        <w:t>ПС</w:t>
      </w:r>
      <w:r w:rsidRPr="00E27E40">
        <w:rPr>
          <w:rFonts w:ascii="Times New Roman" w:eastAsia="Times New Roman" w:hAnsi="Times New Roman" w:cs="Times New Roman"/>
          <w:kern w:val="0"/>
          <w:sz w:val="28"/>
          <w:szCs w:val="28"/>
          <w:lang w:eastAsia="ru-RU"/>
        </w:rPr>
        <w:t>8</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Y /Y</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бутен</w:t>
      </w:r>
      <w:r w:rsidRPr="00E27E40">
        <w:rPr>
          <w:rFonts w:ascii="Times New Roman" w:eastAsia="Times New Roman" w:hAnsi="Times New Roman" w:cs="Times New Roman"/>
          <w:kern w:val="0"/>
          <w:sz w:val="28"/>
          <w:szCs w:val="28"/>
          <w:lang w:eastAsia="ru-RU"/>
        </w:rPr>
        <w:t>-1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8.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(X, %)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соотношения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реаКДИИ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бутенл</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80 -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60 -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40 -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20 -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Pd/SZ</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lastRenderedPageBreak/>
        <w:t>Pd/SA</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Pd/BA</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9.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(S,</w:t>
      </w:r>
      <w:r w:rsidRPr="00E27E40">
        <w:rPr>
          <w:rFonts w:ascii="Times New Roman" w:eastAsia="Times New Roman" w:hAnsi="Times New Roman" w:cs="Times New Roman"/>
          <w:kern w:val="0"/>
          <w:sz w:val="28"/>
          <w:szCs w:val="28"/>
          <w:lang w:eastAsia="ru-RU"/>
        </w:rPr>
        <w:tab/>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образования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C4-C9+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после</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часа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L</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Pd/ASA</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ІС</w:t>
      </w:r>
      <w:r w:rsidRPr="00E27E40">
        <w:rPr>
          <w:rFonts w:ascii="Times New Roman" w:eastAsia="Times New Roman" w:hAnsi="Times New Roman" w:cs="Times New Roman"/>
          <w:kern w:val="0"/>
          <w:sz w:val="28"/>
          <w:szCs w:val="28"/>
          <w:lang w:eastAsia="ru-RU"/>
        </w:rPr>
        <w:t>9+</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0</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Как</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видно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8,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силикагеля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превышает</w:t>
      </w:r>
      <w:r w:rsidRPr="00E27E40">
        <w:rPr>
          <w:rFonts w:ascii="Times New Roman" w:eastAsia="Times New Roman" w:hAnsi="Times New Roman" w:cs="Times New Roman"/>
          <w:kern w:val="0"/>
          <w:sz w:val="28"/>
          <w:szCs w:val="28"/>
          <w:lang w:eastAsia="ru-RU"/>
        </w:rPr>
        <w:t xml:space="preserve"> 5%. </w:t>
      </w:r>
      <w:r w:rsidRPr="00E27E40">
        <w:rPr>
          <w:rFonts w:ascii="Times New Roman" w:eastAsia="Times New Roman" w:hAnsi="Times New Roman" w:cs="Times New Roman" w:hint="eastAsia"/>
          <w:kern w:val="0"/>
          <w:sz w:val="28"/>
          <w:szCs w:val="28"/>
          <w:lang w:eastAsia="ru-RU"/>
        </w:rPr>
        <w:t>Эти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характеризуются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низкой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интенсивностью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Соотношение</w:t>
      </w:r>
      <w:r w:rsidRPr="00E27E40">
        <w:rPr>
          <w:rFonts w:ascii="Times New Roman" w:eastAsia="Times New Roman" w:hAnsi="Times New Roman" w:cs="Times New Roman"/>
          <w:kern w:val="0"/>
          <w:sz w:val="28"/>
          <w:szCs w:val="28"/>
          <w:lang w:eastAsia="ru-RU"/>
        </w:rPr>
        <w:tab/>
        <w:t>Y</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y</w:t>
      </w:r>
      <w:r w:rsidRPr="00E27E40">
        <w:rPr>
          <w:rFonts w:ascii="Times New Roman" w:eastAsia="Times New Roman" w:hAnsi="Times New Roman" w:cs="Times New Roman" w:hint="eastAsia"/>
          <w:kern w:val="0"/>
          <w:sz w:val="28"/>
          <w:szCs w:val="28"/>
          <w:lang w:eastAsia="ru-RU"/>
        </w:rPr>
        <w:t>Гены</w:t>
      </w:r>
      <w:r w:rsidRPr="00E27E40">
        <w:rPr>
          <w:rFonts w:ascii="Times New Roman" w:eastAsia="Times New Roman" w:hAnsi="Times New Roman" w:cs="Times New Roman"/>
          <w:kern w:val="0"/>
          <w:sz w:val="28"/>
          <w:szCs w:val="28"/>
          <w:lang w:eastAsia="ru-RU"/>
        </w:rPr>
        <w:t>-2/Y</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y</w:t>
      </w:r>
      <w:r w:rsidRPr="00E27E40">
        <w:rPr>
          <w:rFonts w:ascii="Times New Roman" w:eastAsia="Times New Roman" w:hAnsi="Times New Roman" w:cs="Times New Roman" w:hint="eastAsia"/>
          <w:kern w:val="0"/>
          <w:sz w:val="28"/>
          <w:szCs w:val="28"/>
          <w:lang w:eastAsia="ru-RU"/>
        </w:rPr>
        <w:t>Ген</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них</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превышает</w:t>
      </w:r>
      <w:r w:rsidRPr="00E27E40">
        <w:rPr>
          <w:rFonts w:ascii="Times New Roman" w:eastAsia="Times New Roman" w:hAnsi="Times New Roman" w:cs="Times New Roman"/>
          <w:kern w:val="0"/>
          <w:sz w:val="28"/>
          <w:szCs w:val="28"/>
          <w:lang w:eastAsia="ru-RU"/>
        </w:rPr>
        <w:t xml:space="preserve"> 8.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боратсодержащего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аморфного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алюмосиликата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сульфатированных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циркония</w:t>
      </w:r>
      <w:r w:rsidRPr="00E27E40">
        <w:rPr>
          <w:rFonts w:ascii="Times New Roman" w:eastAsia="Times New Roman" w:hAnsi="Times New Roman" w:cs="Times New Roman"/>
          <w:kern w:val="0"/>
          <w:sz w:val="28"/>
          <w:szCs w:val="28"/>
          <w:lang w:eastAsia="ru-RU"/>
        </w:rPr>
        <w:t xml:space="preserve"> Y^^i^/Y^^ </w:t>
      </w:r>
      <w:r w:rsidRPr="00E27E40">
        <w:rPr>
          <w:rFonts w:ascii="Times New Roman" w:eastAsia="Times New Roman" w:hAnsi="Times New Roman" w:cs="Times New Roman" w:hint="eastAsia"/>
          <w:kern w:val="0"/>
          <w:sz w:val="28"/>
          <w:szCs w:val="28"/>
          <w:lang w:eastAsia="ru-RU"/>
        </w:rPr>
        <w:t>превышает</w:t>
      </w:r>
      <w:r w:rsidRPr="00E27E40">
        <w:rPr>
          <w:rFonts w:ascii="Times New Roman" w:eastAsia="Times New Roman" w:hAnsi="Times New Roman" w:cs="Times New Roman"/>
          <w:kern w:val="0"/>
          <w:sz w:val="28"/>
          <w:szCs w:val="28"/>
          <w:lang w:eastAsia="ru-RU"/>
        </w:rPr>
        <w:t xml:space="preserve"> 12,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близко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равновесному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соотношению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(12,3). </w:t>
      </w:r>
      <w:r w:rsidRPr="00E27E40">
        <w:rPr>
          <w:rFonts w:ascii="Times New Roman" w:eastAsia="Times New Roman" w:hAnsi="Times New Roman" w:cs="Times New Roman" w:hint="eastAsia"/>
          <w:kern w:val="0"/>
          <w:sz w:val="28"/>
          <w:szCs w:val="28"/>
          <w:lang w:eastAsia="ru-RU"/>
        </w:rPr>
        <w:t>Эти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имеют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причем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наибольшую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обеспечивает</w:t>
      </w:r>
      <w:r w:rsidRPr="00E27E40">
        <w:rPr>
          <w:rFonts w:ascii="Times New Roman" w:eastAsia="Times New Roman" w:hAnsi="Times New Roman" w:cs="Times New Roman"/>
          <w:kern w:val="0"/>
          <w:sz w:val="28"/>
          <w:szCs w:val="28"/>
          <w:lang w:eastAsia="ru-RU"/>
        </w:rPr>
        <w:t xml:space="preserve"> Pd/SZ, </w:t>
      </w:r>
      <w:r w:rsidRPr="00E27E40">
        <w:rPr>
          <w:rFonts w:ascii="Times New Roman" w:eastAsia="Times New Roman" w:hAnsi="Times New Roman" w:cs="Times New Roman" w:hint="eastAsia"/>
          <w:kern w:val="0"/>
          <w:sz w:val="28"/>
          <w:szCs w:val="28"/>
          <w:lang w:eastAsia="ru-RU"/>
        </w:rPr>
        <w:t>имеющий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РФЭС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максимальную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заряженных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Влияние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палладийсодержащих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незначительно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Минимальной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бутенам</w:t>
      </w:r>
      <w:r w:rsidRPr="00E27E40">
        <w:rPr>
          <w:rFonts w:ascii="Times New Roman" w:eastAsia="Times New Roman" w:hAnsi="Times New Roman" w:cs="Times New Roman"/>
          <w:kern w:val="0"/>
          <w:sz w:val="28"/>
          <w:szCs w:val="28"/>
          <w:lang w:eastAsia="ru-RU"/>
        </w:rPr>
        <w:t xml:space="preserve"> - 76% - </w:t>
      </w:r>
      <w:r w:rsidRPr="00E27E40">
        <w:rPr>
          <w:rFonts w:ascii="Times New Roman" w:eastAsia="Times New Roman" w:hAnsi="Times New Roman" w:cs="Times New Roman" w:hint="eastAsia"/>
          <w:kern w:val="0"/>
          <w:sz w:val="28"/>
          <w:szCs w:val="28"/>
          <w:lang w:eastAsia="ru-RU"/>
        </w:rPr>
        <w:t>обладает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образец</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аморфного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алюмосиликата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максимальная</w:t>
      </w:r>
      <w:r w:rsidRPr="00E27E40">
        <w:rPr>
          <w:rFonts w:ascii="Times New Roman" w:eastAsia="Times New Roman" w:hAnsi="Times New Roman" w:cs="Times New Roman"/>
          <w:kern w:val="0"/>
          <w:sz w:val="28"/>
          <w:szCs w:val="28"/>
          <w:lang w:eastAsia="ru-RU"/>
        </w:rPr>
        <w:t xml:space="preserve"> - 85% -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сульфатированном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продуктам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9+ </w:t>
      </w:r>
      <w:r w:rsidRPr="00E27E40">
        <w:rPr>
          <w:rFonts w:ascii="Times New Roman" w:eastAsia="Times New Roman" w:hAnsi="Times New Roman" w:cs="Times New Roman" w:hint="eastAsia"/>
          <w:kern w:val="0"/>
          <w:sz w:val="28"/>
          <w:szCs w:val="28"/>
          <w:lang w:eastAsia="ru-RU"/>
        </w:rPr>
        <w:t>наблюдается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обратная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катализаторе</w:t>
      </w:r>
      <w:r w:rsidRPr="00E27E40">
        <w:rPr>
          <w:rFonts w:ascii="Times New Roman" w:eastAsia="Times New Roman" w:hAnsi="Times New Roman" w:cs="Times New Roman"/>
          <w:kern w:val="0"/>
          <w:sz w:val="28"/>
          <w:szCs w:val="28"/>
          <w:lang w:eastAsia="ru-RU"/>
        </w:rPr>
        <w:t xml:space="preserve"> Pd/SZ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9+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обнаружено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Вероятнее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наличием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Бренстедовских</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кислотных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[6],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высокомолекулярных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алкенов</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Таким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использование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сульфатированного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качестве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наибольшую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наибольшую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поэтому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дальнейшей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оптимизации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выбран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именно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SZ.</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пятой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главе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представлены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2 2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физико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химические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w:t>
      </w:r>
      <w:r w:rsidRPr="00E27E40">
        <w:rPr>
          <w:rFonts w:ascii="Times New Roman" w:eastAsia="Times New Roman" w:hAnsi="Times New Roman" w:cs="Times New Roman"/>
          <w:kern w:val="0"/>
          <w:sz w:val="28"/>
          <w:szCs w:val="28"/>
          <w:lang w:eastAsia="ru-RU"/>
        </w:rPr>
        <w:t xml:space="preserve"> PdO-Re2O7/SO4 -/ZrO2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PdO-Re2O7/SO4 7ZrO2-Al2O3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целью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подбора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оптимального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PdO- Re2O7/SO4 -/ZrO2 </w:t>
      </w:r>
      <w:r w:rsidRPr="00E27E40">
        <w:rPr>
          <w:rFonts w:ascii="Times New Roman" w:eastAsia="Times New Roman" w:hAnsi="Times New Roman" w:cs="Times New Roman" w:hint="eastAsia"/>
          <w:kern w:val="0"/>
          <w:sz w:val="28"/>
          <w:szCs w:val="28"/>
          <w:lang w:eastAsia="ru-RU"/>
        </w:rPr>
        <w:t>были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синтезированы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вводилось</w:t>
      </w:r>
      <w:r w:rsidRPr="00E27E40">
        <w:rPr>
          <w:rFonts w:ascii="Times New Roman" w:eastAsia="Times New Roman" w:hAnsi="Times New Roman" w:cs="Times New Roman"/>
          <w:kern w:val="0"/>
          <w:sz w:val="28"/>
          <w:szCs w:val="28"/>
          <w:lang w:eastAsia="ru-RU"/>
        </w:rPr>
        <w:t xml:space="preserve"> 2,0, 5,0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10,0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Re2O7. </w:t>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было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постоянным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равным</w:t>
      </w:r>
      <w:r w:rsidRPr="00E27E40">
        <w:rPr>
          <w:rFonts w:ascii="Times New Roman" w:eastAsia="Times New Roman" w:hAnsi="Times New Roman" w:cs="Times New Roman"/>
          <w:kern w:val="0"/>
          <w:sz w:val="28"/>
          <w:szCs w:val="28"/>
          <w:lang w:eastAsia="ru-RU"/>
        </w:rPr>
        <w:t xml:space="preserve"> 1,0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Таблица</w:t>
      </w:r>
      <w:r w:rsidRPr="00E27E40">
        <w:rPr>
          <w:rFonts w:ascii="Times New Roman" w:eastAsia="Times New Roman" w:hAnsi="Times New Roman" w:cs="Times New Roman"/>
          <w:kern w:val="0"/>
          <w:sz w:val="28"/>
          <w:szCs w:val="28"/>
          <w:lang w:eastAsia="ru-RU"/>
        </w:rPr>
        <w:t xml:space="preserve"> 3 - </w:t>
      </w:r>
      <w:r w:rsidRPr="00E27E40">
        <w:rPr>
          <w:rFonts w:ascii="Times New Roman" w:eastAsia="Times New Roman" w:hAnsi="Times New Roman" w:cs="Times New Roman" w:hint="eastAsia"/>
          <w:kern w:val="0"/>
          <w:sz w:val="28"/>
          <w:szCs w:val="28"/>
          <w:lang w:eastAsia="ru-RU"/>
        </w:rPr>
        <w:t>Химический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PdO-Re2O7/SO4 -/ZrO2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Образец</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Номинальное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Re2O7,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Фактическое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t>PdO</w:t>
      </w:r>
      <w:r w:rsidRPr="00E27E40">
        <w:rPr>
          <w:rFonts w:ascii="Times New Roman" w:eastAsia="Times New Roman" w:hAnsi="Times New Roman" w:cs="Times New Roman"/>
          <w:kern w:val="0"/>
          <w:sz w:val="28"/>
          <w:szCs w:val="28"/>
          <w:lang w:eastAsia="ru-RU"/>
        </w:rPr>
        <w:tab/>
        <w:t>Re2O7</w:t>
      </w:r>
      <w:r w:rsidRPr="00E27E40">
        <w:rPr>
          <w:rFonts w:ascii="Times New Roman" w:eastAsia="Times New Roman" w:hAnsi="Times New Roman" w:cs="Times New Roman"/>
          <w:kern w:val="0"/>
          <w:sz w:val="28"/>
          <w:szCs w:val="28"/>
          <w:lang w:eastAsia="ru-RU"/>
        </w:rPr>
        <w:tab/>
        <w:t>2</w:t>
      </w:r>
      <w:r w:rsidRPr="00E27E40">
        <w:rPr>
          <w:rFonts w:ascii="Times New Roman" w:eastAsia="Times New Roman" w:hAnsi="Times New Roman" w:cs="Times New Roman" w:hint="eastAsia"/>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lastRenderedPageBreak/>
        <w:t>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PdRe-2</w:t>
      </w:r>
      <w:r w:rsidRPr="00E27E40">
        <w:rPr>
          <w:rFonts w:ascii="Times New Roman" w:eastAsia="Times New Roman" w:hAnsi="Times New Roman" w:cs="Times New Roman"/>
          <w:kern w:val="0"/>
          <w:sz w:val="28"/>
          <w:szCs w:val="28"/>
          <w:lang w:eastAsia="ru-RU"/>
        </w:rPr>
        <w:tab/>
        <w:t>2,0</w:t>
      </w:r>
      <w:r w:rsidRPr="00E27E40">
        <w:rPr>
          <w:rFonts w:ascii="Times New Roman" w:eastAsia="Times New Roman" w:hAnsi="Times New Roman" w:cs="Times New Roman"/>
          <w:kern w:val="0"/>
          <w:sz w:val="28"/>
          <w:szCs w:val="28"/>
          <w:lang w:eastAsia="ru-RU"/>
        </w:rPr>
        <w:tab/>
        <w:t>1,1</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1,9</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5,6</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PdRe-5</w:t>
      </w:r>
      <w:r w:rsidRPr="00E27E40">
        <w:rPr>
          <w:rFonts w:ascii="Times New Roman" w:eastAsia="Times New Roman" w:hAnsi="Times New Roman" w:cs="Times New Roman"/>
          <w:kern w:val="0"/>
          <w:sz w:val="28"/>
          <w:szCs w:val="28"/>
          <w:lang w:eastAsia="ru-RU"/>
        </w:rPr>
        <w:tab/>
        <w:t>5,0</w:t>
      </w:r>
      <w:r w:rsidRPr="00E27E40">
        <w:rPr>
          <w:rFonts w:ascii="Times New Roman" w:eastAsia="Times New Roman" w:hAnsi="Times New Roman" w:cs="Times New Roman"/>
          <w:kern w:val="0"/>
          <w:sz w:val="28"/>
          <w:szCs w:val="28"/>
          <w:lang w:eastAsia="ru-RU"/>
        </w:rPr>
        <w:tab/>
        <w:t>1,0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3,6</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5,7</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PdRe-10</w:t>
      </w:r>
      <w:r w:rsidRPr="00E27E40">
        <w:rPr>
          <w:rFonts w:ascii="Times New Roman" w:eastAsia="Times New Roman" w:hAnsi="Times New Roman" w:cs="Times New Roman"/>
          <w:kern w:val="0"/>
          <w:sz w:val="28"/>
          <w:szCs w:val="28"/>
          <w:lang w:eastAsia="ru-RU"/>
        </w:rPr>
        <w:tab/>
        <w:t>10,0</w:t>
      </w:r>
      <w:r w:rsidRPr="00E27E40">
        <w:rPr>
          <w:rFonts w:ascii="Times New Roman" w:eastAsia="Times New Roman" w:hAnsi="Times New Roman" w:cs="Times New Roman"/>
          <w:kern w:val="0"/>
          <w:sz w:val="28"/>
          <w:szCs w:val="28"/>
          <w:lang w:eastAsia="ru-RU"/>
        </w:rPr>
        <w:tab/>
        <w:t>1,1</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4,1</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4,5</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0,2</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результатам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анализа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ААС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табл</w:t>
      </w:r>
      <w:r w:rsidRPr="00E27E40">
        <w:rPr>
          <w:rFonts w:ascii="Times New Roman" w:eastAsia="Times New Roman" w:hAnsi="Times New Roman" w:cs="Times New Roman"/>
          <w:kern w:val="0"/>
          <w:sz w:val="28"/>
          <w:szCs w:val="28"/>
          <w:lang w:eastAsia="ru-RU"/>
        </w:rPr>
        <w:t xml:space="preserve">. 3) </w:t>
      </w:r>
      <w:r w:rsidRPr="00E27E40">
        <w:rPr>
          <w:rFonts w:ascii="Times New Roman" w:eastAsia="Times New Roman" w:hAnsi="Times New Roman" w:cs="Times New Roman" w:hint="eastAsia"/>
          <w:kern w:val="0"/>
          <w:sz w:val="28"/>
          <w:szCs w:val="28"/>
          <w:lang w:eastAsia="ru-RU"/>
        </w:rPr>
        <w:t>было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установлено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фактическое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существенно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меньше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причем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разница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увеличивается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объясняется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возгонкой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летучего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ходе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термической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обработки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[7].</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Таблица</w:t>
      </w:r>
      <w:r w:rsidRPr="00E27E40">
        <w:rPr>
          <w:rFonts w:ascii="Times New Roman" w:eastAsia="Times New Roman" w:hAnsi="Times New Roman" w:cs="Times New Roman"/>
          <w:kern w:val="0"/>
          <w:sz w:val="28"/>
          <w:szCs w:val="28"/>
          <w:lang w:eastAsia="ru-RU"/>
        </w:rPr>
        <w:t xml:space="preserve"> 4 -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величина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(40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80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C;0,1 </w:t>
      </w:r>
      <w:r w:rsidRPr="00E27E40">
        <w:rPr>
          <w:rFonts w:ascii="Times New Roman" w:eastAsia="Times New Roman" w:hAnsi="Times New Roman" w:cs="Times New Roman" w:hint="eastAsia"/>
          <w:kern w:val="0"/>
          <w:sz w:val="28"/>
          <w:szCs w:val="28"/>
          <w:lang w:eastAsia="ru-RU"/>
        </w:rPr>
        <w:t>МПа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МСПС</w:t>
      </w:r>
      <w:r w:rsidRPr="00E27E40">
        <w:rPr>
          <w:rFonts w:ascii="Times New Roman" w:eastAsia="Times New Roman" w:hAnsi="Times New Roman" w:cs="Times New Roman"/>
          <w:kern w:val="0"/>
          <w:sz w:val="28"/>
          <w:szCs w:val="28"/>
          <w:lang w:eastAsia="ru-RU"/>
        </w:rPr>
        <w:t xml:space="preserve"> 0,5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после</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Образец</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Температура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C</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Х</w:t>
      </w:r>
      <w:r w:rsidRPr="00E27E40">
        <w:rPr>
          <w:rFonts w:ascii="Times New Roman" w:eastAsia="Times New Roman" w:hAnsi="Times New Roman" w:cs="Times New Roman"/>
          <w:kern w:val="0"/>
          <w:sz w:val="28"/>
          <w:szCs w:val="28"/>
          <w:lang w:eastAsia="ru-RU"/>
        </w:rPr>
        <w:t>, %</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пропилен</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бутен</w:t>
      </w:r>
      <w:r w:rsidRPr="00E27E40">
        <w:rPr>
          <w:rFonts w:ascii="Times New Roman" w:eastAsia="Times New Roman" w:hAnsi="Times New Roman" w:cs="Times New Roman"/>
          <w:kern w:val="0"/>
          <w:sz w:val="28"/>
          <w:szCs w:val="28"/>
          <w:lang w:eastAsia="ru-RU"/>
        </w:rPr>
        <w:t>-1</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да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бутен</w:t>
      </w: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ц</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бутен</w:t>
      </w: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kern w:val="0"/>
          <w:sz w:val="28"/>
          <w:szCs w:val="28"/>
          <w:lang w:eastAsia="ru-RU"/>
        </w:rPr>
        <w:tab/>
        <w:t>C5=</w:t>
      </w:r>
      <w:r w:rsidRPr="00E27E40">
        <w:rPr>
          <w:rFonts w:ascii="Times New Roman" w:eastAsia="Times New Roman" w:hAnsi="Times New Roman" w:cs="Times New Roman"/>
          <w:kern w:val="0"/>
          <w:sz w:val="28"/>
          <w:szCs w:val="28"/>
          <w:lang w:eastAsia="ru-RU"/>
        </w:rPr>
        <w:tab/>
        <w:t>C6=</w:t>
      </w:r>
      <w:r w:rsidRPr="00E27E40">
        <w:rPr>
          <w:rFonts w:ascii="Times New Roman" w:eastAsia="Times New Roman" w:hAnsi="Times New Roman" w:cs="Times New Roman"/>
          <w:kern w:val="0"/>
          <w:sz w:val="28"/>
          <w:szCs w:val="28"/>
          <w:lang w:eastAsia="ru-RU"/>
        </w:rPr>
        <w:tab/>
        <w:t>C7=</w:t>
      </w:r>
      <w:r w:rsidRPr="00E27E40">
        <w:rPr>
          <w:rFonts w:ascii="Times New Roman" w:eastAsia="Times New Roman" w:hAnsi="Times New Roman" w:cs="Times New Roman"/>
          <w:kern w:val="0"/>
          <w:sz w:val="28"/>
          <w:szCs w:val="28"/>
          <w:lang w:eastAsia="ru-RU"/>
        </w:rPr>
        <w:tab/>
        <w:t>C8=</w:t>
      </w:r>
      <w:r w:rsidRPr="00E27E40">
        <w:rPr>
          <w:rFonts w:ascii="Times New Roman" w:eastAsia="Times New Roman" w:hAnsi="Times New Roman" w:cs="Times New Roman"/>
          <w:kern w:val="0"/>
          <w:sz w:val="28"/>
          <w:szCs w:val="28"/>
          <w:lang w:eastAsia="ru-RU"/>
        </w:rPr>
        <w:tab/>
        <w:t>C9+</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PdRe-2</w:t>
      </w:r>
      <w:r w:rsidRPr="00E27E40">
        <w:rPr>
          <w:rFonts w:ascii="Times New Roman" w:eastAsia="Times New Roman" w:hAnsi="Times New Roman" w:cs="Times New Roman"/>
          <w:kern w:val="0"/>
          <w:sz w:val="28"/>
          <w:szCs w:val="28"/>
          <w:lang w:eastAsia="ru-RU"/>
        </w:rPr>
        <w:tab/>
        <w:t>40</w:t>
      </w:r>
      <w:r w:rsidRPr="00E27E40">
        <w:rPr>
          <w:rFonts w:ascii="Times New Roman" w:eastAsia="Times New Roman" w:hAnsi="Times New Roman" w:cs="Times New Roman"/>
          <w:kern w:val="0"/>
          <w:sz w:val="28"/>
          <w:szCs w:val="28"/>
          <w:lang w:eastAsia="ru-RU"/>
        </w:rPr>
        <w:tab/>
        <w:t>48,9</w:t>
      </w:r>
      <w:r w:rsidRPr="00E27E40">
        <w:rPr>
          <w:rFonts w:ascii="Times New Roman" w:eastAsia="Times New Roman" w:hAnsi="Times New Roman" w:cs="Times New Roman"/>
          <w:kern w:val="0"/>
          <w:sz w:val="28"/>
          <w:szCs w:val="28"/>
          <w:lang w:eastAsia="ru-RU"/>
        </w:rPr>
        <w:tab/>
        <w:t>50,4</w:t>
      </w:r>
      <w:r w:rsidRPr="00E27E40">
        <w:rPr>
          <w:rFonts w:ascii="Times New Roman" w:eastAsia="Times New Roman" w:hAnsi="Times New Roman" w:cs="Times New Roman"/>
          <w:kern w:val="0"/>
          <w:sz w:val="28"/>
          <w:szCs w:val="28"/>
          <w:lang w:eastAsia="ru-RU"/>
        </w:rPr>
        <w:tab/>
        <w:t>4,6</w:t>
      </w:r>
      <w:r w:rsidRPr="00E27E40">
        <w:rPr>
          <w:rFonts w:ascii="Times New Roman" w:eastAsia="Times New Roman" w:hAnsi="Times New Roman" w:cs="Times New Roman"/>
          <w:kern w:val="0"/>
          <w:sz w:val="28"/>
          <w:szCs w:val="28"/>
          <w:lang w:eastAsia="ru-RU"/>
        </w:rPr>
        <w:tab/>
        <w:t>21,8</w:t>
      </w:r>
      <w:r w:rsidRPr="00E27E40">
        <w:rPr>
          <w:rFonts w:ascii="Times New Roman" w:eastAsia="Times New Roman" w:hAnsi="Times New Roman" w:cs="Times New Roman"/>
          <w:kern w:val="0"/>
          <w:sz w:val="28"/>
          <w:szCs w:val="28"/>
          <w:lang w:eastAsia="ru-RU"/>
        </w:rPr>
        <w:tab/>
        <w:t>10,4</w:t>
      </w:r>
      <w:r w:rsidRPr="00E27E40">
        <w:rPr>
          <w:rFonts w:ascii="Times New Roman" w:eastAsia="Times New Roman" w:hAnsi="Times New Roman" w:cs="Times New Roman"/>
          <w:kern w:val="0"/>
          <w:sz w:val="28"/>
          <w:szCs w:val="28"/>
          <w:lang w:eastAsia="ru-RU"/>
        </w:rPr>
        <w:tab/>
        <w:t>3,4</w:t>
      </w:r>
      <w:r w:rsidRPr="00E27E40">
        <w:rPr>
          <w:rFonts w:ascii="Times New Roman" w:eastAsia="Times New Roman" w:hAnsi="Times New Roman" w:cs="Times New Roman"/>
          <w:kern w:val="0"/>
          <w:sz w:val="28"/>
          <w:szCs w:val="28"/>
          <w:lang w:eastAsia="ru-RU"/>
        </w:rPr>
        <w:tab/>
        <w:t>1,0</w:t>
      </w:r>
      <w:r w:rsidRPr="00E27E40">
        <w:rPr>
          <w:rFonts w:ascii="Times New Roman" w:eastAsia="Times New Roman" w:hAnsi="Times New Roman" w:cs="Times New Roman"/>
          <w:kern w:val="0"/>
          <w:sz w:val="28"/>
          <w:szCs w:val="28"/>
          <w:lang w:eastAsia="ru-RU"/>
        </w:rPr>
        <w:tab/>
        <w:t>1,5</w:t>
      </w:r>
      <w:r w:rsidRPr="00E27E40">
        <w:rPr>
          <w:rFonts w:ascii="Times New Roman" w:eastAsia="Times New Roman" w:hAnsi="Times New Roman" w:cs="Times New Roman"/>
          <w:kern w:val="0"/>
          <w:sz w:val="28"/>
          <w:szCs w:val="28"/>
          <w:lang w:eastAsia="ru-RU"/>
        </w:rPr>
        <w:tab/>
        <w:t>3,7</w:t>
      </w:r>
      <w:r w:rsidRPr="00E27E40">
        <w:rPr>
          <w:rFonts w:ascii="Times New Roman" w:eastAsia="Times New Roman" w:hAnsi="Times New Roman" w:cs="Times New Roman"/>
          <w:kern w:val="0"/>
          <w:sz w:val="28"/>
          <w:szCs w:val="28"/>
          <w:lang w:eastAsia="ru-RU"/>
        </w:rPr>
        <w:tab/>
        <w:t>3,3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b/>
        <w:t>80</w:t>
      </w:r>
      <w:r w:rsidRPr="00E27E40">
        <w:rPr>
          <w:rFonts w:ascii="Times New Roman" w:eastAsia="Times New Roman" w:hAnsi="Times New Roman" w:cs="Times New Roman"/>
          <w:kern w:val="0"/>
          <w:sz w:val="28"/>
          <w:szCs w:val="28"/>
          <w:lang w:eastAsia="ru-RU"/>
        </w:rPr>
        <w:tab/>
        <w:t>62,6</w:t>
      </w:r>
      <w:r w:rsidRPr="00E27E40">
        <w:rPr>
          <w:rFonts w:ascii="Times New Roman" w:eastAsia="Times New Roman" w:hAnsi="Times New Roman" w:cs="Times New Roman"/>
          <w:kern w:val="0"/>
          <w:sz w:val="28"/>
          <w:szCs w:val="28"/>
          <w:lang w:eastAsia="ru-RU"/>
        </w:rPr>
        <w:tab/>
        <w:t>44,6</w:t>
      </w:r>
      <w:r w:rsidRPr="00E27E40">
        <w:rPr>
          <w:rFonts w:ascii="Times New Roman" w:eastAsia="Times New Roman" w:hAnsi="Times New Roman" w:cs="Times New Roman"/>
          <w:kern w:val="0"/>
          <w:sz w:val="28"/>
          <w:szCs w:val="28"/>
          <w:lang w:eastAsia="ru-RU"/>
        </w:rPr>
        <w:tab/>
        <w:t>4,9</w:t>
      </w:r>
      <w:r w:rsidRPr="00E27E40">
        <w:rPr>
          <w:rFonts w:ascii="Times New Roman" w:eastAsia="Times New Roman" w:hAnsi="Times New Roman" w:cs="Times New Roman"/>
          <w:kern w:val="0"/>
          <w:sz w:val="28"/>
          <w:szCs w:val="28"/>
          <w:lang w:eastAsia="ru-RU"/>
        </w:rPr>
        <w:tab/>
        <w:t>19,4</w:t>
      </w:r>
      <w:r w:rsidRPr="00E27E40">
        <w:rPr>
          <w:rFonts w:ascii="Times New Roman" w:eastAsia="Times New Roman" w:hAnsi="Times New Roman" w:cs="Times New Roman"/>
          <w:kern w:val="0"/>
          <w:sz w:val="28"/>
          <w:szCs w:val="28"/>
          <w:lang w:eastAsia="ru-RU"/>
        </w:rPr>
        <w:tab/>
        <w:t>13,8</w:t>
      </w:r>
      <w:r w:rsidRPr="00E27E40">
        <w:rPr>
          <w:rFonts w:ascii="Times New Roman" w:eastAsia="Times New Roman" w:hAnsi="Times New Roman" w:cs="Times New Roman"/>
          <w:kern w:val="0"/>
          <w:sz w:val="28"/>
          <w:szCs w:val="28"/>
          <w:lang w:eastAsia="ru-RU"/>
        </w:rPr>
        <w:tab/>
        <w:t>6,2</w:t>
      </w:r>
      <w:r w:rsidRPr="00E27E40">
        <w:rPr>
          <w:rFonts w:ascii="Times New Roman" w:eastAsia="Times New Roman" w:hAnsi="Times New Roman" w:cs="Times New Roman"/>
          <w:kern w:val="0"/>
          <w:sz w:val="28"/>
          <w:szCs w:val="28"/>
          <w:lang w:eastAsia="ru-RU"/>
        </w:rPr>
        <w:tab/>
        <w:t>2,1</w:t>
      </w:r>
      <w:r w:rsidRPr="00E27E40">
        <w:rPr>
          <w:rFonts w:ascii="Times New Roman" w:eastAsia="Times New Roman" w:hAnsi="Times New Roman" w:cs="Times New Roman"/>
          <w:kern w:val="0"/>
          <w:sz w:val="28"/>
          <w:szCs w:val="28"/>
          <w:lang w:eastAsia="ru-RU"/>
        </w:rPr>
        <w:tab/>
        <w:t>1,6</w:t>
      </w:r>
      <w:r w:rsidRPr="00E27E40">
        <w:rPr>
          <w:rFonts w:ascii="Times New Roman" w:eastAsia="Times New Roman" w:hAnsi="Times New Roman" w:cs="Times New Roman"/>
          <w:kern w:val="0"/>
          <w:sz w:val="28"/>
          <w:szCs w:val="28"/>
          <w:lang w:eastAsia="ru-RU"/>
        </w:rPr>
        <w:tab/>
        <w:t>3,5</w:t>
      </w:r>
      <w:r w:rsidRPr="00E27E40">
        <w:rPr>
          <w:rFonts w:ascii="Times New Roman" w:eastAsia="Times New Roman" w:hAnsi="Times New Roman" w:cs="Times New Roman"/>
          <w:kern w:val="0"/>
          <w:sz w:val="28"/>
          <w:szCs w:val="28"/>
          <w:lang w:eastAsia="ru-RU"/>
        </w:rPr>
        <w:tab/>
        <w:t>4,0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PdRe-5</w:t>
      </w:r>
      <w:r w:rsidRPr="00E27E40">
        <w:rPr>
          <w:rFonts w:ascii="Times New Roman" w:eastAsia="Times New Roman" w:hAnsi="Times New Roman" w:cs="Times New Roman"/>
          <w:kern w:val="0"/>
          <w:sz w:val="28"/>
          <w:szCs w:val="28"/>
          <w:lang w:eastAsia="ru-RU"/>
        </w:rPr>
        <w:tab/>
        <w:t>40</w:t>
      </w:r>
      <w:r w:rsidRPr="00E27E40">
        <w:rPr>
          <w:rFonts w:ascii="Times New Roman" w:eastAsia="Times New Roman" w:hAnsi="Times New Roman" w:cs="Times New Roman"/>
          <w:kern w:val="0"/>
          <w:sz w:val="28"/>
          <w:szCs w:val="28"/>
          <w:lang w:eastAsia="ru-RU"/>
        </w:rPr>
        <w:tab/>
        <w:t>52,0</w:t>
      </w:r>
      <w:r w:rsidRPr="00E27E40">
        <w:rPr>
          <w:rFonts w:ascii="Times New Roman" w:eastAsia="Times New Roman" w:hAnsi="Times New Roman" w:cs="Times New Roman"/>
          <w:kern w:val="0"/>
          <w:sz w:val="28"/>
          <w:szCs w:val="28"/>
          <w:lang w:eastAsia="ru-RU"/>
        </w:rPr>
        <w:tab/>
        <w:t>54,9</w:t>
      </w:r>
      <w:r w:rsidRPr="00E27E40">
        <w:rPr>
          <w:rFonts w:ascii="Times New Roman" w:eastAsia="Times New Roman" w:hAnsi="Times New Roman" w:cs="Times New Roman"/>
          <w:kern w:val="0"/>
          <w:sz w:val="28"/>
          <w:szCs w:val="28"/>
          <w:lang w:eastAsia="ru-RU"/>
        </w:rPr>
        <w:tab/>
        <w:t>3,9</w:t>
      </w:r>
      <w:r w:rsidRPr="00E27E40">
        <w:rPr>
          <w:rFonts w:ascii="Times New Roman" w:eastAsia="Times New Roman" w:hAnsi="Times New Roman" w:cs="Times New Roman"/>
          <w:kern w:val="0"/>
          <w:sz w:val="28"/>
          <w:szCs w:val="28"/>
          <w:lang w:eastAsia="ru-RU"/>
        </w:rPr>
        <w:tab/>
        <w:t>16,3</w:t>
      </w:r>
      <w:r w:rsidRPr="00E27E40">
        <w:rPr>
          <w:rFonts w:ascii="Times New Roman" w:eastAsia="Times New Roman" w:hAnsi="Times New Roman" w:cs="Times New Roman"/>
          <w:kern w:val="0"/>
          <w:sz w:val="28"/>
          <w:szCs w:val="28"/>
          <w:lang w:eastAsia="ru-RU"/>
        </w:rPr>
        <w:tab/>
        <w:t>12,6</w:t>
      </w:r>
      <w:r w:rsidRPr="00E27E40">
        <w:rPr>
          <w:rFonts w:ascii="Times New Roman" w:eastAsia="Times New Roman" w:hAnsi="Times New Roman" w:cs="Times New Roman"/>
          <w:kern w:val="0"/>
          <w:sz w:val="28"/>
          <w:szCs w:val="28"/>
          <w:lang w:eastAsia="ru-RU"/>
        </w:rPr>
        <w:tab/>
        <w:t>3,0</w:t>
      </w:r>
      <w:r w:rsidRPr="00E27E40">
        <w:rPr>
          <w:rFonts w:ascii="Times New Roman" w:eastAsia="Times New Roman" w:hAnsi="Times New Roman" w:cs="Times New Roman"/>
          <w:kern w:val="0"/>
          <w:sz w:val="28"/>
          <w:szCs w:val="28"/>
          <w:lang w:eastAsia="ru-RU"/>
        </w:rPr>
        <w:tab/>
        <w:t>0,9</w:t>
      </w:r>
      <w:r w:rsidRPr="00E27E40">
        <w:rPr>
          <w:rFonts w:ascii="Times New Roman" w:eastAsia="Times New Roman" w:hAnsi="Times New Roman" w:cs="Times New Roman"/>
          <w:kern w:val="0"/>
          <w:sz w:val="28"/>
          <w:szCs w:val="28"/>
          <w:lang w:eastAsia="ru-RU"/>
        </w:rPr>
        <w:tab/>
        <w:t>1,7</w:t>
      </w:r>
      <w:r w:rsidRPr="00E27E40">
        <w:rPr>
          <w:rFonts w:ascii="Times New Roman" w:eastAsia="Times New Roman" w:hAnsi="Times New Roman" w:cs="Times New Roman"/>
          <w:kern w:val="0"/>
          <w:sz w:val="28"/>
          <w:szCs w:val="28"/>
          <w:lang w:eastAsia="ru-RU"/>
        </w:rPr>
        <w:tab/>
        <w:t>3,9</w:t>
      </w:r>
      <w:r w:rsidRPr="00E27E40">
        <w:rPr>
          <w:rFonts w:ascii="Times New Roman" w:eastAsia="Times New Roman" w:hAnsi="Times New Roman" w:cs="Times New Roman"/>
          <w:kern w:val="0"/>
          <w:sz w:val="28"/>
          <w:szCs w:val="28"/>
          <w:lang w:eastAsia="ru-RU"/>
        </w:rPr>
        <w:tab/>
        <w:t>2,7</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b/>
        <w:t>80</w:t>
      </w:r>
      <w:r w:rsidRPr="00E27E40">
        <w:rPr>
          <w:rFonts w:ascii="Times New Roman" w:eastAsia="Times New Roman" w:hAnsi="Times New Roman" w:cs="Times New Roman"/>
          <w:kern w:val="0"/>
          <w:sz w:val="28"/>
          <w:szCs w:val="28"/>
          <w:lang w:eastAsia="ru-RU"/>
        </w:rPr>
        <w:tab/>
        <w:t>56,3</w:t>
      </w:r>
      <w:r w:rsidRPr="00E27E40">
        <w:rPr>
          <w:rFonts w:ascii="Times New Roman" w:eastAsia="Times New Roman" w:hAnsi="Times New Roman" w:cs="Times New Roman"/>
          <w:kern w:val="0"/>
          <w:sz w:val="28"/>
          <w:szCs w:val="28"/>
          <w:lang w:eastAsia="ru-RU"/>
        </w:rPr>
        <w:tab/>
        <w:t>44,9</w:t>
      </w:r>
      <w:r w:rsidRPr="00E27E40">
        <w:rPr>
          <w:rFonts w:ascii="Times New Roman" w:eastAsia="Times New Roman" w:hAnsi="Times New Roman" w:cs="Times New Roman"/>
          <w:kern w:val="0"/>
          <w:sz w:val="28"/>
          <w:szCs w:val="28"/>
          <w:lang w:eastAsia="ru-RU"/>
        </w:rPr>
        <w:tab/>
        <w:t>4,1</w:t>
      </w:r>
      <w:r w:rsidRPr="00E27E40">
        <w:rPr>
          <w:rFonts w:ascii="Times New Roman" w:eastAsia="Times New Roman" w:hAnsi="Times New Roman" w:cs="Times New Roman"/>
          <w:kern w:val="0"/>
          <w:sz w:val="28"/>
          <w:szCs w:val="28"/>
          <w:lang w:eastAsia="ru-RU"/>
        </w:rPr>
        <w:tab/>
        <w:t>20,8</w:t>
      </w:r>
      <w:r w:rsidRPr="00E27E40">
        <w:rPr>
          <w:rFonts w:ascii="Times New Roman" w:eastAsia="Times New Roman" w:hAnsi="Times New Roman" w:cs="Times New Roman"/>
          <w:kern w:val="0"/>
          <w:sz w:val="28"/>
          <w:szCs w:val="28"/>
          <w:lang w:eastAsia="ru-RU"/>
        </w:rPr>
        <w:tab/>
        <w:t>12,8</w:t>
      </w:r>
      <w:r w:rsidRPr="00E27E40">
        <w:rPr>
          <w:rFonts w:ascii="Times New Roman" w:eastAsia="Times New Roman" w:hAnsi="Times New Roman" w:cs="Times New Roman"/>
          <w:kern w:val="0"/>
          <w:sz w:val="28"/>
          <w:szCs w:val="28"/>
          <w:lang w:eastAsia="ru-RU"/>
        </w:rPr>
        <w:tab/>
        <w:t>5,8</w:t>
      </w:r>
      <w:r w:rsidRPr="00E27E40">
        <w:rPr>
          <w:rFonts w:ascii="Times New Roman" w:eastAsia="Times New Roman" w:hAnsi="Times New Roman" w:cs="Times New Roman"/>
          <w:kern w:val="0"/>
          <w:sz w:val="28"/>
          <w:szCs w:val="28"/>
          <w:lang w:eastAsia="ru-RU"/>
        </w:rPr>
        <w:tab/>
        <w:t>2,1</w:t>
      </w:r>
      <w:r w:rsidRPr="00E27E40">
        <w:rPr>
          <w:rFonts w:ascii="Times New Roman" w:eastAsia="Times New Roman" w:hAnsi="Times New Roman" w:cs="Times New Roman"/>
          <w:kern w:val="0"/>
          <w:sz w:val="28"/>
          <w:szCs w:val="28"/>
          <w:lang w:eastAsia="ru-RU"/>
        </w:rPr>
        <w:tab/>
        <w:t>1,3</w:t>
      </w:r>
      <w:r w:rsidRPr="00E27E40">
        <w:rPr>
          <w:rFonts w:ascii="Times New Roman" w:eastAsia="Times New Roman" w:hAnsi="Times New Roman" w:cs="Times New Roman"/>
          <w:kern w:val="0"/>
          <w:sz w:val="28"/>
          <w:szCs w:val="28"/>
          <w:lang w:eastAsia="ru-RU"/>
        </w:rPr>
        <w:tab/>
        <w:t>3,7</w:t>
      </w:r>
      <w:r w:rsidRPr="00E27E40">
        <w:rPr>
          <w:rFonts w:ascii="Times New Roman" w:eastAsia="Times New Roman" w:hAnsi="Times New Roman" w:cs="Times New Roman"/>
          <w:kern w:val="0"/>
          <w:sz w:val="28"/>
          <w:szCs w:val="28"/>
          <w:lang w:eastAsia="ru-RU"/>
        </w:rPr>
        <w:tab/>
        <w:t>4,5</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PdRe-10</w:t>
      </w:r>
      <w:r w:rsidRPr="00E27E40">
        <w:rPr>
          <w:rFonts w:ascii="Times New Roman" w:eastAsia="Times New Roman" w:hAnsi="Times New Roman" w:cs="Times New Roman"/>
          <w:kern w:val="0"/>
          <w:sz w:val="28"/>
          <w:szCs w:val="28"/>
          <w:lang w:eastAsia="ru-RU"/>
        </w:rPr>
        <w:tab/>
        <w:t>40</w:t>
      </w:r>
      <w:r w:rsidRPr="00E27E40">
        <w:rPr>
          <w:rFonts w:ascii="Times New Roman" w:eastAsia="Times New Roman" w:hAnsi="Times New Roman" w:cs="Times New Roman"/>
          <w:kern w:val="0"/>
          <w:sz w:val="28"/>
          <w:szCs w:val="28"/>
          <w:lang w:eastAsia="ru-RU"/>
        </w:rPr>
        <w:tab/>
        <w:t>57,4</w:t>
      </w:r>
      <w:r w:rsidRPr="00E27E40">
        <w:rPr>
          <w:rFonts w:ascii="Times New Roman" w:eastAsia="Times New Roman" w:hAnsi="Times New Roman" w:cs="Times New Roman"/>
          <w:kern w:val="0"/>
          <w:sz w:val="28"/>
          <w:szCs w:val="28"/>
          <w:lang w:eastAsia="ru-RU"/>
        </w:rPr>
        <w:tab/>
        <w:t>44,7</w:t>
      </w:r>
      <w:r w:rsidRPr="00E27E40">
        <w:rPr>
          <w:rFonts w:ascii="Times New Roman" w:eastAsia="Times New Roman" w:hAnsi="Times New Roman" w:cs="Times New Roman"/>
          <w:kern w:val="0"/>
          <w:sz w:val="28"/>
          <w:szCs w:val="28"/>
          <w:lang w:eastAsia="ru-RU"/>
        </w:rPr>
        <w:tab/>
        <w:t>3,6</w:t>
      </w:r>
      <w:r w:rsidRPr="00E27E40">
        <w:rPr>
          <w:rFonts w:ascii="Times New Roman" w:eastAsia="Times New Roman" w:hAnsi="Times New Roman" w:cs="Times New Roman"/>
          <w:kern w:val="0"/>
          <w:sz w:val="28"/>
          <w:szCs w:val="28"/>
          <w:lang w:eastAsia="ru-RU"/>
        </w:rPr>
        <w:tab/>
        <w:t>23,7</w:t>
      </w:r>
      <w:r w:rsidRPr="00E27E40">
        <w:rPr>
          <w:rFonts w:ascii="Times New Roman" w:eastAsia="Times New Roman" w:hAnsi="Times New Roman" w:cs="Times New Roman"/>
          <w:kern w:val="0"/>
          <w:sz w:val="28"/>
          <w:szCs w:val="28"/>
          <w:lang w:eastAsia="ru-RU"/>
        </w:rPr>
        <w:tab/>
        <w:t>16,1</w:t>
      </w:r>
      <w:r w:rsidRPr="00E27E40">
        <w:rPr>
          <w:rFonts w:ascii="Times New Roman" w:eastAsia="Times New Roman" w:hAnsi="Times New Roman" w:cs="Times New Roman"/>
          <w:kern w:val="0"/>
          <w:sz w:val="28"/>
          <w:szCs w:val="28"/>
          <w:lang w:eastAsia="ru-RU"/>
        </w:rPr>
        <w:tab/>
        <w:t>4,8</w:t>
      </w:r>
      <w:r w:rsidRPr="00E27E40">
        <w:rPr>
          <w:rFonts w:ascii="Times New Roman" w:eastAsia="Times New Roman" w:hAnsi="Times New Roman" w:cs="Times New Roman"/>
          <w:kern w:val="0"/>
          <w:sz w:val="28"/>
          <w:szCs w:val="28"/>
          <w:lang w:eastAsia="ru-RU"/>
        </w:rPr>
        <w:tab/>
        <w:t>1,3</w:t>
      </w:r>
      <w:r w:rsidRPr="00E27E40">
        <w:rPr>
          <w:rFonts w:ascii="Times New Roman" w:eastAsia="Times New Roman" w:hAnsi="Times New Roman" w:cs="Times New Roman"/>
          <w:kern w:val="0"/>
          <w:sz w:val="28"/>
          <w:szCs w:val="28"/>
          <w:lang w:eastAsia="ru-RU"/>
        </w:rPr>
        <w:tab/>
        <w:t>1,2</w:t>
      </w:r>
      <w:r w:rsidRPr="00E27E40">
        <w:rPr>
          <w:rFonts w:ascii="Times New Roman" w:eastAsia="Times New Roman" w:hAnsi="Times New Roman" w:cs="Times New Roman"/>
          <w:kern w:val="0"/>
          <w:sz w:val="28"/>
          <w:szCs w:val="28"/>
          <w:lang w:eastAsia="ru-RU"/>
        </w:rPr>
        <w:tab/>
        <w:t>3,6</w:t>
      </w:r>
      <w:r w:rsidRPr="00E27E40">
        <w:rPr>
          <w:rFonts w:ascii="Times New Roman" w:eastAsia="Times New Roman" w:hAnsi="Times New Roman" w:cs="Times New Roman"/>
          <w:kern w:val="0"/>
          <w:sz w:val="28"/>
          <w:szCs w:val="28"/>
          <w:lang w:eastAsia="ru-RU"/>
        </w:rPr>
        <w:tab/>
        <w:t>1,0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b/>
        <w:t>80</w:t>
      </w:r>
      <w:r w:rsidRPr="00E27E40">
        <w:rPr>
          <w:rFonts w:ascii="Times New Roman" w:eastAsia="Times New Roman" w:hAnsi="Times New Roman" w:cs="Times New Roman"/>
          <w:kern w:val="0"/>
          <w:sz w:val="28"/>
          <w:szCs w:val="28"/>
          <w:lang w:eastAsia="ru-RU"/>
        </w:rPr>
        <w:tab/>
        <w:t>58,3</w:t>
      </w:r>
      <w:r w:rsidRPr="00E27E40">
        <w:rPr>
          <w:rFonts w:ascii="Times New Roman" w:eastAsia="Times New Roman" w:hAnsi="Times New Roman" w:cs="Times New Roman"/>
          <w:kern w:val="0"/>
          <w:sz w:val="28"/>
          <w:szCs w:val="28"/>
          <w:lang w:eastAsia="ru-RU"/>
        </w:rPr>
        <w:tab/>
        <w:t>46,9</w:t>
      </w:r>
      <w:r w:rsidRPr="00E27E40">
        <w:rPr>
          <w:rFonts w:ascii="Times New Roman" w:eastAsia="Times New Roman" w:hAnsi="Times New Roman" w:cs="Times New Roman"/>
          <w:kern w:val="0"/>
          <w:sz w:val="28"/>
          <w:szCs w:val="28"/>
          <w:lang w:eastAsia="ru-RU"/>
        </w:rPr>
        <w:tab/>
        <w:t>4,7</w:t>
      </w:r>
      <w:r w:rsidRPr="00E27E40">
        <w:rPr>
          <w:rFonts w:ascii="Times New Roman" w:eastAsia="Times New Roman" w:hAnsi="Times New Roman" w:cs="Times New Roman"/>
          <w:kern w:val="0"/>
          <w:sz w:val="28"/>
          <w:szCs w:val="28"/>
          <w:lang w:eastAsia="ru-RU"/>
        </w:rPr>
        <w:tab/>
        <w:t>19,2</w:t>
      </w:r>
      <w:r w:rsidRPr="00E27E40">
        <w:rPr>
          <w:rFonts w:ascii="Times New Roman" w:eastAsia="Times New Roman" w:hAnsi="Times New Roman" w:cs="Times New Roman"/>
          <w:kern w:val="0"/>
          <w:sz w:val="28"/>
          <w:szCs w:val="28"/>
          <w:lang w:eastAsia="ru-RU"/>
        </w:rPr>
        <w:tab/>
        <w:t>11,8</w:t>
      </w:r>
      <w:r w:rsidRPr="00E27E40">
        <w:rPr>
          <w:rFonts w:ascii="Times New Roman" w:eastAsia="Times New Roman" w:hAnsi="Times New Roman" w:cs="Times New Roman"/>
          <w:kern w:val="0"/>
          <w:sz w:val="28"/>
          <w:szCs w:val="28"/>
          <w:lang w:eastAsia="ru-RU"/>
        </w:rPr>
        <w:tab/>
        <w:t>5,0</w:t>
      </w:r>
      <w:r w:rsidRPr="00E27E40">
        <w:rPr>
          <w:rFonts w:ascii="Times New Roman" w:eastAsia="Times New Roman" w:hAnsi="Times New Roman" w:cs="Times New Roman"/>
          <w:kern w:val="0"/>
          <w:sz w:val="28"/>
          <w:szCs w:val="28"/>
          <w:lang w:eastAsia="ru-RU"/>
        </w:rPr>
        <w:tab/>
        <w:t>2,3</w:t>
      </w:r>
      <w:r w:rsidRPr="00E27E40">
        <w:rPr>
          <w:rFonts w:ascii="Times New Roman" w:eastAsia="Times New Roman" w:hAnsi="Times New Roman" w:cs="Times New Roman"/>
          <w:kern w:val="0"/>
          <w:sz w:val="28"/>
          <w:szCs w:val="28"/>
          <w:lang w:eastAsia="ru-RU"/>
        </w:rPr>
        <w:tab/>
        <w:t>1,9</w:t>
      </w:r>
      <w:r w:rsidRPr="00E27E40">
        <w:rPr>
          <w:rFonts w:ascii="Times New Roman" w:eastAsia="Times New Roman" w:hAnsi="Times New Roman" w:cs="Times New Roman"/>
          <w:kern w:val="0"/>
          <w:sz w:val="28"/>
          <w:szCs w:val="28"/>
          <w:lang w:eastAsia="ru-RU"/>
        </w:rPr>
        <w:tab/>
        <w:t>3,7</w:t>
      </w:r>
      <w:r w:rsidRPr="00E27E40">
        <w:rPr>
          <w:rFonts w:ascii="Times New Roman" w:eastAsia="Times New Roman" w:hAnsi="Times New Roman" w:cs="Times New Roman"/>
          <w:kern w:val="0"/>
          <w:sz w:val="28"/>
          <w:szCs w:val="28"/>
          <w:lang w:eastAsia="ru-RU"/>
        </w:rPr>
        <w:tab/>
        <w:t>4,6</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Испытания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табл</w:t>
      </w:r>
      <w:r w:rsidRPr="00E27E40">
        <w:rPr>
          <w:rFonts w:ascii="Times New Roman" w:eastAsia="Times New Roman" w:hAnsi="Times New Roman" w:cs="Times New Roman"/>
          <w:kern w:val="0"/>
          <w:sz w:val="28"/>
          <w:szCs w:val="28"/>
          <w:lang w:eastAsia="ru-RU"/>
        </w:rPr>
        <w:t xml:space="preserve">. 5),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продукту</w:t>
      </w:r>
      <w:r w:rsidRPr="00E27E40">
        <w:rPr>
          <w:rFonts w:ascii="Times New Roman" w:eastAsia="Times New Roman" w:hAnsi="Times New Roman" w:cs="Times New Roman"/>
          <w:kern w:val="0"/>
          <w:sz w:val="28"/>
          <w:szCs w:val="28"/>
          <w:lang w:eastAsia="ru-RU"/>
        </w:rPr>
        <w:t>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исследуемом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диапазоне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условий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45-55%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49-63%, </w:t>
      </w:r>
      <w:r w:rsidRPr="00E27E40">
        <w:rPr>
          <w:rFonts w:ascii="Times New Roman" w:eastAsia="Times New Roman" w:hAnsi="Times New Roman" w:cs="Times New Roman" w:hint="eastAsia"/>
          <w:kern w:val="0"/>
          <w:sz w:val="28"/>
          <w:szCs w:val="28"/>
          <w:lang w:eastAsia="ru-RU"/>
        </w:rPr>
        <w:t>причем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оказывает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значительного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исследуемых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Помимо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содержится</w:t>
      </w:r>
      <w:r w:rsidRPr="00E27E40">
        <w:rPr>
          <w:rFonts w:ascii="Times New Roman" w:eastAsia="Times New Roman" w:hAnsi="Times New Roman" w:cs="Times New Roman"/>
          <w:kern w:val="0"/>
          <w:sz w:val="28"/>
          <w:szCs w:val="28"/>
          <w:lang w:eastAsia="ru-RU"/>
        </w:rPr>
        <w:t xml:space="preserve"> 33-44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н</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соотношение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между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близко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равновесному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Исходя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равновесия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-2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наблюдаемое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соотношение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смеси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несколько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рассчитанного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побочных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образованием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качестве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5+, </w:t>
      </w:r>
      <w:r w:rsidRPr="00E27E40">
        <w:rPr>
          <w:rFonts w:ascii="Times New Roman" w:eastAsia="Times New Roman" w:hAnsi="Times New Roman" w:cs="Times New Roman" w:hint="eastAsia"/>
          <w:kern w:val="0"/>
          <w:sz w:val="28"/>
          <w:szCs w:val="28"/>
          <w:lang w:eastAsia="ru-RU"/>
        </w:rPr>
        <w:t>доля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достигает</w:t>
      </w:r>
      <w:r w:rsidRPr="00E27E40">
        <w:rPr>
          <w:rFonts w:ascii="Times New Roman" w:eastAsia="Times New Roman" w:hAnsi="Times New Roman" w:cs="Times New Roman"/>
          <w:kern w:val="0"/>
          <w:sz w:val="28"/>
          <w:szCs w:val="28"/>
          <w:lang w:eastAsia="ru-RU"/>
        </w:rPr>
        <w:t xml:space="preserve"> 18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Следует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отметить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наряду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которого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образуются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четным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нечетным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атомов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углерода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табл</w:t>
      </w:r>
      <w:r w:rsidRPr="00E27E40">
        <w:rPr>
          <w:rFonts w:ascii="Times New Roman" w:eastAsia="Times New Roman" w:hAnsi="Times New Roman" w:cs="Times New Roman"/>
          <w:kern w:val="0"/>
          <w:sz w:val="28"/>
          <w:szCs w:val="28"/>
          <w:lang w:eastAsia="ru-RU"/>
        </w:rPr>
        <w:t>.5).</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Активность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PdO-Re2O7/SO4 -ZrO2 </w:t>
      </w:r>
      <w:r w:rsidRPr="00E27E40">
        <w:rPr>
          <w:rFonts w:ascii="Times New Roman" w:eastAsia="Times New Roman" w:hAnsi="Times New Roman" w:cs="Times New Roman" w:hint="eastAsia"/>
          <w:kern w:val="0"/>
          <w:sz w:val="28"/>
          <w:szCs w:val="28"/>
          <w:lang w:eastAsia="ru-RU"/>
        </w:rPr>
        <w:t>сильно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меняется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времени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10).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первого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часа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69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38%,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падает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49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7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следует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первую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очередь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дезактивации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подвергаются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может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восстановлением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слабо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закрепляются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кислотностью</w:t>
      </w:r>
      <w:r w:rsidRPr="00E27E40">
        <w:rPr>
          <w:rFonts w:ascii="Times New Roman" w:eastAsia="Times New Roman" w:hAnsi="Times New Roman" w:cs="Times New Roman"/>
          <w:kern w:val="0"/>
          <w:sz w:val="28"/>
          <w:szCs w:val="28"/>
          <w:lang w:eastAsia="ru-RU"/>
        </w:rPr>
        <w:t xml:space="preserve"> [7].</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10. </w:t>
      </w:r>
      <w:r w:rsidRPr="00E27E40">
        <w:rPr>
          <w:rFonts w:ascii="Times New Roman" w:eastAsia="Times New Roman" w:hAnsi="Times New Roman" w:cs="Times New Roman" w:hint="eastAsia"/>
          <w:kern w:val="0"/>
          <w:sz w:val="28"/>
          <w:szCs w:val="28"/>
          <w:lang w:eastAsia="ru-RU"/>
        </w:rPr>
        <w:t>Зависимости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продолжительности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PdRe-2 (0,1 </w:t>
      </w:r>
      <w:r w:rsidRPr="00E27E40">
        <w:rPr>
          <w:rFonts w:ascii="Times New Roman" w:eastAsia="Times New Roman" w:hAnsi="Times New Roman" w:cs="Times New Roman" w:hint="eastAsia"/>
          <w:kern w:val="0"/>
          <w:sz w:val="28"/>
          <w:szCs w:val="28"/>
          <w:lang w:eastAsia="ru-RU"/>
        </w:rPr>
        <w:t>МПа</w:t>
      </w:r>
      <w:r w:rsidRPr="00E27E40">
        <w:rPr>
          <w:rFonts w:ascii="Times New Roman" w:eastAsia="Times New Roman" w:hAnsi="Times New Roman" w:cs="Times New Roman"/>
          <w:kern w:val="0"/>
          <w:sz w:val="28"/>
          <w:szCs w:val="28"/>
          <w:lang w:eastAsia="ru-RU"/>
        </w:rPr>
        <w:t>; 60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МСПС</w:t>
      </w:r>
      <w:r w:rsidRPr="00E27E40">
        <w:rPr>
          <w:rFonts w:ascii="Times New Roman" w:eastAsia="Times New Roman" w:hAnsi="Times New Roman" w:cs="Times New Roman"/>
          <w:kern w:val="0"/>
          <w:sz w:val="28"/>
          <w:szCs w:val="28"/>
          <w:lang w:eastAsia="ru-RU"/>
        </w:rPr>
        <w:t xml:space="preserve"> 0,5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X, %</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80 -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60 -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20 -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0 </w:t>
      </w:r>
      <w:r w:rsidRPr="00E27E40">
        <w:rPr>
          <w:rFonts w:ascii="Times New Roman" w:eastAsia="Times New Roman" w:hAnsi="Times New Roman" w:cs="Times New Roman" w:hint="eastAsia"/>
          <w:kern w:val="0"/>
          <w:sz w:val="28"/>
          <w:szCs w:val="28"/>
          <w:lang w:eastAsia="ru-RU"/>
        </w:rPr>
        <w:t>Н</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0</w:t>
      </w:r>
      <w:r w:rsidRPr="00E27E40">
        <w:rPr>
          <w:rFonts w:ascii="Times New Roman" w:eastAsia="Times New Roman" w:hAnsi="Times New Roman" w:cs="Times New Roman"/>
          <w:kern w:val="0"/>
          <w:sz w:val="28"/>
          <w:szCs w:val="28"/>
          <w:lang w:eastAsia="ru-RU"/>
        </w:rPr>
        <w:tab/>
        <w:t>1</w:t>
      </w:r>
      <w:r w:rsidRPr="00E27E40">
        <w:rPr>
          <w:rFonts w:ascii="Times New Roman" w:eastAsia="Times New Roman" w:hAnsi="Times New Roman" w:cs="Times New Roman"/>
          <w:kern w:val="0"/>
          <w:sz w:val="28"/>
          <w:szCs w:val="28"/>
          <w:lang w:eastAsia="ru-RU"/>
        </w:rPr>
        <w:tab/>
        <w:t>2</w:t>
      </w:r>
      <w:r w:rsidRPr="00E27E40">
        <w:rPr>
          <w:rFonts w:ascii="Times New Roman" w:eastAsia="Times New Roman" w:hAnsi="Times New Roman" w:cs="Times New Roman"/>
          <w:kern w:val="0"/>
          <w:sz w:val="28"/>
          <w:szCs w:val="28"/>
          <w:lang w:eastAsia="ru-RU"/>
        </w:rPr>
        <w:tab/>
        <w:t>3</w:t>
      </w:r>
      <w:r w:rsidRPr="00E27E40">
        <w:rPr>
          <w:rFonts w:ascii="Times New Roman" w:eastAsia="Times New Roman" w:hAnsi="Times New Roman" w:cs="Times New Roman"/>
          <w:kern w:val="0"/>
          <w:sz w:val="28"/>
          <w:szCs w:val="28"/>
          <w:lang w:eastAsia="ru-RU"/>
        </w:rPr>
        <w:tab/>
        <w:t>4</w:t>
      </w:r>
      <w:r w:rsidRPr="00E27E40">
        <w:rPr>
          <w:rFonts w:ascii="Times New Roman" w:eastAsia="Times New Roman" w:hAnsi="Times New Roman" w:cs="Times New Roman"/>
          <w:kern w:val="0"/>
          <w:sz w:val="28"/>
          <w:szCs w:val="28"/>
          <w:lang w:eastAsia="ru-RU"/>
        </w:rPr>
        <w:tab/>
        <w:t>5</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Время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ч</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40 -</w:t>
      </w:r>
      <w:r w:rsidRPr="00E27E40">
        <w:rPr>
          <w:rFonts w:ascii="Times New Roman" w:eastAsia="Times New Roman" w:hAnsi="Times New Roman" w:cs="Times New Roman"/>
          <w:kern w:val="0"/>
          <w:sz w:val="28"/>
          <w:szCs w:val="28"/>
          <w:lang w:eastAsia="ru-RU"/>
        </w:rPr>
        <w:tab/>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введен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Известно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нанесение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алюмооксидную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замещению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гидроксильных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групп</w:t>
      </w:r>
      <w:r w:rsidRPr="00E27E40">
        <w:rPr>
          <w:rFonts w:ascii="Times New Roman" w:eastAsia="Times New Roman" w:hAnsi="Times New Roman" w:cs="Times New Roman"/>
          <w:kern w:val="0"/>
          <w:sz w:val="28"/>
          <w:szCs w:val="28"/>
          <w:lang w:eastAsia="ru-RU"/>
        </w:rPr>
        <w:t xml:space="preserve"> Al2O3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прочному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связыванию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анионов</w:t>
      </w:r>
      <w:r w:rsidRPr="00E27E40">
        <w:rPr>
          <w:rFonts w:ascii="Times New Roman" w:eastAsia="Times New Roman" w:hAnsi="Times New Roman" w:cs="Times New Roman"/>
          <w:kern w:val="0"/>
          <w:sz w:val="28"/>
          <w:szCs w:val="28"/>
          <w:lang w:eastAsia="ru-RU"/>
        </w:rPr>
        <w:t xml:space="preserve"> ReO4- c </w:t>
      </w:r>
      <w:r w:rsidRPr="00E27E40">
        <w:rPr>
          <w:rFonts w:ascii="Times New Roman" w:eastAsia="Times New Roman" w:hAnsi="Times New Roman" w:cs="Times New Roman" w:hint="eastAsia"/>
          <w:kern w:val="0"/>
          <w:sz w:val="28"/>
          <w:szCs w:val="28"/>
          <w:lang w:eastAsia="ru-RU"/>
        </w:rPr>
        <w:t>поверхностью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[8]. </w:t>
      </w:r>
      <w:r w:rsidRPr="00E27E40">
        <w:rPr>
          <w:rFonts w:ascii="Times New Roman" w:eastAsia="Times New Roman" w:hAnsi="Times New Roman" w:cs="Times New Roman" w:hint="eastAsia"/>
          <w:kern w:val="0"/>
          <w:sz w:val="28"/>
          <w:szCs w:val="28"/>
          <w:lang w:eastAsia="ru-RU"/>
        </w:rPr>
        <w:t>Химический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серии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PdO-Re2O7/SO4 -/ZrO2-Al2O3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содержанием</w:t>
      </w:r>
      <w:r w:rsidRPr="00E27E40">
        <w:rPr>
          <w:rFonts w:ascii="Times New Roman" w:eastAsia="Times New Roman" w:hAnsi="Times New Roman" w:cs="Times New Roman"/>
          <w:kern w:val="0"/>
          <w:sz w:val="28"/>
          <w:szCs w:val="28"/>
          <w:lang w:eastAsia="ru-RU"/>
        </w:rPr>
        <w:t xml:space="preserve"> Al2O3 20-80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текстурные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характеристики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представлены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табл</w:t>
      </w:r>
      <w:r w:rsidRPr="00E27E40">
        <w:rPr>
          <w:rFonts w:ascii="Times New Roman" w:eastAsia="Times New Roman" w:hAnsi="Times New Roman" w:cs="Times New Roman"/>
          <w:kern w:val="0"/>
          <w:sz w:val="28"/>
          <w:szCs w:val="28"/>
          <w:lang w:eastAsia="ru-RU"/>
        </w:rPr>
        <w:t xml:space="preserve">. 5.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следует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приведенных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введение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количестве</w:t>
      </w:r>
      <w:r w:rsidRPr="00E27E40">
        <w:rPr>
          <w:rFonts w:ascii="Times New Roman" w:eastAsia="Times New Roman" w:hAnsi="Times New Roman" w:cs="Times New Roman"/>
          <w:kern w:val="0"/>
          <w:sz w:val="28"/>
          <w:szCs w:val="28"/>
          <w:lang w:eastAsia="ru-RU"/>
        </w:rPr>
        <w:t xml:space="preserve"> 20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приводит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почти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двукратному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возрастанию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удельного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объема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росту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удельной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материала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86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121 </w:t>
      </w:r>
      <w:r w:rsidRPr="00E27E40">
        <w:rPr>
          <w:rFonts w:ascii="Times New Roman" w:eastAsia="Times New Roman" w:hAnsi="Times New Roman" w:cs="Times New Roman" w:hint="eastAsia"/>
          <w:kern w:val="0"/>
          <w:sz w:val="28"/>
          <w:szCs w:val="28"/>
          <w:lang w:eastAsia="ru-RU"/>
        </w:rPr>
        <w:t>м</w:t>
      </w: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Возрастание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удельной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наблюдается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вплоть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содержания</w:t>
      </w:r>
      <w:r w:rsidRPr="00E27E40">
        <w:rPr>
          <w:rFonts w:ascii="Times New Roman" w:eastAsia="Times New Roman" w:hAnsi="Times New Roman" w:cs="Times New Roman"/>
          <w:kern w:val="0"/>
          <w:sz w:val="28"/>
          <w:szCs w:val="28"/>
          <w:lang w:eastAsia="ru-RU"/>
        </w:rPr>
        <w:t xml:space="preserve"> Al2O3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w:t>
      </w:r>
      <w:r w:rsidRPr="00E27E40">
        <w:rPr>
          <w:rFonts w:ascii="Times New Roman" w:eastAsia="Times New Roman" w:hAnsi="Times New Roman" w:cs="Times New Roman"/>
          <w:kern w:val="0"/>
          <w:sz w:val="28"/>
          <w:szCs w:val="28"/>
          <w:lang w:eastAsia="ru-RU"/>
        </w:rPr>
        <w:t xml:space="preserve"> 60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сопоставления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фактической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табл</w:t>
      </w:r>
      <w:r w:rsidRPr="00E27E40">
        <w:rPr>
          <w:rFonts w:ascii="Times New Roman" w:eastAsia="Times New Roman" w:hAnsi="Times New Roman" w:cs="Times New Roman"/>
          <w:kern w:val="0"/>
          <w:sz w:val="28"/>
          <w:szCs w:val="28"/>
          <w:lang w:eastAsia="ru-RU"/>
        </w:rPr>
        <w:t xml:space="preserve">. 5)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составляла</w:t>
      </w:r>
      <w:r w:rsidRPr="00E27E40">
        <w:rPr>
          <w:rFonts w:ascii="Times New Roman" w:eastAsia="Times New Roman" w:hAnsi="Times New Roman" w:cs="Times New Roman"/>
          <w:kern w:val="0"/>
          <w:sz w:val="28"/>
          <w:szCs w:val="28"/>
          <w:lang w:eastAsia="ru-RU"/>
        </w:rPr>
        <w:t xml:space="preserve"> 2,0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видно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значительно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эффект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возгонки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прокаливании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удаляемого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прокалке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содержащего</w:t>
      </w:r>
      <w:r w:rsidRPr="00E27E40">
        <w:rPr>
          <w:rFonts w:ascii="Times New Roman" w:eastAsia="Times New Roman" w:hAnsi="Times New Roman" w:cs="Times New Roman"/>
          <w:kern w:val="0"/>
          <w:sz w:val="28"/>
          <w:szCs w:val="28"/>
          <w:lang w:eastAsia="ru-RU"/>
        </w:rPr>
        <w:t xml:space="preserve"> 20% Al2O3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превышает</w:t>
      </w:r>
      <w:r w:rsidRPr="00E27E40">
        <w:rPr>
          <w:rFonts w:ascii="Times New Roman" w:eastAsia="Times New Roman" w:hAnsi="Times New Roman" w:cs="Times New Roman"/>
          <w:kern w:val="0"/>
          <w:sz w:val="28"/>
          <w:szCs w:val="28"/>
          <w:lang w:eastAsia="ru-RU"/>
        </w:rPr>
        <w:t xml:space="preserve"> 15%,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40% Al2O3 - 2%,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больших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отличается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сравнении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таблиц</w:t>
      </w:r>
      <w:r w:rsidRPr="00E27E40">
        <w:rPr>
          <w:rFonts w:ascii="Times New Roman" w:eastAsia="Times New Roman" w:hAnsi="Times New Roman" w:cs="Times New Roman"/>
          <w:kern w:val="0"/>
          <w:sz w:val="28"/>
          <w:szCs w:val="28"/>
          <w:lang w:eastAsia="ru-RU"/>
        </w:rPr>
        <w:t xml:space="preserve"> 3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5 </w:t>
      </w:r>
      <w:r w:rsidRPr="00E27E40">
        <w:rPr>
          <w:rFonts w:ascii="Times New Roman" w:eastAsia="Times New Roman" w:hAnsi="Times New Roman" w:cs="Times New Roman" w:hint="eastAsia"/>
          <w:kern w:val="0"/>
          <w:sz w:val="28"/>
          <w:szCs w:val="28"/>
          <w:lang w:eastAsia="ru-RU"/>
        </w:rPr>
        <w:t>видно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введение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SO4 -/ZrO2-Al2O3</w:t>
      </w:r>
      <w:r w:rsidRPr="00E27E40">
        <w:rPr>
          <w:rFonts w:ascii="Times New Roman" w:eastAsia="Times New Roman" w:hAnsi="Times New Roman" w:cs="Times New Roman" w:hint="eastAsia"/>
          <w:kern w:val="0"/>
          <w:sz w:val="28"/>
          <w:szCs w:val="28"/>
          <w:lang w:eastAsia="ru-RU"/>
        </w:rPr>
        <w:t>способствует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закреплению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особенностями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взаимодействия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частиц</w:t>
      </w:r>
      <w:r w:rsidRPr="00E27E40">
        <w:rPr>
          <w:rFonts w:ascii="Times New Roman" w:eastAsia="Times New Roman" w:hAnsi="Times New Roman" w:cs="Times New Roman"/>
          <w:kern w:val="0"/>
          <w:sz w:val="28"/>
          <w:szCs w:val="28"/>
          <w:lang w:eastAsia="ru-RU"/>
        </w:rPr>
        <w:t xml:space="preserve"> ReO4-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входит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Таблица</w:t>
      </w:r>
      <w:r w:rsidRPr="00E27E40">
        <w:rPr>
          <w:rFonts w:ascii="Times New Roman" w:eastAsia="Times New Roman" w:hAnsi="Times New Roman" w:cs="Times New Roman"/>
          <w:kern w:val="0"/>
          <w:sz w:val="28"/>
          <w:szCs w:val="28"/>
          <w:lang w:eastAsia="ru-RU"/>
        </w:rPr>
        <w:t xml:space="preserve"> 5 - </w:t>
      </w:r>
      <w:r w:rsidRPr="00E27E40">
        <w:rPr>
          <w:rFonts w:ascii="Times New Roman" w:eastAsia="Times New Roman" w:hAnsi="Times New Roman" w:cs="Times New Roman" w:hint="eastAsia"/>
          <w:kern w:val="0"/>
          <w:sz w:val="28"/>
          <w:szCs w:val="28"/>
          <w:lang w:eastAsia="ru-RU"/>
        </w:rPr>
        <w:t>Химический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PdO-Re2O7/SO4 -/ZrO2-Al2O3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Образец</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r>
      <w:r w:rsidRPr="00E27E40">
        <w:rPr>
          <w:rFonts w:ascii="Times New Roman" w:eastAsia="Times New Roman" w:hAnsi="Times New Roman" w:cs="Times New Roman" w:hint="eastAsia"/>
          <w:kern w:val="0"/>
          <w:sz w:val="28"/>
          <w:szCs w:val="28"/>
          <w:lang w:eastAsia="ru-RU"/>
        </w:rPr>
        <w:t>Текстурные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характеристики</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ab/>
        <w:t>PdO</w:t>
      </w:r>
      <w:r w:rsidRPr="00E27E40">
        <w:rPr>
          <w:rFonts w:ascii="Times New Roman" w:eastAsia="Times New Roman" w:hAnsi="Times New Roman" w:cs="Times New Roman"/>
          <w:kern w:val="0"/>
          <w:sz w:val="28"/>
          <w:szCs w:val="28"/>
          <w:lang w:eastAsia="ru-RU"/>
        </w:rPr>
        <w:tab/>
        <w:t>Re2O7</w:t>
      </w:r>
      <w:r w:rsidRPr="00E27E40">
        <w:rPr>
          <w:rFonts w:ascii="Times New Roman" w:eastAsia="Times New Roman" w:hAnsi="Times New Roman" w:cs="Times New Roman"/>
          <w:kern w:val="0"/>
          <w:sz w:val="28"/>
          <w:szCs w:val="28"/>
          <w:lang w:eastAsia="ru-RU"/>
        </w:rPr>
        <w:tab/>
        <w:t>Al2O3</w:t>
      </w:r>
      <w:r w:rsidRPr="00E27E40">
        <w:rPr>
          <w:rFonts w:ascii="Times New Roman" w:eastAsia="Times New Roman" w:hAnsi="Times New Roman" w:cs="Times New Roman"/>
          <w:kern w:val="0"/>
          <w:sz w:val="28"/>
          <w:szCs w:val="28"/>
          <w:lang w:eastAsia="ru-RU"/>
        </w:rPr>
        <w:tab/>
        <w:t>2</w:t>
      </w:r>
      <w:r w:rsidRPr="00E27E40">
        <w:rPr>
          <w:rFonts w:ascii="Times New Roman" w:eastAsia="Times New Roman" w:hAnsi="Times New Roman" w:cs="Times New Roman" w:hint="eastAsia"/>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S</w:t>
      </w:r>
      <w:r w:rsidRPr="00E27E40">
        <w:rPr>
          <w:rFonts w:ascii="Times New Roman" w:eastAsia="Times New Roman" w:hAnsi="Times New Roman" w:cs="Times New Roman"/>
          <w:kern w:val="0"/>
          <w:sz w:val="28"/>
          <w:szCs w:val="28"/>
          <w:lang w:eastAsia="ru-RU"/>
        </w:rPr>
        <w:tab/>
        <w:t>S</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уд</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3 -1 V</w:t>
      </w:r>
      <w:r w:rsidRPr="00E27E40">
        <w:rPr>
          <w:rFonts w:ascii="Times New Roman" w:eastAsia="Times New Roman" w:hAnsi="Times New Roman" w:cs="Times New Roman" w:hint="eastAsia"/>
          <w:kern w:val="0"/>
          <w:sz w:val="28"/>
          <w:szCs w:val="28"/>
          <w:lang w:eastAsia="ru-RU"/>
        </w:rPr>
        <w:t>пор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ab/>
        <w:t>^^</w:t>
      </w:r>
      <w:r w:rsidRPr="00E27E40">
        <w:rPr>
          <w:rFonts w:ascii="Times New Roman" w:eastAsia="Times New Roman" w:hAnsi="Times New Roman" w:cs="Times New Roman" w:hint="eastAsia"/>
          <w:kern w:val="0"/>
          <w:sz w:val="28"/>
          <w:szCs w:val="28"/>
          <w:lang w:eastAsia="ru-RU"/>
        </w:rPr>
        <w:t>пор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нм</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PdRe/SZA-0</w:t>
      </w:r>
      <w:r w:rsidRPr="00E27E40">
        <w:rPr>
          <w:rFonts w:ascii="Times New Roman" w:eastAsia="Times New Roman" w:hAnsi="Times New Roman" w:cs="Times New Roman"/>
          <w:kern w:val="0"/>
          <w:sz w:val="28"/>
          <w:szCs w:val="28"/>
          <w:lang w:eastAsia="ru-RU"/>
        </w:rPr>
        <w:tab/>
        <w:t>1,1</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1,6</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0,2</w:t>
      </w:r>
      <w:r w:rsidRPr="00E27E40">
        <w:rPr>
          <w:rFonts w:ascii="Times New Roman" w:eastAsia="Times New Roman" w:hAnsi="Times New Roman" w:cs="Times New Roman"/>
          <w:kern w:val="0"/>
          <w:sz w:val="28"/>
          <w:szCs w:val="28"/>
          <w:lang w:eastAsia="ru-RU"/>
        </w:rPr>
        <w:tab/>
        <w:t>2,4</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1,6</w:t>
      </w:r>
      <w:r w:rsidRPr="00E27E40">
        <w:rPr>
          <w:rFonts w:ascii="Times New Roman" w:eastAsia="Times New Roman" w:hAnsi="Times New Roman" w:cs="Times New Roman"/>
          <w:kern w:val="0"/>
          <w:sz w:val="28"/>
          <w:szCs w:val="28"/>
          <w:lang w:eastAsia="ru-RU"/>
        </w:rPr>
        <w:tab/>
        <w:t>4,9</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0,10</w:t>
      </w:r>
      <w:r w:rsidRPr="00E27E40">
        <w:rPr>
          <w:rFonts w:ascii="Times New Roman" w:eastAsia="Times New Roman" w:hAnsi="Times New Roman" w:cs="Times New Roman"/>
          <w:kern w:val="0"/>
          <w:sz w:val="28"/>
          <w:szCs w:val="28"/>
          <w:lang w:eastAsia="ru-RU"/>
        </w:rPr>
        <w:tab/>
        <w:t>86</w:t>
      </w:r>
      <w:r w:rsidRPr="00E27E40">
        <w:rPr>
          <w:rFonts w:ascii="Times New Roman" w:eastAsia="Times New Roman" w:hAnsi="Times New Roman" w:cs="Times New Roman"/>
          <w:kern w:val="0"/>
          <w:sz w:val="28"/>
          <w:szCs w:val="28"/>
          <w:lang w:eastAsia="ru-RU"/>
        </w:rPr>
        <w:tab/>
        <w:t>0,13</w:t>
      </w:r>
      <w:r w:rsidRPr="00E27E40">
        <w:rPr>
          <w:rFonts w:ascii="Times New Roman" w:eastAsia="Times New Roman" w:hAnsi="Times New Roman" w:cs="Times New Roman"/>
          <w:kern w:val="0"/>
          <w:sz w:val="28"/>
          <w:szCs w:val="28"/>
          <w:lang w:eastAsia="ru-RU"/>
        </w:rPr>
        <w:tab/>
        <w:t>5,9</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PdRe/SZA-20</w:t>
      </w:r>
      <w:r w:rsidRPr="00E27E40">
        <w:rPr>
          <w:rFonts w:ascii="Times New Roman" w:eastAsia="Times New Roman" w:hAnsi="Times New Roman" w:cs="Times New Roman"/>
          <w:kern w:val="0"/>
          <w:sz w:val="28"/>
          <w:szCs w:val="28"/>
          <w:lang w:eastAsia="ru-RU"/>
        </w:rPr>
        <w:tab/>
        <w:t>1,0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0,3</w:t>
      </w:r>
      <w:r w:rsidRPr="00E27E40">
        <w:rPr>
          <w:rFonts w:ascii="Times New Roman" w:eastAsia="Times New Roman" w:hAnsi="Times New Roman" w:cs="Times New Roman"/>
          <w:kern w:val="0"/>
          <w:sz w:val="28"/>
          <w:szCs w:val="28"/>
          <w:lang w:eastAsia="ru-RU"/>
        </w:rPr>
        <w:tab/>
        <w:t>1,9</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0,2</w:t>
      </w:r>
      <w:r w:rsidRPr="00E27E40">
        <w:rPr>
          <w:rFonts w:ascii="Times New Roman" w:eastAsia="Times New Roman" w:hAnsi="Times New Roman" w:cs="Times New Roman"/>
          <w:kern w:val="0"/>
          <w:sz w:val="28"/>
          <w:szCs w:val="28"/>
          <w:lang w:eastAsia="ru-RU"/>
        </w:rPr>
        <w:tab/>
        <w:t>24,7</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2,6</w:t>
      </w:r>
      <w:r w:rsidRPr="00E27E40">
        <w:rPr>
          <w:rFonts w:ascii="Times New Roman" w:eastAsia="Times New Roman" w:hAnsi="Times New Roman" w:cs="Times New Roman"/>
          <w:kern w:val="0"/>
          <w:sz w:val="28"/>
          <w:szCs w:val="28"/>
          <w:lang w:eastAsia="ru-RU"/>
        </w:rPr>
        <w:tab/>
        <w:t>6,2</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0,12</w:t>
      </w:r>
      <w:r w:rsidRPr="00E27E40">
        <w:rPr>
          <w:rFonts w:ascii="Times New Roman" w:eastAsia="Times New Roman" w:hAnsi="Times New Roman" w:cs="Times New Roman"/>
          <w:kern w:val="0"/>
          <w:sz w:val="28"/>
          <w:szCs w:val="28"/>
          <w:lang w:eastAsia="ru-RU"/>
        </w:rPr>
        <w:tab/>
        <w:t>121</w:t>
      </w:r>
      <w:r w:rsidRPr="00E27E40">
        <w:rPr>
          <w:rFonts w:ascii="Times New Roman" w:eastAsia="Times New Roman" w:hAnsi="Times New Roman" w:cs="Times New Roman"/>
          <w:kern w:val="0"/>
          <w:sz w:val="28"/>
          <w:szCs w:val="28"/>
          <w:lang w:eastAsia="ru-RU"/>
        </w:rPr>
        <w:tab/>
        <w:t>0,24</w:t>
      </w:r>
      <w:r w:rsidRPr="00E27E40">
        <w:rPr>
          <w:rFonts w:ascii="Times New Roman" w:eastAsia="Times New Roman" w:hAnsi="Times New Roman" w:cs="Times New Roman"/>
          <w:kern w:val="0"/>
          <w:sz w:val="28"/>
          <w:szCs w:val="28"/>
          <w:lang w:eastAsia="ru-RU"/>
        </w:rPr>
        <w:tab/>
        <w:t>7,9</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PdRe/SZA-40</w:t>
      </w:r>
      <w:r w:rsidRPr="00E27E40">
        <w:rPr>
          <w:rFonts w:ascii="Times New Roman" w:eastAsia="Times New Roman" w:hAnsi="Times New Roman" w:cs="Times New Roman"/>
          <w:kern w:val="0"/>
          <w:sz w:val="28"/>
          <w:szCs w:val="28"/>
          <w:lang w:eastAsia="ru-RU"/>
        </w:rPr>
        <w:tab/>
        <w:t>1,0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0,2</w:t>
      </w:r>
      <w:r w:rsidRPr="00E27E40">
        <w:rPr>
          <w:rFonts w:ascii="Times New Roman" w:eastAsia="Times New Roman" w:hAnsi="Times New Roman" w:cs="Times New Roman"/>
          <w:kern w:val="0"/>
          <w:sz w:val="28"/>
          <w:szCs w:val="28"/>
          <w:lang w:eastAsia="ru-RU"/>
        </w:rPr>
        <w:tab/>
        <w:t>1,9</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45,7</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2,5</w:t>
      </w:r>
      <w:r w:rsidRPr="00E27E40">
        <w:rPr>
          <w:rFonts w:ascii="Times New Roman" w:eastAsia="Times New Roman" w:hAnsi="Times New Roman" w:cs="Times New Roman"/>
          <w:kern w:val="0"/>
          <w:sz w:val="28"/>
          <w:szCs w:val="28"/>
          <w:lang w:eastAsia="ru-RU"/>
        </w:rPr>
        <w:tab/>
        <w:t>6,4</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0,11</w:t>
      </w:r>
      <w:r w:rsidRPr="00E27E40">
        <w:rPr>
          <w:rFonts w:ascii="Times New Roman" w:eastAsia="Times New Roman" w:hAnsi="Times New Roman" w:cs="Times New Roman"/>
          <w:kern w:val="0"/>
          <w:sz w:val="28"/>
          <w:szCs w:val="28"/>
          <w:lang w:eastAsia="ru-RU"/>
        </w:rPr>
        <w:tab/>
        <w:t>138</w:t>
      </w:r>
      <w:r w:rsidRPr="00E27E40">
        <w:rPr>
          <w:rFonts w:ascii="Times New Roman" w:eastAsia="Times New Roman" w:hAnsi="Times New Roman" w:cs="Times New Roman"/>
          <w:kern w:val="0"/>
          <w:sz w:val="28"/>
          <w:szCs w:val="28"/>
          <w:lang w:eastAsia="ru-RU"/>
        </w:rPr>
        <w:tab/>
        <w:t>0,27</w:t>
      </w:r>
      <w:r w:rsidRPr="00E27E40">
        <w:rPr>
          <w:rFonts w:ascii="Times New Roman" w:eastAsia="Times New Roman" w:hAnsi="Times New Roman" w:cs="Times New Roman"/>
          <w:kern w:val="0"/>
          <w:sz w:val="28"/>
          <w:szCs w:val="28"/>
          <w:lang w:eastAsia="ru-RU"/>
        </w:rPr>
        <w:tab/>
        <w:t>7,7</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PdRe/SZA-60</w:t>
      </w:r>
      <w:r w:rsidRPr="00E27E40">
        <w:rPr>
          <w:rFonts w:ascii="Times New Roman" w:eastAsia="Times New Roman" w:hAnsi="Times New Roman" w:cs="Times New Roman"/>
          <w:kern w:val="0"/>
          <w:sz w:val="28"/>
          <w:szCs w:val="28"/>
          <w:lang w:eastAsia="ru-RU"/>
        </w:rPr>
        <w:tab/>
        <w:t>1,0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0,2</w:t>
      </w:r>
      <w:r w:rsidRPr="00E27E40">
        <w:rPr>
          <w:rFonts w:ascii="Times New Roman" w:eastAsia="Times New Roman" w:hAnsi="Times New Roman" w:cs="Times New Roman"/>
          <w:kern w:val="0"/>
          <w:sz w:val="28"/>
          <w:szCs w:val="28"/>
          <w:lang w:eastAsia="ru-RU"/>
        </w:rPr>
        <w:tab/>
        <w:t>2,0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70,8</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0,8</w:t>
      </w:r>
      <w:r w:rsidRPr="00E27E40">
        <w:rPr>
          <w:rFonts w:ascii="Times New Roman" w:eastAsia="Times New Roman" w:hAnsi="Times New Roman" w:cs="Times New Roman"/>
          <w:kern w:val="0"/>
          <w:sz w:val="28"/>
          <w:szCs w:val="28"/>
          <w:lang w:eastAsia="ru-RU"/>
        </w:rPr>
        <w:tab/>
        <w:t>4,4</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0,11</w:t>
      </w:r>
      <w:r w:rsidRPr="00E27E40">
        <w:rPr>
          <w:rFonts w:ascii="Times New Roman" w:eastAsia="Times New Roman" w:hAnsi="Times New Roman" w:cs="Times New Roman"/>
          <w:kern w:val="0"/>
          <w:sz w:val="28"/>
          <w:szCs w:val="28"/>
          <w:lang w:eastAsia="ru-RU"/>
        </w:rPr>
        <w:tab/>
        <w:t>179</w:t>
      </w:r>
      <w:r w:rsidRPr="00E27E40">
        <w:rPr>
          <w:rFonts w:ascii="Times New Roman" w:eastAsia="Times New Roman" w:hAnsi="Times New Roman" w:cs="Times New Roman"/>
          <w:kern w:val="0"/>
          <w:sz w:val="28"/>
          <w:szCs w:val="28"/>
          <w:lang w:eastAsia="ru-RU"/>
        </w:rPr>
        <w:tab/>
        <w:t>0,39</w:t>
      </w:r>
      <w:r w:rsidRPr="00E27E40">
        <w:rPr>
          <w:rFonts w:ascii="Times New Roman" w:eastAsia="Times New Roman" w:hAnsi="Times New Roman" w:cs="Times New Roman"/>
          <w:kern w:val="0"/>
          <w:sz w:val="28"/>
          <w:szCs w:val="28"/>
          <w:lang w:eastAsia="ru-RU"/>
        </w:rPr>
        <w:tab/>
        <w:t>8,6</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lastRenderedPageBreak/>
        <w:t>PdRe/SZA-80</w:t>
      </w:r>
      <w:r w:rsidRPr="00E27E40">
        <w:rPr>
          <w:rFonts w:ascii="Times New Roman" w:eastAsia="Times New Roman" w:hAnsi="Times New Roman" w:cs="Times New Roman"/>
          <w:kern w:val="0"/>
          <w:sz w:val="28"/>
          <w:szCs w:val="28"/>
          <w:lang w:eastAsia="ru-RU"/>
        </w:rPr>
        <w:tab/>
        <w:t>1,0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w:t>
      </w:r>
      <w:r w:rsidRPr="00E27E40">
        <w:rPr>
          <w:rFonts w:ascii="Times New Roman" w:eastAsia="Times New Roman" w:hAnsi="Times New Roman" w:cs="Times New Roman"/>
          <w:kern w:val="0"/>
          <w:sz w:val="28"/>
          <w:szCs w:val="28"/>
          <w:lang w:eastAsia="ru-RU"/>
        </w:rPr>
        <w:tab/>
        <w:t>2,1</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0,2</w:t>
      </w:r>
      <w:r w:rsidRPr="00E27E40">
        <w:rPr>
          <w:rFonts w:ascii="Times New Roman" w:eastAsia="Times New Roman" w:hAnsi="Times New Roman" w:cs="Times New Roman"/>
          <w:kern w:val="0"/>
          <w:sz w:val="28"/>
          <w:szCs w:val="28"/>
          <w:lang w:eastAsia="ru-RU"/>
        </w:rPr>
        <w:tab/>
        <w:t>89,5</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0,8</w:t>
      </w:r>
      <w:r w:rsidRPr="00E27E40">
        <w:rPr>
          <w:rFonts w:ascii="Times New Roman" w:eastAsia="Times New Roman" w:hAnsi="Times New Roman" w:cs="Times New Roman"/>
          <w:kern w:val="0"/>
          <w:sz w:val="28"/>
          <w:szCs w:val="28"/>
          <w:lang w:eastAsia="ru-RU"/>
        </w:rPr>
        <w:tab/>
        <w:t>2,8</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0,12</w:t>
      </w:r>
      <w:r w:rsidRPr="00E27E40">
        <w:rPr>
          <w:rFonts w:ascii="Times New Roman" w:eastAsia="Times New Roman" w:hAnsi="Times New Roman" w:cs="Times New Roman"/>
          <w:kern w:val="0"/>
          <w:sz w:val="28"/>
          <w:szCs w:val="28"/>
          <w:lang w:eastAsia="ru-RU"/>
        </w:rPr>
        <w:tab/>
        <w:t>169</w:t>
      </w:r>
      <w:r w:rsidRPr="00E27E40">
        <w:rPr>
          <w:rFonts w:ascii="Times New Roman" w:eastAsia="Times New Roman" w:hAnsi="Times New Roman" w:cs="Times New Roman"/>
          <w:kern w:val="0"/>
          <w:sz w:val="28"/>
          <w:szCs w:val="28"/>
          <w:lang w:eastAsia="ru-RU"/>
        </w:rPr>
        <w:tab/>
        <w:t>0,48</w:t>
      </w:r>
      <w:r w:rsidRPr="00E27E40">
        <w:rPr>
          <w:rFonts w:ascii="Times New Roman" w:eastAsia="Times New Roman" w:hAnsi="Times New Roman" w:cs="Times New Roman"/>
          <w:kern w:val="0"/>
          <w:sz w:val="28"/>
          <w:szCs w:val="28"/>
          <w:lang w:eastAsia="ru-RU"/>
        </w:rPr>
        <w:tab/>
        <w:t>11,3</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Испытания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PdO-Re2O7/SO4 -/ZrO2-Al2O3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различным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введение</w:t>
      </w:r>
      <w:r w:rsidRPr="00E27E40">
        <w:rPr>
          <w:rFonts w:ascii="Times New Roman" w:eastAsia="Times New Roman" w:hAnsi="Times New Roman" w:cs="Times New Roman"/>
          <w:kern w:val="0"/>
          <w:sz w:val="28"/>
          <w:szCs w:val="28"/>
          <w:lang w:eastAsia="ru-RU"/>
        </w:rPr>
        <w:t xml:space="preserve"> 20-40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Al2O3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приводит</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электронной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микрофотографии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w:t>
      </w:r>
      <w:r w:rsidRPr="00E27E40">
        <w:rPr>
          <w:rFonts w:ascii="Times New Roman" w:eastAsia="Times New Roman" w:hAnsi="Times New Roman" w:cs="Times New Roman"/>
          <w:kern w:val="0"/>
          <w:sz w:val="28"/>
          <w:szCs w:val="28"/>
          <w:lang w:eastAsia="ru-RU"/>
        </w:rPr>
        <w:t xml:space="preserve"> PdO-Re2O7/SO4 -/ZrO2-Al2O3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содержанием</w:t>
      </w:r>
      <w:r w:rsidRPr="00E27E40">
        <w:rPr>
          <w:rFonts w:ascii="Times New Roman" w:eastAsia="Times New Roman" w:hAnsi="Times New Roman" w:cs="Times New Roman"/>
          <w:kern w:val="0"/>
          <w:sz w:val="28"/>
          <w:szCs w:val="28"/>
          <w:lang w:eastAsia="ru-RU"/>
        </w:rPr>
        <w:t xml:space="preserve"> Al2O3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w:t>
      </w:r>
      <w:r w:rsidRPr="00E27E40">
        <w:rPr>
          <w:rFonts w:ascii="Times New Roman" w:eastAsia="Times New Roman" w:hAnsi="Times New Roman" w:cs="Times New Roman"/>
          <w:kern w:val="0"/>
          <w:sz w:val="28"/>
          <w:szCs w:val="28"/>
          <w:lang w:eastAsia="ru-RU"/>
        </w:rPr>
        <w:t xml:space="preserve"> 40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отчетливо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видны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частицы</w:t>
      </w:r>
      <w:r w:rsidRPr="00E27E40">
        <w:rPr>
          <w:rFonts w:ascii="Times New Roman" w:eastAsia="Times New Roman" w:hAnsi="Times New Roman" w:cs="Times New Roman"/>
          <w:kern w:val="0"/>
          <w:sz w:val="28"/>
          <w:szCs w:val="28"/>
          <w:lang w:eastAsia="ru-RU"/>
        </w:rPr>
        <w:t xml:space="preserve"> ZrO2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Al2O3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11). </w:t>
      </w:r>
      <w:r w:rsidRPr="00E27E40">
        <w:rPr>
          <w:rFonts w:ascii="Times New Roman" w:eastAsia="Times New Roman" w:hAnsi="Times New Roman" w:cs="Times New Roman" w:hint="eastAsia"/>
          <w:kern w:val="0"/>
          <w:sz w:val="28"/>
          <w:szCs w:val="28"/>
          <w:lang w:eastAsia="ru-RU"/>
        </w:rPr>
        <w:t>Поверхность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материала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покрыта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хорошо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различимыми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контрастными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пятнами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округлой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размером</w:t>
      </w:r>
      <w:r w:rsidRPr="00E27E40">
        <w:rPr>
          <w:rFonts w:ascii="Times New Roman" w:eastAsia="Times New Roman" w:hAnsi="Times New Roman" w:cs="Times New Roman"/>
          <w:kern w:val="0"/>
          <w:sz w:val="28"/>
          <w:szCs w:val="28"/>
          <w:lang w:eastAsia="ru-RU"/>
        </w:rPr>
        <w:t xml:space="preserve"> 1-2 </w:t>
      </w:r>
      <w:r w:rsidRPr="00E27E40">
        <w:rPr>
          <w:rFonts w:ascii="Times New Roman" w:eastAsia="Times New Roman" w:hAnsi="Times New Roman" w:cs="Times New Roman" w:hint="eastAsia"/>
          <w:kern w:val="0"/>
          <w:sz w:val="28"/>
          <w:szCs w:val="28"/>
          <w:lang w:eastAsia="ru-RU"/>
        </w:rPr>
        <w:t>нм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вероятнее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представляют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собой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частицы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EDX-</w:t>
      </w:r>
      <w:r w:rsidRPr="00E27E40">
        <w:rPr>
          <w:rFonts w:ascii="Times New Roman" w:eastAsia="Times New Roman" w:hAnsi="Times New Roman" w:cs="Times New Roman" w:hint="eastAsia"/>
          <w:kern w:val="0"/>
          <w:sz w:val="28"/>
          <w:szCs w:val="28"/>
          <w:lang w:eastAsia="ru-RU"/>
        </w:rPr>
        <w:t>анализ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различных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областей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равномерное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распределение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участкам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преимущественно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сосредоточен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алюмооксидной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указывает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взаимодействие</w:t>
      </w:r>
      <w:r w:rsidRPr="00E27E40">
        <w:rPr>
          <w:rFonts w:ascii="Times New Roman" w:eastAsia="Times New Roman" w:hAnsi="Times New Roman" w:cs="Times New Roman"/>
          <w:kern w:val="0"/>
          <w:sz w:val="28"/>
          <w:szCs w:val="28"/>
          <w:lang w:eastAsia="ru-RU"/>
        </w:rPr>
        <w:t xml:space="preserve"> ReO4-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11. </w:t>
      </w:r>
      <w:r w:rsidRPr="00E27E40">
        <w:rPr>
          <w:rFonts w:ascii="Times New Roman" w:eastAsia="Times New Roman" w:hAnsi="Times New Roman" w:cs="Times New Roman" w:hint="eastAsia"/>
          <w:kern w:val="0"/>
          <w:sz w:val="28"/>
          <w:szCs w:val="28"/>
          <w:lang w:eastAsia="ru-RU"/>
        </w:rPr>
        <w:t>ПЭМ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снимки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PdRe/SZA-40. </w:t>
      </w:r>
      <w:r w:rsidRPr="00E27E40">
        <w:rPr>
          <w:rFonts w:ascii="Times New Roman" w:eastAsia="Times New Roman" w:hAnsi="Times New Roman" w:cs="Times New Roman" w:hint="eastAsia"/>
          <w:kern w:val="0"/>
          <w:sz w:val="28"/>
          <w:szCs w:val="28"/>
          <w:lang w:eastAsia="ru-RU"/>
        </w:rPr>
        <w:t>Стрелками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указаны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металлсодержащие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частицы</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существенному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росту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сравнению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PdO-Re2O7/SO42-/ZrO2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12).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алюминийсодержащие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обладают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пропилену</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соотношение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экспериментального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Y/Yp^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времени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час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0,78 - 0,89 </w:t>
      </w:r>
      <w:r w:rsidRPr="00E27E40">
        <w:rPr>
          <w:rFonts w:ascii="Times New Roman" w:eastAsia="Times New Roman" w:hAnsi="Times New Roman" w:cs="Times New Roman" w:hint="eastAsia"/>
          <w:kern w:val="0"/>
          <w:sz w:val="28"/>
          <w:szCs w:val="28"/>
          <w:lang w:eastAsia="ru-RU"/>
        </w:rPr>
        <w:t>тогда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PdO-Re2O7/SO4 -/ZrO2 </w:t>
      </w:r>
      <w:r w:rsidRPr="00E27E40">
        <w:rPr>
          <w:rFonts w:ascii="Times New Roman" w:eastAsia="Times New Roman" w:hAnsi="Times New Roman" w:cs="Times New Roman" w:hint="eastAsia"/>
          <w:kern w:val="0"/>
          <w:sz w:val="28"/>
          <w:szCs w:val="28"/>
          <w:lang w:eastAsia="ru-RU"/>
        </w:rPr>
        <w:t>этот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показатель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превышает</w:t>
      </w:r>
      <w:r w:rsidRPr="00E27E40">
        <w:rPr>
          <w:rFonts w:ascii="Times New Roman" w:eastAsia="Times New Roman" w:hAnsi="Times New Roman" w:cs="Times New Roman"/>
          <w:kern w:val="0"/>
          <w:sz w:val="28"/>
          <w:szCs w:val="28"/>
          <w:lang w:eastAsia="ru-RU"/>
        </w:rPr>
        <w:t xml:space="preserve"> 0,63 </w:t>
      </w:r>
      <w:r w:rsidRPr="00E27E40">
        <w:rPr>
          <w:rFonts w:ascii="Times New Roman" w:eastAsia="Times New Roman" w:hAnsi="Times New Roman" w:cs="Times New Roman" w:hint="eastAsia"/>
          <w:kern w:val="0"/>
          <w:sz w:val="28"/>
          <w:szCs w:val="28"/>
          <w:lang w:eastAsia="ru-RU"/>
        </w:rPr>
        <w:t>даже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36%.</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13,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образцах</w:t>
      </w:r>
      <w:r w:rsidRPr="00E27E40">
        <w:rPr>
          <w:rFonts w:ascii="Times New Roman" w:eastAsia="Times New Roman" w:hAnsi="Times New Roman" w:cs="Times New Roman"/>
          <w:kern w:val="0"/>
          <w:sz w:val="28"/>
          <w:szCs w:val="28"/>
          <w:lang w:eastAsia="ru-RU"/>
        </w:rPr>
        <w:t xml:space="preserve"> PdO-Re2O7/SO4 -/ZrO2- Al2O3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времени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первые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часа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остается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стабильным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составляет</w:t>
      </w:r>
      <w:r w:rsidRPr="00E27E40">
        <w:rPr>
          <w:rFonts w:ascii="Times New Roman" w:eastAsia="Times New Roman" w:hAnsi="Times New Roman" w:cs="Times New Roman"/>
          <w:kern w:val="0"/>
          <w:sz w:val="28"/>
          <w:szCs w:val="28"/>
          <w:lang w:eastAsia="ru-RU"/>
        </w:rPr>
        <w:t xml:space="preserve"> 35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PdRe/SZA-20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42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PdRe/SZA-40.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аналогичных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условиях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образце</w:t>
      </w:r>
      <w:r w:rsidRPr="00E27E40">
        <w:rPr>
          <w:rFonts w:ascii="Times New Roman" w:eastAsia="Times New Roman" w:hAnsi="Times New Roman" w:cs="Times New Roman"/>
          <w:kern w:val="0"/>
          <w:sz w:val="28"/>
          <w:szCs w:val="28"/>
          <w:lang w:eastAsia="ru-RU"/>
        </w:rPr>
        <w:t xml:space="preserve"> PdO-Re2O7/SO4 -/ZrO2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первые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часа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48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18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последующие</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8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Y,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Время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lastRenderedPageBreak/>
        <w:t>Рис</w:t>
      </w:r>
      <w:r w:rsidRPr="00E27E40">
        <w:rPr>
          <w:rFonts w:ascii="Times New Roman" w:eastAsia="Times New Roman" w:hAnsi="Times New Roman" w:cs="Times New Roman"/>
          <w:kern w:val="0"/>
          <w:sz w:val="28"/>
          <w:szCs w:val="28"/>
          <w:lang w:eastAsia="ru-RU"/>
        </w:rPr>
        <w:t xml:space="preserve">. 13.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продолжительности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содержанием</w:t>
      </w:r>
      <w:r w:rsidRPr="00E27E40">
        <w:rPr>
          <w:rFonts w:ascii="Times New Roman" w:eastAsia="Times New Roman" w:hAnsi="Times New Roman" w:cs="Times New Roman"/>
          <w:kern w:val="0"/>
          <w:sz w:val="28"/>
          <w:szCs w:val="28"/>
          <w:lang w:eastAsia="ru-RU"/>
        </w:rPr>
        <w:t xml:space="preserve"> Al2O3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0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40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Таким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установлено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оптимальное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w:t>
      </w:r>
      <w:r w:rsidRPr="00E27E40">
        <w:rPr>
          <w:rFonts w:ascii="Times New Roman" w:eastAsia="Times New Roman" w:hAnsi="Times New Roman" w:cs="Times New Roman"/>
          <w:kern w:val="0"/>
          <w:sz w:val="28"/>
          <w:szCs w:val="28"/>
          <w:lang w:eastAsia="ru-RU"/>
        </w:rPr>
        <w:t xml:space="preserve"> SO4 -/ZrO2-Al2O3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Pd-, Re-</w:t>
      </w:r>
      <w:r w:rsidRPr="00E27E40">
        <w:rPr>
          <w:rFonts w:ascii="Times New Roman" w:eastAsia="Times New Roman" w:hAnsi="Times New Roman" w:cs="Times New Roman" w:hint="eastAsia"/>
          <w:kern w:val="0"/>
          <w:sz w:val="28"/>
          <w:szCs w:val="28"/>
          <w:lang w:eastAsia="ru-RU"/>
        </w:rPr>
        <w:t>содержащего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должно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составлять</w:t>
      </w:r>
      <w:r w:rsidRPr="00E27E40">
        <w:rPr>
          <w:rFonts w:ascii="Times New Roman" w:eastAsia="Times New Roman" w:hAnsi="Times New Roman" w:cs="Times New Roman"/>
          <w:kern w:val="0"/>
          <w:sz w:val="28"/>
          <w:szCs w:val="28"/>
          <w:lang w:eastAsia="ru-RU"/>
        </w:rPr>
        <w:t xml:space="preserve"> 40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Такой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только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имеет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высокую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сравнению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PdO-Re2O7/SO4 -/ZrO2, </w:t>
      </w:r>
      <w:r w:rsidRPr="00E27E40">
        <w:rPr>
          <w:rFonts w:ascii="Times New Roman" w:eastAsia="Times New Roman" w:hAnsi="Times New Roman" w:cs="Times New Roman" w:hint="eastAsia"/>
          <w:kern w:val="0"/>
          <w:sz w:val="28"/>
          <w:szCs w:val="28"/>
          <w:lang w:eastAsia="ru-RU"/>
        </w:rPr>
        <w:t>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счет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связывания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Y,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12. </w:t>
      </w:r>
      <w:r w:rsidRPr="00E27E40">
        <w:rPr>
          <w:rFonts w:ascii="Times New Roman" w:eastAsia="Times New Roman" w:hAnsi="Times New Roman" w:cs="Times New Roman" w:hint="eastAsia"/>
          <w:kern w:val="0"/>
          <w:sz w:val="28"/>
          <w:szCs w:val="28"/>
          <w:lang w:eastAsia="ru-RU"/>
        </w:rPr>
        <w:t>Зависимость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Точки</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экспериментальные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линии</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после</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часа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заключительном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этапе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была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проведена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оценка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регенерируемости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PdO-Re2O7/SO4 -/ZrO2-Al2O3,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также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тяжелых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сорбирующихся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ходе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ресурсных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испытаний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содержанием</w:t>
      </w:r>
      <w:r w:rsidRPr="00E27E40">
        <w:rPr>
          <w:rFonts w:ascii="Times New Roman" w:eastAsia="Times New Roman" w:hAnsi="Times New Roman" w:cs="Times New Roman"/>
          <w:kern w:val="0"/>
          <w:sz w:val="28"/>
          <w:szCs w:val="28"/>
          <w:lang w:eastAsia="ru-RU"/>
        </w:rPr>
        <w:t xml:space="preserve"> 40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Al2O3, </w:t>
      </w:r>
      <w:r w:rsidRPr="00E27E40">
        <w:rPr>
          <w:rFonts w:ascii="Times New Roman" w:eastAsia="Times New Roman" w:hAnsi="Times New Roman" w:cs="Times New Roman" w:hint="eastAsia"/>
          <w:kern w:val="0"/>
          <w:sz w:val="28"/>
          <w:szCs w:val="28"/>
          <w:lang w:eastAsia="ru-RU"/>
        </w:rPr>
        <w:t>было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14),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первом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цикле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течение</w:t>
      </w:r>
      <w:r w:rsidRPr="00E27E40">
        <w:rPr>
          <w:rFonts w:ascii="Times New Roman" w:eastAsia="Times New Roman" w:hAnsi="Times New Roman" w:cs="Times New Roman"/>
          <w:kern w:val="0"/>
          <w:sz w:val="28"/>
          <w:szCs w:val="28"/>
          <w:lang w:eastAsia="ru-RU"/>
        </w:rPr>
        <w:t xml:space="preserve"> 24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происходит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81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55%,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63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32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Снижение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C5+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одновременным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времени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указывает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дезактивацию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протекают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нежелательные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вторичной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возможно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дезактивируются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существенно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быстрее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течением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времени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несколько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возрастает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указывает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17 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дезактивация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медленнее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сравнению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катализаторами</w:t>
      </w:r>
      <w:r w:rsidRPr="00E27E40">
        <w:rPr>
          <w:rFonts w:ascii="Times New Roman" w:eastAsia="Times New Roman" w:hAnsi="Times New Roman" w:cs="Times New Roman"/>
          <w:kern w:val="0"/>
          <w:sz w:val="28"/>
          <w:szCs w:val="28"/>
          <w:lang w:eastAsia="ru-RU"/>
        </w:rPr>
        <w:t xml:space="preserve"> Pd0-Re207/S04 -/Zr02,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характерно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быстрое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падение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вследствие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дезактивации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Y,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Время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w:t>
      </w:r>
    </w:p>
    <w:p w:rsidR="00E27E40" w:rsidRPr="00E27E40" w:rsidRDefault="00E27E40" w:rsidP="00E27E40">
      <w:pPr>
        <w:rPr>
          <w:rFonts w:ascii="Times New Roman" w:eastAsia="Times New Roman" w:hAnsi="Times New Roman" w:cs="Times New Roman"/>
          <w:kern w:val="0"/>
          <w:sz w:val="28"/>
          <w:szCs w:val="28"/>
          <w:lang w:eastAsia="ru-RU"/>
        </w:rPr>
      </w:pP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X,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Время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Y,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Рис</w:t>
      </w:r>
      <w:r w:rsidRPr="00E27E40">
        <w:rPr>
          <w:rFonts w:ascii="Times New Roman" w:eastAsia="Times New Roman" w:hAnsi="Times New Roman" w:cs="Times New Roman"/>
          <w:kern w:val="0"/>
          <w:sz w:val="28"/>
          <w:szCs w:val="28"/>
          <w:lang w:eastAsia="ru-RU"/>
        </w:rPr>
        <w:t xml:space="preserve">. 14. </w:t>
      </w:r>
      <w:r w:rsidRPr="00E27E40">
        <w:rPr>
          <w:rFonts w:ascii="Times New Roman" w:eastAsia="Times New Roman" w:hAnsi="Times New Roman" w:cs="Times New Roman" w:hint="eastAsia"/>
          <w:kern w:val="0"/>
          <w:sz w:val="28"/>
          <w:szCs w:val="28"/>
          <w:lang w:eastAsia="ru-RU"/>
        </w:rPr>
        <w:t>Зависимости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C5+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продолжительности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PdRe/SZA-40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числа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циклов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реакция</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регенерация</w:t>
      </w:r>
      <w:r w:rsidRPr="00E27E40">
        <w:rPr>
          <w:rFonts w:ascii="Times New Roman" w:eastAsia="Times New Roman" w:hAnsi="Times New Roman" w:cs="Times New Roman"/>
          <w:kern w:val="0"/>
          <w:sz w:val="28"/>
          <w:szCs w:val="28"/>
          <w:lang w:eastAsia="ru-RU"/>
        </w:rPr>
        <w:t xml:space="preserve"> (0,1 </w:t>
      </w:r>
      <w:r w:rsidRPr="00E27E40">
        <w:rPr>
          <w:rFonts w:ascii="Times New Roman" w:eastAsia="Times New Roman" w:hAnsi="Times New Roman" w:cs="Times New Roman" w:hint="eastAsia"/>
          <w:kern w:val="0"/>
          <w:sz w:val="28"/>
          <w:szCs w:val="28"/>
          <w:lang w:eastAsia="ru-RU"/>
        </w:rPr>
        <w:t>МПа</w:t>
      </w:r>
      <w:r w:rsidRPr="00E27E40">
        <w:rPr>
          <w:rFonts w:ascii="Times New Roman" w:eastAsia="Times New Roman" w:hAnsi="Times New Roman" w:cs="Times New Roman"/>
          <w:kern w:val="0"/>
          <w:sz w:val="28"/>
          <w:szCs w:val="28"/>
          <w:lang w:eastAsia="ru-RU"/>
        </w:rPr>
        <w:t>; 60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МСПС</w:t>
      </w:r>
      <w:r w:rsidRPr="00E27E40">
        <w:rPr>
          <w:rFonts w:ascii="Times New Roman" w:eastAsia="Times New Roman" w:hAnsi="Times New Roman" w:cs="Times New Roman"/>
          <w:kern w:val="0"/>
          <w:sz w:val="28"/>
          <w:szCs w:val="28"/>
          <w:lang w:eastAsia="ru-RU"/>
        </w:rPr>
        <w:t xml:space="preserve"> 0,5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Время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После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окислительной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регенерации</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ч</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550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потоке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сухого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воздуха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восстанавливается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однако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судя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побочных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необратимой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дезактивации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подвергаются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кислотные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приводит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росту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регенерированном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сравнению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свежим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содержащий</w:t>
      </w:r>
      <w:r w:rsidRPr="00E27E40">
        <w:rPr>
          <w:rFonts w:ascii="Times New Roman" w:eastAsia="Times New Roman" w:hAnsi="Times New Roman" w:cs="Times New Roman"/>
          <w:kern w:val="0"/>
          <w:sz w:val="28"/>
          <w:szCs w:val="28"/>
          <w:lang w:eastAsia="ru-RU"/>
        </w:rPr>
        <w:t xml:space="preserve"> 40% A1203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стабильный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несмотря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образцов</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Анализ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экстрактов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отложений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отработанного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газовой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хромато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масс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спектрометрии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числом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атомов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углерода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от</w:t>
      </w:r>
      <w:r w:rsidRPr="00E27E40">
        <w:rPr>
          <w:rFonts w:ascii="Times New Roman" w:eastAsia="Times New Roman" w:hAnsi="Times New Roman" w:cs="Times New Roman"/>
          <w:kern w:val="0"/>
          <w:sz w:val="28"/>
          <w:szCs w:val="28"/>
          <w:lang w:eastAsia="ru-RU"/>
        </w:rPr>
        <w:t xml:space="preserve"> 12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14, </w:t>
      </w:r>
      <w:r w:rsidRPr="00E27E40">
        <w:rPr>
          <w:rFonts w:ascii="Times New Roman" w:eastAsia="Times New Roman" w:hAnsi="Times New Roman" w:cs="Times New Roman" w:hint="eastAsia"/>
          <w:kern w:val="0"/>
          <w:sz w:val="28"/>
          <w:szCs w:val="28"/>
          <w:lang w:eastAsia="ru-RU"/>
        </w:rPr>
        <w:t>среди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которых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основными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компонентами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являются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тримеры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Образование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числом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атомов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углерода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кратным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четырем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вероятнее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реакций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метатезиса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Таким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основной</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причиной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дезактивации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Pd0-Re207/S04 -/Zr02-A1203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накопление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8+. 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ВЫВОДЫ</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Разработана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модель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возможно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только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случае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если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лимитирующей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стадией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является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Установлено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наибольший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теоретический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выход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может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достигаться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интервале</w:t>
      </w:r>
      <w:r w:rsidRPr="00E27E40">
        <w:rPr>
          <w:rFonts w:ascii="Times New Roman" w:eastAsia="Times New Roman" w:hAnsi="Times New Roman" w:cs="Times New Roman"/>
          <w:kern w:val="0"/>
          <w:sz w:val="28"/>
          <w:szCs w:val="28"/>
          <w:lang w:eastAsia="ru-RU"/>
        </w:rPr>
        <w:t xml:space="preserve"> 40-80</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должен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составлять</w:t>
      </w:r>
      <w:r w:rsidRPr="00E27E40">
        <w:rPr>
          <w:rFonts w:ascii="Times New Roman" w:eastAsia="Times New Roman" w:hAnsi="Times New Roman" w:cs="Times New Roman"/>
          <w:kern w:val="0"/>
          <w:sz w:val="28"/>
          <w:szCs w:val="28"/>
          <w:lang w:eastAsia="ru-RU"/>
        </w:rPr>
        <w:t xml:space="preserve"> 60-61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w:t>
      </w:r>
      <w:r w:rsidRPr="00E27E40">
        <w:rPr>
          <w:rFonts w:ascii="Times New Roman" w:eastAsia="Times New Roman" w:hAnsi="Times New Roman" w:cs="Times New Roman"/>
          <w:kern w:val="0"/>
          <w:sz w:val="28"/>
          <w:szCs w:val="28"/>
          <w:lang w:eastAsia="ru-RU"/>
        </w:rPr>
        <w:t xml:space="preserve"> 80%.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Установлено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наибольшей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обладают</w:t>
      </w:r>
      <w:r w:rsidRPr="00E27E40">
        <w:rPr>
          <w:rFonts w:ascii="Times New Roman" w:eastAsia="Times New Roman" w:hAnsi="Times New Roman" w:cs="Times New Roman"/>
          <w:kern w:val="0"/>
          <w:sz w:val="28"/>
          <w:szCs w:val="28"/>
          <w:lang w:eastAsia="ru-RU"/>
        </w:rPr>
        <w:t xml:space="preserve"> Pd- </w:t>
      </w:r>
      <w:r w:rsidRPr="00E27E40">
        <w:rPr>
          <w:rFonts w:ascii="Times New Roman" w:eastAsia="Times New Roman" w:hAnsi="Times New Roman" w:cs="Times New Roman" w:hint="eastAsia"/>
          <w:kern w:val="0"/>
          <w:sz w:val="28"/>
          <w:szCs w:val="28"/>
          <w:lang w:eastAsia="ru-RU"/>
        </w:rPr>
        <w:t>содержащие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содержащий</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PdO,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температуре</w:t>
      </w:r>
      <w:r w:rsidRPr="00E27E40">
        <w:rPr>
          <w:rFonts w:ascii="Times New Roman" w:eastAsia="Times New Roman" w:hAnsi="Times New Roman" w:cs="Times New Roman"/>
          <w:kern w:val="0"/>
          <w:sz w:val="28"/>
          <w:szCs w:val="28"/>
          <w:lang w:eastAsia="ru-RU"/>
        </w:rPr>
        <w:t xml:space="preserve"> 50</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C </w:t>
      </w:r>
      <w:r w:rsidRPr="00E27E40">
        <w:rPr>
          <w:rFonts w:ascii="Times New Roman" w:eastAsia="Times New Roman" w:hAnsi="Times New Roman" w:cs="Times New Roman" w:hint="eastAsia"/>
          <w:kern w:val="0"/>
          <w:sz w:val="28"/>
          <w:szCs w:val="28"/>
          <w:lang w:eastAsia="ru-RU"/>
        </w:rPr>
        <w:t>обеспечивает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82%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75%.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связи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этим</w:t>
      </w:r>
      <w:r w:rsidRPr="00E27E40">
        <w:rPr>
          <w:rFonts w:ascii="Times New Roman" w:eastAsia="Times New Roman" w:hAnsi="Times New Roman" w:cs="Times New Roman"/>
          <w:kern w:val="0"/>
          <w:sz w:val="28"/>
          <w:szCs w:val="28"/>
          <w:lang w:eastAsia="ru-RU"/>
        </w:rPr>
        <w:t xml:space="preserve">, PdO </w:t>
      </w:r>
      <w:r w:rsidRPr="00E27E40">
        <w:rPr>
          <w:rFonts w:ascii="Times New Roman" w:eastAsia="Times New Roman" w:hAnsi="Times New Roman" w:cs="Times New Roman" w:hint="eastAsia"/>
          <w:kern w:val="0"/>
          <w:sz w:val="28"/>
          <w:szCs w:val="28"/>
          <w:lang w:eastAsia="ru-RU"/>
        </w:rPr>
        <w:t>был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выбран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качестве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компонента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обеспечивающего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общей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схеме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присутствии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полифункционального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использование</w:t>
      </w:r>
      <w:r w:rsidRPr="00E27E40">
        <w:rPr>
          <w:rFonts w:ascii="Times New Roman" w:eastAsia="Times New Roman" w:hAnsi="Times New Roman" w:cs="Times New Roman"/>
          <w:kern w:val="0"/>
          <w:sz w:val="28"/>
          <w:szCs w:val="28"/>
          <w:lang w:eastAsia="ru-RU"/>
        </w:rPr>
        <w:t xml:space="preserve"> SO42-/ZrO2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качестве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полифункционального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только</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формирование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катионной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формы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палладия</w:t>
      </w:r>
      <w:r w:rsidRPr="00E27E40">
        <w:rPr>
          <w:rFonts w:ascii="Times New Roman" w:eastAsia="Times New Roman" w:hAnsi="Times New Roman" w:cs="Times New Roman"/>
          <w:kern w:val="0"/>
          <w:sz w:val="28"/>
          <w:szCs w:val="28"/>
          <w:lang w:eastAsia="ru-RU"/>
        </w:rPr>
        <w:t xml:space="preserve"> Pd - </w:t>
      </w:r>
      <w:r w:rsidRPr="00E27E40">
        <w:rPr>
          <w:rFonts w:ascii="Times New Roman" w:eastAsia="Times New Roman" w:hAnsi="Times New Roman" w:cs="Times New Roman" w:hint="eastAsia"/>
          <w:kern w:val="0"/>
          <w:sz w:val="28"/>
          <w:szCs w:val="28"/>
          <w:lang w:eastAsia="ru-RU"/>
        </w:rPr>
        <w:t>активных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протекание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позиционной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бутена</w:t>
      </w:r>
      <w:r w:rsidRPr="00E27E40">
        <w:rPr>
          <w:rFonts w:ascii="Times New Roman" w:eastAsia="Times New Roman" w:hAnsi="Times New Roman" w:cs="Times New Roman"/>
          <w:kern w:val="0"/>
          <w:sz w:val="28"/>
          <w:szCs w:val="28"/>
          <w:lang w:eastAsia="ru-RU"/>
        </w:rPr>
        <w:t xml:space="preserve">-1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бутены</w:t>
      </w:r>
      <w:r w:rsidRPr="00E27E40">
        <w:rPr>
          <w:rFonts w:ascii="Times New Roman" w:eastAsia="Times New Roman" w:hAnsi="Times New Roman" w:cs="Times New Roman"/>
          <w:kern w:val="0"/>
          <w:sz w:val="28"/>
          <w:szCs w:val="28"/>
          <w:lang w:eastAsia="ru-RU"/>
        </w:rPr>
        <w:t xml:space="preserve">-2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более</w:t>
      </w:r>
      <w:r w:rsidRPr="00E27E40">
        <w:rPr>
          <w:rFonts w:ascii="Times New Roman" w:eastAsia="Times New Roman" w:hAnsi="Times New Roman" w:cs="Times New Roman"/>
          <w:kern w:val="0"/>
          <w:sz w:val="28"/>
          <w:szCs w:val="28"/>
          <w:lang w:eastAsia="ru-RU"/>
        </w:rPr>
        <w:t xml:space="preserve"> 80%.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Показано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система</w:t>
      </w:r>
      <w:r w:rsidRPr="00E27E40">
        <w:rPr>
          <w:rFonts w:ascii="Times New Roman" w:eastAsia="Times New Roman" w:hAnsi="Times New Roman" w:cs="Times New Roman"/>
          <w:kern w:val="0"/>
          <w:sz w:val="28"/>
          <w:szCs w:val="28"/>
          <w:lang w:eastAsia="ru-RU"/>
        </w:rPr>
        <w:t xml:space="preserve"> PdO-Re2O7/SO42-/ZrO2, </w:t>
      </w:r>
      <w:r w:rsidRPr="00E27E40">
        <w:rPr>
          <w:rFonts w:ascii="Times New Roman" w:eastAsia="Times New Roman" w:hAnsi="Times New Roman" w:cs="Times New Roman" w:hint="eastAsia"/>
          <w:kern w:val="0"/>
          <w:sz w:val="28"/>
          <w:szCs w:val="28"/>
          <w:lang w:eastAsia="ru-RU"/>
        </w:rPr>
        <w:t>содержащая</w:t>
      </w:r>
      <w:r w:rsidRPr="00E27E40">
        <w:rPr>
          <w:rFonts w:ascii="Times New Roman" w:eastAsia="Times New Roman" w:hAnsi="Times New Roman" w:cs="Times New Roman"/>
          <w:kern w:val="0"/>
          <w:sz w:val="28"/>
          <w:szCs w:val="28"/>
          <w:lang w:eastAsia="ru-RU"/>
        </w:rPr>
        <w:t xml:space="preserve"> 1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PdO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2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Re2O7, </w:t>
      </w:r>
      <w:r w:rsidRPr="00E27E40">
        <w:rPr>
          <w:rFonts w:ascii="Times New Roman" w:eastAsia="Times New Roman" w:hAnsi="Times New Roman" w:cs="Times New Roman" w:hint="eastAsia"/>
          <w:kern w:val="0"/>
          <w:sz w:val="28"/>
          <w:szCs w:val="28"/>
          <w:lang w:eastAsia="ru-RU"/>
        </w:rPr>
        <w:t>является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эффективным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69%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65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данным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изменении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продуктов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времени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установлено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PdO-Re2O7/SO42-/ZrO2 </w:t>
      </w:r>
      <w:r w:rsidRPr="00E27E40">
        <w:rPr>
          <w:rFonts w:ascii="Times New Roman" w:eastAsia="Times New Roman" w:hAnsi="Times New Roman" w:cs="Times New Roman" w:hint="eastAsia"/>
          <w:kern w:val="0"/>
          <w:sz w:val="28"/>
          <w:szCs w:val="28"/>
          <w:lang w:eastAsia="ru-RU"/>
        </w:rPr>
        <w:t>образования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снижается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дезактивации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ренийсодержащих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5.</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Установлено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что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добавление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носителя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PdO-Re2O7/SO42-/ZrO2 40 </w:t>
      </w:r>
      <w:r w:rsidRPr="00E27E40">
        <w:rPr>
          <w:rFonts w:ascii="Times New Roman" w:eastAsia="Times New Roman" w:hAnsi="Times New Roman" w:cs="Times New Roman" w:hint="eastAsia"/>
          <w:kern w:val="0"/>
          <w:sz w:val="28"/>
          <w:szCs w:val="28"/>
          <w:lang w:eastAsia="ru-RU"/>
        </w:rPr>
        <w:t>мас</w:t>
      </w:r>
      <w:r w:rsidRPr="00E27E40">
        <w:rPr>
          <w:rFonts w:ascii="Times New Roman" w:eastAsia="Times New Roman" w:hAnsi="Times New Roman" w:cs="Times New Roman"/>
          <w:kern w:val="0"/>
          <w:sz w:val="28"/>
          <w:szCs w:val="28"/>
          <w:lang w:eastAsia="ru-RU"/>
        </w:rPr>
        <w:t xml:space="preserve">. % Al2O3 </w:t>
      </w:r>
      <w:r w:rsidRPr="00E27E40">
        <w:rPr>
          <w:rFonts w:ascii="Times New Roman" w:eastAsia="Times New Roman" w:hAnsi="Times New Roman" w:cs="Times New Roman" w:hint="eastAsia"/>
          <w:kern w:val="0"/>
          <w:sz w:val="28"/>
          <w:szCs w:val="28"/>
          <w:lang w:eastAsia="ru-RU"/>
        </w:rPr>
        <w:t>обеспечивает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увеличение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стабильности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счет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адсорбционного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взаимодействия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анионов</w:t>
      </w:r>
      <w:r w:rsidRPr="00E27E40">
        <w:rPr>
          <w:rFonts w:ascii="Times New Roman" w:eastAsia="Times New Roman" w:hAnsi="Times New Roman" w:cs="Times New Roman"/>
          <w:kern w:val="0"/>
          <w:sz w:val="28"/>
          <w:szCs w:val="28"/>
          <w:lang w:eastAsia="ru-RU"/>
        </w:rPr>
        <w:t xml:space="preserve"> ReO4-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поверхностью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алюминия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PdO-Re2O7/SO42-/ZrO2-Al2O3 </w:t>
      </w:r>
      <w:r w:rsidRPr="00E27E40">
        <w:rPr>
          <w:rFonts w:ascii="Times New Roman" w:eastAsia="Times New Roman" w:hAnsi="Times New Roman" w:cs="Times New Roman" w:hint="eastAsia"/>
          <w:kern w:val="0"/>
          <w:sz w:val="28"/>
          <w:szCs w:val="28"/>
          <w:lang w:eastAsia="ru-RU"/>
        </w:rPr>
        <w:t>может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обеспечивать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степень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80% </w:t>
      </w:r>
      <w:r w:rsidRPr="00E27E40">
        <w:rPr>
          <w:rFonts w:ascii="Times New Roman" w:eastAsia="Times New Roman" w:hAnsi="Times New Roman" w:cs="Times New Roman" w:hint="eastAsia"/>
          <w:kern w:val="0"/>
          <w:sz w:val="28"/>
          <w:szCs w:val="28"/>
          <w:lang w:eastAsia="ru-RU"/>
        </w:rPr>
        <w:t>при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селективности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образования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81%. </w:t>
      </w:r>
      <w:r w:rsidRPr="00E27E40">
        <w:rPr>
          <w:rFonts w:ascii="Times New Roman" w:eastAsia="Times New Roman" w:hAnsi="Times New Roman" w:cs="Times New Roman" w:hint="eastAsia"/>
          <w:kern w:val="0"/>
          <w:sz w:val="28"/>
          <w:szCs w:val="28"/>
          <w:lang w:eastAsia="ru-RU"/>
        </w:rPr>
        <w:t>Данные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показатели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близки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максимальным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теоретически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возможным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значениям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расчета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модели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Показана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возможность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окислительной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регенерации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PdO-Re2O7/SO4 -/ZrO2-Al2O3.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Работа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выполнена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использованием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материально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технической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базы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Омского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регионального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ЦКП</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ОмЦКП</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Омск</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Основные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результаты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диссертации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представлены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следующих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публикациях</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lastRenderedPageBreak/>
        <w:t>1.</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Буяльская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Тренихин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Превращения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смеси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метаном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катализаторе</w:t>
      </w:r>
      <w:r w:rsidRPr="00E27E40">
        <w:rPr>
          <w:rFonts w:ascii="Times New Roman" w:eastAsia="Times New Roman" w:hAnsi="Times New Roman" w:cs="Times New Roman"/>
          <w:kern w:val="0"/>
          <w:sz w:val="28"/>
          <w:szCs w:val="28"/>
          <w:lang w:eastAsia="ru-RU"/>
        </w:rPr>
        <w:t xml:space="preserve"> PdO/SO4 --ZrO2 // </w:t>
      </w:r>
      <w:r w:rsidRPr="00E27E40">
        <w:rPr>
          <w:rFonts w:ascii="Times New Roman" w:eastAsia="Times New Roman" w:hAnsi="Times New Roman" w:cs="Times New Roman" w:hint="eastAsia"/>
          <w:kern w:val="0"/>
          <w:sz w:val="28"/>
          <w:szCs w:val="28"/>
          <w:lang w:eastAsia="ru-RU"/>
        </w:rPr>
        <w:t>Журнал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Сибирского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федерального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университета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Серия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Химия</w:t>
      </w:r>
      <w:r w:rsidRPr="00E27E40">
        <w:rPr>
          <w:rFonts w:ascii="Times New Roman" w:eastAsia="Times New Roman" w:hAnsi="Times New Roman" w:cs="Times New Roman"/>
          <w:kern w:val="0"/>
          <w:sz w:val="28"/>
          <w:szCs w:val="28"/>
          <w:lang w:eastAsia="ru-RU"/>
        </w:rPr>
        <w:t xml:space="preserve">. - 2012. - </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 xml:space="preserve">. 5. -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4. -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352-360.</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катализаторе</w:t>
      </w:r>
      <w:r w:rsidRPr="00E27E40">
        <w:rPr>
          <w:rFonts w:ascii="Times New Roman" w:eastAsia="Times New Roman" w:hAnsi="Times New Roman" w:cs="Times New Roman"/>
          <w:kern w:val="0"/>
          <w:sz w:val="28"/>
          <w:szCs w:val="28"/>
          <w:lang w:eastAsia="ru-RU"/>
        </w:rPr>
        <w:t xml:space="preserve"> PdO-Re2O7/SO4 -/ZrO2 // </w:t>
      </w:r>
      <w:r w:rsidRPr="00E27E40">
        <w:rPr>
          <w:rFonts w:ascii="Times New Roman" w:eastAsia="Times New Roman" w:hAnsi="Times New Roman" w:cs="Times New Roman" w:hint="eastAsia"/>
          <w:kern w:val="0"/>
          <w:sz w:val="28"/>
          <w:szCs w:val="28"/>
          <w:lang w:eastAsia="ru-RU"/>
        </w:rPr>
        <w:t>Журнал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Сибирского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федерального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университета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Серия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Химия</w:t>
      </w:r>
      <w:r w:rsidRPr="00E27E40">
        <w:rPr>
          <w:rFonts w:ascii="Times New Roman" w:eastAsia="Times New Roman" w:hAnsi="Times New Roman" w:cs="Times New Roman"/>
          <w:kern w:val="0"/>
          <w:sz w:val="28"/>
          <w:szCs w:val="28"/>
          <w:lang w:eastAsia="ru-RU"/>
        </w:rPr>
        <w:t xml:space="preserve">. - 2014. - </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 xml:space="preserve">. 7. -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4. -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527-536.</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катализаторе</w:t>
      </w:r>
      <w:r w:rsidRPr="00E27E40">
        <w:rPr>
          <w:rFonts w:ascii="Times New Roman" w:eastAsia="Times New Roman" w:hAnsi="Times New Roman" w:cs="Times New Roman"/>
          <w:kern w:val="0"/>
          <w:sz w:val="28"/>
          <w:szCs w:val="28"/>
          <w:lang w:eastAsia="ru-RU"/>
        </w:rPr>
        <w:t xml:space="preserve"> NiO-Re2O7/B2O3-Al2O3. </w:t>
      </w:r>
      <w:r w:rsidRPr="00E27E40">
        <w:rPr>
          <w:rFonts w:ascii="Times New Roman" w:eastAsia="Times New Roman" w:hAnsi="Times New Roman" w:cs="Times New Roman" w:hint="eastAsia"/>
          <w:kern w:val="0"/>
          <w:sz w:val="28"/>
          <w:szCs w:val="28"/>
          <w:lang w:eastAsia="ru-RU"/>
        </w:rPr>
        <w:t>Термодинамический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анализ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кинетическая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модель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Химия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интересах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устойчивого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развития</w:t>
      </w:r>
      <w:r w:rsidRPr="00E27E40">
        <w:rPr>
          <w:rFonts w:ascii="Times New Roman" w:eastAsia="Times New Roman" w:hAnsi="Times New Roman" w:cs="Times New Roman"/>
          <w:kern w:val="0"/>
          <w:sz w:val="28"/>
          <w:szCs w:val="28"/>
          <w:lang w:eastAsia="ru-RU"/>
        </w:rPr>
        <w:t xml:space="preserve">. - 2014. - </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 xml:space="preserve">. 22. -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561-567.</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Богданец</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сегодня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завтра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Катализ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промышленности</w:t>
      </w:r>
      <w:r w:rsidRPr="00E27E40">
        <w:rPr>
          <w:rFonts w:ascii="Times New Roman" w:eastAsia="Times New Roman" w:hAnsi="Times New Roman" w:cs="Times New Roman"/>
          <w:kern w:val="0"/>
          <w:sz w:val="28"/>
          <w:szCs w:val="28"/>
          <w:lang w:eastAsia="ru-RU"/>
        </w:rPr>
        <w:t xml:space="preserve">. - 2015. -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3. -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6-19.</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5.</w:t>
      </w:r>
      <w:r w:rsidRPr="00E27E40">
        <w:rPr>
          <w:rFonts w:ascii="Times New Roman" w:eastAsia="Times New Roman" w:hAnsi="Times New Roman" w:cs="Times New Roman"/>
          <w:kern w:val="0"/>
          <w:sz w:val="28"/>
          <w:szCs w:val="28"/>
          <w:lang w:eastAsia="ru-RU"/>
        </w:rPr>
        <w:tab/>
        <w:t xml:space="preserve"> SayfulinaLuiza F., BuluchevskiyEygeny A., Lavrenov Alexander V., Gulyaeva Tatyana</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I.,</w:t>
      </w:r>
      <w:r w:rsidRPr="00E27E40">
        <w:rPr>
          <w:rFonts w:ascii="Times New Roman" w:eastAsia="Times New Roman" w:hAnsi="Times New Roman" w:cs="Times New Roman"/>
          <w:kern w:val="0"/>
          <w:sz w:val="28"/>
          <w:szCs w:val="28"/>
          <w:lang w:eastAsia="ru-RU"/>
        </w:rPr>
        <w:tab/>
        <w:t>Trenikhin Michael D., Protasova Olga V., GerasimovEugeny Yu., Gulyaev Roman V., Drozdov Vladimir A. Direct Synthesis of Propylene from Ethylene over Palladium Containing Catalysts: Influence of the Support Nature // Adv. Mater. Res.. - 2014. - Vol. 1085 (2015). - P. 17-22.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6.</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1 2594888 RU.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способ</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получения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способ</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w:t>
      </w:r>
      <w:r w:rsidRPr="00E27E40">
        <w:rPr>
          <w:rFonts w:ascii="Times New Roman" w:eastAsia="Times New Roman" w:hAnsi="Times New Roman" w:cs="Times New Roman" w:hint="eastAsia"/>
          <w:kern w:val="0"/>
          <w:sz w:val="28"/>
          <w:szCs w:val="28"/>
          <w:lang w:eastAsia="ru-RU"/>
        </w:rPr>
        <w:t>Институт</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проблем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переработки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углеводородов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РАН</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2015131217/04; </w:t>
      </w:r>
      <w:r w:rsidRPr="00E27E40">
        <w:rPr>
          <w:rFonts w:ascii="Times New Roman" w:eastAsia="Times New Roman" w:hAnsi="Times New Roman" w:cs="Times New Roman" w:hint="eastAsia"/>
          <w:kern w:val="0"/>
          <w:sz w:val="28"/>
          <w:szCs w:val="28"/>
          <w:lang w:eastAsia="ru-RU"/>
        </w:rPr>
        <w:t>Заявл</w:t>
      </w:r>
      <w:r w:rsidRPr="00E27E40">
        <w:rPr>
          <w:rFonts w:ascii="Times New Roman" w:eastAsia="Times New Roman" w:hAnsi="Times New Roman" w:cs="Times New Roman"/>
          <w:kern w:val="0"/>
          <w:sz w:val="28"/>
          <w:szCs w:val="28"/>
          <w:lang w:eastAsia="ru-RU"/>
        </w:rPr>
        <w:t xml:space="preserve">. 27.07.2015. - </w:t>
      </w:r>
      <w:r w:rsidRPr="00E27E40">
        <w:rPr>
          <w:rFonts w:ascii="Times New Roman" w:eastAsia="Times New Roman" w:hAnsi="Times New Roman" w:cs="Times New Roman" w:hint="eastAsia"/>
          <w:kern w:val="0"/>
          <w:sz w:val="28"/>
          <w:szCs w:val="28"/>
          <w:lang w:eastAsia="ru-RU"/>
        </w:rPr>
        <w:t>Опубл</w:t>
      </w:r>
      <w:r w:rsidRPr="00E27E40">
        <w:rPr>
          <w:rFonts w:ascii="Times New Roman" w:eastAsia="Times New Roman" w:hAnsi="Times New Roman" w:cs="Times New Roman"/>
          <w:kern w:val="0"/>
          <w:sz w:val="28"/>
          <w:szCs w:val="28"/>
          <w:lang w:eastAsia="ru-RU"/>
        </w:rPr>
        <w:t>. 20.08.2016.</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7.</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Гуляева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Арбузов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Леонтьева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Дроздов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катализаторе</w:t>
      </w:r>
      <w:r w:rsidRPr="00E27E40">
        <w:rPr>
          <w:rFonts w:ascii="Times New Roman" w:eastAsia="Times New Roman" w:hAnsi="Times New Roman" w:cs="Times New Roman"/>
          <w:kern w:val="0"/>
          <w:sz w:val="28"/>
          <w:szCs w:val="28"/>
          <w:lang w:eastAsia="ru-RU"/>
        </w:rPr>
        <w:t xml:space="preserve"> Pd-PdO/SO4 --ZrO2 // </w:t>
      </w:r>
      <w:r w:rsidRPr="00E27E40">
        <w:rPr>
          <w:rFonts w:ascii="Times New Roman" w:eastAsia="Times New Roman" w:hAnsi="Times New Roman" w:cs="Times New Roman" w:hint="eastAsia"/>
          <w:kern w:val="0"/>
          <w:sz w:val="28"/>
          <w:szCs w:val="28"/>
          <w:lang w:eastAsia="ru-RU"/>
        </w:rPr>
        <w:t>Материалы</w:t>
      </w:r>
      <w:r w:rsidRPr="00E27E40">
        <w:rPr>
          <w:rFonts w:ascii="Times New Roman" w:eastAsia="Times New Roman" w:hAnsi="Times New Roman" w:cs="Times New Roman"/>
          <w:kern w:val="0"/>
          <w:sz w:val="28"/>
          <w:szCs w:val="28"/>
          <w:lang w:eastAsia="ru-RU"/>
        </w:rPr>
        <w:t xml:space="preserve"> I </w:t>
      </w:r>
      <w:r w:rsidRPr="00E27E40">
        <w:rPr>
          <w:rFonts w:ascii="Times New Roman" w:eastAsia="Times New Roman" w:hAnsi="Times New Roman" w:cs="Times New Roman" w:hint="eastAsia"/>
          <w:kern w:val="0"/>
          <w:sz w:val="28"/>
          <w:szCs w:val="28"/>
          <w:lang w:eastAsia="ru-RU"/>
        </w:rPr>
        <w:t>Российского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конгресса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«РОСКАТАЛИЗ»</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Москва</w:t>
      </w:r>
      <w:r w:rsidRPr="00E27E40">
        <w:rPr>
          <w:rFonts w:ascii="Times New Roman" w:eastAsia="Times New Roman" w:hAnsi="Times New Roman" w:cs="Times New Roman"/>
          <w:kern w:val="0"/>
          <w:sz w:val="28"/>
          <w:szCs w:val="28"/>
          <w:lang w:eastAsia="ru-RU"/>
        </w:rPr>
        <w:t xml:space="preserve">, 2011. - </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 1,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289.</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8.</w:t>
      </w:r>
      <w:r w:rsidRPr="00E27E40">
        <w:rPr>
          <w:rFonts w:ascii="Times New Roman" w:eastAsia="Times New Roman" w:hAnsi="Times New Roman" w:cs="Times New Roman"/>
          <w:kern w:val="0"/>
          <w:sz w:val="28"/>
          <w:szCs w:val="28"/>
          <w:lang w:eastAsia="ru-RU"/>
        </w:rPr>
        <w:tab/>
        <w:t xml:space="preserve"> Sayfulina L. F., Buluchevskiy E. A., Lavrenov A. V., Gulyaeva T. I, Leonteva N. N., Trenikhin M. V., Protasova O. V., Gerasimov E. Uy., Buyalskaya K. S., Gulyaev R. V., Drozdov V. A. Ethylene dimerization on Pd-supported catalysts // Book of abstracts of the 11th European Congress on Catalysis - EuropaCat-XI. - Lyon, France, 2013. - P. 1-T5-241.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9.</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Разработка</w:t>
      </w:r>
      <w:r w:rsidRPr="00E27E40">
        <w:rPr>
          <w:rFonts w:ascii="Times New Roman" w:eastAsia="Times New Roman" w:hAnsi="Times New Roman" w:cs="Times New Roman"/>
          <w:kern w:val="0"/>
          <w:sz w:val="28"/>
          <w:szCs w:val="28"/>
          <w:lang w:eastAsia="ru-RU"/>
        </w:rPr>
        <w:t xml:space="preserve"> Pd, Re-</w:t>
      </w:r>
      <w:r w:rsidRPr="00E27E40">
        <w:rPr>
          <w:rFonts w:ascii="Times New Roman" w:eastAsia="Times New Roman" w:hAnsi="Times New Roman" w:cs="Times New Roman" w:hint="eastAsia"/>
          <w:kern w:val="0"/>
          <w:sz w:val="28"/>
          <w:szCs w:val="28"/>
          <w:lang w:eastAsia="ru-RU"/>
        </w:rPr>
        <w:t>содержащего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сульфатированного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для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lastRenderedPageBreak/>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Материалы</w:t>
      </w:r>
      <w:r w:rsidRPr="00E27E40">
        <w:rPr>
          <w:rFonts w:ascii="Times New Roman" w:eastAsia="Times New Roman" w:hAnsi="Times New Roman" w:cs="Times New Roman"/>
          <w:kern w:val="0"/>
          <w:sz w:val="28"/>
          <w:szCs w:val="28"/>
          <w:lang w:eastAsia="ru-RU"/>
        </w:rPr>
        <w:t xml:space="preserve"> 6-</w:t>
      </w:r>
      <w:r w:rsidRPr="00E27E40">
        <w:rPr>
          <w:rFonts w:ascii="Times New Roman" w:eastAsia="Times New Roman" w:hAnsi="Times New Roman" w:cs="Times New Roman" w:hint="eastAsia"/>
          <w:kern w:val="0"/>
          <w:sz w:val="28"/>
          <w:szCs w:val="28"/>
          <w:lang w:eastAsia="ru-RU"/>
        </w:rPr>
        <w:t>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Всероссийской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научно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практической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конференции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студентов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аспирантов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молодых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ученых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международным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участием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оборудование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биотехнологической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пищевой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промышленности»</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Бийск</w:t>
      </w:r>
      <w:r w:rsidRPr="00E27E40">
        <w:rPr>
          <w:rFonts w:ascii="Times New Roman" w:eastAsia="Times New Roman" w:hAnsi="Times New Roman" w:cs="Times New Roman"/>
          <w:kern w:val="0"/>
          <w:sz w:val="28"/>
          <w:szCs w:val="28"/>
          <w:lang w:eastAsia="ru-RU"/>
        </w:rPr>
        <w:t xml:space="preserve">, 2013. -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195.</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10.</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Изучение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кинетики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катализаторе</w:t>
      </w:r>
      <w:r w:rsidRPr="00E27E40">
        <w:rPr>
          <w:rFonts w:ascii="Times New Roman" w:eastAsia="Times New Roman" w:hAnsi="Times New Roman" w:cs="Times New Roman"/>
          <w:kern w:val="0"/>
          <w:sz w:val="28"/>
          <w:szCs w:val="28"/>
          <w:lang w:eastAsia="ru-RU"/>
        </w:rPr>
        <w:t xml:space="preserve"> PdO-Re2O7/SO4 --ZrO2// </w:t>
      </w:r>
      <w:r w:rsidRPr="00E27E40">
        <w:rPr>
          <w:rFonts w:ascii="Times New Roman" w:eastAsia="Times New Roman" w:hAnsi="Times New Roman" w:cs="Times New Roman" w:hint="eastAsia"/>
          <w:kern w:val="0"/>
          <w:sz w:val="28"/>
          <w:szCs w:val="28"/>
          <w:lang w:eastAsia="ru-RU"/>
        </w:rPr>
        <w:t>Труды</w:t>
      </w:r>
      <w:r w:rsidRPr="00E27E40">
        <w:rPr>
          <w:rFonts w:ascii="Times New Roman" w:eastAsia="Times New Roman" w:hAnsi="Times New Roman" w:cs="Times New Roman"/>
          <w:kern w:val="0"/>
          <w:sz w:val="28"/>
          <w:szCs w:val="28"/>
          <w:lang w:eastAsia="ru-RU"/>
        </w:rPr>
        <w:t xml:space="preserve"> IV </w:t>
      </w:r>
      <w:r w:rsidRPr="00E27E40">
        <w:rPr>
          <w:rFonts w:ascii="Times New Roman" w:eastAsia="Times New Roman" w:hAnsi="Times New Roman" w:cs="Times New Roman" w:hint="eastAsia"/>
          <w:kern w:val="0"/>
          <w:sz w:val="28"/>
          <w:szCs w:val="28"/>
          <w:lang w:eastAsia="ru-RU"/>
        </w:rPr>
        <w:t>Всероссийской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молодежной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школы</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конференции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знаком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Сигма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инновации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технологии»</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Омск</w:t>
      </w:r>
      <w:r w:rsidRPr="00E27E40">
        <w:rPr>
          <w:rFonts w:ascii="Times New Roman" w:eastAsia="Times New Roman" w:hAnsi="Times New Roman" w:cs="Times New Roman"/>
          <w:kern w:val="0"/>
          <w:sz w:val="28"/>
          <w:szCs w:val="28"/>
          <w:lang w:eastAsia="ru-RU"/>
        </w:rPr>
        <w:t>, 2014. - C. 204.</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11.</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димеризации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нанесенных</w:t>
      </w:r>
      <w:r w:rsidRPr="00E27E40">
        <w:rPr>
          <w:rFonts w:ascii="Times New Roman" w:eastAsia="Times New Roman" w:hAnsi="Times New Roman" w:cs="Times New Roman"/>
          <w:kern w:val="0"/>
          <w:sz w:val="28"/>
          <w:szCs w:val="28"/>
          <w:lang w:eastAsia="ru-RU"/>
        </w:rPr>
        <w:t xml:space="preserve"> Pd-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Ni-</w:t>
      </w:r>
      <w:r w:rsidRPr="00E27E40">
        <w:rPr>
          <w:rFonts w:ascii="Times New Roman" w:eastAsia="Times New Roman" w:hAnsi="Times New Roman" w:cs="Times New Roman" w:hint="eastAsia"/>
          <w:kern w:val="0"/>
          <w:sz w:val="28"/>
          <w:szCs w:val="28"/>
          <w:lang w:eastAsia="ru-RU"/>
        </w:rPr>
        <w:t>содержащих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катализаторах</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Материалы</w:t>
      </w:r>
      <w:r w:rsidRPr="00E27E40">
        <w:rPr>
          <w:rFonts w:ascii="Times New Roman" w:eastAsia="Times New Roman" w:hAnsi="Times New Roman" w:cs="Times New Roman"/>
          <w:kern w:val="0"/>
          <w:sz w:val="28"/>
          <w:szCs w:val="28"/>
          <w:lang w:eastAsia="ru-RU"/>
        </w:rPr>
        <w:t xml:space="preserve"> II </w:t>
      </w:r>
      <w:r w:rsidRPr="00E27E40">
        <w:rPr>
          <w:rFonts w:ascii="Times New Roman" w:eastAsia="Times New Roman" w:hAnsi="Times New Roman" w:cs="Times New Roman" w:hint="eastAsia"/>
          <w:kern w:val="0"/>
          <w:sz w:val="28"/>
          <w:szCs w:val="28"/>
          <w:lang w:eastAsia="ru-RU"/>
        </w:rPr>
        <w:t>Российского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конгресса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катализу</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«РОСКАТАЛИЗ»</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Самара</w:t>
      </w:r>
      <w:r w:rsidRPr="00E27E40">
        <w:rPr>
          <w:rFonts w:ascii="Times New Roman" w:eastAsia="Times New Roman" w:hAnsi="Times New Roman" w:cs="Times New Roman"/>
          <w:kern w:val="0"/>
          <w:sz w:val="28"/>
          <w:szCs w:val="28"/>
          <w:lang w:eastAsia="ru-RU"/>
        </w:rPr>
        <w:t xml:space="preserve">, 2014. -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142.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12.</w:t>
      </w:r>
      <w:r w:rsidRPr="00E27E40">
        <w:rPr>
          <w:rFonts w:ascii="Times New Roman" w:eastAsia="Times New Roman" w:hAnsi="Times New Roman" w:cs="Times New Roman"/>
          <w:kern w:val="0"/>
          <w:sz w:val="28"/>
          <w:szCs w:val="28"/>
          <w:lang w:eastAsia="ru-RU"/>
        </w:rPr>
        <w:tab/>
        <w:t xml:space="preserve"> Lavrenov A., Sayfulina L., Buluchevskiy E. Direct Conversion of Ethylene to Propylene: Strategy of Catalyst Preparation // Book of abstracts of the 12th European Congress on Catalysis - EuropaCat-XII. - Kazan, Russia, 2015. P. 437-438.</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13.</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Система</w:t>
      </w:r>
      <w:r w:rsidRPr="00E27E40">
        <w:rPr>
          <w:rFonts w:ascii="Times New Roman" w:eastAsia="Times New Roman" w:hAnsi="Times New Roman" w:cs="Times New Roman"/>
          <w:kern w:val="0"/>
          <w:sz w:val="28"/>
          <w:szCs w:val="28"/>
          <w:lang w:eastAsia="ru-RU"/>
        </w:rPr>
        <w:t xml:space="preserve"> PdO-Re2O7/SO4 -/ZrO2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Материалы</w:t>
      </w:r>
      <w:r w:rsidRPr="00E27E40">
        <w:rPr>
          <w:rFonts w:ascii="Times New Roman" w:eastAsia="Times New Roman" w:hAnsi="Times New Roman" w:cs="Times New Roman"/>
          <w:kern w:val="0"/>
          <w:sz w:val="28"/>
          <w:szCs w:val="28"/>
          <w:lang w:eastAsia="ru-RU"/>
        </w:rPr>
        <w:t xml:space="preserve"> IX </w:t>
      </w:r>
      <w:r w:rsidRPr="00E27E40">
        <w:rPr>
          <w:rFonts w:ascii="Times New Roman" w:eastAsia="Times New Roman" w:hAnsi="Times New Roman" w:cs="Times New Roman" w:hint="eastAsia"/>
          <w:kern w:val="0"/>
          <w:sz w:val="28"/>
          <w:szCs w:val="28"/>
          <w:lang w:eastAsia="ru-RU"/>
        </w:rPr>
        <w:t>Международной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конференции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нефти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газа»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Томск</w:t>
      </w:r>
      <w:r w:rsidRPr="00E27E40">
        <w:rPr>
          <w:rFonts w:ascii="Times New Roman" w:eastAsia="Times New Roman" w:hAnsi="Times New Roman" w:cs="Times New Roman"/>
          <w:kern w:val="0"/>
          <w:sz w:val="28"/>
          <w:szCs w:val="28"/>
          <w:lang w:eastAsia="ru-RU"/>
        </w:rPr>
        <w:t xml:space="preserve">.- 2015,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521.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14.</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Сайфулина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Ф</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Система</w:t>
      </w:r>
      <w:r w:rsidRPr="00E27E40">
        <w:rPr>
          <w:rFonts w:ascii="Times New Roman" w:eastAsia="Times New Roman" w:hAnsi="Times New Roman" w:cs="Times New Roman"/>
          <w:kern w:val="0"/>
          <w:sz w:val="28"/>
          <w:szCs w:val="28"/>
          <w:lang w:eastAsia="ru-RU"/>
        </w:rPr>
        <w:t xml:space="preserve"> PdO-Re2O7/SO4 -/ZrO2-Al2O3 </w:t>
      </w:r>
      <w:r w:rsidRPr="00E27E40">
        <w:rPr>
          <w:rFonts w:ascii="Times New Roman" w:eastAsia="Times New Roman" w:hAnsi="Times New Roman" w:cs="Times New Roman" w:hint="eastAsia"/>
          <w:kern w:val="0"/>
          <w:sz w:val="28"/>
          <w:szCs w:val="28"/>
          <w:lang w:eastAsia="ru-RU"/>
        </w:rPr>
        <w:t>как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одностадийного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синтеза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пропилена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добавления</w:t>
      </w:r>
      <w:r w:rsidRPr="00E27E40">
        <w:rPr>
          <w:rFonts w:ascii="Times New Roman" w:eastAsia="Times New Roman" w:hAnsi="Times New Roman" w:cs="Times New Roman"/>
          <w:kern w:val="0"/>
          <w:sz w:val="28"/>
          <w:szCs w:val="28"/>
          <w:lang w:eastAsia="ru-RU"/>
        </w:rPr>
        <w:t xml:space="preserve"> Al2O3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стабильность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работы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катализатора</w:t>
      </w:r>
      <w:r w:rsidRPr="00E27E40">
        <w:rPr>
          <w:rFonts w:ascii="Times New Roman" w:eastAsia="Times New Roman" w:hAnsi="Times New Roman" w:cs="Times New Roman"/>
          <w:kern w:val="0"/>
          <w:sz w:val="28"/>
          <w:szCs w:val="28"/>
          <w:lang w:eastAsia="ru-RU"/>
        </w:rPr>
        <w:t xml:space="preserve"> //</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Труды</w:t>
      </w:r>
      <w:r w:rsidRPr="00E27E40">
        <w:rPr>
          <w:rFonts w:ascii="Times New Roman" w:eastAsia="Times New Roman" w:hAnsi="Times New Roman" w:cs="Times New Roman"/>
          <w:kern w:val="0"/>
          <w:sz w:val="28"/>
          <w:szCs w:val="28"/>
          <w:lang w:eastAsia="ru-RU"/>
        </w:rPr>
        <w:t xml:space="preserve"> V </w:t>
      </w:r>
      <w:r w:rsidRPr="00E27E40">
        <w:rPr>
          <w:rFonts w:ascii="Times New Roman" w:eastAsia="Times New Roman" w:hAnsi="Times New Roman" w:cs="Times New Roman" w:hint="eastAsia"/>
          <w:kern w:val="0"/>
          <w:sz w:val="28"/>
          <w:szCs w:val="28"/>
          <w:lang w:eastAsia="ru-RU"/>
        </w:rPr>
        <w:t>Всероссийской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научной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молодежной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школы</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конференции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под</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знаком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Сигма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исследования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инновации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технологии»</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Омск</w:t>
      </w:r>
      <w:r w:rsidRPr="00E27E40">
        <w:rPr>
          <w:rFonts w:ascii="Times New Roman" w:eastAsia="Times New Roman" w:hAnsi="Times New Roman" w:cs="Times New Roman"/>
          <w:kern w:val="0"/>
          <w:sz w:val="28"/>
          <w:szCs w:val="28"/>
          <w:lang w:eastAsia="ru-RU"/>
        </w:rPr>
        <w:t>, 2016. - C. 134-135.</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15.</w:t>
      </w:r>
      <w:r w:rsidRPr="00E27E40">
        <w:rPr>
          <w:rFonts w:ascii="Times New Roman" w:eastAsia="Times New Roman" w:hAnsi="Times New Roman" w:cs="Times New Roman"/>
          <w:kern w:val="0"/>
          <w:sz w:val="28"/>
          <w:szCs w:val="28"/>
          <w:lang w:eastAsia="ru-RU"/>
        </w:rPr>
        <w:tab/>
        <w:t>Sayfulina L. F., Buluchevskiy E. A., Lavrenov A. V. Bimetallic Catalysts for Direct Conversion of Ethylene to Propylene: From the Idea to the Real Catalyst // Book of Abstract of the IV German-Russian Seminar on Catalysis: Bridging the Gap between Model and Real Catalysis. - KlosterBanz, Bad Staffelstein, Germany, - 2016, P. 52.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hint="eastAsia"/>
          <w:kern w:val="0"/>
          <w:sz w:val="28"/>
          <w:szCs w:val="28"/>
          <w:lang w:eastAsia="ru-RU"/>
        </w:rPr>
        <w:t>Список</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цитируемой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литературы</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1.</w:t>
      </w:r>
      <w:r w:rsidRPr="00E27E40">
        <w:rPr>
          <w:rFonts w:ascii="Times New Roman" w:eastAsia="Times New Roman" w:hAnsi="Times New Roman" w:cs="Times New Roman"/>
          <w:kern w:val="0"/>
          <w:sz w:val="28"/>
          <w:szCs w:val="28"/>
          <w:lang w:eastAsia="ru-RU"/>
        </w:rPr>
        <w:tab/>
        <w:t xml:space="preserve"> Pat. 5043522 (US).Production of olefins from a mixture of Cu+ olefins and paraffins / Leyshon</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D.</w:t>
      </w:r>
      <w:r w:rsidRPr="00E27E40">
        <w:rPr>
          <w:rFonts w:ascii="Times New Roman" w:eastAsia="Times New Roman" w:hAnsi="Times New Roman" w:cs="Times New Roman"/>
          <w:kern w:val="0"/>
          <w:sz w:val="28"/>
          <w:szCs w:val="28"/>
          <w:lang w:eastAsia="ru-RU"/>
        </w:rPr>
        <w:tab/>
        <w:t xml:space="preserve">W., Cozzone G. E. (Arco Chemical Technology, Inc.). -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US 07/500,172; </w:t>
      </w:r>
      <w:r w:rsidRPr="00E27E40">
        <w:rPr>
          <w:rFonts w:ascii="Times New Roman" w:eastAsia="Times New Roman" w:hAnsi="Times New Roman" w:cs="Times New Roman" w:hint="eastAsia"/>
          <w:kern w:val="0"/>
          <w:sz w:val="28"/>
          <w:szCs w:val="28"/>
          <w:lang w:eastAsia="ru-RU"/>
        </w:rPr>
        <w:t>заявл</w:t>
      </w:r>
      <w:r w:rsidRPr="00E27E40">
        <w:rPr>
          <w:rFonts w:ascii="Times New Roman" w:eastAsia="Times New Roman" w:hAnsi="Times New Roman" w:cs="Times New Roman"/>
          <w:kern w:val="0"/>
          <w:sz w:val="28"/>
          <w:szCs w:val="28"/>
          <w:lang w:eastAsia="ru-RU"/>
        </w:rPr>
        <w:t xml:space="preserve">.27.03.1990. - </w:t>
      </w:r>
      <w:r w:rsidRPr="00E27E40">
        <w:rPr>
          <w:rFonts w:ascii="Times New Roman" w:eastAsia="Times New Roman" w:hAnsi="Times New Roman" w:cs="Times New Roman" w:hint="eastAsia"/>
          <w:kern w:val="0"/>
          <w:sz w:val="28"/>
          <w:szCs w:val="28"/>
          <w:lang w:eastAsia="ru-RU"/>
        </w:rPr>
        <w:t>опубл</w:t>
      </w:r>
      <w:r w:rsidRPr="00E27E40">
        <w:rPr>
          <w:rFonts w:ascii="Times New Roman" w:eastAsia="Times New Roman" w:hAnsi="Times New Roman" w:cs="Times New Roman"/>
          <w:kern w:val="0"/>
          <w:sz w:val="28"/>
          <w:szCs w:val="28"/>
          <w:lang w:eastAsia="ru-RU"/>
        </w:rPr>
        <w:t>. 27.08.1991.</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2.</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Жоров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Ю</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Термодинамика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химических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процессов</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Жоров</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lastRenderedPageBreak/>
        <w:t>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Химия</w:t>
      </w:r>
      <w:r w:rsidRPr="00E27E40">
        <w:rPr>
          <w:rFonts w:ascii="Times New Roman" w:eastAsia="Times New Roman" w:hAnsi="Times New Roman" w:cs="Times New Roman"/>
          <w:kern w:val="0"/>
          <w:sz w:val="28"/>
          <w:szCs w:val="28"/>
          <w:lang w:eastAsia="ru-RU"/>
        </w:rPr>
        <w:t>. - 1985.</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 xml:space="preserve"> 464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3.</w:t>
      </w:r>
      <w:r w:rsidRPr="00E27E40">
        <w:rPr>
          <w:rFonts w:ascii="Times New Roman" w:eastAsia="Times New Roman" w:hAnsi="Times New Roman" w:cs="Times New Roman"/>
          <w:kern w:val="0"/>
          <w:sz w:val="28"/>
          <w:szCs w:val="28"/>
          <w:lang w:eastAsia="ru-RU"/>
        </w:rPr>
        <w:tab/>
        <w:t xml:space="preserve"> Liu, F., Studies on catalytic conversion of ethylene / F. Liu, C. Li, X. Ding, X. You // J. of Nat. GasChem. - 2007. - V. 16. -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3. - P. 301-307.</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4.</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Карпова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Влияние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химического</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состава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метода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приготовления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физико</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химические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свойства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системы</w:t>
      </w:r>
      <w:r w:rsidRPr="00E27E40">
        <w:rPr>
          <w:rFonts w:ascii="Times New Roman" w:eastAsia="Times New Roman" w:hAnsi="Times New Roman" w:cs="Times New Roman"/>
          <w:kern w:val="0"/>
          <w:sz w:val="28"/>
          <w:szCs w:val="28"/>
          <w:lang w:eastAsia="ru-RU"/>
        </w:rPr>
        <w:t xml:space="preserve"> NiO/B2O3-Al2O3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каталитическую</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активность</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процессе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олигомеризации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этилена</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Р</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Карпова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Лавренов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Е</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Булучевский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Гуляева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Буяльская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Шилова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Н</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Леонтьева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Б</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Арбузов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Дроздов</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Катализ</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промышленности</w:t>
      </w:r>
      <w:r w:rsidRPr="00E27E40">
        <w:rPr>
          <w:rFonts w:ascii="Times New Roman" w:eastAsia="Times New Roman" w:hAnsi="Times New Roman" w:cs="Times New Roman"/>
          <w:kern w:val="0"/>
          <w:sz w:val="28"/>
          <w:szCs w:val="28"/>
          <w:lang w:eastAsia="ru-RU"/>
        </w:rPr>
        <w:t xml:space="preserve">. - 2014. -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 1. -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25-32.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5.</w:t>
      </w:r>
      <w:r w:rsidRPr="00E27E40">
        <w:rPr>
          <w:rFonts w:ascii="Times New Roman" w:eastAsia="Times New Roman" w:hAnsi="Times New Roman" w:cs="Times New Roman"/>
          <w:kern w:val="0"/>
          <w:sz w:val="28"/>
          <w:szCs w:val="28"/>
          <w:lang w:eastAsia="ru-RU"/>
        </w:rPr>
        <w:tab/>
        <w:t xml:space="preserve"> </w:t>
      </w:r>
      <w:r w:rsidRPr="00E27E40">
        <w:rPr>
          <w:rFonts w:ascii="Times New Roman" w:eastAsia="Times New Roman" w:hAnsi="Times New Roman" w:cs="Times New Roman" w:hint="eastAsia"/>
          <w:kern w:val="0"/>
          <w:sz w:val="28"/>
          <w:szCs w:val="28"/>
          <w:lang w:eastAsia="ru-RU"/>
        </w:rPr>
        <w:t>Кустов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Твердыесуперкислоты</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на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основе</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оксида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циркония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природа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активных</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центров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изомеризация</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алканов</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Л</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М</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Кустов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А</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В</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Иванов</w:t>
      </w:r>
      <w:r w:rsidRPr="00E27E40">
        <w:rPr>
          <w:rFonts w:ascii="Times New Roman" w:eastAsia="Times New Roman" w:hAnsi="Times New Roman" w:cs="Times New Roman"/>
          <w:kern w:val="0"/>
          <w:sz w:val="28"/>
          <w:szCs w:val="28"/>
          <w:lang w:eastAsia="ru-RU"/>
        </w:rPr>
        <w:t xml:space="preserve"> // </w:t>
      </w:r>
      <w:r w:rsidRPr="00E27E40">
        <w:rPr>
          <w:rFonts w:ascii="Times New Roman" w:eastAsia="Times New Roman" w:hAnsi="Times New Roman" w:cs="Times New Roman" w:hint="eastAsia"/>
          <w:kern w:val="0"/>
          <w:sz w:val="28"/>
          <w:szCs w:val="28"/>
          <w:lang w:eastAsia="ru-RU"/>
        </w:rPr>
        <w:t>Российский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химический</w:t>
      </w:r>
      <w:r w:rsidRPr="00E27E40">
        <w:rPr>
          <w:rFonts w:ascii="Times New Roman" w:eastAsia="Times New Roman" w:hAnsi="Times New Roman" w:cs="Times New Roman"/>
          <w:kern w:val="0"/>
          <w:sz w:val="28"/>
          <w:szCs w:val="28"/>
          <w:lang w:eastAsia="ru-RU"/>
        </w:rPr>
        <w:t xml:space="preserve"> </w:t>
      </w:r>
      <w:r w:rsidRPr="00E27E40">
        <w:rPr>
          <w:rFonts w:ascii="Times New Roman" w:eastAsia="Times New Roman" w:hAnsi="Times New Roman" w:cs="Times New Roman" w:hint="eastAsia"/>
          <w:kern w:val="0"/>
          <w:sz w:val="28"/>
          <w:szCs w:val="28"/>
          <w:lang w:eastAsia="ru-RU"/>
        </w:rPr>
        <w:t>журнал</w:t>
      </w:r>
      <w:r w:rsidRPr="00E27E40">
        <w:rPr>
          <w:rFonts w:ascii="Times New Roman" w:eastAsia="Times New Roman" w:hAnsi="Times New Roman" w:cs="Times New Roman"/>
          <w:kern w:val="0"/>
          <w:sz w:val="28"/>
          <w:szCs w:val="28"/>
          <w:lang w:eastAsia="ru-RU"/>
        </w:rPr>
        <w:t xml:space="preserve">. - 2000. - </w:t>
      </w:r>
      <w:r w:rsidRPr="00E27E40">
        <w:rPr>
          <w:rFonts w:ascii="Times New Roman" w:eastAsia="Times New Roman" w:hAnsi="Times New Roman" w:cs="Times New Roman" w:hint="eastAsia"/>
          <w:kern w:val="0"/>
          <w:sz w:val="28"/>
          <w:szCs w:val="28"/>
          <w:lang w:eastAsia="ru-RU"/>
        </w:rPr>
        <w:t>Т</w:t>
      </w:r>
      <w:r w:rsidRPr="00E27E40">
        <w:rPr>
          <w:rFonts w:ascii="Times New Roman" w:eastAsia="Times New Roman" w:hAnsi="Times New Roman" w:cs="Times New Roman"/>
          <w:kern w:val="0"/>
          <w:sz w:val="28"/>
          <w:szCs w:val="28"/>
          <w:lang w:eastAsia="ru-RU"/>
        </w:rPr>
        <w:t xml:space="preserve">. XLIV. - </w:t>
      </w:r>
      <w:r w:rsidRPr="00E27E40">
        <w:rPr>
          <w:rFonts w:ascii="Times New Roman" w:eastAsia="Times New Roman" w:hAnsi="Times New Roman" w:cs="Times New Roman" w:hint="eastAsia"/>
          <w:kern w:val="0"/>
          <w:sz w:val="28"/>
          <w:szCs w:val="28"/>
          <w:lang w:eastAsia="ru-RU"/>
        </w:rPr>
        <w:t>№</w:t>
      </w:r>
      <w:r w:rsidRPr="00E27E40">
        <w:rPr>
          <w:rFonts w:ascii="Times New Roman" w:eastAsia="Times New Roman" w:hAnsi="Times New Roman" w:cs="Times New Roman"/>
          <w:kern w:val="0"/>
          <w:sz w:val="28"/>
          <w:szCs w:val="28"/>
          <w:lang w:eastAsia="ru-RU"/>
        </w:rPr>
        <w:t xml:space="preserve">1. - </w:t>
      </w:r>
      <w:r w:rsidRPr="00E27E40">
        <w:rPr>
          <w:rFonts w:ascii="Times New Roman" w:eastAsia="Times New Roman" w:hAnsi="Times New Roman" w:cs="Times New Roman" w:hint="eastAsia"/>
          <w:kern w:val="0"/>
          <w:sz w:val="28"/>
          <w:szCs w:val="28"/>
          <w:lang w:eastAsia="ru-RU"/>
        </w:rPr>
        <w:t>С</w:t>
      </w:r>
      <w:r w:rsidRPr="00E27E40">
        <w:rPr>
          <w:rFonts w:ascii="Times New Roman" w:eastAsia="Times New Roman" w:hAnsi="Times New Roman" w:cs="Times New Roman"/>
          <w:kern w:val="0"/>
          <w:sz w:val="28"/>
          <w:szCs w:val="28"/>
          <w:lang w:eastAsia="ru-RU"/>
        </w:rPr>
        <w:t>. 21-52.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6.</w:t>
      </w:r>
      <w:r w:rsidRPr="00E27E40">
        <w:rPr>
          <w:rFonts w:ascii="Times New Roman" w:eastAsia="Times New Roman" w:hAnsi="Times New Roman" w:cs="Times New Roman"/>
          <w:kern w:val="0"/>
          <w:sz w:val="28"/>
          <w:szCs w:val="28"/>
          <w:lang w:eastAsia="ru-RU"/>
        </w:rPr>
        <w:tab/>
        <w:t xml:space="preserve"> Yaoand, H.C., Surface Interactions in the System Re2O7/Al2O3 / H.C. Yaoand, M. Shelef // J. of Catal. - 1976, - V. 44. - P. 392-403.</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7.</w:t>
      </w:r>
      <w:r w:rsidRPr="00E27E40">
        <w:rPr>
          <w:rFonts w:ascii="Times New Roman" w:eastAsia="Times New Roman" w:hAnsi="Times New Roman" w:cs="Times New Roman"/>
          <w:kern w:val="0"/>
          <w:sz w:val="28"/>
          <w:szCs w:val="28"/>
          <w:lang w:eastAsia="ru-RU"/>
        </w:rPr>
        <w:tab/>
        <w:t xml:space="preserve"> Phongsawat, W., Role of support nature (y-Al2O3 and SiO2-Al2O3) on the performances of rhenium oxide catalysts in the metathesis of ethylene and 2-pentene / W. Phongsawat, B. Netiworaruksa, K. Suriye, S. Dokjampa, P. Praserthdam, J. Panpranot // J. Nat. Gas Chem., - 2012,</w:t>
      </w:r>
    </w:p>
    <w:p w:rsidR="00E27E40" w:rsidRPr="00E27E40" w:rsidRDefault="00E27E40" w:rsidP="00E27E40">
      <w:pPr>
        <w:rPr>
          <w:rFonts w:ascii="Times New Roman" w:eastAsia="Times New Roman" w:hAnsi="Times New Roman" w:cs="Times New Roman"/>
          <w:kern w:val="0"/>
          <w:sz w:val="28"/>
          <w:szCs w:val="28"/>
          <w:lang w:eastAsia="ru-RU"/>
        </w:rPr>
      </w:pPr>
      <w:r w:rsidRPr="00E27E40">
        <w:rPr>
          <w:rFonts w:ascii="Times New Roman" w:eastAsia="Times New Roman" w:hAnsi="Times New Roman" w:cs="Times New Roman"/>
          <w:kern w:val="0"/>
          <w:sz w:val="28"/>
          <w:szCs w:val="28"/>
          <w:lang w:eastAsia="ru-RU"/>
        </w:rPr>
        <w:t>-</w:t>
      </w:r>
      <w:r w:rsidRPr="00E27E40">
        <w:rPr>
          <w:rFonts w:ascii="Times New Roman" w:eastAsia="Times New Roman" w:hAnsi="Times New Roman" w:cs="Times New Roman"/>
          <w:kern w:val="0"/>
          <w:sz w:val="28"/>
          <w:szCs w:val="28"/>
          <w:lang w:eastAsia="ru-RU"/>
        </w:rPr>
        <w:tab/>
        <w:t xml:space="preserve"> V. 21.- P. 158-164.</w:t>
      </w:r>
    </w:p>
    <w:p w:rsidR="00551B7C" w:rsidRPr="00E27E40" w:rsidRDefault="00E27E40" w:rsidP="00E27E40">
      <w:pPr>
        <w:rPr>
          <w:lang w:val="en-US"/>
        </w:rPr>
      </w:pPr>
      <w:r w:rsidRPr="00E27E40">
        <w:rPr>
          <w:rFonts w:ascii="Times New Roman" w:eastAsia="Times New Roman" w:hAnsi="Times New Roman" w:cs="Times New Roman"/>
          <w:kern w:val="0"/>
          <w:sz w:val="28"/>
          <w:szCs w:val="28"/>
          <w:lang w:val="en-US" w:eastAsia="ru-RU"/>
        </w:rPr>
        <w:t>8.</w:t>
      </w:r>
      <w:r w:rsidRPr="00E27E40">
        <w:rPr>
          <w:rFonts w:ascii="Times New Roman" w:eastAsia="Times New Roman" w:hAnsi="Times New Roman" w:cs="Times New Roman"/>
          <w:kern w:val="0"/>
          <w:sz w:val="28"/>
          <w:szCs w:val="28"/>
          <w:lang w:val="en-US" w:eastAsia="ru-RU"/>
        </w:rPr>
        <w:tab/>
        <w:t xml:space="preserve"> Lwin, S., Surface ReOx Sites on Al2O3 and Their Molecular Structure-Reactivity Relationships for Olefin Metathesis / S. Lwin, Ch. </w:t>
      </w:r>
      <w:r w:rsidRPr="00E27E40">
        <w:rPr>
          <w:rFonts w:ascii="Times New Roman" w:eastAsia="Times New Roman" w:hAnsi="Times New Roman" w:cs="Times New Roman"/>
          <w:kern w:val="0"/>
          <w:sz w:val="28"/>
          <w:szCs w:val="28"/>
          <w:lang w:eastAsia="ru-RU"/>
        </w:rPr>
        <w:t xml:space="preserve">Keturakis, J. Handzlik, Ph. Sautet, Yu. </w:t>
      </w:r>
      <w:r w:rsidRPr="00E27E40">
        <w:rPr>
          <w:rFonts w:ascii="Times New Roman" w:eastAsia="Times New Roman" w:hAnsi="Times New Roman" w:cs="Times New Roman"/>
          <w:kern w:val="0"/>
          <w:sz w:val="28"/>
          <w:szCs w:val="28"/>
          <w:lang w:val="en-US" w:eastAsia="ru-RU"/>
        </w:rPr>
        <w:t>Li, A. I. Frenkel, I. E. Wachs // ACS Catal. - 2015, - V. 5, - P. 1432-1444.</w:t>
      </w:r>
      <w:bookmarkStart w:id="0" w:name="_GoBack"/>
      <w:bookmarkEnd w:id="0"/>
    </w:p>
    <w:sectPr w:rsidR="00551B7C" w:rsidRPr="00E27E4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7CB" w:rsidRDefault="000257CB">
      <w:pPr>
        <w:spacing w:after="0" w:line="240" w:lineRule="auto"/>
      </w:pPr>
      <w:r>
        <w:separator/>
      </w:r>
    </w:p>
  </w:endnote>
  <w:endnote w:type="continuationSeparator" w:id="0">
    <w:p w:rsidR="000257CB" w:rsidRDefault="0002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7CB" w:rsidRDefault="000257CB"/>
    <w:p w:rsidR="000257CB" w:rsidRDefault="000257CB"/>
    <w:p w:rsidR="000257CB" w:rsidRDefault="000257CB"/>
    <w:p w:rsidR="000257CB" w:rsidRDefault="000257CB"/>
    <w:p w:rsidR="000257CB" w:rsidRDefault="000257CB"/>
    <w:p w:rsidR="000257CB" w:rsidRDefault="000257CB"/>
    <w:p w:rsidR="000257CB" w:rsidRDefault="000257C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7CB" w:rsidRDefault="000257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57CB" w:rsidRDefault="000257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57CB" w:rsidRDefault="000257CB"/>
    <w:p w:rsidR="000257CB" w:rsidRDefault="000257CB"/>
    <w:p w:rsidR="000257CB" w:rsidRDefault="000257C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7CB" w:rsidRDefault="000257CB"/>
                          <w:p w:rsidR="000257CB" w:rsidRDefault="000257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57CB" w:rsidRDefault="000257CB"/>
                    <w:p w:rsidR="000257CB" w:rsidRDefault="000257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57CB" w:rsidRDefault="000257CB"/>
    <w:p w:rsidR="000257CB" w:rsidRDefault="000257CB">
      <w:pPr>
        <w:rPr>
          <w:sz w:val="2"/>
          <w:szCs w:val="2"/>
        </w:rPr>
      </w:pPr>
    </w:p>
    <w:p w:rsidR="000257CB" w:rsidRDefault="000257CB"/>
    <w:p w:rsidR="000257CB" w:rsidRDefault="000257CB">
      <w:pPr>
        <w:spacing w:after="0" w:line="240" w:lineRule="auto"/>
      </w:pPr>
    </w:p>
  </w:footnote>
  <w:footnote w:type="continuationSeparator" w:id="0">
    <w:p w:rsidR="000257CB" w:rsidRDefault="00025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CB"/>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D95BA-1AED-4521-B043-82C44007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27</Pages>
  <Words>6975</Words>
  <Characters>39764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55</cp:revision>
  <cp:lastPrinted>2009-02-06T05:36:00Z</cp:lastPrinted>
  <dcterms:created xsi:type="dcterms:W3CDTF">2023-05-17T16:24:00Z</dcterms:created>
  <dcterms:modified xsi:type="dcterms:W3CDTF">2023-05-25T19:03:00Z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