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1144" w14:textId="77777777" w:rsidR="00654D0F" w:rsidRDefault="00654D0F" w:rsidP="00654D0F">
      <w:r>
        <w:rPr>
          <w:rFonts w:hint="eastAsia"/>
        </w:rPr>
        <w:t>На</w:t>
      </w:r>
      <w:r>
        <w:t xml:space="preserve"> </w:t>
      </w:r>
      <w:r>
        <w:rPr>
          <w:rFonts w:hint="eastAsia"/>
        </w:rPr>
        <w:t>правах</w:t>
      </w:r>
      <w:r>
        <w:t xml:space="preserve"> </w:t>
      </w:r>
      <w:r>
        <w:rPr>
          <w:rFonts w:hint="eastAsia"/>
        </w:rPr>
        <w:t>рукописи</w:t>
      </w:r>
    </w:p>
    <w:p w14:paraId="1E8A29C2" w14:textId="77777777" w:rsidR="00654D0F" w:rsidRDefault="00654D0F" w:rsidP="00654D0F">
      <w:r>
        <w:t>003163955</w:t>
      </w:r>
    </w:p>
    <w:p w14:paraId="3570B8F7" w14:textId="77777777" w:rsidR="00654D0F" w:rsidRDefault="00654D0F" w:rsidP="00654D0F">
      <w:r>
        <w:t>0031</w:t>
      </w:r>
      <w:r>
        <w:rPr>
          <w:rFonts w:hint="eastAsia"/>
        </w:rPr>
        <w:t>БЗЭ</w:t>
      </w:r>
      <w:r>
        <w:t>55</w:t>
      </w:r>
    </w:p>
    <w:p w14:paraId="4074AC21" w14:textId="77777777" w:rsidR="00654D0F" w:rsidRDefault="00654D0F" w:rsidP="00654D0F">
      <w:r>
        <w:rPr>
          <w:rFonts w:hint="eastAsia"/>
        </w:rPr>
        <w:t>Шермадина</w:t>
      </w:r>
      <w:r>
        <w:t xml:space="preserve"> </w:t>
      </w:r>
      <w:r>
        <w:rPr>
          <w:rFonts w:hint="eastAsia"/>
        </w:rPr>
        <w:t>Наталья</w:t>
      </w:r>
      <w:r>
        <w:t xml:space="preserve"> </w:t>
      </w:r>
      <w:r>
        <w:rPr>
          <w:rFonts w:hint="eastAsia"/>
        </w:rPr>
        <w:t>Александровна</w:t>
      </w:r>
    </w:p>
    <w:p w14:paraId="56FC4401" w14:textId="77777777" w:rsidR="00654D0F" w:rsidRDefault="00654D0F" w:rsidP="00654D0F">
      <w:r>
        <w:rPr>
          <w:rFonts w:hint="eastAsia"/>
        </w:rPr>
        <w:t>ИЗУЧЕНИЕ</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r>
        <w:t xml:space="preserve"> </w:t>
      </w:r>
      <w:r>
        <w:rPr>
          <w:rFonts w:hint="eastAsia"/>
        </w:rPr>
        <w:t>ОБУЧЕНИЯ</w:t>
      </w:r>
    </w:p>
    <w:p w14:paraId="26C9C849" w14:textId="77777777" w:rsidR="00654D0F" w:rsidRDefault="00654D0F" w:rsidP="00654D0F">
      <w:r>
        <w:rPr>
          <w:rFonts w:hint="eastAsia"/>
        </w:rPr>
        <w:t>Специальность</w:t>
      </w:r>
      <w:r>
        <w:t xml:space="preserve"> 13.00.02 -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обучения</w:t>
      </w:r>
      <w:r>
        <w:t xml:space="preserve"> </w:t>
      </w:r>
      <w:r>
        <w:rPr>
          <w:rFonts w:hint="eastAsia"/>
        </w:rPr>
        <w:t>и</w:t>
      </w:r>
      <w:r>
        <w:t xml:space="preserve"> </w:t>
      </w:r>
      <w:r>
        <w:rPr>
          <w:rFonts w:hint="eastAsia"/>
        </w:rPr>
        <w:t>воспитания</w:t>
      </w:r>
    </w:p>
    <w:p w14:paraId="26155DE8" w14:textId="77777777" w:rsidR="00654D0F" w:rsidRDefault="00654D0F" w:rsidP="00654D0F">
      <w:r>
        <w:t>(</w:t>
      </w:r>
      <w:r>
        <w:rPr>
          <w:rFonts w:hint="eastAsia"/>
        </w:rPr>
        <w:t>физика</w:t>
      </w:r>
      <w:r>
        <w:t>)</w:t>
      </w:r>
    </w:p>
    <w:p w14:paraId="1CC04867" w14:textId="77777777" w:rsidR="00654D0F" w:rsidRDefault="00654D0F" w:rsidP="00654D0F">
      <w:r>
        <w:rPr>
          <w:rFonts w:hint="eastAsia"/>
        </w:rPr>
        <w:t>АВТОРЕФЕРАТ</w:t>
      </w:r>
    </w:p>
    <w:p w14:paraId="17A656F6" w14:textId="77777777" w:rsidR="00654D0F" w:rsidRDefault="00654D0F" w:rsidP="00654D0F">
      <w:r>
        <w:rPr>
          <w:rFonts w:hint="eastAsia"/>
        </w:rPr>
        <w:t>диссертации</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педагогических</w:t>
      </w:r>
      <w:r>
        <w:t xml:space="preserve"> </w:t>
      </w:r>
      <w:r>
        <w:rPr>
          <w:rFonts w:hint="eastAsia"/>
        </w:rPr>
        <w:t>наук</w:t>
      </w:r>
    </w:p>
    <w:p w14:paraId="6362D00A" w14:textId="77777777" w:rsidR="00654D0F" w:rsidRDefault="00654D0F" w:rsidP="00654D0F">
      <w:r>
        <w:t xml:space="preserve">Q 7 </w:t>
      </w:r>
      <w:r>
        <w:rPr>
          <w:rFonts w:hint="eastAsia"/>
        </w:rPr>
        <w:t>ЯНВ</w:t>
      </w:r>
      <w:r>
        <w:t xml:space="preserve"> 2008</w:t>
      </w:r>
    </w:p>
    <w:p w14:paraId="60D40412" w14:textId="77777777" w:rsidR="00654D0F" w:rsidRDefault="00654D0F" w:rsidP="00654D0F">
      <w:r>
        <w:rPr>
          <w:rFonts w:hint="eastAsia"/>
        </w:rPr>
        <w:t>Москва</w:t>
      </w:r>
      <w:r>
        <w:t xml:space="preserve"> - 2008</w:t>
      </w:r>
    </w:p>
    <w:p w14:paraId="40AD0AB8" w14:textId="77777777" w:rsidR="00654D0F" w:rsidRDefault="00654D0F" w:rsidP="00654D0F">
      <w:r>
        <w:t xml:space="preserve"> </w:t>
      </w:r>
    </w:p>
    <w:p w14:paraId="49810910" w14:textId="77777777" w:rsidR="00654D0F" w:rsidRDefault="00654D0F" w:rsidP="00654D0F">
      <w:r>
        <w:rPr>
          <w:rFonts w:hint="eastAsia"/>
        </w:rPr>
        <w:t>Работа</w:t>
      </w:r>
      <w:r>
        <w:t xml:space="preserve"> </w:t>
      </w:r>
      <w:r>
        <w:rPr>
          <w:rFonts w:hint="eastAsia"/>
        </w:rPr>
        <w:t>выполнена</w:t>
      </w:r>
      <w:r>
        <w:t xml:space="preserve"> </w:t>
      </w:r>
      <w:r>
        <w:rPr>
          <w:rFonts w:hint="eastAsia"/>
        </w:rPr>
        <w:t>на</w:t>
      </w:r>
      <w:r>
        <w:t xml:space="preserve"> </w:t>
      </w:r>
      <w:r>
        <w:rPr>
          <w:rFonts w:hint="eastAsia"/>
        </w:rPr>
        <w:t>кафедре</w:t>
      </w:r>
      <w:r>
        <w:t xml:space="preserve"> </w:t>
      </w:r>
      <w:r>
        <w:rPr>
          <w:rFonts w:hint="eastAsia"/>
        </w:rPr>
        <w:t>теории</w:t>
      </w:r>
      <w:r>
        <w:t xml:space="preserve"> </w:t>
      </w:r>
      <w:r>
        <w:rPr>
          <w:rFonts w:hint="eastAsia"/>
        </w:rPr>
        <w:t>и</w:t>
      </w:r>
      <w:r>
        <w:t xml:space="preserve"> </w:t>
      </w:r>
      <w:r>
        <w:rPr>
          <w:rFonts w:hint="eastAsia"/>
        </w:rPr>
        <w:t>методики</w:t>
      </w:r>
      <w:r>
        <w:t xml:space="preserve"> </w:t>
      </w:r>
      <w:r>
        <w:rPr>
          <w:rFonts w:hint="eastAsia"/>
        </w:rPr>
        <w:t>обучения</w:t>
      </w:r>
      <w:r>
        <w:t xml:space="preserve"> </w:t>
      </w:r>
      <w:r>
        <w:rPr>
          <w:rFonts w:hint="eastAsia"/>
        </w:rPr>
        <w:t>физике</w:t>
      </w:r>
    </w:p>
    <w:p w14:paraId="76458AF1" w14:textId="77777777" w:rsidR="00654D0F" w:rsidRDefault="00654D0F" w:rsidP="00654D0F">
      <w:r>
        <w:rPr>
          <w:rFonts w:hint="eastAsia"/>
        </w:rPr>
        <w:t>факультета</w:t>
      </w:r>
      <w:r>
        <w:t xml:space="preserve"> </w:t>
      </w:r>
      <w:r>
        <w:rPr>
          <w:rFonts w:hint="eastAsia"/>
        </w:rPr>
        <w:t>физики</w:t>
      </w:r>
      <w:r>
        <w:t xml:space="preserve"> </w:t>
      </w:r>
      <w:r>
        <w:rPr>
          <w:rFonts w:hint="eastAsia"/>
        </w:rPr>
        <w:t>и</w:t>
      </w:r>
      <w:r>
        <w:t xml:space="preserve"> </w:t>
      </w:r>
      <w:r>
        <w:rPr>
          <w:rFonts w:hint="eastAsia"/>
        </w:rPr>
        <w:t>информационных</w:t>
      </w:r>
      <w:r>
        <w:t xml:space="preserve"> </w:t>
      </w:r>
      <w:r>
        <w:rPr>
          <w:rFonts w:hint="eastAsia"/>
        </w:rPr>
        <w:t>технологий</w:t>
      </w:r>
    </w:p>
    <w:p w14:paraId="64F04179" w14:textId="77777777" w:rsidR="00654D0F" w:rsidRDefault="00654D0F" w:rsidP="00654D0F">
      <w:r>
        <w:rPr>
          <w:rFonts w:hint="eastAsia"/>
        </w:rPr>
        <w:t>Московского</w:t>
      </w:r>
      <w:r>
        <w:t xml:space="preserve"> </w:t>
      </w:r>
      <w:r>
        <w:rPr>
          <w:rFonts w:hint="eastAsia"/>
        </w:rPr>
        <w:t>педагогического</w:t>
      </w:r>
      <w:r>
        <w:t xml:space="preserve"> </w:t>
      </w:r>
      <w:r>
        <w:rPr>
          <w:rFonts w:hint="eastAsia"/>
        </w:rPr>
        <w:t>государственного</w:t>
      </w:r>
      <w:r>
        <w:t xml:space="preserve"> </w:t>
      </w:r>
      <w:r>
        <w:rPr>
          <w:rFonts w:hint="eastAsia"/>
        </w:rPr>
        <w:t>университета</w:t>
      </w:r>
    </w:p>
    <w:p w14:paraId="700CBDF5" w14:textId="77777777" w:rsidR="00654D0F" w:rsidRDefault="00654D0F" w:rsidP="00654D0F">
      <w:r>
        <w:rPr>
          <w:rFonts w:hint="eastAsia"/>
        </w:rPr>
        <w:t>Научный</w:t>
      </w:r>
      <w:r>
        <w:t xml:space="preserve"> </w:t>
      </w:r>
      <w:r>
        <w:rPr>
          <w:rFonts w:hint="eastAsia"/>
        </w:rPr>
        <w:t>руководитель</w:t>
      </w:r>
      <w:r>
        <w:t>:</w:t>
      </w:r>
    </w:p>
    <w:p w14:paraId="33E05BA3" w14:textId="77777777" w:rsidR="00654D0F" w:rsidRDefault="00654D0F" w:rsidP="00654D0F">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профессор</w:t>
      </w:r>
      <w:r>
        <w:t xml:space="preserve"> </w:t>
      </w:r>
      <w:r>
        <w:rPr>
          <w:rFonts w:hint="eastAsia"/>
        </w:rPr>
        <w:t>ПУРЫШЕВА</w:t>
      </w:r>
      <w:r>
        <w:t xml:space="preserve"> </w:t>
      </w:r>
      <w:r>
        <w:rPr>
          <w:rFonts w:hint="eastAsia"/>
        </w:rPr>
        <w:t>Натятая</w:t>
      </w:r>
      <w:r>
        <w:t xml:space="preserve"> </w:t>
      </w:r>
      <w:r>
        <w:rPr>
          <w:rFonts w:hint="eastAsia"/>
        </w:rPr>
        <w:t>Сергеевна</w:t>
      </w:r>
    </w:p>
    <w:p w14:paraId="41284AF7" w14:textId="77777777" w:rsidR="00654D0F" w:rsidRDefault="00654D0F" w:rsidP="00654D0F">
      <w:r>
        <w:rPr>
          <w:rFonts w:hint="eastAsia"/>
        </w:rPr>
        <w:t>Официальные</w:t>
      </w:r>
      <w:r>
        <w:t xml:space="preserve"> </w:t>
      </w:r>
      <w:r>
        <w:rPr>
          <w:rFonts w:hint="eastAsia"/>
        </w:rPr>
        <w:t>оппоненты</w:t>
      </w:r>
      <w:r>
        <w:t>:</w:t>
      </w:r>
    </w:p>
    <w:p w14:paraId="41D0BBE6" w14:textId="77777777" w:rsidR="00654D0F" w:rsidRDefault="00654D0F" w:rsidP="00654D0F">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профессор</w:t>
      </w:r>
      <w:r>
        <w:t xml:space="preserve"> </w:t>
      </w:r>
      <w:r>
        <w:rPr>
          <w:rFonts w:hint="eastAsia"/>
        </w:rPr>
        <w:t>Одинцова</w:t>
      </w:r>
      <w:r>
        <w:t xml:space="preserve"> </w:t>
      </w:r>
      <w:r>
        <w:rPr>
          <w:rFonts w:hint="eastAsia"/>
        </w:rPr>
        <w:t>Наталья</w:t>
      </w:r>
      <w:r>
        <w:t xml:space="preserve"> </w:t>
      </w:r>
      <w:r>
        <w:rPr>
          <w:rFonts w:hint="eastAsia"/>
        </w:rPr>
        <w:t>Игоревна</w:t>
      </w:r>
    </w:p>
    <w:p w14:paraId="7FC53C0B" w14:textId="77777777" w:rsidR="00654D0F" w:rsidRDefault="00654D0F" w:rsidP="00654D0F">
      <w:r>
        <w:rPr>
          <w:rFonts w:hint="eastAsia"/>
        </w:rPr>
        <w:t>доктор</w:t>
      </w:r>
      <w:r>
        <w:t xml:space="preserve"> </w:t>
      </w:r>
      <w:r>
        <w:rPr>
          <w:rFonts w:hint="eastAsia"/>
        </w:rPr>
        <w:t>педагогических</w:t>
      </w:r>
      <w:r>
        <w:t xml:space="preserve"> </w:t>
      </w:r>
      <w:r>
        <w:rPr>
          <w:rFonts w:hint="eastAsia"/>
        </w:rPr>
        <w:t>наук</w:t>
      </w:r>
      <w:r>
        <w:t xml:space="preserve">, </w:t>
      </w:r>
      <w:r>
        <w:rPr>
          <w:rFonts w:hint="eastAsia"/>
        </w:rPr>
        <w:t>доцент</w:t>
      </w:r>
      <w:r>
        <w:t xml:space="preserve"> </w:t>
      </w:r>
      <w:r>
        <w:rPr>
          <w:rFonts w:hint="eastAsia"/>
        </w:rPr>
        <w:t>Кодикова</w:t>
      </w:r>
      <w:r>
        <w:t xml:space="preserve"> </w:t>
      </w:r>
      <w:r>
        <w:rPr>
          <w:rFonts w:hint="eastAsia"/>
        </w:rPr>
        <w:t>Елена</w:t>
      </w:r>
      <w:r>
        <w:t xml:space="preserve"> </w:t>
      </w:r>
      <w:r>
        <w:rPr>
          <w:rFonts w:hint="eastAsia"/>
        </w:rPr>
        <w:t>Сергеевна</w:t>
      </w:r>
    </w:p>
    <w:p w14:paraId="4C9D7BDD" w14:textId="77777777" w:rsidR="00654D0F" w:rsidRDefault="00654D0F" w:rsidP="00654D0F">
      <w:r>
        <w:rPr>
          <w:rFonts w:hint="eastAsia"/>
        </w:rPr>
        <w:t>Ведущая</w:t>
      </w:r>
      <w:r>
        <w:t xml:space="preserve"> </w:t>
      </w:r>
      <w:r>
        <w:rPr>
          <w:rFonts w:hint="eastAsia"/>
        </w:rPr>
        <w:t>организация</w:t>
      </w:r>
      <w:r>
        <w:t>:</w:t>
      </w:r>
    </w:p>
    <w:p w14:paraId="50A5AF84" w14:textId="77777777" w:rsidR="00654D0F" w:rsidRDefault="00654D0F" w:rsidP="00654D0F">
      <w:r>
        <w:rPr>
          <w:rFonts w:hint="eastAsia"/>
        </w:rPr>
        <w:t>Астраханский</w:t>
      </w:r>
      <w:r>
        <w:t xml:space="preserve"> </w:t>
      </w:r>
      <w:r>
        <w:rPr>
          <w:rFonts w:hint="eastAsia"/>
        </w:rPr>
        <w:t>государственный</w:t>
      </w:r>
      <w:r>
        <w:t xml:space="preserve"> </w:t>
      </w:r>
      <w:r>
        <w:rPr>
          <w:rFonts w:hint="eastAsia"/>
        </w:rPr>
        <w:t>университет</w:t>
      </w:r>
    </w:p>
    <w:p w14:paraId="7F4B39CF" w14:textId="77777777" w:rsidR="00654D0F" w:rsidRDefault="00654D0F" w:rsidP="00654D0F">
      <w:r>
        <w:rPr>
          <w:rFonts w:hint="eastAsia"/>
        </w:rPr>
        <w:t>Защита</w:t>
      </w:r>
      <w:r>
        <w:t xml:space="preserve"> </w:t>
      </w:r>
      <w:r>
        <w:rPr>
          <w:rFonts w:hint="eastAsia"/>
        </w:rPr>
        <w:t>диссертации</w:t>
      </w:r>
      <w:r>
        <w:t xml:space="preserve"> </w:t>
      </w:r>
      <w:r>
        <w:rPr>
          <w:rFonts w:hint="eastAsia"/>
        </w:rPr>
        <w:t>состоится</w:t>
      </w:r>
      <w:r>
        <w:t xml:space="preserve"> </w:t>
      </w:r>
      <w:r>
        <w:rPr>
          <w:rFonts w:hint="eastAsia"/>
        </w:rPr>
        <w:t>«</w:t>
      </w:r>
      <w:r>
        <w:t xml:space="preserve"> J? </w:t>
      </w:r>
      <w:r>
        <w:rPr>
          <w:rFonts w:hint="eastAsia"/>
        </w:rPr>
        <w:t>»</w:t>
      </w:r>
      <w:r>
        <w:t xml:space="preserve">    </w:t>
      </w:r>
      <w:r>
        <w:rPr>
          <w:rFonts w:hint="eastAsia"/>
        </w:rPr>
        <w:t>сл</w:t>
      </w:r>
      <w:r>
        <w:t>^</w:t>
      </w:r>
      <w:r>
        <w:rPr>
          <w:rFonts w:hint="eastAsia"/>
        </w:rPr>
        <w:t>м</w:t>
      </w:r>
      <w:r>
        <w:t>^&gt;</w:t>
      </w:r>
      <w:r>
        <w:rPr>
          <w:rFonts w:hint="eastAsia"/>
        </w:rPr>
        <w:t>т</w:t>
      </w:r>
      <w:r>
        <w:t xml:space="preserve">&amp;__     2008 </w:t>
      </w:r>
      <w:r>
        <w:rPr>
          <w:rFonts w:hint="eastAsia"/>
        </w:rPr>
        <w:t>года</w:t>
      </w:r>
      <w:r>
        <w:t xml:space="preserve"> </w:t>
      </w:r>
      <w:r>
        <w:rPr>
          <w:rFonts w:hint="eastAsia"/>
        </w:rPr>
        <w:t>в</w:t>
      </w:r>
      <w:r>
        <w:t xml:space="preserve"> /</w:t>
      </w:r>
      <w:r>
        <w:rPr>
          <w:rFonts w:hint="eastAsia"/>
        </w:rPr>
        <w:t>і</w:t>
      </w:r>
      <w:r>
        <w:t>~</w:t>
      </w:r>
      <w:r>
        <w:rPr>
          <w:rFonts w:hint="eastAsia"/>
        </w:rPr>
        <w:t>часов</w:t>
      </w:r>
      <w:r>
        <w:t xml:space="preserve"> </w:t>
      </w:r>
      <w:r>
        <w:rPr>
          <w:rFonts w:hint="eastAsia"/>
        </w:rPr>
        <w:t>на</w:t>
      </w:r>
      <w:r>
        <w:t xml:space="preserve"> </w:t>
      </w:r>
      <w:r>
        <w:rPr>
          <w:rFonts w:hint="eastAsia"/>
        </w:rPr>
        <w:t>заседании</w:t>
      </w:r>
      <w:r>
        <w:t xml:space="preserve"> </w:t>
      </w:r>
      <w:r>
        <w:rPr>
          <w:rFonts w:hint="eastAsia"/>
        </w:rPr>
        <w:t>диссертационного</w:t>
      </w:r>
      <w:r>
        <w:t xml:space="preserve"> </w:t>
      </w:r>
      <w:r>
        <w:rPr>
          <w:rFonts w:hint="eastAsia"/>
        </w:rPr>
        <w:t>совета</w:t>
      </w:r>
      <w:r>
        <w:t xml:space="preserve"> </w:t>
      </w:r>
      <w:r>
        <w:rPr>
          <w:rFonts w:hint="eastAsia"/>
        </w:rPr>
        <w:t>Д</w:t>
      </w:r>
      <w:r>
        <w:t xml:space="preserve"> 212 154.05 </w:t>
      </w:r>
      <w:r>
        <w:rPr>
          <w:rFonts w:hint="eastAsia"/>
        </w:rPr>
        <w:t>при</w:t>
      </w:r>
      <w:r>
        <w:t xml:space="preserve"> </w:t>
      </w:r>
      <w:r>
        <w:rPr>
          <w:rFonts w:hint="eastAsia"/>
        </w:rPr>
        <w:t>Московском</w:t>
      </w:r>
      <w:r>
        <w:t xml:space="preserve"> </w:t>
      </w:r>
      <w:r>
        <w:rPr>
          <w:rFonts w:hint="eastAsia"/>
        </w:rPr>
        <w:t>педагоги</w:t>
      </w:r>
      <w:r>
        <w:rPr>
          <w:rFonts w:hint="eastAsia"/>
        </w:rPr>
        <w:t>¬</w:t>
      </w:r>
      <w:r>
        <w:rPr>
          <w:rFonts w:hint="eastAsia"/>
        </w:rPr>
        <w:t>ческом</w:t>
      </w:r>
      <w:r>
        <w:t xml:space="preserve"> </w:t>
      </w:r>
      <w:r>
        <w:rPr>
          <w:rFonts w:hint="eastAsia"/>
        </w:rPr>
        <w:t>государственном</w:t>
      </w:r>
      <w:r>
        <w:t xml:space="preserve"> </w:t>
      </w:r>
      <w:r>
        <w:rPr>
          <w:rFonts w:hint="eastAsia"/>
        </w:rPr>
        <w:t>университете</w:t>
      </w:r>
      <w:r>
        <w:t xml:space="preserve"> </w:t>
      </w:r>
      <w:r>
        <w:rPr>
          <w:rFonts w:hint="eastAsia"/>
        </w:rPr>
        <w:t>по</w:t>
      </w:r>
      <w:r>
        <w:t xml:space="preserve"> </w:t>
      </w:r>
      <w:r>
        <w:rPr>
          <w:rFonts w:hint="eastAsia"/>
        </w:rPr>
        <w:t>адресу</w:t>
      </w:r>
      <w:r>
        <w:t xml:space="preserve"> 119435, </w:t>
      </w:r>
      <w:r>
        <w:rPr>
          <w:rFonts w:hint="eastAsia"/>
        </w:rPr>
        <w:t>г</w:t>
      </w:r>
      <w:r>
        <w:t xml:space="preserve">. </w:t>
      </w:r>
      <w:r>
        <w:rPr>
          <w:rFonts w:hint="eastAsia"/>
        </w:rPr>
        <w:t>Москва</w:t>
      </w:r>
      <w:r>
        <w:t xml:space="preserve">, </w:t>
      </w:r>
      <w:r>
        <w:rPr>
          <w:rFonts w:hint="eastAsia"/>
        </w:rPr>
        <w:t>ул</w:t>
      </w:r>
      <w:r>
        <w:t xml:space="preserve">. </w:t>
      </w:r>
      <w:r>
        <w:rPr>
          <w:rFonts w:hint="eastAsia"/>
        </w:rPr>
        <w:t>Малая</w:t>
      </w:r>
      <w:r>
        <w:t xml:space="preserve"> </w:t>
      </w:r>
      <w:r>
        <w:rPr>
          <w:rFonts w:hint="eastAsia"/>
        </w:rPr>
        <w:t>Пироговская</w:t>
      </w:r>
      <w:r>
        <w:t xml:space="preserve">, </w:t>
      </w:r>
      <w:r>
        <w:rPr>
          <w:rFonts w:hint="eastAsia"/>
        </w:rPr>
        <w:t>д</w:t>
      </w:r>
      <w:r>
        <w:t xml:space="preserve"> 29, </w:t>
      </w:r>
      <w:r>
        <w:rPr>
          <w:rFonts w:hint="eastAsia"/>
        </w:rPr>
        <w:t>ауд</w:t>
      </w:r>
      <w:r>
        <w:t xml:space="preserve"> 49</w:t>
      </w:r>
    </w:p>
    <w:p w14:paraId="03F5B8C2" w14:textId="77777777" w:rsidR="00654D0F" w:rsidRDefault="00654D0F" w:rsidP="00654D0F">
      <w:r>
        <w:rPr>
          <w:rFonts w:hint="eastAsia"/>
        </w:rPr>
        <w:lastRenderedPageBreak/>
        <w:t>С</w:t>
      </w:r>
      <w:r>
        <w:t xml:space="preserve"> </w:t>
      </w:r>
      <w:r>
        <w:rPr>
          <w:rFonts w:hint="eastAsia"/>
        </w:rPr>
        <w:t>диссертацией</w:t>
      </w:r>
      <w:r>
        <w:t xml:space="preserve"> </w:t>
      </w:r>
      <w:r>
        <w:rPr>
          <w:rFonts w:hint="eastAsia"/>
        </w:rPr>
        <w:t>можно</w:t>
      </w:r>
      <w:r>
        <w:t xml:space="preserve"> </w:t>
      </w:r>
      <w:r>
        <w:rPr>
          <w:rFonts w:hint="eastAsia"/>
        </w:rPr>
        <w:t>ознакомиться</w:t>
      </w:r>
      <w:r>
        <w:t xml:space="preserve"> </w:t>
      </w:r>
      <w:r>
        <w:rPr>
          <w:rFonts w:hint="eastAsia"/>
        </w:rPr>
        <w:t>в</w:t>
      </w:r>
      <w:r>
        <w:t xml:space="preserve"> </w:t>
      </w:r>
      <w:r>
        <w:rPr>
          <w:rFonts w:hint="eastAsia"/>
        </w:rPr>
        <w:t>библиотеке</w:t>
      </w:r>
      <w:r>
        <w:t xml:space="preserve"> </w:t>
      </w:r>
      <w:r>
        <w:rPr>
          <w:rFonts w:hint="eastAsia"/>
        </w:rPr>
        <w:t>Московского</w:t>
      </w:r>
      <w:r>
        <w:t xml:space="preserve"> </w:t>
      </w:r>
      <w:r>
        <w:rPr>
          <w:rFonts w:hint="eastAsia"/>
        </w:rPr>
        <w:t>педаго</w:t>
      </w:r>
      <w:r>
        <w:rPr>
          <w:rFonts w:hint="eastAsia"/>
        </w:rPr>
        <w:t>¬</w:t>
      </w:r>
      <w:r>
        <w:rPr>
          <w:rFonts w:hint="eastAsia"/>
        </w:rPr>
        <w:t>гического</w:t>
      </w:r>
      <w:r>
        <w:t xml:space="preserve"> </w:t>
      </w:r>
      <w:r>
        <w:rPr>
          <w:rFonts w:hint="eastAsia"/>
        </w:rPr>
        <w:t>государственного</w:t>
      </w:r>
      <w:r>
        <w:t xml:space="preserve"> </w:t>
      </w:r>
      <w:r>
        <w:rPr>
          <w:rFonts w:hint="eastAsia"/>
        </w:rPr>
        <w:t>университета</w:t>
      </w:r>
      <w:r>
        <w:t xml:space="preserve"> </w:t>
      </w:r>
      <w:r>
        <w:rPr>
          <w:rFonts w:hint="eastAsia"/>
        </w:rPr>
        <w:t>по</w:t>
      </w:r>
      <w:r>
        <w:t xml:space="preserve"> </w:t>
      </w:r>
      <w:r>
        <w:rPr>
          <w:rFonts w:hint="eastAsia"/>
        </w:rPr>
        <w:t>адресу</w:t>
      </w:r>
      <w:r>
        <w:t xml:space="preserve"> 119992, </w:t>
      </w:r>
      <w:r>
        <w:rPr>
          <w:rFonts w:hint="eastAsia"/>
        </w:rPr>
        <w:t>г</w:t>
      </w:r>
      <w:r>
        <w:t xml:space="preserve"> </w:t>
      </w:r>
      <w:r>
        <w:rPr>
          <w:rFonts w:hint="eastAsia"/>
        </w:rPr>
        <w:t>Москва</w:t>
      </w:r>
      <w:r>
        <w:t xml:space="preserve">, </w:t>
      </w:r>
      <w:r>
        <w:rPr>
          <w:rFonts w:hint="eastAsia"/>
        </w:rPr>
        <w:t>ул</w:t>
      </w:r>
      <w:r>
        <w:t xml:space="preserve"> </w:t>
      </w:r>
      <w:r>
        <w:rPr>
          <w:rFonts w:hint="eastAsia"/>
        </w:rPr>
        <w:t>М</w:t>
      </w:r>
      <w:r>
        <w:t xml:space="preserve"> </w:t>
      </w:r>
      <w:r>
        <w:rPr>
          <w:rFonts w:hint="eastAsia"/>
        </w:rPr>
        <w:t>Пироговская</w:t>
      </w:r>
      <w:r>
        <w:t xml:space="preserve">, </w:t>
      </w:r>
      <w:r>
        <w:rPr>
          <w:rFonts w:hint="eastAsia"/>
        </w:rPr>
        <w:t>д</w:t>
      </w:r>
      <w:r>
        <w:t xml:space="preserve"> 1</w:t>
      </w:r>
    </w:p>
    <w:p w14:paraId="04BD9604" w14:textId="77777777" w:rsidR="00654D0F" w:rsidRDefault="00654D0F" w:rsidP="00654D0F">
      <w:r>
        <w:rPr>
          <w:rFonts w:hint="eastAsia"/>
        </w:rPr>
        <w:t>Автореферат</w:t>
      </w:r>
      <w:r>
        <w:t xml:space="preserve"> </w:t>
      </w:r>
      <w:r>
        <w:rPr>
          <w:rFonts w:hint="eastAsia"/>
        </w:rPr>
        <w:t>разослан</w:t>
      </w:r>
      <w:r>
        <w:t xml:space="preserve"> </w:t>
      </w:r>
      <w:r>
        <w:rPr>
          <w:rFonts w:hint="eastAsia"/>
        </w:rPr>
        <w:t>«</w:t>
      </w:r>
      <w:r>
        <w:t>^</w:t>
      </w:r>
      <w:r>
        <w:rPr>
          <w:rFonts w:hint="eastAsia"/>
        </w:rPr>
        <w:t>У</w:t>
      </w:r>
      <w:r>
        <w:rPr>
          <w:rFonts w:hint="eastAsia"/>
        </w:rPr>
        <w:t>»</w:t>
      </w:r>
      <w:r>
        <w:t xml:space="preserve"> </w:t>
      </w:r>
      <w:r>
        <w:rPr>
          <w:rFonts w:hint="eastAsia"/>
        </w:rPr>
        <w:t>ьЫ</w:t>
      </w:r>
      <w:r>
        <w:t>^-</w:t>
      </w:r>
      <w:r>
        <w:rPr>
          <w:rFonts w:hint="eastAsia"/>
        </w:rPr>
        <w:t>бе</w:t>
      </w:r>
      <w:r>
        <w:t>^</w:t>
      </w:r>
      <w:r>
        <w:rPr>
          <w:rFonts w:hint="eastAsia"/>
        </w:rPr>
        <w:t>Х</w:t>
      </w:r>
      <w:r>
        <w:t xml:space="preserve">  2008 </w:t>
      </w:r>
      <w:r>
        <w:rPr>
          <w:rFonts w:hint="eastAsia"/>
        </w:rPr>
        <w:t>г</w:t>
      </w:r>
    </w:p>
    <w:p w14:paraId="7830B905" w14:textId="77777777" w:rsidR="00654D0F" w:rsidRDefault="00654D0F" w:rsidP="00654D0F">
      <w:r>
        <w:rPr>
          <w:rFonts w:hint="eastAsia"/>
        </w:rPr>
        <w:t>Ученый</w:t>
      </w:r>
      <w:r>
        <w:t xml:space="preserve"> </w:t>
      </w:r>
      <w:r>
        <w:rPr>
          <w:rFonts w:hint="eastAsia"/>
        </w:rPr>
        <w:t>секретарь</w:t>
      </w:r>
      <w:r>
        <w:tab/>
        <w:t>s^rf /</w:t>
      </w:r>
    </w:p>
    <w:p w14:paraId="0036DD0C" w14:textId="77777777" w:rsidR="00654D0F" w:rsidRDefault="00654D0F" w:rsidP="00654D0F">
      <w:r>
        <w:rPr>
          <w:rFonts w:hint="eastAsia"/>
        </w:rPr>
        <w:t>диссертационного</w:t>
      </w:r>
      <w:r>
        <w:t xml:space="preserve"> </w:t>
      </w:r>
      <w:r>
        <w:rPr>
          <w:rFonts w:hint="eastAsia"/>
        </w:rPr>
        <w:t>совета</w:t>
      </w:r>
      <w:r>
        <w:t xml:space="preserve">     </w:t>
      </w:r>
      <w:r>
        <w:rPr>
          <w:rFonts w:hint="eastAsia"/>
        </w:rPr>
        <w:t>ґЛ</w:t>
      </w:r>
      <w:r>
        <w:t>/</w:t>
      </w:r>
      <w:r>
        <w:rPr>
          <w:rFonts w:hint="eastAsia"/>
        </w:rPr>
        <w:t>и</w:t>
      </w:r>
      <w:r>
        <w:t>/</w:t>
      </w:r>
      <w:r>
        <w:tab/>
      </w:r>
      <w:r>
        <w:rPr>
          <w:rFonts w:hint="eastAsia"/>
        </w:rPr>
        <w:t>Л</w:t>
      </w:r>
      <w:r>
        <w:t xml:space="preserve"> </w:t>
      </w:r>
      <w:r>
        <w:rPr>
          <w:rFonts w:hint="eastAsia"/>
        </w:rPr>
        <w:t>А</w:t>
      </w:r>
      <w:r>
        <w:t xml:space="preserve"> </w:t>
      </w:r>
      <w:r>
        <w:rPr>
          <w:rFonts w:hint="eastAsia"/>
        </w:rPr>
        <w:t>ПРОЯНЕНКОВА</w:t>
      </w:r>
    </w:p>
    <w:p w14:paraId="53CABBF2" w14:textId="77777777" w:rsidR="00654D0F" w:rsidRDefault="00654D0F" w:rsidP="00654D0F">
      <w:r>
        <w:t xml:space="preserve"> </w:t>
      </w:r>
    </w:p>
    <w:p w14:paraId="239921A9" w14:textId="77777777" w:rsidR="00654D0F" w:rsidRDefault="00654D0F" w:rsidP="00654D0F">
      <w:r>
        <w:t>1</w:t>
      </w:r>
    </w:p>
    <w:p w14:paraId="44AD2417" w14:textId="77777777" w:rsidR="00654D0F" w:rsidRDefault="00654D0F" w:rsidP="00654D0F">
      <w:r>
        <w:rPr>
          <w:rFonts w:hint="eastAsia"/>
        </w:rPr>
        <w:t>Общая</w:t>
      </w:r>
      <w:r>
        <w:t xml:space="preserve"> </w:t>
      </w:r>
      <w:r>
        <w:rPr>
          <w:rFonts w:hint="eastAsia"/>
        </w:rPr>
        <w:t>характеристика</w:t>
      </w:r>
      <w:r>
        <w:t xml:space="preserve"> </w:t>
      </w:r>
      <w:r>
        <w:rPr>
          <w:rFonts w:hint="eastAsia"/>
        </w:rPr>
        <w:t>работы</w:t>
      </w:r>
    </w:p>
    <w:p w14:paraId="414E5C13" w14:textId="77777777" w:rsidR="00654D0F" w:rsidRDefault="00654D0F" w:rsidP="00654D0F">
      <w:r>
        <w:rPr>
          <w:rFonts w:hint="eastAsia"/>
        </w:rPr>
        <w:t>Анализ</w:t>
      </w:r>
      <w:r>
        <w:t xml:space="preserve"> </w:t>
      </w:r>
      <w:r>
        <w:rPr>
          <w:rFonts w:hint="eastAsia"/>
        </w:rPr>
        <w:t>нормативных</w:t>
      </w:r>
      <w:r>
        <w:t xml:space="preserve"> </w:t>
      </w:r>
      <w:r>
        <w:rPr>
          <w:rFonts w:hint="eastAsia"/>
        </w:rPr>
        <w:t>документов</w:t>
      </w:r>
      <w:r>
        <w:t xml:space="preserve"> </w:t>
      </w:r>
      <w:r>
        <w:rPr>
          <w:rFonts w:hint="eastAsia"/>
        </w:rPr>
        <w:t>и</w:t>
      </w:r>
      <w:r>
        <w:t xml:space="preserve"> </w:t>
      </w:r>
      <w:r>
        <w:rPr>
          <w:rFonts w:hint="eastAsia"/>
        </w:rPr>
        <w:t>школьных</w:t>
      </w:r>
      <w:r>
        <w:t xml:space="preserve"> </w:t>
      </w:r>
      <w:r>
        <w:rPr>
          <w:rFonts w:hint="eastAsia"/>
        </w:rPr>
        <w:t>учебников</w:t>
      </w:r>
      <w:r>
        <w:t xml:space="preserve"> </w:t>
      </w:r>
      <w:r>
        <w:rPr>
          <w:rFonts w:hint="eastAsia"/>
        </w:rPr>
        <w:t>свидетельст</w:t>
      </w:r>
      <w:r>
        <w:rPr>
          <w:rFonts w:hint="eastAsia"/>
        </w:rPr>
        <w:t>¬</w:t>
      </w:r>
      <w:r>
        <w:rPr>
          <w:rFonts w:hint="eastAsia"/>
        </w:rPr>
        <w:t>вует</w:t>
      </w:r>
      <w:r>
        <w:t xml:space="preserve"> </w:t>
      </w:r>
      <w:r>
        <w:rPr>
          <w:rFonts w:hint="eastAsia"/>
        </w:rPr>
        <w:t>об</w:t>
      </w:r>
      <w:r>
        <w:t xml:space="preserve"> </w:t>
      </w:r>
      <w:r>
        <w:rPr>
          <w:rFonts w:hint="eastAsia"/>
        </w:rPr>
        <w:t>существенном</w:t>
      </w:r>
      <w:r>
        <w:t xml:space="preserve"> </w:t>
      </w:r>
      <w:r>
        <w:rPr>
          <w:rFonts w:hint="eastAsia"/>
        </w:rPr>
        <w:t>изменении</w:t>
      </w:r>
      <w:r>
        <w:t xml:space="preserve"> </w:t>
      </w:r>
      <w:r>
        <w:rPr>
          <w:rFonts w:hint="eastAsia"/>
        </w:rPr>
        <w:t>задач</w:t>
      </w:r>
      <w:r>
        <w:t xml:space="preserve"> </w:t>
      </w:r>
      <w:r>
        <w:rPr>
          <w:rFonts w:hint="eastAsia"/>
        </w:rPr>
        <w:t>курса</w:t>
      </w:r>
      <w:r>
        <w:t xml:space="preserve"> </w:t>
      </w:r>
      <w:r>
        <w:rPr>
          <w:rFonts w:hint="eastAsia"/>
        </w:rPr>
        <w:t>физики</w:t>
      </w:r>
      <w:r>
        <w:t xml:space="preserve"> </w:t>
      </w:r>
      <w:r>
        <w:rPr>
          <w:rFonts w:hint="eastAsia"/>
        </w:rPr>
        <w:t>основной</w:t>
      </w:r>
      <w:r>
        <w:t xml:space="preserve"> </w:t>
      </w:r>
      <w:r>
        <w:rPr>
          <w:rFonts w:hint="eastAsia"/>
        </w:rPr>
        <w:t>школы</w:t>
      </w:r>
      <w:r>
        <w:t xml:space="preserve"> </w:t>
      </w:r>
      <w:r>
        <w:rPr>
          <w:rFonts w:hint="eastAsia"/>
        </w:rPr>
        <w:t>со</w:t>
      </w:r>
      <w:r>
        <w:rPr>
          <w:rFonts w:hint="eastAsia"/>
        </w:rPr>
        <w:t>¬</w:t>
      </w:r>
      <w:r>
        <w:rPr>
          <w:rFonts w:hint="eastAsia"/>
        </w:rPr>
        <w:t>держание</w:t>
      </w:r>
      <w:r>
        <w:t xml:space="preserve"> </w:t>
      </w:r>
      <w:r>
        <w:rPr>
          <w:rFonts w:hint="eastAsia"/>
        </w:rPr>
        <w:t>обучения</w:t>
      </w:r>
      <w:r>
        <w:t xml:space="preserve"> </w:t>
      </w:r>
      <w:r>
        <w:rPr>
          <w:rFonts w:hint="eastAsia"/>
        </w:rPr>
        <w:t>теперь</w:t>
      </w:r>
      <w:r>
        <w:t xml:space="preserve"> </w:t>
      </w:r>
      <w:r>
        <w:rPr>
          <w:rFonts w:hint="eastAsia"/>
        </w:rPr>
        <w:t>ориентировано</w:t>
      </w:r>
      <w:r>
        <w:t xml:space="preserve"> </w:t>
      </w:r>
      <w:r>
        <w:rPr>
          <w:rFonts w:hint="eastAsia"/>
        </w:rPr>
        <w:t>на</w:t>
      </w:r>
      <w:r>
        <w:t xml:space="preserve"> </w:t>
      </w:r>
      <w:r>
        <w:rPr>
          <w:rFonts w:hint="eastAsia"/>
        </w:rPr>
        <w:t>предпрофильную</w:t>
      </w:r>
      <w:r>
        <w:t xml:space="preserve"> </w:t>
      </w:r>
      <w:r>
        <w:rPr>
          <w:rFonts w:hint="eastAsia"/>
        </w:rPr>
        <w:t>подготовку</w:t>
      </w:r>
      <w:r>
        <w:t xml:space="preserve"> </w:t>
      </w:r>
      <w:r>
        <w:rPr>
          <w:rFonts w:hint="eastAsia"/>
        </w:rPr>
        <w:t>учащихся</w:t>
      </w:r>
      <w:r>
        <w:t xml:space="preserve"> </w:t>
      </w:r>
      <w:r>
        <w:rPr>
          <w:rFonts w:hint="eastAsia"/>
        </w:rPr>
        <w:t>и</w:t>
      </w:r>
      <w:r>
        <w:t xml:space="preserve"> </w:t>
      </w:r>
      <w:r>
        <w:rPr>
          <w:rFonts w:hint="eastAsia"/>
        </w:rPr>
        <w:t>должно</w:t>
      </w:r>
      <w:r>
        <w:t xml:space="preserve"> </w:t>
      </w:r>
      <w:r>
        <w:rPr>
          <w:rFonts w:hint="eastAsia"/>
        </w:rPr>
        <w:t>носить</w:t>
      </w:r>
      <w:r>
        <w:t xml:space="preserve"> </w:t>
      </w:r>
      <w:r>
        <w:rPr>
          <w:rFonts w:hint="eastAsia"/>
        </w:rPr>
        <w:t>завершенный</w:t>
      </w:r>
      <w:r>
        <w:t xml:space="preserve"> </w:t>
      </w:r>
      <w:r>
        <w:rPr>
          <w:rFonts w:hint="eastAsia"/>
        </w:rPr>
        <w:t>характер</w:t>
      </w:r>
    </w:p>
    <w:p w14:paraId="762F16F2" w14:textId="77777777" w:rsidR="00654D0F" w:rsidRDefault="00654D0F" w:rsidP="00654D0F">
      <w:r>
        <w:rPr>
          <w:rFonts w:hint="eastAsia"/>
        </w:rPr>
        <w:t>Особое</w:t>
      </w:r>
      <w:r>
        <w:t xml:space="preserve"> </w:t>
      </w:r>
      <w:r>
        <w:rPr>
          <w:rFonts w:hint="eastAsia"/>
        </w:rPr>
        <w:t>место</w:t>
      </w:r>
      <w:r>
        <w:t xml:space="preserve"> </w:t>
      </w:r>
      <w:r>
        <w:rPr>
          <w:rFonts w:hint="eastAsia"/>
        </w:rPr>
        <w:t>в</w:t>
      </w:r>
      <w:r>
        <w:t xml:space="preserve"> </w:t>
      </w:r>
      <w:r>
        <w:rPr>
          <w:rFonts w:hint="eastAsia"/>
        </w:rPr>
        <w:t>курсе</w:t>
      </w:r>
      <w:r>
        <w:t xml:space="preserve"> </w:t>
      </w:r>
      <w:r>
        <w:rPr>
          <w:rFonts w:hint="eastAsia"/>
        </w:rPr>
        <w:t>физики</w:t>
      </w:r>
      <w:r>
        <w:t xml:space="preserve"> </w:t>
      </w:r>
      <w:r>
        <w:rPr>
          <w:rFonts w:hint="eastAsia"/>
        </w:rPr>
        <w:t>основной</w:t>
      </w:r>
      <w:r>
        <w:t xml:space="preserve"> </w:t>
      </w:r>
      <w:r>
        <w:rPr>
          <w:rFonts w:hint="eastAsia"/>
        </w:rPr>
        <w:t>школы</w:t>
      </w:r>
      <w:r>
        <w:t xml:space="preserve"> </w:t>
      </w:r>
      <w:r>
        <w:rPr>
          <w:rFonts w:hint="eastAsia"/>
        </w:rPr>
        <w:t>занимает</w:t>
      </w:r>
      <w:r>
        <w:t xml:space="preserve"> </w:t>
      </w:r>
      <w:r>
        <w:rPr>
          <w:rFonts w:hint="eastAsia"/>
        </w:rPr>
        <w:t>механика</w:t>
      </w:r>
      <w:r>
        <w:t xml:space="preserve">, </w:t>
      </w:r>
      <w:r>
        <w:rPr>
          <w:rFonts w:hint="eastAsia"/>
        </w:rPr>
        <w:t>ко</w:t>
      </w:r>
      <w:r>
        <w:rPr>
          <w:rFonts w:hint="eastAsia"/>
        </w:rPr>
        <w:t>¬</w:t>
      </w:r>
      <w:r>
        <w:rPr>
          <w:rFonts w:hint="eastAsia"/>
        </w:rPr>
        <w:t>торая</w:t>
      </w:r>
      <w:r>
        <w:t xml:space="preserve"> </w:t>
      </w:r>
      <w:r>
        <w:rPr>
          <w:rFonts w:hint="eastAsia"/>
        </w:rPr>
        <w:t>изучается</w:t>
      </w:r>
      <w:r>
        <w:t xml:space="preserve">, </w:t>
      </w:r>
      <w:r>
        <w:rPr>
          <w:rFonts w:hint="eastAsia"/>
        </w:rPr>
        <w:t>как</w:t>
      </w:r>
      <w:r>
        <w:t xml:space="preserve"> </w:t>
      </w:r>
      <w:r>
        <w:rPr>
          <w:rFonts w:hint="eastAsia"/>
        </w:rPr>
        <w:t>правило</w:t>
      </w:r>
      <w:r>
        <w:t xml:space="preserve">, </w:t>
      </w:r>
      <w:r>
        <w:rPr>
          <w:rFonts w:hint="eastAsia"/>
        </w:rPr>
        <w:t>дважды</w:t>
      </w:r>
      <w:r>
        <w:t xml:space="preserve"> </w:t>
      </w:r>
      <w:r>
        <w:rPr>
          <w:rFonts w:hint="eastAsia"/>
        </w:rPr>
        <w:t>и</w:t>
      </w:r>
      <w:r>
        <w:t xml:space="preserve"> </w:t>
      </w:r>
      <w:r>
        <w:rPr>
          <w:rFonts w:hint="eastAsia"/>
        </w:rPr>
        <w:t>знания</w:t>
      </w:r>
      <w:r>
        <w:t xml:space="preserve"> </w:t>
      </w:r>
      <w:r>
        <w:rPr>
          <w:rFonts w:hint="eastAsia"/>
        </w:rPr>
        <w:t>по</w:t>
      </w:r>
      <w:r>
        <w:t xml:space="preserve"> </w:t>
      </w:r>
      <w:r>
        <w:rPr>
          <w:rFonts w:hint="eastAsia"/>
        </w:rPr>
        <w:t>которой</w:t>
      </w:r>
      <w:r>
        <w:t xml:space="preserve"> </w:t>
      </w:r>
      <w:r>
        <w:rPr>
          <w:rFonts w:hint="eastAsia"/>
        </w:rPr>
        <w:t>являются</w:t>
      </w:r>
      <w:r>
        <w:t xml:space="preserve"> </w:t>
      </w:r>
      <w:r>
        <w:rPr>
          <w:rFonts w:hint="eastAsia"/>
        </w:rPr>
        <w:t>основой</w:t>
      </w:r>
      <w:r>
        <w:t xml:space="preserve"> </w:t>
      </w:r>
      <w:r>
        <w:rPr>
          <w:rFonts w:hint="eastAsia"/>
        </w:rPr>
        <w:t>для</w:t>
      </w:r>
      <w:r>
        <w:t xml:space="preserve"> </w:t>
      </w:r>
      <w:r>
        <w:rPr>
          <w:rFonts w:hint="eastAsia"/>
        </w:rPr>
        <w:t>изучения</w:t>
      </w:r>
      <w:r>
        <w:t xml:space="preserve"> </w:t>
      </w:r>
      <w:r>
        <w:rPr>
          <w:rFonts w:hint="eastAsia"/>
        </w:rPr>
        <w:t>других</w:t>
      </w:r>
      <w:r>
        <w:t xml:space="preserve"> </w:t>
      </w:r>
      <w:r>
        <w:rPr>
          <w:rFonts w:hint="eastAsia"/>
        </w:rPr>
        <w:t>разделов</w:t>
      </w:r>
      <w:r>
        <w:t xml:space="preserve"> </w:t>
      </w:r>
      <w:r>
        <w:rPr>
          <w:rFonts w:hint="eastAsia"/>
        </w:rPr>
        <w:t>физики</w:t>
      </w:r>
      <w:r>
        <w:t xml:space="preserve"> </w:t>
      </w:r>
      <w:r>
        <w:rPr>
          <w:rFonts w:hint="eastAsia"/>
        </w:rPr>
        <w:t>Однако</w:t>
      </w:r>
      <w:r>
        <w:t xml:space="preserve"> </w:t>
      </w:r>
      <w:r>
        <w:rPr>
          <w:rFonts w:hint="eastAsia"/>
        </w:rPr>
        <w:t>в</w:t>
      </w:r>
      <w:r>
        <w:t xml:space="preserve"> </w:t>
      </w:r>
      <w:r>
        <w:rPr>
          <w:rFonts w:hint="eastAsia"/>
        </w:rPr>
        <w:t>процессе</w:t>
      </w:r>
      <w:r>
        <w:t xml:space="preserve"> </w:t>
      </w:r>
      <w:r>
        <w:rPr>
          <w:rFonts w:hint="eastAsia"/>
        </w:rPr>
        <w:t>констатирующего</w:t>
      </w:r>
      <w:r>
        <w:t xml:space="preserve"> </w:t>
      </w:r>
      <w:r>
        <w:rPr>
          <w:rFonts w:hint="eastAsia"/>
        </w:rPr>
        <w:t>эксперимента</w:t>
      </w:r>
      <w:r>
        <w:t xml:space="preserve"> </w:t>
      </w:r>
      <w:r>
        <w:rPr>
          <w:rFonts w:hint="eastAsia"/>
        </w:rPr>
        <w:t>был</w:t>
      </w:r>
      <w:r>
        <w:t xml:space="preserve"> </w:t>
      </w:r>
      <w:r>
        <w:rPr>
          <w:rFonts w:hint="eastAsia"/>
        </w:rPr>
        <w:t>выявлен</w:t>
      </w:r>
      <w:r>
        <w:t xml:space="preserve"> </w:t>
      </w:r>
      <w:r>
        <w:rPr>
          <w:rFonts w:hint="eastAsia"/>
        </w:rPr>
        <w:t>низкий</w:t>
      </w:r>
      <w:r>
        <w:t xml:space="preserve"> </w:t>
      </w:r>
      <w:r>
        <w:rPr>
          <w:rFonts w:hint="eastAsia"/>
        </w:rPr>
        <w:t>уровень</w:t>
      </w:r>
      <w:r>
        <w:t xml:space="preserve"> </w:t>
      </w:r>
      <w:r>
        <w:rPr>
          <w:rFonts w:hint="eastAsia"/>
        </w:rPr>
        <w:t>знаний</w:t>
      </w:r>
      <w:r>
        <w:t xml:space="preserve"> </w:t>
      </w:r>
      <w:r>
        <w:rPr>
          <w:rFonts w:hint="eastAsia"/>
        </w:rPr>
        <w:t>выпускников</w:t>
      </w:r>
      <w:r>
        <w:t xml:space="preserve"> </w:t>
      </w:r>
      <w:r>
        <w:rPr>
          <w:rFonts w:hint="eastAsia"/>
        </w:rPr>
        <w:t>основной</w:t>
      </w:r>
      <w:r>
        <w:t xml:space="preserve"> </w:t>
      </w:r>
      <w:r>
        <w:rPr>
          <w:rFonts w:hint="eastAsia"/>
        </w:rPr>
        <w:t>школы</w:t>
      </w:r>
      <w:r>
        <w:t xml:space="preserve"> </w:t>
      </w:r>
      <w:r>
        <w:rPr>
          <w:rFonts w:hint="eastAsia"/>
        </w:rPr>
        <w:t>по</w:t>
      </w:r>
      <w:r>
        <w:t xml:space="preserve"> </w:t>
      </w:r>
      <w:r>
        <w:rPr>
          <w:rFonts w:hint="eastAsia"/>
        </w:rPr>
        <w:t>механике</w:t>
      </w:r>
      <w:r>
        <w:t xml:space="preserve">, </w:t>
      </w:r>
      <w:r>
        <w:rPr>
          <w:rFonts w:hint="eastAsia"/>
        </w:rPr>
        <w:t>что</w:t>
      </w:r>
      <w:r>
        <w:t xml:space="preserve">, </w:t>
      </w:r>
      <w:r>
        <w:rPr>
          <w:rFonts w:hint="eastAsia"/>
        </w:rPr>
        <w:t>скорее</w:t>
      </w:r>
      <w:r>
        <w:t xml:space="preserve"> </w:t>
      </w:r>
      <w:r>
        <w:rPr>
          <w:rFonts w:hint="eastAsia"/>
        </w:rPr>
        <w:t>всего</w:t>
      </w:r>
      <w:r>
        <w:t xml:space="preserve">, </w:t>
      </w:r>
      <w:r>
        <w:rPr>
          <w:rFonts w:hint="eastAsia"/>
        </w:rPr>
        <w:t>обусловлено</w:t>
      </w:r>
      <w:r>
        <w:t xml:space="preserve"> </w:t>
      </w:r>
      <w:r>
        <w:rPr>
          <w:rFonts w:hint="eastAsia"/>
        </w:rPr>
        <w:t>недостаточным</w:t>
      </w:r>
      <w:r>
        <w:t xml:space="preserve"> </w:t>
      </w:r>
      <w:r>
        <w:rPr>
          <w:rFonts w:hint="eastAsia"/>
        </w:rPr>
        <w:t>учетом</w:t>
      </w:r>
      <w:r>
        <w:t xml:space="preserve"> </w:t>
      </w:r>
      <w:r>
        <w:rPr>
          <w:rFonts w:hint="eastAsia"/>
        </w:rPr>
        <w:t>при</w:t>
      </w:r>
      <w:r>
        <w:t xml:space="preserve"> </w:t>
      </w:r>
      <w:r>
        <w:rPr>
          <w:rFonts w:hint="eastAsia"/>
        </w:rPr>
        <w:t>обучении</w:t>
      </w:r>
      <w:r>
        <w:t xml:space="preserve"> </w:t>
      </w:r>
      <w:r>
        <w:rPr>
          <w:rFonts w:hint="eastAsia"/>
        </w:rPr>
        <w:t>по</w:t>
      </w:r>
      <w:r>
        <w:t xml:space="preserve"> </w:t>
      </w:r>
      <w:r>
        <w:rPr>
          <w:rFonts w:hint="eastAsia"/>
        </w:rPr>
        <w:t>существующим</w:t>
      </w:r>
      <w:r>
        <w:t xml:space="preserve"> </w:t>
      </w:r>
      <w:r>
        <w:rPr>
          <w:rFonts w:hint="eastAsia"/>
        </w:rPr>
        <w:t>программам</w:t>
      </w:r>
      <w:r>
        <w:t xml:space="preserve"> </w:t>
      </w:r>
      <w:r>
        <w:rPr>
          <w:rFonts w:hint="eastAsia"/>
        </w:rPr>
        <w:t>и</w:t>
      </w:r>
      <w:r>
        <w:t xml:space="preserve"> </w:t>
      </w:r>
      <w:r>
        <w:rPr>
          <w:rFonts w:hint="eastAsia"/>
        </w:rPr>
        <w:t>учебникам</w:t>
      </w:r>
      <w:r>
        <w:t xml:space="preserve"> </w:t>
      </w:r>
      <w:r>
        <w:rPr>
          <w:rFonts w:hint="eastAsia"/>
        </w:rPr>
        <w:t>особенностей</w:t>
      </w:r>
      <w:r>
        <w:t xml:space="preserve"> </w:t>
      </w:r>
      <w:r>
        <w:rPr>
          <w:rFonts w:hint="eastAsia"/>
        </w:rPr>
        <w:t>учебно</w:t>
      </w:r>
      <w:r>
        <w:t>-</w:t>
      </w:r>
      <w:r>
        <w:rPr>
          <w:rFonts w:hint="eastAsia"/>
        </w:rPr>
        <w:t>познавательной</w:t>
      </w:r>
      <w:r>
        <w:t xml:space="preserve"> </w:t>
      </w:r>
      <w:r>
        <w:rPr>
          <w:rFonts w:hint="eastAsia"/>
        </w:rPr>
        <w:t>деятельности</w:t>
      </w:r>
      <w:r>
        <w:t xml:space="preserve"> </w:t>
      </w:r>
      <w:r>
        <w:rPr>
          <w:rFonts w:hint="eastAsia"/>
        </w:rPr>
        <w:t>учащихся</w:t>
      </w:r>
      <w:r>
        <w:t xml:space="preserve"> </w:t>
      </w:r>
      <w:r>
        <w:rPr>
          <w:rFonts w:hint="eastAsia"/>
        </w:rPr>
        <w:t>данного</w:t>
      </w:r>
      <w:r>
        <w:t xml:space="preserve"> </w:t>
      </w:r>
      <w:r>
        <w:rPr>
          <w:rFonts w:hint="eastAsia"/>
        </w:rPr>
        <w:t>возраста</w:t>
      </w:r>
      <w:r>
        <w:t xml:space="preserve"> (</w:t>
      </w:r>
      <w:r>
        <w:rPr>
          <w:rFonts w:hint="eastAsia"/>
        </w:rPr>
        <w:t>стремле</w:t>
      </w:r>
      <w:r>
        <w:rPr>
          <w:rFonts w:hint="eastAsia"/>
        </w:rPr>
        <w:t>¬</w:t>
      </w:r>
      <w:r>
        <w:rPr>
          <w:rFonts w:hint="eastAsia"/>
        </w:rPr>
        <w:t>ние</w:t>
      </w:r>
      <w:r>
        <w:t xml:space="preserve"> </w:t>
      </w:r>
      <w:r>
        <w:rPr>
          <w:rFonts w:hint="eastAsia"/>
        </w:rPr>
        <w:t>к</w:t>
      </w:r>
      <w:r>
        <w:t xml:space="preserve"> </w:t>
      </w:r>
      <w:r>
        <w:rPr>
          <w:rFonts w:hint="eastAsia"/>
        </w:rPr>
        <w:t>самостоятельности</w:t>
      </w:r>
      <w:r>
        <w:t xml:space="preserve">, </w:t>
      </w:r>
      <w:r>
        <w:rPr>
          <w:rFonts w:hint="eastAsia"/>
        </w:rPr>
        <w:t>самовыражению</w:t>
      </w:r>
      <w:r>
        <w:t xml:space="preserve">, </w:t>
      </w:r>
      <w:r>
        <w:rPr>
          <w:rFonts w:hint="eastAsia"/>
        </w:rPr>
        <w:t>активному</w:t>
      </w:r>
      <w:r>
        <w:t xml:space="preserve"> </w:t>
      </w:r>
      <w:r>
        <w:rPr>
          <w:rFonts w:hint="eastAsia"/>
        </w:rPr>
        <w:t>общению</w:t>
      </w:r>
      <w:r>
        <w:t xml:space="preserve"> </w:t>
      </w:r>
      <w:r>
        <w:rPr>
          <w:rFonts w:hint="eastAsia"/>
        </w:rPr>
        <w:t>со</w:t>
      </w:r>
      <w:r>
        <w:t xml:space="preserve"> </w:t>
      </w:r>
      <w:r>
        <w:rPr>
          <w:rFonts w:hint="eastAsia"/>
        </w:rPr>
        <w:t>сверст</w:t>
      </w:r>
      <w:r>
        <w:t>-</w:t>
      </w:r>
      <w:r>
        <w:rPr>
          <w:rFonts w:hint="eastAsia"/>
        </w:rPr>
        <w:t>никами</w:t>
      </w:r>
      <w:r>
        <w:t xml:space="preserve">) </w:t>
      </w:r>
      <w:r>
        <w:rPr>
          <w:rFonts w:hint="eastAsia"/>
        </w:rPr>
        <w:t>Одновременно</w:t>
      </w:r>
      <w:r>
        <w:t xml:space="preserve"> </w:t>
      </w:r>
      <w:r>
        <w:rPr>
          <w:rFonts w:hint="eastAsia"/>
        </w:rPr>
        <w:t>наблюдается</w:t>
      </w:r>
      <w:r>
        <w:t xml:space="preserve"> </w:t>
      </w:r>
      <w:r>
        <w:rPr>
          <w:rFonts w:hint="eastAsia"/>
        </w:rPr>
        <w:t>перенасыщение</w:t>
      </w:r>
      <w:r>
        <w:t xml:space="preserve"> </w:t>
      </w:r>
      <w:r>
        <w:rPr>
          <w:rFonts w:hint="eastAsia"/>
        </w:rPr>
        <w:t>содержания</w:t>
      </w:r>
      <w:r>
        <w:t xml:space="preserve"> </w:t>
      </w:r>
      <w:r>
        <w:rPr>
          <w:rFonts w:hint="eastAsia"/>
        </w:rPr>
        <w:t>материала</w:t>
      </w:r>
      <w:r>
        <w:t xml:space="preserve"> </w:t>
      </w:r>
      <w:r>
        <w:rPr>
          <w:rFonts w:hint="eastAsia"/>
        </w:rPr>
        <w:t>по</w:t>
      </w:r>
      <w:r>
        <w:t xml:space="preserve"> </w:t>
      </w:r>
      <w:r>
        <w:rPr>
          <w:rFonts w:hint="eastAsia"/>
        </w:rPr>
        <w:t>этому</w:t>
      </w:r>
      <w:r>
        <w:t xml:space="preserve"> </w:t>
      </w:r>
      <w:r>
        <w:rPr>
          <w:rFonts w:hint="eastAsia"/>
        </w:rPr>
        <w:t>разделу</w:t>
      </w:r>
      <w:r>
        <w:t xml:space="preserve"> </w:t>
      </w:r>
      <w:r>
        <w:rPr>
          <w:rFonts w:hint="eastAsia"/>
        </w:rPr>
        <w:t>формулами</w:t>
      </w:r>
      <w:r>
        <w:t xml:space="preserve">, </w:t>
      </w:r>
      <w:r>
        <w:rPr>
          <w:rFonts w:hint="eastAsia"/>
        </w:rPr>
        <w:t>что</w:t>
      </w:r>
      <w:r>
        <w:t xml:space="preserve"> </w:t>
      </w:r>
      <w:r>
        <w:rPr>
          <w:rFonts w:hint="eastAsia"/>
        </w:rPr>
        <w:t>способствует</w:t>
      </w:r>
      <w:r>
        <w:t xml:space="preserve"> </w:t>
      </w:r>
      <w:r>
        <w:rPr>
          <w:rFonts w:hint="eastAsia"/>
        </w:rPr>
        <w:t>сохранению</w:t>
      </w:r>
      <w:r>
        <w:t xml:space="preserve"> </w:t>
      </w:r>
      <w:r>
        <w:rPr>
          <w:rFonts w:hint="eastAsia"/>
        </w:rPr>
        <w:t>традиционно</w:t>
      </w:r>
      <w:r>
        <w:t xml:space="preserve"> </w:t>
      </w:r>
      <w:r>
        <w:rPr>
          <w:rFonts w:hint="eastAsia"/>
        </w:rPr>
        <w:t>не</w:t>
      </w:r>
      <w:r>
        <w:rPr>
          <w:rFonts w:hint="eastAsia"/>
        </w:rPr>
        <w:t>¬</w:t>
      </w:r>
      <w:r>
        <w:rPr>
          <w:rFonts w:hint="eastAsia"/>
        </w:rPr>
        <w:t>высокого</w:t>
      </w:r>
      <w:r>
        <w:t xml:space="preserve"> </w:t>
      </w:r>
      <w:r>
        <w:rPr>
          <w:rFonts w:hint="eastAsia"/>
        </w:rPr>
        <w:t>интереса</w:t>
      </w:r>
      <w:r>
        <w:t xml:space="preserve"> </w:t>
      </w:r>
      <w:r>
        <w:rPr>
          <w:rFonts w:hint="eastAsia"/>
        </w:rPr>
        <w:t>к</w:t>
      </w:r>
      <w:r>
        <w:t xml:space="preserve"> </w:t>
      </w:r>
      <w:r>
        <w:rPr>
          <w:rFonts w:hint="eastAsia"/>
        </w:rPr>
        <w:t>его</w:t>
      </w:r>
      <w:r>
        <w:t xml:space="preserve"> </w:t>
      </w:r>
      <w:r>
        <w:rPr>
          <w:rFonts w:hint="eastAsia"/>
        </w:rPr>
        <w:t>изучению</w:t>
      </w:r>
      <w:r>
        <w:t xml:space="preserve"> </w:t>
      </w:r>
      <w:r>
        <w:rPr>
          <w:rFonts w:hint="eastAsia"/>
        </w:rPr>
        <w:t>Следовательно</w:t>
      </w:r>
      <w:r>
        <w:t xml:space="preserve">, </w:t>
      </w:r>
      <w:r>
        <w:rPr>
          <w:rFonts w:hint="eastAsia"/>
        </w:rPr>
        <w:t>для</w:t>
      </w:r>
      <w:r>
        <w:t xml:space="preserve"> </w:t>
      </w:r>
      <w:r>
        <w:rPr>
          <w:rFonts w:hint="eastAsia"/>
        </w:rPr>
        <w:t>обеспечения</w:t>
      </w:r>
      <w:r>
        <w:t xml:space="preserve"> </w:t>
      </w:r>
      <w:r>
        <w:rPr>
          <w:rFonts w:hint="eastAsia"/>
        </w:rPr>
        <w:t>уровня</w:t>
      </w:r>
      <w:r>
        <w:t xml:space="preserve"> </w:t>
      </w:r>
      <w:r>
        <w:rPr>
          <w:rFonts w:hint="eastAsia"/>
        </w:rPr>
        <w:t>знаний</w:t>
      </w:r>
      <w:r>
        <w:t xml:space="preserve"> </w:t>
      </w:r>
      <w:r>
        <w:rPr>
          <w:rFonts w:hint="eastAsia"/>
        </w:rPr>
        <w:t>и</w:t>
      </w:r>
      <w:r>
        <w:t xml:space="preserve"> </w:t>
      </w:r>
      <w:r>
        <w:rPr>
          <w:rFonts w:hint="eastAsia"/>
        </w:rPr>
        <w:t>умений</w:t>
      </w:r>
      <w:r>
        <w:t xml:space="preserve"> </w:t>
      </w:r>
      <w:r>
        <w:rPr>
          <w:rFonts w:hint="eastAsia"/>
        </w:rPr>
        <w:t>учащихся</w:t>
      </w:r>
      <w:r>
        <w:t xml:space="preserve">, </w:t>
      </w:r>
      <w:r>
        <w:rPr>
          <w:rFonts w:hint="eastAsia"/>
        </w:rPr>
        <w:t>обозначенного</w:t>
      </w:r>
      <w:r>
        <w:t xml:space="preserve"> </w:t>
      </w:r>
      <w:r>
        <w:rPr>
          <w:rFonts w:hint="eastAsia"/>
        </w:rPr>
        <w:t>в</w:t>
      </w:r>
      <w:r>
        <w:t xml:space="preserve"> </w:t>
      </w:r>
      <w:r>
        <w:rPr>
          <w:rFonts w:hint="eastAsia"/>
        </w:rPr>
        <w:t>Федеральном</w:t>
      </w:r>
      <w:r>
        <w:t xml:space="preserve"> </w:t>
      </w:r>
      <w:r>
        <w:rPr>
          <w:rFonts w:hint="eastAsia"/>
        </w:rPr>
        <w:t>компоненте</w:t>
      </w:r>
      <w:r>
        <w:t xml:space="preserve"> </w:t>
      </w:r>
      <w:r>
        <w:rPr>
          <w:rFonts w:hint="eastAsia"/>
        </w:rPr>
        <w:t>госу</w:t>
      </w:r>
      <w:r>
        <w:rPr>
          <w:rFonts w:hint="eastAsia"/>
        </w:rPr>
        <w:t>¬</w:t>
      </w:r>
      <w:r>
        <w:rPr>
          <w:rFonts w:hint="eastAsia"/>
        </w:rPr>
        <w:t>дарственного</w:t>
      </w:r>
      <w:r>
        <w:t xml:space="preserve"> </w:t>
      </w:r>
      <w:r>
        <w:rPr>
          <w:rFonts w:hint="eastAsia"/>
        </w:rPr>
        <w:t>стандарта</w:t>
      </w:r>
      <w:r>
        <w:t xml:space="preserve"> </w:t>
      </w:r>
      <w:r>
        <w:rPr>
          <w:rFonts w:hint="eastAsia"/>
        </w:rPr>
        <w:t>общего</w:t>
      </w:r>
      <w:r>
        <w:t xml:space="preserve"> </w:t>
      </w:r>
      <w:r>
        <w:rPr>
          <w:rFonts w:hint="eastAsia"/>
        </w:rPr>
        <w:t>образования</w:t>
      </w:r>
      <w:r>
        <w:t xml:space="preserve"> (</w:t>
      </w:r>
      <w:r>
        <w:rPr>
          <w:rFonts w:hint="eastAsia"/>
        </w:rPr>
        <w:t>далее</w:t>
      </w:r>
      <w:r>
        <w:t xml:space="preserve"> </w:t>
      </w:r>
      <w:r>
        <w:rPr>
          <w:rFonts w:hint="eastAsia"/>
        </w:rPr>
        <w:t>«</w:t>
      </w:r>
      <w:r>
        <w:rPr>
          <w:rFonts w:hint="eastAsia"/>
        </w:rPr>
        <w:t>стандарте</w:t>
      </w:r>
      <w:r>
        <w:rPr>
          <w:rFonts w:hint="eastAsia"/>
        </w:rPr>
        <w:t>»</w:t>
      </w:r>
      <w:r>
        <w:t xml:space="preserve">), </w:t>
      </w:r>
      <w:r>
        <w:rPr>
          <w:rFonts w:hint="eastAsia"/>
        </w:rPr>
        <w:t>необходи</w:t>
      </w:r>
      <w:r>
        <w:rPr>
          <w:rFonts w:hint="eastAsia"/>
        </w:rPr>
        <w:t>¬</w:t>
      </w:r>
      <w:r>
        <w:rPr>
          <w:rFonts w:hint="eastAsia"/>
        </w:rPr>
        <w:t>мо</w:t>
      </w:r>
      <w:r>
        <w:t xml:space="preserve"> </w:t>
      </w:r>
      <w:r>
        <w:rPr>
          <w:rFonts w:hint="eastAsia"/>
        </w:rPr>
        <w:t>совершенствование</w:t>
      </w:r>
      <w:r>
        <w:t xml:space="preserve"> </w:t>
      </w:r>
      <w:r>
        <w:rPr>
          <w:rFonts w:hint="eastAsia"/>
        </w:rPr>
        <w:t>методики</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p>
    <w:p w14:paraId="07903E26" w14:textId="77777777" w:rsidR="00654D0F" w:rsidRDefault="00654D0F" w:rsidP="00654D0F">
      <w:r>
        <w:rPr>
          <w:rFonts w:hint="eastAsia"/>
        </w:rPr>
        <w:t>Одним</w:t>
      </w:r>
      <w:r>
        <w:t xml:space="preserve"> </w:t>
      </w:r>
      <w:r>
        <w:rPr>
          <w:rFonts w:hint="eastAsia"/>
        </w:rPr>
        <w:t>из</w:t>
      </w:r>
      <w:r>
        <w:t xml:space="preserve"> </w:t>
      </w:r>
      <w:r>
        <w:rPr>
          <w:rFonts w:hint="eastAsia"/>
        </w:rPr>
        <w:t>перспективных</w:t>
      </w:r>
      <w:r>
        <w:t xml:space="preserve"> </w:t>
      </w:r>
      <w:r>
        <w:rPr>
          <w:rFonts w:hint="eastAsia"/>
        </w:rPr>
        <w:t>направлений</w:t>
      </w:r>
      <w:r>
        <w:t xml:space="preserve"> </w:t>
      </w:r>
      <w:r>
        <w:rPr>
          <w:rFonts w:hint="eastAsia"/>
        </w:rPr>
        <w:t>в</w:t>
      </w:r>
      <w:r>
        <w:t xml:space="preserve"> </w:t>
      </w:r>
      <w:r>
        <w:rPr>
          <w:rFonts w:hint="eastAsia"/>
        </w:rPr>
        <w:t>отечественной</w:t>
      </w:r>
      <w:r>
        <w:t xml:space="preserve"> </w:t>
      </w:r>
      <w:r>
        <w:rPr>
          <w:rFonts w:hint="eastAsia"/>
        </w:rPr>
        <w:t>системе</w:t>
      </w:r>
      <w:r>
        <w:t xml:space="preserve"> </w:t>
      </w:r>
      <w:r>
        <w:rPr>
          <w:rFonts w:hint="eastAsia"/>
        </w:rPr>
        <w:t>обра</w:t>
      </w:r>
      <w:r>
        <w:rPr>
          <w:rFonts w:hint="eastAsia"/>
        </w:rPr>
        <w:t>¬</w:t>
      </w:r>
      <w:r>
        <w:rPr>
          <w:rFonts w:hint="eastAsia"/>
        </w:rPr>
        <w:t>зования</w:t>
      </w:r>
      <w:r>
        <w:t xml:space="preserve"> </w:t>
      </w:r>
      <w:r>
        <w:rPr>
          <w:rFonts w:hint="eastAsia"/>
        </w:rPr>
        <w:t>являются</w:t>
      </w:r>
      <w:r>
        <w:t xml:space="preserve">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новых</w:t>
      </w:r>
      <w:r>
        <w:t xml:space="preserve"> </w:t>
      </w:r>
      <w:r>
        <w:rPr>
          <w:rFonts w:hint="eastAsia"/>
        </w:rPr>
        <w:t>педагогических</w:t>
      </w:r>
      <w:r>
        <w:t xml:space="preserve"> </w:t>
      </w:r>
      <w:r>
        <w:rPr>
          <w:rFonts w:hint="eastAsia"/>
        </w:rPr>
        <w:t>техно</w:t>
      </w:r>
      <w:r>
        <w:t xml:space="preserve"> </w:t>
      </w:r>
      <w:r>
        <w:rPr>
          <w:rFonts w:hint="eastAsia"/>
        </w:rPr>
        <w:t>чогий</w:t>
      </w:r>
      <w:r>
        <w:t xml:space="preserve"> </w:t>
      </w:r>
      <w:r>
        <w:rPr>
          <w:rFonts w:hint="eastAsia"/>
        </w:rPr>
        <w:t>основанных</w:t>
      </w:r>
      <w:r>
        <w:t xml:space="preserve"> </w:t>
      </w:r>
      <w:r>
        <w:rPr>
          <w:rFonts w:hint="eastAsia"/>
        </w:rPr>
        <w:t>на</w:t>
      </w:r>
      <w:r>
        <w:t xml:space="preserve"> </w:t>
      </w:r>
      <w:r>
        <w:rPr>
          <w:rFonts w:hint="eastAsia"/>
        </w:rPr>
        <w:t>личностно</w:t>
      </w:r>
      <w:r>
        <w:t>-</w:t>
      </w:r>
      <w:r>
        <w:rPr>
          <w:rFonts w:hint="eastAsia"/>
        </w:rPr>
        <w:t>ориентированном</w:t>
      </w:r>
      <w:r>
        <w:t xml:space="preserve"> </w:t>
      </w:r>
      <w:r>
        <w:rPr>
          <w:rFonts w:hint="eastAsia"/>
        </w:rPr>
        <w:t>подходе</w:t>
      </w:r>
      <w:r>
        <w:t xml:space="preserve"> </w:t>
      </w:r>
      <w:r>
        <w:rPr>
          <w:rFonts w:hint="eastAsia"/>
        </w:rPr>
        <w:t>к</w:t>
      </w:r>
      <w:r>
        <w:t xml:space="preserve"> </w:t>
      </w:r>
      <w:r>
        <w:rPr>
          <w:rFonts w:hint="eastAsia"/>
        </w:rPr>
        <w:t>обучению</w:t>
      </w:r>
      <w:r>
        <w:t xml:space="preserve">, </w:t>
      </w:r>
      <w:r>
        <w:rPr>
          <w:rFonts w:hint="eastAsia"/>
        </w:rPr>
        <w:t>обеспечи</w:t>
      </w:r>
      <w:r>
        <w:rPr>
          <w:rFonts w:hint="eastAsia"/>
        </w:rPr>
        <w:t>¬</w:t>
      </w:r>
      <w:r>
        <w:rPr>
          <w:rFonts w:hint="eastAsia"/>
        </w:rPr>
        <w:t>вающем</w:t>
      </w:r>
      <w:r>
        <w:t xml:space="preserve"> </w:t>
      </w:r>
      <w:r>
        <w:rPr>
          <w:rFonts w:hint="eastAsia"/>
        </w:rPr>
        <w:t>учет</w:t>
      </w:r>
      <w:r>
        <w:t xml:space="preserve"> </w:t>
      </w:r>
      <w:r>
        <w:rPr>
          <w:rFonts w:hint="eastAsia"/>
        </w:rPr>
        <w:t>индивидуальных</w:t>
      </w:r>
      <w:r>
        <w:t xml:space="preserve"> </w:t>
      </w:r>
      <w:r>
        <w:rPr>
          <w:rFonts w:hint="eastAsia"/>
        </w:rPr>
        <w:t>особенностей</w:t>
      </w:r>
      <w:r>
        <w:t xml:space="preserve"> </w:t>
      </w:r>
      <w:r>
        <w:rPr>
          <w:rFonts w:hint="eastAsia"/>
        </w:rPr>
        <w:t>учащихся</w:t>
      </w:r>
      <w:r>
        <w:t xml:space="preserve"> </w:t>
      </w:r>
      <w:r>
        <w:rPr>
          <w:rFonts w:hint="eastAsia"/>
        </w:rPr>
        <w:t>и</w:t>
      </w:r>
      <w:r>
        <w:t xml:space="preserve"> </w:t>
      </w:r>
      <w:r>
        <w:rPr>
          <w:rFonts w:hint="eastAsia"/>
        </w:rPr>
        <w:t>переход</w:t>
      </w:r>
      <w:r>
        <w:t xml:space="preserve"> </w:t>
      </w:r>
      <w:r>
        <w:rPr>
          <w:rFonts w:hint="eastAsia"/>
        </w:rPr>
        <w:t>на</w:t>
      </w:r>
      <w:r>
        <w:t xml:space="preserve"> </w:t>
      </w:r>
      <w:r>
        <w:rPr>
          <w:rFonts w:hint="eastAsia"/>
        </w:rPr>
        <w:t>субъ</w:t>
      </w:r>
      <w:r>
        <w:rPr>
          <w:rFonts w:hint="eastAsia"/>
        </w:rPr>
        <w:t>¬</w:t>
      </w:r>
      <w:r>
        <w:rPr>
          <w:rFonts w:hint="eastAsia"/>
        </w:rPr>
        <w:t>ектную</w:t>
      </w:r>
      <w:r>
        <w:t xml:space="preserve"> </w:t>
      </w:r>
      <w:r>
        <w:rPr>
          <w:rFonts w:hint="eastAsia"/>
        </w:rPr>
        <w:t>основу</w:t>
      </w:r>
      <w:r>
        <w:t xml:space="preserve"> </w:t>
      </w:r>
      <w:r>
        <w:rPr>
          <w:rFonts w:hint="eastAsia"/>
        </w:rPr>
        <w:t>обучения</w:t>
      </w:r>
      <w:r>
        <w:t xml:space="preserve"> </w:t>
      </w:r>
      <w:r>
        <w:rPr>
          <w:rFonts w:hint="eastAsia"/>
        </w:rPr>
        <w:t>с</w:t>
      </w:r>
      <w:r>
        <w:t xml:space="preserve"> </w:t>
      </w:r>
      <w:r>
        <w:rPr>
          <w:rFonts w:hint="eastAsia"/>
        </w:rPr>
        <w:t>установкой</w:t>
      </w:r>
      <w:r>
        <w:t xml:space="preserve"> </w:t>
      </w:r>
      <w:r>
        <w:rPr>
          <w:rFonts w:hint="eastAsia"/>
        </w:rPr>
        <w:t>на</w:t>
      </w:r>
      <w:r>
        <w:t xml:space="preserve"> </w:t>
      </w:r>
      <w:r>
        <w:rPr>
          <w:rFonts w:hint="eastAsia"/>
        </w:rPr>
        <w:t>развитие</w:t>
      </w:r>
      <w:r>
        <w:t xml:space="preserve"> </w:t>
      </w:r>
      <w:r>
        <w:rPr>
          <w:rFonts w:hint="eastAsia"/>
        </w:rPr>
        <w:t>и</w:t>
      </w:r>
      <w:r>
        <w:t xml:space="preserve"> </w:t>
      </w:r>
      <w:r>
        <w:rPr>
          <w:rFonts w:hint="eastAsia"/>
        </w:rPr>
        <w:t>саморазвитие</w:t>
      </w:r>
      <w:r>
        <w:t xml:space="preserve"> </w:t>
      </w:r>
      <w:r>
        <w:rPr>
          <w:rFonts w:hint="eastAsia"/>
        </w:rPr>
        <w:t>личности</w:t>
      </w:r>
      <w:r>
        <w:t xml:space="preserve">, </w:t>
      </w:r>
      <w:r>
        <w:rPr>
          <w:rFonts w:hint="eastAsia"/>
        </w:rPr>
        <w:t>развитие</w:t>
      </w:r>
      <w:r>
        <w:t xml:space="preserve"> </w:t>
      </w:r>
      <w:r>
        <w:rPr>
          <w:rFonts w:hint="eastAsia"/>
        </w:rPr>
        <w:t>умений</w:t>
      </w:r>
      <w:r>
        <w:t xml:space="preserve"> </w:t>
      </w:r>
      <w:r>
        <w:rPr>
          <w:rFonts w:hint="eastAsia"/>
        </w:rPr>
        <w:t>самостоятельно</w:t>
      </w:r>
      <w:r>
        <w:t xml:space="preserve"> </w:t>
      </w:r>
      <w:r>
        <w:rPr>
          <w:rFonts w:hint="eastAsia"/>
        </w:rPr>
        <w:t>получать</w:t>
      </w:r>
      <w:r>
        <w:t xml:space="preserve"> </w:t>
      </w:r>
      <w:r>
        <w:rPr>
          <w:rFonts w:hint="eastAsia"/>
        </w:rPr>
        <w:t>и</w:t>
      </w:r>
      <w:r>
        <w:t xml:space="preserve"> </w:t>
      </w:r>
      <w:r>
        <w:rPr>
          <w:rFonts w:hint="eastAsia"/>
        </w:rPr>
        <w:t>совершенствовать</w:t>
      </w:r>
      <w:r>
        <w:t xml:space="preserve"> </w:t>
      </w:r>
      <w:r>
        <w:rPr>
          <w:rFonts w:hint="eastAsia"/>
        </w:rPr>
        <w:t>знания</w:t>
      </w:r>
      <w:r>
        <w:t xml:space="preserve"> (</w:t>
      </w:r>
      <w:r>
        <w:rPr>
          <w:rFonts w:hint="eastAsia"/>
        </w:rPr>
        <w:t>те</w:t>
      </w:r>
      <w:r>
        <w:t xml:space="preserve"> </w:t>
      </w:r>
      <w:r>
        <w:rPr>
          <w:rFonts w:hint="eastAsia"/>
        </w:rPr>
        <w:t>овладение</w:t>
      </w:r>
      <w:r>
        <w:t xml:space="preserve"> </w:t>
      </w:r>
      <w:r>
        <w:rPr>
          <w:rFonts w:hint="eastAsia"/>
        </w:rPr>
        <w:t>способами</w:t>
      </w:r>
      <w:r>
        <w:t xml:space="preserve"> </w:t>
      </w:r>
      <w:r>
        <w:rPr>
          <w:rFonts w:hint="eastAsia"/>
        </w:rPr>
        <w:t>учебной</w:t>
      </w:r>
      <w:r>
        <w:t xml:space="preserve"> </w:t>
      </w:r>
      <w:r>
        <w:rPr>
          <w:rFonts w:hint="eastAsia"/>
        </w:rPr>
        <w:t>д</w:t>
      </w:r>
      <w:r>
        <w:rPr>
          <w:rFonts w:hint="eastAsia"/>
        </w:rPr>
        <w:lastRenderedPageBreak/>
        <w:t>еятельности</w:t>
      </w:r>
      <w:r>
        <w:t>)</w:t>
      </w:r>
    </w:p>
    <w:p w14:paraId="43ACF193" w14:textId="77777777" w:rsidR="00654D0F" w:rsidRDefault="00654D0F" w:rsidP="00654D0F">
      <w:r>
        <w:rPr>
          <w:rFonts w:hint="eastAsia"/>
        </w:rPr>
        <w:t>В</w:t>
      </w:r>
      <w:r>
        <w:t xml:space="preserve"> </w:t>
      </w:r>
      <w:r>
        <w:rPr>
          <w:rFonts w:hint="eastAsia"/>
        </w:rPr>
        <w:t>работах</w:t>
      </w:r>
      <w:r>
        <w:t xml:space="preserve"> </w:t>
      </w:r>
      <w:r>
        <w:rPr>
          <w:rFonts w:hint="eastAsia"/>
        </w:rPr>
        <w:t>Э</w:t>
      </w:r>
      <w:r>
        <w:t xml:space="preserve"> </w:t>
      </w:r>
      <w:r>
        <w:rPr>
          <w:rFonts w:hint="eastAsia"/>
        </w:rPr>
        <w:t>Е</w:t>
      </w:r>
      <w:r>
        <w:t xml:space="preserve"> </w:t>
      </w:r>
      <w:r>
        <w:rPr>
          <w:rFonts w:hint="eastAsia"/>
        </w:rPr>
        <w:t>Эвенчик</w:t>
      </w:r>
      <w:r>
        <w:t xml:space="preserve">, </w:t>
      </w:r>
      <w:r>
        <w:rPr>
          <w:rFonts w:hint="eastAsia"/>
        </w:rPr>
        <w:t>В</w:t>
      </w:r>
      <w:r>
        <w:t xml:space="preserve"> </w:t>
      </w:r>
      <w:r>
        <w:rPr>
          <w:rFonts w:hint="eastAsia"/>
        </w:rPr>
        <w:t>К</w:t>
      </w:r>
      <w:r>
        <w:t xml:space="preserve"> </w:t>
      </w:r>
      <w:r>
        <w:rPr>
          <w:rFonts w:hint="eastAsia"/>
        </w:rPr>
        <w:t>Кобушкина</w:t>
      </w:r>
      <w:r>
        <w:t xml:space="preserve">, </w:t>
      </w:r>
      <w:r>
        <w:rPr>
          <w:rFonts w:hint="eastAsia"/>
        </w:rPr>
        <w:t>А</w:t>
      </w:r>
      <w:r>
        <w:t xml:space="preserve"> </w:t>
      </w:r>
      <w:r>
        <w:rPr>
          <w:rFonts w:hint="eastAsia"/>
        </w:rPr>
        <w:t>П</w:t>
      </w:r>
      <w:r>
        <w:t xml:space="preserve"> </w:t>
      </w:r>
      <w:r>
        <w:rPr>
          <w:rFonts w:hint="eastAsia"/>
        </w:rPr>
        <w:t>Усольцева</w:t>
      </w:r>
      <w:r>
        <w:t xml:space="preserve">, </w:t>
      </w:r>
      <w:r>
        <w:rPr>
          <w:rFonts w:hint="eastAsia"/>
        </w:rPr>
        <w:t>Е</w:t>
      </w:r>
      <w:r>
        <w:t xml:space="preserve"> </w:t>
      </w:r>
      <w:r>
        <w:rPr>
          <w:rFonts w:hint="eastAsia"/>
        </w:rPr>
        <w:t>А</w:t>
      </w:r>
      <w:r>
        <w:t xml:space="preserve"> </w:t>
      </w:r>
      <w:r>
        <w:rPr>
          <w:rFonts w:hint="eastAsia"/>
        </w:rPr>
        <w:t>Маниной</w:t>
      </w:r>
      <w:r>
        <w:t xml:space="preserve">, </w:t>
      </w:r>
      <w:r>
        <w:rPr>
          <w:rFonts w:hint="eastAsia"/>
        </w:rPr>
        <w:t>Н</w:t>
      </w:r>
      <w:r>
        <w:t xml:space="preserve"> </w:t>
      </w:r>
      <w:r>
        <w:rPr>
          <w:rFonts w:hint="eastAsia"/>
        </w:rPr>
        <w:t>А</w:t>
      </w:r>
      <w:r>
        <w:t xml:space="preserve"> </w:t>
      </w:r>
      <w:r>
        <w:rPr>
          <w:rFonts w:hint="eastAsia"/>
        </w:rPr>
        <w:t>Родиной</w:t>
      </w:r>
      <w:r>
        <w:t xml:space="preserve">, </w:t>
      </w:r>
      <w:r>
        <w:rPr>
          <w:rFonts w:hint="eastAsia"/>
        </w:rPr>
        <w:t>Н</w:t>
      </w:r>
      <w:r>
        <w:t>.</w:t>
      </w:r>
      <w:r>
        <w:rPr>
          <w:rFonts w:hint="eastAsia"/>
        </w:rPr>
        <w:t>К</w:t>
      </w:r>
      <w:r>
        <w:t>.</w:t>
      </w:r>
      <w:r>
        <w:rPr>
          <w:rFonts w:hint="eastAsia"/>
        </w:rPr>
        <w:t>Гладышевой</w:t>
      </w:r>
      <w:r>
        <w:t xml:space="preserve">, </w:t>
      </w:r>
      <w:r>
        <w:rPr>
          <w:rFonts w:hint="eastAsia"/>
        </w:rPr>
        <w:t>А</w:t>
      </w:r>
      <w:r>
        <w:t xml:space="preserve"> </w:t>
      </w:r>
      <w:r>
        <w:rPr>
          <w:rFonts w:hint="eastAsia"/>
        </w:rPr>
        <w:t>А</w:t>
      </w:r>
      <w:r>
        <w:t xml:space="preserve"> </w:t>
      </w:r>
      <w:r>
        <w:rPr>
          <w:rFonts w:hint="eastAsia"/>
        </w:rPr>
        <w:t>Фадеевой</w:t>
      </w:r>
      <w:r>
        <w:t xml:space="preserve">, </w:t>
      </w:r>
      <w:r>
        <w:rPr>
          <w:rFonts w:hint="eastAsia"/>
        </w:rPr>
        <w:t>Г</w:t>
      </w:r>
      <w:r>
        <w:t xml:space="preserve"> </w:t>
      </w:r>
      <w:r>
        <w:rPr>
          <w:rFonts w:hint="eastAsia"/>
        </w:rPr>
        <w:t>Н</w:t>
      </w:r>
      <w:r>
        <w:t xml:space="preserve"> </w:t>
      </w:r>
      <w:r>
        <w:rPr>
          <w:rFonts w:hint="eastAsia"/>
        </w:rPr>
        <w:t>Степановой</w:t>
      </w:r>
      <w:r>
        <w:t xml:space="preserve">, </w:t>
      </w:r>
      <w:r>
        <w:rPr>
          <w:rFonts w:hint="eastAsia"/>
        </w:rPr>
        <w:t>и</w:t>
      </w:r>
      <w:r>
        <w:t xml:space="preserve"> </w:t>
      </w:r>
      <w:r>
        <w:rPr>
          <w:rFonts w:hint="eastAsia"/>
        </w:rPr>
        <w:t>др</w:t>
      </w:r>
      <w:r>
        <w:t xml:space="preserve"> , </w:t>
      </w:r>
      <w:r>
        <w:rPr>
          <w:rFonts w:hint="eastAsia"/>
        </w:rPr>
        <w:t>по</w:t>
      </w:r>
      <w:r>
        <w:rPr>
          <w:rFonts w:hint="eastAsia"/>
        </w:rPr>
        <w:t>¬</w:t>
      </w:r>
      <w:r>
        <w:rPr>
          <w:rFonts w:hint="eastAsia"/>
        </w:rPr>
        <w:t>священных</w:t>
      </w:r>
      <w:r>
        <w:t xml:space="preserve"> </w:t>
      </w:r>
      <w:r>
        <w:rPr>
          <w:rFonts w:hint="eastAsia"/>
        </w:rPr>
        <w:t>методике</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средней</w:t>
      </w:r>
      <w:r>
        <w:t xml:space="preserve"> </w:t>
      </w:r>
      <w:r>
        <w:rPr>
          <w:rFonts w:hint="eastAsia"/>
        </w:rPr>
        <w:t>школе</w:t>
      </w:r>
      <w:r>
        <w:t xml:space="preserve">, </w:t>
      </w:r>
      <w:r>
        <w:rPr>
          <w:rFonts w:hint="eastAsia"/>
        </w:rPr>
        <w:t>был</w:t>
      </w:r>
      <w:r>
        <w:t xml:space="preserve"> </w:t>
      </w:r>
      <w:r>
        <w:rPr>
          <w:rFonts w:hint="eastAsia"/>
        </w:rPr>
        <w:t>решен</w:t>
      </w:r>
      <w:r>
        <w:t xml:space="preserve"> </w:t>
      </w:r>
      <w:r>
        <w:rPr>
          <w:rFonts w:hint="eastAsia"/>
        </w:rPr>
        <w:t>ряд</w:t>
      </w:r>
      <w:r>
        <w:t xml:space="preserve"> </w:t>
      </w:r>
      <w:r>
        <w:rPr>
          <w:rFonts w:hint="eastAsia"/>
        </w:rPr>
        <w:t>важных</w:t>
      </w:r>
      <w:r>
        <w:t xml:space="preserve"> </w:t>
      </w:r>
      <w:r>
        <w:rPr>
          <w:rFonts w:hint="eastAsia"/>
        </w:rPr>
        <w:t>проблем</w:t>
      </w:r>
      <w:r>
        <w:t xml:space="preserve">, </w:t>
      </w:r>
      <w:r>
        <w:rPr>
          <w:rFonts w:hint="eastAsia"/>
        </w:rPr>
        <w:t>однако</w:t>
      </w:r>
      <w:r>
        <w:t xml:space="preserve">, </w:t>
      </w:r>
      <w:r>
        <w:rPr>
          <w:rFonts w:hint="eastAsia"/>
        </w:rPr>
        <w:t>технология</w:t>
      </w:r>
      <w:r>
        <w:t xml:space="preserve"> </w:t>
      </w:r>
      <w:r>
        <w:rPr>
          <w:rFonts w:hint="eastAsia"/>
        </w:rPr>
        <w:t>изучения</w:t>
      </w:r>
      <w:r>
        <w:t xml:space="preserve"> </w:t>
      </w:r>
      <w:r>
        <w:rPr>
          <w:rFonts w:hint="eastAsia"/>
        </w:rPr>
        <w:t>механики</w:t>
      </w:r>
      <w:r>
        <w:t xml:space="preserve"> </w:t>
      </w:r>
      <w:r>
        <w:rPr>
          <w:rFonts w:hint="eastAsia"/>
        </w:rPr>
        <w:t>не</w:t>
      </w:r>
      <w:r>
        <w:t xml:space="preserve"> </w:t>
      </w:r>
      <w:r>
        <w:rPr>
          <w:rFonts w:hint="eastAsia"/>
        </w:rPr>
        <w:t>входила</w:t>
      </w:r>
      <w:r>
        <w:t xml:space="preserve"> </w:t>
      </w:r>
      <w:r>
        <w:rPr>
          <w:rFonts w:hint="eastAsia"/>
        </w:rPr>
        <w:t>в</w:t>
      </w:r>
      <w:r>
        <w:t xml:space="preserve"> </w:t>
      </w:r>
      <w:r>
        <w:rPr>
          <w:rFonts w:hint="eastAsia"/>
        </w:rPr>
        <w:t>число</w:t>
      </w:r>
      <w:r>
        <w:t xml:space="preserve"> </w:t>
      </w:r>
      <w:r>
        <w:rPr>
          <w:rFonts w:hint="eastAsia"/>
        </w:rPr>
        <w:t>основных</w:t>
      </w:r>
      <w:r>
        <w:t xml:space="preserve"> </w:t>
      </w:r>
      <w:r>
        <w:rPr>
          <w:rFonts w:hint="eastAsia"/>
        </w:rPr>
        <w:t>задач</w:t>
      </w:r>
      <w:r>
        <w:t xml:space="preserve"> </w:t>
      </w:r>
      <w:r>
        <w:rPr>
          <w:rFonts w:hint="eastAsia"/>
        </w:rPr>
        <w:t>этих</w:t>
      </w:r>
      <w:r>
        <w:t xml:space="preserve"> </w:t>
      </w:r>
      <w:r>
        <w:rPr>
          <w:rFonts w:hint="eastAsia"/>
        </w:rPr>
        <w:t>исследований</w:t>
      </w:r>
      <w:r>
        <w:t xml:space="preserve">, </w:t>
      </w:r>
      <w:r>
        <w:rPr>
          <w:rFonts w:hint="eastAsia"/>
        </w:rPr>
        <w:t>а</w:t>
      </w:r>
      <w:r>
        <w:t xml:space="preserve"> </w:t>
      </w:r>
      <w:r>
        <w:rPr>
          <w:rFonts w:hint="eastAsia"/>
        </w:rPr>
        <w:t>личностно</w:t>
      </w:r>
      <w:r>
        <w:t>-</w:t>
      </w:r>
      <w:r>
        <w:rPr>
          <w:rFonts w:hint="eastAsia"/>
        </w:rPr>
        <w:t>ориентированным</w:t>
      </w:r>
      <w:r>
        <w:t xml:space="preserve"> </w:t>
      </w:r>
      <w:r>
        <w:rPr>
          <w:rFonts w:hint="eastAsia"/>
        </w:rPr>
        <w:t>техноло</w:t>
      </w:r>
      <w:r>
        <w:rPr>
          <w:rFonts w:hint="eastAsia"/>
        </w:rPr>
        <w:t>¬</w:t>
      </w:r>
      <w:r>
        <w:rPr>
          <w:rFonts w:hint="eastAsia"/>
        </w:rPr>
        <w:t>гиям</w:t>
      </w:r>
      <w:r>
        <w:t xml:space="preserve"> </w:t>
      </w:r>
      <w:r>
        <w:rPr>
          <w:rFonts w:hint="eastAsia"/>
        </w:rPr>
        <w:t>внимание</w:t>
      </w:r>
      <w:r>
        <w:t xml:space="preserve"> </w:t>
      </w:r>
      <w:r>
        <w:rPr>
          <w:rFonts w:hint="eastAsia"/>
        </w:rPr>
        <w:t>практически</w:t>
      </w:r>
      <w:r>
        <w:t xml:space="preserve"> </w:t>
      </w:r>
      <w:r>
        <w:rPr>
          <w:rFonts w:hint="eastAsia"/>
        </w:rPr>
        <w:t>не</w:t>
      </w:r>
      <w:r>
        <w:t xml:space="preserve"> </w:t>
      </w:r>
      <w:r>
        <w:rPr>
          <w:rFonts w:hint="eastAsia"/>
        </w:rPr>
        <w:t>уделялось</w:t>
      </w:r>
      <w:r>
        <w:t xml:space="preserve"> (</w:t>
      </w:r>
      <w:r>
        <w:rPr>
          <w:rFonts w:hint="eastAsia"/>
        </w:rPr>
        <w:t>кроме</w:t>
      </w:r>
      <w:r>
        <w:t xml:space="preserve"> </w:t>
      </w:r>
      <w:r>
        <w:rPr>
          <w:rFonts w:hint="eastAsia"/>
        </w:rPr>
        <w:t>работы</w:t>
      </w:r>
      <w:r>
        <w:t xml:space="preserve"> </w:t>
      </w:r>
      <w:r>
        <w:rPr>
          <w:rFonts w:hint="eastAsia"/>
        </w:rPr>
        <w:t>А</w:t>
      </w:r>
      <w:r>
        <w:t xml:space="preserve"> </w:t>
      </w:r>
      <w:r>
        <w:rPr>
          <w:rFonts w:hint="eastAsia"/>
        </w:rPr>
        <w:t>П</w:t>
      </w:r>
      <w:r>
        <w:t xml:space="preserve"> </w:t>
      </w:r>
      <w:r>
        <w:rPr>
          <w:rFonts w:hint="eastAsia"/>
        </w:rPr>
        <w:t>Усольцева</w:t>
      </w:r>
      <w:r>
        <w:t xml:space="preserve">), </w:t>
      </w:r>
      <w:r>
        <w:rPr>
          <w:rFonts w:hint="eastAsia"/>
        </w:rPr>
        <w:t>кроме</w:t>
      </w:r>
      <w:r>
        <w:t xml:space="preserve"> </w:t>
      </w:r>
      <w:r>
        <w:rPr>
          <w:rFonts w:hint="eastAsia"/>
        </w:rPr>
        <w:t>того</w:t>
      </w:r>
      <w:r>
        <w:t xml:space="preserve">, </w:t>
      </w:r>
      <w:r>
        <w:rPr>
          <w:rFonts w:hint="eastAsia"/>
        </w:rPr>
        <w:t>предлагаемые</w:t>
      </w:r>
      <w:r>
        <w:t xml:space="preserve"> </w:t>
      </w:r>
      <w:r>
        <w:rPr>
          <w:rFonts w:hint="eastAsia"/>
        </w:rPr>
        <w:t>методики</w:t>
      </w:r>
      <w:r>
        <w:t xml:space="preserve"> </w:t>
      </w:r>
      <w:r>
        <w:rPr>
          <w:rFonts w:hint="eastAsia"/>
        </w:rPr>
        <w:t>не</w:t>
      </w:r>
      <w:r>
        <w:t xml:space="preserve"> </w:t>
      </w:r>
      <w:r>
        <w:rPr>
          <w:rFonts w:hint="eastAsia"/>
        </w:rPr>
        <w:t>акцентируют</w:t>
      </w:r>
      <w:r>
        <w:t xml:space="preserve"> </w:t>
      </w:r>
      <w:r>
        <w:rPr>
          <w:rFonts w:hint="eastAsia"/>
        </w:rPr>
        <w:t>внимание</w:t>
      </w:r>
      <w:r>
        <w:t xml:space="preserve"> </w:t>
      </w:r>
      <w:r>
        <w:rPr>
          <w:rFonts w:hint="eastAsia"/>
        </w:rPr>
        <w:t>на</w:t>
      </w:r>
      <w:r>
        <w:t xml:space="preserve"> </w:t>
      </w:r>
      <w:r>
        <w:rPr>
          <w:rFonts w:hint="eastAsia"/>
        </w:rPr>
        <w:t>проблеме</w:t>
      </w:r>
      <w:r>
        <w:t xml:space="preserve"> </w:t>
      </w:r>
      <w:r>
        <w:rPr>
          <w:rFonts w:hint="eastAsia"/>
        </w:rPr>
        <w:t>развития</w:t>
      </w:r>
      <w:r>
        <w:t xml:space="preserve"> </w:t>
      </w:r>
      <w:r>
        <w:rPr>
          <w:rFonts w:hint="eastAsia"/>
        </w:rPr>
        <w:t>навыков</w:t>
      </w:r>
      <w:r>
        <w:t xml:space="preserve"> </w:t>
      </w:r>
      <w:r>
        <w:rPr>
          <w:rFonts w:hint="eastAsia"/>
        </w:rPr>
        <w:t>самостоятельной</w:t>
      </w:r>
      <w:r>
        <w:t xml:space="preserve"> </w:t>
      </w:r>
      <w:r>
        <w:rPr>
          <w:rFonts w:hint="eastAsia"/>
        </w:rPr>
        <w:t>работы</w:t>
      </w:r>
      <w:r>
        <w:t xml:space="preserve"> </w:t>
      </w:r>
      <w:r>
        <w:rPr>
          <w:rFonts w:hint="eastAsia"/>
        </w:rPr>
        <w:t>учащихся</w:t>
      </w:r>
    </w:p>
    <w:p w14:paraId="5CBC6FF7" w14:textId="77777777" w:rsidR="00654D0F" w:rsidRDefault="00654D0F" w:rsidP="00654D0F">
      <w:r>
        <w:rPr>
          <w:rFonts w:hint="eastAsia"/>
        </w:rPr>
        <w:t>Таким</w:t>
      </w:r>
      <w:r>
        <w:t xml:space="preserve"> </w:t>
      </w:r>
      <w:r>
        <w:rPr>
          <w:rFonts w:hint="eastAsia"/>
        </w:rPr>
        <w:t>образом</w:t>
      </w:r>
      <w:r>
        <w:t xml:space="preserve">, </w:t>
      </w:r>
      <w:r>
        <w:rPr>
          <w:rFonts w:hint="eastAsia"/>
        </w:rPr>
        <w:t>существует</w:t>
      </w:r>
      <w:r>
        <w:t xml:space="preserve"> </w:t>
      </w:r>
      <w:r>
        <w:rPr>
          <w:rFonts w:hint="eastAsia"/>
        </w:rPr>
        <w:t>противоречие</w:t>
      </w:r>
      <w:r>
        <w:t xml:space="preserve"> </w:t>
      </w:r>
      <w:r>
        <w:rPr>
          <w:rFonts w:hint="eastAsia"/>
        </w:rPr>
        <w:t>между</w:t>
      </w:r>
      <w:r>
        <w:t xml:space="preserve"> </w:t>
      </w:r>
      <w:r>
        <w:rPr>
          <w:rFonts w:hint="eastAsia"/>
        </w:rPr>
        <w:t>требованиями</w:t>
      </w:r>
      <w:r>
        <w:t xml:space="preserve"> </w:t>
      </w:r>
      <w:r>
        <w:rPr>
          <w:rFonts w:hint="eastAsia"/>
        </w:rPr>
        <w:t>стандарта</w:t>
      </w:r>
      <w:r>
        <w:t xml:space="preserve"> </w:t>
      </w:r>
      <w:r>
        <w:rPr>
          <w:rFonts w:hint="eastAsia"/>
        </w:rPr>
        <w:t>к</w:t>
      </w:r>
      <w:r>
        <w:t xml:space="preserve"> </w:t>
      </w:r>
      <w:r>
        <w:rPr>
          <w:rFonts w:hint="eastAsia"/>
        </w:rPr>
        <w:t>знаниям</w:t>
      </w:r>
      <w:r>
        <w:t xml:space="preserve"> </w:t>
      </w:r>
      <w:r>
        <w:rPr>
          <w:rFonts w:hint="eastAsia"/>
        </w:rPr>
        <w:t>и</w:t>
      </w:r>
      <w:r>
        <w:t xml:space="preserve"> </w:t>
      </w:r>
      <w:r>
        <w:rPr>
          <w:rFonts w:hint="eastAsia"/>
        </w:rPr>
        <w:t>умениям</w:t>
      </w:r>
      <w:r>
        <w:t xml:space="preserve"> </w:t>
      </w:r>
      <w:r>
        <w:rPr>
          <w:rFonts w:hint="eastAsia"/>
        </w:rPr>
        <w:t>выпускника</w:t>
      </w:r>
      <w:r>
        <w:t xml:space="preserve"> </w:t>
      </w:r>
      <w:r>
        <w:rPr>
          <w:rFonts w:hint="eastAsia"/>
        </w:rPr>
        <w:t>основной</w:t>
      </w:r>
      <w:r>
        <w:t xml:space="preserve"> </w:t>
      </w:r>
      <w:r>
        <w:rPr>
          <w:rFonts w:hint="eastAsia"/>
        </w:rPr>
        <w:t>школы</w:t>
      </w:r>
      <w:r>
        <w:t xml:space="preserve"> </w:t>
      </w:r>
      <w:r>
        <w:rPr>
          <w:rFonts w:hint="eastAsia"/>
        </w:rPr>
        <w:t>по</w:t>
      </w:r>
      <w:r>
        <w:t xml:space="preserve"> </w:t>
      </w:r>
      <w:r>
        <w:rPr>
          <w:rFonts w:hint="eastAsia"/>
        </w:rPr>
        <w:t>механике</w:t>
      </w:r>
      <w:r>
        <w:t xml:space="preserve">, </w:t>
      </w:r>
      <w:r>
        <w:rPr>
          <w:rFonts w:hint="eastAsia"/>
        </w:rPr>
        <w:t>требованиями</w:t>
      </w:r>
      <w:r>
        <w:t xml:space="preserve"> </w:t>
      </w:r>
      <w:r>
        <w:rPr>
          <w:rFonts w:hint="eastAsia"/>
        </w:rPr>
        <w:t>современной</w:t>
      </w:r>
      <w:r>
        <w:t xml:space="preserve"> </w:t>
      </w:r>
      <w:r>
        <w:rPr>
          <w:rFonts w:hint="eastAsia"/>
        </w:rPr>
        <w:t>личностно</w:t>
      </w:r>
      <w:r>
        <w:t>-</w:t>
      </w:r>
      <w:r>
        <w:rPr>
          <w:rFonts w:hint="eastAsia"/>
        </w:rPr>
        <w:t>ориентированной</w:t>
      </w:r>
      <w:r>
        <w:t xml:space="preserve"> </w:t>
      </w:r>
      <w:r>
        <w:rPr>
          <w:rFonts w:hint="eastAsia"/>
        </w:rPr>
        <w:t>парадигаы</w:t>
      </w:r>
      <w:r>
        <w:t xml:space="preserve"> </w:t>
      </w:r>
      <w:r>
        <w:rPr>
          <w:rFonts w:hint="eastAsia"/>
        </w:rPr>
        <w:t>образо</w:t>
      </w:r>
      <w:r>
        <w:rPr>
          <w:rFonts w:hint="eastAsia"/>
        </w:rPr>
        <w:t>¬</w:t>
      </w:r>
      <w:r>
        <w:rPr>
          <w:rFonts w:hint="eastAsia"/>
        </w:rPr>
        <w:t>вания</w:t>
      </w:r>
      <w:r>
        <w:t xml:space="preserve">, </w:t>
      </w:r>
      <w:r>
        <w:rPr>
          <w:rFonts w:hint="eastAsia"/>
        </w:rPr>
        <w:t>выдвигающей</w:t>
      </w:r>
      <w:r>
        <w:t xml:space="preserve"> </w:t>
      </w:r>
      <w:r>
        <w:rPr>
          <w:rFonts w:hint="eastAsia"/>
        </w:rPr>
        <w:t>на</w:t>
      </w:r>
      <w:r>
        <w:t xml:space="preserve"> </w:t>
      </w:r>
      <w:r>
        <w:rPr>
          <w:rFonts w:hint="eastAsia"/>
        </w:rPr>
        <w:t>первый</w:t>
      </w:r>
      <w:r>
        <w:t xml:space="preserve"> </w:t>
      </w:r>
      <w:r>
        <w:rPr>
          <w:rFonts w:hint="eastAsia"/>
        </w:rPr>
        <w:t>план</w:t>
      </w:r>
      <w:r>
        <w:t xml:space="preserve"> </w:t>
      </w:r>
      <w:r>
        <w:rPr>
          <w:rFonts w:hint="eastAsia"/>
        </w:rPr>
        <w:t>развитие</w:t>
      </w:r>
      <w:r>
        <w:t xml:space="preserve"> </w:t>
      </w:r>
      <w:r>
        <w:rPr>
          <w:rFonts w:hint="eastAsia"/>
        </w:rPr>
        <w:t>и</w:t>
      </w:r>
      <w:r>
        <w:t xml:space="preserve"> </w:t>
      </w:r>
      <w:r>
        <w:rPr>
          <w:rFonts w:hint="eastAsia"/>
        </w:rPr>
        <w:t>саморазвитие</w:t>
      </w:r>
      <w:r>
        <w:t xml:space="preserve"> </w:t>
      </w:r>
      <w:r>
        <w:rPr>
          <w:rFonts w:hint="eastAsia"/>
        </w:rPr>
        <w:t>учащихся</w:t>
      </w:r>
      <w:r>
        <w:t xml:space="preserve"> </w:t>
      </w:r>
      <w:r>
        <w:rPr>
          <w:rFonts w:hint="eastAsia"/>
        </w:rPr>
        <w:t>и</w:t>
      </w:r>
      <w:r>
        <w:t xml:space="preserve"> </w:t>
      </w:r>
      <w:r>
        <w:rPr>
          <w:rFonts w:hint="eastAsia"/>
        </w:rPr>
        <w:t>отдающей</w:t>
      </w:r>
      <w:r>
        <w:t xml:space="preserve"> </w:t>
      </w:r>
      <w:r>
        <w:rPr>
          <w:rFonts w:hint="eastAsia"/>
        </w:rPr>
        <w:t>приоритет</w:t>
      </w:r>
      <w:r>
        <w:t xml:space="preserve"> </w:t>
      </w:r>
      <w:r>
        <w:rPr>
          <w:rFonts w:hint="eastAsia"/>
        </w:rPr>
        <w:t>самостоятельной</w:t>
      </w:r>
      <w:r>
        <w:t xml:space="preserve"> </w:t>
      </w:r>
      <w:r>
        <w:rPr>
          <w:rFonts w:hint="eastAsia"/>
        </w:rPr>
        <w:t>работе</w:t>
      </w:r>
      <w:r>
        <w:t xml:space="preserve"> </w:t>
      </w:r>
      <w:r>
        <w:rPr>
          <w:rFonts w:hint="eastAsia"/>
        </w:rPr>
        <w:t>учащихся</w:t>
      </w:r>
      <w:r>
        <w:t xml:space="preserve"> </w:t>
      </w:r>
      <w:r>
        <w:rPr>
          <w:rFonts w:hint="eastAsia"/>
        </w:rPr>
        <w:t>по</w:t>
      </w:r>
      <w:r>
        <w:t xml:space="preserve"> </w:t>
      </w:r>
      <w:r>
        <w:rPr>
          <w:rFonts w:hint="eastAsia"/>
        </w:rPr>
        <w:t>получению</w:t>
      </w:r>
      <w:r>
        <w:t xml:space="preserve"> </w:t>
      </w:r>
      <w:r>
        <w:rPr>
          <w:rFonts w:hint="eastAsia"/>
        </w:rPr>
        <w:t>зна</w:t>
      </w:r>
      <w:r>
        <w:rPr>
          <w:rFonts w:hint="eastAsia"/>
        </w:rPr>
        <w:t>¬</w:t>
      </w:r>
      <w:r>
        <w:rPr>
          <w:rFonts w:hint="eastAsia"/>
        </w:rPr>
        <w:t>ний</w:t>
      </w:r>
      <w:r>
        <w:t xml:space="preserve">, </w:t>
      </w:r>
      <w:r>
        <w:rPr>
          <w:rFonts w:hint="eastAsia"/>
        </w:rPr>
        <w:t>и</w:t>
      </w:r>
      <w:r>
        <w:t xml:space="preserve"> </w:t>
      </w:r>
      <w:r>
        <w:rPr>
          <w:rFonts w:hint="eastAsia"/>
        </w:rPr>
        <w:t>традиционным</w:t>
      </w:r>
      <w:r>
        <w:t xml:space="preserve"> </w:t>
      </w:r>
      <w:r>
        <w:rPr>
          <w:rFonts w:hint="eastAsia"/>
        </w:rPr>
        <w:t>подходом</w:t>
      </w:r>
      <w:r>
        <w:t xml:space="preserve"> </w:t>
      </w:r>
      <w:r>
        <w:rPr>
          <w:rFonts w:hint="eastAsia"/>
        </w:rPr>
        <w:t>к</w:t>
      </w:r>
      <w:r>
        <w:t xml:space="preserve"> </w:t>
      </w:r>
      <w:r>
        <w:rPr>
          <w:rFonts w:hint="eastAsia"/>
        </w:rPr>
        <w:t>процессу</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который</w:t>
      </w:r>
      <w:r>
        <w:t xml:space="preserve"> </w:t>
      </w:r>
      <w:r>
        <w:rPr>
          <w:rFonts w:hint="eastAsia"/>
        </w:rPr>
        <w:t>не</w:t>
      </w:r>
      <w:r>
        <w:t xml:space="preserve"> </w:t>
      </w:r>
      <w:r>
        <w:rPr>
          <w:rFonts w:hint="eastAsia"/>
        </w:rPr>
        <w:t>позволяет</w:t>
      </w:r>
      <w:r>
        <w:t xml:space="preserve"> </w:t>
      </w:r>
      <w:r>
        <w:rPr>
          <w:rFonts w:hint="eastAsia"/>
        </w:rPr>
        <w:t>выполнить</w:t>
      </w:r>
      <w:r>
        <w:t xml:space="preserve"> </w:t>
      </w:r>
      <w:r>
        <w:rPr>
          <w:rFonts w:hint="eastAsia"/>
        </w:rPr>
        <w:t>данные</w:t>
      </w:r>
      <w:r>
        <w:t xml:space="preserve"> </w:t>
      </w:r>
      <w:r>
        <w:rPr>
          <w:rFonts w:hint="eastAsia"/>
        </w:rPr>
        <w:t>требования</w:t>
      </w:r>
    </w:p>
    <w:p w14:paraId="44202F39" w14:textId="77777777" w:rsidR="00654D0F" w:rsidRDefault="00654D0F" w:rsidP="00654D0F">
      <w:r>
        <w:rPr>
          <w:rFonts w:hint="eastAsia"/>
        </w:rPr>
        <w:t>Наличие</w:t>
      </w:r>
      <w:r>
        <w:t xml:space="preserve"> </w:t>
      </w:r>
      <w:r>
        <w:rPr>
          <w:rFonts w:hint="eastAsia"/>
        </w:rPr>
        <w:t>указанного</w:t>
      </w:r>
      <w:r>
        <w:t xml:space="preserve"> </w:t>
      </w:r>
      <w:r>
        <w:rPr>
          <w:rFonts w:hint="eastAsia"/>
        </w:rPr>
        <w:t>противоречия</w:t>
      </w:r>
      <w:r>
        <w:t xml:space="preserve"> </w:t>
      </w:r>
      <w:r>
        <w:rPr>
          <w:rFonts w:hint="eastAsia"/>
        </w:rPr>
        <w:t>определяет</w:t>
      </w:r>
      <w:r>
        <w:t xml:space="preserve"> </w:t>
      </w:r>
      <w:r>
        <w:rPr>
          <w:rFonts w:hint="eastAsia"/>
        </w:rPr>
        <w:t>актуальность</w:t>
      </w:r>
      <w:r>
        <w:t xml:space="preserve"> </w:t>
      </w:r>
      <w:r>
        <w:rPr>
          <w:rFonts w:hint="eastAsia"/>
        </w:rPr>
        <w:t>пробле</w:t>
      </w:r>
      <w:r>
        <w:rPr>
          <w:rFonts w:hint="eastAsia"/>
        </w:rPr>
        <w:t>¬</w:t>
      </w:r>
      <w:r>
        <w:rPr>
          <w:rFonts w:hint="eastAsia"/>
        </w:rPr>
        <w:t>мы</w:t>
      </w:r>
      <w:r>
        <w:t xml:space="preserve"> </w:t>
      </w:r>
      <w:r>
        <w:rPr>
          <w:rFonts w:hint="eastAsia"/>
        </w:rPr>
        <w:t>исследования</w:t>
      </w:r>
      <w:r>
        <w:t xml:space="preserve">, </w:t>
      </w:r>
      <w:r>
        <w:rPr>
          <w:rFonts w:hint="eastAsia"/>
        </w:rPr>
        <w:t>заключающейся</w:t>
      </w:r>
      <w:r>
        <w:t xml:space="preserve"> </w:t>
      </w:r>
      <w:r>
        <w:rPr>
          <w:rFonts w:hint="eastAsia"/>
        </w:rPr>
        <w:t>в</w:t>
      </w:r>
      <w:r>
        <w:t xml:space="preserve"> </w:t>
      </w:r>
      <w:r>
        <w:rPr>
          <w:rFonts w:hint="eastAsia"/>
        </w:rPr>
        <w:t>поиске</w:t>
      </w:r>
      <w:r>
        <w:t xml:space="preserve"> </w:t>
      </w:r>
      <w:r>
        <w:rPr>
          <w:rFonts w:hint="eastAsia"/>
        </w:rPr>
        <w:t>ответа</w:t>
      </w:r>
      <w:r>
        <w:t xml:space="preserve"> </w:t>
      </w:r>
      <w:r>
        <w:rPr>
          <w:rFonts w:hint="eastAsia"/>
        </w:rPr>
        <w:t>на</w:t>
      </w:r>
      <w:r>
        <w:t xml:space="preserve"> </w:t>
      </w:r>
      <w:r>
        <w:rPr>
          <w:rFonts w:hint="eastAsia"/>
        </w:rPr>
        <w:t>вопрос</w:t>
      </w:r>
      <w:r>
        <w:t xml:space="preserve"> </w:t>
      </w:r>
      <w:r>
        <w:rPr>
          <w:rFonts w:hint="eastAsia"/>
        </w:rPr>
        <w:t>«</w:t>
      </w:r>
      <w:r>
        <w:rPr>
          <w:rFonts w:hint="eastAsia"/>
        </w:rPr>
        <w:t>Какой</w:t>
      </w:r>
      <w:r>
        <w:t xml:space="preserve"> </w:t>
      </w:r>
      <w:r>
        <w:rPr>
          <w:rFonts w:hint="eastAsia"/>
        </w:rPr>
        <w:t>долж</w:t>
      </w:r>
      <w:r>
        <w:rPr>
          <w:rFonts w:hint="eastAsia"/>
        </w:rPr>
        <w:t>¬</w:t>
      </w:r>
      <w:r>
        <w:rPr>
          <w:rFonts w:hint="eastAsia"/>
        </w:rPr>
        <w:t>на</w:t>
      </w:r>
      <w:r>
        <w:t xml:space="preserve"> </w:t>
      </w:r>
      <w:r>
        <w:rPr>
          <w:rFonts w:hint="eastAsia"/>
        </w:rPr>
        <w:t>быть</w:t>
      </w:r>
      <w:r>
        <w:t xml:space="preserve"> </w:t>
      </w:r>
      <w:r>
        <w:rPr>
          <w:rFonts w:hint="eastAsia"/>
        </w:rPr>
        <w:t>методика</w:t>
      </w:r>
      <w:r>
        <w:t xml:space="preserve"> </w:t>
      </w:r>
      <w:r>
        <w:rPr>
          <w:rFonts w:hint="eastAsia"/>
        </w:rPr>
        <w:t>обучения</w:t>
      </w:r>
      <w:r>
        <w:t xml:space="preserve"> </w:t>
      </w:r>
      <w:r>
        <w:rPr>
          <w:rFonts w:hint="eastAsia"/>
        </w:rPr>
        <w:t>механике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чтобы</w:t>
      </w:r>
      <w:r>
        <w:t xml:space="preserve"> </w:t>
      </w:r>
      <w:r>
        <w:rPr>
          <w:rFonts w:hint="eastAsia"/>
        </w:rPr>
        <w:t>она</w:t>
      </w:r>
      <w:r>
        <w:t xml:space="preserve"> </w:t>
      </w:r>
      <w:r>
        <w:rPr>
          <w:rFonts w:hint="eastAsia"/>
        </w:rPr>
        <w:t>обеспе</w:t>
      </w:r>
      <w:r>
        <w:rPr>
          <w:rFonts w:hint="eastAsia"/>
        </w:rPr>
        <w:t>¬</w:t>
      </w:r>
      <w:r>
        <w:rPr>
          <w:rFonts w:hint="eastAsia"/>
        </w:rPr>
        <w:t>чила</w:t>
      </w:r>
      <w:r>
        <w:t xml:space="preserve"> </w:t>
      </w:r>
      <w:r>
        <w:rPr>
          <w:rFonts w:hint="eastAsia"/>
        </w:rPr>
        <w:t>выполнение</w:t>
      </w:r>
      <w:r>
        <w:t xml:space="preserve"> </w:t>
      </w:r>
      <w:r>
        <w:rPr>
          <w:rFonts w:hint="eastAsia"/>
        </w:rPr>
        <w:t>требований</w:t>
      </w:r>
      <w:r>
        <w:t xml:space="preserve"> </w:t>
      </w:r>
      <w:r>
        <w:rPr>
          <w:rFonts w:hint="eastAsia"/>
        </w:rPr>
        <w:t>стандарта</w:t>
      </w:r>
      <w:r>
        <w:t xml:space="preserve"> </w:t>
      </w:r>
      <w:r>
        <w:rPr>
          <w:rFonts w:hint="eastAsia"/>
        </w:rPr>
        <w:t>к</w:t>
      </w:r>
      <w:r>
        <w:t xml:space="preserve"> </w:t>
      </w:r>
      <w:r>
        <w:rPr>
          <w:rFonts w:hint="eastAsia"/>
        </w:rPr>
        <w:t>уровню</w:t>
      </w:r>
      <w:r>
        <w:t xml:space="preserve"> </w:t>
      </w:r>
      <w:r>
        <w:rPr>
          <w:rFonts w:hint="eastAsia"/>
        </w:rPr>
        <w:t>подготовки</w:t>
      </w:r>
      <w:r>
        <w:t xml:space="preserve"> </w:t>
      </w:r>
      <w:r>
        <w:rPr>
          <w:rFonts w:hint="eastAsia"/>
        </w:rPr>
        <w:t>учащихся</w:t>
      </w:r>
      <w:r>
        <w:t>7</w:t>
      </w:r>
      <w:r>
        <w:rPr>
          <w:rFonts w:hint="eastAsia"/>
        </w:rPr>
        <w:t>»</w:t>
      </w:r>
    </w:p>
    <w:p w14:paraId="21C0650A" w14:textId="77777777" w:rsidR="00654D0F" w:rsidRDefault="00654D0F" w:rsidP="00654D0F">
      <w:r>
        <w:rPr>
          <w:rFonts w:hint="eastAsia"/>
        </w:rPr>
        <w:t>Объектом</w:t>
      </w:r>
      <w:r>
        <w:t xml:space="preserve"> </w:t>
      </w:r>
      <w:r>
        <w:rPr>
          <w:rFonts w:hint="eastAsia"/>
        </w:rPr>
        <w:t>исследования</w:t>
      </w:r>
      <w:r>
        <w:t xml:space="preserve">  </w:t>
      </w:r>
      <w:r>
        <w:rPr>
          <w:rFonts w:hint="eastAsia"/>
        </w:rPr>
        <w:t>является</w:t>
      </w:r>
      <w:r>
        <w:t xml:space="preserve">  </w:t>
      </w:r>
      <w:r>
        <w:rPr>
          <w:rFonts w:hint="eastAsia"/>
        </w:rPr>
        <w:t>процесс</w:t>
      </w:r>
      <w:r>
        <w:t xml:space="preserve"> </w:t>
      </w:r>
      <w:r>
        <w:rPr>
          <w:rFonts w:hint="eastAsia"/>
        </w:rPr>
        <w:t>обучения</w:t>
      </w:r>
      <w:r>
        <w:t xml:space="preserve"> </w:t>
      </w:r>
      <w:r>
        <w:rPr>
          <w:rFonts w:hint="eastAsia"/>
        </w:rPr>
        <w:t>механике</w:t>
      </w:r>
      <w:r>
        <w:t xml:space="preserve"> </w:t>
      </w:r>
      <w:r>
        <w:rPr>
          <w:rFonts w:hint="eastAsia"/>
        </w:rPr>
        <w:t>в</w:t>
      </w:r>
      <w:r>
        <w:t xml:space="preserve"> </w:t>
      </w:r>
      <w:r>
        <w:rPr>
          <w:rFonts w:hint="eastAsia"/>
        </w:rPr>
        <w:t>ос</w:t>
      </w:r>
      <w:r>
        <w:t>-</w:t>
      </w:r>
    </w:p>
    <w:p w14:paraId="6CF10779" w14:textId="77777777" w:rsidR="00654D0F" w:rsidRDefault="00654D0F" w:rsidP="00654D0F">
      <w:r>
        <w:t xml:space="preserve"> </w:t>
      </w:r>
    </w:p>
    <w:p w14:paraId="75B89ACD" w14:textId="77777777" w:rsidR="00654D0F" w:rsidRDefault="00654D0F" w:rsidP="00654D0F">
      <w:r>
        <w:t>2</w:t>
      </w:r>
    </w:p>
    <w:p w14:paraId="46178F67" w14:textId="77777777" w:rsidR="00654D0F" w:rsidRDefault="00654D0F" w:rsidP="00654D0F">
      <w:r>
        <w:rPr>
          <w:rFonts w:hint="eastAsia"/>
        </w:rPr>
        <w:t>новной</w:t>
      </w:r>
      <w:r>
        <w:t xml:space="preserve"> </w:t>
      </w:r>
      <w:r>
        <w:rPr>
          <w:rFonts w:hint="eastAsia"/>
        </w:rPr>
        <w:t>школе</w:t>
      </w:r>
    </w:p>
    <w:p w14:paraId="10E52FAC" w14:textId="77777777" w:rsidR="00654D0F" w:rsidRDefault="00654D0F" w:rsidP="00654D0F">
      <w:r>
        <w:rPr>
          <w:rFonts w:hint="eastAsia"/>
        </w:rPr>
        <w:t>Первичный</w:t>
      </w:r>
      <w:r>
        <w:t xml:space="preserve"> </w:t>
      </w:r>
      <w:r>
        <w:rPr>
          <w:rFonts w:hint="eastAsia"/>
        </w:rPr>
        <w:t>анализ</w:t>
      </w:r>
      <w:r>
        <w:t xml:space="preserve"> </w:t>
      </w:r>
      <w:r>
        <w:rPr>
          <w:rFonts w:hint="eastAsia"/>
        </w:rPr>
        <w:t>проблемы</w:t>
      </w:r>
      <w:r>
        <w:t xml:space="preserve"> </w:t>
      </w:r>
      <w:r>
        <w:rPr>
          <w:rFonts w:hint="eastAsia"/>
        </w:rPr>
        <w:t>позволил</w:t>
      </w:r>
      <w:r>
        <w:t xml:space="preserve"> </w:t>
      </w:r>
      <w:r>
        <w:rPr>
          <w:rFonts w:hint="eastAsia"/>
        </w:rPr>
        <w:t>предположить</w:t>
      </w:r>
      <w:r>
        <w:t xml:space="preserve">, </w:t>
      </w:r>
      <w:r>
        <w:rPr>
          <w:rFonts w:hint="eastAsia"/>
        </w:rPr>
        <w:t>что</w:t>
      </w:r>
      <w:r>
        <w:t xml:space="preserve"> </w:t>
      </w:r>
      <w:r>
        <w:rPr>
          <w:rFonts w:hint="eastAsia"/>
        </w:rPr>
        <w:t>разрешению</w:t>
      </w:r>
      <w:r>
        <w:t xml:space="preserve"> </w:t>
      </w:r>
      <w:r>
        <w:rPr>
          <w:rFonts w:hint="eastAsia"/>
        </w:rPr>
        <w:t>названного</w:t>
      </w:r>
      <w:r>
        <w:t xml:space="preserve"> </w:t>
      </w:r>
      <w:r>
        <w:rPr>
          <w:rFonts w:hint="eastAsia"/>
        </w:rPr>
        <w:t>выше</w:t>
      </w:r>
      <w:r>
        <w:t xml:space="preserve"> </w:t>
      </w:r>
      <w:r>
        <w:rPr>
          <w:rFonts w:hint="eastAsia"/>
        </w:rPr>
        <w:t>противоречия</w:t>
      </w:r>
      <w:r>
        <w:t xml:space="preserve"> </w:t>
      </w:r>
      <w:r>
        <w:rPr>
          <w:rFonts w:hint="eastAsia"/>
        </w:rPr>
        <w:t>будет</w:t>
      </w:r>
      <w:r>
        <w:t xml:space="preserve"> </w:t>
      </w:r>
      <w:r>
        <w:rPr>
          <w:rFonts w:hint="eastAsia"/>
        </w:rPr>
        <w:t>способствовать</w:t>
      </w:r>
      <w:r>
        <w:t xml:space="preserve"> </w:t>
      </w:r>
      <w:r>
        <w:rPr>
          <w:rFonts w:hint="eastAsia"/>
        </w:rPr>
        <w:t>модульное</w:t>
      </w:r>
      <w:r>
        <w:t xml:space="preserve"> </w:t>
      </w:r>
      <w:r>
        <w:rPr>
          <w:rFonts w:hint="eastAsia"/>
        </w:rPr>
        <w:t>обучение</w:t>
      </w:r>
      <w:r>
        <w:t xml:space="preserve">, </w:t>
      </w:r>
      <w:r>
        <w:rPr>
          <w:rFonts w:hint="eastAsia"/>
        </w:rPr>
        <w:t>так</w:t>
      </w:r>
      <w:r>
        <w:t xml:space="preserve"> </w:t>
      </w:r>
      <w:r>
        <w:rPr>
          <w:rFonts w:hint="eastAsia"/>
        </w:rPr>
        <w:t>как</w:t>
      </w:r>
      <w:r>
        <w:t xml:space="preserve"> </w:t>
      </w:r>
      <w:r>
        <w:rPr>
          <w:rFonts w:hint="eastAsia"/>
        </w:rPr>
        <w:t>оно</w:t>
      </w:r>
      <w:r>
        <w:t xml:space="preserve"> </w:t>
      </w:r>
      <w:r>
        <w:rPr>
          <w:rFonts w:hint="eastAsia"/>
        </w:rPr>
        <w:t>предполагает</w:t>
      </w:r>
      <w:r>
        <w:t xml:space="preserve"> </w:t>
      </w:r>
      <w:r>
        <w:rPr>
          <w:rFonts w:hint="eastAsia"/>
        </w:rPr>
        <w:t>активное</w:t>
      </w:r>
      <w:r>
        <w:t xml:space="preserve"> </w:t>
      </w:r>
      <w:r>
        <w:rPr>
          <w:rFonts w:hint="eastAsia"/>
        </w:rPr>
        <w:t>и</w:t>
      </w:r>
      <w:r>
        <w:t xml:space="preserve"> </w:t>
      </w:r>
      <w:r>
        <w:rPr>
          <w:rFonts w:hint="eastAsia"/>
        </w:rPr>
        <w:t>в</w:t>
      </w:r>
      <w:r>
        <w:t xml:space="preserve"> </w:t>
      </w:r>
      <w:r>
        <w:rPr>
          <w:rFonts w:hint="eastAsia"/>
        </w:rPr>
        <w:t>значительной</w:t>
      </w:r>
      <w:r>
        <w:t xml:space="preserve"> </w:t>
      </w:r>
      <w:r>
        <w:rPr>
          <w:rFonts w:hint="eastAsia"/>
        </w:rPr>
        <w:t>степени</w:t>
      </w:r>
      <w:r>
        <w:t xml:space="preserve"> </w:t>
      </w:r>
      <w:r>
        <w:rPr>
          <w:rFonts w:hint="eastAsia"/>
        </w:rPr>
        <w:t>самостоятель</w:t>
      </w:r>
      <w:r>
        <w:rPr>
          <w:rFonts w:hint="eastAsia"/>
        </w:rPr>
        <w:t>¬</w:t>
      </w:r>
      <w:r>
        <w:rPr>
          <w:rFonts w:hint="eastAsia"/>
        </w:rPr>
        <w:t>ное</w:t>
      </w:r>
      <w:r>
        <w:t xml:space="preserve"> </w:t>
      </w:r>
      <w:r>
        <w:rPr>
          <w:rFonts w:hint="eastAsia"/>
        </w:rPr>
        <w:t>овладение</w:t>
      </w:r>
      <w:r>
        <w:t xml:space="preserve"> </w:t>
      </w:r>
      <w:r>
        <w:rPr>
          <w:rFonts w:hint="eastAsia"/>
        </w:rPr>
        <w:t>учащимися</w:t>
      </w:r>
      <w:r>
        <w:t xml:space="preserve"> </w:t>
      </w:r>
      <w:r>
        <w:rPr>
          <w:rFonts w:hint="eastAsia"/>
        </w:rPr>
        <w:t>знаниями</w:t>
      </w:r>
      <w:r>
        <w:t xml:space="preserve"> </w:t>
      </w:r>
      <w:r>
        <w:rPr>
          <w:rFonts w:hint="eastAsia"/>
        </w:rPr>
        <w:t>и</w:t>
      </w:r>
      <w:r>
        <w:t xml:space="preserve"> </w:t>
      </w:r>
      <w:r>
        <w:rPr>
          <w:rFonts w:hint="eastAsia"/>
        </w:rPr>
        <w:t>умениями</w:t>
      </w:r>
      <w:r>
        <w:t xml:space="preserve">, </w:t>
      </w:r>
      <w:r>
        <w:rPr>
          <w:rFonts w:hint="eastAsia"/>
        </w:rPr>
        <w:t>а</w:t>
      </w:r>
      <w:r>
        <w:t xml:space="preserve"> </w:t>
      </w:r>
      <w:r>
        <w:rPr>
          <w:rFonts w:hint="eastAsia"/>
        </w:rPr>
        <w:t>потому</w:t>
      </w:r>
      <w:r>
        <w:t xml:space="preserve"> </w:t>
      </w:r>
      <w:r>
        <w:rPr>
          <w:rFonts w:hint="eastAsia"/>
        </w:rPr>
        <w:t>обеспечит</w:t>
      </w:r>
      <w:r>
        <w:t xml:space="preserve"> </w:t>
      </w:r>
      <w:r>
        <w:rPr>
          <w:rFonts w:hint="eastAsia"/>
        </w:rPr>
        <w:t>необ</w:t>
      </w:r>
      <w:r>
        <w:rPr>
          <w:rFonts w:hint="eastAsia"/>
        </w:rPr>
        <w:t>¬</w:t>
      </w:r>
      <w:r>
        <w:rPr>
          <w:rFonts w:hint="eastAsia"/>
        </w:rPr>
        <w:t>ходимый</w:t>
      </w:r>
      <w:r>
        <w:t xml:space="preserve"> </w:t>
      </w:r>
      <w:r>
        <w:rPr>
          <w:rFonts w:hint="eastAsia"/>
        </w:rPr>
        <w:t>уровень</w:t>
      </w:r>
      <w:r>
        <w:t xml:space="preserve"> </w:t>
      </w:r>
      <w:r>
        <w:rPr>
          <w:rFonts w:hint="eastAsia"/>
        </w:rPr>
        <w:t>знаний</w:t>
      </w:r>
      <w:r>
        <w:t xml:space="preserve"> </w:t>
      </w:r>
      <w:r>
        <w:rPr>
          <w:rFonts w:hint="eastAsia"/>
        </w:rPr>
        <w:t>по</w:t>
      </w:r>
      <w:r>
        <w:t xml:space="preserve"> </w:t>
      </w:r>
      <w:r>
        <w:rPr>
          <w:rFonts w:hint="eastAsia"/>
        </w:rPr>
        <w:t>предмету</w:t>
      </w:r>
      <w:r>
        <w:t>.</w:t>
      </w:r>
    </w:p>
    <w:p w14:paraId="43629760" w14:textId="77777777" w:rsidR="00654D0F" w:rsidRDefault="00654D0F" w:rsidP="00654D0F">
      <w:r>
        <w:rPr>
          <w:rFonts w:hint="eastAsia"/>
        </w:rPr>
        <w:t>Проблеме</w:t>
      </w:r>
      <w:r>
        <w:t xml:space="preserve"> </w:t>
      </w:r>
      <w:r>
        <w:rPr>
          <w:rFonts w:hint="eastAsia"/>
        </w:rPr>
        <w:t>модульных</w:t>
      </w:r>
      <w:r>
        <w:t xml:space="preserve"> </w:t>
      </w:r>
      <w:r>
        <w:rPr>
          <w:rFonts w:hint="eastAsia"/>
        </w:rPr>
        <w:t>технологий</w:t>
      </w:r>
      <w:r>
        <w:t xml:space="preserve"> </w:t>
      </w:r>
      <w:r>
        <w:rPr>
          <w:rFonts w:hint="eastAsia"/>
        </w:rPr>
        <w:t>обучения</w:t>
      </w:r>
      <w:r>
        <w:t xml:space="preserve"> </w:t>
      </w:r>
      <w:r>
        <w:rPr>
          <w:rFonts w:hint="eastAsia"/>
        </w:rPr>
        <w:t>посвящены</w:t>
      </w:r>
      <w:r>
        <w:t xml:space="preserve"> </w:t>
      </w:r>
      <w:r>
        <w:rPr>
          <w:rFonts w:hint="eastAsia"/>
        </w:rPr>
        <w:t>исследования</w:t>
      </w:r>
      <w:r>
        <w:t xml:space="preserve"> (</w:t>
      </w:r>
      <w:r>
        <w:rPr>
          <w:rFonts w:hint="eastAsia"/>
        </w:rPr>
        <w:t>Р</w:t>
      </w:r>
      <w:r>
        <w:t xml:space="preserve"> </w:t>
      </w:r>
      <w:r>
        <w:rPr>
          <w:rFonts w:hint="eastAsia"/>
        </w:rPr>
        <w:t>С</w:t>
      </w:r>
      <w:r>
        <w:t xml:space="preserve"> </w:t>
      </w:r>
      <w:r>
        <w:rPr>
          <w:rFonts w:hint="eastAsia"/>
        </w:rPr>
        <w:t>Бекировой</w:t>
      </w:r>
      <w:r>
        <w:t xml:space="preserve">, </w:t>
      </w:r>
      <w:r>
        <w:rPr>
          <w:rFonts w:hint="eastAsia"/>
        </w:rPr>
        <w:t>П</w:t>
      </w:r>
      <w:r>
        <w:t xml:space="preserve"> </w:t>
      </w:r>
      <w:r>
        <w:rPr>
          <w:rFonts w:hint="eastAsia"/>
        </w:rPr>
        <w:t>Ф</w:t>
      </w:r>
      <w:r>
        <w:t xml:space="preserve"> </w:t>
      </w:r>
      <w:r>
        <w:rPr>
          <w:rFonts w:hint="eastAsia"/>
        </w:rPr>
        <w:t>Кобрушко</w:t>
      </w:r>
      <w:r>
        <w:t xml:space="preserve">, </w:t>
      </w:r>
      <w:r>
        <w:rPr>
          <w:rFonts w:hint="eastAsia"/>
        </w:rPr>
        <w:t>О</w:t>
      </w:r>
      <w:r>
        <w:t xml:space="preserve"> </w:t>
      </w:r>
      <w:r>
        <w:rPr>
          <w:rFonts w:hint="eastAsia"/>
        </w:rPr>
        <w:t>Н</w:t>
      </w:r>
      <w:r>
        <w:t xml:space="preserve"> </w:t>
      </w:r>
      <w:r>
        <w:rPr>
          <w:rFonts w:hint="eastAsia"/>
        </w:rPr>
        <w:t>Королевой</w:t>
      </w:r>
      <w:r>
        <w:t xml:space="preserve">, </w:t>
      </w:r>
      <w:r>
        <w:rPr>
          <w:rFonts w:hint="eastAsia"/>
        </w:rPr>
        <w:t>Н</w:t>
      </w:r>
      <w:r>
        <w:t xml:space="preserve"> </w:t>
      </w:r>
      <w:r>
        <w:rPr>
          <w:rFonts w:hint="eastAsia"/>
        </w:rPr>
        <w:t>Б</w:t>
      </w:r>
      <w:r>
        <w:t xml:space="preserve"> </w:t>
      </w:r>
      <w:r>
        <w:rPr>
          <w:rFonts w:hint="eastAsia"/>
        </w:rPr>
        <w:t>Лаврентьевой</w:t>
      </w:r>
      <w:r>
        <w:t xml:space="preserve">, </w:t>
      </w:r>
      <w:r>
        <w:rPr>
          <w:rFonts w:hint="eastAsia"/>
        </w:rPr>
        <w:t>С</w:t>
      </w:r>
      <w:r>
        <w:t xml:space="preserve"> </w:t>
      </w:r>
      <w:r>
        <w:rPr>
          <w:rFonts w:hint="eastAsia"/>
        </w:rPr>
        <w:t>В</w:t>
      </w:r>
      <w:r>
        <w:t xml:space="preserve"> </w:t>
      </w:r>
      <w:r>
        <w:rPr>
          <w:rFonts w:hint="eastAsia"/>
        </w:rPr>
        <w:t>Рудницкой</w:t>
      </w:r>
      <w:r>
        <w:t xml:space="preserve">, </w:t>
      </w:r>
      <w:r>
        <w:rPr>
          <w:rFonts w:hint="eastAsia"/>
        </w:rPr>
        <w:t>Т</w:t>
      </w:r>
      <w:r>
        <w:t xml:space="preserve"> </w:t>
      </w:r>
      <w:r>
        <w:rPr>
          <w:rFonts w:hint="eastAsia"/>
        </w:rPr>
        <w:t>И</w:t>
      </w:r>
      <w:r>
        <w:t xml:space="preserve"> </w:t>
      </w:r>
      <w:r>
        <w:rPr>
          <w:rFonts w:hint="eastAsia"/>
        </w:rPr>
        <w:t>Царегородцевой</w:t>
      </w:r>
      <w:r>
        <w:t xml:space="preserve">, </w:t>
      </w:r>
      <w:r>
        <w:rPr>
          <w:rFonts w:hint="eastAsia"/>
        </w:rPr>
        <w:t>М</w:t>
      </w:r>
      <w:r>
        <w:t xml:space="preserve"> </w:t>
      </w:r>
      <w:r>
        <w:rPr>
          <w:rFonts w:hint="eastAsia"/>
        </w:rPr>
        <w:t>А</w:t>
      </w:r>
      <w:r>
        <w:t xml:space="preserve"> </w:t>
      </w:r>
      <w:r>
        <w:rPr>
          <w:rFonts w:hint="eastAsia"/>
        </w:rPr>
        <w:t>Чошанова</w:t>
      </w:r>
      <w:r>
        <w:t xml:space="preserve">, </w:t>
      </w:r>
      <w:r>
        <w:rPr>
          <w:rFonts w:hint="eastAsia"/>
        </w:rPr>
        <w:t>В</w:t>
      </w:r>
      <w:r>
        <w:t xml:space="preserve"> </w:t>
      </w:r>
      <w:r>
        <w:rPr>
          <w:rFonts w:hint="eastAsia"/>
        </w:rPr>
        <w:t>В</w:t>
      </w:r>
      <w:r>
        <w:t xml:space="preserve"> </w:t>
      </w:r>
      <w:r>
        <w:rPr>
          <w:rFonts w:hint="eastAsia"/>
        </w:rPr>
        <w:t>Шогана</w:t>
      </w:r>
      <w:r>
        <w:t xml:space="preserve">, </w:t>
      </w:r>
      <w:r>
        <w:rPr>
          <w:rFonts w:hint="eastAsia"/>
        </w:rPr>
        <w:t>П</w:t>
      </w:r>
      <w:r>
        <w:t xml:space="preserve"> </w:t>
      </w:r>
      <w:r>
        <w:rPr>
          <w:rFonts w:hint="eastAsia"/>
        </w:rPr>
        <w:t>Ю</w:t>
      </w:r>
      <w:r>
        <w:t xml:space="preserve"> </w:t>
      </w:r>
      <w:r>
        <w:rPr>
          <w:rFonts w:hint="eastAsia"/>
        </w:rPr>
        <w:t>Юця</w:t>
      </w:r>
      <w:r>
        <w:t>-</w:t>
      </w:r>
      <w:r>
        <w:rPr>
          <w:rFonts w:hint="eastAsia"/>
        </w:rPr>
        <w:t>вичене</w:t>
      </w:r>
      <w:r>
        <w:t xml:space="preserve">, </w:t>
      </w:r>
      <w:r>
        <w:rPr>
          <w:rFonts w:hint="eastAsia"/>
        </w:rPr>
        <w:t>и</w:t>
      </w:r>
      <w:r>
        <w:t xml:space="preserve"> </w:t>
      </w:r>
      <w:r>
        <w:rPr>
          <w:rFonts w:hint="eastAsia"/>
        </w:rPr>
        <w:t>др</w:t>
      </w:r>
      <w:r>
        <w:t xml:space="preserve"> ), </w:t>
      </w:r>
      <w:r>
        <w:rPr>
          <w:rFonts w:hint="eastAsia"/>
        </w:rPr>
        <w:t>однак</w:t>
      </w:r>
      <w:r>
        <w:rPr>
          <w:rFonts w:hint="eastAsia"/>
        </w:rPr>
        <w:lastRenderedPageBreak/>
        <w:t>о</w:t>
      </w:r>
      <w:r>
        <w:t xml:space="preserve"> </w:t>
      </w:r>
      <w:r>
        <w:rPr>
          <w:rFonts w:hint="eastAsia"/>
        </w:rPr>
        <w:t>в</w:t>
      </w:r>
      <w:r>
        <w:t xml:space="preserve"> </w:t>
      </w:r>
      <w:r>
        <w:rPr>
          <w:rFonts w:hint="eastAsia"/>
        </w:rPr>
        <w:t>известных</w:t>
      </w:r>
      <w:r>
        <w:t xml:space="preserve"> </w:t>
      </w:r>
      <w:r>
        <w:rPr>
          <w:rFonts w:hint="eastAsia"/>
        </w:rPr>
        <w:t>нам</w:t>
      </w:r>
      <w:r>
        <w:t xml:space="preserve"> </w:t>
      </w:r>
      <w:r>
        <w:rPr>
          <w:rFonts w:hint="eastAsia"/>
        </w:rPr>
        <w:t>работах</w:t>
      </w:r>
      <w:r>
        <w:t xml:space="preserve"> </w:t>
      </w:r>
      <w:r>
        <w:rPr>
          <w:rFonts w:hint="eastAsia"/>
        </w:rPr>
        <w:t>никто</w:t>
      </w:r>
      <w:r>
        <w:t xml:space="preserve"> </w:t>
      </w:r>
      <w:r>
        <w:rPr>
          <w:rFonts w:hint="eastAsia"/>
        </w:rPr>
        <w:t>из</w:t>
      </w:r>
      <w:r>
        <w:t xml:space="preserve"> </w:t>
      </w:r>
      <w:r>
        <w:rPr>
          <w:rFonts w:hint="eastAsia"/>
        </w:rPr>
        <w:t>авторов</w:t>
      </w:r>
      <w:r>
        <w:t xml:space="preserve"> </w:t>
      </w:r>
      <w:r>
        <w:rPr>
          <w:rFonts w:hint="eastAsia"/>
        </w:rPr>
        <w:t>не</w:t>
      </w:r>
      <w:r>
        <w:t xml:space="preserve"> </w:t>
      </w:r>
      <w:r>
        <w:rPr>
          <w:rFonts w:hint="eastAsia"/>
        </w:rPr>
        <w:t>рассмат</w:t>
      </w:r>
      <w:r>
        <w:rPr>
          <w:rFonts w:hint="eastAsia"/>
        </w:rPr>
        <w:t>¬</w:t>
      </w:r>
      <w:r>
        <w:rPr>
          <w:rFonts w:hint="eastAsia"/>
        </w:rPr>
        <w:t>ривал</w:t>
      </w:r>
      <w:r>
        <w:t xml:space="preserve"> </w:t>
      </w:r>
      <w:r>
        <w:rPr>
          <w:rFonts w:hint="eastAsia"/>
        </w:rPr>
        <w:t>применение</w:t>
      </w:r>
      <w:r>
        <w:t xml:space="preserve"> </w:t>
      </w:r>
      <w:r>
        <w:rPr>
          <w:rFonts w:hint="eastAsia"/>
        </w:rPr>
        <w:t>модульной</w:t>
      </w:r>
      <w:r>
        <w:t xml:space="preserve"> </w:t>
      </w:r>
      <w:r>
        <w:rPr>
          <w:rFonts w:hint="eastAsia"/>
        </w:rPr>
        <w:t>технологии</w:t>
      </w:r>
      <w:r>
        <w:t xml:space="preserve"> </w:t>
      </w:r>
      <w:r>
        <w:rPr>
          <w:rFonts w:hint="eastAsia"/>
        </w:rPr>
        <w:t>при</w:t>
      </w:r>
      <w:r>
        <w:t xml:space="preserve"> </w:t>
      </w:r>
      <w:r>
        <w:rPr>
          <w:rFonts w:hint="eastAsia"/>
        </w:rPr>
        <w:t>обучении</w:t>
      </w:r>
      <w:r>
        <w:t xml:space="preserve"> </w:t>
      </w:r>
      <w:r>
        <w:rPr>
          <w:rFonts w:hint="eastAsia"/>
        </w:rPr>
        <w:t>механике</w:t>
      </w:r>
      <w:r>
        <w:t xml:space="preserve"> </w:t>
      </w:r>
      <w:r>
        <w:rPr>
          <w:rFonts w:hint="eastAsia"/>
        </w:rPr>
        <w:t>в</w:t>
      </w:r>
      <w:r>
        <w:t xml:space="preserve"> </w:t>
      </w:r>
      <w:r>
        <w:rPr>
          <w:rFonts w:hint="eastAsia"/>
        </w:rPr>
        <w:t>основ</w:t>
      </w:r>
      <w:r>
        <w:rPr>
          <w:rFonts w:hint="eastAsia"/>
        </w:rPr>
        <w:t>¬</w:t>
      </w:r>
      <w:r>
        <w:rPr>
          <w:rFonts w:hint="eastAsia"/>
        </w:rPr>
        <w:t>ной</w:t>
      </w:r>
      <w:r>
        <w:t xml:space="preserve"> </w:t>
      </w:r>
      <w:r>
        <w:rPr>
          <w:rFonts w:hint="eastAsia"/>
        </w:rPr>
        <w:t>школе</w:t>
      </w:r>
    </w:p>
    <w:p w14:paraId="38561910" w14:textId="77777777" w:rsidR="00654D0F" w:rsidRDefault="00654D0F" w:rsidP="00654D0F">
      <w:r>
        <w:rPr>
          <w:rFonts w:hint="eastAsia"/>
        </w:rPr>
        <w:t>Предметом</w:t>
      </w:r>
      <w:r>
        <w:t xml:space="preserve"> </w:t>
      </w:r>
      <w:r>
        <w:rPr>
          <w:rFonts w:hint="eastAsia"/>
        </w:rPr>
        <w:t>исследования</w:t>
      </w:r>
      <w:r>
        <w:t xml:space="preserve"> </w:t>
      </w:r>
      <w:r>
        <w:rPr>
          <w:rFonts w:hint="eastAsia"/>
        </w:rPr>
        <w:t>является</w:t>
      </w:r>
      <w:r>
        <w:t xml:space="preserve"> </w:t>
      </w:r>
      <w:r>
        <w:rPr>
          <w:rFonts w:hint="eastAsia"/>
        </w:rPr>
        <w:t>методика</w:t>
      </w:r>
      <w:r>
        <w:t xml:space="preserve"> </w:t>
      </w:r>
      <w:r>
        <w:rPr>
          <w:rFonts w:hint="eastAsia"/>
        </w:rPr>
        <w:t>обучения</w:t>
      </w:r>
      <w:r>
        <w:t xml:space="preserve"> </w:t>
      </w:r>
      <w:r>
        <w:rPr>
          <w:rFonts w:hint="eastAsia"/>
        </w:rPr>
        <w:t>механике</w:t>
      </w:r>
      <w:r>
        <w:t xml:space="preserve"> </w:t>
      </w:r>
      <w:r>
        <w:rPr>
          <w:rFonts w:hint="eastAsia"/>
        </w:rPr>
        <w:t>уча</w:t>
      </w:r>
      <w:r>
        <w:rPr>
          <w:rFonts w:hint="eastAsia"/>
        </w:rPr>
        <w:t>¬</w:t>
      </w:r>
      <w:r>
        <w:rPr>
          <w:rFonts w:hint="eastAsia"/>
        </w:rPr>
        <w:t>щихся</w:t>
      </w:r>
      <w:r>
        <w:t xml:space="preserve"> </w:t>
      </w:r>
      <w:r>
        <w:rPr>
          <w:rFonts w:hint="eastAsia"/>
        </w:rPr>
        <w:t>основной</w:t>
      </w:r>
      <w:r>
        <w:t xml:space="preserve"> </w:t>
      </w:r>
      <w:r>
        <w:rPr>
          <w:rFonts w:hint="eastAsia"/>
        </w:rPr>
        <w:t>школы</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p>
    <w:p w14:paraId="5A0C56D3" w14:textId="77777777" w:rsidR="00654D0F" w:rsidRDefault="00654D0F" w:rsidP="00654D0F">
      <w:r>
        <w:rPr>
          <w:rFonts w:hint="eastAsia"/>
        </w:rPr>
        <w:t>Цель</w:t>
      </w:r>
      <w:r>
        <w:t xml:space="preserve"> </w:t>
      </w:r>
      <w:r>
        <w:rPr>
          <w:rFonts w:hint="eastAsia"/>
        </w:rPr>
        <w:t>исследования</w:t>
      </w:r>
      <w:r>
        <w:t xml:space="preserve"> </w:t>
      </w:r>
      <w:r>
        <w:rPr>
          <w:rFonts w:hint="eastAsia"/>
        </w:rPr>
        <w:t>состоит</w:t>
      </w:r>
      <w:r>
        <w:t xml:space="preserve"> </w:t>
      </w:r>
      <w:r>
        <w:rPr>
          <w:rFonts w:hint="eastAsia"/>
        </w:rPr>
        <w:t>в</w:t>
      </w:r>
      <w:r>
        <w:t xml:space="preserve"> </w:t>
      </w:r>
      <w:r>
        <w:rPr>
          <w:rFonts w:hint="eastAsia"/>
        </w:rPr>
        <w:t>обосновании</w:t>
      </w:r>
      <w:r>
        <w:t xml:space="preserve"> </w:t>
      </w:r>
      <w:r>
        <w:rPr>
          <w:rFonts w:hint="eastAsia"/>
        </w:rPr>
        <w:t>и</w:t>
      </w:r>
      <w:r>
        <w:t xml:space="preserve"> </w:t>
      </w:r>
      <w:r>
        <w:rPr>
          <w:rFonts w:hint="eastAsia"/>
        </w:rPr>
        <w:t>разработке</w:t>
      </w:r>
      <w:r>
        <w:t xml:space="preserve"> </w:t>
      </w:r>
      <w:r>
        <w:rPr>
          <w:rFonts w:hint="eastAsia"/>
        </w:rPr>
        <w:t>методики</w:t>
      </w:r>
      <w:r>
        <w:t xml:space="preserve"> </w:t>
      </w:r>
      <w:r>
        <w:rPr>
          <w:rFonts w:hint="eastAsia"/>
        </w:rPr>
        <w:t>изучения</w:t>
      </w:r>
      <w:r>
        <w:t xml:space="preserve"> </w:t>
      </w:r>
      <w:r>
        <w:rPr>
          <w:rFonts w:hint="eastAsia"/>
        </w:rPr>
        <w:t>механики</w:t>
      </w:r>
      <w:r>
        <w:t xml:space="preserve"> </w:t>
      </w:r>
      <w:r>
        <w:rPr>
          <w:rFonts w:hint="eastAsia"/>
        </w:rPr>
        <w:t>в</w:t>
      </w:r>
      <w:r>
        <w:t xml:space="preserve"> 7 </w:t>
      </w:r>
      <w:r>
        <w:rPr>
          <w:rFonts w:hint="eastAsia"/>
        </w:rPr>
        <w:t>и</w:t>
      </w:r>
      <w:r>
        <w:t xml:space="preserve"> 9 </w:t>
      </w:r>
      <w:r>
        <w:rPr>
          <w:rFonts w:hint="eastAsia"/>
        </w:rPr>
        <w:t>классах</w:t>
      </w:r>
      <w:r>
        <w:t xml:space="preserve"> </w:t>
      </w:r>
      <w:r>
        <w:rPr>
          <w:rFonts w:hint="eastAsia"/>
        </w:rPr>
        <w:t>основной</w:t>
      </w:r>
      <w:r>
        <w:t xml:space="preserve"> </w:t>
      </w:r>
      <w:r>
        <w:rPr>
          <w:rFonts w:hint="eastAsia"/>
        </w:rPr>
        <w:t>школы</w:t>
      </w:r>
      <w:r>
        <w:t xml:space="preserve">, </w:t>
      </w:r>
      <w:r>
        <w:rPr>
          <w:rFonts w:hint="eastAsia"/>
        </w:rPr>
        <w:t>обеспечивающей</w:t>
      </w:r>
      <w:r>
        <w:t xml:space="preserve"> </w:t>
      </w:r>
      <w:r>
        <w:rPr>
          <w:rFonts w:hint="eastAsia"/>
        </w:rPr>
        <w:t>фор</w:t>
      </w:r>
      <w:r>
        <w:rPr>
          <w:rFonts w:hint="eastAsia"/>
        </w:rPr>
        <w:t>¬</w:t>
      </w:r>
      <w:r>
        <w:rPr>
          <w:rFonts w:hint="eastAsia"/>
        </w:rPr>
        <w:t>мирование</w:t>
      </w:r>
      <w:r>
        <w:t xml:space="preserve"> </w:t>
      </w:r>
      <w:r>
        <w:rPr>
          <w:rFonts w:hint="eastAsia"/>
        </w:rPr>
        <w:t>необходимого</w:t>
      </w:r>
      <w:r>
        <w:t xml:space="preserve"> </w:t>
      </w:r>
      <w:r>
        <w:rPr>
          <w:rFonts w:hint="eastAsia"/>
        </w:rPr>
        <w:t>уровня</w:t>
      </w:r>
      <w:r>
        <w:t xml:space="preserve"> </w:t>
      </w:r>
      <w:r>
        <w:rPr>
          <w:rFonts w:hint="eastAsia"/>
        </w:rPr>
        <w:t>знаний</w:t>
      </w:r>
      <w:r>
        <w:t xml:space="preserve"> </w:t>
      </w:r>
      <w:r>
        <w:rPr>
          <w:rFonts w:hint="eastAsia"/>
        </w:rPr>
        <w:t>и</w:t>
      </w:r>
      <w:r>
        <w:t xml:space="preserve"> </w:t>
      </w:r>
      <w:r>
        <w:rPr>
          <w:rFonts w:hint="eastAsia"/>
        </w:rPr>
        <w:t>умений</w:t>
      </w:r>
      <w:r>
        <w:t xml:space="preserve"> </w:t>
      </w:r>
      <w:r>
        <w:rPr>
          <w:rFonts w:hint="eastAsia"/>
        </w:rPr>
        <w:t>учащихся</w:t>
      </w:r>
      <w:r>
        <w:t xml:space="preserve">, </w:t>
      </w:r>
      <w:r>
        <w:rPr>
          <w:rFonts w:hint="eastAsia"/>
        </w:rPr>
        <w:t>обозначенных</w:t>
      </w:r>
      <w:r>
        <w:t xml:space="preserve"> </w:t>
      </w:r>
      <w:r>
        <w:rPr>
          <w:rFonts w:hint="eastAsia"/>
        </w:rPr>
        <w:t>в</w:t>
      </w:r>
      <w:r>
        <w:t xml:space="preserve"> </w:t>
      </w:r>
      <w:r>
        <w:rPr>
          <w:rFonts w:hint="eastAsia"/>
        </w:rPr>
        <w:t>Федеральном</w:t>
      </w:r>
      <w:r>
        <w:t xml:space="preserve"> </w:t>
      </w:r>
      <w:r>
        <w:rPr>
          <w:rFonts w:hint="eastAsia"/>
        </w:rPr>
        <w:t>компоненте</w:t>
      </w:r>
      <w:r>
        <w:t xml:space="preserve"> </w:t>
      </w:r>
      <w:r>
        <w:rPr>
          <w:rFonts w:hint="eastAsia"/>
        </w:rPr>
        <w:t>государственного</w:t>
      </w:r>
      <w:r>
        <w:t xml:space="preserve"> </w:t>
      </w:r>
      <w:r>
        <w:rPr>
          <w:rFonts w:hint="eastAsia"/>
        </w:rPr>
        <w:t>стандарта</w:t>
      </w:r>
      <w:r>
        <w:t xml:space="preserve"> </w:t>
      </w:r>
      <w:r>
        <w:rPr>
          <w:rFonts w:hint="eastAsia"/>
        </w:rPr>
        <w:t>общего</w:t>
      </w:r>
      <w:r>
        <w:t xml:space="preserve"> </w:t>
      </w:r>
      <w:r>
        <w:rPr>
          <w:rFonts w:hint="eastAsia"/>
        </w:rPr>
        <w:t>образования</w:t>
      </w:r>
    </w:p>
    <w:p w14:paraId="266BB897" w14:textId="77777777" w:rsidR="00654D0F" w:rsidRDefault="00654D0F" w:rsidP="00654D0F">
      <w:r>
        <w:rPr>
          <w:rFonts w:hint="eastAsia"/>
        </w:rPr>
        <w:t>Гипотеза</w:t>
      </w:r>
      <w:r>
        <w:t xml:space="preserve"> </w:t>
      </w:r>
      <w:r>
        <w:rPr>
          <w:rFonts w:hint="eastAsia"/>
        </w:rPr>
        <w:t>исследования</w:t>
      </w:r>
      <w:r>
        <w:t xml:space="preserve">: </w:t>
      </w:r>
      <w:r>
        <w:rPr>
          <w:rFonts w:hint="eastAsia"/>
        </w:rPr>
        <w:t>если</w:t>
      </w:r>
      <w:r>
        <w:t xml:space="preserve"> </w:t>
      </w:r>
      <w:r>
        <w:rPr>
          <w:rFonts w:hint="eastAsia"/>
        </w:rPr>
        <w:t>обучение</w:t>
      </w:r>
      <w:r>
        <w:t xml:space="preserve"> </w:t>
      </w:r>
      <w:r>
        <w:rPr>
          <w:rFonts w:hint="eastAsia"/>
        </w:rPr>
        <w:t>механике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будет</w:t>
      </w:r>
      <w:r>
        <w:t xml:space="preserve"> </w:t>
      </w:r>
      <w:r>
        <w:rPr>
          <w:rFonts w:hint="eastAsia"/>
        </w:rPr>
        <w:t>осуществляться</w:t>
      </w:r>
      <w:r>
        <w:t xml:space="preserve"> </w:t>
      </w:r>
      <w:r>
        <w:rPr>
          <w:rFonts w:hint="eastAsia"/>
        </w:rPr>
        <w:t>с</w:t>
      </w:r>
      <w:r>
        <w:t xml:space="preserve"> </w:t>
      </w:r>
      <w:r>
        <w:rPr>
          <w:rFonts w:hint="eastAsia"/>
        </w:rPr>
        <w:t>использованием</w:t>
      </w:r>
      <w:r>
        <w:t xml:space="preserve"> </w:t>
      </w:r>
      <w:r>
        <w:rPr>
          <w:rFonts w:hint="eastAsia"/>
        </w:rPr>
        <w:t>модульной</w:t>
      </w:r>
      <w:r>
        <w:t xml:space="preserve"> </w:t>
      </w:r>
      <w:r>
        <w:rPr>
          <w:rFonts w:hint="eastAsia"/>
        </w:rPr>
        <w:t>технологии</w:t>
      </w:r>
      <w:r>
        <w:t xml:space="preserve"> </w:t>
      </w:r>
      <w:r>
        <w:rPr>
          <w:rFonts w:hint="eastAsia"/>
        </w:rPr>
        <w:t>обучения</w:t>
      </w:r>
      <w:r>
        <w:t xml:space="preserve">, </w:t>
      </w:r>
      <w:r>
        <w:rPr>
          <w:rFonts w:hint="eastAsia"/>
        </w:rPr>
        <w:t>то</w:t>
      </w:r>
      <w:r>
        <w:t xml:space="preserve"> </w:t>
      </w:r>
      <w:r>
        <w:rPr>
          <w:rFonts w:hint="eastAsia"/>
        </w:rPr>
        <w:t>это</w:t>
      </w:r>
      <w:r>
        <w:t xml:space="preserve"> </w:t>
      </w:r>
      <w:r>
        <w:rPr>
          <w:rFonts w:hint="eastAsia"/>
        </w:rPr>
        <w:t>обеспечит</w:t>
      </w:r>
      <w:r>
        <w:t xml:space="preserve"> </w:t>
      </w:r>
      <w:r>
        <w:rPr>
          <w:rFonts w:hint="eastAsia"/>
        </w:rPr>
        <w:t>более</w:t>
      </w:r>
      <w:r>
        <w:t xml:space="preserve"> </w:t>
      </w:r>
      <w:r>
        <w:rPr>
          <w:rFonts w:hint="eastAsia"/>
        </w:rPr>
        <w:t>эффективное</w:t>
      </w:r>
      <w:r>
        <w:t xml:space="preserve"> </w:t>
      </w:r>
      <w:r>
        <w:rPr>
          <w:rFonts w:hint="eastAsia"/>
        </w:rPr>
        <w:t>усвоение</w:t>
      </w:r>
      <w:r>
        <w:t xml:space="preserve"> </w:t>
      </w:r>
      <w:r>
        <w:rPr>
          <w:rFonts w:hint="eastAsia"/>
        </w:rPr>
        <w:t>учащимися</w:t>
      </w:r>
      <w:r>
        <w:t xml:space="preserve"> </w:t>
      </w:r>
      <w:r>
        <w:rPr>
          <w:rFonts w:hint="eastAsia"/>
        </w:rPr>
        <w:t>знаний</w:t>
      </w:r>
      <w:r>
        <w:t xml:space="preserve"> </w:t>
      </w:r>
      <w:r>
        <w:rPr>
          <w:rFonts w:hint="eastAsia"/>
        </w:rPr>
        <w:t>и</w:t>
      </w:r>
      <w:r>
        <w:t xml:space="preserve"> </w:t>
      </w:r>
      <w:r>
        <w:rPr>
          <w:rFonts w:hint="eastAsia"/>
        </w:rPr>
        <w:t>умений</w:t>
      </w:r>
      <w:r>
        <w:t xml:space="preserve"> </w:t>
      </w:r>
      <w:r>
        <w:rPr>
          <w:rFonts w:hint="eastAsia"/>
        </w:rPr>
        <w:t>по</w:t>
      </w:r>
      <w:r>
        <w:t xml:space="preserve"> </w:t>
      </w:r>
      <w:r>
        <w:rPr>
          <w:rFonts w:hint="eastAsia"/>
        </w:rPr>
        <w:t>механике</w:t>
      </w:r>
      <w:r>
        <w:t xml:space="preserve">, </w:t>
      </w:r>
      <w:r>
        <w:rPr>
          <w:rFonts w:hint="eastAsia"/>
        </w:rPr>
        <w:t>повысит</w:t>
      </w:r>
      <w:r>
        <w:t xml:space="preserve"> </w:t>
      </w:r>
      <w:r>
        <w:rPr>
          <w:rFonts w:hint="eastAsia"/>
        </w:rPr>
        <w:t>их</w:t>
      </w:r>
      <w:r>
        <w:t xml:space="preserve"> </w:t>
      </w:r>
      <w:r>
        <w:rPr>
          <w:rFonts w:hint="eastAsia"/>
        </w:rPr>
        <w:t>познавательную</w:t>
      </w:r>
      <w:r>
        <w:t xml:space="preserve"> </w:t>
      </w:r>
      <w:r>
        <w:rPr>
          <w:rFonts w:hint="eastAsia"/>
        </w:rPr>
        <w:t>активность</w:t>
      </w:r>
      <w:r>
        <w:t xml:space="preserve"> </w:t>
      </w:r>
      <w:r>
        <w:rPr>
          <w:rFonts w:hint="eastAsia"/>
        </w:rPr>
        <w:t>в</w:t>
      </w:r>
      <w:r>
        <w:t xml:space="preserve"> </w:t>
      </w:r>
      <w:r>
        <w:rPr>
          <w:rFonts w:hint="eastAsia"/>
        </w:rPr>
        <w:t>обучении</w:t>
      </w:r>
    </w:p>
    <w:p w14:paraId="0D954DD4" w14:textId="77777777" w:rsidR="00654D0F" w:rsidRDefault="00654D0F" w:rsidP="00654D0F">
      <w:r>
        <w:rPr>
          <w:rFonts w:hint="eastAsia"/>
        </w:rPr>
        <w:t>Под</w:t>
      </w:r>
      <w:r>
        <w:t xml:space="preserve"> </w:t>
      </w:r>
      <w:r>
        <w:rPr>
          <w:rFonts w:hint="eastAsia"/>
        </w:rPr>
        <w:t>эффективностью</w:t>
      </w:r>
      <w:r>
        <w:t xml:space="preserve"> </w:t>
      </w:r>
      <w:r>
        <w:rPr>
          <w:rFonts w:hint="eastAsia"/>
        </w:rPr>
        <w:t>мы</w:t>
      </w:r>
      <w:r>
        <w:t xml:space="preserve"> </w:t>
      </w:r>
      <w:r>
        <w:rPr>
          <w:rFonts w:hint="eastAsia"/>
        </w:rPr>
        <w:t>понимаем</w:t>
      </w:r>
      <w:r>
        <w:t xml:space="preserve"> </w:t>
      </w:r>
      <w:r>
        <w:rPr>
          <w:rFonts w:hint="eastAsia"/>
        </w:rPr>
        <w:t>повышение</w:t>
      </w:r>
      <w:r>
        <w:t xml:space="preserve"> </w:t>
      </w:r>
      <w:r>
        <w:rPr>
          <w:rFonts w:hint="eastAsia"/>
        </w:rPr>
        <w:t>уровня</w:t>
      </w:r>
      <w:r>
        <w:t xml:space="preserve"> </w:t>
      </w:r>
      <w:r>
        <w:rPr>
          <w:rFonts w:hint="eastAsia"/>
        </w:rPr>
        <w:t>знаний</w:t>
      </w:r>
      <w:r>
        <w:t xml:space="preserve"> </w:t>
      </w:r>
      <w:r>
        <w:rPr>
          <w:rFonts w:hint="eastAsia"/>
        </w:rPr>
        <w:t>и</w:t>
      </w:r>
      <w:r>
        <w:t xml:space="preserve"> </w:t>
      </w:r>
      <w:r>
        <w:rPr>
          <w:rFonts w:hint="eastAsia"/>
        </w:rPr>
        <w:t>уме</w:t>
      </w:r>
      <w:r>
        <w:rPr>
          <w:rFonts w:hint="eastAsia"/>
        </w:rPr>
        <w:t>¬</w:t>
      </w:r>
      <w:r>
        <w:rPr>
          <w:rFonts w:hint="eastAsia"/>
        </w:rPr>
        <w:t>ний</w:t>
      </w:r>
      <w:r>
        <w:t xml:space="preserve"> </w:t>
      </w:r>
      <w:r>
        <w:rPr>
          <w:rFonts w:hint="eastAsia"/>
        </w:rPr>
        <w:t>учащихся</w:t>
      </w:r>
      <w:r>
        <w:t xml:space="preserve"> </w:t>
      </w:r>
      <w:r>
        <w:rPr>
          <w:rFonts w:hint="eastAsia"/>
        </w:rPr>
        <w:t>и</w:t>
      </w:r>
      <w:r>
        <w:t xml:space="preserve"> </w:t>
      </w:r>
      <w:r>
        <w:rPr>
          <w:rFonts w:hint="eastAsia"/>
        </w:rPr>
        <w:t>их</w:t>
      </w:r>
      <w:r>
        <w:t xml:space="preserve"> </w:t>
      </w:r>
      <w:r>
        <w:rPr>
          <w:rFonts w:hint="eastAsia"/>
        </w:rPr>
        <w:t>познавательной</w:t>
      </w:r>
      <w:r>
        <w:t xml:space="preserve"> </w:t>
      </w:r>
      <w:r>
        <w:rPr>
          <w:rFonts w:hint="eastAsia"/>
        </w:rPr>
        <w:t>активности</w:t>
      </w:r>
    </w:p>
    <w:p w14:paraId="33D770BE" w14:textId="77777777" w:rsidR="00654D0F" w:rsidRDefault="00654D0F" w:rsidP="00654D0F">
      <w:r>
        <w:rPr>
          <w:rFonts w:hint="eastAsia"/>
        </w:rPr>
        <w:t>Исходя</w:t>
      </w:r>
      <w:r>
        <w:t xml:space="preserve"> </w:t>
      </w:r>
      <w:r>
        <w:rPr>
          <w:rFonts w:hint="eastAsia"/>
        </w:rPr>
        <w:t>из</w:t>
      </w:r>
      <w:r>
        <w:t xml:space="preserve"> </w:t>
      </w:r>
      <w:r>
        <w:rPr>
          <w:rFonts w:hint="eastAsia"/>
        </w:rPr>
        <w:t>сформулированной</w:t>
      </w:r>
      <w:r>
        <w:t xml:space="preserve"> </w:t>
      </w:r>
      <w:r>
        <w:rPr>
          <w:rFonts w:hint="eastAsia"/>
        </w:rPr>
        <w:t>цели</w:t>
      </w:r>
      <w:r>
        <w:t xml:space="preserve"> </w:t>
      </w:r>
      <w:r>
        <w:rPr>
          <w:rFonts w:hint="eastAsia"/>
        </w:rPr>
        <w:t>исследования</w:t>
      </w:r>
      <w:r>
        <w:t xml:space="preserve">, </w:t>
      </w:r>
      <w:r>
        <w:rPr>
          <w:rFonts w:hint="eastAsia"/>
        </w:rPr>
        <w:t>были</w:t>
      </w:r>
      <w:r>
        <w:t xml:space="preserve"> </w:t>
      </w:r>
      <w:r>
        <w:rPr>
          <w:rFonts w:hint="eastAsia"/>
        </w:rPr>
        <w:t>определены</w:t>
      </w:r>
      <w:r>
        <w:t xml:space="preserve"> </w:t>
      </w:r>
      <w:r>
        <w:rPr>
          <w:rFonts w:hint="eastAsia"/>
        </w:rPr>
        <w:t>следующие</w:t>
      </w:r>
      <w:r>
        <w:t xml:space="preserve"> </w:t>
      </w:r>
      <w:r>
        <w:rPr>
          <w:rFonts w:hint="eastAsia"/>
        </w:rPr>
        <w:t>задачи</w:t>
      </w:r>
      <w:r>
        <w:t>:</w:t>
      </w:r>
    </w:p>
    <w:p w14:paraId="6B0D01BC" w14:textId="77777777" w:rsidR="00654D0F" w:rsidRDefault="00654D0F" w:rsidP="00654D0F">
      <w:r>
        <w:t>1</w:t>
      </w:r>
      <w:r>
        <w:tab/>
      </w:r>
      <w:r>
        <w:rPr>
          <w:rFonts w:hint="eastAsia"/>
        </w:rPr>
        <w:t>Проанализировать</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обучения</w:t>
      </w:r>
      <w:r>
        <w:t xml:space="preserve"> </w:t>
      </w:r>
      <w:r>
        <w:rPr>
          <w:rFonts w:hint="eastAsia"/>
        </w:rPr>
        <w:t>механи</w:t>
      </w:r>
      <w:r>
        <w:rPr>
          <w:rFonts w:hint="eastAsia"/>
        </w:rPr>
        <w:t>¬</w:t>
      </w:r>
      <w:r>
        <w:rPr>
          <w:rFonts w:hint="eastAsia"/>
        </w:rPr>
        <w:t>ке</w:t>
      </w:r>
      <w:r>
        <w:t xml:space="preserve"> </w:t>
      </w:r>
      <w:r>
        <w:rPr>
          <w:rFonts w:hint="eastAsia"/>
        </w:rPr>
        <w:t>в</w:t>
      </w:r>
      <w:r>
        <w:t xml:space="preserve"> </w:t>
      </w:r>
      <w:r>
        <w:rPr>
          <w:rFonts w:hint="eastAsia"/>
        </w:rPr>
        <w:t>основной</w:t>
      </w:r>
      <w:r>
        <w:t xml:space="preserve"> </w:t>
      </w:r>
      <w:r>
        <w:rPr>
          <w:rFonts w:hint="eastAsia"/>
        </w:rPr>
        <w:t>школе</w:t>
      </w:r>
    </w:p>
    <w:p w14:paraId="6D088BE5" w14:textId="77777777" w:rsidR="00654D0F" w:rsidRDefault="00654D0F" w:rsidP="00654D0F">
      <w:r>
        <w:t>2</w:t>
      </w:r>
      <w:r>
        <w:tab/>
      </w:r>
      <w:r>
        <w:rPr>
          <w:rFonts w:hint="eastAsia"/>
        </w:rPr>
        <w:t>Обосновать</w:t>
      </w:r>
      <w:r>
        <w:t xml:space="preserve"> </w:t>
      </w:r>
      <w:r>
        <w:rPr>
          <w:rFonts w:hint="eastAsia"/>
        </w:rPr>
        <w:t>возможность</w:t>
      </w:r>
      <w:r>
        <w:t xml:space="preserve"> </w:t>
      </w:r>
      <w:r>
        <w:rPr>
          <w:rFonts w:hint="eastAsia"/>
        </w:rPr>
        <w:t>и</w:t>
      </w:r>
      <w:r>
        <w:t xml:space="preserve"> </w:t>
      </w:r>
      <w:r>
        <w:rPr>
          <w:rFonts w:hint="eastAsia"/>
        </w:rPr>
        <w:t>целесообразность</w:t>
      </w:r>
      <w:r>
        <w:t xml:space="preserve"> </w:t>
      </w:r>
      <w:r>
        <w:rPr>
          <w:rFonts w:hint="eastAsia"/>
        </w:rPr>
        <w:t>использования</w:t>
      </w:r>
      <w:r>
        <w:t xml:space="preserve"> </w:t>
      </w:r>
      <w:r>
        <w:rPr>
          <w:rFonts w:hint="eastAsia"/>
        </w:rPr>
        <w:t>модуль</w:t>
      </w:r>
      <w:r>
        <w:rPr>
          <w:rFonts w:hint="eastAsia"/>
        </w:rPr>
        <w:t>¬</w:t>
      </w:r>
      <w:r>
        <w:rPr>
          <w:rFonts w:hint="eastAsia"/>
        </w:rPr>
        <w:t>ной</w:t>
      </w:r>
      <w:r>
        <w:t xml:space="preserve"> </w:t>
      </w:r>
      <w:r>
        <w:rPr>
          <w:rFonts w:hint="eastAsia"/>
        </w:rPr>
        <w:t>технологии</w:t>
      </w:r>
      <w:r>
        <w:t xml:space="preserve"> </w:t>
      </w:r>
      <w:r>
        <w:rPr>
          <w:rFonts w:hint="eastAsia"/>
        </w:rPr>
        <w:t>при</w:t>
      </w:r>
      <w:r>
        <w:t xml:space="preserve"> </w:t>
      </w:r>
      <w:r>
        <w:rPr>
          <w:rFonts w:hint="eastAsia"/>
        </w:rPr>
        <w:t>изучении</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p>
    <w:p w14:paraId="7BEBC11B" w14:textId="77777777" w:rsidR="00654D0F" w:rsidRDefault="00654D0F" w:rsidP="00654D0F">
      <w:r>
        <w:t>3</w:t>
      </w:r>
      <w:r>
        <w:tab/>
      </w:r>
      <w:r>
        <w:rPr>
          <w:rFonts w:hint="eastAsia"/>
        </w:rPr>
        <w:t>На</w:t>
      </w:r>
      <w:r>
        <w:t xml:space="preserve"> </w:t>
      </w:r>
      <w:r>
        <w:rPr>
          <w:rFonts w:hint="eastAsia"/>
        </w:rPr>
        <w:t>основе</w:t>
      </w:r>
      <w:r>
        <w:t xml:space="preserve"> </w:t>
      </w:r>
      <w:r>
        <w:rPr>
          <w:rFonts w:hint="eastAsia"/>
        </w:rPr>
        <w:t>технологического</w:t>
      </w:r>
      <w:r>
        <w:t xml:space="preserve"> </w:t>
      </w:r>
      <w:r>
        <w:rPr>
          <w:rFonts w:hint="eastAsia"/>
        </w:rPr>
        <w:t>подхода</w:t>
      </w:r>
      <w:r>
        <w:t xml:space="preserve"> </w:t>
      </w:r>
      <w:r>
        <w:rPr>
          <w:rFonts w:hint="eastAsia"/>
        </w:rPr>
        <w:t>определить</w:t>
      </w:r>
      <w:r>
        <w:t xml:space="preserve"> </w:t>
      </w:r>
      <w:r>
        <w:rPr>
          <w:rFonts w:hint="eastAsia"/>
        </w:rPr>
        <w:t>цели</w:t>
      </w:r>
      <w:r>
        <w:t xml:space="preserve"> </w:t>
      </w:r>
      <w:r>
        <w:rPr>
          <w:rFonts w:hint="eastAsia"/>
        </w:rPr>
        <w:t>изучения</w:t>
      </w:r>
      <w:r>
        <w:t xml:space="preserve"> </w:t>
      </w:r>
      <w:r>
        <w:rPr>
          <w:rFonts w:hint="eastAsia"/>
        </w:rPr>
        <w:t>меха</w:t>
      </w:r>
      <w:r>
        <w:rPr>
          <w:rFonts w:hint="eastAsia"/>
        </w:rPr>
        <w:t>¬</w:t>
      </w:r>
      <w:r>
        <w:rPr>
          <w:rFonts w:hint="eastAsia"/>
        </w:rPr>
        <w:t>ники</w:t>
      </w:r>
      <w:r>
        <w:t xml:space="preserve"> </w:t>
      </w:r>
      <w:r>
        <w:rPr>
          <w:rFonts w:hint="eastAsia"/>
        </w:rPr>
        <w:t>в</w:t>
      </w:r>
      <w:r>
        <w:t xml:space="preserve"> </w:t>
      </w:r>
      <w:r>
        <w:rPr>
          <w:rFonts w:hint="eastAsia"/>
        </w:rPr>
        <w:t>основной</w:t>
      </w:r>
      <w:r>
        <w:t xml:space="preserve"> </w:t>
      </w:r>
      <w:r>
        <w:rPr>
          <w:rFonts w:hint="eastAsia"/>
        </w:rPr>
        <w:t>школе</w:t>
      </w:r>
    </w:p>
    <w:p w14:paraId="1E5C1ED3" w14:textId="77777777" w:rsidR="00654D0F" w:rsidRDefault="00654D0F" w:rsidP="00654D0F">
      <w:r>
        <w:t>4</w:t>
      </w:r>
      <w:r>
        <w:tab/>
      </w:r>
      <w:r>
        <w:rPr>
          <w:rFonts w:hint="eastAsia"/>
        </w:rPr>
        <w:t>Обосновать</w:t>
      </w:r>
      <w:r>
        <w:t xml:space="preserve"> </w:t>
      </w:r>
      <w:r>
        <w:rPr>
          <w:rFonts w:hint="eastAsia"/>
        </w:rPr>
        <w:t>выбор</w:t>
      </w:r>
      <w:r>
        <w:t xml:space="preserve"> </w:t>
      </w:r>
      <w:r>
        <w:rPr>
          <w:rFonts w:hint="eastAsia"/>
        </w:rPr>
        <w:t>методов</w:t>
      </w:r>
      <w:r>
        <w:t xml:space="preserve">, </w:t>
      </w:r>
      <w:r>
        <w:rPr>
          <w:rFonts w:hint="eastAsia"/>
        </w:rPr>
        <w:t>форм</w:t>
      </w:r>
      <w:r>
        <w:t xml:space="preserve"> </w:t>
      </w:r>
      <w:r>
        <w:rPr>
          <w:rFonts w:hint="eastAsia"/>
        </w:rPr>
        <w:t>и</w:t>
      </w:r>
      <w:r>
        <w:t xml:space="preserve"> </w:t>
      </w:r>
      <w:r>
        <w:rPr>
          <w:rFonts w:hint="eastAsia"/>
        </w:rPr>
        <w:t>средств</w:t>
      </w:r>
      <w:r>
        <w:t xml:space="preserve"> </w:t>
      </w:r>
      <w:r>
        <w:rPr>
          <w:rFonts w:hint="eastAsia"/>
        </w:rPr>
        <w:t>реализации</w:t>
      </w:r>
      <w:r>
        <w:t xml:space="preserve"> </w:t>
      </w:r>
      <w:r>
        <w:rPr>
          <w:rFonts w:hint="eastAsia"/>
        </w:rPr>
        <w:t>модульной</w:t>
      </w:r>
      <w:r>
        <w:t xml:space="preserve"> </w:t>
      </w:r>
      <w:r>
        <w:rPr>
          <w:rFonts w:hint="eastAsia"/>
        </w:rPr>
        <w:t>тех</w:t>
      </w:r>
      <w:r>
        <w:rPr>
          <w:rFonts w:hint="eastAsia"/>
        </w:rPr>
        <w:t>¬</w:t>
      </w:r>
      <w:r>
        <w:rPr>
          <w:rFonts w:hint="eastAsia"/>
        </w:rPr>
        <w:t>нологии</w:t>
      </w:r>
      <w:r>
        <w:t xml:space="preserve"> </w:t>
      </w:r>
      <w:r>
        <w:rPr>
          <w:rFonts w:hint="eastAsia"/>
        </w:rPr>
        <w:t>обучения</w:t>
      </w:r>
      <w:r>
        <w:t xml:space="preserve"> </w:t>
      </w:r>
      <w:r>
        <w:rPr>
          <w:rFonts w:hint="eastAsia"/>
        </w:rPr>
        <w:t>в</w:t>
      </w:r>
      <w:r>
        <w:t xml:space="preserve"> </w:t>
      </w:r>
      <w:r>
        <w:rPr>
          <w:rFonts w:hint="eastAsia"/>
        </w:rPr>
        <w:t>основной</w:t>
      </w:r>
      <w:r>
        <w:t xml:space="preserve"> </w:t>
      </w:r>
      <w:r>
        <w:rPr>
          <w:rFonts w:hint="eastAsia"/>
        </w:rPr>
        <w:t>школе</w:t>
      </w:r>
    </w:p>
    <w:p w14:paraId="4F173B6D" w14:textId="77777777" w:rsidR="00654D0F" w:rsidRDefault="00654D0F" w:rsidP="00654D0F">
      <w:r>
        <w:t>5</w:t>
      </w:r>
      <w:r>
        <w:tab/>
      </w:r>
      <w:r>
        <w:rPr>
          <w:rFonts w:hint="eastAsia"/>
        </w:rPr>
        <w:t>Определить</w:t>
      </w:r>
      <w:r>
        <w:t xml:space="preserve"> </w:t>
      </w:r>
      <w:r>
        <w:rPr>
          <w:rFonts w:hint="eastAsia"/>
        </w:rPr>
        <w:t>комплекс</w:t>
      </w:r>
      <w:r>
        <w:t xml:space="preserve"> </w:t>
      </w:r>
      <w:r>
        <w:rPr>
          <w:rFonts w:hint="eastAsia"/>
        </w:rPr>
        <w:t>требований</w:t>
      </w:r>
      <w:r>
        <w:t xml:space="preserve"> </w:t>
      </w:r>
      <w:r>
        <w:rPr>
          <w:rFonts w:hint="eastAsia"/>
        </w:rPr>
        <w:t>к</w:t>
      </w:r>
      <w:r>
        <w:t xml:space="preserve"> </w:t>
      </w:r>
      <w:r>
        <w:rPr>
          <w:rFonts w:hint="eastAsia"/>
        </w:rPr>
        <w:t>структуре</w:t>
      </w:r>
      <w:r>
        <w:t xml:space="preserve"> </w:t>
      </w:r>
      <w:r>
        <w:rPr>
          <w:rFonts w:hint="eastAsia"/>
        </w:rPr>
        <w:t>модулей</w:t>
      </w:r>
      <w:r>
        <w:t xml:space="preserve"> </w:t>
      </w:r>
      <w:r>
        <w:rPr>
          <w:rFonts w:hint="eastAsia"/>
        </w:rPr>
        <w:t>для</w:t>
      </w:r>
      <w:r>
        <w:t xml:space="preserve"> </w:t>
      </w:r>
      <w:r>
        <w:rPr>
          <w:rFonts w:hint="eastAsia"/>
        </w:rPr>
        <w:t>курса</w:t>
      </w:r>
      <w:r>
        <w:t xml:space="preserve"> </w:t>
      </w:r>
      <w:r>
        <w:rPr>
          <w:rFonts w:hint="eastAsia"/>
        </w:rPr>
        <w:t>физи</w:t>
      </w:r>
      <w:r>
        <w:rPr>
          <w:rFonts w:hint="eastAsia"/>
        </w:rPr>
        <w:t>¬</w:t>
      </w:r>
      <w:r>
        <w:rPr>
          <w:rFonts w:hint="eastAsia"/>
        </w:rPr>
        <w:t>ки</w:t>
      </w:r>
      <w:r>
        <w:t xml:space="preserve"> 7 </w:t>
      </w:r>
      <w:r>
        <w:rPr>
          <w:rFonts w:hint="eastAsia"/>
        </w:rPr>
        <w:t>и</w:t>
      </w:r>
      <w:r>
        <w:t xml:space="preserve"> 9 </w:t>
      </w:r>
      <w:r>
        <w:rPr>
          <w:rFonts w:hint="eastAsia"/>
        </w:rPr>
        <w:t>классов</w:t>
      </w:r>
      <w:r>
        <w:t xml:space="preserve"> (</w:t>
      </w:r>
      <w:r>
        <w:rPr>
          <w:rFonts w:hint="eastAsia"/>
        </w:rPr>
        <w:t>на</w:t>
      </w:r>
      <w:r>
        <w:t xml:space="preserve"> </w:t>
      </w:r>
      <w:r>
        <w:rPr>
          <w:rFonts w:hint="eastAsia"/>
        </w:rPr>
        <w:t>примере</w:t>
      </w:r>
      <w:r>
        <w:t xml:space="preserve"> </w:t>
      </w:r>
      <w:r>
        <w:rPr>
          <w:rFonts w:hint="eastAsia"/>
        </w:rPr>
        <w:t>раздела</w:t>
      </w:r>
      <w:r>
        <w:t xml:space="preserve"> </w:t>
      </w:r>
      <w:r>
        <w:rPr>
          <w:rFonts w:hint="eastAsia"/>
        </w:rPr>
        <w:t>«</w:t>
      </w:r>
      <w:r>
        <w:rPr>
          <w:rFonts w:hint="eastAsia"/>
        </w:rPr>
        <w:t>Механика</w:t>
      </w:r>
      <w:r>
        <w:rPr>
          <w:rFonts w:hint="eastAsia"/>
        </w:rPr>
        <w:t>»</w:t>
      </w:r>
      <w:r>
        <w:t>),</w:t>
      </w:r>
    </w:p>
    <w:p w14:paraId="494F95F8" w14:textId="77777777" w:rsidR="00654D0F" w:rsidRDefault="00654D0F" w:rsidP="00654D0F">
      <w:r>
        <w:t>6</w:t>
      </w:r>
      <w:r>
        <w:tab/>
      </w:r>
      <w:r>
        <w:rPr>
          <w:rFonts w:hint="eastAsia"/>
        </w:rPr>
        <w:t>Разработать</w:t>
      </w:r>
      <w:r>
        <w:t xml:space="preserve"> </w:t>
      </w:r>
      <w:r>
        <w:rPr>
          <w:rFonts w:hint="eastAsia"/>
        </w:rPr>
        <w:t>модули</w:t>
      </w:r>
      <w:r>
        <w:t xml:space="preserve"> </w:t>
      </w:r>
      <w:r>
        <w:rPr>
          <w:rFonts w:hint="eastAsia"/>
        </w:rPr>
        <w:t>по</w:t>
      </w:r>
      <w:r>
        <w:t xml:space="preserve"> </w:t>
      </w:r>
      <w:r>
        <w:rPr>
          <w:rFonts w:hint="eastAsia"/>
        </w:rPr>
        <w:t>механике</w:t>
      </w:r>
      <w:r>
        <w:t xml:space="preserve"> </w:t>
      </w:r>
      <w:r>
        <w:rPr>
          <w:rFonts w:hint="eastAsia"/>
        </w:rPr>
        <w:t>для</w:t>
      </w:r>
      <w:r>
        <w:t xml:space="preserve"> </w:t>
      </w:r>
      <w:r>
        <w:rPr>
          <w:rFonts w:hint="eastAsia"/>
        </w:rPr>
        <w:t>основной</w:t>
      </w:r>
      <w:r>
        <w:t xml:space="preserve"> </w:t>
      </w:r>
      <w:r>
        <w:rPr>
          <w:rFonts w:hint="eastAsia"/>
        </w:rPr>
        <w:t>школы</w:t>
      </w:r>
    </w:p>
    <w:p w14:paraId="0D392EFA" w14:textId="77777777" w:rsidR="00654D0F" w:rsidRDefault="00654D0F" w:rsidP="00654D0F">
      <w:r>
        <w:t>7</w:t>
      </w:r>
      <w:r>
        <w:tab/>
      </w:r>
      <w:r>
        <w:rPr>
          <w:rFonts w:hint="eastAsia"/>
        </w:rPr>
        <w:t>Разработать</w:t>
      </w:r>
      <w:r>
        <w:t xml:space="preserve"> </w:t>
      </w:r>
      <w:r>
        <w:rPr>
          <w:rFonts w:hint="eastAsia"/>
        </w:rPr>
        <w:t>методику</w:t>
      </w:r>
      <w:r>
        <w:t xml:space="preserve"> </w:t>
      </w:r>
      <w:r>
        <w:rPr>
          <w:rFonts w:hint="eastAsia"/>
        </w:rPr>
        <w:t>организации</w:t>
      </w:r>
      <w:r>
        <w:t xml:space="preserve"> </w:t>
      </w:r>
      <w:r>
        <w:rPr>
          <w:rFonts w:hint="eastAsia"/>
        </w:rPr>
        <w:t>взаимодействия</w:t>
      </w:r>
      <w:r>
        <w:t xml:space="preserve"> </w:t>
      </w:r>
      <w:r>
        <w:rPr>
          <w:rFonts w:hint="eastAsia"/>
        </w:rPr>
        <w:t>учителя</w:t>
      </w:r>
      <w:r>
        <w:t xml:space="preserve"> </w:t>
      </w:r>
      <w:r>
        <w:rPr>
          <w:rFonts w:hint="eastAsia"/>
        </w:rPr>
        <w:t>и</w:t>
      </w:r>
      <w:r>
        <w:t xml:space="preserve"> </w:t>
      </w:r>
      <w:r>
        <w:rPr>
          <w:rFonts w:hint="eastAsia"/>
        </w:rPr>
        <w:t>учащих</w:t>
      </w:r>
      <w:r>
        <w:rPr>
          <w:rFonts w:hint="eastAsia"/>
        </w:rPr>
        <w:t>¬</w:t>
      </w:r>
      <w:r>
        <w:rPr>
          <w:rFonts w:hint="eastAsia"/>
        </w:rPr>
        <w:t>ся</w:t>
      </w:r>
      <w:r>
        <w:t xml:space="preserve"> </w:t>
      </w:r>
      <w:r>
        <w:rPr>
          <w:rFonts w:hint="eastAsia"/>
        </w:rPr>
        <w:t>при</w:t>
      </w:r>
      <w:r>
        <w:t xml:space="preserve"> </w:t>
      </w:r>
      <w:r>
        <w:rPr>
          <w:rFonts w:hint="eastAsia"/>
        </w:rPr>
        <w:t>изучении</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w:t>
      </w:r>
      <w:r>
        <w:rPr>
          <w:rFonts w:hint="eastAsia"/>
        </w:rPr>
        <w:t>¬</w:t>
      </w:r>
      <w:r>
        <w:rPr>
          <w:rFonts w:hint="eastAsia"/>
        </w:rPr>
        <w:t>нологии</w:t>
      </w:r>
      <w:r>
        <w:t xml:space="preserve"> </w:t>
      </w:r>
      <w:r>
        <w:rPr>
          <w:rFonts w:hint="eastAsia"/>
        </w:rPr>
        <w:t>обучения</w:t>
      </w:r>
    </w:p>
    <w:p w14:paraId="65CBE52A" w14:textId="77777777" w:rsidR="00654D0F" w:rsidRDefault="00654D0F" w:rsidP="00654D0F">
      <w:r>
        <w:lastRenderedPageBreak/>
        <w:t>8</w:t>
      </w:r>
      <w:r>
        <w:tab/>
      </w:r>
      <w:r>
        <w:rPr>
          <w:rFonts w:hint="eastAsia"/>
        </w:rPr>
        <w:t>Экспериментально</w:t>
      </w:r>
      <w:r>
        <w:t xml:space="preserve"> </w:t>
      </w:r>
      <w:r>
        <w:rPr>
          <w:rFonts w:hint="eastAsia"/>
        </w:rPr>
        <w:t>проверить</w:t>
      </w:r>
      <w:r>
        <w:t xml:space="preserve"> </w:t>
      </w:r>
      <w:r>
        <w:rPr>
          <w:rFonts w:hint="eastAsia"/>
        </w:rPr>
        <w:t>справедливость</w:t>
      </w:r>
      <w:r>
        <w:t xml:space="preserve"> </w:t>
      </w:r>
      <w:r>
        <w:rPr>
          <w:rFonts w:hint="eastAsia"/>
        </w:rPr>
        <w:t>гипотезы</w:t>
      </w:r>
      <w:r>
        <w:t xml:space="preserve"> </w:t>
      </w:r>
      <w:r>
        <w:rPr>
          <w:rFonts w:hint="eastAsia"/>
        </w:rPr>
        <w:t>исследования</w:t>
      </w:r>
      <w:r>
        <w:t xml:space="preserve"> </w:t>
      </w:r>
      <w:r>
        <w:rPr>
          <w:rFonts w:hint="eastAsia"/>
        </w:rPr>
        <w:t>Теоретическую</w:t>
      </w:r>
      <w:r>
        <w:t xml:space="preserve"> </w:t>
      </w:r>
      <w:r>
        <w:rPr>
          <w:rFonts w:hint="eastAsia"/>
        </w:rPr>
        <w:t>основу</w:t>
      </w:r>
      <w:r>
        <w:t xml:space="preserve"> </w:t>
      </w:r>
      <w:r>
        <w:rPr>
          <w:rFonts w:hint="eastAsia"/>
        </w:rPr>
        <w:t>исследования</w:t>
      </w:r>
      <w:r>
        <w:t xml:space="preserve"> </w:t>
      </w:r>
      <w:r>
        <w:rPr>
          <w:rFonts w:hint="eastAsia"/>
        </w:rPr>
        <w:t>составили</w:t>
      </w:r>
      <w:r>
        <w:t xml:space="preserve">   </w:t>
      </w:r>
      <w:r>
        <w:rPr>
          <w:rFonts w:hint="eastAsia"/>
        </w:rPr>
        <w:t>идеи</w:t>
      </w:r>
      <w:r>
        <w:t xml:space="preserve"> </w:t>
      </w:r>
      <w:r>
        <w:rPr>
          <w:rFonts w:hint="eastAsia"/>
        </w:rPr>
        <w:t>личностно</w:t>
      </w:r>
      <w:r>
        <w:t>-</w:t>
      </w:r>
    </w:p>
    <w:p w14:paraId="5A236CE0" w14:textId="77777777" w:rsidR="00654D0F" w:rsidRDefault="00654D0F" w:rsidP="00654D0F">
      <w:r>
        <w:rPr>
          <w:rFonts w:hint="eastAsia"/>
        </w:rPr>
        <w:t>ориентированного</w:t>
      </w:r>
      <w:r>
        <w:t xml:space="preserve"> </w:t>
      </w:r>
      <w:r>
        <w:rPr>
          <w:rFonts w:hint="eastAsia"/>
        </w:rPr>
        <w:t>обучения</w:t>
      </w:r>
      <w:r>
        <w:t xml:space="preserve">, </w:t>
      </w:r>
      <w:r>
        <w:rPr>
          <w:rFonts w:hint="eastAsia"/>
        </w:rPr>
        <w:t>единства</w:t>
      </w:r>
      <w:r>
        <w:t xml:space="preserve"> </w:t>
      </w:r>
      <w:r>
        <w:rPr>
          <w:rFonts w:hint="eastAsia"/>
        </w:rPr>
        <w:t>и</w:t>
      </w:r>
      <w:r>
        <w:t xml:space="preserve"> </w:t>
      </w:r>
      <w:r>
        <w:rPr>
          <w:rFonts w:hint="eastAsia"/>
        </w:rPr>
        <w:t>целостности</w:t>
      </w:r>
      <w:r>
        <w:t xml:space="preserve"> </w:t>
      </w:r>
      <w:r>
        <w:rPr>
          <w:rFonts w:hint="eastAsia"/>
        </w:rPr>
        <w:t>образования</w:t>
      </w:r>
      <w:r>
        <w:t xml:space="preserve"> (</w:t>
      </w:r>
      <w:r>
        <w:rPr>
          <w:rFonts w:hint="eastAsia"/>
        </w:rPr>
        <w:t>Е</w:t>
      </w:r>
      <w:r>
        <w:t xml:space="preserve"> </w:t>
      </w:r>
      <w:r>
        <w:rPr>
          <w:rFonts w:hint="eastAsia"/>
        </w:rPr>
        <w:t>В</w:t>
      </w:r>
      <w:r>
        <w:t xml:space="preserve"> </w:t>
      </w:r>
      <w:r>
        <w:rPr>
          <w:rFonts w:hint="eastAsia"/>
        </w:rPr>
        <w:t>Бондаревская</w:t>
      </w:r>
      <w:r>
        <w:t xml:space="preserve">, </w:t>
      </w:r>
      <w:r>
        <w:rPr>
          <w:rFonts w:hint="eastAsia"/>
        </w:rPr>
        <w:t>В</w:t>
      </w:r>
      <w:r>
        <w:t xml:space="preserve"> </w:t>
      </w:r>
      <w:r>
        <w:rPr>
          <w:rFonts w:hint="eastAsia"/>
        </w:rPr>
        <w:t>В</w:t>
      </w:r>
      <w:r>
        <w:t xml:space="preserve"> </w:t>
      </w:r>
      <w:r>
        <w:rPr>
          <w:rFonts w:hint="eastAsia"/>
        </w:rPr>
        <w:t>Краевский</w:t>
      </w:r>
      <w:r>
        <w:t xml:space="preserve">, </w:t>
      </w:r>
      <w:r>
        <w:rPr>
          <w:rFonts w:hint="eastAsia"/>
        </w:rPr>
        <w:t>В</w:t>
      </w:r>
      <w:r>
        <w:t xml:space="preserve"> </w:t>
      </w:r>
      <w:r>
        <w:rPr>
          <w:rFonts w:hint="eastAsia"/>
        </w:rPr>
        <w:t>С</w:t>
      </w:r>
      <w:r>
        <w:t xml:space="preserve"> </w:t>
      </w:r>
      <w:r>
        <w:rPr>
          <w:rFonts w:hint="eastAsia"/>
        </w:rPr>
        <w:t>Леднев</w:t>
      </w:r>
      <w:r>
        <w:t xml:space="preserve">, </w:t>
      </w:r>
      <w:r>
        <w:rPr>
          <w:rFonts w:hint="eastAsia"/>
        </w:rPr>
        <w:t>В</w:t>
      </w:r>
      <w:r>
        <w:t xml:space="preserve"> </w:t>
      </w:r>
      <w:r>
        <w:rPr>
          <w:rFonts w:hint="eastAsia"/>
        </w:rPr>
        <w:t>М</w:t>
      </w:r>
      <w:r>
        <w:t xml:space="preserve"> </w:t>
      </w:r>
      <w:r>
        <w:rPr>
          <w:rFonts w:hint="eastAsia"/>
        </w:rPr>
        <w:t>Полонский</w:t>
      </w:r>
      <w:r>
        <w:t xml:space="preserve">, </w:t>
      </w:r>
      <w:r>
        <w:rPr>
          <w:rFonts w:hint="eastAsia"/>
        </w:rPr>
        <w:t>В</w:t>
      </w:r>
      <w:r>
        <w:t xml:space="preserve"> </w:t>
      </w:r>
      <w:r>
        <w:rPr>
          <w:rFonts w:hint="eastAsia"/>
        </w:rPr>
        <w:t>В</w:t>
      </w:r>
      <w:r>
        <w:t xml:space="preserve"> </w:t>
      </w:r>
      <w:r>
        <w:rPr>
          <w:rFonts w:hint="eastAsia"/>
        </w:rPr>
        <w:t>Сериков</w:t>
      </w:r>
      <w:r>
        <w:t xml:space="preserve">, </w:t>
      </w:r>
      <w:r>
        <w:rPr>
          <w:rFonts w:hint="eastAsia"/>
        </w:rPr>
        <w:t>И</w:t>
      </w:r>
      <w:r>
        <w:t xml:space="preserve"> </w:t>
      </w:r>
      <w:r>
        <w:rPr>
          <w:rFonts w:hint="eastAsia"/>
        </w:rPr>
        <w:t>С</w:t>
      </w:r>
      <w:r>
        <w:t xml:space="preserve"> </w:t>
      </w:r>
      <w:r>
        <w:rPr>
          <w:rFonts w:hint="eastAsia"/>
        </w:rPr>
        <w:t>Якиманская</w:t>
      </w:r>
      <w:r>
        <w:t xml:space="preserve"> </w:t>
      </w:r>
      <w:r>
        <w:rPr>
          <w:rFonts w:hint="eastAsia"/>
        </w:rPr>
        <w:t>и</w:t>
      </w:r>
      <w:r>
        <w:t xml:space="preserve"> </w:t>
      </w:r>
      <w:r>
        <w:rPr>
          <w:rFonts w:hint="eastAsia"/>
        </w:rPr>
        <w:t>др</w:t>
      </w:r>
      <w:r>
        <w:t xml:space="preserve">),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теории</w:t>
      </w:r>
      <w:r>
        <w:t xml:space="preserve"> </w:t>
      </w:r>
      <w:r>
        <w:rPr>
          <w:rFonts w:hint="eastAsia"/>
        </w:rPr>
        <w:t>и</w:t>
      </w:r>
      <w:r>
        <w:t xml:space="preserve"> </w:t>
      </w:r>
      <w:r>
        <w:rPr>
          <w:rFonts w:hint="eastAsia"/>
        </w:rPr>
        <w:t>мето</w:t>
      </w:r>
      <w:r>
        <w:rPr>
          <w:rFonts w:hint="eastAsia"/>
        </w:rPr>
        <w:t>¬</w:t>
      </w:r>
      <w:r>
        <w:rPr>
          <w:rFonts w:hint="eastAsia"/>
        </w:rPr>
        <w:t>дики</w:t>
      </w:r>
      <w:r>
        <w:t xml:space="preserve"> </w:t>
      </w:r>
      <w:r>
        <w:rPr>
          <w:rFonts w:hint="eastAsia"/>
        </w:rPr>
        <w:t>обучения</w:t>
      </w:r>
      <w:r>
        <w:t xml:space="preserve"> </w:t>
      </w:r>
      <w:r>
        <w:rPr>
          <w:rFonts w:hint="eastAsia"/>
        </w:rPr>
        <w:t>физике</w:t>
      </w:r>
      <w:r>
        <w:t xml:space="preserve"> </w:t>
      </w:r>
      <w:r>
        <w:rPr>
          <w:rFonts w:hint="eastAsia"/>
        </w:rPr>
        <w:t>в</w:t>
      </w:r>
      <w:r>
        <w:t xml:space="preserve"> </w:t>
      </w:r>
      <w:r>
        <w:rPr>
          <w:rFonts w:hint="eastAsia"/>
        </w:rPr>
        <w:t>общеобразовательной</w:t>
      </w:r>
      <w:r>
        <w:t xml:space="preserve"> </w:t>
      </w:r>
      <w:r>
        <w:rPr>
          <w:rFonts w:hint="eastAsia"/>
        </w:rPr>
        <w:t>школе</w:t>
      </w:r>
      <w:r>
        <w:t xml:space="preserve"> (</w:t>
      </w:r>
      <w:r>
        <w:rPr>
          <w:rFonts w:hint="eastAsia"/>
        </w:rPr>
        <w:t>Н</w:t>
      </w:r>
      <w:r>
        <w:t xml:space="preserve"> </w:t>
      </w:r>
      <w:r>
        <w:rPr>
          <w:rFonts w:hint="eastAsia"/>
        </w:rPr>
        <w:t>Е</w:t>
      </w:r>
      <w:r>
        <w:t xml:space="preserve"> </w:t>
      </w:r>
      <w:r>
        <w:rPr>
          <w:rFonts w:hint="eastAsia"/>
        </w:rPr>
        <w:t>Важеевская</w:t>
      </w:r>
      <w:r>
        <w:t xml:space="preserve">, </w:t>
      </w:r>
      <w:r>
        <w:rPr>
          <w:rFonts w:hint="eastAsia"/>
        </w:rPr>
        <w:t>В</w:t>
      </w:r>
      <w:r>
        <w:t xml:space="preserve"> </w:t>
      </w:r>
      <w:r>
        <w:rPr>
          <w:rFonts w:hint="eastAsia"/>
        </w:rPr>
        <w:t>И</w:t>
      </w:r>
      <w:r>
        <w:t xml:space="preserve"> </w:t>
      </w:r>
      <w:r>
        <w:rPr>
          <w:rFonts w:hint="eastAsia"/>
        </w:rPr>
        <w:t>Земцова</w:t>
      </w:r>
      <w:r>
        <w:t xml:space="preserve">,  </w:t>
      </w:r>
      <w:r>
        <w:rPr>
          <w:rFonts w:hint="eastAsia"/>
        </w:rPr>
        <w:t>С</w:t>
      </w:r>
      <w:r>
        <w:t xml:space="preserve"> </w:t>
      </w:r>
      <w:r>
        <w:rPr>
          <w:rFonts w:hint="eastAsia"/>
        </w:rPr>
        <w:t>Е</w:t>
      </w:r>
      <w:r>
        <w:t xml:space="preserve"> </w:t>
      </w:r>
      <w:r>
        <w:rPr>
          <w:rFonts w:hint="eastAsia"/>
        </w:rPr>
        <w:t>Каменецкий</w:t>
      </w:r>
      <w:r>
        <w:t xml:space="preserve">,  </w:t>
      </w:r>
      <w:r>
        <w:rPr>
          <w:rFonts w:hint="eastAsia"/>
        </w:rPr>
        <w:t>Н</w:t>
      </w:r>
      <w:r>
        <w:t xml:space="preserve"> </w:t>
      </w:r>
      <w:r>
        <w:rPr>
          <w:rFonts w:hint="eastAsia"/>
        </w:rPr>
        <w:t>С</w:t>
      </w:r>
      <w:r>
        <w:t xml:space="preserve"> </w:t>
      </w:r>
      <w:r>
        <w:rPr>
          <w:rFonts w:hint="eastAsia"/>
        </w:rPr>
        <w:t>Пурышева</w:t>
      </w:r>
      <w:r>
        <w:t xml:space="preserve">,  </w:t>
      </w:r>
      <w:r>
        <w:rPr>
          <w:rFonts w:hint="eastAsia"/>
        </w:rPr>
        <w:t>А</w:t>
      </w:r>
      <w:r>
        <w:t xml:space="preserve"> </w:t>
      </w:r>
      <w:r>
        <w:rPr>
          <w:rFonts w:hint="eastAsia"/>
        </w:rPr>
        <w:t>В</w:t>
      </w:r>
      <w:r>
        <w:t xml:space="preserve"> </w:t>
      </w:r>
      <w:r>
        <w:rPr>
          <w:rFonts w:hint="eastAsia"/>
        </w:rPr>
        <w:t>Усова</w:t>
      </w:r>
      <w:r>
        <w:t xml:space="preserve">,  </w:t>
      </w:r>
      <w:r>
        <w:rPr>
          <w:rFonts w:hint="eastAsia"/>
        </w:rPr>
        <w:t>Л</w:t>
      </w:r>
      <w:r>
        <w:t xml:space="preserve"> </w:t>
      </w:r>
      <w:r>
        <w:rPr>
          <w:rFonts w:hint="eastAsia"/>
        </w:rPr>
        <w:t>Ф</w:t>
      </w:r>
      <w:r>
        <w:t xml:space="preserve"> </w:t>
      </w:r>
      <w:r>
        <w:rPr>
          <w:rFonts w:hint="eastAsia"/>
        </w:rPr>
        <w:t>Фридман</w:t>
      </w:r>
      <w:r>
        <w:t>,</w:t>
      </w:r>
    </w:p>
    <w:p w14:paraId="1C14A771" w14:textId="77777777" w:rsidR="00654D0F" w:rsidRDefault="00654D0F" w:rsidP="00654D0F">
      <w:r>
        <w:t xml:space="preserve"> </w:t>
      </w:r>
    </w:p>
    <w:p w14:paraId="5F685A43" w14:textId="77777777" w:rsidR="00654D0F" w:rsidRDefault="00654D0F" w:rsidP="00654D0F">
      <w:r>
        <w:rPr>
          <w:rFonts w:hint="eastAsia"/>
        </w:rPr>
        <w:t>з</w:t>
      </w:r>
    </w:p>
    <w:p w14:paraId="415BAFBB" w14:textId="77777777" w:rsidR="00654D0F" w:rsidRDefault="00654D0F" w:rsidP="00654D0F">
      <w:r>
        <w:rPr>
          <w:rFonts w:hint="eastAsia"/>
        </w:rPr>
        <w:t>Л</w:t>
      </w:r>
      <w:r>
        <w:t xml:space="preserve"> </w:t>
      </w:r>
      <w:r>
        <w:rPr>
          <w:rFonts w:hint="eastAsia"/>
        </w:rPr>
        <w:t>С</w:t>
      </w:r>
      <w:r>
        <w:t xml:space="preserve"> </w:t>
      </w:r>
      <w:r>
        <w:rPr>
          <w:rFonts w:hint="eastAsia"/>
        </w:rPr>
        <w:t>Хижнякова</w:t>
      </w:r>
      <w:r>
        <w:t xml:space="preserve">, </w:t>
      </w:r>
      <w:r>
        <w:rPr>
          <w:rFonts w:hint="eastAsia"/>
        </w:rPr>
        <w:t>Н</w:t>
      </w:r>
      <w:r>
        <w:t xml:space="preserve"> </w:t>
      </w:r>
      <w:r>
        <w:rPr>
          <w:rFonts w:hint="eastAsia"/>
        </w:rPr>
        <w:t>В</w:t>
      </w:r>
      <w:r>
        <w:t xml:space="preserve"> </w:t>
      </w:r>
      <w:r>
        <w:rPr>
          <w:rFonts w:hint="eastAsia"/>
        </w:rPr>
        <w:t>Шаронова</w:t>
      </w:r>
      <w:r>
        <w:t xml:space="preserve">, </w:t>
      </w:r>
      <w:r>
        <w:rPr>
          <w:rFonts w:hint="eastAsia"/>
        </w:rPr>
        <w:t>и</w:t>
      </w:r>
      <w:r>
        <w:t xml:space="preserve"> </w:t>
      </w:r>
      <w:r>
        <w:rPr>
          <w:rFonts w:hint="eastAsia"/>
        </w:rPr>
        <w:t>др</w:t>
      </w:r>
      <w:r>
        <w:t xml:space="preserve">), </w:t>
      </w:r>
      <w:r>
        <w:rPr>
          <w:rFonts w:hint="eastAsia"/>
        </w:rPr>
        <w:t>исследования</w:t>
      </w:r>
      <w:r>
        <w:t xml:space="preserve">, </w:t>
      </w:r>
      <w:r>
        <w:rPr>
          <w:rFonts w:hint="eastAsia"/>
        </w:rPr>
        <w:t>посвященные</w:t>
      </w:r>
      <w:r>
        <w:t xml:space="preserve"> </w:t>
      </w:r>
      <w:r>
        <w:rPr>
          <w:rFonts w:hint="eastAsia"/>
        </w:rPr>
        <w:t>разра</w:t>
      </w:r>
      <w:r>
        <w:t>-</w:t>
      </w:r>
      <w:r>
        <w:rPr>
          <w:rFonts w:hint="eastAsia"/>
        </w:rPr>
        <w:t>ботке</w:t>
      </w:r>
      <w:r>
        <w:t xml:space="preserve"> </w:t>
      </w:r>
      <w:r>
        <w:rPr>
          <w:rFonts w:hint="eastAsia"/>
        </w:rPr>
        <w:t>и</w:t>
      </w:r>
      <w:r>
        <w:t xml:space="preserve"> </w:t>
      </w:r>
      <w:r>
        <w:rPr>
          <w:rFonts w:hint="eastAsia"/>
        </w:rPr>
        <w:t>внедрению</w:t>
      </w:r>
      <w:r>
        <w:t xml:space="preserve"> </w:t>
      </w:r>
      <w:r>
        <w:rPr>
          <w:rFonts w:hint="eastAsia"/>
        </w:rPr>
        <w:t>модульной</w:t>
      </w:r>
      <w:r>
        <w:t xml:space="preserve"> </w:t>
      </w:r>
      <w:r>
        <w:rPr>
          <w:rFonts w:hint="eastAsia"/>
        </w:rPr>
        <w:t>технологии</w:t>
      </w:r>
      <w:r>
        <w:t xml:space="preserve"> </w:t>
      </w:r>
      <w:r>
        <w:rPr>
          <w:rFonts w:hint="eastAsia"/>
        </w:rPr>
        <w:t>обучения</w:t>
      </w:r>
      <w:r>
        <w:t xml:space="preserve"> (</w:t>
      </w:r>
      <w:r>
        <w:rPr>
          <w:rFonts w:hint="eastAsia"/>
        </w:rPr>
        <w:t>Р</w:t>
      </w:r>
      <w:r>
        <w:t>.</w:t>
      </w:r>
      <w:r>
        <w:rPr>
          <w:rFonts w:hint="eastAsia"/>
        </w:rPr>
        <w:t>С</w:t>
      </w:r>
      <w:r>
        <w:t xml:space="preserve"> </w:t>
      </w:r>
      <w:r>
        <w:rPr>
          <w:rFonts w:hint="eastAsia"/>
        </w:rPr>
        <w:t>Бекирова</w:t>
      </w:r>
      <w:r>
        <w:t xml:space="preserve">, </w:t>
      </w:r>
      <w:r>
        <w:rPr>
          <w:rFonts w:hint="eastAsia"/>
        </w:rPr>
        <w:t>Л</w:t>
      </w:r>
      <w:r>
        <w:t xml:space="preserve"> </w:t>
      </w:r>
      <w:r>
        <w:rPr>
          <w:rFonts w:hint="eastAsia"/>
        </w:rPr>
        <w:t>И</w:t>
      </w:r>
      <w:r>
        <w:t xml:space="preserve"> </w:t>
      </w:r>
      <w:r>
        <w:rPr>
          <w:rFonts w:hint="eastAsia"/>
        </w:rPr>
        <w:t>Васильев</w:t>
      </w:r>
      <w:r>
        <w:t xml:space="preserve">, </w:t>
      </w:r>
      <w:r>
        <w:rPr>
          <w:rFonts w:hint="eastAsia"/>
        </w:rPr>
        <w:t>Н</w:t>
      </w:r>
      <w:r>
        <w:t xml:space="preserve"> </w:t>
      </w:r>
      <w:r>
        <w:rPr>
          <w:rFonts w:hint="eastAsia"/>
        </w:rPr>
        <w:t>Е</w:t>
      </w:r>
      <w:r>
        <w:t xml:space="preserve"> </w:t>
      </w:r>
      <w:r>
        <w:rPr>
          <w:rFonts w:hint="eastAsia"/>
        </w:rPr>
        <w:t>Качура</w:t>
      </w:r>
      <w:r>
        <w:t xml:space="preserve">, </w:t>
      </w:r>
      <w:r>
        <w:rPr>
          <w:rFonts w:hint="eastAsia"/>
        </w:rPr>
        <w:t>О</w:t>
      </w:r>
      <w:r>
        <w:t xml:space="preserve"> </w:t>
      </w:r>
      <w:r>
        <w:rPr>
          <w:rFonts w:hint="eastAsia"/>
        </w:rPr>
        <w:t>Н</w:t>
      </w:r>
      <w:r>
        <w:t xml:space="preserve"> </w:t>
      </w:r>
      <w:r>
        <w:rPr>
          <w:rFonts w:hint="eastAsia"/>
        </w:rPr>
        <w:t>Королева</w:t>
      </w:r>
      <w:r>
        <w:t xml:space="preserve">, </w:t>
      </w:r>
      <w:r>
        <w:rPr>
          <w:rFonts w:hint="eastAsia"/>
        </w:rPr>
        <w:t>Н</w:t>
      </w:r>
      <w:r>
        <w:t xml:space="preserve"> </w:t>
      </w:r>
      <w:r>
        <w:rPr>
          <w:rFonts w:hint="eastAsia"/>
        </w:rPr>
        <w:t>Б</w:t>
      </w:r>
      <w:r>
        <w:t xml:space="preserve"> </w:t>
      </w:r>
      <w:r>
        <w:rPr>
          <w:rFonts w:hint="eastAsia"/>
        </w:rPr>
        <w:t>Лаврентьева</w:t>
      </w:r>
      <w:r>
        <w:t xml:space="preserve">, </w:t>
      </w:r>
      <w:r>
        <w:rPr>
          <w:rFonts w:hint="eastAsia"/>
        </w:rPr>
        <w:t>С</w:t>
      </w:r>
      <w:r>
        <w:t xml:space="preserve"> </w:t>
      </w:r>
      <w:r>
        <w:rPr>
          <w:rFonts w:hint="eastAsia"/>
        </w:rPr>
        <w:t>В</w:t>
      </w:r>
      <w:r>
        <w:t xml:space="preserve"> </w:t>
      </w:r>
      <w:r>
        <w:rPr>
          <w:rFonts w:hint="eastAsia"/>
        </w:rPr>
        <w:t>Рудницкая</w:t>
      </w:r>
      <w:r>
        <w:t xml:space="preserve">, </w:t>
      </w:r>
      <w:r>
        <w:rPr>
          <w:rFonts w:hint="eastAsia"/>
        </w:rPr>
        <w:t>И</w:t>
      </w:r>
      <w:r>
        <w:t xml:space="preserve"> </w:t>
      </w:r>
      <w:r>
        <w:rPr>
          <w:rFonts w:hint="eastAsia"/>
        </w:rPr>
        <w:t>Б</w:t>
      </w:r>
      <w:r>
        <w:t xml:space="preserve"> </w:t>
      </w:r>
      <w:r>
        <w:rPr>
          <w:rFonts w:hint="eastAsia"/>
        </w:rPr>
        <w:t>Сеновский</w:t>
      </w:r>
      <w:r>
        <w:t xml:space="preserve">, </w:t>
      </w:r>
      <w:r>
        <w:rPr>
          <w:rFonts w:hint="eastAsia"/>
        </w:rPr>
        <w:t>П</w:t>
      </w:r>
      <w:r>
        <w:t xml:space="preserve"> </w:t>
      </w:r>
      <w:r>
        <w:rPr>
          <w:rFonts w:hint="eastAsia"/>
        </w:rPr>
        <w:t>И</w:t>
      </w:r>
      <w:r>
        <w:t xml:space="preserve"> </w:t>
      </w:r>
      <w:r>
        <w:rPr>
          <w:rFonts w:hint="eastAsia"/>
        </w:rPr>
        <w:t>Треть</w:t>
      </w:r>
      <w:r>
        <w:t>-</w:t>
      </w:r>
      <w:r>
        <w:rPr>
          <w:rFonts w:hint="eastAsia"/>
        </w:rPr>
        <w:t>яков</w:t>
      </w:r>
      <w:r>
        <w:t xml:space="preserve">, </w:t>
      </w:r>
      <w:r>
        <w:rPr>
          <w:rFonts w:hint="eastAsia"/>
        </w:rPr>
        <w:t>Т</w:t>
      </w:r>
      <w:r>
        <w:t xml:space="preserve"> </w:t>
      </w:r>
      <w:r>
        <w:rPr>
          <w:rFonts w:hint="eastAsia"/>
        </w:rPr>
        <w:t>И</w:t>
      </w:r>
      <w:r>
        <w:t xml:space="preserve"> </w:t>
      </w:r>
      <w:r>
        <w:rPr>
          <w:rFonts w:hint="eastAsia"/>
        </w:rPr>
        <w:t>Царегородцева</w:t>
      </w:r>
      <w:r>
        <w:t xml:space="preserve">, </w:t>
      </w:r>
      <w:r>
        <w:rPr>
          <w:rFonts w:hint="eastAsia"/>
        </w:rPr>
        <w:t>М</w:t>
      </w:r>
      <w:r>
        <w:t xml:space="preserve"> </w:t>
      </w:r>
      <w:r>
        <w:rPr>
          <w:rFonts w:hint="eastAsia"/>
        </w:rPr>
        <w:t>А</w:t>
      </w:r>
      <w:r>
        <w:t xml:space="preserve"> </w:t>
      </w:r>
      <w:r>
        <w:rPr>
          <w:rFonts w:hint="eastAsia"/>
        </w:rPr>
        <w:t>Чошанов</w:t>
      </w:r>
      <w:r>
        <w:t xml:space="preserve">, </w:t>
      </w:r>
      <w:r>
        <w:rPr>
          <w:rFonts w:hint="eastAsia"/>
        </w:rPr>
        <w:t>В</w:t>
      </w:r>
      <w:r>
        <w:t xml:space="preserve"> </w:t>
      </w:r>
      <w:r>
        <w:rPr>
          <w:rFonts w:hint="eastAsia"/>
        </w:rPr>
        <w:t>В</w:t>
      </w:r>
      <w:r>
        <w:t xml:space="preserve"> </w:t>
      </w:r>
      <w:r>
        <w:rPr>
          <w:rFonts w:hint="eastAsia"/>
        </w:rPr>
        <w:t>Шоган</w:t>
      </w:r>
      <w:r>
        <w:t xml:space="preserve">, </w:t>
      </w:r>
      <w:r>
        <w:rPr>
          <w:rFonts w:hint="eastAsia"/>
        </w:rPr>
        <w:t>П</w:t>
      </w:r>
      <w:r>
        <w:t xml:space="preserve"> </w:t>
      </w:r>
      <w:r>
        <w:rPr>
          <w:rFonts w:hint="eastAsia"/>
        </w:rPr>
        <w:t>Юцявичене</w:t>
      </w:r>
      <w:r>
        <w:t xml:space="preserve"> </w:t>
      </w:r>
      <w:r>
        <w:rPr>
          <w:rFonts w:hint="eastAsia"/>
        </w:rPr>
        <w:t>и</w:t>
      </w:r>
      <w:r>
        <w:t xml:space="preserve"> </w:t>
      </w:r>
      <w:r>
        <w:rPr>
          <w:rFonts w:hint="eastAsia"/>
        </w:rPr>
        <w:t>др</w:t>
      </w:r>
      <w:r>
        <w:t>)</w:t>
      </w:r>
    </w:p>
    <w:p w14:paraId="75716848" w14:textId="77777777" w:rsidR="00654D0F" w:rsidRDefault="00654D0F" w:rsidP="00654D0F">
      <w:r>
        <w:rPr>
          <w:rFonts w:hint="eastAsia"/>
        </w:rPr>
        <w:t>Для</w:t>
      </w:r>
      <w:r>
        <w:t xml:space="preserve"> </w:t>
      </w:r>
      <w:r>
        <w:rPr>
          <w:rFonts w:hint="eastAsia"/>
        </w:rPr>
        <w:t>решения</w:t>
      </w:r>
      <w:r>
        <w:t xml:space="preserve"> </w:t>
      </w:r>
      <w:r>
        <w:rPr>
          <w:rFonts w:hint="eastAsia"/>
        </w:rPr>
        <w:t>поставленных</w:t>
      </w:r>
      <w:r>
        <w:t xml:space="preserve"> </w:t>
      </w:r>
      <w:r>
        <w:rPr>
          <w:rFonts w:hint="eastAsia"/>
        </w:rPr>
        <w:t>задач</w:t>
      </w:r>
      <w:r>
        <w:t xml:space="preserve"> </w:t>
      </w:r>
      <w:r>
        <w:rPr>
          <w:rFonts w:hint="eastAsia"/>
        </w:rPr>
        <w:t>применялись</w:t>
      </w:r>
      <w:r>
        <w:t xml:space="preserve"> </w:t>
      </w:r>
      <w:r>
        <w:rPr>
          <w:rFonts w:hint="eastAsia"/>
        </w:rPr>
        <w:t>следующие</w:t>
      </w:r>
      <w:r>
        <w:t xml:space="preserve"> </w:t>
      </w:r>
      <w:r>
        <w:rPr>
          <w:rFonts w:hint="eastAsia"/>
        </w:rPr>
        <w:t>методы</w:t>
      </w:r>
      <w:r>
        <w:t xml:space="preserve"> </w:t>
      </w:r>
      <w:r>
        <w:rPr>
          <w:rFonts w:hint="eastAsia"/>
        </w:rPr>
        <w:t>ис</w:t>
      </w:r>
      <w:r>
        <w:rPr>
          <w:rFonts w:hint="eastAsia"/>
        </w:rPr>
        <w:t>¬</w:t>
      </w:r>
      <w:r>
        <w:rPr>
          <w:rFonts w:hint="eastAsia"/>
        </w:rPr>
        <w:t>следования</w:t>
      </w:r>
      <w:r>
        <w:t xml:space="preserve">: </w:t>
      </w:r>
      <w:r>
        <w:rPr>
          <w:rFonts w:hint="eastAsia"/>
        </w:rPr>
        <w:t>теоретические</w:t>
      </w:r>
      <w:r>
        <w:t xml:space="preserve"> - </w:t>
      </w:r>
      <w:r>
        <w:rPr>
          <w:rFonts w:hint="eastAsia"/>
        </w:rPr>
        <w:t>анализ</w:t>
      </w:r>
      <w:r>
        <w:t xml:space="preserve"> </w:t>
      </w:r>
      <w:r>
        <w:rPr>
          <w:rFonts w:hint="eastAsia"/>
        </w:rPr>
        <w:t>педагогической</w:t>
      </w:r>
      <w:r>
        <w:t xml:space="preserve"> </w:t>
      </w:r>
      <w:r>
        <w:rPr>
          <w:rFonts w:hint="eastAsia"/>
        </w:rPr>
        <w:t>и</w:t>
      </w:r>
      <w:r>
        <w:t xml:space="preserve"> </w:t>
      </w:r>
      <w:r>
        <w:rPr>
          <w:rFonts w:hint="eastAsia"/>
        </w:rPr>
        <w:t>методической</w:t>
      </w:r>
      <w:r>
        <w:t xml:space="preserve"> </w:t>
      </w:r>
      <w:r>
        <w:rPr>
          <w:rFonts w:hint="eastAsia"/>
        </w:rPr>
        <w:t>лите</w:t>
      </w:r>
      <w:r>
        <w:rPr>
          <w:rFonts w:hint="eastAsia"/>
        </w:rPr>
        <w:t>¬</w:t>
      </w:r>
      <w:r>
        <w:rPr>
          <w:rFonts w:hint="eastAsia"/>
        </w:rPr>
        <w:t>ратуры</w:t>
      </w:r>
      <w:r>
        <w:t xml:space="preserve"> </w:t>
      </w:r>
      <w:r>
        <w:rPr>
          <w:rFonts w:hint="eastAsia"/>
        </w:rPr>
        <w:t>по</w:t>
      </w:r>
      <w:r>
        <w:t xml:space="preserve"> </w:t>
      </w:r>
      <w:r>
        <w:rPr>
          <w:rFonts w:hint="eastAsia"/>
        </w:rPr>
        <w:t>проблеме</w:t>
      </w:r>
      <w:r>
        <w:t xml:space="preserve"> </w:t>
      </w:r>
      <w:r>
        <w:rPr>
          <w:rFonts w:hint="eastAsia"/>
        </w:rPr>
        <w:t>исследования</w:t>
      </w:r>
      <w:r>
        <w:t xml:space="preserve"> </w:t>
      </w:r>
      <w:r>
        <w:rPr>
          <w:rFonts w:hint="eastAsia"/>
        </w:rPr>
        <w:t>программ</w:t>
      </w:r>
      <w:r>
        <w:t xml:space="preserve">, </w:t>
      </w:r>
      <w:r>
        <w:rPr>
          <w:rFonts w:hint="eastAsia"/>
        </w:rPr>
        <w:t>учебников</w:t>
      </w:r>
      <w:r>
        <w:t xml:space="preserve"> </w:t>
      </w:r>
      <w:r>
        <w:rPr>
          <w:rFonts w:hint="eastAsia"/>
        </w:rPr>
        <w:t>и</w:t>
      </w:r>
      <w:r>
        <w:t xml:space="preserve"> </w:t>
      </w:r>
      <w:r>
        <w:rPr>
          <w:rFonts w:hint="eastAsia"/>
        </w:rPr>
        <w:t>учебных</w:t>
      </w:r>
      <w:r>
        <w:t xml:space="preserve"> </w:t>
      </w:r>
      <w:r>
        <w:rPr>
          <w:rFonts w:hint="eastAsia"/>
        </w:rPr>
        <w:t>пособий</w:t>
      </w:r>
      <w:r>
        <w:t xml:space="preserve"> </w:t>
      </w:r>
      <w:r>
        <w:rPr>
          <w:rFonts w:hint="eastAsia"/>
        </w:rPr>
        <w:t>по</w:t>
      </w:r>
      <w:r>
        <w:t xml:space="preserve"> </w:t>
      </w:r>
      <w:r>
        <w:rPr>
          <w:rFonts w:hint="eastAsia"/>
        </w:rPr>
        <w:t>физике</w:t>
      </w:r>
      <w:r>
        <w:t xml:space="preserve"> </w:t>
      </w:r>
      <w:r>
        <w:rPr>
          <w:rFonts w:hint="eastAsia"/>
        </w:rPr>
        <w:t>основной</w:t>
      </w:r>
      <w:r>
        <w:t xml:space="preserve"> </w:t>
      </w:r>
      <w:r>
        <w:rPr>
          <w:rFonts w:hint="eastAsia"/>
        </w:rPr>
        <w:t>школы</w:t>
      </w:r>
      <w:r>
        <w:t xml:space="preserve">; </w:t>
      </w:r>
      <w:r>
        <w:rPr>
          <w:rFonts w:hint="eastAsia"/>
        </w:rPr>
        <w:t>изучение</w:t>
      </w:r>
      <w:r>
        <w:t xml:space="preserve"> </w:t>
      </w:r>
      <w:r>
        <w:rPr>
          <w:rFonts w:hint="eastAsia"/>
        </w:rPr>
        <w:t>и</w:t>
      </w:r>
      <w:r>
        <w:t xml:space="preserve"> </w:t>
      </w:r>
      <w:r>
        <w:rPr>
          <w:rFonts w:hint="eastAsia"/>
        </w:rPr>
        <w:t>обобщения</w:t>
      </w:r>
      <w:r>
        <w:t xml:space="preserve"> </w:t>
      </w:r>
      <w:r>
        <w:rPr>
          <w:rFonts w:hint="eastAsia"/>
        </w:rPr>
        <w:t>опыта</w:t>
      </w:r>
      <w:r>
        <w:t xml:space="preserve"> </w:t>
      </w:r>
      <w:r>
        <w:rPr>
          <w:rFonts w:hint="eastAsia"/>
        </w:rPr>
        <w:t>использования</w:t>
      </w:r>
      <w:r>
        <w:t xml:space="preserve"> </w:t>
      </w:r>
      <w:r>
        <w:rPr>
          <w:rFonts w:hint="eastAsia"/>
        </w:rPr>
        <w:t>мо</w:t>
      </w:r>
      <w:r>
        <w:rPr>
          <w:rFonts w:hint="eastAsia"/>
        </w:rPr>
        <w:t>¬</w:t>
      </w:r>
      <w:r>
        <w:rPr>
          <w:rFonts w:hint="eastAsia"/>
        </w:rPr>
        <w:t>дульной</w:t>
      </w:r>
      <w:r>
        <w:t xml:space="preserve"> </w:t>
      </w:r>
      <w:r>
        <w:rPr>
          <w:rFonts w:hint="eastAsia"/>
        </w:rPr>
        <w:t>технологи</w:t>
      </w:r>
      <w:r>
        <w:t xml:space="preserve"> </w:t>
      </w:r>
      <w:r>
        <w:rPr>
          <w:rFonts w:hint="eastAsia"/>
        </w:rPr>
        <w:t>обучения</w:t>
      </w:r>
      <w:r>
        <w:t xml:space="preserve">, </w:t>
      </w:r>
      <w:r>
        <w:rPr>
          <w:rFonts w:hint="eastAsia"/>
        </w:rPr>
        <w:t>моделирование</w:t>
      </w:r>
      <w:r>
        <w:t xml:space="preserve"> </w:t>
      </w:r>
      <w:r>
        <w:rPr>
          <w:rFonts w:hint="eastAsia"/>
        </w:rPr>
        <w:t>методики</w:t>
      </w:r>
      <w:r>
        <w:t xml:space="preserve"> </w:t>
      </w:r>
      <w:r>
        <w:rPr>
          <w:rFonts w:hint="eastAsia"/>
        </w:rPr>
        <w:t>модульного</w:t>
      </w:r>
      <w:r>
        <w:t xml:space="preserve"> </w:t>
      </w:r>
      <w:r>
        <w:rPr>
          <w:rFonts w:hint="eastAsia"/>
        </w:rPr>
        <w:t>обучения</w:t>
      </w:r>
      <w:r>
        <w:t xml:space="preserve"> </w:t>
      </w:r>
      <w:r>
        <w:rPr>
          <w:rFonts w:hint="eastAsia"/>
        </w:rPr>
        <w:t>классической</w:t>
      </w:r>
      <w:r>
        <w:t xml:space="preserve"> </w:t>
      </w:r>
      <w:r>
        <w:rPr>
          <w:rFonts w:hint="eastAsia"/>
        </w:rPr>
        <w:t>механике</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экспериментальные</w:t>
      </w:r>
      <w:r>
        <w:t xml:space="preserve">, </w:t>
      </w:r>
      <w:r>
        <w:rPr>
          <w:rFonts w:hint="eastAsia"/>
        </w:rPr>
        <w:t>та</w:t>
      </w:r>
      <w:r>
        <w:rPr>
          <w:rFonts w:hint="eastAsia"/>
        </w:rPr>
        <w:t>¬</w:t>
      </w:r>
      <w:r>
        <w:rPr>
          <w:rFonts w:hint="eastAsia"/>
        </w:rPr>
        <w:t>кие</w:t>
      </w:r>
      <w:r>
        <w:t xml:space="preserve"> </w:t>
      </w:r>
      <w:r>
        <w:rPr>
          <w:rFonts w:hint="eastAsia"/>
        </w:rPr>
        <w:t>как</w:t>
      </w:r>
      <w:r>
        <w:t xml:space="preserve"> </w:t>
      </w:r>
      <w:r>
        <w:rPr>
          <w:rFonts w:hint="eastAsia"/>
        </w:rPr>
        <w:t>наблюдение</w:t>
      </w:r>
      <w:r>
        <w:t xml:space="preserve">, </w:t>
      </w:r>
      <w:r>
        <w:rPr>
          <w:rFonts w:hint="eastAsia"/>
        </w:rPr>
        <w:t>беседы</w:t>
      </w:r>
      <w:r>
        <w:t xml:space="preserve"> </w:t>
      </w:r>
      <w:r>
        <w:rPr>
          <w:rFonts w:hint="eastAsia"/>
        </w:rPr>
        <w:t>с</w:t>
      </w:r>
      <w:r>
        <w:t xml:space="preserve"> </w:t>
      </w:r>
      <w:r>
        <w:rPr>
          <w:rFonts w:hint="eastAsia"/>
        </w:rPr>
        <w:t>учителями</w:t>
      </w:r>
      <w:r>
        <w:t xml:space="preserve"> </w:t>
      </w:r>
      <w:r>
        <w:rPr>
          <w:rFonts w:hint="eastAsia"/>
        </w:rPr>
        <w:t>и</w:t>
      </w:r>
      <w:r>
        <w:t xml:space="preserve"> </w:t>
      </w:r>
      <w:r>
        <w:rPr>
          <w:rFonts w:hint="eastAsia"/>
        </w:rPr>
        <w:t>учащимися</w:t>
      </w:r>
      <w:r>
        <w:t xml:space="preserve">, </w:t>
      </w:r>
      <w:r>
        <w:rPr>
          <w:rFonts w:hint="eastAsia"/>
        </w:rPr>
        <w:t>анкетирование</w:t>
      </w:r>
      <w:r>
        <w:t xml:space="preserve">, </w:t>
      </w:r>
      <w:r>
        <w:rPr>
          <w:rFonts w:hint="eastAsia"/>
        </w:rPr>
        <w:t>тес</w:t>
      </w:r>
      <w:r>
        <w:rPr>
          <w:rFonts w:hint="eastAsia"/>
        </w:rPr>
        <w:t>¬</w:t>
      </w:r>
      <w:r>
        <w:rPr>
          <w:rFonts w:hint="eastAsia"/>
        </w:rPr>
        <w:t>тирование</w:t>
      </w:r>
      <w:r>
        <w:t xml:space="preserve">, </w:t>
      </w:r>
      <w:r>
        <w:rPr>
          <w:rFonts w:hint="eastAsia"/>
        </w:rPr>
        <w:t>педагогический</w:t>
      </w:r>
      <w:r>
        <w:t xml:space="preserve"> </w:t>
      </w:r>
      <w:r>
        <w:rPr>
          <w:rFonts w:hint="eastAsia"/>
        </w:rPr>
        <w:t>эксперимент</w:t>
      </w:r>
      <w:r>
        <w:t xml:space="preserve">,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результатов</w:t>
      </w:r>
      <w:r>
        <w:t xml:space="preserve"> </w:t>
      </w:r>
      <w:r>
        <w:rPr>
          <w:rFonts w:hint="eastAsia"/>
        </w:rPr>
        <w:t>эксперимента</w:t>
      </w:r>
    </w:p>
    <w:p w14:paraId="1ABA79B6" w14:textId="77777777" w:rsidR="00654D0F" w:rsidRDefault="00654D0F" w:rsidP="00654D0F">
      <w:r>
        <w:rPr>
          <w:rFonts w:hint="eastAsia"/>
        </w:rPr>
        <w:t>Научная</w:t>
      </w:r>
      <w:r>
        <w:t xml:space="preserve"> </w:t>
      </w:r>
      <w:r>
        <w:rPr>
          <w:rFonts w:hint="eastAsia"/>
        </w:rPr>
        <w:t>новизна</w:t>
      </w:r>
      <w:r>
        <w:t xml:space="preserve"> </w:t>
      </w:r>
      <w:r>
        <w:rPr>
          <w:rFonts w:hint="eastAsia"/>
        </w:rPr>
        <w:t>исследования</w:t>
      </w:r>
      <w:r>
        <w:t xml:space="preserve"> </w:t>
      </w:r>
      <w:r>
        <w:rPr>
          <w:rFonts w:hint="eastAsia"/>
        </w:rPr>
        <w:t>состоит</w:t>
      </w:r>
      <w:r>
        <w:t xml:space="preserve"> </w:t>
      </w:r>
      <w:r>
        <w:rPr>
          <w:rFonts w:hint="eastAsia"/>
        </w:rPr>
        <w:t>в</w:t>
      </w:r>
      <w:r>
        <w:t xml:space="preserve"> </w:t>
      </w:r>
      <w:r>
        <w:rPr>
          <w:rFonts w:hint="eastAsia"/>
        </w:rPr>
        <w:t>следующем</w:t>
      </w:r>
    </w:p>
    <w:p w14:paraId="7EDBEFCA" w14:textId="77777777" w:rsidR="00654D0F" w:rsidRDefault="00654D0F" w:rsidP="00654D0F">
      <w:r>
        <w:t>-</w:t>
      </w:r>
      <w:r>
        <w:tab/>
      </w:r>
      <w:r>
        <w:rPr>
          <w:rFonts w:hint="eastAsia"/>
        </w:rPr>
        <w:t>обоснована</w:t>
      </w:r>
      <w:r>
        <w:t xml:space="preserve"> </w:t>
      </w:r>
      <w:r>
        <w:rPr>
          <w:rFonts w:hint="eastAsia"/>
        </w:rPr>
        <w:t>возможность</w:t>
      </w:r>
      <w:r>
        <w:t xml:space="preserve"> </w:t>
      </w:r>
      <w:r>
        <w:rPr>
          <w:rFonts w:hint="eastAsia"/>
        </w:rPr>
        <w:t>и</w:t>
      </w:r>
      <w:r>
        <w:t xml:space="preserve"> </w:t>
      </w:r>
      <w:r>
        <w:rPr>
          <w:rFonts w:hint="eastAsia"/>
        </w:rPr>
        <w:t>доказана</w:t>
      </w:r>
      <w:r>
        <w:t xml:space="preserve"> </w:t>
      </w:r>
      <w:r>
        <w:rPr>
          <w:rFonts w:hint="eastAsia"/>
        </w:rPr>
        <w:t>эффективность</w:t>
      </w:r>
      <w:r>
        <w:t xml:space="preserve"> </w:t>
      </w:r>
      <w:r>
        <w:rPr>
          <w:rFonts w:hint="eastAsia"/>
        </w:rPr>
        <w:t>использования</w:t>
      </w:r>
      <w:r>
        <w:t xml:space="preserve"> </w:t>
      </w:r>
      <w:r>
        <w:rPr>
          <w:rFonts w:hint="eastAsia"/>
        </w:rPr>
        <w:t>мо</w:t>
      </w:r>
      <w:r>
        <w:rPr>
          <w:rFonts w:hint="eastAsia"/>
        </w:rPr>
        <w:t>¬</w:t>
      </w:r>
      <w:r>
        <w:rPr>
          <w:rFonts w:hint="eastAsia"/>
        </w:rPr>
        <w:t>дульной</w:t>
      </w:r>
      <w:r>
        <w:t xml:space="preserve"> </w:t>
      </w:r>
      <w:r>
        <w:rPr>
          <w:rFonts w:hint="eastAsia"/>
        </w:rPr>
        <w:t>технологии</w:t>
      </w:r>
      <w:r>
        <w:t xml:space="preserve"> </w:t>
      </w:r>
      <w:r>
        <w:rPr>
          <w:rFonts w:hint="eastAsia"/>
        </w:rPr>
        <w:t>при</w:t>
      </w:r>
      <w:r>
        <w:t xml:space="preserve"> </w:t>
      </w:r>
      <w:r>
        <w:rPr>
          <w:rFonts w:hint="eastAsia"/>
        </w:rPr>
        <w:t>обучении</w:t>
      </w:r>
      <w:r>
        <w:t xml:space="preserve"> </w:t>
      </w:r>
      <w:r>
        <w:rPr>
          <w:rFonts w:hint="eastAsia"/>
        </w:rPr>
        <w:t>механике</w:t>
      </w:r>
      <w:r>
        <w:t xml:space="preserve"> </w:t>
      </w:r>
      <w:r>
        <w:rPr>
          <w:rFonts w:hint="eastAsia"/>
        </w:rPr>
        <w:t>в</w:t>
      </w:r>
      <w:r>
        <w:t xml:space="preserve"> </w:t>
      </w:r>
      <w:r>
        <w:rPr>
          <w:rFonts w:hint="eastAsia"/>
        </w:rPr>
        <w:t>основной</w:t>
      </w:r>
      <w:r>
        <w:t xml:space="preserve"> </w:t>
      </w:r>
      <w:r>
        <w:rPr>
          <w:rFonts w:hint="eastAsia"/>
        </w:rPr>
        <w:t>школе</w:t>
      </w:r>
      <w:r>
        <w:t>,</w:t>
      </w:r>
    </w:p>
    <w:p w14:paraId="568B0CD2" w14:textId="77777777" w:rsidR="00654D0F" w:rsidRDefault="00654D0F" w:rsidP="00654D0F">
      <w:r>
        <w:t>-</w:t>
      </w:r>
      <w:r>
        <w:tab/>
      </w:r>
      <w:r>
        <w:rPr>
          <w:rFonts w:hint="eastAsia"/>
        </w:rPr>
        <w:t>уточнены</w:t>
      </w:r>
      <w:r>
        <w:t xml:space="preserve"> </w:t>
      </w:r>
      <w:r>
        <w:rPr>
          <w:rFonts w:hint="eastAsia"/>
        </w:rPr>
        <w:t>и</w:t>
      </w:r>
      <w:r>
        <w:t xml:space="preserve"> </w:t>
      </w:r>
      <w:r>
        <w:rPr>
          <w:rFonts w:hint="eastAsia"/>
        </w:rPr>
        <w:t>сформулированы</w:t>
      </w:r>
      <w:r>
        <w:t xml:space="preserve"> </w:t>
      </w:r>
      <w:r>
        <w:rPr>
          <w:rFonts w:hint="eastAsia"/>
        </w:rPr>
        <w:t>через</w:t>
      </w:r>
      <w:r>
        <w:t xml:space="preserve"> </w:t>
      </w:r>
      <w:r>
        <w:rPr>
          <w:rFonts w:hint="eastAsia"/>
        </w:rPr>
        <w:t>планируемые</w:t>
      </w:r>
      <w:r>
        <w:t xml:space="preserve"> </w:t>
      </w:r>
      <w:r>
        <w:rPr>
          <w:rFonts w:hint="eastAsia"/>
        </w:rPr>
        <w:t>результаты</w:t>
      </w:r>
      <w:r>
        <w:t xml:space="preserve"> </w:t>
      </w:r>
      <w:r>
        <w:rPr>
          <w:rFonts w:hint="eastAsia"/>
        </w:rPr>
        <w:t>обучения</w:t>
      </w:r>
      <w:r>
        <w:t xml:space="preserve"> </w:t>
      </w:r>
      <w:r>
        <w:rPr>
          <w:rFonts w:hint="eastAsia"/>
        </w:rPr>
        <w:t>операциональные</w:t>
      </w:r>
      <w:r>
        <w:t xml:space="preserve"> </w:t>
      </w:r>
      <w:r>
        <w:rPr>
          <w:rFonts w:hint="eastAsia"/>
        </w:rPr>
        <w:t>цели</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выражен</w:t>
      </w:r>
      <w:r>
        <w:rPr>
          <w:rFonts w:hint="eastAsia"/>
        </w:rPr>
        <w:t>¬</w:t>
      </w:r>
      <w:r>
        <w:rPr>
          <w:rFonts w:hint="eastAsia"/>
        </w:rPr>
        <w:t>ные</w:t>
      </w:r>
      <w:r>
        <w:t xml:space="preserve"> </w:t>
      </w:r>
      <w:r>
        <w:rPr>
          <w:rFonts w:hint="eastAsia"/>
        </w:rPr>
        <w:t>в</w:t>
      </w:r>
      <w:r>
        <w:t xml:space="preserve"> </w:t>
      </w:r>
      <w:r>
        <w:rPr>
          <w:rFonts w:hint="eastAsia"/>
        </w:rPr>
        <w:t>действиях</w:t>
      </w:r>
      <w:r>
        <w:t xml:space="preserve"> </w:t>
      </w:r>
      <w:r>
        <w:rPr>
          <w:rFonts w:hint="eastAsia"/>
        </w:rPr>
        <w:t>учащихся</w:t>
      </w:r>
      <w:r>
        <w:t xml:space="preserve"> (</w:t>
      </w:r>
      <w:r>
        <w:rPr>
          <w:rFonts w:hint="eastAsia"/>
        </w:rPr>
        <w:t>технологический</w:t>
      </w:r>
      <w:r>
        <w:t xml:space="preserve"> </w:t>
      </w:r>
      <w:r>
        <w:rPr>
          <w:rFonts w:hint="eastAsia"/>
        </w:rPr>
        <w:t>подход</w:t>
      </w:r>
      <w:r>
        <w:t>);</w:t>
      </w:r>
    </w:p>
    <w:p w14:paraId="2F77B89F" w14:textId="77777777" w:rsidR="00654D0F" w:rsidRDefault="00654D0F" w:rsidP="00654D0F">
      <w:r>
        <w:t>-</w:t>
      </w:r>
      <w:r>
        <w:tab/>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возрастными</w:t>
      </w:r>
      <w:r>
        <w:t xml:space="preserve"> </w:t>
      </w:r>
      <w:r>
        <w:rPr>
          <w:rFonts w:hint="eastAsia"/>
        </w:rPr>
        <w:t>и</w:t>
      </w:r>
      <w:r>
        <w:t xml:space="preserve"> </w:t>
      </w:r>
      <w:r>
        <w:rPr>
          <w:rFonts w:hint="eastAsia"/>
        </w:rPr>
        <w:t>учебно</w:t>
      </w:r>
      <w:r>
        <w:t>-</w:t>
      </w:r>
      <w:r>
        <w:rPr>
          <w:rFonts w:hint="eastAsia"/>
        </w:rPr>
        <w:t>познавательными</w:t>
      </w:r>
      <w:r>
        <w:t xml:space="preserve"> </w:t>
      </w:r>
      <w:r>
        <w:rPr>
          <w:rFonts w:hint="eastAsia"/>
        </w:rPr>
        <w:t>особенностя</w:t>
      </w:r>
      <w:r>
        <w:rPr>
          <w:rFonts w:hint="eastAsia"/>
        </w:rPr>
        <w:t>¬</w:t>
      </w:r>
      <w:r>
        <w:rPr>
          <w:rFonts w:hint="eastAsia"/>
        </w:rPr>
        <w:t>ми</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определены</w:t>
      </w:r>
      <w:r>
        <w:t xml:space="preserve"> </w:t>
      </w:r>
      <w:r>
        <w:rPr>
          <w:rFonts w:hint="eastAsia"/>
        </w:rPr>
        <w:t>теоретические</w:t>
      </w:r>
      <w:r>
        <w:t xml:space="preserve"> </w:t>
      </w:r>
      <w:r>
        <w:rPr>
          <w:rFonts w:hint="eastAsia"/>
        </w:rPr>
        <w:t>основания</w:t>
      </w:r>
      <w:r>
        <w:t xml:space="preserve"> </w:t>
      </w:r>
      <w:r>
        <w:rPr>
          <w:rFonts w:hint="eastAsia"/>
        </w:rPr>
        <w:t>реализации</w:t>
      </w:r>
      <w:r>
        <w:t xml:space="preserve"> </w:t>
      </w:r>
      <w:r>
        <w:rPr>
          <w:rFonts w:hint="eastAsia"/>
        </w:rPr>
        <w:t>модульной</w:t>
      </w:r>
      <w:r>
        <w:t xml:space="preserve"> </w:t>
      </w:r>
      <w:r>
        <w:rPr>
          <w:rFonts w:hint="eastAsia"/>
        </w:rPr>
        <w:t>технологии</w:t>
      </w:r>
      <w:r>
        <w:t xml:space="preserve"> </w:t>
      </w:r>
      <w:r>
        <w:rPr>
          <w:rFonts w:hint="eastAsia"/>
        </w:rPr>
        <w:t>обучения</w:t>
      </w:r>
      <w:r>
        <w:t xml:space="preserve"> </w:t>
      </w:r>
      <w:r>
        <w:rPr>
          <w:rFonts w:hint="eastAsia"/>
        </w:rPr>
        <w:t>механике</w:t>
      </w:r>
      <w:r>
        <w:t xml:space="preserve"> </w:t>
      </w:r>
      <w:r>
        <w:rPr>
          <w:rFonts w:hint="eastAsia"/>
        </w:rPr>
        <w:t>в</w:t>
      </w:r>
      <w:r>
        <w:t xml:space="preserve"> </w:t>
      </w:r>
      <w:r>
        <w:rPr>
          <w:rFonts w:hint="eastAsia"/>
        </w:rPr>
        <w:t>основной</w:t>
      </w:r>
      <w:r>
        <w:t xml:space="preserve"> </w:t>
      </w:r>
      <w:r>
        <w:rPr>
          <w:rFonts w:hint="eastAsia"/>
        </w:rPr>
        <w:t>шко</w:t>
      </w:r>
      <w:r>
        <w:rPr>
          <w:rFonts w:hint="eastAsia"/>
        </w:rPr>
        <w:t>¬</w:t>
      </w:r>
      <w:r>
        <w:rPr>
          <w:rFonts w:hint="eastAsia"/>
        </w:rPr>
        <w:t>ле</w:t>
      </w:r>
      <w:r>
        <w:t xml:space="preserve">, </w:t>
      </w:r>
      <w:r>
        <w:rPr>
          <w:rFonts w:hint="eastAsia"/>
        </w:rPr>
        <w:t>в</w:t>
      </w:r>
      <w:r>
        <w:t xml:space="preserve"> </w:t>
      </w:r>
      <w:r>
        <w:rPr>
          <w:rFonts w:hint="eastAsia"/>
        </w:rPr>
        <w:t>частности</w:t>
      </w:r>
      <w:r>
        <w:t xml:space="preserve"> </w:t>
      </w:r>
      <w:r>
        <w:rPr>
          <w:rFonts w:hint="eastAsia"/>
        </w:rPr>
        <w:t>обоснованы</w:t>
      </w:r>
      <w:r>
        <w:t xml:space="preserve"> </w:t>
      </w:r>
      <w:r>
        <w:rPr>
          <w:rFonts w:hint="eastAsia"/>
        </w:rPr>
        <w:t>методы</w:t>
      </w:r>
      <w:r>
        <w:t xml:space="preserve">, </w:t>
      </w:r>
      <w:r>
        <w:rPr>
          <w:rFonts w:hint="eastAsia"/>
        </w:rPr>
        <w:t>формы</w:t>
      </w:r>
      <w:r>
        <w:t xml:space="preserve"> </w:t>
      </w:r>
      <w:r>
        <w:rPr>
          <w:rFonts w:hint="eastAsia"/>
        </w:rPr>
        <w:t>и</w:t>
      </w:r>
      <w:r>
        <w:t xml:space="preserve"> </w:t>
      </w:r>
      <w:r>
        <w:rPr>
          <w:rFonts w:hint="eastAsia"/>
        </w:rPr>
        <w:t>средства</w:t>
      </w:r>
      <w:r>
        <w:t xml:space="preserve"> </w:t>
      </w:r>
      <w:r>
        <w:rPr>
          <w:rFonts w:hint="eastAsia"/>
        </w:rPr>
        <w:t>р</w:t>
      </w:r>
      <w:r>
        <w:rPr>
          <w:rFonts w:hint="eastAsia"/>
        </w:rPr>
        <w:lastRenderedPageBreak/>
        <w:t>еализации</w:t>
      </w:r>
      <w:r>
        <w:t xml:space="preserve"> </w:t>
      </w:r>
      <w:r>
        <w:rPr>
          <w:rFonts w:hint="eastAsia"/>
        </w:rPr>
        <w:t>мо</w:t>
      </w:r>
      <w:r>
        <w:rPr>
          <w:rFonts w:hint="eastAsia"/>
        </w:rPr>
        <w:t>¬</w:t>
      </w:r>
      <w:r>
        <w:rPr>
          <w:rFonts w:hint="eastAsia"/>
        </w:rPr>
        <w:t>дульной</w:t>
      </w:r>
      <w:r>
        <w:t xml:space="preserve"> </w:t>
      </w:r>
      <w:r>
        <w:rPr>
          <w:rFonts w:hint="eastAsia"/>
        </w:rPr>
        <w:t>технологии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определен</w:t>
      </w:r>
      <w:r>
        <w:t xml:space="preserve"> </w:t>
      </w:r>
      <w:r>
        <w:rPr>
          <w:rFonts w:hint="eastAsia"/>
        </w:rPr>
        <w:t>комплекс</w:t>
      </w:r>
      <w:r>
        <w:t xml:space="preserve"> </w:t>
      </w:r>
      <w:r>
        <w:rPr>
          <w:rFonts w:hint="eastAsia"/>
        </w:rPr>
        <w:t>требований</w:t>
      </w:r>
      <w:r>
        <w:t xml:space="preserve"> </w:t>
      </w:r>
      <w:r>
        <w:rPr>
          <w:rFonts w:hint="eastAsia"/>
        </w:rPr>
        <w:t>к</w:t>
      </w:r>
      <w:r>
        <w:t xml:space="preserve"> </w:t>
      </w:r>
      <w:r>
        <w:rPr>
          <w:rFonts w:hint="eastAsia"/>
        </w:rPr>
        <w:t>структуре</w:t>
      </w:r>
      <w:r>
        <w:t xml:space="preserve"> </w:t>
      </w:r>
      <w:r>
        <w:rPr>
          <w:rFonts w:hint="eastAsia"/>
        </w:rPr>
        <w:t>модулей</w:t>
      </w:r>
      <w:r>
        <w:t xml:space="preserve"> (</w:t>
      </w:r>
      <w:r>
        <w:rPr>
          <w:rFonts w:hint="eastAsia"/>
        </w:rPr>
        <w:t>на</w:t>
      </w:r>
      <w:r>
        <w:t xml:space="preserve"> </w:t>
      </w:r>
      <w:r>
        <w:rPr>
          <w:rFonts w:hint="eastAsia"/>
        </w:rPr>
        <w:t>примере</w:t>
      </w:r>
      <w:r>
        <w:t xml:space="preserve"> </w:t>
      </w:r>
      <w:r>
        <w:rPr>
          <w:rFonts w:hint="eastAsia"/>
        </w:rPr>
        <w:t>раздела</w:t>
      </w:r>
      <w:r>
        <w:t xml:space="preserve"> </w:t>
      </w:r>
      <w:r>
        <w:rPr>
          <w:rFonts w:hint="eastAsia"/>
        </w:rPr>
        <w:t>«</w:t>
      </w:r>
      <w:r>
        <w:rPr>
          <w:rFonts w:hint="eastAsia"/>
        </w:rPr>
        <w:t>Механика</w:t>
      </w:r>
      <w:r>
        <w:rPr>
          <w:rFonts w:hint="eastAsia"/>
        </w:rPr>
        <w:t>»</w:t>
      </w:r>
      <w:r>
        <w:t xml:space="preserve">) </w:t>
      </w:r>
      <w:r>
        <w:rPr>
          <w:rFonts w:hint="eastAsia"/>
        </w:rPr>
        <w:t>для</w:t>
      </w:r>
      <w:r>
        <w:t xml:space="preserve"> </w:t>
      </w:r>
      <w:r>
        <w:rPr>
          <w:rFonts w:hint="eastAsia"/>
        </w:rPr>
        <w:t>курса</w:t>
      </w:r>
      <w:r>
        <w:t xml:space="preserve"> </w:t>
      </w:r>
      <w:r>
        <w:rPr>
          <w:rFonts w:hint="eastAsia"/>
        </w:rPr>
        <w:t>физики</w:t>
      </w:r>
      <w:r>
        <w:t xml:space="preserve"> </w:t>
      </w:r>
      <w:r>
        <w:rPr>
          <w:rFonts w:hint="eastAsia"/>
        </w:rPr>
        <w:t>основной</w:t>
      </w:r>
      <w:r>
        <w:t xml:space="preserve"> </w:t>
      </w:r>
      <w:r>
        <w:rPr>
          <w:rFonts w:hint="eastAsia"/>
        </w:rPr>
        <w:t>школы</w:t>
      </w:r>
    </w:p>
    <w:p w14:paraId="1EF2678F" w14:textId="77777777" w:rsidR="00654D0F" w:rsidRDefault="00654D0F" w:rsidP="00654D0F"/>
    <w:p w14:paraId="547B8A7A" w14:textId="77777777" w:rsidR="00654D0F" w:rsidRDefault="00654D0F" w:rsidP="00654D0F">
      <w:r>
        <w:t>1)</w:t>
      </w:r>
      <w:r>
        <w:tab/>
      </w:r>
      <w:r>
        <w:rPr>
          <w:rFonts w:hint="eastAsia"/>
        </w:rPr>
        <w:t>на</w:t>
      </w:r>
      <w:r>
        <w:t xml:space="preserve"> I </w:t>
      </w:r>
      <w:r>
        <w:rPr>
          <w:rFonts w:hint="eastAsia"/>
        </w:rPr>
        <w:t>ступени</w:t>
      </w:r>
      <w:r>
        <w:t xml:space="preserve"> </w:t>
      </w:r>
      <w:r>
        <w:rPr>
          <w:rFonts w:hint="eastAsia"/>
        </w:rPr>
        <w:t>обучения</w:t>
      </w:r>
      <w:r>
        <w:t xml:space="preserve"> </w:t>
      </w:r>
      <w:r>
        <w:rPr>
          <w:rFonts w:hint="eastAsia"/>
        </w:rPr>
        <w:t>модульная</w:t>
      </w:r>
      <w:r>
        <w:t xml:space="preserve"> </w:t>
      </w:r>
      <w:r>
        <w:rPr>
          <w:rFonts w:hint="eastAsia"/>
        </w:rPr>
        <w:t>технология</w:t>
      </w:r>
      <w:r>
        <w:t xml:space="preserve"> </w:t>
      </w:r>
      <w:r>
        <w:rPr>
          <w:rFonts w:hint="eastAsia"/>
        </w:rPr>
        <w:t>реализуется</w:t>
      </w:r>
      <w:r>
        <w:t xml:space="preserve"> </w:t>
      </w:r>
      <w:r>
        <w:rPr>
          <w:rFonts w:hint="eastAsia"/>
        </w:rPr>
        <w:t>только</w:t>
      </w:r>
      <w:r>
        <w:t xml:space="preserve"> </w:t>
      </w:r>
      <w:r>
        <w:rPr>
          <w:rFonts w:hint="eastAsia"/>
        </w:rPr>
        <w:t>в</w:t>
      </w:r>
      <w:r>
        <w:t xml:space="preserve"> </w:t>
      </w:r>
      <w:r>
        <w:rPr>
          <w:rFonts w:hint="eastAsia"/>
        </w:rPr>
        <w:t>виде</w:t>
      </w:r>
      <w:r>
        <w:t xml:space="preserve"> </w:t>
      </w:r>
      <w:r>
        <w:rPr>
          <w:rFonts w:hint="eastAsia"/>
        </w:rPr>
        <w:t>микро</w:t>
      </w:r>
      <w:r>
        <w:t>-</w:t>
      </w:r>
      <w:r>
        <w:rPr>
          <w:rFonts w:hint="eastAsia"/>
        </w:rPr>
        <w:t>модулей</w:t>
      </w:r>
      <w:r>
        <w:t xml:space="preserve"> </w:t>
      </w:r>
      <w:r>
        <w:rPr>
          <w:rFonts w:hint="eastAsia"/>
        </w:rPr>
        <w:t>и</w:t>
      </w:r>
      <w:r>
        <w:t xml:space="preserve"> </w:t>
      </w:r>
      <w:r>
        <w:rPr>
          <w:rFonts w:hint="eastAsia"/>
        </w:rPr>
        <w:t>модулей</w:t>
      </w:r>
      <w:r>
        <w:t xml:space="preserve"> </w:t>
      </w:r>
      <w:r>
        <w:rPr>
          <w:rFonts w:hint="eastAsia"/>
        </w:rPr>
        <w:t>уроков</w:t>
      </w:r>
      <w:r>
        <w:t xml:space="preserve"> (1-2 </w:t>
      </w:r>
      <w:r>
        <w:rPr>
          <w:rFonts w:hint="eastAsia"/>
        </w:rPr>
        <w:t>часа</w:t>
      </w:r>
      <w:r>
        <w:t>),</w:t>
      </w:r>
    </w:p>
    <w:p w14:paraId="227C46A2" w14:textId="77777777" w:rsidR="00654D0F" w:rsidRDefault="00654D0F" w:rsidP="00654D0F">
      <w:r>
        <w:t>2)</w:t>
      </w:r>
      <w:r>
        <w:tab/>
      </w:r>
      <w:r>
        <w:rPr>
          <w:rFonts w:hint="eastAsia"/>
        </w:rPr>
        <w:t>на</w:t>
      </w:r>
      <w:r>
        <w:t xml:space="preserve"> II </w:t>
      </w:r>
      <w:r>
        <w:rPr>
          <w:rFonts w:hint="eastAsia"/>
        </w:rPr>
        <w:t>ступени</w:t>
      </w:r>
      <w:r>
        <w:t xml:space="preserve"> - </w:t>
      </w:r>
      <w:r>
        <w:rPr>
          <w:rFonts w:hint="eastAsia"/>
        </w:rPr>
        <w:t>обучение</w:t>
      </w:r>
      <w:r>
        <w:t xml:space="preserve"> </w:t>
      </w:r>
      <w:r>
        <w:rPr>
          <w:rFonts w:hint="eastAsia"/>
        </w:rPr>
        <w:t>строится</w:t>
      </w:r>
      <w:r>
        <w:t xml:space="preserve"> </w:t>
      </w:r>
      <w:r>
        <w:rPr>
          <w:rFonts w:hint="eastAsia"/>
        </w:rPr>
        <w:t>на</w:t>
      </w:r>
      <w:r>
        <w:t xml:space="preserve"> </w:t>
      </w:r>
      <w:r>
        <w:rPr>
          <w:rFonts w:hint="eastAsia"/>
        </w:rPr>
        <w:t>основе</w:t>
      </w:r>
      <w:r>
        <w:t xml:space="preserve"> </w:t>
      </w:r>
      <w:r>
        <w:rPr>
          <w:rFonts w:hint="eastAsia"/>
        </w:rPr>
        <w:t>модульных</w:t>
      </w:r>
      <w:r>
        <w:t xml:space="preserve"> </w:t>
      </w:r>
      <w:r>
        <w:rPr>
          <w:rFonts w:hint="eastAsia"/>
        </w:rPr>
        <w:t>программ</w:t>
      </w:r>
      <w:r>
        <w:t xml:space="preserve">, </w:t>
      </w:r>
      <w:r>
        <w:rPr>
          <w:rFonts w:hint="eastAsia"/>
        </w:rPr>
        <w:t>включающих</w:t>
      </w:r>
      <w:r>
        <w:t xml:space="preserve"> </w:t>
      </w:r>
      <w:r>
        <w:rPr>
          <w:rFonts w:hint="eastAsia"/>
        </w:rPr>
        <w:t>модули</w:t>
      </w:r>
      <w:r>
        <w:t xml:space="preserve">, </w:t>
      </w:r>
      <w:r>
        <w:rPr>
          <w:rFonts w:hint="eastAsia"/>
        </w:rPr>
        <w:t>рассчитанные</w:t>
      </w:r>
      <w:r>
        <w:t xml:space="preserve"> </w:t>
      </w:r>
      <w:r>
        <w:rPr>
          <w:rFonts w:hint="eastAsia"/>
        </w:rPr>
        <w:t>на</w:t>
      </w:r>
      <w:r>
        <w:t xml:space="preserve"> 2 </w:t>
      </w:r>
      <w:r>
        <w:rPr>
          <w:rFonts w:hint="eastAsia"/>
        </w:rPr>
        <w:t>и</w:t>
      </w:r>
      <w:r>
        <w:t xml:space="preserve"> </w:t>
      </w:r>
      <w:r>
        <w:rPr>
          <w:rFonts w:hint="eastAsia"/>
        </w:rPr>
        <w:t>боле</w:t>
      </w:r>
      <w:r>
        <w:t xml:space="preserve"> </w:t>
      </w:r>
      <w:r>
        <w:rPr>
          <w:rFonts w:hint="eastAsia"/>
        </w:rPr>
        <w:t>академических</w:t>
      </w:r>
      <w:r>
        <w:t xml:space="preserve"> </w:t>
      </w:r>
      <w:r>
        <w:rPr>
          <w:rFonts w:hint="eastAsia"/>
        </w:rPr>
        <w:t>часа</w:t>
      </w:r>
      <w:r>
        <w:t>,</w:t>
      </w:r>
    </w:p>
    <w:p w14:paraId="14AE864D" w14:textId="77777777" w:rsidR="00654D0F" w:rsidRDefault="00654D0F" w:rsidP="00654D0F">
      <w:r>
        <w:t>3)</w:t>
      </w:r>
      <w:r>
        <w:tab/>
      </w:r>
      <w:r>
        <w:rPr>
          <w:rFonts w:hint="eastAsia"/>
        </w:rPr>
        <w:t>структура</w:t>
      </w:r>
      <w:r>
        <w:t xml:space="preserve"> </w:t>
      </w:r>
      <w:r>
        <w:rPr>
          <w:rFonts w:hint="eastAsia"/>
        </w:rPr>
        <w:t>модулей</w:t>
      </w:r>
      <w:r>
        <w:t xml:space="preserve"> </w:t>
      </w:r>
      <w:r>
        <w:rPr>
          <w:rFonts w:hint="eastAsia"/>
        </w:rPr>
        <w:t>и</w:t>
      </w:r>
      <w:r>
        <w:t xml:space="preserve"> </w:t>
      </w:r>
      <w:r>
        <w:rPr>
          <w:rFonts w:hint="eastAsia"/>
        </w:rPr>
        <w:t>микро</w:t>
      </w:r>
      <w:r>
        <w:t>-</w:t>
      </w:r>
      <w:r>
        <w:rPr>
          <w:rFonts w:hint="eastAsia"/>
        </w:rPr>
        <w:t>модулей</w:t>
      </w:r>
      <w:r>
        <w:t xml:space="preserve"> </w:t>
      </w:r>
      <w:r>
        <w:rPr>
          <w:rFonts w:hint="eastAsia"/>
        </w:rPr>
        <w:t>имеет</w:t>
      </w:r>
      <w:r>
        <w:t xml:space="preserve"> </w:t>
      </w:r>
      <w:r>
        <w:rPr>
          <w:rFonts w:hint="eastAsia"/>
        </w:rPr>
        <w:t>общие</w:t>
      </w:r>
      <w:r>
        <w:t xml:space="preserve"> </w:t>
      </w:r>
      <w:r>
        <w:rPr>
          <w:rFonts w:hint="eastAsia"/>
        </w:rPr>
        <w:t>основные</w:t>
      </w:r>
      <w:r>
        <w:t xml:space="preserve"> (</w:t>
      </w:r>
      <w:r>
        <w:rPr>
          <w:rFonts w:hint="eastAsia"/>
        </w:rPr>
        <w:t>кон</w:t>
      </w:r>
      <w:r>
        <w:rPr>
          <w:rFonts w:hint="eastAsia"/>
        </w:rPr>
        <w:t>¬</w:t>
      </w:r>
      <w:r>
        <w:rPr>
          <w:rFonts w:hint="eastAsia"/>
        </w:rPr>
        <w:t>спект</w:t>
      </w:r>
      <w:r>
        <w:t>-</w:t>
      </w:r>
      <w:r>
        <w:rPr>
          <w:rFonts w:hint="eastAsia"/>
        </w:rPr>
        <w:t>схема</w:t>
      </w:r>
      <w:r>
        <w:t xml:space="preserve">, </w:t>
      </w:r>
      <w:r>
        <w:rPr>
          <w:rFonts w:hint="eastAsia"/>
        </w:rPr>
        <w:t>входной</w:t>
      </w:r>
      <w:r>
        <w:t xml:space="preserve"> </w:t>
      </w:r>
      <w:r>
        <w:rPr>
          <w:rFonts w:hint="eastAsia"/>
        </w:rPr>
        <w:t>контроль</w:t>
      </w:r>
      <w:r>
        <w:t xml:space="preserve"> </w:t>
      </w:r>
      <w:r>
        <w:rPr>
          <w:rFonts w:hint="eastAsia"/>
        </w:rPr>
        <w:t>знаний</w:t>
      </w:r>
      <w:r>
        <w:t xml:space="preserve">, </w:t>
      </w:r>
      <w:r>
        <w:rPr>
          <w:rFonts w:hint="eastAsia"/>
        </w:rPr>
        <w:t>творческие</w:t>
      </w:r>
      <w:r>
        <w:t xml:space="preserve"> </w:t>
      </w:r>
      <w:r>
        <w:rPr>
          <w:rFonts w:hint="eastAsia"/>
        </w:rPr>
        <w:t>задания</w:t>
      </w:r>
      <w:r>
        <w:t xml:space="preserve">, </w:t>
      </w:r>
      <w:r>
        <w:rPr>
          <w:rFonts w:hint="eastAsia"/>
        </w:rPr>
        <w:t>реше</w:t>
      </w:r>
      <w:r>
        <w:rPr>
          <w:rFonts w:hint="eastAsia"/>
        </w:rPr>
        <w:t>¬</w:t>
      </w:r>
      <w:r>
        <w:rPr>
          <w:rFonts w:hint="eastAsia"/>
        </w:rPr>
        <w:t>ние</w:t>
      </w:r>
      <w:r>
        <w:t xml:space="preserve"> </w:t>
      </w:r>
      <w:r>
        <w:rPr>
          <w:rFonts w:hint="eastAsia"/>
        </w:rPr>
        <w:t>задач</w:t>
      </w:r>
      <w:r>
        <w:t xml:space="preserve">, </w:t>
      </w:r>
      <w:r>
        <w:rPr>
          <w:rFonts w:hint="eastAsia"/>
        </w:rPr>
        <w:t>«</w:t>
      </w:r>
      <w:r>
        <w:rPr>
          <w:rFonts w:hint="eastAsia"/>
        </w:rPr>
        <w:t>рефлексия</w:t>
      </w:r>
      <w:r>
        <w:rPr>
          <w:rFonts w:hint="eastAsia"/>
        </w:rPr>
        <w:t>»</w:t>
      </w:r>
      <w:r>
        <w:t xml:space="preserve">, </w:t>
      </w:r>
      <w:r>
        <w:rPr>
          <w:rFonts w:hint="eastAsia"/>
        </w:rPr>
        <w:t>проверочные</w:t>
      </w:r>
      <w:r>
        <w:t xml:space="preserve"> </w:t>
      </w:r>
      <w:r>
        <w:rPr>
          <w:rFonts w:hint="eastAsia"/>
        </w:rPr>
        <w:t>задания</w:t>
      </w:r>
      <w:r>
        <w:t xml:space="preserve"> </w:t>
      </w:r>
      <w:r>
        <w:rPr>
          <w:rFonts w:hint="eastAsia"/>
        </w:rPr>
        <w:t>для</w:t>
      </w:r>
      <w:r>
        <w:t xml:space="preserve"> </w:t>
      </w:r>
      <w:r>
        <w:rPr>
          <w:rFonts w:hint="eastAsia"/>
        </w:rPr>
        <w:t>контроля</w:t>
      </w:r>
      <w:r>
        <w:t xml:space="preserve"> </w:t>
      </w:r>
      <w:r>
        <w:rPr>
          <w:rFonts w:hint="eastAsia"/>
        </w:rPr>
        <w:t>и</w:t>
      </w:r>
      <w:r>
        <w:t xml:space="preserve"> </w:t>
      </w:r>
      <w:r>
        <w:rPr>
          <w:rFonts w:hint="eastAsia"/>
        </w:rPr>
        <w:t>кор</w:t>
      </w:r>
      <w:r>
        <w:rPr>
          <w:rFonts w:hint="eastAsia"/>
        </w:rPr>
        <w:t>¬</w:t>
      </w:r>
      <w:r>
        <w:rPr>
          <w:rFonts w:hint="eastAsia"/>
        </w:rPr>
        <w:t>рекции</w:t>
      </w:r>
      <w:r>
        <w:t xml:space="preserve"> </w:t>
      </w:r>
      <w:r>
        <w:rPr>
          <w:rFonts w:hint="eastAsia"/>
        </w:rPr>
        <w:t>усвоения</w:t>
      </w:r>
      <w:r>
        <w:t xml:space="preserve"> </w:t>
      </w:r>
      <w:r>
        <w:rPr>
          <w:rFonts w:hint="eastAsia"/>
        </w:rPr>
        <w:t>знаний</w:t>
      </w:r>
      <w:r>
        <w:t xml:space="preserve">) </w:t>
      </w:r>
      <w:r>
        <w:rPr>
          <w:rFonts w:hint="eastAsia"/>
        </w:rPr>
        <w:t>и</w:t>
      </w:r>
      <w:r>
        <w:t xml:space="preserve"> </w:t>
      </w:r>
      <w:r>
        <w:rPr>
          <w:rFonts w:hint="eastAsia"/>
        </w:rPr>
        <w:t>дополнительные</w:t>
      </w:r>
      <w:r>
        <w:t xml:space="preserve"> (</w:t>
      </w:r>
      <w:r>
        <w:rPr>
          <w:rFonts w:hint="eastAsia"/>
        </w:rPr>
        <w:t>интегрирующая</w:t>
      </w:r>
      <w:r>
        <w:t xml:space="preserve"> </w:t>
      </w:r>
      <w:r>
        <w:rPr>
          <w:rFonts w:hint="eastAsia"/>
        </w:rPr>
        <w:t>ди</w:t>
      </w:r>
      <w:r>
        <w:rPr>
          <w:rFonts w:hint="eastAsia"/>
        </w:rPr>
        <w:t>¬</w:t>
      </w:r>
      <w:r>
        <w:rPr>
          <w:rFonts w:hint="eastAsia"/>
        </w:rPr>
        <w:t>дактическая</w:t>
      </w:r>
      <w:r>
        <w:t xml:space="preserve"> </w:t>
      </w:r>
      <w:r>
        <w:rPr>
          <w:rFonts w:hint="eastAsia"/>
        </w:rPr>
        <w:t>цель</w:t>
      </w:r>
      <w:r>
        <w:t xml:space="preserve"> </w:t>
      </w:r>
      <w:r>
        <w:rPr>
          <w:rFonts w:hint="eastAsia"/>
        </w:rPr>
        <w:t>модуля</w:t>
      </w:r>
      <w:r>
        <w:t xml:space="preserve">, </w:t>
      </w:r>
      <w:r>
        <w:rPr>
          <w:rFonts w:hint="eastAsia"/>
        </w:rPr>
        <w:t>«</w:t>
      </w:r>
      <w:r>
        <w:rPr>
          <w:rFonts w:hint="eastAsia"/>
        </w:rPr>
        <w:t>Резюме</w:t>
      </w:r>
      <w:r>
        <w:rPr>
          <w:rFonts w:hint="eastAsia"/>
        </w:rPr>
        <w:t>»</w:t>
      </w:r>
      <w:r>
        <w:t xml:space="preserve"> (</w:t>
      </w:r>
      <w:r>
        <w:rPr>
          <w:rFonts w:hint="eastAsia"/>
        </w:rPr>
        <w:t>не</w:t>
      </w:r>
      <w:r>
        <w:t xml:space="preserve"> </w:t>
      </w:r>
      <w:r>
        <w:rPr>
          <w:rFonts w:hint="eastAsia"/>
        </w:rPr>
        <w:t>всегда</w:t>
      </w:r>
      <w:r>
        <w:t xml:space="preserve"> </w:t>
      </w:r>
      <w:r>
        <w:rPr>
          <w:rFonts w:hint="eastAsia"/>
        </w:rPr>
        <w:t>используется</w:t>
      </w:r>
      <w:r>
        <w:t xml:space="preserve"> </w:t>
      </w:r>
      <w:r>
        <w:rPr>
          <w:rFonts w:hint="eastAsia"/>
        </w:rPr>
        <w:t>в</w:t>
      </w:r>
      <w:r>
        <w:t xml:space="preserve"> </w:t>
      </w:r>
      <w:r>
        <w:rPr>
          <w:rFonts w:hint="eastAsia"/>
        </w:rPr>
        <w:t>мик</w:t>
      </w:r>
      <w:r>
        <w:rPr>
          <w:rFonts w:hint="eastAsia"/>
        </w:rPr>
        <w:t>¬</w:t>
      </w:r>
      <w:r>
        <w:rPr>
          <w:rFonts w:hint="eastAsia"/>
        </w:rPr>
        <w:t>ро</w:t>
      </w:r>
      <w:r>
        <w:t>-</w:t>
      </w:r>
      <w:r>
        <w:rPr>
          <w:rFonts w:hint="eastAsia"/>
        </w:rPr>
        <w:t>модулях</w:t>
      </w:r>
      <w:r>
        <w:t xml:space="preserve">), </w:t>
      </w:r>
      <w:r>
        <w:rPr>
          <w:rFonts w:hint="eastAsia"/>
        </w:rPr>
        <w:t>выходной</w:t>
      </w:r>
      <w:r>
        <w:t xml:space="preserve"> </w:t>
      </w:r>
      <w:r>
        <w:rPr>
          <w:rFonts w:hint="eastAsia"/>
        </w:rPr>
        <w:t>контроль</w:t>
      </w:r>
      <w:r>
        <w:t xml:space="preserve"> </w:t>
      </w:r>
      <w:r>
        <w:rPr>
          <w:rFonts w:hint="eastAsia"/>
        </w:rPr>
        <w:t>знаний</w:t>
      </w:r>
      <w:r>
        <w:t xml:space="preserve">) </w:t>
      </w:r>
      <w:r>
        <w:rPr>
          <w:rFonts w:hint="eastAsia"/>
        </w:rPr>
        <w:t>учебные</w:t>
      </w:r>
      <w:r>
        <w:t xml:space="preserve"> </w:t>
      </w:r>
      <w:r>
        <w:rPr>
          <w:rFonts w:hint="eastAsia"/>
        </w:rPr>
        <w:t>элементы</w:t>
      </w:r>
      <w:r>
        <w:t>,</w:t>
      </w:r>
    </w:p>
    <w:p w14:paraId="0662FC76" w14:textId="77777777" w:rsidR="00654D0F" w:rsidRDefault="00654D0F" w:rsidP="00654D0F"/>
    <w:p w14:paraId="1E7BEF18" w14:textId="77777777" w:rsidR="00654D0F" w:rsidRDefault="00654D0F" w:rsidP="00654D0F">
      <w:r>
        <w:t>-</w:t>
      </w:r>
      <w:r>
        <w:tab/>
      </w:r>
      <w:r>
        <w:rPr>
          <w:rFonts w:hint="eastAsia"/>
        </w:rPr>
        <w:t>разработаны</w:t>
      </w:r>
      <w:r>
        <w:t xml:space="preserve"> </w:t>
      </w:r>
      <w:r>
        <w:rPr>
          <w:rFonts w:hint="eastAsia"/>
        </w:rPr>
        <w:t>модули</w:t>
      </w:r>
      <w:r>
        <w:t xml:space="preserve"> </w:t>
      </w:r>
      <w:r>
        <w:rPr>
          <w:rFonts w:hint="eastAsia"/>
        </w:rPr>
        <w:t>и</w:t>
      </w:r>
      <w:r>
        <w:t xml:space="preserve"> </w:t>
      </w:r>
      <w:r>
        <w:rPr>
          <w:rFonts w:hint="eastAsia"/>
        </w:rPr>
        <w:t>микромодули</w:t>
      </w:r>
      <w:r>
        <w:t xml:space="preserve"> </w:t>
      </w:r>
      <w:r>
        <w:rPr>
          <w:rFonts w:hint="eastAsia"/>
        </w:rPr>
        <w:t>по</w:t>
      </w:r>
      <w:r>
        <w:t xml:space="preserve"> </w:t>
      </w:r>
      <w:r>
        <w:rPr>
          <w:rFonts w:hint="eastAsia"/>
        </w:rPr>
        <w:t>механике</w:t>
      </w:r>
      <w:r>
        <w:t xml:space="preserve"> </w:t>
      </w:r>
      <w:r>
        <w:rPr>
          <w:rFonts w:hint="eastAsia"/>
        </w:rPr>
        <w:t>для</w:t>
      </w:r>
      <w:r>
        <w:t xml:space="preserve"> 7 </w:t>
      </w:r>
      <w:r>
        <w:rPr>
          <w:rFonts w:hint="eastAsia"/>
        </w:rPr>
        <w:t>и</w:t>
      </w:r>
      <w:r>
        <w:t xml:space="preserve"> 9 </w:t>
      </w:r>
      <w:r>
        <w:rPr>
          <w:rFonts w:hint="eastAsia"/>
        </w:rPr>
        <w:t>классов</w:t>
      </w:r>
      <w:r>
        <w:t>,</w:t>
      </w:r>
    </w:p>
    <w:p w14:paraId="1390365A" w14:textId="77777777" w:rsidR="00654D0F" w:rsidRDefault="00654D0F" w:rsidP="00654D0F">
      <w:r>
        <w:t>-</w:t>
      </w:r>
      <w:r>
        <w:tab/>
      </w:r>
      <w:r>
        <w:rPr>
          <w:rFonts w:hint="eastAsia"/>
        </w:rPr>
        <w:t>разработана</w:t>
      </w:r>
      <w:r>
        <w:t xml:space="preserve"> </w:t>
      </w:r>
      <w:r>
        <w:rPr>
          <w:rFonts w:hint="eastAsia"/>
        </w:rPr>
        <w:t>методика</w:t>
      </w:r>
      <w:r>
        <w:t xml:space="preserve"> </w:t>
      </w:r>
      <w:r>
        <w:rPr>
          <w:rFonts w:hint="eastAsia"/>
        </w:rPr>
        <w:t>организации</w:t>
      </w:r>
      <w:r>
        <w:t xml:space="preserve"> </w:t>
      </w:r>
      <w:r>
        <w:rPr>
          <w:rFonts w:hint="eastAsia"/>
        </w:rPr>
        <w:t>взаимодействия</w:t>
      </w:r>
      <w:r>
        <w:t xml:space="preserve"> </w:t>
      </w:r>
      <w:r>
        <w:rPr>
          <w:rFonts w:hint="eastAsia"/>
        </w:rPr>
        <w:t>учителя</w:t>
      </w:r>
      <w:r>
        <w:t xml:space="preserve"> </w:t>
      </w:r>
      <w:r>
        <w:rPr>
          <w:rFonts w:hint="eastAsia"/>
        </w:rPr>
        <w:t>и</w:t>
      </w:r>
      <w:r>
        <w:t xml:space="preserve"> </w:t>
      </w:r>
      <w:r>
        <w:rPr>
          <w:rFonts w:hint="eastAsia"/>
        </w:rPr>
        <w:t>учащихся</w:t>
      </w:r>
      <w:r>
        <w:t xml:space="preserve"> </w:t>
      </w:r>
      <w:r>
        <w:rPr>
          <w:rFonts w:hint="eastAsia"/>
        </w:rPr>
        <w:t>при</w:t>
      </w:r>
      <w:r>
        <w:t xml:space="preserve"> </w:t>
      </w:r>
      <w:r>
        <w:rPr>
          <w:rFonts w:hint="eastAsia"/>
        </w:rPr>
        <w:t>изучении</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w:t>
      </w:r>
      <w:r>
        <w:rPr>
          <w:rFonts w:hint="eastAsia"/>
        </w:rPr>
        <w:t>¬</w:t>
      </w:r>
      <w:r>
        <w:rPr>
          <w:rFonts w:hint="eastAsia"/>
        </w:rPr>
        <w:t>гии</w:t>
      </w:r>
      <w:r>
        <w:t xml:space="preserve"> </w:t>
      </w:r>
      <w:r>
        <w:rPr>
          <w:rFonts w:hint="eastAsia"/>
        </w:rPr>
        <w:t>обучения</w:t>
      </w:r>
    </w:p>
    <w:p w14:paraId="1E81CAE0" w14:textId="77777777" w:rsidR="00654D0F" w:rsidRDefault="00654D0F" w:rsidP="00654D0F">
      <w:r>
        <w:rPr>
          <w:rFonts w:hint="eastAsia"/>
        </w:rPr>
        <w:t>Теоретическая</w:t>
      </w:r>
      <w:r>
        <w:t xml:space="preserve"> </w:t>
      </w:r>
      <w:r>
        <w:rPr>
          <w:rFonts w:hint="eastAsia"/>
        </w:rPr>
        <w:t>значимость</w:t>
      </w:r>
      <w:r>
        <w:t xml:space="preserve"> </w:t>
      </w:r>
      <w:r>
        <w:rPr>
          <w:rFonts w:hint="eastAsia"/>
        </w:rPr>
        <w:t>исследования</w:t>
      </w:r>
      <w:r>
        <w:t xml:space="preserve"> </w:t>
      </w:r>
      <w:r>
        <w:rPr>
          <w:rFonts w:hint="eastAsia"/>
        </w:rPr>
        <w:t>заключается</w:t>
      </w:r>
      <w:r>
        <w:t xml:space="preserve"> </w:t>
      </w:r>
      <w:r>
        <w:rPr>
          <w:rFonts w:hint="eastAsia"/>
        </w:rPr>
        <w:t>в</w:t>
      </w:r>
      <w:r>
        <w:t xml:space="preserve"> </w:t>
      </w:r>
      <w:r>
        <w:rPr>
          <w:rFonts w:hint="eastAsia"/>
        </w:rPr>
        <w:t>развитии</w:t>
      </w:r>
      <w:r>
        <w:t xml:space="preserve"> </w:t>
      </w:r>
      <w:r>
        <w:rPr>
          <w:rFonts w:hint="eastAsia"/>
        </w:rPr>
        <w:t>теоретических</w:t>
      </w:r>
      <w:r>
        <w:t xml:space="preserve"> </w:t>
      </w:r>
      <w:r>
        <w:rPr>
          <w:rFonts w:hint="eastAsia"/>
        </w:rPr>
        <w:t>основ</w:t>
      </w:r>
      <w:r>
        <w:t xml:space="preserve"> </w:t>
      </w:r>
      <w:r>
        <w:rPr>
          <w:rFonts w:hint="eastAsia"/>
        </w:rPr>
        <w:t>модульной</w:t>
      </w:r>
      <w:r>
        <w:t xml:space="preserve"> </w:t>
      </w:r>
      <w:r>
        <w:rPr>
          <w:rFonts w:hint="eastAsia"/>
        </w:rPr>
        <w:t>технологии</w:t>
      </w:r>
      <w:r>
        <w:t xml:space="preserve"> </w:t>
      </w:r>
      <w:r>
        <w:rPr>
          <w:rFonts w:hint="eastAsia"/>
        </w:rPr>
        <w:t>применительно</w:t>
      </w:r>
      <w:r>
        <w:t xml:space="preserve"> </w:t>
      </w:r>
      <w:r>
        <w:rPr>
          <w:rFonts w:hint="eastAsia"/>
        </w:rPr>
        <w:t>к</w:t>
      </w:r>
      <w:r>
        <w:t xml:space="preserve"> </w:t>
      </w:r>
      <w:r>
        <w:rPr>
          <w:rFonts w:hint="eastAsia"/>
        </w:rPr>
        <w:t>изучению</w:t>
      </w:r>
      <w:r>
        <w:t xml:space="preserve"> </w:t>
      </w:r>
      <w:r>
        <w:rPr>
          <w:rFonts w:hint="eastAsia"/>
        </w:rPr>
        <w:t>фи</w:t>
      </w:r>
      <w:r>
        <w:rPr>
          <w:rFonts w:hint="eastAsia"/>
        </w:rPr>
        <w:t>¬</w:t>
      </w:r>
      <w:r>
        <w:rPr>
          <w:rFonts w:hint="eastAsia"/>
        </w:rPr>
        <w:t>зики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и</w:t>
      </w:r>
      <w:r>
        <w:t xml:space="preserve"> </w:t>
      </w:r>
      <w:r>
        <w:rPr>
          <w:rFonts w:hint="eastAsia"/>
        </w:rPr>
        <w:t>ее</w:t>
      </w:r>
      <w:r>
        <w:t xml:space="preserve"> </w:t>
      </w:r>
      <w:r>
        <w:rPr>
          <w:rFonts w:hint="eastAsia"/>
        </w:rPr>
        <w:t>адаптации</w:t>
      </w:r>
      <w:r>
        <w:t xml:space="preserve"> </w:t>
      </w:r>
      <w:r>
        <w:rPr>
          <w:rFonts w:hint="eastAsia"/>
        </w:rPr>
        <w:t>к</w:t>
      </w:r>
      <w:r>
        <w:t xml:space="preserve"> </w:t>
      </w:r>
      <w:r>
        <w:rPr>
          <w:rFonts w:hint="eastAsia"/>
        </w:rPr>
        <w:t>содержанию</w:t>
      </w:r>
      <w:r>
        <w:t xml:space="preserve"> </w:t>
      </w:r>
      <w:r>
        <w:rPr>
          <w:rFonts w:hint="eastAsia"/>
        </w:rPr>
        <w:t>учебного</w:t>
      </w:r>
      <w:r>
        <w:t xml:space="preserve"> </w:t>
      </w:r>
      <w:r>
        <w:rPr>
          <w:rFonts w:hint="eastAsia"/>
        </w:rPr>
        <w:t>материала</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возрастными</w:t>
      </w:r>
      <w:r>
        <w:t xml:space="preserve"> </w:t>
      </w:r>
      <w:r>
        <w:rPr>
          <w:rFonts w:hint="eastAsia"/>
        </w:rPr>
        <w:t>особенностями</w:t>
      </w:r>
      <w:r>
        <w:t xml:space="preserve"> </w:t>
      </w:r>
      <w:r>
        <w:rPr>
          <w:rFonts w:hint="eastAsia"/>
        </w:rPr>
        <w:t>учащихся</w:t>
      </w:r>
      <w:r>
        <w:t xml:space="preserve">; </w:t>
      </w:r>
      <w:r>
        <w:rPr>
          <w:rFonts w:hint="eastAsia"/>
        </w:rPr>
        <w:t>в</w:t>
      </w:r>
      <w:r>
        <w:t xml:space="preserve"> </w:t>
      </w:r>
      <w:r>
        <w:rPr>
          <w:rFonts w:hint="eastAsia"/>
        </w:rPr>
        <w:t>обосновании</w:t>
      </w:r>
      <w:r>
        <w:t xml:space="preserve"> </w:t>
      </w:r>
      <w:r>
        <w:rPr>
          <w:rFonts w:hint="eastAsia"/>
        </w:rPr>
        <w:t>выбора</w:t>
      </w:r>
      <w:r>
        <w:t xml:space="preserve"> </w:t>
      </w:r>
      <w:r>
        <w:rPr>
          <w:rFonts w:hint="eastAsia"/>
        </w:rPr>
        <w:t>методов</w:t>
      </w:r>
      <w:r>
        <w:t xml:space="preserve">, </w:t>
      </w:r>
      <w:r>
        <w:rPr>
          <w:rFonts w:hint="eastAsia"/>
        </w:rPr>
        <w:t>форм</w:t>
      </w:r>
      <w:r>
        <w:t xml:space="preserve"> </w:t>
      </w:r>
      <w:r>
        <w:rPr>
          <w:rFonts w:hint="eastAsia"/>
        </w:rPr>
        <w:t>и</w:t>
      </w:r>
      <w:r>
        <w:t xml:space="preserve"> </w:t>
      </w:r>
      <w:r>
        <w:rPr>
          <w:rFonts w:hint="eastAsia"/>
        </w:rPr>
        <w:t>средств</w:t>
      </w:r>
      <w:r>
        <w:t xml:space="preserve"> </w:t>
      </w:r>
      <w:r>
        <w:rPr>
          <w:rFonts w:hint="eastAsia"/>
        </w:rPr>
        <w:t>реализации</w:t>
      </w:r>
      <w:r>
        <w:t xml:space="preserve"> </w:t>
      </w:r>
      <w:r>
        <w:rPr>
          <w:rFonts w:hint="eastAsia"/>
        </w:rPr>
        <w:t>модульной</w:t>
      </w:r>
      <w:r>
        <w:t xml:space="preserve"> </w:t>
      </w:r>
      <w:r>
        <w:rPr>
          <w:rFonts w:hint="eastAsia"/>
        </w:rPr>
        <w:t>технологии</w:t>
      </w:r>
      <w:r>
        <w:t xml:space="preserve"> </w:t>
      </w:r>
      <w:r>
        <w:rPr>
          <w:rFonts w:hint="eastAsia"/>
        </w:rPr>
        <w:t>обучения</w:t>
      </w:r>
      <w:r>
        <w:t xml:space="preserve"> </w:t>
      </w:r>
      <w:r>
        <w:rPr>
          <w:rFonts w:hint="eastAsia"/>
        </w:rPr>
        <w:t>в</w:t>
      </w:r>
      <w:r>
        <w:t xml:space="preserve"> </w:t>
      </w:r>
      <w:r>
        <w:rPr>
          <w:rFonts w:hint="eastAsia"/>
        </w:rPr>
        <w:t>ос</w:t>
      </w:r>
      <w:r>
        <w:rPr>
          <w:rFonts w:hint="eastAsia"/>
        </w:rPr>
        <w:t>¬</w:t>
      </w:r>
      <w:r>
        <w:rPr>
          <w:rFonts w:hint="eastAsia"/>
        </w:rPr>
        <w:t>новной</w:t>
      </w:r>
      <w:r>
        <w:t xml:space="preserve"> </w:t>
      </w:r>
      <w:r>
        <w:rPr>
          <w:rFonts w:hint="eastAsia"/>
        </w:rPr>
        <w:t>школе</w:t>
      </w:r>
      <w:r>
        <w:t xml:space="preserve">, </w:t>
      </w:r>
      <w:r>
        <w:rPr>
          <w:rFonts w:hint="eastAsia"/>
        </w:rPr>
        <w:t>в</w:t>
      </w:r>
      <w:r>
        <w:t xml:space="preserve"> </w:t>
      </w:r>
      <w:r>
        <w:rPr>
          <w:rFonts w:hint="eastAsia"/>
        </w:rPr>
        <w:t>определении</w:t>
      </w:r>
      <w:r>
        <w:t xml:space="preserve"> </w:t>
      </w:r>
      <w:r>
        <w:rPr>
          <w:rFonts w:hint="eastAsia"/>
        </w:rPr>
        <w:t>комплекса</w:t>
      </w:r>
      <w:r>
        <w:t xml:space="preserve"> </w:t>
      </w:r>
      <w:r>
        <w:rPr>
          <w:rFonts w:hint="eastAsia"/>
        </w:rPr>
        <w:t>требований</w:t>
      </w:r>
      <w:r>
        <w:t xml:space="preserve"> </w:t>
      </w:r>
      <w:r>
        <w:rPr>
          <w:rFonts w:hint="eastAsia"/>
        </w:rPr>
        <w:t>к</w:t>
      </w:r>
      <w:r>
        <w:t xml:space="preserve"> </w:t>
      </w:r>
      <w:r>
        <w:rPr>
          <w:rFonts w:hint="eastAsia"/>
        </w:rPr>
        <w:t>структуре</w:t>
      </w:r>
      <w:r>
        <w:t xml:space="preserve"> </w:t>
      </w:r>
      <w:r>
        <w:rPr>
          <w:rFonts w:hint="eastAsia"/>
        </w:rPr>
        <w:t>модулей</w:t>
      </w:r>
      <w:r>
        <w:t xml:space="preserve"> </w:t>
      </w:r>
      <w:r>
        <w:rPr>
          <w:rFonts w:hint="eastAsia"/>
        </w:rPr>
        <w:t>по</w:t>
      </w:r>
      <w:r>
        <w:t xml:space="preserve"> </w:t>
      </w:r>
      <w:r>
        <w:rPr>
          <w:rFonts w:hint="eastAsia"/>
        </w:rPr>
        <w:t>изучению</w:t>
      </w:r>
      <w:r>
        <w:t xml:space="preserve"> </w:t>
      </w:r>
      <w:r>
        <w:rPr>
          <w:rFonts w:hint="eastAsia"/>
        </w:rPr>
        <w:t>механики</w:t>
      </w:r>
      <w:r>
        <w:t xml:space="preserve"> </w:t>
      </w:r>
      <w:r>
        <w:rPr>
          <w:rFonts w:hint="eastAsia"/>
        </w:rPr>
        <w:t>в</w:t>
      </w:r>
      <w:r>
        <w:t xml:space="preserve"> 7 </w:t>
      </w:r>
      <w:r>
        <w:rPr>
          <w:rFonts w:hint="eastAsia"/>
        </w:rPr>
        <w:t>и</w:t>
      </w:r>
      <w:r>
        <w:t xml:space="preserve"> 9 </w:t>
      </w:r>
      <w:r>
        <w:rPr>
          <w:rFonts w:hint="eastAsia"/>
        </w:rPr>
        <w:t>классах</w:t>
      </w:r>
    </w:p>
    <w:p w14:paraId="7450C558" w14:textId="77777777" w:rsidR="00654D0F" w:rsidRDefault="00654D0F" w:rsidP="00654D0F">
      <w:r>
        <w:t xml:space="preserve"> </w:t>
      </w:r>
    </w:p>
    <w:p w14:paraId="59AFB63B" w14:textId="77777777" w:rsidR="00654D0F" w:rsidRDefault="00654D0F" w:rsidP="00654D0F">
      <w:r>
        <w:t>4</w:t>
      </w:r>
    </w:p>
    <w:p w14:paraId="44EED99D" w14:textId="77777777" w:rsidR="00654D0F" w:rsidRDefault="00654D0F" w:rsidP="00654D0F">
      <w:r>
        <w:rPr>
          <w:rFonts w:hint="eastAsia"/>
        </w:rPr>
        <w:t>Практическая</w:t>
      </w:r>
      <w:r>
        <w:t xml:space="preserve"> </w:t>
      </w:r>
      <w:r>
        <w:rPr>
          <w:rFonts w:hint="eastAsia"/>
        </w:rPr>
        <w:t>значимость</w:t>
      </w:r>
      <w:r>
        <w:t xml:space="preserve"> </w:t>
      </w:r>
      <w:r>
        <w:rPr>
          <w:rFonts w:hint="eastAsia"/>
        </w:rPr>
        <w:t>исследования</w:t>
      </w:r>
      <w:r>
        <w:t xml:space="preserve"> </w:t>
      </w:r>
      <w:r>
        <w:rPr>
          <w:rFonts w:hint="eastAsia"/>
        </w:rPr>
        <w:t>состоит</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разрабо</w:t>
      </w:r>
      <w:r>
        <w:rPr>
          <w:rFonts w:hint="eastAsia"/>
        </w:rPr>
        <w:t>¬</w:t>
      </w:r>
      <w:r>
        <w:rPr>
          <w:rFonts w:hint="eastAsia"/>
        </w:rPr>
        <w:t>тана</w:t>
      </w:r>
      <w:r>
        <w:t xml:space="preserve"> </w:t>
      </w:r>
      <w:r>
        <w:rPr>
          <w:rFonts w:hint="eastAsia"/>
        </w:rPr>
        <w:t>методика</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технологии</w:t>
      </w:r>
      <w:r>
        <w:t xml:space="preserve"> </w:t>
      </w:r>
      <w:r>
        <w:rPr>
          <w:rFonts w:hint="eastAsia"/>
        </w:rPr>
        <w:t>модульного</w:t>
      </w:r>
      <w:r>
        <w:t xml:space="preserve"> </w:t>
      </w:r>
      <w:r>
        <w:rPr>
          <w:rFonts w:hint="eastAsia"/>
        </w:rPr>
        <w:t>обучения</w:t>
      </w:r>
      <w:r>
        <w:t xml:space="preserve">, </w:t>
      </w:r>
      <w:r>
        <w:rPr>
          <w:rFonts w:hint="eastAsia"/>
        </w:rPr>
        <w:t>включающая</w:t>
      </w:r>
      <w:r>
        <w:t xml:space="preserve"> </w:t>
      </w:r>
      <w:r>
        <w:rPr>
          <w:rFonts w:hint="eastAsia"/>
        </w:rPr>
        <w:t>модули</w:t>
      </w:r>
      <w:r>
        <w:t xml:space="preserve"> </w:t>
      </w:r>
      <w:r>
        <w:rPr>
          <w:rFonts w:hint="eastAsia"/>
        </w:rPr>
        <w:t>и</w:t>
      </w:r>
      <w:r>
        <w:t xml:space="preserve"> </w:t>
      </w:r>
      <w:r>
        <w:rPr>
          <w:rFonts w:hint="eastAsia"/>
        </w:rPr>
        <w:t>микромодули</w:t>
      </w:r>
      <w:r>
        <w:t xml:space="preserve"> </w:t>
      </w:r>
      <w:r>
        <w:rPr>
          <w:rFonts w:hint="eastAsia"/>
        </w:rPr>
        <w:t>для</w:t>
      </w:r>
      <w:r>
        <w:t xml:space="preserve"> 7 </w:t>
      </w:r>
      <w:r>
        <w:rPr>
          <w:rFonts w:hint="eastAsia"/>
        </w:rPr>
        <w:t>и</w:t>
      </w:r>
      <w:r>
        <w:t xml:space="preserve"> 9 </w:t>
      </w:r>
      <w:r>
        <w:rPr>
          <w:rFonts w:hint="eastAsia"/>
        </w:rPr>
        <w:t>клас</w:t>
      </w:r>
      <w:r>
        <w:rPr>
          <w:rFonts w:hint="eastAsia"/>
        </w:rPr>
        <w:t>¬</w:t>
      </w:r>
      <w:r>
        <w:rPr>
          <w:rFonts w:hint="eastAsia"/>
        </w:rPr>
        <w:t>сов</w:t>
      </w:r>
      <w:r>
        <w:t xml:space="preserve">, </w:t>
      </w:r>
      <w:r>
        <w:rPr>
          <w:rFonts w:hint="eastAsia"/>
        </w:rPr>
        <w:t>рекомендации</w:t>
      </w:r>
      <w:r>
        <w:t xml:space="preserve"> </w:t>
      </w:r>
      <w:r>
        <w:rPr>
          <w:rFonts w:hint="eastAsia"/>
        </w:rPr>
        <w:t>по</w:t>
      </w:r>
      <w:r>
        <w:t xml:space="preserve"> </w:t>
      </w:r>
      <w:r>
        <w:rPr>
          <w:rFonts w:hint="eastAsia"/>
        </w:rPr>
        <w:t>изучению</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w:t>
      </w:r>
      <w:r>
        <w:rPr>
          <w:rFonts w:hint="eastAsia"/>
        </w:rPr>
        <w:t>¬</w:t>
      </w:r>
      <w:r>
        <w:rPr>
          <w:rFonts w:hint="eastAsia"/>
        </w:rPr>
        <w:t>дульной</w:t>
      </w:r>
      <w:r>
        <w:t xml:space="preserve"> </w:t>
      </w:r>
      <w:r>
        <w:rPr>
          <w:rFonts w:hint="eastAsia"/>
        </w:rPr>
        <w:t>технологии</w:t>
      </w:r>
      <w:r>
        <w:t xml:space="preserve"> </w:t>
      </w:r>
      <w:r>
        <w:rPr>
          <w:rFonts w:hint="eastAsia"/>
        </w:rPr>
        <w:t>обучения</w:t>
      </w:r>
      <w:r>
        <w:t xml:space="preserve">, </w:t>
      </w:r>
      <w:r>
        <w:rPr>
          <w:rFonts w:hint="eastAsia"/>
        </w:rPr>
        <w:t>а</w:t>
      </w:r>
      <w:r>
        <w:t xml:space="preserve"> </w:t>
      </w:r>
      <w:r>
        <w:rPr>
          <w:rFonts w:hint="eastAsia"/>
        </w:rPr>
        <w:t>та</w:t>
      </w:r>
      <w:r>
        <w:rPr>
          <w:rFonts w:hint="eastAsia"/>
        </w:rPr>
        <w:lastRenderedPageBreak/>
        <w:t>кже</w:t>
      </w:r>
      <w:r>
        <w:t xml:space="preserve"> </w:t>
      </w:r>
      <w:r>
        <w:rPr>
          <w:rFonts w:hint="eastAsia"/>
        </w:rPr>
        <w:t>описание</w:t>
      </w:r>
      <w:r>
        <w:t xml:space="preserve"> </w:t>
      </w:r>
      <w:r>
        <w:rPr>
          <w:rFonts w:hint="eastAsia"/>
        </w:rPr>
        <w:t>взаимодействия</w:t>
      </w:r>
      <w:r>
        <w:t xml:space="preserve"> </w:t>
      </w:r>
      <w:r>
        <w:rPr>
          <w:rFonts w:hint="eastAsia"/>
        </w:rPr>
        <w:t>учителя</w:t>
      </w:r>
      <w:r>
        <w:t xml:space="preserve"> </w:t>
      </w:r>
      <w:r>
        <w:rPr>
          <w:rFonts w:hint="eastAsia"/>
        </w:rPr>
        <w:t>и</w:t>
      </w:r>
      <w:r>
        <w:t xml:space="preserve"> </w:t>
      </w:r>
      <w:r>
        <w:rPr>
          <w:rFonts w:hint="eastAsia"/>
        </w:rPr>
        <w:t>учащихся</w:t>
      </w:r>
      <w:r>
        <w:t xml:space="preserve"> </w:t>
      </w:r>
      <w:r>
        <w:rPr>
          <w:rFonts w:hint="eastAsia"/>
        </w:rPr>
        <w:t>при</w:t>
      </w:r>
      <w:r>
        <w:t xml:space="preserve"> </w:t>
      </w:r>
      <w:r>
        <w:rPr>
          <w:rFonts w:hint="eastAsia"/>
        </w:rPr>
        <w:t>организации</w:t>
      </w:r>
      <w:r>
        <w:t xml:space="preserve"> </w:t>
      </w:r>
      <w:r>
        <w:rPr>
          <w:rFonts w:hint="eastAsia"/>
        </w:rPr>
        <w:t>модульного</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w:t>
      </w:r>
      <w:r>
        <w:rPr>
          <w:rFonts w:hint="eastAsia"/>
        </w:rPr>
        <w:t>¬</w:t>
      </w:r>
      <w:r>
        <w:rPr>
          <w:rFonts w:hint="eastAsia"/>
        </w:rPr>
        <w:t>ле</w:t>
      </w:r>
      <w:r>
        <w:t xml:space="preserve"> </w:t>
      </w:r>
      <w:r>
        <w:rPr>
          <w:rFonts w:hint="eastAsia"/>
        </w:rPr>
        <w:t>Применение</w:t>
      </w:r>
      <w:r>
        <w:t xml:space="preserve"> </w:t>
      </w:r>
      <w:r>
        <w:rPr>
          <w:rFonts w:hint="eastAsia"/>
        </w:rPr>
        <w:t>разработанных</w:t>
      </w:r>
      <w:r>
        <w:t xml:space="preserve"> </w:t>
      </w:r>
      <w:r>
        <w:rPr>
          <w:rFonts w:hint="eastAsia"/>
        </w:rPr>
        <w:t>материалов</w:t>
      </w:r>
      <w:r>
        <w:t xml:space="preserve"> </w:t>
      </w:r>
      <w:r>
        <w:rPr>
          <w:rFonts w:hint="eastAsia"/>
        </w:rPr>
        <w:t>способствует</w:t>
      </w:r>
      <w:r>
        <w:t xml:space="preserve"> </w:t>
      </w:r>
      <w:r>
        <w:rPr>
          <w:rFonts w:hint="eastAsia"/>
        </w:rPr>
        <w:t>повышению</w:t>
      </w:r>
      <w:r>
        <w:t xml:space="preserve"> </w:t>
      </w:r>
      <w:r>
        <w:rPr>
          <w:rFonts w:hint="eastAsia"/>
        </w:rPr>
        <w:t>уровня</w:t>
      </w:r>
      <w:r>
        <w:t xml:space="preserve"> </w:t>
      </w:r>
      <w:r>
        <w:rPr>
          <w:rFonts w:hint="eastAsia"/>
        </w:rPr>
        <w:t>знаний</w:t>
      </w:r>
      <w:r>
        <w:t xml:space="preserve"> </w:t>
      </w:r>
      <w:r>
        <w:rPr>
          <w:rFonts w:hint="eastAsia"/>
        </w:rPr>
        <w:t>учащихся</w:t>
      </w:r>
      <w:r>
        <w:t xml:space="preserve">, </w:t>
      </w:r>
      <w:r>
        <w:rPr>
          <w:rFonts w:hint="eastAsia"/>
        </w:rPr>
        <w:t>их</w:t>
      </w:r>
      <w:r>
        <w:t xml:space="preserve"> </w:t>
      </w:r>
      <w:r>
        <w:rPr>
          <w:rFonts w:hint="eastAsia"/>
        </w:rPr>
        <w:t>познавательной</w:t>
      </w:r>
      <w:r>
        <w:t xml:space="preserve"> </w:t>
      </w:r>
      <w:r>
        <w:rPr>
          <w:rFonts w:hint="eastAsia"/>
        </w:rPr>
        <w:t>активности</w:t>
      </w:r>
      <w:r>
        <w:t xml:space="preserve"> </w:t>
      </w:r>
      <w:r>
        <w:rPr>
          <w:rFonts w:hint="eastAsia"/>
        </w:rPr>
        <w:t>при</w:t>
      </w:r>
      <w:r>
        <w:t xml:space="preserve"> </w:t>
      </w:r>
      <w:r>
        <w:rPr>
          <w:rFonts w:hint="eastAsia"/>
        </w:rPr>
        <w:t>изучении</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p>
    <w:p w14:paraId="1A1F3042" w14:textId="77777777" w:rsidR="00654D0F" w:rsidRDefault="00654D0F" w:rsidP="00654D0F">
      <w:r>
        <w:rPr>
          <w:rFonts w:hint="eastAsia"/>
        </w:rPr>
        <w:t>На</w:t>
      </w:r>
      <w:r>
        <w:t xml:space="preserve"> </w:t>
      </w:r>
      <w:r>
        <w:rPr>
          <w:rFonts w:hint="eastAsia"/>
        </w:rPr>
        <w:t>защиту</w:t>
      </w:r>
      <w:r>
        <w:t xml:space="preserve"> </w:t>
      </w:r>
      <w:r>
        <w:rPr>
          <w:rFonts w:hint="eastAsia"/>
        </w:rPr>
        <w:t>выносятся</w:t>
      </w:r>
      <w:r>
        <w:t>:</w:t>
      </w:r>
    </w:p>
    <w:p w14:paraId="398B0DBF" w14:textId="77777777" w:rsidR="00654D0F" w:rsidRDefault="00654D0F" w:rsidP="00654D0F">
      <w:r>
        <w:t>1</w:t>
      </w:r>
      <w:r>
        <w:tab/>
      </w:r>
      <w:r>
        <w:rPr>
          <w:rFonts w:hint="eastAsia"/>
        </w:rPr>
        <w:t>Обоснование</w:t>
      </w:r>
      <w:r>
        <w:t xml:space="preserve"> </w:t>
      </w:r>
      <w:r>
        <w:rPr>
          <w:rFonts w:hint="eastAsia"/>
        </w:rPr>
        <w:t>возможности</w:t>
      </w:r>
      <w:r>
        <w:t xml:space="preserve"> </w:t>
      </w:r>
      <w:r>
        <w:rPr>
          <w:rFonts w:hint="eastAsia"/>
        </w:rPr>
        <w:t>и</w:t>
      </w:r>
      <w:r>
        <w:t xml:space="preserve"> </w:t>
      </w:r>
      <w:r>
        <w:rPr>
          <w:rFonts w:hint="eastAsia"/>
        </w:rPr>
        <w:t>целесообразности</w:t>
      </w:r>
      <w:r>
        <w:t xml:space="preserve"> </w:t>
      </w:r>
      <w:r>
        <w:rPr>
          <w:rFonts w:hint="eastAsia"/>
        </w:rPr>
        <w:t>использования</w:t>
      </w:r>
      <w:r>
        <w:t xml:space="preserve"> </w:t>
      </w:r>
      <w:r>
        <w:rPr>
          <w:rFonts w:hint="eastAsia"/>
        </w:rPr>
        <w:t>модуль</w:t>
      </w:r>
      <w:r>
        <w:t>-</w:t>
      </w:r>
    </w:p>
    <w:p w14:paraId="269B33F3" w14:textId="77777777" w:rsidR="00654D0F" w:rsidRDefault="00654D0F" w:rsidP="00654D0F">
      <w:r>
        <w:rPr>
          <w:rFonts w:hint="eastAsia"/>
        </w:rPr>
        <w:t>ной</w:t>
      </w:r>
      <w:r>
        <w:t xml:space="preserve"> </w:t>
      </w:r>
      <w:r>
        <w:rPr>
          <w:rFonts w:hint="eastAsia"/>
        </w:rPr>
        <w:t>технологии</w:t>
      </w:r>
      <w:r>
        <w:t xml:space="preserve"> </w:t>
      </w:r>
      <w:r>
        <w:rPr>
          <w:rFonts w:hint="eastAsia"/>
        </w:rPr>
        <w:t>при</w:t>
      </w:r>
      <w:r>
        <w:t xml:space="preserve"> </w:t>
      </w:r>
      <w:r>
        <w:rPr>
          <w:rFonts w:hint="eastAsia"/>
        </w:rPr>
        <w:t>изучении</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p>
    <w:p w14:paraId="2B24C9C5" w14:textId="77777777" w:rsidR="00654D0F" w:rsidRDefault="00654D0F" w:rsidP="00654D0F">
      <w:r>
        <w:t>2</w:t>
      </w:r>
      <w:r>
        <w:tab/>
      </w:r>
      <w:r>
        <w:rPr>
          <w:rFonts w:hint="eastAsia"/>
        </w:rPr>
        <w:t>Уточненные</w:t>
      </w:r>
      <w:r>
        <w:t xml:space="preserve"> </w:t>
      </w:r>
      <w:r>
        <w:rPr>
          <w:rFonts w:hint="eastAsia"/>
        </w:rPr>
        <w:t>цели</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сформулиро</w:t>
      </w:r>
      <w:r>
        <w:t>-</w:t>
      </w:r>
    </w:p>
    <w:p w14:paraId="3D5D51E6" w14:textId="77777777" w:rsidR="00654D0F" w:rsidRDefault="00654D0F" w:rsidP="00654D0F">
      <w:r>
        <w:rPr>
          <w:rFonts w:hint="eastAsia"/>
        </w:rPr>
        <w:t>ванные</w:t>
      </w:r>
      <w:r>
        <w:t xml:space="preserve"> </w:t>
      </w:r>
      <w:r>
        <w:rPr>
          <w:rFonts w:hint="eastAsia"/>
        </w:rPr>
        <w:t>операционально</w:t>
      </w:r>
      <w:r>
        <w:t xml:space="preserve">, </w:t>
      </w:r>
      <w:r>
        <w:rPr>
          <w:rFonts w:hint="eastAsia"/>
        </w:rPr>
        <w:t>т</w:t>
      </w:r>
      <w:r>
        <w:t xml:space="preserve"> </w:t>
      </w:r>
      <w:r>
        <w:rPr>
          <w:rFonts w:hint="eastAsia"/>
        </w:rPr>
        <w:t>е</w:t>
      </w:r>
      <w:r>
        <w:t xml:space="preserve"> </w:t>
      </w:r>
      <w:r>
        <w:rPr>
          <w:rFonts w:hint="eastAsia"/>
        </w:rPr>
        <w:t>через</w:t>
      </w:r>
      <w:r>
        <w:t xml:space="preserve"> </w:t>
      </w:r>
      <w:r>
        <w:rPr>
          <w:rFonts w:hint="eastAsia"/>
        </w:rPr>
        <w:t>результаты</w:t>
      </w:r>
      <w:r>
        <w:t xml:space="preserve"> </w:t>
      </w:r>
      <w:r>
        <w:rPr>
          <w:rFonts w:hint="eastAsia"/>
        </w:rPr>
        <w:t>обучения</w:t>
      </w:r>
      <w:r>
        <w:t xml:space="preserve"> (</w:t>
      </w:r>
      <w:r>
        <w:rPr>
          <w:rFonts w:hint="eastAsia"/>
        </w:rPr>
        <w:t>выраженные</w:t>
      </w:r>
      <w:r>
        <w:t xml:space="preserve"> </w:t>
      </w:r>
      <w:r>
        <w:rPr>
          <w:rFonts w:hint="eastAsia"/>
        </w:rPr>
        <w:t>в</w:t>
      </w:r>
      <w:r>
        <w:t xml:space="preserve"> </w:t>
      </w:r>
      <w:r>
        <w:rPr>
          <w:rFonts w:hint="eastAsia"/>
        </w:rPr>
        <w:t>действиях</w:t>
      </w:r>
      <w:r>
        <w:t xml:space="preserve"> </w:t>
      </w:r>
      <w:r>
        <w:rPr>
          <w:rFonts w:hint="eastAsia"/>
        </w:rPr>
        <w:t>учащихся</w:t>
      </w:r>
      <w:r>
        <w:t>)</w:t>
      </w:r>
    </w:p>
    <w:p w14:paraId="401BBB66" w14:textId="77777777" w:rsidR="00654D0F" w:rsidRDefault="00654D0F" w:rsidP="00654D0F">
      <w:r>
        <w:t>3</w:t>
      </w:r>
      <w:r>
        <w:tab/>
      </w:r>
      <w:r>
        <w:rPr>
          <w:rFonts w:hint="eastAsia"/>
        </w:rPr>
        <w:t>Теоретические</w:t>
      </w:r>
      <w:r>
        <w:t xml:space="preserve"> </w:t>
      </w:r>
      <w:r>
        <w:rPr>
          <w:rFonts w:hint="eastAsia"/>
        </w:rPr>
        <w:t>основы</w:t>
      </w:r>
      <w:r>
        <w:t xml:space="preserve"> </w:t>
      </w:r>
      <w:r>
        <w:rPr>
          <w:rFonts w:hint="eastAsia"/>
        </w:rPr>
        <w:t>модульной</w:t>
      </w:r>
      <w:r>
        <w:t xml:space="preserve"> </w:t>
      </w:r>
      <w:r>
        <w:rPr>
          <w:rFonts w:hint="eastAsia"/>
        </w:rPr>
        <w:t>технологии</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w:t>
      </w:r>
      <w:r>
        <w:t>-</w:t>
      </w:r>
    </w:p>
    <w:p w14:paraId="02F0FF8A" w14:textId="77777777" w:rsidR="00654D0F" w:rsidRDefault="00654D0F" w:rsidP="00654D0F">
      <w:r>
        <w:rPr>
          <w:rFonts w:hint="eastAsia"/>
        </w:rPr>
        <w:t>новной</w:t>
      </w:r>
      <w:r>
        <w:t xml:space="preserve"> </w:t>
      </w:r>
      <w:r>
        <w:rPr>
          <w:rFonts w:hint="eastAsia"/>
        </w:rPr>
        <w:t>школе</w:t>
      </w:r>
      <w:r>
        <w:t xml:space="preserve">, </w:t>
      </w:r>
      <w:r>
        <w:rPr>
          <w:rFonts w:hint="eastAsia"/>
        </w:rPr>
        <w:t>определенные</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возрастными</w:t>
      </w:r>
      <w:r>
        <w:t xml:space="preserve"> </w:t>
      </w:r>
      <w:r>
        <w:rPr>
          <w:rFonts w:hint="eastAsia"/>
        </w:rPr>
        <w:t>и</w:t>
      </w:r>
      <w:r>
        <w:t xml:space="preserve"> </w:t>
      </w:r>
      <w:r>
        <w:rPr>
          <w:rFonts w:hint="eastAsia"/>
        </w:rPr>
        <w:t>учебно</w:t>
      </w:r>
      <w:r>
        <w:t>-</w:t>
      </w:r>
      <w:r>
        <w:rPr>
          <w:rFonts w:hint="eastAsia"/>
        </w:rPr>
        <w:t>познавательными</w:t>
      </w:r>
      <w:r>
        <w:t xml:space="preserve"> </w:t>
      </w:r>
      <w:r>
        <w:rPr>
          <w:rFonts w:hint="eastAsia"/>
        </w:rPr>
        <w:t>особенностями</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а</w:t>
      </w:r>
      <w:r>
        <w:t xml:space="preserve"> </w:t>
      </w:r>
      <w:r>
        <w:rPr>
          <w:rFonts w:hint="eastAsia"/>
        </w:rPr>
        <w:t>именно</w:t>
      </w:r>
    </w:p>
    <w:p w14:paraId="72880F8C" w14:textId="77777777" w:rsidR="00654D0F" w:rsidRDefault="00654D0F" w:rsidP="00654D0F">
      <w:r>
        <w:t>1)</w:t>
      </w:r>
      <w:r>
        <w:tab/>
      </w:r>
      <w:r>
        <w:rPr>
          <w:rFonts w:hint="eastAsia"/>
        </w:rPr>
        <w:t>обоснование</w:t>
      </w:r>
      <w:r>
        <w:t xml:space="preserve"> </w:t>
      </w:r>
      <w:r>
        <w:rPr>
          <w:rFonts w:hint="eastAsia"/>
        </w:rPr>
        <w:t>выбора</w:t>
      </w:r>
      <w:r>
        <w:t xml:space="preserve"> </w:t>
      </w:r>
      <w:r>
        <w:rPr>
          <w:rFonts w:hint="eastAsia"/>
        </w:rPr>
        <w:t>методов</w:t>
      </w:r>
      <w:r>
        <w:t xml:space="preserve">, </w:t>
      </w:r>
      <w:r>
        <w:rPr>
          <w:rFonts w:hint="eastAsia"/>
        </w:rPr>
        <w:t>форм</w:t>
      </w:r>
      <w:r>
        <w:t xml:space="preserve"> </w:t>
      </w:r>
      <w:r>
        <w:rPr>
          <w:rFonts w:hint="eastAsia"/>
        </w:rPr>
        <w:t>и</w:t>
      </w:r>
      <w:r>
        <w:t xml:space="preserve"> </w:t>
      </w:r>
      <w:r>
        <w:rPr>
          <w:rFonts w:hint="eastAsia"/>
        </w:rPr>
        <w:t>средств</w:t>
      </w:r>
      <w:r>
        <w:t xml:space="preserve"> </w:t>
      </w:r>
      <w:r>
        <w:rPr>
          <w:rFonts w:hint="eastAsia"/>
        </w:rPr>
        <w:t>реализации</w:t>
      </w:r>
      <w:r>
        <w:t xml:space="preserve"> </w:t>
      </w:r>
      <w:r>
        <w:rPr>
          <w:rFonts w:hint="eastAsia"/>
        </w:rPr>
        <w:t>модульного</w:t>
      </w:r>
      <w:r>
        <w:t xml:space="preserve"> </w:t>
      </w:r>
      <w:r>
        <w:rPr>
          <w:rFonts w:hint="eastAsia"/>
        </w:rPr>
        <w:t>обучения</w:t>
      </w:r>
      <w:r>
        <w:t xml:space="preserve"> </w:t>
      </w:r>
      <w:r>
        <w:rPr>
          <w:rFonts w:hint="eastAsia"/>
        </w:rPr>
        <w:t>применительно</w:t>
      </w:r>
      <w:r>
        <w:t xml:space="preserve"> </w:t>
      </w:r>
      <w:r>
        <w:rPr>
          <w:rFonts w:hint="eastAsia"/>
        </w:rPr>
        <w:t>к</w:t>
      </w:r>
      <w:r>
        <w:t xml:space="preserve"> </w:t>
      </w:r>
      <w:r>
        <w:rPr>
          <w:rFonts w:hint="eastAsia"/>
        </w:rPr>
        <w:t>изучению</w:t>
      </w:r>
      <w:r>
        <w:t xml:space="preserve"> </w:t>
      </w:r>
      <w:r>
        <w:rPr>
          <w:rFonts w:hint="eastAsia"/>
        </w:rPr>
        <w:t>физики</w:t>
      </w:r>
      <w:r>
        <w:t xml:space="preserve"> </w:t>
      </w:r>
      <w:r>
        <w:rPr>
          <w:rFonts w:hint="eastAsia"/>
        </w:rPr>
        <w:t>в</w:t>
      </w:r>
      <w:r>
        <w:t xml:space="preserve"> </w:t>
      </w:r>
      <w:r>
        <w:rPr>
          <w:rFonts w:hint="eastAsia"/>
        </w:rPr>
        <w:t>основной</w:t>
      </w:r>
      <w:r>
        <w:t xml:space="preserve"> </w:t>
      </w:r>
      <w:r>
        <w:rPr>
          <w:rFonts w:hint="eastAsia"/>
        </w:rPr>
        <w:t>школе</w:t>
      </w:r>
      <w:r>
        <w:t>,</w:t>
      </w:r>
    </w:p>
    <w:p w14:paraId="68C95376" w14:textId="77777777" w:rsidR="00654D0F" w:rsidRDefault="00654D0F" w:rsidP="00654D0F">
      <w:r>
        <w:t>2)</w:t>
      </w:r>
      <w:r>
        <w:tab/>
      </w:r>
      <w:r>
        <w:rPr>
          <w:rFonts w:hint="eastAsia"/>
        </w:rPr>
        <w:t>комплекс</w:t>
      </w:r>
      <w:r>
        <w:t xml:space="preserve"> </w:t>
      </w:r>
      <w:r>
        <w:rPr>
          <w:rFonts w:hint="eastAsia"/>
        </w:rPr>
        <w:t>требований</w:t>
      </w:r>
      <w:r>
        <w:t xml:space="preserve"> </w:t>
      </w:r>
      <w:r>
        <w:rPr>
          <w:rFonts w:hint="eastAsia"/>
        </w:rPr>
        <w:t>к</w:t>
      </w:r>
      <w:r>
        <w:t xml:space="preserve"> </w:t>
      </w:r>
      <w:r>
        <w:rPr>
          <w:rFonts w:hint="eastAsia"/>
        </w:rPr>
        <w:t>структуре</w:t>
      </w:r>
      <w:r>
        <w:t xml:space="preserve"> </w:t>
      </w:r>
      <w:r>
        <w:rPr>
          <w:rFonts w:hint="eastAsia"/>
        </w:rPr>
        <w:t>модулей</w:t>
      </w:r>
      <w:r>
        <w:t xml:space="preserve"> </w:t>
      </w:r>
      <w:r>
        <w:rPr>
          <w:rFonts w:hint="eastAsia"/>
        </w:rPr>
        <w:t>для</w:t>
      </w:r>
      <w:r>
        <w:t xml:space="preserve"> </w:t>
      </w:r>
      <w:r>
        <w:rPr>
          <w:rFonts w:hint="eastAsia"/>
        </w:rPr>
        <w:t>курса</w:t>
      </w:r>
      <w:r>
        <w:t xml:space="preserve"> </w:t>
      </w:r>
      <w:r>
        <w:rPr>
          <w:rFonts w:hint="eastAsia"/>
        </w:rPr>
        <w:t>физики</w:t>
      </w:r>
      <w:r>
        <w:t xml:space="preserve"> 7 </w:t>
      </w:r>
      <w:r>
        <w:rPr>
          <w:rFonts w:hint="eastAsia"/>
        </w:rPr>
        <w:t>и</w:t>
      </w:r>
      <w:r>
        <w:t xml:space="preserve"> 9 </w:t>
      </w:r>
      <w:r>
        <w:rPr>
          <w:rFonts w:hint="eastAsia"/>
        </w:rPr>
        <w:t>классов</w:t>
      </w:r>
      <w:r>
        <w:t xml:space="preserve"> (</w:t>
      </w:r>
      <w:r>
        <w:rPr>
          <w:rFonts w:hint="eastAsia"/>
        </w:rPr>
        <w:t>на</w:t>
      </w:r>
      <w:r>
        <w:t xml:space="preserve"> </w:t>
      </w:r>
      <w:r>
        <w:rPr>
          <w:rFonts w:hint="eastAsia"/>
        </w:rPr>
        <w:t>примере</w:t>
      </w:r>
      <w:r>
        <w:t xml:space="preserve"> </w:t>
      </w:r>
      <w:r>
        <w:rPr>
          <w:rFonts w:hint="eastAsia"/>
        </w:rPr>
        <w:t>раздела</w:t>
      </w:r>
      <w:r>
        <w:t xml:space="preserve"> </w:t>
      </w:r>
      <w:r>
        <w:rPr>
          <w:rFonts w:hint="eastAsia"/>
        </w:rPr>
        <w:t>«</w:t>
      </w:r>
      <w:r>
        <w:rPr>
          <w:rFonts w:hint="eastAsia"/>
        </w:rPr>
        <w:t>Механика</w:t>
      </w:r>
      <w:r>
        <w:rPr>
          <w:rFonts w:hint="eastAsia"/>
        </w:rPr>
        <w:t>»</w:t>
      </w:r>
      <w:r>
        <w:t>),</w:t>
      </w:r>
    </w:p>
    <w:p w14:paraId="0E93D27A" w14:textId="77777777" w:rsidR="00654D0F" w:rsidRDefault="00654D0F" w:rsidP="00654D0F">
      <w:r>
        <w:t>-</w:t>
      </w:r>
      <w:r>
        <w:tab/>
      </w:r>
      <w:r>
        <w:rPr>
          <w:rFonts w:hint="eastAsia"/>
        </w:rPr>
        <w:t>на</w:t>
      </w:r>
      <w:r>
        <w:t xml:space="preserve"> I </w:t>
      </w:r>
      <w:r>
        <w:rPr>
          <w:rFonts w:hint="eastAsia"/>
        </w:rPr>
        <w:t>ступени</w:t>
      </w:r>
      <w:r>
        <w:t xml:space="preserve"> </w:t>
      </w:r>
      <w:r>
        <w:rPr>
          <w:rFonts w:hint="eastAsia"/>
        </w:rPr>
        <w:t>обучения</w:t>
      </w:r>
      <w:r>
        <w:t xml:space="preserve"> </w:t>
      </w:r>
      <w:r>
        <w:rPr>
          <w:rFonts w:hint="eastAsia"/>
        </w:rPr>
        <w:t>модульная</w:t>
      </w:r>
      <w:r>
        <w:t xml:space="preserve"> </w:t>
      </w:r>
      <w:r>
        <w:rPr>
          <w:rFonts w:hint="eastAsia"/>
        </w:rPr>
        <w:t>технология</w:t>
      </w:r>
      <w:r>
        <w:t xml:space="preserve"> </w:t>
      </w:r>
      <w:r>
        <w:rPr>
          <w:rFonts w:hint="eastAsia"/>
        </w:rPr>
        <w:t>реализуется</w:t>
      </w:r>
      <w:r>
        <w:t xml:space="preserve"> </w:t>
      </w:r>
      <w:r>
        <w:rPr>
          <w:rFonts w:hint="eastAsia"/>
        </w:rPr>
        <w:t>только</w:t>
      </w:r>
      <w:r>
        <w:t xml:space="preserve"> </w:t>
      </w:r>
      <w:r>
        <w:rPr>
          <w:rFonts w:hint="eastAsia"/>
        </w:rPr>
        <w:t>в</w:t>
      </w:r>
    </w:p>
    <w:p w14:paraId="57FE486B" w14:textId="77777777" w:rsidR="00654D0F" w:rsidRDefault="00654D0F" w:rsidP="00654D0F">
      <w:r>
        <w:rPr>
          <w:rFonts w:hint="eastAsia"/>
        </w:rPr>
        <w:t>виде</w:t>
      </w:r>
      <w:r>
        <w:t xml:space="preserve"> </w:t>
      </w:r>
      <w:r>
        <w:rPr>
          <w:rFonts w:hint="eastAsia"/>
        </w:rPr>
        <w:t>микро</w:t>
      </w:r>
      <w:r>
        <w:t>-</w:t>
      </w:r>
      <w:r>
        <w:rPr>
          <w:rFonts w:hint="eastAsia"/>
        </w:rPr>
        <w:t>модулей</w:t>
      </w:r>
      <w:r>
        <w:t xml:space="preserve"> </w:t>
      </w:r>
      <w:r>
        <w:rPr>
          <w:rFonts w:hint="eastAsia"/>
        </w:rPr>
        <w:t>и</w:t>
      </w:r>
      <w:r>
        <w:t xml:space="preserve"> </w:t>
      </w:r>
      <w:r>
        <w:rPr>
          <w:rFonts w:hint="eastAsia"/>
        </w:rPr>
        <w:t>модулей</w:t>
      </w:r>
      <w:r>
        <w:t xml:space="preserve"> </w:t>
      </w:r>
      <w:r>
        <w:rPr>
          <w:rFonts w:hint="eastAsia"/>
        </w:rPr>
        <w:t>уроков</w:t>
      </w:r>
      <w:r>
        <w:t xml:space="preserve"> (1-2 </w:t>
      </w:r>
      <w:r>
        <w:rPr>
          <w:rFonts w:hint="eastAsia"/>
        </w:rPr>
        <w:t>часа</w:t>
      </w:r>
      <w:r>
        <w:t>),</w:t>
      </w:r>
    </w:p>
    <w:p w14:paraId="512D1041" w14:textId="77777777" w:rsidR="00654D0F" w:rsidRDefault="00654D0F" w:rsidP="00654D0F">
      <w:r>
        <w:t>-</w:t>
      </w:r>
      <w:r>
        <w:tab/>
      </w:r>
      <w:r>
        <w:rPr>
          <w:rFonts w:hint="eastAsia"/>
        </w:rPr>
        <w:t>на</w:t>
      </w:r>
      <w:r>
        <w:t xml:space="preserve"> II </w:t>
      </w:r>
      <w:r>
        <w:rPr>
          <w:rFonts w:hint="eastAsia"/>
        </w:rPr>
        <w:t>ступени</w:t>
      </w:r>
      <w:r>
        <w:t xml:space="preserve"> - </w:t>
      </w:r>
      <w:r>
        <w:rPr>
          <w:rFonts w:hint="eastAsia"/>
        </w:rPr>
        <w:t>обучение</w:t>
      </w:r>
      <w:r>
        <w:t xml:space="preserve"> </w:t>
      </w:r>
      <w:r>
        <w:rPr>
          <w:rFonts w:hint="eastAsia"/>
        </w:rPr>
        <w:t>строится</w:t>
      </w:r>
      <w:r>
        <w:t xml:space="preserve"> </w:t>
      </w:r>
      <w:r>
        <w:rPr>
          <w:rFonts w:hint="eastAsia"/>
        </w:rPr>
        <w:t>на</w:t>
      </w:r>
      <w:r>
        <w:t xml:space="preserve"> </w:t>
      </w:r>
      <w:r>
        <w:rPr>
          <w:rFonts w:hint="eastAsia"/>
        </w:rPr>
        <w:t>основе</w:t>
      </w:r>
      <w:r>
        <w:t xml:space="preserve"> </w:t>
      </w:r>
      <w:r>
        <w:rPr>
          <w:rFonts w:hint="eastAsia"/>
        </w:rPr>
        <w:t>модульных</w:t>
      </w:r>
      <w:r>
        <w:t xml:space="preserve"> </w:t>
      </w:r>
      <w:r>
        <w:rPr>
          <w:rFonts w:hint="eastAsia"/>
        </w:rPr>
        <w:t>программ</w:t>
      </w:r>
      <w:r>
        <w:t xml:space="preserve">, </w:t>
      </w:r>
      <w:r>
        <w:rPr>
          <w:rFonts w:hint="eastAsia"/>
        </w:rPr>
        <w:t>включающих</w:t>
      </w:r>
      <w:r>
        <w:t xml:space="preserve"> </w:t>
      </w:r>
      <w:r>
        <w:rPr>
          <w:rFonts w:hint="eastAsia"/>
        </w:rPr>
        <w:t>модули</w:t>
      </w:r>
      <w:r>
        <w:t xml:space="preserve">, </w:t>
      </w:r>
      <w:r>
        <w:rPr>
          <w:rFonts w:hint="eastAsia"/>
        </w:rPr>
        <w:t>рассчитанные</w:t>
      </w:r>
      <w:r>
        <w:t xml:space="preserve"> </w:t>
      </w:r>
      <w:r>
        <w:rPr>
          <w:rFonts w:hint="eastAsia"/>
        </w:rPr>
        <w:t>на</w:t>
      </w:r>
      <w:r>
        <w:t xml:space="preserve"> 2 </w:t>
      </w:r>
      <w:r>
        <w:rPr>
          <w:rFonts w:hint="eastAsia"/>
        </w:rPr>
        <w:t>и</w:t>
      </w:r>
      <w:r>
        <w:t xml:space="preserve"> </w:t>
      </w:r>
      <w:r>
        <w:rPr>
          <w:rFonts w:hint="eastAsia"/>
        </w:rPr>
        <w:t>боле</w:t>
      </w:r>
      <w:r>
        <w:t xml:space="preserve"> </w:t>
      </w:r>
      <w:r>
        <w:rPr>
          <w:rFonts w:hint="eastAsia"/>
        </w:rPr>
        <w:t>академических</w:t>
      </w:r>
      <w:r>
        <w:t xml:space="preserve"> </w:t>
      </w:r>
      <w:r>
        <w:rPr>
          <w:rFonts w:hint="eastAsia"/>
        </w:rPr>
        <w:t>часа</w:t>
      </w:r>
      <w:r>
        <w:t>;</w:t>
      </w:r>
    </w:p>
    <w:p w14:paraId="48D57038" w14:textId="77777777" w:rsidR="00654D0F" w:rsidRDefault="00654D0F" w:rsidP="00654D0F">
      <w:r>
        <w:t>-</w:t>
      </w:r>
      <w:r>
        <w:tab/>
      </w:r>
      <w:r>
        <w:rPr>
          <w:rFonts w:hint="eastAsia"/>
        </w:rPr>
        <w:t>структура</w:t>
      </w:r>
      <w:r>
        <w:t xml:space="preserve"> </w:t>
      </w:r>
      <w:r>
        <w:rPr>
          <w:rFonts w:hint="eastAsia"/>
        </w:rPr>
        <w:t>модулей</w:t>
      </w:r>
      <w:r>
        <w:t xml:space="preserve"> </w:t>
      </w:r>
      <w:r>
        <w:rPr>
          <w:rFonts w:hint="eastAsia"/>
        </w:rPr>
        <w:t>и</w:t>
      </w:r>
      <w:r>
        <w:t xml:space="preserve"> </w:t>
      </w:r>
      <w:r>
        <w:rPr>
          <w:rFonts w:hint="eastAsia"/>
        </w:rPr>
        <w:t>микро</w:t>
      </w:r>
      <w:r>
        <w:t>-</w:t>
      </w:r>
      <w:r>
        <w:rPr>
          <w:rFonts w:hint="eastAsia"/>
        </w:rPr>
        <w:t>модулей</w:t>
      </w:r>
      <w:r>
        <w:t xml:space="preserve"> </w:t>
      </w:r>
      <w:r>
        <w:rPr>
          <w:rFonts w:hint="eastAsia"/>
        </w:rPr>
        <w:t>имеет</w:t>
      </w:r>
      <w:r>
        <w:t xml:space="preserve"> </w:t>
      </w:r>
      <w:r>
        <w:rPr>
          <w:rFonts w:hint="eastAsia"/>
        </w:rPr>
        <w:t>общие</w:t>
      </w:r>
      <w:r>
        <w:t xml:space="preserve"> </w:t>
      </w:r>
      <w:r>
        <w:rPr>
          <w:rFonts w:hint="eastAsia"/>
        </w:rPr>
        <w:t>основные</w:t>
      </w:r>
      <w:r>
        <w:t xml:space="preserve"> (</w:t>
      </w:r>
      <w:r>
        <w:rPr>
          <w:rFonts w:hint="eastAsia"/>
        </w:rPr>
        <w:t>кон</w:t>
      </w:r>
      <w:r>
        <w:rPr>
          <w:rFonts w:hint="eastAsia"/>
        </w:rPr>
        <w:t>¬</w:t>
      </w:r>
      <w:r>
        <w:rPr>
          <w:rFonts w:hint="eastAsia"/>
        </w:rPr>
        <w:t>спект</w:t>
      </w:r>
      <w:r>
        <w:t>-</w:t>
      </w:r>
      <w:r>
        <w:rPr>
          <w:rFonts w:hint="eastAsia"/>
        </w:rPr>
        <w:t>схема</w:t>
      </w:r>
      <w:r>
        <w:t xml:space="preserve">, </w:t>
      </w:r>
      <w:r>
        <w:rPr>
          <w:rFonts w:hint="eastAsia"/>
        </w:rPr>
        <w:t>входной</w:t>
      </w:r>
      <w:r>
        <w:t xml:space="preserve"> </w:t>
      </w:r>
      <w:r>
        <w:rPr>
          <w:rFonts w:hint="eastAsia"/>
        </w:rPr>
        <w:t>контроль</w:t>
      </w:r>
      <w:r>
        <w:t xml:space="preserve"> </w:t>
      </w:r>
      <w:r>
        <w:rPr>
          <w:rFonts w:hint="eastAsia"/>
        </w:rPr>
        <w:t>знаний</w:t>
      </w:r>
      <w:r>
        <w:t xml:space="preserve">, </w:t>
      </w:r>
      <w:r>
        <w:rPr>
          <w:rFonts w:hint="eastAsia"/>
        </w:rPr>
        <w:t>творческие</w:t>
      </w:r>
      <w:r>
        <w:t xml:space="preserve"> </w:t>
      </w:r>
      <w:r>
        <w:rPr>
          <w:rFonts w:hint="eastAsia"/>
        </w:rPr>
        <w:t>задания</w:t>
      </w:r>
      <w:r>
        <w:t xml:space="preserve">, </w:t>
      </w:r>
      <w:r>
        <w:rPr>
          <w:rFonts w:hint="eastAsia"/>
        </w:rPr>
        <w:t>реше</w:t>
      </w:r>
      <w:r>
        <w:rPr>
          <w:rFonts w:hint="eastAsia"/>
        </w:rPr>
        <w:t>¬</w:t>
      </w:r>
      <w:r>
        <w:rPr>
          <w:rFonts w:hint="eastAsia"/>
        </w:rPr>
        <w:t>ние</w:t>
      </w:r>
      <w:r>
        <w:t xml:space="preserve"> </w:t>
      </w:r>
      <w:r>
        <w:rPr>
          <w:rFonts w:hint="eastAsia"/>
        </w:rPr>
        <w:t>задач</w:t>
      </w:r>
      <w:r>
        <w:t xml:space="preserve">, </w:t>
      </w:r>
      <w:r>
        <w:rPr>
          <w:rFonts w:hint="eastAsia"/>
        </w:rPr>
        <w:t>«</w:t>
      </w:r>
      <w:r>
        <w:rPr>
          <w:rFonts w:hint="eastAsia"/>
        </w:rPr>
        <w:t>рефлексия</w:t>
      </w:r>
      <w:r>
        <w:rPr>
          <w:rFonts w:hint="eastAsia"/>
        </w:rPr>
        <w:t>»</w:t>
      </w:r>
      <w:r>
        <w:t xml:space="preserve">, </w:t>
      </w:r>
      <w:r>
        <w:rPr>
          <w:rFonts w:hint="eastAsia"/>
        </w:rPr>
        <w:t>проверочные</w:t>
      </w:r>
      <w:r>
        <w:t xml:space="preserve"> </w:t>
      </w:r>
      <w:r>
        <w:rPr>
          <w:rFonts w:hint="eastAsia"/>
        </w:rPr>
        <w:t>задания</w:t>
      </w:r>
      <w:r>
        <w:t xml:space="preserve"> </w:t>
      </w:r>
      <w:r>
        <w:rPr>
          <w:rFonts w:hint="eastAsia"/>
        </w:rPr>
        <w:t>для</w:t>
      </w:r>
      <w:r>
        <w:t xml:space="preserve"> </w:t>
      </w:r>
      <w:r>
        <w:rPr>
          <w:rFonts w:hint="eastAsia"/>
        </w:rPr>
        <w:t>контроля</w:t>
      </w:r>
      <w:r>
        <w:t xml:space="preserve"> </w:t>
      </w:r>
      <w:r>
        <w:rPr>
          <w:rFonts w:hint="eastAsia"/>
        </w:rPr>
        <w:t>и</w:t>
      </w:r>
      <w:r>
        <w:t xml:space="preserve"> </w:t>
      </w:r>
      <w:r>
        <w:rPr>
          <w:rFonts w:hint="eastAsia"/>
        </w:rPr>
        <w:t>кор</w:t>
      </w:r>
      <w:r>
        <w:rPr>
          <w:rFonts w:hint="eastAsia"/>
        </w:rPr>
        <w:t>¬</w:t>
      </w:r>
      <w:r>
        <w:rPr>
          <w:rFonts w:hint="eastAsia"/>
        </w:rPr>
        <w:t>рекции</w:t>
      </w:r>
      <w:r>
        <w:t xml:space="preserve"> </w:t>
      </w:r>
      <w:r>
        <w:rPr>
          <w:rFonts w:hint="eastAsia"/>
        </w:rPr>
        <w:t>усвоения</w:t>
      </w:r>
      <w:r>
        <w:t xml:space="preserve"> </w:t>
      </w:r>
      <w:r>
        <w:rPr>
          <w:rFonts w:hint="eastAsia"/>
        </w:rPr>
        <w:t>знаний</w:t>
      </w:r>
      <w:r>
        <w:t xml:space="preserve">) </w:t>
      </w:r>
      <w:r>
        <w:rPr>
          <w:rFonts w:hint="eastAsia"/>
        </w:rPr>
        <w:t>и</w:t>
      </w:r>
      <w:r>
        <w:t xml:space="preserve"> </w:t>
      </w:r>
      <w:r>
        <w:rPr>
          <w:rFonts w:hint="eastAsia"/>
        </w:rPr>
        <w:t>дополнительные</w:t>
      </w:r>
      <w:r>
        <w:t xml:space="preserve"> (</w:t>
      </w:r>
      <w:r>
        <w:rPr>
          <w:rFonts w:hint="eastAsia"/>
        </w:rPr>
        <w:t>интегрирующая</w:t>
      </w:r>
      <w:r>
        <w:t xml:space="preserve"> </w:t>
      </w:r>
      <w:r>
        <w:rPr>
          <w:rFonts w:hint="eastAsia"/>
        </w:rPr>
        <w:t>ди</w:t>
      </w:r>
      <w:r>
        <w:rPr>
          <w:rFonts w:hint="eastAsia"/>
        </w:rPr>
        <w:t>¬</w:t>
      </w:r>
      <w:r>
        <w:rPr>
          <w:rFonts w:hint="eastAsia"/>
        </w:rPr>
        <w:t>дактическая</w:t>
      </w:r>
      <w:r>
        <w:t xml:space="preserve"> </w:t>
      </w:r>
      <w:r>
        <w:rPr>
          <w:rFonts w:hint="eastAsia"/>
        </w:rPr>
        <w:t>цель</w:t>
      </w:r>
      <w:r>
        <w:t xml:space="preserve"> </w:t>
      </w:r>
      <w:r>
        <w:rPr>
          <w:rFonts w:hint="eastAsia"/>
        </w:rPr>
        <w:t>модуля</w:t>
      </w:r>
      <w:r>
        <w:t xml:space="preserve">, </w:t>
      </w:r>
      <w:r>
        <w:rPr>
          <w:rFonts w:hint="eastAsia"/>
        </w:rPr>
        <w:t>«</w:t>
      </w:r>
      <w:r>
        <w:rPr>
          <w:rFonts w:hint="eastAsia"/>
        </w:rPr>
        <w:t>Резюме</w:t>
      </w:r>
      <w:r>
        <w:rPr>
          <w:rFonts w:hint="eastAsia"/>
        </w:rPr>
        <w:t>»</w:t>
      </w:r>
      <w:r>
        <w:t xml:space="preserve"> (</w:t>
      </w:r>
      <w:r>
        <w:rPr>
          <w:rFonts w:hint="eastAsia"/>
        </w:rPr>
        <w:t>не</w:t>
      </w:r>
      <w:r>
        <w:t xml:space="preserve"> </w:t>
      </w:r>
      <w:r>
        <w:rPr>
          <w:rFonts w:hint="eastAsia"/>
        </w:rPr>
        <w:t>всегда</w:t>
      </w:r>
      <w:r>
        <w:t xml:space="preserve"> </w:t>
      </w:r>
      <w:r>
        <w:rPr>
          <w:rFonts w:hint="eastAsia"/>
        </w:rPr>
        <w:t>используется</w:t>
      </w:r>
      <w:r>
        <w:t xml:space="preserve"> </w:t>
      </w:r>
      <w:r>
        <w:rPr>
          <w:rFonts w:hint="eastAsia"/>
        </w:rPr>
        <w:t>в</w:t>
      </w:r>
      <w:r>
        <w:t xml:space="preserve"> </w:t>
      </w:r>
      <w:r>
        <w:rPr>
          <w:rFonts w:hint="eastAsia"/>
        </w:rPr>
        <w:t>мик</w:t>
      </w:r>
      <w:r>
        <w:rPr>
          <w:rFonts w:hint="eastAsia"/>
        </w:rPr>
        <w:t>¬</w:t>
      </w:r>
      <w:r>
        <w:rPr>
          <w:rFonts w:hint="eastAsia"/>
        </w:rPr>
        <w:t>ро</w:t>
      </w:r>
      <w:r>
        <w:t>-</w:t>
      </w:r>
      <w:r>
        <w:rPr>
          <w:rFonts w:hint="eastAsia"/>
        </w:rPr>
        <w:t>модулях</w:t>
      </w:r>
      <w:r>
        <w:t xml:space="preserve">), </w:t>
      </w:r>
      <w:r>
        <w:rPr>
          <w:rFonts w:hint="eastAsia"/>
        </w:rPr>
        <w:t>выходной</w:t>
      </w:r>
      <w:r>
        <w:t xml:space="preserve"> </w:t>
      </w:r>
      <w:r>
        <w:rPr>
          <w:rFonts w:hint="eastAsia"/>
        </w:rPr>
        <w:t>контроль</w:t>
      </w:r>
      <w:r>
        <w:t xml:space="preserve"> </w:t>
      </w:r>
      <w:r>
        <w:rPr>
          <w:rFonts w:hint="eastAsia"/>
        </w:rPr>
        <w:t>знаний</w:t>
      </w:r>
      <w:r>
        <w:t xml:space="preserve">) </w:t>
      </w:r>
      <w:r>
        <w:rPr>
          <w:rFonts w:hint="eastAsia"/>
        </w:rPr>
        <w:t>учебные</w:t>
      </w:r>
      <w:r>
        <w:t xml:space="preserve"> </w:t>
      </w:r>
      <w:r>
        <w:rPr>
          <w:rFonts w:hint="eastAsia"/>
        </w:rPr>
        <w:t>элементы</w:t>
      </w:r>
      <w:r>
        <w:t>,</w:t>
      </w:r>
    </w:p>
    <w:p w14:paraId="3F3EEFAF" w14:textId="77777777" w:rsidR="00654D0F" w:rsidRDefault="00654D0F" w:rsidP="00654D0F">
      <w:r>
        <w:t>4</w:t>
      </w:r>
      <w:r>
        <w:tab/>
      </w:r>
      <w:r>
        <w:rPr>
          <w:rFonts w:hint="eastAsia"/>
        </w:rPr>
        <w:t>Методика</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по</w:t>
      </w:r>
      <w:r>
        <w:rPr>
          <w:rFonts w:hint="eastAsia"/>
        </w:rPr>
        <w:lastRenderedPageBreak/>
        <w:t>строенная</w:t>
      </w:r>
      <w:r>
        <w:t xml:space="preserve"> </w:t>
      </w:r>
      <w:r>
        <w:rPr>
          <w:rFonts w:hint="eastAsia"/>
        </w:rPr>
        <w:t>на</w:t>
      </w:r>
      <w:r>
        <w:t xml:space="preserve"> </w:t>
      </w:r>
      <w:r>
        <w:rPr>
          <w:rFonts w:hint="eastAsia"/>
        </w:rPr>
        <w:t>основе</w:t>
      </w:r>
    </w:p>
    <w:p w14:paraId="6C7DD028" w14:textId="77777777" w:rsidR="00654D0F" w:rsidRDefault="00654D0F" w:rsidP="00654D0F">
      <w:r>
        <w:rPr>
          <w:rFonts w:hint="eastAsia"/>
        </w:rPr>
        <w:t>модульной</w:t>
      </w:r>
      <w:r>
        <w:t xml:space="preserve"> </w:t>
      </w:r>
      <w:r>
        <w:rPr>
          <w:rFonts w:hint="eastAsia"/>
        </w:rPr>
        <w:t>технологии</w:t>
      </w:r>
      <w:r>
        <w:t>.</w:t>
      </w:r>
    </w:p>
    <w:p w14:paraId="31A78897" w14:textId="77777777" w:rsidR="00654D0F" w:rsidRDefault="00654D0F" w:rsidP="00654D0F">
      <w:r>
        <w:t>-</w:t>
      </w:r>
      <w:r>
        <w:tab/>
      </w:r>
      <w:r>
        <w:rPr>
          <w:rFonts w:hint="eastAsia"/>
        </w:rPr>
        <w:t>модули</w:t>
      </w:r>
      <w:r>
        <w:t xml:space="preserve"> </w:t>
      </w:r>
      <w:r>
        <w:rPr>
          <w:rFonts w:hint="eastAsia"/>
        </w:rPr>
        <w:t>и</w:t>
      </w:r>
      <w:r>
        <w:t xml:space="preserve"> </w:t>
      </w:r>
      <w:r>
        <w:rPr>
          <w:rFonts w:hint="eastAsia"/>
        </w:rPr>
        <w:t>микромодули</w:t>
      </w:r>
      <w:r>
        <w:t xml:space="preserve"> </w:t>
      </w:r>
      <w:r>
        <w:rPr>
          <w:rFonts w:hint="eastAsia"/>
        </w:rPr>
        <w:t>по</w:t>
      </w:r>
      <w:r>
        <w:t xml:space="preserve"> </w:t>
      </w:r>
      <w:r>
        <w:rPr>
          <w:rFonts w:hint="eastAsia"/>
        </w:rPr>
        <w:t>механике</w:t>
      </w:r>
      <w:r>
        <w:t xml:space="preserve"> </w:t>
      </w:r>
      <w:r>
        <w:rPr>
          <w:rFonts w:hint="eastAsia"/>
        </w:rPr>
        <w:t>для</w:t>
      </w:r>
      <w:r>
        <w:t xml:space="preserve"> 7 </w:t>
      </w:r>
      <w:r>
        <w:rPr>
          <w:rFonts w:hint="eastAsia"/>
        </w:rPr>
        <w:t>и</w:t>
      </w:r>
      <w:r>
        <w:t xml:space="preserve"> 9 </w:t>
      </w:r>
      <w:r>
        <w:rPr>
          <w:rFonts w:hint="eastAsia"/>
        </w:rPr>
        <w:t>классов</w:t>
      </w:r>
      <w:r>
        <w:t>,</w:t>
      </w:r>
    </w:p>
    <w:p w14:paraId="032FDEA7" w14:textId="77777777" w:rsidR="00654D0F" w:rsidRDefault="00654D0F" w:rsidP="00654D0F">
      <w:r>
        <w:t>-</w:t>
      </w:r>
      <w:r>
        <w:tab/>
      </w:r>
      <w:r>
        <w:rPr>
          <w:rFonts w:hint="eastAsia"/>
        </w:rPr>
        <w:t>методика</w:t>
      </w:r>
      <w:r>
        <w:t xml:space="preserve"> </w:t>
      </w:r>
      <w:r>
        <w:rPr>
          <w:rFonts w:hint="eastAsia"/>
        </w:rPr>
        <w:t>организации</w:t>
      </w:r>
      <w:r>
        <w:t xml:space="preserve"> </w:t>
      </w:r>
      <w:r>
        <w:rPr>
          <w:rFonts w:hint="eastAsia"/>
        </w:rPr>
        <w:t>взаимодействия</w:t>
      </w:r>
      <w:r>
        <w:t xml:space="preserve"> </w:t>
      </w:r>
      <w:r>
        <w:rPr>
          <w:rFonts w:hint="eastAsia"/>
        </w:rPr>
        <w:t>учителя</w:t>
      </w:r>
      <w:r>
        <w:t xml:space="preserve"> </w:t>
      </w:r>
      <w:r>
        <w:rPr>
          <w:rFonts w:hint="eastAsia"/>
        </w:rPr>
        <w:t>и</w:t>
      </w:r>
      <w:r>
        <w:t xml:space="preserve"> </w:t>
      </w:r>
      <w:r>
        <w:rPr>
          <w:rFonts w:hint="eastAsia"/>
        </w:rPr>
        <w:t>учащихся</w:t>
      </w:r>
      <w:r>
        <w:t xml:space="preserve"> </w:t>
      </w:r>
      <w:r>
        <w:rPr>
          <w:rFonts w:hint="eastAsia"/>
        </w:rPr>
        <w:t>при</w:t>
      </w:r>
      <w:r>
        <w:t xml:space="preserve"> </w:t>
      </w:r>
      <w:r>
        <w:rPr>
          <w:rFonts w:hint="eastAsia"/>
        </w:rPr>
        <w:t>изуче</w:t>
      </w:r>
      <w:r>
        <w:rPr>
          <w:rFonts w:hint="eastAsia"/>
        </w:rPr>
        <w:t>¬</w:t>
      </w:r>
      <w:r>
        <w:rPr>
          <w:rFonts w:hint="eastAsia"/>
        </w:rPr>
        <w:t>нии</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r>
        <w:t xml:space="preserve"> </w:t>
      </w:r>
      <w:r>
        <w:rPr>
          <w:rFonts w:hint="eastAsia"/>
        </w:rPr>
        <w:t>обучения</w:t>
      </w:r>
    </w:p>
    <w:p w14:paraId="5E7D5F51" w14:textId="77777777" w:rsidR="00654D0F" w:rsidRDefault="00654D0F" w:rsidP="00654D0F">
      <w:r>
        <w:rPr>
          <w:rFonts w:hint="eastAsia"/>
        </w:rPr>
        <w:t>Апробация</w:t>
      </w:r>
      <w:r>
        <w:t xml:space="preserve"> </w:t>
      </w:r>
      <w:r>
        <w:rPr>
          <w:rFonts w:hint="eastAsia"/>
        </w:rPr>
        <w:t>результатов</w:t>
      </w:r>
      <w:r>
        <w:t xml:space="preserve"> </w:t>
      </w:r>
      <w:r>
        <w:rPr>
          <w:rFonts w:hint="eastAsia"/>
        </w:rPr>
        <w:t>исследования</w:t>
      </w:r>
      <w:r>
        <w:t xml:space="preserve"> </w:t>
      </w:r>
      <w:r>
        <w:rPr>
          <w:rFonts w:hint="eastAsia"/>
        </w:rPr>
        <w:t>осуществлялась</w:t>
      </w:r>
      <w:r>
        <w:t xml:space="preserve"> </w:t>
      </w:r>
      <w:r>
        <w:rPr>
          <w:rFonts w:hint="eastAsia"/>
        </w:rPr>
        <w:t>в</w:t>
      </w:r>
      <w:r>
        <w:t xml:space="preserve"> </w:t>
      </w:r>
      <w:r>
        <w:rPr>
          <w:rFonts w:hint="eastAsia"/>
        </w:rPr>
        <w:t>процессе</w:t>
      </w:r>
      <w:r>
        <w:t xml:space="preserve"> </w:t>
      </w:r>
      <w:r>
        <w:rPr>
          <w:rFonts w:hint="eastAsia"/>
        </w:rPr>
        <w:t>экспериментальной</w:t>
      </w:r>
      <w:r>
        <w:t xml:space="preserve"> </w:t>
      </w:r>
      <w:r>
        <w:rPr>
          <w:rFonts w:hint="eastAsia"/>
        </w:rPr>
        <w:t>работы</w:t>
      </w:r>
      <w:r>
        <w:t xml:space="preserve"> </w:t>
      </w:r>
      <w:r>
        <w:rPr>
          <w:rFonts w:hint="eastAsia"/>
        </w:rPr>
        <w:t>в</w:t>
      </w:r>
      <w:r>
        <w:t xml:space="preserve"> </w:t>
      </w:r>
      <w:r>
        <w:rPr>
          <w:rFonts w:hint="eastAsia"/>
        </w:rPr>
        <w:t>МОУ</w:t>
      </w:r>
      <w:r>
        <w:t xml:space="preserve"> </w:t>
      </w:r>
      <w:r>
        <w:rPr>
          <w:rFonts w:hint="eastAsia"/>
        </w:rPr>
        <w:t>СШ</w:t>
      </w:r>
      <w:r>
        <w:t xml:space="preserve"> </w:t>
      </w:r>
      <w:r>
        <w:rPr>
          <w:rFonts w:hint="eastAsia"/>
        </w:rPr>
        <w:t>№</w:t>
      </w:r>
      <w:r>
        <w:t xml:space="preserve"> 7 </w:t>
      </w:r>
      <w:r>
        <w:rPr>
          <w:rFonts w:hint="eastAsia"/>
        </w:rPr>
        <w:t>П</w:t>
      </w:r>
      <w:r>
        <w:t>.</w:t>
      </w:r>
      <w:r>
        <w:rPr>
          <w:rFonts w:hint="eastAsia"/>
        </w:rPr>
        <w:t>Кирова</w:t>
      </w:r>
      <w:r>
        <w:t xml:space="preserve"> </w:t>
      </w:r>
      <w:r>
        <w:rPr>
          <w:rFonts w:hint="eastAsia"/>
        </w:rPr>
        <w:t>и</w:t>
      </w:r>
      <w:r>
        <w:t xml:space="preserve"> </w:t>
      </w:r>
      <w:r>
        <w:rPr>
          <w:rFonts w:hint="eastAsia"/>
        </w:rPr>
        <w:t>МОУ</w:t>
      </w:r>
      <w:r>
        <w:t xml:space="preserve"> </w:t>
      </w:r>
      <w:r>
        <w:rPr>
          <w:rFonts w:hint="eastAsia"/>
        </w:rPr>
        <w:t>ОШ</w:t>
      </w:r>
      <w:r>
        <w:t xml:space="preserve"> </w:t>
      </w:r>
      <w:r>
        <w:rPr>
          <w:rFonts w:hint="eastAsia"/>
        </w:rPr>
        <w:t>№</w:t>
      </w:r>
      <w:r>
        <w:t xml:space="preserve"> 26 </w:t>
      </w:r>
      <w:r>
        <w:rPr>
          <w:rFonts w:hint="eastAsia"/>
        </w:rPr>
        <w:t>п</w:t>
      </w:r>
      <w:r>
        <w:t xml:space="preserve"> </w:t>
      </w:r>
      <w:r>
        <w:rPr>
          <w:rFonts w:hint="eastAsia"/>
        </w:rPr>
        <w:t>Роте</w:t>
      </w:r>
      <w:r>
        <w:t>-</w:t>
      </w:r>
      <w:r>
        <w:rPr>
          <w:rFonts w:hint="eastAsia"/>
        </w:rPr>
        <w:t>Фане</w:t>
      </w:r>
      <w:r>
        <w:t xml:space="preserve"> </w:t>
      </w:r>
      <w:r>
        <w:rPr>
          <w:rFonts w:hint="eastAsia"/>
        </w:rPr>
        <w:t>Новокубанского</w:t>
      </w:r>
      <w:r>
        <w:t xml:space="preserve"> </w:t>
      </w:r>
      <w:r>
        <w:rPr>
          <w:rFonts w:hint="eastAsia"/>
        </w:rPr>
        <w:t>района</w:t>
      </w:r>
      <w:r>
        <w:t xml:space="preserve">, </w:t>
      </w:r>
      <w:r>
        <w:rPr>
          <w:rFonts w:hint="eastAsia"/>
        </w:rPr>
        <w:t>МОУ</w:t>
      </w:r>
      <w:r>
        <w:t xml:space="preserve"> </w:t>
      </w:r>
      <w:r>
        <w:rPr>
          <w:rFonts w:hint="eastAsia"/>
        </w:rPr>
        <w:t>СШ</w:t>
      </w:r>
      <w:r>
        <w:t xml:space="preserve"> </w:t>
      </w:r>
      <w:r>
        <w:rPr>
          <w:rFonts w:hint="eastAsia"/>
        </w:rPr>
        <w:t>№</w:t>
      </w:r>
      <w:r>
        <w:t xml:space="preserve"> 3 </w:t>
      </w:r>
      <w:r>
        <w:rPr>
          <w:rFonts w:hint="eastAsia"/>
        </w:rPr>
        <w:t>г</w:t>
      </w:r>
      <w:r>
        <w:t xml:space="preserve"> </w:t>
      </w:r>
      <w:r>
        <w:rPr>
          <w:rFonts w:hint="eastAsia"/>
        </w:rPr>
        <w:t>Новокубанска</w:t>
      </w:r>
      <w:r>
        <w:t xml:space="preserve"> </w:t>
      </w:r>
      <w:r>
        <w:rPr>
          <w:rFonts w:hint="eastAsia"/>
        </w:rPr>
        <w:t>и</w:t>
      </w:r>
      <w:r>
        <w:t xml:space="preserve"> </w:t>
      </w:r>
      <w:r>
        <w:rPr>
          <w:rFonts w:hint="eastAsia"/>
        </w:rPr>
        <w:t>МОУ</w:t>
      </w:r>
      <w:r>
        <w:t xml:space="preserve"> </w:t>
      </w:r>
      <w:r>
        <w:rPr>
          <w:rFonts w:hint="eastAsia"/>
        </w:rPr>
        <w:t>СШ</w:t>
      </w:r>
      <w:r>
        <w:t xml:space="preserve"> </w:t>
      </w:r>
      <w:r>
        <w:rPr>
          <w:rFonts w:hint="eastAsia"/>
        </w:rPr>
        <w:t>№</w:t>
      </w:r>
      <w:r>
        <w:t xml:space="preserve"> 4 </w:t>
      </w:r>
      <w:r>
        <w:rPr>
          <w:rFonts w:hint="eastAsia"/>
        </w:rPr>
        <w:t>г</w:t>
      </w:r>
      <w:r>
        <w:t xml:space="preserve"> </w:t>
      </w:r>
      <w:r>
        <w:rPr>
          <w:rFonts w:hint="eastAsia"/>
        </w:rPr>
        <w:t>Армавира</w:t>
      </w:r>
      <w:r>
        <w:t xml:space="preserve"> </w:t>
      </w:r>
      <w:r>
        <w:rPr>
          <w:rFonts w:hint="eastAsia"/>
        </w:rPr>
        <w:t>Краснодарского</w:t>
      </w:r>
      <w:r>
        <w:t xml:space="preserve"> </w:t>
      </w:r>
      <w:r>
        <w:rPr>
          <w:rFonts w:hint="eastAsia"/>
        </w:rPr>
        <w:t>края</w:t>
      </w:r>
      <w:r>
        <w:t xml:space="preserve"> (2001-2006 </w:t>
      </w:r>
      <w:r>
        <w:rPr>
          <w:rFonts w:hint="eastAsia"/>
        </w:rPr>
        <w:t>уч</w:t>
      </w:r>
      <w:r>
        <w:t xml:space="preserve"> </w:t>
      </w:r>
      <w:r>
        <w:rPr>
          <w:rFonts w:hint="eastAsia"/>
        </w:rPr>
        <w:t>годы</w:t>
      </w:r>
      <w:r>
        <w:t xml:space="preserve">) </w:t>
      </w:r>
      <w:r>
        <w:rPr>
          <w:rFonts w:hint="eastAsia"/>
        </w:rPr>
        <w:t>Результаты</w:t>
      </w:r>
      <w:r>
        <w:t xml:space="preserve"> </w:t>
      </w:r>
      <w:r>
        <w:rPr>
          <w:rFonts w:hint="eastAsia"/>
        </w:rPr>
        <w:t>исследований</w:t>
      </w:r>
      <w:r>
        <w:t xml:space="preserve"> </w:t>
      </w:r>
      <w:r>
        <w:rPr>
          <w:rFonts w:hint="eastAsia"/>
        </w:rPr>
        <w:t>докладывались</w:t>
      </w:r>
      <w:r>
        <w:t xml:space="preserve">1 </w:t>
      </w:r>
      <w:r>
        <w:rPr>
          <w:rFonts w:hint="eastAsia"/>
        </w:rPr>
        <w:t>на</w:t>
      </w:r>
      <w:r>
        <w:t xml:space="preserve"> IV </w:t>
      </w:r>
      <w:r>
        <w:rPr>
          <w:rFonts w:hint="eastAsia"/>
        </w:rPr>
        <w:t>международной</w:t>
      </w:r>
      <w:r>
        <w:t xml:space="preserve"> </w:t>
      </w:r>
      <w:r>
        <w:rPr>
          <w:rFonts w:hint="eastAsia"/>
        </w:rPr>
        <w:t>научно</w:t>
      </w:r>
      <w:r>
        <w:t>-</w:t>
      </w:r>
      <w:r>
        <w:rPr>
          <w:rFonts w:hint="eastAsia"/>
        </w:rPr>
        <w:t>методической</w:t>
      </w:r>
      <w:r>
        <w:t xml:space="preserve"> </w:t>
      </w:r>
      <w:r>
        <w:rPr>
          <w:rFonts w:hint="eastAsia"/>
        </w:rPr>
        <w:t>конференции</w:t>
      </w:r>
      <w:r>
        <w:t xml:space="preserve"> </w:t>
      </w:r>
      <w:r>
        <w:rPr>
          <w:rFonts w:hint="eastAsia"/>
        </w:rPr>
        <w:t>«</w:t>
      </w:r>
      <w:r>
        <w:rPr>
          <w:rFonts w:hint="eastAsia"/>
        </w:rPr>
        <w:t>Новые</w:t>
      </w:r>
      <w:r>
        <w:t xml:space="preserve"> </w:t>
      </w:r>
      <w:r>
        <w:rPr>
          <w:rFonts w:hint="eastAsia"/>
        </w:rPr>
        <w:t>технологии</w:t>
      </w:r>
      <w:r>
        <w:t xml:space="preserve"> </w:t>
      </w:r>
      <w:r>
        <w:rPr>
          <w:rFonts w:hint="eastAsia"/>
        </w:rPr>
        <w:t>в</w:t>
      </w:r>
      <w:r>
        <w:t xml:space="preserve"> </w:t>
      </w:r>
      <w:r>
        <w:rPr>
          <w:rFonts w:hint="eastAsia"/>
        </w:rPr>
        <w:t>преподавании</w:t>
      </w:r>
      <w:r>
        <w:t xml:space="preserve"> </w:t>
      </w:r>
      <w:r>
        <w:rPr>
          <w:rFonts w:hint="eastAsia"/>
        </w:rPr>
        <w:t>физики</w:t>
      </w:r>
      <w:r>
        <w:t xml:space="preserve"> </w:t>
      </w:r>
      <w:r>
        <w:rPr>
          <w:rFonts w:hint="eastAsia"/>
        </w:rPr>
        <w:t>Школа</w:t>
      </w:r>
      <w:r>
        <w:t xml:space="preserve"> </w:t>
      </w:r>
      <w:r>
        <w:rPr>
          <w:rFonts w:hint="eastAsia"/>
        </w:rPr>
        <w:t>и</w:t>
      </w:r>
      <w:r>
        <w:t xml:space="preserve"> </w:t>
      </w:r>
      <w:r>
        <w:rPr>
          <w:rFonts w:hint="eastAsia"/>
        </w:rPr>
        <w:t>вуз</w:t>
      </w:r>
      <w:r>
        <w:rPr>
          <w:rFonts w:hint="eastAsia"/>
        </w:rPr>
        <w:t>»</w:t>
      </w:r>
      <w:r>
        <w:t xml:space="preserve"> (</w:t>
      </w:r>
      <w:r>
        <w:rPr>
          <w:rFonts w:hint="eastAsia"/>
        </w:rPr>
        <w:t>НТПФ</w:t>
      </w:r>
      <w:r>
        <w:t xml:space="preserve">-IV, </w:t>
      </w:r>
      <w:r>
        <w:rPr>
          <w:rFonts w:hint="eastAsia"/>
        </w:rPr>
        <w:t>г</w:t>
      </w:r>
      <w:r>
        <w:t xml:space="preserve"> </w:t>
      </w:r>
      <w:r>
        <w:rPr>
          <w:rFonts w:hint="eastAsia"/>
        </w:rPr>
        <w:t>Москва</w:t>
      </w:r>
      <w:r>
        <w:t xml:space="preserve">, </w:t>
      </w:r>
      <w:r>
        <w:rPr>
          <w:rFonts w:hint="eastAsia"/>
        </w:rPr>
        <w:t>март</w:t>
      </w:r>
      <w:r>
        <w:t xml:space="preserve"> 2005 </w:t>
      </w:r>
      <w:r>
        <w:rPr>
          <w:rFonts w:hint="eastAsia"/>
        </w:rPr>
        <w:t>г</w:t>
      </w:r>
      <w:r>
        <w:t xml:space="preserve">.), </w:t>
      </w:r>
      <w:r>
        <w:rPr>
          <w:rFonts w:hint="eastAsia"/>
        </w:rPr>
        <w:t>на</w:t>
      </w:r>
      <w:r>
        <w:t xml:space="preserve"> V </w:t>
      </w:r>
      <w:r>
        <w:rPr>
          <w:rFonts w:hint="eastAsia"/>
        </w:rPr>
        <w:t>международной</w:t>
      </w:r>
      <w:r>
        <w:t xml:space="preserve"> </w:t>
      </w:r>
      <w:r>
        <w:rPr>
          <w:rFonts w:hint="eastAsia"/>
        </w:rPr>
        <w:t>научной</w:t>
      </w:r>
      <w:r>
        <w:t xml:space="preserve"> </w:t>
      </w:r>
      <w:r>
        <w:rPr>
          <w:rFonts w:hint="eastAsia"/>
        </w:rPr>
        <w:t>конферен</w:t>
      </w:r>
      <w:r>
        <w:rPr>
          <w:rFonts w:hint="eastAsia"/>
        </w:rPr>
        <w:t>¬</w:t>
      </w:r>
      <w:r>
        <w:rPr>
          <w:rFonts w:hint="eastAsia"/>
        </w:rPr>
        <w:t>ции</w:t>
      </w:r>
      <w:r>
        <w:t xml:space="preserve"> </w:t>
      </w:r>
      <w:r>
        <w:rPr>
          <w:rFonts w:hint="eastAsia"/>
        </w:rPr>
        <w:t>«</w:t>
      </w:r>
      <w:r>
        <w:rPr>
          <w:rFonts w:hint="eastAsia"/>
        </w:rPr>
        <w:t>Физическое</w:t>
      </w:r>
      <w:r>
        <w:t xml:space="preserve"> </w:t>
      </w:r>
      <w:r>
        <w:rPr>
          <w:rFonts w:hint="eastAsia"/>
        </w:rPr>
        <w:t>образование</w:t>
      </w:r>
      <w:r>
        <w:t xml:space="preserve">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rPr>
          <w:rFonts w:hint="eastAsia"/>
        </w:rPr>
        <w:t>»</w:t>
      </w:r>
      <w:r>
        <w:t xml:space="preserve"> (</w:t>
      </w:r>
      <w:r>
        <w:rPr>
          <w:rFonts w:hint="eastAsia"/>
        </w:rPr>
        <w:t>г</w:t>
      </w:r>
      <w:r>
        <w:t xml:space="preserve"> </w:t>
      </w:r>
      <w:r>
        <w:rPr>
          <w:rFonts w:hint="eastAsia"/>
        </w:rPr>
        <w:t>Москва</w:t>
      </w:r>
      <w:r>
        <w:t xml:space="preserve">, </w:t>
      </w:r>
      <w:r>
        <w:rPr>
          <w:rFonts w:hint="eastAsia"/>
        </w:rPr>
        <w:t>март</w:t>
      </w:r>
      <w:r>
        <w:t xml:space="preserve"> 2006 </w:t>
      </w:r>
      <w:r>
        <w:rPr>
          <w:rFonts w:hint="eastAsia"/>
        </w:rPr>
        <w:t>г</w:t>
      </w:r>
      <w:r>
        <w:t xml:space="preserve">), </w:t>
      </w:r>
      <w:r>
        <w:rPr>
          <w:rFonts w:hint="eastAsia"/>
        </w:rPr>
        <w:t>на</w:t>
      </w:r>
      <w:r>
        <w:t xml:space="preserve"> I </w:t>
      </w:r>
      <w:r>
        <w:rPr>
          <w:rFonts w:hint="eastAsia"/>
        </w:rPr>
        <w:t>и</w:t>
      </w:r>
      <w:r>
        <w:t xml:space="preserve"> II </w:t>
      </w:r>
      <w:r>
        <w:rPr>
          <w:rFonts w:hint="eastAsia"/>
        </w:rPr>
        <w:t>региональных</w:t>
      </w:r>
      <w:r>
        <w:t xml:space="preserve"> </w:t>
      </w:r>
      <w:r>
        <w:rPr>
          <w:rFonts w:hint="eastAsia"/>
        </w:rPr>
        <w:t>научно</w:t>
      </w:r>
      <w:r>
        <w:t>-</w:t>
      </w:r>
      <w:r>
        <w:rPr>
          <w:rFonts w:hint="eastAsia"/>
        </w:rPr>
        <w:t>практических</w:t>
      </w:r>
      <w:r>
        <w:t xml:space="preserve"> </w:t>
      </w:r>
      <w:r>
        <w:rPr>
          <w:rFonts w:hint="eastAsia"/>
        </w:rPr>
        <w:t>конфе</w:t>
      </w:r>
      <w:r>
        <w:rPr>
          <w:rFonts w:hint="eastAsia"/>
        </w:rPr>
        <w:t>¬</w:t>
      </w:r>
      <w:r>
        <w:rPr>
          <w:rFonts w:hint="eastAsia"/>
        </w:rPr>
        <w:t>ренциях</w:t>
      </w:r>
      <w:r>
        <w:t xml:space="preserve"> </w:t>
      </w:r>
      <w:r>
        <w:rPr>
          <w:rFonts w:hint="eastAsia"/>
        </w:rPr>
        <w:t>«</w:t>
      </w:r>
      <w:r>
        <w:rPr>
          <w:rFonts w:hint="eastAsia"/>
        </w:rPr>
        <w:t>Проблемы</w:t>
      </w:r>
      <w:r>
        <w:t xml:space="preserve"> </w:t>
      </w:r>
      <w:r>
        <w:rPr>
          <w:rFonts w:hint="eastAsia"/>
        </w:rPr>
        <w:t>физического</w:t>
      </w:r>
      <w:r>
        <w:t xml:space="preserve"> </w:t>
      </w:r>
      <w:r>
        <w:rPr>
          <w:rFonts w:hint="eastAsia"/>
        </w:rPr>
        <w:t>образования</w:t>
      </w:r>
      <w:r>
        <w:t xml:space="preserve"> </w:t>
      </w:r>
      <w:r>
        <w:rPr>
          <w:rFonts w:hint="eastAsia"/>
        </w:rPr>
        <w:t>школа</w:t>
      </w:r>
      <w:r>
        <w:t xml:space="preserve"> </w:t>
      </w:r>
      <w:r>
        <w:rPr>
          <w:rFonts w:hint="eastAsia"/>
        </w:rPr>
        <w:t>и</w:t>
      </w:r>
      <w:r>
        <w:t xml:space="preserve"> </w:t>
      </w:r>
      <w:r>
        <w:rPr>
          <w:rFonts w:hint="eastAsia"/>
        </w:rPr>
        <w:t>вуз</w:t>
      </w:r>
      <w:r>
        <w:rPr>
          <w:rFonts w:hint="eastAsia"/>
        </w:rPr>
        <w:t>»</w:t>
      </w:r>
      <w:r>
        <w:t xml:space="preserve"> (</w:t>
      </w:r>
      <w:r>
        <w:rPr>
          <w:rFonts w:hint="eastAsia"/>
        </w:rPr>
        <w:t>г</w:t>
      </w:r>
      <w:r>
        <w:t xml:space="preserve"> </w:t>
      </w:r>
      <w:r>
        <w:rPr>
          <w:rFonts w:hint="eastAsia"/>
        </w:rPr>
        <w:t>Армавир</w:t>
      </w:r>
      <w:r>
        <w:t xml:space="preserve">, </w:t>
      </w:r>
      <w:r>
        <w:rPr>
          <w:rFonts w:hint="eastAsia"/>
        </w:rPr>
        <w:t>ок</w:t>
      </w:r>
      <w:r>
        <w:t>-</w:t>
      </w:r>
    </w:p>
    <w:p w14:paraId="0ABE9E8B" w14:textId="77777777" w:rsidR="00654D0F" w:rsidRDefault="00654D0F" w:rsidP="00654D0F">
      <w:r>
        <w:t xml:space="preserve"> </w:t>
      </w:r>
    </w:p>
    <w:p w14:paraId="4DD4E521" w14:textId="77777777" w:rsidR="00654D0F" w:rsidRDefault="00654D0F" w:rsidP="00654D0F">
      <w:r>
        <w:t>5</w:t>
      </w:r>
    </w:p>
    <w:p w14:paraId="7B670A63" w14:textId="77777777" w:rsidR="00654D0F" w:rsidRDefault="00654D0F" w:rsidP="00654D0F">
      <w:r>
        <w:rPr>
          <w:rFonts w:hint="eastAsia"/>
        </w:rPr>
        <w:t>тябрь</w:t>
      </w:r>
      <w:r>
        <w:t xml:space="preserve"> 2005</w:t>
      </w:r>
      <w:r>
        <w:rPr>
          <w:rFonts w:hint="eastAsia"/>
        </w:rPr>
        <w:t>г</w:t>
      </w:r>
      <w:r>
        <w:t xml:space="preserve">, </w:t>
      </w:r>
      <w:r>
        <w:rPr>
          <w:rFonts w:hint="eastAsia"/>
        </w:rPr>
        <w:t>ноябрь</w:t>
      </w:r>
      <w:r>
        <w:t xml:space="preserve"> 2007 </w:t>
      </w:r>
      <w:r>
        <w:rPr>
          <w:rFonts w:hint="eastAsia"/>
        </w:rPr>
        <w:t>г</w:t>
      </w:r>
      <w:r>
        <w:t xml:space="preserve">); </w:t>
      </w:r>
      <w:r>
        <w:rPr>
          <w:rFonts w:hint="eastAsia"/>
        </w:rPr>
        <w:t>на</w:t>
      </w:r>
      <w:r>
        <w:t xml:space="preserve"> </w:t>
      </w:r>
      <w:r>
        <w:rPr>
          <w:rFonts w:hint="eastAsia"/>
        </w:rPr>
        <w:t>краевой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Актуальные</w:t>
      </w:r>
      <w:r>
        <w:t xml:space="preserve"> </w:t>
      </w:r>
      <w:r>
        <w:rPr>
          <w:rFonts w:hint="eastAsia"/>
        </w:rPr>
        <w:t>проблемы</w:t>
      </w:r>
      <w:r>
        <w:t xml:space="preserve"> </w:t>
      </w:r>
      <w:r>
        <w:rPr>
          <w:rFonts w:hint="eastAsia"/>
        </w:rPr>
        <w:t>образования</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r>
        <w:t xml:space="preserve"> </w:t>
      </w:r>
      <w:r>
        <w:rPr>
          <w:rFonts w:hint="eastAsia"/>
        </w:rPr>
        <w:t>в</w:t>
      </w:r>
      <w:r>
        <w:t xml:space="preserve"> </w:t>
      </w:r>
      <w:r>
        <w:rPr>
          <w:rFonts w:hint="eastAsia"/>
        </w:rPr>
        <w:t>совместной</w:t>
      </w:r>
      <w:r>
        <w:t xml:space="preserve"> </w:t>
      </w:r>
      <w:r>
        <w:rPr>
          <w:rFonts w:hint="eastAsia"/>
        </w:rPr>
        <w:t>дея</w:t>
      </w:r>
      <w:r>
        <w:rPr>
          <w:rFonts w:hint="eastAsia"/>
        </w:rPr>
        <w:t>¬</w:t>
      </w:r>
      <w:r>
        <w:rPr>
          <w:rFonts w:hint="eastAsia"/>
        </w:rPr>
        <w:t>тельности</w:t>
      </w:r>
      <w:r>
        <w:t xml:space="preserve"> </w:t>
      </w:r>
      <w:r>
        <w:rPr>
          <w:rFonts w:hint="eastAsia"/>
        </w:rPr>
        <w:t>АГПУ</w:t>
      </w:r>
      <w:r>
        <w:t xml:space="preserve"> </w:t>
      </w:r>
      <w:r>
        <w:rPr>
          <w:rFonts w:hint="eastAsia"/>
        </w:rPr>
        <w:t>и</w:t>
      </w:r>
      <w:r>
        <w:t xml:space="preserve"> </w:t>
      </w:r>
      <w:r>
        <w:rPr>
          <w:rFonts w:hint="eastAsia"/>
        </w:rPr>
        <w:t>образовательных</w:t>
      </w:r>
      <w:r>
        <w:t xml:space="preserve"> </w:t>
      </w:r>
      <w:r>
        <w:rPr>
          <w:rFonts w:hint="eastAsia"/>
        </w:rPr>
        <w:t>учреждений</w:t>
      </w:r>
      <w:r>
        <w:rPr>
          <w:rFonts w:hint="eastAsia"/>
        </w:rPr>
        <w:t>»</w:t>
      </w:r>
      <w:r>
        <w:t xml:space="preserve"> (</w:t>
      </w:r>
      <w:r>
        <w:rPr>
          <w:rFonts w:hint="eastAsia"/>
        </w:rPr>
        <w:t>гАрмавир</w:t>
      </w:r>
      <w:r>
        <w:t xml:space="preserve">, 2004 </w:t>
      </w:r>
      <w:r>
        <w:rPr>
          <w:rFonts w:hint="eastAsia"/>
        </w:rPr>
        <w:t>г</w:t>
      </w:r>
      <w:r>
        <w:t xml:space="preserve">), </w:t>
      </w:r>
      <w:r>
        <w:rPr>
          <w:rFonts w:hint="eastAsia"/>
        </w:rPr>
        <w:t>на</w:t>
      </w:r>
      <w:r>
        <w:t xml:space="preserve"> </w:t>
      </w:r>
      <w:r>
        <w:rPr>
          <w:rFonts w:hint="eastAsia"/>
        </w:rPr>
        <w:t>научно</w:t>
      </w:r>
      <w:r>
        <w:t>-</w:t>
      </w:r>
      <w:r>
        <w:rPr>
          <w:rFonts w:hint="eastAsia"/>
        </w:rPr>
        <w:t>методических</w:t>
      </w:r>
      <w:r>
        <w:t xml:space="preserve">, </w:t>
      </w:r>
      <w:r>
        <w:rPr>
          <w:rFonts w:hint="eastAsia"/>
        </w:rPr>
        <w:t>аспирантских</w:t>
      </w:r>
      <w:r>
        <w:t xml:space="preserve"> </w:t>
      </w:r>
      <w:r>
        <w:rPr>
          <w:rFonts w:hint="eastAsia"/>
        </w:rPr>
        <w:t>семинарах</w:t>
      </w:r>
      <w:r>
        <w:t xml:space="preserve"> </w:t>
      </w:r>
      <w:r>
        <w:rPr>
          <w:rFonts w:hint="eastAsia"/>
        </w:rPr>
        <w:t>и</w:t>
      </w:r>
      <w:r>
        <w:t xml:space="preserve"> </w:t>
      </w:r>
      <w:r>
        <w:rPr>
          <w:rFonts w:hint="eastAsia"/>
        </w:rPr>
        <w:t>заседаниях</w:t>
      </w:r>
      <w:r>
        <w:t xml:space="preserve"> </w:t>
      </w:r>
      <w:r>
        <w:rPr>
          <w:rFonts w:hint="eastAsia"/>
        </w:rPr>
        <w:t>кафедры</w:t>
      </w:r>
      <w:r>
        <w:t xml:space="preserve"> </w:t>
      </w:r>
      <w:r>
        <w:rPr>
          <w:rFonts w:hint="eastAsia"/>
        </w:rPr>
        <w:t>теории</w:t>
      </w:r>
      <w:r>
        <w:t xml:space="preserve"> </w:t>
      </w:r>
      <w:r>
        <w:rPr>
          <w:rFonts w:hint="eastAsia"/>
        </w:rPr>
        <w:t>и</w:t>
      </w:r>
      <w:r>
        <w:t xml:space="preserve"> </w:t>
      </w:r>
      <w:r>
        <w:rPr>
          <w:rFonts w:hint="eastAsia"/>
        </w:rPr>
        <w:t>методики</w:t>
      </w:r>
      <w:r>
        <w:t xml:space="preserve"> </w:t>
      </w:r>
      <w:r>
        <w:rPr>
          <w:rFonts w:hint="eastAsia"/>
        </w:rPr>
        <w:t>обучения</w:t>
      </w:r>
      <w:r>
        <w:t xml:space="preserve"> </w:t>
      </w:r>
      <w:r>
        <w:rPr>
          <w:rFonts w:hint="eastAsia"/>
        </w:rPr>
        <w:t>физике</w:t>
      </w:r>
      <w:r>
        <w:t xml:space="preserve"> </w:t>
      </w:r>
      <w:r>
        <w:rPr>
          <w:rFonts w:hint="eastAsia"/>
        </w:rPr>
        <w:t>МПГУ</w:t>
      </w:r>
      <w:r>
        <w:t xml:space="preserve"> </w:t>
      </w:r>
      <w:r>
        <w:rPr>
          <w:rFonts w:hint="eastAsia"/>
        </w:rPr>
        <w:t>в</w:t>
      </w:r>
      <w:r>
        <w:t xml:space="preserve"> 2004-2005 </w:t>
      </w:r>
      <w:r>
        <w:rPr>
          <w:rFonts w:hint="eastAsia"/>
        </w:rPr>
        <w:t>гг</w:t>
      </w:r>
      <w:r>
        <w:t xml:space="preserve">, </w:t>
      </w:r>
      <w:r>
        <w:rPr>
          <w:rFonts w:hint="eastAsia"/>
        </w:rPr>
        <w:t>на</w:t>
      </w:r>
      <w:r>
        <w:t xml:space="preserve"> </w:t>
      </w:r>
      <w:r>
        <w:rPr>
          <w:rFonts w:hint="eastAsia"/>
        </w:rPr>
        <w:t>научно</w:t>
      </w:r>
      <w:r>
        <w:t>-</w:t>
      </w:r>
      <w:r>
        <w:rPr>
          <w:rFonts w:hint="eastAsia"/>
        </w:rPr>
        <w:t>методических</w:t>
      </w:r>
      <w:r>
        <w:t xml:space="preserve"> </w:t>
      </w:r>
      <w:r>
        <w:rPr>
          <w:rFonts w:hint="eastAsia"/>
        </w:rPr>
        <w:t>семинарах</w:t>
      </w:r>
      <w:r>
        <w:t xml:space="preserve"> </w:t>
      </w:r>
      <w:r>
        <w:rPr>
          <w:rFonts w:hint="eastAsia"/>
        </w:rPr>
        <w:t>кафедры</w:t>
      </w:r>
      <w:r>
        <w:t xml:space="preserve"> </w:t>
      </w:r>
      <w:r>
        <w:rPr>
          <w:rFonts w:hint="eastAsia"/>
        </w:rPr>
        <w:t>теории</w:t>
      </w:r>
      <w:r>
        <w:t xml:space="preserve"> </w:t>
      </w:r>
      <w:r>
        <w:rPr>
          <w:rFonts w:hint="eastAsia"/>
        </w:rPr>
        <w:t>и</w:t>
      </w:r>
      <w:r>
        <w:t xml:space="preserve"> </w:t>
      </w:r>
      <w:r>
        <w:rPr>
          <w:rFonts w:hint="eastAsia"/>
        </w:rPr>
        <w:t>методики</w:t>
      </w:r>
      <w:r>
        <w:t xml:space="preserve"> </w:t>
      </w:r>
      <w:r>
        <w:rPr>
          <w:rFonts w:hint="eastAsia"/>
        </w:rPr>
        <w:t>преподавания</w:t>
      </w:r>
      <w:r>
        <w:t xml:space="preserve"> </w:t>
      </w:r>
      <w:r>
        <w:rPr>
          <w:rFonts w:hint="eastAsia"/>
        </w:rPr>
        <w:t>физики</w:t>
      </w:r>
      <w:r>
        <w:t xml:space="preserve"> </w:t>
      </w:r>
      <w:r>
        <w:rPr>
          <w:rFonts w:hint="eastAsia"/>
        </w:rPr>
        <w:t>АГПУ</w:t>
      </w:r>
      <w:r>
        <w:t xml:space="preserve"> </w:t>
      </w:r>
      <w:r>
        <w:rPr>
          <w:rFonts w:hint="eastAsia"/>
        </w:rPr>
        <w:t>в</w:t>
      </w:r>
      <w:r>
        <w:t xml:space="preserve"> 2002-2006 </w:t>
      </w:r>
      <w:r>
        <w:rPr>
          <w:rFonts w:hint="eastAsia"/>
        </w:rPr>
        <w:t>гг</w:t>
      </w:r>
    </w:p>
    <w:p w14:paraId="3B066B48" w14:textId="77777777" w:rsidR="00654D0F" w:rsidRDefault="00654D0F" w:rsidP="00654D0F">
      <w:r>
        <w:rPr>
          <w:rFonts w:hint="eastAsia"/>
        </w:rPr>
        <w:t>Структура</w:t>
      </w:r>
      <w:r>
        <w:t xml:space="preserve"> </w:t>
      </w:r>
      <w:r>
        <w:rPr>
          <w:rFonts w:hint="eastAsia"/>
        </w:rPr>
        <w:t>диссертации</w:t>
      </w:r>
      <w:r>
        <w:t xml:space="preserve"> </w:t>
      </w:r>
      <w:r>
        <w:rPr>
          <w:rFonts w:hint="eastAsia"/>
        </w:rPr>
        <w:t>Диссертационное</w:t>
      </w:r>
      <w:r>
        <w:t xml:space="preserve"> </w:t>
      </w:r>
      <w:r>
        <w:rPr>
          <w:rFonts w:hint="eastAsia"/>
        </w:rPr>
        <w:t>исследование</w:t>
      </w:r>
      <w:r>
        <w:t xml:space="preserve"> </w:t>
      </w:r>
      <w:r>
        <w:rPr>
          <w:rFonts w:hint="eastAsia"/>
        </w:rPr>
        <w:t>общим</w:t>
      </w:r>
      <w:r>
        <w:t xml:space="preserve"> </w:t>
      </w:r>
      <w:r>
        <w:rPr>
          <w:rFonts w:hint="eastAsia"/>
        </w:rPr>
        <w:t>объемом</w:t>
      </w:r>
      <w:r>
        <w:t xml:space="preserve"> 194 </w:t>
      </w:r>
      <w:r>
        <w:rPr>
          <w:rFonts w:hint="eastAsia"/>
        </w:rPr>
        <w:t>страницы</w:t>
      </w:r>
      <w:r>
        <w:t xml:space="preserve">, </w:t>
      </w:r>
      <w:r>
        <w:rPr>
          <w:rFonts w:hint="eastAsia"/>
        </w:rPr>
        <w:t>в</w:t>
      </w:r>
      <w:r>
        <w:t xml:space="preserve"> </w:t>
      </w:r>
      <w:r>
        <w:rPr>
          <w:rFonts w:hint="eastAsia"/>
        </w:rPr>
        <w:t>том</w:t>
      </w:r>
      <w:r>
        <w:t xml:space="preserve"> </w:t>
      </w:r>
      <w:r>
        <w:rPr>
          <w:rFonts w:hint="eastAsia"/>
        </w:rPr>
        <w:t>числе</w:t>
      </w:r>
      <w:r>
        <w:t xml:space="preserve"> - 167 </w:t>
      </w:r>
      <w:r>
        <w:rPr>
          <w:rFonts w:hint="eastAsia"/>
        </w:rPr>
        <w:t>страницы</w:t>
      </w:r>
      <w:r>
        <w:t xml:space="preserve"> </w:t>
      </w:r>
      <w:r>
        <w:rPr>
          <w:rFonts w:hint="eastAsia"/>
        </w:rPr>
        <w:t>основного</w:t>
      </w:r>
      <w:r>
        <w:t xml:space="preserve"> </w:t>
      </w:r>
      <w:r>
        <w:rPr>
          <w:rFonts w:hint="eastAsia"/>
        </w:rPr>
        <w:t>текста</w:t>
      </w:r>
      <w:r>
        <w:t xml:space="preserve">, </w:t>
      </w:r>
      <w:r>
        <w:rPr>
          <w:rFonts w:hint="eastAsia"/>
        </w:rPr>
        <w:t>состоит</w:t>
      </w:r>
      <w:r>
        <w:t xml:space="preserve"> </w:t>
      </w:r>
      <w:r>
        <w:rPr>
          <w:rFonts w:hint="eastAsia"/>
        </w:rPr>
        <w:t>из</w:t>
      </w:r>
      <w:r>
        <w:t xml:space="preserve"> </w:t>
      </w:r>
      <w:r>
        <w:rPr>
          <w:rFonts w:hint="eastAsia"/>
        </w:rPr>
        <w:t>введения</w:t>
      </w:r>
      <w:r>
        <w:t xml:space="preserve">, </w:t>
      </w:r>
      <w:r>
        <w:rPr>
          <w:rFonts w:hint="eastAsia"/>
        </w:rPr>
        <w:t>трех</w:t>
      </w:r>
      <w:r>
        <w:t xml:space="preserve">  </w:t>
      </w:r>
      <w:r>
        <w:rPr>
          <w:rFonts w:hint="eastAsia"/>
        </w:rPr>
        <w:t>глав</w:t>
      </w:r>
      <w:r>
        <w:t xml:space="preserve">, </w:t>
      </w:r>
      <w:r>
        <w:rPr>
          <w:rFonts w:hint="eastAsia"/>
        </w:rPr>
        <w:t>за</w:t>
      </w:r>
      <w:r>
        <w:rPr>
          <w:rFonts w:hint="eastAsia"/>
        </w:rPr>
        <w:t>¬</w:t>
      </w:r>
      <w:r>
        <w:rPr>
          <w:rFonts w:hint="eastAsia"/>
        </w:rPr>
        <w:t>ключения</w:t>
      </w:r>
      <w:r>
        <w:t xml:space="preserve">, </w:t>
      </w:r>
      <w:r>
        <w:rPr>
          <w:rFonts w:hint="eastAsia"/>
        </w:rPr>
        <w:t>списка</w:t>
      </w:r>
      <w:r>
        <w:t xml:space="preserve"> </w:t>
      </w:r>
      <w:r>
        <w:rPr>
          <w:rFonts w:hint="eastAsia"/>
        </w:rPr>
        <w:t>литературы</w:t>
      </w:r>
      <w:r>
        <w:t xml:space="preserve"> </w:t>
      </w:r>
      <w:r>
        <w:rPr>
          <w:rFonts w:hint="eastAsia"/>
        </w:rPr>
        <w:t>и</w:t>
      </w:r>
      <w:r>
        <w:t xml:space="preserve"> 7 </w:t>
      </w:r>
      <w:r>
        <w:rPr>
          <w:rFonts w:hint="eastAsia"/>
        </w:rPr>
        <w:t>приложений</w:t>
      </w:r>
      <w:r>
        <w:t xml:space="preserve">, </w:t>
      </w:r>
      <w:r>
        <w:rPr>
          <w:rFonts w:hint="eastAsia"/>
        </w:rPr>
        <w:t>содержит</w:t>
      </w:r>
      <w:r>
        <w:t xml:space="preserve"> 18 </w:t>
      </w:r>
      <w:r>
        <w:rPr>
          <w:rFonts w:hint="eastAsia"/>
        </w:rPr>
        <w:t>таблиц</w:t>
      </w:r>
      <w:r>
        <w:t xml:space="preserve">, 11 </w:t>
      </w:r>
      <w:r>
        <w:rPr>
          <w:rFonts w:hint="eastAsia"/>
        </w:rPr>
        <w:t>диа</w:t>
      </w:r>
      <w:r>
        <w:rPr>
          <w:rFonts w:hint="eastAsia"/>
        </w:rPr>
        <w:t>¬</w:t>
      </w:r>
      <w:r>
        <w:rPr>
          <w:rFonts w:hint="eastAsia"/>
        </w:rPr>
        <w:t>грамм</w:t>
      </w:r>
      <w:r>
        <w:t xml:space="preserve">, 7 </w:t>
      </w:r>
      <w:r>
        <w:rPr>
          <w:rFonts w:hint="eastAsia"/>
        </w:rPr>
        <w:t>схем</w:t>
      </w:r>
      <w:r>
        <w:t xml:space="preserve">, 6 </w:t>
      </w:r>
      <w:r>
        <w:rPr>
          <w:rFonts w:hint="eastAsia"/>
        </w:rPr>
        <w:t>рисунков</w:t>
      </w:r>
      <w:r>
        <w:t xml:space="preserve"> </w:t>
      </w:r>
      <w:r>
        <w:rPr>
          <w:rFonts w:hint="eastAsia"/>
        </w:rPr>
        <w:t>Список</w:t>
      </w:r>
      <w:r>
        <w:t xml:space="preserve"> </w:t>
      </w:r>
      <w:r>
        <w:rPr>
          <w:rFonts w:hint="eastAsia"/>
        </w:rPr>
        <w:t>литературы</w:t>
      </w:r>
      <w:r>
        <w:t xml:space="preserve"> </w:t>
      </w:r>
      <w:r>
        <w:rPr>
          <w:rFonts w:hint="eastAsia"/>
        </w:rPr>
        <w:t>включает</w:t>
      </w:r>
      <w:r>
        <w:t xml:space="preserve"> 202 </w:t>
      </w:r>
      <w:r>
        <w:rPr>
          <w:rFonts w:hint="eastAsia"/>
        </w:rPr>
        <w:t>наименования</w:t>
      </w:r>
    </w:p>
    <w:p w14:paraId="004E719E" w14:textId="77777777" w:rsidR="00654D0F" w:rsidRDefault="00654D0F" w:rsidP="00654D0F">
      <w:r>
        <w:rPr>
          <w:rFonts w:hint="eastAsia"/>
        </w:rPr>
        <w:t>ОСНОВНОЕ</w:t>
      </w:r>
      <w:r>
        <w:t xml:space="preserve"> </w:t>
      </w:r>
      <w:r>
        <w:rPr>
          <w:rFonts w:hint="eastAsia"/>
        </w:rPr>
        <w:t>СОДЕРЖАНИЕ</w:t>
      </w:r>
      <w:r>
        <w:t xml:space="preserve"> </w:t>
      </w:r>
      <w:r>
        <w:rPr>
          <w:rFonts w:hint="eastAsia"/>
        </w:rPr>
        <w:t>РАБОТЫ</w:t>
      </w:r>
    </w:p>
    <w:p w14:paraId="5C696050" w14:textId="77777777" w:rsidR="00654D0F" w:rsidRDefault="00654D0F" w:rsidP="00654D0F">
      <w:r>
        <w:rPr>
          <w:rFonts w:hint="eastAsia"/>
        </w:rPr>
        <w:t>Во</w:t>
      </w:r>
      <w:r>
        <w:t xml:space="preserve"> </w:t>
      </w:r>
      <w:r>
        <w:rPr>
          <w:rFonts w:hint="eastAsia"/>
        </w:rPr>
        <w:t>введении</w:t>
      </w:r>
      <w:r>
        <w:t xml:space="preserve"> </w:t>
      </w:r>
      <w:r>
        <w:rPr>
          <w:rFonts w:hint="eastAsia"/>
        </w:rPr>
        <w:t>обосновывается</w:t>
      </w:r>
      <w:r>
        <w:t xml:space="preserve"> </w:t>
      </w:r>
      <w:r>
        <w:rPr>
          <w:rFonts w:hint="eastAsia"/>
        </w:rPr>
        <w:t>актуальность</w:t>
      </w:r>
      <w:r>
        <w:t xml:space="preserve"> </w:t>
      </w:r>
      <w:r>
        <w:rPr>
          <w:rFonts w:hint="eastAsia"/>
        </w:rPr>
        <w:t>исследования</w:t>
      </w:r>
      <w:r>
        <w:t xml:space="preserve">, </w:t>
      </w:r>
      <w:r>
        <w:rPr>
          <w:rFonts w:hint="eastAsia"/>
        </w:rPr>
        <w:t>формулиру</w:t>
      </w:r>
      <w:r>
        <w:rPr>
          <w:rFonts w:hint="eastAsia"/>
        </w:rPr>
        <w:t>¬</w:t>
      </w:r>
      <w:r>
        <w:rPr>
          <w:rFonts w:hint="eastAsia"/>
        </w:rPr>
        <w:t>ются</w:t>
      </w:r>
      <w:r>
        <w:t xml:space="preserve"> </w:t>
      </w:r>
      <w:r>
        <w:rPr>
          <w:rFonts w:hint="eastAsia"/>
        </w:rPr>
        <w:t>его</w:t>
      </w:r>
      <w:r>
        <w:t xml:space="preserve"> </w:t>
      </w:r>
      <w:r>
        <w:rPr>
          <w:rFonts w:hint="eastAsia"/>
        </w:rPr>
        <w:t>объект</w:t>
      </w:r>
      <w:r>
        <w:t xml:space="preserve">, </w:t>
      </w:r>
      <w:r>
        <w:rPr>
          <w:rFonts w:hint="eastAsia"/>
        </w:rPr>
        <w:t>предмет</w:t>
      </w:r>
      <w:r>
        <w:t xml:space="preserve">, </w:t>
      </w:r>
      <w:r>
        <w:rPr>
          <w:rFonts w:hint="eastAsia"/>
        </w:rPr>
        <w:t>цель</w:t>
      </w:r>
      <w:r>
        <w:t xml:space="preserve">, </w:t>
      </w:r>
      <w:r>
        <w:rPr>
          <w:rFonts w:hint="eastAsia"/>
        </w:rPr>
        <w:t>гипотеза</w:t>
      </w:r>
      <w:r>
        <w:t xml:space="preserve"> </w:t>
      </w:r>
      <w:r>
        <w:rPr>
          <w:rFonts w:hint="eastAsia"/>
        </w:rPr>
        <w:t>и</w:t>
      </w:r>
      <w:r>
        <w:t xml:space="preserve"> </w:t>
      </w:r>
      <w:r>
        <w:rPr>
          <w:rFonts w:hint="eastAsia"/>
        </w:rPr>
        <w:t>задачи</w:t>
      </w:r>
      <w:r>
        <w:t xml:space="preserve"> </w:t>
      </w:r>
      <w:r>
        <w:rPr>
          <w:rFonts w:hint="eastAsia"/>
        </w:rPr>
        <w:t>Раскрываются</w:t>
      </w:r>
      <w:r>
        <w:t xml:space="preserve"> </w:t>
      </w:r>
      <w:r>
        <w:rPr>
          <w:rFonts w:hint="eastAsia"/>
        </w:rPr>
        <w:t>новизна</w:t>
      </w:r>
      <w:r>
        <w:t xml:space="preserve">, </w:t>
      </w:r>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значимости</w:t>
      </w:r>
      <w:r>
        <w:t xml:space="preserve"> </w:t>
      </w:r>
      <w:r>
        <w:rPr>
          <w:rFonts w:hint="eastAsia"/>
        </w:rPr>
        <w:t>исследования</w:t>
      </w:r>
      <w:r>
        <w:t xml:space="preserve">, </w:t>
      </w:r>
      <w:r>
        <w:rPr>
          <w:rFonts w:hint="eastAsia"/>
        </w:rPr>
        <w:t>излагаются</w:t>
      </w:r>
      <w:r>
        <w:t xml:space="preserve"> </w:t>
      </w:r>
      <w:r>
        <w:rPr>
          <w:rFonts w:hint="eastAsia"/>
        </w:rPr>
        <w:t>основ</w:t>
      </w:r>
      <w:r>
        <w:rPr>
          <w:rFonts w:hint="eastAsia"/>
        </w:rPr>
        <w:t>¬</w:t>
      </w:r>
      <w:r>
        <w:rPr>
          <w:rFonts w:hint="eastAsia"/>
        </w:rPr>
        <w:t>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 xml:space="preserve">, </w:t>
      </w:r>
      <w:r>
        <w:rPr>
          <w:rFonts w:hint="eastAsia"/>
        </w:rPr>
        <w:t>приводятся</w:t>
      </w:r>
      <w:r>
        <w:t xml:space="preserve"> </w:t>
      </w:r>
      <w:r>
        <w:rPr>
          <w:rFonts w:hint="eastAsia"/>
        </w:rPr>
        <w:t>сведения</w:t>
      </w:r>
      <w:r>
        <w:t xml:space="preserve"> </w:t>
      </w:r>
      <w:r>
        <w:rPr>
          <w:rFonts w:hint="eastAsia"/>
        </w:rPr>
        <w:t>об</w:t>
      </w:r>
      <w:r>
        <w:t xml:space="preserve"> </w:t>
      </w:r>
      <w:r>
        <w:rPr>
          <w:rFonts w:hint="eastAsia"/>
        </w:rPr>
        <w:t>апробации</w:t>
      </w:r>
      <w:r>
        <w:t xml:space="preserve"> </w:t>
      </w:r>
      <w:r>
        <w:rPr>
          <w:rFonts w:hint="eastAsia"/>
        </w:rPr>
        <w:t>и</w:t>
      </w:r>
      <w:r>
        <w:t xml:space="preserve"> </w:t>
      </w:r>
      <w:r>
        <w:rPr>
          <w:rFonts w:hint="eastAsia"/>
        </w:rPr>
        <w:t>внедрении</w:t>
      </w:r>
      <w:r>
        <w:t xml:space="preserve"> </w:t>
      </w:r>
      <w:r>
        <w:rPr>
          <w:rFonts w:hint="eastAsia"/>
        </w:rPr>
        <w:t>результатов</w:t>
      </w:r>
      <w:r>
        <w:t xml:space="preserve"> </w:t>
      </w:r>
      <w:r>
        <w:rPr>
          <w:rFonts w:hint="eastAsia"/>
        </w:rPr>
        <w:t>работы</w:t>
      </w:r>
      <w:r>
        <w:t xml:space="preserve">, </w:t>
      </w:r>
      <w:r>
        <w:rPr>
          <w:rFonts w:hint="eastAsia"/>
        </w:rPr>
        <w:t>а</w:t>
      </w:r>
      <w:r>
        <w:t xml:space="preserve"> </w:t>
      </w:r>
      <w:r>
        <w:rPr>
          <w:rFonts w:hint="eastAsia"/>
        </w:rPr>
        <w:t>также</w:t>
      </w:r>
      <w:r>
        <w:t xml:space="preserve"> </w:t>
      </w:r>
      <w:r>
        <w:rPr>
          <w:rFonts w:hint="eastAsia"/>
        </w:rPr>
        <w:t>об</w:t>
      </w:r>
      <w:r>
        <w:t xml:space="preserve"> </w:t>
      </w:r>
      <w:r>
        <w:rPr>
          <w:rFonts w:hint="eastAsia"/>
        </w:rPr>
        <w:t>имеющихся</w:t>
      </w:r>
      <w:r>
        <w:t xml:space="preserve"> </w:t>
      </w:r>
      <w:r>
        <w:rPr>
          <w:rFonts w:hint="eastAsia"/>
        </w:rPr>
        <w:t>публикациях</w:t>
      </w:r>
    </w:p>
    <w:p w14:paraId="51A0B375" w14:textId="77777777" w:rsidR="00654D0F" w:rsidRDefault="00654D0F" w:rsidP="00654D0F">
      <w:r>
        <w:rPr>
          <w:rFonts w:hint="eastAsia"/>
        </w:rPr>
        <w:lastRenderedPageBreak/>
        <w:t>В</w:t>
      </w:r>
      <w:r>
        <w:t xml:space="preserve"> </w:t>
      </w:r>
      <w:r>
        <w:rPr>
          <w:rFonts w:hint="eastAsia"/>
        </w:rPr>
        <w:t>І</w:t>
      </w:r>
      <w:r>
        <w:t xml:space="preserve"> </w:t>
      </w:r>
      <w:r>
        <w:rPr>
          <w:rFonts w:hint="eastAsia"/>
        </w:rPr>
        <w:t>їлаве</w:t>
      </w:r>
      <w:r>
        <w:t xml:space="preserve"> </w:t>
      </w:r>
      <w:r>
        <w:rPr>
          <w:rFonts w:hint="eastAsia"/>
        </w:rPr>
        <w:t>«</w:t>
      </w:r>
      <w:r>
        <w:rPr>
          <w:rFonts w:hint="eastAsia"/>
        </w:rPr>
        <w:t>Состояние</w:t>
      </w:r>
      <w:r>
        <w:t xml:space="preserve"> </w:t>
      </w:r>
      <w:r>
        <w:rPr>
          <w:rFonts w:hint="eastAsia"/>
        </w:rPr>
        <w:t>преподавания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rPr>
          <w:rFonts w:hint="eastAsia"/>
        </w:rPr>
        <w:t>»</w:t>
      </w:r>
      <w:r>
        <w:t xml:space="preserve"> </w:t>
      </w:r>
      <w:r>
        <w:rPr>
          <w:rFonts w:hint="eastAsia"/>
        </w:rPr>
        <w:t>про</w:t>
      </w:r>
      <w:r>
        <w:rPr>
          <w:rFonts w:hint="eastAsia"/>
        </w:rPr>
        <w:t>¬</w:t>
      </w:r>
      <w:r>
        <w:rPr>
          <w:rFonts w:hint="eastAsia"/>
        </w:rPr>
        <w:t>веден</w:t>
      </w:r>
      <w:r>
        <w:t xml:space="preserve"> </w:t>
      </w:r>
      <w:r>
        <w:rPr>
          <w:rFonts w:hint="eastAsia"/>
        </w:rPr>
        <w:t>анализ</w:t>
      </w:r>
      <w:r>
        <w:t xml:space="preserve"> </w:t>
      </w:r>
      <w:r>
        <w:rPr>
          <w:rFonts w:hint="eastAsia"/>
        </w:rPr>
        <w:t>научной</w:t>
      </w:r>
      <w:r>
        <w:t>-</w:t>
      </w:r>
      <w:r>
        <w:rPr>
          <w:rFonts w:hint="eastAsia"/>
        </w:rPr>
        <w:t>методической</w:t>
      </w:r>
      <w:r>
        <w:t xml:space="preserve"> </w:t>
      </w:r>
      <w:r>
        <w:rPr>
          <w:rFonts w:hint="eastAsia"/>
        </w:rPr>
        <w:t>литературы</w:t>
      </w:r>
      <w:r>
        <w:t xml:space="preserve"> </w:t>
      </w:r>
      <w:r>
        <w:rPr>
          <w:rFonts w:hint="eastAsia"/>
        </w:rPr>
        <w:t>и</w:t>
      </w:r>
      <w:r>
        <w:t xml:space="preserve"> </w:t>
      </w:r>
      <w:r>
        <w:rPr>
          <w:rFonts w:hint="eastAsia"/>
        </w:rPr>
        <w:t>диссертационных</w:t>
      </w:r>
      <w:r>
        <w:t xml:space="preserve"> </w:t>
      </w:r>
      <w:r>
        <w:rPr>
          <w:rFonts w:hint="eastAsia"/>
        </w:rPr>
        <w:t>работ</w:t>
      </w:r>
      <w:r>
        <w:t xml:space="preserve"> </w:t>
      </w:r>
      <w:r>
        <w:rPr>
          <w:rFonts w:hint="eastAsia"/>
        </w:rPr>
        <w:t>по</w:t>
      </w:r>
      <w:r>
        <w:t xml:space="preserve"> </w:t>
      </w:r>
      <w:r>
        <w:rPr>
          <w:rFonts w:hint="eastAsia"/>
        </w:rPr>
        <w:t>проблеме</w:t>
      </w:r>
      <w:r>
        <w:t xml:space="preserve"> </w:t>
      </w:r>
      <w:r>
        <w:rPr>
          <w:rFonts w:hint="eastAsia"/>
        </w:rPr>
        <w:t>исследования</w:t>
      </w:r>
      <w:r>
        <w:t xml:space="preserve">, </w:t>
      </w:r>
      <w:r>
        <w:rPr>
          <w:rFonts w:hint="eastAsia"/>
        </w:rPr>
        <w:t>позволяющий</w:t>
      </w:r>
      <w:r>
        <w:t xml:space="preserve"> </w:t>
      </w:r>
      <w:r>
        <w:rPr>
          <w:rFonts w:hint="eastAsia"/>
        </w:rPr>
        <w:t>констатировать</w:t>
      </w:r>
      <w:r>
        <w:t xml:space="preserve">, </w:t>
      </w:r>
      <w:r>
        <w:rPr>
          <w:rFonts w:hint="eastAsia"/>
        </w:rPr>
        <w:t>что</w:t>
      </w:r>
      <w:r>
        <w:t xml:space="preserve"> </w:t>
      </w:r>
      <w:r>
        <w:rPr>
          <w:rFonts w:hint="eastAsia"/>
        </w:rPr>
        <w:t>процессуальный</w:t>
      </w:r>
      <w:r>
        <w:t xml:space="preserve"> </w:t>
      </w:r>
      <w:r>
        <w:rPr>
          <w:rFonts w:hint="eastAsia"/>
        </w:rPr>
        <w:t>аспект</w:t>
      </w:r>
      <w:r>
        <w:t xml:space="preserve"> </w:t>
      </w:r>
      <w:r>
        <w:rPr>
          <w:rFonts w:hint="eastAsia"/>
        </w:rPr>
        <w:t>обучения</w:t>
      </w:r>
      <w:r>
        <w:t xml:space="preserve"> </w:t>
      </w:r>
      <w:r>
        <w:rPr>
          <w:rFonts w:hint="eastAsia"/>
        </w:rPr>
        <w:t>механике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разработан</w:t>
      </w:r>
      <w:r>
        <w:t xml:space="preserve"> </w:t>
      </w:r>
      <w:r>
        <w:rPr>
          <w:rFonts w:hint="eastAsia"/>
        </w:rPr>
        <w:t>слабо</w:t>
      </w:r>
      <w:r>
        <w:t xml:space="preserve"> </w:t>
      </w:r>
      <w:r>
        <w:rPr>
          <w:rFonts w:hint="eastAsia"/>
        </w:rPr>
        <w:t>Установлено</w:t>
      </w:r>
      <w:r>
        <w:t xml:space="preserve">, </w:t>
      </w:r>
      <w:r>
        <w:rPr>
          <w:rFonts w:hint="eastAsia"/>
        </w:rPr>
        <w:t>что</w:t>
      </w:r>
      <w:r>
        <w:t xml:space="preserve"> </w:t>
      </w:r>
      <w:r>
        <w:rPr>
          <w:rFonts w:hint="eastAsia"/>
        </w:rPr>
        <w:t>предлагаемые</w:t>
      </w:r>
      <w:r>
        <w:t xml:space="preserve"> </w:t>
      </w:r>
      <w:r>
        <w:rPr>
          <w:rFonts w:hint="eastAsia"/>
        </w:rPr>
        <w:t>методики</w:t>
      </w:r>
      <w:r>
        <w:t xml:space="preserve"> </w:t>
      </w:r>
      <w:r>
        <w:rPr>
          <w:rFonts w:hint="eastAsia"/>
        </w:rPr>
        <w:t>мало</w:t>
      </w:r>
      <w:r>
        <w:t xml:space="preserve"> </w:t>
      </w:r>
      <w:r>
        <w:rPr>
          <w:rFonts w:hint="eastAsia"/>
        </w:rPr>
        <w:t>внимания</w:t>
      </w:r>
      <w:r>
        <w:t xml:space="preserve"> </w:t>
      </w:r>
      <w:r>
        <w:rPr>
          <w:rFonts w:hint="eastAsia"/>
        </w:rPr>
        <w:t>уделяют</w:t>
      </w:r>
      <w:r>
        <w:t xml:space="preserve"> </w:t>
      </w:r>
      <w:r>
        <w:rPr>
          <w:rFonts w:hint="eastAsia"/>
        </w:rPr>
        <w:t>развитию</w:t>
      </w:r>
      <w:r>
        <w:t xml:space="preserve"> </w:t>
      </w:r>
      <w:r>
        <w:rPr>
          <w:rFonts w:hint="eastAsia"/>
        </w:rPr>
        <w:t>у</w:t>
      </w:r>
      <w:r>
        <w:t xml:space="preserve"> </w:t>
      </w:r>
      <w:r>
        <w:rPr>
          <w:rFonts w:hint="eastAsia"/>
        </w:rPr>
        <w:t>учащихся</w:t>
      </w:r>
      <w:r>
        <w:t xml:space="preserve"> </w:t>
      </w:r>
      <w:r>
        <w:rPr>
          <w:rFonts w:hint="eastAsia"/>
        </w:rPr>
        <w:t>навыков</w:t>
      </w:r>
      <w:r>
        <w:t xml:space="preserve"> </w:t>
      </w:r>
      <w:r>
        <w:rPr>
          <w:rFonts w:hint="eastAsia"/>
        </w:rPr>
        <w:t>самостоятельной</w:t>
      </w:r>
      <w:r>
        <w:t xml:space="preserve"> </w:t>
      </w:r>
      <w:r>
        <w:rPr>
          <w:rFonts w:hint="eastAsia"/>
        </w:rPr>
        <w:t>работы</w:t>
      </w:r>
      <w:r>
        <w:t xml:space="preserve"> </w:t>
      </w:r>
      <w:r>
        <w:rPr>
          <w:rFonts w:hint="eastAsia"/>
        </w:rPr>
        <w:t>ппактически</w:t>
      </w:r>
      <w:r>
        <w:t xml:space="preserve"> </w:t>
      </w:r>
      <w:r>
        <w:rPr>
          <w:rFonts w:hint="eastAsia"/>
        </w:rPr>
        <w:t>не</w:t>
      </w:r>
      <w:r>
        <w:t xml:space="preserve"> </w:t>
      </w:r>
      <w:r>
        <w:rPr>
          <w:rFonts w:hint="eastAsia"/>
        </w:rPr>
        <w:t>используют</w:t>
      </w:r>
      <w:r>
        <w:t xml:space="preserve"> </w:t>
      </w:r>
      <w:r>
        <w:rPr>
          <w:rFonts w:hint="eastAsia"/>
        </w:rPr>
        <w:t>потенциал</w:t>
      </w:r>
      <w:r>
        <w:t xml:space="preserve"> </w:t>
      </w:r>
      <w:r>
        <w:rPr>
          <w:rFonts w:hint="eastAsia"/>
        </w:rPr>
        <w:t>личностно</w:t>
      </w:r>
      <w:r>
        <w:t>-</w:t>
      </w:r>
      <w:r>
        <w:rPr>
          <w:rFonts w:hint="eastAsia"/>
        </w:rPr>
        <w:t>ориентированных</w:t>
      </w:r>
      <w:r>
        <w:t xml:space="preserve"> </w:t>
      </w:r>
      <w:r>
        <w:rPr>
          <w:rFonts w:hint="eastAsia"/>
        </w:rPr>
        <w:t>технологий</w:t>
      </w:r>
      <w:r>
        <w:t xml:space="preserve"> </w:t>
      </w:r>
      <w:r>
        <w:rPr>
          <w:rFonts w:hint="eastAsia"/>
        </w:rPr>
        <w:t>Таким</w:t>
      </w:r>
      <w:r>
        <w:t xml:space="preserve"> </w:t>
      </w:r>
      <w:r>
        <w:rPr>
          <w:rFonts w:hint="eastAsia"/>
        </w:rPr>
        <w:t>образом</w:t>
      </w:r>
      <w:r>
        <w:t xml:space="preserve">, </w:t>
      </w:r>
      <w:r>
        <w:rPr>
          <w:rFonts w:hint="eastAsia"/>
        </w:rPr>
        <w:t>к</w:t>
      </w:r>
      <w:r>
        <w:t xml:space="preserve"> </w:t>
      </w:r>
      <w:r>
        <w:rPr>
          <w:rFonts w:hint="eastAsia"/>
        </w:rPr>
        <w:t>настоящему</w:t>
      </w:r>
      <w:r>
        <w:t xml:space="preserve"> </w:t>
      </w:r>
      <w:r>
        <w:rPr>
          <w:rFonts w:hint="eastAsia"/>
        </w:rPr>
        <w:t>вре</w:t>
      </w:r>
      <w:r>
        <w:rPr>
          <w:rFonts w:hint="eastAsia"/>
        </w:rPr>
        <w:t>¬</w:t>
      </w:r>
      <w:r>
        <w:rPr>
          <w:rFonts w:hint="eastAsia"/>
        </w:rPr>
        <w:t>мени</w:t>
      </w:r>
      <w:r>
        <w:t xml:space="preserve"> </w:t>
      </w:r>
      <w:r>
        <w:rPr>
          <w:rFonts w:hint="eastAsia"/>
        </w:rPr>
        <w:t>проблема</w:t>
      </w:r>
      <w:r>
        <w:t xml:space="preserve"> </w:t>
      </w:r>
      <w:r>
        <w:rPr>
          <w:rFonts w:hint="eastAsia"/>
        </w:rPr>
        <w:t>исследования</w:t>
      </w:r>
      <w:r>
        <w:t xml:space="preserve"> </w:t>
      </w:r>
      <w:r>
        <w:rPr>
          <w:rFonts w:hint="eastAsia"/>
        </w:rPr>
        <w:t>не</w:t>
      </w:r>
      <w:r>
        <w:t xml:space="preserve"> </w:t>
      </w:r>
      <w:r>
        <w:rPr>
          <w:rFonts w:hint="eastAsia"/>
        </w:rPr>
        <w:t>имеет</w:t>
      </w:r>
      <w:r>
        <w:t xml:space="preserve"> </w:t>
      </w:r>
      <w:r>
        <w:rPr>
          <w:rFonts w:hint="eastAsia"/>
        </w:rPr>
        <w:t>эффективного</w:t>
      </w:r>
      <w:r>
        <w:t xml:space="preserve"> </w:t>
      </w:r>
      <w:r>
        <w:rPr>
          <w:rFonts w:hint="eastAsia"/>
        </w:rPr>
        <w:t>решения</w:t>
      </w:r>
    </w:p>
    <w:p w14:paraId="1D1161ED" w14:textId="77777777" w:rsidR="00654D0F" w:rsidRDefault="00654D0F" w:rsidP="00654D0F">
      <w:r>
        <w:rPr>
          <w:rFonts w:hint="eastAsia"/>
        </w:rPr>
        <w:t>В</w:t>
      </w:r>
      <w:r>
        <w:t xml:space="preserve"> </w:t>
      </w:r>
      <w:r>
        <w:rPr>
          <w:rFonts w:hint="eastAsia"/>
        </w:rPr>
        <w:t>результате</w:t>
      </w:r>
      <w:r>
        <w:t xml:space="preserve"> </w:t>
      </w:r>
      <w:r>
        <w:rPr>
          <w:rFonts w:hint="eastAsia"/>
        </w:rPr>
        <w:t>констатирующего</w:t>
      </w:r>
      <w:r>
        <w:t xml:space="preserve"> </w:t>
      </w:r>
      <w:r>
        <w:rPr>
          <w:rFonts w:hint="eastAsia"/>
        </w:rPr>
        <w:t>эксперимента</w:t>
      </w:r>
      <w:r>
        <w:t xml:space="preserve"> </w:t>
      </w:r>
      <w:r>
        <w:rPr>
          <w:rFonts w:hint="eastAsia"/>
        </w:rPr>
        <w:t>было</w:t>
      </w:r>
      <w:r>
        <w:t xml:space="preserve"> </w:t>
      </w:r>
      <w:r>
        <w:rPr>
          <w:rFonts w:hint="eastAsia"/>
        </w:rPr>
        <w:t>выявлено</w:t>
      </w:r>
      <w:r>
        <w:t xml:space="preserve">, </w:t>
      </w:r>
      <w:r>
        <w:rPr>
          <w:rFonts w:hint="eastAsia"/>
        </w:rPr>
        <w:t>что</w:t>
      </w:r>
    </w:p>
    <w:p w14:paraId="3EE69372" w14:textId="77777777" w:rsidR="00654D0F" w:rsidRDefault="00654D0F" w:rsidP="00654D0F">
      <w:r>
        <w:rPr>
          <w:rFonts w:hint="eastAsia"/>
        </w:rPr>
        <w:t>преподавание</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сопряжено</w:t>
      </w:r>
      <w:r>
        <w:t xml:space="preserve"> </w:t>
      </w:r>
      <w:r>
        <w:rPr>
          <w:rFonts w:hint="eastAsia"/>
        </w:rPr>
        <w:t>с</w:t>
      </w:r>
      <w:r>
        <w:t xml:space="preserve"> </w:t>
      </w:r>
      <w:r>
        <w:rPr>
          <w:rFonts w:hint="eastAsia"/>
        </w:rPr>
        <w:t>трудно</w:t>
      </w:r>
      <w:r>
        <w:rPr>
          <w:rFonts w:hint="eastAsia"/>
        </w:rPr>
        <w:t>¬</w:t>
      </w:r>
      <w:r>
        <w:rPr>
          <w:rFonts w:hint="eastAsia"/>
        </w:rPr>
        <w:t>стями</w:t>
      </w:r>
      <w:r>
        <w:t xml:space="preserve">, </w:t>
      </w:r>
      <w:r>
        <w:rPr>
          <w:rFonts w:hint="eastAsia"/>
        </w:rPr>
        <w:t>которые</w:t>
      </w:r>
      <w:r>
        <w:t xml:space="preserve"> </w:t>
      </w:r>
      <w:r>
        <w:rPr>
          <w:rFonts w:hint="eastAsia"/>
        </w:rPr>
        <w:t>обусловлены</w:t>
      </w:r>
      <w:r>
        <w:t xml:space="preserve"> </w:t>
      </w:r>
      <w:r>
        <w:rPr>
          <w:rFonts w:hint="eastAsia"/>
        </w:rPr>
        <w:t>традиционным</w:t>
      </w:r>
      <w:r>
        <w:t xml:space="preserve"> </w:t>
      </w:r>
      <w:r>
        <w:rPr>
          <w:rFonts w:hint="eastAsia"/>
        </w:rPr>
        <w:t>подходом</w:t>
      </w:r>
      <w:r>
        <w:t xml:space="preserve"> </w:t>
      </w:r>
      <w:r>
        <w:rPr>
          <w:rFonts w:hint="eastAsia"/>
        </w:rPr>
        <w:t>к</w:t>
      </w:r>
      <w:r>
        <w:t xml:space="preserve"> </w:t>
      </w:r>
      <w:r>
        <w:rPr>
          <w:rFonts w:hint="eastAsia"/>
        </w:rPr>
        <w:t>ее</w:t>
      </w:r>
      <w:r>
        <w:t xml:space="preserve"> </w:t>
      </w:r>
      <w:r>
        <w:rPr>
          <w:rFonts w:hint="eastAsia"/>
        </w:rPr>
        <w:t>изучению</w:t>
      </w:r>
      <w:r>
        <w:t xml:space="preserve"> (</w:t>
      </w:r>
      <w:r>
        <w:rPr>
          <w:rFonts w:hint="eastAsia"/>
        </w:rPr>
        <w:t>пред</w:t>
      </w:r>
      <w:r>
        <w:rPr>
          <w:rFonts w:hint="eastAsia"/>
        </w:rPr>
        <w:t>¬</w:t>
      </w:r>
      <w:r>
        <w:rPr>
          <w:rFonts w:hint="eastAsia"/>
        </w:rPr>
        <w:t>почтение</w:t>
      </w:r>
      <w:r>
        <w:t xml:space="preserve"> - </w:t>
      </w:r>
      <w:r>
        <w:rPr>
          <w:rFonts w:hint="eastAsia"/>
        </w:rPr>
        <w:t>трансляции</w:t>
      </w:r>
      <w:r>
        <w:t xml:space="preserve"> </w:t>
      </w:r>
      <w:r>
        <w:rPr>
          <w:rFonts w:hint="eastAsia"/>
        </w:rPr>
        <w:t>знаний</w:t>
      </w:r>
      <w:r>
        <w:t xml:space="preserve"> </w:t>
      </w:r>
      <w:r>
        <w:rPr>
          <w:rFonts w:hint="eastAsia"/>
        </w:rPr>
        <w:t>учителем</w:t>
      </w:r>
      <w:r>
        <w:t xml:space="preserve"> </w:t>
      </w:r>
      <w:r>
        <w:rPr>
          <w:rFonts w:hint="eastAsia"/>
        </w:rPr>
        <w:t>с</w:t>
      </w:r>
      <w:r>
        <w:t xml:space="preserve"> </w:t>
      </w:r>
      <w:r>
        <w:rPr>
          <w:rFonts w:hint="eastAsia"/>
        </w:rPr>
        <w:t>последующим</w:t>
      </w:r>
      <w:r>
        <w:t xml:space="preserve"> </w:t>
      </w:r>
      <w:r>
        <w:rPr>
          <w:rFonts w:hint="eastAsia"/>
        </w:rPr>
        <w:t>их</w:t>
      </w:r>
      <w:r>
        <w:t xml:space="preserve"> </w:t>
      </w:r>
      <w:r>
        <w:rPr>
          <w:rFonts w:hint="eastAsia"/>
        </w:rPr>
        <w:t>закреплением</w:t>
      </w:r>
      <w:r>
        <w:t>),</w:t>
      </w:r>
    </w:p>
    <w:p w14:paraId="2EB347CB" w14:textId="77777777" w:rsidR="00654D0F" w:rsidRDefault="00654D0F" w:rsidP="00654D0F">
      <w:r>
        <w:rPr>
          <w:rFonts w:hint="eastAsia"/>
        </w:rPr>
        <w:t>общеучебные</w:t>
      </w:r>
      <w:r>
        <w:t xml:space="preserve"> </w:t>
      </w:r>
      <w:r>
        <w:rPr>
          <w:rFonts w:hint="eastAsia"/>
        </w:rPr>
        <w:t>умения</w:t>
      </w:r>
      <w:r>
        <w:t xml:space="preserve"> </w:t>
      </w:r>
      <w:r>
        <w:rPr>
          <w:rFonts w:hint="eastAsia"/>
        </w:rPr>
        <w:t>школьников</w:t>
      </w:r>
      <w:r>
        <w:t xml:space="preserve"> (</w:t>
      </w:r>
      <w:r>
        <w:rPr>
          <w:rFonts w:hint="eastAsia"/>
        </w:rPr>
        <w:t>анализировать</w:t>
      </w:r>
      <w:r>
        <w:t xml:space="preserve">, </w:t>
      </w:r>
      <w:r>
        <w:rPr>
          <w:rFonts w:hint="eastAsia"/>
        </w:rPr>
        <w:t>делагь</w:t>
      </w:r>
      <w:r>
        <w:t xml:space="preserve"> </w:t>
      </w:r>
      <w:r>
        <w:rPr>
          <w:rFonts w:hint="eastAsia"/>
        </w:rPr>
        <w:t>выводы</w:t>
      </w:r>
      <w:r>
        <w:t xml:space="preserve"> </w:t>
      </w:r>
      <w:r>
        <w:rPr>
          <w:rFonts w:hint="eastAsia"/>
        </w:rPr>
        <w:t>и</w:t>
      </w:r>
      <w:r>
        <w:t xml:space="preserve"> </w:t>
      </w:r>
      <w:r>
        <w:rPr>
          <w:rFonts w:hint="eastAsia"/>
        </w:rPr>
        <w:t>обобщения</w:t>
      </w:r>
      <w:r>
        <w:t xml:space="preserve"> </w:t>
      </w:r>
      <w:r>
        <w:rPr>
          <w:rFonts w:hint="eastAsia"/>
        </w:rPr>
        <w:t>и</w:t>
      </w:r>
      <w:r>
        <w:t xml:space="preserve"> </w:t>
      </w:r>
      <w:r>
        <w:rPr>
          <w:rFonts w:hint="eastAsia"/>
        </w:rPr>
        <w:t>др</w:t>
      </w:r>
      <w:r>
        <w:t xml:space="preserve"> ) </w:t>
      </w:r>
      <w:r>
        <w:rPr>
          <w:rFonts w:hint="eastAsia"/>
        </w:rPr>
        <w:t>формируются</w:t>
      </w:r>
      <w:r>
        <w:t xml:space="preserve"> </w:t>
      </w:r>
      <w:r>
        <w:rPr>
          <w:rFonts w:hint="eastAsia"/>
        </w:rPr>
        <w:t>в</w:t>
      </w:r>
      <w:r>
        <w:t xml:space="preserve"> </w:t>
      </w:r>
      <w:r>
        <w:rPr>
          <w:rFonts w:hint="eastAsia"/>
        </w:rPr>
        <w:t>недостаточной</w:t>
      </w:r>
      <w:r>
        <w:t xml:space="preserve"> </w:t>
      </w:r>
      <w:r>
        <w:rPr>
          <w:rFonts w:hint="eastAsia"/>
        </w:rPr>
        <w:t>степени</w:t>
      </w:r>
      <w:r>
        <w:t xml:space="preserve">, </w:t>
      </w:r>
      <w:r>
        <w:rPr>
          <w:rFonts w:hint="eastAsia"/>
        </w:rPr>
        <w:t>необходимо</w:t>
      </w:r>
      <w:r>
        <w:t xml:space="preserve"> </w:t>
      </w:r>
      <w:r>
        <w:rPr>
          <w:rFonts w:hint="eastAsia"/>
        </w:rPr>
        <w:t>це</w:t>
      </w:r>
      <w:r>
        <w:t>-</w:t>
      </w:r>
      <w:r>
        <w:rPr>
          <w:rFonts w:hint="eastAsia"/>
        </w:rPr>
        <w:t>ленаправленно</w:t>
      </w:r>
      <w:r>
        <w:t xml:space="preserve"> </w:t>
      </w:r>
      <w:r>
        <w:rPr>
          <w:rFonts w:hint="eastAsia"/>
        </w:rPr>
        <w:t>их</w:t>
      </w:r>
      <w:r>
        <w:t xml:space="preserve"> </w:t>
      </w:r>
      <w:r>
        <w:rPr>
          <w:rFonts w:hint="eastAsia"/>
        </w:rPr>
        <w:t>развивать</w:t>
      </w:r>
      <w:r>
        <w:t xml:space="preserve">, </w:t>
      </w:r>
      <w:r>
        <w:rPr>
          <w:rFonts w:hint="eastAsia"/>
        </w:rPr>
        <w:t>повышая</w:t>
      </w:r>
      <w:r>
        <w:t xml:space="preserve"> </w:t>
      </w:r>
      <w:r>
        <w:rPr>
          <w:rFonts w:hint="eastAsia"/>
        </w:rPr>
        <w:t>степень</w:t>
      </w:r>
      <w:r>
        <w:t xml:space="preserve"> </w:t>
      </w:r>
      <w:r>
        <w:rPr>
          <w:rFonts w:hint="eastAsia"/>
        </w:rPr>
        <w:t>самостоятельности</w:t>
      </w:r>
      <w:r>
        <w:t xml:space="preserve"> </w:t>
      </w:r>
      <w:r>
        <w:rPr>
          <w:rFonts w:hint="eastAsia"/>
        </w:rPr>
        <w:t>учащихся</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слабо</w:t>
      </w:r>
      <w:r>
        <w:t xml:space="preserve"> </w:t>
      </w:r>
      <w:r>
        <w:rPr>
          <w:rFonts w:hint="eastAsia"/>
        </w:rPr>
        <w:t>учитываются</w:t>
      </w:r>
      <w:r>
        <w:t xml:space="preserve"> </w:t>
      </w:r>
      <w:r>
        <w:rPr>
          <w:rFonts w:hint="eastAsia"/>
        </w:rPr>
        <w:t>особенности</w:t>
      </w:r>
      <w:r>
        <w:t xml:space="preserve"> </w:t>
      </w:r>
      <w:r>
        <w:rPr>
          <w:rFonts w:hint="eastAsia"/>
        </w:rPr>
        <w:t>учебно</w:t>
      </w:r>
      <w:r>
        <w:t>-</w:t>
      </w:r>
      <w:r>
        <w:rPr>
          <w:rFonts w:hint="eastAsia"/>
        </w:rPr>
        <w:t>познавательной</w:t>
      </w:r>
      <w:r>
        <w:t xml:space="preserve"> </w:t>
      </w:r>
      <w:r>
        <w:rPr>
          <w:rFonts w:hint="eastAsia"/>
        </w:rPr>
        <w:t>деятельности</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 </w:t>
      </w:r>
      <w:r>
        <w:rPr>
          <w:rFonts w:hint="eastAsia"/>
        </w:rPr>
        <w:t>стремление</w:t>
      </w:r>
      <w:r>
        <w:t xml:space="preserve"> </w:t>
      </w:r>
      <w:r>
        <w:rPr>
          <w:rFonts w:hint="eastAsia"/>
        </w:rPr>
        <w:t>к</w:t>
      </w:r>
      <w:r>
        <w:t xml:space="preserve"> </w:t>
      </w:r>
      <w:r>
        <w:rPr>
          <w:rFonts w:hint="eastAsia"/>
        </w:rPr>
        <w:t>са</w:t>
      </w:r>
      <w:r>
        <w:rPr>
          <w:rFonts w:hint="eastAsia"/>
        </w:rPr>
        <w:t>¬</w:t>
      </w:r>
      <w:r>
        <w:rPr>
          <w:rFonts w:hint="eastAsia"/>
        </w:rPr>
        <w:t>мостоятельности</w:t>
      </w:r>
      <w:r>
        <w:t xml:space="preserve">, </w:t>
      </w:r>
      <w:r>
        <w:rPr>
          <w:rFonts w:hint="eastAsia"/>
        </w:rPr>
        <w:t>совместной</w:t>
      </w:r>
      <w:r>
        <w:t xml:space="preserve"> </w:t>
      </w:r>
      <w:r>
        <w:rPr>
          <w:rFonts w:hint="eastAsia"/>
        </w:rPr>
        <w:t>деятельности</w:t>
      </w:r>
      <w:r>
        <w:t xml:space="preserve">, </w:t>
      </w:r>
      <w:r>
        <w:rPr>
          <w:rFonts w:hint="eastAsia"/>
        </w:rPr>
        <w:t>творчеству</w:t>
      </w:r>
      <w:r>
        <w:t>,</w:t>
      </w:r>
    </w:p>
    <w:p w14:paraId="2ED6063F" w14:textId="77777777" w:rsidR="00654D0F" w:rsidRDefault="00654D0F" w:rsidP="00654D0F">
      <w:r>
        <w:t>-</w:t>
      </w:r>
      <w:r>
        <w:tab/>
      </w:r>
      <w:r>
        <w:rPr>
          <w:rFonts w:hint="eastAsia"/>
        </w:rPr>
        <w:t>недостаточно</w:t>
      </w:r>
      <w:r>
        <w:t xml:space="preserve"> </w:t>
      </w:r>
      <w:r>
        <w:rPr>
          <w:rFonts w:hint="eastAsia"/>
        </w:rPr>
        <w:t>используются</w:t>
      </w:r>
      <w:r>
        <w:t xml:space="preserve"> </w:t>
      </w:r>
      <w:r>
        <w:rPr>
          <w:rFonts w:hint="eastAsia"/>
        </w:rPr>
        <w:t>активные</w:t>
      </w:r>
      <w:r>
        <w:t xml:space="preserve"> </w:t>
      </w:r>
      <w:r>
        <w:rPr>
          <w:rFonts w:hint="eastAsia"/>
        </w:rPr>
        <w:t>методы</w:t>
      </w:r>
      <w:r>
        <w:t xml:space="preserve"> </w:t>
      </w:r>
      <w:r>
        <w:rPr>
          <w:rFonts w:hint="eastAsia"/>
        </w:rPr>
        <w:t>обучения</w:t>
      </w:r>
      <w:r>
        <w:t xml:space="preserve">, </w:t>
      </w:r>
      <w:r>
        <w:rPr>
          <w:rFonts w:hint="eastAsia"/>
        </w:rPr>
        <w:t>которые</w:t>
      </w:r>
      <w:r>
        <w:t xml:space="preserve"> </w:t>
      </w:r>
      <w:r>
        <w:rPr>
          <w:rFonts w:hint="eastAsia"/>
        </w:rPr>
        <w:t>по</w:t>
      </w:r>
      <w:r>
        <w:rPr>
          <w:rFonts w:hint="eastAsia"/>
        </w:rPr>
        <w:t>¬</w:t>
      </w:r>
      <w:r>
        <w:rPr>
          <w:rFonts w:hint="eastAsia"/>
        </w:rPr>
        <w:t>зволят</w:t>
      </w:r>
      <w:r>
        <w:t xml:space="preserve"> </w:t>
      </w:r>
      <w:r>
        <w:rPr>
          <w:rFonts w:hint="eastAsia"/>
        </w:rPr>
        <w:t>повысить</w:t>
      </w:r>
      <w:r>
        <w:t xml:space="preserve"> </w:t>
      </w:r>
      <w:r>
        <w:rPr>
          <w:rFonts w:hint="eastAsia"/>
        </w:rPr>
        <w:t>интерес</w:t>
      </w:r>
      <w:r>
        <w:t xml:space="preserve"> </w:t>
      </w:r>
      <w:r>
        <w:rPr>
          <w:rFonts w:hint="eastAsia"/>
        </w:rPr>
        <w:t>к</w:t>
      </w:r>
      <w:r>
        <w:t xml:space="preserve"> </w:t>
      </w:r>
      <w:r>
        <w:rPr>
          <w:rFonts w:hint="eastAsia"/>
        </w:rPr>
        <w:t>изучению</w:t>
      </w:r>
      <w:r>
        <w:t xml:space="preserve"> </w:t>
      </w:r>
      <w:r>
        <w:rPr>
          <w:rFonts w:hint="eastAsia"/>
        </w:rPr>
        <w:t>механики</w:t>
      </w:r>
      <w:r>
        <w:t>,</w:t>
      </w:r>
    </w:p>
    <w:p w14:paraId="63BA6E02" w14:textId="77777777" w:rsidR="00654D0F" w:rsidRDefault="00654D0F" w:rsidP="00654D0F">
      <w:r>
        <w:t>-</w:t>
      </w:r>
      <w:r>
        <w:tab/>
      </w:r>
      <w:r>
        <w:rPr>
          <w:rFonts w:hint="eastAsia"/>
        </w:rPr>
        <w:t>в</w:t>
      </w:r>
      <w:r>
        <w:t xml:space="preserve"> </w:t>
      </w:r>
      <w:r>
        <w:rPr>
          <w:rFonts w:hint="eastAsia"/>
        </w:rPr>
        <w:t>обучении</w:t>
      </w:r>
      <w:r>
        <w:t xml:space="preserve"> </w:t>
      </w:r>
      <w:r>
        <w:rPr>
          <w:rFonts w:hint="eastAsia"/>
        </w:rPr>
        <w:t>практически</w:t>
      </w:r>
      <w:r>
        <w:t xml:space="preserve"> </w:t>
      </w:r>
      <w:r>
        <w:rPr>
          <w:rFonts w:hint="eastAsia"/>
        </w:rPr>
        <w:t>не</w:t>
      </w:r>
      <w:r>
        <w:t xml:space="preserve"> </w:t>
      </w:r>
      <w:r>
        <w:rPr>
          <w:rFonts w:hint="eastAsia"/>
        </w:rPr>
        <w:t>реализуется</w:t>
      </w:r>
      <w:r>
        <w:t xml:space="preserve"> </w:t>
      </w:r>
      <w:r>
        <w:rPr>
          <w:rFonts w:hint="eastAsia"/>
        </w:rPr>
        <w:t>индивидуальный</w:t>
      </w:r>
      <w:r>
        <w:t xml:space="preserve"> </w:t>
      </w:r>
      <w:r>
        <w:rPr>
          <w:rFonts w:hint="eastAsia"/>
        </w:rPr>
        <w:t>подход</w:t>
      </w:r>
      <w:r>
        <w:t>.</w:t>
      </w:r>
    </w:p>
    <w:p w14:paraId="021B3BBD" w14:textId="77777777" w:rsidR="00654D0F" w:rsidRDefault="00654D0F" w:rsidP="00654D0F">
      <w:r>
        <w:rPr>
          <w:rFonts w:hint="eastAsia"/>
        </w:rPr>
        <w:t>Анализ</w:t>
      </w:r>
      <w:r>
        <w:t xml:space="preserve"> </w:t>
      </w:r>
      <w:r>
        <w:rPr>
          <w:rFonts w:hint="eastAsia"/>
        </w:rPr>
        <w:t>исследований</w:t>
      </w:r>
      <w:r>
        <w:t xml:space="preserve">, </w:t>
      </w:r>
      <w:r>
        <w:rPr>
          <w:rFonts w:hint="eastAsia"/>
        </w:rPr>
        <w:t>изучение</w:t>
      </w:r>
      <w:r>
        <w:t xml:space="preserve"> </w:t>
      </w:r>
      <w:r>
        <w:rPr>
          <w:rFonts w:hint="eastAsia"/>
        </w:rPr>
        <w:t>сложившейся</w:t>
      </w:r>
      <w:r>
        <w:t xml:space="preserve"> </w:t>
      </w:r>
      <w:r>
        <w:rPr>
          <w:rFonts w:hint="eastAsia"/>
        </w:rPr>
        <w:t>практики</w:t>
      </w:r>
      <w:r>
        <w:t xml:space="preserve"> </w:t>
      </w:r>
      <w:r>
        <w:rPr>
          <w:rFonts w:hint="eastAsia"/>
        </w:rPr>
        <w:t>обучения</w:t>
      </w:r>
      <w:r>
        <w:t xml:space="preserve"> </w:t>
      </w:r>
      <w:r>
        <w:rPr>
          <w:rFonts w:hint="eastAsia"/>
        </w:rPr>
        <w:t>и</w:t>
      </w:r>
      <w:r>
        <w:t xml:space="preserve"> </w:t>
      </w:r>
      <w:r>
        <w:rPr>
          <w:rFonts w:hint="eastAsia"/>
        </w:rPr>
        <w:t>ре</w:t>
      </w:r>
      <w:r>
        <w:rPr>
          <w:rFonts w:hint="eastAsia"/>
        </w:rPr>
        <w:t>¬</w:t>
      </w:r>
      <w:r>
        <w:rPr>
          <w:rFonts w:hint="eastAsia"/>
        </w:rPr>
        <w:t>зультаты</w:t>
      </w:r>
      <w:r>
        <w:t xml:space="preserve"> </w:t>
      </w:r>
      <w:r>
        <w:rPr>
          <w:rFonts w:hint="eastAsia"/>
        </w:rPr>
        <w:t>констатирующего</w:t>
      </w:r>
      <w:r>
        <w:t xml:space="preserve"> </w:t>
      </w:r>
      <w:r>
        <w:rPr>
          <w:rFonts w:hint="eastAsia"/>
        </w:rPr>
        <w:t>эксперимента</w:t>
      </w:r>
      <w:r>
        <w:t xml:space="preserve"> </w:t>
      </w:r>
      <w:r>
        <w:rPr>
          <w:rFonts w:hint="eastAsia"/>
        </w:rPr>
        <w:t>позволили</w:t>
      </w:r>
      <w:r>
        <w:t xml:space="preserve"> </w:t>
      </w:r>
      <w:r>
        <w:rPr>
          <w:rFonts w:hint="eastAsia"/>
        </w:rPr>
        <w:t>сделать</w:t>
      </w:r>
      <w:r>
        <w:t xml:space="preserve"> </w:t>
      </w:r>
      <w:r>
        <w:rPr>
          <w:rFonts w:hint="eastAsia"/>
        </w:rPr>
        <w:t>вывод</w:t>
      </w:r>
      <w:r>
        <w:t xml:space="preserve"> </w:t>
      </w:r>
      <w:r>
        <w:rPr>
          <w:rFonts w:hint="eastAsia"/>
        </w:rPr>
        <w:t>о</w:t>
      </w:r>
      <w:r>
        <w:t xml:space="preserve"> </w:t>
      </w:r>
      <w:r>
        <w:rPr>
          <w:rFonts w:hint="eastAsia"/>
        </w:rPr>
        <w:t>необ</w:t>
      </w:r>
      <w:r>
        <w:rPr>
          <w:rFonts w:hint="eastAsia"/>
        </w:rPr>
        <w:t>¬</w:t>
      </w:r>
      <w:r>
        <w:rPr>
          <w:rFonts w:hint="eastAsia"/>
        </w:rPr>
        <w:t>ходимости</w:t>
      </w:r>
      <w:r>
        <w:t xml:space="preserve"> </w:t>
      </w:r>
      <w:r>
        <w:rPr>
          <w:rFonts w:hint="eastAsia"/>
        </w:rPr>
        <w:t>совершенствования</w:t>
      </w:r>
      <w:r>
        <w:t xml:space="preserve"> </w:t>
      </w:r>
      <w:r>
        <w:rPr>
          <w:rFonts w:hint="eastAsia"/>
        </w:rPr>
        <w:t>методики</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и</w:t>
      </w:r>
      <w:r>
        <w:t xml:space="preserve"> </w:t>
      </w:r>
      <w:r>
        <w:rPr>
          <w:rFonts w:hint="eastAsia"/>
        </w:rPr>
        <w:t>возможности</w:t>
      </w:r>
      <w:r>
        <w:t xml:space="preserve"> </w:t>
      </w:r>
      <w:r>
        <w:rPr>
          <w:rFonts w:hint="eastAsia"/>
        </w:rPr>
        <w:t>ее</w:t>
      </w:r>
      <w:r>
        <w:t xml:space="preserve"> </w:t>
      </w:r>
      <w:r>
        <w:rPr>
          <w:rFonts w:hint="eastAsia"/>
        </w:rPr>
        <w:t>разработки</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r>
        <w:t xml:space="preserve"> </w:t>
      </w:r>
      <w:r>
        <w:rPr>
          <w:rFonts w:hint="eastAsia"/>
        </w:rPr>
        <w:t>обуче</w:t>
      </w:r>
      <w:r>
        <w:rPr>
          <w:rFonts w:hint="eastAsia"/>
        </w:rPr>
        <w:t>¬</w:t>
      </w:r>
      <w:r>
        <w:rPr>
          <w:rFonts w:hint="eastAsia"/>
        </w:rPr>
        <w:t>ния</w:t>
      </w:r>
    </w:p>
    <w:p w14:paraId="69CF828C" w14:textId="77777777" w:rsidR="00654D0F" w:rsidRDefault="00654D0F" w:rsidP="00654D0F">
      <w:r>
        <w:rPr>
          <w:rFonts w:hint="eastAsia"/>
        </w:rPr>
        <w:t>Во</w:t>
      </w:r>
      <w:r>
        <w:t xml:space="preserve"> II </w:t>
      </w:r>
      <w:r>
        <w:rPr>
          <w:rFonts w:hint="eastAsia"/>
        </w:rPr>
        <w:t>главе</w:t>
      </w:r>
      <w:r>
        <w:t xml:space="preserve"> </w:t>
      </w:r>
      <w:r>
        <w:rPr>
          <w:rFonts w:hint="eastAsia"/>
        </w:rPr>
        <w:t>«</w:t>
      </w:r>
      <w:r>
        <w:rPr>
          <w:rFonts w:hint="eastAsia"/>
        </w:rPr>
        <w:t>Теоретические</w:t>
      </w:r>
      <w:r>
        <w:t xml:space="preserve"> </w:t>
      </w:r>
      <w:r>
        <w:rPr>
          <w:rFonts w:hint="eastAsia"/>
        </w:rPr>
        <w:t>основы</w:t>
      </w:r>
      <w:r>
        <w:t xml:space="preserve"> </w:t>
      </w:r>
      <w:r>
        <w:rPr>
          <w:rFonts w:hint="eastAsia"/>
        </w:rPr>
        <w:t>модульной</w:t>
      </w:r>
      <w:r>
        <w:t xml:space="preserve"> </w:t>
      </w:r>
      <w:r>
        <w:rPr>
          <w:rFonts w:hint="eastAsia"/>
        </w:rPr>
        <w:t>технологии</w:t>
      </w:r>
      <w:r>
        <w:t xml:space="preserve"> </w:t>
      </w:r>
      <w:r>
        <w:rPr>
          <w:rFonts w:hint="eastAsia"/>
        </w:rPr>
        <w:t>обучения</w:t>
      </w:r>
    </w:p>
    <w:p w14:paraId="58D01A3D" w14:textId="77777777" w:rsidR="00654D0F" w:rsidRDefault="00654D0F" w:rsidP="00654D0F">
      <w:r>
        <w:t xml:space="preserve"> </w:t>
      </w:r>
    </w:p>
    <w:p w14:paraId="428B7DC9" w14:textId="77777777" w:rsidR="00654D0F" w:rsidRDefault="00654D0F" w:rsidP="00654D0F">
      <w:r>
        <w:t>6</w:t>
      </w:r>
    </w:p>
    <w:p w14:paraId="7C6569DF" w14:textId="77777777" w:rsidR="00654D0F" w:rsidRDefault="00654D0F" w:rsidP="00654D0F">
      <w:r>
        <w:t xml:space="preserve"> </w:t>
      </w:r>
    </w:p>
    <w:p w14:paraId="599B98C1" w14:textId="77777777" w:rsidR="00654D0F" w:rsidRDefault="00654D0F" w:rsidP="00654D0F">
      <w:r>
        <w:rPr>
          <w:rFonts w:hint="eastAsia"/>
        </w:rPr>
        <w:t>физике</w:t>
      </w:r>
      <w:r>
        <w:t xml:space="preserve"> </w:t>
      </w:r>
      <w:r>
        <w:rPr>
          <w:rFonts w:hint="eastAsia"/>
        </w:rPr>
        <w:t>в</w:t>
      </w:r>
      <w:r>
        <w:t xml:space="preserve"> </w:t>
      </w:r>
      <w:r>
        <w:rPr>
          <w:rFonts w:hint="eastAsia"/>
        </w:rPr>
        <w:t>основной</w:t>
      </w:r>
      <w:r>
        <w:t xml:space="preserve"> </w:t>
      </w:r>
      <w:r>
        <w:rPr>
          <w:rFonts w:hint="eastAsia"/>
        </w:rPr>
        <w:t>школе</w:t>
      </w:r>
      <w:r>
        <w:rPr>
          <w:rFonts w:hint="eastAsia"/>
        </w:rPr>
        <w:t>»</w:t>
      </w:r>
      <w:r>
        <w:t xml:space="preserve"> </w:t>
      </w:r>
      <w:r>
        <w:rPr>
          <w:rFonts w:hint="eastAsia"/>
        </w:rPr>
        <w:t>анализировалось</w:t>
      </w:r>
      <w:r>
        <w:t xml:space="preserve"> </w:t>
      </w:r>
      <w:r>
        <w:rPr>
          <w:rFonts w:hint="eastAsia"/>
        </w:rPr>
        <w:t>место</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w:t>
      </w:r>
      <w:r>
        <w:rPr>
          <w:rFonts w:hint="eastAsia"/>
        </w:rPr>
        <w:t>¬</w:t>
      </w:r>
      <w:r>
        <w:rPr>
          <w:rFonts w:hint="eastAsia"/>
        </w:rPr>
        <w:t>ле</w:t>
      </w:r>
      <w:r>
        <w:t xml:space="preserve"> </w:t>
      </w:r>
      <w:r>
        <w:rPr>
          <w:rFonts w:hint="eastAsia"/>
        </w:rPr>
        <w:t>Сопоставление</w:t>
      </w:r>
      <w:r>
        <w:t xml:space="preserve"> </w:t>
      </w:r>
      <w:r>
        <w:rPr>
          <w:rFonts w:hint="eastAsia"/>
        </w:rPr>
        <w:t>программ</w:t>
      </w:r>
      <w:r>
        <w:t xml:space="preserve"> </w:t>
      </w:r>
      <w:r>
        <w:rPr>
          <w:rFonts w:hint="eastAsia"/>
        </w:rPr>
        <w:t>к</w:t>
      </w:r>
      <w:r>
        <w:rPr>
          <w:rFonts w:hint="eastAsia"/>
        </w:rPr>
        <w:lastRenderedPageBreak/>
        <w:t>урсов</w:t>
      </w:r>
      <w:r>
        <w:t xml:space="preserve"> </w:t>
      </w:r>
      <w:r>
        <w:rPr>
          <w:rFonts w:hint="eastAsia"/>
        </w:rPr>
        <w:t>физики</w:t>
      </w:r>
      <w:r>
        <w:t xml:space="preserve"> </w:t>
      </w:r>
      <w:r>
        <w:rPr>
          <w:rFonts w:hint="eastAsia"/>
        </w:rPr>
        <w:t>и</w:t>
      </w:r>
      <w:r>
        <w:t xml:space="preserve"> </w:t>
      </w:r>
      <w:r>
        <w:rPr>
          <w:rFonts w:hint="eastAsia"/>
        </w:rPr>
        <w:t>математики</w:t>
      </w:r>
      <w:r>
        <w:t xml:space="preserve"> </w:t>
      </w:r>
      <w:r>
        <w:rPr>
          <w:rFonts w:hint="eastAsia"/>
        </w:rPr>
        <w:t>показало</w:t>
      </w:r>
      <w:r>
        <w:t xml:space="preserve">, </w:t>
      </w:r>
      <w:r>
        <w:rPr>
          <w:rFonts w:hint="eastAsia"/>
        </w:rPr>
        <w:t>что</w:t>
      </w:r>
      <w:r>
        <w:t xml:space="preserve"> </w:t>
      </w:r>
      <w:r>
        <w:rPr>
          <w:rFonts w:hint="eastAsia"/>
        </w:rPr>
        <w:t>математический</w:t>
      </w:r>
      <w:r>
        <w:t xml:space="preserve"> </w:t>
      </w:r>
      <w:r>
        <w:rPr>
          <w:rFonts w:hint="eastAsia"/>
        </w:rPr>
        <w:t>аппарат</w:t>
      </w:r>
      <w:r>
        <w:t xml:space="preserve">, </w:t>
      </w:r>
      <w:r>
        <w:rPr>
          <w:rFonts w:hint="eastAsia"/>
        </w:rPr>
        <w:t>используемый</w:t>
      </w:r>
      <w:r>
        <w:t xml:space="preserve"> </w:t>
      </w:r>
      <w:r>
        <w:rPr>
          <w:rFonts w:hint="eastAsia"/>
        </w:rPr>
        <w:t>в</w:t>
      </w:r>
      <w:r>
        <w:t xml:space="preserve"> </w:t>
      </w:r>
      <w:r>
        <w:rPr>
          <w:rFonts w:hint="eastAsia"/>
        </w:rPr>
        <w:t>курсе</w:t>
      </w:r>
      <w:r>
        <w:t xml:space="preserve"> </w:t>
      </w:r>
      <w:r>
        <w:rPr>
          <w:rFonts w:hint="eastAsia"/>
        </w:rPr>
        <w:t>физики</w:t>
      </w:r>
      <w:r>
        <w:t xml:space="preserve"> </w:t>
      </w:r>
      <w:r>
        <w:rPr>
          <w:rFonts w:hint="eastAsia"/>
        </w:rPr>
        <w:t>для</w:t>
      </w:r>
      <w:r>
        <w:t xml:space="preserve"> </w:t>
      </w:r>
      <w:r>
        <w:rPr>
          <w:rFonts w:hint="eastAsia"/>
        </w:rPr>
        <w:t>введения</w:t>
      </w:r>
      <w:r>
        <w:t xml:space="preserve"> </w:t>
      </w:r>
      <w:r>
        <w:rPr>
          <w:rFonts w:hint="eastAsia"/>
        </w:rPr>
        <w:t>основ</w:t>
      </w:r>
      <w:r>
        <w:rPr>
          <w:rFonts w:hint="eastAsia"/>
        </w:rPr>
        <w:t>¬</w:t>
      </w:r>
      <w:r>
        <w:rPr>
          <w:rFonts w:hint="eastAsia"/>
        </w:rPr>
        <w:t>ных</w:t>
      </w:r>
      <w:r>
        <w:t xml:space="preserve"> </w:t>
      </w:r>
      <w:r>
        <w:rPr>
          <w:rFonts w:hint="eastAsia"/>
        </w:rPr>
        <w:t>понятий</w:t>
      </w:r>
      <w:r>
        <w:t xml:space="preserve"> </w:t>
      </w:r>
      <w:r>
        <w:rPr>
          <w:rFonts w:hint="eastAsia"/>
        </w:rPr>
        <w:t>и</w:t>
      </w:r>
      <w:r>
        <w:t xml:space="preserve"> </w:t>
      </w:r>
      <w:r>
        <w:rPr>
          <w:rFonts w:hint="eastAsia"/>
        </w:rPr>
        <w:t>законов</w:t>
      </w:r>
      <w:r>
        <w:t xml:space="preserve"> </w:t>
      </w:r>
      <w:r>
        <w:rPr>
          <w:rFonts w:hint="eastAsia"/>
        </w:rPr>
        <w:t>механики</w:t>
      </w:r>
      <w:r>
        <w:t xml:space="preserve">, </w:t>
      </w:r>
      <w:r>
        <w:rPr>
          <w:rFonts w:hint="eastAsia"/>
        </w:rPr>
        <w:t>не</w:t>
      </w:r>
      <w:r>
        <w:t xml:space="preserve"> </w:t>
      </w:r>
      <w:r>
        <w:rPr>
          <w:rFonts w:hint="eastAsia"/>
        </w:rPr>
        <w:t>всегда</w:t>
      </w:r>
      <w:r>
        <w:t xml:space="preserve"> </w:t>
      </w:r>
      <w:r>
        <w:rPr>
          <w:rFonts w:hint="eastAsia"/>
        </w:rPr>
        <w:t>предшествует</w:t>
      </w:r>
      <w:r>
        <w:t xml:space="preserve"> </w:t>
      </w:r>
      <w:r>
        <w:rPr>
          <w:rFonts w:hint="eastAsia"/>
        </w:rPr>
        <w:t>формированию</w:t>
      </w:r>
      <w:r>
        <w:t xml:space="preserve"> </w:t>
      </w:r>
      <w:r>
        <w:rPr>
          <w:rFonts w:hint="eastAsia"/>
        </w:rPr>
        <w:t>физических</w:t>
      </w:r>
      <w:r>
        <w:t xml:space="preserve"> </w:t>
      </w:r>
      <w:r>
        <w:rPr>
          <w:rFonts w:hint="eastAsia"/>
        </w:rPr>
        <w:t>знаний</w:t>
      </w:r>
      <w:r>
        <w:t xml:space="preserve"> (</w:t>
      </w:r>
      <w:r>
        <w:rPr>
          <w:rFonts w:hint="eastAsia"/>
        </w:rPr>
        <w:t>понятие</w:t>
      </w:r>
      <w:r>
        <w:t xml:space="preserve"> </w:t>
      </w:r>
      <w:r>
        <w:rPr>
          <w:rFonts w:hint="eastAsia"/>
        </w:rPr>
        <w:t>вектора</w:t>
      </w:r>
      <w:r>
        <w:t xml:space="preserve">, </w:t>
      </w:r>
      <w:r>
        <w:rPr>
          <w:rFonts w:hint="eastAsia"/>
        </w:rPr>
        <w:t>тригонометрические</w:t>
      </w:r>
      <w:r>
        <w:t xml:space="preserve"> </w:t>
      </w:r>
      <w:r>
        <w:rPr>
          <w:rFonts w:hint="eastAsia"/>
        </w:rPr>
        <w:t>функции</w:t>
      </w:r>
      <w:r>
        <w:t xml:space="preserve"> </w:t>
      </w:r>
      <w:r>
        <w:rPr>
          <w:rFonts w:hint="eastAsia"/>
        </w:rPr>
        <w:t>и</w:t>
      </w:r>
      <w:r>
        <w:t xml:space="preserve"> </w:t>
      </w:r>
      <w:r>
        <w:rPr>
          <w:rFonts w:hint="eastAsia"/>
        </w:rPr>
        <w:t>пр</w:t>
      </w:r>
      <w:r>
        <w:t xml:space="preserve">), </w:t>
      </w:r>
      <w:r>
        <w:rPr>
          <w:rFonts w:hint="eastAsia"/>
        </w:rPr>
        <w:t>поэтому</w:t>
      </w:r>
      <w:r>
        <w:t xml:space="preserve">, </w:t>
      </w:r>
      <w:r>
        <w:rPr>
          <w:rFonts w:hint="eastAsia"/>
        </w:rPr>
        <w:t>изучение</w:t>
      </w:r>
      <w:r>
        <w:t xml:space="preserve"> </w:t>
      </w:r>
      <w:r>
        <w:rPr>
          <w:rFonts w:hint="eastAsia"/>
        </w:rPr>
        <w:t>механики</w:t>
      </w:r>
      <w:r>
        <w:t xml:space="preserve"> </w:t>
      </w:r>
      <w:r>
        <w:rPr>
          <w:rFonts w:hint="eastAsia"/>
        </w:rPr>
        <w:t>только</w:t>
      </w:r>
      <w:r>
        <w:t xml:space="preserve"> </w:t>
      </w:r>
      <w:r>
        <w:rPr>
          <w:rFonts w:hint="eastAsia"/>
        </w:rPr>
        <w:t>в</w:t>
      </w:r>
      <w:r>
        <w:t xml:space="preserve"> 7-8 </w:t>
      </w:r>
      <w:r>
        <w:rPr>
          <w:rFonts w:hint="eastAsia"/>
        </w:rPr>
        <w:t>классах</w:t>
      </w:r>
      <w:r>
        <w:t xml:space="preserve"> </w:t>
      </w:r>
      <w:r>
        <w:rPr>
          <w:rFonts w:hint="eastAsia"/>
        </w:rPr>
        <w:t>не</w:t>
      </w:r>
      <w:r>
        <w:t xml:space="preserve"> </w:t>
      </w:r>
      <w:r>
        <w:rPr>
          <w:rFonts w:hint="eastAsia"/>
        </w:rPr>
        <w:t>может</w:t>
      </w:r>
      <w:r>
        <w:t xml:space="preserve"> </w:t>
      </w:r>
      <w:r>
        <w:rPr>
          <w:rFonts w:hint="eastAsia"/>
        </w:rPr>
        <w:t>удовлетворить</w:t>
      </w:r>
      <w:r>
        <w:t xml:space="preserve"> </w:t>
      </w:r>
      <w:r>
        <w:rPr>
          <w:rFonts w:hint="eastAsia"/>
        </w:rPr>
        <w:t>требований</w:t>
      </w:r>
      <w:r>
        <w:t xml:space="preserve"> </w:t>
      </w:r>
      <w:r>
        <w:rPr>
          <w:rFonts w:hint="eastAsia"/>
        </w:rPr>
        <w:t>стандарта</w:t>
      </w:r>
      <w:r>
        <w:t>.</w:t>
      </w:r>
    </w:p>
    <w:p w14:paraId="414010FC" w14:textId="77777777" w:rsidR="00654D0F" w:rsidRDefault="00654D0F" w:rsidP="00654D0F">
      <w:r>
        <w:rPr>
          <w:rFonts w:hint="eastAsia"/>
        </w:rPr>
        <w:t>С</w:t>
      </w:r>
      <w:r>
        <w:t xml:space="preserve"> </w:t>
      </w:r>
      <w:r>
        <w:rPr>
          <w:rFonts w:hint="eastAsia"/>
        </w:rPr>
        <w:t>другой</w:t>
      </w:r>
      <w:r>
        <w:t xml:space="preserve"> </w:t>
      </w:r>
      <w:r>
        <w:rPr>
          <w:rFonts w:hint="eastAsia"/>
        </w:rPr>
        <w:t>стороны</w:t>
      </w:r>
      <w:r>
        <w:t xml:space="preserve">, </w:t>
      </w:r>
      <w:r>
        <w:rPr>
          <w:rFonts w:hint="eastAsia"/>
        </w:rPr>
        <w:t>следует</w:t>
      </w:r>
      <w:r>
        <w:t xml:space="preserve"> </w:t>
      </w:r>
      <w:r>
        <w:rPr>
          <w:rFonts w:hint="eastAsia"/>
        </w:rPr>
        <w:t>учитывать</w:t>
      </w:r>
      <w:r>
        <w:t xml:space="preserve">, </w:t>
      </w:r>
      <w:r>
        <w:rPr>
          <w:rFonts w:hint="eastAsia"/>
        </w:rPr>
        <w:t>что</w:t>
      </w:r>
      <w:r>
        <w:t xml:space="preserve"> </w:t>
      </w:r>
      <w:r>
        <w:rPr>
          <w:rFonts w:hint="eastAsia"/>
        </w:rPr>
        <w:t>механика</w:t>
      </w:r>
      <w:r>
        <w:t xml:space="preserve"> </w:t>
      </w:r>
      <w:r>
        <w:rPr>
          <w:rFonts w:hint="eastAsia"/>
        </w:rPr>
        <w:t>является</w:t>
      </w:r>
      <w:r>
        <w:t xml:space="preserve"> </w:t>
      </w:r>
      <w:r>
        <w:rPr>
          <w:rFonts w:hint="eastAsia"/>
        </w:rPr>
        <w:t>первой</w:t>
      </w:r>
      <w:r>
        <w:t xml:space="preserve"> </w:t>
      </w:r>
      <w:r>
        <w:rPr>
          <w:rFonts w:hint="eastAsia"/>
        </w:rPr>
        <w:t>и</w:t>
      </w:r>
      <w:r>
        <w:t xml:space="preserve"> </w:t>
      </w:r>
      <w:r>
        <w:rPr>
          <w:rFonts w:hint="eastAsia"/>
        </w:rPr>
        <w:t>наиболее</w:t>
      </w:r>
      <w:r>
        <w:t xml:space="preserve"> </w:t>
      </w:r>
      <w:r>
        <w:rPr>
          <w:rFonts w:hint="eastAsia"/>
        </w:rPr>
        <w:t>простой</w:t>
      </w:r>
      <w:r>
        <w:t xml:space="preserve"> </w:t>
      </w:r>
      <w:r>
        <w:rPr>
          <w:rFonts w:hint="eastAsia"/>
        </w:rPr>
        <w:t>формой</w:t>
      </w:r>
      <w:r>
        <w:t xml:space="preserve"> </w:t>
      </w:r>
      <w:r>
        <w:rPr>
          <w:rFonts w:hint="eastAsia"/>
        </w:rPr>
        <w:t>описания</w:t>
      </w:r>
      <w:r>
        <w:t xml:space="preserve"> </w:t>
      </w:r>
      <w:r>
        <w:rPr>
          <w:rFonts w:hint="eastAsia"/>
        </w:rPr>
        <w:t>движения</w:t>
      </w:r>
      <w:r>
        <w:t xml:space="preserve"> </w:t>
      </w:r>
      <w:r>
        <w:rPr>
          <w:rFonts w:hint="eastAsia"/>
        </w:rPr>
        <w:t>физических</w:t>
      </w:r>
      <w:r>
        <w:t xml:space="preserve"> </w:t>
      </w:r>
      <w:r>
        <w:rPr>
          <w:rFonts w:hint="eastAsia"/>
        </w:rPr>
        <w:t>объектов</w:t>
      </w:r>
      <w:r>
        <w:t xml:space="preserve">, </w:t>
      </w:r>
      <w:r>
        <w:rPr>
          <w:rFonts w:hint="eastAsia"/>
        </w:rPr>
        <w:t>ее</w:t>
      </w:r>
      <w:r>
        <w:t xml:space="preserve"> </w:t>
      </w:r>
      <w:r>
        <w:rPr>
          <w:rFonts w:hint="eastAsia"/>
        </w:rPr>
        <w:t>ос</w:t>
      </w:r>
      <w:r>
        <w:rPr>
          <w:rFonts w:hint="eastAsia"/>
        </w:rPr>
        <w:t>¬</w:t>
      </w:r>
      <w:r>
        <w:rPr>
          <w:rFonts w:hint="eastAsia"/>
        </w:rPr>
        <w:t>новные</w:t>
      </w:r>
      <w:r>
        <w:t xml:space="preserve"> </w:t>
      </w:r>
      <w:r>
        <w:rPr>
          <w:rFonts w:hint="eastAsia"/>
        </w:rPr>
        <w:t>понятия</w:t>
      </w:r>
      <w:r>
        <w:t xml:space="preserve"> </w:t>
      </w:r>
      <w:r>
        <w:rPr>
          <w:rFonts w:hint="eastAsia"/>
        </w:rPr>
        <w:t>и</w:t>
      </w:r>
      <w:r>
        <w:t xml:space="preserve"> </w:t>
      </w:r>
      <w:r>
        <w:rPr>
          <w:rFonts w:hint="eastAsia"/>
        </w:rPr>
        <w:t>законы</w:t>
      </w:r>
      <w:r>
        <w:t xml:space="preserve"> </w:t>
      </w:r>
      <w:r>
        <w:rPr>
          <w:rFonts w:hint="eastAsia"/>
        </w:rPr>
        <w:t>используются</w:t>
      </w:r>
      <w:r>
        <w:t xml:space="preserve"> </w:t>
      </w:r>
      <w:r>
        <w:rPr>
          <w:rFonts w:hint="eastAsia"/>
        </w:rPr>
        <w:t>для</w:t>
      </w:r>
      <w:r>
        <w:t xml:space="preserve"> </w:t>
      </w:r>
      <w:r>
        <w:rPr>
          <w:rFonts w:hint="eastAsia"/>
        </w:rPr>
        <w:t>при</w:t>
      </w:r>
      <w:r>
        <w:t xml:space="preserve"> </w:t>
      </w:r>
      <w:r>
        <w:rPr>
          <w:rFonts w:hint="eastAsia"/>
        </w:rPr>
        <w:t>изучении</w:t>
      </w:r>
      <w:r>
        <w:t xml:space="preserve"> </w:t>
      </w:r>
      <w:r>
        <w:rPr>
          <w:rFonts w:hint="eastAsia"/>
        </w:rPr>
        <w:t>остальных</w:t>
      </w:r>
      <w:r>
        <w:t xml:space="preserve"> </w:t>
      </w:r>
      <w:r>
        <w:rPr>
          <w:rFonts w:hint="eastAsia"/>
        </w:rPr>
        <w:t>разде</w:t>
      </w:r>
      <w:r>
        <w:rPr>
          <w:rFonts w:hint="eastAsia"/>
        </w:rPr>
        <w:t>¬</w:t>
      </w:r>
      <w:r>
        <w:rPr>
          <w:rFonts w:hint="eastAsia"/>
        </w:rPr>
        <w:t>лов</w:t>
      </w:r>
      <w:r>
        <w:t xml:space="preserve"> </w:t>
      </w:r>
      <w:r>
        <w:rPr>
          <w:rFonts w:hint="eastAsia"/>
        </w:rPr>
        <w:t>курса</w:t>
      </w:r>
      <w:r>
        <w:t xml:space="preserve"> </w:t>
      </w:r>
      <w:r>
        <w:rPr>
          <w:rFonts w:hint="eastAsia"/>
        </w:rPr>
        <w:t>физики</w:t>
      </w:r>
      <w:r>
        <w:t xml:space="preserve"> </w:t>
      </w:r>
      <w:r>
        <w:rPr>
          <w:rFonts w:hint="eastAsia"/>
        </w:rPr>
        <w:t>Механика</w:t>
      </w:r>
      <w:r>
        <w:t xml:space="preserve"> </w:t>
      </w:r>
      <w:r>
        <w:rPr>
          <w:rFonts w:hint="eastAsia"/>
        </w:rPr>
        <w:t>дает</w:t>
      </w:r>
      <w:r>
        <w:t xml:space="preserve"> </w:t>
      </w:r>
      <w:r>
        <w:rPr>
          <w:rFonts w:hint="eastAsia"/>
        </w:rPr>
        <w:t>возможность</w:t>
      </w:r>
      <w:r>
        <w:t xml:space="preserve"> </w:t>
      </w:r>
      <w:r>
        <w:rPr>
          <w:rFonts w:hint="eastAsia"/>
        </w:rPr>
        <w:t>подготовить</w:t>
      </w:r>
      <w:r>
        <w:t xml:space="preserve"> </w:t>
      </w:r>
      <w:r>
        <w:rPr>
          <w:rFonts w:hint="eastAsia"/>
        </w:rPr>
        <w:t>учащихся</w:t>
      </w:r>
      <w:r>
        <w:t xml:space="preserve"> </w:t>
      </w:r>
      <w:r>
        <w:rPr>
          <w:rFonts w:hint="eastAsia"/>
        </w:rPr>
        <w:t>к</w:t>
      </w:r>
      <w:r>
        <w:t xml:space="preserve"> </w:t>
      </w:r>
      <w:r>
        <w:rPr>
          <w:rFonts w:hint="eastAsia"/>
        </w:rPr>
        <w:t>по</w:t>
      </w:r>
      <w:r>
        <w:rPr>
          <w:rFonts w:hint="eastAsia"/>
        </w:rPr>
        <w:t>¬</w:t>
      </w:r>
      <w:r>
        <w:rPr>
          <w:rFonts w:hint="eastAsia"/>
        </w:rPr>
        <w:t>ниманию</w:t>
      </w:r>
      <w:r>
        <w:t xml:space="preserve"> </w:t>
      </w:r>
      <w:r>
        <w:rPr>
          <w:rFonts w:hint="eastAsia"/>
        </w:rPr>
        <w:t>широкого</w:t>
      </w:r>
      <w:r>
        <w:t xml:space="preserve"> </w:t>
      </w:r>
      <w:r>
        <w:rPr>
          <w:rFonts w:hint="eastAsia"/>
        </w:rPr>
        <w:t>круга</w:t>
      </w:r>
      <w:r>
        <w:t xml:space="preserve"> </w:t>
      </w:r>
      <w:r>
        <w:rPr>
          <w:rFonts w:hint="eastAsia"/>
        </w:rPr>
        <w:t>явлений</w:t>
      </w:r>
      <w:r>
        <w:t xml:space="preserve"> </w:t>
      </w:r>
      <w:r>
        <w:rPr>
          <w:rFonts w:hint="eastAsia"/>
        </w:rPr>
        <w:t>природы</w:t>
      </w:r>
      <w:r>
        <w:t xml:space="preserve"> </w:t>
      </w:r>
      <w:r>
        <w:rPr>
          <w:rFonts w:hint="eastAsia"/>
        </w:rPr>
        <w:t>и</w:t>
      </w:r>
      <w:r>
        <w:t xml:space="preserve"> </w:t>
      </w:r>
      <w:r>
        <w:rPr>
          <w:rFonts w:hint="eastAsia"/>
        </w:rPr>
        <w:t>сформировать</w:t>
      </w:r>
      <w:r>
        <w:t xml:space="preserve"> </w:t>
      </w:r>
      <w:r>
        <w:rPr>
          <w:rFonts w:hint="eastAsia"/>
        </w:rPr>
        <w:t>умение</w:t>
      </w:r>
      <w:r>
        <w:t xml:space="preserve"> </w:t>
      </w:r>
      <w:r>
        <w:rPr>
          <w:rFonts w:hint="eastAsia"/>
        </w:rPr>
        <w:t>решать</w:t>
      </w:r>
      <w:r>
        <w:t xml:space="preserve"> </w:t>
      </w:r>
      <w:r>
        <w:rPr>
          <w:rFonts w:hint="eastAsia"/>
        </w:rPr>
        <w:t>практически</w:t>
      </w:r>
      <w:r>
        <w:t xml:space="preserve"> </w:t>
      </w:r>
      <w:r>
        <w:rPr>
          <w:rFonts w:hint="eastAsia"/>
        </w:rPr>
        <w:t>важные</w:t>
      </w:r>
      <w:r>
        <w:t xml:space="preserve"> </w:t>
      </w:r>
      <w:r>
        <w:rPr>
          <w:rFonts w:hint="eastAsia"/>
        </w:rPr>
        <w:t>физические</w:t>
      </w:r>
      <w:r>
        <w:t xml:space="preserve"> </w:t>
      </w:r>
      <w:r>
        <w:rPr>
          <w:rFonts w:hint="eastAsia"/>
        </w:rPr>
        <w:t>задачи</w:t>
      </w:r>
      <w:r>
        <w:t xml:space="preserve"> </w:t>
      </w:r>
      <w:r>
        <w:rPr>
          <w:rFonts w:hint="eastAsia"/>
        </w:rPr>
        <w:t>Поэтому</w:t>
      </w:r>
      <w:r>
        <w:t xml:space="preserve"> </w:t>
      </w:r>
      <w:r>
        <w:rPr>
          <w:rFonts w:hint="eastAsia"/>
        </w:rPr>
        <w:t>изучать</w:t>
      </w:r>
      <w:r>
        <w:t xml:space="preserve"> </w:t>
      </w:r>
      <w:r>
        <w:rPr>
          <w:rFonts w:hint="eastAsia"/>
        </w:rPr>
        <w:t>механику</w:t>
      </w:r>
      <w:r>
        <w:t xml:space="preserve"> </w:t>
      </w:r>
      <w:r>
        <w:rPr>
          <w:rFonts w:hint="eastAsia"/>
        </w:rPr>
        <w:t>только</w:t>
      </w:r>
      <w:r>
        <w:t xml:space="preserve"> </w:t>
      </w:r>
      <w:r>
        <w:rPr>
          <w:rFonts w:hint="eastAsia"/>
        </w:rPr>
        <w:t>в</w:t>
      </w:r>
      <w:r>
        <w:t xml:space="preserve"> 9 </w:t>
      </w:r>
      <w:r>
        <w:rPr>
          <w:rFonts w:hint="eastAsia"/>
        </w:rPr>
        <w:t>классе</w:t>
      </w:r>
      <w:r>
        <w:t xml:space="preserve"> </w:t>
      </w:r>
      <w:r>
        <w:rPr>
          <w:rFonts w:hint="eastAsia"/>
        </w:rPr>
        <w:t>и</w:t>
      </w:r>
      <w:r>
        <w:t xml:space="preserve"> </w:t>
      </w:r>
      <w:r>
        <w:rPr>
          <w:rFonts w:hint="eastAsia"/>
        </w:rPr>
        <w:t>даже</w:t>
      </w:r>
      <w:r>
        <w:t xml:space="preserve"> </w:t>
      </w:r>
      <w:r>
        <w:rPr>
          <w:rFonts w:hint="eastAsia"/>
        </w:rPr>
        <w:t>только</w:t>
      </w:r>
      <w:r>
        <w:t xml:space="preserve"> </w:t>
      </w:r>
      <w:r>
        <w:rPr>
          <w:rFonts w:hint="eastAsia"/>
        </w:rPr>
        <w:t>в</w:t>
      </w:r>
      <w:r>
        <w:t xml:space="preserve"> 8 </w:t>
      </w:r>
      <w:r>
        <w:rPr>
          <w:rFonts w:hint="eastAsia"/>
        </w:rPr>
        <w:t>классе</w:t>
      </w:r>
      <w:r>
        <w:t xml:space="preserve"> </w:t>
      </w:r>
      <w:r>
        <w:rPr>
          <w:rFonts w:hint="eastAsia"/>
        </w:rPr>
        <w:t>нецелесообразно</w:t>
      </w:r>
      <w:r>
        <w:t xml:space="preserve"> </w:t>
      </w:r>
      <w:r>
        <w:rPr>
          <w:rFonts w:hint="eastAsia"/>
        </w:rPr>
        <w:t>Таким</w:t>
      </w:r>
      <w:r>
        <w:t xml:space="preserve"> </w:t>
      </w:r>
      <w:r>
        <w:rPr>
          <w:rFonts w:hint="eastAsia"/>
        </w:rPr>
        <w:t>образом</w:t>
      </w:r>
      <w:r>
        <w:t xml:space="preserve">, </w:t>
      </w:r>
      <w:r>
        <w:rPr>
          <w:rFonts w:hint="eastAsia"/>
        </w:rPr>
        <w:t>мы</w:t>
      </w:r>
      <w:r>
        <w:t xml:space="preserve"> </w:t>
      </w:r>
      <w:r>
        <w:rPr>
          <w:rFonts w:hint="eastAsia"/>
        </w:rPr>
        <w:t>счи</w:t>
      </w:r>
      <w:r>
        <w:rPr>
          <w:rFonts w:hint="eastAsia"/>
        </w:rPr>
        <w:t>¬</w:t>
      </w:r>
      <w:r>
        <w:rPr>
          <w:rFonts w:hint="eastAsia"/>
        </w:rPr>
        <w:t>таем</w:t>
      </w:r>
      <w:r>
        <w:t xml:space="preserve">, </w:t>
      </w:r>
      <w:r>
        <w:rPr>
          <w:rFonts w:hint="eastAsia"/>
        </w:rPr>
        <w:t>что</w:t>
      </w:r>
      <w:r>
        <w:t xml:space="preserve">, </w:t>
      </w:r>
      <w:r>
        <w:rPr>
          <w:rFonts w:hint="eastAsia"/>
        </w:rPr>
        <w:t>во</w:t>
      </w:r>
      <w:r>
        <w:t>-</w:t>
      </w:r>
      <w:r>
        <w:rPr>
          <w:rFonts w:hint="eastAsia"/>
        </w:rPr>
        <w:t>первых</w:t>
      </w:r>
      <w:r>
        <w:t xml:space="preserve">, </w:t>
      </w:r>
      <w:r>
        <w:rPr>
          <w:rFonts w:hint="eastAsia"/>
        </w:rPr>
        <w:t>изучение</w:t>
      </w:r>
      <w:r>
        <w:t xml:space="preserve"> </w:t>
      </w:r>
      <w:r>
        <w:rPr>
          <w:rFonts w:hint="eastAsia"/>
        </w:rPr>
        <w:t>физики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необходимо</w:t>
      </w:r>
      <w:r>
        <w:t xml:space="preserve"> </w:t>
      </w:r>
      <w:r>
        <w:rPr>
          <w:rFonts w:hint="eastAsia"/>
        </w:rPr>
        <w:t>начи</w:t>
      </w:r>
      <w:r>
        <w:rPr>
          <w:rFonts w:hint="eastAsia"/>
        </w:rPr>
        <w:t>¬</w:t>
      </w:r>
      <w:r>
        <w:rPr>
          <w:rFonts w:hint="eastAsia"/>
        </w:rPr>
        <w:t>нать</w:t>
      </w:r>
      <w:r>
        <w:t xml:space="preserve"> </w:t>
      </w:r>
      <w:r>
        <w:rPr>
          <w:rFonts w:hint="eastAsia"/>
        </w:rPr>
        <w:t>именно</w:t>
      </w:r>
      <w:r>
        <w:t xml:space="preserve"> </w:t>
      </w:r>
      <w:r>
        <w:rPr>
          <w:rFonts w:hint="eastAsia"/>
        </w:rPr>
        <w:t>с</w:t>
      </w:r>
      <w:r>
        <w:t xml:space="preserve"> </w:t>
      </w:r>
      <w:r>
        <w:rPr>
          <w:rFonts w:hint="eastAsia"/>
        </w:rPr>
        <w:t>механики</w:t>
      </w:r>
      <w:r>
        <w:t xml:space="preserve">, </w:t>
      </w:r>
      <w:r>
        <w:rPr>
          <w:rFonts w:hint="eastAsia"/>
        </w:rPr>
        <w:t>во</w:t>
      </w:r>
      <w:r>
        <w:t>-</w:t>
      </w:r>
      <w:r>
        <w:rPr>
          <w:rFonts w:hint="eastAsia"/>
        </w:rPr>
        <w:t>вторых</w:t>
      </w:r>
      <w:r>
        <w:t xml:space="preserve">, </w:t>
      </w:r>
      <w:r>
        <w:rPr>
          <w:rFonts w:hint="eastAsia"/>
        </w:rPr>
        <w:t>изучать</w:t>
      </w:r>
      <w:r>
        <w:t xml:space="preserve"> </w:t>
      </w:r>
      <w:r>
        <w:rPr>
          <w:rFonts w:hint="eastAsia"/>
        </w:rPr>
        <w:t>механику</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це</w:t>
      </w:r>
      <w:r>
        <w:rPr>
          <w:rFonts w:hint="eastAsia"/>
        </w:rPr>
        <w:t>¬</w:t>
      </w:r>
      <w:r>
        <w:rPr>
          <w:rFonts w:hint="eastAsia"/>
        </w:rPr>
        <w:t>лесообразно</w:t>
      </w:r>
      <w:r>
        <w:t xml:space="preserve"> </w:t>
      </w:r>
      <w:r>
        <w:rPr>
          <w:rFonts w:hint="eastAsia"/>
        </w:rPr>
        <w:t>в</w:t>
      </w:r>
      <w:r>
        <w:t xml:space="preserve"> 2 </w:t>
      </w:r>
      <w:r>
        <w:rPr>
          <w:rFonts w:hint="eastAsia"/>
        </w:rPr>
        <w:t>этапа</w:t>
      </w:r>
      <w:r>
        <w:t xml:space="preserve"> </w:t>
      </w:r>
      <w:r>
        <w:rPr>
          <w:rFonts w:hint="eastAsia"/>
        </w:rPr>
        <w:t>по</w:t>
      </w:r>
      <w:r>
        <w:t xml:space="preserve"> </w:t>
      </w:r>
      <w:r>
        <w:rPr>
          <w:rFonts w:hint="eastAsia"/>
        </w:rPr>
        <w:t>мере</w:t>
      </w:r>
      <w:r>
        <w:t xml:space="preserve"> </w:t>
      </w:r>
      <w:r>
        <w:rPr>
          <w:rFonts w:hint="eastAsia"/>
        </w:rPr>
        <w:t>овладения</w:t>
      </w:r>
      <w:r>
        <w:t xml:space="preserve"> </w:t>
      </w:r>
      <w:r>
        <w:rPr>
          <w:rFonts w:hint="eastAsia"/>
        </w:rPr>
        <w:t>математическим</w:t>
      </w:r>
      <w:r>
        <w:t xml:space="preserve"> </w:t>
      </w:r>
      <w:r>
        <w:rPr>
          <w:rFonts w:hint="eastAsia"/>
        </w:rPr>
        <w:t>аппаратом</w:t>
      </w:r>
      <w:r>
        <w:t xml:space="preserve"> (</w:t>
      </w:r>
      <w:r>
        <w:rPr>
          <w:rFonts w:hint="eastAsia"/>
        </w:rPr>
        <w:t>начи</w:t>
      </w:r>
      <w:r>
        <w:rPr>
          <w:rFonts w:hint="eastAsia"/>
        </w:rPr>
        <w:t>¬</w:t>
      </w:r>
      <w:r>
        <w:rPr>
          <w:rFonts w:hint="eastAsia"/>
        </w:rPr>
        <w:t>нать</w:t>
      </w:r>
      <w:r>
        <w:t xml:space="preserve"> </w:t>
      </w:r>
      <w:r>
        <w:rPr>
          <w:rFonts w:hint="eastAsia"/>
        </w:rPr>
        <w:t>в</w:t>
      </w:r>
      <w:r>
        <w:t xml:space="preserve"> 7 </w:t>
      </w:r>
      <w:r>
        <w:rPr>
          <w:rFonts w:hint="eastAsia"/>
        </w:rPr>
        <w:t>классе</w:t>
      </w:r>
      <w:r>
        <w:t xml:space="preserve"> - </w:t>
      </w:r>
      <w:r>
        <w:rPr>
          <w:rFonts w:hint="eastAsia"/>
        </w:rPr>
        <w:t>в</w:t>
      </w:r>
      <w:r>
        <w:t xml:space="preserve"> </w:t>
      </w:r>
      <w:r>
        <w:rPr>
          <w:rFonts w:hint="eastAsia"/>
        </w:rPr>
        <w:t>основном</w:t>
      </w:r>
      <w:r>
        <w:t xml:space="preserve"> </w:t>
      </w:r>
      <w:r>
        <w:rPr>
          <w:rFonts w:hint="eastAsia"/>
        </w:rPr>
        <w:t>на</w:t>
      </w:r>
      <w:r>
        <w:t xml:space="preserve"> </w:t>
      </w:r>
      <w:r>
        <w:rPr>
          <w:rFonts w:hint="eastAsia"/>
        </w:rPr>
        <w:t>эмпирическом</w:t>
      </w:r>
      <w:r>
        <w:t xml:space="preserve"> </w:t>
      </w:r>
      <w:r>
        <w:rPr>
          <w:rFonts w:hint="eastAsia"/>
        </w:rPr>
        <w:t>уровне</w:t>
      </w:r>
      <w:r>
        <w:t xml:space="preserve"> </w:t>
      </w:r>
      <w:r>
        <w:rPr>
          <w:rFonts w:hint="eastAsia"/>
        </w:rPr>
        <w:t>и</w:t>
      </w:r>
      <w:r>
        <w:t xml:space="preserve"> </w:t>
      </w:r>
      <w:r>
        <w:rPr>
          <w:rFonts w:hint="eastAsia"/>
        </w:rPr>
        <w:t>продолжить</w:t>
      </w:r>
      <w:r>
        <w:t xml:space="preserve"> 9 </w:t>
      </w:r>
      <w:r>
        <w:rPr>
          <w:rFonts w:hint="eastAsia"/>
        </w:rPr>
        <w:t>классе</w:t>
      </w:r>
      <w:r>
        <w:t xml:space="preserve"> - </w:t>
      </w:r>
      <w:r>
        <w:rPr>
          <w:rFonts w:hint="eastAsia"/>
        </w:rPr>
        <w:t>на</w:t>
      </w:r>
      <w:r>
        <w:t xml:space="preserve"> </w:t>
      </w:r>
      <w:r>
        <w:rPr>
          <w:rFonts w:hint="eastAsia"/>
        </w:rPr>
        <w:t>теоретическом</w:t>
      </w:r>
      <w:r>
        <w:t xml:space="preserve"> </w:t>
      </w:r>
      <w:r>
        <w:rPr>
          <w:rFonts w:hint="eastAsia"/>
        </w:rPr>
        <w:t>уровне</w:t>
      </w:r>
      <w:r>
        <w:t>)</w:t>
      </w:r>
    </w:p>
    <w:p w14:paraId="51D86A77" w14:textId="77777777" w:rsidR="00654D0F" w:rsidRDefault="00654D0F" w:rsidP="00654D0F">
      <w:r>
        <w:rPr>
          <w:rFonts w:hint="eastAsia"/>
        </w:rPr>
        <w:t>Чтобы</w:t>
      </w:r>
      <w:r>
        <w:t xml:space="preserve"> </w:t>
      </w:r>
      <w:r>
        <w:rPr>
          <w:rFonts w:hint="eastAsia"/>
        </w:rPr>
        <w:t>изучение</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было</w:t>
      </w:r>
      <w:r>
        <w:t xml:space="preserve"> </w:t>
      </w:r>
      <w:r>
        <w:rPr>
          <w:rFonts w:hint="eastAsia"/>
        </w:rPr>
        <w:t>интересным</w:t>
      </w:r>
      <w:r>
        <w:t xml:space="preserve"> </w:t>
      </w:r>
      <w:r>
        <w:rPr>
          <w:rFonts w:hint="eastAsia"/>
        </w:rPr>
        <w:t>для</w:t>
      </w:r>
      <w:r>
        <w:t xml:space="preserve"> </w:t>
      </w:r>
      <w:r>
        <w:rPr>
          <w:rFonts w:hint="eastAsia"/>
        </w:rPr>
        <w:t>учащихся</w:t>
      </w:r>
      <w:r>
        <w:t xml:space="preserve">, </w:t>
      </w:r>
      <w:r>
        <w:rPr>
          <w:rFonts w:hint="eastAsia"/>
        </w:rPr>
        <w:t>способствовало</w:t>
      </w:r>
      <w:r>
        <w:t xml:space="preserve"> </w:t>
      </w:r>
      <w:r>
        <w:rPr>
          <w:rFonts w:hint="eastAsia"/>
        </w:rPr>
        <w:t>их</w:t>
      </w:r>
      <w:r>
        <w:t xml:space="preserve"> </w:t>
      </w:r>
      <w:r>
        <w:rPr>
          <w:rFonts w:hint="eastAsia"/>
        </w:rPr>
        <w:t>дальнейшему</w:t>
      </w:r>
      <w:r>
        <w:t xml:space="preserve"> </w:t>
      </w:r>
      <w:r>
        <w:rPr>
          <w:rFonts w:hint="eastAsia"/>
        </w:rPr>
        <w:t>развитию</w:t>
      </w:r>
      <w:r>
        <w:t xml:space="preserve">, </w:t>
      </w:r>
      <w:r>
        <w:rPr>
          <w:rFonts w:hint="eastAsia"/>
        </w:rPr>
        <w:t>необходимо</w:t>
      </w:r>
      <w:r>
        <w:t xml:space="preserve"> </w:t>
      </w:r>
      <w:r>
        <w:rPr>
          <w:rFonts w:hint="eastAsia"/>
        </w:rPr>
        <w:t>использо</w:t>
      </w:r>
      <w:r>
        <w:rPr>
          <w:rFonts w:hint="eastAsia"/>
        </w:rPr>
        <w:t>¬</w:t>
      </w:r>
      <w:r>
        <w:rPr>
          <w:rFonts w:hint="eastAsia"/>
        </w:rPr>
        <w:t>вать</w:t>
      </w:r>
      <w:r>
        <w:t xml:space="preserve"> </w:t>
      </w:r>
      <w:r>
        <w:rPr>
          <w:rFonts w:hint="eastAsia"/>
        </w:rPr>
        <w:t>педагогические</w:t>
      </w:r>
      <w:r>
        <w:t xml:space="preserve"> </w:t>
      </w:r>
      <w:r>
        <w:rPr>
          <w:rFonts w:hint="eastAsia"/>
        </w:rPr>
        <w:t>технологии</w:t>
      </w:r>
      <w:r>
        <w:t xml:space="preserve">, </w:t>
      </w:r>
      <w:r>
        <w:rPr>
          <w:rFonts w:hint="eastAsia"/>
        </w:rPr>
        <w:t>учитывающие</w:t>
      </w:r>
      <w:r>
        <w:t xml:space="preserve"> </w:t>
      </w:r>
      <w:r>
        <w:rPr>
          <w:rFonts w:hint="eastAsia"/>
        </w:rPr>
        <w:t>особенности</w:t>
      </w:r>
      <w:r>
        <w:t xml:space="preserve"> </w:t>
      </w:r>
      <w:r>
        <w:rPr>
          <w:rFonts w:hint="eastAsia"/>
        </w:rPr>
        <w:t>познавательной</w:t>
      </w:r>
      <w:r>
        <w:t xml:space="preserve"> </w:t>
      </w:r>
      <w:r>
        <w:rPr>
          <w:rFonts w:hint="eastAsia"/>
        </w:rPr>
        <w:t>деятельности</w:t>
      </w:r>
      <w:r>
        <w:t xml:space="preserve"> </w:t>
      </w:r>
      <w:r>
        <w:rPr>
          <w:rFonts w:hint="eastAsia"/>
        </w:rPr>
        <w:t>подростков</w:t>
      </w:r>
      <w:r>
        <w:t xml:space="preserve">, </w:t>
      </w:r>
      <w:r>
        <w:rPr>
          <w:rFonts w:hint="eastAsia"/>
        </w:rPr>
        <w:t>их</w:t>
      </w:r>
      <w:r>
        <w:t xml:space="preserve"> </w:t>
      </w:r>
      <w:r>
        <w:rPr>
          <w:rFonts w:hint="eastAsia"/>
        </w:rPr>
        <w:t>интересы</w:t>
      </w:r>
      <w:r>
        <w:t xml:space="preserve"> </w:t>
      </w:r>
      <w:r>
        <w:rPr>
          <w:rFonts w:hint="eastAsia"/>
        </w:rPr>
        <w:t>и</w:t>
      </w:r>
      <w:r>
        <w:t xml:space="preserve"> </w:t>
      </w:r>
      <w:r>
        <w:rPr>
          <w:rFonts w:hint="eastAsia"/>
        </w:rPr>
        <w:t>мотивы</w:t>
      </w:r>
      <w:r>
        <w:t xml:space="preserve"> </w:t>
      </w:r>
      <w:r>
        <w:rPr>
          <w:rFonts w:hint="eastAsia"/>
        </w:rPr>
        <w:t>Мы</w:t>
      </w:r>
      <w:r>
        <w:t xml:space="preserve"> </w:t>
      </w:r>
      <w:r>
        <w:rPr>
          <w:rFonts w:hint="eastAsia"/>
        </w:rPr>
        <w:t>предлагаем</w:t>
      </w:r>
      <w:r>
        <w:t xml:space="preserve"> </w:t>
      </w:r>
      <w:r>
        <w:rPr>
          <w:rFonts w:hint="eastAsia"/>
        </w:rPr>
        <w:t>изучение</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проводить</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r>
        <w:t xml:space="preserve"> </w:t>
      </w:r>
      <w:r>
        <w:rPr>
          <w:rFonts w:hint="eastAsia"/>
        </w:rPr>
        <w:t>обучения</w:t>
      </w:r>
      <w:r>
        <w:t xml:space="preserve">, </w:t>
      </w:r>
      <w:r>
        <w:rPr>
          <w:rFonts w:hint="eastAsia"/>
        </w:rPr>
        <w:t>которая</w:t>
      </w:r>
      <w:r>
        <w:t xml:space="preserve"> </w:t>
      </w:r>
      <w:r>
        <w:rPr>
          <w:rFonts w:hint="eastAsia"/>
        </w:rPr>
        <w:t>позволяет</w:t>
      </w:r>
      <w:r>
        <w:t xml:space="preserve"> </w:t>
      </w:r>
      <w:r>
        <w:rPr>
          <w:rFonts w:hint="eastAsia"/>
        </w:rPr>
        <w:t>сочетать</w:t>
      </w:r>
      <w:r>
        <w:t xml:space="preserve">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обучению</w:t>
      </w:r>
      <w:r>
        <w:t xml:space="preserve"> (</w:t>
      </w:r>
      <w:r>
        <w:rPr>
          <w:rFonts w:hint="eastAsia"/>
        </w:rPr>
        <w:t>про</w:t>
      </w:r>
      <w:r>
        <w:rPr>
          <w:rFonts w:hint="eastAsia"/>
        </w:rPr>
        <w:t>¬</w:t>
      </w:r>
      <w:r>
        <w:rPr>
          <w:rFonts w:hint="eastAsia"/>
        </w:rPr>
        <w:t>блемный</w:t>
      </w:r>
      <w:r>
        <w:t xml:space="preserve">, </w:t>
      </w:r>
      <w:r>
        <w:rPr>
          <w:rFonts w:hint="eastAsia"/>
        </w:rPr>
        <w:t>активный</w:t>
      </w:r>
      <w:r>
        <w:t xml:space="preserve">, </w:t>
      </w:r>
      <w:r>
        <w:rPr>
          <w:rFonts w:hint="eastAsia"/>
        </w:rPr>
        <w:t>деятельностный</w:t>
      </w:r>
      <w:r>
        <w:t xml:space="preserve">, </w:t>
      </w:r>
      <w:r>
        <w:rPr>
          <w:rFonts w:hint="eastAsia"/>
        </w:rPr>
        <w:t>развивающий</w:t>
      </w:r>
      <w:r>
        <w:t>)</w:t>
      </w:r>
    </w:p>
    <w:p w14:paraId="767925AD" w14:textId="77777777" w:rsidR="00654D0F" w:rsidRDefault="00654D0F" w:rsidP="00654D0F">
      <w:r>
        <w:rPr>
          <w:rFonts w:hint="eastAsia"/>
        </w:rPr>
        <w:t>Модульная</w:t>
      </w:r>
      <w:r>
        <w:t xml:space="preserve"> </w:t>
      </w:r>
      <w:r>
        <w:rPr>
          <w:rFonts w:hint="eastAsia"/>
        </w:rPr>
        <w:t>технология</w:t>
      </w:r>
      <w:r>
        <w:t xml:space="preserve"> - </w:t>
      </w:r>
      <w:r>
        <w:rPr>
          <w:rFonts w:hint="eastAsia"/>
        </w:rPr>
        <w:t>это</w:t>
      </w:r>
      <w:r>
        <w:t xml:space="preserve"> </w:t>
      </w:r>
      <w:r>
        <w:rPr>
          <w:rFonts w:hint="eastAsia"/>
        </w:rPr>
        <w:t>технология</w:t>
      </w:r>
      <w:r>
        <w:t xml:space="preserve">, </w:t>
      </w:r>
      <w:r>
        <w:rPr>
          <w:rFonts w:hint="eastAsia"/>
        </w:rPr>
        <w:t>характеризующаяся</w:t>
      </w:r>
      <w:r>
        <w:t xml:space="preserve"> </w:t>
      </w:r>
      <w:r>
        <w:rPr>
          <w:rFonts w:hint="eastAsia"/>
        </w:rPr>
        <w:t>опере</w:t>
      </w:r>
      <w:r>
        <w:t>-</w:t>
      </w:r>
      <w:r>
        <w:rPr>
          <w:rFonts w:hint="eastAsia"/>
        </w:rPr>
        <w:t>жающим</w:t>
      </w:r>
      <w:r>
        <w:t xml:space="preserve"> </w:t>
      </w:r>
      <w:r>
        <w:rPr>
          <w:rFonts w:hint="eastAsia"/>
        </w:rPr>
        <w:t>изучением</w:t>
      </w:r>
      <w:r>
        <w:t xml:space="preserve"> </w:t>
      </w:r>
      <w:r>
        <w:rPr>
          <w:rFonts w:hint="eastAsia"/>
        </w:rPr>
        <w:t>теоретического</w:t>
      </w:r>
      <w:r>
        <w:t xml:space="preserve"> </w:t>
      </w:r>
      <w:r>
        <w:rPr>
          <w:rFonts w:hint="eastAsia"/>
        </w:rPr>
        <w:t>материала</w:t>
      </w:r>
      <w:r>
        <w:t xml:space="preserve"> </w:t>
      </w:r>
      <w:r>
        <w:rPr>
          <w:rFonts w:hint="eastAsia"/>
        </w:rPr>
        <w:t>укрупненными</w:t>
      </w:r>
      <w:r>
        <w:t xml:space="preserve"> </w:t>
      </w:r>
      <w:r>
        <w:rPr>
          <w:rFonts w:hint="eastAsia"/>
        </w:rPr>
        <w:t>блоками</w:t>
      </w:r>
      <w:r>
        <w:t>-</w:t>
      </w:r>
      <w:r>
        <w:rPr>
          <w:rFonts w:hint="eastAsia"/>
        </w:rPr>
        <w:t>модулями</w:t>
      </w:r>
      <w:r>
        <w:t xml:space="preserve">, </w:t>
      </w:r>
      <w:r>
        <w:rPr>
          <w:rFonts w:hint="eastAsia"/>
        </w:rPr>
        <w:t>проектированием</w:t>
      </w:r>
      <w:r>
        <w:t xml:space="preserve"> </w:t>
      </w:r>
      <w:r>
        <w:rPr>
          <w:rFonts w:hint="eastAsia"/>
        </w:rPr>
        <w:t>учебной</w:t>
      </w:r>
      <w:r>
        <w:t xml:space="preserve"> </w:t>
      </w:r>
      <w:r>
        <w:rPr>
          <w:rFonts w:hint="eastAsia"/>
        </w:rPr>
        <w:t>деятельности</w:t>
      </w:r>
      <w:r>
        <w:t xml:space="preserve">, </w:t>
      </w:r>
      <w:r>
        <w:rPr>
          <w:rFonts w:hint="eastAsia"/>
        </w:rPr>
        <w:t>и</w:t>
      </w:r>
      <w:r>
        <w:t xml:space="preserve"> </w:t>
      </w:r>
      <w:r>
        <w:rPr>
          <w:rFonts w:hint="eastAsia"/>
        </w:rPr>
        <w:t>представляющая</w:t>
      </w:r>
      <w:r>
        <w:t xml:space="preserve"> </w:t>
      </w:r>
      <w:r>
        <w:rPr>
          <w:rFonts w:hint="eastAsia"/>
        </w:rPr>
        <w:t>со</w:t>
      </w:r>
      <w:r>
        <w:rPr>
          <w:rFonts w:hint="eastAsia"/>
        </w:rPr>
        <w:t>¬</w:t>
      </w:r>
      <w:r>
        <w:rPr>
          <w:rFonts w:hint="eastAsia"/>
        </w:rPr>
        <w:t>бой</w:t>
      </w:r>
      <w:r>
        <w:t xml:space="preserve"> </w:t>
      </w:r>
      <w:r>
        <w:rPr>
          <w:rFonts w:hint="eastAsia"/>
        </w:rPr>
        <w:t>совокупность</w:t>
      </w:r>
      <w:r>
        <w:t xml:space="preserve"> </w:t>
      </w:r>
      <w:r>
        <w:rPr>
          <w:rFonts w:hint="eastAsia"/>
        </w:rPr>
        <w:t>средств</w:t>
      </w:r>
      <w:r>
        <w:t xml:space="preserve">, </w:t>
      </w:r>
      <w:r>
        <w:rPr>
          <w:rFonts w:hint="eastAsia"/>
        </w:rPr>
        <w:t>форм</w:t>
      </w:r>
      <w:r>
        <w:t xml:space="preserve"> </w:t>
      </w:r>
      <w:r>
        <w:rPr>
          <w:rFonts w:hint="eastAsia"/>
        </w:rPr>
        <w:t>и</w:t>
      </w:r>
      <w:r>
        <w:t xml:space="preserve"> </w:t>
      </w:r>
      <w:r>
        <w:rPr>
          <w:rFonts w:hint="eastAsia"/>
        </w:rPr>
        <w:t>методов</w:t>
      </w:r>
      <w:r>
        <w:t xml:space="preserve"> </w:t>
      </w:r>
      <w:r>
        <w:rPr>
          <w:rFonts w:hint="eastAsia"/>
        </w:rPr>
        <w:t>обучения</w:t>
      </w:r>
      <w:r>
        <w:t xml:space="preserve">, </w:t>
      </w:r>
      <w:r>
        <w:rPr>
          <w:rFonts w:hint="eastAsia"/>
        </w:rPr>
        <w:t>с</w:t>
      </w:r>
      <w:r>
        <w:t xml:space="preserve"> </w:t>
      </w:r>
      <w:r>
        <w:rPr>
          <w:rFonts w:hint="eastAsia"/>
        </w:rPr>
        <w:t>помощью</w:t>
      </w:r>
      <w:r>
        <w:t xml:space="preserve"> </w:t>
      </w:r>
      <w:r>
        <w:rPr>
          <w:rFonts w:hint="eastAsia"/>
        </w:rPr>
        <w:t>и</w:t>
      </w:r>
      <w:r>
        <w:t xml:space="preserve"> </w:t>
      </w:r>
      <w:r>
        <w:rPr>
          <w:rFonts w:hint="eastAsia"/>
        </w:rPr>
        <w:t>посред</w:t>
      </w:r>
      <w:r>
        <w:rPr>
          <w:rFonts w:hint="eastAsia"/>
        </w:rPr>
        <w:t>¬</w:t>
      </w:r>
      <w:r>
        <w:rPr>
          <w:rFonts w:hint="eastAsia"/>
        </w:rPr>
        <w:t>ством</w:t>
      </w:r>
      <w:r>
        <w:t xml:space="preserve"> </w:t>
      </w:r>
      <w:r>
        <w:rPr>
          <w:rFonts w:hint="eastAsia"/>
        </w:rPr>
        <w:t>которых</w:t>
      </w:r>
      <w:r>
        <w:t xml:space="preserve"> </w:t>
      </w:r>
      <w:r>
        <w:rPr>
          <w:rFonts w:hint="eastAsia"/>
        </w:rPr>
        <w:t>достигается</w:t>
      </w:r>
      <w:r>
        <w:t xml:space="preserve"> </w:t>
      </w:r>
      <w:r>
        <w:rPr>
          <w:rFonts w:hint="eastAsia"/>
        </w:rPr>
        <w:t>конечная</w:t>
      </w:r>
      <w:r>
        <w:t xml:space="preserve"> </w:t>
      </w:r>
      <w:r>
        <w:rPr>
          <w:rFonts w:hint="eastAsia"/>
        </w:rPr>
        <w:t>цель</w:t>
      </w:r>
      <w:r>
        <w:t xml:space="preserve"> - </w:t>
      </w:r>
      <w:r>
        <w:rPr>
          <w:rFonts w:hint="eastAsia"/>
        </w:rPr>
        <w:t>формирование</w:t>
      </w:r>
      <w:r>
        <w:t xml:space="preserve"> </w:t>
      </w:r>
      <w:r>
        <w:rPr>
          <w:rFonts w:hint="eastAsia"/>
        </w:rPr>
        <w:t>знаний</w:t>
      </w:r>
      <w:r>
        <w:t xml:space="preserve"> </w:t>
      </w:r>
      <w:r>
        <w:rPr>
          <w:rFonts w:hint="eastAsia"/>
        </w:rPr>
        <w:t>и</w:t>
      </w:r>
      <w:r>
        <w:t xml:space="preserve"> </w:t>
      </w:r>
      <w:r>
        <w:rPr>
          <w:rFonts w:hint="eastAsia"/>
        </w:rPr>
        <w:t>умений</w:t>
      </w:r>
      <w:r>
        <w:t xml:space="preserve"> </w:t>
      </w:r>
      <w:r>
        <w:rPr>
          <w:rFonts w:hint="eastAsia"/>
        </w:rPr>
        <w:t>учащихся</w:t>
      </w:r>
      <w:r>
        <w:t xml:space="preserve"> </w:t>
      </w:r>
      <w:r>
        <w:rPr>
          <w:rFonts w:hint="eastAsia"/>
        </w:rPr>
        <w:t>по</w:t>
      </w:r>
      <w:r>
        <w:t xml:space="preserve"> </w:t>
      </w:r>
      <w:r>
        <w:rPr>
          <w:rFonts w:hint="eastAsia"/>
        </w:rPr>
        <w:t>теме</w:t>
      </w:r>
      <w:r>
        <w:t xml:space="preserve">, </w:t>
      </w:r>
      <w:r>
        <w:rPr>
          <w:rFonts w:hint="eastAsia"/>
        </w:rPr>
        <w:t>разделу</w:t>
      </w:r>
      <w:r>
        <w:t xml:space="preserve">, </w:t>
      </w:r>
      <w:r>
        <w:rPr>
          <w:rFonts w:hint="eastAsia"/>
        </w:rPr>
        <w:t>курсу</w:t>
      </w:r>
      <w:r>
        <w:t xml:space="preserve"> (</w:t>
      </w:r>
      <w:r>
        <w:rPr>
          <w:rFonts w:hint="eastAsia"/>
        </w:rPr>
        <w:t>физики</w:t>
      </w:r>
      <w:r>
        <w:t>)</w:t>
      </w:r>
    </w:p>
    <w:p w14:paraId="20A764DF" w14:textId="77777777" w:rsidR="00654D0F" w:rsidRDefault="00654D0F" w:rsidP="00654D0F">
      <w:r>
        <w:rPr>
          <w:rFonts w:hint="eastAsia"/>
        </w:rPr>
        <w:t>МОДУЛЬНАЯ</w:t>
      </w:r>
      <w:r>
        <w:t xml:space="preserve"> </w:t>
      </w:r>
      <w:r>
        <w:rPr>
          <w:rFonts w:hint="eastAsia"/>
        </w:rPr>
        <w:t>ПРОГРАММА</w:t>
      </w:r>
    </w:p>
    <w:p w14:paraId="50D57EC6" w14:textId="77777777" w:rsidR="00654D0F" w:rsidRDefault="00654D0F" w:rsidP="00654D0F">
      <w:r>
        <w:rPr>
          <w:rFonts w:hint="eastAsia"/>
        </w:rPr>
        <w:t>М</w:t>
      </w:r>
      <w:r>
        <w:t>, 21</w:t>
      </w:r>
    </w:p>
    <w:p w14:paraId="296D61E0" w14:textId="77777777" w:rsidR="00654D0F" w:rsidRDefault="00654D0F" w:rsidP="00654D0F">
      <w:r>
        <w:rPr>
          <w:rFonts w:hint="eastAsia"/>
        </w:rPr>
        <w:t>м</w:t>
      </w:r>
      <w:r>
        <w:t>2</w:t>
      </w:r>
    </w:p>
    <w:p w14:paraId="64509016" w14:textId="77777777" w:rsidR="00654D0F" w:rsidRDefault="00654D0F" w:rsidP="00654D0F">
      <w:r>
        <w:rPr>
          <w:rFonts w:hint="eastAsia"/>
        </w:rPr>
        <w:t>М</w:t>
      </w:r>
      <w:r>
        <w:t>3</w:t>
      </w:r>
      <w:r>
        <w:tab/>
      </w:r>
    </w:p>
    <w:p w14:paraId="01B4814D" w14:textId="77777777" w:rsidR="00654D0F" w:rsidRDefault="00654D0F" w:rsidP="00654D0F">
      <w:r>
        <w:lastRenderedPageBreak/>
        <w:tab/>
        <w:t>\</w:t>
      </w:r>
      <w:r>
        <w:tab/>
        <w:t>&amp;</w:t>
      </w:r>
    </w:p>
    <w:p w14:paraId="04D10A45" w14:textId="77777777" w:rsidR="00654D0F" w:rsidRDefault="00654D0F" w:rsidP="00654D0F">
      <w:r>
        <w:tab/>
      </w:r>
      <w:r>
        <w:rPr>
          <w:rFonts w:hint="eastAsia"/>
        </w:rPr>
        <w:t>УЭ</w:t>
      </w:r>
      <w:r>
        <w:t xml:space="preserve">-0 </w:t>
      </w:r>
      <w:r>
        <w:rPr>
          <w:rFonts w:hint="eastAsia"/>
        </w:rPr>
        <w:t>УЭ</w:t>
      </w:r>
      <w:r>
        <w:t>-</w:t>
      </w:r>
      <w:r>
        <w:rPr>
          <w:rFonts w:hint="eastAsia"/>
        </w:rPr>
        <w:t>п</w:t>
      </w:r>
    </w:p>
    <w:p w14:paraId="62839B62" w14:textId="77777777" w:rsidR="00654D0F" w:rsidRDefault="00654D0F" w:rsidP="00654D0F">
      <w:r>
        <w:rPr>
          <w:rFonts w:hint="eastAsia"/>
        </w:rPr>
        <w:t>Мп</w:t>
      </w:r>
      <w:r>
        <w:tab/>
      </w:r>
    </w:p>
    <w:p w14:paraId="6DECF6C6" w14:textId="77777777" w:rsidR="00654D0F" w:rsidRDefault="00654D0F" w:rsidP="00654D0F">
      <w:r>
        <w:tab/>
      </w:r>
      <w:r>
        <w:tab/>
      </w:r>
    </w:p>
    <w:p w14:paraId="36C40856" w14:textId="77777777" w:rsidR="00654D0F" w:rsidRDefault="00654D0F" w:rsidP="00654D0F">
      <w:r>
        <w:tab/>
      </w:r>
      <w:r>
        <w:rPr>
          <w:rFonts w:hint="eastAsia"/>
        </w:rPr>
        <w:t>УЭ</w:t>
      </w:r>
      <w:r>
        <w:t xml:space="preserve">-0 </w:t>
      </w:r>
      <w:r>
        <w:rPr>
          <w:rFonts w:hint="eastAsia"/>
        </w:rPr>
        <w:t>УЭ</w:t>
      </w:r>
      <w:r>
        <w:t>-</w:t>
      </w:r>
      <w:r>
        <w:rPr>
          <w:rFonts w:hint="eastAsia"/>
        </w:rPr>
        <w:t>п</w:t>
      </w:r>
    </w:p>
    <w:p w14:paraId="19808F34" w14:textId="77777777" w:rsidR="00654D0F" w:rsidRDefault="00654D0F" w:rsidP="00654D0F">
      <w:r>
        <w:t>^.</w:t>
      </w:r>
    </w:p>
    <w:p w14:paraId="74028E10" w14:textId="77777777" w:rsidR="00654D0F" w:rsidRDefault="00654D0F" w:rsidP="00654D0F">
      <w:r>
        <w:rPr>
          <w:rFonts w:hint="eastAsia"/>
        </w:rPr>
        <w:t>УЭ</w:t>
      </w:r>
      <w:r>
        <w:t>-0</w:t>
      </w:r>
    </w:p>
    <w:p w14:paraId="2110E34A" w14:textId="77777777" w:rsidR="00654D0F" w:rsidRDefault="00654D0F" w:rsidP="00654D0F">
      <w:r>
        <w:rPr>
          <w:rFonts w:hint="eastAsia"/>
        </w:rPr>
        <w:t>УЭ</w:t>
      </w:r>
      <w:r>
        <w:t>-0</w:t>
      </w:r>
    </w:p>
    <w:p w14:paraId="1FEC61E1" w14:textId="77777777" w:rsidR="00654D0F" w:rsidRDefault="00654D0F" w:rsidP="00654D0F">
      <w:r>
        <w:rPr>
          <w:rFonts w:hint="eastAsia"/>
        </w:rPr>
        <w:t>УЭ</w:t>
      </w:r>
      <w:r>
        <w:t>-</w:t>
      </w:r>
      <w:r>
        <w:rPr>
          <w:rFonts w:hint="eastAsia"/>
        </w:rPr>
        <w:t>п</w:t>
      </w:r>
    </w:p>
    <w:p w14:paraId="4A73BFF7" w14:textId="77777777" w:rsidR="00654D0F" w:rsidRDefault="00654D0F" w:rsidP="00654D0F">
      <w:r>
        <w:rPr>
          <w:rFonts w:hint="eastAsia"/>
        </w:rPr>
        <w:t>УЭ</w:t>
      </w:r>
      <w:r>
        <w:t>-</w:t>
      </w:r>
      <w:r>
        <w:rPr>
          <w:rFonts w:hint="eastAsia"/>
        </w:rPr>
        <w:t>п</w:t>
      </w:r>
    </w:p>
    <w:p w14:paraId="55984EA8" w14:textId="77777777" w:rsidR="00654D0F" w:rsidRDefault="00654D0F" w:rsidP="00654D0F">
      <w:r>
        <w:rPr>
          <w:rFonts w:hint="eastAsia"/>
        </w:rPr>
        <w:t>Одним</w:t>
      </w:r>
      <w:r>
        <w:t xml:space="preserve"> </w:t>
      </w:r>
      <w:r>
        <w:rPr>
          <w:rFonts w:hint="eastAsia"/>
        </w:rPr>
        <w:t>из</w:t>
      </w:r>
      <w:r>
        <w:t xml:space="preserve"> </w:t>
      </w:r>
      <w:r>
        <w:rPr>
          <w:rFonts w:hint="eastAsia"/>
        </w:rPr>
        <w:t>ос</w:t>
      </w:r>
      <w:r>
        <w:rPr>
          <w:rFonts w:hint="eastAsia"/>
        </w:rPr>
        <w:t>¬</w:t>
      </w:r>
    </w:p>
    <w:p w14:paraId="4F0E5A66" w14:textId="77777777" w:rsidR="00654D0F" w:rsidRDefault="00654D0F" w:rsidP="00654D0F">
      <w:r>
        <w:rPr>
          <w:rFonts w:hint="eastAsia"/>
        </w:rPr>
        <w:t>новных</w:t>
      </w:r>
      <w:r>
        <w:t xml:space="preserve"> </w:t>
      </w:r>
      <w:r>
        <w:rPr>
          <w:rFonts w:hint="eastAsia"/>
        </w:rPr>
        <w:t>компонентов</w:t>
      </w:r>
    </w:p>
    <w:p w14:paraId="74AECCF3" w14:textId="77777777" w:rsidR="00654D0F" w:rsidRDefault="00654D0F" w:rsidP="00654D0F">
      <w:r>
        <w:rPr>
          <w:rFonts w:hint="eastAsia"/>
        </w:rPr>
        <w:t>модульной</w:t>
      </w:r>
      <w:r>
        <w:t xml:space="preserve"> </w:t>
      </w:r>
      <w:r>
        <w:rPr>
          <w:rFonts w:hint="eastAsia"/>
        </w:rPr>
        <w:t>техноло</w:t>
      </w:r>
      <w:r>
        <w:rPr>
          <w:rFonts w:hint="eastAsia"/>
        </w:rPr>
        <w:t>¬</w:t>
      </w:r>
    </w:p>
    <w:p w14:paraId="70F97492" w14:textId="77777777" w:rsidR="00654D0F" w:rsidRDefault="00654D0F" w:rsidP="00654D0F">
      <w:r>
        <w:rPr>
          <w:rFonts w:hint="eastAsia"/>
        </w:rPr>
        <w:t>гии</w:t>
      </w:r>
      <w:r>
        <w:t xml:space="preserve"> </w:t>
      </w:r>
      <w:r>
        <w:rPr>
          <w:rFonts w:hint="eastAsia"/>
        </w:rPr>
        <w:t>является</w:t>
      </w:r>
      <w:r>
        <w:t xml:space="preserve"> </w:t>
      </w:r>
      <w:r>
        <w:rPr>
          <w:rFonts w:hint="eastAsia"/>
        </w:rPr>
        <w:t>модуль</w:t>
      </w:r>
      <w:r>
        <w:rPr>
          <w:rFonts w:hint="eastAsia"/>
        </w:rPr>
        <w:t>¬</w:t>
      </w:r>
    </w:p>
    <w:p w14:paraId="2CF9ED44" w14:textId="77777777" w:rsidR="00654D0F" w:rsidRDefault="00654D0F" w:rsidP="00654D0F">
      <w:r>
        <w:rPr>
          <w:rFonts w:hint="eastAsia"/>
        </w:rPr>
        <w:t>ная</w:t>
      </w:r>
      <w:r>
        <w:t xml:space="preserve"> </w:t>
      </w:r>
      <w:r>
        <w:rPr>
          <w:rFonts w:hint="eastAsia"/>
        </w:rPr>
        <w:t>программа</w:t>
      </w:r>
      <w:r>
        <w:t xml:space="preserve">, </w:t>
      </w:r>
      <w:r>
        <w:rPr>
          <w:rFonts w:hint="eastAsia"/>
        </w:rPr>
        <w:t>кото</w:t>
      </w:r>
      <w:r>
        <w:rPr>
          <w:rFonts w:hint="eastAsia"/>
        </w:rPr>
        <w:t>¬</w:t>
      </w:r>
    </w:p>
    <w:p w14:paraId="0B1016A8" w14:textId="77777777" w:rsidR="00654D0F" w:rsidRDefault="00654D0F" w:rsidP="00654D0F">
      <w:r>
        <w:rPr>
          <w:rFonts w:hint="eastAsia"/>
        </w:rPr>
        <w:t>рая</w:t>
      </w:r>
      <w:r>
        <w:t xml:space="preserve"> </w:t>
      </w:r>
      <w:r>
        <w:rPr>
          <w:rFonts w:hint="eastAsia"/>
        </w:rPr>
        <w:t>составляется</w:t>
      </w:r>
      <w:r>
        <w:t xml:space="preserve"> </w:t>
      </w:r>
      <w:r>
        <w:rPr>
          <w:rFonts w:hint="eastAsia"/>
        </w:rPr>
        <w:t>учи</w:t>
      </w:r>
      <w:r>
        <w:rPr>
          <w:rFonts w:hint="eastAsia"/>
        </w:rPr>
        <w:t>¬</w:t>
      </w:r>
    </w:p>
    <w:p w14:paraId="0341F36A" w14:textId="77777777" w:rsidR="00654D0F" w:rsidRDefault="00654D0F" w:rsidP="00654D0F">
      <w:r>
        <w:rPr>
          <w:rFonts w:hint="eastAsia"/>
        </w:rPr>
        <w:t>телем</w:t>
      </w:r>
      <w:r>
        <w:t xml:space="preserve"> </w:t>
      </w:r>
      <w:r>
        <w:rPr>
          <w:rFonts w:hint="eastAsia"/>
        </w:rPr>
        <w:t>и</w:t>
      </w:r>
      <w:r>
        <w:t xml:space="preserve"> </w:t>
      </w:r>
      <w:r>
        <w:rPr>
          <w:rFonts w:hint="eastAsia"/>
        </w:rPr>
        <w:t>представляет</w:t>
      </w:r>
    </w:p>
    <w:p w14:paraId="1423EED2" w14:textId="77777777" w:rsidR="00654D0F" w:rsidRDefault="00654D0F" w:rsidP="00654D0F">
      <w:r>
        <w:rPr>
          <w:rFonts w:hint="eastAsia"/>
        </w:rPr>
        <w:t>собой</w:t>
      </w:r>
      <w:r>
        <w:tab/>
      </w:r>
      <w:r>
        <w:rPr>
          <w:rFonts w:hint="eastAsia"/>
        </w:rPr>
        <w:t>программу</w:t>
      </w:r>
    </w:p>
    <w:p w14:paraId="418DA271" w14:textId="77777777" w:rsidR="00654D0F" w:rsidRDefault="00654D0F" w:rsidP="00654D0F">
      <w:r>
        <w:rPr>
          <w:rFonts w:hint="eastAsia"/>
        </w:rPr>
        <w:t>Схема</w:t>
      </w:r>
      <w:r>
        <w:t xml:space="preserve"> 1 </w:t>
      </w:r>
      <w:r>
        <w:rPr>
          <w:rFonts w:hint="eastAsia"/>
        </w:rPr>
        <w:t>Структура</w:t>
      </w:r>
      <w:r>
        <w:t xml:space="preserve"> </w:t>
      </w:r>
      <w:r>
        <w:rPr>
          <w:rFonts w:hint="eastAsia"/>
        </w:rPr>
        <w:t>модульной</w:t>
      </w:r>
      <w:r>
        <w:t xml:space="preserve"> </w:t>
      </w:r>
      <w:r>
        <w:rPr>
          <w:rFonts w:hint="eastAsia"/>
        </w:rPr>
        <w:t>программы</w:t>
      </w:r>
    </w:p>
    <w:p w14:paraId="719DA3B6" w14:textId="77777777" w:rsidR="00654D0F" w:rsidRDefault="00654D0F" w:rsidP="00654D0F">
      <w:r>
        <w:rPr>
          <w:rFonts w:hint="eastAsia"/>
        </w:rPr>
        <w:t>деятельности</w:t>
      </w:r>
      <w:r>
        <w:t xml:space="preserve"> </w:t>
      </w:r>
      <w:r>
        <w:rPr>
          <w:rFonts w:hint="eastAsia"/>
        </w:rPr>
        <w:t>учаще</w:t>
      </w:r>
      <w:r>
        <w:rPr>
          <w:rFonts w:hint="eastAsia"/>
        </w:rPr>
        <w:t>¬</w:t>
      </w:r>
      <w:r>
        <w:rPr>
          <w:rFonts w:hint="eastAsia"/>
        </w:rPr>
        <w:t>гося</w:t>
      </w:r>
      <w:r>
        <w:t xml:space="preserve"> </w:t>
      </w:r>
      <w:r>
        <w:rPr>
          <w:rFonts w:hint="eastAsia"/>
        </w:rPr>
        <w:t>по</w:t>
      </w:r>
      <w:r>
        <w:t xml:space="preserve"> </w:t>
      </w:r>
      <w:r>
        <w:rPr>
          <w:rFonts w:hint="eastAsia"/>
        </w:rPr>
        <w:t>изучению</w:t>
      </w:r>
      <w:r>
        <w:t xml:space="preserve"> </w:t>
      </w:r>
      <w:r>
        <w:rPr>
          <w:rFonts w:hint="eastAsia"/>
        </w:rPr>
        <w:t>оп</w:t>
      </w:r>
      <w:r>
        <w:rPr>
          <w:rFonts w:hint="eastAsia"/>
        </w:rPr>
        <w:t>¬</w:t>
      </w:r>
      <w:r>
        <w:rPr>
          <w:rFonts w:hint="eastAsia"/>
        </w:rPr>
        <w:t>ределенной</w:t>
      </w:r>
      <w:r>
        <w:t xml:space="preserve">   </w:t>
      </w:r>
      <w:r>
        <w:rPr>
          <w:rFonts w:hint="eastAsia"/>
        </w:rPr>
        <w:t>темы</w:t>
      </w:r>
      <w:r>
        <w:t xml:space="preserve">   </w:t>
      </w:r>
      <w:r>
        <w:rPr>
          <w:rFonts w:hint="eastAsia"/>
        </w:rPr>
        <w:t>в</w:t>
      </w:r>
      <w:r>
        <w:t xml:space="preserve"> </w:t>
      </w:r>
      <w:r>
        <w:rPr>
          <w:rFonts w:hint="eastAsia"/>
        </w:rPr>
        <w:t>виде</w:t>
      </w:r>
      <w:r>
        <w:t xml:space="preserve"> </w:t>
      </w:r>
      <w:r>
        <w:rPr>
          <w:rFonts w:hint="eastAsia"/>
        </w:rPr>
        <w:t>модулей</w:t>
      </w:r>
      <w:r>
        <w:t xml:space="preserve">  </w:t>
      </w:r>
      <w:r>
        <w:rPr>
          <w:rFonts w:hint="eastAsia"/>
        </w:rPr>
        <w:t>Структура</w:t>
      </w:r>
      <w:r>
        <w:t xml:space="preserve"> </w:t>
      </w:r>
      <w:r>
        <w:rPr>
          <w:rFonts w:hint="eastAsia"/>
        </w:rPr>
        <w:t>модульной</w:t>
      </w:r>
      <w:r>
        <w:t xml:space="preserve"> </w:t>
      </w:r>
      <w:r>
        <w:rPr>
          <w:rFonts w:hint="eastAsia"/>
        </w:rPr>
        <w:t>программы</w:t>
      </w:r>
      <w:r>
        <w:t xml:space="preserve"> </w:t>
      </w:r>
      <w:r>
        <w:rPr>
          <w:rFonts w:hint="eastAsia"/>
        </w:rPr>
        <w:t>представлена</w:t>
      </w:r>
      <w:r>
        <w:t xml:space="preserve"> </w:t>
      </w:r>
      <w:r>
        <w:rPr>
          <w:rFonts w:hint="eastAsia"/>
        </w:rPr>
        <w:t>на</w:t>
      </w:r>
      <w:r>
        <w:t xml:space="preserve"> </w:t>
      </w:r>
      <w:r>
        <w:rPr>
          <w:rFonts w:hint="eastAsia"/>
        </w:rPr>
        <w:t>Схеме</w:t>
      </w:r>
      <w:r>
        <w:t xml:space="preserve"> 1 M.i , </w:t>
      </w:r>
      <w:r>
        <w:rPr>
          <w:rFonts w:hint="eastAsia"/>
        </w:rPr>
        <w:t>М</w:t>
      </w:r>
      <w:r>
        <w:t xml:space="preserve"> 2, </w:t>
      </w:r>
      <w:r>
        <w:rPr>
          <w:rFonts w:hint="eastAsia"/>
        </w:rPr>
        <w:t>М</w:t>
      </w:r>
      <w:r>
        <w:t xml:space="preserve"> </w:t>
      </w:r>
      <w:r>
        <w:rPr>
          <w:rFonts w:hint="eastAsia"/>
        </w:rPr>
        <w:t>„</w:t>
      </w:r>
      <w:r>
        <w:t xml:space="preserve"> - </w:t>
      </w:r>
      <w:r>
        <w:rPr>
          <w:rFonts w:hint="eastAsia"/>
        </w:rPr>
        <w:t>это</w:t>
      </w:r>
      <w:r>
        <w:t xml:space="preserve"> </w:t>
      </w:r>
      <w:r>
        <w:rPr>
          <w:rFonts w:hint="eastAsia"/>
        </w:rPr>
        <w:t>модули</w:t>
      </w:r>
      <w:r>
        <w:t xml:space="preserve">, </w:t>
      </w:r>
      <w:r>
        <w:rPr>
          <w:rFonts w:hint="eastAsia"/>
        </w:rPr>
        <w:t>УЭ</w:t>
      </w:r>
      <w:r>
        <w:t xml:space="preserve"> -</w:t>
      </w:r>
      <w:r>
        <w:rPr>
          <w:rFonts w:hint="eastAsia"/>
        </w:rPr>
        <w:t>О</w:t>
      </w:r>
      <w:r>
        <w:t xml:space="preserve">,,   </w:t>
      </w:r>
      <w:r>
        <w:rPr>
          <w:rFonts w:hint="eastAsia"/>
        </w:rPr>
        <w:t>УЭ</w:t>
      </w:r>
      <w:r>
        <w:t xml:space="preserve">- </w:t>
      </w:r>
      <w:r>
        <w:rPr>
          <w:rFonts w:hint="eastAsia"/>
        </w:rPr>
        <w:t>п</w:t>
      </w:r>
      <w:r>
        <w:t xml:space="preserve">- </w:t>
      </w:r>
      <w:r>
        <w:rPr>
          <w:rFonts w:hint="eastAsia"/>
        </w:rPr>
        <w:t>учебные</w:t>
      </w:r>
      <w:r>
        <w:t xml:space="preserve"> </w:t>
      </w:r>
      <w:r>
        <w:rPr>
          <w:rFonts w:hint="eastAsia"/>
        </w:rPr>
        <w:t>элементы</w:t>
      </w:r>
      <w:r>
        <w:t xml:space="preserve"> </w:t>
      </w:r>
      <w:r>
        <w:rPr>
          <w:rFonts w:hint="eastAsia"/>
        </w:rPr>
        <w:t>модуля</w:t>
      </w:r>
      <w:r>
        <w:t xml:space="preserve"> </w:t>
      </w:r>
      <w:r>
        <w:rPr>
          <w:rFonts w:hint="eastAsia"/>
        </w:rPr>
        <w:t>Всей</w:t>
      </w:r>
      <w:r>
        <w:t xml:space="preserve"> </w:t>
      </w:r>
      <w:r>
        <w:rPr>
          <w:rFonts w:hint="eastAsia"/>
        </w:rPr>
        <w:t>модульной</w:t>
      </w:r>
      <w:r>
        <w:t xml:space="preserve"> </w:t>
      </w:r>
      <w:r>
        <w:rPr>
          <w:rFonts w:hint="eastAsia"/>
        </w:rPr>
        <w:t>программой</w:t>
      </w:r>
      <w:r>
        <w:t xml:space="preserve"> </w:t>
      </w:r>
      <w:r>
        <w:rPr>
          <w:rFonts w:hint="eastAsia"/>
        </w:rPr>
        <w:t>реализуется</w:t>
      </w:r>
      <w:r>
        <w:t xml:space="preserve"> </w:t>
      </w:r>
      <w:r>
        <w:rPr>
          <w:rFonts w:hint="eastAsia"/>
        </w:rPr>
        <w:t>комплексная</w:t>
      </w:r>
      <w:r>
        <w:t xml:space="preserve"> </w:t>
      </w:r>
      <w:r>
        <w:rPr>
          <w:rFonts w:hint="eastAsia"/>
        </w:rPr>
        <w:t>дидактическая</w:t>
      </w:r>
      <w:r>
        <w:t xml:space="preserve"> </w:t>
      </w:r>
      <w:r>
        <w:rPr>
          <w:rFonts w:hint="eastAsia"/>
        </w:rPr>
        <w:t>цель</w:t>
      </w:r>
      <w:r>
        <w:t xml:space="preserve">, </w:t>
      </w:r>
      <w:r>
        <w:rPr>
          <w:rFonts w:hint="eastAsia"/>
        </w:rPr>
        <w:t>кото</w:t>
      </w:r>
      <w:r>
        <w:rPr>
          <w:rFonts w:hint="eastAsia"/>
        </w:rPr>
        <w:t>¬</w:t>
      </w:r>
      <w:r>
        <w:rPr>
          <w:rFonts w:hint="eastAsia"/>
        </w:rPr>
        <w:t>рая</w:t>
      </w:r>
      <w:r>
        <w:t xml:space="preserve"> </w:t>
      </w:r>
      <w:r>
        <w:rPr>
          <w:rFonts w:hint="eastAsia"/>
        </w:rPr>
        <w:t>объединяет</w:t>
      </w:r>
      <w:r>
        <w:t xml:space="preserve"> </w:t>
      </w:r>
      <w:r>
        <w:rPr>
          <w:rFonts w:hint="eastAsia"/>
        </w:rPr>
        <w:t>интегрирующие</w:t>
      </w:r>
      <w:r>
        <w:t xml:space="preserve"> </w:t>
      </w:r>
      <w:r>
        <w:rPr>
          <w:rFonts w:hint="eastAsia"/>
        </w:rPr>
        <w:t>дидактические</w:t>
      </w:r>
      <w:r>
        <w:t xml:space="preserve"> </w:t>
      </w:r>
      <w:r>
        <w:rPr>
          <w:rFonts w:hint="eastAsia"/>
        </w:rPr>
        <w:t>цели</w:t>
      </w:r>
      <w:r>
        <w:t xml:space="preserve"> </w:t>
      </w:r>
      <w:r>
        <w:rPr>
          <w:rFonts w:hint="eastAsia"/>
        </w:rPr>
        <w:t>каждого</w:t>
      </w:r>
      <w:r>
        <w:t xml:space="preserve"> </w:t>
      </w:r>
      <w:r>
        <w:rPr>
          <w:rFonts w:hint="eastAsia"/>
        </w:rPr>
        <w:t>модуля</w:t>
      </w:r>
    </w:p>
    <w:p w14:paraId="479E7514" w14:textId="77777777" w:rsidR="00654D0F" w:rsidRDefault="00654D0F" w:rsidP="00654D0F">
      <w:r>
        <w:t xml:space="preserve"> </w:t>
      </w:r>
    </w:p>
    <w:p w14:paraId="24FE52C3" w14:textId="77777777" w:rsidR="00654D0F" w:rsidRDefault="00654D0F" w:rsidP="00654D0F">
      <w:r>
        <w:t>7</w:t>
      </w:r>
    </w:p>
    <w:p w14:paraId="4BB9DC27" w14:textId="77777777" w:rsidR="00654D0F" w:rsidRDefault="00654D0F" w:rsidP="00654D0F">
      <w:r>
        <w:rPr>
          <w:rFonts w:hint="eastAsia"/>
        </w:rPr>
        <w:t>Рассмотрев</w:t>
      </w:r>
      <w:r>
        <w:t xml:space="preserve">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толкованию</w:t>
      </w:r>
      <w:r>
        <w:t xml:space="preserve"> </w:t>
      </w:r>
      <w:r>
        <w:rPr>
          <w:rFonts w:hint="eastAsia"/>
        </w:rPr>
        <w:t>понятия</w:t>
      </w:r>
      <w:r>
        <w:t xml:space="preserve"> </w:t>
      </w:r>
      <w:r>
        <w:rPr>
          <w:rFonts w:hint="eastAsia"/>
        </w:rPr>
        <w:t>«</w:t>
      </w:r>
      <w:r>
        <w:rPr>
          <w:rFonts w:hint="eastAsia"/>
        </w:rPr>
        <w:t>модуль</w:t>
      </w:r>
      <w:r>
        <w:rPr>
          <w:rFonts w:hint="eastAsia"/>
        </w:rPr>
        <w:t>»</w:t>
      </w:r>
      <w:r>
        <w:t xml:space="preserve">, </w:t>
      </w:r>
      <w:r>
        <w:rPr>
          <w:rFonts w:hint="eastAsia"/>
        </w:rPr>
        <w:t>мы</w:t>
      </w:r>
      <w:r>
        <w:t xml:space="preserve"> </w:t>
      </w:r>
      <w:r>
        <w:rPr>
          <w:rFonts w:hint="eastAsia"/>
        </w:rPr>
        <w:t>считаем</w:t>
      </w:r>
      <w:r>
        <w:t xml:space="preserve"> </w:t>
      </w:r>
      <w:r>
        <w:rPr>
          <w:rFonts w:hint="eastAsia"/>
        </w:rPr>
        <w:t>целесообразным</w:t>
      </w:r>
      <w:r>
        <w:t xml:space="preserve"> </w:t>
      </w:r>
      <w:r>
        <w:rPr>
          <w:rFonts w:hint="eastAsia"/>
        </w:rPr>
        <w:t>придерживаться</w:t>
      </w:r>
      <w:r>
        <w:t xml:space="preserve"> </w:t>
      </w:r>
      <w:r>
        <w:rPr>
          <w:rFonts w:hint="eastAsia"/>
        </w:rPr>
        <w:t>следующего</w:t>
      </w:r>
      <w:r>
        <w:t xml:space="preserve"> </w:t>
      </w:r>
      <w:r>
        <w:rPr>
          <w:rFonts w:hint="eastAsia"/>
        </w:rPr>
        <w:t>определения</w:t>
      </w:r>
      <w:r>
        <w:t xml:space="preserve">- </w:t>
      </w:r>
      <w:r>
        <w:rPr>
          <w:rFonts w:hint="eastAsia"/>
        </w:rPr>
        <w:t>Модуль</w:t>
      </w:r>
      <w:r>
        <w:t xml:space="preserve"> - </w:t>
      </w:r>
      <w:r>
        <w:rPr>
          <w:rFonts w:hint="eastAsia"/>
        </w:rPr>
        <w:t>это</w:t>
      </w:r>
      <w:r>
        <w:t xml:space="preserve"> </w:t>
      </w:r>
      <w:r>
        <w:rPr>
          <w:rFonts w:hint="eastAsia"/>
        </w:rPr>
        <w:t>система</w:t>
      </w:r>
      <w:r>
        <w:t xml:space="preserve"> </w:t>
      </w:r>
      <w:r>
        <w:rPr>
          <w:rFonts w:hint="eastAsia"/>
        </w:rPr>
        <w:t>блоков</w:t>
      </w:r>
      <w:r>
        <w:t xml:space="preserve">, </w:t>
      </w:r>
      <w:r>
        <w:rPr>
          <w:rFonts w:hint="eastAsia"/>
        </w:rPr>
        <w:t>объединяющих</w:t>
      </w:r>
      <w:r>
        <w:t xml:space="preserve"> </w:t>
      </w:r>
      <w:r>
        <w:rPr>
          <w:rFonts w:hint="eastAsia"/>
        </w:rPr>
        <w:t>учебное</w:t>
      </w:r>
      <w:r>
        <w:t xml:space="preserve"> </w:t>
      </w:r>
      <w:r>
        <w:rPr>
          <w:rFonts w:hint="eastAsia"/>
        </w:rPr>
        <w:t>содержание</w:t>
      </w:r>
      <w:r>
        <w:t xml:space="preserve"> (</w:t>
      </w:r>
      <w:r>
        <w:rPr>
          <w:rFonts w:hint="eastAsia"/>
        </w:rPr>
        <w:t>знания</w:t>
      </w:r>
      <w:r>
        <w:t xml:space="preserve"> </w:t>
      </w:r>
      <w:r>
        <w:rPr>
          <w:rFonts w:hint="eastAsia"/>
        </w:rPr>
        <w:t>и</w:t>
      </w:r>
      <w:r>
        <w:t xml:space="preserve"> </w:t>
      </w:r>
      <w:r>
        <w:rPr>
          <w:rFonts w:hint="eastAsia"/>
        </w:rPr>
        <w:t>умения</w:t>
      </w:r>
      <w:r>
        <w:t xml:space="preserve">), </w:t>
      </w:r>
      <w:r>
        <w:rPr>
          <w:rFonts w:hint="eastAsia"/>
        </w:rPr>
        <w:t>которое</w:t>
      </w:r>
      <w:r>
        <w:t xml:space="preserve"> </w:t>
      </w:r>
      <w:r>
        <w:rPr>
          <w:rFonts w:hint="eastAsia"/>
        </w:rPr>
        <w:t>устанавливается</w:t>
      </w:r>
      <w:r>
        <w:t xml:space="preserve"> </w:t>
      </w:r>
      <w:r>
        <w:rPr>
          <w:rFonts w:hint="eastAsia"/>
        </w:rPr>
        <w:t>целевой</w:t>
      </w:r>
      <w:r>
        <w:t xml:space="preserve"> </w:t>
      </w:r>
      <w:r>
        <w:rPr>
          <w:rFonts w:hint="eastAsia"/>
        </w:rPr>
        <w:t>программой</w:t>
      </w:r>
      <w:r>
        <w:t xml:space="preserve"> </w:t>
      </w:r>
      <w:r>
        <w:rPr>
          <w:rFonts w:hint="eastAsia"/>
        </w:rPr>
        <w:t>действий</w:t>
      </w:r>
      <w:r>
        <w:t xml:space="preserve">, </w:t>
      </w:r>
      <w:r>
        <w:rPr>
          <w:rFonts w:hint="eastAsia"/>
        </w:rPr>
        <w:t>и</w:t>
      </w:r>
      <w:r>
        <w:t xml:space="preserve"> </w:t>
      </w:r>
      <w:r>
        <w:rPr>
          <w:rFonts w:hint="eastAsia"/>
        </w:rPr>
        <w:t>методы</w:t>
      </w:r>
      <w:r>
        <w:t xml:space="preserve">, </w:t>
      </w:r>
      <w:r>
        <w:rPr>
          <w:rFonts w:hint="eastAsia"/>
        </w:rPr>
        <w:t>формы</w:t>
      </w:r>
      <w:r>
        <w:t xml:space="preserve"> </w:t>
      </w:r>
      <w:r>
        <w:rPr>
          <w:rFonts w:hint="eastAsia"/>
        </w:rPr>
        <w:t>и</w:t>
      </w:r>
      <w:r>
        <w:t xml:space="preserve"> </w:t>
      </w:r>
      <w:r>
        <w:rPr>
          <w:rFonts w:hint="eastAsia"/>
        </w:rPr>
        <w:t>средства</w:t>
      </w:r>
      <w:r>
        <w:t xml:space="preserve"> </w:t>
      </w:r>
      <w:r>
        <w:rPr>
          <w:rFonts w:hint="eastAsia"/>
        </w:rPr>
        <w:t>овладения</w:t>
      </w:r>
      <w:r>
        <w:t xml:space="preserve"> </w:t>
      </w:r>
      <w:r>
        <w:rPr>
          <w:rFonts w:hint="eastAsia"/>
        </w:rPr>
        <w:t>им</w:t>
      </w:r>
    </w:p>
    <w:p w14:paraId="343FB1CA" w14:textId="77777777" w:rsidR="00654D0F" w:rsidRDefault="00654D0F" w:rsidP="00654D0F">
      <w:r>
        <w:rPr>
          <w:rFonts w:hint="eastAsia"/>
        </w:rPr>
        <w:t>Проанализировав</w:t>
      </w:r>
      <w:r>
        <w:t xml:space="preserve"> </w:t>
      </w:r>
      <w:r>
        <w:rPr>
          <w:rFonts w:hint="eastAsia"/>
        </w:rPr>
        <w:t>различные</w:t>
      </w:r>
      <w:r>
        <w:t xml:space="preserve"> </w:t>
      </w:r>
      <w:r>
        <w:rPr>
          <w:rFonts w:hint="eastAsia"/>
        </w:rPr>
        <w:t>существующие</w:t>
      </w:r>
      <w:r>
        <w:t xml:space="preserve"> </w:t>
      </w:r>
      <w:r>
        <w:rPr>
          <w:rFonts w:hint="eastAsia"/>
        </w:rPr>
        <w:t>таксон</w:t>
      </w:r>
      <w:r>
        <w:rPr>
          <w:rFonts w:hint="eastAsia"/>
        </w:rPr>
        <w:lastRenderedPageBreak/>
        <w:t>омии</w:t>
      </w:r>
      <w:r>
        <w:t xml:space="preserve"> </w:t>
      </w:r>
      <w:r>
        <w:rPr>
          <w:rFonts w:hint="eastAsia"/>
        </w:rPr>
        <w:t>целей</w:t>
      </w:r>
      <w:r>
        <w:t xml:space="preserve"> </w:t>
      </w:r>
      <w:r>
        <w:rPr>
          <w:rFonts w:hint="eastAsia"/>
        </w:rPr>
        <w:t>обуче</w:t>
      </w:r>
      <w:r>
        <w:rPr>
          <w:rFonts w:hint="eastAsia"/>
        </w:rPr>
        <w:t>¬</w:t>
      </w:r>
      <w:r>
        <w:rPr>
          <w:rFonts w:hint="eastAsia"/>
        </w:rPr>
        <w:t>ния</w:t>
      </w:r>
      <w:r>
        <w:t xml:space="preserve"> </w:t>
      </w:r>
      <w:r>
        <w:rPr>
          <w:rFonts w:hint="eastAsia"/>
        </w:rPr>
        <w:t>и</w:t>
      </w:r>
      <w:r>
        <w:t xml:space="preserve"> </w:t>
      </w:r>
      <w:r>
        <w:rPr>
          <w:rFonts w:hint="eastAsia"/>
        </w:rPr>
        <w:t>приняв</w:t>
      </w:r>
      <w:r>
        <w:t xml:space="preserve"> </w:t>
      </w:r>
      <w:r>
        <w:rPr>
          <w:rFonts w:hint="eastAsia"/>
        </w:rPr>
        <w:t>за</w:t>
      </w:r>
      <w:r>
        <w:t xml:space="preserve"> </w:t>
      </w:r>
      <w:r>
        <w:rPr>
          <w:rFonts w:hint="eastAsia"/>
        </w:rPr>
        <w:t>основу</w:t>
      </w:r>
      <w:r>
        <w:t xml:space="preserve"> </w:t>
      </w:r>
      <w:r>
        <w:rPr>
          <w:rFonts w:hint="eastAsia"/>
        </w:rPr>
        <w:t>таксономию</w:t>
      </w:r>
      <w:r>
        <w:t xml:space="preserve"> </w:t>
      </w:r>
      <w:r>
        <w:rPr>
          <w:rFonts w:hint="eastAsia"/>
        </w:rPr>
        <w:t>П</w:t>
      </w:r>
      <w:r>
        <w:t xml:space="preserve"> </w:t>
      </w:r>
      <w:r>
        <w:rPr>
          <w:rFonts w:hint="eastAsia"/>
        </w:rPr>
        <w:t>Карпинчика</w:t>
      </w:r>
      <w:r>
        <w:t xml:space="preserve">, </w:t>
      </w:r>
      <w:r>
        <w:rPr>
          <w:rFonts w:hint="eastAsia"/>
        </w:rPr>
        <w:t>мы</w:t>
      </w:r>
      <w:r>
        <w:t xml:space="preserve"> </w:t>
      </w:r>
      <w:r>
        <w:rPr>
          <w:rFonts w:hint="eastAsia"/>
        </w:rPr>
        <w:t>определили</w:t>
      </w:r>
      <w:r>
        <w:t xml:space="preserve"> </w:t>
      </w:r>
      <w:r>
        <w:rPr>
          <w:rFonts w:hint="eastAsia"/>
        </w:rPr>
        <w:t>диагно</w:t>
      </w:r>
      <w:r>
        <w:rPr>
          <w:rFonts w:hint="eastAsia"/>
        </w:rPr>
        <w:t>¬</w:t>
      </w:r>
      <w:r>
        <w:rPr>
          <w:rFonts w:hint="eastAsia"/>
        </w:rPr>
        <w:t>стируемые</w:t>
      </w:r>
      <w:r>
        <w:t xml:space="preserve"> </w:t>
      </w:r>
      <w:r>
        <w:rPr>
          <w:rFonts w:hint="eastAsia"/>
        </w:rPr>
        <w:t>цели</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те</w:t>
      </w:r>
      <w:r>
        <w:t xml:space="preserve"> </w:t>
      </w:r>
      <w:r>
        <w:rPr>
          <w:rFonts w:hint="eastAsia"/>
        </w:rPr>
        <w:t>цели</w:t>
      </w:r>
      <w:r>
        <w:t xml:space="preserve">, </w:t>
      </w:r>
      <w:r>
        <w:rPr>
          <w:rFonts w:hint="eastAsia"/>
        </w:rPr>
        <w:t>заданные</w:t>
      </w:r>
      <w:r>
        <w:t xml:space="preserve"> </w:t>
      </w:r>
      <w:r>
        <w:rPr>
          <w:rFonts w:hint="eastAsia"/>
        </w:rPr>
        <w:t>через</w:t>
      </w:r>
      <w:r>
        <w:t xml:space="preserve"> </w:t>
      </w:r>
      <w:r>
        <w:rPr>
          <w:rFonts w:hint="eastAsia"/>
        </w:rPr>
        <w:t>конечные</w:t>
      </w:r>
      <w:r>
        <w:t xml:space="preserve"> </w:t>
      </w:r>
      <w:r>
        <w:rPr>
          <w:rFonts w:hint="eastAsia"/>
        </w:rPr>
        <w:t>результаты</w:t>
      </w:r>
      <w:r>
        <w:t xml:space="preserve"> </w:t>
      </w:r>
      <w:r>
        <w:rPr>
          <w:rFonts w:hint="eastAsia"/>
        </w:rPr>
        <w:t>обучения</w:t>
      </w:r>
      <w:r>
        <w:t xml:space="preserve"> (</w:t>
      </w:r>
      <w:r>
        <w:rPr>
          <w:rFonts w:hint="eastAsia"/>
        </w:rPr>
        <w:t>операциональные</w:t>
      </w:r>
      <w:r>
        <w:t xml:space="preserve">), </w:t>
      </w:r>
      <w:r>
        <w:rPr>
          <w:rFonts w:hint="eastAsia"/>
        </w:rPr>
        <w:t>которые</w:t>
      </w:r>
      <w:r>
        <w:t xml:space="preserve"> </w:t>
      </w:r>
      <w:r>
        <w:rPr>
          <w:rFonts w:hint="eastAsia"/>
        </w:rPr>
        <w:t>представ</w:t>
      </w:r>
      <w:r>
        <w:rPr>
          <w:rFonts w:hint="eastAsia"/>
        </w:rPr>
        <w:t>¬</w:t>
      </w:r>
      <w:r>
        <w:rPr>
          <w:rFonts w:hint="eastAsia"/>
        </w:rPr>
        <w:t>ляются</w:t>
      </w:r>
      <w:r>
        <w:t xml:space="preserve"> </w:t>
      </w:r>
      <w:r>
        <w:rPr>
          <w:rFonts w:hint="eastAsia"/>
        </w:rPr>
        <w:t>как</w:t>
      </w:r>
      <w:r>
        <w:t xml:space="preserve"> </w:t>
      </w:r>
      <w:r>
        <w:rPr>
          <w:rFonts w:hint="eastAsia"/>
        </w:rPr>
        <w:t>описание</w:t>
      </w:r>
      <w:r>
        <w:t xml:space="preserve"> </w:t>
      </w:r>
      <w:r>
        <w:rPr>
          <w:rFonts w:hint="eastAsia"/>
        </w:rPr>
        <w:t>предусмотренных</w:t>
      </w:r>
      <w:r>
        <w:t xml:space="preserve"> </w:t>
      </w:r>
      <w:r>
        <w:rPr>
          <w:rFonts w:hint="eastAsia"/>
        </w:rPr>
        <w:t>программой</w:t>
      </w:r>
      <w:r>
        <w:t xml:space="preserve"> </w:t>
      </w:r>
      <w:r>
        <w:rPr>
          <w:rFonts w:hint="eastAsia"/>
        </w:rPr>
        <w:t>обучения</w:t>
      </w:r>
      <w:r>
        <w:t xml:space="preserve"> </w:t>
      </w:r>
      <w:r>
        <w:rPr>
          <w:rFonts w:hint="eastAsia"/>
        </w:rPr>
        <w:t>свойств</w:t>
      </w:r>
      <w:r>
        <w:t xml:space="preserve"> </w:t>
      </w:r>
      <w:r>
        <w:rPr>
          <w:rFonts w:hint="eastAsia"/>
        </w:rPr>
        <w:t>уча</w:t>
      </w:r>
      <w:r>
        <w:rPr>
          <w:rFonts w:hint="eastAsia"/>
        </w:rPr>
        <w:t>¬</w:t>
      </w:r>
      <w:r>
        <w:rPr>
          <w:rFonts w:hint="eastAsia"/>
        </w:rPr>
        <w:t>щихся</w:t>
      </w:r>
      <w:r>
        <w:t xml:space="preserve">, </w:t>
      </w:r>
      <w:r>
        <w:rPr>
          <w:rFonts w:hint="eastAsia"/>
        </w:rPr>
        <w:t>выражающихся</w:t>
      </w:r>
      <w:r>
        <w:t xml:space="preserve"> </w:t>
      </w:r>
      <w:r>
        <w:rPr>
          <w:rFonts w:hint="eastAsia"/>
        </w:rPr>
        <w:t>через</w:t>
      </w:r>
      <w:r>
        <w:t xml:space="preserve"> </w:t>
      </w:r>
      <w:r>
        <w:rPr>
          <w:rFonts w:hint="eastAsia"/>
        </w:rPr>
        <w:t>уровень</w:t>
      </w:r>
      <w:r>
        <w:t xml:space="preserve"> </w:t>
      </w:r>
      <w:r>
        <w:rPr>
          <w:rFonts w:hint="eastAsia"/>
        </w:rPr>
        <w:t>овладения</w:t>
      </w:r>
      <w:r>
        <w:t xml:space="preserve"> </w:t>
      </w:r>
      <w:r>
        <w:rPr>
          <w:rFonts w:hint="eastAsia"/>
        </w:rPr>
        <w:t>ими</w:t>
      </w:r>
      <w:r>
        <w:t xml:space="preserve"> </w:t>
      </w:r>
      <w:r>
        <w:rPr>
          <w:rFonts w:hint="eastAsia"/>
        </w:rPr>
        <w:t>определенными</w:t>
      </w:r>
      <w:r>
        <w:t xml:space="preserve"> </w:t>
      </w:r>
      <w:r>
        <w:rPr>
          <w:rFonts w:hint="eastAsia"/>
        </w:rPr>
        <w:t>дейст</w:t>
      </w:r>
      <w:r>
        <w:rPr>
          <w:rFonts w:hint="eastAsia"/>
        </w:rPr>
        <w:t>¬</w:t>
      </w:r>
      <w:r>
        <w:rPr>
          <w:rFonts w:hint="eastAsia"/>
        </w:rPr>
        <w:t>виями</w:t>
      </w:r>
    </w:p>
    <w:p w14:paraId="0A946243" w14:textId="77777777" w:rsidR="00654D0F" w:rsidRDefault="00654D0F" w:rsidP="00654D0F">
      <w:r>
        <w:rPr>
          <w:rFonts w:hint="eastAsia"/>
        </w:rPr>
        <w:t>Пели</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p>
    <w:p w14:paraId="798A4993" w14:textId="77777777" w:rsidR="00654D0F" w:rsidRDefault="00654D0F" w:rsidP="00654D0F">
      <w:r>
        <w:t>-</w:t>
      </w:r>
      <w:r>
        <w:tab/>
      </w:r>
      <w:r>
        <w:rPr>
          <w:rFonts w:hint="eastAsia"/>
        </w:rPr>
        <w:t>воспроизводить</w:t>
      </w:r>
      <w:r>
        <w:t xml:space="preserve"> </w:t>
      </w:r>
      <w:r>
        <w:rPr>
          <w:rFonts w:hint="eastAsia"/>
        </w:rPr>
        <w:t>определений</w:t>
      </w:r>
      <w:r>
        <w:t xml:space="preserve"> </w:t>
      </w:r>
      <w:r>
        <w:rPr>
          <w:rFonts w:hint="eastAsia"/>
        </w:rPr>
        <w:t>основных</w:t>
      </w:r>
      <w:r>
        <w:t xml:space="preserve"> </w:t>
      </w:r>
      <w:r>
        <w:rPr>
          <w:rFonts w:hint="eastAsia"/>
        </w:rPr>
        <w:t>физических</w:t>
      </w:r>
      <w:r>
        <w:t xml:space="preserve"> </w:t>
      </w:r>
      <w:r>
        <w:rPr>
          <w:rFonts w:hint="eastAsia"/>
        </w:rPr>
        <w:t>понятий</w:t>
      </w:r>
      <w:r>
        <w:t xml:space="preserve">, </w:t>
      </w:r>
      <w:r>
        <w:rPr>
          <w:rFonts w:hint="eastAsia"/>
        </w:rPr>
        <w:t>величин</w:t>
      </w:r>
      <w:r>
        <w:t xml:space="preserve"> </w:t>
      </w:r>
      <w:r>
        <w:rPr>
          <w:rFonts w:hint="eastAsia"/>
        </w:rPr>
        <w:t>и</w:t>
      </w:r>
      <w:r>
        <w:t xml:space="preserve"> </w:t>
      </w:r>
      <w:r>
        <w:rPr>
          <w:rFonts w:hint="eastAsia"/>
        </w:rPr>
        <w:t>за</w:t>
      </w:r>
      <w:r>
        <w:rPr>
          <w:rFonts w:hint="eastAsia"/>
        </w:rPr>
        <w:t>¬</w:t>
      </w:r>
      <w:r>
        <w:rPr>
          <w:rFonts w:hint="eastAsia"/>
        </w:rPr>
        <w:t>конов</w:t>
      </w:r>
      <w:r>
        <w:t xml:space="preserve"> </w:t>
      </w:r>
      <w:r>
        <w:rPr>
          <w:rFonts w:hint="eastAsia"/>
        </w:rPr>
        <w:t>механики</w:t>
      </w:r>
      <w:r>
        <w:t xml:space="preserve"> (</w:t>
      </w:r>
      <w:r>
        <w:rPr>
          <w:rFonts w:hint="eastAsia"/>
        </w:rPr>
        <w:t>относительность</w:t>
      </w:r>
      <w:r>
        <w:t xml:space="preserve"> </w:t>
      </w:r>
      <w:r>
        <w:rPr>
          <w:rFonts w:hint="eastAsia"/>
        </w:rPr>
        <w:t>движения</w:t>
      </w:r>
      <w:r>
        <w:t xml:space="preserve">, </w:t>
      </w:r>
      <w:r>
        <w:rPr>
          <w:rFonts w:hint="eastAsia"/>
        </w:rPr>
        <w:t>инерциальная</w:t>
      </w:r>
      <w:r>
        <w:t xml:space="preserve"> </w:t>
      </w:r>
      <w:r>
        <w:rPr>
          <w:rFonts w:hint="eastAsia"/>
        </w:rPr>
        <w:t>система</w:t>
      </w:r>
      <w:r>
        <w:t xml:space="preserve"> </w:t>
      </w:r>
      <w:r>
        <w:rPr>
          <w:rFonts w:hint="eastAsia"/>
        </w:rPr>
        <w:t>отсче</w:t>
      </w:r>
      <w:r>
        <w:rPr>
          <w:rFonts w:hint="eastAsia"/>
        </w:rPr>
        <w:t>¬</w:t>
      </w:r>
      <w:r>
        <w:rPr>
          <w:rFonts w:hint="eastAsia"/>
        </w:rPr>
        <w:t>та</w:t>
      </w:r>
      <w:r>
        <w:t xml:space="preserve">, </w:t>
      </w:r>
      <w:r>
        <w:rPr>
          <w:rFonts w:hint="eastAsia"/>
        </w:rPr>
        <w:t>скорость</w:t>
      </w:r>
      <w:r>
        <w:t xml:space="preserve">, </w:t>
      </w:r>
      <w:r>
        <w:rPr>
          <w:rFonts w:hint="eastAsia"/>
        </w:rPr>
        <w:t>масса</w:t>
      </w:r>
      <w:r>
        <w:t xml:space="preserve">, </w:t>
      </w:r>
      <w:r>
        <w:rPr>
          <w:rFonts w:hint="eastAsia"/>
        </w:rPr>
        <w:t>ускорение</w:t>
      </w:r>
      <w:r>
        <w:t xml:space="preserve">, </w:t>
      </w:r>
      <w:r>
        <w:rPr>
          <w:rFonts w:hint="eastAsia"/>
        </w:rPr>
        <w:t>импульс</w:t>
      </w:r>
      <w:r>
        <w:t xml:space="preserve">, </w:t>
      </w:r>
      <w:r>
        <w:rPr>
          <w:rFonts w:hint="eastAsia"/>
        </w:rPr>
        <w:t>сила</w:t>
      </w:r>
      <w:r>
        <w:t xml:space="preserve">, </w:t>
      </w:r>
      <w:r>
        <w:rPr>
          <w:rFonts w:hint="eastAsia"/>
        </w:rPr>
        <w:t>сила</w:t>
      </w:r>
      <w:r>
        <w:t xml:space="preserve"> </w:t>
      </w:r>
      <w:r>
        <w:rPr>
          <w:rFonts w:hint="eastAsia"/>
        </w:rPr>
        <w:t>тяжести</w:t>
      </w:r>
      <w:r>
        <w:t xml:space="preserve">, </w:t>
      </w:r>
      <w:r>
        <w:rPr>
          <w:rFonts w:hint="eastAsia"/>
        </w:rPr>
        <w:t>сила</w:t>
      </w:r>
      <w:r>
        <w:t xml:space="preserve"> </w:t>
      </w:r>
      <w:r>
        <w:rPr>
          <w:rFonts w:hint="eastAsia"/>
        </w:rPr>
        <w:t>упруго</w:t>
      </w:r>
      <w:r>
        <w:rPr>
          <w:rFonts w:hint="eastAsia"/>
        </w:rPr>
        <w:t>¬</w:t>
      </w:r>
      <w:r>
        <w:rPr>
          <w:rFonts w:hint="eastAsia"/>
        </w:rPr>
        <w:t>сти</w:t>
      </w:r>
      <w:r>
        <w:t xml:space="preserve">, </w:t>
      </w:r>
      <w:r>
        <w:rPr>
          <w:rFonts w:hint="eastAsia"/>
        </w:rPr>
        <w:t>сила</w:t>
      </w:r>
      <w:r>
        <w:t xml:space="preserve"> </w:t>
      </w:r>
      <w:r>
        <w:rPr>
          <w:rFonts w:hint="eastAsia"/>
        </w:rPr>
        <w:t>трения</w:t>
      </w:r>
      <w:r>
        <w:t xml:space="preserve">, </w:t>
      </w:r>
      <w:r>
        <w:rPr>
          <w:rFonts w:hint="eastAsia"/>
        </w:rPr>
        <w:t>потенциальная</w:t>
      </w:r>
      <w:r>
        <w:t xml:space="preserve"> </w:t>
      </w:r>
      <w:r>
        <w:rPr>
          <w:rFonts w:hint="eastAsia"/>
        </w:rPr>
        <w:t>и</w:t>
      </w:r>
      <w:r>
        <w:t xml:space="preserve"> </w:t>
      </w:r>
      <w:r>
        <w:rPr>
          <w:rFonts w:hint="eastAsia"/>
        </w:rPr>
        <w:t>кинетическая</w:t>
      </w:r>
      <w:r>
        <w:t xml:space="preserve"> </w:t>
      </w:r>
      <w:r>
        <w:rPr>
          <w:rFonts w:hint="eastAsia"/>
        </w:rPr>
        <w:t>энергия</w:t>
      </w:r>
      <w:r>
        <w:t xml:space="preserve">, </w:t>
      </w:r>
      <w:r>
        <w:rPr>
          <w:rFonts w:hint="eastAsia"/>
        </w:rPr>
        <w:t>полная</w:t>
      </w:r>
      <w:r>
        <w:t xml:space="preserve"> </w:t>
      </w:r>
      <w:r>
        <w:rPr>
          <w:rFonts w:hint="eastAsia"/>
        </w:rPr>
        <w:t>механиче</w:t>
      </w:r>
      <w:r>
        <w:rPr>
          <w:rFonts w:hint="eastAsia"/>
        </w:rPr>
        <w:t>¬</w:t>
      </w:r>
      <w:r>
        <w:rPr>
          <w:rFonts w:hint="eastAsia"/>
        </w:rPr>
        <w:t>ская</w:t>
      </w:r>
      <w:r>
        <w:t xml:space="preserve"> </w:t>
      </w:r>
      <w:r>
        <w:rPr>
          <w:rFonts w:hint="eastAsia"/>
        </w:rPr>
        <w:t>энергия</w:t>
      </w:r>
      <w:r>
        <w:t xml:space="preserve">, </w:t>
      </w:r>
      <w:r>
        <w:rPr>
          <w:rFonts w:hint="eastAsia"/>
        </w:rPr>
        <w:t>работа</w:t>
      </w:r>
      <w:r>
        <w:t xml:space="preserve">, </w:t>
      </w:r>
      <w:r>
        <w:rPr>
          <w:rFonts w:hint="eastAsia"/>
        </w:rPr>
        <w:t>мощность</w:t>
      </w:r>
      <w:r>
        <w:t xml:space="preserve">, </w:t>
      </w:r>
      <w:r>
        <w:rPr>
          <w:rFonts w:hint="eastAsia"/>
        </w:rPr>
        <w:t>коэффициент</w:t>
      </w:r>
      <w:r>
        <w:t xml:space="preserve"> </w:t>
      </w:r>
      <w:r>
        <w:rPr>
          <w:rFonts w:hint="eastAsia"/>
        </w:rPr>
        <w:t>полезного</w:t>
      </w:r>
      <w:r>
        <w:t xml:space="preserve"> </w:t>
      </w:r>
      <w:r>
        <w:rPr>
          <w:rFonts w:hint="eastAsia"/>
        </w:rPr>
        <w:t>действия</w:t>
      </w:r>
      <w:r>
        <w:t xml:space="preserve">, </w:t>
      </w:r>
      <w:r>
        <w:rPr>
          <w:rFonts w:hint="eastAsia"/>
        </w:rPr>
        <w:t>давле</w:t>
      </w:r>
      <w:r>
        <w:rPr>
          <w:rFonts w:hint="eastAsia"/>
        </w:rPr>
        <w:t>¬</w:t>
      </w:r>
      <w:r>
        <w:rPr>
          <w:rFonts w:hint="eastAsia"/>
        </w:rPr>
        <w:t>ние</w:t>
      </w:r>
      <w:r>
        <w:t xml:space="preserve">, </w:t>
      </w:r>
      <w:r>
        <w:rPr>
          <w:rFonts w:hint="eastAsia"/>
        </w:rPr>
        <w:t>период</w:t>
      </w:r>
      <w:r>
        <w:t xml:space="preserve">, </w:t>
      </w:r>
      <w:r>
        <w:rPr>
          <w:rFonts w:hint="eastAsia"/>
        </w:rPr>
        <w:t>амплитуда</w:t>
      </w:r>
      <w:r>
        <w:t xml:space="preserve"> </w:t>
      </w:r>
      <w:r>
        <w:rPr>
          <w:rFonts w:hint="eastAsia"/>
        </w:rPr>
        <w:t>и</w:t>
      </w:r>
      <w:r>
        <w:t xml:space="preserve"> </w:t>
      </w:r>
      <w:r>
        <w:rPr>
          <w:rFonts w:hint="eastAsia"/>
        </w:rPr>
        <w:t>частота</w:t>
      </w:r>
      <w:r>
        <w:t xml:space="preserve"> </w:t>
      </w:r>
      <w:r>
        <w:rPr>
          <w:rFonts w:hint="eastAsia"/>
        </w:rPr>
        <w:t>колебаний</w:t>
      </w:r>
      <w:r>
        <w:t xml:space="preserve">, </w:t>
      </w:r>
      <w:r>
        <w:rPr>
          <w:rFonts w:hint="eastAsia"/>
        </w:rPr>
        <w:t>законы</w:t>
      </w:r>
      <w:r>
        <w:t xml:space="preserve"> </w:t>
      </w:r>
      <w:r>
        <w:rPr>
          <w:rFonts w:hint="eastAsia"/>
        </w:rPr>
        <w:t>Ньютона</w:t>
      </w:r>
      <w:r>
        <w:t xml:space="preserve">, </w:t>
      </w:r>
      <w:r>
        <w:rPr>
          <w:rFonts w:hint="eastAsia"/>
        </w:rPr>
        <w:t>всемирного</w:t>
      </w:r>
      <w:r>
        <w:t xml:space="preserve"> </w:t>
      </w:r>
      <w:r>
        <w:rPr>
          <w:rFonts w:hint="eastAsia"/>
        </w:rPr>
        <w:t>тяготения</w:t>
      </w:r>
      <w:r>
        <w:t xml:space="preserve">, </w:t>
      </w:r>
      <w:r>
        <w:rPr>
          <w:rFonts w:hint="eastAsia"/>
        </w:rPr>
        <w:t>Паскаля</w:t>
      </w:r>
      <w:r>
        <w:t xml:space="preserve">, </w:t>
      </w:r>
      <w:r>
        <w:rPr>
          <w:rFonts w:hint="eastAsia"/>
        </w:rPr>
        <w:t>Архимеда</w:t>
      </w:r>
      <w:r>
        <w:t xml:space="preserve">, </w:t>
      </w:r>
      <w:r>
        <w:rPr>
          <w:rFonts w:hint="eastAsia"/>
        </w:rPr>
        <w:t>Гука</w:t>
      </w:r>
      <w:r>
        <w:t xml:space="preserve">, </w:t>
      </w:r>
      <w:r>
        <w:rPr>
          <w:rFonts w:hint="eastAsia"/>
        </w:rPr>
        <w:t>сохранения</w:t>
      </w:r>
      <w:r>
        <w:t xml:space="preserve"> </w:t>
      </w:r>
      <w:r>
        <w:rPr>
          <w:rFonts w:hint="eastAsia"/>
        </w:rPr>
        <w:t>импульса</w:t>
      </w:r>
      <w:r>
        <w:t xml:space="preserve"> </w:t>
      </w:r>
      <w:r>
        <w:rPr>
          <w:rFonts w:hint="eastAsia"/>
        </w:rPr>
        <w:t>и</w:t>
      </w:r>
      <w:r>
        <w:t xml:space="preserve"> </w:t>
      </w:r>
      <w:r>
        <w:rPr>
          <w:rFonts w:hint="eastAsia"/>
        </w:rPr>
        <w:t>энергии</w:t>
      </w:r>
      <w:r>
        <w:t>),</w:t>
      </w:r>
    </w:p>
    <w:p w14:paraId="4935972B" w14:textId="77777777" w:rsidR="00654D0F" w:rsidRDefault="00654D0F" w:rsidP="00654D0F">
      <w:r>
        <w:t>-</w:t>
      </w:r>
      <w:r>
        <w:tab/>
      </w:r>
      <w:r>
        <w:rPr>
          <w:rFonts w:hint="eastAsia"/>
        </w:rPr>
        <w:t>описывать</w:t>
      </w:r>
      <w:r>
        <w:t xml:space="preserve"> </w:t>
      </w:r>
      <w:r>
        <w:rPr>
          <w:rFonts w:hint="eastAsia"/>
        </w:rPr>
        <w:t>и</w:t>
      </w:r>
      <w:r>
        <w:t xml:space="preserve"> </w:t>
      </w:r>
      <w:r>
        <w:rPr>
          <w:rFonts w:hint="eastAsia"/>
        </w:rPr>
        <w:t>объяснять</w:t>
      </w:r>
      <w:r>
        <w:t xml:space="preserve"> </w:t>
      </w:r>
      <w:r>
        <w:rPr>
          <w:rFonts w:hint="eastAsia"/>
        </w:rPr>
        <w:t>механические</w:t>
      </w:r>
      <w:r>
        <w:t xml:space="preserve"> </w:t>
      </w:r>
      <w:r>
        <w:rPr>
          <w:rFonts w:hint="eastAsia"/>
        </w:rPr>
        <w:t>явления</w:t>
      </w:r>
      <w:r>
        <w:t xml:space="preserve"> </w:t>
      </w:r>
      <w:r>
        <w:rPr>
          <w:rFonts w:hint="eastAsia"/>
        </w:rPr>
        <w:t>такие</w:t>
      </w:r>
      <w:r>
        <w:t xml:space="preserve">, </w:t>
      </w:r>
      <w:r>
        <w:rPr>
          <w:rFonts w:hint="eastAsia"/>
        </w:rPr>
        <w:t>как</w:t>
      </w:r>
      <w:r>
        <w:t xml:space="preserve"> </w:t>
      </w:r>
      <w:r>
        <w:rPr>
          <w:rFonts w:hint="eastAsia"/>
        </w:rPr>
        <w:t>равномерное</w:t>
      </w:r>
      <w:r>
        <w:t xml:space="preserve"> </w:t>
      </w:r>
      <w:r>
        <w:rPr>
          <w:rFonts w:hint="eastAsia"/>
        </w:rPr>
        <w:t>пря</w:t>
      </w:r>
      <w:r>
        <w:t>-</w:t>
      </w:r>
      <w:r>
        <w:rPr>
          <w:rFonts w:hint="eastAsia"/>
        </w:rPr>
        <w:t>молинейное</w:t>
      </w:r>
      <w:r>
        <w:t xml:space="preserve"> </w:t>
      </w:r>
      <w:r>
        <w:rPr>
          <w:rFonts w:hint="eastAsia"/>
        </w:rPr>
        <w:t>движение</w:t>
      </w:r>
      <w:r>
        <w:t xml:space="preserve">, </w:t>
      </w:r>
      <w:r>
        <w:rPr>
          <w:rFonts w:hint="eastAsia"/>
        </w:rPr>
        <w:t>равноускоренное</w:t>
      </w:r>
      <w:r>
        <w:t xml:space="preserve"> </w:t>
      </w:r>
      <w:r>
        <w:rPr>
          <w:rFonts w:hint="eastAsia"/>
        </w:rPr>
        <w:t>прямолинейное</w:t>
      </w:r>
      <w:r>
        <w:t xml:space="preserve"> </w:t>
      </w:r>
      <w:r>
        <w:rPr>
          <w:rFonts w:hint="eastAsia"/>
        </w:rPr>
        <w:t>движение</w:t>
      </w:r>
      <w:r>
        <w:t xml:space="preserve">, </w:t>
      </w:r>
      <w:r>
        <w:rPr>
          <w:rFonts w:hint="eastAsia"/>
        </w:rPr>
        <w:t>пере</w:t>
      </w:r>
      <w:r>
        <w:rPr>
          <w:rFonts w:hint="eastAsia"/>
        </w:rPr>
        <w:t>¬</w:t>
      </w:r>
      <w:r>
        <w:rPr>
          <w:rFonts w:hint="eastAsia"/>
        </w:rPr>
        <w:t>дачу</w:t>
      </w:r>
      <w:r>
        <w:t xml:space="preserve"> </w:t>
      </w:r>
      <w:r>
        <w:rPr>
          <w:rFonts w:hint="eastAsia"/>
        </w:rPr>
        <w:t>давления</w:t>
      </w:r>
      <w:r>
        <w:t xml:space="preserve"> </w:t>
      </w:r>
      <w:r>
        <w:rPr>
          <w:rFonts w:hint="eastAsia"/>
        </w:rPr>
        <w:t>жидкостями</w:t>
      </w:r>
      <w:r>
        <w:t xml:space="preserve"> </w:t>
      </w:r>
      <w:r>
        <w:rPr>
          <w:rFonts w:hint="eastAsia"/>
        </w:rPr>
        <w:t>и</w:t>
      </w:r>
      <w:r>
        <w:t xml:space="preserve"> </w:t>
      </w:r>
      <w:r>
        <w:rPr>
          <w:rFonts w:hint="eastAsia"/>
        </w:rPr>
        <w:t>газами</w:t>
      </w:r>
      <w:r>
        <w:t xml:space="preserve">, </w:t>
      </w:r>
      <w:r>
        <w:rPr>
          <w:rFonts w:hint="eastAsia"/>
        </w:rPr>
        <w:t>плавание</w:t>
      </w:r>
      <w:r>
        <w:t xml:space="preserve"> </w:t>
      </w:r>
      <w:r>
        <w:rPr>
          <w:rFonts w:hint="eastAsia"/>
        </w:rPr>
        <w:t>тел</w:t>
      </w:r>
      <w:r>
        <w:t xml:space="preserve">, </w:t>
      </w:r>
      <w:r>
        <w:rPr>
          <w:rFonts w:hint="eastAsia"/>
        </w:rPr>
        <w:t>механические</w:t>
      </w:r>
      <w:r>
        <w:t xml:space="preserve"> </w:t>
      </w:r>
      <w:r>
        <w:rPr>
          <w:rFonts w:hint="eastAsia"/>
        </w:rPr>
        <w:t>колеба</w:t>
      </w:r>
      <w:r>
        <w:rPr>
          <w:rFonts w:hint="eastAsia"/>
        </w:rPr>
        <w:t>¬</w:t>
      </w:r>
      <w:r>
        <w:rPr>
          <w:rFonts w:hint="eastAsia"/>
        </w:rPr>
        <w:t>ния</w:t>
      </w:r>
      <w:r>
        <w:t xml:space="preserve"> </w:t>
      </w:r>
      <w:r>
        <w:rPr>
          <w:rFonts w:hint="eastAsia"/>
        </w:rPr>
        <w:t>и</w:t>
      </w:r>
      <w:r>
        <w:t xml:space="preserve"> </w:t>
      </w:r>
      <w:r>
        <w:rPr>
          <w:rFonts w:hint="eastAsia"/>
        </w:rPr>
        <w:t>волны</w:t>
      </w:r>
      <w:r>
        <w:t>,</w:t>
      </w:r>
    </w:p>
    <w:p w14:paraId="27F535BF" w14:textId="77777777" w:rsidR="00654D0F" w:rsidRDefault="00654D0F" w:rsidP="00654D0F">
      <w:r>
        <w:t>-</w:t>
      </w:r>
      <w:r>
        <w:tab/>
      </w:r>
      <w:r>
        <w:rPr>
          <w:rFonts w:hint="eastAsia"/>
        </w:rPr>
        <w:t>использовать</w:t>
      </w:r>
      <w:r>
        <w:t xml:space="preserve"> </w:t>
      </w:r>
      <w:r>
        <w:rPr>
          <w:rFonts w:hint="eastAsia"/>
        </w:rPr>
        <w:t>физические</w:t>
      </w:r>
      <w:r>
        <w:t xml:space="preserve"> </w:t>
      </w:r>
      <w:r>
        <w:rPr>
          <w:rFonts w:hint="eastAsia"/>
        </w:rPr>
        <w:t>приборы</w:t>
      </w:r>
      <w:r>
        <w:t xml:space="preserve"> </w:t>
      </w:r>
      <w:r>
        <w:rPr>
          <w:rFonts w:hint="eastAsia"/>
        </w:rPr>
        <w:t>и</w:t>
      </w:r>
      <w:r>
        <w:t xml:space="preserve"> </w:t>
      </w:r>
      <w:r>
        <w:rPr>
          <w:rFonts w:hint="eastAsia"/>
        </w:rPr>
        <w:t>измерительные</w:t>
      </w:r>
      <w:r>
        <w:t xml:space="preserve"> </w:t>
      </w:r>
      <w:r>
        <w:rPr>
          <w:rFonts w:hint="eastAsia"/>
        </w:rPr>
        <w:t>инструменты</w:t>
      </w:r>
      <w:r>
        <w:t xml:space="preserve"> </w:t>
      </w:r>
      <w:r>
        <w:rPr>
          <w:rFonts w:hint="eastAsia"/>
        </w:rPr>
        <w:t>для</w:t>
      </w:r>
      <w:r>
        <w:t xml:space="preserve"> </w:t>
      </w:r>
      <w:r>
        <w:rPr>
          <w:rFonts w:hint="eastAsia"/>
        </w:rPr>
        <w:t>из</w:t>
      </w:r>
      <w:r>
        <w:rPr>
          <w:rFonts w:hint="eastAsia"/>
        </w:rPr>
        <w:t>¬</w:t>
      </w:r>
      <w:r>
        <w:rPr>
          <w:rFonts w:hint="eastAsia"/>
        </w:rPr>
        <w:t>мерения</w:t>
      </w:r>
      <w:r>
        <w:t xml:space="preserve"> </w:t>
      </w:r>
      <w:r>
        <w:rPr>
          <w:rFonts w:hint="eastAsia"/>
        </w:rPr>
        <w:t>физических</w:t>
      </w:r>
      <w:r>
        <w:t xml:space="preserve"> </w:t>
      </w:r>
      <w:r>
        <w:rPr>
          <w:rFonts w:hint="eastAsia"/>
        </w:rPr>
        <w:t>величин</w:t>
      </w:r>
      <w:r>
        <w:t xml:space="preserve"> </w:t>
      </w:r>
      <w:r>
        <w:rPr>
          <w:rFonts w:hint="eastAsia"/>
        </w:rPr>
        <w:t>расстояния</w:t>
      </w:r>
      <w:r>
        <w:t xml:space="preserve">, </w:t>
      </w:r>
      <w:r>
        <w:rPr>
          <w:rFonts w:hint="eastAsia"/>
        </w:rPr>
        <w:t>промежутка</w:t>
      </w:r>
      <w:r>
        <w:t xml:space="preserve"> </w:t>
      </w:r>
      <w:r>
        <w:rPr>
          <w:rFonts w:hint="eastAsia"/>
        </w:rPr>
        <w:t>времени</w:t>
      </w:r>
      <w:r>
        <w:t xml:space="preserve">, </w:t>
      </w:r>
      <w:r>
        <w:rPr>
          <w:rFonts w:hint="eastAsia"/>
        </w:rPr>
        <w:t>массы</w:t>
      </w:r>
      <w:r>
        <w:t xml:space="preserve">, </w:t>
      </w:r>
      <w:r>
        <w:rPr>
          <w:rFonts w:hint="eastAsia"/>
        </w:rPr>
        <w:t>силы</w:t>
      </w:r>
      <w:r>
        <w:t xml:space="preserve">, </w:t>
      </w:r>
      <w:r>
        <w:rPr>
          <w:rFonts w:hint="eastAsia"/>
        </w:rPr>
        <w:t>давления</w:t>
      </w:r>
      <w:r>
        <w:t>,</w:t>
      </w:r>
    </w:p>
    <w:p w14:paraId="051BB429" w14:textId="77777777" w:rsidR="00654D0F" w:rsidRDefault="00654D0F" w:rsidP="00654D0F">
      <w:r>
        <w:t>-</w:t>
      </w:r>
      <w:r>
        <w:tab/>
      </w:r>
      <w:r>
        <w:rPr>
          <w:rFonts w:hint="eastAsia"/>
        </w:rPr>
        <w:t>представлять</w:t>
      </w:r>
      <w:r>
        <w:t xml:space="preserve"> </w:t>
      </w:r>
      <w:r>
        <w:rPr>
          <w:rFonts w:hint="eastAsia"/>
        </w:rPr>
        <w:t>результаты</w:t>
      </w:r>
      <w:r>
        <w:t xml:space="preserve"> </w:t>
      </w:r>
      <w:r>
        <w:rPr>
          <w:rFonts w:hint="eastAsia"/>
        </w:rPr>
        <w:t>измерений</w:t>
      </w:r>
      <w:r>
        <w:t xml:space="preserve"> </w:t>
      </w:r>
      <w:r>
        <w:rPr>
          <w:rFonts w:hint="eastAsia"/>
        </w:rPr>
        <w:t>с</w:t>
      </w:r>
      <w:r>
        <w:t xml:space="preserve"> </w:t>
      </w:r>
      <w:r>
        <w:rPr>
          <w:rFonts w:hint="eastAsia"/>
        </w:rPr>
        <w:t>помощью</w:t>
      </w:r>
      <w:r>
        <w:t xml:space="preserve"> </w:t>
      </w:r>
      <w:r>
        <w:rPr>
          <w:rFonts w:hint="eastAsia"/>
        </w:rPr>
        <w:t>таблиц</w:t>
      </w:r>
      <w:r>
        <w:t xml:space="preserve">, </w:t>
      </w:r>
      <w:r>
        <w:rPr>
          <w:rFonts w:hint="eastAsia"/>
        </w:rPr>
        <w:t>графиков</w:t>
      </w:r>
      <w:r>
        <w:t xml:space="preserve"> </w:t>
      </w:r>
      <w:r>
        <w:rPr>
          <w:rFonts w:hint="eastAsia"/>
        </w:rPr>
        <w:t>и</w:t>
      </w:r>
      <w:r>
        <w:t xml:space="preserve"> </w:t>
      </w:r>
      <w:r>
        <w:rPr>
          <w:rFonts w:hint="eastAsia"/>
        </w:rPr>
        <w:t>выяв</w:t>
      </w:r>
      <w:r>
        <w:rPr>
          <w:rFonts w:hint="eastAsia"/>
        </w:rPr>
        <w:t>¬</w:t>
      </w:r>
      <w:r>
        <w:rPr>
          <w:rFonts w:hint="eastAsia"/>
        </w:rPr>
        <w:t>лять</w:t>
      </w:r>
      <w:r>
        <w:t xml:space="preserve"> </w:t>
      </w:r>
      <w:r>
        <w:rPr>
          <w:rFonts w:hint="eastAsia"/>
        </w:rPr>
        <w:t>на</w:t>
      </w:r>
      <w:r>
        <w:t xml:space="preserve"> </w:t>
      </w:r>
      <w:r>
        <w:rPr>
          <w:rFonts w:hint="eastAsia"/>
        </w:rPr>
        <w:t>этой</w:t>
      </w:r>
      <w:r>
        <w:t xml:space="preserve"> </w:t>
      </w:r>
      <w:r>
        <w:rPr>
          <w:rFonts w:hint="eastAsia"/>
        </w:rPr>
        <w:t>основе</w:t>
      </w:r>
      <w:r>
        <w:t xml:space="preserve"> </w:t>
      </w:r>
      <w:r>
        <w:rPr>
          <w:rFonts w:hint="eastAsia"/>
        </w:rPr>
        <w:t>эмпирические</w:t>
      </w:r>
      <w:r>
        <w:t xml:space="preserve"> </w:t>
      </w:r>
      <w:r>
        <w:rPr>
          <w:rFonts w:hint="eastAsia"/>
        </w:rPr>
        <w:t>зависимости</w:t>
      </w:r>
      <w:r>
        <w:t xml:space="preserve">, </w:t>
      </w:r>
      <w:r>
        <w:rPr>
          <w:rFonts w:hint="eastAsia"/>
        </w:rPr>
        <w:t>например</w:t>
      </w:r>
      <w:r>
        <w:t xml:space="preserve"> </w:t>
      </w:r>
      <w:r>
        <w:rPr>
          <w:rFonts w:hint="eastAsia"/>
        </w:rPr>
        <w:t>пути</w:t>
      </w:r>
      <w:r>
        <w:t xml:space="preserve"> </w:t>
      </w:r>
      <w:r>
        <w:rPr>
          <w:rFonts w:hint="eastAsia"/>
        </w:rPr>
        <w:t>от</w:t>
      </w:r>
      <w:r>
        <w:t xml:space="preserve"> </w:t>
      </w:r>
      <w:r>
        <w:rPr>
          <w:rFonts w:hint="eastAsia"/>
        </w:rPr>
        <w:t>времени</w:t>
      </w:r>
      <w:r>
        <w:t xml:space="preserve">, </w:t>
      </w:r>
      <w:r>
        <w:rPr>
          <w:rFonts w:hint="eastAsia"/>
        </w:rPr>
        <w:t>силы</w:t>
      </w:r>
      <w:r>
        <w:t xml:space="preserve"> </w:t>
      </w:r>
      <w:r>
        <w:rPr>
          <w:rFonts w:hint="eastAsia"/>
        </w:rPr>
        <w:t>упругости</w:t>
      </w:r>
      <w:r>
        <w:t xml:space="preserve"> </w:t>
      </w:r>
      <w:r>
        <w:rPr>
          <w:rFonts w:hint="eastAsia"/>
        </w:rPr>
        <w:t>от</w:t>
      </w:r>
      <w:r>
        <w:t xml:space="preserve"> </w:t>
      </w:r>
      <w:r>
        <w:rPr>
          <w:rFonts w:hint="eastAsia"/>
        </w:rPr>
        <w:t>удлинения</w:t>
      </w:r>
      <w:r>
        <w:t xml:space="preserve"> </w:t>
      </w:r>
      <w:r>
        <w:rPr>
          <w:rFonts w:hint="eastAsia"/>
        </w:rPr>
        <w:t>пружины</w:t>
      </w:r>
      <w:r>
        <w:t xml:space="preserve">, </w:t>
      </w:r>
      <w:r>
        <w:rPr>
          <w:rFonts w:hint="eastAsia"/>
        </w:rPr>
        <w:t>силы</w:t>
      </w:r>
      <w:r>
        <w:t xml:space="preserve"> </w:t>
      </w:r>
      <w:r>
        <w:rPr>
          <w:rFonts w:hint="eastAsia"/>
        </w:rPr>
        <w:t>трения</w:t>
      </w:r>
      <w:r>
        <w:t xml:space="preserve"> </w:t>
      </w:r>
      <w:r>
        <w:rPr>
          <w:rFonts w:hint="eastAsia"/>
        </w:rPr>
        <w:t>от</w:t>
      </w:r>
      <w:r>
        <w:t xml:space="preserve"> </w:t>
      </w:r>
      <w:r>
        <w:rPr>
          <w:rFonts w:hint="eastAsia"/>
        </w:rPr>
        <w:t>силы</w:t>
      </w:r>
      <w:r>
        <w:t xml:space="preserve"> </w:t>
      </w:r>
      <w:r>
        <w:rPr>
          <w:rFonts w:hint="eastAsia"/>
        </w:rPr>
        <w:t>нормального</w:t>
      </w:r>
      <w:r>
        <w:t xml:space="preserve"> </w:t>
      </w:r>
      <w:r>
        <w:rPr>
          <w:rFonts w:hint="eastAsia"/>
        </w:rPr>
        <w:t>давления</w:t>
      </w:r>
      <w:r>
        <w:t xml:space="preserve">, </w:t>
      </w:r>
      <w:r>
        <w:rPr>
          <w:rFonts w:hint="eastAsia"/>
        </w:rPr>
        <w:t>периода</w:t>
      </w:r>
      <w:r>
        <w:t xml:space="preserve"> </w:t>
      </w:r>
      <w:r>
        <w:rPr>
          <w:rFonts w:hint="eastAsia"/>
        </w:rPr>
        <w:t>колебаний</w:t>
      </w:r>
      <w:r>
        <w:t xml:space="preserve"> </w:t>
      </w:r>
      <w:r>
        <w:rPr>
          <w:rFonts w:hint="eastAsia"/>
        </w:rPr>
        <w:t>маятника</w:t>
      </w:r>
      <w:r>
        <w:t xml:space="preserve"> </w:t>
      </w:r>
      <w:r>
        <w:rPr>
          <w:rFonts w:hint="eastAsia"/>
        </w:rPr>
        <w:t>от</w:t>
      </w:r>
      <w:r>
        <w:t xml:space="preserve"> </w:t>
      </w:r>
      <w:r>
        <w:rPr>
          <w:rFonts w:hint="eastAsia"/>
        </w:rPr>
        <w:t>длины</w:t>
      </w:r>
      <w:r>
        <w:t xml:space="preserve"> </w:t>
      </w:r>
      <w:r>
        <w:rPr>
          <w:rFonts w:hint="eastAsia"/>
        </w:rPr>
        <w:t>нити</w:t>
      </w:r>
      <w:r>
        <w:t xml:space="preserve">, </w:t>
      </w:r>
      <w:r>
        <w:rPr>
          <w:rFonts w:hint="eastAsia"/>
        </w:rPr>
        <w:t>периода</w:t>
      </w:r>
      <w:r>
        <w:t xml:space="preserve"> </w:t>
      </w:r>
      <w:r>
        <w:rPr>
          <w:rFonts w:hint="eastAsia"/>
        </w:rPr>
        <w:t>колебаний</w:t>
      </w:r>
      <w:r>
        <w:t xml:space="preserve"> </w:t>
      </w:r>
      <w:r>
        <w:rPr>
          <w:rFonts w:hint="eastAsia"/>
        </w:rPr>
        <w:t>груза</w:t>
      </w:r>
      <w:r>
        <w:t xml:space="preserve"> </w:t>
      </w:r>
      <w:r>
        <w:rPr>
          <w:rFonts w:hint="eastAsia"/>
        </w:rPr>
        <w:t>на</w:t>
      </w:r>
      <w:r>
        <w:t xml:space="preserve"> </w:t>
      </w:r>
      <w:r>
        <w:rPr>
          <w:rFonts w:hint="eastAsia"/>
        </w:rPr>
        <w:t>пружине</w:t>
      </w:r>
      <w:r>
        <w:t xml:space="preserve"> </w:t>
      </w:r>
      <w:r>
        <w:rPr>
          <w:rFonts w:hint="eastAsia"/>
        </w:rPr>
        <w:t>от</w:t>
      </w:r>
      <w:r>
        <w:t xml:space="preserve"> </w:t>
      </w:r>
      <w:r>
        <w:rPr>
          <w:rFonts w:hint="eastAsia"/>
        </w:rPr>
        <w:t>массы</w:t>
      </w:r>
      <w:r>
        <w:t xml:space="preserve"> </w:t>
      </w:r>
      <w:r>
        <w:rPr>
          <w:rFonts w:hint="eastAsia"/>
        </w:rPr>
        <w:t>груза</w:t>
      </w:r>
      <w:r>
        <w:t xml:space="preserve"> </w:t>
      </w:r>
      <w:r>
        <w:rPr>
          <w:rFonts w:hint="eastAsia"/>
        </w:rPr>
        <w:t>и</w:t>
      </w:r>
      <w:r>
        <w:t xml:space="preserve"> </w:t>
      </w:r>
      <w:r>
        <w:rPr>
          <w:rFonts w:hint="eastAsia"/>
        </w:rPr>
        <w:t>от</w:t>
      </w:r>
      <w:r>
        <w:t xml:space="preserve"> </w:t>
      </w:r>
      <w:r>
        <w:rPr>
          <w:rFonts w:hint="eastAsia"/>
        </w:rPr>
        <w:t>жесткости</w:t>
      </w:r>
      <w:r>
        <w:t xml:space="preserve"> </w:t>
      </w:r>
      <w:r>
        <w:rPr>
          <w:rFonts w:hint="eastAsia"/>
        </w:rPr>
        <w:t>пружины</w:t>
      </w:r>
      <w:r>
        <w:t>,</w:t>
      </w:r>
    </w:p>
    <w:p w14:paraId="12DB3F38" w14:textId="77777777" w:rsidR="00654D0F" w:rsidRDefault="00654D0F" w:rsidP="00654D0F">
      <w:r>
        <w:t>-</w:t>
      </w:r>
      <w:r>
        <w:tab/>
      </w:r>
      <w:r>
        <w:rPr>
          <w:rFonts w:hint="eastAsia"/>
        </w:rPr>
        <w:t>приводить</w:t>
      </w:r>
      <w:r>
        <w:t xml:space="preserve"> </w:t>
      </w:r>
      <w:r>
        <w:rPr>
          <w:rFonts w:hint="eastAsia"/>
        </w:rPr>
        <w:t>примеры</w:t>
      </w:r>
      <w:r>
        <w:t xml:space="preserve"> </w:t>
      </w:r>
      <w:r>
        <w:rPr>
          <w:rFonts w:hint="eastAsia"/>
        </w:rPr>
        <w:t>практического</w:t>
      </w:r>
      <w:r>
        <w:t xml:space="preserve"> </w:t>
      </w:r>
      <w:r>
        <w:rPr>
          <w:rFonts w:hint="eastAsia"/>
        </w:rPr>
        <w:t>использования</w:t>
      </w:r>
      <w:r>
        <w:t xml:space="preserve"> </w:t>
      </w:r>
      <w:r>
        <w:rPr>
          <w:rFonts w:hint="eastAsia"/>
        </w:rPr>
        <w:t>физических</w:t>
      </w:r>
      <w:r>
        <w:t xml:space="preserve"> </w:t>
      </w:r>
      <w:r>
        <w:rPr>
          <w:rFonts w:hint="eastAsia"/>
        </w:rPr>
        <w:t>знаний</w:t>
      </w:r>
      <w:r>
        <w:t xml:space="preserve"> </w:t>
      </w:r>
      <w:r>
        <w:rPr>
          <w:rFonts w:hint="eastAsia"/>
        </w:rPr>
        <w:t>о</w:t>
      </w:r>
      <w:r>
        <w:t xml:space="preserve"> </w:t>
      </w:r>
      <w:r>
        <w:rPr>
          <w:rFonts w:hint="eastAsia"/>
        </w:rPr>
        <w:t>механических</w:t>
      </w:r>
      <w:r>
        <w:t xml:space="preserve"> </w:t>
      </w:r>
      <w:r>
        <w:rPr>
          <w:rFonts w:hint="eastAsia"/>
        </w:rPr>
        <w:t>явлениях</w:t>
      </w:r>
      <w:r>
        <w:t>,</w:t>
      </w:r>
    </w:p>
    <w:p w14:paraId="00151546" w14:textId="77777777" w:rsidR="00654D0F" w:rsidRDefault="00654D0F" w:rsidP="00654D0F">
      <w:r>
        <w:t>-</w:t>
      </w:r>
      <w:r>
        <w:tab/>
      </w:r>
      <w:r>
        <w:rPr>
          <w:rFonts w:hint="eastAsia"/>
        </w:rPr>
        <w:t>решать</w:t>
      </w:r>
      <w:r>
        <w:t xml:space="preserve"> </w:t>
      </w:r>
      <w:r>
        <w:rPr>
          <w:rFonts w:hint="eastAsia"/>
        </w:rPr>
        <w:t>задачи</w:t>
      </w:r>
      <w:r>
        <w:t xml:space="preserve"> </w:t>
      </w:r>
      <w:r>
        <w:rPr>
          <w:rFonts w:hint="eastAsia"/>
        </w:rPr>
        <w:t>на</w:t>
      </w:r>
      <w:r>
        <w:t xml:space="preserve"> </w:t>
      </w:r>
      <w:r>
        <w:rPr>
          <w:rFonts w:hint="eastAsia"/>
        </w:rPr>
        <w:t>применение</w:t>
      </w:r>
      <w:r>
        <w:t xml:space="preserve"> </w:t>
      </w:r>
      <w:r>
        <w:rPr>
          <w:rFonts w:hint="eastAsia"/>
        </w:rPr>
        <w:t>изученных</w:t>
      </w:r>
      <w:r>
        <w:t xml:space="preserve"> </w:t>
      </w:r>
      <w:r>
        <w:rPr>
          <w:rFonts w:hint="eastAsia"/>
        </w:rPr>
        <w:t>законов</w:t>
      </w:r>
      <w:r>
        <w:t xml:space="preserve"> </w:t>
      </w:r>
      <w:r>
        <w:rPr>
          <w:rFonts w:hint="eastAsia"/>
        </w:rPr>
        <w:t>и</w:t>
      </w:r>
      <w:r>
        <w:t xml:space="preserve"> </w:t>
      </w:r>
      <w:r>
        <w:rPr>
          <w:rFonts w:hint="eastAsia"/>
        </w:rPr>
        <w:t>закономерностей</w:t>
      </w:r>
      <w:r>
        <w:t xml:space="preserve"> </w:t>
      </w:r>
      <w:r>
        <w:rPr>
          <w:rFonts w:hint="eastAsia"/>
        </w:rPr>
        <w:t>меха</w:t>
      </w:r>
      <w:r>
        <w:rPr>
          <w:rFonts w:hint="eastAsia"/>
        </w:rPr>
        <w:t>¬</w:t>
      </w:r>
      <w:r>
        <w:rPr>
          <w:rFonts w:hint="eastAsia"/>
        </w:rPr>
        <w:t>ники</w:t>
      </w:r>
      <w:r>
        <w:t>,</w:t>
      </w:r>
    </w:p>
    <w:p w14:paraId="43DDCE4F" w14:textId="77777777" w:rsidR="00654D0F" w:rsidRDefault="00654D0F" w:rsidP="00654D0F">
      <w:r>
        <w:t>-</w:t>
      </w:r>
      <w:r>
        <w:tab/>
      </w:r>
      <w:r>
        <w:rPr>
          <w:rFonts w:hint="eastAsia"/>
        </w:rPr>
        <w:t>осущестатять</w:t>
      </w:r>
      <w:r>
        <w:t xml:space="preserve"> </w:t>
      </w:r>
      <w:r>
        <w:rPr>
          <w:rFonts w:hint="eastAsia"/>
        </w:rPr>
        <w:t>самостоятельный</w:t>
      </w:r>
      <w:r>
        <w:t xml:space="preserve"> </w:t>
      </w:r>
      <w:r>
        <w:rPr>
          <w:rFonts w:hint="eastAsia"/>
        </w:rPr>
        <w:t>поиск</w:t>
      </w:r>
      <w:r>
        <w:t xml:space="preserve"> </w:t>
      </w:r>
      <w:r>
        <w:rPr>
          <w:rFonts w:hint="eastAsia"/>
        </w:rPr>
        <w:t>информации</w:t>
      </w:r>
      <w:r>
        <w:t xml:space="preserve"> </w:t>
      </w:r>
      <w:r>
        <w:rPr>
          <w:rFonts w:hint="eastAsia"/>
        </w:rPr>
        <w:t>естественнонаучного</w:t>
      </w:r>
      <w:r>
        <w:t xml:space="preserve"> </w:t>
      </w:r>
      <w:r>
        <w:rPr>
          <w:rFonts w:hint="eastAsia"/>
        </w:rPr>
        <w:t>содержания</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источников</w:t>
      </w:r>
      <w:r>
        <w:t xml:space="preserve"> </w:t>
      </w:r>
      <w:r>
        <w:rPr>
          <w:rFonts w:hint="eastAsia"/>
        </w:rPr>
        <w:t>и</w:t>
      </w:r>
      <w:r>
        <w:t xml:space="preserve"> </w:t>
      </w:r>
      <w:r>
        <w:rPr>
          <w:rFonts w:hint="eastAsia"/>
        </w:rPr>
        <w:t>уметь</w:t>
      </w:r>
      <w:r>
        <w:t xml:space="preserve"> </w:t>
      </w:r>
      <w:r>
        <w:rPr>
          <w:rFonts w:hint="eastAsia"/>
        </w:rPr>
        <w:t>ее</w:t>
      </w:r>
      <w:r>
        <w:t xml:space="preserve"> </w:t>
      </w:r>
      <w:r>
        <w:rPr>
          <w:rFonts w:hint="eastAsia"/>
        </w:rPr>
        <w:t>обрабо</w:t>
      </w:r>
      <w:r>
        <w:rPr>
          <w:rFonts w:hint="eastAsia"/>
        </w:rPr>
        <w:t>¬</w:t>
      </w:r>
      <w:r>
        <w:rPr>
          <w:rFonts w:hint="eastAsia"/>
        </w:rPr>
        <w:t>тать</w:t>
      </w:r>
      <w:r>
        <w:t>,</w:t>
      </w:r>
    </w:p>
    <w:p w14:paraId="2F40892A" w14:textId="77777777" w:rsidR="00654D0F" w:rsidRDefault="00654D0F" w:rsidP="00654D0F">
      <w:r>
        <w:t>-</w:t>
      </w:r>
      <w:r>
        <w:tab/>
      </w:r>
      <w:r>
        <w:rPr>
          <w:rFonts w:hint="eastAsia"/>
        </w:rPr>
        <w:t>использовать</w:t>
      </w:r>
      <w:r>
        <w:t xml:space="preserve"> </w:t>
      </w:r>
      <w:r>
        <w:rPr>
          <w:rFonts w:hint="eastAsia"/>
        </w:rPr>
        <w:t>приобретенные</w:t>
      </w:r>
      <w:r>
        <w:t xml:space="preserve"> </w:t>
      </w:r>
      <w:r>
        <w:rPr>
          <w:rFonts w:hint="eastAsia"/>
        </w:rPr>
        <w:t>знания</w:t>
      </w:r>
      <w:r>
        <w:t xml:space="preserve"> </w:t>
      </w:r>
      <w:r>
        <w:rPr>
          <w:rFonts w:hint="eastAsia"/>
        </w:rPr>
        <w:t>и</w:t>
      </w:r>
      <w:r>
        <w:t xml:space="preserve"> </w:t>
      </w:r>
      <w:r>
        <w:rPr>
          <w:rFonts w:hint="eastAsia"/>
        </w:rPr>
        <w:t>умения</w:t>
      </w:r>
      <w:r>
        <w:t xml:space="preserve"> </w:t>
      </w:r>
      <w:r>
        <w:rPr>
          <w:rFonts w:hint="eastAsia"/>
        </w:rPr>
        <w:t>на</w:t>
      </w:r>
      <w:r>
        <w:t xml:space="preserve"> </w:t>
      </w:r>
      <w:r>
        <w:rPr>
          <w:rFonts w:hint="eastAsia"/>
        </w:rPr>
        <w:t>практике</w:t>
      </w:r>
      <w:r>
        <w:t xml:space="preserve"> </w:t>
      </w:r>
      <w:r>
        <w:rPr>
          <w:rFonts w:hint="eastAsia"/>
        </w:rPr>
        <w:t>в</w:t>
      </w:r>
      <w:r>
        <w:t xml:space="preserve"> </w:t>
      </w:r>
      <w:r>
        <w:rPr>
          <w:rFonts w:hint="eastAsia"/>
        </w:rPr>
        <w:t>повседневной</w:t>
      </w:r>
      <w:r>
        <w:t xml:space="preserve"> </w:t>
      </w:r>
      <w:r>
        <w:rPr>
          <w:rFonts w:hint="eastAsia"/>
        </w:rPr>
        <w:t>жизни</w:t>
      </w:r>
    </w:p>
    <w:p w14:paraId="59DAD6EA" w14:textId="77777777" w:rsidR="00654D0F" w:rsidRDefault="00654D0F" w:rsidP="00654D0F">
      <w:r>
        <w:rPr>
          <w:rFonts w:hint="eastAsia"/>
        </w:rPr>
        <w:t>Таким</w:t>
      </w:r>
      <w:r>
        <w:t xml:space="preserve"> </w:t>
      </w:r>
      <w:r>
        <w:rPr>
          <w:rFonts w:hint="eastAsia"/>
        </w:rPr>
        <w:t>образом</w:t>
      </w:r>
      <w:r>
        <w:t xml:space="preserve">, </w:t>
      </w:r>
      <w:r>
        <w:rPr>
          <w:rFonts w:hint="eastAsia"/>
        </w:rPr>
        <w:t>операциональные</w:t>
      </w:r>
      <w:r>
        <w:t xml:space="preserve"> </w:t>
      </w:r>
      <w:r>
        <w:rPr>
          <w:rFonts w:hint="eastAsia"/>
        </w:rPr>
        <w:t>цели</w:t>
      </w:r>
      <w:r>
        <w:t xml:space="preserve"> </w:t>
      </w:r>
      <w:r>
        <w:rPr>
          <w:rFonts w:hint="eastAsia"/>
        </w:rPr>
        <w:t>представля</w:t>
      </w:r>
      <w:r>
        <w:rPr>
          <w:rFonts w:hint="eastAsia"/>
        </w:rPr>
        <w:lastRenderedPageBreak/>
        <w:t>ются</w:t>
      </w:r>
      <w:r>
        <w:t xml:space="preserve"> </w:t>
      </w:r>
      <w:r>
        <w:rPr>
          <w:rFonts w:hint="eastAsia"/>
        </w:rPr>
        <w:t>как</w:t>
      </w:r>
      <w:r>
        <w:t xml:space="preserve"> </w:t>
      </w:r>
      <w:r>
        <w:rPr>
          <w:rFonts w:hint="eastAsia"/>
        </w:rPr>
        <w:t>описание</w:t>
      </w:r>
      <w:r>
        <w:t xml:space="preserve"> </w:t>
      </w:r>
      <w:r>
        <w:rPr>
          <w:rFonts w:hint="eastAsia"/>
        </w:rPr>
        <w:t>предусмотренных</w:t>
      </w:r>
      <w:r>
        <w:t xml:space="preserve"> </w:t>
      </w:r>
      <w:r>
        <w:rPr>
          <w:rFonts w:hint="eastAsia"/>
        </w:rPr>
        <w:t>программой</w:t>
      </w:r>
      <w:r>
        <w:t xml:space="preserve"> </w:t>
      </w:r>
      <w:r>
        <w:rPr>
          <w:rFonts w:hint="eastAsia"/>
        </w:rPr>
        <w:t>обучения</w:t>
      </w:r>
      <w:r>
        <w:t xml:space="preserve"> </w:t>
      </w:r>
      <w:r>
        <w:rPr>
          <w:rFonts w:hint="eastAsia"/>
        </w:rPr>
        <w:t>свойств</w:t>
      </w:r>
      <w:r>
        <w:t xml:space="preserve"> </w:t>
      </w:r>
      <w:r>
        <w:rPr>
          <w:rFonts w:hint="eastAsia"/>
        </w:rPr>
        <w:t>учащихся</w:t>
      </w:r>
      <w:r>
        <w:t xml:space="preserve">, </w:t>
      </w:r>
      <w:r>
        <w:rPr>
          <w:rFonts w:hint="eastAsia"/>
        </w:rPr>
        <w:t>выражающихся</w:t>
      </w:r>
      <w:r>
        <w:t xml:space="preserve"> </w:t>
      </w:r>
      <w:r>
        <w:rPr>
          <w:rFonts w:hint="eastAsia"/>
        </w:rPr>
        <w:t>через</w:t>
      </w:r>
      <w:r>
        <w:t xml:space="preserve"> </w:t>
      </w:r>
      <w:r>
        <w:rPr>
          <w:rFonts w:hint="eastAsia"/>
        </w:rPr>
        <w:t>уровень</w:t>
      </w:r>
      <w:r>
        <w:t xml:space="preserve"> </w:t>
      </w:r>
      <w:r>
        <w:rPr>
          <w:rFonts w:hint="eastAsia"/>
        </w:rPr>
        <w:t>овладения</w:t>
      </w:r>
      <w:r>
        <w:t xml:space="preserve"> </w:t>
      </w:r>
      <w:r>
        <w:rPr>
          <w:rFonts w:hint="eastAsia"/>
        </w:rPr>
        <w:t>ими</w:t>
      </w:r>
      <w:r>
        <w:t xml:space="preserve"> </w:t>
      </w:r>
      <w:r>
        <w:rPr>
          <w:rFonts w:hint="eastAsia"/>
        </w:rPr>
        <w:t>определенными</w:t>
      </w:r>
      <w:r>
        <w:t xml:space="preserve"> </w:t>
      </w:r>
      <w:r>
        <w:rPr>
          <w:rFonts w:hint="eastAsia"/>
        </w:rPr>
        <w:t>действиями</w:t>
      </w:r>
    </w:p>
    <w:p w14:paraId="3B73B3DD" w14:textId="77777777" w:rsidR="00654D0F" w:rsidRDefault="00654D0F" w:rsidP="00654D0F">
      <w:r>
        <w:rPr>
          <w:rFonts w:hint="eastAsia"/>
        </w:rPr>
        <w:t>Для</w:t>
      </w:r>
      <w:r>
        <w:t xml:space="preserve"> </w:t>
      </w:r>
      <w:r>
        <w:rPr>
          <w:rFonts w:hint="eastAsia"/>
        </w:rPr>
        <w:t>достижения</w:t>
      </w:r>
      <w:r>
        <w:t xml:space="preserve"> </w:t>
      </w:r>
      <w:r>
        <w:rPr>
          <w:rFonts w:hint="eastAsia"/>
        </w:rPr>
        <w:t>поставленных</w:t>
      </w:r>
      <w:r>
        <w:t xml:space="preserve"> </w:t>
      </w:r>
      <w:r>
        <w:rPr>
          <w:rFonts w:hint="eastAsia"/>
        </w:rPr>
        <w:t>целей</w:t>
      </w:r>
      <w:r>
        <w:t xml:space="preserve"> </w:t>
      </w:r>
      <w:r>
        <w:rPr>
          <w:rFonts w:hint="eastAsia"/>
        </w:rPr>
        <w:t>нами</w:t>
      </w:r>
      <w:r>
        <w:t xml:space="preserve"> </w:t>
      </w:r>
      <w:r>
        <w:rPr>
          <w:rFonts w:hint="eastAsia"/>
        </w:rPr>
        <w:t>были</w:t>
      </w:r>
      <w:r>
        <w:t xml:space="preserve"> </w:t>
      </w:r>
      <w:r>
        <w:rPr>
          <w:rFonts w:hint="eastAsia"/>
        </w:rPr>
        <w:t>определены</w:t>
      </w:r>
      <w:r>
        <w:t xml:space="preserve"> </w:t>
      </w:r>
      <w:r>
        <w:rPr>
          <w:rFonts w:hint="eastAsia"/>
        </w:rPr>
        <w:t>уровни</w:t>
      </w:r>
      <w:r>
        <w:t xml:space="preserve"> </w:t>
      </w:r>
      <w:r>
        <w:rPr>
          <w:rFonts w:hint="eastAsia"/>
        </w:rPr>
        <w:t>усвоения</w:t>
      </w:r>
      <w:r>
        <w:t xml:space="preserve"> </w:t>
      </w:r>
      <w:r>
        <w:rPr>
          <w:rFonts w:hint="eastAsia"/>
        </w:rPr>
        <w:t>знаний</w:t>
      </w:r>
      <w:r>
        <w:t xml:space="preserve"> </w:t>
      </w:r>
      <w:r>
        <w:rPr>
          <w:rFonts w:hint="eastAsia"/>
        </w:rPr>
        <w:t>на</w:t>
      </w:r>
      <w:r>
        <w:t xml:space="preserve"> </w:t>
      </w:r>
      <w:r>
        <w:rPr>
          <w:rFonts w:hint="eastAsia"/>
        </w:rPr>
        <w:t>каждом</w:t>
      </w:r>
      <w:r>
        <w:t xml:space="preserve"> </w:t>
      </w:r>
      <w:r>
        <w:rPr>
          <w:rFonts w:hint="eastAsia"/>
        </w:rPr>
        <w:t>этапе</w:t>
      </w:r>
      <w:r>
        <w:t xml:space="preserve"> </w:t>
      </w:r>
      <w:r>
        <w:rPr>
          <w:rFonts w:hint="eastAsia"/>
        </w:rPr>
        <w:t>обучения</w:t>
      </w:r>
      <w:r>
        <w:t xml:space="preserve"> </w:t>
      </w:r>
      <w:r>
        <w:rPr>
          <w:rFonts w:hint="eastAsia"/>
        </w:rPr>
        <w:t>механике</w:t>
      </w:r>
      <w:r>
        <w:t xml:space="preserve"> </w:t>
      </w:r>
      <w:r>
        <w:rPr>
          <w:rFonts w:hint="eastAsia"/>
        </w:rPr>
        <w:t>На</w:t>
      </w:r>
      <w:r>
        <w:t xml:space="preserve"> I </w:t>
      </w:r>
      <w:r>
        <w:rPr>
          <w:rFonts w:hint="eastAsia"/>
        </w:rPr>
        <w:t>этапе</w:t>
      </w:r>
      <w:r>
        <w:t xml:space="preserve"> </w:t>
      </w:r>
      <w:r>
        <w:rPr>
          <w:rFonts w:hint="eastAsia"/>
        </w:rPr>
        <w:t>изучения</w:t>
      </w:r>
      <w:r>
        <w:t xml:space="preserve"> </w:t>
      </w:r>
      <w:r>
        <w:rPr>
          <w:rFonts w:hint="eastAsia"/>
        </w:rPr>
        <w:t>механики</w:t>
      </w:r>
      <w:r>
        <w:t xml:space="preserve"> </w:t>
      </w:r>
      <w:r>
        <w:rPr>
          <w:rFonts w:hint="eastAsia"/>
        </w:rPr>
        <w:t>должны</w:t>
      </w:r>
      <w:r>
        <w:t xml:space="preserve"> </w:t>
      </w:r>
      <w:r>
        <w:rPr>
          <w:rFonts w:hint="eastAsia"/>
        </w:rPr>
        <w:t>быть</w:t>
      </w:r>
      <w:r>
        <w:t xml:space="preserve"> </w:t>
      </w:r>
      <w:r>
        <w:rPr>
          <w:rFonts w:hint="eastAsia"/>
        </w:rPr>
        <w:t>достигнуты</w:t>
      </w:r>
      <w:r>
        <w:t xml:space="preserve"> </w:t>
      </w:r>
      <w:r>
        <w:rPr>
          <w:rFonts w:hint="eastAsia"/>
        </w:rPr>
        <w:t>первые</w:t>
      </w:r>
      <w:r>
        <w:t xml:space="preserve"> </w:t>
      </w:r>
      <w:r>
        <w:rPr>
          <w:rFonts w:hint="eastAsia"/>
        </w:rPr>
        <w:t>два</w:t>
      </w:r>
      <w:r>
        <w:t xml:space="preserve"> </w:t>
      </w:r>
      <w:r>
        <w:rPr>
          <w:rFonts w:hint="eastAsia"/>
        </w:rPr>
        <w:t>из</w:t>
      </w:r>
      <w:r>
        <w:t xml:space="preserve"> </w:t>
      </w:r>
      <w:r>
        <w:rPr>
          <w:rFonts w:hint="eastAsia"/>
        </w:rPr>
        <w:t>них</w:t>
      </w:r>
      <w:r>
        <w:t xml:space="preserve">   1 - </w:t>
      </w:r>
      <w:r>
        <w:rPr>
          <w:rFonts w:hint="eastAsia"/>
        </w:rPr>
        <w:t>фактический</w:t>
      </w:r>
      <w:r>
        <w:t xml:space="preserve"> -</w:t>
      </w:r>
    </w:p>
    <w:p w14:paraId="60C7EB7E" w14:textId="77777777" w:rsidR="00654D0F" w:rsidRDefault="00654D0F" w:rsidP="00654D0F">
      <w:r>
        <w:t xml:space="preserve"> </w:t>
      </w:r>
    </w:p>
    <w:p w14:paraId="70A2222D" w14:textId="77777777" w:rsidR="00654D0F" w:rsidRDefault="00654D0F" w:rsidP="00654D0F">
      <w:r>
        <w:t>8</w:t>
      </w:r>
    </w:p>
    <w:p w14:paraId="17061DA6" w14:textId="77777777" w:rsidR="00654D0F" w:rsidRDefault="00654D0F" w:rsidP="00654D0F">
      <w:r>
        <w:rPr>
          <w:rFonts w:hint="eastAsia"/>
        </w:rPr>
        <w:t>воспроизведение</w:t>
      </w:r>
      <w:r>
        <w:t xml:space="preserve"> </w:t>
      </w:r>
      <w:r>
        <w:rPr>
          <w:rFonts w:hint="eastAsia"/>
        </w:rPr>
        <w:t>учащимися</w:t>
      </w:r>
      <w:r>
        <w:t xml:space="preserve"> </w:t>
      </w:r>
      <w:r>
        <w:rPr>
          <w:rFonts w:hint="eastAsia"/>
        </w:rPr>
        <w:t>определений</w:t>
      </w:r>
      <w:r>
        <w:t xml:space="preserve"> </w:t>
      </w:r>
      <w:r>
        <w:rPr>
          <w:rFonts w:hint="eastAsia"/>
        </w:rPr>
        <w:t>основных</w:t>
      </w:r>
      <w:r>
        <w:t xml:space="preserve"> </w:t>
      </w:r>
      <w:r>
        <w:rPr>
          <w:rFonts w:hint="eastAsia"/>
        </w:rPr>
        <w:t>понятий</w:t>
      </w:r>
      <w:r>
        <w:t xml:space="preserve">, </w:t>
      </w:r>
      <w:r>
        <w:rPr>
          <w:rFonts w:hint="eastAsia"/>
        </w:rPr>
        <w:t>явлений</w:t>
      </w:r>
      <w:r>
        <w:t xml:space="preserve">, </w:t>
      </w:r>
      <w:r>
        <w:rPr>
          <w:rFonts w:hint="eastAsia"/>
        </w:rPr>
        <w:t>зако</w:t>
      </w:r>
      <w:r>
        <w:rPr>
          <w:rFonts w:hint="eastAsia"/>
        </w:rPr>
        <w:t>¬</w:t>
      </w:r>
      <w:r>
        <w:rPr>
          <w:rFonts w:hint="eastAsia"/>
        </w:rPr>
        <w:t>нов</w:t>
      </w:r>
      <w:r>
        <w:t xml:space="preserve">, </w:t>
      </w:r>
      <w:r>
        <w:rPr>
          <w:rFonts w:hint="eastAsia"/>
        </w:rPr>
        <w:t>изученных</w:t>
      </w:r>
      <w:r>
        <w:t xml:space="preserve"> </w:t>
      </w:r>
      <w:r>
        <w:rPr>
          <w:rFonts w:hint="eastAsia"/>
        </w:rPr>
        <w:t>в</w:t>
      </w:r>
      <w:r>
        <w:t xml:space="preserve"> </w:t>
      </w:r>
      <w:r>
        <w:rPr>
          <w:rFonts w:hint="eastAsia"/>
        </w:rPr>
        <w:t>данном</w:t>
      </w:r>
      <w:r>
        <w:t xml:space="preserve"> </w:t>
      </w:r>
      <w:r>
        <w:rPr>
          <w:rFonts w:hint="eastAsia"/>
        </w:rPr>
        <w:t>разделе</w:t>
      </w:r>
      <w:r>
        <w:t xml:space="preserve">, 2 - </w:t>
      </w:r>
      <w:r>
        <w:rPr>
          <w:rFonts w:hint="eastAsia"/>
        </w:rPr>
        <w:t>операционный</w:t>
      </w:r>
      <w:r>
        <w:t xml:space="preserve"> - </w:t>
      </w:r>
      <w:r>
        <w:rPr>
          <w:rFonts w:hint="eastAsia"/>
        </w:rPr>
        <w:t>осуществление</w:t>
      </w:r>
      <w:r>
        <w:t xml:space="preserve"> </w:t>
      </w:r>
      <w:r>
        <w:rPr>
          <w:rFonts w:hint="eastAsia"/>
        </w:rPr>
        <w:t>дейст</w:t>
      </w:r>
      <w:r>
        <w:rPr>
          <w:rFonts w:hint="eastAsia"/>
        </w:rPr>
        <w:t>¬</w:t>
      </w:r>
      <w:r>
        <w:rPr>
          <w:rFonts w:hint="eastAsia"/>
        </w:rPr>
        <w:t>вий</w:t>
      </w:r>
      <w:r>
        <w:t xml:space="preserve"> </w:t>
      </w:r>
      <w:r>
        <w:rPr>
          <w:rFonts w:hint="eastAsia"/>
        </w:rPr>
        <w:t>или</w:t>
      </w:r>
      <w:r>
        <w:t xml:space="preserve"> </w:t>
      </w:r>
      <w:r>
        <w:rPr>
          <w:rFonts w:hint="eastAsia"/>
        </w:rPr>
        <w:t>логических</w:t>
      </w:r>
      <w:r>
        <w:t xml:space="preserve"> </w:t>
      </w:r>
      <w:r>
        <w:rPr>
          <w:rFonts w:hint="eastAsia"/>
        </w:rPr>
        <w:t>операций</w:t>
      </w:r>
      <w:r>
        <w:t xml:space="preserve"> </w:t>
      </w:r>
      <w:r>
        <w:rPr>
          <w:rFonts w:hint="eastAsia"/>
        </w:rPr>
        <w:t>по</w:t>
      </w:r>
      <w:r>
        <w:t xml:space="preserve"> </w:t>
      </w:r>
      <w:r>
        <w:rPr>
          <w:rFonts w:hint="eastAsia"/>
        </w:rPr>
        <w:t>образцу</w:t>
      </w:r>
      <w:r>
        <w:t xml:space="preserve"> </w:t>
      </w:r>
      <w:r>
        <w:rPr>
          <w:rFonts w:hint="eastAsia"/>
        </w:rPr>
        <w:t>Более</w:t>
      </w:r>
      <w:r>
        <w:t xml:space="preserve"> </w:t>
      </w:r>
      <w:r>
        <w:rPr>
          <w:rFonts w:hint="eastAsia"/>
        </w:rPr>
        <w:t>сильными</w:t>
      </w:r>
      <w:r>
        <w:t xml:space="preserve"> </w:t>
      </w:r>
      <w:r>
        <w:rPr>
          <w:rFonts w:hint="eastAsia"/>
        </w:rPr>
        <w:t>учащимися</w:t>
      </w:r>
      <w:r>
        <w:t xml:space="preserve"> </w:t>
      </w:r>
      <w:r>
        <w:rPr>
          <w:rFonts w:hint="eastAsia"/>
        </w:rPr>
        <w:t>зна</w:t>
      </w:r>
      <w:r>
        <w:rPr>
          <w:rFonts w:hint="eastAsia"/>
        </w:rPr>
        <w:t>¬</w:t>
      </w:r>
      <w:r>
        <w:rPr>
          <w:rFonts w:hint="eastAsia"/>
        </w:rPr>
        <w:t>ния</w:t>
      </w:r>
      <w:r>
        <w:t xml:space="preserve"> </w:t>
      </w:r>
      <w:r>
        <w:rPr>
          <w:rFonts w:hint="eastAsia"/>
        </w:rPr>
        <w:t>могут</w:t>
      </w:r>
      <w:r>
        <w:t xml:space="preserve"> </w:t>
      </w:r>
      <w:r>
        <w:rPr>
          <w:rFonts w:hint="eastAsia"/>
        </w:rPr>
        <w:t>быть</w:t>
      </w:r>
      <w:r>
        <w:t xml:space="preserve"> </w:t>
      </w:r>
      <w:r>
        <w:rPr>
          <w:rFonts w:hint="eastAsia"/>
        </w:rPr>
        <w:t>усвоены</w:t>
      </w:r>
      <w:r>
        <w:t xml:space="preserve"> </w:t>
      </w:r>
      <w:r>
        <w:rPr>
          <w:rFonts w:hint="eastAsia"/>
        </w:rPr>
        <w:t>на</w:t>
      </w:r>
      <w:r>
        <w:t xml:space="preserve"> </w:t>
      </w:r>
      <w:r>
        <w:rPr>
          <w:rFonts w:hint="eastAsia"/>
        </w:rPr>
        <w:t>третьем</w:t>
      </w:r>
      <w:r>
        <w:t xml:space="preserve"> </w:t>
      </w:r>
      <w:r>
        <w:rPr>
          <w:rFonts w:hint="eastAsia"/>
        </w:rPr>
        <w:t>уровне</w:t>
      </w:r>
      <w:r>
        <w:t xml:space="preserve"> (3 - </w:t>
      </w:r>
      <w:r>
        <w:rPr>
          <w:rFonts w:hint="eastAsia"/>
        </w:rPr>
        <w:t>аналитико</w:t>
      </w:r>
      <w:r>
        <w:t>-</w:t>
      </w:r>
      <w:r>
        <w:rPr>
          <w:rFonts w:hint="eastAsia"/>
        </w:rPr>
        <w:t>синтетический</w:t>
      </w:r>
      <w:r>
        <w:t xml:space="preserve"> -</w:t>
      </w:r>
      <w:r>
        <w:rPr>
          <w:rFonts w:hint="eastAsia"/>
        </w:rPr>
        <w:t>выявление</w:t>
      </w:r>
      <w:r>
        <w:t xml:space="preserve"> </w:t>
      </w:r>
      <w:r>
        <w:rPr>
          <w:rFonts w:hint="eastAsia"/>
        </w:rPr>
        <w:t>связей</w:t>
      </w:r>
      <w:r>
        <w:t xml:space="preserve">, </w:t>
      </w:r>
      <w:r>
        <w:rPr>
          <w:rFonts w:hint="eastAsia"/>
        </w:rPr>
        <w:t>нахождение</w:t>
      </w:r>
      <w:r>
        <w:t xml:space="preserve"> </w:t>
      </w:r>
      <w:r>
        <w:rPr>
          <w:rFonts w:hint="eastAsia"/>
        </w:rPr>
        <w:t>аналогий</w:t>
      </w:r>
      <w:r>
        <w:t xml:space="preserve">, </w:t>
      </w:r>
      <w:r>
        <w:rPr>
          <w:rFonts w:hint="eastAsia"/>
        </w:rPr>
        <w:t>умение</w:t>
      </w:r>
      <w:r>
        <w:t xml:space="preserve"> </w:t>
      </w:r>
      <w:r>
        <w:rPr>
          <w:rFonts w:hint="eastAsia"/>
        </w:rPr>
        <w:t>обобщать</w:t>
      </w:r>
      <w:r>
        <w:t xml:space="preserve"> </w:t>
      </w:r>
      <w:r>
        <w:rPr>
          <w:rFonts w:hint="eastAsia"/>
        </w:rPr>
        <w:t>и</w:t>
      </w:r>
      <w:r>
        <w:t xml:space="preserve"> </w:t>
      </w:r>
      <w:r>
        <w:rPr>
          <w:rFonts w:hint="eastAsia"/>
        </w:rPr>
        <w:t>систематизиро</w:t>
      </w:r>
      <w:r>
        <w:rPr>
          <w:rFonts w:hint="eastAsia"/>
        </w:rPr>
        <w:t>¬</w:t>
      </w:r>
      <w:r>
        <w:rPr>
          <w:rFonts w:hint="eastAsia"/>
        </w:rPr>
        <w:t>вать</w:t>
      </w:r>
      <w:r>
        <w:t xml:space="preserve"> </w:t>
      </w:r>
      <w:r>
        <w:rPr>
          <w:rFonts w:hint="eastAsia"/>
        </w:rPr>
        <w:t>материал</w:t>
      </w:r>
      <w:r>
        <w:t xml:space="preserve">). </w:t>
      </w:r>
      <w:r>
        <w:rPr>
          <w:rFonts w:hint="eastAsia"/>
        </w:rPr>
        <w:t>На</w:t>
      </w:r>
      <w:r>
        <w:t xml:space="preserve"> II </w:t>
      </w:r>
      <w:r>
        <w:rPr>
          <w:rFonts w:hint="eastAsia"/>
        </w:rPr>
        <w:t>этапе</w:t>
      </w:r>
      <w:r>
        <w:t xml:space="preserve"> </w:t>
      </w:r>
      <w:r>
        <w:rPr>
          <w:rFonts w:hint="eastAsia"/>
        </w:rPr>
        <w:t>изучения</w:t>
      </w:r>
      <w:r>
        <w:t xml:space="preserve"> </w:t>
      </w:r>
      <w:r>
        <w:rPr>
          <w:rFonts w:hint="eastAsia"/>
        </w:rPr>
        <w:t>механики</w:t>
      </w:r>
      <w:r>
        <w:t xml:space="preserve"> </w:t>
      </w:r>
      <w:r>
        <w:rPr>
          <w:rFonts w:hint="eastAsia"/>
        </w:rPr>
        <w:t>всеми</w:t>
      </w:r>
      <w:r>
        <w:t xml:space="preserve"> </w:t>
      </w:r>
      <w:r>
        <w:rPr>
          <w:rFonts w:hint="eastAsia"/>
        </w:rPr>
        <w:t>учащимися</w:t>
      </w:r>
      <w:r>
        <w:t xml:space="preserve"> </w:t>
      </w:r>
      <w:r>
        <w:rPr>
          <w:rFonts w:hint="eastAsia"/>
        </w:rPr>
        <w:t>должен</w:t>
      </w:r>
      <w:r>
        <w:t xml:space="preserve"> </w:t>
      </w:r>
      <w:r>
        <w:rPr>
          <w:rFonts w:hint="eastAsia"/>
        </w:rPr>
        <w:t>быть</w:t>
      </w:r>
      <w:r>
        <w:t xml:space="preserve"> </w:t>
      </w:r>
      <w:r>
        <w:rPr>
          <w:rFonts w:hint="eastAsia"/>
        </w:rPr>
        <w:t>достигнут</w:t>
      </w:r>
      <w:r>
        <w:t xml:space="preserve"> </w:t>
      </w:r>
      <w:r>
        <w:rPr>
          <w:rFonts w:hint="eastAsia"/>
        </w:rPr>
        <w:t>третий</w:t>
      </w:r>
      <w:r>
        <w:t xml:space="preserve"> </w:t>
      </w:r>
      <w:r>
        <w:rPr>
          <w:rFonts w:hint="eastAsia"/>
        </w:rPr>
        <w:t>уровень</w:t>
      </w:r>
      <w:r>
        <w:t xml:space="preserve"> </w:t>
      </w:r>
      <w:r>
        <w:rPr>
          <w:rFonts w:hint="eastAsia"/>
        </w:rPr>
        <w:t>усвоения</w:t>
      </w:r>
      <w:r>
        <w:t xml:space="preserve"> </w:t>
      </w:r>
      <w:r>
        <w:rPr>
          <w:rFonts w:hint="eastAsia"/>
        </w:rPr>
        <w:t>знаний</w:t>
      </w:r>
      <w:r>
        <w:t xml:space="preserve"> (</w:t>
      </w:r>
      <w:r>
        <w:rPr>
          <w:rFonts w:hint="eastAsia"/>
        </w:rPr>
        <w:t>предполагает</w:t>
      </w:r>
      <w:r>
        <w:t xml:space="preserve"> </w:t>
      </w:r>
      <w:r>
        <w:rPr>
          <w:rFonts w:hint="eastAsia"/>
        </w:rPr>
        <w:t>достаточно</w:t>
      </w:r>
      <w:r>
        <w:t xml:space="preserve"> </w:t>
      </w:r>
      <w:r>
        <w:rPr>
          <w:rFonts w:hint="eastAsia"/>
        </w:rPr>
        <w:t>развитое</w:t>
      </w:r>
      <w:r>
        <w:t xml:space="preserve"> </w:t>
      </w:r>
      <w:r>
        <w:rPr>
          <w:rFonts w:hint="eastAsia"/>
        </w:rPr>
        <w:t>теоретическое</w:t>
      </w:r>
      <w:r>
        <w:t xml:space="preserve"> </w:t>
      </w:r>
      <w:r>
        <w:rPr>
          <w:rFonts w:hint="eastAsia"/>
        </w:rPr>
        <w:t>мышление</w:t>
      </w:r>
      <w:r>
        <w:t xml:space="preserve">) </w:t>
      </w:r>
      <w:r>
        <w:rPr>
          <w:rFonts w:hint="eastAsia"/>
        </w:rPr>
        <w:t>Четвертый</w:t>
      </w:r>
      <w:r>
        <w:t xml:space="preserve"> </w:t>
      </w:r>
      <w:r>
        <w:rPr>
          <w:rFonts w:hint="eastAsia"/>
        </w:rPr>
        <w:t>уровень</w:t>
      </w:r>
      <w:r>
        <w:t xml:space="preserve"> </w:t>
      </w:r>
      <w:r>
        <w:rPr>
          <w:rFonts w:hint="eastAsia"/>
        </w:rPr>
        <w:t>для</w:t>
      </w:r>
      <w:r>
        <w:t xml:space="preserve"> </w:t>
      </w:r>
      <w:r>
        <w:rPr>
          <w:rFonts w:hint="eastAsia"/>
        </w:rPr>
        <w:t>некоторых</w:t>
      </w:r>
      <w:r>
        <w:t xml:space="preserve"> </w:t>
      </w:r>
      <w:r>
        <w:rPr>
          <w:rFonts w:hint="eastAsia"/>
        </w:rPr>
        <w:t>эле</w:t>
      </w:r>
      <w:r>
        <w:rPr>
          <w:rFonts w:hint="eastAsia"/>
        </w:rPr>
        <w:t>¬</w:t>
      </w:r>
      <w:r>
        <w:rPr>
          <w:rFonts w:hint="eastAsia"/>
        </w:rPr>
        <w:t>ментов</w:t>
      </w:r>
      <w:r>
        <w:t xml:space="preserve"> </w:t>
      </w:r>
      <w:r>
        <w:rPr>
          <w:rFonts w:hint="eastAsia"/>
        </w:rPr>
        <w:t>знаний</w:t>
      </w:r>
      <w:r>
        <w:t xml:space="preserve"> </w:t>
      </w:r>
      <w:r>
        <w:rPr>
          <w:rFonts w:hint="eastAsia"/>
        </w:rPr>
        <w:t>может</w:t>
      </w:r>
      <w:r>
        <w:t xml:space="preserve"> </w:t>
      </w:r>
      <w:r>
        <w:rPr>
          <w:rFonts w:hint="eastAsia"/>
        </w:rPr>
        <w:t>быть</w:t>
      </w:r>
      <w:r>
        <w:t xml:space="preserve"> </w:t>
      </w:r>
      <w:r>
        <w:rPr>
          <w:rFonts w:hint="eastAsia"/>
        </w:rPr>
        <w:t>достигнут</w:t>
      </w:r>
      <w:r>
        <w:t xml:space="preserve"> </w:t>
      </w:r>
      <w:r>
        <w:rPr>
          <w:rFonts w:hint="eastAsia"/>
        </w:rPr>
        <w:t>учениками</w:t>
      </w:r>
      <w:r>
        <w:t xml:space="preserve"> </w:t>
      </w:r>
      <w:r>
        <w:rPr>
          <w:rFonts w:hint="eastAsia"/>
        </w:rPr>
        <w:t>с</w:t>
      </w:r>
      <w:r>
        <w:t xml:space="preserve"> </w:t>
      </w:r>
      <w:r>
        <w:rPr>
          <w:rFonts w:hint="eastAsia"/>
        </w:rPr>
        <w:t>сильной</w:t>
      </w:r>
      <w:r>
        <w:t xml:space="preserve"> </w:t>
      </w:r>
      <w:r>
        <w:rPr>
          <w:rFonts w:hint="eastAsia"/>
        </w:rPr>
        <w:t>мотиваией</w:t>
      </w:r>
      <w:r>
        <w:t xml:space="preserve"> </w:t>
      </w:r>
      <w:r>
        <w:rPr>
          <w:rFonts w:hint="eastAsia"/>
        </w:rPr>
        <w:t>к</w:t>
      </w:r>
      <w:r>
        <w:t xml:space="preserve"> </w:t>
      </w:r>
      <w:r>
        <w:rPr>
          <w:rFonts w:hint="eastAsia"/>
        </w:rPr>
        <w:t>изу</w:t>
      </w:r>
      <w:r>
        <w:rPr>
          <w:rFonts w:hint="eastAsia"/>
        </w:rPr>
        <w:t>¬</w:t>
      </w:r>
      <w:r>
        <w:rPr>
          <w:rFonts w:hint="eastAsia"/>
        </w:rPr>
        <w:t>чению</w:t>
      </w:r>
      <w:r>
        <w:t xml:space="preserve"> </w:t>
      </w:r>
      <w:r>
        <w:rPr>
          <w:rFonts w:hint="eastAsia"/>
        </w:rPr>
        <w:t>физики</w:t>
      </w:r>
      <w:r>
        <w:t xml:space="preserve"> (4 - </w:t>
      </w:r>
      <w:r>
        <w:rPr>
          <w:rFonts w:hint="eastAsia"/>
        </w:rPr>
        <w:t>творческий</w:t>
      </w:r>
      <w:r>
        <w:t xml:space="preserve"> - </w:t>
      </w:r>
      <w:r>
        <w:rPr>
          <w:rFonts w:hint="eastAsia"/>
        </w:rPr>
        <w:t>перенос</w:t>
      </w:r>
      <w:r>
        <w:t xml:space="preserve"> </w:t>
      </w:r>
      <w:r>
        <w:rPr>
          <w:rFonts w:hint="eastAsia"/>
        </w:rPr>
        <w:t>знаний</w:t>
      </w:r>
      <w:r>
        <w:t xml:space="preserve"> </w:t>
      </w:r>
      <w:r>
        <w:rPr>
          <w:rFonts w:hint="eastAsia"/>
        </w:rPr>
        <w:t>на</w:t>
      </w:r>
      <w:r>
        <w:t xml:space="preserve"> </w:t>
      </w:r>
      <w:r>
        <w:rPr>
          <w:rFonts w:hint="eastAsia"/>
        </w:rPr>
        <w:t>новые</w:t>
      </w:r>
      <w:r>
        <w:t xml:space="preserve"> </w:t>
      </w:r>
      <w:r>
        <w:rPr>
          <w:rFonts w:hint="eastAsia"/>
        </w:rPr>
        <w:t>ситуации</w:t>
      </w:r>
      <w:r>
        <w:t xml:space="preserve">, </w:t>
      </w:r>
      <w:r>
        <w:rPr>
          <w:rFonts w:hint="eastAsia"/>
        </w:rPr>
        <w:t>создание</w:t>
      </w:r>
      <w:r>
        <w:t xml:space="preserve"> </w:t>
      </w:r>
      <w:r>
        <w:rPr>
          <w:rFonts w:hint="eastAsia"/>
        </w:rPr>
        <w:t>оригинальных</w:t>
      </w:r>
      <w:r>
        <w:t xml:space="preserve"> </w:t>
      </w:r>
      <w:r>
        <w:rPr>
          <w:rFonts w:hint="eastAsia"/>
        </w:rPr>
        <w:t>алгоритмов</w:t>
      </w:r>
      <w:r>
        <w:t xml:space="preserve"> </w:t>
      </w:r>
      <w:r>
        <w:rPr>
          <w:rFonts w:hint="eastAsia"/>
        </w:rPr>
        <w:t>познавательных</w:t>
      </w:r>
      <w:r>
        <w:t xml:space="preserve"> </w:t>
      </w:r>
      <w:r>
        <w:rPr>
          <w:rFonts w:hint="eastAsia"/>
        </w:rPr>
        <w:t>и</w:t>
      </w:r>
      <w:r>
        <w:t xml:space="preserve"> </w:t>
      </w:r>
      <w:r>
        <w:rPr>
          <w:rFonts w:hint="eastAsia"/>
        </w:rPr>
        <w:t>практических</w:t>
      </w:r>
      <w:r>
        <w:t xml:space="preserve"> </w:t>
      </w:r>
      <w:r>
        <w:rPr>
          <w:rFonts w:hint="eastAsia"/>
        </w:rPr>
        <w:t>действий</w:t>
      </w:r>
      <w:r>
        <w:t>)</w:t>
      </w:r>
    </w:p>
    <w:p w14:paraId="60AC222C" w14:textId="77777777" w:rsidR="00654D0F" w:rsidRDefault="00654D0F" w:rsidP="00654D0F">
      <w:r>
        <w:rPr>
          <w:rFonts w:hint="eastAsia"/>
        </w:rPr>
        <w:t>Исходя</w:t>
      </w:r>
      <w:r>
        <w:t xml:space="preserve"> </w:t>
      </w:r>
      <w:r>
        <w:rPr>
          <w:rFonts w:hint="eastAsia"/>
        </w:rPr>
        <w:t>из</w:t>
      </w:r>
      <w:r>
        <w:t xml:space="preserve"> </w:t>
      </w:r>
      <w:r>
        <w:rPr>
          <w:rFonts w:hint="eastAsia"/>
        </w:rPr>
        <w:t>анализа</w:t>
      </w:r>
      <w:r>
        <w:t xml:space="preserve"> </w:t>
      </w:r>
      <w:r>
        <w:rPr>
          <w:rFonts w:hint="eastAsia"/>
        </w:rPr>
        <w:t>возрастных</w:t>
      </w:r>
      <w:r>
        <w:t xml:space="preserve"> </w:t>
      </w:r>
      <w:r>
        <w:rPr>
          <w:rFonts w:hint="eastAsia"/>
        </w:rPr>
        <w:t>особенностей</w:t>
      </w:r>
      <w:r>
        <w:t xml:space="preserve"> </w:t>
      </w:r>
      <w:r>
        <w:rPr>
          <w:rFonts w:hint="eastAsia"/>
        </w:rPr>
        <w:t>и</w:t>
      </w:r>
      <w:r>
        <w:t xml:space="preserve"> </w:t>
      </w:r>
      <w:r>
        <w:rPr>
          <w:rFonts w:hint="eastAsia"/>
        </w:rPr>
        <w:t>познавательных</w:t>
      </w:r>
      <w:r>
        <w:t xml:space="preserve"> </w:t>
      </w:r>
      <w:r>
        <w:rPr>
          <w:rFonts w:hint="eastAsia"/>
        </w:rPr>
        <w:t>интере</w:t>
      </w:r>
      <w:r>
        <w:rPr>
          <w:rFonts w:hint="eastAsia"/>
        </w:rPr>
        <w:t>¬</w:t>
      </w:r>
      <w:r>
        <w:rPr>
          <w:rFonts w:hint="eastAsia"/>
        </w:rPr>
        <w:t>сов</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а</w:t>
      </w:r>
      <w:r>
        <w:t xml:space="preserve"> </w:t>
      </w:r>
      <w:r>
        <w:rPr>
          <w:rFonts w:hint="eastAsia"/>
        </w:rPr>
        <w:t>также</w:t>
      </w:r>
      <w:r>
        <w:t xml:space="preserve"> </w:t>
      </w:r>
      <w:r>
        <w:rPr>
          <w:rFonts w:hint="eastAsia"/>
        </w:rPr>
        <w:t>особенностей</w:t>
      </w:r>
      <w:r>
        <w:t xml:space="preserve"> </w:t>
      </w:r>
      <w:r>
        <w:rPr>
          <w:rFonts w:hint="eastAsia"/>
        </w:rPr>
        <w:t>модульной</w:t>
      </w:r>
      <w:r>
        <w:t xml:space="preserve"> </w:t>
      </w:r>
      <w:r>
        <w:rPr>
          <w:rFonts w:hint="eastAsia"/>
        </w:rPr>
        <w:t>технологии</w:t>
      </w:r>
      <w:r>
        <w:t xml:space="preserve">, </w:t>
      </w:r>
      <w:r>
        <w:rPr>
          <w:rFonts w:hint="eastAsia"/>
        </w:rPr>
        <w:t>оыл</w:t>
      </w:r>
      <w:r>
        <w:t xml:space="preserve"> </w:t>
      </w:r>
      <w:r>
        <w:rPr>
          <w:rFonts w:hint="eastAsia"/>
        </w:rPr>
        <w:t>обоснован</w:t>
      </w:r>
      <w:r>
        <w:t xml:space="preserve"> </w:t>
      </w:r>
      <w:r>
        <w:rPr>
          <w:rFonts w:hint="eastAsia"/>
        </w:rPr>
        <w:t>выбор</w:t>
      </w:r>
      <w:r>
        <w:t xml:space="preserve"> </w:t>
      </w:r>
      <w:r>
        <w:rPr>
          <w:rFonts w:hint="eastAsia"/>
        </w:rPr>
        <w:t>методов</w:t>
      </w:r>
      <w:r>
        <w:t xml:space="preserve">, </w:t>
      </w:r>
      <w:r>
        <w:rPr>
          <w:rFonts w:hint="eastAsia"/>
        </w:rPr>
        <w:t>форм</w:t>
      </w:r>
      <w:r>
        <w:t xml:space="preserve"> </w:t>
      </w:r>
      <w:r>
        <w:rPr>
          <w:rFonts w:hint="eastAsia"/>
        </w:rPr>
        <w:t>и</w:t>
      </w:r>
      <w:r>
        <w:t xml:space="preserve"> </w:t>
      </w:r>
      <w:r>
        <w:rPr>
          <w:rFonts w:hint="eastAsia"/>
        </w:rPr>
        <w:t>средств</w:t>
      </w:r>
      <w:r>
        <w:t xml:space="preserve"> </w:t>
      </w:r>
      <w:r>
        <w:rPr>
          <w:rFonts w:hint="eastAsia"/>
        </w:rPr>
        <w:t>реализации</w:t>
      </w:r>
      <w:r>
        <w:t xml:space="preserve"> </w:t>
      </w:r>
      <w:r>
        <w:rPr>
          <w:rFonts w:hint="eastAsia"/>
        </w:rPr>
        <w:t>модулььой</w:t>
      </w:r>
      <w:r>
        <w:t xml:space="preserve"> </w:t>
      </w:r>
      <w:r>
        <w:rPr>
          <w:rFonts w:hint="eastAsia"/>
        </w:rPr>
        <w:t>телно</w:t>
      </w:r>
      <w:r>
        <w:t>-</w:t>
      </w:r>
      <w:r>
        <w:rPr>
          <w:rFonts w:hint="eastAsia"/>
        </w:rPr>
        <w:t>логии</w:t>
      </w:r>
      <w:r>
        <w:t xml:space="preserve"> </w:t>
      </w:r>
      <w:r>
        <w:rPr>
          <w:rFonts w:hint="eastAsia"/>
        </w:rPr>
        <w:t>обучения</w:t>
      </w:r>
      <w:r>
        <w:t xml:space="preserve"> </w:t>
      </w:r>
      <w:r>
        <w:rPr>
          <w:rFonts w:hint="eastAsia"/>
        </w:rPr>
        <w:t>в</w:t>
      </w:r>
      <w:r>
        <w:t xml:space="preserve"> </w:t>
      </w:r>
      <w:r>
        <w:rPr>
          <w:rFonts w:hint="eastAsia"/>
        </w:rPr>
        <w:t>основной</w:t>
      </w:r>
      <w:r>
        <w:t xml:space="preserve"> </w:t>
      </w:r>
      <w:r>
        <w:rPr>
          <w:rFonts w:hint="eastAsia"/>
        </w:rPr>
        <w:t>школе</w:t>
      </w:r>
    </w:p>
    <w:p w14:paraId="46A7ED04" w14:textId="77777777" w:rsidR="00654D0F" w:rsidRDefault="00654D0F" w:rsidP="00654D0F">
      <w:r>
        <w:t>1</w:t>
      </w:r>
      <w:r>
        <w:tab/>
      </w:r>
      <w:r>
        <w:rPr>
          <w:rFonts w:hint="eastAsia"/>
        </w:rPr>
        <w:t>Обучающий</w:t>
      </w:r>
      <w:r>
        <w:t xml:space="preserve"> </w:t>
      </w:r>
      <w:r>
        <w:rPr>
          <w:rFonts w:hint="eastAsia"/>
        </w:rPr>
        <w:t>модуль</w:t>
      </w:r>
      <w:r>
        <w:t xml:space="preserve"> </w:t>
      </w:r>
      <w:r>
        <w:rPr>
          <w:rFonts w:hint="eastAsia"/>
        </w:rPr>
        <w:t>состоит</w:t>
      </w:r>
      <w:r>
        <w:t xml:space="preserve"> </w:t>
      </w:r>
      <w:r>
        <w:rPr>
          <w:rFonts w:hint="eastAsia"/>
        </w:rPr>
        <w:t>из</w:t>
      </w:r>
      <w:r>
        <w:t xml:space="preserve"> </w:t>
      </w:r>
      <w:r>
        <w:rPr>
          <w:rFonts w:hint="eastAsia"/>
        </w:rPr>
        <w:t>информационного</w:t>
      </w:r>
      <w:r>
        <w:t xml:space="preserve">, </w:t>
      </w:r>
      <w:r>
        <w:rPr>
          <w:rFonts w:hint="eastAsia"/>
        </w:rPr>
        <w:t>исполнительного</w:t>
      </w:r>
      <w:r>
        <w:t xml:space="preserve"> </w:t>
      </w:r>
      <w:r>
        <w:rPr>
          <w:rFonts w:hint="eastAsia"/>
        </w:rPr>
        <w:t>и</w:t>
      </w:r>
      <w:r>
        <w:t xml:space="preserve"> </w:t>
      </w:r>
      <w:r>
        <w:rPr>
          <w:rFonts w:hint="eastAsia"/>
        </w:rPr>
        <w:t>контрольного</w:t>
      </w:r>
      <w:r>
        <w:t xml:space="preserve"> </w:t>
      </w:r>
      <w:r>
        <w:rPr>
          <w:rFonts w:hint="eastAsia"/>
        </w:rPr>
        <w:t>блоков</w:t>
      </w:r>
      <w:r>
        <w:t xml:space="preserve"> </w:t>
      </w:r>
      <w:r>
        <w:rPr>
          <w:rFonts w:hint="eastAsia"/>
        </w:rPr>
        <w:t>В</w:t>
      </w:r>
      <w:r>
        <w:t xml:space="preserve"> </w:t>
      </w:r>
      <w:r>
        <w:rPr>
          <w:rFonts w:hint="eastAsia"/>
        </w:rPr>
        <w:t>информационном</w:t>
      </w:r>
      <w:r>
        <w:t xml:space="preserve"> </w:t>
      </w:r>
      <w:r>
        <w:rPr>
          <w:rFonts w:hint="eastAsia"/>
        </w:rPr>
        <w:t>блоке</w:t>
      </w:r>
      <w:r>
        <w:t xml:space="preserve"> </w:t>
      </w:r>
      <w:r>
        <w:rPr>
          <w:rFonts w:hint="eastAsia"/>
        </w:rPr>
        <w:t>предпочтительно</w:t>
      </w:r>
      <w:r>
        <w:t xml:space="preserve"> </w:t>
      </w:r>
      <w:r>
        <w:rPr>
          <w:rFonts w:hint="eastAsia"/>
        </w:rPr>
        <w:t>исполь</w:t>
      </w:r>
      <w:r>
        <w:rPr>
          <w:rFonts w:hint="eastAsia"/>
        </w:rPr>
        <w:t>¬</w:t>
      </w:r>
      <w:r>
        <w:rPr>
          <w:rFonts w:hint="eastAsia"/>
        </w:rPr>
        <w:t>зовать</w:t>
      </w:r>
      <w:r>
        <w:t xml:space="preserve"> </w:t>
      </w:r>
      <w:r>
        <w:rPr>
          <w:rFonts w:hint="eastAsia"/>
        </w:rPr>
        <w:t>следующие</w:t>
      </w:r>
      <w:r>
        <w:t xml:space="preserve"> </w:t>
      </w:r>
      <w:r>
        <w:rPr>
          <w:rFonts w:hint="eastAsia"/>
        </w:rPr>
        <w:t>методы</w:t>
      </w:r>
      <w:r>
        <w:t xml:space="preserve"> </w:t>
      </w:r>
      <w:r>
        <w:rPr>
          <w:rFonts w:hint="eastAsia"/>
        </w:rPr>
        <w:t>обучения</w:t>
      </w:r>
      <w:r>
        <w:t xml:space="preserve"> </w:t>
      </w:r>
      <w:r>
        <w:rPr>
          <w:rFonts w:hint="eastAsia"/>
        </w:rPr>
        <w:t>такие</w:t>
      </w:r>
      <w:r>
        <w:t xml:space="preserve">, </w:t>
      </w:r>
      <w:r>
        <w:rPr>
          <w:rFonts w:hint="eastAsia"/>
        </w:rPr>
        <w:t>как</w:t>
      </w:r>
      <w:r>
        <w:t xml:space="preserve"> </w:t>
      </w:r>
      <w:r>
        <w:rPr>
          <w:rFonts w:hint="eastAsia"/>
        </w:rPr>
        <w:t>беседа</w:t>
      </w:r>
      <w:r>
        <w:t xml:space="preserve">, </w:t>
      </w:r>
      <w:r>
        <w:rPr>
          <w:rFonts w:hint="eastAsia"/>
        </w:rPr>
        <w:t>демонстрация</w:t>
      </w:r>
      <w:r>
        <w:t xml:space="preserve">, </w:t>
      </w:r>
      <w:r>
        <w:rPr>
          <w:rFonts w:hint="eastAsia"/>
        </w:rPr>
        <w:t>рас</w:t>
      </w:r>
      <w:r>
        <w:rPr>
          <w:rFonts w:hint="eastAsia"/>
        </w:rPr>
        <w:t>¬</w:t>
      </w:r>
      <w:r>
        <w:rPr>
          <w:rFonts w:hint="eastAsia"/>
        </w:rPr>
        <w:t>сказ</w:t>
      </w:r>
      <w:r>
        <w:t xml:space="preserve">, </w:t>
      </w:r>
      <w:r>
        <w:rPr>
          <w:rFonts w:hint="eastAsia"/>
        </w:rPr>
        <w:t>лекция</w:t>
      </w:r>
      <w:r>
        <w:t xml:space="preserve">, </w:t>
      </w:r>
      <w:r>
        <w:rPr>
          <w:rFonts w:hint="eastAsia"/>
        </w:rPr>
        <w:t>анализ</w:t>
      </w:r>
      <w:r>
        <w:t xml:space="preserve"> </w:t>
      </w:r>
      <w:r>
        <w:rPr>
          <w:rFonts w:hint="eastAsia"/>
        </w:rPr>
        <w:t>конкретной</w:t>
      </w:r>
      <w:r>
        <w:t xml:space="preserve"> </w:t>
      </w:r>
      <w:r>
        <w:rPr>
          <w:rFonts w:hint="eastAsia"/>
        </w:rPr>
        <w:t>ситуации</w:t>
      </w:r>
      <w:r>
        <w:t xml:space="preserve">, </w:t>
      </w:r>
      <w:r>
        <w:rPr>
          <w:rFonts w:hint="eastAsia"/>
        </w:rPr>
        <w:t>при</w:t>
      </w:r>
      <w:r>
        <w:t xml:space="preserve"> </w:t>
      </w:r>
      <w:r>
        <w:rPr>
          <w:rFonts w:hint="eastAsia"/>
        </w:rPr>
        <w:t>формировании</w:t>
      </w:r>
      <w:r>
        <w:t xml:space="preserve"> </w:t>
      </w:r>
      <w:r>
        <w:rPr>
          <w:rFonts w:hint="eastAsia"/>
        </w:rPr>
        <w:t>содержания</w:t>
      </w:r>
      <w:r>
        <w:t xml:space="preserve"> </w:t>
      </w:r>
      <w:r>
        <w:rPr>
          <w:rFonts w:hint="eastAsia"/>
        </w:rPr>
        <w:t>ис</w:t>
      </w:r>
      <w:r>
        <w:rPr>
          <w:rFonts w:hint="eastAsia"/>
        </w:rPr>
        <w:t>¬</w:t>
      </w:r>
      <w:r>
        <w:rPr>
          <w:rFonts w:hint="eastAsia"/>
        </w:rPr>
        <w:t>полнительного</w:t>
      </w:r>
      <w:r>
        <w:t xml:space="preserve"> </w:t>
      </w:r>
      <w:r>
        <w:rPr>
          <w:rFonts w:hint="eastAsia"/>
        </w:rPr>
        <w:t>блока</w:t>
      </w:r>
      <w:r>
        <w:t xml:space="preserve"> - </w:t>
      </w:r>
      <w:r>
        <w:rPr>
          <w:rFonts w:hint="eastAsia"/>
        </w:rPr>
        <w:t>алгоритм</w:t>
      </w:r>
      <w:r>
        <w:t xml:space="preserve"> </w:t>
      </w:r>
      <w:r>
        <w:rPr>
          <w:rFonts w:hint="eastAsia"/>
        </w:rPr>
        <w:t>действий</w:t>
      </w:r>
      <w:r>
        <w:t xml:space="preserve"> </w:t>
      </w:r>
      <w:r>
        <w:rPr>
          <w:rFonts w:hint="eastAsia"/>
        </w:rPr>
        <w:t>при</w:t>
      </w:r>
      <w:r>
        <w:t xml:space="preserve"> </w:t>
      </w:r>
      <w:r>
        <w:rPr>
          <w:rFonts w:hint="eastAsia"/>
        </w:rPr>
        <w:t>решении</w:t>
      </w:r>
      <w:r>
        <w:t xml:space="preserve"> </w:t>
      </w:r>
      <w:r>
        <w:rPr>
          <w:rFonts w:hint="eastAsia"/>
        </w:rPr>
        <w:t>задач</w:t>
      </w:r>
      <w:r>
        <w:t xml:space="preserve">, </w:t>
      </w:r>
      <w:r>
        <w:rPr>
          <w:rFonts w:hint="eastAsia"/>
        </w:rPr>
        <w:t>лабораторные</w:t>
      </w:r>
      <w:r>
        <w:t xml:space="preserve"> </w:t>
      </w:r>
      <w:r>
        <w:rPr>
          <w:rFonts w:hint="eastAsia"/>
        </w:rPr>
        <w:t>работы</w:t>
      </w:r>
      <w:r>
        <w:t xml:space="preserve">, </w:t>
      </w:r>
      <w:r>
        <w:rPr>
          <w:rFonts w:hint="eastAsia"/>
        </w:rPr>
        <w:t>обсуждение</w:t>
      </w:r>
      <w:r>
        <w:t xml:space="preserve"> </w:t>
      </w:r>
      <w:r>
        <w:rPr>
          <w:rFonts w:hint="eastAsia"/>
        </w:rPr>
        <w:t>вполголоса</w:t>
      </w:r>
      <w:r>
        <w:t xml:space="preserve">, </w:t>
      </w:r>
      <w:r>
        <w:rPr>
          <w:rFonts w:hint="eastAsia"/>
        </w:rPr>
        <w:t>лабиринт</w:t>
      </w:r>
      <w:r>
        <w:t xml:space="preserve"> </w:t>
      </w:r>
      <w:r>
        <w:rPr>
          <w:rFonts w:hint="eastAsia"/>
        </w:rPr>
        <w:t>действий</w:t>
      </w:r>
      <w:r>
        <w:t xml:space="preserve">, </w:t>
      </w:r>
      <w:r>
        <w:rPr>
          <w:rFonts w:hint="eastAsia"/>
        </w:rPr>
        <w:t>программа</w:t>
      </w:r>
      <w:r>
        <w:t xml:space="preserve"> </w:t>
      </w:r>
      <w:r>
        <w:rPr>
          <w:rFonts w:hint="eastAsia"/>
        </w:rPr>
        <w:t>саморазвития</w:t>
      </w:r>
      <w:r>
        <w:t xml:space="preserve">, </w:t>
      </w:r>
      <w:r>
        <w:rPr>
          <w:rFonts w:hint="eastAsia"/>
        </w:rPr>
        <w:t>учение</w:t>
      </w:r>
      <w:r>
        <w:t xml:space="preserve">, </w:t>
      </w:r>
      <w:r>
        <w:rPr>
          <w:rFonts w:hint="eastAsia"/>
        </w:rPr>
        <w:t>основанное</w:t>
      </w:r>
      <w:r>
        <w:t xml:space="preserve"> </w:t>
      </w:r>
      <w:r>
        <w:rPr>
          <w:rFonts w:hint="eastAsia"/>
        </w:rPr>
        <w:t>на</w:t>
      </w:r>
      <w:r>
        <w:t xml:space="preserve"> </w:t>
      </w:r>
      <w:r>
        <w:rPr>
          <w:rFonts w:hint="eastAsia"/>
        </w:rPr>
        <w:t>деятельностном</w:t>
      </w:r>
      <w:r>
        <w:t xml:space="preserve"> </w:t>
      </w:r>
      <w:r>
        <w:rPr>
          <w:rFonts w:hint="eastAsia"/>
        </w:rPr>
        <w:t>подходе</w:t>
      </w:r>
      <w:r>
        <w:t xml:space="preserve">, </w:t>
      </w:r>
      <w:r>
        <w:rPr>
          <w:rFonts w:hint="eastAsia"/>
        </w:rPr>
        <w:t>самостоятельная</w:t>
      </w:r>
      <w:r>
        <w:t xml:space="preserve"> </w:t>
      </w:r>
      <w:r>
        <w:rPr>
          <w:rFonts w:hint="eastAsia"/>
        </w:rPr>
        <w:t>работа</w:t>
      </w:r>
      <w:r>
        <w:t xml:space="preserve"> </w:t>
      </w:r>
      <w:r>
        <w:rPr>
          <w:rFonts w:hint="eastAsia"/>
        </w:rPr>
        <w:t>с</w:t>
      </w:r>
      <w:r>
        <w:t xml:space="preserve"> </w:t>
      </w:r>
      <w:r>
        <w:rPr>
          <w:rFonts w:hint="eastAsia"/>
        </w:rPr>
        <w:t>кни</w:t>
      </w:r>
      <w:r>
        <w:rPr>
          <w:rFonts w:hint="eastAsia"/>
        </w:rPr>
        <w:t>¬</w:t>
      </w:r>
      <w:r>
        <w:rPr>
          <w:rFonts w:hint="eastAsia"/>
        </w:rPr>
        <w:t>гой</w:t>
      </w:r>
      <w:r>
        <w:t xml:space="preserve">, </w:t>
      </w:r>
      <w:r>
        <w:rPr>
          <w:rFonts w:hint="eastAsia"/>
        </w:rPr>
        <w:t>в</w:t>
      </w:r>
      <w:r>
        <w:t xml:space="preserve"> </w:t>
      </w:r>
      <w:r>
        <w:rPr>
          <w:rFonts w:hint="eastAsia"/>
        </w:rPr>
        <w:t>блоке</w:t>
      </w:r>
      <w:r>
        <w:t xml:space="preserve"> </w:t>
      </w:r>
      <w:r>
        <w:rPr>
          <w:rFonts w:hint="eastAsia"/>
        </w:rPr>
        <w:t>контроля</w:t>
      </w:r>
      <w:r>
        <w:t xml:space="preserve"> </w:t>
      </w:r>
      <w:r>
        <w:rPr>
          <w:rFonts w:hint="eastAsia"/>
        </w:rPr>
        <w:t>используются</w:t>
      </w:r>
      <w:r>
        <w:t xml:space="preserve"> </w:t>
      </w:r>
      <w:r>
        <w:rPr>
          <w:rFonts w:hint="eastAsia"/>
        </w:rPr>
        <w:t>методические</w:t>
      </w:r>
      <w:r>
        <w:t xml:space="preserve"> </w:t>
      </w:r>
      <w:r>
        <w:rPr>
          <w:rFonts w:hint="eastAsia"/>
        </w:rPr>
        <w:t>приемы</w:t>
      </w:r>
      <w:r>
        <w:t xml:space="preserve">, </w:t>
      </w:r>
      <w:r>
        <w:rPr>
          <w:rFonts w:hint="eastAsia"/>
        </w:rPr>
        <w:t>позволяющие</w:t>
      </w:r>
      <w:r>
        <w:t xml:space="preserve"> </w:t>
      </w:r>
      <w:r>
        <w:rPr>
          <w:rFonts w:hint="eastAsia"/>
        </w:rPr>
        <w:t>опре</w:t>
      </w:r>
      <w:r>
        <w:rPr>
          <w:rFonts w:hint="eastAsia"/>
        </w:rPr>
        <w:t>¬</w:t>
      </w:r>
      <w:r>
        <w:rPr>
          <w:rFonts w:hint="eastAsia"/>
        </w:rPr>
        <w:t>делить</w:t>
      </w:r>
      <w:r>
        <w:t xml:space="preserve"> </w:t>
      </w:r>
      <w:r>
        <w:rPr>
          <w:rFonts w:hint="eastAsia"/>
        </w:rPr>
        <w:t>уровень</w:t>
      </w:r>
      <w:r>
        <w:t xml:space="preserve"> </w:t>
      </w:r>
      <w:r>
        <w:rPr>
          <w:rFonts w:hint="eastAsia"/>
        </w:rPr>
        <w:t>знаний</w:t>
      </w:r>
      <w:r>
        <w:t xml:space="preserve"> </w:t>
      </w:r>
      <w:r>
        <w:rPr>
          <w:rFonts w:hint="eastAsia"/>
        </w:rPr>
        <w:t>учащихся</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рефлексия</w:t>
      </w:r>
      <w:r>
        <w:t xml:space="preserve">, </w:t>
      </w:r>
      <w:r>
        <w:rPr>
          <w:rFonts w:hint="eastAsia"/>
        </w:rPr>
        <w:t>консульти</w:t>
      </w:r>
      <w:r>
        <w:rPr>
          <w:rFonts w:hint="eastAsia"/>
        </w:rPr>
        <w:t>¬</w:t>
      </w:r>
      <w:r>
        <w:rPr>
          <w:rFonts w:hint="eastAsia"/>
        </w:rPr>
        <w:t>рование</w:t>
      </w:r>
      <w:r>
        <w:t xml:space="preserve">, </w:t>
      </w:r>
      <w:r>
        <w:rPr>
          <w:rFonts w:hint="eastAsia"/>
        </w:rPr>
        <w:t>экспертиза</w:t>
      </w:r>
      <w:r>
        <w:t xml:space="preserve">, </w:t>
      </w:r>
      <w:r>
        <w:rPr>
          <w:rFonts w:hint="eastAsia"/>
        </w:rPr>
        <w:t>познавательная</w:t>
      </w:r>
      <w:r>
        <w:t xml:space="preserve"> </w:t>
      </w:r>
      <w:r>
        <w:rPr>
          <w:rFonts w:hint="eastAsia"/>
        </w:rPr>
        <w:t>игра</w:t>
      </w:r>
      <w:r>
        <w:t xml:space="preserve">, </w:t>
      </w:r>
      <w:r>
        <w:rPr>
          <w:rFonts w:hint="eastAsia"/>
        </w:rPr>
        <w:t>дискуссия</w:t>
      </w:r>
      <w:r>
        <w:t xml:space="preserve">, </w:t>
      </w:r>
      <w:r>
        <w:rPr>
          <w:rFonts w:hint="eastAsia"/>
        </w:rPr>
        <w:t>тестирование</w:t>
      </w:r>
    </w:p>
    <w:p w14:paraId="333C9609" w14:textId="77777777" w:rsidR="00654D0F" w:rsidRDefault="00654D0F" w:rsidP="00654D0F">
      <w:r>
        <w:t>2</w:t>
      </w:r>
      <w:r>
        <w:tab/>
      </w:r>
      <w:r>
        <w:rPr>
          <w:rFonts w:hint="eastAsia"/>
        </w:rPr>
        <w:t>Наиболее</w:t>
      </w:r>
      <w:r>
        <w:t xml:space="preserve"> </w:t>
      </w:r>
      <w:r>
        <w:rPr>
          <w:rFonts w:hint="eastAsia"/>
        </w:rPr>
        <w:t>целесообразной</w:t>
      </w:r>
      <w:r>
        <w:t xml:space="preserve"> </w:t>
      </w:r>
      <w:r>
        <w:rPr>
          <w:rFonts w:hint="eastAsia"/>
        </w:rPr>
        <w:t>является</w:t>
      </w:r>
      <w:r>
        <w:t xml:space="preserve"> </w:t>
      </w:r>
      <w:r>
        <w:rPr>
          <w:rFonts w:hint="eastAsia"/>
        </w:rPr>
        <w:t>групповая</w:t>
      </w:r>
      <w:r>
        <w:t xml:space="preserve"> </w:t>
      </w:r>
      <w:r>
        <w:rPr>
          <w:rFonts w:hint="eastAsia"/>
        </w:rPr>
        <w:t>фо</w:t>
      </w:r>
      <w:r>
        <w:rPr>
          <w:rFonts w:hint="eastAsia"/>
        </w:rPr>
        <w:lastRenderedPageBreak/>
        <w:t>рма</w:t>
      </w:r>
      <w:r>
        <w:t xml:space="preserve"> </w:t>
      </w:r>
      <w:r>
        <w:rPr>
          <w:rFonts w:hint="eastAsia"/>
        </w:rPr>
        <w:t>обучения</w:t>
      </w:r>
      <w:r>
        <w:t xml:space="preserve"> (</w:t>
      </w:r>
      <w:r>
        <w:rPr>
          <w:rFonts w:hint="eastAsia"/>
        </w:rPr>
        <w:t>ве</w:t>
      </w:r>
      <w:r>
        <w:rPr>
          <w:rFonts w:hint="eastAsia"/>
        </w:rPr>
        <w:t>¬</w:t>
      </w:r>
      <w:r>
        <w:rPr>
          <w:rFonts w:hint="eastAsia"/>
        </w:rPr>
        <w:t>дущей</w:t>
      </w:r>
      <w:r>
        <w:t xml:space="preserve"> </w:t>
      </w:r>
      <w:r>
        <w:rPr>
          <w:rFonts w:hint="eastAsia"/>
        </w:rPr>
        <w:t>деятельностью</w:t>
      </w:r>
      <w:r>
        <w:t xml:space="preserve"> </w:t>
      </w:r>
      <w:r>
        <w:rPr>
          <w:rFonts w:hint="eastAsia"/>
        </w:rPr>
        <w:t>учащихся</w:t>
      </w:r>
      <w:r>
        <w:t xml:space="preserve"> </w:t>
      </w:r>
      <w:r>
        <w:rPr>
          <w:rFonts w:hint="eastAsia"/>
        </w:rPr>
        <w:t>подросткового</w:t>
      </w:r>
      <w:r>
        <w:t xml:space="preserve"> </w:t>
      </w:r>
      <w:r>
        <w:rPr>
          <w:rFonts w:hint="eastAsia"/>
        </w:rPr>
        <w:t>возраста</w:t>
      </w:r>
      <w:r>
        <w:t xml:space="preserve"> </w:t>
      </w:r>
      <w:r>
        <w:rPr>
          <w:rFonts w:hint="eastAsia"/>
        </w:rPr>
        <w:t>является</w:t>
      </w:r>
      <w:r>
        <w:t xml:space="preserve"> </w:t>
      </w:r>
      <w:r>
        <w:rPr>
          <w:rFonts w:hint="eastAsia"/>
        </w:rPr>
        <w:t>общение</w:t>
      </w:r>
      <w:r>
        <w:t xml:space="preserve">), </w:t>
      </w:r>
      <w:r>
        <w:rPr>
          <w:rFonts w:hint="eastAsia"/>
        </w:rPr>
        <w:t>в</w:t>
      </w:r>
      <w:r>
        <w:t xml:space="preserve"> </w:t>
      </w:r>
      <w:r>
        <w:rPr>
          <w:rFonts w:hint="eastAsia"/>
        </w:rPr>
        <w:t>ее</w:t>
      </w:r>
      <w:r>
        <w:t xml:space="preserve"> </w:t>
      </w:r>
      <w:r>
        <w:rPr>
          <w:rFonts w:hint="eastAsia"/>
        </w:rPr>
        <w:t>рамках</w:t>
      </w:r>
      <w:r>
        <w:t xml:space="preserve"> </w:t>
      </w:r>
      <w:r>
        <w:rPr>
          <w:rFonts w:hint="eastAsia"/>
        </w:rPr>
        <w:t>можно</w:t>
      </w:r>
      <w:r>
        <w:t xml:space="preserve"> </w:t>
      </w:r>
      <w:r>
        <w:rPr>
          <w:rFonts w:hint="eastAsia"/>
        </w:rPr>
        <w:t>использовать</w:t>
      </w:r>
      <w:r>
        <w:t xml:space="preserve"> </w:t>
      </w:r>
      <w:r>
        <w:rPr>
          <w:rFonts w:hint="eastAsia"/>
        </w:rPr>
        <w:t>такие</w:t>
      </w:r>
      <w:r>
        <w:t xml:space="preserve"> </w:t>
      </w:r>
      <w:r>
        <w:rPr>
          <w:rFonts w:hint="eastAsia"/>
        </w:rPr>
        <w:t>приемы</w:t>
      </w:r>
      <w:r>
        <w:t xml:space="preserve"> </w:t>
      </w:r>
      <w:r>
        <w:rPr>
          <w:rFonts w:hint="eastAsia"/>
        </w:rPr>
        <w:t>обучения</w:t>
      </w:r>
      <w:r>
        <w:t xml:space="preserve">, </w:t>
      </w:r>
      <w:r>
        <w:rPr>
          <w:rFonts w:hint="eastAsia"/>
        </w:rPr>
        <w:t>как</w:t>
      </w:r>
      <w:r>
        <w:t xml:space="preserve"> </w:t>
      </w:r>
      <w:r>
        <w:rPr>
          <w:rFonts w:hint="eastAsia"/>
        </w:rPr>
        <w:t>взаимопроверка</w:t>
      </w:r>
      <w:r>
        <w:t xml:space="preserve"> </w:t>
      </w:r>
      <w:r>
        <w:rPr>
          <w:rFonts w:hint="eastAsia"/>
        </w:rPr>
        <w:t>выполнения</w:t>
      </w:r>
      <w:r>
        <w:t xml:space="preserve"> </w:t>
      </w:r>
      <w:r>
        <w:rPr>
          <w:rFonts w:hint="eastAsia"/>
        </w:rPr>
        <w:t>заданий</w:t>
      </w:r>
      <w:r>
        <w:t xml:space="preserve">, </w:t>
      </w:r>
      <w:r>
        <w:rPr>
          <w:rFonts w:hint="eastAsia"/>
        </w:rPr>
        <w:t>работа</w:t>
      </w:r>
      <w:r>
        <w:t xml:space="preserve"> </w:t>
      </w:r>
      <w:r>
        <w:rPr>
          <w:rFonts w:hint="eastAsia"/>
        </w:rPr>
        <w:t>в</w:t>
      </w:r>
      <w:r>
        <w:t xml:space="preserve"> </w:t>
      </w:r>
      <w:r>
        <w:rPr>
          <w:rFonts w:hint="eastAsia"/>
        </w:rPr>
        <w:t>динамических</w:t>
      </w:r>
      <w:r>
        <w:t xml:space="preserve"> </w:t>
      </w:r>
      <w:r>
        <w:rPr>
          <w:rFonts w:hint="eastAsia"/>
        </w:rPr>
        <w:t>парах</w:t>
      </w:r>
      <w:r>
        <w:t xml:space="preserve">, </w:t>
      </w:r>
      <w:r>
        <w:rPr>
          <w:rFonts w:hint="eastAsia"/>
        </w:rPr>
        <w:t>бригадное</w:t>
      </w:r>
      <w:r>
        <w:t xml:space="preserve"> </w:t>
      </w:r>
      <w:r>
        <w:rPr>
          <w:rFonts w:hint="eastAsia"/>
        </w:rPr>
        <w:t>выполнение</w:t>
      </w:r>
      <w:r>
        <w:t xml:space="preserve"> </w:t>
      </w:r>
      <w:r>
        <w:rPr>
          <w:rFonts w:hint="eastAsia"/>
        </w:rPr>
        <w:t>лабораторных</w:t>
      </w:r>
      <w:r>
        <w:t xml:space="preserve"> </w:t>
      </w:r>
      <w:r>
        <w:rPr>
          <w:rFonts w:hint="eastAsia"/>
        </w:rPr>
        <w:t>работ</w:t>
      </w:r>
      <w:r>
        <w:t xml:space="preserve"> </w:t>
      </w:r>
      <w:r>
        <w:rPr>
          <w:rFonts w:hint="eastAsia"/>
        </w:rPr>
        <w:t>Переход</w:t>
      </w:r>
      <w:r>
        <w:t xml:space="preserve"> </w:t>
      </w:r>
      <w:r>
        <w:rPr>
          <w:rFonts w:hint="eastAsia"/>
        </w:rPr>
        <w:t>к</w:t>
      </w:r>
      <w:r>
        <w:t xml:space="preserve"> </w:t>
      </w:r>
      <w:r>
        <w:rPr>
          <w:rFonts w:hint="eastAsia"/>
        </w:rPr>
        <w:t>индивидуальным</w:t>
      </w:r>
      <w:r>
        <w:t xml:space="preserve"> </w:t>
      </w:r>
      <w:r>
        <w:rPr>
          <w:rFonts w:hint="eastAsia"/>
        </w:rPr>
        <w:t>формам</w:t>
      </w:r>
      <w:r>
        <w:t xml:space="preserve"> </w:t>
      </w:r>
      <w:r>
        <w:rPr>
          <w:rFonts w:hint="eastAsia"/>
        </w:rPr>
        <w:t>обучения</w:t>
      </w:r>
      <w:r>
        <w:t xml:space="preserve"> </w:t>
      </w:r>
      <w:r>
        <w:rPr>
          <w:rFonts w:hint="eastAsia"/>
        </w:rPr>
        <w:t>необхо</w:t>
      </w:r>
      <w:r>
        <w:rPr>
          <w:rFonts w:hint="eastAsia"/>
        </w:rPr>
        <w:t>¬</w:t>
      </w:r>
      <w:r>
        <w:rPr>
          <w:rFonts w:hint="eastAsia"/>
        </w:rPr>
        <w:t>димо</w:t>
      </w:r>
      <w:r>
        <w:t xml:space="preserve"> </w:t>
      </w:r>
      <w:r>
        <w:rPr>
          <w:rFonts w:hint="eastAsia"/>
        </w:rPr>
        <w:t>осуществлять</w:t>
      </w:r>
      <w:r>
        <w:t xml:space="preserve"> </w:t>
      </w:r>
      <w:r>
        <w:rPr>
          <w:rFonts w:hint="eastAsia"/>
        </w:rPr>
        <w:t>постепенно</w:t>
      </w:r>
    </w:p>
    <w:p w14:paraId="36549A1B" w14:textId="77777777" w:rsidR="00654D0F" w:rsidRDefault="00654D0F" w:rsidP="00654D0F">
      <w:r>
        <w:t>3</w:t>
      </w:r>
      <w:r>
        <w:tab/>
      </w:r>
      <w:r>
        <w:rPr>
          <w:rFonts w:hint="eastAsia"/>
        </w:rPr>
        <w:t>В</w:t>
      </w:r>
      <w:r>
        <w:t xml:space="preserve"> </w:t>
      </w:r>
      <w:r>
        <w:rPr>
          <w:rFonts w:hint="eastAsia"/>
        </w:rPr>
        <w:t>качестве</w:t>
      </w:r>
      <w:r>
        <w:t xml:space="preserve"> </w:t>
      </w:r>
      <w:r>
        <w:rPr>
          <w:rFonts w:hint="eastAsia"/>
        </w:rPr>
        <w:t>средств</w:t>
      </w:r>
      <w:r>
        <w:t xml:space="preserve"> </w:t>
      </w:r>
      <w:r>
        <w:rPr>
          <w:rFonts w:hint="eastAsia"/>
        </w:rPr>
        <w:t>модульного</w:t>
      </w:r>
      <w:r>
        <w:t xml:space="preserve"> </w:t>
      </w:r>
      <w:r>
        <w:rPr>
          <w:rFonts w:hint="eastAsia"/>
        </w:rPr>
        <w:t>обучения</w:t>
      </w:r>
      <w:r>
        <w:t xml:space="preserve"> </w:t>
      </w:r>
      <w:r>
        <w:rPr>
          <w:rFonts w:hint="eastAsia"/>
        </w:rPr>
        <w:t>физике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предпочтительны</w:t>
      </w:r>
      <w:r>
        <w:t xml:space="preserve"> </w:t>
      </w:r>
      <w:r>
        <w:rPr>
          <w:rFonts w:hint="eastAsia"/>
        </w:rPr>
        <w:t>учитывающие</w:t>
      </w:r>
      <w:r>
        <w:t xml:space="preserve"> </w:t>
      </w:r>
      <w:r>
        <w:rPr>
          <w:rFonts w:hint="eastAsia"/>
        </w:rPr>
        <w:t>специфику</w:t>
      </w:r>
      <w:r>
        <w:t xml:space="preserve"> </w:t>
      </w:r>
      <w:r>
        <w:rPr>
          <w:rFonts w:hint="eastAsia"/>
        </w:rPr>
        <w:t>предмета</w:t>
      </w:r>
      <w:r>
        <w:t xml:space="preserve"> </w:t>
      </w:r>
      <w:r>
        <w:rPr>
          <w:rFonts w:hint="eastAsia"/>
        </w:rPr>
        <w:t>демонстрационный</w:t>
      </w:r>
      <w:r>
        <w:t xml:space="preserve"> </w:t>
      </w:r>
      <w:r>
        <w:rPr>
          <w:rFonts w:hint="eastAsia"/>
        </w:rPr>
        <w:t>и</w:t>
      </w:r>
      <w:r>
        <w:t xml:space="preserve"> </w:t>
      </w:r>
      <w:r>
        <w:rPr>
          <w:rFonts w:hint="eastAsia"/>
        </w:rPr>
        <w:t>лабораторный</w:t>
      </w:r>
      <w:r>
        <w:t xml:space="preserve"> </w:t>
      </w:r>
      <w:r>
        <w:rPr>
          <w:rFonts w:hint="eastAsia"/>
        </w:rPr>
        <w:t>эксперимент</w:t>
      </w:r>
      <w:r>
        <w:t xml:space="preserve"> (</w:t>
      </w:r>
      <w:r>
        <w:rPr>
          <w:rFonts w:hint="eastAsia"/>
        </w:rPr>
        <w:t>у</w:t>
      </w:r>
      <w:r>
        <w:t xml:space="preserve"> </w:t>
      </w:r>
      <w:r>
        <w:rPr>
          <w:rFonts w:hint="eastAsia"/>
        </w:rPr>
        <w:t>учащихся</w:t>
      </w:r>
      <w:r>
        <w:t xml:space="preserve"> 7 </w:t>
      </w:r>
      <w:r>
        <w:rPr>
          <w:rFonts w:hint="eastAsia"/>
        </w:rPr>
        <w:t>класса</w:t>
      </w:r>
      <w:r>
        <w:t xml:space="preserve"> </w:t>
      </w:r>
      <w:r>
        <w:rPr>
          <w:rFonts w:hint="eastAsia"/>
        </w:rPr>
        <w:t>навыки</w:t>
      </w:r>
      <w:r>
        <w:t xml:space="preserve"> </w:t>
      </w:r>
      <w:r>
        <w:rPr>
          <w:rFonts w:hint="eastAsia"/>
        </w:rPr>
        <w:t>самостоятельной</w:t>
      </w:r>
      <w:r>
        <w:t xml:space="preserve"> </w:t>
      </w:r>
      <w:r>
        <w:rPr>
          <w:rFonts w:hint="eastAsia"/>
        </w:rPr>
        <w:t>ра</w:t>
      </w:r>
      <w:r>
        <w:rPr>
          <w:rFonts w:hint="eastAsia"/>
        </w:rPr>
        <w:t>¬</w:t>
      </w:r>
      <w:r>
        <w:rPr>
          <w:rFonts w:hint="eastAsia"/>
        </w:rPr>
        <w:t>боты</w:t>
      </w:r>
      <w:r>
        <w:t xml:space="preserve">, </w:t>
      </w:r>
      <w:r>
        <w:rPr>
          <w:rFonts w:hint="eastAsia"/>
        </w:rPr>
        <w:t>в</w:t>
      </w:r>
      <w:r>
        <w:t xml:space="preserve"> </w:t>
      </w:r>
      <w:r>
        <w:rPr>
          <w:rFonts w:hint="eastAsia"/>
        </w:rPr>
        <w:t>том</w:t>
      </w:r>
      <w:r>
        <w:t xml:space="preserve"> </w:t>
      </w:r>
      <w:r>
        <w:rPr>
          <w:rFonts w:hint="eastAsia"/>
        </w:rPr>
        <w:t>числе</w:t>
      </w:r>
      <w:r>
        <w:t xml:space="preserve"> - </w:t>
      </w:r>
      <w:r>
        <w:rPr>
          <w:rFonts w:hint="eastAsia"/>
        </w:rPr>
        <w:t>проведения</w:t>
      </w:r>
      <w:r>
        <w:t xml:space="preserve"> </w:t>
      </w:r>
      <w:r>
        <w:rPr>
          <w:rFonts w:hint="eastAsia"/>
        </w:rPr>
        <w:t>исследований</w:t>
      </w:r>
      <w:r>
        <w:t xml:space="preserve">, </w:t>
      </w:r>
      <w:r>
        <w:rPr>
          <w:rFonts w:hint="eastAsia"/>
        </w:rPr>
        <w:t>еще</w:t>
      </w:r>
      <w:r>
        <w:t xml:space="preserve"> </w:t>
      </w:r>
      <w:r>
        <w:rPr>
          <w:rFonts w:hint="eastAsia"/>
        </w:rPr>
        <w:t>не</w:t>
      </w:r>
      <w:r>
        <w:t xml:space="preserve"> </w:t>
      </w:r>
      <w:r>
        <w:rPr>
          <w:rFonts w:hint="eastAsia"/>
        </w:rPr>
        <w:t>сформированы</w:t>
      </w:r>
      <w:r>
        <w:t xml:space="preserve">), </w:t>
      </w:r>
      <w:r>
        <w:rPr>
          <w:rFonts w:hint="eastAsia"/>
        </w:rPr>
        <w:t>инфор</w:t>
      </w:r>
      <w:r>
        <w:rPr>
          <w:rFonts w:hint="eastAsia"/>
        </w:rPr>
        <w:t>¬</w:t>
      </w:r>
      <w:r>
        <w:rPr>
          <w:rFonts w:hint="eastAsia"/>
        </w:rPr>
        <w:t>мационная</w:t>
      </w:r>
      <w:r>
        <w:t xml:space="preserve"> </w:t>
      </w:r>
      <w:r>
        <w:rPr>
          <w:rFonts w:hint="eastAsia"/>
        </w:rPr>
        <w:t>карта</w:t>
      </w:r>
      <w:r>
        <w:t xml:space="preserve">, </w:t>
      </w:r>
      <w:r>
        <w:rPr>
          <w:rFonts w:hint="eastAsia"/>
        </w:rPr>
        <w:t>учебник</w:t>
      </w:r>
      <w:r>
        <w:t xml:space="preserve">, </w:t>
      </w:r>
      <w:r>
        <w:rPr>
          <w:rFonts w:hint="eastAsia"/>
        </w:rPr>
        <w:t>рабочая</w:t>
      </w:r>
      <w:r>
        <w:t xml:space="preserve"> </w:t>
      </w:r>
      <w:r>
        <w:rPr>
          <w:rFonts w:hint="eastAsia"/>
        </w:rPr>
        <w:t>тетрадь</w:t>
      </w:r>
      <w:r>
        <w:t xml:space="preserve">, </w:t>
      </w:r>
      <w:r>
        <w:rPr>
          <w:rFonts w:hint="eastAsia"/>
        </w:rPr>
        <w:t>наглядные</w:t>
      </w:r>
      <w:r>
        <w:t xml:space="preserve">, </w:t>
      </w:r>
      <w:r>
        <w:rPr>
          <w:rFonts w:hint="eastAsia"/>
        </w:rPr>
        <w:t>технические</w:t>
      </w:r>
      <w:r>
        <w:t xml:space="preserve">, </w:t>
      </w:r>
      <w:r>
        <w:rPr>
          <w:rFonts w:hint="eastAsia"/>
        </w:rPr>
        <w:t>компью</w:t>
      </w:r>
      <w:r>
        <w:rPr>
          <w:rFonts w:hint="eastAsia"/>
        </w:rPr>
        <w:t>¬</w:t>
      </w:r>
      <w:r>
        <w:rPr>
          <w:rFonts w:hint="eastAsia"/>
        </w:rPr>
        <w:t>терные</w:t>
      </w:r>
      <w:r>
        <w:t xml:space="preserve"> </w:t>
      </w:r>
      <w:r>
        <w:rPr>
          <w:rFonts w:hint="eastAsia"/>
        </w:rPr>
        <w:t>средства</w:t>
      </w:r>
    </w:p>
    <w:p w14:paraId="66A8D88B" w14:textId="77777777" w:rsidR="00654D0F" w:rsidRDefault="00654D0F" w:rsidP="00654D0F">
      <w:r>
        <w:rPr>
          <w:rFonts w:hint="eastAsia"/>
        </w:rPr>
        <w:t>Вся</w:t>
      </w:r>
      <w:r>
        <w:t xml:space="preserve"> </w:t>
      </w:r>
      <w:r>
        <w:rPr>
          <w:rFonts w:hint="eastAsia"/>
        </w:rPr>
        <w:t>учебная</w:t>
      </w:r>
      <w:r>
        <w:t xml:space="preserve"> </w:t>
      </w:r>
      <w:r>
        <w:rPr>
          <w:rFonts w:hint="eastAsia"/>
        </w:rPr>
        <w:t>информация</w:t>
      </w:r>
      <w:r>
        <w:t xml:space="preserve"> </w:t>
      </w:r>
      <w:r>
        <w:rPr>
          <w:rFonts w:hint="eastAsia"/>
        </w:rPr>
        <w:t>в</w:t>
      </w:r>
      <w:r>
        <w:t xml:space="preserve"> </w:t>
      </w:r>
      <w:r>
        <w:rPr>
          <w:rFonts w:hint="eastAsia"/>
        </w:rPr>
        <w:t>модуле</w:t>
      </w:r>
      <w:r>
        <w:t xml:space="preserve"> </w:t>
      </w:r>
      <w:r>
        <w:rPr>
          <w:rFonts w:hint="eastAsia"/>
        </w:rPr>
        <w:t>передается</w:t>
      </w:r>
      <w:r>
        <w:t xml:space="preserve"> </w:t>
      </w:r>
      <w:r>
        <w:rPr>
          <w:rFonts w:hint="eastAsia"/>
        </w:rPr>
        <w:t>с</w:t>
      </w:r>
      <w:r>
        <w:t xml:space="preserve"> </w:t>
      </w:r>
      <w:r>
        <w:rPr>
          <w:rFonts w:hint="eastAsia"/>
        </w:rPr>
        <w:t>помощью</w:t>
      </w:r>
      <w:r>
        <w:t xml:space="preserve"> </w:t>
      </w:r>
      <w:r>
        <w:rPr>
          <w:rFonts w:hint="eastAsia"/>
        </w:rPr>
        <w:t>информаци</w:t>
      </w:r>
      <w:r>
        <w:rPr>
          <w:rFonts w:hint="eastAsia"/>
        </w:rPr>
        <w:t>¬</w:t>
      </w:r>
      <w:r>
        <w:rPr>
          <w:rFonts w:hint="eastAsia"/>
        </w:rPr>
        <w:t>онной</w:t>
      </w:r>
      <w:r>
        <w:t xml:space="preserve"> </w:t>
      </w:r>
      <w:r>
        <w:rPr>
          <w:rFonts w:hint="eastAsia"/>
        </w:rPr>
        <w:t>карты</w:t>
      </w:r>
      <w:r>
        <w:t xml:space="preserve">, </w:t>
      </w:r>
      <w:r>
        <w:rPr>
          <w:rFonts w:hint="eastAsia"/>
        </w:rPr>
        <w:t>в</w:t>
      </w:r>
      <w:r>
        <w:t xml:space="preserve"> </w:t>
      </w:r>
      <w:r>
        <w:rPr>
          <w:rFonts w:hint="eastAsia"/>
        </w:rPr>
        <w:t>которой</w:t>
      </w:r>
      <w:r>
        <w:t xml:space="preserve"> </w:t>
      </w:r>
      <w:r>
        <w:rPr>
          <w:rFonts w:hint="eastAsia"/>
        </w:rPr>
        <w:t>представлены</w:t>
      </w:r>
      <w:r>
        <w:t xml:space="preserve"> </w:t>
      </w:r>
      <w:r>
        <w:rPr>
          <w:rFonts w:hint="eastAsia"/>
        </w:rPr>
        <w:t>основной</w:t>
      </w:r>
      <w:r>
        <w:t xml:space="preserve"> </w:t>
      </w:r>
      <w:r>
        <w:rPr>
          <w:rFonts w:hint="eastAsia"/>
        </w:rPr>
        <w:t>и</w:t>
      </w:r>
      <w:r>
        <w:t xml:space="preserve"> </w:t>
      </w:r>
      <w:r>
        <w:rPr>
          <w:rFonts w:hint="eastAsia"/>
        </w:rPr>
        <w:t>дополнительный</w:t>
      </w:r>
      <w:r>
        <w:t xml:space="preserve"> </w:t>
      </w:r>
      <w:r>
        <w:rPr>
          <w:rFonts w:hint="eastAsia"/>
        </w:rPr>
        <w:t>материал</w:t>
      </w:r>
      <w:r>
        <w:t xml:space="preserve">, </w:t>
      </w:r>
      <w:r>
        <w:rPr>
          <w:rFonts w:hint="eastAsia"/>
        </w:rPr>
        <w:t>имеются</w:t>
      </w:r>
      <w:r>
        <w:t xml:space="preserve">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задания</w:t>
      </w:r>
      <w:r>
        <w:t xml:space="preserve">, </w:t>
      </w:r>
      <w:r>
        <w:rPr>
          <w:rFonts w:hint="eastAsia"/>
        </w:rPr>
        <w:t>даются</w:t>
      </w:r>
      <w:r>
        <w:t xml:space="preserve"> </w:t>
      </w:r>
      <w:r>
        <w:rPr>
          <w:rFonts w:hint="eastAsia"/>
        </w:rPr>
        <w:t>рекомендации</w:t>
      </w:r>
      <w:r>
        <w:t xml:space="preserve"> </w:t>
      </w:r>
      <w:r>
        <w:rPr>
          <w:rFonts w:hint="eastAsia"/>
        </w:rPr>
        <w:t>по</w:t>
      </w:r>
      <w:r>
        <w:t xml:space="preserve"> </w:t>
      </w:r>
      <w:r>
        <w:rPr>
          <w:rFonts w:hint="eastAsia"/>
        </w:rPr>
        <w:t>ус</w:t>
      </w:r>
      <w:r>
        <w:rPr>
          <w:rFonts w:hint="eastAsia"/>
        </w:rPr>
        <w:t>¬</w:t>
      </w:r>
      <w:r>
        <w:rPr>
          <w:rFonts w:hint="eastAsia"/>
        </w:rPr>
        <w:t>воению</w:t>
      </w:r>
      <w:r>
        <w:t xml:space="preserve"> </w:t>
      </w:r>
      <w:r>
        <w:rPr>
          <w:rFonts w:hint="eastAsia"/>
        </w:rPr>
        <w:t>материала</w:t>
      </w:r>
      <w:r>
        <w:t xml:space="preserve">, </w:t>
      </w:r>
      <w:r>
        <w:rPr>
          <w:rFonts w:hint="eastAsia"/>
        </w:rPr>
        <w:t>а</w:t>
      </w:r>
      <w:r>
        <w:t xml:space="preserve"> </w:t>
      </w:r>
      <w:r>
        <w:rPr>
          <w:rFonts w:hint="eastAsia"/>
        </w:rPr>
        <w:t>также</w:t>
      </w:r>
      <w:r>
        <w:t xml:space="preserve"> </w:t>
      </w:r>
      <w:r>
        <w:rPr>
          <w:rFonts w:hint="eastAsia"/>
        </w:rPr>
        <w:t>предлагаются</w:t>
      </w:r>
      <w:r>
        <w:t xml:space="preserve"> </w:t>
      </w:r>
      <w:r>
        <w:rPr>
          <w:rFonts w:hint="eastAsia"/>
        </w:rPr>
        <w:t>рекомендации</w:t>
      </w:r>
      <w:r>
        <w:t xml:space="preserve"> </w:t>
      </w:r>
      <w:r>
        <w:rPr>
          <w:rFonts w:hint="eastAsia"/>
        </w:rPr>
        <w:t>к</w:t>
      </w:r>
      <w:r>
        <w:t xml:space="preserve"> </w:t>
      </w:r>
      <w:r>
        <w:rPr>
          <w:rFonts w:hint="eastAsia"/>
        </w:rPr>
        <w:t>выполнению</w:t>
      </w:r>
      <w:r>
        <w:t xml:space="preserve"> </w:t>
      </w:r>
      <w:r>
        <w:rPr>
          <w:rFonts w:hint="eastAsia"/>
        </w:rPr>
        <w:t>зада</w:t>
      </w:r>
      <w:r>
        <w:rPr>
          <w:rFonts w:hint="eastAsia"/>
        </w:rPr>
        <w:t>¬</w:t>
      </w:r>
      <w:r>
        <w:rPr>
          <w:rFonts w:hint="eastAsia"/>
        </w:rPr>
        <w:t>ний</w:t>
      </w:r>
    </w:p>
    <w:p w14:paraId="76884B6C" w14:textId="77777777" w:rsidR="00654D0F" w:rsidRDefault="00654D0F" w:rsidP="00654D0F">
      <w:r>
        <w:rPr>
          <w:rFonts w:hint="eastAsia"/>
        </w:rPr>
        <w:t>В</w:t>
      </w:r>
      <w:r>
        <w:t xml:space="preserve">III </w:t>
      </w:r>
      <w:r>
        <w:rPr>
          <w:rFonts w:hint="eastAsia"/>
        </w:rPr>
        <w:t>главе</w:t>
      </w:r>
      <w:r>
        <w:t xml:space="preserve"> </w:t>
      </w:r>
      <w:r>
        <w:rPr>
          <w:rFonts w:hint="eastAsia"/>
        </w:rPr>
        <w:t>«</w:t>
      </w:r>
      <w:r>
        <w:rPr>
          <w:rFonts w:hint="eastAsia"/>
        </w:rPr>
        <w:t>Методика</w:t>
      </w:r>
      <w:r>
        <w:t xml:space="preserve"> </w:t>
      </w:r>
      <w:r>
        <w:rPr>
          <w:rFonts w:hint="eastAsia"/>
        </w:rPr>
        <w:t>обучения</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механике</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r>
        <w:rPr>
          <w:rFonts w:hint="eastAsia"/>
        </w:rPr>
        <w:t>»</w:t>
      </w:r>
      <w:r>
        <w:t xml:space="preserve"> </w:t>
      </w:r>
      <w:r>
        <w:rPr>
          <w:rFonts w:hint="eastAsia"/>
        </w:rPr>
        <w:t>с</w:t>
      </w:r>
      <w:r>
        <w:t xml:space="preserve"> </w:t>
      </w:r>
      <w:r>
        <w:rPr>
          <w:rFonts w:hint="eastAsia"/>
        </w:rPr>
        <w:t>учетом</w:t>
      </w:r>
      <w:r>
        <w:t xml:space="preserve"> </w:t>
      </w:r>
      <w:r>
        <w:rPr>
          <w:rFonts w:hint="eastAsia"/>
        </w:rPr>
        <w:t>возрастных</w:t>
      </w:r>
      <w:r>
        <w:t xml:space="preserve"> </w:t>
      </w:r>
      <w:r>
        <w:rPr>
          <w:rFonts w:hint="eastAsia"/>
        </w:rPr>
        <w:t>особенностей</w:t>
      </w:r>
      <w:r>
        <w:t xml:space="preserve"> </w:t>
      </w:r>
      <w:r>
        <w:rPr>
          <w:rFonts w:hint="eastAsia"/>
        </w:rPr>
        <w:t>уча</w:t>
      </w:r>
      <w:r>
        <w:rPr>
          <w:rFonts w:hint="eastAsia"/>
        </w:rPr>
        <w:t>¬</w:t>
      </w:r>
      <w:r>
        <w:rPr>
          <w:rFonts w:hint="eastAsia"/>
        </w:rPr>
        <w:t>щихся</w:t>
      </w:r>
      <w:r>
        <w:t xml:space="preserve"> </w:t>
      </w:r>
      <w:r>
        <w:rPr>
          <w:rFonts w:hint="eastAsia"/>
        </w:rPr>
        <w:t>определен</w:t>
      </w:r>
      <w:r>
        <w:t xml:space="preserve"> </w:t>
      </w:r>
      <w:r>
        <w:rPr>
          <w:rFonts w:hint="eastAsia"/>
        </w:rPr>
        <w:t>комплекс</w:t>
      </w:r>
      <w:r>
        <w:t xml:space="preserve"> </w:t>
      </w:r>
      <w:r>
        <w:rPr>
          <w:rFonts w:hint="eastAsia"/>
        </w:rPr>
        <w:t>требований</w:t>
      </w:r>
      <w:r>
        <w:t xml:space="preserve"> </w:t>
      </w:r>
      <w:r>
        <w:rPr>
          <w:rFonts w:hint="eastAsia"/>
        </w:rPr>
        <w:t>к</w:t>
      </w:r>
      <w:r>
        <w:t xml:space="preserve"> </w:t>
      </w:r>
      <w:r>
        <w:rPr>
          <w:rFonts w:hint="eastAsia"/>
        </w:rPr>
        <w:t>структуре</w:t>
      </w:r>
      <w:r>
        <w:t xml:space="preserve"> </w:t>
      </w:r>
      <w:r>
        <w:rPr>
          <w:rFonts w:hint="eastAsia"/>
        </w:rPr>
        <w:t>модулей</w:t>
      </w:r>
      <w:r>
        <w:t xml:space="preserve"> </w:t>
      </w:r>
      <w:r>
        <w:rPr>
          <w:rFonts w:hint="eastAsia"/>
        </w:rPr>
        <w:t>для</w:t>
      </w:r>
      <w:r>
        <w:t xml:space="preserve"> </w:t>
      </w:r>
      <w:r>
        <w:rPr>
          <w:rFonts w:hint="eastAsia"/>
        </w:rPr>
        <w:t>курса</w:t>
      </w:r>
      <w:r>
        <w:t xml:space="preserve"> </w:t>
      </w:r>
      <w:r>
        <w:rPr>
          <w:rFonts w:hint="eastAsia"/>
        </w:rPr>
        <w:t>физи</w:t>
      </w:r>
      <w:r>
        <w:rPr>
          <w:rFonts w:hint="eastAsia"/>
        </w:rPr>
        <w:t>¬</w:t>
      </w:r>
      <w:r>
        <w:rPr>
          <w:rFonts w:hint="eastAsia"/>
        </w:rPr>
        <w:t>ки</w:t>
      </w:r>
      <w:r>
        <w:t xml:space="preserve"> 7 </w:t>
      </w:r>
      <w:r>
        <w:rPr>
          <w:rFonts w:hint="eastAsia"/>
        </w:rPr>
        <w:t>и</w:t>
      </w:r>
      <w:r>
        <w:t xml:space="preserve"> 9 </w:t>
      </w:r>
      <w:r>
        <w:rPr>
          <w:rFonts w:hint="eastAsia"/>
        </w:rPr>
        <w:t>классов</w:t>
      </w:r>
      <w:r>
        <w:t xml:space="preserve"> (</w:t>
      </w:r>
      <w:r>
        <w:rPr>
          <w:rFonts w:hint="eastAsia"/>
        </w:rPr>
        <w:t>на</w:t>
      </w:r>
      <w:r>
        <w:t xml:space="preserve"> </w:t>
      </w:r>
      <w:r>
        <w:rPr>
          <w:rFonts w:hint="eastAsia"/>
        </w:rPr>
        <w:t>примере</w:t>
      </w:r>
      <w:r>
        <w:t xml:space="preserve"> </w:t>
      </w:r>
      <w:r>
        <w:rPr>
          <w:rFonts w:hint="eastAsia"/>
        </w:rPr>
        <w:t>раздела</w:t>
      </w:r>
      <w:r>
        <w:t xml:space="preserve"> </w:t>
      </w:r>
      <w:r>
        <w:rPr>
          <w:rFonts w:hint="eastAsia"/>
        </w:rPr>
        <w:t>«</w:t>
      </w:r>
      <w:r>
        <w:rPr>
          <w:rFonts w:hint="eastAsia"/>
        </w:rPr>
        <w:t>Механика</w:t>
      </w:r>
      <w:r>
        <w:rPr>
          <w:rFonts w:hint="eastAsia"/>
        </w:rPr>
        <w:t>»</w:t>
      </w:r>
      <w:r>
        <w:t>).</w:t>
      </w:r>
    </w:p>
    <w:p w14:paraId="65C262E5" w14:textId="77777777" w:rsidR="00654D0F" w:rsidRDefault="00654D0F" w:rsidP="00654D0F">
      <w:r>
        <w:t xml:space="preserve"> </w:t>
      </w:r>
    </w:p>
    <w:p w14:paraId="6D58E459" w14:textId="77777777" w:rsidR="00654D0F" w:rsidRDefault="00654D0F" w:rsidP="00654D0F">
      <w:r>
        <w:t>9</w:t>
      </w:r>
    </w:p>
    <w:p w14:paraId="063D1F86" w14:textId="77777777" w:rsidR="00654D0F" w:rsidRDefault="00654D0F" w:rsidP="00654D0F">
      <w:r>
        <w:t>1</w:t>
      </w:r>
      <w:r>
        <w:tab/>
      </w:r>
      <w:r>
        <w:rPr>
          <w:rFonts w:hint="eastAsia"/>
        </w:rPr>
        <w:t>На</w:t>
      </w:r>
      <w:r>
        <w:t xml:space="preserve"> I </w:t>
      </w:r>
      <w:r>
        <w:rPr>
          <w:rFonts w:hint="eastAsia"/>
        </w:rPr>
        <w:t>ступени</w:t>
      </w:r>
      <w:r>
        <w:t xml:space="preserve"> </w:t>
      </w:r>
      <w:r>
        <w:rPr>
          <w:rFonts w:hint="eastAsia"/>
        </w:rPr>
        <w:t>обучения</w:t>
      </w:r>
      <w:r>
        <w:t xml:space="preserve"> </w:t>
      </w:r>
      <w:r>
        <w:rPr>
          <w:rFonts w:hint="eastAsia"/>
        </w:rPr>
        <w:t>модульная</w:t>
      </w:r>
      <w:r>
        <w:t xml:space="preserve"> </w:t>
      </w:r>
      <w:r>
        <w:rPr>
          <w:rFonts w:hint="eastAsia"/>
        </w:rPr>
        <w:t>технология</w:t>
      </w:r>
      <w:r>
        <w:t xml:space="preserve"> </w:t>
      </w:r>
      <w:r>
        <w:rPr>
          <w:rFonts w:hint="eastAsia"/>
        </w:rPr>
        <w:t>реализуется</w:t>
      </w:r>
      <w:r>
        <w:t xml:space="preserve"> </w:t>
      </w:r>
      <w:r>
        <w:rPr>
          <w:rFonts w:hint="eastAsia"/>
        </w:rPr>
        <w:t>только</w:t>
      </w:r>
      <w:r>
        <w:t xml:space="preserve"> </w:t>
      </w:r>
      <w:r>
        <w:rPr>
          <w:rFonts w:hint="eastAsia"/>
        </w:rPr>
        <w:t>в</w:t>
      </w:r>
      <w:r>
        <w:t xml:space="preserve"> </w:t>
      </w:r>
      <w:r>
        <w:rPr>
          <w:rFonts w:hint="eastAsia"/>
        </w:rPr>
        <w:t>виде</w:t>
      </w:r>
      <w:r>
        <w:t xml:space="preserve"> </w:t>
      </w:r>
      <w:r>
        <w:rPr>
          <w:rFonts w:hint="eastAsia"/>
        </w:rPr>
        <w:t>микро</w:t>
      </w:r>
      <w:r>
        <w:t>-</w:t>
      </w:r>
      <w:r>
        <w:rPr>
          <w:rFonts w:hint="eastAsia"/>
        </w:rPr>
        <w:t>модулей</w:t>
      </w:r>
      <w:r>
        <w:t xml:space="preserve"> </w:t>
      </w:r>
      <w:r>
        <w:rPr>
          <w:rFonts w:hint="eastAsia"/>
        </w:rPr>
        <w:t>и</w:t>
      </w:r>
      <w:r>
        <w:t xml:space="preserve"> </w:t>
      </w:r>
      <w:r>
        <w:rPr>
          <w:rFonts w:hint="eastAsia"/>
        </w:rPr>
        <w:t>модулей</w:t>
      </w:r>
      <w:r>
        <w:t xml:space="preserve"> </w:t>
      </w:r>
      <w:r>
        <w:rPr>
          <w:rFonts w:hint="eastAsia"/>
        </w:rPr>
        <w:t>уроков</w:t>
      </w:r>
      <w:r>
        <w:t xml:space="preserve"> (1-2 </w:t>
      </w:r>
      <w:r>
        <w:rPr>
          <w:rFonts w:hint="eastAsia"/>
        </w:rPr>
        <w:t>часа</w:t>
      </w:r>
      <w:r>
        <w:t>),</w:t>
      </w:r>
    </w:p>
    <w:p w14:paraId="71EF0E73" w14:textId="77777777" w:rsidR="00654D0F" w:rsidRDefault="00654D0F" w:rsidP="00654D0F">
      <w:r>
        <w:t>2</w:t>
      </w:r>
      <w:r>
        <w:tab/>
      </w:r>
      <w:r>
        <w:rPr>
          <w:rFonts w:hint="eastAsia"/>
        </w:rPr>
        <w:t>На</w:t>
      </w:r>
      <w:r>
        <w:t xml:space="preserve"> II </w:t>
      </w:r>
      <w:r>
        <w:rPr>
          <w:rFonts w:hint="eastAsia"/>
        </w:rPr>
        <w:t>ступени</w:t>
      </w:r>
      <w:r>
        <w:t xml:space="preserve"> - </w:t>
      </w:r>
      <w:r>
        <w:rPr>
          <w:rFonts w:hint="eastAsia"/>
        </w:rPr>
        <w:t>обучение</w:t>
      </w:r>
      <w:r>
        <w:t xml:space="preserve"> </w:t>
      </w:r>
      <w:r>
        <w:rPr>
          <w:rFonts w:hint="eastAsia"/>
        </w:rPr>
        <w:t>строится</w:t>
      </w:r>
      <w:r>
        <w:t xml:space="preserve"> </w:t>
      </w:r>
      <w:r>
        <w:rPr>
          <w:rFonts w:hint="eastAsia"/>
        </w:rPr>
        <w:t>на</w:t>
      </w:r>
      <w:r>
        <w:t xml:space="preserve"> </w:t>
      </w:r>
      <w:r>
        <w:rPr>
          <w:rFonts w:hint="eastAsia"/>
        </w:rPr>
        <w:t>основе</w:t>
      </w:r>
      <w:r>
        <w:t xml:space="preserve"> </w:t>
      </w:r>
      <w:r>
        <w:rPr>
          <w:rFonts w:hint="eastAsia"/>
        </w:rPr>
        <w:t>модульных</w:t>
      </w:r>
      <w:r>
        <w:t xml:space="preserve"> </w:t>
      </w:r>
      <w:r>
        <w:rPr>
          <w:rFonts w:hint="eastAsia"/>
        </w:rPr>
        <w:t>программ</w:t>
      </w:r>
      <w:r>
        <w:t xml:space="preserve">, </w:t>
      </w:r>
      <w:r>
        <w:rPr>
          <w:rFonts w:hint="eastAsia"/>
        </w:rPr>
        <w:t>включающих</w:t>
      </w:r>
      <w:r>
        <w:t xml:space="preserve"> </w:t>
      </w:r>
      <w:r>
        <w:rPr>
          <w:rFonts w:hint="eastAsia"/>
        </w:rPr>
        <w:t>модули</w:t>
      </w:r>
      <w:r>
        <w:t xml:space="preserve">, </w:t>
      </w:r>
      <w:r>
        <w:rPr>
          <w:rFonts w:hint="eastAsia"/>
        </w:rPr>
        <w:t>рассчитанные</w:t>
      </w:r>
      <w:r>
        <w:t xml:space="preserve"> </w:t>
      </w:r>
      <w:r>
        <w:rPr>
          <w:rFonts w:hint="eastAsia"/>
        </w:rPr>
        <w:t>на</w:t>
      </w:r>
      <w:r>
        <w:t xml:space="preserve"> 2 </w:t>
      </w:r>
      <w:r>
        <w:rPr>
          <w:rFonts w:hint="eastAsia"/>
        </w:rPr>
        <w:t>и</w:t>
      </w:r>
      <w:r>
        <w:t xml:space="preserve"> </w:t>
      </w:r>
      <w:r>
        <w:rPr>
          <w:rFonts w:hint="eastAsia"/>
        </w:rPr>
        <w:t>боле</w:t>
      </w:r>
      <w:r>
        <w:t xml:space="preserve"> </w:t>
      </w:r>
      <w:r>
        <w:rPr>
          <w:rFonts w:hint="eastAsia"/>
        </w:rPr>
        <w:t>академических</w:t>
      </w:r>
      <w:r>
        <w:t xml:space="preserve"> </w:t>
      </w:r>
      <w:r>
        <w:rPr>
          <w:rFonts w:hint="eastAsia"/>
        </w:rPr>
        <w:t>часа</w:t>
      </w:r>
      <w:r>
        <w:t>,</w:t>
      </w:r>
    </w:p>
    <w:p w14:paraId="7B0A4982" w14:textId="77777777" w:rsidR="00654D0F" w:rsidRDefault="00654D0F" w:rsidP="00654D0F">
      <w:r>
        <w:t>3</w:t>
      </w:r>
      <w:r>
        <w:tab/>
      </w:r>
      <w:r>
        <w:rPr>
          <w:rFonts w:hint="eastAsia"/>
        </w:rPr>
        <w:t>Структура</w:t>
      </w:r>
      <w:r>
        <w:t xml:space="preserve"> </w:t>
      </w:r>
      <w:r>
        <w:rPr>
          <w:rFonts w:hint="eastAsia"/>
        </w:rPr>
        <w:t>модулей</w:t>
      </w:r>
      <w:r>
        <w:t xml:space="preserve"> </w:t>
      </w:r>
      <w:r>
        <w:rPr>
          <w:rFonts w:hint="eastAsia"/>
        </w:rPr>
        <w:t>и</w:t>
      </w:r>
      <w:r>
        <w:t xml:space="preserve"> </w:t>
      </w:r>
      <w:r>
        <w:rPr>
          <w:rFonts w:hint="eastAsia"/>
        </w:rPr>
        <w:t>микро</w:t>
      </w:r>
      <w:r>
        <w:t>-</w:t>
      </w:r>
      <w:r>
        <w:rPr>
          <w:rFonts w:hint="eastAsia"/>
        </w:rPr>
        <w:t>модулей</w:t>
      </w:r>
      <w:r>
        <w:t xml:space="preserve"> </w:t>
      </w:r>
      <w:r>
        <w:rPr>
          <w:rFonts w:hint="eastAsia"/>
        </w:rPr>
        <w:t>имеет</w:t>
      </w:r>
      <w:r>
        <w:t xml:space="preserve"> </w:t>
      </w:r>
      <w:r>
        <w:rPr>
          <w:rFonts w:hint="eastAsia"/>
        </w:rPr>
        <w:t>общие</w:t>
      </w:r>
      <w:r>
        <w:t xml:space="preserve"> </w:t>
      </w:r>
      <w:r>
        <w:rPr>
          <w:rFonts w:hint="eastAsia"/>
        </w:rPr>
        <w:t>основные</w:t>
      </w:r>
      <w:r>
        <w:t xml:space="preserve"> (</w:t>
      </w:r>
      <w:r>
        <w:rPr>
          <w:rFonts w:hint="eastAsia"/>
        </w:rPr>
        <w:t>кон</w:t>
      </w:r>
      <w:r>
        <w:rPr>
          <w:rFonts w:hint="eastAsia"/>
        </w:rPr>
        <w:t>¬</w:t>
      </w:r>
      <w:r>
        <w:rPr>
          <w:rFonts w:hint="eastAsia"/>
        </w:rPr>
        <w:t>спект</w:t>
      </w:r>
      <w:r>
        <w:t>-</w:t>
      </w:r>
      <w:r>
        <w:rPr>
          <w:rFonts w:hint="eastAsia"/>
        </w:rPr>
        <w:t>схема</w:t>
      </w:r>
      <w:r>
        <w:t xml:space="preserve">, </w:t>
      </w:r>
      <w:r>
        <w:rPr>
          <w:rFonts w:hint="eastAsia"/>
        </w:rPr>
        <w:t>входной</w:t>
      </w:r>
      <w:r>
        <w:t xml:space="preserve"> </w:t>
      </w:r>
      <w:r>
        <w:rPr>
          <w:rFonts w:hint="eastAsia"/>
        </w:rPr>
        <w:t>контроль</w:t>
      </w:r>
      <w:r>
        <w:t xml:space="preserve"> </w:t>
      </w:r>
      <w:r>
        <w:rPr>
          <w:rFonts w:hint="eastAsia"/>
        </w:rPr>
        <w:t>знаний</w:t>
      </w:r>
      <w:r>
        <w:t xml:space="preserve">, </w:t>
      </w:r>
      <w:r>
        <w:rPr>
          <w:rFonts w:hint="eastAsia"/>
        </w:rPr>
        <w:t>творческие</w:t>
      </w:r>
      <w:r>
        <w:t xml:space="preserve"> </w:t>
      </w:r>
      <w:r>
        <w:rPr>
          <w:rFonts w:hint="eastAsia"/>
        </w:rPr>
        <w:t>задания</w:t>
      </w:r>
      <w:r>
        <w:t xml:space="preserve">, </w:t>
      </w:r>
      <w:r>
        <w:rPr>
          <w:rFonts w:hint="eastAsia"/>
        </w:rPr>
        <w:t>реше</w:t>
      </w:r>
      <w:r>
        <w:rPr>
          <w:rFonts w:hint="eastAsia"/>
        </w:rPr>
        <w:t>¬</w:t>
      </w:r>
      <w:r>
        <w:rPr>
          <w:rFonts w:hint="eastAsia"/>
        </w:rPr>
        <w:t>ние</w:t>
      </w:r>
      <w:r>
        <w:t xml:space="preserve"> </w:t>
      </w:r>
      <w:r>
        <w:rPr>
          <w:rFonts w:hint="eastAsia"/>
        </w:rPr>
        <w:t>задач</w:t>
      </w:r>
      <w:r>
        <w:t xml:space="preserve">, </w:t>
      </w:r>
      <w:r>
        <w:rPr>
          <w:rFonts w:hint="eastAsia"/>
        </w:rPr>
        <w:t>«</w:t>
      </w:r>
      <w:r>
        <w:rPr>
          <w:rFonts w:hint="eastAsia"/>
        </w:rPr>
        <w:t>рефлексия</w:t>
      </w:r>
      <w:r>
        <w:rPr>
          <w:rFonts w:hint="eastAsia"/>
        </w:rPr>
        <w:t>»</w:t>
      </w:r>
      <w:r>
        <w:t xml:space="preserve">, </w:t>
      </w:r>
      <w:r>
        <w:rPr>
          <w:rFonts w:hint="eastAsia"/>
        </w:rPr>
        <w:t>проверочные</w:t>
      </w:r>
      <w:r>
        <w:t xml:space="preserve"> </w:t>
      </w:r>
      <w:r>
        <w:rPr>
          <w:rFonts w:hint="eastAsia"/>
        </w:rPr>
        <w:t>задания</w:t>
      </w:r>
      <w:r>
        <w:t xml:space="preserve"> </w:t>
      </w:r>
      <w:r>
        <w:rPr>
          <w:rFonts w:hint="eastAsia"/>
        </w:rPr>
        <w:t>для</w:t>
      </w:r>
      <w:r>
        <w:t xml:space="preserve"> </w:t>
      </w:r>
      <w:r>
        <w:rPr>
          <w:rFonts w:hint="eastAsia"/>
        </w:rPr>
        <w:t>контроля</w:t>
      </w:r>
      <w:r>
        <w:t xml:space="preserve"> </w:t>
      </w:r>
      <w:r>
        <w:rPr>
          <w:rFonts w:hint="eastAsia"/>
        </w:rPr>
        <w:t>и</w:t>
      </w:r>
      <w:r>
        <w:t xml:space="preserve"> </w:t>
      </w:r>
      <w:r>
        <w:rPr>
          <w:rFonts w:hint="eastAsia"/>
        </w:rPr>
        <w:t>кор</w:t>
      </w:r>
      <w:r>
        <w:rPr>
          <w:rFonts w:hint="eastAsia"/>
        </w:rPr>
        <w:t>¬</w:t>
      </w:r>
      <w:r>
        <w:rPr>
          <w:rFonts w:hint="eastAsia"/>
        </w:rPr>
        <w:t>рекции</w:t>
      </w:r>
      <w:r>
        <w:t xml:space="preserve"> </w:t>
      </w:r>
      <w:r>
        <w:rPr>
          <w:rFonts w:hint="eastAsia"/>
        </w:rPr>
        <w:t>усвоения</w:t>
      </w:r>
      <w:r>
        <w:t xml:space="preserve"> </w:t>
      </w:r>
      <w:r>
        <w:rPr>
          <w:rFonts w:hint="eastAsia"/>
        </w:rPr>
        <w:t>знаний</w:t>
      </w:r>
      <w:r>
        <w:t xml:space="preserve">) </w:t>
      </w:r>
      <w:r>
        <w:rPr>
          <w:rFonts w:hint="eastAsia"/>
        </w:rPr>
        <w:t>и</w:t>
      </w:r>
      <w:r>
        <w:t xml:space="preserve"> </w:t>
      </w:r>
      <w:r>
        <w:rPr>
          <w:rFonts w:hint="eastAsia"/>
        </w:rPr>
        <w:t>дополнительные</w:t>
      </w:r>
      <w:r>
        <w:t xml:space="preserve"> (</w:t>
      </w:r>
      <w:r>
        <w:rPr>
          <w:rFonts w:hint="eastAsia"/>
        </w:rPr>
        <w:t>интегрирующая</w:t>
      </w:r>
      <w:r>
        <w:t xml:space="preserve"> </w:t>
      </w:r>
      <w:r>
        <w:rPr>
          <w:rFonts w:hint="eastAsia"/>
        </w:rPr>
        <w:t>ди</w:t>
      </w:r>
      <w:r>
        <w:rPr>
          <w:rFonts w:hint="eastAsia"/>
        </w:rPr>
        <w:t>¬</w:t>
      </w:r>
      <w:r>
        <w:rPr>
          <w:rFonts w:hint="eastAsia"/>
        </w:rPr>
        <w:t>дактическая</w:t>
      </w:r>
      <w:r>
        <w:t xml:space="preserve"> </w:t>
      </w:r>
      <w:r>
        <w:rPr>
          <w:rFonts w:hint="eastAsia"/>
        </w:rPr>
        <w:t>цель</w:t>
      </w:r>
      <w:r>
        <w:t xml:space="preserve"> </w:t>
      </w:r>
      <w:r>
        <w:rPr>
          <w:rFonts w:hint="eastAsia"/>
        </w:rPr>
        <w:t>модуля</w:t>
      </w:r>
      <w:r>
        <w:t xml:space="preserve">, </w:t>
      </w:r>
      <w:r>
        <w:rPr>
          <w:rFonts w:hint="eastAsia"/>
        </w:rPr>
        <w:t>«</w:t>
      </w:r>
      <w:r>
        <w:rPr>
          <w:rFonts w:hint="eastAsia"/>
        </w:rPr>
        <w:t>Резюме</w:t>
      </w:r>
      <w:r>
        <w:rPr>
          <w:rFonts w:hint="eastAsia"/>
        </w:rPr>
        <w:t>»</w:t>
      </w:r>
      <w:r>
        <w:t xml:space="preserve"> (</w:t>
      </w:r>
      <w:r>
        <w:rPr>
          <w:rFonts w:hint="eastAsia"/>
        </w:rPr>
        <w:t>не</w:t>
      </w:r>
      <w:r>
        <w:t xml:space="preserve"> </w:t>
      </w:r>
      <w:r>
        <w:rPr>
          <w:rFonts w:hint="eastAsia"/>
        </w:rPr>
        <w:t>всегда</w:t>
      </w:r>
      <w:r>
        <w:t xml:space="preserve"> </w:t>
      </w:r>
      <w:r>
        <w:rPr>
          <w:rFonts w:hint="eastAsia"/>
        </w:rPr>
        <w:t>используется</w:t>
      </w:r>
      <w:r>
        <w:t xml:space="preserve"> </w:t>
      </w:r>
      <w:r>
        <w:rPr>
          <w:rFonts w:hint="eastAsia"/>
        </w:rPr>
        <w:t>в</w:t>
      </w:r>
      <w:r>
        <w:t xml:space="preserve"> </w:t>
      </w:r>
      <w:r>
        <w:rPr>
          <w:rFonts w:hint="eastAsia"/>
        </w:rPr>
        <w:t>мик</w:t>
      </w:r>
      <w:r>
        <w:rPr>
          <w:rFonts w:hint="eastAsia"/>
        </w:rPr>
        <w:t>¬</w:t>
      </w:r>
      <w:r>
        <w:rPr>
          <w:rFonts w:hint="eastAsia"/>
        </w:rPr>
        <w:t>ро</w:t>
      </w:r>
      <w:r>
        <w:t>-</w:t>
      </w:r>
      <w:r>
        <w:rPr>
          <w:rFonts w:hint="eastAsia"/>
        </w:rPr>
        <w:t>модулях</w:t>
      </w:r>
      <w:r>
        <w:t xml:space="preserve">), </w:t>
      </w:r>
      <w:r>
        <w:rPr>
          <w:rFonts w:hint="eastAsia"/>
        </w:rPr>
        <w:t>выходной</w:t>
      </w:r>
      <w:r>
        <w:t xml:space="preserve"> </w:t>
      </w:r>
      <w:r>
        <w:rPr>
          <w:rFonts w:hint="eastAsia"/>
        </w:rPr>
        <w:t>контроль</w:t>
      </w:r>
      <w:r>
        <w:t xml:space="preserve"> </w:t>
      </w:r>
      <w:r>
        <w:rPr>
          <w:rFonts w:hint="eastAsia"/>
        </w:rPr>
        <w:t>знаний</w:t>
      </w:r>
      <w:r>
        <w:t xml:space="preserve">) </w:t>
      </w:r>
      <w:r>
        <w:rPr>
          <w:rFonts w:hint="eastAsia"/>
        </w:rPr>
        <w:t>учебные</w:t>
      </w:r>
      <w:r>
        <w:t xml:space="preserve"> </w:t>
      </w:r>
      <w:r>
        <w:rPr>
          <w:rFonts w:hint="eastAsia"/>
        </w:rPr>
        <w:t>элементы</w:t>
      </w:r>
      <w:r>
        <w:t>,</w:t>
      </w:r>
    </w:p>
    <w:p w14:paraId="54B30A9E" w14:textId="77777777" w:rsidR="00654D0F" w:rsidRDefault="00654D0F" w:rsidP="00654D0F">
      <w:r>
        <w:rPr>
          <w:rFonts w:hint="eastAsia"/>
        </w:rPr>
        <w:t>Так</w:t>
      </w:r>
      <w:r>
        <w:t xml:space="preserve"> </w:t>
      </w:r>
      <w:r>
        <w:rPr>
          <w:rFonts w:hint="eastAsia"/>
        </w:rPr>
        <w:t>как</w:t>
      </w:r>
      <w:r>
        <w:t xml:space="preserve"> </w:t>
      </w:r>
      <w:r>
        <w:rPr>
          <w:rFonts w:hint="eastAsia"/>
        </w:rPr>
        <w:t>изучение</w:t>
      </w:r>
      <w:r>
        <w:t xml:space="preserve"> </w:t>
      </w:r>
      <w:r>
        <w:rPr>
          <w:rFonts w:hint="eastAsia"/>
        </w:rPr>
        <w:t>физики</w:t>
      </w:r>
      <w:r>
        <w:t xml:space="preserve"> </w:t>
      </w:r>
      <w:r>
        <w:rPr>
          <w:rFonts w:hint="eastAsia"/>
        </w:rPr>
        <w:t>в</w:t>
      </w:r>
      <w:r>
        <w:t xml:space="preserve"> 7 </w:t>
      </w:r>
      <w:r>
        <w:rPr>
          <w:rFonts w:hint="eastAsia"/>
        </w:rPr>
        <w:t>классе</w:t>
      </w:r>
      <w:r>
        <w:t xml:space="preserve"> </w:t>
      </w:r>
      <w:r>
        <w:rPr>
          <w:rFonts w:hint="eastAsia"/>
        </w:rPr>
        <w:t>только</w:t>
      </w:r>
      <w:r>
        <w:t xml:space="preserve"> </w:t>
      </w:r>
      <w:r>
        <w:rPr>
          <w:rFonts w:hint="eastAsia"/>
        </w:rPr>
        <w:t>начинается</w:t>
      </w:r>
      <w:r>
        <w:t xml:space="preserve">, </w:t>
      </w:r>
      <w:r>
        <w:rPr>
          <w:rFonts w:hint="eastAsia"/>
        </w:rPr>
        <w:t>переход</w:t>
      </w:r>
      <w:r>
        <w:t xml:space="preserve"> </w:t>
      </w:r>
      <w:r>
        <w:rPr>
          <w:rFonts w:hint="eastAsia"/>
        </w:rPr>
        <w:t>на</w:t>
      </w:r>
      <w:r>
        <w:t xml:space="preserve"> </w:t>
      </w:r>
      <w:r>
        <w:rPr>
          <w:rFonts w:hint="eastAsia"/>
        </w:rPr>
        <w:t>полное</w:t>
      </w:r>
      <w:r>
        <w:t xml:space="preserve"> </w:t>
      </w:r>
      <w:r>
        <w:rPr>
          <w:rFonts w:hint="eastAsia"/>
        </w:rPr>
        <w:t>модульное</w:t>
      </w:r>
      <w:r>
        <w:t xml:space="preserve"> </w:t>
      </w:r>
      <w:r>
        <w:rPr>
          <w:rFonts w:hint="eastAsia"/>
        </w:rPr>
        <w:t>обучение</w:t>
      </w:r>
      <w:r>
        <w:t xml:space="preserve"> </w:t>
      </w:r>
      <w:r>
        <w:rPr>
          <w:rFonts w:hint="eastAsia"/>
        </w:rPr>
        <w:t>на</w:t>
      </w:r>
      <w:r>
        <w:t xml:space="preserve"> </w:t>
      </w:r>
      <w:r>
        <w:rPr>
          <w:rFonts w:hint="eastAsia"/>
        </w:rPr>
        <w:t>этом</w:t>
      </w:r>
      <w:r>
        <w:t xml:space="preserve"> </w:t>
      </w:r>
      <w:r>
        <w:rPr>
          <w:rFonts w:hint="eastAsia"/>
        </w:rPr>
        <w:t>эт</w:t>
      </w:r>
      <w:r>
        <w:rPr>
          <w:rFonts w:hint="eastAsia"/>
        </w:rPr>
        <w:lastRenderedPageBreak/>
        <w:t>апе</w:t>
      </w:r>
      <w:r>
        <w:t xml:space="preserve"> </w:t>
      </w:r>
      <w:r>
        <w:rPr>
          <w:rFonts w:hint="eastAsia"/>
        </w:rPr>
        <w:t>мы</w:t>
      </w:r>
      <w:r>
        <w:t xml:space="preserve"> </w:t>
      </w:r>
      <w:r>
        <w:rPr>
          <w:rFonts w:hint="eastAsia"/>
        </w:rPr>
        <w:t>считаем</w:t>
      </w:r>
      <w:r>
        <w:t xml:space="preserve"> </w:t>
      </w:r>
      <w:r>
        <w:rPr>
          <w:rFonts w:hint="eastAsia"/>
        </w:rPr>
        <w:t>нецелесообразным</w:t>
      </w:r>
      <w:r>
        <w:t xml:space="preserve"> </w:t>
      </w:r>
      <w:r>
        <w:rPr>
          <w:rFonts w:hint="eastAsia"/>
        </w:rPr>
        <w:t>На</w:t>
      </w:r>
      <w:r>
        <w:t xml:space="preserve"> </w:t>
      </w:r>
      <w:r>
        <w:rPr>
          <w:rFonts w:hint="eastAsia"/>
        </w:rPr>
        <w:t>данном</w:t>
      </w:r>
      <w:r>
        <w:t xml:space="preserve"> </w:t>
      </w:r>
      <w:r>
        <w:rPr>
          <w:rFonts w:hint="eastAsia"/>
        </w:rPr>
        <w:t>этапе</w:t>
      </w:r>
      <w:r>
        <w:t xml:space="preserve"> </w:t>
      </w:r>
      <w:r>
        <w:rPr>
          <w:rFonts w:hint="eastAsia"/>
        </w:rPr>
        <w:t>отсутствует</w:t>
      </w:r>
      <w:r>
        <w:t xml:space="preserve"> </w:t>
      </w:r>
      <w:r>
        <w:rPr>
          <w:rFonts w:hint="eastAsia"/>
        </w:rPr>
        <w:t>целостная</w:t>
      </w:r>
      <w:r>
        <w:t xml:space="preserve"> </w:t>
      </w:r>
      <w:r>
        <w:rPr>
          <w:rFonts w:hint="eastAsia"/>
        </w:rPr>
        <w:t>модульная</w:t>
      </w:r>
      <w:r>
        <w:t xml:space="preserve"> </w:t>
      </w:r>
      <w:r>
        <w:rPr>
          <w:rFonts w:hint="eastAsia"/>
        </w:rPr>
        <w:t>программа</w:t>
      </w:r>
      <w:r>
        <w:t xml:space="preserve">, </w:t>
      </w:r>
      <w:r>
        <w:rPr>
          <w:rFonts w:hint="eastAsia"/>
        </w:rPr>
        <w:t>поскольку</w:t>
      </w:r>
      <w:r>
        <w:t xml:space="preserve"> </w:t>
      </w:r>
      <w:r>
        <w:rPr>
          <w:rFonts w:hint="eastAsia"/>
        </w:rPr>
        <w:t>мо</w:t>
      </w:r>
      <w:r>
        <w:t>-</w:t>
      </w:r>
    </w:p>
    <w:p w14:paraId="73AB3C1E" w14:textId="77777777" w:rsidR="00654D0F" w:rsidRDefault="00654D0F" w:rsidP="00654D0F">
      <w:r>
        <w:t xml:space="preserve">rttr   </w:t>
      </w:r>
      <w:r>
        <w:rPr>
          <w:rFonts w:hint="eastAsia"/>
        </w:rPr>
        <w:t>ТЛЛ</w:t>
      </w:r>
      <w:r>
        <w:t>'</w:t>
      </w:r>
      <w:r>
        <w:rPr>
          <w:rFonts w:hint="eastAsia"/>
        </w:rPr>
        <w:t>ЇТЛТТГІТ</w:t>
      </w:r>
      <w:r>
        <w:t>-</w:t>
      </w:r>
      <w:r>
        <w:rPr>
          <w:rFonts w:hint="eastAsia"/>
        </w:rPr>
        <w:t>ТЇП</w:t>
      </w:r>
    </w:p>
    <w:p w14:paraId="0B2E3A3F" w14:textId="77777777" w:rsidR="00654D0F" w:rsidRDefault="00654D0F" w:rsidP="00654D0F">
      <w:r>
        <w:rPr>
          <w:rFonts w:hint="eastAsia"/>
        </w:rPr>
        <w:t>Д</w:t>
      </w:r>
      <w:r>
        <w:t>^'</w:t>
      </w:r>
      <w:r>
        <w:rPr>
          <w:rFonts w:hint="eastAsia"/>
        </w:rPr>
        <w:t>ЛііііііЛ</w:t>
      </w:r>
      <w:r>
        <w:t xml:space="preserve">    iwAiiwJiUi </w:t>
      </w:r>
      <w:r>
        <w:rPr>
          <w:rFonts w:hint="eastAsia"/>
        </w:rPr>
        <w:t>іїіі</w:t>
      </w:r>
      <w:r>
        <w:t xml:space="preserve">   iMw/ivwi    pwiiJiilJL/UiiTLC"   JT&lt;</w:t>
      </w:r>
    </w:p>
    <w:p w14:paraId="077D335E" w14:textId="77777777" w:rsidR="00654D0F" w:rsidRDefault="00654D0F" w:rsidP="00654D0F">
      <w:r>
        <w:rPr>
          <w:rFonts w:hint="eastAsia"/>
        </w:rPr>
        <w:t>микро</w:t>
      </w:r>
      <w:r>
        <w:t>-</w:t>
      </w:r>
      <w:r>
        <w:rPr>
          <w:rFonts w:hint="eastAsia"/>
        </w:rPr>
        <w:t>модулей</w:t>
      </w:r>
      <w:r>
        <w:t xml:space="preserve"> </w:t>
      </w:r>
      <w:r>
        <w:rPr>
          <w:rFonts w:hint="eastAsia"/>
        </w:rPr>
        <w:t>и</w:t>
      </w:r>
      <w:r>
        <w:t xml:space="preserve"> </w:t>
      </w:r>
      <w:r>
        <w:rPr>
          <w:rFonts w:hint="eastAsia"/>
        </w:rPr>
        <w:t>модулей</w:t>
      </w:r>
      <w:r>
        <w:t xml:space="preserve"> </w:t>
      </w:r>
      <w:r>
        <w:rPr>
          <w:rFonts w:hint="eastAsia"/>
        </w:rPr>
        <w:t>уроков</w:t>
      </w:r>
      <w:r>
        <w:t xml:space="preserve"> (1-2 </w:t>
      </w:r>
      <w:r>
        <w:rPr>
          <w:rFonts w:hint="eastAsia"/>
        </w:rPr>
        <w:t>часа</w:t>
      </w:r>
      <w:r>
        <w:t>)</w:t>
      </w:r>
    </w:p>
    <w:p w14:paraId="692864A1" w14:textId="77777777" w:rsidR="00654D0F" w:rsidRDefault="00654D0F" w:rsidP="00654D0F">
      <w:r>
        <w:rPr>
          <w:rFonts w:hint="eastAsia"/>
        </w:rPr>
        <w:t>Микро</w:t>
      </w:r>
      <w:r>
        <w:t>-</w:t>
      </w:r>
      <w:r>
        <w:rPr>
          <w:rFonts w:hint="eastAsia"/>
        </w:rPr>
        <w:t>модуль</w:t>
      </w:r>
      <w:r>
        <w:t xml:space="preserve"> - </w:t>
      </w:r>
      <w:r>
        <w:rPr>
          <w:rFonts w:hint="eastAsia"/>
        </w:rPr>
        <w:t>это</w:t>
      </w:r>
      <w:r>
        <w:t xml:space="preserve"> </w:t>
      </w:r>
      <w:r>
        <w:rPr>
          <w:rFonts w:hint="eastAsia"/>
        </w:rPr>
        <w:t>модуль</w:t>
      </w:r>
      <w:r>
        <w:t xml:space="preserve">, </w:t>
      </w:r>
      <w:r>
        <w:rPr>
          <w:rFonts w:hint="eastAsia"/>
        </w:rPr>
        <w:t>состоящий</w:t>
      </w:r>
      <w:r>
        <w:t xml:space="preserve"> </w:t>
      </w:r>
      <w:r>
        <w:rPr>
          <w:rFonts w:hint="eastAsia"/>
        </w:rPr>
        <w:t>из</w:t>
      </w:r>
      <w:r>
        <w:t xml:space="preserve"> 2-3 </w:t>
      </w:r>
      <w:r>
        <w:rPr>
          <w:rFonts w:hint="eastAsia"/>
        </w:rPr>
        <w:t>основных</w:t>
      </w:r>
      <w:r>
        <w:t xml:space="preserve"> </w:t>
      </w:r>
      <w:r>
        <w:rPr>
          <w:rFonts w:hint="eastAsia"/>
        </w:rPr>
        <w:t>учебных</w:t>
      </w:r>
      <w:r>
        <w:t xml:space="preserve"> </w:t>
      </w:r>
      <w:r>
        <w:rPr>
          <w:rFonts w:hint="eastAsia"/>
        </w:rPr>
        <w:t>эле</w:t>
      </w:r>
      <w:r>
        <w:rPr>
          <w:rFonts w:hint="eastAsia"/>
        </w:rPr>
        <w:t>¬</w:t>
      </w:r>
      <w:r>
        <w:rPr>
          <w:rFonts w:hint="eastAsia"/>
        </w:rPr>
        <w:t>ментов</w:t>
      </w:r>
      <w:r>
        <w:t xml:space="preserve">, </w:t>
      </w:r>
      <w:r>
        <w:rPr>
          <w:rFonts w:hint="eastAsia"/>
        </w:rPr>
        <w:t>направленный</w:t>
      </w:r>
      <w:r>
        <w:t xml:space="preserve"> </w:t>
      </w:r>
      <w:r>
        <w:rPr>
          <w:rFonts w:hint="eastAsia"/>
        </w:rPr>
        <w:t>на</w:t>
      </w:r>
      <w:r>
        <w:t xml:space="preserve"> </w:t>
      </w:r>
      <w:r>
        <w:rPr>
          <w:rFonts w:hint="eastAsia"/>
        </w:rPr>
        <w:t>усвоение</w:t>
      </w:r>
      <w:r>
        <w:t xml:space="preserve"> </w:t>
      </w:r>
      <w:r>
        <w:rPr>
          <w:rFonts w:hint="eastAsia"/>
        </w:rPr>
        <w:t>отдельных</w:t>
      </w:r>
      <w:r>
        <w:t xml:space="preserve"> </w:t>
      </w:r>
      <w:r>
        <w:rPr>
          <w:rFonts w:hint="eastAsia"/>
        </w:rPr>
        <w:t>элементов</w:t>
      </w:r>
      <w:r>
        <w:t xml:space="preserve"> </w:t>
      </w:r>
      <w:r>
        <w:rPr>
          <w:rFonts w:hint="eastAsia"/>
        </w:rPr>
        <w:t>знаний</w:t>
      </w:r>
      <w:r>
        <w:t xml:space="preserve"> </w:t>
      </w:r>
      <w:r>
        <w:rPr>
          <w:rFonts w:hint="eastAsia"/>
        </w:rPr>
        <w:t>и</w:t>
      </w:r>
      <w:r>
        <w:t xml:space="preserve"> </w:t>
      </w:r>
      <w:r>
        <w:rPr>
          <w:rFonts w:hint="eastAsia"/>
        </w:rPr>
        <w:t>занимаю</w:t>
      </w:r>
      <w:r>
        <w:rPr>
          <w:rFonts w:hint="eastAsia"/>
        </w:rPr>
        <w:t>¬</w:t>
      </w:r>
      <w:r>
        <w:rPr>
          <w:rFonts w:hint="eastAsia"/>
        </w:rPr>
        <w:t>щий</w:t>
      </w:r>
      <w:r>
        <w:t xml:space="preserve"> </w:t>
      </w:r>
      <w:r>
        <w:rPr>
          <w:rFonts w:hint="eastAsia"/>
        </w:rPr>
        <w:t>только</w:t>
      </w:r>
      <w:r>
        <w:t xml:space="preserve"> </w:t>
      </w:r>
      <w:r>
        <w:rPr>
          <w:rFonts w:hint="eastAsia"/>
        </w:rPr>
        <w:t>часть</w:t>
      </w:r>
      <w:r>
        <w:t xml:space="preserve"> </w:t>
      </w:r>
      <w:r>
        <w:rPr>
          <w:rFonts w:hint="eastAsia"/>
        </w:rPr>
        <w:t>традиционного</w:t>
      </w:r>
      <w:r>
        <w:t xml:space="preserve"> </w:t>
      </w:r>
      <w:r>
        <w:rPr>
          <w:rFonts w:hint="eastAsia"/>
        </w:rPr>
        <w:t>урока</w:t>
      </w:r>
    </w:p>
    <w:p w14:paraId="4DA95944" w14:textId="77777777" w:rsidR="00654D0F" w:rsidRDefault="00654D0F" w:rsidP="00654D0F">
      <w:r>
        <w:rPr>
          <w:rFonts w:hint="eastAsia"/>
        </w:rPr>
        <w:t>В</w:t>
      </w:r>
      <w:r>
        <w:t xml:space="preserve"> </w:t>
      </w:r>
      <w:r>
        <w:rPr>
          <w:rFonts w:hint="eastAsia"/>
        </w:rPr>
        <w:t>качестве</w:t>
      </w:r>
      <w:r>
        <w:t xml:space="preserve"> </w:t>
      </w:r>
      <w:r>
        <w:rPr>
          <w:rFonts w:hint="eastAsia"/>
        </w:rPr>
        <w:t>примера</w:t>
      </w:r>
      <w:r>
        <w:t xml:space="preserve"> </w:t>
      </w:r>
      <w:r>
        <w:rPr>
          <w:rFonts w:hint="eastAsia"/>
        </w:rPr>
        <w:t>рассмотрим</w:t>
      </w:r>
      <w:r>
        <w:t xml:space="preserve"> </w:t>
      </w:r>
      <w:r>
        <w:rPr>
          <w:rFonts w:hint="eastAsia"/>
        </w:rPr>
        <w:t>микро</w:t>
      </w:r>
      <w:r>
        <w:t>-</w:t>
      </w:r>
      <w:r>
        <w:rPr>
          <w:rFonts w:hint="eastAsia"/>
        </w:rPr>
        <w:t>модуль</w:t>
      </w:r>
      <w:r>
        <w:t xml:space="preserve"> </w:t>
      </w:r>
      <w:r>
        <w:rPr>
          <w:rFonts w:hint="eastAsia"/>
        </w:rPr>
        <w:t>«</w:t>
      </w:r>
      <w:r>
        <w:rPr>
          <w:rFonts w:hint="eastAsia"/>
        </w:rPr>
        <w:t>СКОРОСТЬ</w:t>
      </w:r>
      <w:r>
        <w:t xml:space="preserve"> </w:t>
      </w:r>
      <w:r>
        <w:rPr>
          <w:rFonts w:hint="eastAsia"/>
        </w:rPr>
        <w:t>РАВНО</w:t>
      </w:r>
      <w:r>
        <w:rPr>
          <w:rFonts w:hint="eastAsia"/>
        </w:rPr>
        <w:t>¬</w:t>
      </w:r>
      <w:r>
        <w:rPr>
          <w:rFonts w:hint="eastAsia"/>
        </w:rPr>
        <w:t>МЕРНОГО</w:t>
      </w:r>
      <w:r>
        <w:t xml:space="preserve"> </w:t>
      </w:r>
      <w:r>
        <w:rPr>
          <w:rFonts w:hint="eastAsia"/>
        </w:rPr>
        <w:t>ДВИЖЕНИЯ</w:t>
      </w:r>
      <w:r>
        <w:rPr>
          <w:rFonts w:hint="eastAsia"/>
        </w:rPr>
        <w:t>»</w:t>
      </w:r>
      <w:r>
        <w:t xml:space="preserve">, </w:t>
      </w:r>
      <w:r>
        <w:rPr>
          <w:rFonts w:hint="eastAsia"/>
        </w:rPr>
        <w:t>состоящий</w:t>
      </w:r>
      <w:r>
        <w:t xml:space="preserve"> </w:t>
      </w:r>
      <w:r>
        <w:rPr>
          <w:rFonts w:hint="eastAsia"/>
        </w:rPr>
        <w:t>из</w:t>
      </w:r>
      <w:r>
        <w:t xml:space="preserve"> 3-</w:t>
      </w:r>
      <w:r>
        <w:rPr>
          <w:rFonts w:hint="eastAsia"/>
        </w:rPr>
        <w:t>х</w:t>
      </w:r>
      <w:r>
        <w:t xml:space="preserve"> </w:t>
      </w:r>
      <w:r>
        <w:rPr>
          <w:rFonts w:hint="eastAsia"/>
        </w:rPr>
        <w:t>основных</w:t>
      </w:r>
      <w:r>
        <w:t xml:space="preserve"> </w:t>
      </w:r>
      <w:r>
        <w:rPr>
          <w:rFonts w:hint="eastAsia"/>
        </w:rPr>
        <w:t>учебных</w:t>
      </w:r>
      <w:r>
        <w:t xml:space="preserve"> </w:t>
      </w:r>
      <w:r>
        <w:rPr>
          <w:rFonts w:hint="eastAsia"/>
        </w:rPr>
        <w:t>элементов</w:t>
      </w:r>
      <w:r>
        <w:t xml:space="preserve"> </w:t>
      </w:r>
      <w:r>
        <w:rPr>
          <w:rFonts w:hint="eastAsia"/>
        </w:rPr>
        <w:t>и</w:t>
      </w:r>
      <w:r>
        <w:t xml:space="preserve"> 2-</w:t>
      </w:r>
      <w:r>
        <w:rPr>
          <w:rFonts w:hint="eastAsia"/>
        </w:rPr>
        <w:t>х</w:t>
      </w:r>
      <w:r>
        <w:t xml:space="preserve"> </w:t>
      </w:r>
      <w:r>
        <w:rPr>
          <w:rFonts w:hint="eastAsia"/>
        </w:rPr>
        <w:t>дополнительных</w:t>
      </w:r>
      <w:r>
        <w:t xml:space="preserve"> </w:t>
      </w:r>
      <w:r>
        <w:rPr>
          <w:rFonts w:hint="eastAsia"/>
        </w:rPr>
        <w:t>и</w:t>
      </w:r>
      <w:r>
        <w:t xml:space="preserve"> </w:t>
      </w:r>
      <w:r>
        <w:rPr>
          <w:rFonts w:hint="eastAsia"/>
        </w:rPr>
        <w:t>имеющий</w:t>
      </w:r>
      <w:r>
        <w:t xml:space="preserve"> </w:t>
      </w:r>
      <w:r>
        <w:rPr>
          <w:rFonts w:hint="eastAsia"/>
        </w:rPr>
        <w:t>следующую</w:t>
      </w:r>
      <w:r>
        <w:t xml:space="preserve"> </w:t>
      </w:r>
      <w:r>
        <w:rPr>
          <w:rFonts w:hint="eastAsia"/>
        </w:rPr>
        <w:t>структуру</w:t>
      </w:r>
    </w:p>
    <w:p w14:paraId="74D26B4E" w14:textId="77777777" w:rsidR="00654D0F" w:rsidRDefault="00654D0F" w:rsidP="00654D0F">
      <w:r>
        <w:rPr>
          <w:rFonts w:hint="eastAsia"/>
        </w:rPr>
        <w:t>УЭ</w:t>
      </w:r>
      <w:r>
        <w:t xml:space="preserve">-0 </w:t>
      </w:r>
      <w:r>
        <w:rPr>
          <w:rFonts w:hint="eastAsia"/>
        </w:rPr>
        <w:t>Интегрирующая</w:t>
      </w:r>
      <w:r>
        <w:t xml:space="preserve"> </w:t>
      </w:r>
      <w:r>
        <w:rPr>
          <w:rFonts w:hint="eastAsia"/>
        </w:rPr>
        <w:t>цеіь</w:t>
      </w:r>
      <w:r>
        <w:t xml:space="preserve"> </w:t>
      </w:r>
      <w:r>
        <w:rPr>
          <w:rFonts w:hint="eastAsia"/>
        </w:rPr>
        <w:t>микромодуля</w:t>
      </w:r>
      <w:r>
        <w:t xml:space="preserve"> </w:t>
      </w:r>
      <w:r>
        <w:rPr>
          <w:rFonts w:hint="eastAsia"/>
        </w:rPr>
        <w:t>«</w:t>
      </w:r>
      <w:r>
        <w:rPr>
          <w:rFonts w:hint="eastAsia"/>
        </w:rPr>
        <w:t>Создание</w:t>
      </w:r>
      <w:r>
        <w:t xml:space="preserve"> </w:t>
      </w:r>
      <w:r>
        <w:rPr>
          <w:rFonts w:hint="eastAsia"/>
        </w:rPr>
        <w:t>условий</w:t>
      </w:r>
      <w:r>
        <w:t xml:space="preserve"> </w:t>
      </w:r>
      <w:r>
        <w:rPr>
          <w:rFonts w:hint="eastAsia"/>
        </w:rPr>
        <w:t>для</w:t>
      </w:r>
      <w:r>
        <w:t xml:space="preserve"> </w:t>
      </w:r>
      <w:r>
        <w:rPr>
          <w:rFonts w:hint="eastAsia"/>
        </w:rPr>
        <w:t>приоб</w:t>
      </w:r>
      <w:r>
        <w:rPr>
          <w:rFonts w:hint="eastAsia"/>
        </w:rPr>
        <w:t>¬</w:t>
      </w:r>
      <w:r>
        <w:rPr>
          <w:rFonts w:hint="eastAsia"/>
        </w:rPr>
        <w:t>ретения</w:t>
      </w:r>
      <w:r>
        <w:t xml:space="preserve"> </w:t>
      </w:r>
      <w:r>
        <w:rPr>
          <w:rFonts w:hint="eastAsia"/>
        </w:rPr>
        <w:t>учащимися</w:t>
      </w:r>
      <w:r>
        <w:t xml:space="preserve"> </w:t>
      </w:r>
      <w:r>
        <w:rPr>
          <w:rFonts w:hint="eastAsia"/>
        </w:rPr>
        <w:t>знаний</w:t>
      </w:r>
      <w:r>
        <w:t xml:space="preserve"> </w:t>
      </w:r>
      <w:r>
        <w:rPr>
          <w:rFonts w:hint="eastAsia"/>
        </w:rPr>
        <w:t>понятия</w:t>
      </w:r>
      <w:r>
        <w:t xml:space="preserve"> </w:t>
      </w:r>
      <w:r>
        <w:rPr>
          <w:rFonts w:hint="eastAsia"/>
        </w:rPr>
        <w:t>«</w:t>
      </w:r>
      <w:r>
        <w:rPr>
          <w:rFonts w:hint="eastAsia"/>
        </w:rPr>
        <w:t>скорость</w:t>
      </w:r>
      <w:r>
        <w:rPr>
          <w:rFonts w:hint="eastAsia"/>
        </w:rPr>
        <w:t>»</w:t>
      </w:r>
      <w:r>
        <w:t xml:space="preserve">, </w:t>
      </w:r>
      <w:r>
        <w:rPr>
          <w:rFonts w:hint="eastAsia"/>
        </w:rPr>
        <w:t>умения</w:t>
      </w:r>
      <w:r>
        <w:t xml:space="preserve"> </w:t>
      </w:r>
      <w:r>
        <w:rPr>
          <w:rFonts w:hint="eastAsia"/>
        </w:rPr>
        <w:t>определять</w:t>
      </w:r>
      <w:r>
        <w:t xml:space="preserve"> </w:t>
      </w:r>
      <w:r>
        <w:rPr>
          <w:rFonts w:hint="eastAsia"/>
        </w:rPr>
        <w:t>ско</w:t>
      </w:r>
      <w:r>
        <w:rPr>
          <w:rFonts w:hint="eastAsia"/>
        </w:rPr>
        <w:t>¬</w:t>
      </w:r>
      <w:r>
        <w:rPr>
          <w:rFonts w:hint="eastAsia"/>
        </w:rPr>
        <w:t>рость</w:t>
      </w:r>
      <w:r>
        <w:t xml:space="preserve"> </w:t>
      </w:r>
      <w:r>
        <w:rPr>
          <w:rFonts w:hint="eastAsia"/>
        </w:rPr>
        <w:t>равномерного</w:t>
      </w:r>
      <w:r>
        <w:t xml:space="preserve"> </w:t>
      </w:r>
      <w:r>
        <w:rPr>
          <w:rFonts w:hint="eastAsia"/>
        </w:rPr>
        <w:t>движения</w:t>
      </w:r>
      <w:r>
        <w:t xml:space="preserve">, </w:t>
      </w:r>
      <w:r>
        <w:rPr>
          <w:rFonts w:hint="eastAsia"/>
        </w:rPr>
        <w:t>переводить</w:t>
      </w:r>
      <w:r>
        <w:t xml:space="preserve"> </w:t>
      </w:r>
      <w:r>
        <w:rPr>
          <w:rFonts w:hint="eastAsia"/>
        </w:rPr>
        <w:t>значения</w:t>
      </w:r>
      <w:r>
        <w:t xml:space="preserve"> </w:t>
      </w:r>
      <w:r>
        <w:rPr>
          <w:rFonts w:hint="eastAsia"/>
        </w:rPr>
        <w:t>скорости</w:t>
      </w:r>
      <w:r>
        <w:t xml:space="preserve"> </w:t>
      </w:r>
      <w:r>
        <w:rPr>
          <w:rFonts w:hint="eastAsia"/>
        </w:rPr>
        <w:t>из</w:t>
      </w:r>
      <w:r>
        <w:t xml:space="preserve"> </w:t>
      </w:r>
      <w:r>
        <w:rPr>
          <w:rFonts w:hint="eastAsia"/>
        </w:rPr>
        <w:t>одних</w:t>
      </w:r>
      <w:r>
        <w:t xml:space="preserve"> </w:t>
      </w:r>
      <w:r>
        <w:rPr>
          <w:rFonts w:hint="eastAsia"/>
        </w:rPr>
        <w:t>единиц</w:t>
      </w:r>
      <w:r>
        <w:t xml:space="preserve"> </w:t>
      </w:r>
      <w:r>
        <w:rPr>
          <w:rFonts w:hint="eastAsia"/>
        </w:rPr>
        <w:t>в</w:t>
      </w:r>
      <w:r>
        <w:t xml:space="preserve"> </w:t>
      </w:r>
      <w:r>
        <w:rPr>
          <w:rFonts w:hint="eastAsia"/>
        </w:rPr>
        <w:t>другие</w:t>
      </w:r>
      <w:r>
        <w:rPr>
          <w:rFonts w:hint="eastAsia"/>
        </w:rPr>
        <w:t>»</w:t>
      </w:r>
    </w:p>
    <w:p w14:paraId="476B74DD" w14:textId="77777777" w:rsidR="00654D0F" w:rsidRDefault="00654D0F" w:rsidP="00654D0F">
      <w:r>
        <w:rPr>
          <w:rFonts w:hint="eastAsia"/>
        </w:rPr>
        <w:t>УЭ</w:t>
      </w:r>
      <w:r>
        <w:t xml:space="preserve">-1 </w:t>
      </w:r>
      <w:r>
        <w:rPr>
          <w:rFonts w:hint="eastAsia"/>
        </w:rPr>
        <w:t>Входной</w:t>
      </w:r>
      <w:r>
        <w:t xml:space="preserve"> </w:t>
      </w:r>
      <w:r>
        <w:rPr>
          <w:rFonts w:hint="eastAsia"/>
        </w:rPr>
        <w:t>контроль</w:t>
      </w:r>
      <w:r>
        <w:t xml:space="preserve"> </w:t>
      </w:r>
      <w:r>
        <w:rPr>
          <w:rFonts w:hint="eastAsia"/>
        </w:rPr>
        <w:t>знаний</w:t>
      </w:r>
      <w:r>
        <w:t xml:space="preserve"> </w:t>
      </w:r>
      <w:r>
        <w:rPr>
          <w:rFonts w:hint="eastAsia"/>
        </w:rPr>
        <w:t>учащихся</w:t>
      </w:r>
      <w:r>
        <w:t xml:space="preserve"> </w:t>
      </w:r>
      <w:r>
        <w:rPr>
          <w:rFonts w:hint="eastAsia"/>
        </w:rPr>
        <w:t>после</w:t>
      </w:r>
      <w:r>
        <w:t xml:space="preserve"> </w:t>
      </w:r>
      <w:r>
        <w:rPr>
          <w:rFonts w:hint="eastAsia"/>
        </w:rPr>
        <w:t>изучения</w:t>
      </w:r>
      <w:r>
        <w:t xml:space="preserve"> </w:t>
      </w:r>
      <w:r>
        <w:rPr>
          <w:rFonts w:hint="eastAsia"/>
        </w:rPr>
        <w:t>теоретического</w:t>
      </w:r>
      <w:r>
        <w:t xml:space="preserve"> </w:t>
      </w:r>
      <w:r>
        <w:rPr>
          <w:rFonts w:hint="eastAsia"/>
        </w:rPr>
        <w:t>материала</w:t>
      </w:r>
      <w:r>
        <w:t xml:space="preserve"> </w:t>
      </w:r>
      <w:r>
        <w:rPr>
          <w:rFonts w:hint="eastAsia"/>
        </w:rPr>
        <w:t>теме</w:t>
      </w:r>
      <w:r>
        <w:t xml:space="preserve"> </w:t>
      </w:r>
      <w:r>
        <w:rPr>
          <w:rFonts w:hint="eastAsia"/>
        </w:rPr>
        <w:t>«</w:t>
      </w:r>
      <w:r>
        <w:rPr>
          <w:rFonts w:hint="eastAsia"/>
        </w:rPr>
        <w:t>Скоросігіоравномерпого</w:t>
      </w:r>
      <w:r>
        <w:t xml:space="preserve"> </w:t>
      </w:r>
      <w:r>
        <w:rPr>
          <w:rFonts w:hint="eastAsia"/>
        </w:rPr>
        <w:t>движения</w:t>
      </w:r>
      <w:r>
        <w:rPr>
          <w:rFonts w:hint="eastAsia"/>
        </w:rPr>
        <w:t>»</w:t>
      </w:r>
      <w:r>
        <w:t xml:space="preserve"> </w:t>
      </w:r>
      <w:r>
        <w:rPr>
          <w:rFonts w:hint="eastAsia"/>
        </w:rPr>
        <w:t>УЭ</w:t>
      </w:r>
      <w:r>
        <w:t xml:space="preserve">-2 </w:t>
      </w:r>
      <w:r>
        <w:rPr>
          <w:rFonts w:hint="eastAsia"/>
        </w:rPr>
        <w:t>Перевод</w:t>
      </w:r>
      <w:r>
        <w:t xml:space="preserve"> </w:t>
      </w:r>
      <w:r>
        <w:rPr>
          <w:rFonts w:hint="eastAsia"/>
        </w:rPr>
        <w:t>значений</w:t>
      </w:r>
      <w:r>
        <w:t xml:space="preserve"> </w:t>
      </w:r>
      <w:r>
        <w:rPr>
          <w:rFonts w:hint="eastAsia"/>
        </w:rPr>
        <w:t>скорости</w:t>
      </w:r>
      <w:r>
        <w:t xml:space="preserve"> </w:t>
      </w:r>
      <w:r>
        <w:rPr>
          <w:rFonts w:hint="eastAsia"/>
        </w:rPr>
        <w:t>из</w:t>
      </w:r>
      <w:r>
        <w:t xml:space="preserve"> </w:t>
      </w:r>
      <w:r>
        <w:rPr>
          <w:rFonts w:hint="eastAsia"/>
        </w:rPr>
        <w:t>одних</w:t>
      </w:r>
      <w:r>
        <w:t xml:space="preserve"> </w:t>
      </w:r>
      <w:r>
        <w:rPr>
          <w:rFonts w:hint="eastAsia"/>
        </w:rPr>
        <w:t>единиц</w:t>
      </w:r>
      <w:r>
        <w:t xml:space="preserve"> </w:t>
      </w:r>
      <w:r>
        <w:rPr>
          <w:rFonts w:hint="eastAsia"/>
        </w:rPr>
        <w:t>в</w:t>
      </w:r>
      <w:r>
        <w:t xml:space="preserve"> </w:t>
      </w:r>
      <w:r>
        <w:rPr>
          <w:rFonts w:hint="eastAsia"/>
        </w:rPr>
        <w:t>другие</w:t>
      </w:r>
      <w:r>
        <w:t xml:space="preserve"> </w:t>
      </w:r>
      <w:r>
        <w:rPr>
          <w:rFonts w:hint="eastAsia"/>
        </w:rPr>
        <w:t>УЭ</w:t>
      </w:r>
      <w:r>
        <w:t xml:space="preserve">-3 </w:t>
      </w:r>
      <w:r>
        <w:rPr>
          <w:rFonts w:hint="eastAsia"/>
        </w:rPr>
        <w:t>Сравнение</w:t>
      </w:r>
      <w:r>
        <w:t xml:space="preserve"> </w:t>
      </w:r>
      <w:r>
        <w:rPr>
          <w:rFonts w:hint="eastAsia"/>
        </w:rPr>
        <w:t>скоростей</w:t>
      </w:r>
      <w:r>
        <w:t xml:space="preserve"> </w:t>
      </w:r>
      <w:r>
        <w:rPr>
          <w:rFonts w:hint="eastAsia"/>
        </w:rPr>
        <w:t>УЭ</w:t>
      </w:r>
      <w:r>
        <w:t xml:space="preserve">-4 </w:t>
      </w:r>
      <w:r>
        <w:rPr>
          <w:rFonts w:hint="eastAsia"/>
        </w:rPr>
        <w:t>Выходной</w:t>
      </w:r>
      <w:r>
        <w:t xml:space="preserve"> </w:t>
      </w:r>
      <w:r>
        <w:rPr>
          <w:rFonts w:hint="eastAsia"/>
        </w:rPr>
        <w:t>контроль</w:t>
      </w:r>
    </w:p>
    <w:p w14:paraId="006F20EC" w14:textId="77777777" w:rsidR="00654D0F" w:rsidRDefault="00654D0F" w:rsidP="00654D0F">
      <w:r>
        <w:rPr>
          <w:rFonts w:hint="eastAsia"/>
        </w:rPr>
        <w:t>Учебная</w:t>
      </w:r>
      <w:r>
        <w:t xml:space="preserve"> </w:t>
      </w:r>
      <w:r>
        <w:rPr>
          <w:rFonts w:hint="eastAsia"/>
        </w:rPr>
        <w:t>информация</w:t>
      </w:r>
      <w:r>
        <w:t xml:space="preserve"> </w:t>
      </w:r>
      <w:r>
        <w:rPr>
          <w:rFonts w:hint="eastAsia"/>
        </w:rPr>
        <w:t>отражена</w:t>
      </w:r>
      <w:r>
        <w:t xml:space="preserve"> </w:t>
      </w:r>
      <w:r>
        <w:rPr>
          <w:rFonts w:hint="eastAsia"/>
        </w:rPr>
        <w:t>в</w:t>
      </w:r>
      <w:r>
        <w:t xml:space="preserve"> </w:t>
      </w:r>
      <w:r>
        <w:rPr>
          <w:rFonts w:hint="eastAsia"/>
        </w:rPr>
        <w:t>информационной</w:t>
      </w:r>
      <w:r>
        <w:t xml:space="preserve"> </w:t>
      </w:r>
      <w:r>
        <w:rPr>
          <w:rFonts w:hint="eastAsia"/>
        </w:rPr>
        <w:t>карте</w:t>
      </w:r>
      <w:r>
        <w:t xml:space="preserve"> (</w:t>
      </w:r>
      <w:r>
        <w:rPr>
          <w:rFonts w:hint="eastAsia"/>
        </w:rPr>
        <w:t>Таблица</w:t>
      </w:r>
      <w:r>
        <w:t xml:space="preserve"> 1) </w:t>
      </w:r>
      <w:r>
        <w:rPr>
          <w:rFonts w:hint="eastAsia"/>
        </w:rPr>
        <w:t>При</w:t>
      </w:r>
      <w:r>
        <w:t xml:space="preserve"> </w:t>
      </w:r>
      <w:r>
        <w:rPr>
          <w:rFonts w:hint="eastAsia"/>
        </w:rPr>
        <w:t>ее</w:t>
      </w:r>
      <w:r>
        <w:t xml:space="preserve"> </w:t>
      </w:r>
      <w:r>
        <w:rPr>
          <w:rFonts w:hint="eastAsia"/>
        </w:rPr>
        <w:t>составлении</w:t>
      </w:r>
      <w:r>
        <w:t xml:space="preserve"> </w:t>
      </w:r>
      <w:r>
        <w:rPr>
          <w:rFonts w:hint="eastAsia"/>
        </w:rPr>
        <w:t>за</w:t>
      </w:r>
      <w:r>
        <w:t xml:space="preserve"> </w:t>
      </w:r>
      <w:r>
        <w:rPr>
          <w:rFonts w:hint="eastAsia"/>
        </w:rPr>
        <w:t>основу</w:t>
      </w:r>
      <w:r>
        <w:t xml:space="preserve"> </w:t>
      </w:r>
      <w:r>
        <w:rPr>
          <w:rFonts w:hint="eastAsia"/>
        </w:rPr>
        <w:t>взят</w:t>
      </w:r>
      <w:r>
        <w:t xml:space="preserve"> </w:t>
      </w:r>
      <w:r>
        <w:rPr>
          <w:rFonts w:hint="eastAsia"/>
        </w:rPr>
        <w:t>учебно</w:t>
      </w:r>
      <w:r>
        <w:t>-</w:t>
      </w:r>
      <w:r>
        <w:rPr>
          <w:rFonts w:hint="eastAsia"/>
        </w:rPr>
        <w:t>методический</w:t>
      </w:r>
      <w:r>
        <w:t xml:space="preserve"> </w:t>
      </w:r>
      <w:r>
        <w:rPr>
          <w:rFonts w:hint="eastAsia"/>
        </w:rPr>
        <w:t>комплект</w:t>
      </w:r>
      <w:r>
        <w:t xml:space="preserve">, </w:t>
      </w:r>
      <w:r>
        <w:rPr>
          <w:rFonts w:hint="eastAsia"/>
        </w:rPr>
        <w:t>разрабо</w:t>
      </w:r>
      <w:r>
        <w:rPr>
          <w:rFonts w:hint="eastAsia"/>
        </w:rPr>
        <w:t>¬</w:t>
      </w:r>
      <w:r>
        <w:rPr>
          <w:rFonts w:hint="eastAsia"/>
        </w:rPr>
        <w:t>танный</w:t>
      </w:r>
      <w:r>
        <w:t xml:space="preserve"> </w:t>
      </w:r>
      <w:r>
        <w:rPr>
          <w:rFonts w:hint="eastAsia"/>
        </w:rPr>
        <w:t>Н</w:t>
      </w:r>
      <w:r>
        <w:t xml:space="preserve"> </w:t>
      </w:r>
      <w:r>
        <w:rPr>
          <w:rFonts w:hint="eastAsia"/>
        </w:rPr>
        <w:t>С</w:t>
      </w:r>
      <w:r>
        <w:t xml:space="preserve"> </w:t>
      </w:r>
      <w:r>
        <w:rPr>
          <w:rFonts w:hint="eastAsia"/>
        </w:rPr>
        <w:t>Пурышевой</w:t>
      </w:r>
      <w:r>
        <w:t xml:space="preserve"> </w:t>
      </w:r>
      <w:r>
        <w:rPr>
          <w:rFonts w:hint="eastAsia"/>
        </w:rPr>
        <w:t>и</w:t>
      </w:r>
      <w:r>
        <w:t xml:space="preserve"> </w:t>
      </w:r>
      <w:r>
        <w:rPr>
          <w:rFonts w:hint="eastAsia"/>
        </w:rPr>
        <w:t>Н</w:t>
      </w:r>
      <w:r>
        <w:t xml:space="preserve"> </w:t>
      </w:r>
      <w:r>
        <w:rPr>
          <w:rFonts w:hint="eastAsia"/>
        </w:rPr>
        <w:t>Е</w:t>
      </w:r>
      <w:r>
        <w:t xml:space="preserve"> </w:t>
      </w:r>
      <w:r>
        <w:rPr>
          <w:rFonts w:hint="eastAsia"/>
        </w:rPr>
        <w:t>Важеевской</w:t>
      </w:r>
      <w:r>
        <w:t xml:space="preserve"> </w:t>
      </w:r>
      <w:r>
        <w:rPr>
          <w:rFonts w:hint="eastAsia"/>
        </w:rPr>
        <w:t>тематическое</w:t>
      </w:r>
      <w:r>
        <w:t xml:space="preserve"> </w:t>
      </w:r>
      <w:r>
        <w:rPr>
          <w:rFonts w:hint="eastAsia"/>
        </w:rPr>
        <w:t>и</w:t>
      </w:r>
      <w:r>
        <w:t xml:space="preserve"> </w:t>
      </w:r>
      <w:r>
        <w:rPr>
          <w:rFonts w:hint="eastAsia"/>
        </w:rPr>
        <w:t>поурочное</w:t>
      </w:r>
      <w:r>
        <w:t xml:space="preserve"> </w:t>
      </w:r>
      <w:r>
        <w:rPr>
          <w:rFonts w:hint="eastAsia"/>
        </w:rPr>
        <w:t>пла</w:t>
      </w:r>
      <w:r>
        <w:rPr>
          <w:rFonts w:hint="eastAsia"/>
        </w:rPr>
        <w:t>¬</w:t>
      </w:r>
      <w:r>
        <w:rPr>
          <w:rFonts w:hint="eastAsia"/>
        </w:rPr>
        <w:t>нирование</w:t>
      </w:r>
      <w:r>
        <w:t xml:space="preserve">, </w:t>
      </w:r>
      <w:r>
        <w:rPr>
          <w:rFonts w:hint="eastAsia"/>
        </w:rPr>
        <w:t>рабочая</w:t>
      </w:r>
      <w:r>
        <w:t xml:space="preserve"> </w:t>
      </w:r>
      <w:r>
        <w:rPr>
          <w:rFonts w:hint="eastAsia"/>
        </w:rPr>
        <w:t>тетрадь</w:t>
      </w:r>
      <w:r>
        <w:t xml:space="preserve"> </w:t>
      </w:r>
      <w:r>
        <w:rPr>
          <w:rFonts w:hint="eastAsia"/>
        </w:rPr>
        <w:t>и</w:t>
      </w:r>
      <w:r>
        <w:t xml:space="preserve"> </w:t>
      </w:r>
      <w:r>
        <w:rPr>
          <w:rFonts w:hint="eastAsia"/>
        </w:rPr>
        <w:t>учебник</w:t>
      </w:r>
      <w:r>
        <w:t xml:space="preserve"> (</w:t>
      </w:r>
      <w:r>
        <w:rPr>
          <w:rFonts w:hint="eastAsia"/>
        </w:rPr>
        <w:t>Физика</w:t>
      </w:r>
      <w:r>
        <w:t>,7)</w:t>
      </w:r>
    </w:p>
    <w:p w14:paraId="424EC105" w14:textId="77777777" w:rsidR="00654D0F" w:rsidRDefault="00654D0F" w:rsidP="00654D0F">
      <w:r>
        <w:rPr>
          <w:rFonts w:hint="eastAsia"/>
        </w:rPr>
        <w:t>Таблица</w:t>
      </w:r>
      <w:r>
        <w:t xml:space="preserve"> 1   </w:t>
      </w:r>
      <w:r>
        <w:rPr>
          <w:rFonts w:hint="eastAsia"/>
        </w:rPr>
        <w:t>Фрагмент</w:t>
      </w:r>
      <w:r>
        <w:t xml:space="preserve"> </w:t>
      </w:r>
      <w:r>
        <w:rPr>
          <w:rFonts w:hint="eastAsia"/>
        </w:rPr>
        <w:t>информационной</w:t>
      </w:r>
      <w:r>
        <w:t xml:space="preserve"> </w:t>
      </w:r>
      <w:r>
        <w:rPr>
          <w:rFonts w:hint="eastAsia"/>
        </w:rPr>
        <w:t>карты</w:t>
      </w:r>
      <w:r>
        <w:t xml:space="preserve"> </w:t>
      </w:r>
      <w:r>
        <w:rPr>
          <w:rFonts w:hint="eastAsia"/>
        </w:rPr>
        <w:t>микро</w:t>
      </w:r>
      <w:r>
        <w:t>-</w:t>
      </w:r>
      <w:r>
        <w:rPr>
          <w:rFonts w:hint="eastAsia"/>
        </w:rPr>
        <w:t>модуля</w:t>
      </w:r>
      <w:r>
        <w:t xml:space="preserve"> </w:t>
      </w:r>
      <w:r>
        <w:rPr>
          <w:rFonts w:hint="eastAsia"/>
        </w:rPr>
        <w:t>«</w:t>
      </w:r>
      <w:r>
        <w:rPr>
          <w:rFonts w:hint="eastAsia"/>
        </w:rPr>
        <w:t>Скорость</w:t>
      </w:r>
      <w:r>
        <w:t xml:space="preserve"> </w:t>
      </w:r>
      <w:r>
        <w:rPr>
          <w:rFonts w:hint="eastAsia"/>
        </w:rPr>
        <w:t>равномерного</w:t>
      </w:r>
      <w:r>
        <w:t xml:space="preserve"> </w:t>
      </w:r>
      <w:r>
        <w:rPr>
          <w:rFonts w:hint="eastAsia"/>
        </w:rPr>
        <w:t>движения</w:t>
      </w:r>
      <w:r>
        <w:rPr>
          <w:rFonts w:hint="eastAsia"/>
        </w:rPr>
        <w:t>»</w:t>
      </w:r>
    </w:p>
    <w:p w14:paraId="624FBB00" w14:textId="77777777" w:rsidR="00654D0F" w:rsidRDefault="00654D0F" w:rsidP="00654D0F">
      <w:r>
        <w:t>\J LJ-A,**4AU4L*xr\</w:t>
      </w:r>
    </w:p>
    <w:p w14:paraId="27C5E0AB" w14:textId="77777777" w:rsidR="00654D0F" w:rsidRDefault="00654D0F" w:rsidP="00654D0F"/>
    <w:p w14:paraId="6D48C8A6" w14:textId="77777777" w:rsidR="00654D0F" w:rsidRDefault="00654D0F" w:rsidP="00654D0F">
      <w:r>
        <w:rPr>
          <w:rFonts w:hint="eastAsia"/>
        </w:rPr>
        <w:t>УЭ</w:t>
      </w:r>
      <w:r>
        <w:t>-0</w:t>
      </w:r>
      <w:r>
        <w:tab/>
      </w:r>
      <w:r>
        <w:rPr>
          <w:rFonts w:hint="eastAsia"/>
        </w:rPr>
        <w:t>Интеїпнпукіїцая</w:t>
      </w:r>
      <w:r>
        <w:t xml:space="preserve"> </w:t>
      </w:r>
      <w:r>
        <w:rPr>
          <w:rFonts w:hint="eastAsia"/>
        </w:rPr>
        <w:t>цель</w:t>
      </w:r>
      <w:r>
        <w:t xml:space="preserve">: </w:t>
      </w:r>
      <w:r>
        <w:rPr>
          <w:rFonts w:hint="eastAsia"/>
        </w:rPr>
        <w:t>«</w:t>
      </w:r>
      <w:r>
        <w:rPr>
          <w:rFonts w:hint="eastAsia"/>
        </w:rPr>
        <w:t>Создание</w:t>
      </w:r>
      <w:r>
        <w:t xml:space="preserve"> </w:t>
      </w:r>
      <w:r>
        <w:rPr>
          <w:rFonts w:hint="eastAsia"/>
        </w:rPr>
        <w:t>условий</w:t>
      </w:r>
      <w:r>
        <w:t xml:space="preserve"> </w:t>
      </w:r>
      <w:r>
        <w:rPr>
          <w:rFonts w:hint="eastAsia"/>
        </w:rPr>
        <w:t>для</w:t>
      </w:r>
      <w:r>
        <w:t xml:space="preserve"> </w:t>
      </w:r>
      <w:r>
        <w:rPr>
          <w:rFonts w:hint="eastAsia"/>
        </w:rPr>
        <w:t>приобретения</w:t>
      </w:r>
      <w:r>
        <w:t xml:space="preserve"> </w:t>
      </w:r>
      <w:r>
        <w:rPr>
          <w:rFonts w:hint="eastAsia"/>
        </w:rPr>
        <w:t>учащимися</w:t>
      </w:r>
      <w:r>
        <w:t xml:space="preserve"> </w:t>
      </w:r>
      <w:r>
        <w:rPr>
          <w:rFonts w:hint="eastAsia"/>
        </w:rPr>
        <w:t>знаний</w:t>
      </w:r>
      <w:r>
        <w:t xml:space="preserve"> </w:t>
      </w:r>
      <w:r>
        <w:rPr>
          <w:rFonts w:hint="eastAsia"/>
        </w:rPr>
        <w:t>понятия</w:t>
      </w:r>
      <w:r>
        <w:t xml:space="preserve"> </w:t>
      </w:r>
      <w:r>
        <w:rPr>
          <w:rFonts w:hint="eastAsia"/>
        </w:rPr>
        <w:t>«</w:t>
      </w:r>
      <w:r>
        <w:rPr>
          <w:rFonts w:hint="eastAsia"/>
        </w:rPr>
        <w:t>скорость</w:t>
      </w:r>
      <w:r>
        <w:rPr>
          <w:rFonts w:hint="eastAsia"/>
        </w:rPr>
        <w:t>»</w:t>
      </w:r>
      <w:r>
        <w:t xml:space="preserve">, </w:t>
      </w:r>
      <w:r>
        <w:rPr>
          <w:rFonts w:hint="eastAsia"/>
        </w:rPr>
        <w:t>умения</w:t>
      </w:r>
      <w:r>
        <w:t xml:space="preserve"> </w:t>
      </w:r>
      <w:r>
        <w:rPr>
          <w:rFonts w:hint="eastAsia"/>
        </w:rPr>
        <w:t>определять</w:t>
      </w:r>
      <w:r>
        <w:t xml:space="preserve"> </w:t>
      </w:r>
      <w:r>
        <w:rPr>
          <w:rFonts w:hint="eastAsia"/>
        </w:rPr>
        <w:t>скорость</w:t>
      </w:r>
      <w:r>
        <w:t xml:space="preserve"> </w:t>
      </w:r>
      <w:r>
        <w:rPr>
          <w:rFonts w:hint="eastAsia"/>
        </w:rPr>
        <w:t>рав</w:t>
      </w:r>
      <w:r>
        <w:rPr>
          <w:rFonts w:hint="eastAsia"/>
        </w:rPr>
        <w:t>¬</w:t>
      </w:r>
      <w:r>
        <w:rPr>
          <w:rFonts w:hint="eastAsia"/>
        </w:rPr>
        <w:t>номерного</w:t>
      </w:r>
      <w:r>
        <w:t xml:space="preserve">   </w:t>
      </w:r>
      <w:r>
        <w:rPr>
          <w:rFonts w:hint="eastAsia"/>
        </w:rPr>
        <w:t>движения</w:t>
      </w:r>
      <w:r>
        <w:t xml:space="preserve">,   </w:t>
      </w:r>
      <w:r>
        <w:rPr>
          <w:rFonts w:hint="eastAsia"/>
        </w:rPr>
        <w:t>переводить</w:t>
      </w:r>
      <w:r>
        <w:t xml:space="preserve">   </w:t>
      </w:r>
      <w:r>
        <w:rPr>
          <w:rFonts w:hint="eastAsia"/>
        </w:rPr>
        <w:t>значения</w:t>
      </w:r>
      <w:r>
        <w:t xml:space="preserve"> </w:t>
      </w:r>
      <w:r>
        <w:rPr>
          <w:rFonts w:hint="eastAsia"/>
        </w:rPr>
        <w:t>скорости</w:t>
      </w:r>
      <w:r>
        <w:t xml:space="preserve"> </w:t>
      </w:r>
      <w:r>
        <w:rPr>
          <w:rFonts w:hint="eastAsia"/>
        </w:rPr>
        <w:t>из</w:t>
      </w:r>
      <w:r>
        <w:t xml:space="preserve"> </w:t>
      </w:r>
      <w:r>
        <w:rPr>
          <w:rFonts w:hint="eastAsia"/>
        </w:rPr>
        <w:t>одних</w:t>
      </w:r>
      <w:r>
        <w:t xml:space="preserve"> </w:t>
      </w:r>
      <w:r>
        <w:rPr>
          <w:rFonts w:hint="eastAsia"/>
        </w:rPr>
        <w:t>единиц</w:t>
      </w:r>
      <w:r>
        <w:t xml:space="preserve"> </w:t>
      </w:r>
      <w:r>
        <w:rPr>
          <w:rFonts w:hint="eastAsia"/>
        </w:rPr>
        <w:t>в</w:t>
      </w:r>
      <w:r>
        <w:t xml:space="preserve"> </w:t>
      </w:r>
      <w:r>
        <w:rPr>
          <w:rFonts w:hint="eastAsia"/>
        </w:rPr>
        <w:t>другие</w:t>
      </w:r>
      <w:r>
        <w:rPr>
          <w:rFonts w:hint="eastAsia"/>
        </w:rPr>
        <w:t>»</w:t>
      </w:r>
      <w:r>
        <w:tab/>
      </w:r>
      <w:r>
        <w:tab/>
      </w:r>
      <w:r>
        <w:rPr>
          <w:rFonts w:hint="eastAsia"/>
        </w:rPr>
        <w:t>Внимательно</w:t>
      </w:r>
    </w:p>
    <w:p w14:paraId="1C4681EA" w14:textId="77777777" w:rsidR="00654D0F" w:rsidRDefault="00654D0F" w:rsidP="00654D0F">
      <w:r>
        <w:rPr>
          <w:rFonts w:hint="eastAsia"/>
        </w:rPr>
        <w:t>прочитайте</w:t>
      </w:r>
      <w:r>
        <w:t xml:space="preserve"> </w:t>
      </w:r>
      <w:r>
        <w:rPr>
          <w:rFonts w:hint="eastAsia"/>
        </w:rPr>
        <w:t>цели</w:t>
      </w:r>
    </w:p>
    <w:p w14:paraId="57F2C05A" w14:textId="77777777" w:rsidR="00654D0F" w:rsidRDefault="00654D0F" w:rsidP="00654D0F">
      <w:r>
        <w:rPr>
          <w:rFonts w:hint="eastAsia"/>
        </w:rPr>
        <w:t>урока</w:t>
      </w:r>
    </w:p>
    <w:p w14:paraId="16CA2E70" w14:textId="77777777" w:rsidR="00654D0F" w:rsidRDefault="00654D0F" w:rsidP="00654D0F">
      <w:r>
        <w:lastRenderedPageBreak/>
        <w:tab/>
      </w:r>
      <w:r>
        <w:tab/>
      </w:r>
      <w:r>
        <w:tab/>
      </w:r>
    </w:p>
    <w:p w14:paraId="65644E2F" w14:textId="77777777" w:rsidR="00654D0F" w:rsidRDefault="00654D0F" w:rsidP="00654D0F">
      <w:r>
        <w:rPr>
          <w:rFonts w:hint="eastAsia"/>
        </w:rPr>
        <w:t>УЭ</w:t>
      </w:r>
      <w:r>
        <w:t>-2</w:t>
      </w:r>
      <w:r>
        <w:tab/>
      </w:r>
      <w:r>
        <w:rPr>
          <w:rFonts w:hint="eastAsia"/>
        </w:rPr>
        <w:t>Перевод</w:t>
      </w:r>
      <w:r>
        <w:t xml:space="preserve"> </w:t>
      </w:r>
      <w:r>
        <w:rPr>
          <w:rFonts w:hint="eastAsia"/>
        </w:rPr>
        <w:t>значении</w:t>
      </w:r>
      <w:r>
        <w:t xml:space="preserve"> </w:t>
      </w:r>
      <w:r>
        <w:rPr>
          <w:rFonts w:hint="eastAsia"/>
        </w:rPr>
        <w:t>скорости</w:t>
      </w:r>
      <w:r>
        <w:t xml:space="preserve"> </w:t>
      </w:r>
      <w:r>
        <w:rPr>
          <w:rFonts w:hint="eastAsia"/>
        </w:rPr>
        <w:t>из</w:t>
      </w:r>
      <w:r>
        <w:t xml:space="preserve"> </w:t>
      </w:r>
      <w:r>
        <w:rPr>
          <w:rFonts w:hint="eastAsia"/>
        </w:rPr>
        <w:t>одних</w:t>
      </w:r>
      <w:r>
        <w:t xml:space="preserve"> </w:t>
      </w:r>
      <w:r>
        <w:rPr>
          <w:rFonts w:hint="eastAsia"/>
        </w:rPr>
        <w:t>единиц</w:t>
      </w:r>
      <w:r>
        <w:tab/>
      </w:r>
      <w:r>
        <w:rPr>
          <w:rFonts w:hint="eastAsia"/>
        </w:rPr>
        <w:t>Рабочая</w:t>
      </w:r>
      <w:r>
        <w:t xml:space="preserve"> </w:t>
      </w:r>
      <w:r>
        <w:rPr>
          <w:rFonts w:hint="eastAsia"/>
        </w:rPr>
        <w:t>тетрадь</w:t>
      </w:r>
      <w:r>
        <w:t xml:space="preserve"> </w:t>
      </w:r>
      <w:r>
        <w:rPr>
          <w:rFonts w:hint="eastAsia"/>
        </w:rPr>
        <w:t>стр</w:t>
      </w:r>
      <w:r>
        <w:t xml:space="preserve"> 74-75 </w:t>
      </w:r>
      <w:r>
        <w:rPr>
          <w:rFonts w:hint="eastAsia"/>
        </w:rPr>
        <w:t>№</w:t>
      </w:r>
      <w:r>
        <w:t xml:space="preserve"> 173, 174,172</w:t>
      </w:r>
      <w:r>
        <w:tab/>
      </w:r>
      <w:r>
        <w:rPr>
          <w:rFonts w:hint="eastAsia"/>
        </w:rPr>
        <w:t>Выполните</w:t>
      </w:r>
      <w:r>
        <w:t xml:space="preserve">     </w:t>
      </w:r>
      <w:r>
        <w:rPr>
          <w:rFonts w:hint="eastAsia"/>
        </w:rPr>
        <w:t>пред</w:t>
      </w:r>
      <w:r>
        <w:t>-</w:t>
      </w:r>
      <w:r>
        <w:rPr>
          <w:rFonts w:hint="eastAsia"/>
        </w:rPr>
        <w:t>ложенные</w:t>
      </w:r>
      <w:r>
        <w:t xml:space="preserve">   </w:t>
      </w:r>
      <w:r>
        <w:rPr>
          <w:rFonts w:hint="eastAsia"/>
        </w:rPr>
        <w:t>задания</w:t>
      </w:r>
      <w:r>
        <w:t xml:space="preserve"> </w:t>
      </w:r>
      <w:r>
        <w:rPr>
          <w:rFonts w:hint="eastAsia"/>
        </w:rPr>
        <w:t>самостоятельно</w:t>
      </w:r>
      <w:r>
        <w:t xml:space="preserve">    </w:t>
      </w:r>
      <w:r>
        <w:rPr>
          <w:rFonts w:hint="eastAsia"/>
        </w:rPr>
        <w:t>и</w:t>
      </w:r>
      <w:r>
        <w:t xml:space="preserve"> </w:t>
      </w:r>
      <w:r>
        <w:rPr>
          <w:rFonts w:hint="eastAsia"/>
        </w:rPr>
        <w:t>дайте</w:t>
      </w:r>
      <w:r>
        <w:t xml:space="preserve"> </w:t>
      </w:r>
      <w:r>
        <w:rPr>
          <w:rFonts w:hint="eastAsia"/>
        </w:rPr>
        <w:t>на</w:t>
      </w:r>
      <w:r>
        <w:t xml:space="preserve"> </w:t>
      </w:r>
      <w:r>
        <w:rPr>
          <w:rFonts w:hint="eastAsia"/>
        </w:rPr>
        <w:t>проверку</w:t>
      </w:r>
      <w:r>
        <w:t xml:space="preserve"> </w:t>
      </w:r>
      <w:r>
        <w:rPr>
          <w:rFonts w:hint="eastAsia"/>
        </w:rPr>
        <w:t>товарищу</w:t>
      </w:r>
      <w:r>
        <w:t xml:space="preserve"> </w:t>
      </w:r>
      <w:r>
        <w:rPr>
          <w:rFonts w:hint="eastAsia"/>
        </w:rPr>
        <w:t>по</w:t>
      </w:r>
      <w:r>
        <w:t xml:space="preserve"> </w:t>
      </w:r>
      <w:r>
        <w:rPr>
          <w:rFonts w:hint="eastAsia"/>
        </w:rPr>
        <w:t>парте</w:t>
      </w:r>
    </w:p>
    <w:p w14:paraId="54185690" w14:textId="77777777" w:rsidR="00654D0F" w:rsidRDefault="00654D0F" w:rsidP="00654D0F"/>
    <w:p w14:paraId="44BDA4F5" w14:textId="77777777" w:rsidR="00654D0F" w:rsidRDefault="00654D0F" w:rsidP="00654D0F">
      <w:r>
        <w:tab/>
      </w:r>
      <w:r>
        <w:rPr>
          <w:rFonts w:hint="eastAsia"/>
        </w:rPr>
        <w:t>в</w:t>
      </w:r>
      <w:r>
        <w:t xml:space="preserve"> </w:t>
      </w:r>
      <w:r>
        <w:rPr>
          <w:rFonts w:hint="eastAsia"/>
        </w:rPr>
        <w:t>другие</w:t>
      </w:r>
      <w:r>
        <w:t>*</w:t>
      </w:r>
    </w:p>
    <w:p w14:paraId="3A6E3241" w14:textId="77777777" w:rsidR="00654D0F" w:rsidRDefault="00654D0F" w:rsidP="00654D0F">
      <w:r>
        <w:t>5,4</w:t>
      </w:r>
      <w:r>
        <w:rPr>
          <w:rFonts w:hint="eastAsia"/>
        </w:rPr>
        <w:t>км</w:t>
      </w:r>
      <w:r>
        <w:t>/</w:t>
      </w:r>
      <w:r>
        <w:rPr>
          <w:rFonts w:hint="eastAsia"/>
        </w:rPr>
        <w:t>ч</w:t>
      </w:r>
      <w:r>
        <w:t xml:space="preserve">=           </w:t>
      </w:r>
      <w:r>
        <w:rPr>
          <w:rFonts w:hint="eastAsia"/>
        </w:rPr>
        <w:t>м</w:t>
      </w:r>
      <w:r>
        <w:t>/</w:t>
      </w:r>
      <w:r>
        <w:rPr>
          <w:rFonts w:hint="eastAsia"/>
        </w:rPr>
        <w:t>с</w:t>
      </w:r>
      <w:r>
        <w:t>,    18</w:t>
      </w:r>
      <w:r>
        <w:rPr>
          <w:rFonts w:hint="eastAsia"/>
        </w:rPr>
        <w:t>км</w:t>
      </w:r>
      <w:r>
        <w:t>/</w:t>
      </w:r>
      <w:r>
        <w:rPr>
          <w:rFonts w:hint="eastAsia"/>
        </w:rPr>
        <w:t>ч</w:t>
      </w:r>
      <w:r>
        <w:t xml:space="preserve">=       </w:t>
      </w:r>
      <w:r>
        <w:rPr>
          <w:rFonts w:hint="eastAsia"/>
        </w:rPr>
        <w:t>см</w:t>
      </w:r>
      <w:r>
        <w:t>/</w:t>
      </w:r>
      <w:r>
        <w:rPr>
          <w:rFonts w:hint="eastAsia"/>
        </w:rPr>
        <w:t>с</w:t>
      </w:r>
      <w:r>
        <w:t xml:space="preserve">, 45 </w:t>
      </w:r>
      <w:r>
        <w:rPr>
          <w:rFonts w:hint="eastAsia"/>
        </w:rPr>
        <w:t>м</w:t>
      </w:r>
      <w:r>
        <w:t>/</w:t>
      </w:r>
      <w:r>
        <w:rPr>
          <w:rFonts w:hint="eastAsia"/>
        </w:rPr>
        <w:t>мин</w:t>
      </w:r>
      <w:r>
        <w:t xml:space="preserve"> =         </w:t>
      </w:r>
      <w:r>
        <w:rPr>
          <w:rFonts w:hint="eastAsia"/>
        </w:rPr>
        <w:t>км</w:t>
      </w:r>
      <w:r>
        <w:t>/</w:t>
      </w:r>
      <w:r>
        <w:rPr>
          <w:rFonts w:hint="eastAsia"/>
        </w:rPr>
        <w:t>ч</w:t>
      </w:r>
      <w:r>
        <w:t xml:space="preserve">, 10 </w:t>
      </w:r>
      <w:r>
        <w:rPr>
          <w:rFonts w:hint="eastAsia"/>
        </w:rPr>
        <w:t>м</w:t>
      </w:r>
      <w:r>
        <w:t>/</w:t>
      </w:r>
      <w:r>
        <w:rPr>
          <w:rFonts w:hint="eastAsia"/>
        </w:rPr>
        <w:t>с</w:t>
      </w:r>
      <w:r>
        <w:t xml:space="preserve">=        </w:t>
      </w:r>
      <w:r>
        <w:rPr>
          <w:rFonts w:hint="eastAsia"/>
        </w:rPr>
        <w:t>км</w:t>
      </w:r>
      <w:r>
        <w:t>/</w:t>
      </w:r>
      <w:r>
        <w:rPr>
          <w:rFonts w:hint="eastAsia"/>
        </w:rPr>
        <w:t>ч</w:t>
      </w:r>
      <w:r>
        <w:tab/>
      </w:r>
    </w:p>
    <w:p w14:paraId="308ACCFE" w14:textId="77777777" w:rsidR="00654D0F" w:rsidRDefault="00654D0F" w:rsidP="00654D0F">
      <w:r>
        <w:tab/>
      </w:r>
    </w:p>
    <w:p w14:paraId="57E6FCE5" w14:textId="77777777" w:rsidR="00654D0F" w:rsidRDefault="00654D0F" w:rsidP="00654D0F"/>
    <w:p w14:paraId="5380C81D" w14:textId="77777777" w:rsidR="00654D0F" w:rsidRDefault="00654D0F" w:rsidP="00654D0F">
      <w:r>
        <w:t xml:space="preserve"> </w:t>
      </w:r>
    </w:p>
    <w:p w14:paraId="0E89E218" w14:textId="77777777" w:rsidR="00654D0F" w:rsidRDefault="00654D0F" w:rsidP="00654D0F">
      <w:r>
        <w:t>10</w:t>
      </w:r>
    </w:p>
    <w:p w14:paraId="5AB3793A" w14:textId="77777777" w:rsidR="00654D0F" w:rsidRDefault="00654D0F" w:rsidP="00654D0F">
      <w:r>
        <w:t xml:space="preserve"> </w:t>
      </w:r>
    </w:p>
    <w:p w14:paraId="323E7CFD" w14:textId="77777777" w:rsidR="00654D0F" w:rsidRDefault="00654D0F" w:rsidP="00654D0F">
      <w:r>
        <w:rPr>
          <w:rFonts w:hint="eastAsia"/>
        </w:rPr>
        <w:t>УЭ</w:t>
      </w:r>
      <w:r>
        <w:t>-3</w:t>
      </w:r>
    </w:p>
    <w:p w14:paraId="224DC45D" w14:textId="77777777" w:rsidR="00654D0F" w:rsidRDefault="00654D0F" w:rsidP="00654D0F">
      <w:r>
        <w:t xml:space="preserve"> </w:t>
      </w:r>
    </w:p>
    <w:p w14:paraId="1C72DE15" w14:textId="77777777" w:rsidR="00654D0F" w:rsidRDefault="00654D0F" w:rsidP="00654D0F">
      <w:r>
        <w:rPr>
          <w:rFonts w:hint="eastAsia"/>
        </w:rPr>
        <w:t>Сравнение</w:t>
      </w:r>
      <w:r>
        <w:t xml:space="preserve"> </w:t>
      </w:r>
      <w:r>
        <w:rPr>
          <w:rFonts w:hint="eastAsia"/>
        </w:rPr>
        <w:t>значений</w:t>
      </w:r>
      <w:r>
        <w:t xml:space="preserve"> </w:t>
      </w:r>
      <w:r>
        <w:rPr>
          <w:rFonts w:hint="eastAsia"/>
        </w:rPr>
        <w:t>скорости</w:t>
      </w:r>
    </w:p>
    <w:p w14:paraId="7DBE8B3D" w14:textId="77777777" w:rsidR="00654D0F" w:rsidRDefault="00654D0F" w:rsidP="00654D0F">
      <w:r>
        <w:t>1.</w:t>
      </w:r>
      <w:r>
        <w:tab/>
      </w:r>
      <w:r>
        <w:rPr>
          <w:rFonts w:hint="eastAsia"/>
        </w:rPr>
        <w:t>Первая</w:t>
      </w:r>
      <w:r>
        <w:t xml:space="preserve"> </w:t>
      </w:r>
      <w:r>
        <w:rPr>
          <w:rFonts w:hint="eastAsia"/>
        </w:rPr>
        <w:t>птица</w:t>
      </w:r>
      <w:r>
        <w:t xml:space="preserve"> </w:t>
      </w:r>
      <w:r>
        <w:rPr>
          <w:rFonts w:hint="eastAsia"/>
        </w:rPr>
        <w:t>пролетает</w:t>
      </w:r>
      <w:r>
        <w:t xml:space="preserve"> </w:t>
      </w:r>
      <w:r>
        <w:rPr>
          <w:rFonts w:hint="eastAsia"/>
        </w:rPr>
        <w:t>за</w:t>
      </w:r>
      <w:r>
        <w:t xml:space="preserve"> 1 </w:t>
      </w:r>
      <w:r>
        <w:rPr>
          <w:rFonts w:hint="eastAsia"/>
        </w:rPr>
        <w:t>мин</w:t>
      </w:r>
      <w:r>
        <w:t xml:space="preserve"> 60 </w:t>
      </w:r>
      <w:r>
        <w:rPr>
          <w:rFonts w:hint="eastAsia"/>
        </w:rPr>
        <w:t>м</w:t>
      </w:r>
      <w:r>
        <w:t xml:space="preserve">, </w:t>
      </w:r>
      <w:r>
        <w:rPr>
          <w:rFonts w:hint="eastAsia"/>
        </w:rPr>
        <w:t>а</w:t>
      </w:r>
      <w:r>
        <w:t xml:space="preserve"> </w:t>
      </w:r>
      <w:r>
        <w:rPr>
          <w:rFonts w:hint="eastAsia"/>
        </w:rPr>
        <w:t>вто</w:t>
      </w:r>
      <w:r>
        <w:rPr>
          <w:rFonts w:hint="eastAsia"/>
        </w:rPr>
        <w:t>¬</w:t>
      </w:r>
      <w:r>
        <w:rPr>
          <w:rFonts w:hint="eastAsia"/>
        </w:rPr>
        <w:t>рая</w:t>
      </w:r>
      <w:r>
        <w:t xml:space="preserve"> - 30 </w:t>
      </w:r>
      <w:r>
        <w:rPr>
          <w:rFonts w:hint="eastAsia"/>
        </w:rPr>
        <w:t>км</w:t>
      </w:r>
      <w:r>
        <w:t xml:space="preserve"> </w:t>
      </w:r>
      <w:r>
        <w:rPr>
          <w:rFonts w:hint="eastAsia"/>
        </w:rPr>
        <w:t>за</w:t>
      </w:r>
      <w:r>
        <w:t xml:space="preserve"> 1 </w:t>
      </w:r>
      <w:r>
        <w:rPr>
          <w:rFonts w:hint="eastAsia"/>
        </w:rPr>
        <w:t>ч</w:t>
      </w:r>
      <w:r>
        <w:t xml:space="preserve">. </w:t>
      </w:r>
      <w:r>
        <w:rPr>
          <w:rFonts w:hint="eastAsia"/>
        </w:rPr>
        <w:t>У</w:t>
      </w:r>
      <w:r>
        <w:t xml:space="preserve"> </w:t>
      </w:r>
      <w:r>
        <w:rPr>
          <w:rFonts w:hint="eastAsia"/>
        </w:rPr>
        <w:t>какой</w:t>
      </w:r>
      <w:r>
        <w:t xml:space="preserve"> </w:t>
      </w:r>
      <w:r>
        <w:rPr>
          <w:rFonts w:hint="eastAsia"/>
        </w:rPr>
        <w:t>из</w:t>
      </w:r>
      <w:r>
        <w:t xml:space="preserve"> </w:t>
      </w:r>
      <w:r>
        <w:rPr>
          <w:rFonts w:hint="eastAsia"/>
        </w:rPr>
        <w:t>птиц</w:t>
      </w:r>
      <w:r>
        <w:t xml:space="preserve"> </w:t>
      </w:r>
      <w:r>
        <w:rPr>
          <w:rFonts w:hint="eastAsia"/>
        </w:rPr>
        <w:t>скорость</w:t>
      </w:r>
      <w:r>
        <w:t xml:space="preserve"> </w:t>
      </w:r>
      <w:r>
        <w:rPr>
          <w:rFonts w:hint="eastAsia"/>
        </w:rPr>
        <w:t>больше</w:t>
      </w:r>
      <w:r>
        <w:t>?</w:t>
      </w:r>
    </w:p>
    <w:p w14:paraId="11F0AB88" w14:textId="77777777" w:rsidR="00654D0F" w:rsidRDefault="00654D0F" w:rsidP="00654D0F">
      <w:r>
        <w:t>2.</w:t>
      </w:r>
      <w:r>
        <w:tab/>
      </w:r>
      <w:r>
        <w:rPr>
          <w:rFonts w:hint="eastAsia"/>
        </w:rPr>
        <w:t>В</w:t>
      </w:r>
      <w:r>
        <w:t xml:space="preserve"> </w:t>
      </w:r>
      <w:r>
        <w:rPr>
          <w:rFonts w:hint="eastAsia"/>
        </w:rPr>
        <w:t>каком</w:t>
      </w:r>
      <w:r>
        <w:t xml:space="preserve"> </w:t>
      </w:r>
      <w:r>
        <w:rPr>
          <w:rFonts w:hint="eastAsia"/>
        </w:rPr>
        <w:t>направлении</w:t>
      </w:r>
      <w:r>
        <w:t xml:space="preserve"> </w:t>
      </w:r>
      <w:r>
        <w:rPr>
          <w:rFonts w:hint="eastAsia"/>
        </w:rPr>
        <w:t>и</w:t>
      </w:r>
      <w:r>
        <w:t xml:space="preserve"> </w:t>
      </w:r>
      <w:r>
        <w:rPr>
          <w:rFonts w:hint="eastAsia"/>
        </w:rPr>
        <w:t>с</w:t>
      </w:r>
      <w:r>
        <w:t xml:space="preserve"> </w:t>
      </w:r>
      <w:r>
        <w:rPr>
          <w:rFonts w:hint="eastAsia"/>
        </w:rPr>
        <w:t>какой</w:t>
      </w:r>
      <w:r>
        <w:t xml:space="preserve"> </w:t>
      </w:r>
      <w:r>
        <w:rPr>
          <w:rFonts w:hint="eastAsia"/>
        </w:rPr>
        <w:t>скоростью</w:t>
      </w:r>
      <w:r>
        <w:t xml:space="preserve"> </w:t>
      </w:r>
      <w:r>
        <w:rPr>
          <w:rFonts w:hint="eastAsia"/>
        </w:rPr>
        <w:t>разбегаются</w:t>
      </w:r>
      <w:r>
        <w:t xml:space="preserve"> </w:t>
      </w:r>
      <w:r>
        <w:rPr>
          <w:rFonts w:hint="eastAsia"/>
        </w:rPr>
        <w:t>зайцы</w:t>
      </w:r>
      <w:r>
        <w:t xml:space="preserve"> </w:t>
      </w:r>
      <w:r>
        <w:rPr>
          <w:rFonts w:hint="eastAsia"/>
        </w:rPr>
        <w:t>относительно</w:t>
      </w:r>
      <w:r>
        <w:t xml:space="preserve"> </w:t>
      </w:r>
      <w:r>
        <w:rPr>
          <w:rFonts w:hint="eastAsia"/>
        </w:rPr>
        <w:t>пенька</w:t>
      </w:r>
      <w:r>
        <w:t>?</w:t>
      </w:r>
    </w:p>
    <w:p w14:paraId="58F14A5C" w14:textId="77777777" w:rsidR="00654D0F" w:rsidRDefault="00654D0F" w:rsidP="00654D0F">
      <w:r>
        <w:rPr>
          <w:rFonts w:hint="eastAsia"/>
        </w:rPr>
        <w:t>Мкптйіи</w:t>
      </w:r>
      <w:r>
        <w:t>-</w:t>
      </w:r>
      <w:r>
        <w:rPr>
          <w:rFonts w:hint="eastAsia"/>
        </w:rPr>
        <w:t>»</w:t>
      </w:r>
      <w:r>
        <w:t>"</w:t>
      </w:r>
    </w:p>
    <w:p w14:paraId="3BBE8FFA" w14:textId="77777777" w:rsidR="00654D0F" w:rsidRDefault="00654D0F" w:rsidP="00654D0F">
      <w:r>
        <w:t xml:space="preserve"> </w:t>
      </w:r>
    </w:p>
    <w:p w14:paraId="18A63A85" w14:textId="77777777" w:rsidR="00654D0F" w:rsidRDefault="00654D0F" w:rsidP="00654D0F">
      <w:r>
        <w:rPr>
          <w:rFonts w:hint="eastAsia"/>
        </w:rPr>
        <w:t>Рабочая</w:t>
      </w:r>
    </w:p>
    <w:p w14:paraId="3C1FCBD8" w14:textId="77777777" w:rsidR="00654D0F" w:rsidRDefault="00654D0F" w:rsidP="00654D0F">
      <w:r>
        <w:rPr>
          <w:rFonts w:hint="eastAsia"/>
        </w:rPr>
        <w:t>тетрадь</w:t>
      </w:r>
    </w:p>
    <w:p w14:paraId="2ADBFAE8" w14:textId="77777777" w:rsidR="00654D0F" w:rsidRDefault="00654D0F" w:rsidP="00654D0F">
      <w:r>
        <w:rPr>
          <w:rFonts w:hint="eastAsia"/>
        </w:rPr>
        <w:t>Стр</w:t>
      </w:r>
      <w:r>
        <w:t>.23</w:t>
      </w:r>
    </w:p>
    <w:p w14:paraId="54355D2A" w14:textId="77777777" w:rsidR="00654D0F" w:rsidRDefault="00654D0F" w:rsidP="00654D0F">
      <w:r>
        <w:rPr>
          <w:rFonts w:hint="eastAsia"/>
        </w:rPr>
        <w:t>№</w:t>
      </w:r>
      <w:r>
        <w:t xml:space="preserve"> 48, 49,</w:t>
      </w:r>
    </w:p>
    <w:p w14:paraId="1E43E7A8" w14:textId="77777777" w:rsidR="00654D0F" w:rsidRDefault="00654D0F" w:rsidP="00654D0F">
      <w:r>
        <w:t>50</w:t>
      </w:r>
    </w:p>
    <w:p w14:paraId="2E1AD1E1" w14:textId="77777777" w:rsidR="00654D0F" w:rsidRDefault="00654D0F" w:rsidP="00654D0F">
      <w:r>
        <w:t xml:space="preserve"> </w:t>
      </w:r>
    </w:p>
    <w:p w14:paraId="55F260E8" w14:textId="77777777" w:rsidR="00654D0F" w:rsidRDefault="00654D0F" w:rsidP="00654D0F">
      <w:r>
        <w:rPr>
          <w:rFonts w:hint="eastAsia"/>
        </w:rPr>
        <w:t>Ученик</w:t>
      </w:r>
      <w:r>
        <w:t xml:space="preserve"> </w:t>
      </w:r>
      <w:r>
        <w:rPr>
          <w:rFonts w:hint="eastAsia"/>
        </w:rPr>
        <w:t>выполняет</w:t>
      </w:r>
      <w:r>
        <w:t xml:space="preserve"> </w:t>
      </w:r>
      <w:r>
        <w:rPr>
          <w:rFonts w:hint="eastAsia"/>
        </w:rPr>
        <w:t>работу</w:t>
      </w:r>
      <w:r>
        <w:t xml:space="preserve"> </w:t>
      </w:r>
      <w:r>
        <w:rPr>
          <w:rFonts w:hint="eastAsia"/>
        </w:rPr>
        <w:t>индивиду</w:t>
      </w:r>
      <w:r>
        <w:t>-</w:t>
      </w:r>
      <w:r>
        <w:rPr>
          <w:rFonts w:hint="eastAsia"/>
        </w:rPr>
        <w:t>ально</w:t>
      </w:r>
      <w:r>
        <w:t xml:space="preserve">, </w:t>
      </w:r>
      <w:r>
        <w:rPr>
          <w:rFonts w:hint="eastAsia"/>
        </w:rPr>
        <w:t>заносит</w:t>
      </w:r>
      <w:r>
        <w:t xml:space="preserve"> </w:t>
      </w:r>
      <w:r>
        <w:rPr>
          <w:rFonts w:hint="eastAsia"/>
        </w:rPr>
        <w:t>от</w:t>
      </w:r>
      <w:r>
        <w:t>-</w:t>
      </w:r>
      <w:r>
        <w:rPr>
          <w:rFonts w:hint="eastAsia"/>
        </w:rPr>
        <w:t>веты</w:t>
      </w:r>
      <w:r>
        <w:t xml:space="preserve"> </w:t>
      </w:r>
      <w:r>
        <w:rPr>
          <w:rFonts w:hint="eastAsia"/>
        </w:rPr>
        <w:t>в</w:t>
      </w:r>
      <w:r>
        <w:t xml:space="preserve"> </w:t>
      </w:r>
      <w:r>
        <w:rPr>
          <w:rFonts w:hint="eastAsia"/>
        </w:rPr>
        <w:t>рабочую</w:t>
      </w:r>
      <w:r>
        <w:t xml:space="preserve"> </w:t>
      </w:r>
      <w:r>
        <w:rPr>
          <w:rFonts w:hint="eastAsia"/>
        </w:rPr>
        <w:t>тетрадь</w:t>
      </w:r>
      <w:r>
        <w:t xml:space="preserve"> </w:t>
      </w:r>
      <w:r>
        <w:rPr>
          <w:rFonts w:hint="eastAsia"/>
        </w:rPr>
        <w:t>и</w:t>
      </w:r>
      <w:r>
        <w:t xml:space="preserve"> </w:t>
      </w:r>
      <w:r>
        <w:rPr>
          <w:rFonts w:hint="eastAsia"/>
        </w:rPr>
        <w:t>дает</w:t>
      </w:r>
      <w:r>
        <w:t xml:space="preserve"> </w:t>
      </w:r>
      <w:r>
        <w:rPr>
          <w:rFonts w:hint="eastAsia"/>
        </w:rPr>
        <w:t>на</w:t>
      </w:r>
      <w:r>
        <w:t xml:space="preserve"> </w:t>
      </w:r>
      <w:r>
        <w:rPr>
          <w:rFonts w:hint="eastAsia"/>
        </w:rPr>
        <w:t>проверку</w:t>
      </w:r>
      <w:r>
        <w:t xml:space="preserve"> </w:t>
      </w:r>
      <w:r>
        <w:rPr>
          <w:rFonts w:hint="eastAsia"/>
        </w:rPr>
        <w:t>товаришу</w:t>
      </w:r>
      <w:r>
        <w:t xml:space="preserve"> </w:t>
      </w:r>
      <w:r>
        <w:rPr>
          <w:rFonts w:hint="eastAsia"/>
        </w:rPr>
        <w:t>по</w:t>
      </w:r>
      <w:r>
        <w:t xml:space="preserve"> </w:t>
      </w:r>
      <w:r>
        <w:rPr>
          <w:rFonts w:hint="eastAsia"/>
        </w:rPr>
        <w:t>парте</w:t>
      </w:r>
    </w:p>
    <w:p w14:paraId="4E7C78A6" w14:textId="77777777" w:rsidR="00654D0F" w:rsidRDefault="00654D0F" w:rsidP="00654D0F">
      <w:r>
        <w:t xml:space="preserve"> </w:t>
      </w:r>
    </w:p>
    <w:p w14:paraId="182D6661" w14:textId="77777777" w:rsidR="00654D0F" w:rsidRDefault="00654D0F" w:rsidP="00654D0F"/>
    <w:p w14:paraId="20BD4433" w14:textId="77777777" w:rsidR="00654D0F" w:rsidRDefault="00654D0F" w:rsidP="00654D0F">
      <w:r>
        <w:lastRenderedPageBreak/>
        <w:t xml:space="preserve"> </w:t>
      </w:r>
    </w:p>
    <w:p w14:paraId="17EE0B68" w14:textId="77777777" w:rsidR="00654D0F" w:rsidRDefault="00654D0F" w:rsidP="00654D0F">
      <w:r>
        <w:t xml:space="preserve">3. </w:t>
      </w:r>
      <w:r>
        <w:rPr>
          <w:rFonts w:hint="eastAsia"/>
        </w:rPr>
        <w:t>На</w:t>
      </w:r>
      <w:r>
        <w:t xml:space="preserve"> </w:t>
      </w:r>
      <w:r>
        <w:rPr>
          <w:rFonts w:hint="eastAsia"/>
        </w:rPr>
        <w:t>сколько</w:t>
      </w:r>
      <w:r>
        <w:t xml:space="preserve"> </w:t>
      </w:r>
      <w:r>
        <w:rPr>
          <w:rFonts w:hint="eastAsia"/>
        </w:rPr>
        <w:t>километров</w:t>
      </w:r>
      <w:r>
        <w:t xml:space="preserve"> </w:t>
      </w:r>
      <w:r>
        <w:rPr>
          <w:rFonts w:hint="eastAsia"/>
        </w:rPr>
        <w:t>легковой</w:t>
      </w:r>
      <w:r>
        <w:t xml:space="preserve"> </w:t>
      </w:r>
      <w:r>
        <w:rPr>
          <w:rFonts w:hint="eastAsia"/>
        </w:rPr>
        <w:t>автомобиль</w:t>
      </w:r>
      <w:r>
        <w:t xml:space="preserve"> </w:t>
      </w:r>
      <w:r>
        <w:rPr>
          <w:rFonts w:hint="eastAsia"/>
        </w:rPr>
        <w:t>обгонит</w:t>
      </w:r>
      <w:r>
        <w:t xml:space="preserve"> </w:t>
      </w:r>
      <w:r>
        <w:rPr>
          <w:rFonts w:hint="eastAsia"/>
        </w:rPr>
        <w:t>велосипедиста</w:t>
      </w:r>
      <w:r>
        <w:t xml:space="preserve"> </w:t>
      </w:r>
      <w:r>
        <w:rPr>
          <w:rFonts w:hint="eastAsia"/>
        </w:rPr>
        <w:t>за</w:t>
      </w:r>
      <w:r>
        <w:t xml:space="preserve"> ! </w:t>
      </w:r>
      <w:r>
        <w:rPr>
          <w:rFonts w:hint="eastAsia"/>
        </w:rPr>
        <w:t>час</w:t>
      </w:r>
      <w:r>
        <w:t>?</w:t>
      </w:r>
    </w:p>
    <w:p w14:paraId="22385512" w14:textId="77777777" w:rsidR="00654D0F" w:rsidRDefault="00654D0F" w:rsidP="00654D0F">
      <w:r>
        <w:rPr>
          <w:rFonts w:hint="eastAsia"/>
        </w:rPr>
        <w:t>Мвсштвв</w:t>
      </w:r>
      <w:r>
        <w:t xml:space="preserve">." 1 </w:t>
      </w:r>
      <w:r>
        <w:rPr>
          <w:rFonts w:hint="eastAsia"/>
        </w:rPr>
        <w:t>см</w:t>
      </w:r>
      <w:r>
        <w:t xml:space="preserve"> - </w:t>
      </w:r>
      <w:r>
        <w:rPr>
          <w:rFonts w:hint="eastAsia"/>
        </w:rPr>
        <w:t>ЗО</w:t>
      </w:r>
      <w:r>
        <w:t xml:space="preserve"> *\J</w:t>
      </w:r>
      <w:r>
        <w:rPr>
          <w:rFonts w:hint="eastAsia"/>
        </w:rPr>
        <w:t>°</w:t>
      </w:r>
    </w:p>
    <w:p w14:paraId="66246788" w14:textId="77777777" w:rsidR="00654D0F" w:rsidRDefault="00654D0F" w:rsidP="00654D0F">
      <w:r>
        <w:t xml:space="preserve"> </w:t>
      </w:r>
    </w:p>
    <w:p w14:paraId="1DA4BE00" w14:textId="77777777" w:rsidR="00654D0F" w:rsidRDefault="00654D0F" w:rsidP="00654D0F">
      <w:r>
        <w:rPr>
          <w:rFonts w:hint="eastAsia"/>
        </w:rPr>
        <w:t>К</w:t>
      </w:r>
      <w:r>
        <w:t xml:space="preserve"> </w:t>
      </w:r>
      <w:r>
        <w:rPr>
          <w:rFonts w:hint="eastAsia"/>
        </w:rPr>
        <w:t>работе</w:t>
      </w:r>
      <w:r>
        <w:t xml:space="preserve"> </w:t>
      </w:r>
      <w:r>
        <w:rPr>
          <w:rFonts w:hint="eastAsia"/>
        </w:rPr>
        <w:t>с</w:t>
      </w:r>
      <w:r>
        <w:t xml:space="preserve"> </w:t>
      </w:r>
      <w:r>
        <w:rPr>
          <w:rFonts w:hint="eastAsia"/>
        </w:rPr>
        <w:t>этим</w:t>
      </w:r>
      <w:r>
        <w:t xml:space="preserve"> </w:t>
      </w:r>
      <w:r>
        <w:rPr>
          <w:rFonts w:hint="eastAsia"/>
        </w:rPr>
        <w:t>микромодулем</w:t>
      </w:r>
      <w:r>
        <w:t xml:space="preserve"> (</w:t>
      </w:r>
      <w:r>
        <w:rPr>
          <w:rFonts w:hint="eastAsia"/>
        </w:rPr>
        <w:t>с</w:t>
      </w:r>
      <w:r>
        <w:t xml:space="preserve"> </w:t>
      </w:r>
      <w:r>
        <w:rPr>
          <w:rFonts w:hint="eastAsia"/>
        </w:rPr>
        <w:t>УЭ</w:t>
      </w:r>
      <w:r>
        <w:t xml:space="preserve">-1) </w:t>
      </w:r>
      <w:r>
        <w:rPr>
          <w:rFonts w:hint="eastAsia"/>
        </w:rPr>
        <w:t>учащиеся</w:t>
      </w:r>
      <w:r>
        <w:t xml:space="preserve"> </w:t>
      </w:r>
      <w:r>
        <w:rPr>
          <w:rFonts w:hint="eastAsia"/>
        </w:rPr>
        <w:t>приступают</w:t>
      </w:r>
      <w:r>
        <w:t xml:space="preserve"> </w:t>
      </w:r>
      <w:r>
        <w:rPr>
          <w:rFonts w:hint="eastAsia"/>
        </w:rPr>
        <w:t>сразу</w:t>
      </w:r>
      <w:r>
        <w:t xml:space="preserve"> </w:t>
      </w:r>
      <w:r>
        <w:rPr>
          <w:rFonts w:hint="eastAsia"/>
        </w:rPr>
        <w:t>после</w:t>
      </w:r>
      <w:r>
        <w:t xml:space="preserve"> </w:t>
      </w:r>
      <w:r>
        <w:rPr>
          <w:rFonts w:hint="eastAsia"/>
        </w:rPr>
        <w:t>объяснения</w:t>
      </w:r>
      <w:r>
        <w:t xml:space="preserve"> </w:t>
      </w:r>
      <w:r>
        <w:rPr>
          <w:rFonts w:hint="eastAsia"/>
        </w:rPr>
        <w:t>учителем</w:t>
      </w:r>
      <w:r>
        <w:t xml:space="preserve"> </w:t>
      </w:r>
      <w:r>
        <w:rPr>
          <w:rFonts w:hint="eastAsia"/>
        </w:rPr>
        <w:t>нового</w:t>
      </w:r>
      <w:r>
        <w:t xml:space="preserve"> </w:t>
      </w:r>
      <w:r>
        <w:rPr>
          <w:rFonts w:hint="eastAsia"/>
        </w:rPr>
        <w:t>материала</w:t>
      </w:r>
      <w:r>
        <w:t xml:space="preserve">, </w:t>
      </w:r>
      <w:r>
        <w:rPr>
          <w:rFonts w:hint="eastAsia"/>
        </w:rPr>
        <w:t>по</w:t>
      </w:r>
      <w:r>
        <w:t xml:space="preserve"> </w:t>
      </w:r>
      <w:r>
        <w:rPr>
          <w:rFonts w:hint="eastAsia"/>
        </w:rPr>
        <w:t>окончании</w:t>
      </w:r>
      <w:r>
        <w:t xml:space="preserve"> </w:t>
      </w:r>
      <w:r>
        <w:rPr>
          <w:rFonts w:hint="eastAsia"/>
        </w:rPr>
        <w:t>учитель</w:t>
      </w:r>
      <w:r>
        <w:t xml:space="preserve"> </w:t>
      </w:r>
      <w:r>
        <w:rPr>
          <w:rFonts w:hint="eastAsia"/>
        </w:rPr>
        <w:t>перехо</w:t>
      </w:r>
      <w:r>
        <w:rPr>
          <w:rFonts w:hint="eastAsia"/>
        </w:rPr>
        <w:t>¬</w:t>
      </w:r>
      <w:r>
        <w:rPr>
          <w:rFonts w:hint="eastAsia"/>
        </w:rPr>
        <w:t>дит</w:t>
      </w:r>
      <w:r>
        <w:t xml:space="preserve"> </w:t>
      </w:r>
      <w:r>
        <w:rPr>
          <w:rFonts w:hint="eastAsia"/>
        </w:rPr>
        <w:t>к</w:t>
      </w:r>
      <w:r>
        <w:t xml:space="preserve"> </w:t>
      </w:r>
      <w:r>
        <w:rPr>
          <w:rFonts w:hint="eastAsia"/>
        </w:rPr>
        <w:t>обучению</w:t>
      </w:r>
      <w:r>
        <w:t xml:space="preserve"> </w:t>
      </w:r>
      <w:r>
        <w:rPr>
          <w:rFonts w:hint="eastAsia"/>
        </w:rPr>
        <w:t>учащихся</w:t>
      </w:r>
      <w:r>
        <w:t xml:space="preserve"> </w:t>
      </w:r>
      <w:r>
        <w:rPr>
          <w:rFonts w:hint="eastAsia"/>
        </w:rPr>
        <w:t>решению</w:t>
      </w:r>
      <w:r>
        <w:t xml:space="preserve"> </w:t>
      </w:r>
      <w:r>
        <w:rPr>
          <w:rFonts w:hint="eastAsia"/>
        </w:rPr>
        <w:t>физических</w:t>
      </w:r>
      <w:r>
        <w:t xml:space="preserve"> </w:t>
      </w:r>
      <w:r>
        <w:rPr>
          <w:rFonts w:hint="eastAsia"/>
        </w:rPr>
        <w:t>задач</w:t>
      </w:r>
      <w:r>
        <w:t xml:space="preserve">. </w:t>
      </w:r>
      <w:r>
        <w:rPr>
          <w:rFonts w:hint="eastAsia"/>
        </w:rPr>
        <w:t>Затем</w:t>
      </w:r>
      <w:r>
        <w:t xml:space="preserve"> </w:t>
      </w:r>
      <w:r>
        <w:rPr>
          <w:rFonts w:hint="eastAsia"/>
        </w:rPr>
        <w:t>можно</w:t>
      </w:r>
      <w:r>
        <w:t xml:space="preserve"> </w:t>
      </w:r>
      <w:r>
        <w:rPr>
          <w:rFonts w:hint="eastAsia"/>
        </w:rPr>
        <w:t>перехо</w:t>
      </w:r>
      <w:r>
        <w:rPr>
          <w:rFonts w:hint="eastAsia"/>
        </w:rPr>
        <w:t>¬</w:t>
      </w:r>
      <w:r>
        <w:rPr>
          <w:rFonts w:hint="eastAsia"/>
        </w:rPr>
        <w:t>дить</w:t>
      </w:r>
      <w:r>
        <w:t xml:space="preserve"> </w:t>
      </w:r>
      <w:r>
        <w:rPr>
          <w:rFonts w:hint="eastAsia"/>
        </w:rPr>
        <w:t>к</w:t>
      </w:r>
      <w:r>
        <w:t xml:space="preserve"> </w:t>
      </w:r>
      <w:r>
        <w:rPr>
          <w:rFonts w:hint="eastAsia"/>
        </w:rPr>
        <w:t>модулям</w:t>
      </w:r>
      <w:r>
        <w:t xml:space="preserve"> (1-2 </w:t>
      </w:r>
      <w:r>
        <w:rPr>
          <w:rFonts w:hint="eastAsia"/>
        </w:rPr>
        <w:t>академических</w:t>
      </w:r>
      <w:r>
        <w:t xml:space="preserve"> </w:t>
      </w:r>
      <w:r>
        <w:rPr>
          <w:rFonts w:hint="eastAsia"/>
        </w:rPr>
        <w:t>часа</w:t>
      </w:r>
      <w:r>
        <w:t xml:space="preserve">), </w:t>
      </w:r>
      <w:r>
        <w:rPr>
          <w:rFonts w:hint="eastAsia"/>
        </w:rPr>
        <w:t>то</w:t>
      </w:r>
      <w:r>
        <w:t xml:space="preserve"> </w:t>
      </w:r>
      <w:r>
        <w:rPr>
          <w:rFonts w:hint="eastAsia"/>
        </w:rPr>
        <w:t>есть</w:t>
      </w:r>
      <w:r>
        <w:t xml:space="preserve"> </w:t>
      </w:r>
      <w:r>
        <w:rPr>
          <w:rFonts w:hint="eastAsia"/>
        </w:rPr>
        <w:t>к</w:t>
      </w:r>
      <w:r>
        <w:t xml:space="preserve"> </w:t>
      </w:r>
      <w:r>
        <w:rPr>
          <w:rFonts w:hint="eastAsia"/>
        </w:rPr>
        <w:t>самостоятельному</w:t>
      </w:r>
      <w:r>
        <w:t xml:space="preserve"> </w:t>
      </w:r>
      <w:r>
        <w:rPr>
          <w:rFonts w:hint="eastAsia"/>
        </w:rPr>
        <w:t>обуче</w:t>
      </w:r>
      <w:r>
        <w:rPr>
          <w:rFonts w:hint="eastAsia"/>
        </w:rPr>
        <w:t>¬</w:t>
      </w:r>
      <w:r>
        <w:rPr>
          <w:rFonts w:hint="eastAsia"/>
        </w:rPr>
        <w:t>нию</w:t>
      </w:r>
      <w:r>
        <w:t xml:space="preserve"> </w:t>
      </w:r>
      <w:r>
        <w:rPr>
          <w:rFonts w:hint="eastAsia"/>
        </w:rPr>
        <w:t>переходить</w:t>
      </w:r>
      <w:r>
        <w:t xml:space="preserve"> </w:t>
      </w:r>
      <w:r>
        <w:rPr>
          <w:rFonts w:hint="eastAsia"/>
        </w:rPr>
        <w:t>постепенно</w:t>
      </w:r>
      <w:r>
        <w:t xml:space="preserve">, </w:t>
      </w:r>
      <w:r>
        <w:rPr>
          <w:rFonts w:hint="eastAsia"/>
        </w:rPr>
        <w:t>что</w:t>
      </w:r>
      <w:r>
        <w:t xml:space="preserve"> </w:t>
      </w:r>
      <w:r>
        <w:rPr>
          <w:rFonts w:hint="eastAsia"/>
        </w:rPr>
        <w:t>позволит</w:t>
      </w:r>
      <w:r>
        <w:t xml:space="preserve"> </w:t>
      </w:r>
      <w:r>
        <w:rPr>
          <w:rFonts w:hint="eastAsia"/>
        </w:rPr>
        <w:t>учащимся</w:t>
      </w:r>
      <w:r>
        <w:t xml:space="preserve"> </w:t>
      </w:r>
      <w:r>
        <w:rPr>
          <w:rFonts w:hint="eastAsia"/>
        </w:rPr>
        <w:t>адаптироваться</w:t>
      </w:r>
      <w:r>
        <w:t xml:space="preserve"> </w:t>
      </w:r>
      <w:r>
        <w:rPr>
          <w:rFonts w:hint="eastAsia"/>
        </w:rPr>
        <w:t>к</w:t>
      </w:r>
      <w:r>
        <w:t xml:space="preserve"> </w:t>
      </w:r>
      <w:r>
        <w:rPr>
          <w:rFonts w:hint="eastAsia"/>
        </w:rPr>
        <w:t>новой</w:t>
      </w:r>
      <w:r>
        <w:t xml:space="preserve"> </w:t>
      </w:r>
      <w:r>
        <w:rPr>
          <w:rFonts w:hint="eastAsia"/>
        </w:rPr>
        <w:t>Технологии</w:t>
      </w:r>
      <w:r>
        <w:t xml:space="preserve"> </w:t>
      </w:r>
      <w:r>
        <w:rPr>
          <w:rFonts w:hint="eastAsia"/>
        </w:rPr>
        <w:t>обучения</w:t>
      </w:r>
      <w:r>
        <w:t>.</w:t>
      </w:r>
    </w:p>
    <w:p w14:paraId="5419C790" w14:textId="77777777" w:rsidR="00654D0F" w:rsidRDefault="00654D0F" w:rsidP="00654D0F">
      <w:r>
        <w:rPr>
          <w:rFonts w:hint="eastAsia"/>
        </w:rPr>
        <w:t>Обычно</w:t>
      </w:r>
      <w:r>
        <w:t xml:space="preserve"> </w:t>
      </w:r>
      <w:r>
        <w:rPr>
          <w:rFonts w:hint="eastAsia"/>
        </w:rPr>
        <w:t>в</w:t>
      </w:r>
      <w:r>
        <w:t xml:space="preserve"> </w:t>
      </w:r>
      <w:r>
        <w:rPr>
          <w:rFonts w:hint="eastAsia"/>
        </w:rPr>
        <w:t>качестве</w:t>
      </w:r>
      <w:r>
        <w:t xml:space="preserve"> </w:t>
      </w:r>
      <w:r>
        <w:rPr>
          <w:rFonts w:hint="eastAsia"/>
        </w:rPr>
        <w:t>модульных</w:t>
      </w:r>
      <w:r>
        <w:t xml:space="preserve"> </w:t>
      </w:r>
      <w:r>
        <w:rPr>
          <w:rFonts w:hint="eastAsia"/>
        </w:rPr>
        <w:t>уроков</w:t>
      </w:r>
      <w:r>
        <w:t xml:space="preserve"> </w:t>
      </w:r>
      <w:r>
        <w:rPr>
          <w:rFonts w:hint="eastAsia"/>
        </w:rPr>
        <w:t>выступают</w:t>
      </w:r>
      <w:r>
        <w:t xml:space="preserve"> </w:t>
      </w:r>
      <w:r>
        <w:rPr>
          <w:rFonts w:hint="eastAsia"/>
        </w:rPr>
        <w:t>уроки</w:t>
      </w:r>
      <w:r>
        <w:t xml:space="preserve">, </w:t>
      </w:r>
      <w:r>
        <w:rPr>
          <w:rFonts w:hint="eastAsia"/>
        </w:rPr>
        <w:t>основанные</w:t>
      </w:r>
      <w:r>
        <w:t xml:space="preserve"> </w:t>
      </w:r>
      <w:r>
        <w:rPr>
          <w:rFonts w:hint="eastAsia"/>
        </w:rPr>
        <w:t>на</w:t>
      </w:r>
      <w:r>
        <w:t xml:space="preserve"> </w:t>
      </w:r>
      <w:r>
        <w:rPr>
          <w:rFonts w:hint="eastAsia"/>
        </w:rPr>
        <w:t>ранее</w:t>
      </w:r>
      <w:r>
        <w:t xml:space="preserve"> </w:t>
      </w:r>
      <w:r>
        <w:rPr>
          <w:rFonts w:hint="eastAsia"/>
        </w:rPr>
        <w:t>изученном</w:t>
      </w:r>
      <w:r>
        <w:t xml:space="preserve"> </w:t>
      </w:r>
      <w:r>
        <w:rPr>
          <w:rFonts w:hint="eastAsia"/>
        </w:rPr>
        <w:t>материале</w:t>
      </w:r>
      <w:r>
        <w:t xml:space="preserve">, </w:t>
      </w:r>
      <w:r>
        <w:rPr>
          <w:rFonts w:hint="eastAsia"/>
        </w:rPr>
        <w:t>на</w:t>
      </w:r>
      <w:r>
        <w:t xml:space="preserve"> </w:t>
      </w:r>
      <w:r>
        <w:rPr>
          <w:rFonts w:hint="eastAsia"/>
        </w:rPr>
        <w:t>рассмотрении</w:t>
      </w:r>
      <w:r>
        <w:t xml:space="preserve"> </w:t>
      </w:r>
      <w:r>
        <w:rPr>
          <w:rFonts w:hint="eastAsia"/>
        </w:rPr>
        <w:t>явлений</w:t>
      </w:r>
      <w:r>
        <w:t xml:space="preserve">, </w:t>
      </w:r>
      <w:r>
        <w:rPr>
          <w:rFonts w:hint="eastAsia"/>
        </w:rPr>
        <w:t>связанных</w:t>
      </w:r>
      <w:r>
        <w:t xml:space="preserve"> </w:t>
      </w:r>
      <w:r>
        <w:rPr>
          <w:rFonts w:hint="eastAsia"/>
        </w:rPr>
        <w:t>с</w:t>
      </w:r>
      <w:r>
        <w:t xml:space="preserve"> </w:t>
      </w:r>
      <w:r>
        <w:rPr>
          <w:rFonts w:hint="eastAsia"/>
        </w:rPr>
        <w:t>жиз</w:t>
      </w:r>
      <w:r>
        <w:rPr>
          <w:rFonts w:hint="eastAsia"/>
        </w:rPr>
        <w:t>¬</w:t>
      </w:r>
      <w:r>
        <w:rPr>
          <w:rFonts w:hint="eastAsia"/>
        </w:rPr>
        <w:t>нью</w:t>
      </w:r>
      <w:r>
        <w:t xml:space="preserve">. </w:t>
      </w:r>
      <w:r>
        <w:rPr>
          <w:rFonts w:hint="eastAsia"/>
        </w:rPr>
        <w:t>Внутри</w:t>
      </w:r>
      <w:r>
        <w:t xml:space="preserve"> </w:t>
      </w:r>
      <w:r>
        <w:rPr>
          <w:rFonts w:hint="eastAsia"/>
        </w:rPr>
        <w:t>каждого</w:t>
      </w:r>
      <w:r>
        <w:t xml:space="preserve"> </w:t>
      </w:r>
      <w:r>
        <w:rPr>
          <w:rFonts w:hint="eastAsia"/>
        </w:rPr>
        <w:t>модуля</w:t>
      </w:r>
      <w:r>
        <w:t xml:space="preserve"> </w:t>
      </w:r>
      <w:r>
        <w:rPr>
          <w:rFonts w:hint="eastAsia"/>
        </w:rPr>
        <w:t>материал</w:t>
      </w:r>
      <w:r>
        <w:t xml:space="preserve"> </w:t>
      </w:r>
      <w:r>
        <w:rPr>
          <w:rFonts w:hint="eastAsia"/>
        </w:rPr>
        <w:t>структурируется</w:t>
      </w:r>
      <w:r>
        <w:t xml:space="preserve"> </w:t>
      </w:r>
      <w:r>
        <w:rPr>
          <w:rFonts w:hint="eastAsia"/>
        </w:rPr>
        <w:t>в</w:t>
      </w:r>
      <w:r>
        <w:t xml:space="preserve"> </w:t>
      </w:r>
      <w:r>
        <w:rPr>
          <w:rFonts w:hint="eastAsia"/>
        </w:rPr>
        <w:t>виде</w:t>
      </w:r>
      <w:r>
        <w:t xml:space="preserve"> </w:t>
      </w:r>
      <w:r>
        <w:rPr>
          <w:rFonts w:hint="eastAsia"/>
        </w:rPr>
        <w:t>системы</w:t>
      </w:r>
      <w:r>
        <w:t xml:space="preserve"> </w:t>
      </w:r>
      <w:r>
        <w:rPr>
          <w:rFonts w:hint="eastAsia"/>
        </w:rPr>
        <w:t>учебных</w:t>
      </w:r>
      <w:r>
        <w:t xml:space="preserve"> </w:t>
      </w:r>
      <w:r>
        <w:rPr>
          <w:rFonts w:hint="eastAsia"/>
        </w:rPr>
        <w:t>элементов</w:t>
      </w:r>
      <w:r>
        <w:t xml:space="preserve">, </w:t>
      </w:r>
      <w:r>
        <w:rPr>
          <w:rFonts w:hint="eastAsia"/>
        </w:rPr>
        <w:t>которые</w:t>
      </w:r>
      <w:r>
        <w:t xml:space="preserve"> </w:t>
      </w:r>
      <w:r>
        <w:rPr>
          <w:rFonts w:hint="eastAsia"/>
        </w:rPr>
        <w:t>взаимозаменяемы</w:t>
      </w:r>
      <w:r>
        <w:t xml:space="preserve"> </w:t>
      </w:r>
      <w:r>
        <w:rPr>
          <w:rFonts w:hint="eastAsia"/>
        </w:rPr>
        <w:t>и</w:t>
      </w:r>
      <w:r>
        <w:t xml:space="preserve"> </w:t>
      </w:r>
      <w:r>
        <w:rPr>
          <w:rFonts w:hint="eastAsia"/>
        </w:rPr>
        <w:t>подвижны</w:t>
      </w:r>
      <w:r>
        <w:t xml:space="preserve">. </w:t>
      </w:r>
      <w:r>
        <w:rPr>
          <w:rFonts w:hint="eastAsia"/>
        </w:rPr>
        <w:t>Структура</w:t>
      </w:r>
      <w:r>
        <w:t xml:space="preserve"> </w:t>
      </w:r>
      <w:r>
        <w:rPr>
          <w:rFonts w:hint="eastAsia"/>
        </w:rPr>
        <w:t>мо</w:t>
      </w:r>
      <w:r>
        <w:rPr>
          <w:rFonts w:hint="eastAsia"/>
        </w:rPr>
        <w:t>¬</w:t>
      </w:r>
      <w:r>
        <w:rPr>
          <w:rFonts w:hint="eastAsia"/>
        </w:rPr>
        <w:t>дуля</w:t>
      </w:r>
      <w:r>
        <w:t xml:space="preserve"> </w:t>
      </w:r>
      <w:r>
        <w:rPr>
          <w:rFonts w:hint="eastAsia"/>
        </w:rPr>
        <w:t>позволяет</w:t>
      </w:r>
      <w:r>
        <w:t xml:space="preserve"> </w:t>
      </w:r>
      <w:r>
        <w:rPr>
          <w:rFonts w:hint="eastAsia"/>
        </w:rPr>
        <w:t>учащимся</w:t>
      </w:r>
      <w:r>
        <w:t xml:space="preserve"> </w:t>
      </w:r>
      <w:r>
        <w:rPr>
          <w:rFonts w:hint="eastAsia"/>
        </w:rPr>
        <w:t>работать</w:t>
      </w:r>
      <w:r>
        <w:t xml:space="preserve"> </w:t>
      </w:r>
      <w:r>
        <w:rPr>
          <w:rFonts w:hint="eastAsia"/>
        </w:rPr>
        <w:t>в</w:t>
      </w:r>
      <w:r>
        <w:t xml:space="preserve"> </w:t>
      </w:r>
      <w:r>
        <w:rPr>
          <w:rFonts w:hint="eastAsia"/>
        </w:rPr>
        <w:t>индивидуальном</w:t>
      </w:r>
      <w:r>
        <w:t xml:space="preserve"> </w:t>
      </w:r>
      <w:r>
        <w:rPr>
          <w:rFonts w:hint="eastAsia"/>
        </w:rPr>
        <w:t>темпе</w:t>
      </w:r>
      <w:r>
        <w:t xml:space="preserve">, </w:t>
      </w:r>
      <w:r>
        <w:rPr>
          <w:rFonts w:hint="eastAsia"/>
        </w:rPr>
        <w:t>возвращаться</w:t>
      </w:r>
      <w:r>
        <w:t xml:space="preserve"> </w:t>
      </w:r>
      <w:r>
        <w:rPr>
          <w:rFonts w:hint="eastAsia"/>
        </w:rPr>
        <w:t>к</w:t>
      </w:r>
      <w:r>
        <w:t xml:space="preserve"> </w:t>
      </w:r>
      <w:r>
        <w:rPr>
          <w:rFonts w:hint="eastAsia"/>
        </w:rPr>
        <w:t>отдельным</w:t>
      </w:r>
      <w:r>
        <w:t xml:space="preserve"> </w:t>
      </w:r>
      <w:r>
        <w:rPr>
          <w:rFonts w:hint="eastAsia"/>
        </w:rPr>
        <w:t>вопросам</w:t>
      </w:r>
      <w:r>
        <w:t xml:space="preserve">, </w:t>
      </w:r>
      <w:r>
        <w:rPr>
          <w:rFonts w:hint="eastAsia"/>
        </w:rPr>
        <w:t>которые</w:t>
      </w:r>
      <w:r>
        <w:t xml:space="preserve"> </w:t>
      </w:r>
      <w:r>
        <w:rPr>
          <w:rFonts w:hint="eastAsia"/>
        </w:rPr>
        <w:t>усвоены</w:t>
      </w:r>
      <w:r>
        <w:t xml:space="preserve"> </w:t>
      </w:r>
      <w:r>
        <w:rPr>
          <w:rFonts w:hint="eastAsia"/>
        </w:rPr>
        <w:t>недостаточно</w:t>
      </w:r>
      <w:r>
        <w:t xml:space="preserve">. </w:t>
      </w:r>
      <w:r>
        <w:rPr>
          <w:rFonts w:hint="eastAsia"/>
        </w:rPr>
        <w:t>Вариативность</w:t>
      </w:r>
      <w:r>
        <w:t xml:space="preserve"> </w:t>
      </w:r>
      <w:r>
        <w:rPr>
          <w:rFonts w:hint="eastAsia"/>
        </w:rPr>
        <w:t>и</w:t>
      </w:r>
      <w:r>
        <w:t xml:space="preserve"> </w:t>
      </w:r>
      <w:r>
        <w:rPr>
          <w:rFonts w:hint="eastAsia"/>
        </w:rPr>
        <w:t>гиб</w:t>
      </w:r>
      <w:r>
        <w:rPr>
          <w:rFonts w:hint="eastAsia"/>
        </w:rPr>
        <w:t>¬</w:t>
      </w:r>
      <w:r>
        <w:rPr>
          <w:rFonts w:hint="eastAsia"/>
        </w:rPr>
        <w:t>кость</w:t>
      </w:r>
      <w:r>
        <w:t xml:space="preserve"> </w:t>
      </w:r>
      <w:r>
        <w:rPr>
          <w:rFonts w:hint="eastAsia"/>
        </w:rPr>
        <w:t>модульной</w:t>
      </w:r>
      <w:r>
        <w:t xml:space="preserve"> </w:t>
      </w:r>
      <w:r>
        <w:rPr>
          <w:rFonts w:hint="eastAsia"/>
        </w:rPr>
        <w:t>технологии</w:t>
      </w:r>
      <w:r>
        <w:t xml:space="preserve"> </w:t>
      </w:r>
      <w:r>
        <w:rPr>
          <w:rFonts w:hint="eastAsia"/>
        </w:rPr>
        <w:t>обеспечивается</w:t>
      </w:r>
      <w:r>
        <w:t xml:space="preserve"> </w:t>
      </w:r>
      <w:r>
        <w:rPr>
          <w:rFonts w:hint="eastAsia"/>
        </w:rPr>
        <w:t>наличием</w:t>
      </w:r>
      <w:r>
        <w:t xml:space="preserve"> </w:t>
      </w:r>
      <w:r>
        <w:rPr>
          <w:rFonts w:hint="eastAsia"/>
        </w:rPr>
        <w:t>резервных</w:t>
      </w:r>
      <w:r>
        <w:t xml:space="preserve"> </w:t>
      </w:r>
      <w:r>
        <w:rPr>
          <w:rFonts w:hint="eastAsia"/>
        </w:rPr>
        <w:t>учебных</w:t>
      </w:r>
      <w:r>
        <w:t xml:space="preserve"> </w:t>
      </w:r>
      <w:r>
        <w:rPr>
          <w:rFonts w:hint="eastAsia"/>
        </w:rPr>
        <w:t>элементов</w:t>
      </w:r>
      <w:r>
        <w:t xml:space="preserve">, </w:t>
      </w:r>
      <w:r>
        <w:rPr>
          <w:rFonts w:hint="eastAsia"/>
        </w:rPr>
        <w:t>которые</w:t>
      </w:r>
      <w:r>
        <w:t xml:space="preserve"> </w:t>
      </w:r>
      <w:r>
        <w:rPr>
          <w:rFonts w:hint="eastAsia"/>
        </w:rPr>
        <w:t>могут</w:t>
      </w:r>
      <w:r>
        <w:t xml:space="preserve"> </w:t>
      </w:r>
      <w:r>
        <w:rPr>
          <w:rFonts w:hint="eastAsia"/>
        </w:rPr>
        <w:t>быть</w:t>
      </w:r>
      <w:r>
        <w:t xml:space="preserve"> </w:t>
      </w:r>
      <w:r>
        <w:rPr>
          <w:rFonts w:hint="eastAsia"/>
        </w:rPr>
        <w:t>предложены</w:t>
      </w:r>
      <w:r>
        <w:t xml:space="preserve"> </w:t>
      </w:r>
      <w:r>
        <w:rPr>
          <w:rFonts w:hint="eastAsia"/>
        </w:rPr>
        <w:t>успешно</w:t>
      </w:r>
      <w:r>
        <w:t xml:space="preserve"> </w:t>
      </w:r>
      <w:r>
        <w:rPr>
          <w:rFonts w:hint="eastAsia"/>
        </w:rPr>
        <w:t>занимающимся</w:t>
      </w:r>
      <w:r>
        <w:t xml:space="preserve"> </w:t>
      </w:r>
      <w:r>
        <w:rPr>
          <w:rFonts w:hint="eastAsia"/>
        </w:rPr>
        <w:t>школь</w:t>
      </w:r>
      <w:r>
        <w:rPr>
          <w:rFonts w:hint="eastAsia"/>
        </w:rPr>
        <w:t>¬</w:t>
      </w:r>
      <w:r>
        <w:rPr>
          <w:rFonts w:hint="eastAsia"/>
        </w:rPr>
        <w:t>никам</w:t>
      </w:r>
      <w:r>
        <w:t>.</w:t>
      </w:r>
    </w:p>
    <w:p w14:paraId="7C09B6AD" w14:textId="77777777" w:rsidR="00654D0F" w:rsidRDefault="00654D0F" w:rsidP="00654D0F">
      <w:r>
        <w:rPr>
          <w:rFonts w:hint="eastAsia"/>
        </w:rPr>
        <w:t>Модуль</w:t>
      </w:r>
      <w:r>
        <w:t xml:space="preserve"> </w:t>
      </w:r>
      <w:r>
        <w:rPr>
          <w:rFonts w:hint="eastAsia"/>
        </w:rPr>
        <w:t>«</w:t>
      </w:r>
      <w:r>
        <w:rPr>
          <w:rFonts w:hint="eastAsia"/>
        </w:rPr>
        <w:t>СИЛА</w:t>
      </w:r>
      <w:r>
        <w:t xml:space="preserve"> </w:t>
      </w:r>
      <w:r>
        <w:rPr>
          <w:rFonts w:hint="eastAsia"/>
        </w:rPr>
        <w:t>ТРЕНИЯ</w:t>
      </w:r>
      <w:r>
        <w:rPr>
          <w:rFonts w:hint="eastAsia"/>
        </w:rPr>
        <w:t>»</w:t>
      </w:r>
      <w:r>
        <w:t xml:space="preserve"> </w:t>
      </w:r>
      <w:r>
        <w:rPr>
          <w:rFonts w:hint="eastAsia"/>
        </w:rPr>
        <w:t>состоит</w:t>
      </w:r>
      <w:r>
        <w:t xml:space="preserve"> </w:t>
      </w:r>
      <w:r>
        <w:rPr>
          <w:rFonts w:hint="eastAsia"/>
        </w:rPr>
        <w:t>из</w:t>
      </w:r>
      <w:r>
        <w:t xml:space="preserve"> 7 </w:t>
      </w:r>
      <w:r>
        <w:rPr>
          <w:rFonts w:hint="eastAsia"/>
        </w:rPr>
        <w:t>учебных</w:t>
      </w:r>
      <w:r>
        <w:t xml:space="preserve"> </w:t>
      </w:r>
      <w:r>
        <w:rPr>
          <w:rFonts w:hint="eastAsia"/>
        </w:rPr>
        <w:t>элементов</w:t>
      </w:r>
      <w:r>
        <w:t xml:space="preserve"> </w:t>
      </w:r>
      <w:r>
        <w:rPr>
          <w:rFonts w:hint="eastAsia"/>
        </w:rPr>
        <w:t>и</w:t>
      </w:r>
      <w:r>
        <w:t xml:space="preserve"> </w:t>
      </w:r>
      <w:r>
        <w:rPr>
          <w:rFonts w:hint="eastAsia"/>
        </w:rPr>
        <w:t>рассчи</w:t>
      </w:r>
      <w:r>
        <w:rPr>
          <w:rFonts w:hint="eastAsia"/>
        </w:rPr>
        <w:t>¬</w:t>
      </w:r>
      <w:r>
        <w:rPr>
          <w:rFonts w:hint="eastAsia"/>
        </w:rPr>
        <w:t>тан</w:t>
      </w:r>
      <w:r>
        <w:t xml:space="preserve"> </w:t>
      </w:r>
      <w:r>
        <w:rPr>
          <w:rFonts w:hint="eastAsia"/>
        </w:rPr>
        <w:t>на</w:t>
      </w:r>
      <w:r>
        <w:t xml:space="preserve"> 2 </w:t>
      </w:r>
      <w:r>
        <w:rPr>
          <w:rFonts w:hint="eastAsia"/>
        </w:rPr>
        <w:t>академических</w:t>
      </w:r>
      <w:r>
        <w:t xml:space="preserve"> </w:t>
      </w:r>
      <w:r>
        <w:rPr>
          <w:rFonts w:hint="eastAsia"/>
        </w:rPr>
        <w:t>часа</w:t>
      </w:r>
      <w:r>
        <w:t xml:space="preserve">. </w:t>
      </w:r>
      <w:r>
        <w:rPr>
          <w:rFonts w:hint="eastAsia"/>
        </w:rPr>
        <w:t>Его</w:t>
      </w:r>
      <w:r>
        <w:t xml:space="preserve"> </w:t>
      </w:r>
      <w:r>
        <w:rPr>
          <w:rFonts w:hint="eastAsia"/>
        </w:rPr>
        <w:t>структура</w:t>
      </w:r>
      <w:r>
        <w:t xml:space="preserve"> </w:t>
      </w:r>
      <w:r>
        <w:rPr>
          <w:rFonts w:hint="eastAsia"/>
        </w:rPr>
        <w:t>представлена</w:t>
      </w:r>
      <w:r>
        <w:t xml:space="preserve"> </w:t>
      </w:r>
      <w:r>
        <w:rPr>
          <w:rFonts w:hint="eastAsia"/>
        </w:rPr>
        <w:t>ниже</w:t>
      </w:r>
      <w:r>
        <w:t xml:space="preserve">, </w:t>
      </w:r>
      <w:r>
        <w:rPr>
          <w:rFonts w:hint="eastAsia"/>
        </w:rPr>
        <w:t>УЭ</w:t>
      </w:r>
      <w:r>
        <w:t xml:space="preserve">-0. </w:t>
      </w:r>
      <w:r>
        <w:rPr>
          <w:rFonts w:hint="eastAsia"/>
        </w:rPr>
        <w:t>Интегрирующая</w:t>
      </w:r>
      <w:r>
        <w:t xml:space="preserve"> </w:t>
      </w:r>
      <w:r>
        <w:rPr>
          <w:rFonts w:hint="eastAsia"/>
        </w:rPr>
        <w:t>цель</w:t>
      </w:r>
      <w:r>
        <w:t xml:space="preserve"> </w:t>
      </w:r>
      <w:r>
        <w:rPr>
          <w:rFonts w:hint="eastAsia"/>
        </w:rPr>
        <w:t>модуля</w:t>
      </w:r>
      <w:r>
        <w:t>:</w:t>
      </w:r>
    </w:p>
    <w:p w14:paraId="1BB2031C" w14:textId="77777777" w:rsidR="00654D0F" w:rsidRDefault="00654D0F" w:rsidP="00654D0F">
      <w:r>
        <w:rPr>
          <w:rFonts w:hint="eastAsia"/>
        </w:rPr>
        <w:t>Обязательный</w:t>
      </w:r>
      <w:r>
        <w:t xml:space="preserve"> </w:t>
      </w:r>
      <w:r>
        <w:rPr>
          <w:rFonts w:hint="eastAsia"/>
        </w:rPr>
        <w:t>уровень</w:t>
      </w:r>
      <w:r>
        <w:t xml:space="preserve">: </w:t>
      </w:r>
      <w:r>
        <w:rPr>
          <w:rFonts w:hint="eastAsia"/>
        </w:rPr>
        <w:t>«</w:t>
      </w:r>
      <w:r>
        <w:rPr>
          <w:rFonts w:hint="eastAsia"/>
        </w:rPr>
        <w:t>Создание</w:t>
      </w:r>
      <w:r>
        <w:t xml:space="preserve"> </w:t>
      </w:r>
      <w:r>
        <w:rPr>
          <w:rFonts w:hint="eastAsia"/>
        </w:rPr>
        <w:t>условий</w:t>
      </w:r>
      <w:r>
        <w:t xml:space="preserve"> </w:t>
      </w:r>
      <w:r>
        <w:rPr>
          <w:rFonts w:hint="eastAsia"/>
        </w:rPr>
        <w:t>для</w:t>
      </w:r>
      <w:r>
        <w:t xml:space="preserve"> </w:t>
      </w:r>
      <w:r>
        <w:rPr>
          <w:rFonts w:hint="eastAsia"/>
        </w:rPr>
        <w:t>приобретения</w:t>
      </w:r>
      <w:r>
        <w:t xml:space="preserve"> </w:t>
      </w:r>
      <w:r>
        <w:rPr>
          <w:rFonts w:hint="eastAsia"/>
        </w:rPr>
        <w:t>учащими</w:t>
      </w:r>
      <w:r>
        <w:rPr>
          <w:rFonts w:hint="eastAsia"/>
        </w:rPr>
        <w:t>¬</w:t>
      </w:r>
      <w:r>
        <w:rPr>
          <w:rFonts w:hint="eastAsia"/>
        </w:rPr>
        <w:t>ся</w:t>
      </w:r>
      <w:r>
        <w:t xml:space="preserve"> </w:t>
      </w:r>
      <w:r>
        <w:rPr>
          <w:rFonts w:hint="eastAsia"/>
        </w:rPr>
        <w:t>знаний</w:t>
      </w:r>
      <w:r>
        <w:t xml:space="preserve"> </w:t>
      </w:r>
      <w:r>
        <w:rPr>
          <w:rFonts w:hint="eastAsia"/>
        </w:rPr>
        <w:t>понятия</w:t>
      </w:r>
      <w:r>
        <w:t xml:space="preserve"> </w:t>
      </w:r>
      <w:r>
        <w:rPr>
          <w:rFonts w:hint="eastAsia"/>
        </w:rPr>
        <w:t>«</w:t>
      </w:r>
      <w:r>
        <w:rPr>
          <w:rFonts w:hint="eastAsia"/>
        </w:rPr>
        <w:t>сила</w:t>
      </w:r>
      <w:r>
        <w:t xml:space="preserve"> </w:t>
      </w:r>
      <w:r>
        <w:rPr>
          <w:rFonts w:hint="eastAsia"/>
        </w:rPr>
        <w:t>трения</w:t>
      </w:r>
      <w:r>
        <w:rPr>
          <w:rFonts w:hint="eastAsia"/>
        </w:rPr>
        <w:t>»</w:t>
      </w:r>
      <w:r>
        <w:t xml:space="preserve">; </w:t>
      </w:r>
      <w:r>
        <w:rPr>
          <w:rFonts w:hint="eastAsia"/>
        </w:rPr>
        <w:t>умений</w:t>
      </w:r>
      <w:r>
        <w:t xml:space="preserve"> </w:t>
      </w:r>
      <w:r>
        <w:rPr>
          <w:rFonts w:hint="eastAsia"/>
        </w:rPr>
        <w:t>изображать</w:t>
      </w:r>
      <w:r>
        <w:t xml:space="preserve"> </w:t>
      </w:r>
      <w:r>
        <w:rPr>
          <w:rFonts w:hint="eastAsia"/>
        </w:rPr>
        <w:t>силу</w:t>
      </w:r>
      <w:r>
        <w:t xml:space="preserve"> </w:t>
      </w:r>
      <w:r>
        <w:rPr>
          <w:rFonts w:hint="eastAsia"/>
        </w:rPr>
        <w:t>трения</w:t>
      </w:r>
      <w:r>
        <w:t xml:space="preserve">, </w:t>
      </w:r>
      <w:r>
        <w:rPr>
          <w:rFonts w:hint="eastAsia"/>
        </w:rPr>
        <w:t>изме</w:t>
      </w:r>
      <w:r>
        <w:rPr>
          <w:rFonts w:hint="eastAsia"/>
        </w:rPr>
        <w:t>¬</w:t>
      </w:r>
      <w:r>
        <w:rPr>
          <w:rFonts w:hint="eastAsia"/>
        </w:rPr>
        <w:t>рять</w:t>
      </w:r>
      <w:r>
        <w:t xml:space="preserve"> </w:t>
      </w:r>
      <w:r>
        <w:rPr>
          <w:rFonts w:hint="eastAsia"/>
        </w:rPr>
        <w:t>силу</w:t>
      </w:r>
      <w:r>
        <w:t xml:space="preserve"> </w:t>
      </w:r>
      <w:r>
        <w:rPr>
          <w:rFonts w:hint="eastAsia"/>
        </w:rPr>
        <w:t>трения</w:t>
      </w:r>
      <w:r>
        <w:t xml:space="preserve"> </w:t>
      </w:r>
      <w:r>
        <w:rPr>
          <w:rFonts w:hint="eastAsia"/>
        </w:rPr>
        <w:t>скольжения</w:t>
      </w:r>
      <w:r>
        <w:t xml:space="preserve"> </w:t>
      </w:r>
      <w:r>
        <w:rPr>
          <w:rFonts w:hint="eastAsia"/>
        </w:rPr>
        <w:t>и</w:t>
      </w:r>
      <w:r>
        <w:t xml:space="preserve"> </w:t>
      </w:r>
      <w:r>
        <w:rPr>
          <w:rFonts w:hint="eastAsia"/>
        </w:rPr>
        <w:t>определять</w:t>
      </w:r>
      <w:r>
        <w:t xml:space="preserve">, </w:t>
      </w:r>
      <w:r>
        <w:rPr>
          <w:rFonts w:hint="eastAsia"/>
        </w:rPr>
        <w:t>как</w:t>
      </w:r>
      <w:r>
        <w:t xml:space="preserve"> </w:t>
      </w:r>
      <w:r>
        <w:rPr>
          <w:rFonts w:hint="eastAsia"/>
        </w:rPr>
        <w:t>она</w:t>
      </w:r>
      <w:r>
        <w:t xml:space="preserve"> </w:t>
      </w:r>
      <w:r>
        <w:rPr>
          <w:rFonts w:hint="eastAsia"/>
        </w:rPr>
        <w:t>зависит</w:t>
      </w:r>
      <w:r>
        <w:t xml:space="preserve"> </w:t>
      </w:r>
      <w:r>
        <w:rPr>
          <w:rFonts w:hint="eastAsia"/>
        </w:rPr>
        <w:t>от</w:t>
      </w:r>
      <w:r>
        <w:t xml:space="preserve"> </w:t>
      </w:r>
      <w:r>
        <w:rPr>
          <w:rFonts w:hint="eastAsia"/>
        </w:rPr>
        <w:t>массы</w:t>
      </w:r>
      <w:r>
        <w:t xml:space="preserve"> </w:t>
      </w:r>
      <w:r>
        <w:rPr>
          <w:rFonts w:hint="eastAsia"/>
        </w:rPr>
        <w:t>тела</w:t>
      </w:r>
      <w:r>
        <w:t xml:space="preserve"> </w:t>
      </w:r>
      <w:r>
        <w:rPr>
          <w:rFonts w:hint="eastAsia"/>
        </w:rPr>
        <w:t>и</w:t>
      </w:r>
      <w:r>
        <w:t xml:space="preserve"> </w:t>
      </w:r>
      <w:r>
        <w:rPr>
          <w:rFonts w:hint="eastAsia"/>
        </w:rPr>
        <w:t>силы</w:t>
      </w:r>
      <w:r>
        <w:t xml:space="preserve"> </w:t>
      </w:r>
      <w:r>
        <w:rPr>
          <w:rFonts w:hint="eastAsia"/>
        </w:rPr>
        <w:t>нормального</w:t>
      </w:r>
      <w:r>
        <w:t xml:space="preserve"> </w:t>
      </w:r>
      <w:r>
        <w:rPr>
          <w:rFonts w:hint="eastAsia"/>
        </w:rPr>
        <w:t>давления</w:t>
      </w:r>
      <w:r>
        <w:t xml:space="preserve">; </w:t>
      </w:r>
      <w:r>
        <w:rPr>
          <w:rFonts w:hint="eastAsia"/>
        </w:rPr>
        <w:t>умения</w:t>
      </w:r>
      <w:r>
        <w:t xml:space="preserve"> </w:t>
      </w:r>
      <w:r>
        <w:rPr>
          <w:rFonts w:hint="eastAsia"/>
        </w:rPr>
        <w:t>решать</w:t>
      </w:r>
      <w:r>
        <w:t xml:space="preserve"> </w:t>
      </w:r>
      <w:r>
        <w:rPr>
          <w:rFonts w:hint="eastAsia"/>
        </w:rPr>
        <w:t>задачи</w:t>
      </w:r>
      <w:r>
        <w:t xml:space="preserve"> </w:t>
      </w:r>
      <w:r>
        <w:rPr>
          <w:rFonts w:hint="eastAsia"/>
        </w:rPr>
        <w:t>на</w:t>
      </w:r>
      <w:r>
        <w:t xml:space="preserve"> </w:t>
      </w:r>
      <w:r>
        <w:rPr>
          <w:rFonts w:hint="eastAsia"/>
        </w:rPr>
        <w:t>вычисление</w:t>
      </w:r>
      <w:r>
        <w:t xml:space="preserve"> </w:t>
      </w:r>
      <w:r>
        <w:rPr>
          <w:rFonts w:hint="eastAsia"/>
        </w:rPr>
        <w:t>силы</w:t>
      </w:r>
      <w:r>
        <w:t xml:space="preserve"> </w:t>
      </w:r>
      <w:r>
        <w:rPr>
          <w:rFonts w:hint="eastAsia"/>
        </w:rPr>
        <w:t>трения</w:t>
      </w:r>
      <w:r>
        <w:t xml:space="preserve"> </w:t>
      </w:r>
      <w:r>
        <w:rPr>
          <w:rFonts w:hint="eastAsia"/>
        </w:rPr>
        <w:t>и</w:t>
      </w:r>
      <w:r>
        <w:t xml:space="preserve"> </w:t>
      </w:r>
      <w:r>
        <w:rPr>
          <w:rFonts w:hint="eastAsia"/>
        </w:rPr>
        <w:t>коэффициента</w:t>
      </w:r>
      <w:r>
        <w:t xml:space="preserve"> </w:t>
      </w:r>
      <w:r>
        <w:rPr>
          <w:rFonts w:hint="eastAsia"/>
        </w:rPr>
        <w:t>трения</w:t>
      </w:r>
      <w:r>
        <w:t xml:space="preserve">; </w:t>
      </w:r>
      <w:r>
        <w:rPr>
          <w:rFonts w:hint="eastAsia"/>
        </w:rPr>
        <w:t>объяснять</w:t>
      </w:r>
      <w:r>
        <w:t xml:space="preserve"> </w:t>
      </w:r>
      <w:r>
        <w:rPr>
          <w:rFonts w:hint="eastAsia"/>
        </w:rPr>
        <w:t>значение</w:t>
      </w:r>
      <w:r>
        <w:t xml:space="preserve"> </w:t>
      </w:r>
      <w:r>
        <w:rPr>
          <w:rFonts w:hint="eastAsia"/>
        </w:rPr>
        <w:t>силы</w:t>
      </w:r>
      <w:r>
        <w:t xml:space="preserve"> </w:t>
      </w:r>
      <w:r>
        <w:rPr>
          <w:rFonts w:hint="eastAsia"/>
        </w:rPr>
        <w:t>трения</w:t>
      </w:r>
      <w:r>
        <w:t xml:space="preserve"> </w:t>
      </w:r>
      <w:r>
        <w:rPr>
          <w:rFonts w:hint="eastAsia"/>
        </w:rPr>
        <w:t>на</w:t>
      </w:r>
      <w:r>
        <w:t xml:space="preserve"> </w:t>
      </w:r>
      <w:r>
        <w:rPr>
          <w:rFonts w:hint="eastAsia"/>
        </w:rPr>
        <w:t>прак</w:t>
      </w:r>
      <w:r>
        <w:rPr>
          <w:rFonts w:hint="eastAsia"/>
        </w:rPr>
        <w:t>¬</w:t>
      </w:r>
      <w:r>
        <w:rPr>
          <w:rFonts w:hint="eastAsia"/>
        </w:rPr>
        <w:t>тике</w:t>
      </w:r>
      <w:r>
        <w:rPr>
          <w:rFonts w:hint="eastAsia"/>
        </w:rPr>
        <w:t>»</w:t>
      </w:r>
      <w:r>
        <w:t>.</w:t>
      </w:r>
    </w:p>
    <w:p w14:paraId="172E112E" w14:textId="77777777" w:rsidR="00654D0F" w:rsidRDefault="00654D0F" w:rsidP="00654D0F">
      <w:r>
        <w:rPr>
          <w:rFonts w:hint="eastAsia"/>
        </w:rPr>
        <w:t>Повышенный</w:t>
      </w:r>
      <w:r>
        <w:t xml:space="preserve"> </w:t>
      </w:r>
      <w:r>
        <w:rPr>
          <w:rFonts w:hint="eastAsia"/>
        </w:rPr>
        <w:t>уровень</w:t>
      </w:r>
      <w:r>
        <w:t xml:space="preserve">: </w:t>
      </w:r>
      <w:r>
        <w:rPr>
          <w:rFonts w:hint="eastAsia"/>
        </w:rPr>
        <w:t>«</w:t>
      </w:r>
      <w:r>
        <w:rPr>
          <w:rFonts w:hint="eastAsia"/>
        </w:rPr>
        <w:t>Создание</w:t>
      </w:r>
      <w:r>
        <w:t xml:space="preserve"> </w:t>
      </w:r>
      <w:r>
        <w:rPr>
          <w:rFonts w:hint="eastAsia"/>
        </w:rPr>
        <w:t>условий</w:t>
      </w:r>
      <w:r>
        <w:t xml:space="preserve"> </w:t>
      </w:r>
      <w:r>
        <w:rPr>
          <w:rFonts w:hint="eastAsia"/>
        </w:rPr>
        <w:t>для</w:t>
      </w:r>
      <w:r>
        <w:t xml:space="preserve"> </w:t>
      </w:r>
      <w:r>
        <w:rPr>
          <w:rFonts w:hint="eastAsia"/>
        </w:rPr>
        <w:t>приобретения</w:t>
      </w:r>
      <w:r>
        <w:t xml:space="preserve"> </w:t>
      </w:r>
      <w:r>
        <w:rPr>
          <w:rFonts w:hint="eastAsia"/>
        </w:rPr>
        <w:t>учащимися</w:t>
      </w:r>
      <w:r>
        <w:t xml:space="preserve"> </w:t>
      </w:r>
      <w:r>
        <w:rPr>
          <w:rFonts w:hint="eastAsia"/>
        </w:rPr>
        <w:t>умений</w:t>
      </w:r>
      <w:r>
        <w:t xml:space="preserve"> </w:t>
      </w:r>
      <w:r>
        <w:rPr>
          <w:rFonts w:hint="eastAsia"/>
        </w:rPr>
        <w:t>устанавливать</w:t>
      </w:r>
      <w:r>
        <w:t xml:space="preserve"> </w:t>
      </w:r>
      <w:r>
        <w:rPr>
          <w:rFonts w:hint="eastAsia"/>
        </w:rPr>
        <w:t>зависимость</w:t>
      </w:r>
      <w:r>
        <w:t xml:space="preserve"> </w:t>
      </w:r>
      <w:r>
        <w:rPr>
          <w:rFonts w:hint="eastAsia"/>
        </w:rPr>
        <w:t>силы</w:t>
      </w:r>
      <w:r>
        <w:t xml:space="preserve"> </w:t>
      </w:r>
      <w:r>
        <w:rPr>
          <w:rFonts w:hint="eastAsia"/>
        </w:rPr>
        <w:t>трения</w:t>
      </w:r>
      <w:r>
        <w:t xml:space="preserve"> </w:t>
      </w:r>
      <w:r>
        <w:rPr>
          <w:rFonts w:hint="eastAsia"/>
        </w:rPr>
        <w:t>скольжения</w:t>
      </w:r>
      <w:r>
        <w:t xml:space="preserve"> </w:t>
      </w:r>
      <w:r>
        <w:rPr>
          <w:rFonts w:hint="eastAsia"/>
        </w:rPr>
        <w:t>от</w:t>
      </w:r>
      <w:r>
        <w:t xml:space="preserve"> </w:t>
      </w:r>
      <w:r>
        <w:rPr>
          <w:rFonts w:hint="eastAsia"/>
        </w:rPr>
        <w:t>площади</w:t>
      </w:r>
    </w:p>
    <w:p w14:paraId="5D55DA8A" w14:textId="77777777" w:rsidR="00654D0F" w:rsidRDefault="00654D0F" w:rsidP="00654D0F">
      <w:r>
        <w:t xml:space="preserve"> </w:t>
      </w:r>
    </w:p>
    <w:p w14:paraId="41ADCF40" w14:textId="77777777" w:rsidR="00654D0F" w:rsidRDefault="00654D0F" w:rsidP="00654D0F">
      <w:r>
        <w:t>11</w:t>
      </w:r>
    </w:p>
    <w:p w14:paraId="43F4B267" w14:textId="77777777" w:rsidR="00654D0F" w:rsidRDefault="00654D0F" w:rsidP="00654D0F">
      <w:r>
        <w:rPr>
          <w:rFonts w:hint="eastAsia"/>
        </w:rPr>
        <w:t>опоры</w:t>
      </w:r>
      <w:r>
        <w:t xml:space="preserve">, </w:t>
      </w:r>
      <w:r>
        <w:rPr>
          <w:rFonts w:hint="eastAsia"/>
        </w:rPr>
        <w:t>строить</w:t>
      </w:r>
      <w:r>
        <w:t xml:space="preserve"> </w:t>
      </w:r>
      <w:r>
        <w:rPr>
          <w:rFonts w:hint="eastAsia"/>
        </w:rPr>
        <w:t>график</w:t>
      </w:r>
      <w:r>
        <w:t xml:space="preserve"> </w:t>
      </w:r>
      <w:r>
        <w:rPr>
          <w:rFonts w:hint="eastAsia"/>
        </w:rPr>
        <w:t>зависимости</w:t>
      </w:r>
      <w:r>
        <w:t xml:space="preserve"> </w:t>
      </w:r>
      <w:r>
        <w:rPr>
          <w:rFonts w:hint="eastAsia"/>
        </w:rPr>
        <w:t>силы</w:t>
      </w:r>
      <w:r>
        <w:t xml:space="preserve"> </w:t>
      </w:r>
      <w:r>
        <w:rPr>
          <w:rFonts w:hint="eastAsia"/>
        </w:rPr>
        <w:t>трения</w:t>
      </w:r>
      <w:r>
        <w:t xml:space="preserve"> </w:t>
      </w:r>
      <w:r>
        <w:rPr>
          <w:rFonts w:hint="eastAsia"/>
        </w:rPr>
        <w:t>от</w:t>
      </w:r>
      <w:r>
        <w:t xml:space="preserve"> </w:t>
      </w:r>
      <w:r>
        <w:rPr>
          <w:rFonts w:hint="eastAsia"/>
        </w:rPr>
        <w:t>силы</w:t>
      </w:r>
      <w:r>
        <w:t xml:space="preserve"> </w:t>
      </w:r>
      <w:r>
        <w:rPr>
          <w:rFonts w:hint="eastAsia"/>
        </w:rPr>
        <w:t>нормального</w:t>
      </w:r>
      <w:r>
        <w:t xml:space="preserve"> </w:t>
      </w:r>
      <w:r>
        <w:rPr>
          <w:rFonts w:hint="eastAsia"/>
        </w:rPr>
        <w:t>давления</w:t>
      </w:r>
      <w:r>
        <w:rPr>
          <w:rFonts w:hint="eastAsia"/>
        </w:rPr>
        <w:t>»</w:t>
      </w:r>
    </w:p>
    <w:p w14:paraId="1D6CDF54" w14:textId="77777777" w:rsidR="00654D0F" w:rsidRDefault="00654D0F" w:rsidP="00654D0F">
      <w:r>
        <w:rPr>
          <w:rFonts w:hint="eastAsia"/>
        </w:rPr>
        <w:lastRenderedPageBreak/>
        <w:t>УЭ</w:t>
      </w:r>
      <w:r>
        <w:t xml:space="preserve"> - 1 </w:t>
      </w:r>
      <w:r>
        <w:rPr>
          <w:rFonts w:hint="eastAsia"/>
        </w:rPr>
        <w:t>Входной</w:t>
      </w:r>
      <w:r>
        <w:t xml:space="preserve"> </w:t>
      </w:r>
      <w:r>
        <w:rPr>
          <w:rFonts w:hint="eastAsia"/>
        </w:rPr>
        <w:t>контроль</w:t>
      </w:r>
      <w:r>
        <w:t xml:space="preserve"> </w:t>
      </w:r>
      <w:r>
        <w:rPr>
          <w:rFonts w:hint="eastAsia"/>
        </w:rPr>
        <w:t>знаний</w:t>
      </w:r>
      <w:r>
        <w:t xml:space="preserve"> </w:t>
      </w:r>
      <w:r>
        <w:rPr>
          <w:rFonts w:hint="eastAsia"/>
        </w:rPr>
        <w:t>учащихся</w:t>
      </w:r>
      <w:r>
        <w:t xml:space="preserve"> </w:t>
      </w:r>
      <w:r>
        <w:rPr>
          <w:rFonts w:hint="eastAsia"/>
        </w:rPr>
        <w:t>после</w:t>
      </w:r>
      <w:r>
        <w:t xml:space="preserve"> </w:t>
      </w:r>
      <w:r>
        <w:rPr>
          <w:rFonts w:hint="eastAsia"/>
        </w:rPr>
        <w:t>изучения</w:t>
      </w:r>
      <w:r>
        <w:t xml:space="preserve"> </w:t>
      </w:r>
      <w:r>
        <w:rPr>
          <w:rFonts w:hint="eastAsia"/>
        </w:rPr>
        <w:t>теоретиче</w:t>
      </w:r>
      <w:r>
        <w:rPr>
          <w:rFonts w:hint="eastAsia"/>
        </w:rPr>
        <w:t>¬</w:t>
      </w:r>
      <w:r>
        <w:rPr>
          <w:rFonts w:hint="eastAsia"/>
        </w:rPr>
        <w:t>ского</w:t>
      </w:r>
      <w:r>
        <w:t xml:space="preserve"> </w:t>
      </w:r>
      <w:r>
        <w:rPr>
          <w:rFonts w:hint="eastAsia"/>
        </w:rPr>
        <w:t>материала</w:t>
      </w:r>
      <w:r>
        <w:t xml:space="preserve"> </w:t>
      </w:r>
      <w:r>
        <w:rPr>
          <w:rFonts w:hint="eastAsia"/>
        </w:rPr>
        <w:t>теме</w:t>
      </w:r>
      <w:r>
        <w:t xml:space="preserve"> </w:t>
      </w:r>
      <w:r>
        <w:rPr>
          <w:rFonts w:hint="eastAsia"/>
        </w:rPr>
        <w:t>«</w:t>
      </w:r>
      <w:r>
        <w:rPr>
          <w:rFonts w:hint="eastAsia"/>
        </w:rPr>
        <w:t>Сила</w:t>
      </w:r>
      <w:r>
        <w:t xml:space="preserve"> </w:t>
      </w:r>
      <w:r>
        <w:rPr>
          <w:rFonts w:hint="eastAsia"/>
        </w:rPr>
        <w:t>трения</w:t>
      </w:r>
      <w:r>
        <w:rPr>
          <w:rFonts w:hint="eastAsia"/>
        </w:rPr>
        <w:t>»</w:t>
      </w:r>
    </w:p>
    <w:p w14:paraId="74C05F0C" w14:textId="77777777" w:rsidR="00654D0F" w:rsidRDefault="00654D0F" w:rsidP="00654D0F">
      <w:r>
        <w:rPr>
          <w:rFonts w:hint="eastAsia"/>
        </w:rPr>
        <w:t>УЭ</w:t>
      </w:r>
      <w:r>
        <w:t xml:space="preserve"> - 2 </w:t>
      </w:r>
      <w:r>
        <w:rPr>
          <w:rFonts w:hint="eastAsia"/>
        </w:rPr>
        <w:t>Изображение</w:t>
      </w:r>
      <w:r>
        <w:t xml:space="preserve"> </w:t>
      </w:r>
      <w:r>
        <w:rPr>
          <w:rFonts w:hint="eastAsia"/>
        </w:rPr>
        <w:t>силы</w:t>
      </w:r>
      <w:r>
        <w:t xml:space="preserve"> </w:t>
      </w:r>
      <w:r>
        <w:rPr>
          <w:rFonts w:hint="eastAsia"/>
        </w:rPr>
        <w:t>трения</w:t>
      </w:r>
    </w:p>
    <w:p w14:paraId="130B3EC8" w14:textId="77777777" w:rsidR="00654D0F" w:rsidRDefault="00654D0F" w:rsidP="00654D0F">
      <w:r>
        <w:rPr>
          <w:rFonts w:hint="eastAsia"/>
        </w:rPr>
        <w:t>УЭ</w:t>
      </w:r>
      <w:r>
        <w:t xml:space="preserve"> </w:t>
      </w:r>
      <w:r>
        <w:rPr>
          <w:rFonts w:hint="eastAsia"/>
        </w:rPr>
        <w:t>—</w:t>
      </w:r>
      <w:r>
        <w:t xml:space="preserve"> 3 </w:t>
      </w:r>
      <w:r>
        <w:rPr>
          <w:rFonts w:hint="eastAsia"/>
        </w:rPr>
        <w:t>Учет</w:t>
      </w:r>
      <w:r>
        <w:t xml:space="preserve"> </w:t>
      </w:r>
      <w:r>
        <w:rPr>
          <w:rFonts w:hint="eastAsia"/>
        </w:rPr>
        <w:t>силы</w:t>
      </w:r>
      <w:r>
        <w:t xml:space="preserve"> </w:t>
      </w:r>
      <w:r>
        <w:rPr>
          <w:rFonts w:hint="eastAsia"/>
        </w:rPr>
        <w:t>трения</w:t>
      </w:r>
    </w:p>
    <w:p w14:paraId="31743608" w14:textId="77777777" w:rsidR="00654D0F" w:rsidRDefault="00654D0F" w:rsidP="00654D0F">
      <w:r>
        <w:rPr>
          <w:rFonts w:hint="eastAsia"/>
        </w:rPr>
        <w:t>УЭ</w:t>
      </w:r>
      <w:r>
        <w:t xml:space="preserve"> -4 </w:t>
      </w:r>
      <w:r>
        <w:rPr>
          <w:rFonts w:hint="eastAsia"/>
        </w:rPr>
        <w:t>Лабораторная</w:t>
      </w:r>
      <w:r>
        <w:t xml:space="preserve"> </w:t>
      </w:r>
      <w:r>
        <w:rPr>
          <w:rFonts w:hint="eastAsia"/>
        </w:rPr>
        <w:t>работа</w:t>
      </w:r>
      <w:r>
        <w:t xml:space="preserve"> </w:t>
      </w:r>
      <w:r>
        <w:rPr>
          <w:rFonts w:hint="eastAsia"/>
        </w:rPr>
        <w:t>«</w:t>
      </w:r>
      <w:r>
        <w:rPr>
          <w:rFonts w:hint="eastAsia"/>
        </w:rPr>
        <w:t>Измерение</w:t>
      </w:r>
      <w:r>
        <w:t xml:space="preserve"> </w:t>
      </w:r>
      <w:r>
        <w:rPr>
          <w:rFonts w:hint="eastAsia"/>
        </w:rPr>
        <w:t>силы</w:t>
      </w:r>
      <w:r>
        <w:t xml:space="preserve"> </w:t>
      </w:r>
      <w:r>
        <w:rPr>
          <w:rFonts w:hint="eastAsia"/>
        </w:rPr>
        <w:t>трения</w:t>
      </w:r>
      <w:r>
        <w:t xml:space="preserve"> </w:t>
      </w:r>
      <w:r>
        <w:rPr>
          <w:rFonts w:hint="eastAsia"/>
        </w:rPr>
        <w:t>скольжения</w:t>
      </w:r>
      <w:r>
        <w:rPr>
          <w:rFonts w:hint="eastAsia"/>
        </w:rPr>
        <w:t>»</w:t>
      </w:r>
    </w:p>
    <w:p w14:paraId="52498D4C" w14:textId="77777777" w:rsidR="00654D0F" w:rsidRDefault="00654D0F" w:rsidP="00654D0F">
      <w:r>
        <w:rPr>
          <w:rFonts w:hint="eastAsia"/>
        </w:rPr>
        <w:t>УЭ</w:t>
      </w:r>
      <w:r>
        <w:t xml:space="preserve"> </w:t>
      </w:r>
      <w:r>
        <w:rPr>
          <w:rFonts w:hint="eastAsia"/>
        </w:rPr>
        <w:t>—</w:t>
      </w:r>
      <w:r>
        <w:t xml:space="preserve"> 5   </w:t>
      </w:r>
      <w:r>
        <w:rPr>
          <w:rFonts w:hint="eastAsia"/>
        </w:rPr>
        <w:t>Решение</w:t>
      </w:r>
      <w:r>
        <w:t xml:space="preserve"> </w:t>
      </w:r>
      <w:r>
        <w:rPr>
          <w:rFonts w:hint="eastAsia"/>
        </w:rPr>
        <w:t>задач</w:t>
      </w:r>
    </w:p>
    <w:p w14:paraId="6ABE85E2" w14:textId="77777777" w:rsidR="00654D0F" w:rsidRDefault="00654D0F" w:rsidP="00654D0F">
      <w:r>
        <w:rPr>
          <w:rFonts w:hint="eastAsia"/>
        </w:rPr>
        <w:t>УЭ</w:t>
      </w:r>
      <w:r>
        <w:t xml:space="preserve"> - </w:t>
      </w:r>
      <w:r>
        <w:rPr>
          <w:rFonts w:hint="eastAsia"/>
        </w:rPr>
        <w:t>б</w:t>
      </w:r>
      <w:r>
        <w:t xml:space="preserve">   </w:t>
      </w:r>
      <w:r>
        <w:rPr>
          <w:rFonts w:hint="eastAsia"/>
        </w:rPr>
        <w:t>Творческое</w:t>
      </w:r>
      <w:r>
        <w:t xml:space="preserve"> </w:t>
      </w:r>
      <w:r>
        <w:rPr>
          <w:rFonts w:hint="eastAsia"/>
        </w:rPr>
        <w:t>задание</w:t>
      </w:r>
    </w:p>
    <w:p w14:paraId="2A2310CF" w14:textId="77777777" w:rsidR="00654D0F" w:rsidRDefault="00654D0F" w:rsidP="00654D0F">
      <w:r>
        <w:rPr>
          <w:rFonts w:hint="eastAsia"/>
        </w:rPr>
        <w:t>УЭ</w:t>
      </w:r>
      <w:r>
        <w:t xml:space="preserve"> </w:t>
      </w:r>
      <w:r>
        <w:rPr>
          <w:rFonts w:hint="eastAsia"/>
        </w:rPr>
        <w:t>—</w:t>
      </w:r>
      <w:r>
        <w:t xml:space="preserve"> 7 </w:t>
      </w:r>
      <w:r>
        <w:rPr>
          <w:rFonts w:hint="eastAsia"/>
        </w:rPr>
        <w:t>Рефлексия</w:t>
      </w:r>
    </w:p>
    <w:p w14:paraId="1E48A9A5" w14:textId="77777777" w:rsidR="00654D0F" w:rsidRDefault="00654D0F" w:rsidP="00654D0F">
      <w:r>
        <w:rPr>
          <w:rFonts w:hint="eastAsia"/>
        </w:rPr>
        <w:t>УЭ</w:t>
      </w:r>
      <w:r>
        <w:t xml:space="preserve"> - 8 </w:t>
      </w:r>
      <w:r>
        <w:rPr>
          <w:rFonts w:hint="eastAsia"/>
        </w:rPr>
        <w:t>Выходной</w:t>
      </w:r>
      <w:r>
        <w:t xml:space="preserve"> </w:t>
      </w:r>
      <w:r>
        <w:rPr>
          <w:rFonts w:hint="eastAsia"/>
        </w:rPr>
        <w:t>контроль</w:t>
      </w:r>
      <w:r>
        <w:t xml:space="preserve"> </w:t>
      </w:r>
      <w:r>
        <w:rPr>
          <w:rFonts w:hint="eastAsia"/>
        </w:rPr>
        <w:t>После</w:t>
      </w:r>
      <w:r>
        <w:t xml:space="preserve"> </w:t>
      </w:r>
      <w:r>
        <w:rPr>
          <w:rFonts w:hint="eastAsia"/>
        </w:rPr>
        <w:t>объяснения</w:t>
      </w:r>
      <w:r>
        <w:t xml:space="preserve"> </w:t>
      </w:r>
      <w:r>
        <w:rPr>
          <w:rFonts w:hint="eastAsia"/>
        </w:rPr>
        <w:t>новой</w:t>
      </w:r>
      <w:r>
        <w:t xml:space="preserve"> </w:t>
      </w:r>
      <w:r>
        <w:rPr>
          <w:rFonts w:hint="eastAsia"/>
        </w:rPr>
        <w:t>темы</w:t>
      </w:r>
      <w:r>
        <w:t xml:space="preserve"> </w:t>
      </w:r>
      <w:r>
        <w:rPr>
          <w:rFonts w:hint="eastAsia"/>
        </w:rPr>
        <w:t>учителем</w:t>
      </w:r>
      <w:r>
        <w:t xml:space="preserve"> </w:t>
      </w:r>
      <w:r>
        <w:rPr>
          <w:rFonts w:hint="eastAsia"/>
        </w:rPr>
        <w:t>учащиеся</w:t>
      </w:r>
      <w:r>
        <w:t xml:space="preserve"> </w:t>
      </w:r>
      <w:r>
        <w:rPr>
          <w:rFonts w:hint="eastAsia"/>
        </w:rPr>
        <w:t>начинают</w:t>
      </w:r>
      <w:r>
        <w:t xml:space="preserve"> </w:t>
      </w:r>
      <w:r>
        <w:rPr>
          <w:rFonts w:hint="eastAsia"/>
        </w:rPr>
        <w:t>работать</w:t>
      </w:r>
      <w:r>
        <w:t xml:space="preserve"> </w:t>
      </w:r>
      <w:r>
        <w:rPr>
          <w:rFonts w:hint="eastAsia"/>
        </w:rPr>
        <w:t>с</w:t>
      </w:r>
      <w:r>
        <w:t xml:space="preserve"> </w:t>
      </w:r>
      <w:r>
        <w:rPr>
          <w:rFonts w:hint="eastAsia"/>
        </w:rPr>
        <w:t>модулем</w:t>
      </w:r>
      <w:r>
        <w:t xml:space="preserve"> </w:t>
      </w:r>
      <w:r>
        <w:rPr>
          <w:rFonts w:hint="eastAsia"/>
        </w:rPr>
        <w:t>самостоятельно</w:t>
      </w:r>
      <w:r>
        <w:t xml:space="preserve"> (</w:t>
      </w:r>
      <w:r>
        <w:rPr>
          <w:rFonts w:hint="eastAsia"/>
        </w:rPr>
        <w:t>начиная</w:t>
      </w:r>
      <w:r>
        <w:t xml:space="preserve"> </w:t>
      </w:r>
      <w:r>
        <w:rPr>
          <w:rFonts w:hint="eastAsia"/>
        </w:rPr>
        <w:t>с</w:t>
      </w:r>
      <w:r>
        <w:t xml:space="preserve"> </w:t>
      </w:r>
      <w:r>
        <w:rPr>
          <w:rFonts w:hint="eastAsia"/>
        </w:rPr>
        <w:t>УЭ</w:t>
      </w:r>
      <w:r>
        <w:t xml:space="preserve">-1) </w:t>
      </w:r>
      <w:r>
        <w:rPr>
          <w:rFonts w:hint="eastAsia"/>
        </w:rPr>
        <w:t>При</w:t>
      </w:r>
      <w:r>
        <w:t xml:space="preserve"> </w:t>
      </w:r>
      <w:r>
        <w:rPr>
          <w:rFonts w:hint="eastAsia"/>
        </w:rPr>
        <w:t>работе</w:t>
      </w:r>
      <w:r>
        <w:t xml:space="preserve"> </w:t>
      </w:r>
      <w:r>
        <w:rPr>
          <w:rFonts w:hint="eastAsia"/>
        </w:rPr>
        <w:t>с</w:t>
      </w:r>
      <w:r>
        <w:t xml:space="preserve"> </w:t>
      </w:r>
      <w:r>
        <w:rPr>
          <w:rFonts w:hint="eastAsia"/>
        </w:rPr>
        <w:t>УЭ</w:t>
      </w:r>
      <w:r>
        <w:t xml:space="preserve">-5 </w:t>
      </w:r>
      <w:r>
        <w:rPr>
          <w:rFonts w:hint="eastAsia"/>
        </w:rPr>
        <w:t>учителю</w:t>
      </w:r>
      <w:r>
        <w:t xml:space="preserve"> </w:t>
      </w:r>
      <w:r>
        <w:rPr>
          <w:rFonts w:hint="eastAsia"/>
        </w:rPr>
        <w:t>не</w:t>
      </w:r>
      <w:r>
        <w:rPr>
          <w:rFonts w:hint="eastAsia"/>
        </w:rPr>
        <w:t>¬</w:t>
      </w:r>
      <w:r>
        <w:rPr>
          <w:rFonts w:hint="eastAsia"/>
        </w:rPr>
        <w:t>обходимо</w:t>
      </w:r>
      <w:r>
        <w:t xml:space="preserve"> </w:t>
      </w:r>
      <w:r>
        <w:rPr>
          <w:rFonts w:hint="eastAsia"/>
        </w:rPr>
        <w:t>выйти</w:t>
      </w:r>
      <w:r>
        <w:t xml:space="preserve"> </w:t>
      </w:r>
      <w:r>
        <w:rPr>
          <w:rFonts w:hint="eastAsia"/>
        </w:rPr>
        <w:t>из</w:t>
      </w:r>
      <w:r>
        <w:t xml:space="preserve"> </w:t>
      </w:r>
      <w:r>
        <w:rPr>
          <w:rFonts w:hint="eastAsia"/>
        </w:rPr>
        <w:t>модуля</w:t>
      </w:r>
      <w:r>
        <w:t xml:space="preserve"> </w:t>
      </w:r>
      <w:r>
        <w:rPr>
          <w:rFonts w:hint="eastAsia"/>
        </w:rPr>
        <w:t>и</w:t>
      </w:r>
      <w:r>
        <w:t xml:space="preserve"> </w:t>
      </w:r>
      <w:r>
        <w:rPr>
          <w:rFonts w:hint="eastAsia"/>
        </w:rPr>
        <w:t>на</w:t>
      </w:r>
      <w:r>
        <w:t xml:space="preserve"> </w:t>
      </w:r>
      <w:r>
        <w:rPr>
          <w:rFonts w:hint="eastAsia"/>
        </w:rPr>
        <w:t>примере</w:t>
      </w:r>
      <w:r>
        <w:t xml:space="preserve"> </w:t>
      </w:r>
      <w:r>
        <w:rPr>
          <w:rFonts w:hint="eastAsia"/>
        </w:rPr>
        <w:t>объяснить</w:t>
      </w:r>
      <w:r>
        <w:t xml:space="preserve"> </w:t>
      </w:r>
      <w:r>
        <w:rPr>
          <w:rFonts w:hint="eastAsia"/>
        </w:rPr>
        <w:t>особенности</w:t>
      </w:r>
      <w:r>
        <w:t xml:space="preserve"> </w:t>
      </w:r>
      <w:r>
        <w:rPr>
          <w:rFonts w:hint="eastAsia"/>
        </w:rPr>
        <w:t>решения</w:t>
      </w:r>
      <w:r>
        <w:t xml:space="preserve"> </w:t>
      </w:r>
      <w:r>
        <w:rPr>
          <w:rFonts w:hint="eastAsia"/>
        </w:rPr>
        <w:t>за</w:t>
      </w:r>
      <w:r>
        <w:rPr>
          <w:rFonts w:hint="eastAsia"/>
        </w:rPr>
        <w:t>¬</w:t>
      </w:r>
      <w:r>
        <w:rPr>
          <w:rFonts w:hint="eastAsia"/>
        </w:rPr>
        <w:t>дач</w:t>
      </w:r>
      <w:r>
        <w:t xml:space="preserve"> </w:t>
      </w:r>
      <w:r>
        <w:rPr>
          <w:rFonts w:hint="eastAsia"/>
        </w:rPr>
        <w:t>на</w:t>
      </w:r>
      <w:r>
        <w:t xml:space="preserve"> </w:t>
      </w:r>
      <w:r>
        <w:rPr>
          <w:rFonts w:hint="eastAsia"/>
        </w:rPr>
        <w:t>вычисление</w:t>
      </w:r>
      <w:r>
        <w:t xml:space="preserve"> </w:t>
      </w:r>
      <w:r>
        <w:rPr>
          <w:rFonts w:hint="eastAsia"/>
        </w:rPr>
        <w:t>силы</w:t>
      </w:r>
      <w:r>
        <w:t xml:space="preserve"> </w:t>
      </w:r>
      <w:r>
        <w:rPr>
          <w:rFonts w:hint="eastAsia"/>
        </w:rPr>
        <w:t>трения</w:t>
      </w:r>
      <w:r>
        <w:t xml:space="preserve"> (</w:t>
      </w:r>
      <w:r>
        <w:rPr>
          <w:rFonts w:hint="eastAsia"/>
        </w:rPr>
        <w:t>то</w:t>
      </w:r>
      <w:r>
        <w:t xml:space="preserve">, </w:t>
      </w:r>
      <w:r>
        <w:rPr>
          <w:rFonts w:hint="eastAsia"/>
        </w:rPr>
        <w:t>что</w:t>
      </w:r>
      <w:r>
        <w:t xml:space="preserve"> </w:t>
      </w:r>
      <w:r>
        <w:rPr>
          <w:rFonts w:hint="eastAsia"/>
        </w:rPr>
        <w:t>ученик</w:t>
      </w:r>
      <w:r>
        <w:t xml:space="preserve"> </w:t>
      </w:r>
      <w:r>
        <w:rPr>
          <w:rFonts w:hint="eastAsia"/>
        </w:rPr>
        <w:t>не</w:t>
      </w:r>
      <w:r>
        <w:t xml:space="preserve"> </w:t>
      </w:r>
      <w:r>
        <w:rPr>
          <w:rFonts w:hint="eastAsia"/>
        </w:rPr>
        <w:t>успел</w:t>
      </w:r>
      <w:r>
        <w:t xml:space="preserve"> </w:t>
      </w:r>
      <w:r>
        <w:rPr>
          <w:rFonts w:hint="eastAsia"/>
        </w:rPr>
        <w:t>выполнить</w:t>
      </w:r>
      <w:r>
        <w:t xml:space="preserve"> </w:t>
      </w:r>
      <w:r>
        <w:rPr>
          <w:rFonts w:hint="eastAsia"/>
        </w:rPr>
        <w:t>в</w:t>
      </w:r>
      <w:r>
        <w:t xml:space="preserve"> </w:t>
      </w:r>
      <w:r>
        <w:rPr>
          <w:rFonts w:hint="eastAsia"/>
        </w:rPr>
        <w:t>классе</w:t>
      </w:r>
      <w:r>
        <w:t xml:space="preserve">, </w:t>
      </w:r>
      <w:r>
        <w:rPr>
          <w:rFonts w:hint="eastAsia"/>
        </w:rPr>
        <w:t>автоматически</w:t>
      </w:r>
      <w:r>
        <w:t xml:space="preserve"> </w:t>
      </w:r>
      <w:r>
        <w:rPr>
          <w:rFonts w:hint="eastAsia"/>
        </w:rPr>
        <w:t>становится</w:t>
      </w:r>
      <w:r>
        <w:t xml:space="preserve"> </w:t>
      </w:r>
      <w:r>
        <w:rPr>
          <w:rFonts w:hint="eastAsia"/>
        </w:rPr>
        <w:t>его</w:t>
      </w:r>
      <w:r>
        <w:t xml:space="preserve"> </w:t>
      </w:r>
      <w:r>
        <w:rPr>
          <w:rFonts w:hint="eastAsia"/>
        </w:rPr>
        <w:t>домашним</w:t>
      </w:r>
      <w:r>
        <w:t xml:space="preserve"> </w:t>
      </w:r>
      <w:r>
        <w:rPr>
          <w:rFonts w:hint="eastAsia"/>
        </w:rPr>
        <w:t>заданием</w:t>
      </w:r>
      <w:r>
        <w:t>)</w:t>
      </w:r>
    </w:p>
    <w:p w14:paraId="64A0ED9D" w14:textId="77777777" w:rsidR="00654D0F" w:rsidRDefault="00654D0F" w:rsidP="00654D0F">
      <w:r>
        <w:rPr>
          <w:rFonts w:hint="eastAsia"/>
        </w:rPr>
        <w:t>При</w:t>
      </w:r>
      <w:r>
        <w:t xml:space="preserve"> </w:t>
      </w:r>
      <w:r>
        <w:rPr>
          <w:rFonts w:hint="eastAsia"/>
        </w:rPr>
        <w:t>изучении</w:t>
      </w:r>
      <w:r>
        <w:t xml:space="preserve"> </w:t>
      </w:r>
      <w:r>
        <w:rPr>
          <w:rFonts w:hint="eastAsia"/>
        </w:rPr>
        <w:t>механики</w:t>
      </w:r>
      <w:r>
        <w:t xml:space="preserve"> </w:t>
      </w:r>
      <w:r>
        <w:rPr>
          <w:rFonts w:hint="eastAsia"/>
        </w:rPr>
        <w:t>в</w:t>
      </w:r>
      <w:r>
        <w:t xml:space="preserve"> 9 </w:t>
      </w:r>
      <w:r>
        <w:rPr>
          <w:rFonts w:hint="eastAsia"/>
        </w:rPr>
        <w:t>классе</w:t>
      </w:r>
      <w:r>
        <w:t xml:space="preserve"> </w:t>
      </w:r>
      <w:r>
        <w:rPr>
          <w:rFonts w:hint="eastAsia"/>
        </w:rPr>
        <w:t>учащиеся</w:t>
      </w:r>
      <w:r>
        <w:t xml:space="preserve"> </w:t>
      </w:r>
      <w:r>
        <w:rPr>
          <w:rFonts w:hint="eastAsia"/>
        </w:rPr>
        <w:t>встречаются</w:t>
      </w:r>
      <w:r>
        <w:t xml:space="preserve"> </w:t>
      </w:r>
      <w:r>
        <w:rPr>
          <w:rFonts w:hint="eastAsia"/>
        </w:rPr>
        <w:t>со</w:t>
      </w:r>
      <w:r>
        <w:t xml:space="preserve"> </w:t>
      </w:r>
      <w:r>
        <w:rPr>
          <w:rFonts w:hint="eastAsia"/>
        </w:rPr>
        <w:t>многими</w:t>
      </w:r>
      <w:r>
        <w:t xml:space="preserve"> </w:t>
      </w:r>
      <w:r>
        <w:rPr>
          <w:rFonts w:hint="eastAsia"/>
        </w:rPr>
        <w:t>понятиями</w:t>
      </w:r>
      <w:r>
        <w:t xml:space="preserve">, </w:t>
      </w:r>
      <w:r>
        <w:rPr>
          <w:rFonts w:hint="eastAsia"/>
        </w:rPr>
        <w:t>знакомыми</w:t>
      </w:r>
      <w:r>
        <w:t xml:space="preserve"> </w:t>
      </w:r>
      <w:r>
        <w:rPr>
          <w:rFonts w:hint="eastAsia"/>
        </w:rPr>
        <w:t>им</w:t>
      </w:r>
      <w:r>
        <w:t xml:space="preserve"> </w:t>
      </w:r>
      <w:r>
        <w:rPr>
          <w:rFonts w:hint="eastAsia"/>
        </w:rPr>
        <w:t>из</w:t>
      </w:r>
      <w:r>
        <w:t xml:space="preserve"> 7 </w:t>
      </w:r>
      <w:r>
        <w:rPr>
          <w:rFonts w:hint="eastAsia"/>
        </w:rPr>
        <w:t>класса</w:t>
      </w:r>
      <w:r>
        <w:t xml:space="preserve">, </w:t>
      </w:r>
      <w:r>
        <w:rPr>
          <w:rFonts w:hint="eastAsia"/>
        </w:rPr>
        <w:t>у</w:t>
      </w:r>
      <w:r>
        <w:t xml:space="preserve"> </w:t>
      </w:r>
      <w:r>
        <w:rPr>
          <w:rFonts w:hint="eastAsia"/>
        </w:rPr>
        <w:t>них</w:t>
      </w:r>
      <w:r>
        <w:t xml:space="preserve"> </w:t>
      </w:r>
      <w:r>
        <w:rPr>
          <w:rFonts w:hint="eastAsia"/>
        </w:rPr>
        <w:t>уже</w:t>
      </w:r>
      <w:r>
        <w:t xml:space="preserve"> </w:t>
      </w:r>
      <w:r>
        <w:rPr>
          <w:rFonts w:hint="eastAsia"/>
        </w:rPr>
        <w:t>сформированы</w:t>
      </w:r>
      <w:r>
        <w:t xml:space="preserve"> </w:t>
      </w:r>
      <w:r>
        <w:rPr>
          <w:rFonts w:hint="eastAsia"/>
        </w:rPr>
        <w:t>определен</w:t>
      </w:r>
      <w:r>
        <w:rPr>
          <w:rFonts w:hint="eastAsia"/>
        </w:rPr>
        <w:t>¬</w:t>
      </w:r>
      <w:r>
        <w:rPr>
          <w:rFonts w:hint="eastAsia"/>
        </w:rPr>
        <w:t>ные</w:t>
      </w:r>
      <w:r>
        <w:t xml:space="preserve"> </w:t>
      </w:r>
      <w:r>
        <w:rPr>
          <w:rFonts w:hint="eastAsia"/>
        </w:rPr>
        <w:t>навыки</w:t>
      </w:r>
      <w:r>
        <w:t xml:space="preserve"> </w:t>
      </w:r>
      <w:r>
        <w:rPr>
          <w:rFonts w:hint="eastAsia"/>
        </w:rPr>
        <w:t>самостоятельной</w:t>
      </w:r>
      <w:r>
        <w:t xml:space="preserve"> </w:t>
      </w:r>
      <w:r>
        <w:rPr>
          <w:rFonts w:hint="eastAsia"/>
        </w:rPr>
        <w:t>работы</w:t>
      </w:r>
      <w:r>
        <w:t xml:space="preserve">, </w:t>
      </w:r>
      <w:r>
        <w:rPr>
          <w:rFonts w:hint="eastAsia"/>
        </w:rPr>
        <w:t>поэтому</w:t>
      </w:r>
      <w:r>
        <w:t xml:space="preserve"> </w:t>
      </w:r>
      <w:r>
        <w:rPr>
          <w:rFonts w:hint="eastAsia"/>
        </w:rPr>
        <w:t>в</w:t>
      </w:r>
      <w:r>
        <w:t xml:space="preserve"> </w:t>
      </w:r>
      <w:r>
        <w:rPr>
          <w:rFonts w:hint="eastAsia"/>
        </w:rPr>
        <w:t>здесь</w:t>
      </w:r>
      <w:r>
        <w:t xml:space="preserve"> </w:t>
      </w:r>
      <w:r>
        <w:rPr>
          <w:rFonts w:hint="eastAsia"/>
        </w:rPr>
        <w:t>обучение</w:t>
      </w:r>
      <w:r>
        <w:t xml:space="preserve"> </w:t>
      </w:r>
      <w:r>
        <w:rPr>
          <w:rFonts w:hint="eastAsia"/>
        </w:rPr>
        <w:t>строится</w:t>
      </w:r>
      <w:r>
        <w:t xml:space="preserve"> </w:t>
      </w:r>
      <w:r>
        <w:rPr>
          <w:rFonts w:hint="eastAsia"/>
        </w:rPr>
        <w:t>на</w:t>
      </w:r>
      <w:r>
        <w:t xml:space="preserve"> </w:t>
      </w:r>
      <w:r>
        <w:rPr>
          <w:rFonts w:hint="eastAsia"/>
        </w:rPr>
        <w:t>основе</w:t>
      </w:r>
      <w:r>
        <w:t xml:space="preserve"> </w:t>
      </w:r>
      <w:r>
        <w:rPr>
          <w:rFonts w:hint="eastAsia"/>
        </w:rPr>
        <w:t>модульных</w:t>
      </w:r>
      <w:r>
        <w:t xml:space="preserve"> </w:t>
      </w:r>
      <w:r>
        <w:rPr>
          <w:rFonts w:hint="eastAsia"/>
        </w:rPr>
        <w:t>программ</w:t>
      </w:r>
      <w:r>
        <w:t xml:space="preserve">, </w:t>
      </w:r>
      <w:r>
        <w:rPr>
          <w:rFonts w:hint="eastAsia"/>
        </w:rPr>
        <w:t>включающих</w:t>
      </w:r>
      <w:r>
        <w:t xml:space="preserve"> </w:t>
      </w:r>
      <w:r>
        <w:rPr>
          <w:rFonts w:hint="eastAsia"/>
        </w:rPr>
        <w:t>модули</w:t>
      </w:r>
      <w:r>
        <w:t xml:space="preserve">, </w:t>
      </w:r>
      <w:r>
        <w:rPr>
          <w:rFonts w:hint="eastAsia"/>
        </w:rPr>
        <w:t>рассчитанные</w:t>
      </w:r>
      <w:r>
        <w:t xml:space="preserve"> </w:t>
      </w:r>
      <w:r>
        <w:rPr>
          <w:rFonts w:hint="eastAsia"/>
        </w:rPr>
        <w:t>на</w:t>
      </w:r>
      <w:r>
        <w:t xml:space="preserve"> 2 </w:t>
      </w:r>
      <w:r>
        <w:rPr>
          <w:rFonts w:hint="eastAsia"/>
        </w:rPr>
        <w:t>и</w:t>
      </w:r>
      <w:r>
        <w:t xml:space="preserve"> </w:t>
      </w:r>
      <w:r>
        <w:rPr>
          <w:rFonts w:hint="eastAsia"/>
        </w:rPr>
        <w:t>бо</w:t>
      </w:r>
      <w:r>
        <w:rPr>
          <w:rFonts w:hint="eastAsia"/>
        </w:rPr>
        <w:t>¬</w:t>
      </w:r>
      <w:r>
        <w:rPr>
          <w:rFonts w:hint="eastAsia"/>
        </w:rPr>
        <w:t>лее</w:t>
      </w:r>
      <w:r>
        <w:t xml:space="preserve"> </w:t>
      </w:r>
      <w:r>
        <w:rPr>
          <w:rFonts w:hint="eastAsia"/>
        </w:rPr>
        <w:t>академических</w:t>
      </w:r>
      <w:r>
        <w:t xml:space="preserve"> </w:t>
      </w:r>
      <w:r>
        <w:rPr>
          <w:rFonts w:hint="eastAsia"/>
        </w:rPr>
        <w:t>часа</w:t>
      </w:r>
      <w:r>
        <w:t xml:space="preserve"> </w:t>
      </w:r>
      <w:r>
        <w:rPr>
          <w:rFonts w:hint="eastAsia"/>
        </w:rPr>
        <w:t>Целесообразно</w:t>
      </w:r>
      <w:r>
        <w:t xml:space="preserve"> </w:t>
      </w:r>
      <w:r>
        <w:rPr>
          <w:rFonts w:hint="eastAsia"/>
        </w:rPr>
        <w:t>производить</w:t>
      </w:r>
      <w:r>
        <w:t xml:space="preserve"> </w:t>
      </w:r>
      <w:r>
        <w:rPr>
          <w:rFonts w:hint="eastAsia"/>
        </w:rPr>
        <w:t>изучение</w:t>
      </w:r>
      <w:r>
        <w:t xml:space="preserve"> </w:t>
      </w:r>
      <w:r>
        <w:rPr>
          <w:rFonts w:hint="eastAsia"/>
        </w:rPr>
        <w:t>механики</w:t>
      </w:r>
      <w:r>
        <w:t xml:space="preserve"> </w:t>
      </w:r>
      <w:r>
        <w:rPr>
          <w:rFonts w:hint="eastAsia"/>
        </w:rPr>
        <w:t>в</w:t>
      </w:r>
      <w:r>
        <w:t xml:space="preserve"> 9 </w:t>
      </w:r>
      <w:r>
        <w:rPr>
          <w:rFonts w:hint="eastAsia"/>
        </w:rPr>
        <w:t>классе</w:t>
      </w:r>
      <w:r>
        <w:t xml:space="preserve"> </w:t>
      </w:r>
      <w:r>
        <w:rPr>
          <w:rFonts w:hint="eastAsia"/>
        </w:rPr>
        <w:t>на</w:t>
      </w:r>
      <w:r>
        <w:t xml:space="preserve"> </w:t>
      </w:r>
      <w:r>
        <w:rPr>
          <w:rFonts w:hint="eastAsia"/>
        </w:rPr>
        <w:t>основе</w:t>
      </w:r>
      <w:r>
        <w:t xml:space="preserve"> 2 </w:t>
      </w:r>
      <w:r>
        <w:rPr>
          <w:rFonts w:hint="eastAsia"/>
        </w:rPr>
        <w:t>модульных</w:t>
      </w:r>
      <w:r>
        <w:t xml:space="preserve"> </w:t>
      </w:r>
      <w:r>
        <w:rPr>
          <w:rFonts w:hint="eastAsia"/>
        </w:rPr>
        <w:t>программ</w:t>
      </w:r>
      <w:r>
        <w:t xml:space="preserve"> </w:t>
      </w:r>
      <w:r>
        <w:rPr>
          <w:rFonts w:hint="eastAsia"/>
        </w:rPr>
        <w:t>«</w:t>
      </w:r>
      <w:r>
        <w:rPr>
          <w:rFonts w:hint="eastAsia"/>
        </w:rPr>
        <w:t>Законы</w:t>
      </w:r>
      <w:r>
        <w:t xml:space="preserve"> </w:t>
      </w:r>
      <w:r>
        <w:rPr>
          <w:rFonts w:hint="eastAsia"/>
        </w:rPr>
        <w:t>движения</w:t>
      </w:r>
      <w:r>
        <w:t xml:space="preserve"> </w:t>
      </w:r>
      <w:r>
        <w:rPr>
          <w:rFonts w:hint="eastAsia"/>
        </w:rPr>
        <w:t>и</w:t>
      </w:r>
      <w:r>
        <w:t xml:space="preserve"> </w:t>
      </w:r>
      <w:r>
        <w:rPr>
          <w:rFonts w:hint="eastAsia"/>
        </w:rPr>
        <w:t>взаимодейст</w:t>
      </w:r>
      <w:r>
        <w:rPr>
          <w:rFonts w:hint="eastAsia"/>
        </w:rPr>
        <w:t>¬</w:t>
      </w:r>
      <w:r>
        <w:rPr>
          <w:rFonts w:hint="eastAsia"/>
        </w:rPr>
        <w:t>вия</w:t>
      </w:r>
      <w:r>
        <w:t xml:space="preserve"> </w:t>
      </w:r>
      <w:r>
        <w:rPr>
          <w:rFonts w:hint="eastAsia"/>
        </w:rPr>
        <w:t>тел</w:t>
      </w:r>
      <w:r>
        <w:rPr>
          <w:rFonts w:hint="eastAsia"/>
        </w:rPr>
        <w:t>»</w:t>
      </w:r>
      <w:r>
        <w:t xml:space="preserve"> </w:t>
      </w:r>
      <w:r>
        <w:rPr>
          <w:rFonts w:hint="eastAsia"/>
        </w:rPr>
        <w:t>и</w:t>
      </w:r>
      <w:r>
        <w:t xml:space="preserve"> </w:t>
      </w:r>
      <w:r>
        <w:rPr>
          <w:rFonts w:hint="eastAsia"/>
        </w:rPr>
        <w:t>«</w:t>
      </w:r>
      <w:r>
        <w:rPr>
          <w:rFonts w:hint="eastAsia"/>
        </w:rPr>
        <w:t>Механические</w:t>
      </w:r>
      <w:r>
        <w:t xml:space="preserve"> </w:t>
      </w:r>
      <w:r>
        <w:rPr>
          <w:rFonts w:hint="eastAsia"/>
        </w:rPr>
        <w:t>колебания</w:t>
      </w:r>
      <w:r>
        <w:t xml:space="preserve"> </w:t>
      </w:r>
      <w:r>
        <w:rPr>
          <w:rFonts w:hint="eastAsia"/>
        </w:rPr>
        <w:t>и</w:t>
      </w:r>
      <w:r>
        <w:t xml:space="preserve"> </w:t>
      </w:r>
      <w:r>
        <w:rPr>
          <w:rFonts w:hint="eastAsia"/>
        </w:rPr>
        <w:t>волны</w:t>
      </w:r>
      <w:r>
        <w:rPr>
          <w:rFonts w:hint="eastAsia"/>
        </w:rPr>
        <w:t>»</w:t>
      </w:r>
      <w:r>
        <w:t xml:space="preserve"> </w:t>
      </w:r>
      <w:r>
        <w:rPr>
          <w:rFonts w:hint="eastAsia"/>
        </w:rPr>
        <w:t>На</w:t>
      </w:r>
      <w:r>
        <w:t xml:space="preserve"> </w:t>
      </w:r>
      <w:r>
        <w:rPr>
          <w:rFonts w:hint="eastAsia"/>
        </w:rPr>
        <w:t>Схеме</w:t>
      </w:r>
      <w:r>
        <w:t xml:space="preserve"> 2 </w:t>
      </w:r>
      <w:r>
        <w:rPr>
          <w:rFonts w:hint="eastAsia"/>
        </w:rPr>
        <w:t>приведен</w:t>
      </w:r>
      <w:r>
        <w:t xml:space="preserve"> </w:t>
      </w:r>
      <w:r>
        <w:rPr>
          <w:rFonts w:hint="eastAsia"/>
        </w:rPr>
        <w:t>пример</w:t>
      </w:r>
      <w:r>
        <w:t xml:space="preserve"> </w:t>
      </w:r>
      <w:r>
        <w:rPr>
          <w:rFonts w:hint="eastAsia"/>
        </w:rPr>
        <w:t>модульной</w:t>
      </w:r>
      <w:r>
        <w:t xml:space="preserve"> </w:t>
      </w:r>
      <w:r>
        <w:rPr>
          <w:rFonts w:hint="eastAsia"/>
        </w:rPr>
        <w:t>программы</w:t>
      </w:r>
      <w:r>
        <w:t xml:space="preserve"> </w:t>
      </w:r>
      <w:r>
        <w:rPr>
          <w:rFonts w:hint="eastAsia"/>
        </w:rPr>
        <w:t>«</w:t>
      </w:r>
      <w:r>
        <w:rPr>
          <w:rFonts w:hint="eastAsia"/>
        </w:rPr>
        <w:t>Законы</w:t>
      </w:r>
      <w:r>
        <w:t xml:space="preserve"> </w:t>
      </w:r>
      <w:r>
        <w:rPr>
          <w:rFonts w:hint="eastAsia"/>
        </w:rPr>
        <w:t>движения</w:t>
      </w:r>
      <w:r>
        <w:t xml:space="preserve"> </w:t>
      </w:r>
      <w:r>
        <w:rPr>
          <w:rFonts w:hint="eastAsia"/>
        </w:rPr>
        <w:t>и</w:t>
      </w:r>
      <w:r>
        <w:t xml:space="preserve"> </w:t>
      </w:r>
      <w:r>
        <w:rPr>
          <w:rFonts w:hint="eastAsia"/>
        </w:rPr>
        <w:t>взаимодействия</w:t>
      </w:r>
      <w:r>
        <w:t xml:space="preserve"> </w:t>
      </w:r>
      <w:r>
        <w:rPr>
          <w:rFonts w:hint="eastAsia"/>
        </w:rPr>
        <w:t>тел</w:t>
      </w:r>
      <w:r>
        <w:rPr>
          <w:rFonts w:hint="eastAsia"/>
        </w:rPr>
        <w:t>»</w:t>
      </w:r>
      <w:r>
        <w:t xml:space="preserve"> (</w:t>
      </w:r>
      <w:r>
        <w:rPr>
          <w:rFonts w:hint="eastAsia"/>
        </w:rPr>
        <w:t>модуль</w:t>
      </w:r>
      <w:r>
        <w:rPr>
          <w:rFonts w:hint="eastAsia"/>
        </w:rPr>
        <w:t>¬</w:t>
      </w:r>
      <w:r>
        <w:rPr>
          <w:rFonts w:hint="eastAsia"/>
        </w:rPr>
        <w:t>ными</w:t>
      </w:r>
      <w:r>
        <w:t xml:space="preserve"> </w:t>
      </w:r>
      <w:r>
        <w:rPr>
          <w:rFonts w:hint="eastAsia"/>
        </w:rPr>
        <w:t>могут</w:t>
      </w:r>
      <w:r>
        <w:t xml:space="preserve"> </w:t>
      </w:r>
      <w:r>
        <w:rPr>
          <w:rFonts w:hint="eastAsia"/>
        </w:rPr>
        <w:t>являются</w:t>
      </w:r>
      <w:r>
        <w:t xml:space="preserve"> </w:t>
      </w:r>
      <w:r>
        <w:rPr>
          <w:rFonts w:hint="eastAsia"/>
        </w:rPr>
        <w:t>не</w:t>
      </w:r>
      <w:r>
        <w:t xml:space="preserve"> </w:t>
      </w:r>
      <w:r>
        <w:rPr>
          <w:rFonts w:hint="eastAsia"/>
        </w:rPr>
        <w:t>все</w:t>
      </w:r>
      <w:r>
        <w:t xml:space="preserve"> </w:t>
      </w:r>
      <w:r>
        <w:rPr>
          <w:rFonts w:hint="eastAsia"/>
        </w:rPr>
        <w:t>уроки</w:t>
      </w:r>
      <w:r>
        <w:t xml:space="preserve"> </w:t>
      </w:r>
      <w:r>
        <w:rPr>
          <w:rFonts w:hint="eastAsia"/>
        </w:rPr>
        <w:t>в</w:t>
      </w:r>
      <w:r>
        <w:t xml:space="preserve"> </w:t>
      </w:r>
      <w:r>
        <w:rPr>
          <w:rFonts w:hint="eastAsia"/>
        </w:rPr>
        <w:t>программе</w:t>
      </w:r>
      <w:r>
        <w:t>)</w:t>
      </w:r>
    </w:p>
    <w:p w14:paraId="0CC8959A" w14:textId="77777777" w:rsidR="00654D0F" w:rsidRDefault="00654D0F" w:rsidP="00654D0F">
      <w:r>
        <w:rPr>
          <w:rFonts w:hint="eastAsia"/>
        </w:rPr>
        <w:t>В</w:t>
      </w:r>
      <w:r>
        <w:t xml:space="preserve"> </w:t>
      </w:r>
      <w:r>
        <w:rPr>
          <w:rFonts w:hint="eastAsia"/>
        </w:rPr>
        <w:t>начале</w:t>
      </w:r>
      <w:r>
        <w:t xml:space="preserve"> </w:t>
      </w:r>
      <w:r>
        <w:rPr>
          <w:rFonts w:hint="eastAsia"/>
        </w:rPr>
        <w:t>рабоїьі</w:t>
      </w:r>
      <w:r>
        <w:t xml:space="preserve"> </w:t>
      </w:r>
      <w:r>
        <w:rPr>
          <w:rFonts w:hint="eastAsia"/>
        </w:rPr>
        <w:t>с</w:t>
      </w:r>
      <w:r>
        <w:t xml:space="preserve"> </w:t>
      </w:r>
      <w:r>
        <w:rPr>
          <w:rFonts w:hint="eastAsia"/>
        </w:rPr>
        <w:t>модулями</w:t>
      </w:r>
      <w:r>
        <w:t xml:space="preserve"> </w:t>
      </w:r>
      <w:r>
        <w:rPr>
          <w:rFonts w:hint="eastAsia"/>
        </w:rPr>
        <w:t>учиїель</w:t>
      </w:r>
      <w:r>
        <w:t xml:space="preserve"> </w:t>
      </w:r>
      <w:r>
        <w:rPr>
          <w:rFonts w:hint="eastAsia"/>
        </w:rPr>
        <w:t>выделяет</w:t>
      </w:r>
      <w:r>
        <w:t xml:space="preserve"> </w:t>
      </w:r>
      <w:r>
        <w:rPr>
          <w:rFonts w:hint="eastAsia"/>
        </w:rPr>
        <w:t>домашние</w:t>
      </w:r>
      <w:r>
        <w:t xml:space="preserve"> </w:t>
      </w:r>
      <w:r>
        <w:rPr>
          <w:rFonts w:hint="eastAsia"/>
        </w:rPr>
        <w:t>задания</w:t>
      </w:r>
      <w:r>
        <w:t xml:space="preserve">, </w:t>
      </w:r>
      <w:r>
        <w:rPr>
          <w:rFonts w:hint="eastAsia"/>
        </w:rPr>
        <w:t>ко</w:t>
      </w:r>
      <w:r>
        <w:rPr>
          <w:rFonts w:hint="eastAsia"/>
        </w:rPr>
        <w:t>¬</w:t>
      </w:r>
      <w:r>
        <w:rPr>
          <w:rFonts w:hint="eastAsia"/>
        </w:rPr>
        <w:t>торые</w:t>
      </w:r>
      <w:r>
        <w:t xml:space="preserve"> </w:t>
      </w:r>
      <w:r>
        <w:rPr>
          <w:rFonts w:hint="eastAsia"/>
        </w:rPr>
        <w:t>учащийся</w:t>
      </w:r>
      <w:r>
        <w:t xml:space="preserve"> </w:t>
      </w:r>
      <w:r>
        <w:rPr>
          <w:rFonts w:hint="eastAsia"/>
        </w:rPr>
        <w:t>должен</w:t>
      </w:r>
      <w:r>
        <w:t xml:space="preserve"> </w:t>
      </w:r>
      <w:r>
        <w:rPr>
          <w:rFonts w:hint="eastAsia"/>
        </w:rPr>
        <w:t>выполнить</w:t>
      </w:r>
      <w:r>
        <w:t xml:space="preserve"> </w:t>
      </w:r>
      <w:r>
        <w:rPr>
          <w:rFonts w:hint="eastAsia"/>
        </w:rPr>
        <w:t>в</w:t>
      </w:r>
      <w:r>
        <w:t xml:space="preserve"> </w:t>
      </w:r>
      <w:r>
        <w:rPr>
          <w:rFonts w:hint="eastAsia"/>
        </w:rPr>
        <w:t>определенный</w:t>
      </w:r>
      <w:r>
        <w:t xml:space="preserve"> </w:t>
      </w:r>
      <w:r>
        <w:rPr>
          <w:rFonts w:hint="eastAsia"/>
        </w:rPr>
        <w:t>отрезок</w:t>
      </w:r>
      <w:r>
        <w:t xml:space="preserve"> </w:t>
      </w:r>
      <w:r>
        <w:rPr>
          <w:rFonts w:hint="eastAsia"/>
        </w:rPr>
        <w:t>времени</w:t>
      </w:r>
      <w:r>
        <w:t xml:space="preserve"> </w:t>
      </w:r>
      <w:r>
        <w:rPr>
          <w:rFonts w:hint="eastAsia"/>
        </w:rPr>
        <w:t>Посте</w:t>
      </w:r>
      <w:r>
        <w:rPr>
          <w:rFonts w:hint="eastAsia"/>
        </w:rPr>
        <w:t>¬</w:t>
      </w:r>
      <w:r>
        <w:rPr>
          <w:rFonts w:hint="eastAsia"/>
        </w:rPr>
        <w:t>пенно</w:t>
      </w:r>
      <w:r>
        <w:t xml:space="preserve"> </w:t>
      </w:r>
      <w:r>
        <w:rPr>
          <w:rFonts w:hint="eastAsia"/>
        </w:rPr>
        <w:t>эта</w:t>
      </w:r>
      <w:r>
        <w:t xml:space="preserve"> </w:t>
      </w:r>
      <w:r>
        <w:rPr>
          <w:rFonts w:hint="eastAsia"/>
        </w:rPr>
        <w:t>жесткая</w:t>
      </w:r>
      <w:r>
        <w:t xml:space="preserve"> </w:t>
      </w:r>
      <w:r>
        <w:rPr>
          <w:rFonts w:hint="eastAsia"/>
        </w:rPr>
        <w:t>граница</w:t>
      </w:r>
      <w:r>
        <w:t xml:space="preserve"> </w:t>
      </w:r>
      <w:r>
        <w:rPr>
          <w:rFonts w:hint="eastAsia"/>
        </w:rPr>
        <w:t>между</w:t>
      </w:r>
      <w:r>
        <w:t xml:space="preserve"> </w:t>
      </w:r>
      <w:r>
        <w:rPr>
          <w:rFonts w:hint="eastAsia"/>
        </w:rPr>
        <w:t>классными</w:t>
      </w:r>
      <w:r>
        <w:t xml:space="preserve"> </w:t>
      </w:r>
      <w:r>
        <w:rPr>
          <w:rFonts w:hint="eastAsia"/>
        </w:rPr>
        <w:t>и</w:t>
      </w:r>
      <w:r>
        <w:t xml:space="preserve"> </w:t>
      </w:r>
      <w:r>
        <w:rPr>
          <w:rFonts w:hint="eastAsia"/>
        </w:rPr>
        <w:t>домашними</w:t>
      </w:r>
      <w:r>
        <w:t xml:space="preserve"> </w:t>
      </w:r>
      <w:r>
        <w:rPr>
          <w:rFonts w:hint="eastAsia"/>
        </w:rPr>
        <w:t>заданиями</w:t>
      </w:r>
      <w:r>
        <w:t xml:space="preserve"> </w:t>
      </w:r>
      <w:r>
        <w:rPr>
          <w:rFonts w:hint="eastAsia"/>
        </w:rPr>
        <w:t>стира</w:t>
      </w:r>
      <w:r>
        <w:rPr>
          <w:rFonts w:hint="eastAsia"/>
        </w:rPr>
        <w:t>¬</w:t>
      </w:r>
      <w:r>
        <w:rPr>
          <w:rFonts w:hint="eastAsia"/>
        </w:rPr>
        <w:t>ется</w:t>
      </w:r>
      <w:r>
        <w:t xml:space="preserve"> </w:t>
      </w:r>
      <w:r>
        <w:rPr>
          <w:rFonts w:hint="eastAsia"/>
        </w:rPr>
        <w:t>и</w:t>
      </w:r>
      <w:r>
        <w:t xml:space="preserve"> </w:t>
      </w:r>
      <w:r>
        <w:rPr>
          <w:rFonts w:hint="eastAsia"/>
        </w:rPr>
        <w:t>учащийся</w:t>
      </w:r>
      <w:r>
        <w:t xml:space="preserve"> </w:t>
      </w:r>
      <w:r>
        <w:rPr>
          <w:rFonts w:hint="eastAsia"/>
        </w:rPr>
        <w:t>сам</w:t>
      </w:r>
      <w:r>
        <w:t xml:space="preserve"> </w:t>
      </w:r>
      <w:r>
        <w:rPr>
          <w:rFonts w:hint="eastAsia"/>
        </w:rPr>
        <w:t>определяет</w:t>
      </w:r>
      <w:r>
        <w:t xml:space="preserve"> </w:t>
      </w:r>
      <w:r>
        <w:rPr>
          <w:rFonts w:hint="eastAsia"/>
        </w:rPr>
        <w:t>необходимое</w:t>
      </w:r>
      <w:r>
        <w:t xml:space="preserve"> </w:t>
      </w:r>
      <w:r>
        <w:rPr>
          <w:rFonts w:hint="eastAsia"/>
        </w:rPr>
        <w:t>количество</w:t>
      </w:r>
      <w:r>
        <w:t xml:space="preserve"> </w:t>
      </w:r>
      <w:r>
        <w:rPr>
          <w:rFonts w:hint="eastAsia"/>
        </w:rPr>
        <w:t>времени</w:t>
      </w:r>
      <w:r>
        <w:t xml:space="preserve">, </w:t>
      </w:r>
      <w:r>
        <w:rPr>
          <w:rFonts w:hint="eastAsia"/>
        </w:rPr>
        <w:t>объем</w:t>
      </w:r>
      <w:r>
        <w:t xml:space="preserve"> </w:t>
      </w:r>
      <w:r>
        <w:rPr>
          <w:rFonts w:hint="eastAsia"/>
        </w:rPr>
        <w:t>и</w:t>
      </w:r>
      <w:r>
        <w:t xml:space="preserve"> </w:t>
      </w:r>
      <w:r>
        <w:rPr>
          <w:rFonts w:hint="eastAsia"/>
        </w:rPr>
        <w:t>содержание</w:t>
      </w:r>
      <w:r>
        <w:t xml:space="preserve"> </w:t>
      </w:r>
      <w:r>
        <w:rPr>
          <w:rFonts w:hint="eastAsia"/>
        </w:rPr>
        <w:t>домашней</w:t>
      </w:r>
      <w:r>
        <w:t xml:space="preserve"> </w:t>
      </w:r>
      <w:r>
        <w:rPr>
          <w:rFonts w:hint="eastAsia"/>
        </w:rPr>
        <w:t>работы</w:t>
      </w:r>
      <w:r>
        <w:t xml:space="preserve">, </w:t>
      </w:r>
      <w:r>
        <w:rPr>
          <w:rFonts w:hint="eastAsia"/>
        </w:rPr>
        <w:t>при</w:t>
      </w:r>
      <w:r>
        <w:t xml:space="preserve"> </w:t>
      </w:r>
      <w:r>
        <w:rPr>
          <w:rFonts w:hint="eastAsia"/>
        </w:rPr>
        <w:t>обязатетьном</w:t>
      </w:r>
      <w:r>
        <w:t xml:space="preserve"> </w:t>
      </w:r>
      <w:r>
        <w:rPr>
          <w:rFonts w:hint="eastAsia"/>
        </w:rPr>
        <w:t>указании</w:t>
      </w:r>
      <w:r>
        <w:t xml:space="preserve"> </w:t>
      </w:r>
      <w:r>
        <w:rPr>
          <w:rFonts w:hint="eastAsia"/>
        </w:rPr>
        <w:t>учителем</w:t>
      </w:r>
      <w:r>
        <w:t xml:space="preserve"> </w:t>
      </w:r>
      <w:r>
        <w:rPr>
          <w:rFonts w:hint="eastAsia"/>
        </w:rPr>
        <w:t>време</w:t>
      </w:r>
      <w:r>
        <w:t>-</w:t>
      </w:r>
    </w:p>
    <w:p w14:paraId="061FE833" w14:textId="77777777" w:rsidR="00654D0F" w:rsidRDefault="00654D0F" w:rsidP="00654D0F">
      <w:r>
        <w:rPr>
          <w:rFonts w:hint="eastAsia"/>
        </w:rPr>
        <w:t>М</w:t>
      </w:r>
      <w:r>
        <w:t xml:space="preserve"> </w:t>
      </w:r>
      <w:r>
        <w:rPr>
          <w:rFonts w:hint="eastAsia"/>
        </w:rPr>
        <w:t>ПР</w:t>
      </w:r>
      <w:r>
        <w:t xml:space="preserve"> </w:t>
      </w:r>
      <w:r>
        <w:rPr>
          <w:rFonts w:hint="eastAsia"/>
        </w:rPr>
        <w:t>«</w:t>
      </w:r>
      <w:r>
        <w:rPr>
          <w:rFonts w:hint="eastAsia"/>
        </w:rPr>
        <w:t>ЗАКОНЫ</w:t>
      </w:r>
      <w:r>
        <w:t xml:space="preserve"> </w:t>
      </w:r>
      <w:r>
        <w:rPr>
          <w:rFonts w:hint="eastAsia"/>
        </w:rPr>
        <w:t>ДВИЖЕНИЯ</w:t>
      </w:r>
      <w:r>
        <w:t xml:space="preserve"> </w:t>
      </w:r>
      <w:r>
        <w:rPr>
          <w:rFonts w:hint="eastAsia"/>
        </w:rPr>
        <w:t>И</w:t>
      </w:r>
      <w:r>
        <w:t xml:space="preserve"> </w:t>
      </w:r>
      <w:r>
        <w:rPr>
          <w:rFonts w:hint="eastAsia"/>
        </w:rPr>
        <w:t>ВЗАИМОДЕЙСТВИЯ</w:t>
      </w:r>
      <w:r>
        <w:t xml:space="preserve"> </w:t>
      </w:r>
      <w:r>
        <w:rPr>
          <w:rFonts w:hint="eastAsia"/>
        </w:rPr>
        <w:t>ТЕП</w:t>
      </w:r>
      <w:r>
        <w:rPr>
          <w:rFonts w:hint="eastAsia"/>
        </w:rPr>
        <w:t>»</w:t>
      </w:r>
    </w:p>
    <w:p w14:paraId="111BA94C" w14:textId="77777777" w:rsidR="00654D0F" w:rsidRDefault="00654D0F" w:rsidP="00654D0F">
      <w:r>
        <w:t xml:space="preserve"> </w:t>
      </w:r>
    </w:p>
    <w:p w14:paraId="6D3A87FF" w14:textId="77777777" w:rsidR="00654D0F" w:rsidRDefault="00654D0F" w:rsidP="00654D0F">
      <w:r>
        <w:t xml:space="preserve"> </w:t>
      </w:r>
    </w:p>
    <w:p w14:paraId="79803519" w14:textId="77777777" w:rsidR="00654D0F" w:rsidRDefault="00654D0F" w:rsidP="00654D0F">
      <w:r>
        <w:tab/>
      </w:r>
      <w:r>
        <w:rPr>
          <w:rFonts w:hint="eastAsia"/>
        </w:rPr>
        <w:t>ч</w:t>
      </w:r>
      <w:r>
        <w:tab/>
      </w:r>
    </w:p>
    <w:p w14:paraId="4681FCD6" w14:textId="77777777" w:rsidR="00654D0F" w:rsidRDefault="00654D0F" w:rsidP="00654D0F">
      <w:r>
        <w:rPr>
          <w:rFonts w:hint="eastAsia"/>
        </w:rPr>
        <w:t>М</w:t>
      </w:r>
      <w:r>
        <w:t xml:space="preserve">1 </w:t>
      </w:r>
      <w:r>
        <w:rPr>
          <w:rFonts w:hint="eastAsia"/>
        </w:rPr>
        <w:t>ВИДЫ</w:t>
      </w:r>
      <w:r>
        <w:t xml:space="preserve"> </w:t>
      </w:r>
      <w:r>
        <w:rPr>
          <w:rFonts w:hint="eastAsia"/>
        </w:rPr>
        <w:t>МЕХАНИЧЕСКОГО</w:t>
      </w:r>
      <w:r>
        <w:t xml:space="preserve"> </w:t>
      </w:r>
      <w:r>
        <w:rPr>
          <w:rFonts w:hint="eastAsia"/>
        </w:rPr>
        <w:t>ДВИЖЕНИЯ</w:t>
      </w:r>
      <w:r>
        <w:t xml:space="preserve"> </w:t>
      </w:r>
      <w:r>
        <w:rPr>
          <w:rFonts w:hint="eastAsia"/>
        </w:rPr>
        <w:t>И</w:t>
      </w:r>
      <w:r>
        <w:t xml:space="preserve"> </w:t>
      </w:r>
      <w:r>
        <w:rPr>
          <w:rFonts w:hint="eastAsia"/>
        </w:rPr>
        <w:t>ИХ</w:t>
      </w:r>
      <w:r>
        <w:t xml:space="preserve"> </w:t>
      </w:r>
      <w:r>
        <w:rPr>
          <w:rFonts w:hint="eastAsia"/>
        </w:rPr>
        <w:t>ХАРАК</w:t>
      </w:r>
      <w:r>
        <w:t>-</w:t>
      </w:r>
      <w:r>
        <w:rPr>
          <w:rFonts w:hint="eastAsia"/>
        </w:rPr>
        <w:t>ТЕРИСТИКИ</w:t>
      </w:r>
    </w:p>
    <w:p w14:paraId="03CD8838" w14:textId="77777777" w:rsidR="00654D0F" w:rsidRDefault="00654D0F" w:rsidP="00654D0F">
      <w:r>
        <w:rPr>
          <w:rFonts w:hint="eastAsia"/>
        </w:rPr>
        <w:lastRenderedPageBreak/>
        <w:t>М</w:t>
      </w:r>
      <w:r>
        <w:t>4</w:t>
      </w:r>
    </w:p>
    <w:p w14:paraId="7EEF8416" w14:textId="77777777" w:rsidR="00654D0F" w:rsidRDefault="00654D0F" w:rsidP="00654D0F">
      <w:r>
        <w:rPr>
          <w:rFonts w:hint="eastAsia"/>
        </w:rPr>
        <w:t>ЗАКОН</w:t>
      </w:r>
      <w:r>
        <w:t xml:space="preserve"> </w:t>
      </w:r>
      <w:r>
        <w:rPr>
          <w:rFonts w:hint="eastAsia"/>
        </w:rPr>
        <w:t>СОХРАНЕНИЯ</w:t>
      </w:r>
    </w:p>
    <w:p w14:paraId="45AB4597" w14:textId="77777777" w:rsidR="00654D0F" w:rsidRDefault="00654D0F" w:rsidP="00654D0F">
      <w:r>
        <w:rPr>
          <w:rFonts w:hint="eastAsia"/>
        </w:rPr>
        <w:t>ЭНЕРГИИ</w:t>
      </w:r>
    </w:p>
    <w:p w14:paraId="56998699" w14:textId="77777777" w:rsidR="00654D0F" w:rsidRDefault="00654D0F" w:rsidP="00654D0F"/>
    <w:p w14:paraId="5ACD8621" w14:textId="77777777" w:rsidR="00654D0F" w:rsidRDefault="00654D0F" w:rsidP="00654D0F"/>
    <w:p w14:paraId="199F8512" w14:textId="77777777" w:rsidR="00654D0F" w:rsidRDefault="00654D0F" w:rsidP="00654D0F">
      <w:r>
        <w:rPr>
          <w:rFonts w:hint="eastAsia"/>
        </w:rPr>
        <w:t>М</w:t>
      </w:r>
      <w:r>
        <w:t xml:space="preserve">2 </w:t>
      </w:r>
      <w:r>
        <w:rPr>
          <w:rFonts w:hint="eastAsia"/>
        </w:rPr>
        <w:t>ЗАКОНЫ</w:t>
      </w:r>
      <w:r>
        <w:t xml:space="preserve"> </w:t>
      </w:r>
      <w:r>
        <w:rPr>
          <w:rFonts w:hint="eastAsia"/>
        </w:rPr>
        <w:t>МЕХАНИКИ</w:t>
      </w:r>
      <w:r>
        <w:t xml:space="preserve"> </w:t>
      </w:r>
      <w:r>
        <w:rPr>
          <w:rFonts w:hint="eastAsia"/>
        </w:rPr>
        <w:t>НЬЮ</w:t>
      </w:r>
      <w:r>
        <w:rPr>
          <w:rFonts w:hint="eastAsia"/>
        </w:rPr>
        <w:t>¬</w:t>
      </w:r>
      <w:r>
        <w:rPr>
          <w:rFonts w:hint="eastAsia"/>
        </w:rPr>
        <w:t>ТОНА</w:t>
      </w:r>
      <w:r>
        <w:t xml:space="preserve"> </w:t>
      </w:r>
      <w:r>
        <w:rPr>
          <w:rFonts w:hint="eastAsia"/>
        </w:rPr>
        <w:t>И</w:t>
      </w:r>
      <w:r>
        <w:t xml:space="preserve"> </w:t>
      </w:r>
      <w:r>
        <w:rPr>
          <w:rFonts w:hint="eastAsia"/>
        </w:rPr>
        <w:t>ИХ</w:t>
      </w:r>
      <w:r>
        <w:t xml:space="preserve"> </w:t>
      </w:r>
      <w:r>
        <w:rPr>
          <w:rFonts w:hint="eastAsia"/>
        </w:rPr>
        <w:t>ПРИМЕНЕНИЕ</w:t>
      </w:r>
    </w:p>
    <w:p w14:paraId="17C0B84B" w14:textId="77777777" w:rsidR="00654D0F" w:rsidRDefault="00654D0F" w:rsidP="00654D0F">
      <w:r>
        <w:t xml:space="preserve"> </w:t>
      </w:r>
    </w:p>
    <w:p w14:paraId="576AC3ED" w14:textId="77777777" w:rsidR="00654D0F" w:rsidRDefault="00654D0F" w:rsidP="00654D0F">
      <w:r>
        <w:rPr>
          <w:rFonts w:hint="eastAsia"/>
        </w:rPr>
        <w:t>МЗ</w:t>
      </w:r>
    </w:p>
    <w:p w14:paraId="35EB3B28" w14:textId="77777777" w:rsidR="00654D0F" w:rsidRDefault="00654D0F" w:rsidP="00654D0F">
      <w:r>
        <w:rPr>
          <w:rFonts w:hint="eastAsia"/>
        </w:rPr>
        <w:t>ЗАКОН</w:t>
      </w:r>
      <w:r>
        <w:t xml:space="preserve"> </w:t>
      </w:r>
      <w:r>
        <w:rPr>
          <w:rFonts w:hint="eastAsia"/>
        </w:rPr>
        <w:t>СОХРАНЕНИЯ</w:t>
      </w:r>
    </w:p>
    <w:p w14:paraId="1C494221" w14:textId="77777777" w:rsidR="00654D0F" w:rsidRDefault="00654D0F" w:rsidP="00654D0F">
      <w:r>
        <w:rPr>
          <w:rFonts w:hint="eastAsia"/>
        </w:rPr>
        <w:t>ИМПУЛЬСА</w:t>
      </w:r>
    </w:p>
    <w:p w14:paraId="417AA23D" w14:textId="77777777" w:rsidR="00654D0F" w:rsidRDefault="00654D0F" w:rsidP="00654D0F">
      <w:r>
        <w:t xml:space="preserve"> </w:t>
      </w:r>
    </w:p>
    <w:p w14:paraId="18AEC51F" w14:textId="77777777" w:rsidR="00654D0F" w:rsidRDefault="00654D0F" w:rsidP="00654D0F">
      <w:r>
        <w:rPr>
          <w:rFonts w:hint="eastAsia"/>
        </w:rPr>
        <w:t>Схема</w:t>
      </w:r>
      <w:r>
        <w:t xml:space="preserve"> 2 </w:t>
      </w:r>
      <w:r>
        <w:rPr>
          <w:rFonts w:hint="eastAsia"/>
        </w:rPr>
        <w:t>Модульная</w:t>
      </w:r>
      <w:r>
        <w:t xml:space="preserve"> </w:t>
      </w:r>
      <w:r>
        <w:rPr>
          <w:rFonts w:hint="eastAsia"/>
        </w:rPr>
        <w:t>программа</w:t>
      </w:r>
      <w:r>
        <w:t xml:space="preserve"> </w:t>
      </w:r>
      <w:r>
        <w:rPr>
          <w:rFonts w:hint="eastAsia"/>
        </w:rPr>
        <w:t>«</w:t>
      </w:r>
      <w:r>
        <w:rPr>
          <w:rFonts w:hint="eastAsia"/>
        </w:rPr>
        <w:t>Законы</w:t>
      </w:r>
      <w:r>
        <w:t xml:space="preserve"> </w:t>
      </w:r>
      <w:r>
        <w:rPr>
          <w:rFonts w:hint="eastAsia"/>
        </w:rPr>
        <w:t>движения</w:t>
      </w:r>
      <w:r>
        <w:t xml:space="preserve"> </w:t>
      </w:r>
      <w:r>
        <w:rPr>
          <w:rFonts w:hint="eastAsia"/>
        </w:rPr>
        <w:t>и</w:t>
      </w:r>
      <w:r>
        <w:t xml:space="preserve"> </w:t>
      </w:r>
      <w:r>
        <w:rPr>
          <w:rFonts w:hint="eastAsia"/>
        </w:rPr>
        <w:t>взаимодействия</w:t>
      </w:r>
      <w:r>
        <w:t xml:space="preserve"> </w:t>
      </w:r>
      <w:r>
        <w:rPr>
          <w:rFonts w:hint="eastAsia"/>
        </w:rPr>
        <w:t>тел</w:t>
      </w:r>
      <w:r>
        <w:rPr>
          <w:rFonts w:hint="eastAsia"/>
        </w:rPr>
        <w:t>»</w:t>
      </w:r>
    </w:p>
    <w:p w14:paraId="03CCEA44" w14:textId="77777777" w:rsidR="00654D0F" w:rsidRDefault="00654D0F" w:rsidP="00654D0F">
      <w:r>
        <w:rPr>
          <w:rFonts w:hint="eastAsia"/>
        </w:rPr>
        <w:t>ни</w:t>
      </w:r>
      <w:r>
        <w:t xml:space="preserve">, </w:t>
      </w:r>
      <w:r>
        <w:rPr>
          <w:rFonts w:hint="eastAsia"/>
        </w:rPr>
        <w:t>отведенного</w:t>
      </w:r>
      <w:r>
        <w:t xml:space="preserve"> </w:t>
      </w:r>
      <w:r>
        <w:rPr>
          <w:rFonts w:hint="eastAsia"/>
        </w:rPr>
        <w:t>для</w:t>
      </w:r>
      <w:r>
        <w:t xml:space="preserve"> </w:t>
      </w:r>
      <w:r>
        <w:rPr>
          <w:rFonts w:hint="eastAsia"/>
        </w:rPr>
        <w:t>изучения</w:t>
      </w:r>
      <w:r>
        <w:t xml:space="preserve"> </w:t>
      </w:r>
      <w:r>
        <w:rPr>
          <w:rFonts w:hint="eastAsia"/>
        </w:rPr>
        <w:t>всего</w:t>
      </w:r>
      <w:r>
        <w:t xml:space="preserve"> </w:t>
      </w:r>
      <w:r>
        <w:rPr>
          <w:rFonts w:hint="eastAsia"/>
        </w:rPr>
        <w:t>модуля</w:t>
      </w:r>
    </w:p>
    <w:p w14:paraId="6743E86D" w14:textId="77777777" w:rsidR="00654D0F" w:rsidRDefault="00654D0F" w:rsidP="00654D0F">
      <w:r>
        <w:rPr>
          <w:rFonts w:hint="eastAsia"/>
        </w:rPr>
        <w:t>Модуль</w:t>
      </w:r>
      <w:r>
        <w:t xml:space="preserve"> 9 </w:t>
      </w:r>
      <w:r>
        <w:rPr>
          <w:rFonts w:hint="eastAsia"/>
        </w:rPr>
        <w:t>класса</w:t>
      </w:r>
      <w:r>
        <w:t xml:space="preserve"> </w:t>
      </w:r>
      <w:r>
        <w:rPr>
          <w:rFonts w:hint="eastAsia"/>
        </w:rPr>
        <w:t>«</w:t>
      </w:r>
      <w:r>
        <w:rPr>
          <w:rFonts w:hint="eastAsia"/>
        </w:rPr>
        <w:t>Закон</w:t>
      </w:r>
      <w:r>
        <w:t xml:space="preserve"> </w:t>
      </w:r>
      <w:r>
        <w:rPr>
          <w:rFonts w:hint="eastAsia"/>
        </w:rPr>
        <w:t>сохранения</w:t>
      </w:r>
      <w:r>
        <w:t xml:space="preserve"> </w:t>
      </w:r>
      <w:r>
        <w:rPr>
          <w:rFonts w:hint="eastAsia"/>
        </w:rPr>
        <w:t>импульса</w:t>
      </w:r>
      <w:r>
        <w:rPr>
          <w:rFonts w:hint="eastAsia"/>
        </w:rPr>
        <w:t>»</w:t>
      </w:r>
      <w:r>
        <w:t xml:space="preserve"> </w:t>
      </w:r>
      <w:r>
        <w:rPr>
          <w:rFonts w:hint="eastAsia"/>
        </w:rPr>
        <w:t>рассчитан</w:t>
      </w:r>
      <w:r>
        <w:t xml:space="preserve"> </w:t>
      </w:r>
      <w:r>
        <w:rPr>
          <w:rFonts w:hint="eastAsia"/>
        </w:rPr>
        <w:t>на</w:t>
      </w:r>
      <w:r>
        <w:t xml:space="preserve"> 3 </w:t>
      </w:r>
      <w:r>
        <w:rPr>
          <w:rFonts w:hint="eastAsia"/>
        </w:rPr>
        <w:t>урока</w:t>
      </w:r>
      <w:r>
        <w:t xml:space="preserve"> </w:t>
      </w:r>
      <w:r>
        <w:rPr>
          <w:rFonts w:hint="eastAsia"/>
        </w:rPr>
        <w:t>и</w:t>
      </w:r>
      <w:r>
        <w:t xml:space="preserve"> </w:t>
      </w:r>
      <w:r>
        <w:rPr>
          <w:rFonts w:hint="eastAsia"/>
        </w:rPr>
        <w:t>включает</w:t>
      </w:r>
      <w:r>
        <w:t xml:space="preserve"> 9 </w:t>
      </w:r>
      <w:r>
        <w:rPr>
          <w:rFonts w:hint="eastAsia"/>
        </w:rPr>
        <w:t>учебных</w:t>
      </w:r>
      <w:r>
        <w:t xml:space="preserve"> </w:t>
      </w:r>
      <w:r>
        <w:rPr>
          <w:rFonts w:hint="eastAsia"/>
        </w:rPr>
        <w:t>элементов</w:t>
      </w:r>
    </w:p>
    <w:p w14:paraId="33388081" w14:textId="77777777" w:rsidR="00654D0F" w:rsidRDefault="00654D0F" w:rsidP="00654D0F">
      <w:r>
        <w:rPr>
          <w:rFonts w:hint="eastAsia"/>
        </w:rPr>
        <w:t>УЭ</w:t>
      </w:r>
      <w:r>
        <w:t xml:space="preserve">-0 </w:t>
      </w:r>
      <w:r>
        <w:rPr>
          <w:rFonts w:hint="eastAsia"/>
        </w:rPr>
        <w:t>Интегрирующая</w:t>
      </w:r>
      <w:r>
        <w:t xml:space="preserve"> </w:t>
      </w:r>
      <w:r>
        <w:rPr>
          <w:rFonts w:hint="eastAsia"/>
        </w:rPr>
        <w:t>цель</w:t>
      </w:r>
      <w:r>
        <w:t xml:space="preserve"> </w:t>
      </w:r>
      <w:r>
        <w:rPr>
          <w:rFonts w:hint="eastAsia"/>
        </w:rPr>
        <w:t>модуля</w:t>
      </w:r>
    </w:p>
    <w:p w14:paraId="19A6A5B7" w14:textId="77777777" w:rsidR="00654D0F" w:rsidRDefault="00654D0F" w:rsidP="00654D0F">
      <w:r>
        <w:t xml:space="preserve"> </w:t>
      </w:r>
    </w:p>
    <w:p w14:paraId="29301095" w14:textId="77777777" w:rsidR="00654D0F" w:rsidRDefault="00654D0F" w:rsidP="00654D0F">
      <w:r>
        <w:t>12</w:t>
      </w:r>
    </w:p>
    <w:p w14:paraId="33F8F953" w14:textId="77777777" w:rsidR="00654D0F" w:rsidRDefault="00654D0F" w:rsidP="00654D0F">
      <w:r>
        <w:rPr>
          <w:rFonts w:hint="eastAsia"/>
        </w:rPr>
        <w:t>Обязательный</w:t>
      </w:r>
      <w:r>
        <w:t xml:space="preserve"> </w:t>
      </w:r>
      <w:r>
        <w:rPr>
          <w:rFonts w:hint="eastAsia"/>
        </w:rPr>
        <w:t>уровень</w:t>
      </w:r>
      <w:r>
        <w:t xml:space="preserve"> </w:t>
      </w:r>
      <w:r>
        <w:rPr>
          <w:rFonts w:hint="eastAsia"/>
        </w:rPr>
        <w:t>«</w:t>
      </w:r>
      <w:r>
        <w:rPr>
          <w:rFonts w:hint="eastAsia"/>
        </w:rPr>
        <w:t>Создание</w:t>
      </w:r>
      <w:r>
        <w:t xml:space="preserve"> </w:t>
      </w:r>
      <w:r>
        <w:rPr>
          <w:rFonts w:hint="eastAsia"/>
        </w:rPr>
        <w:t>условий</w:t>
      </w:r>
      <w:r>
        <w:t xml:space="preserve"> </w:t>
      </w:r>
      <w:r>
        <w:rPr>
          <w:rFonts w:hint="eastAsia"/>
        </w:rPr>
        <w:t>для</w:t>
      </w:r>
      <w:r>
        <w:t xml:space="preserve"> </w:t>
      </w:r>
      <w:r>
        <w:rPr>
          <w:rFonts w:hint="eastAsia"/>
        </w:rPr>
        <w:t>приобретения</w:t>
      </w:r>
      <w:r>
        <w:t xml:space="preserve"> </w:t>
      </w:r>
      <w:r>
        <w:rPr>
          <w:rFonts w:hint="eastAsia"/>
        </w:rPr>
        <w:t>учащими</w:t>
      </w:r>
      <w:r>
        <w:rPr>
          <w:rFonts w:hint="eastAsia"/>
        </w:rPr>
        <w:t>¬</w:t>
      </w:r>
      <w:r>
        <w:rPr>
          <w:rFonts w:hint="eastAsia"/>
        </w:rPr>
        <w:t>ся</w:t>
      </w:r>
      <w:r>
        <w:t xml:space="preserve"> </w:t>
      </w:r>
      <w:r>
        <w:rPr>
          <w:rFonts w:hint="eastAsia"/>
        </w:rPr>
        <w:t>знаний</w:t>
      </w:r>
      <w:r>
        <w:t xml:space="preserve"> </w:t>
      </w:r>
      <w:r>
        <w:rPr>
          <w:rFonts w:hint="eastAsia"/>
        </w:rPr>
        <w:t>понятий</w:t>
      </w:r>
      <w:r>
        <w:t xml:space="preserve"> </w:t>
      </w:r>
      <w:r>
        <w:rPr>
          <w:rFonts w:hint="eastAsia"/>
        </w:rPr>
        <w:t>«</w:t>
      </w:r>
      <w:r>
        <w:rPr>
          <w:rFonts w:hint="eastAsia"/>
        </w:rPr>
        <w:t>импульс</w:t>
      </w:r>
      <w:r>
        <w:t xml:space="preserve"> </w:t>
      </w:r>
      <w:r>
        <w:rPr>
          <w:rFonts w:hint="eastAsia"/>
        </w:rPr>
        <w:t>тела</w:t>
      </w:r>
      <w:r>
        <w:rPr>
          <w:rFonts w:hint="eastAsia"/>
        </w:rPr>
        <w:t>»</w:t>
      </w:r>
      <w:r>
        <w:t xml:space="preserve">, </w:t>
      </w:r>
      <w:r>
        <w:rPr>
          <w:rFonts w:hint="eastAsia"/>
        </w:rPr>
        <w:t>«</w:t>
      </w:r>
      <w:r>
        <w:rPr>
          <w:rFonts w:hint="eastAsia"/>
        </w:rPr>
        <w:t>замкнутая</w:t>
      </w:r>
      <w:r>
        <w:t xml:space="preserve"> </w:t>
      </w:r>
      <w:r>
        <w:rPr>
          <w:rFonts w:hint="eastAsia"/>
        </w:rPr>
        <w:t>система</w:t>
      </w:r>
      <w:r>
        <w:t xml:space="preserve"> </w:t>
      </w:r>
      <w:r>
        <w:rPr>
          <w:rFonts w:hint="eastAsia"/>
        </w:rPr>
        <w:t>тел</w:t>
      </w:r>
      <w:r>
        <w:rPr>
          <w:rFonts w:hint="eastAsia"/>
        </w:rPr>
        <w:t>»</w:t>
      </w:r>
      <w:r>
        <w:t xml:space="preserve">, </w:t>
      </w:r>
      <w:r>
        <w:rPr>
          <w:rFonts w:hint="eastAsia"/>
        </w:rPr>
        <w:t>«</w:t>
      </w:r>
      <w:r>
        <w:rPr>
          <w:rFonts w:hint="eastAsia"/>
        </w:rPr>
        <w:t>реактивное</w:t>
      </w:r>
      <w:r>
        <w:t xml:space="preserve"> </w:t>
      </w:r>
      <w:r>
        <w:rPr>
          <w:rFonts w:hint="eastAsia"/>
        </w:rPr>
        <w:t>движение</w:t>
      </w:r>
      <w:r>
        <w:rPr>
          <w:rFonts w:hint="eastAsia"/>
        </w:rPr>
        <w:t>»</w:t>
      </w:r>
      <w:r>
        <w:t xml:space="preserve">, </w:t>
      </w:r>
      <w:r>
        <w:rPr>
          <w:rFonts w:hint="eastAsia"/>
        </w:rPr>
        <w:t>знания</w:t>
      </w:r>
      <w:r>
        <w:t xml:space="preserve"> </w:t>
      </w:r>
      <w:r>
        <w:rPr>
          <w:rFonts w:hint="eastAsia"/>
        </w:rPr>
        <w:t>и</w:t>
      </w:r>
      <w:r>
        <w:t xml:space="preserve"> </w:t>
      </w:r>
      <w:r>
        <w:rPr>
          <w:rFonts w:hint="eastAsia"/>
        </w:rPr>
        <w:t>понимания</w:t>
      </w:r>
      <w:r>
        <w:t xml:space="preserve"> </w:t>
      </w:r>
      <w:r>
        <w:rPr>
          <w:rFonts w:hint="eastAsia"/>
        </w:rPr>
        <w:t>закона</w:t>
      </w:r>
      <w:r>
        <w:t xml:space="preserve"> </w:t>
      </w:r>
      <w:r>
        <w:rPr>
          <w:rFonts w:hint="eastAsia"/>
        </w:rPr>
        <w:t>сохранение</w:t>
      </w:r>
      <w:r>
        <w:t xml:space="preserve"> </w:t>
      </w:r>
      <w:r>
        <w:rPr>
          <w:rFonts w:hint="eastAsia"/>
        </w:rPr>
        <w:t>импульса</w:t>
      </w:r>
      <w:r>
        <w:t xml:space="preserve">, </w:t>
      </w:r>
      <w:r>
        <w:rPr>
          <w:rFonts w:hint="eastAsia"/>
        </w:rPr>
        <w:t>умения</w:t>
      </w:r>
      <w:r>
        <w:t xml:space="preserve"> </w:t>
      </w:r>
      <w:r>
        <w:rPr>
          <w:rFonts w:hint="eastAsia"/>
        </w:rPr>
        <w:t>при</w:t>
      </w:r>
      <w:r>
        <w:rPr>
          <w:rFonts w:hint="eastAsia"/>
        </w:rPr>
        <w:t>¬</w:t>
      </w:r>
      <w:r>
        <w:rPr>
          <w:rFonts w:hint="eastAsia"/>
        </w:rPr>
        <w:t>менять</w:t>
      </w:r>
      <w:r>
        <w:t xml:space="preserve"> </w:t>
      </w:r>
      <w:r>
        <w:rPr>
          <w:rFonts w:hint="eastAsia"/>
        </w:rPr>
        <w:t>закон</w:t>
      </w:r>
      <w:r>
        <w:t xml:space="preserve"> </w:t>
      </w:r>
      <w:r>
        <w:rPr>
          <w:rFonts w:hint="eastAsia"/>
        </w:rPr>
        <w:t>сохранения</w:t>
      </w:r>
      <w:r>
        <w:t xml:space="preserve"> </w:t>
      </w:r>
      <w:r>
        <w:rPr>
          <w:rFonts w:hint="eastAsia"/>
        </w:rPr>
        <w:t>импульса</w:t>
      </w:r>
      <w:r>
        <w:t xml:space="preserve"> </w:t>
      </w:r>
      <w:r>
        <w:rPr>
          <w:rFonts w:hint="eastAsia"/>
        </w:rPr>
        <w:t>в</w:t>
      </w:r>
      <w:r>
        <w:t xml:space="preserve"> </w:t>
      </w:r>
      <w:r>
        <w:rPr>
          <w:rFonts w:hint="eastAsia"/>
        </w:rPr>
        <w:t>различных</w:t>
      </w:r>
      <w:r>
        <w:t xml:space="preserve"> </w:t>
      </w:r>
      <w:r>
        <w:rPr>
          <w:rFonts w:hint="eastAsia"/>
        </w:rPr>
        <w:t>ситуациях</w:t>
      </w:r>
      <w:r>
        <w:t xml:space="preserve">, </w:t>
      </w:r>
      <w:r>
        <w:rPr>
          <w:rFonts w:hint="eastAsia"/>
        </w:rPr>
        <w:t>решать</w:t>
      </w:r>
      <w:r>
        <w:t xml:space="preserve"> </w:t>
      </w:r>
      <w:r>
        <w:rPr>
          <w:rFonts w:hint="eastAsia"/>
        </w:rPr>
        <w:t>задачи</w:t>
      </w:r>
      <w:r>
        <w:t xml:space="preserve"> </w:t>
      </w:r>
      <w:r>
        <w:rPr>
          <w:rFonts w:hint="eastAsia"/>
        </w:rPr>
        <w:t>на</w:t>
      </w:r>
      <w:r>
        <w:t xml:space="preserve"> </w:t>
      </w:r>
      <w:r>
        <w:rPr>
          <w:rFonts w:hint="eastAsia"/>
        </w:rPr>
        <w:t>закон</w:t>
      </w:r>
      <w:r>
        <w:t xml:space="preserve"> </w:t>
      </w:r>
      <w:r>
        <w:rPr>
          <w:rFonts w:hint="eastAsia"/>
        </w:rPr>
        <w:t>сохранения</w:t>
      </w:r>
      <w:r>
        <w:t xml:space="preserve"> </w:t>
      </w:r>
      <w:r>
        <w:rPr>
          <w:rFonts w:hint="eastAsia"/>
        </w:rPr>
        <w:t>импульса</w:t>
      </w:r>
    </w:p>
    <w:p w14:paraId="7181ACC8" w14:textId="77777777" w:rsidR="00654D0F" w:rsidRDefault="00654D0F" w:rsidP="00654D0F">
      <w:r>
        <w:rPr>
          <w:rFonts w:hint="eastAsia"/>
        </w:rPr>
        <w:t>Повышенный</w:t>
      </w:r>
      <w:r>
        <w:t xml:space="preserve"> </w:t>
      </w:r>
      <w:r>
        <w:rPr>
          <w:rFonts w:hint="eastAsia"/>
        </w:rPr>
        <w:t>уровень</w:t>
      </w:r>
      <w:r>
        <w:t xml:space="preserve">' </w:t>
      </w:r>
      <w:r>
        <w:rPr>
          <w:rFonts w:hint="eastAsia"/>
        </w:rPr>
        <w:t>«</w:t>
      </w:r>
      <w:r>
        <w:rPr>
          <w:rFonts w:hint="eastAsia"/>
        </w:rPr>
        <w:t>Создание</w:t>
      </w:r>
      <w:r>
        <w:t xml:space="preserve"> </w:t>
      </w:r>
      <w:r>
        <w:rPr>
          <w:rFonts w:hint="eastAsia"/>
        </w:rPr>
        <w:t>условий</w:t>
      </w:r>
      <w:r>
        <w:t xml:space="preserve"> </w:t>
      </w:r>
      <w:r>
        <w:rPr>
          <w:rFonts w:hint="eastAsia"/>
        </w:rPr>
        <w:t>для</w:t>
      </w:r>
      <w:r>
        <w:t xml:space="preserve"> </w:t>
      </w:r>
      <w:r>
        <w:rPr>
          <w:rFonts w:hint="eastAsia"/>
        </w:rPr>
        <w:t>приобретения</w:t>
      </w:r>
      <w:r>
        <w:t xml:space="preserve"> </w:t>
      </w:r>
      <w:r>
        <w:rPr>
          <w:rFonts w:hint="eastAsia"/>
        </w:rPr>
        <w:t>учащимися</w:t>
      </w:r>
      <w:r>
        <w:t xml:space="preserve"> </w:t>
      </w:r>
      <w:r>
        <w:rPr>
          <w:rFonts w:hint="eastAsia"/>
        </w:rPr>
        <w:t>умения</w:t>
      </w:r>
      <w:r>
        <w:t xml:space="preserve"> </w:t>
      </w:r>
      <w:r>
        <w:rPr>
          <w:rFonts w:hint="eastAsia"/>
        </w:rPr>
        <w:t>применять</w:t>
      </w:r>
      <w:r>
        <w:t xml:space="preserve"> </w:t>
      </w:r>
      <w:r>
        <w:rPr>
          <w:rFonts w:hint="eastAsia"/>
        </w:rPr>
        <w:t>закон</w:t>
      </w:r>
      <w:r>
        <w:t xml:space="preserve"> </w:t>
      </w:r>
      <w:r>
        <w:rPr>
          <w:rFonts w:hint="eastAsia"/>
        </w:rPr>
        <w:t>сохранения</w:t>
      </w:r>
      <w:r>
        <w:t xml:space="preserve"> </w:t>
      </w:r>
      <w:r>
        <w:rPr>
          <w:rFonts w:hint="eastAsia"/>
        </w:rPr>
        <w:t>импульса</w:t>
      </w:r>
      <w:r>
        <w:t xml:space="preserve"> </w:t>
      </w:r>
      <w:r>
        <w:rPr>
          <w:rFonts w:hint="eastAsia"/>
        </w:rPr>
        <w:t>при</w:t>
      </w:r>
      <w:r>
        <w:t xml:space="preserve"> </w:t>
      </w:r>
      <w:r>
        <w:rPr>
          <w:rFonts w:hint="eastAsia"/>
        </w:rPr>
        <w:t>движении</w:t>
      </w:r>
      <w:r>
        <w:t xml:space="preserve"> </w:t>
      </w:r>
      <w:r>
        <w:rPr>
          <w:rFonts w:hint="eastAsia"/>
        </w:rPr>
        <w:t>тела</w:t>
      </w:r>
      <w:r>
        <w:t xml:space="preserve"> </w:t>
      </w:r>
      <w:r>
        <w:rPr>
          <w:rFonts w:hint="eastAsia"/>
        </w:rPr>
        <w:t>под</w:t>
      </w:r>
      <w:r>
        <w:t xml:space="preserve"> </w:t>
      </w:r>
      <w:r>
        <w:rPr>
          <w:rFonts w:hint="eastAsia"/>
        </w:rPr>
        <w:t>уг</w:t>
      </w:r>
      <w:r>
        <w:rPr>
          <w:rFonts w:hint="eastAsia"/>
        </w:rPr>
        <w:t>¬</w:t>
      </w:r>
      <w:r>
        <w:rPr>
          <w:rFonts w:hint="eastAsia"/>
        </w:rPr>
        <w:t>лом</w:t>
      </w:r>
      <w:r>
        <w:t xml:space="preserve"> </w:t>
      </w:r>
      <w:r>
        <w:rPr>
          <w:rFonts w:hint="eastAsia"/>
        </w:rPr>
        <w:t>к</w:t>
      </w:r>
      <w:r>
        <w:t xml:space="preserve"> </w:t>
      </w:r>
      <w:r>
        <w:rPr>
          <w:rFonts w:hint="eastAsia"/>
        </w:rPr>
        <w:t>горизонту</w:t>
      </w:r>
      <w:r>
        <w:rPr>
          <w:rFonts w:hint="eastAsia"/>
        </w:rPr>
        <w:t>»</w:t>
      </w:r>
    </w:p>
    <w:p w14:paraId="16CE6760" w14:textId="77777777" w:rsidR="00654D0F" w:rsidRDefault="00654D0F" w:rsidP="00654D0F">
      <w:r>
        <w:rPr>
          <w:rFonts w:hint="eastAsia"/>
        </w:rPr>
        <w:t>УЭ</w:t>
      </w:r>
      <w:r>
        <w:t xml:space="preserve">-1 </w:t>
      </w:r>
      <w:r>
        <w:rPr>
          <w:rFonts w:hint="eastAsia"/>
        </w:rPr>
        <w:t>Входной</w:t>
      </w:r>
      <w:r>
        <w:t xml:space="preserve"> </w:t>
      </w:r>
      <w:r>
        <w:rPr>
          <w:rFonts w:hint="eastAsia"/>
        </w:rPr>
        <w:t>контроль</w:t>
      </w:r>
      <w:r>
        <w:t xml:space="preserve"> </w:t>
      </w:r>
      <w:r>
        <w:rPr>
          <w:rFonts w:hint="eastAsia"/>
        </w:rPr>
        <w:t>знаний</w:t>
      </w:r>
      <w:r>
        <w:t xml:space="preserve"> </w:t>
      </w:r>
      <w:r>
        <w:rPr>
          <w:rFonts w:hint="eastAsia"/>
        </w:rPr>
        <w:t>учащихся</w:t>
      </w:r>
      <w:r>
        <w:t xml:space="preserve"> </w:t>
      </w:r>
      <w:r>
        <w:rPr>
          <w:rFonts w:hint="eastAsia"/>
        </w:rPr>
        <w:t>после</w:t>
      </w:r>
      <w:r>
        <w:t xml:space="preserve"> </w:t>
      </w:r>
      <w:r>
        <w:rPr>
          <w:rFonts w:hint="eastAsia"/>
        </w:rPr>
        <w:t>изучения</w:t>
      </w:r>
      <w:r>
        <w:t xml:space="preserve"> </w:t>
      </w:r>
      <w:r>
        <w:rPr>
          <w:rFonts w:hint="eastAsia"/>
        </w:rPr>
        <w:t>теоретическо</w:t>
      </w:r>
      <w:r>
        <w:rPr>
          <w:rFonts w:hint="eastAsia"/>
        </w:rPr>
        <w:t>¬</w:t>
      </w:r>
      <w:r>
        <w:rPr>
          <w:rFonts w:hint="eastAsia"/>
        </w:rPr>
        <w:t>го</w:t>
      </w:r>
      <w:r>
        <w:t xml:space="preserve"> </w:t>
      </w:r>
      <w:r>
        <w:rPr>
          <w:rFonts w:hint="eastAsia"/>
        </w:rPr>
        <w:t>материала</w:t>
      </w:r>
      <w:r>
        <w:t xml:space="preserve"> </w:t>
      </w:r>
      <w:r>
        <w:rPr>
          <w:rFonts w:hint="eastAsia"/>
        </w:rPr>
        <w:t>теме</w:t>
      </w:r>
      <w:r>
        <w:t xml:space="preserve"> </w:t>
      </w:r>
      <w:r>
        <w:rPr>
          <w:rFonts w:hint="eastAsia"/>
        </w:rPr>
        <w:t>«</w:t>
      </w:r>
      <w:r>
        <w:rPr>
          <w:rFonts w:hint="eastAsia"/>
        </w:rPr>
        <w:t>Закон</w:t>
      </w:r>
      <w:r>
        <w:t xml:space="preserve"> </w:t>
      </w:r>
      <w:r>
        <w:rPr>
          <w:rFonts w:hint="eastAsia"/>
        </w:rPr>
        <w:t>сохранения</w:t>
      </w:r>
      <w:r>
        <w:t xml:space="preserve"> </w:t>
      </w:r>
      <w:r>
        <w:rPr>
          <w:rFonts w:hint="eastAsia"/>
        </w:rPr>
        <w:t>импульса</w:t>
      </w:r>
      <w:r>
        <w:rPr>
          <w:rFonts w:hint="eastAsia"/>
        </w:rPr>
        <w:t>»</w:t>
      </w:r>
    </w:p>
    <w:p w14:paraId="076084F3" w14:textId="77777777" w:rsidR="00654D0F" w:rsidRDefault="00654D0F" w:rsidP="00654D0F">
      <w:r>
        <w:rPr>
          <w:rFonts w:hint="eastAsia"/>
        </w:rPr>
        <w:t>УЭ</w:t>
      </w:r>
      <w:r>
        <w:t xml:space="preserve">-2 </w:t>
      </w:r>
      <w:r>
        <w:rPr>
          <w:rFonts w:hint="eastAsia"/>
        </w:rPr>
        <w:t>Сравнение</w:t>
      </w:r>
      <w:r>
        <w:t xml:space="preserve"> </w:t>
      </w:r>
      <w:r>
        <w:rPr>
          <w:rFonts w:hint="eastAsia"/>
        </w:rPr>
        <w:t>импульсов</w:t>
      </w:r>
      <w:r>
        <w:t xml:space="preserve"> </w:t>
      </w:r>
      <w:r>
        <w:rPr>
          <w:rFonts w:hint="eastAsia"/>
        </w:rPr>
        <w:t>тел</w:t>
      </w:r>
    </w:p>
    <w:p w14:paraId="1CD92529" w14:textId="77777777" w:rsidR="00654D0F" w:rsidRDefault="00654D0F" w:rsidP="00654D0F">
      <w:r>
        <w:rPr>
          <w:rFonts w:hint="eastAsia"/>
        </w:rPr>
        <w:t>УЭ</w:t>
      </w:r>
      <w:r>
        <w:t xml:space="preserve">-3 </w:t>
      </w:r>
      <w:r>
        <w:rPr>
          <w:rFonts w:hint="eastAsia"/>
        </w:rPr>
        <w:t>Изменение</w:t>
      </w:r>
      <w:r>
        <w:t xml:space="preserve"> </w:t>
      </w:r>
      <w:r>
        <w:rPr>
          <w:rFonts w:hint="eastAsia"/>
        </w:rPr>
        <w:t>импульса</w:t>
      </w:r>
      <w:r>
        <w:t xml:space="preserve"> </w:t>
      </w:r>
      <w:r>
        <w:rPr>
          <w:rFonts w:hint="eastAsia"/>
        </w:rPr>
        <w:t>тел</w:t>
      </w:r>
    </w:p>
    <w:p w14:paraId="5173694A" w14:textId="77777777" w:rsidR="00654D0F" w:rsidRDefault="00654D0F" w:rsidP="00654D0F">
      <w:r>
        <w:rPr>
          <w:rFonts w:hint="eastAsia"/>
        </w:rPr>
        <w:t>УЭ</w:t>
      </w:r>
      <w:r>
        <w:t xml:space="preserve">-4 </w:t>
      </w:r>
      <w:r>
        <w:rPr>
          <w:rFonts w:hint="eastAsia"/>
        </w:rPr>
        <w:t>Запись</w:t>
      </w:r>
      <w:r>
        <w:t xml:space="preserve"> </w:t>
      </w:r>
      <w:r>
        <w:rPr>
          <w:rFonts w:hint="eastAsia"/>
        </w:rPr>
        <w:t>закона</w:t>
      </w:r>
      <w:r>
        <w:t xml:space="preserve"> </w:t>
      </w:r>
      <w:r>
        <w:rPr>
          <w:rFonts w:hint="eastAsia"/>
        </w:rPr>
        <w:t>сохранения</w:t>
      </w:r>
      <w:r>
        <w:t xml:space="preserve"> </w:t>
      </w:r>
      <w:r>
        <w:rPr>
          <w:rFonts w:hint="eastAsia"/>
        </w:rPr>
        <w:t>импульса</w:t>
      </w:r>
      <w:r>
        <w:t xml:space="preserve"> </w:t>
      </w:r>
      <w:r>
        <w:rPr>
          <w:rFonts w:hint="eastAsia"/>
        </w:rPr>
        <w:t>в</w:t>
      </w:r>
      <w:r>
        <w:t xml:space="preserve"> </w:t>
      </w:r>
      <w:r>
        <w:rPr>
          <w:rFonts w:hint="eastAsia"/>
        </w:rPr>
        <w:t>различн</w:t>
      </w:r>
      <w:r>
        <w:rPr>
          <w:rFonts w:hint="eastAsia"/>
        </w:rPr>
        <w:lastRenderedPageBreak/>
        <w:t>ых</w:t>
      </w:r>
      <w:r>
        <w:t xml:space="preserve"> </w:t>
      </w:r>
      <w:r>
        <w:rPr>
          <w:rFonts w:hint="eastAsia"/>
        </w:rPr>
        <w:t>ситуаииях</w:t>
      </w:r>
    </w:p>
    <w:p w14:paraId="539B1C17" w14:textId="77777777" w:rsidR="00654D0F" w:rsidRDefault="00654D0F" w:rsidP="00654D0F">
      <w:r>
        <w:rPr>
          <w:rFonts w:hint="eastAsia"/>
        </w:rPr>
        <w:t>УЭ</w:t>
      </w:r>
      <w:r>
        <w:t xml:space="preserve">-5 </w:t>
      </w:r>
      <w:r>
        <w:rPr>
          <w:rFonts w:hint="eastAsia"/>
        </w:rPr>
        <w:t>Решение</w:t>
      </w:r>
      <w:r>
        <w:t xml:space="preserve"> </w:t>
      </w:r>
      <w:r>
        <w:rPr>
          <w:rFonts w:hint="eastAsia"/>
        </w:rPr>
        <w:t>задач</w:t>
      </w:r>
      <w:r>
        <w:t xml:space="preserve"> </w:t>
      </w:r>
      <w:r>
        <w:rPr>
          <w:rFonts w:hint="eastAsia"/>
        </w:rPr>
        <w:t>на</w:t>
      </w:r>
      <w:r>
        <w:t xml:space="preserve"> </w:t>
      </w:r>
      <w:r>
        <w:rPr>
          <w:rFonts w:hint="eastAsia"/>
        </w:rPr>
        <w:t>закон</w:t>
      </w:r>
      <w:r>
        <w:t xml:space="preserve"> </w:t>
      </w:r>
      <w:r>
        <w:rPr>
          <w:rFonts w:hint="eastAsia"/>
        </w:rPr>
        <w:t>сохранения</w:t>
      </w:r>
      <w:r>
        <w:t xml:space="preserve"> </w:t>
      </w:r>
      <w:r>
        <w:rPr>
          <w:rFonts w:hint="eastAsia"/>
        </w:rPr>
        <w:t>импульса</w:t>
      </w:r>
    </w:p>
    <w:p w14:paraId="009180E4" w14:textId="77777777" w:rsidR="00654D0F" w:rsidRDefault="00654D0F" w:rsidP="00654D0F">
      <w:r>
        <w:rPr>
          <w:rFonts w:hint="eastAsia"/>
        </w:rPr>
        <w:t>УЭ</w:t>
      </w:r>
      <w:r>
        <w:t>-</w:t>
      </w:r>
      <w:r>
        <w:rPr>
          <w:rFonts w:hint="eastAsia"/>
        </w:rPr>
        <w:t>б</w:t>
      </w:r>
      <w:r>
        <w:t xml:space="preserve">  </w:t>
      </w:r>
      <w:r>
        <w:rPr>
          <w:rFonts w:hint="eastAsia"/>
        </w:rPr>
        <w:t>Реактивное</w:t>
      </w:r>
      <w:r>
        <w:t xml:space="preserve"> </w:t>
      </w:r>
      <w:r>
        <w:rPr>
          <w:rFonts w:hint="eastAsia"/>
        </w:rPr>
        <w:t>движение</w:t>
      </w:r>
    </w:p>
    <w:p w14:paraId="690A58D5" w14:textId="77777777" w:rsidR="00654D0F" w:rsidRDefault="00654D0F" w:rsidP="00654D0F">
      <w:r>
        <w:rPr>
          <w:rFonts w:hint="eastAsia"/>
        </w:rPr>
        <w:t>УЭ</w:t>
      </w:r>
      <w:r>
        <w:t xml:space="preserve">-7  </w:t>
      </w:r>
      <w:r>
        <w:rPr>
          <w:rFonts w:hint="eastAsia"/>
        </w:rPr>
        <w:t>Резюме</w:t>
      </w:r>
    </w:p>
    <w:p w14:paraId="4CFED173" w14:textId="77777777" w:rsidR="00654D0F" w:rsidRDefault="00654D0F" w:rsidP="00654D0F">
      <w:r>
        <w:rPr>
          <w:rFonts w:hint="eastAsia"/>
        </w:rPr>
        <w:t>УЭ</w:t>
      </w:r>
      <w:r>
        <w:t xml:space="preserve">-8  </w:t>
      </w:r>
      <w:r>
        <w:rPr>
          <w:rFonts w:hint="eastAsia"/>
        </w:rPr>
        <w:t>Рефлексия</w:t>
      </w:r>
    </w:p>
    <w:p w14:paraId="66B6078F" w14:textId="77777777" w:rsidR="00654D0F" w:rsidRDefault="00654D0F" w:rsidP="00654D0F">
      <w:r>
        <w:rPr>
          <w:rFonts w:hint="eastAsia"/>
        </w:rPr>
        <w:t>УЭ</w:t>
      </w:r>
      <w:r>
        <w:t xml:space="preserve">-9 </w:t>
      </w:r>
      <w:r>
        <w:rPr>
          <w:rFonts w:hint="eastAsia"/>
        </w:rPr>
        <w:t>Выходной</w:t>
      </w:r>
      <w:r>
        <w:t xml:space="preserve"> </w:t>
      </w:r>
      <w:r>
        <w:rPr>
          <w:rFonts w:hint="eastAsia"/>
        </w:rPr>
        <w:t>контроль</w:t>
      </w:r>
      <w:r>
        <w:t xml:space="preserve"> 3 </w:t>
      </w:r>
      <w:r>
        <w:rPr>
          <w:rFonts w:hint="eastAsia"/>
        </w:rPr>
        <w:t>Общая</w:t>
      </w:r>
      <w:r>
        <w:t xml:space="preserve"> </w:t>
      </w:r>
      <w:r>
        <w:rPr>
          <w:rFonts w:hint="eastAsia"/>
        </w:rPr>
        <w:t>структура</w:t>
      </w:r>
      <w:r>
        <w:t xml:space="preserve"> </w:t>
      </w:r>
      <w:r>
        <w:rPr>
          <w:rFonts w:hint="eastAsia"/>
        </w:rPr>
        <w:t>модулей</w:t>
      </w:r>
      <w:r>
        <w:t xml:space="preserve"> </w:t>
      </w:r>
      <w:r>
        <w:rPr>
          <w:rFonts w:hint="eastAsia"/>
        </w:rPr>
        <w:t>включает</w:t>
      </w:r>
      <w:r>
        <w:t xml:space="preserve"> </w:t>
      </w:r>
      <w:r>
        <w:rPr>
          <w:rFonts w:hint="eastAsia"/>
        </w:rPr>
        <w:t>следующие</w:t>
      </w:r>
      <w:r>
        <w:t xml:space="preserve"> </w:t>
      </w:r>
      <w:r>
        <w:rPr>
          <w:rFonts w:hint="eastAsia"/>
        </w:rPr>
        <w:t>этементы</w:t>
      </w:r>
      <w:r>
        <w:t xml:space="preserve"> </w:t>
      </w:r>
      <w:r>
        <w:rPr>
          <w:rFonts w:hint="eastAsia"/>
        </w:rPr>
        <w:t>кон</w:t>
      </w:r>
      <w:r>
        <w:rPr>
          <w:rFonts w:hint="eastAsia"/>
        </w:rPr>
        <w:t>¬</w:t>
      </w:r>
      <w:r>
        <w:rPr>
          <w:rFonts w:hint="eastAsia"/>
        </w:rPr>
        <w:t>спект</w:t>
      </w:r>
      <w:r>
        <w:t>-</w:t>
      </w:r>
      <w:r>
        <w:rPr>
          <w:rFonts w:hint="eastAsia"/>
        </w:rPr>
        <w:t>схему</w:t>
      </w:r>
      <w:r>
        <w:t xml:space="preserve">, </w:t>
      </w:r>
      <w:r>
        <w:rPr>
          <w:rFonts w:hint="eastAsia"/>
        </w:rPr>
        <w:t>в</w:t>
      </w:r>
      <w:r>
        <w:t xml:space="preserve"> </w:t>
      </w:r>
      <w:r>
        <w:rPr>
          <w:rFonts w:hint="eastAsia"/>
        </w:rPr>
        <w:t>которой</w:t>
      </w:r>
      <w:r>
        <w:t xml:space="preserve"> </w:t>
      </w:r>
      <w:r>
        <w:rPr>
          <w:rFonts w:hint="eastAsia"/>
        </w:rPr>
        <w:t>отражено</w:t>
      </w:r>
      <w:r>
        <w:t xml:space="preserve"> </w:t>
      </w:r>
      <w:r>
        <w:rPr>
          <w:rFonts w:hint="eastAsia"/>
        </w:rPr>
        <w:t>содержание</w:t>
      </w:r>
      <w:r>
        <w:t xml:space="preserve"> </w:t>
      </w:r>
      <w:r>
        <w:rPr>
          <w:rFonts w:hint="eastAsia"/>
        </w:rPr>
        <w:t>изучаемого</w:t>
      </w:r>
      <w:r>
        <w:t xml:space="preserve"> </w:t>
      </w:r>
      <w:r>
        <w:rPr>
          <w:rFonts w:hint="eastAsia"/>
        </w:rPr>
        <w:t>теоретического</w:t>
      </w:r>
      <w:r>
        <w:t xml:space="preserve"> </w:t>
      </w:r>
      <w:r>
        <w:rPr>
          <w:rFonts w:hint="eastAsia"/>
        </w:rPr>
        <w:t>ма</w:t>
      </w:r>
      <w:r>
        <w:rPr>
          <w:rFonts w:hint="eastAsia"/>
        </w:rPr>
        <w:t>¬</w:t>
      </w:r>
      <w:r>
        <w:rPr>
          <w:rFonts w:hint="eastAsia"/>
        </w:rPr>
        <w:t>териала</w:t>
      </w:r>
      <w:r>
        <w:t xml:space="preserve"> </w:t>
      </w:r>
      <w:r>
        <w:rPr>
          <w:rFonts w:hint="eastAsia"/>
        </w:rPr>
        <w:t>и</w:t>
      </w:r>
      <w:r>
        <w:t xml:space="preserve"> </w:t>
      </w:r>
      <w:r>
        <w:rPr>
          <w:rFonts w:hint="eastAsia"/>
        </w:rPr>
        <w:t>которая</w:t>
      </w:r>
      <w:r>
        <w:t xml:space="preserve"> </w:t>
      </w:r>
      <w:r>
        <w:rPr>
          <w:rFonts w:hint="eastAsia"/>
        </w:rPr>
        <w:t>позволяет</w:t>
      </w:r>
      <w:r>
        <w:t xml:space="preserve"> </w:t>
      </w:r>
      <w:r>
        <w:rPr>
          <w:rFonts w:hint="eastAsia"/>
        </w:rPr>
        <w:t>представить</w:t>
      </w:r>
      <w:r>
        <w:t xml:space="preserve"> </w:t>
      </w:r>
      <w:r>
        <w:rPr>
          <w:rFonts w:hint="eastAsia"/>
        </w:rPr>
        <w:t>изучаемое</w:t>
      </w:r>
      <w:r>
        <w:t xml:space="preserve"> </w:t>
      </w:r>
      <w:r>
        <w:rPr>
          <w:rFonts w:hint="eastAsia"/>
        </w:rPr>
        <w:t>целостно</w:t>
      </w:r>
      <w:r>
        <w:t xml:space="preserve">, </w:t>
      </w:r>
      <w:r>
        <w:rPr>
          <w:rFonts w:hint="eastAsia"/>
        </w:rPr>
        <w:t>с</w:t>
      </w:r>
      <w:r>
        <w:t xml:space="preserve"> </w:t>
      </w:r>
      <w:r>
        <w:rPr>
          <w:rFonts w:hint="eastAsia"/>
        </w:rPr>
        <w:t>логическими</w:t>
      </w:r>
      <w:r>
        <w:t xml:space="preserve"> </w:t>
      </w:r>
      <w:r>
        <w:rPr>
          <w:rFonts w:hint="eastAsia"/>
        </w:rPr>
        <w:t>связями</w:t>
      </w:r>
      <w:r>
        <w:t xml:space="preserve">; </w:t>
      </w:r>
      <w:r>
        <w:rPr>
          <w:rFonts w:hint="eastAsia"/>
        </w:rPr>
        <w:t>основные</w:t>
      </w:r>
      <w:r>
        <w:t xml:space="preserve"> </w:t>
      </w:r>
      <w:r>
        <w:rPr>
          <w:rFonts w:hint="eastAsia"/>
        </w:rPr>
        <w:t>учебные</w:t>
      </w:r>
      <w:r>
        <w:t xml:space="preserve"> </w:t>
      </w:r>
      <w:r>
        <w:rPr>
          <w:rFonts w:hint="eastAsia"/>
        </w:rPr>
        <w:t>элементы</w:t>
      </w:r>
      <w:r>
        <w:t xml:space="preserve">, </w:t>
      </w:r>
      <w:r>
        <w:rPr>
          <w:rFonts w:hint="eastAsia"/>
        </w:rPr>
        <w:t>в</w:t>
      </w:r>
      <w:r>
        <w:t xml:space="preserve"> </w:t>
      </w:r>
      <w:r>
        <w:rPr>
          <w:rFonts w:hint="eastAsia"/>
        </w:rPr>
        <w:t>которых</w:t>
      </w:r>
      <w:r>
        <w:t xml:space="preserve"> </w:t>
      </w:r>
      <w:r>
        <w:rPr>
          <w:rFonts w:hint="eastAsia"/>
        </w:rPr>
        <w:t>осуществляется</w:t>
      </w:r>
      <w:r>
        <w:t xml:space="preserve"> </w:t>
      </w:r>
      <w:r>
        <w:rPr>
          <w:rFonts w:hint="eastAsia"/>
        </w:rPr>
        <w:t>входной</w:t>
      </w:r>
      <w:r>
        <w:t xml:space="preserve"> </w:t>
      </w:r>
      <w:r>
        <w:rPr>
          <w:rFonts w:hint="eastAsia"/>
        </w:rPr>
        <w:t>контроль</w:t>
      </w:r>
      <w:r>
        <w:t xml:space="preserve"> </w:t>
      </w:r>
      <w:r>
        <w:rPr>
          <w:rFonts w:hint="eastAsia"/>
        </w:rPr>
        <w:t>знаний</w:t>
      </w:r>
      <w:r>
        <w:t xml:space="preserve"> (</w:t>
      </w:r>
      <w:r>
        <w:rPr>
          <w:rFonts w:hint="eastAsia"/>
        </w:rPr>
        <w:t>позволяющий</w:t>
      </w:r>
      <w:r>
        <w:t xml:space="preserve"> </w:t>
      </w:r>
      <w:r>
        <w:rPr>
          <w:rFonts w:hint="eastAsia"/>
        </w:rPr>
        <w:t>актуализировать</w:t>
      </w:r>
      <w:r>
        <w:t xml:space="preserve"> </w:t>
      </w:r>
      <w:r>
        <w:rPr>
          <w:rFonts w:hint="eastAsia"/>
        </w:rPr>
        <w:t>знания</w:t>
      </w:r>
      <w:r>
        <w:t xml:space="preserve">, </w:t>
      </w:r>
      <w:r>
        <w:rPr>
          <w:rFonts w:hint="eastAsia"/>
        </w:rPr>
        <w:t>необходимые</w:t>
      </w:r>
      <w:r>
        <w:t xml:space="preserve"> </w:t>
      </w:r>
      <w:r>
        <w:rPr>
          <w:rFonts w:hint="eastAsia"/>
        </w:rPr>
        <w:t>для</w:t>
      </w:r>
      <w:r>
        <w:t xml:space="preserve"> </w:t>
      </w:r>
      <w:r>
        <w:rPr>
          <w:rFonts w:hint="eastAsia"/>
        </w:rPr>
        <w:t>изучения</w:t>
      </w:r>
      <w:r>
        <w:t xml:space="preserve"> </w:t>
      </w:r>
      <w:r>
        <w:rPr>
          <w:rFonts w:hint="eastAsia"/>
        </w:rPr>
        <w:t>нового</w:t>
      </w:r>
      <w:r>
        <w:t xml:space="preserve">), </w:t>
      </w:r>
      <w:r>
        <w:rPr>
          <w:rFonts w:hint="eastAsia"/>
        </w:rPr>
        <w:t>перевод</w:t>
      </w:r>
      <w:r>
        <w:t xml:space="preserve"> </w:t>
      </w:r>
      <w:r>
        <w:rPr>
          <w:rFonts w:hint="eastAsia"/>
        </w:rPr>
        <w:t>величин</w:t>
      </w:r>
      <w:r>
        <w:t xml:space="preserve">, </w:t>
      </w:r>
      <w:r>
        <w:rPr>
          <w:rFonts w:hint="eastAsia"/>
        </w:rPr>
        <w:t>творческие</w:t>
      </w:r>
      <w:r>
        <w:t xml:space="preserve"> </w:t>
      </w:r>
      <w:r>
        <w:rPr>
          <w:rFonts w:hint="eastAsia"/>
        </w:rPr>
        <w:t>задания</w:t>
      </w:r>
      <w:r>
        <w:t xml:space="preserve">, </w:t>
      </w:r>
      <w:r>
        <w:rPr>
          <w:rFonts w:hint="eastAsia"/>
        </w:rPr>
        <w:t>решение</w:t>
      </w:r>
      <w:r>
        <w:t xml:space="preserve"> </w:t>
      </w:r>
      <w:r>
        <w:rPr>
          <w:rFonts w:hint="eastAsia"/>
        </w:rPr>
        <w:t>задач</w:t>
      </w:r>
      <w:r>
        <w:t xml:space="preserve">, </w:t>
      </w:r>
      <w:r>
        <w:rPr>
          <w:rFonts w:hint="eastAsia"/>
        </w:rPr>
        <w:t>«</w:t>
      </w:r>
      <w:r>
        <w:rPr>
          <w:rFonts w:hint="eastAsia"/>
        </w:rPr>
        <w:t>рефлексию</w:t>
      </w:r>
      <w:r>
        <w:rPr>
          <w:rFonts w:hint="eastAsia"/>
        </w:rPr>
        <w:t>»</w:t>
      </w:r>
      <w:r>
        <w:t xml:space="preserve">, </w:t>
      </w:r>
      <w:r>
        <w:rPr>
          <w:rFonts w:hint="eastAsia"/>
        </w:rPr>
        <w:t>проверочные</w:t>
      </w:r>
      <w:r>
        <w:t xml:space="preserve"> </w:t>
      </w:r>
      <w:r>
        <w:rPr>
          <w:rFonts w:hint="eastAsia"/>
        </w:rPr>
        <w:t>задания</w:t>
      </w:r>
      <w:r>
        <w:t xml:space="preserve"> </w:t>
      </w:r>
      <w:r>
        <w:rPr>
          <w:rFonts w:hint="eastAsia"/>
        </w:rPr>
        <w:t>для</w:t>
      </w:r>
      <w:r>
        <w:t xml:space="preserve"> </w:t>
      </w:r>
      <w:r>
        <w:rPr>
          <w:rFonts w:hint="eastAsia"/>
        </w:rPr>
        <w:t>контроля</w:t>
      </w:r>
      <w:r>
        <w:t xml:space="preserve"> </w:t>
      </w:r>
      <w:r>
        <w:rPr>
          <w:rFonts w:hint="eastAsia"/>
        </w:rPr>
        <w:t>и</w:t>
      </w:r>
      <w:r>
        <w:t xml:space="preserve"> </w:t>
      </w:r>
      <w:r>
        <w:rPr>
          <w:rFonts w:hint="eastAsia"/>
        </w:rPr>
        <w:t>коррекции</w:t>
      </w:r>
      <w:r>
        <w:t xml:space="preserve"> </w:t>
      </w:r>
      <w:r>
        <w:rPr>
          <w:rFonts w:hint="eastAsia"/>
        </w:rPr>
        <w:t>усвоения</w:t>
      </w:r>
      <w:r>
        <w:t xml:space="preserve"> </w:t>
      </w:r>
      <w:r>
        <w:rPr>
          <w:rFonts w:hint="eastAsia"/>
        </w:rPr>
        <w:t>зна</w:t>
      </w:r>
      <w:r>
        <w:rPr>
          <w:rFonts w:hint="eastAsia"/>
        </w:rPr>
        <w:t>¬</w:t>
      </w:r>
      <w:r>
        <w:rPr>
          <w:rFonts w:hint="eastAsia"/>
        </w:rPr>
        <w:t>ний</w:t>
      </w:r>
      <w:r>
        <w:t xml:space="preserve">, 2-3 </w:t>
      </w:r>
      <w:r>
        <w:rPr>
          <w:rFonts w:hint="eastAsia"/>
        </w:rPr>
        <w:t>дополнительных</w:t>
      </w:r>
      <w:r>
        <w:t xml:space="preserve"> </w:t>
      </w:r>
      <w:r>
        <w:rPr>
          <w:rFonts w:hint="eastAsia"/>
        </w:rPr>
        <w:t>элемента</w:t>
      </w:r>
      <w:r>
        <w:t xml:space="preserve"> (</w:t>
      </w:r>
      <w:r>
        <w:rPr>
          <w:rFonts w:hint="eastAsia"/>
        </w:rPr>
        <w:t>Первый</w:t>
      </w:r>
      <w:r>
        <w:t xml:space="preserve"> </w:t>
      </w:r>
      <w:r>
        <w:rPr>
          <w:rFonts w:hint="eastAsia"/>
        </w:rPr>
        <w:t>дополнительный</w:t>
      </w:r>
      <w:r>
        <w:t xml:space="preserve"> </w:t>
      </w:r>
      <w:r>
        <w:rPr>
          <w:rFonts w:hint="eastAsia"/>
        </w:rPr>
        <w:t>учебный</w:t>
      </w:r>
      <w:r>
        <w:t xml:space="preserve"> </w:t>
      </w:r>
      <w:r>
        <w:rPr>
          <w:rFonts w:hint="eastAsia"/>
        </w:rPr>
        <w:t>эле</w:t>
      </w:r>
      <w:r>
        <w:rPr>
          <w:rFonts w:hint="eastAsia"/>
        </w:rPr>
        <w:t>¬</w:t>
      </w:r>
      <w:r>
        <w:rPr>
          <w:rFonts w:hint="eastAsia"/>
        </w:rPr>
        <w:t>мент</w:t>
      </w:r>
      <w:r>
        <w:t xml:space="preserve"> </w:t>
      </w:r>
      <w:r>
        <w:rPr>
          <w:rFonts w:hint="eastAsia"/>
        </w:rPr>
        <w:t>обозначается</w:t>
      </w:r>
      <w:r>
        <w:t xml:space="preserve"> </w:t>
      </w:r>
      <w:r>
        <w:rPr>
          <w:rFonts w:hint="eastAsia"/>
        </w:rPr>
        <w:t>УЭ</w:t>
      </w:r>
      <w:r>
        <w:t xml:space="preserve">-0 </w:t>
      </w:r>
      <w:r>
        <w:rPr>
          <w:rFonts w:hint="eastAsia"/>
        </w:rPr>
        <w:t>и</w:t>
      </w:r>
      <w:r>
        <w:t xml:space="preserve"> </w:t>
      </w:r>
      <w:r>
        <w:rPr>
          <w:rFonts w:hint="eastAsia"/>
        </w:rPr>
        <w:t>предназначен</w:t>
      </w:r>
      <w:r>
        <w:t xml:space="preserve"> </w:t>
      </w:r>
      <w:r>
        <w:rPr>
          <w:rFonts w:hint="eastAsia"/>
        </w:rPr>
        <w:t>для</w:t>
      </w:r>
      <w:r>
        <w:t xml:space="preserve"> </w:t>
      </w:r>
      <w:r>
        <w:rPr>
          <w:rFonts w:hint="eastAsia"/>
        </w:rPr>
        <w:t>раскрытия</w:t>
      </w:r>
      <w:r>
        <w:t xml:space="preserve"> </w:t>
      </w:r>
      <w:r>
        <w:rPr>
          <w:rFonts w:hint="eastAsia"/>
        </w:rPr>
        <w:t>интегрирующей</w:t>
      </w:r>
      <w:r>
        <w:t xml:space="preserve"> </w:t>
      </w:r>
      <w:r>
        <w:rPr>
          <w:rFonts w:hint="eastAsia"/>
        </w:rPr>
        <w:t>ди</w:t>
      </w:r>
      <w:r>
        <w:rPr>
          <w:rFonts w:hint="eastAsia"/>
        </w:rPr>
        <w:t>¬</w:t>
      </w:r>
      <w:r>
        <w:rPr>
          <w:rFonts w:hint="eastAsia"/>
        </w:rPr>
        <w:t>дактической</w:t>
      </w:r>
      <w:r>
        <w:t xml:space="preserve"> </w:t>
      </w:r>
      <w:r>
        <w:rPr>
          <w:rFonts w:hint="eastAsia"/>
        </w:rPr>
        <w:t>цели</w:t>
      </w:r>
      <w:r>
        <w:t xml:space="preserve"> </w:t>
      </w:r>
      <w:r>
        <w:rPr>
          <w:rFonts w:hint="eastAsia"/>
        </w:rPr>
        <w:t>модуля</w:t>
      </w:r>
      <w:r>
        <w:t xml:space="preserve"> </w:t>
      </w:r>
      <w:r>
        <w:rPr>
          <w:rFonts w:hint="eastAsia"/>
        </w:rPr>
        <w:t>Вторым</w:t>
      </w:r>
      <w:r>
        <w:t xml:space="preserve"> </w:t>
      </w:r>
      <w:r>
        <w:rPr>
          <w:rFonts w:hint="eastAsia"/>
        </w:rPr>
        <w:t>дополнительным</w:t>
      </w:r>
      <w:r>
        <w:t xml:space="preserve"> </w:t>
      </w:r>
      <w:r>
        <w:rPr>
          <w:rFonts w:hint="eastAsia"/>
        </w:rPr>
        <w:t>элементом</w:t>
      </w:r>
      <w:r>
        <w:t xml:space="preserve"> </w:t>
      </w:r>
      <w:r>
        <w:rPr>
          <w:rFonts w:hint="eastAsia"/>
        </w:rPr>
        <w:t>модуля</w:t>
      </w:r>
      <w:r>
        <w:t xml:space="preserve"> </w:t>
      </w:r>
      <w:r>
        <w:rPr>
          <w:rFonts w:hint="eastAsia"/>
        </w:rPr>
        <w:t>явля</w:t>
      </w:r>
      <w:r>
        <w:rPr>
          <w:rFonts w:hint="eastAsia"/>
        </w:rPr>
        <w:t>¬</w:t>
      </w:r>
      <w:r>
        <w:rPr>
          <w:rFonts w:hint="eastAsia"/>
        </w:rPr>
        <w:t>ется</w:t>
      </w:r>
      <w:r>
        <w:t xml:space="preserve"> </w:t>
      </w:r>
      <w:r>
        <w:rPr>
          <w:rFonts w:hint="eastAsia"/>
        </w:rPr>
        <w:t>учебный</w:t>
      </w:r>
      <w:r>
        <w:t xml:space="preserve"> </w:t>
      </w:r>
      <w:r>
        <w:rPr>
          <w:rFonts w:hint="eastAsia"/>
        </w:rPr>
        <w:t>элемент</w:t>
      </w:r>
      <w:r>
        <w:t xml:space="preserve"> </w:t>
      </w:r>
      <w:r>
        <w:rPr>
          <w:rFonts w:hint="eastAsia"/>
        </w:rPr>
        <w:t>«</w:t>
      </w:r>
      <w:r>
        <w:rPr>
          <w:rFonts w:hint="eastAsia"/>
        </w:rPr>
        <w:t>Резюме</w:t>
      </w:r>
      <w:r>
        <w:rPr>
          <w:rFonts w:hint="eastAsia"/>
        </w:rPr>
        <w:t>»</w:t>
      </w:r>
      <w:r>
        <w:t xml:space="preserve">, </w:t>
      </w:r>
      <w:r>
        <w:rPr>
          <w:rFonts w:hint="eastAsia"/>
        </w:rPr>
        <w:t>он</w:t>
      </w:r>
      <w:r>
        <w:t xml:space="preserve"> </w:t>
      </w:r>
      <w:r>
        <w:rPr>
          <w:rFonts w:hint="eastAsia"/>
        </w:rPr>
        <w:t>идет</w:t>
      </w:r>
      <w:r>
        <w:t xml:space="preserve"> </w:t>
      </w:r>
      <w:r>
        <w:rPr>
          <w:rFonts w:hint="eastAsia"/>
        </w:rPr>
        <w:t>сразу</w:t>
      </w:r>
      <w:r>
        <w:t xml:space="preserve"> </w:t>
      </w:r>
      <w:r>
        <w:rPr>
          <w:rFonts w:hint="eastAsia"/>
        </w:rPr>
        <w:t>за</w:t>
      </w:r>
      <w:r>
        <w:t xml:space="preserve"> </w:t>
      </w:r>
      <w:r>
        <w:rPr>
          <w:rFonts w:hint="eastAsia"/>
        </w:rPr>
        <w:t>последним</w:t>
      </w:r>
      <w:r>
        <w:t xml:space="preserve"> </w:t>
      </w:r>
      <w:r>
        <w:rPr>
          <w:rFonts w:hint="eastAsia"/>
        </w:rPr>
        <w:t>из</w:t>
      </w:r>
      <w:r>
        <w:t xml:space="preserve"> </w:t>
      </w:r>
      <w:r>
        <w:rPr>
          <w:rFonts w:hint="eastAsia"/>
        </w:rPr>
        <w:t>основных</w:t>
      </w:r>
      <w:r>
        <w:t xml:space="preserve"> </w:t>
      </w:r>
      <w:r>
        <w:rPr>
          <w:rFonts w:hint="eastAsia"/>
        </w:rPr>
        <w:t>элементов</w:t>
      </w:r>
      <w:r>
        <w:t xml:space="preserve"> </w:t>
      </w:r>
      <w:r>
        <w:rPr>
          <w:rFonts w:hint="eastAsia"/>
        </w:rPr>
        <w:t>модуля</w:t>
      </w:r>
      <w:r>
        <w:t xml:space="preserve"> </w:t>
      </w:r>
      <w:r>
        <w:rPr>
          <w:rFonts w:hint="eastAsia"/>
        </w:rPr>
        <w:t>и</w:t>
      </w:r>
      <w:r>
        <w:t xml:space="preserve"> </w:t>
      </w:r>
      <w:r>
        <w:rPr>
          <w:rFonts w:hint="eastAsia"/>
        </w:rPr>
        <w:t>содержит</w:t>
      </w:r>
      <w:r>
        <w:t xml:space="preserve"> </w:t>
      </w:r>
      <w:r>
        <w:rPr>
          <w:rFonts w:hint="eastAsia"/>
        </w:rPr>
        <w:t>блок</w:t>
      </w:r>
      <w:r>
        <w:t>-</w:t>
      </w:r>
      <w:r>
        <w:rPr>
          <w:rFonts w:hint="eastAsia"/>
        </w:rPr>
        <w:t>схему</w:t>
      </w:r>
      <w:r>
        <w:t xml:space="preserve">, </w:t>
      </w:r>
      <w:r>
        <w:rPr>
          <w:rFonts w:hint="eastAsia"/>
        </w:rPr>
        <w:t>представляющую</w:t>
      </w:r>
      <w:r>
        <w:t xml:space="preserve"> </w:t>
      </w:r>
      <w:r>
        <w:rPr>
          <w:rFonts w:hint="eastAsia"/>
        </w:rPr>
        <w:t>в</w:t>
      </w:r>
      <w:r>
        <w:t xml:space="preserve"> </w:t>
      </w:r>
      <w:r>
        <w:rPr>
          <w:rFonts w:hint="eastAsia"/>
        </w:rPr>
        <w:t>компактной</w:t>
      </w:r>
      <w:r>
        <w:t xml:space="preserve"> </w:t>
      </w:r>
      <w:r>
        <w:rPr>
          <w:rFonts w:hint="eastAsia"/>
        </w:rPr>
        <w:t>и</w:t>
      </w:r>
      <w:r>
        <w:t xml:space="preserve"> </w:t>
      </w:r>
      <w:r>
        <w:rPr>
          <w:rFonts w:hint="eastAsia"/>
        </w:rPr>
        <w:t>удобной</w:t>
      </w:r>
      <w:r>
        <w:t xml:space="preserve"> </w:t>
      </w:r>
      <w:r>
        <w:rPr>
          <w:rFonts w:hint="eastAsia"/>
        </w:rPr>
        <w:t>для</w:t>
      </w:r>
      <w:r>
        <w:t xml:space="preserve"> </w:t>
      </w:r>
      <w:r>
        <w:rPr>
          <w:rFonts w:hint="eastAsia"/>
        </w:rPr>
        <w:t>усвоения</w:t>
      </w:r>
      <w:r>
        <w:t xml:space="preserve"> </w:t>
      </w:r>
      <w:r>
        <w:rPr>
          <w:rFonts w:hint="eastAsia"/>
        </w:rPr>
        <w:t>форме</w:t>
      </w:r>
      <w:r>
        <w:t xml:space="preserve"> </w:t>
      </w:r>
      <w:r>
        <w:rPr>
          <w:rFonts w:hint="eastAsia"/>
        </w:rPr>
        <w:t>весь</w:t>
      </w:r>
      <w:r>
        <w:t xml:space="preserve"> </w:t>
      </w:r>
      <w:r>
        <w:rPr>
          <w:rFonts w:hint="eastAsia"/>
        </w:rPr>
        <w:t>теоретический</w:t>
      </w:r>
      <w:r>
        <w:t xml:space="preserve"> </w:t>
      </w:r>
      <w:r>
        <w:rPr>
          <w:rFonts w:hint="eastAsia"/>
        </w:rPr>
        <w:t>материал</w:t>
      </w:r>
      <w:r>
        <w:t xml:space="preserve"> </w:t>
      </w:r>
      <w:r>
        <w:rPr>
          <w:rFonts w:hint="eastAsia"/>
        </w:rPr>
        <w:t>модуля</w:t>
      </w:r>
      <w:r>
        <w:t xml:space="preserve"> (</w:t>
      </w:r>
      <w:r>
        <w:rPr>
          <w:rFonts w:hint="eastAsia"/>
        </w:rPr>
        <w:t>в</w:t>
      </w:r>
      <w:r>
        <w:t xml:space="preserve"> </w:t>
      </w:r>
      <w:r>
        <w:rPr>
          <w:rFonts w:hint="eastAsia"/>
        </w:rPr>
        <w:t>микро</w:t>
      </w:r>
      <w:r>
        <w:rPr>
          <w:rFonts w:hint="eastAsia"/>
        </w:rPr>
        <w:t>¬</w:t>
      </w:r>
      <w:r>
        <w:rPr>
          <w:rFonts w:hint="eastAsia"/>
        </w:rPr>
        <w:t>модулях</w:t>
      </w:r>
      <w:r>
        <w:t xml:space="preserve"> </w:t>
      </w:r>
      <w:r>
        <w:rPr>
          <w:rFonts w:hint="eastAsia"/>
        </w:rPr>
        <w:t>не</w:t>
      </w:r>
      <w:r>
        <w:t xml:space="preserve"> </w:t>
      </w:r>
      <w:r>
        <w:rPr>
          <w:rFonts w:hint="eastAsia"/>
        </w:rPr>
        <w:t>используется</w:t>
      </w:r>
      <w:r>
        <w:t xml:space="preserve">) </w:t>
      </w:r>
      <w:r>
        <w:rPr>
          <w:rFonts w:hint="eastAsia"/>
        </w:rPr>
        <w:t>Третий</w:t>
      </w:r>
      <w:r>
        <w:t xml:space="preserve"> </w:t>
      </w:r>
      <w:r>
        <w:rPr>
          <w:rFonts w:hint="eastAsia"/>
        </w:rPr>
        <w:t>дополнительный</w:t>
      </w:r>
      <w:r>
        <w:t xml:space="preserve"> </w:t>
      </w:r>
      <w:r>
        <w:rPr>
          <w:rFonts w:hint="eastAsia"/>
        </w:rPr>
        <w:t>элемент</w:t>
      </w:r>
      <w:r>
        <w:t xml:space="preserve">, </w:t>
      </w:r>
      <w:r>
        <w:rPr>
          <w:rFonts w:hint="eastAsia"/>
        </w:rPr>
        <w:t>следующий</w:t>
      </w:r>
      <w:r>
        <w:t xml:space="preserve"> </w:t>
      </w:r>
      <w:r>
        <w:rPr>
          <w:rFonts w:hint="eastAsia"/>
        </w:rPr>
        <w:t>за</w:t>
      </w:r>
      <w:r>
        <w:t xml:space="preserve"> </w:t>
      </w:r>
      <w:r>
        <w:rPr>
          <w:rFonts w:hint="eastAsia"/>
        </w:rPr>
        <w:t>«</w:t>
      </w:r>
      <w:r>
        <w:rPr>
          <w:rFonts w:hint="eastAsia"/>
        </w:rPr>
        <w:t>Резюме</w:t>
      </w:r>
      <w:r>
        <w:rPr>
          <w:rFonts w:hint="eastAsia"/>
        </w:rPr>
        <w:t>»</w:t>
      </w:r>
      <w:r>
        <w:t xml:space="preserve">, </w:t>
      </w:r>
      <w:r>
        <w:rPr>
          <w:rFonts w:hint="eastAsia"/>
        </w:rPr>
        <w:t>предназначен</w:t>
      </w:r>
      <w:r>
        <w:t xml:space="preserve"> </w:t>
      </w:r>
      <w:r>
        <w:rPr>
          <w:rFonts w:hint="eastAsia"/>
        </w:rPr>
        <w:t>для</w:t>
      </w:r>
      <w:r>
        <w:t xml:space="preserve"> </w:t>
      </w:r>
      <w:r>
        <w:rPr>
          <w:rFonts w:hint="eastAsia"/>
        </w:rPr>
        <w:t>выходного</w:t>
      </w:r>
      <w:r>
        <w:t xml:space="preserve"> </w:t>
      </w:r>
      <w:r>
        <w:rPr>
          <w:rFonts w:hint="eastAsia"/>
        </w:rPr>
        <w:t>контроля</w:t>
      </w:r>
      <w:r>
        <w:t xml:space="preserve"> </w:t>
      </w:r>
      <w:r>
        <w:rPr>
          <w:rFonts w:hint="eastAsia"/>
        </w:rPr>
        <w:t>усвоения</w:t>
      </w:r>
      <w:r>
        <w:t xml:space="preserve"> </w:t>
      </w:r>
      <w:r>
        <w:rPr>
          <w:rFonts w:hint="eastAsia"/>
        </w:rPr>
        <w:t>учебного</w:t>
      </w:r>
      <w:r>
        <w:t xml:space="preserve"> </w:t>
      </w:r>
      <w:r>
        <w:rPr>
          <w:rFonts w:hint="eastAsia"/>
        </w:rPr>
        <w:t>мате</w:t>
      </w:r>
      <w:r>
        <w:rPr>
          <w:rFonts w:hint="eastAsia"/>
        </w:rPr>
        <w:t>¬</w:t>
      </w:r>
      <w:r>
        <w:rPr>
          <w:rFonts w:hint="eastAsia"/>
        </w:rPr>
        <w:t>риала</w:t>
      </w:r>
      <w:r>
        <w:t xml:space="preserve"> </w:t>
      </w:r>
      <w:r>
        <w:rPr>
          <w:rFonts w:hint="eastAsia"/>
        </w:rPr>
        <w:t>и</w:t>
      </w:r>
      <w:r>
        <w:t xml:space="preserve"> </w:t>
      </w:r>
      <w:r>
        <w:rPr>
          <w:rFonts w:hint="eastAsia"/>
        </w:rPr>
        <w:t>представляет</w:t>
      </w:r>
      <w:r>
        <w:t xml:space="preserve"> </w:t>
      </w:r>
      <w:r>
        <w:rPr>
          <w:rFonts w:hint="eastAsia"/>
        </w:rPr>
        <w:t>собой</w:t>
      </w:r>
      <w:r>
        <w:t xml:space="preserve"> </w:t>
      </w:r>
      <w:r>
        <w:rPr>
          <w:rFonts w:hint="eastAsia"/>
        </w:rPr>
        <w:t>контрольную</w:t>
      </w:r>
      <w:r>
        <w:t xml:space="preserve"> </w:t>
      </w:r>
      <w:r>
        <w:rPr>
          <w:rFonts w:hint="eastAsia"/>
        </w:rPr>
        <w:t>или</w:t>
      </w:r>
      <w:r>
        <w:t xml:space="preserve"> </w:t>
      </w:r>
      <w:r>
        <w:rPr>
          <w:rFonts w:hint="eastAsia"/>
        </w:rPr>
        <w:t>самостоятельную</w:t>
      </w:r>
      <w:r>
        <w:t xml:space="preserve"> </w:t>
      </w:r>
      <w:r>
        <w:rPr>
          <w:rFonts w:hint="eastAsia"/>
        </w:rPr>
        <w:t>работы</w:t>
      </w:r>
      <w:r>
        <w:t xml:space="preserve">, </w:t>
      </w:r>
      <w:r>
        <w:rPr>
          <w:rFonts w:hint="eastAsia"/>
        </w:rPr>
        <w:t>тес</w:t>
      </w:r>
      <w:r>
        <w:rPr>
          <w:rFonts w:hint="eastAsia"/>
        </w:rPr>
        <w:t>¬</w:t>
      </w:r>
      <w:r>
        <w:rPr>
          <w:rFonts w:hint="eastAsia"/>
        </w:rPr>
        <w:t>товые</w:t>
      </w:r>
      <w:r>
        <w:t xml:space="preserve"> </w:t>
      </w:r>
      <w:r>
        <w:rPr>
          <w:rFonts w:hint="eastAsia"/>
        </w:rPr>
        <w:t>задания</w:t>
      </w:r>
      <w:r>
        <w:t xml:space="preserve"> </w:t>
      </w:r>
      <w:r>
        <w:rPr>
          <w:rFonts w:hint="eastAsia"/>
        </w:rPr>
        <w:t>или</w:t>
      </w:r>
      <w:r>
        <w:t xml:space="preserve"> </w:t>
      </w:r>
      <w:r>
        <w:rPr>
          <w:rFonts w:hint="eastAsia"/>
        </w:rPr>
        <w:t>вопросы</w:t>
      </w:r>
      <w:r>
        <w:t xml:space="preserve"> </w:t>
      </w:r>
      <w:r>
        <w:rPr>
          <w:rFonts w:hint="eastAsia"/>
        </w:rPr>
        <w:t>для</w:t>
      </w:r>
      <w:r>
        <w:t xml:space="preserve"> </w:t>
      </w:r>
      <w:r>
        <w:rPr>
          <w:rFonts w:hint="eastAsia"/>
        </w:rPr>
        <w:t>устного</w:t>
      </w:r>
      <w:r>
        <w:t xml:space="preserve"> </w:t>
      </w:r>
      <w:r>
        <w:rPr>
          <w:rFonts w:hint="eastAsia"/>
        </w:rPr>
        <w:t>контроля</w:t>
      </w:r>
      <w:r>
        <w:t xml:space="preserve"> </w:t>
      </w:r>
      <w:r>
        <w:rPr>
          <w:rFonts w:hint="eastAsia"/>
        </w:rPr>
        <w:t>знаний</w:t>
      </w:r>
      <w:r>
        <w:t xml:space="preserve"> )</w:t>
      </w:r>
    </w:p>
    <w:p w14:paraId="704CF088" w14:textId="77777777" w:rsidR="00654D0F" w:rsidRDefault="00654D0F" w:rsidP="00654D0F">
      <w:r>
        <w:rPr>
          <w:rFonts w:hint="eastAsia"/>
        </w:rPr>
        <w:t>Для</w:t>
      </w:r>
      <w:r>
        <w:t xml:space="preserve"> </w:t>
      </w:r>
      <w:r>
        <w:rPr>
          <w:rFonts w:hint="eastAsia"/>
        </w:rPr>
        <w:t>реализации</w:t>
      </w:r>
      <w:r>
        <w:t xml:space="preserve"> </w:t>
      </w:r>
      <w:r>
        <w:rPr>
          <w:rFonts w:hint="eastAsia"/>
        </w:rPr>
        <w:t>модульной</w:t>
      </w:r>
      <w:r>
        <w:t xml:space="preserve"> </w:t>
      </w:r>
      <w:r>
        <w:rPr>
          <w:rFonts w:hint="eastAsia"/>
        </w:rPr>
        <w:t>технологии</w:t>
      </w:r>
      <w:r>
        <w:t xml:space="preserve"> </w:t>
      </w:r>
      <w:r>
        <w:rPr>
          <w:rFonts w:hint="eastAsia"/>
        </w:rPr>
        <w:t>изучения</w:t>
      </w:r>
      <w:r>
        <w:t xml:space="preserve"> </w:t>
      </w:r>
      <w:r>
        <w:rPr>
          <w:rFonts w:hint="eastAsia"/>
        </w:rPr>
        <w:t>механики</w:t>
      </w:r>
      <w:r>
        <w:t xml:space="preserve"> </w:t>
      </w:r>
      <w:r>
        <w:rPr>
          <w:rFonts w:hint="eastAsia"/>
        </w:rPr>
        <w:t>была</w:t>
      </w:r>
      <w:r>
        <w:t xml:space="preserve"> </w:t>
      </w:r>
      <w:r>
        <w:rPr>
          <w:rFonts w:hint="eastAsia"/>
        </w:rPr>
        <w:t>разра</w:t>
      </w:r>
      <w:r>
        <w:rPr>
          <w:rFonts w:hint="eastAsia"/>
        </w:rPr>
        <w:t>¬</w:t>
      </w:r>
      <w:r>
        <w:rPr>
          <w:rFonts w:hint="eastAsia"/>
        </w:rPr>
        <w:t>ботана</w:t>
      </w:r>
      <w:r>
        <w:t xml:space="preserve"> </w:t>
      </w:r>
      <w:r>
        <w:rPr>
          <w:rFonts w:hint="eastAsia"/>
        </w:rPr>
        <w:t>методика</w:t>
      </w:r>
      <w:r>
        <w:t xml:space="preserve"> </w:t>
      </w:r>
      <w:r>
        <w:rPr>
          <w:rFonts w:hint="eastAsia"/>
        </w:rPr>
        <w:t>организации</w:t>
      </w:r>
      <w:r>
        <w:t xml:space="preserve"> </w:t>
      </w:r>
      <w:r>
        <w:rPr>
          <w:rFonts w:hint="eastAsia"/>
        </w:rPr>
        <w:t>взаимодействия</w:t>
      </w:r>
      <w:r>
        <w:t xml:space="preserve"> </w:t>
      </w:r>
      <w:r>
        <w:rPr>
          <w:rFonts w:hint="eastAsia"/>
        </w:rPr>
        <w:t>учителя</w:t>
      </w:r>
      <w:r>
        <w:t xml:space="preserve"> </w:t>
      </w:r>
      <w:r>
        <w:rPr>
          <w:rFonts w:hint="eastAsia"/>
        </w:rPr>
        <w:t>и</w:t>
      </w:r>
      <w:r>
        <w:t xml:space="preserve"> </w:t>
      </w:r>
      <w:r>
        <w:rPr>
          <w:rFonts w:hint="eastAsia"/>
        </w:rPr>
        <w:t>учащихся</w:t>
      </w:r>
      <w:r>
        <w:t xml:space="preserve">, </w:t>
      </w:r>
      <w:r>
        <w:rPr>
          <w:rFonts w:hint="eastAsia"/>
        </w:rPr>
        <w:t>которая</w:t>
      </w:r>
      <w:r>
        <w:t xml:space="preserve"> </w:t>
      </w:r>
      <w:r>
        <w:rPr>
          <w:rFonts w:hint="eastAsia"/>
        </w:rPr>
        <w:t>показана</w:t>
      </w:r>
      <w:r>
        <w:t xml:space="preserve"> </w:t>
      </w:r>
      <w:r>
        <w:rPr>
          <w:rFonts w:hint="eastAsia"/>
        </w:rPr>
        <w:t>на</w:t>
      </w:r>
      <w:r>
        <w:t xml:space="preserve"> </w:t>
      </w:r>
      <w:r>
        <w:rPr>
          <w:rFonts w:hint="eastAsia"/>
        </w:rPr>
        <w:t>примере</w:t>
      </w:r>
      <w:r>
        <w:t xml:space="preserve"> </w:t>
      </w:r>
      <w:r>
        <w:rPr>
          <w:rFonts w:hint="eastAsia"/>
        </w:rPr>
        <w:t>модулей</w:t>
      </w:r>
      <w:r>
        <w:t xml:space="preserve"> </w:t>
      </w:r>
      <w:r>
        <w:rPr>
          <w:rFonts w:hint="eastAsia"/>
        </w:rPr>
        <w:t>«</w:t>
      </w:r>
      <w:r>
        <w:rPr>
          <w:rFonts w:hint="eastAsia"/>
        </w:rPr>
        <w:t>Сложение</w:t>
      </w:r>
      <w:r>
        <w:t xml:space="preserve"> </w:t>
      </w:r>
      <w:r>
        <w:rPr>
          <w:rFonts w:hint="eastAsia"/>
        </w:rPr>
        <w:t>сил</w:t>
      </w:r>
      <w:r>
        <w:t xml:space="preserve"> </w:t>
      </w:r>
      <w:r>
        <w:rPr>
          <w:rFonts w:hint="eastAsia"/>
        </w:rPr>
        <w:t>действующих</w:t>
      </w:r>
      <w:r>
        <w:t xml:space="preserve"> </w:t>
      </w:r>
      <w:r>
        <w:rPr>
          <w:rFonts w:hint="eastAsia"/>
        </w:rPr>
        <w:t>на</w:t>
      </w:r>
      <w:r>
        <w:t xml:space="preserve"> </w:t>
      </w:r>
      <w:r>
        <w:rPr>
          <w:rFonts w:hint="eastAsia"/>
        </w:rPr>
        <w:t>тело</w:t>
      </w:r>
      <w:r>
        <w:rPr>
          <w:rFonts w:hint="eastAsia"/>
        </w:rPr>
        <w:t>»</w:t>
      </w:r>
      <w:r>
        <w:t xml:space="preserve"> - 7 </w:t>
      </w:r>
      <w:r>
        <w:rPr>
          <w:rFonts w:hint="eastAsia"/>
        </w:rPr>
        <w:t>класс</w:t>
      </w:r>
      <w:r>
        <w:t xml:space="preserve"> </w:t>
      </w:r>
      <w:r>
        <w:rPr>
          <w:rFonts w:hint="eastAsia"/>
        </w:rPr>
        <w:t>и</w:t>
      </w:r>
      <w:r>
        <w:t xml:space="preserve"> </w:t>
      </w:r>
      <w:r>
        <w:rPr>
          <w:rFonts w:hint="eastAsia"/>
        </w:rPr>
        <w:t>«</w:t>
      </w:r>
      <w:r>
        <w:rPr>
          <w:rFonts w:hint="eastAsia"/>
        </w:rPr>
        <w:t>Закон</w:t>
      </w:r>
      <w:r>
        <w:t xml:space="preserve"> </w:t>
      </w:r>
      <w:r>
        <w:rPr>
          <w:rFonts w:hint="eastAsia"/>
        </w:rPr>
        <w:t>сохранения</w:t>
      </w:r>
      <w:r>
        <w:t xml:space="preserve"> </w:t>
      </w:r>
      <w:r>
        <w:rPr>
          <w:rFonts w:hint="eastAsia"/>
        </w:rPr>
        <w:t>импульса</w:t>
      </w:r>
      <w:r>
        <w:rPr>
          <w:rFonts w:hint="eastAsia"/>
        </w:rPr>
        <w:t>»</w:t>
      </w:r>
      <w:r>
        <w:t xml:space="preserve"> - 9 </w:t>
      </w:r>
      <w:r>
        <w:rPr>
          <w:rFonts w:hint="eastAsia"/>
        </w:rPr>
        <w:t>класс</w:t>
      </w:r>
    </w:p>
    <w:p w14:paraId="52B48DB6" w14:textId="77777777" w:rsidR="00654D0F" w:rsidRDefault="00654D0F" w:rsidP="00654D0F">
      <w:r>
        <w:rPr>
          <w:rFonts w:hint="eastAsia"/>
        </w:rPr>
        <w:t>Взаимодействие</w:t>
      </w:r>
      <w:r>
        <w:t xml:space="preserve"> </w:t>
      </w:r>
      <w:r>
        <w:rPr>
          <w:rFonts w:hint="eastAsia"/>
        </w:rPr>
        <w:t>учителя</w:t>
      </w:r>
      <w:r>
        <w:t xml:space="preserve"> </w:t>
      </w:r>
      <w:r>
        <w:rPr>
          <w:rFonts w:hint="eastAsia"/>
        </w:rPr>
        <w:t>и</w:t>
      </w:r>
      <w:r>
        <w:t xml:space="preserve"> </w:t>
      </w:r>
      <w:r>
        <w:rPr>
          <w:rFonts w:hint="eastAsia"/>
        </w:rPr>
        <w:t>учащихся</w:t>
      </w:r>
      <w:r>
        <w:t xml:space="preserve"> </w:t>
      </w:r>
      <w:r>
        <w:rPr>
          <w:rFonts w:hint="eastAsia"/>
        </w:rPr>
        <w:t>при</w:t>
      </w:r>
      <w:r>
        <w:t xml:space="preserve"> </w:t>
      </w:r>
      <w:r>
        <w:rPr>
          <w:rFonts w:hint="eastAsia"/>
        </w:rPr>
        <w:t>организации</w:t>
      </w:r>
      <w:r>
        <w:t xml:space="preserve"> </w:t>
      </w:r>
      <w:r>
        <w:rPr>
          <w:rFonts w:hint="eastAsia"/>
        </w:rPr>
        <w:t>модульного</w:t>
      </w:r>
      <w:r>
        <w:t xml:space="preserve"> </w:t>
      </w:r>
      <w:r>
        <w:rPr>
          <w:rFonts w:hint="eastAsia"/>
        </w:rPr>
        <w:t>обу</w:t>
      </w:r>
      <w:r>
        <w:rPr>
          <w:rFonts w:hint="eastAsia"/>
        </w:rPr>
        <w:t>¬</w:t>
      </w:r>
      <w:r>
        <w:rPr>
          <w:rFonts w:hint="eastAsia"/>
        </w:rPr>
        <w:t>чения</w:t>
      </w:r>
      <w:r>
        <w:t xml:space="preserve"> </w:t>
      </w:r>
      <w:r>
        <w:rPr>
          <w:rFonts w:hint="eastAsia"/>
        </w:rPr>
        <w:t>механике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строится</w:t>
      </w:r>
      <w:r>
        <w:t xml:space="preserve"> </w:t>
      </w:r>
      <w:r>
        <w:rPr>
          <w:rFonts w:hint="eastAsia"/>
        </w:rPr>
        <w:t>на</w:t>
      </w:r>
      <w:r>
        <w:t xml:space="preserve"> </w:t>
      </w:r>
      <w:r>
        <w:rPr>
          <w:rFonts w:hint="eastAsia"/>
        </w:rPr>
        <w:t>паритетной</w:t>
      </w:r>
      <w:r>
        <w:t xml:space="preserve"> </w:t>
      </w:r>
      <w:r>
        <w:rPr>
          <w:rFonts w:hint="eastAsia"/>
        </w:rPr>
        <w:t>основе</w:t>
      </w:r>
      <w:r>
        <w:t xml:space="preserve">, </w:t>
      </w:r>
      <w:r>
        <w:rPr>
          <w:rFonts w:hint="eastAsia"/>
        </w:rPr>
        <w:t>на</w:t>
      </w:r>
      <w:r>
        <w:t xml:space="preserve"> </w:t>
      </w:r>
      <w:r>
        <w:rPr>
          <w:rFonts w:hint="eastAsia"/>
        </w:rPr>
        <w:t>субъ</w:t>
      </w:r>
      <w:r>
        <w:rPr>
          <w:rFonts w:hint="eastAsia"/>
        </w:rPr>
        <w:t>¬</w:t>
      </w:r>
      <w:r>
        <w:rPr>
          <w:rFonts w:hint="eastAsia"/>
        </w:rPr>
        <w:t>ект</w:t>
      </w:r>
      <w:r>
        <w:t>-</w:t>
      </w:r>
      <w:r>
        <w:rPr>
          <w:rFonts w:hint="eastAsia"/>
        </w:rPr>
        <w:t>субъектных</w:t>
      </w:r>
      <w:r>
        <w:t xml:space="preserve"> </w:t>
      </w:r>
      <w:r>
        <w:rPr>
          <w:rFonts w:hint="eastAsia"/>
        </w:rPr>
        <w:t>отношениях</w:t>
      </w:r>
      <w:r>
        <w:t xml:space="preserve"> (</w:t>
      </w:r>
      <w:r>
        <w:rPr>
          <w:rFonts w:hint="eastAsia"/>
        </w:rPr>
        <w:t>сотрудничество</w:t>
      </w:r>
      <w:r>
        <w:t xml:space="preserve"> </w:t>
      </w:r>
      <w:r>
        <w:rPr>
          <w:rFonts w:hint="eastAsia"/>
        </w:rPr>
        <w:t>между</w:t>
      </w:r>
      <w:r>
        <w:t xml:space="preserve"> </w:t>
      </w:r>
      <w:r>
        <w:rPr>
          <w:rFonts w:hint="eastAsia"/>
        </w:rPr>
        <w:t>учителем</w:t>
      </w:r>
      <w:r>
        <w:t xml:space="preserve"> </w:t>
      </w:r>
      <w:r>
        <w:rPr>
          <w:rFonts w:hint="eastAsia"/>
        </w:rPr>
        <w:t>и</w:t>
      </w:r>
      <w:r>
        <w:t xml:space="preserve"> </w:t>
      </w:r>
      <w:r>
        <w:rPr>
          <w:rFonts w:hint="eastAsia"/>
        </w:rPr>
        <w:t>учащимся</w:t>
      </w:r>
      <w:r>
        <w:t xml:space="preserve">), </w:t>
      </w:r>
      <w:r>
        <w:rPr>
          <w:rFonts w:hint="eastAsia"/>
        </w:rPr>
        <w:t>возникающих</w:t>
      </w:r>
      <w:r>
        <w:t xml:space="preserve"> </w:t>
      </w:r>
      <w:r>
        <w:rPr>
          <w:rFonts w:hint="eastAsia"/>
        </w:rPr>
        <w:t>в</w:t>
      </w:r>
      <w:r>
        <w:t xml:space="preserve"> </w:t>
      </w:r>
      <w:r>
        <w:rPr>
          <w:rFonts w:hint="eastAsia"/>
        </w:rPr>
        <w:t>совместной</w:t>
      </w:r>
      <w:r>
        <w:t xml:space="preserve"> </w:t>
      </w:r>
      <w:r>
        <w:rPr>
          <w:rFonts w:hint="eastAsia"/>
        </w:rPr>
        <w:t>деятельности</w:t>
      </w:r>
      <w:r>
        <w:t xml:space="preserve">, </w:t>
      </w:r>
      <w:r>
        <w:rPr>
          <w:rFonts w:hint="eastAsia"/>
        </w:rPr>
        <w:t>базирующейся</w:t>
      </w:r>
      <w:r>
        <w:t xml:space="preserve"> </w:t>
      </w:r>
      <w:r>
        <w:rPr>
          <w:rFonts w:hint="eastAsia"/>
        </w:rPr>
        <w:t>на</w:t>
      </w:r>
      <w:r>
        <w:t xml:space="preserve"> </w:t>
      </w:r>
      <w:r>
        <w:rPr>
          <w:rFonts w:hint="eastAsia"/>
        </w:rPr>
        <w:t>внутренней</w:t>
      </w:r>
      <w:r>
        <w:t xml:space="preserve"> </w:t>
      </w:r>
      <w:r>
        <w:rPr>
          <w:rFonts w:hint="eastAsia"/>
        </w:rPr>
        <w:t>мо</w:t>
      </w:r>
      <w:r>
        <w:rPr>
          <w:rFonts w:hint="eastAsia"/>
        </w:rPr>
        <w:t>¬</w:t>
      </w:r>
      <w:r>
        <w:rPr>
          <w:rFonts w:hint="eastAsia"/>
        </w:rPr>
        <w:t>тивации</w:t>
      </w:r>
      <w:r>
        <w:t xml:space="preserve">, </w:t>
      </w:r>
      <w:r>
        <w:rPr>
          <w:rFonts w:hint="eastAsia"/>
        </w:rPr>
        <w:t>диалоговом</w:t>
      </w:r>
      <w:r>
        <w:t xml:space="preserve"> </w:t>
      </w:r>
      <w:r>
        <w:rPr>
          <w:rFonts w:hint="eastAsia"/>
        </w:rPr>
        <w:t>общении</w:t>
      </w:r>
      <w:r>
        <w:t xml:space="preserve"> </w:t>
      </w:r>
      <w:r>
        <w:rPr>
          <w:rFonts w:hint="eastAsia"/>
        </w:rPr>
        <w:t>Совместная</w:t>
      </w:r>
      <w:r>
        <w:t xml:space="preserve"> </w:t>
      </w:r>
      <w:r>
        <w:rPr>
          <w:rFonts w:hint="eastAsia"/>
        </w:rPr>
        <w:t>деятельность</w:t>
      </w:r>
      <w:r>
        <w:t xml:space="preserve"> </w:t>
      </w:r>
      <w:r>
        <w:rPr>
          <w:rFonts w:hint="eastAsia"/>
        </w:rPr>
        <w:t>учителя</w:t>
      </w:r>
      <w:r>
        <w:t xml:space="preserve"> </w:t>
      </w:r>
      <w:r>
        <w:rPr>
          <w:rFonts w:hint="eastAsia"/>
        </w:rPr>
        <w:t>и</w:t>
      </w:r>
      <w:r>
        <w:t xml:space="preserve"> </w:t>
      </w:r>
      <w:r>
        <w:rPr>
          <w:rFonts w:hint="eastAsia"/>
        </w:rPr>
        <w:t>учащихся</w:t>
      </w:r>
      <w:r>
        <w:t xml:space="preserve"> </w:t>
      </w:r>
      <w:r>
        <w:rPr>
          <w:rFonts w:hint="eastAsia"/>
        </w:rPr>
        <w:t>осуществляется</w:t>
      </w:r>
      <w:r>
        <w:t xml:space="preserve"> </w:t>
      </w:r>
      <w:r>
        <w:rPr>
          <w:rFonts w:hint="eastAsia"/>
        </w:rPr>
        <w:t>при</w:t>
      </w:r>
      <w:r>
        <w:t xml:space="preserve"> </w:t>
      </w:r>
      <w:r>
        <w:rPr>
          <w:rFonts w:hint="eastAsia"/>
        </w:rPr>
        <w:t>разрешении</w:t>
      </w:r>
      <w:r>
        <w:t xml:space="preserve"> </w:t>
      </w:r>
      <w:r>
        <w:rPr>
          <w:rFonts w:hint="eastAsia"/>
        </w:rPr>
        <w:t>созданных</w:t>
      </w:r>
      <w:r>
        <w:t xml:space="preserve"> </w:t>
      </w:r>
      <w:r>
        <w:rPr>
          <w:rFonts w:hint="eastAsia"/>
        </w:rPr>
        <w:t>учителем</w:t>
      </w:r>
      <w:r>
        <w:t xml:space="preserve"> </w:t>
      </w:r>
      <w:r>
        <w:rPr>
          <w:rFonts w:hint="eastAsia"/>
        </w:rPr>
        <w:t>проблемных</w:t>
      </w:r>
      <w:r>
        <w:t xml:space="preserve"> </w:t>
      </w:r>
      <w:r>
        <w:rPr>
          <w:rFonts w:hint="eastAsia"/>
        </w:rPr>
        <w:t>ситуаций</w:t>
      </w:r>
      <w:r>
        <w:t xml:space="preserve"> (</w:t>
      </w:r>
      <w:r>
        <w:rPr>
          <w:rFonts w:hint="eastAsia"/>
        </w:rPr>
        <w:t>мотивация</w:t>
      </w:r>
      <w:r>
        <w:t xml:space="preserve">), </w:t>
      </w:r>
      <w:r>
        <w:rPr>
          <w:rFonts w:hint="eastAsia"/>
        </w:rPr>
        <w:t>во</w:t>
      </w:r>
      <w:r>
        <w:t xml:space="preserve"> </w:t>
      </w:r>
      <w:r>
        <w:rPr>
          <w:rFonts w:hint="eastAsia"/>
        </w:rPr>
        <w:t>время</w:t>
      </w:r>
      <w:r>
        <w:t xml:space="preserve"> </w:t>
      </w:r>
      <w:r>
        <w:rPr>
          <w:rFonts w:hint="eastAsia"/>
        </w:rPr>
        <w:t>фронтального</w:t>
      </w:r>
      <w:r>
        <w:t xml:space="preserve"> </w:t>
      </w:r>
      <w:r>
        <w:rPr>
          <w:rFonts w:hint="eastAsia"/>
        </w:rPr>
        <w:t>опроса</w:t>
      </w:r>
      <w:r>
        <w:t xml:space="preserve"> </w:t>
      </w:r>
      <w:r>
        <w:rPr>
          <w:rFonts w:hint="eastAsia"/>
        </w:rPr>
        <w:t>учащихся</w:t>
      </w:r>
      <w:r>
        <w:t xml:space="preserve">, </w:t>
      </w:r>
      <w:r>
        <w:rPr>
          <w:rFonts w:hint="eastAsia"/>
        </w:rPr>
        <w:t>в</w:t>
      </w:r>
      <w:r>
        <w:t xml:space="preserve"> </w:t>
      </w:r>
      <w:r>
        <w:rPr>
          <w:rFonts w:hint="eastAsia"/>
        </w:rPr>
        <w:t>ходе</w:t>
      </w:r>
      <w:r>
        <w:t xml:space="preserve"> </w:t>
      </w:r>
      <w:r>
        <w:rPr>
          <w:rFonts w:hint="eastAsia"/>
        </w:rPr>
        <w:t>консультиро</w:t>
      </w:r>
      <w:r>
        <w:rPr>
          <w:rFonts w:hint="eastAsia"/>
        </w:rPr>
        <w:t>¬</w:t>
      </w:r>
      <w:r>
        <w:rPr>
          <w:rFonts w:hint="eastAsia"/>
        </w:rPr>
        <w:t>вания</w:t>
      </w:r>
      <w:r>
        <w:t xml:space="preserve"> </w:t>
      </w:r>
      <w:r>
        <w:rPr>
          <w:rFonts w:hint="eastAsia"/>
        </w:rPr>
        <w:t>учащегося</w:t>
      </w:r>
      <w:r>
        <w:t xml:space="preserve"> </w:t>
      </w:r>
      <w:r>
        <w:rPr>
          <w:rFonts w:hint="eastAsia"/>
        </w:rPr>
        <w:t>по</w:t>
      </w:r>
      <w:r>
        <w:t xml:space="preserve"> </w:t>
      </w:r>
      <w:r>
        <w:rPr>
          <w:rFonts w:hint="eastAsia"/>
        </w:rPr>
        <w:t>конкретному</w:t>
      </w:r>
      <w:r>
        <w:t xml:space="preserve"> </w:t>
      </w:r>
      <w:r>
        <w:rPr>
          <w:rFonts w:hint="eastAsia"/>
        </w:rPr>
        <w:t>элементу</w:t>
      </w:r>
      <w:r>
        <w:t xml:space="preserve"> </w:t>
      </w:r>
      <w:r>
        <w:rPr>
          <w:rFonts w:hint="eastAsia"/>
        </w:rPr>
        <w:t>модуля</w:t>
      </w:r>
      <w:r>
        <w:t xml:space="preserve"> </w:t>
      </w:r>
      <w:r>
        <w:rPr>
          <w:rFonts w:hint="eastAsia"/>
        </w:rPr>
        <w:t>и</w:t>
      </w:r>
      <w:r>
        <w:t xml:space="preserve"> </w:t>
      </w:r>
      <w:r>
        <w:rPr>
          <w:rFonts w:hint="eastAsia"/>
        </w:rPr>
        <w:t>т</w:t>
      </w:r>
      <w:r>
        <w:t xml:space="preserve"> </w:t>
      </w:r>
      <w:r>
        <w:rPr>
          <w:rFonts w:hint="eastAsia"/>
        </w:rPr>
        <w:t>д</w:t>
      </w:r>
      <w:r>
        <w:t xml:space="preserve"> </w:t>
      </w:r>
      <w:r>
        <w:rPr>
          <w:rFonts w:hint="eastAsia"/>
        </w:rPr>
        <w:t>При</w:t>
      </w:r>
      <w:r>
        <w:t xml:space="preserve"> </w:t>
      </w:r>
      <w:r>
        <w:rPr>
          <w:rFonts w:hint="eastAsia"/>
        </w:rPr>
        <w:t>формировании</w:t>
      </w:r>
    </w:p>
    <w:p w14:paraId="73AD6624" w14:textId="77777777" w:rsidR="00654D0F" w:rsidRDefault="00654D0F" w:rsidP="00654D0F">
      <w:r>
        <w:lastRenderedPageBreak/>
        <w:t xml:space="preserve"> </w:t>
      </w:r>
    </w:p>
    <w:p w14:paraId="5E3469EA" w14:textId="77777777" w:rsidR="00654D0F" w:rsidRDefault="00654D0F" w:rsidP="00654D0F">
      <w:r>
        <w:t>13</w:t>
      </w:r>
    </w:p>
    <w:p w14:paraId="1BD01325" w14:textId="77777777" w:rsidR="00654D0F" w:rsidRDefault="00654D0F" w:rsidP="00654D0F">
      <w:r>
        <w:rPr>
          <w:rFonts w:hint="eastAsia"/>
        </w:rPr>
        <w:t>новых</w:t>
      </w:r>
      <w:r>
        <w:t xml:space="preserve"> </w:t>
      </w:r>
      <w:r>
        <w:rPr>
          <w:rFonts w:hint="eastAsia"/>
        </w:rPr>
        <w:t>знаний</w:t>
      </w:r>
      <w:r>
        <w:t xml:space="preserve">, </w:t>
      </w:r>
      <w:r>
        <w:rPr>
          <w:rFonts w:hint="eastAsia"/>
        </w:rPr>
        <w:t>особенно</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а</w:t>
      </w:r>
      <w:r>
        <w:t xml:space="preserve"> </w:t>
      </w:r>
      <w:r>
        <w:rPr>
          <w:rFonts w:hint="eastAsia"/>
        </w:rPr>
        <w:t>также</w:t>
      </w:r>
      <w:r>
        <w:t xml:space="preserve"> </w:t>
      </w:r>
      <w:r>
        <w:rPr>
          <w:rFonts w:hint="eastAsia"/>
        </w:rPr>
        <w:t>для</w:t>
      </w:r>
      <w:r>
        <w:t xml:space="preserve"> </w:t>
      </w:r>
      <w:r>
        <w:rPr>
          <w:rFonts w:hint="eastAsia"/>
        </w:rPr>
        <w:t>мотивации</w:t>
      </w:r>
      <w:r>
        <w:t xml:space="preserve"> </w:t>
      </w:r>
      <w:r>
        <w:rPr>
          <w:rFonts w:hint="eastAsia"/>
        </w:rPr>
        <w:t>деятель</w:t>
      </w:r>
      <w:r>
        <w:rPr>
          <w:rFonts w:hint="eastAsia"/>
        </w:rPr>
        <w:t>¬</w:t>
      </w:r>
      <w:r>
        <w:rPr>
          <w:rFonts w:hint="eastAsia"/>
        </w:rPr>
        <w:t>ности</w:t>
      </w:r>
      <w:r>
        <w:t xml:space="preserve"> </w:t>
      </w:r>
      <w:r>
        <w:rPr>
          <w:rFonts w:hint="eastAsia"/>
        </w:rPr>
        <w:t>учащихся</w:t>
      </w:r>
      <w:r>
        <w:t xml:space="preserve">, </w:t>
      </w:r>
      <w:r>
        <w:rPr>
          <w:rFonts w:hint="eastAsia"/>
        </w:rPr>
        <w:t>необходимы</w:t>
      </w:r>
      <w:r>
        <w:t xml:space="preserve"> </w:t>
      </w:r>
      <w:r>
        <w:rPr>
          <w:rFonts w:hint="eastAsia"/>
        </w:rPr>
        <w:t>учительский</w:t>
      </w:r>
      <w:r>
        <w:t xml:space="preserve"> </w:t>
      </w:r>
      <w:r>
        <w:rPr>
          <w:rFonts w:hint="eastAsia"/>
        </w:rPr>
        <w:t>монолог</w:t>
      </w:r>
      <w:r>
        <w:t xml:space="preserve"> (</w:t>
      </w:r>
      <w:r>
        <w:rPr>
          <w:rFonts w:hint="eastAsia"/>
        </w:rPr>
        <w:t>рассказ</w:t>
      </w:r>
      <w:r>
        <w:t xml:space="preserve">, </w:t>
      </w:r>
      <w:r>
        <w:rPr>
          <w:rFonts w:hint="eastAsia"/>
        </w:rPr>
        <w:t>лекция</w:t>
      </w:r>
      <w:r>
        <w:t xml:space="preserve">) </w:t>
      </w:r>
      <w:r>
        <w:rPr>
          <w:rFonts w:hint="eastAsia"/>
        </w:rPr>
        <w:t>или</w:t>
      </w:r>
      <w:r>
        <w:t xml:space="preserve"> </w:t>
      </w:r>
      <w:r>
        <w:rPr>
          <w:rFonts w:hint="eastAsia"/>
        </w:rPr>
        <w:t>диалог</w:t>
      </w:r>
      <w:r>
        <w:t xml:space="preserve">, </w:t>
      </w:r>
      <w:r>
        <w:rPr>
          <w:rFonts w:hint="eastAsia"/>
        </w:rPr>
        <w:t>без</w:t>
      </w:r>
      <w:r>
        <w:t xml:space="preserve"> </w:t>
      </w:r>
      <w:r>
        <w:rPr>
          <w:rFonts w:hint="eastAsia"/>
        </w:rPr>
        <w:t>которого</w:t>
      </w:r>
      <w:r>
        <w:t xml:space="preserve"> </w:t>
      </w:r>
      <w:r>
        <w:rPr>
          <w:rFonts w:hint="eastAsia"/>
        </w:rPr>
        <w:t>учащиеся</w:t>
      </w:r>
      <w:r>
        <w:t xml:space="preserve"> </w:t>
      </w:r>
      <w:r>
        <w:rPr>
          <w:rFonts w:hint="eastAsia"/>
        </w:rPr>
        <w:t>не</w:t>
      </w:r>
      <w:r>
        <w:t xml:space="preserve"> </w:t>
      </w:r>
      <w:r>
        <w:rPr>
          <w:rFonts w:hint="eastAsia"/>
        </w:rPr>
        <w:t>смогут</w:t>
      </w:r>
      <w:r>
        <w:t xml:space="preserve"> </w:t>
      </w:r>
      <w:r>
        <w:rPr>
          <w:rFonts w:hint="eastAsia"/>
        </w:rPr>
        <w:t>хорошо</w:t>
      </w:r>
      <w:r>
        <w:t xml:space="preserve"> </w:t>
      </w:r>
      <w:r>
        <w:rPr>
          <w:rFonts w:hint="eastAsia"/>
        </w:rPr>
        <w:t>понять</w:t>
      </w:r>
      <w:r>
        <w:t xml:space="preserve"> </w:t>
      </w:r>
      <w:r>
        <w:rPr>
          <w:rFonts w:hint="eastAsia"/>
        </w:rPr>
        <w:t>и</w:t>
      </w:r>
      <w:r>
        <w:t xml:space="preserve"> </w:t>
      </w:r>
      <w:r>
        <w:rPr>
          <w:rFonts w:hint="eastAsia"/>
        </w:rPr>
        <w:t>усвоить</w:t>
      </w:r>
      <w:r>
        <w:t xml:space="preserve"> </w:t>
      </w:r>
      <w:r>
        <w:rPr>
          <w:rFonts w:hint="eastAsia"/>
        </w:rPr>
        <w:t>содержа</w:t>
      </w:r>
      <w:r>
        <w:rPr>
          <w:rFonts w:hint="eastAsia"/>
        </w:rPr>
        <w:t>¬</w:t>
      </w:r>
      <w:r>
        <w:rPr>
          <w:rFonts w:hint="eastAsia"/>
        </w:rPr>
        <w:t>ние</w:t>
      </w:r>
      <w:r>
        <w:t xml:space="preserve"> </w:t>
      </w:r>
      <w:r>
        <w:rPr>
          <w:rFonts w:hint="eastAsia"/>
        </w:rPr>
        <w:t>данной</w:t>
      </w:r>
      <w:r>
        <w:t xml:space="preserve"> </w:t>
      </w:r>
      <w:r>
        <w:rPr>
          <w:rFonts w:hint="eastAsia"/>
        </w:rPr>
        <w:t>темы</w:t>
      </w:r>
      <w:r>
        <w:t xml:space="preserve">, </w:t>
      </w:r>
      <w:r>
        <w:rPr>
          <w:rFonts w:hint="eastAsia"/>
        </w:rPr>
        <w:t>найти</w:t>
      </w:r>
      <w:r>
        <w:t xml:space="preserve"> </w:t>
      </w:r>
      <w:r>
        <w:rPr>
          <w:rFonts w:hint="eastAsia"/>
        </w:rPr>
        <w:t>дополнительную</w:t>
      </w:r>
      <w:r>
        <w:t xml:space="preserve"> </w:t>
      </w:r>
      <w:r>
        <w:rPr>
          <w:rFonts w:hint="eastAsia"/>
        </w:rPr>
        <w:t>информацию</w:t>
      </w:r>
    </w:p>
    <w:p w14:paraId="187B43D1" w14:textId="77777777" w:rsidR="00654D0F" w:rsidRDefault="00654D0F" w:rsidP="00654D0F">
      <w:r>
        <w:rPr>
          <w:rFonts w:hint="eastAsia"/>
        </w:rPr>
        <w:t>Например</w:t>
      </w:r>
      <w:r>
        <w:t xml:space="preserve">, </w:t>
      </w:r>
      <w:r>
        <w:rPr>
          <w:rFonts w:hint="eastAsia"/>
        </w:rPr>
        <w:t>при</w:t>
      </w:r>
      <w:r>
        <w:t xml:space="preserve"> </w:t>
      </w:r>
      <w:r>
        <w:rPr>
          <w:rFonts w:hint="eastAsia"/>
        </w:rPr>
        <w:t>изучении</w:t>
      </w:r>
      <w:r>
        <w:t xml:space="preserve"> </w:t>
      </w:r>
      <w:r>
        <w:rPr>
          <w:rFonts w:hint="eastAsia"/>
        </w:rPr>
        <w:t>модуля</w:t>
      </w:r>
      <w:r>
        <w:t xml:space="preserve"> </w:t>
      </w:r>
      <w:r>
        <w:rPr>
          <w:rFonts w:hint="eastAsia"/>
        </w:rPr>
        <w:t>«</w:t>
      </w:r>
      <w:r>
        <w:rPr>
          <w:rFonts w:hint="eastAsia"/>
        </w:rPr>
        <w:t>Закон</w:t>
      </w:r>
      <w:r>
        <w:t xml:space="preserve"> </w:t>
      </w:r>
      <w:r>
        <w:rPr>
          <w:rFonts w:hint="eastAsia"/>
        </w:rPr>
        <w:t>сохранения</w:t>
      </w:r>
      <w:r>
        <w:t xml:space="preserve"> </w:t>
      </w:r>
      <w:r>
        <w:rPr>
          <w:rFonts w:hint="eastAsia"/>
        </w:rPr>
        <w:t>импульса</w:t>
      </w:r>
      <w:r>
        <w:rPr>
          <w:rFonts w:hint="eastAsia"/>
        </w:rPr>
        <w:t>»</w:t>
      </w:r>
      <w:r>
        <w:t xml:space="preserve"> </w:t>
      </w:r>
      <w:r>
        <w:rPr>
          <w:rFonts w:hint="eastAsia"/>
        </w:rPr>
        <w:t>про</w:t>
      </w:r>
      <w:r>
        <w:t>-</w:t>
      </w:r>
      <w:r>
        <w:rPr>
          <w:rFonts w:hint="eastAsia"/>
        </w:rPr>
        <w:t>цесс</w:t>
      </w:r>
      <w:r>
        <w:t xml:space="preserve"> </w:t>
      </w:r>
      <w:r>
        <w:rPr>
          <w:rFonts w:hint="eastAsia"/>
        </w:rPr>
        <w:t>взаимодействия</w:t>
      </w:r>
      <w:r>
        <w:t xml:space="preserve"> </w:t>
      </w:r>
      <w:r>
        <w:rPr>
          <w:rFonts w:hint="eastAsia"/>
        </w:rPr>
        <w:t>учителя</w:t>
      </w:r>
      <w:r>
        <w:t xml:space="preserve"> </w:t>
      </w:r>
      <w:r>
        <w:rPr>
          <w:rFonts w:hint="eastAsia"/>
        </w:rPr>
        <w:t>и</w:t>
      </w:r>
      <w:r>
        <w:t xml:space="preserve"> </w:t>
      </w:r>
      <w:r>
        <w:rPr>
          <w:rFonts w:hint="eastAsia"/>
        </w:rPr>
        <w:t>учащихся</w:t>
      </w:r>
      <w:r>
        <w:t xml:space="preserve"> </w:t>
      </w:r>
      <w:r>
        <w:rPr>
          <w:rFonts w:hint="eastAsia"/>
        </w:rPr>
        <w:t>осуществляется</w:t>
      </w:r>
      <w:r>
        <w:t xml:space="preserve"> </w:t>
      </w:r>
      <w:r>
        <w:rPr>
          <w:rFonts w:hint="eastAsia"/>
        </w:rPr>
        <w:t>в</w:t>
      </w:r>
      <w:r>
        <w:t xml:space="preserve"> </w:t>
      </w:r>
      <w:r>
        <w:rPr>
          <w:rFonts w:hint="eastAsia"/>
        </w:rPr>
        <w:t>ходе</w:t>
      </w:r>
      <w:r>
        <w:t xml:space="preserve"> </w:t>
      </w:r>
      <w:r>
        <w:rPr>
          <w:rFonts w:hint="eastAsia"/>
        </w:rPr>
        <w:t>разрешения</w:t>
      </w:r>
      <w:r>
        <w:t xml:space="preserve"> </w:t>
      </w:r>
      <w:r>
        <w:rPr>
          <w:rFonts w:hint="eastAsia"/>
        </w:rPr>
        <w:t>проблемной</w:t>
      </w:r>
      <w:r>
        <w:t xml:space="preserve"> </w:t>
      </w:r>
      <w:r>
        <w:rPr>
          <w:rFonts w:hint="eastAsia"/>
        </w:rPr>
        <w:t>ситуации</w:t>
      </w:r>
      <w:r>
        <w:t xml:space="preserve"> (</w:t>
      </w:r>
      <w:r>
        <w:rPr>
          <w:rFonts w:hint="eastAsia"/>
        </w:rPr>
        <w:t>движение</w:t>
      </w:r>
      <w:r>
        <w:t xml:space="preserve"> </w:t>
      </w:r>
      <w:r>
        <w:rPr>
          <w:rFonts w:hint="eastAsia"/>
        </w:rPr>
        <w:t>надувного</w:t>
      </w:r>
      <w:r>
        <w:t xml:space="preserve"> </w:t>
      </w:r>
      <w:r>
        <w:rPr>
          <w:rFonts w:hint="eastAsia"/>
        </w:rPr>
        <w:t>детского</w:t>
      </w:r>
      <w:r>
        <w:t xml:space="preserve"> </w:t>
      </w:r>
      <w:r>
        <w:rPr>
          <w:rFonts w:hint="eastAsia"/>
        </w:rPr>
        <w:t>шарика</w:t>
      </w:r>
      <w:r>
        <w:t xml:space="preserve">, </w:t>
      </w:r>
      <w:r>
        <w:rPr>
          <w:rFonts w:hint="eastAsia"/>
        </w:rPr>
        <w:t>из</w:t>
      </w:r>
      <w:r>
        <w:t xml:space="preserve"> </w:t>
      </w:r>
      <w:r>
        <w:rPr>
          <w:rFonts w:hint="eastAsia"/>
        </w:rPr>
        <w:t>которого</w:t>
      </w:r>
      <w:r>
        <w:t xml:space="preserve"> </w:t>
      </w:r>
      <w:r>
        <w:rPr>
          <w:rFonts w:hint="eastAsia"/>
        </w:rPr>
        <w:t>вытекает</w:t>
      </w:r>
      <w:r>
        <w:t xml:space="preserve"> </w:t>
      </w:r>
      <w:r>
        <w:rPr>
          <w:rFonts w:hint="eastAsia"/>
        </w:rPr>
        <w:t>струя</w:t>
      </w:r>
      <w:r>
        <w:t xml:space="preserve"> </w:t>
      </w:r>
      <w:r>
        <w:rPr>
          <w:rFonts w:hint="eastAsia"/>
        </w:rPr>
        <w:t>воздуха</w:t>
      </w:r>
      <w:r>
        <w:t xml:space="preserve">), </w:t>
      </w:r>
      <w:r>
        <w:rPr>
          <w:rFonts w:hint="eastAsia"/>
        </w:rPr>
        <w:t>созданной</w:t>
      </w:r>
      <w:r>
        <w:t xml:space="preserve"> </w:t>
      </w:r>
      <w:r>
        <w:rPr>
          <w:rFonts w:hint="eastAsia"/>
        </w:rPr>
        <w:t>для</w:t>
      </w:r>
      <w:r>
        <w:t xml:space="preserve"> </w:t>
      </w:r>
      <w:r>
        <w:rPr>
          <w:rFonts w:hint="eastAsia"/>
        </w:rPr>
        <w:t>мотивации</w:t>
      </w:r>
      <w:r>
        <w:t xml:space="preserve"> </w:t>
      </w:r>
      <w:r>
        <w:rPr>
          <w:rFonts w:hint="eastAsia"/>
        </w:rPr>
        <w:t>деятельности</w:t>
      </w:r>
      <w:r>
        <w:t xml:space="preserve"> </w:t>
      </w:r>
      <w:r>
        <w:rPr>
          <w:rFonts w:hint="eastAsia"/>
        </w:rPr>
        <w:t>учащихся</w:t>
      </w:r>
      <w:r>
        <w:t xml:space="preserve"> </w:t>
      </w:r>
      <w:r>
        <w:rPr>
          <w:rFonts w:hint="eastAsia"/>
        </w:rPr>
        <w:t>и</w:t>
      </w:r>
      <w:r>
        <w:t xml:space="preserve"> </w:t>
      </w:r>
      <w:r>
        <w:rPr>
          <w:rFonts w:hint="eastAsia"/>
        </w:rPr>
        <w:t>созданию</w:t>
      </w:r>
      <w:r>
        <w:t xml:space="preserve"> </w:t>
      </w:r>
      <w:r>
        <w:rPr>
          <w:rFonts w:hint="eastAsia"/>
        </w:rPr>
        <w:t>условий</w:t>
      </w:r>
      <w:r>
        <w:t xml:space="preserve"> </w:t>
      </w:r>
      <w:r>
        <w:rPr>
          <w:rFonts w:hint="eastAsia"/>
        </w:rPr>
        <w:t>для</w:t>
      </w:r>
      <w:r>
        <w:t xml:space="preserve"> </w:t>
      </w:r>
      <w:r>
        <w:rPr>
          <w:rFonts w:hint="eastAsia"/>
        </w:rPr>
        <w:t>приобретения</w:t>
      </w:r>
      <w:r>
        <w:t xml:space="preserve"> </w:t>
      </w:r>
      <w:r>
        <w:rPr>
          <w:rFonts w:hint="eastAsia"/>
        </w:rPr>
        <w:t>учащимися</w:t>
      </w:r>
      <w:r>
        <w:t xml:space="preserve"> </w:t>
      </w:r>
      <w:r>
        <w:rPr>
          <w:rFonts w:hint="eastAsia"/>
        </w:rPr>
        <w:t>знаний</w:t>
      </w:r>
      <w:r>
        <w:t xml:space="preserve"> </w:t>
      </w:r>
      <w:r>
        <w:rPr>
          <w:rFonts w:hint="eastAsia"/>
        </w:rPr>
        <w:t>понятия</w:t>
      </w:r>
      <w:r>
        <w:t xml:space="preserve"> </w:t>
      </w:r>
      <w:r>
        <w:rPr>
          <w:rFonts w:hint="eastAsia"/>
        </w:rPr>
        <w:t>«</w:t>
      </w:r>
      <w:r>
        <w:rPr>
          <w:rFonts w:hint="eastAsia"/>
        </w:rPr>
        <w:t>импульс</w:t>
      </w:r>
      <w:r>
        <w:t xml:space="preserve"> </w:t>
      </w:r>
      <w:r>
        <w:rPr>
          <w:rFonts w:hint="eastAsia"/>
        </w:rPr>
        <w:t>тела</w:t>
      </w:r>
      <w:r>
        <w:rPr>
          <w:rFonts w:hint="eastAsia"/>
        </w:rPr>
        <w:t>»</w:t>
      </w:r>
      <w:r>
        <w:t xml:space="preserve">, </w:t>
      </w:r>
      <w:r>
        <w:rPr>
          <w:rFonts w:hint="eastAsia"/>
        </w:rPr>
        <w:t>закона</w:t>
      </w:r>
      <w:r>
        <w:t xml:space="preserve"> </w:t>
      </w:r>
      <w:r>
        <w:rPr>
          <w:rFonts w:hint="eastAsia"/>
        </w:rPr>
        <w:t>сохранения</w:t>
      </w:r>
      <w:r>
        <w:t xml:space="preserve"> </w:t>
      </w:r>
      <w:r>
        <w:rPr>
          <w:rFonts w:hint="eastAsia"/>
        </w:rPr>
        <w:t>импульса</w:t>
      </w:r>
      <w:r>
        <w:t xml:space="preserve"> </w:t>
      </w:r>
      <w:r>
        <w:rPr>
          <w:rFonts w:hint="eastAsia"/>
        </w:rPr>
        <w:t>и</w:t>
      </w:r>
      <w:r>
        <w:t xml:space="preserve"> </w:t>
      </w:r>
      <w:r>
        <w:rPr>
          <w:rFonts w:hint="eastAsia"/>
        </w:rPr>
        <w:t>использованию</w:t>
      </w:r>
      <w:r>
        <w:t xml:space="preserve"> </w:t>
      </w:r>
      <w:r>
        <w:rPr>
          <w:rFonts w:hint="eastAsia"/>
        </w:rPr>
        <w:t>этого</w:t>
      </w:r>
      <w:r>
        <w:t xml:space="preserve"> </w:t>
      </w:r>
      <w:r>
        <w:rPr>
          <w:rFonts w:hint="eastAsia"/>
        </w:rPr>
        <w:t>закона</w:t>
      </w:r>
      <w:r>
        <w:t xml:space="preserve"> </w:t>
      </w:r>
      <w:r>
        <w:rPr>
          <w:rFonts w:hint="eastAsia"/>
        </w:rPr>
        <w:t>для</w:t>
      </w:r>
      <w:r>
        <w:t xml:space="preserve"> </w:t>
      </w:r>
      <w:r>
        <w:rPr>
          <w:rFonts w:hint="eastAsia"/>
        </w:rPr>
        <w:t>разре</w:t>
      </w:r>
      <w:r>
        <w:rPr>
          <w:rFonts w:hint="eastAsia"/>
        </w:rPr>
        <w:t>¬</w:t>
      </w:r>
      <w:r>
        <w:rPr>
          <w:rFonts w:hint="eastAsia"/>
        </w:rPr>
        <w:t>шения</w:t>
      </w:r>
      <w:r>
        <w:t xml:space="preserve"> </w:t>
      </w:r>
      <w:r>
        <w:rPr>
          <w:rFonts w:hint="eastAsia"/>
        </w:rPr>
        <w:t>проблемной</w:t>
      </w:r>
      <w:r>
        <w:t xml:space="preserve"> </w:t>
      </w:r>
      <w:r>
        <w:rPr>
          <w:rFonts w:hint="eastAsia"/>
        </w:rPr>
        <w:t>ситуации</w:t>
      </w:r>
      <w:r>
        <w:t xml:space="preserve"> </w:t>
      </w:r>
      <w:r>
        <w:rPr>
          <w:rFonts w:hint="eastAsia"/>
        </w:rPr>
        <w:t>и</w:t>
      </w:r>
      <w:r>
        <w:t xml:space="preserve"> </w:t>
      </w:r>
      <w:r>
        <w:rPr>
          <w:rFonts w:hint="eastAsia"/>
        </w:rPr>
        <w:t>объяснения</w:t>
      </w:r>
      <w:r>
        <w:t xml:space="preserve"> </w:t>
      </w:r>
      <w:r>
        <w:rPr>
          <w:rFonts w:hint="eastAsia"/>
        </w:rPr>
        <w:t>новых</w:t>
      </w:r>
      <w:r>
        <w:t xml:space="preserve"> </w:t>
      </w:r>
      <w:r>
        <w:rPr>
          <w:rFonts w:hint="eastAsia"/>
        </w:rPr>
        <w:t>явлений</w:t>
      </w:r>
      <w:r>
        <w:t xml:space="preserve">, </w:t>
      </w:r>
      <w:r>
        <w:rPr>
          <w:rFonts w:hint="eastAsia"/>
        </w:rPr>
        <w:t>выполнении</w:t>
      </w:r>
      <w:r>
        <w:t xml:space="preserve"> </w:t>
      </w:r>
      <w:r>
        <w:rPr>
          <w:rFonts w:hint="eastAsia"/>
        </w:rPr>
        <w:t>уча</w:t>
      </w:r>
      <w:r>
        <w:rPr>
          <w:rFonts w:hint="eastAsia"/>
        </w:rPr>
        <w:t>¬</w:t>
      </w:r>
      <w:r>
        <w:rPr>
          <w:rFonts w:hint="eastAsia"/>
        </w:rPr>
        <w:t>щимися</w:t>
      </w:r>
      <w:r>
        <w:t xml:space="preserve"> </w:t>
      </w:r>
      <w:r>
        <w:rPr>
          <w:rFonts w:hint="eastAsia"/>
        </w:rPr>
        <w:t>основной</w:t>
      </w:r>
      <w:r>
        <w:t xml:space="preserve"> </w:t>
      </w:r>
      <w:r>
        <w:rPr>
          <w:rFonts w:hint="eastAsia"/>
        </w:rPr>
        <w:t>части</w:t>
      </w:r>
      <w:r>
        <w:t xml:space="preserve"> </w:t>
      </w:r>
      <w:r>
        <w:rPr>
          <w:rFonts w:hint="eastAsia"/>
        </w:rPr>
        <w:t>модуля</w:t>
      </w:r>
      <w:r>
        <w:t xml:space="preserve"> (</w:t>
      </w:r>
      <w:r>
        <w:rPr>
          <w:rFonts w:hint="eastAsia"/>
        </w:rPr>
        <w:t>в</w:t>
      </w:r>
      <w:r>
        <w:t xml:space="preserve"> </w:t>
      </w:r>
      <w:r>
        <w:rPr>
          <w:rFonts w:hint="eastAsia"/>
        </w:rPr>
        <w:t>процессе</w:t>
      </w:r>
      <w:r>
        <w:t xml:space="preserve"> </w:t>
      </w:r>
      <w:r>
        <w:rPr>
          <w:rFonts w:hint="eastAsia"/>
        </w:rPr>
        <w:t>индивидуального</w:t>
      </w:r>
      <w:r>
        <w:t xml:space="preserve"> </w:t>
      </w:r>
      <w:r>
        <w:rPr>
          <w:rFonts w:hint="eastAsia"/>
        </w:rPr>
        <w:t>консультиро</w:t>
      </w:r>
      <w:r>
        <w:rPr>
          <w:rFonts w:hint="eastAsia"/>
        </w:rPr>
        <w:t>¬</w:t>
      </w:r>
      <w:r>
        <w:rPr>
          <w:rFonts w:hint="eastAsia"/>
        </w:rPr>
        <w:t>вания</w:t>
      </w:r>
      <w:r>
        <w:t xml:space="preserve"> </w:t>
      </w:r>
      <w:r>
        <w:rPr>
          <w:rFonts w:hint="eastAsia"/>
        </w:rPr>
        <w:t>учащегося</w:t>
      </w:r>
      <w:r>
        <w:t xml:space="preserve"> </w:t>
      </w:r>
      <w:r>
        <w:rPr>
          <w:rFonts w:hint="eastAsia"/>
        </w:rPr>
        <w:t>по</w:t>
      </w:r>
      <w:r>
        <w:t xml:space="preserve"> </w:t>
      </w:r>
      <w:r>
        <w:rPr>
          <w:rFonts w:hint="eastAsia"/>
        </w:rPr>
        <w:t>конкретному</w:t>
      </w:r>
      <w:r>
        <w:t xml:space="preserve"> </w:t>
      </w:r>
      <w:r>
        <w:rPr>
          <w:rFonts w:hint="eastAsia"/>
        </w:rPr>
        <w:t>учебному</w:t>
      </w:r>
      <w:r>
        <w:t xml:space="preserve"> </w:t>
      </w:r>
      <w:r>
        <w:rPr>
          <w:rFonts w:hint="eastAsia"/>
        </w:rPr>
        <w:t>элементу</w:t>
      </w:r>
      <w:r>
        <w:t xml:space="preserve"> </w:t>
      </w:r>
      <w:r>
        <w:rPr>
          <w:rFonts w:hint="eastAsia"/>
        </w:rPr>
        <w:t>модуля</w:t>
      </w:r>
      <w:r>
        <w:t>)</w:t>
      </w:r>
    </w:p>
    <w:p w14:paraId="4BE56671" w14:textId="77777777" w:rsidR="00654D0F" w:rsidRDefault="00654D0F" w:rsidP="00654D0F">
      <w:r>
        <w:rPr>
          <w:rFonts w:hint="eastAsia"/>
        </w:rPr>
        <w:t>При</w:t>
      </w:r>
      <w:r>
        <w:t xml:space="preserve"> </w:t>
      </w:r>
      <w:r>
        <w:rPr>
          <w:rFonts w:hint="eastAsia"/>
        </w:rPr>
        <w:t>модульной</w:t>
      </w:r>
      <w:r>
        <w:t xml:space="preserve"> </w:t>
      </w:r>
      <w:r>
        <w:rPr>
          <w:rFonts w:hint="eastAsia"/>
        </w:rPr>
        <w:t>организации</w:t>
      </w:r>
      <w:r>
        <w:t xml:space="preserve"> </w:t>
      </w:r>
      <w:r>
        <w:rPr>
          <w:rFonts w:hint="eastAsia"/>
        </w:rPr>
        <w:t>процесса</w:t>
      </w:r>
      <w:r>
        <w:t xml:space="preserve"> </w:t>
      </w:r>
      <w:r>
        <w:rPr>
          <w:rFonts w:hint="eastAsia"/>
        </w:rPr>
        <w:t>обучения</w:t>
      </w:r>
      <w:r>
        <w:t xml:space="preserve"> </w:t>
      </w:r>
      <w:r>
        <w:rPr>
          <w:rFonts w:hint="eastAsia"/>
        </w:rPr>
        <w:t>физике</w:t>
      </w:r>
      <w:r>
        <w:t xml:space="preserve"> </w:t>
      </w:r>
      <w:r>
        <w:rPr>
          <w:rFonts w:hint="eastAsia"/>
        </w:rPr>
        <w:t>управление</w:t>
      </w:r>
      <w:r>
        <w:t xml:space="preserve"> </w:t>
      </w:r>
      <w:r>
        <w:rPr>
          <w:rFonts w:hint="eastAsia"/>
        </w:rPr>
        <w:t>происходит</w:t>
      </w:r>
      <w:r>
        <w:t xml:space="preserve"> </w:t>
      </w:r>
      <w:r>
        <w:rPr>
          <w:rFonts w:hint="eastAsia"/>
        </w:rPr>
        <w:t>в</w:t>
      </w:r>
      <w:r>
        <w:t xml:space="preserve"> </w:t>
      </w:r>
      <w:r>
        <w:rPr>
          <w:rFonts w:hint="eastAsia"/>
        </w:rPr>
        <w:t>режиме</w:t>
      </w:r>
      <w:r>
        <w:t xml:space="preserve"> </w:t>
      </w:r>
      <w:r>
        <w:rPr>
          <w:rFonts w:hint="eastAsia"/>
        </w:rPr>
        <w:t>обратной</w:t>
      </w:r>
      <w:r>
        <w:t xml:space="preserve"> </w:t>
      </w:r>
      <w:r>
        <w:rPr>
          <w:rFonts w:hint="eastAsia"/>
        </w:rPr>
        <w:t>связи</w:t>
      </w:r>
      <w:r>
        <w:t xml:space="preserve">, </w:t>
      </w:r>
      <w:r>
        <w:rPr>
          <w:rFonts w:hint="eastAsia"/>
        </w:rPr>
        <w:t>необходимой</w:t>
      </w:r>
      <w:r>
        <w:t xml:space="preserve"> </w:t>
      </w:r>
      <w:r>
        <w:rPr>
          <w:rFonts w:hint="eastAsia"/>
        </w:rPr>
        <w:t>для</w:t>
      </w:r>
      <w:r>
        <w:t xml:space="preserve"> </w:t>
      </w:r>
      <w:r>
        <w:rPr>
          <w:rFonts w:hint="eastAsia"/>
        </w:rPr>
        <w:t>достижения</w:t>
      </w:r>
      <w:r>
        <w:t xml:space="preserve"> </w:t>
      </w:r>
      <w:r>
        <w:rPr>
          <w:rFonts w:hint="eastAsia"/>
        </w:rPr>
        <w:t>целей</w:t>
      </w:r>
      <w:r>
        <w:t xml:space="preserve"> </w:t>
      </w:r>
      <w:r>
        <w:rPr>
          <w:rFonts w:hint="eastAsia"/>
        </w:rPr>
        <w:t>обучения</w:t>
      </w:r>
      <w:r>
        <w:t xml:space="preserve"> (</w:t>
      </w:r>
      <w:r>
        <w:rPr>
          <w:rFonts w:hint="eastAsia"/>
        </w:rPr>
        <w:t>механике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с</w:t>
      </w:r>
      <w:r>
        <w:t xml:space="preserve"> </w:t>
      </w:r>
      <w:r>
        <w:rPr>
          <w:rFonts w:hint="eastAsia"/>
        </w:rPr>
        <w:t>обязательным</w:t>
      </w:r>
      <w:r>
        <w:t xml:space="preserve"> </w:t>
      </w:r>
      <w:r>
        <w:rPr>
          <w:rFonts w:hint="eastAsia"/>
        </w:rPr>
        <w:t>установлением</w:t>
      </w:r>
      <w:r>
        <w:t xml:space="preserve"> </w:t>
      </w:r>
      <w:r>
        <w:rPr>
          <w:rFonts w:hint="eastAsia"/>
        </w:rPr>
        <w:t>ис</w:t>
      </w:r>
      <w:r>
        <w:rPr>
          <w:rFonts w:hint="eastAsia"/>
        </w:rPr>
        <w:t>¬</w:t>
      </w:r>
      <w:r>
        <w:rPr>
          <w:rFonts w:hint="eastAsia"/>
        </w:rPr>
        <w:t>ходных</w:t>
      </w:r>
      <w:r>
        <w:t xml:space="preserve">, </w:t>
      </w:r>
      <w:r>
        <w:rPr>
          <w:rFonts w:hint="eastAsia"/>
        </w:rPr>
        <w:t>промежуточных</w:t>
      </w:r>
      <w:r>
        <w:t xml:space="preserve"> </w:t>
      </w:r>
      <w:r>
        <w:rPr>
          <w:rFonts w:hint="eastAsia"/>
        </w:rPr>
        <w:t>и</w:t>
      </w:r>
      <w:r>
        <w:t xml:space="preserve"> </w:t>
      </w:r>
      <w:r>
        <w:rPr>
          <w:rFonts w:hint="eastAsia"/>
        </w:rPr>
        <w:t>конечных</w:t>
      </w:r>
      <w:r>
        <w:t xml:space="preserve"> </w:t>
      </w:r>
      <w:r>
        <w:rPr>
          <w:rFonts w:hint="eastAsia"/>
        </w:rPr>
        <w:t>состояний</w:t>
      </w:r>
      <w:r>
        <w:t xml:space="preserve"> </w:t>
      </w:r>
      <w:r>
        <w:rPr>
          <w:rFonts w:hint="eastAsia"/>
        </w:rPr>
        <w:t>знаний</w:t>
      </w:r>
      <w:r>
        <w:t xml:space="preserve"> </w:t>
      </w:r>
      <w:r>
        <w:rPr>
          <w:rFonts w:hint="eastAsia"/>
        </w:rPr>
        <w:t>и</w:t>
      </w:r>
      <w:r>
        <w:t xml:space="preserve"> </w:t>
      </w:r>
      <w:r>
        <w:rPr>
          <w:rFonts w:hint="eastAsia"/>
        </w:rPr>
        <w:t>умений</w:t>
      </w:r>
      <w:r>
        <w:t xml:space="preserve"> </w:t>
      </w:r>
      <w:r>
        <w:rPr>
          <w:rFonts w:hint="eastAsia"/>
        </w:rPr>
        <w:t>учащегося</w:t>
      </w:r>
      <w:r>
        <w:t xml:space="preserve"> </w:t>
      </w:r>
      <w:r>
        <w:rPr>
          <w:rFonts w:hint="eastAsia"/>
        </w:rPr>
        <w:t>При</w:t>
      </w:r>
      <w:r>
        <w:t xml:space="preserve"> </w:t>
      </w:r>
      <w:r>
        <w:rPr>
          <w:rFonts w:hint="eastAsia"/>
        </w:rPr>
        <w:t>этом</w:t>
      </w:r>
      <w:r>
        <w:t xml:space="preserve"> </w:t>
      </w:r>
      <w:r>
        <w:rPr>
          <w:rFonts w:hint="eastAsia"/>
        </w:rPr>
        <w:t>входной</w:t>
      </w:r>
      <w:r>
        <w:t xml:space="preserve"> </w:t>
      </w:r>
      <w:r>
        <w:rPr>
          <w:rFonts w:hint="eastAsia"/>
        </w:rPr>
        <w:t>и</w:t>
      </w:r>
      <w:r>
        <w:t xml:space="preserve"> </w:t>
      </w:r>
      <w:r>
        <w:rPr>
          <w:rFonts w:hint="eastAsia"/>
        </w:rPr>
        <w:t>выходной</w:t>
      </w:r>
      <w:r>
        <w:t xml:space="preserve"> </w:t>
      </w:r>
      <w:r>
        <w:rPr>
          <w:rFonts w:hint="eastAsia"/>
        </w:rPr>
        <w:t>контроль</w:t>
      </w:r>
      <w:r>
        <w:t xml:space="preserve"> - </w:t>
      </w:r>
      <w:r>
        <w:rPr>
          <w:rFonts w:hint="eastAsia"/>
        </w:rPr>
        <w:t>жесткий</w:t>
      </w:r>
      <w:r>
        <w:t xml:space="preserve">, </w:t>
      </w:r>
      <w:r>
        <w:rPr>
          <w:rFonts w:hint="eastAsia"/>
        </w:rPr>
        <w:t>он</w:t>
      </w:r>
      <w:r>
        <w:t xml:space="preserve"> </w:t>
      </w:r>
      <w:r>
        <w:rPr>
          <w:rFonts w:hint="eastAsia"/>
        </w:rPr>
        <w:t>осуществляется</w:t>
      </w:r>
      <w:r>
        <w:t xml:space="preserve"> </w:t>
      </w:r>
      <w:r>
        <w:rPr>
          <w:rFonts w:hint="eastAsia"/>
        </w:rPr>
        <w:t>учите</w:t>
      </w:r>
      <w:r>
        <w:rPr>
          <w:rFonts w:hint="eastAsia"/>
        </w:rPr>
        <w:t>¬</w:t>
      </w:r>
      <w:r>
        <w:rPr>
          <w:rFonts w:hint="eastAsia"/>
        </w:rPr>
        <w:t>лем</w:t>
      </w:r>
      <w:r>
        <w:t xml:space="preserve">, </w:t>
      </w:r>
      <w:r>
        <w:rPr>
          <w:rFonts w:hint="eastAsia"/>
        </w:rPr>
        <w:t>а</w:t>
      </w:r>
      <w:r>
        <w:t xml:space="preserve"> </w:t>
      </w:r>
      <w:r>
        <w:rPr>
          <w:rFonts w:hint="eastAsia"/>
        </w:rPr>
        <w:t>промежуточный</w:t>
      </w:r>
      <w:r>
        <w:t xml:space="preserve"> (</w:t>
      </w:r>
      <w:r>
        <w:rPr>
          <w:rFonts w:hint="eastAsia"/>
        </w:rPr>
        <w:t>на</w:t>
      </w:r>
      <w:r>
        <w:t xml:space="preserve"> </w:t>
      </w:r>
      <w:r>
        <w:rPr>
          <w:rFonts w:hint="eastAsia"/>
        </w:rPr>
        <w:t>стыке</w:t>
      </w:r>
      <w:r>
        <w:t xml:space="preserve"> </w:t>
      </w:r>
      <w:r>
        <w:rPr>
          <w:rFonts w:hint="eastAsia"/>
        </w:rPr>
        <w:t>учебных</w:t>
      </w:r>
      <w:r>
        <w:t xml:space="preserve"> </w:t>
      </w:r>
      <w:r>
        <w:rPr>
          <w:rFonts w:hint="eastAsia"/>
        </w:rPr>
        <w:t>элементов</w:t>
      </w:r>
      <w:r>
        <w:t xml:space="preserve">) - </w:t>
      </w:r>
      <w:r>
        <w:rPr>
          <w:rFonts w:hint="eastAsia"/>
        </w:rPr>
        <w:t>мягкий</w:t>
      </w:r>
      <w:r>
        <w:t xml:space="preserve">, </w:t>
      </w:r>
      <w:r>
        <w:rPr>
          <w:rFonts w:hint="eastAsia"/>
        </w:rPr>
        <w:t>проходит</w:t>
      </w:r>
      <w:r>
        <w:t xml:space="preserve"> </w:t>
      </w:r>
      <w:r>
        <w:rPr>
          <w:rFonts w:hint="eastAsia"/>
        </w:rPr>
        <w:t>в</w:t>
      </w:r>
      <w:r>
        <w:t xml:space="preserve"> </w:t>
      </w:r>
      <w:r>
        <w:rPr>
          <w:rFonts w:hint="eastAsia"/>
        </w:rPr>
        <w:t>виде</w:t>
      </w:r>
      <w:r>
        <w:t xml:space="preserve"> </w:t>
      </w:r>
      <w:r>
        <w:rPr>
          <w:rFonts w:hint="eastAsia"/>
        </w:rPr>
        <w:t>само</w:t>
      </w:r>
      <w:r>
        <w:t xml:space="preserve">- </w:t>
      </w:r>
      <w:r>
        <w:rPr>
          <w:rFonts w:hint="eastAsia"/>
        </w:rPr>
        <w:t>и</w:t>
      </w:r>
      <w:r>
        <w:t xml:space="preserve"> </w:t>
      </w:r>
      <w:r>
        <w:rPr>
          <w:rFonts w:hint="eastAsia"/>
        </w:rPr>
        <w:t>взаимоконтроля</w:t>
      </w:r>
      <w:r>
        <w:t xml:space="preserve"> </w:t>
      </w:r>
      <w:r>
        <w:rPr>
          <w:rFonts w:hint="eastAsia"/>
        </w:rPr>
        <w:t>учащихся</w:t>
      </w:r>
    </w:p>
    <w:p w14:paraId="3A97DBC3" w14:textId="77777777" w:rsidR="00654D0F" w:rsidRDefault="00654D0F" w:rsidP="00654D0F">
      <w:r>
        <w:rPr>
          <w:rFonts w:hint="eastAsia"/>
        </w:rPr>
        <w:t>Далее</w:t>
      </w:r>
      <w:r>
        <w:t xml:space="preserve"> </w:t>
      </w:r>
      <w:r>
        <w:rPr>
          <w:rFonts w:hint="eastAsia"/>
        </w:rPr>
        <w:t>в</w:t>
      </w:r>
      <w:r>
        <w:t xml:space="preserve"> </w:t>
      </w:r>
      <w:r>
        <w:rPr>
          <w:rFonts w:hint="eastAsia"/>
        </w:rPr>
        <w:t>главе</w:t>
      </w:r>
      <w:r>
        <w:t xml:space="preserve"> </w:t>
      </w:r>
      <w:r>
        <w:rPr>
          <w:rFonts w:hint="eastAsia"/>
        </w:rPr>
        <w:t>приведено</w:t>
      </w:r>
      <w:r>
        <w:t xml:space="preserve"> </w:t>
      </w:r>
      <w:r>
        <w:rPr>
          <w:rFonts w:hint="eastAsia"/>
        </w:rPr>
        <w:t>описание</w:t>
      </w:r>
      <w:r>
        <w:t xml:space="preserve"> </w:t>
      </w:r>
      <w:r>
        <w:rPr>
          <w:rFonts w:hint="eastAsia"/>
        </w:rPr>
        <w:t>организации</w:t>
      </w:r>
      <w:r>
        <w:t xml:space="preserve">, </w:t>
      </w:r>
      <w:r>
        <w:rPr>
          <w:rFonts w:hint="eastAsia"/>
        </w:rPr>
        <w:t>содержания</w:t>
      </w:r>
      <w:r>
        <w:t xml:space="preserve"> </w:t>
      </w:r>
      <w:r>
        <w:rPr>
          <w:rFonts w:hint="eastAsia"/>
        </w:rPr>
        <w:t>и</w:t>
      </w:r>
      <w:r>
        <w:t xml:space="preserve"> </w:t>
      </w:r>
      <w:r>
        <w:rPr>
          <w:rFonts w:hint="eastAsia"/>
        </w:rPr>
        <w:t>резуль</w:t>
      </w:r>
      <w:r>
        <w:rPr>
          <w:rFonts w:hint="eastAsia"/>
        </w:rPr>
        <w:t>¬</w:t>
      </w:r>
      <w:r>
        <w:rPr>
          <w:rFonts w:hint="eastAsia"/>
        </w:rPr>
        <w:t>татов</w:t>
      </w:r>
      <w:r>
        <w:t xml:space="preserve"> </w:t>
      </w:r>
      <w:r>
        <w:rPr>
          <w:rFonts w:hint="eastAsia"/>
        </w:rPr>
        <w:t>педагогического</w:t>
      </w:r>
      <w:r>
        <w:t xml:space="preserve"> </w:t>
      </w:r>
      <w:r>
        <w:rPr>
          <w:rFonts w:hint="eastAsia"/>
        </w:rPr>
        <w:t>эксперимента</w:t>
      </w:r>
      <w:r>
        <w:t xml:space="preserve"> </w:t>
      </w:r>
      <w:r>
        <w:rPr>
          <w:rFonts w:hint="eastAsia"/>
        </w:rPr>
        <w:t>Педагогический</w:t>
      </w:r>
      <w:r>
        <w:t xml:space="preserve"> </w:t>
      </w:r>
      <w:r>
        <w:rPr>
          <w:rFonts w:hint="eastAsia"/>
        </w:rPr>
        <w:t>эксперимент</w:t>
      </w:r>
      <w:r>
        <w:t xml:space="preserve"> </w:t>
      </w:r>
      <w:r>
        <w:rPr>
          <w:rFonts w:hint="eastAsia"/>
        </w:rPr>
        <w:t>прово</w:t>
      </w:r>
      <w:r>
        <w:rPr>
          <w:rFonts w:hint="eastAsia"/>
        </w:rPr>
        <w:t>¬</w:t>
      </w:r>
      <w:r>
        <w:rPr>
          <w:rFonts w:hint="eastAsia"/>
        </w:rPr>
        <w:t>дился</w:t>
      </w:r>
      <w:r>
        <w:t xml:space="preserve"> </w:t>
      </w:r>
      <w:r>
        <w:rPr>
          <w:rFonts w:hint="eastAsia"/>
        </w:rPr>
        <w:t>в</w:t>
      </w:r>
      <w:r>
        <w:t xml:space="preserve"> 2001-2006 </w:t>
      </w:r>
      <w:r>
        <w:rPr>
          <w:rFonts w:hint="eastAsia"/>
        </w:rPr>
        <w:t>гг</w:t>
      </w:r>
      <w:r>
        <w:t xml:space="preserve"> </w:t>
      </w:r>
      <w:r>
        <w:rPr>
          <w:rFonts w:hint="eastAsia"/>
        </w:rPr>
        <w:t>и</w:t>
      </w:r>
      <w:r>
        <w:t xml:space="preserve"> </w:t>
      </w:r>
      <w:r>
        <w:rPr>
          <w:rFonts w:hint="eastAsia"/>
        </w:rPr>
        <w:t>включал</w:t>
      </w:r>
      <w:r>
        <w:t xml:space="preserve"> 4 </w:t>
      </w:r>
      <w:r>
        <w:rPr>
          <w:rFonts w:hint="eastAsia"/>
        </w:rPr>
        <w:t>этапа</w:t>
      </w:r>
      <w:r>
        <w:t xml:space="preserve"> </w:t>
      </w:r>
      <w:r>
        <w:rPr>
          <w:rFonts w:hint="eastAsia"/>
        </w:rPr>
        <w:t>констатирующий</w:t>
      </w:r>
      <w:r>
        <w:t xml:space="preserve"> (</w:t>
      </w:r>
      <w:r>
        <w:rPr>
          <w:rFonts w:hint="eastAsia"/>
        </w:rPr>
        <w:t>рассмотренный</w:t>
      </w:r>
      <w:r>
        <w:t xml:space="preserve"> </w:t>
      </w:r>
      <w:r>
        <w:rPr>
          <w:rFonts w:hint="eastAsia"/>
        </w:rPr>
        <w:t>нами</w:t>
      </w:r>
      <w:r>
        <w:t xml:space="preserve"> </w:t>
      </w:r>
      <w:r>
        <w:rPr>
          <w:rFonts w:hint="eastAsia"/>
        </w:rPr>
        <w:t>ранее</w:t>
      </w:r>
      <w:r>
        <w:t xml:space="preserve">), </w:t>
      </w:r>
      <w:r>
        <w:rPr>
          <w:rFonts w:hint="eastAsia"/>
        </w:rPr>
        <w:t>поисковый</w:t>
      </w:r>
      <w:r>
        <w:t xml:space="preserve">, </w:t>
      </w:r>
      <w:r>
        <w:rPr>
          <w:rFonts w:hint="eastAsia"/>
        </w:rPr>
        <w:t>обучающий</w:t>
      </w:r>
      <w:r>
        <w:t xml:space="preserve"> </w:t>
      </w:r>
      <w:r>
        <w:rPr>
          <w:rFonts w:hint="eastAsia"/>
        </w:rPr>
        <w:t>и</w:t>
      </w:r>
      <w:r>
        <w:t xml:space="preserve"> </w:t>
      </w:r>
      <w:r>
        <w:rPr>
          <w:rFonts w:hint="eastAsia"/>
        </w:rPr>
        <w:t>контрольно</w:t>
      </w:r>
      <w:r>
        <w:t>-</w:t>
      </w:r>
      <w:r>
        <w:rPr>
          <w:rFonts w:hint="eastAsia"/>
        </w:rPr>
        <w:t>оценочный</w:t>
      </w:r>
      <w:r>
        <w:t xml:space="preserve"> (</w:t>
      </w:r>
      <w:r>
        <w:rPr>
          <w:rFonts w:hint="eastAsia"/>
        </w:rPr>
        <w:t>Таблица</w:t>
      </w:r>
      <w:r>
        <w:t xml:space="preserve"> 2)</w:t>
      </w:r>
    </w:p>
    <w:p w14:paraId="6ED69217" w14:textId="77777777" w:rsidR="00654D0F" w:rsidRDefault="00654D0F" w:rsidP="00654D0F">
      <w:r>
        <w:rPr>
          <w:rFonts w:hint="eastAsia"/>
        </w:rPr>
        <w:t>Таблица</w:t>
      </w:r>
      <w:r>
        <w:t xml:space="preserve"> 2 </w:t>
      </w:r>
      <w:r>
        <w:rPr>
          <w:rFonts w:hint="eastAsia"/>
        </w:rPr>
        <w:t>Основные</w:t>
      </w:r>
      <w:r>
        <w:t xml:space="preserve"> </w:t>
      </w:r>
      <w:r>
        <w:rPr>
          <w:rFonts w:hint="eastAsia"/>
        </w:rPr>
        <w:t>этапы</w:t>
      </w:r>
      <w:r>
        <w:t xml:space="preserve"> </w:t>
      </w:r>
      <w:r>
        <w:rPr>
          <w:rFonts w:hint="eastAsia"/>
        </w:rPr>
        <w:t>педагогического</w:t>
      </w:r>
      <w:r>
        <w:t xml:space="preserve"> </w:t>
      </w:r>
      <w:r>
        <w:rPr>
          <w:rFonts w:hint="eastAsia"/>
        </w:rPr>
        <w:t>эксперимента</w:t>
      </w:r>
    </w:p>
    <w:p w14:paraId="38AF7CC9" w14:textId="77777777" w:rsidR="00654D0F" w:rsidRDefault="00654D0F" w:rsidP="00654D0F"/>
    <w:p w14:paraId="3F52EB62" w14:textId="77777777" w:rsidR="00654D0F" w:rsidRDefault="00654D0F" w:rsidP="00654D0F">
      <w:r>
        <w:rPr>
          <w:rFonts w:hint="eastAsia"/>
        </w:rPr>
        <w:t>Эта</w:t>
      </w:r>
      <w:r>
        <w:t xml:space="preserve"> </w:t>
      </w:r>
      <w:r>
        <w:rPr>
          <w:rFonts w:hint="eastAsia"/>
        </w:rPr>
        <w:t>п</w:t>
      </w:r>
      <w:r>
        <w:tab/>
      </w:r>
      <w:r>
        <w:rPr>
          <w:rFonts w:hint="eastAsia"/>
        </w:rPr>
        <w:t>Место</w:t>
      </w:r>
      <w:r>
        <w:t xml:space="preserve"> </w:t>
      </w:r>
      <w:r>
        <w:rPr>
          <w:rFonts w:hint="eastAsia"/>
        </w:rPr>
        <w:t>проведения</w:t>
      </w:r>
      <w:r>
        <w:tab/>
      </w:r>
      <w:r>
        <w:rPr>
          <w:rFonts w:hint="eastAsia"/>
        </w:rPr>
        <w:t>Цель</w:t>
      </w:r>
      <w:r>
        <w:tab/>
      </w:r>
      <w:r>
        <w:rPr>
          <w:rFonts w:hint="eastAsia"/>
        </w:rPr>
        <w:t>Методы</w:t>
      </w:r>
      <w:r>
        <w:tab/>
      </w:r>
      <w:r>
        <w:rPr>
          <w:rFonts w:hint="eastAsia"/>
        </w:rPr>
        <w:t>Результаты</w:t>
      </w:r>
    </w:p>
    <w:p w14:paraId="6B1CE990" w14:textId="77777777" w:rsidR="00654D0F" w:rsidRDefault="00654D0F" w:rsidP="00654D0F">
      <w:r>
        <w:t>1</w:t>
      </w:r>
      <w:r>
        <w:tab/>
        <w:t>2</w:t>
      </w:r>
      <w:r>
        <w:tab/>
        <w:t>3</w:t>
      </w:r>
      <w:r>
        <w:tab/>
        <w:t>4</w:t>
      </w:r>
      <w:r>
        <w:tab/>
        <w:t>5</w:t>
      </w:r>
    </w:p>
    <w:p w14:paraId="4F3926C8" w14:textId="77777777" w:rsidR="00654D0F" w:rsidRDefault="00654D0F" w:rsidP="00654D0F">
      <w:r>
        <w:t>'3</w:t>
      </w:r>
    </w:p>
    <w:p w14:paraId="5E91AF08" w14:textId="77777777" w:rsidR="00654D0F" w:rsidRDefault="00654D0F" w:rsidP="00654D0F">
      <w:r>
        <w:rPr>
          <w:rFonts w:hint="eastAsia"/>
        </w:rPr>
        <w:lastRenderedPageBreak/>
        <w:t>У</w:t>
      </w:r>
    </w:p>
    <w:p w14:paraId="15F4A0B9" w14:textId="77777777" w:rsidR="00654D0F" w:rsidRDefault="00654D0F" w:rsidP="00654D0F">
      <w:r>
        <w:rPr>
          <w:rFonts w:hint="eastAsia"/>
        </w:rPr>
        <w:t>«</w:t>
      </w:r>
      <w:r>
        <w:rPr>
          <w:rFonts w:hint="eastAsia"/>
        </w:rPr>
        <w:t>а</w:t>
      </w:r>
      <w:r>
        <w:tab/>
      </w:r>
      <w:r>
        <w:rPr>
          <w:rFonts w:hint="eastAsia"/>
        </w:rPr>
        <w:t>гимн</w:t>
      </w:r>
      <w:r>
        <w:t xml:space="preserve"> </w:t>
      </w:r>
      <w:r>
        <w:rPr>
          <w:rFonts w:hint="eastAsia"/>
        </w:rPr>
        <w:t>№</w:t>
      </w:r>
      <w:r>
        <w:t xml:space="preserve">15 </w:t>
      </w:r>
      <w:r>
        <w:rPr>
          <w:rFonts w:hint="eastAsia"/>
        </w:rPr>
        <w:t>г</w:t>
      </w:r>
      <w:r>
        <w:t xml:space="preserve"> </w:t>
      </w:r>
      <w:r>
        <w:rPr>
          <w:rFonts w:hint="eastAsia"/>
        </w:rPr>
        <w:t>Химки</w:t>
      </w:r>
      <w:r>
        <w:t xml:space="preserve">, </w:t>
      </w:r>
      <w:r>
        <w:rPr>
          <w:rFonts w:hint="eastAsia"/>
        </w:rPr>
        <w:t>МОУСОШ№</w:t>
      </w:r>
      <w:r>
        <w:t>933</w:t>
      </w:r>
      <w:r>
        <w:rPr>
          <w:rFonts w:hint="eastAsia"/>
        </w:rPr>
        <w:t>и</w:t>
      </w:r>
      <w:r>
        <w:t xml:space="preserve"> </w:t>
      </w:r>
      <w:r>
        <w:rPr>
          <w:rFonts w:hint="eastAsia"/>
        </w:rPr>
        <w:t>№</w:t>
      </w:r>
      <w:r>
        <w:t xml:space="preserve"> 1505   </w:t>
      </w:r>
      <w:r>
        <w:rPr>
          <w:rFonts w:hint="eastAsia"/>
        </w:rPr>
        <w:t>г</w:t>
      </w:r>
      <w:r>
        <w:t xml:space="preserve"> </w:t>
      </w:r>
      <w:r>
        <w:rPr>
          <w:rFonts w:hint="eastAsia"/>
        </w:rPr>
        <w:t>Москвы</w:t>
      </w:r>
      <w:r>
        <w:t xml:space="preserve">, </w:t>
      </w:r>
      <w:r>
        <w:rPr>
          <w:rFonts w:hint="eastAsia"/>
        </w:rPr>
        <w:t>№</w:t>
      </w:r>
      <w:r>
        <w:t xml:space="preserve">4,7, 11, 15, 19,20 </w:t>
      </w:r>
      <w:r>
        <w:rPr>
          <w:rFonts w:hint="eastAsia"/>
        </w:rPr>
        <w:t>и</w:t>
      </w:r>
      <w:r>
        <w:t xml:space="preserve"> </w:t>
      </w:r>
      <w:r>
        <w:rPr>
          <w:rFonts w:hint="eastAsia"/>
        </w:rPr>
        <w:t>гимн</w:t>
      </w:r>
      <w:r>
        <w:t xml:space="preserve"> </w:t>
      </w:r>
      <w:r>
        <w:rPr>
          <w:rFonts w:hint="eastAsia"/>
        </w:rPr>
        <w:t>№</w:t>
      </w:r>
      <w:r>
        <w:t xml:space="preserve">1 </w:t>
      </w:r>
      <w:r>
        <w:rPr>
          <w:rFonts w:hint="eastAsia"/>
        </w:rPr>
        <w:t>г</w:t>
      </w:r>
      <w:r>
        <w:t xml:space="preserve"> </w:t>
      </w:r>
      <w:r>
        <w:rPr>
          <w:rFonts w:hint="eastAsia"/>
        </w:rPr>
        <w:t>Арма</w:t>
      </w:r>
      <w:r>
        <w:t>-</w:t>
      </w:r>
      <w:r>
        <w:rPr>
          <w:rFonts w:hint="eastAsia"/>
        </w:rPr>
        <w:t>вира</w:t>
      </w:r>
      <w:r>
        <w:t xml:space="preserve">         </w:t>
      </w:r>
      <w:r>
        <w:rPr>
          <w:rFonts w:hint="eastAsia"/>
        </w:rPr>
        <w:t>№</w:t>
      </w:r>
      <w:r>
        <w:t xml:space="preserve">          7 </w:t>
      </w:r>
      <w:r>
        <w:rPr>
          <w:rFonts w:hint="eastAsia"/>
        </w:rPr>
        <w:t>п</w:t>
      </w:r>
      <w:r>
        <w:t xml:space="preserve"> </w:t>
      </w:r>
      <w:r>
        <w:rPr>
          <w:rFonts w:hint="eastAsia"/>
        </w:rPr>
        <w:t>Винсовхоз</w:t>
      </w:r>
      <w:r>
        <w:t xml:space="preserve"> </w:t>
      </w:r>
      <w:r>
        <w:rPr>
          <w:rFonts w:hint="eastAsia"/>
        </w:rPr>
        <w:t>и</w:t>
      </w:r>
      <w:r>
        <w:t xml:space="preserve"> </w:t>
      </w:r>
      <w:r>
        <w:rPr>
          <w:rFonts w:hint="eastAsia"/>
        </w:rPr>
        <w:t>№</w:t>
      </w:r>
      <w:r>
        <w:t xml:space="preserve">26 </w:t>
      </w:r>
      <w:r>
        <w:rPr>
          <w:rFonts w:hint="eastAsia"/>
        </w:rPr>
        <w:t>п</w:t>
      </w:r>
      <w:r>
        <w:t xml:space="preserve"> </w:t>
      </w:r>
      <w:r>
        <w:rPr>
          <w:rFonts w:hint="eastAsia"/>
        </w:rPr>
        <w:t>Роте</w:t>
      </w:r>
      <w:r>
        <w:t>-</w:t>
      </w:r>
      <w:r>
        <w:rPr>
          <w:rFonts w:hint="eastAsia"/>
        </w:rPr>
        <w:t>Фане</w:t>
      </w:r>
      <w:r>
        <w:t xml:space="preserve">   </w:t>
      </w:r>
      <w:r>
        <w:rPr>
          <w:rFonts w:hint="eastAsia"/>
        </w:rPr>
        <w:t>Ново</w:t>
      </w:r>
      <w:r>
        <w:rPr>
          <w:rFonts w:hint="eastAsia"/>
        </w:rPr>
        <w:t>¬</w:t>
      </w:r>
      <w:r>
        <w:rPr>
          <w:rFonts w:hint="eastAsia"/>
        </w:rPr>
        <w:t>кубанского</w:t>
      </w:r>
      <w:r>
        <w:t xml:space="preserve"> </w:t>
      </w:r>
      <w:r>
        <w:rPr>
          <w:rFonts w:hint="eastAsia"/>
        </w:rPr>
        <w:t>района</w:t>
      </w:r>
      <w:r>
        <w:t xml:space="preserve"> (315 </w:t>
      </w:r>
      <w:r>
        <w:rPr>
          <w:rFonts w:hint="eastAsia"/>
        </w:rPr>
        <w:t>уч</w:t>
      </w:r>
      <w:r>
        <w:t>-</w:t>
      </w:r>
      <w:r>
        <w:rPr>
          <w:rFonts w:hint="eastAsia"/>
        </w:rPr>
        <w:t>сяи</w:t>
      </w:r>
      <w:r>
        <w:t xml:space="preserve"> 18 </w:t>
      </w:r>
      <w:r>
        <w:rPr>
          <w:rFonts w:hint="eastAsia"/>
        </w:rPr>
        <w:t>учи</w:t>
      </w:r>
      <w:r>
        <w:rPr>
          <w:rFonts w:hint="eastAsia"/>
        </w:rPr>
        <w:t>¬</w:t>
      </w:r>
      <w:r>
        <w:rPr>
          <w:rFonts w:hint="eastAsia"/>
        </w:rPr>
        <w:t>телей</w:t>
      </w:r>
      <w:r>
        <w:t>)</w:t>
      </w:r>
      <w:r>
        <w:tab/>
      </w:r>
      <w:r>
        <w:rPr>
          <w:rFonts w:hint="eastAsia"/>
        </w:rPr>
        <w:t>Выявление</w:t>
      </w:r>
      <w:r>
        <w:t xml:space="preserve"> </w:t>
      </w:r>
      <w:r>
        <w:rPr>
          <w:rFonts w:hint="eastAsia"/>
        </w:rPr>
        <w:t>со</w:t>
      </w:r>
      <w:r>
        <w:t>-</w:t>
      </w:r>
      <w:r>
        <w:rPr>
          <w:rFonts w:hint="eastAsia"/>
        </w:rPr>
        <w:t>стояния</w:t>
      </w:r>
      <w:r>
        <w:t xml:space="preserve">     </w:t>
      </w:r>
      <w:r>
        <w:rPr>
          <w:rFonts w:hint="eastAsia"/>
        </w:rPr>
        <w:t>пре</w:t>
      </w:r>
      <w:r>
        <w:t>-</w:t>
      </w:r>
      <w:r>
        <w:rPr>
          <w:rFonts w:hint="eastAsia"/>
        </w:rPr>
        <w:t>подавания</w:t>
      </w:r>
      <w:r>
        <w:t xml:space="preserve">  </w:t>
      </w:r>
      <w:r>
        <w:rPr>
          <w:rFonts w:hint="eastAsia"/>
        </w:rPr>
        <w:t>ме</w:t>
      </w:r>
      <w:r>
        <w:t>-</w:t>
      </w:r>
      <w:r>
        <w:rPr>
          <w:rFonts w:hint="eastAsia"/>
        </w:rPr>
        <w:t>ханики</w:t>
      </w:r>
      <w:r>
        <w:t xml:space="preserve">   </w:t>
      </w:r>
      <w:r>
        <w:rPr>
          <w:rFonts w:hint="eastAsia"/>
        </w:rPr>
        <w:t>в</w:t>
      </w:r>
      <w:r>
        <w:t xml:space="preserve">   </w:t>
      </w:r>
      <w:r>
        <w:rPr>
          <w:rFonts w:hint="eastAsia"/>
        </w:rPr>
        <w:t>ос</w:t>
      </w:r>
      <w:r>
        <w:t>-</w:t>
      </w:r>
      <w:r>
        <w:rPr>
          <w:rFonts w:hint="eastAsia"/>
        </w:rPr>
        <w:t>новной</w:t>
      </w:r>
      <w:r>
        <w:t xml:space="preserve"> </w:t>
      </w:r>
      <w:r>
        <w:rPr>
          <w:rFonts w:hint="eastAsia"/>
        </w:rPr>
        <w:t>школе</w:t>
      </w:r>
      <w:r>
        <w:tab/>
      </w:r>
      <w:r>
        <w:rPr>
          <w:rFonts w:hint="eastAsia"/>
        </w:rPr>
        <w:t>Индивидуальные</w:t>
      </w:r>
      <w:r>
        <w:t xml:space="preserve">    </w:t>
      </w:r>
      <w:r>
        <w:rPr>
          <w:rFonts w:hint="eastAsia"/>
        </w:rPr>
        <w:t>и</w:t>
      </w:r>
      <w:r>
        <w:t xml:space="preserve"> </w:t>
      </w:r>
      <w:r>
        <w:rPr>
          <w:rFonts w:hint="eastAsia"/>
        </w:rPr>
        <w:t>коллективные</w:t>
      </w:r>
      <w:r>
        <w:t xml:space="preserve">   </w:t>
      </w:r>
      <w:r>
        <w:rPr>
          <w:rFonts w:hint="eastAsia"/>
        </w:rPr>
        <w:t>бесе</w:t>
      </w:r>
      <w:r>
        <w:rPr>
          <w:rFonts w:hint="eastAsia"/>
        </w:rPr>
        <w:t>¬</w:t>
      </w:r>
      <w:r>
        <w:rPr>
          <w:rFonts w:hint="eastAsia"/>
        </w:rPr>
        <w:t>ды</w:t>
      </w:r>
      <w:r>
        <w:t xml:space="preserve"> </w:t>
      </w:r>
      <w:r>
        <w:rPr>
          <w:rFonts w:hint="eastAsia"/>
        </w:rPr>
        <w:t>с</w:t>
      </w:r>
      <w:r>
        <w:t xml:space="preserve"> </w:t>
      </w:r>
      <w:r>
        <w:rPr>
          <w:rFonts w:hint="eastAsia"/>
        </w:rPr>
        <w:t>уч</w:t>
      </w:r>
      <w:r>
        <w:t>-</w:t>
      </w:r>
      <w:r>
        <w:rPr>
          <w:rFonts w:hint="eastAsia"/>
        </w:rPr>
        <w:t>ся</w:t>
      </w:r>
      <w:r>
        <w:t xml:space="preserve">, </w:t>
      </w:r>
      <w:r>
        <w:rPr>
          <w:rFonts w:hint="eastAsia"/>
        </w:rPr>
        <w:t>наблю</w:t>
      </w:r>
      <w:r>
        <w:t>-</w:t>
      </w:r>
      <w:r>
        <w:rPr>
          <w:rFonts w:hint="eastAsia"/>
        </w:rPr>
        <w:t>дение</w:t>
      </w:r>
      <w:r>
        <w:t xml:space="preserve">    </w:t>
      </w:r>
      <w:r>
        <w:rPr>
          <w:rFonts w:hint="eastAsia"/>
        </w:rPr>
        <w:t>за</w:t>
      </w:r>
      <w:r>
        <w:t xml:space="preserve">   </w:t>
      </w:r>
      <w:r>
        <w:rPr>
          <w:rFonts w:hint="eastAsia"/>
        </w:rPr>
        <w:t>учебной</w:t>
      </w:r>
      <w:r>
        <w:t xml:space="preserve"> </w:t>
      </w:r>
      <w:r>
        <w:rPr>
          <w:rFonts w:hint="eastAsia"/>
        </w:rPr>
        <w:t>деятельностью</w:t>
      </w:r>
      <w:r>
        <w:t xml:space="preserve">,   </w:t>
      </w:r>
      <w:r>
        <w:rPr>
          <w:rFonts w:hint="eastAsia"/>
        </w:rPr>
        <w:t>ан</w:t>
      </w:r>
      <w:r>
        <w:t>-</w:t>
      </w:r>
      <w:r>
        <w:rPr>
          <w:rFonts w:hint="eastAsia"/>
        </w:rPr>
        <w:t>кетирование</w:t>
      </w:r>
      <w:r>
        <w:t xml:space="preserve">   </w:t>
      </w:r>
      <w:r>
        <w:rPr>
          <w:rFonts w:hint="eastAsia"/>
        </w:rPr>
        <w:t>и</w:t>
      </w:r>
      <w:r>
        <w:t xml:space="preserve">   </w:t>
      </w:r>
      <w:r>
        <w:rPr>
          <w:rFonts w:hint="eastAsia"/>
        </w:rPr>
        <w:t>ин</w:t>
      </w:r>
      <w:r>
        <w:t>-</w:t>
      </w:r>
      <w:r>
        <w:rPr>
          <w:rFonts w:hint="eastAsia"/>
        </w:rPr>
        <w:t>тервьюирование</w:t>
      </w:r>
      <w:r>
        <w:t xml:space="preserve"> </w:t>
      </w:r>
      <w:r>
        <w:rPr>
          <w:rFonts w:hint="eastAsia"/>
        </w:rPr>
        <w:t>учителей</w:t>
      </w:r>
      <w:r>
        <w:t xml:space="preserve">    </w:t>
      </w:r>
      <w:r>
        <w:rPr>
          <w:rFonts w:hint="eastAsia"/>
        </w:rPr>
        <w:t>и</w:t>
      </w:r>
      <w:r>
        <w:t xml:space="preserve">   </w:t>
      </w:r>
      <w:r>
        <w:rPr>
          <w:rFonts w:hint="eastAsia"/>
        </w:rPr>
        <w:t>уч</w:t>
      </w:r>
      <w:r>
        <w:t>-</w:t>
      </w:r>
      <w:r>
        <w:rPr>
          <w:rFonts w:hint="eastAsia"/>
        </w:rPr>
        <w:t>ся</w:t>
      </w:r>
      <w:r>
        <w:t xml:space="preserve">, </w:t>
      </w:r>
      <w:r>
        <w:rPr>
          <w:rFonts w:hint="eastAsia"/>
        </w:rPr>
        <w:t>анализ</w:t>
      </w:r>
      <w:r>
        <w:t xml:space="preserve">    </w:t>
      </w:r>
      <w:r>
        <w:rPr>
          <w:rFonts w:hint="eastAsia"/>
        </w:rPr>
        <w:t>передового</w:t>
      </w:r>
      <w:r>
        <w:t xml:space="preserve"> </w:t>
      </w:r>
      <w:r>
        <w:rPr>
          <w:rFonts w:hint="eastAsia"/>
        </w:rPr>
        <w:t>педагогического</w:t>
      </w:r>
      <w:r>
        <w:t xml:space="preserve"> </w:t>
      </w:r>
      <w:r>
        <w:rPr>
          <w:rFonts w:hint="eastAsia"/>
        </w:rPr>
        <w:t>опыта</w:t>
      </w:r>
      <w:r>
        <w:t xml:space="preserve">, </w:t>
      </w:r>
      <w:r>
        <w:rPr>
          <w:rFonts w:hint="eastAsia"/>
        </w:rPr>
        <w:t>тестирование</w:t>
      </w:r>
      <w:r>
        <w:t xml:space="preserve"> </w:t>
      </w:r>
      <w:r>
        <w:rPr>
          <w:rFonts w:hint="eastAsia"/>
        </w:rPr>
        <w:t>уч</w:t>
      </w:r>
      <w:r>
        <w:t>-</w:t>
      </w:r>
      <w:r>
        <w:rPr>
          <w:rFonts w:hint="eastAsia"/>
        </w:rPr>
        <w:t>ся</w:t>
      </w:r>
      <w:r>
        <w:tab/>
      </w:r>
      <w:r>
        <w:rPr>
          <w:rFonts w:hint="eastAsia"/>
        </w:rPr>
        <w:t>Установпены</w:t>
      </w:r>
      <w:r>
        <w:t xml:space="preserve"> </w:t>
      </w:r>
      <w:r>
        <w:rPr>
          <w:rFonts w:hint="eastAsia"/>
        </w:rPr>
        <w:t>низкий</w:t>
      </w:r>
      <w:r>
        <w:t xml:space="preserve"> </w:t>
      </w:r>
      <w:r>
        <w:rPr>
          <w:rFonts w:hint="eastAsia"/>
        </w:rPr>
        <w:t>интерес</w:t>
      </w:r>
      <w:r>
        <w:t xml:space="preserve"> </w:t>
      </w:r>
      <w:r>
        <w:rPr>
          <w:rFonts w:hint="eastAsia"/>
        </w:rPr>
        <w:t>учащихся</w:t>
      </w:r>
      <w:r>
        <w:t xml:space="preserve">  </w:t>
      </w:r>
      <w:r>
        <w:rPr>
          <w:rFonts w:hint="eastAsia"/>
        </w:rPr>
        <w:t>к</w:t>
      </w:r>
      <w:r>
        <w:t xml:space="preserve">  </w:t>
      </w:r>
      <w:r>
        <w:rPr>
          <w:rFonts w:hint="eastAsia"/>
        </w:rPr>
        <w:t>изуче</w:t>
      </w:r>
      <w:r>
        <w:t>-</w:t>
      </w:r>
      <w:r>
        <w:rPr>
          <w:rFonts w:hint="eastAsia"/>
        </w:rPr>
        <w:t>нию</w:t>
      </w:r>
      <w:r>
        <w:t xml:space="preserve">  </w:t>
      </w:r>
      <w:r>
        <w:rPr>
          <w:rFonts w:hint="eastAsia"/>
        </w:rPr>
        <w:t>механики</w:t>
      </w:r>
      <w:r>
        <w:t xml:space="preserve">,  </w:t>
      </w:r>
      <w:r>
        <w:rPr>
          <w:rFonts w:hint="eastAsia"/>
        </w:rPr>
        <w:t>не</w:t>
      </w:r>
      <w:r>
        <w:t>-</w:t>
      </w:r>
      <w:r>
        <w:rPr>
          <w:rFonts w:hint="eastAsia"/>
        </w:rPr>
        <w:t>высокий</w:t>
      </w:r>
      <w:r>
        <w:t xml:space="preserve">      </w:t>
      </w:r>
      <w:r>
        <w:rPr>
          <w:rFonts w:hint="eastAsia"/>
        </w:rPr>
        <w:t>уровень</w:t>
      </w:r>
      <w:r>
        <w:t xml:space="preserve"> </w:t>
      </w:r>
      <w:r>
        <w:rPr>
          <w:rFonts w:hint="eastAsia"/>
        </w:rPr>
        <w:t>знаний</w:t>
      </w:r>
      <w:r>
        <w:t xml:space="preserve">    </w:t>
      </w:r>
      <w:r>
        <w:rPr>
          <w:rFonts w:hint="eastAsia"/>
        </w:rPr>
        <w:t>по</w:t>
      </w:r>
      <w:r>
        <w:t xml:space="preserve">    </w:t>
      </w:r>
      <w:r>
        <w:rPr>
          <w:rFonts w:hint="eastAsia"/>
        </w:rPr>
        <w:t>этому</w:t>
      </w:r>
      <w:r>
        <w:t xml:space="preserve"> </w:t>
      </w:r>
      <w:r>
        <w:rPr>
          <w:rFonts w:hint="eastAsia"/>
        </w:rPr>
        <w:t>разделу</w:t>
      </w:r>
    </w:p>
    <w:p w14:paraId="64C69260" w14:textId="77777777" w:rsidR="00654D0F" w:rsidRDefault="00654D0F" w:rsidP="00654D0F">
      <w:r>
        <w:t xml:space="preserve"> </w:t>
      </w:r>
    </w:p>
    <w:p w14:paraId="30EA5D6B" w14:textId="77777777" w:rsidR="00654D0F" w:rsidRDefault="00654D0F" w:rsidP="00654D0F">
      <w:r>
        <w:t>14</w:t>
      </w:r>
    </w:p>
    <w:p w14:paraId="2A0EA4F8" w14:textId="77777777" w:rsidR="00654D0F" w:rsidRDefault="00654D0F" w:rsidP="00654D0F">
      <w:r>
        <w:t xml:space="preserve"> </w:t>
      </w:r>
    </w:p>
    <w:p w14:paraId="0EDB826F" w14:textId="77777777" w:rsidR="00654D0F" w:rsidRDefault="00654D0F" w:rsidP="00654D0F">
      <w:r>
        <w:rPr>
          <w:rFonts w:hint="eastAsia"/>
        </w:rPr>
        <w:t>В</w:t>
      </w:r>
      <w:r>
        <w:t xml:space="preserve"> </w:t>
      </w:r>
      <w:r>
        <w:rPr>
          <w:rFonts w:hint="eastAsia"/>
        </w:rPr>
        <w:t>качестве</w:t>
      </w:r>
      <w:r>
        <w:t xml:space="preserve"> </w:t>
      </w:r>
      <w:r>
        <w:rPr>
          <w:rFonts w:hint="eastAsia"/>
        </w:rPr>
        <w:t>критериев</w:t>
      </w:r>
      <w:r>
        <w:t xml:space="preserve"> </w:t>
      </w:r>
      <w:r>
        <w:rPr>
          <w:rFonts w:hint="eastAsia"/>
        </w:rPr>
        <w:t>оценки</w:t>
      </w:r>
      <w:r>
        <w:t xml:space="preserve"> </w:t>
      </w:r>
      <w:r>
        <w:rPr>
          <w:rFonts w:hint="eastAsia"/>
        </w:rPr>
        <w:t>эффективности</w:t>
      </w:r>
      <w:r>
        <w:t xml:space="preserve"> </w:t>
      </w:r>
      <w:r>
        <w:rPr>
          <w:rFonts w:hint="eastAsia"/>
        </w:rPr>
        <w:t>применения</w:t>
      </w:r>
      <w:r>
        <w:t xml:space="preserve"> </w:t>
      </w:r>
      <w:r>
        <w:rPr>
          <w:rFonts w:hint="eastAsia"/>
        </w:rPr>
        <w:t>методики</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r>
        <w:t xml:space="preserve"> </w:t>
      </w:r>
      <w:r>
        <w:rPr>
          <w:rFonts w:hint="eastAsia"/>
        </w:rPr>
        <w:t>были</w:t>
      </w:r>
      <w:r>
        <w:t xml:space="preserve"> </w:t>
      </w:r>
      <w:r>
        <w:rPr>
          <w:rFonts w:hint="eastAsia"/>
        </w:rPr>
        <w:t>выбраны</w:t>
      </w:r>
      <w:r>
        <w:t xml:space="preserve"> </w:t>
      </w:r>
      <w:r>
        <w:rPr>
          <w:rFonts w:hint="eastAsia"/>
        </w:rPr>
        <w:t>объем</w:t>
      </w:r>
      <w:r>
        <w:t xml:space="preserve"> </w:t>
      </w:r>
      <w:r>
        <w:rPr>
          <w:rFonts w:hint="eastAsia"/>
        </w:rPr>
        <w:t>знаний</w:t>
      </w:r>
      <w:r>
        <w:t xml:space="preserve"> (</w:t>
      </w:r>
      <w:r>
        <w:rPr>
          <w:rFonts w:hint="eastAsia"/>
        </w:rPr>
        <w:t>число</w:t>
      </w:r>
      <w:r>
        <w:t xml:space="preserve"> </w:t>
      </w:r>
      <w:r>
        <w:rPr>
          <w:rFonts w:hint="eastAsia"/>
        </w:rPr>
        <w:t>усвоенных</w:t>
      </w:r>
      <w:r>
        <w:t xml:space="preserve"> </w:t>
      </w:r>
      <w:r>
        <w:rPr>
          <w:rFonts w:hint="eastAsia"/>
        </w:rPr>
        <w:t>элементов</w:t>
      </w:r>
      <w:r>
        <w:t xml:space="preserve"> </w:t>
      </w:r>
      <w:r>
        <w:rPr>
          <w:rFonts w:hint="eastAsia"/>
        </w:rPr>
        <w:t>знаний</w:t>
      </w:r>
      <w:r>
        <w:t xml:space="preserve">), </w:t>
      </w:r>
      <w:r>
        <w:rPr>
          <w:rFonts w:hint="eastAsia"/>
        </w:rPr>
        <w:t>качество</w:t>
      </w:r>
      <w:r>
        <w:t xml:space="preserve"> </w:t>
      </w:r>
      <w:r>
        <w:rPr>
          <w:rFonts w:hint="eastAsia"/>
        </w:rPr>
        <w:t>зна</w:t>
      </w:r>
      <w:r>
        <w:rPr>
          <w:rFonts w:hint="eastAsia"/>
        </w:rPr>
        <w:t>¬</w:t>
      </w:r>
      <w:r>
        <w:rPr>
          <w:rFonts w:hint="eastAsia"/>
        </w:rPr>
        <w:t>ний</w:t>
      </w:r>
      <w:r>
        <w:t xml:space="preserve"> (</w:t>
      </w:r>
      <w:r>
        <w:rPr>
          <w:rFonts w:hint="eastAsia"/>
        </w:rPr>
        <w:t>процент</w:t>
      </w:r>
      <w:r>
        <w:t xml:space="preserve"> </w:t>
      </w:r>
      <w:r>
        <w:rPr>
          <w:rFonts w:hint="eastAsia"/>
        </w:rPr>
        <w:t>«</w:t>
      </w:r>
      <w:r>
        <w:rPr>
          <w:rFonts w:hint="eastAsia"/>
        </w:rPr>
        <w:t>не</w:t>
      </w:r>
      <w:r>
        <w:t xml:space="preserve"> </w:t>
      </w:r>
      <w:r>
        <w:rPr>
          <w:rFonts w:hint="eastAsia"/>
        </w:rPr>
        <w:t>двоек</w:t>
      </w:r>
      <w:r>
        <w:rPr>
          <w:rFonts w:hint="eastAsia"/>
        </w:rPr>
        <w:t>»</w:t>
      </w:r>
      <w:r>
        <w:t xml:space="preserve">), </w:t>
      </w:r>
      <w:r>
        <w:rPr>
          <w:rFonts w:hint="eastAsia"/>
        </w:rPr>
        <w:t>уровень</w:t>
      </w:r>
      <w:r>
        <w:t xml:space="preserve"> </w:t>
      </w:r>
      <w:r>
        <w:rPr>
          <w:rFonts w:hint="eastAsia"/>
        </w:rPr>
        <w:t>развития</w:t>
      </w:r>
      <w:r>
        <w:t xml:space="preserve"> </w:t>
      </w:r>
      <w:r>
        <w:rPr>
          <w:rFonts w:hint="eastAsia"/>
        </w:rPr>
        <w:t>познавательной</w:t>
      </w:r>
      <w:r>
        <w:t xml:space="preserve"> </w:t>
      </w:r>
      <w:r>
        <w:rPr>
          <w:rFonts w:hint="eastAsia"/>
        </w:rPr>
        <w:t>активности</w:t>
      </w:r>
      <w:r>
        <w:t xml:space="preserve"> </w:t>
      </w:r>
      <w:r>
        <w:rPr>
          <w:rFonts w:hint="eastAsia"/>
        </w:rPr>
        <w:t>уча</w:t>
      </w:r>
      <w:r>
        <w:rPr>
          <w:rFonts w:hint="eastAsia"/>
        </w:rPr>
        <w:t>¬</w:t>
      </w:r>
      <w:r>
        <w:rPr>
          <w:rFonts w:hint="eastAsia"/>
        </w:rPr>
        <w:t>щихся</w:t>
      </w:r>
      <w:r>
        <w:t xml:space="preserve"> (</w:t>
      </w:r>
      <w:r>
        <w:rPr>
          <w:rFonts w:hint="eastAsia"/>
        </w:rPr>
        <w:t>определялся</w:t>
      </w:r>
      <w:r>
        <w:t xml:space="preserve"> </w:t>
      </w:r>
      <w:r>
        <w:rPr>
          <w:rFonts w:hint="eastAsia"/>
        </w:rPr>
        <w:t>качественно</w:t>
      </w:r>
      <w:r>
        <w:t xml:space="preserve">) </w:t>
      </w:r>
      <w:r>
        <w:rPr>
          <w:rFonts w:hint="eastAsia"/>
        </w:rPr>
        <w:t>Были</w:t>
      </w:r>
      <w:r>
        <w:t xml:space="preserve"> </w:t>
      </w:r>
      <w:r>
        <w:rPr>
          <w:rFonts w:hint="eastAsia"/>
        </w:rPr>
        <w:t>отобраны</w:t>
      </w:r>
      <w:r>
        <w:t xml:space="preserve"> </w:t>
      </w:r>
      <w:r>
        <w:rPr>
          <w:rFonts w:hint="eastAsia"/>
        </w:rPr>
        <w:t>группы</w:t>
      </w:r>
      <w:r>
        <w:t xml:space="preserve"> </w:t>
      </w:r>
      <w:r>
        <w:rPr>
          <w:rFonts w:hint="eastAsia"/>
        </w:rPr>
        <w:t>учащихся</w:t>
      </w:r>
      <w:r>
        <w:t xml:space="preserve"> </w:t>
      </w:r>
      <w:r>
        <w:rPr>
          <w:rFonts w:hint="eastAsia"/>
        </w:rPr>
        <w:t>кон</w:t>
      </w:r>
      <w:r>
        <w:rPr>
          <w:rFonts w:hint="eastAsia"/>
        </w:rPr>
        <w:t>¬</w:t>
      </w:r>
      <w:r>
        <w:rPr>
          <w:rFonts w:hint="eastAsia"/>
        </w:rPr>
        <w:t>трольных</w:t>
      </w:r>
      <w:r>
        <w:t xml:space="preserve"> </w:t>
      </w:r>
      <w:r>
        <w:rPr>
          <w:rFonts w:hint="eastAsia"/>
        </w:rPr>
        <w:t>и</w:t>
      </w:r>
      <w:r>
        <w:t xml:space="preserve"> </w:t>
      </w:r>
      <w:r>
        <w:rPr>
          <w:rFonts w:hint="eastAsia"/>
        </w:rPr>
        <w:t>экспериментальных</w:t>
      </w:r>
      <w:r>
        <w:t xml:space="preserve"> </w:t>
      </w:r>
      <w:r>
        <w:rPr>
          <w:rFonts w:hint="eastAsia"/>
        </w:rPr>
        <w:t>классов</w:t>
      </w:r>
      <w:r>
        <w:t xml:space="preserve"> (</w:t>
      </w:r>
      <w:r>
        <w:rPr>
          <w:rFonts w:hint="eastAsia"/>
        </w:rPr>
        <w:t>по</w:t>
      </w:r>
      <w:r>
        <w:t xml:space="preserve"> 22-26 </w:t>
      </w:r>
      <w:r>
        <w:rPr>
          <w:rFonts w:hint="eastAsia"/>
        </w:rPr>
        <w:t>человек</w:t>
      </w:r>
      <w:r>
        <w:t xml:space="preserve">) </w:t>
      </w:r>
      <w:r>
        <w:rPr>
          <w:rFonts w:hint="eastAsia"/>
        </w:rPr>
        <w:t>с</w:t>
      </w:r>
      <w:r>
        <w:t xml:space="preserve"> </w:t>
      </w:r>
      <w:r>
        <w:rPr>
          <w:rFonts w:hint="eastAsia"/>
        </w:rPr>
        <w:t>одинаковым</w:t>
      </w:r>
      <w:r>
        <w:t xml:space="preserve"> </w:t>
      </w:r>
      <w:r>
        <w:rPr>
          <w:rFonts w:hint="eastAsia"/>
        </w:rPr>
        <w:t>стартовым</w:t>
      </w:r>
      <w:r>
        <w:t xml:space="preserve"> </w:t>
      </w:r>
      <w:r>
        <w:rPr>
          <w:rFonts w:hint="eastAsia"/>
        </w:rPr>
        <w:t>уровнем</w:t>
      </w:r>
      <w:r>
        <w:t xml:space="preserve"> </w:t>
      </w:r>
      <w:r>
        <w:rPr>
          <w:rFonts w:hint="eastAsia"/>
        </w:rPr>
        <w:t>знаний</w:t>
      </w:r>
      <w:r>
        <w:t xml:space="preserve"> </w:t>
      </w:r>
      <w:r>
        <w:rPr>
          <w:rFonts w:hint="eastAsia"/>
        </w:rPr>
        <w:t>по</w:t>
      </w:r>
      <w:r>
        <w:t xml:space="preserve"> </w:t>
      </w:r>
      <w:r>
        <w:rPr>
          <w:rFonts w:hint="eastAsia"/>
        </w:rPr>
        <w:t>математике</w:t>
      </w:r>
    </w:p>
    <w:p w14:paraId="1627829E" w14:textId="77777777" w:rsidR="00654D0F" w:rsidRDefault="00654D0F" w:rsidP="00654D0F">
      <w:r>
        <w:rPr>
          <w:rFonts w:hint="eastAsia"/>
        </w:rPr>
        <w:t>При</w:t>
      </w:r>
      <w:r>
        <w:t xml:space="preserve"> </w:t>
      </w:r>
      <w:r>
        <w:rPr>
          <w:rFonts w:hint="eastAsia"/>
        </w:rPr>
        <w:t>обработке</w:t>
      </w:r>
      <w:r>
        <w:t xml:space="preserve"> </w:t>
      </w:r>
      <w:r>
        <w:rPr>
          <w:rFonts w:hint="eastAsia"/>
        </w:rPr>
        <w:t>результатов</w:t>
      </w:r>
      <w:r>
        <w:t xml:space="preserve"> </w:t>
      </w:r>
      <w:r>
        <w:rPr>
          <w:rFonts w:hint="eastAsia"/>
        </w:rPr>
        <w:t>проверочных</w:t>
      </w:r>
      <w:r>
        <w:t xml:space="preserve"> </w:t>
      </w:r>
      <w:r>
        <w:rPr>
          <w:rFonts w:hint="eastAsia"/>
        </w:rPr>
        <w:t>тестов</w:t>
      </w:r>
      <w:r>
        <w:t xml:space="preserve"> </w:t>
      </w:r>
      <w:r>
        <w:rPr>
          <w:rFonts w:hint="eastAsia"/>
        </w:rPr>
        <w:t>поискового</w:t>
      </w:r>
      <w:r>
        <w:t xml:space="preserve">, </w:t>
      </w:r>
      <w:r>
        <w:rPr>
          <w:rFonts w:hint="eastAsia"/>
        </w:rPr>
        <w:t>обучаю</w:t>
      </w:r>
      <w:r>
        <w:rPr>
          <w:rFonts w:hint="eastAsia"/>
        </w:rPr>
        <w:t>¬</w:t>
      </w:r>
      <w:r>
        <w:rPr>
          <w:rFonts w:hint="eastAsia"/>
        </w:rPr>
        <w:t>щего</w:t>
      </w:r>
      <w:r>
        <w:t xml:space="preserve"> </w:t>
      </w:r>
      <w:r>
        <w:rPr>
          <w:rFonts w:hint="eastAsia"/>
        </w:rPr>
        <w:t>и</w:t>
      </w:r>
      <w:r>
        <w:t xml:space="preserve"> </w:t>
      </w:r>
      <w:r>
        <w:rPr>
          <w:rFonts w:hint="eastAsia"/>
        </w:rPr>
        <w:t>контрольно</w:t>
      </w:r>
      <w:r>
        <w:t>-</w:t>
      </w:r>
      <w:r>
        <w:rPr>
          <w:rFonts w:hint="eastAsia"/>
        </w:rPr>
        <w:t>оценочного</w:t>
      </w:r>
      <w:r>
        <w:t xml:space="preserve"> </w:t>
      </w:r>
      <w:r>
        <w:rPr>
          <w:rFonts w:hint="eastAsia"/>
        </w:rPr>
        <w:t>этапов</w:t>
      </w:r>
      <w:r>
        <w:t xml:space="preserve"> </w:t>
      </w:r>
      <w:r>
        <w:rPr>
          <w:rFonts w:hint="eastAsia"/>
        </w:rPr>
        <w:t>эксперимента</w:t>
      </w:r>
      <w:r>
        <w:t xml:space="preserve"> </w:t>
      </w:r>
      <w:r>
        <w:rPr>
          <w:rFonts w:hint="eastAsia"/>
        </w:rPr>
        <w:t>рассчитывались</w:t>
      </w:r>
      <w:r>
        <w:t xml:space="preserve"> </w:t>
      </w:r>
      <w:r>
        <w:rPr>
          <w:rFonts w:hint="eastAsia"/>
        </w:rPr>
        <w:t>коэф</w:t>
      </w:r>
      <w:r>
        <w:rPr>
          <w:rFonts w:hint="eastAsia"/>
        </w:rPr>
        <w:t>¬</w:t>
      </w:r>
      <w:r>
        <w:rPr>
          <w:rFonts w:hint="eastAsia"/>
        </w:rPr>
        <w:t>фициенты</w:t>
      </w:r>
      <w:r>
        <w:t xml:space="preserve"> </w:t>
      </w:r>
      <w:r>
        <w:rPr>
          <w:rFonts w:hint="eastAsia"/>
        </w:rPr>
        <w:t>усвоения</w:t>
      </w:r>
      <w:r>
        <w:t xml:space="preserve"> </w:t>
      </w:r>
      <w:r>
        <w:rPr>
          <w:rFonts w:hint="eastAsia"/>
        </w:rPr>
        <w:t>отдельных</w:t>
      </w:r>
      <w:r>
        <w:t xml:space="preserve"> </w:t>
      </w:r>
      <w:r>
        <w:rPr>
          <w:rFonts w:hint="eastAsia"/>
        </w:rPr>
        <w:t>элементов</w:t>
      </w:r>
      <w:r>
        <w:t xml:space="preserve"> </w:t>
      </w:r>
      <w:r>
        <w:rPr>
          <w:rFonts w:hint="eastAsia"/>
        </w:rPr>
        <w:t>знаний</w:t>
      </w:r>
      <w:r>
        <w:t xml:space="preserve"> </w:t>
      </w:r>
      <w:r>
        <w:rPr>
          <w:rFonts w:hint="eastAsia"/>
        </w:rPr>
        <w:t>по</w:t>
      </w:r>
      <w:r>
        <w:t xml:space="preserve"> </w:t>
      </w:r>
      <w:r>
        <w:rPr>
          <w:rFonts w:hint="eastAsia"/>
        </w:rPr>
        <w:t>формуле</w:t>
      </w:r>
    </w:p>
    <w:p w14:paraId="04CA93E9" w14:textId="77777777" w:rsidR="00654D0F" w:rsidRDefault="00654D0F" w:rsidP="00654D0F">
      <w:r>
        <w:t xml:space="preserve">k, -N,/N      (1), </w:t>
      </w:r>
      <w:r>
        <w:rPr>
          <w:rFonts w:hint="eastAsia"/>
        </w:rPr>
        <w:t>где</w:t>
      </w:r>
      <w:r>
        <w:t xml:space="preserve"> N,- </w:t>
      </w:r>
      <w:r>
        <w:rPr>
          <w:rFonts w:hint="eastAsia"/>
        </w:rPr>
        <w:t>число</w:t>
      </w:r>
      <w:r>
        <w:t xml:space="preserve"> </w:t>
      </w:r>
      <w:r>
        <w:rPr>
          <w:rFonts w:hint="eastAsia"/>
        </w:rPr>
        <w:t>учащихся</w:t>
      </w:r>
      <w:r>
        <w:t xml:space="preserve">, </w:t>
      </w:r>
      <w:r>
        <w:rPr>
          <w:rFonts w:hint="eastAsia"/>
        </w:rPr>
        <w:t>давших</w:t>
      </w:r>
      <w:r>
        <w:t xml:space="preserve"> </w:t>
      </w:r>
      <w:r>
        <w:rPr>
          <w:rFonts w:hint="eastAsia"/>
        </w:rPr>
        <w:t>правильный</w:t>
      </w:r>
      <w:r>
        <w:t xml:space="preserve"> </w:t>
      </w:r>
      <w:r>
        <w:rPr>
          <w:rFonts w:hint="eastAsia"/>
        </w:rPr>
        <w:t>ответ</w:t>
      </w:r>
      <w:r>
        <w:t xml:space="preserve"> </w:t>
      </w:r>
      <w:r>
        <w:rPr>
          <w:rFonts w:hint="eastAsia"/>
        </w:rPr>
        <w:t>на</w:t>
      </w:r>
      <w:r>
        <w:t xml:space="preserve"> (-</w:t>
      </w:r>
      <w:r>
        <w:rPr>
          <w:rFonts w:hint="eastAsia"/>
        </w:rPr>
        <w:t>тый</w:t>
      </w:r>
      <w:r>
        <w:t xml:space="preserve"> </w:t>
      </w:r>
      <w:r>
        <w:rPr>
          <w:rFonts w:hint="eastAsia"/>
        </w:rPr>
        <w:t>вопрос</w:t>
      </w:r>
      <w:r>
        <w:t xml:space="preserve"> (</w:t>
      </w:r>
      <w:r>
        <w:rPr>
          <w:rFonts w:hint="eastAsia"/>
        </w:rPr>
        <w:t>т</w:t>
      </w:r>
      <w:r>
        <w:t xml:space="preserve"> </w:t>
      </w:r>
      <w:r>
        <w:rPr>
          <w:rFonts w:hint="eastAsia"/>
        </w:rPr>
        <w:t>е</w:t>
      </w:r>
      <w:r>
        <w:t xml:space="preserve"> </w:t>
      </w:r>
      <w:r>
        <w:rPr>
          <w:rFonts w:hint="eastAsia"/>
        </w:rPr>
        <w:t>число</w:t>
      </w:r>
      <w:r>
        <w:t xml:space="preserve"> </w:t>
      </w:r>
      <w:r>
        <w:rPr>
          <w:rFonts w:hint="eastAsia"/>
        </w:rPr>
        <w:t>учащихся</w:t>
      </w:r>
      <w:r>
        <w:t xml:space="preserve">, </w:t>
      </w:r>
      <w:r>
        <w:rPr>
          <w:rFonts w:hint="eastAsia"/>
        </w:rPr>
        <w:t>усвоивших</w:t>
      </w:r>
      <w:r>
        <w:t xml:space="preserve"> </w:t>
      </w:r>
      <w:r>
        <w:rPr>
          <w:rFonts w:hint="eastAsia"/>
        </w:rPr>
        <w:t>правильно</w:t>
      </w:r>
      <w:r>
        <w:t xml:space="preserve"> </w:t>
      </w:r>
      <w:r>
        <w:rPr>
          <w:rFonts w:hint="eastAsia"/>
        </w:rPr>
        <w:t>этот</w:t>
      </w:r>
      <w:r>
        <w:t xml:space="preserve"> </w:t>
      </w:r>
      <w:r>
        <w:rPr>
          <w:rFonts w:hint="eastAsia"/>
        </w:rPr>
        <w:t>элемент</w:t>
      </w:r>
      <w:r>
        <w:t xml:space="preserve"> </w:t>
      </w:r>
      <w:r>
        <w:rPr>
          <w:rFonts w:hint="eastAsia"/>
        </w:rPr>
        <w:t>знания</w:t>
      </w:r>
      <w:r>
        <w:t xml:space="preserve">), N - </w:t>
      </w:r>
      <w:r>
        <w:rPr>
          <w:rFonts w:hint="eastAsia"/>
        </w:rPr>
        <w:t>общее</w:t>
      </w:r>
      <w:r>
        <w:t xml:space="preserve"> </w:t>
      </w:r>
      <w:r>
        <w:rPr>
          <w:rFonts w:hint="eastAsia"/>
        </w:rPr>
        <w:t>количество</w:t>
      </w:r>
      <w:r>
        <w:t xml:space="preserve"> </w:t>
      </w:r>
      <w:r>
        <w:rPr>
          <w:rFonts w:hint="eastAsia"/>
        </w:rPr>
        <w:t>учащихся</w:t>
      </w:r>
    </w:p>
    <w:p w14:paraId="6A990112" w14:textId="77777777" w:rsidR="00654D0F" w:rsidRDefault="00654D0F" w:rsidP="00654D0F">
      <w:r>
        <w:rPr>
          <w:rFonts w:hint="eastAsia"/>
        </w:rPr>
        <w:t>Кроме</w:t>
      </w:r>
      <w:r>
        <w:t xml:space="preserve"> </w:t>
      </w:r>
      <w:r>
        <w:rPr>
          <w:rFonts w:hint="eastAsia"/>
        </w:rPr>
        <w:t>этого</w:t>
      </w:r>
      <w:r>
        <w:t xml:space="preserve">, </w:t>
      </w:r>
      <w:r>
        <w:rPr>
          <w:rFonts w:hint="eastAsia"/>
        </w:rPr>
        <w:t>по</w:t>
      </w:r>
      <w:r>
        <w:t xml:space="preserve"> </w:t>
      </w:r>
      <w:r>
        <w:rPr>
          <w:rFonts w:hint="eastAsia"/>
        </w:rPr>
        <w:t>формуле</w:t>
      </w:r>
      <w:r>
        <w:t xml:space="preserve"> 2 </w:t>
      </w:r>
      <w:r>
        <w:rPr>
          <w:rFonts w:hint="eastAsia"/>
        </w:rPr>
        <w:t>рассчитывался</w:t>
      </w:r>
      <w:r>
        <w:t xml:space="preserve"> </w:t>
      </w:r>
      <w:r>
        <w:rPr>
          <w:rFonts w:hint="eastAsia"/>
        </w:rPr>
        <w:t>коэффициент</w:t>
      </w:r>
      <w:r>
        <w:t xml:space="preserve"> </w:t>
      </w:r>
      <w:r>
        <w:rPr>
          <w:rFonts w:hint="eastAsia"/>
        </w:rPr>
        <w:t>полноты</w:t>
      </w:r>
      <w:r>
        <w:t xml:space="preserve"> </w:t>
      </w:r>
      <w:r>
        <w:rPr>
          <w:rFonts w:hint="eastAsia"/>
        </w:rPr>
        <w:t>ус</w:t>
      </w:r>
      <w:r>
        <w:rPr>
          <w:rFonts w:hint="eastAsia"/>
        </w:rPr>
        <w:t>¬</w:t>
      </w:r>
      <w:r>
        <w:rPr>
          <w:rFonts w:hint="eastAsia"/>
        </w:rPr>
        <w:t>воения</w:t>
      </w:r>
      <w:r>
        <w:t xml:space="preserve"> </w:t>
      </w:r>
      <w:r>
        <w:rPr>
          <w:rFonts w:hint="eastAsia"/>
        </w:rPr>
        <w:t>избранных</w:t>
      </w:r>
      <w:r>
        <w:t xml:space="preserve"> </w:t>
      </w:r>
      <w:r>
        <w:rPr>
          <w:rFonts w:hint="eastAsia"/>
        </w:rPr>
        <w:t>понятий</w:t>
      </w:r>
      <w:r>
        <w:t xml:space="preserve"> </w:t>
      </w:r>
      <w:r>
        <w:rPr>
          <w:rFonts w:hint="eastAsia"/>
        </w:rPr>
        <w:t>по</w:t>
      </w:r>
      <w:r>
        <w:t xml:space="preserve"> </w:t>
      </w:r>
      <w:r>
        <w:rPr>
          <w:rFonts w:hint="eastAsia"/>
        </w:rPr>
        <w:t>одной</w:t>
      </w:r>
      <w:r>
        <w:t xml:space="preserve"> </w:t>
      </w:r>
      <w:r>
        <w:rPr>
          <w:rFonts w:hint="eastAsia"/>
        </w:rPr>
        <w:t>из</w:t>
      </w:r>
      <w:r>
        <w:t xml:space="preserve"> </w:t>
      </w:r>
      <w:r>
        <w:rPr>
          <w:rFonts w:hint="eastAsia"/>
        </w:rPr>
        <w:t>подтем</w:t>
      </w:r>
      <w:r>
        <w:t xml:space="preserve">, </w:t>
      </w:r>
      <w:r>
        <w:rPr>
          <w:rFonts w:hint="eastAsia"/>
        </w:rPr>
        <w:t>а</w:t>
      </w:r>
      <w:r>
        <w:t xml:space="preserve"> </w:t>
      </w:r>
      <w:r>
        <w:rPr>
          <w:rFonts w:hint="eastAsia"/>
        </w:rPr>
        <w:t>также</w:t>
      </w:r>
      <w:r>
        <w:t xml:space="preserve"> </w:t>
      </w:r>
      <w:r>
        <w:rPr>
          <w:rFonts w:hint="eastAsia"/>
        </w:rPr>
        <w:t>усвоения</w:t>
      </w:r>
      <w:r>
        <w:t xml:space="preserve"> </w:t>
      </w:r>
      <w:r>
        <w:rPr>
          <w:rFonts w:hint="eastAsia"/>
        </w:rPr>
        <w:t>знаний</w:t>
      </w:r>
      <w:r>
        <w:t xml:space="preserve"> </w:t>
      </w:r>
      <w:r>
        <w:rPr>
          <w:rFonts w:hint="eastAsia"/>
        </w:rPr>
        <w:t>по</w:t>
      </w:r>
    </w:p>
    <w:p w14:paraId="0ACB0EEC" w14:textId="77777777" w:rsidR="00654D0F" w:rsidRDefault="00654D0F" w:rsidP="00654D0F">
      <w:r>
        <w:rPr>
          <w:rFonts w:hint="eastAsia"/>
        </w:rPr>
        <w:t>всему</w:t>
      </w:r>
      <w:r>
        <w:t xml:space="preserve"> </w:t>
      </w:r>
      <w:r>
        <w:rPr>
          <w:rFonts w:hint="eastAsia"/>
        </w:rPr>
        <w:t>разделу</w:t>
      </w:r>
      <w:r>
        <w:t xml:space="preserve"> </w:t>
      </w:r>
      <w:r>
        <w:rPr>
          <w:rFonts w:hint="eastAsia"/>
        </w:rPr>
        <w:t>«</w:t>
      </w:r>
      <w:r>
        <w:rPr>
          <w:rFonts w:hint="eastAsia"/>
        </w:rPr>
        <w:t>Механика</w:t>
      </w:r>
      <w:r>
        <w:rPr>
          <w:rFonts w:hint="eastAsia"/>
        </w:rPr>
        <w:t>»</w:t>
      </w:r>
      <w:r>
        <w:t xml:space="preserve"> </w:t>
      </w:r>
      <w:r>
        <w:rPr>
          <w:rFonts w:hint="eastAsia"/>
        </w:rPr>
        <w:t>в</w:t>
      </w:r>
      <w:r>
        <w:t xml:space="preserve"> </w:t>
      </w:r>
      <w:r>
        <w:rPr>
          <w:rFonts w:hint="eastAsia"/>
        </w:rPr>
        <w:t>основной</w:t>
      </w:r>
      <w:r>
        <w:t xml:space="preserve"> </w:t>
      </w:r>
      <w:r>
        <w:rPr>
          <w:rFonts w:hint="eastAsia"/>
        </w:rPr>
        <w:t>школе</w:t>
      </w:r>
    </w:p>
    <w:p w14:paraId="2B081F1F" w14:textId="77777777" w:rsidR="00654D0F" w:rsidRDefault="00654D0F" w:rsidP="00654D0F">
      <w:r>
        <w:rPr>
          <w:rFonts w:hint="eastAsia"/>
        </w:rPr>
        <w:t>т</w:t>
      </w:r>
    </w:p>
    <w:p w14:paraId="719EA241" w14:textId="77777777" w:rsidR="00654D0F" w:rsidRDefault="00654D0F" w:rsidP="00654D0F">
      <w:r>
        <w:rPr>
          <w:rFonts w:hint="eastAsia"/>
        </w:rPr>
        <w:t>к</w:t>
      </w:r>
      <w:r>
        <w:t xml:space="preserve">      = isl</w:t>
      </w:r>
      <w:r>
        <w:tab/>
        <w:t xml:space="preserve">   (2), </w:t>
      </w:r>
      <w:r>
        <w:rPr>
          <w:rFonts w:hint="eastAsia"/>
        </w:rPr>
        <w:t>где</w:t>
      </w:r>
      <w:r>
        <w:t xml:space="preserve"> </w:t>
      </w:r>
      <w:r>
        <w:rPr>
          <w:rFonts w:hint="eastAsia"/>
        </w:rPr>
        <w:t>т</w:t>
      </w:r>
      <w:r>
        <w:t xml:space="preserve"> - </w:t>
      </w:r>
      <w:r>
        <w:rPr>
          <w:rFonts w:hint="eastAsia"/>
        </w:rPr>
        <w:t>количество</w:t>
      </w:r>
      <w:r>
        <w:t xml:space="preserve"> </w:t>
      </w:r>
      <w:r>
        <w:rPr>
          <w:rFonts w:hint="eastAsia"/>
        </w:rPr>
        <w:t>вопросов</w:t>
      </w:r>
      <w:r>
        <w:t xml:space="preserve"> </w:t>
      </w:r>
      <w:r>
        <w:rPr>
          <w:rFonts w:hint="eastAsia"/>
        </w:rPr>
        <w:t>в</w:t>
      </w:r>
      <w:r>
        <w:t xml:space="preserve"> </w:t>
      </w:r>
      <w:r>
        <w:rPr>
          <w:rFonts w:hint="eastAsia"/>
        </w:rPr>
        <w:t>тесте</w:t>
      </w:r>
      <w:r>
        <w:t xml:space="preserve"> (</w:t>
      </w:r>
      <w:r>
        <w:rPr>
          <w:rFonts w:hint="eastAsia"/>
        </w:rPr>
        <w:t>число</w:t>
      </w:r>
      <w:r>
        <w:t xml:space="preserve"> </w:t>
      </w:r>
      <w:r>
        <w:rPr>
          <w:rFonts w:hint="eastAsia"/>
        </w:rPr>
        <w:t>элементов</w:t>
      </w:r>
    </w:p>
    <w:p w14:paraId="6DC38814" w14:textId="77777777" w:rsidR="00654D0F" w:rsidRDefault="00654D0F" w:rsidP="00654D0F">
      <w:r>
        <w:rPr>
          <w:rFonts w:hint="eastAsia"/>
        </w:rPr>
        <w:t>общ</w:t>
      </w:r>
      <w:r>
        <w:t xml:space="preserve">     Nm</w:t>
      </w:r>
    </w:p>
    <w:p w14:paraId="014859D6" w14:textId="77777777" w:rsidR="00654D0F" w:rsidRDefault="00654D0F" w:rsidP="00654D0F">
      <w:r>
        <w:rPr>
          <w:rFonts w:hint="eastAsia"/>
        </w:rPr>
        <w:t>знаний</w:t>
      </w:r>
      <w:r>
        <w:t xml:space="preserve"> </w:t>
      </w:r>
      <w:r>
        <w:rPr>
          <w:rFonts w:hint="eastAsia"/>
        </w:rPr>
        <w:t>и</w:t>
      </w:r>
      <w:r>
        <w:t xml:space="preserve"> </w:t>
      </w:r>
      <w:r>
        <w:rPr>
          <w:rFonts w:hint="eastAsia"/>
        </w:rPr>
        <w:t>операций</w:t>
      </w:r>
      <w:r>
        <w:t xml:space="preserve">, </w:t>
      </w:r>
      <w:r>
        <w:rPr>
          <w:rFonts w:hint="eastAsia"/>
        </w:rPr>
        <w:t>которые</w:t>
      </w:r>
      <w:r>
        <w:t xml:space="preserve"> </w:t>
      </w:r>
      <w:r>
        <w:rPr>
          <w:rFonts w:hint="eastAsia"/>
        </w:rPr>
        <w:t>должны</w:t>
      </w:r>
      <w:r>
        <w:t xml:space="preserve"> </w:t>
      </w:r>
      <w:r>
        <w:rPr>
          <w:rFonts w:hint="eastAsia"/>
        </w:rPr>
        <w:t>быть</w:t>
      </w:r>
      <w:r>
        <w:t xml:space="preserve"> </w:t>
      </w:r>
      <w:r>
        <w:rPr>
          <w:rFonts w:hint="eastAsia"/>
        </w:rPr>
        <w:t>усвоены</w:t>
      </w:r>
      <w:r>
        <w:t xml:space="preserve"> </w:t>
      </w:r>
      <w:r>
        <w:rPr>
          <w:rFonts w:hint="eastAsia"/>
        </w:rPr>
        <w:t>каждым</w:t>
      </w:r>
      <w:r>
        <w:t xml:space="preserve"> </w:t>
      </w:r>
      <w:r>
        <w:rPr>
          <w:rFonts w:hint="eastAsia"/>
        </w:rPr>
        <w:t>учащимся</w:t>
      </w:r>
      <w:r>
        <w:t>), N , -</w:t>
      </w:r>
    </w:p>
    <w:p w14:paraId="4FAB0FE1" w14:textId="77777777" w:rsidR="00654D0F" w:rsidRDefault="00654D0F" w:rsidP="00654D0F">
      <w:r>
        <w:lastRenderedPageBreak/>
        <w:t>'</w:t>
      </w:r>
      <w:r>
        <w:rPr>
          <w:rFonts w:hint="eastAsia"/>
        </w:rPr>
        <w:t>З</w:t>
      </w:r>
      <w:r>
        <w:t xml:space="preserve"> </w:t>
      </w:r>
      <w:r>
        <w:rPr>
          <w:rFonts w:hint="eastAsia"/>
        </w:rPr>
        <w:t>Я</w:t>
      </w:r>
    </w:p>
    <w:p w14:paraId="708CF9DC" w14:textId="77777777" w:rsidR="00654D0F" w:rsidRDefault="00654D0F" w:rsidP="00654D0F">
      <w:r>
        <w:t>si</w:t>
      </w:r>
    </w:p>
    <w:p w14:paraId="6B5A7165" w14:textId="77777777" w:rsidR="00654D0F" w:rsidRDefault="00654D0F" w:rsidP="00654D0F">
      <w:r>
        <w:rPr>
          <w:rFonts w:hint="eastAsia"/>
        </w:rPr>
        <w:t>а</w:t>
      </w:r>
      <w:r>
        <w:t xml:space="preserve"> </w:t>
      </w:r>
      <w:r>
        <w:rPr>
          <w:rFonts w:hint="eastAsia"/>
        </w:rPr>
        <w:t>гч</w:t>
      </w:r>
    </w:p>
    <w:p w14:paraId="07BD0EEE" w14:textId="77777777" w:rsidR="00654D0F" w:rsidRDefault="00654D0F" w:rsidP="00654D0F">
      <w:r>
        <w:rPr>
          <w:rFonts w:hint="eastAsia"/>
        </w:rPr>
        <w:t>»</w:t>
      </w:r>
      <w:r>
        <w:t xml:space="preserve">3   fi </w:t>
      </w:r>
      <w:r>
        <w:rPr>
          <w:rFonts w:hint="eastAsia"/>
        </w:rPr>
        <w:t>з</w:t>
      </w:r>
      <w:r>
        <w:t xml:space="preserve">  </w:t>
      </w:r>
      <w:r>
        <w:rPr>
          <w:rFonts w:hint="eastAsia"/>
        </w:rPr>
        <w:t>ч</w:t>
      </w:r>
    </w:p>
    <w:p w14:paraId="7AF26ED7" w14:textId="77777777" w:rsidR="00654D0F" w:rsidRDefault="00654D0F" w:rsidP="00654D0F">
      <w:r>
        <w:t>Is</w:t>
      </w:r>
    </w:p>
    <w:p w14:paraId="419318A7" w14:textId="77777777" w:rsidR="00654D0F" w:rsidRDefault="00654D0F" w:rsidP="00654D0F">
      <w:r>
        <w:t xml:space="preserve"> </w:t>
      </w:r>
    </w:p>
    <w:p w14:paraId="4325A3E5" w14:textId="77777777" w:rsidR="00654D0F" w:rsidRDefault="00654D0F" w:rsidP="00654D0F">
      <w:r>
        <w:rPr>
          <w:rFonts w:hint="eastAsia"/>
        </w:rPr>
        <w:t>МОУ</w:t>
      </w:r>
      <w:r>
        <w:t xml:space="preserve"> </w:t>
      </w:r>
      <w:r>
        <w:rPr>
          <w:rFonts w:hint="eastAsia"/>
        </w:rPr>
        <w:t>СШ</w:t>
      </w:r>
      <w:r>
        <w:t xml:space="preserve"> </w:t>
      </w:r>
      <w:r>
        <w:rPr>
          <w:rFonts w:hint="eastAsia"/>
        </w:rPr>
        <w:t>№</w:t>
      </w:r>
      <w:r>
        <w:t xml:space="preserve"> 7</w:t>
      </w:r>
    </w:p>
    <w:p w14:paraId="160D713E" w14:textId="77777777" w:rsidR="00654D0F" w:rsidRDefault="00654D0F" w:rsidP="00654D0F">
      <w:r>
        <w:rPr>
          <w:rFonts w:hint="eastAsia"/>
        </w:rPr>
        <w:t>п</w:t>
      </w:r>
      <w:r>
        <w:t xml:space="preserve"> </w:t>
      </w:r>
      <w:r>
        <w:rPr>
          <w:rFonts w:hint="eastAsia"/>
        </w:rPr>
        <w:t>Кирова</w:t>
      </w:r>
      <w:r>
        <w:t xml:space="preserve"> </w:t>
      </w:r>
      <w:r>
        <w:rPr>
          <w:rFonts w:hint="eastAsia"/>
        </w:rPr>
        <w:t>и</w:t>
      </w:r>
    </w:p>
    <w:p w14:paraId="1CBE2454" w14:textId="77777777" w:rsidR="00654D0F" w:rsidRDefault="00654D0F" w:rsidP="00654D0F">
      <w:r>
        <w:rPr>
          <w:rFonts w:hint="eastAsia"/>
        </w:rPr>
        <w:t>МОУОШ№</w:t>
      </w:r>
      <w:r>
        <w:t>26</w:t>
      </w:r>
    </w:p>
    <w:p w14:paraId="458464F6" w14:textId="77777777" w:rsidR="00654D0F" w:rsidRDefault="00654D0F" w:rsidP="00654D0F">
      <w:r>
        <w:rPr>
          <w:rFonts w:hint="eastAsia"/>
        </w:rPr>
        <w:t>п</w:t>
      </w:r>
      <w:r>
        <w:t xml:space="preserve"> </w:t>
      </w:r>
      <w:r>
        <w:rPr>
          <w:rFonts w:hint="eastAsia"/>
        </w:rPr>
        <w:t>Роте</w:t>
      </w:r>
      <w:r>
        <w:t>-</w:t>
      </w:r>
      <w:r>
        <w:rPr>
          <w:rFonts w:hint="eastAsia"/>
        </w:rPr>
        <w:t>Фане</w:t>
      </w:r>
      <w:r>
        <w:t xml:space="preserve"> </w:t>
      </w:r>
      <w:r>
        <w:rPr>
          <w:rFonts w:hint="eastAsia"/>
        </w:rPr>
        <w:t>Ново</w:t>
      </w:r>
      <w:r>
        <w:t>-</w:t>
      </w:r>
    </w:p>
    <w:p w14:paraId="0321FEEC" w14:textId="77777777" w:rsidR="00654D0F" w:rsidRDefault="00654D0F" w:rsidP="00654D0F">
      <w:r>
        <w:rPr>
          <w:rFonts w:hint="eastAsia"/>
        </w:rPr>
        <w:t>кубанского</w:t>
      </w:r>
      <w:r>
        <w:t xml:space="preserve"> </w:t>
      </w:r>
      <w:r>
        <w:rPr>
          <w:rFonts w:hint="eastAsia"/>
        </w:rPr>
        <w:t>района</w:t>
      </w:r>
      <w:r>
        <w:t>,</w:t>
      </w:r>
    </w:p>
    <w:p w14:paraId="4A3D5723" w14:textId="77777777" w:rsidR="00654D0F" w:rsidRDefault="00654D0F" w:rsidP="00654D0F">
      <w:r>
        <w:rPr>
          <w:rFonts w:hint="eastAsia"/>
        </w:rPr>
        <w:t>МОУ</w:t>
      </w:r>
      <w:r>
        <w:t xml:space="preserve"> </w:t>
      </w:r>
      <w:r>
        <w:rPr>
          <w:rFonts w:hint="eastAsia"/>
        </w:rPr>
        <w:t>СОШ</w:t>
      </w:r>
      <w:r>
        <w:t xml:space="preserve"> </w:t>
      </w:r>
      <w:r>
        <w:rPr>
          <w:rFonts w:hint="eastAsia"/>
        </w:rPr>
        <w:t>№</w:t>
      </w:r>
      <w:r>
        <w:t>3</w:t>
      </w:r>
    </w:p>
    <w:p w14:paraId="2E44A46C" w14:textId="77777777" w:rsidR="00654D0F" w:rsidRDefault="00654D0F" w:rsidP="00654D0F">
      <w:r>
        <w:rPr>
          <w:rFonts w:hint="eastAsia"/>
        </w:rPr>
        <w:t>г</w:t>
      </w:r>
      <w:r>
        <w:t xml:space="preserve"> </w:t>
      </w:r>
      <w:r>
        <w:rPr>
          <w:rFonts w:hint="eastAsia"/>
        </w:rPr>
        <w:t>Новокубанска</w:t>
      </w:r>
    </w:p>
    <w:p w14:paraId="1A649163" w14:textId="77777777" w:rsidR="00654D0F" w:rsidRDefault="00654D0F" w:rsidP="00654D0F">
      <w:r>
        <w:t xml:space="preserve">(142 </w:t>
      </w:r>
      <w:r>
        <w:rPr>
          <w:rFonts w:hint="eastAsia"/>
        </w:rPr>
        <w:t>уч</w:t>
      </w:r>
      <w:r>
        <w:t>-</w:t>
      </w:r>
      <w:r>
        <w:rPr>
          <w:rFonts w:hint="eastAsia"/>
        </w:rPr>
        <w:t>ся</w:t>
      </w:r>
      <w:r>
        <w:t>)</w:t>
      </w:r>
    </w:p>
    <w:p w14:paraId="1F2A47C0" w14:textId="77777777" w:rsidR="00654D0F" w:rsidRDefault="00654D0F" w:rsidP="00654D0F">
      <w:r>
        <w:rPr>
          <w:rFonts w:hint="eastAsia"/>
        </w:rPr>
        <w:t>МОУ</w:t>
      </w:r>
      <w:r>
        <w:t xml:space="preserve"> </w:t>
      </w:r>
      <w:r>
        <w:rPr>
          <w:rFonts w:hint="eastAsia"/>
        </w:rPr>
        <w:t>СОШ</w:t>
      </w:r>
      <w:r>
        <w:t xml:space="preserve"> </w:t>
      </w:r>
      <w:r>
        <w:rPr>
          <w:rFonts w:hint="eastAsia"/>
        </w:rPr>
        <w:t>№</w:t>
      </w:r>
      <w:r>
        <w:t xml:space="preserve"> 4 </w:t>
      </w:r>
      <w:r>
        <w:rPr>
          <w:rFonts w:hint="eastAsia"/>
        </w:rPr>
        <w:t>г</w:t>
      </w:r>
    </w:p>
    <w:p w14:paraId="340F60D9" w14:textId="77777777" w:rsidR="00654D0F" w:rsidRDefault="00654D0F" w:rsidP="00654D0F">
      <w:r>
        <w:rPr>
          <w:rFonts w:hint="eastAsia"/>
        </w:rPr>
        <w:t>Армавира</w:t>
      </w:r>
      <w:r>
        <w:t xml:space="preserve">, </w:t>
      </w:r>
      <w:r>
        <w:rPr>
          <w:rFonts w:hint="eastAsia"/>
        </w:rPr>
        <w:t>МОУ</w:t>
      </w:r>
    </w:p>
    <w:p w14:paraId="4D034557" w14:textId="77777777" w:rsidR="00654D0F" w:rsidRDefault="00654D0F" w:rsidP="00654D0F">
      <w:r>
        <w:rPr>
          <w:rFonts w:hint="eastAsia"/>
        </w:rPr>
        <w:t>СШ</w:t>
      </w:r>
      <w:r>
        <w:t xml:space="preserve"> </w:t>
      </w:r>
      <w:r>
        <w:rPr>
          <w:rFonts w:hint="eastAsia"/>
        </w:rPr>
        <w:t>№</w:t>
      </w:r>
      <w:r>
        <w:t xml:space="preserve"> 7 </w:t>
      </w:r>
      <w:r>
        <w:rPr>
          <w:rFonts w:hint="eastAsia"/>
        </w:rPr>
        <w:t>п</w:t>
      </w:r>
      <w:r>
        <w:t xml:space="preserve"> </w:t>
      </w:r>
      <w:r>
        <w:rPr>
          <w:rFonts w:hint="eastAsia"/>
        </w:rPr>
        <w:t>Кирова</w:t>
      </w:r>
      <w:r>
        <w:t xml:space="preserve"> </w:t>
      </w:r>
      <w:r>
        <w:rPr>
          <w:rFonts w:hint="eastAsia"/>
        </w:rPr>
        <w:t>и</w:t>
      </w:r>
    </w:p>
    <w:p w14:paraId="1187F2A6" w14:textId="77777777" w:rsidR="00654D0F" w:rsidRDefault="00654D0F" w:rsidP="00654D0F">
      <w:r>
        <w:rPr>
          <w:rFonts w:hint="eastAsia"/>
        </w:rPr>
        <w:t>МОУ</w:t>
      </w:r>
      <w:r>
        <w:t xml:space="preserve"> </w:t>
      </w:r>
      <w:r>
        <w:rPr>
          <w:rFonts w:hint="eastAsia"/>
        </w:rPr>
        <w:t>ОІІШ</w:t>
      </w:r>
      <w:r>
        <w:t xml:space="preserve">26 </w:t>
      </w:r>
      <w:r>
        <w:rPr>
          <w:rFonts w:hint="eastAsia"/>
        </w:rPr>
        <w:t>п</w:t>
      </w:r>
      <w:r>
        <w:t xml:space="preserve"> </w:t>
      </w:r>
      <w:r>
        <w:rPr>
          <w:rFonts w:hint="eastAsia"/>
        </w:rPr>
        <w:t>Роте</w:t>
      </w:r>
      <w:r>
        <w:t>-</w:t>
      </w:r>
      <w:r>
        <w:rPr>
          <w:rFonts w:hint="eastAsia"/>
        </w:rPr>
        <w:t>Фане</w:t>
      </w:r>
      <w:r>
        <w:t xml:space="preserve"> </w:t>
      </w:r>
      <w:r>
        <w:rPr>
          <w:rFonts w:hint="eastAsia"/>
        </w:rPr>
        <w:t>Ново</w:t>
      </w:r>
      <w:r>
        <w:t>-</w:t>
      </w:r>
      <w:r>
        <w:rPr>
          <w:rFonts w:hint="eastAsia"/>
        </w:rPr>
        <w:t>кубанского</w:t>
      </w:r>
      <w:r>
        <w:t xml:space="preserve"> </w:t>
      </w:r>
      <w:r>
        <w:rPr>
          <w:rFonts w:hint="eastAsia"/>
        </w:rPr>
        <w:t>района</w:t>
      </w:r>
      <w:r>
        <w:t xml:space="preserve">, </w:t>
      </w:r>
      <w:r>
        <w:rPr>
          <w:rFonts w:hint="eastAsia"/>
        </w:rPr>
        <w:t>МОУ</w:t>
      </w:r>
      <w:r>
        <w:t xml:space="preserve"> </w:t>
      </w:r>
      <w:r>
        <w:rPr>
          <w:rFonts w:hint="eastAsia"/>
        </w:rPr>
        <w:t>СОШ</w:t>
      </w:r>
      <w:r>
        <w:t xml:space="preserve"> </w:t>
      </w:r>
      <w:r>
        <w:rPr>
          <w:rFonts w:hint="eastAsia"/>
        </w:rPr>
        <w:t>№</w:t>
      </w:r>
      <w:r>
        <w:t xml:space="preserve">3 </w:t>
      </w:r>
      <w:r>
        <w:rPr>
          <w:rFonts w:hint="eastAsia"/>
        </w:rPr>
        <w:t>г</w:t>
      </w:r>
      <w:r>
        <w:t xml:space="preserve"> </w:t>
      </w:r>
      <w:r>
        <w:rPr>
          <w:rFonts w:hint="eastAsia"/>
        </w:rPr>
        <w:t>Новокубанска</w:t>
      </w:r>
      <w:r>
        <w:t xml:space="preserve"> (201 </w:t>
      </w:r>
      <w:r>
        <w:rPr>
          <w:rFonts w:hint="eastAsia"/>
        </w:rPr>
        <w:t>учащийся</w:t>
      </w:r>
      <w:r>
        <w:t xml:space="preserve">, </w:t>
      </w:r>
      <w:r>
        <w:rPr>
          <w:rFonts w:hint="eastAsia"/>
        </w:rPr>
        <w:t>б</w:t>
      </w:r>
      <w:r>
        <w:t xml:space="preserve"> </w:t>
      </w:r>
      <w:r>
        <w:rPr>
          <w:rFonts w:hint="eastAsia"/>
        </w:rPr>
        <w:t>учителей</w:t>
      </w:r>
      <w:r>
        <w:t>)</w:t>
      </w:r>
    </w:p>
    <w:p w14:paraId="27748E31" w14:textId="77777777" w:rsidR="00654D0F" w:rsidRDefault="00654D0F" w:rsidP="00654D0F">
      <w:r>
        <w:t xml:space="preserve"> </w:t>
      </w:r>
    </w:p>
    <w:p w14:paraId="3D7FB702" w14:textId="77777777" w:rsidR="00654D0F" w:rsidRDefault="00654D0F" w:rsidP="00654D0F">
      <w:r>
        <w:rPr>
          <w:rFonts w:hint="eastAsia"/>
        </w:rPr>
        <w:t>Разработка</w:t>
      </w:r>
      <w:r>
        <w:t xml:space="preserve"> </w:t>
      </w:r>
      <w:r>
        <w:rPr>
          <w:rFonts w:hint="eastAsia"/>
        </w:rPr>
        <w:t>и</w:t>
      </w:r>
      <w:r>
        <w:t xml:space="preserve"> </w:t>
      </w:r>
      <w:r>
        <w:rPr>
          <w:rFonts w:hint="eastAsia"/>
        </w:rPr>
        <w:t>первичная</w:t>
      </w:r>
      <w:r>
        <w:t xml:space="preserve"> </w:t>
      </w:r>
      <w:r>
        <w:rPr>
          <w:rFonts w:hint="eastAsia"/>
        </w:rPr>
        <w:t>ап</w:t>
      </w:r>
      <w:r>
        <w:t>-</w:t>
      </w:r>
      <w:r>
        <w:rPr>
          <w:rFonts w:hint="eastAsia"/>
        </w:rPr>
        <w:t>робация</w:t>
      </w:r>
      <w:r>
        <w:t xml:space="preserve"> </w:t>
      </w:r>
      <w:r>
        <w:rPr>
          <w:rFonts w:hint="eastAsia"/>
        </w:rPr>
        <w:t>эле</w:t>
      </w:r>
      <w:r>
        <w:t>-</w:t>
      </w:r>
      <w:r>
        <w:rPr>
          <w:rFonts w:hint="eastAsia"/>
        </w:rPr>
        <w:t>ментов</w:t>
      </w:r>
      <w:r>
        <w:t xml:space="preserve"> </w:t>
      </w:r>
      <w:r>
        <w:rPr>
          <w:rFonts w:hint="eastAsia"/>
        </w:rPr>
        <w:t>мето</w:t>
      </w:r>
      <w:r>
        <w:t>-</w:t>
      </w:r>
      <w:r>
        <w:rPr>
          <w:rFonts w:hint="eastAsia"/>
        </w:rPr>
        <w:t>дики</w:t>
      </w:r>
      <w:r>
        <w:t xml:space="preserve"> </w:t>
      </w:r>
      <w:r>
        <w:rPr>
          <w:rFonts w:hint="eastAsia"/>
        </w:rPr>
        <w:t>обучения</w:t>
      </w:r>
      <w:r>
        <w:t xml:space="preserve"> </w:t>
      </w:r>
      <w:r>
        <w:rPr>
          <w:rFonts w:hint="eastAsia"/>
        </w:rPr>
        <w:t>механике</w:t>
      </w:r>
      <w:r>
        <w:t xml:space="preserve"> </w:t>
      </w:r>
      <w:r>
        <w:rPr>
          <w:rFonts w:hint="eastAsia"/>
        </w:rPr>
        <w:t>в</w:t>
      </w:r>
      <w:r>
        <w:t xml:space="preserve"> </w:t>
      </w:r>
      <w:r>
        <w:rPr>
          <w:rFonts w:hint="eastAsia"/>
        </w:rPr>
        <w:t>ос</w:t>
      </w:r>
      <w:r>
        <w:t>-</w:t>
      </w:r>
      <w:r>
        <w:rPr>
          <w:rFonts w:hint="eastAsia"/>
        </w:rPr>
        <w:t>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w:t>
      </w:r>
      <w:r>
        <w:t>-</w:t>
      </w:r>
      <w:r>
        <w:rPr>
          <w:rFonts w:hint="eastAsia"/>
        </w:rPr>
        <w:t>дульной</w:t>
      </w:r>
      <w:r>
        <w:t xml:space="preserve"> </w:t>
      </w:r>
      <w:r>
        <w:rPr>
          <w:rFonts w:hint="eastAsia"/>
        </w:rPr>
        <w:t>тех</w:t>
      </w:r>
      <w:r>
        <w:t>-</w:t>
      </w:r>
      <w:r>
        <w:rPr>
          <w:rFonts w:hint="eastAsia"/>
        </w:rPr>
        <w:t>нологии</w:t>
      </w:r>
      <w:r>
        <w:t>)</w:t>
      </w:r>
    </w:p>
    <w:p w14:paraId="679C8CF5" w14:textId="77777777" w:rsidR="00654D0F" w:rsidRDefault="00654D0F" w:rsidP="00654D0F">
      <w:r>
        <w:rPr>
          <w:rFonts w:hint="eastAsia"/>
        </w:rPr>
        <w:t>Апробация</w:t>
      </w:r>
      <w:r>
        <w:t xml:space="preserve"> </w:t>
      </w:r>
      <w:r>
        <w:rPr>
          <w:rFonts w:hint="eastAsia"/>
        </w:rPr>
        <w:t>ме</w:t>
      </w:r>
      <w:r>
        <w:rPr>
          <w:rFonts w:hint="eastAsia"/>
        </w:rPr>
        <w:t>¬</w:t>
      </w:r>
      <w:r>
        <w:rPr>
          <w:rFonts w:hint="eastAsia"/>
        </w:rPr>
        <w:t>тодики</w:t>
      </w:r>
      <w:r>
        <w:t xml:space="preserve"> </w:t>
      </w:r>
      <w:r>
        <w:rPr>
          <w:rFonts w:hint="eastAsia"/>
        </w:rPr>
        <w:t>форми</w:t>
      </w:r>
      <w:r>
        <w:t>-</w:t>
      </w:r>
      <w:r>
        <w:rPr>
          <w:rFonts w:hint="eastAsia"/>
        </w:rPr>
        <w:t>рования</w:t>
      </w:r>
      <w:r>
        <w:t xml:space="preserve"> </w:t>
      </w:r>
      <w:r>
        <w:rPr>
          <w:rFonts w:hint="eastAsia"/>
        </w:rPr>
        <w:t>зна</w:t>
      </w:r>
      <w:r>
        <w:rPr>
          <w:rFonts w:hint="eastAsia"/>
        </w:rPr>
        <w:t>¬</w:t>
      </w:r>
      <w:r>
        <w:rPr>
          <w:rFonts w:hint="eastAsia"/>
        </w:rPr>
        <w:t>ний</w:t>
      </w:r>
      <w:r>
        <w:t xml:space="preserve"> </w:t>
      </w:r>
      <w:r>
        <w:rPr>
          <w:rFonts w:hint="eastAsia"/>
        </w:rPr>
        <w:t>по</w:t>
      </w:r>
      <w:r>
        <w:t xml:space="preserve"> </w:t>
      </w:r>
      <w:r>
        <w:rPr>
          <w:rFonts w:hint="eastAsia"/>
        </w:rPr>
        <w:t>меха</w:t>
      </w:r>
      <w:r>
        <w:t>-</w:t>
      </w:r>
      <w:r>
        <w:rPr>
          <w:rFonts w:hint="eastAsia"/>
        </w:rPr>
        <w:t>нике</w:t>
      </w:r>
      <w:r>
        <w:t xml:space="preserve"> </w:t>
      </w:r>
      <w:r>
        <w:rPr>
          <w:rFonts w:hint="eastAsia"/>
        </w:rPr>
        <w:t>в</w:t>
      </w:r>
      <w:r>
        <w:t xml:space="preserve"> </w:t>
      </w:r>
      <w:r>
        <w:rPr>
          <w:rFonts w:hint="eastAsia"/>
        </w:rPr>
        <w:t>основ</w:t>
      </w:r>
      <w:r>
        <w:rPr>
          <w:rFonts w:hint="eastAsia"/>
        </w:rPr>
        <w:t>¬</w:t>
      </w:r>
      <w:r>
        <w:rPr>
          <w:rFonts w:hint="eastAsia"/>
        </w:rPr>
        <w:t>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w:t>
      </w:r>
      <w:r>
        <w:t>-</w:t>
      </w:r>
      <w:r>
        <w:rPr>
          <w:rFonts w:hint="eastAsia"/>
        </w:rPr>
        <w:t>дульной</w:t>
      </w:r>
      <w:r>
        <w:t xml:space="preserve"> </w:t>
      </w:r>
      <w:r>
        <w:rPr>
          <w:rFonts w:hint="eastAsia"/>
        </w:rPr>
        <w:t>тех</w:t>
      </w:r>
      <w:r>
        <w:t>-</w:t>
      </w:r>
      <w:r>
        <w:rPr>
          <w:rFonts w:hint="eastAsia"/>
        </w:rPr>
        <w:t>нологии</w:t>
      </w:r>
      <w:r>
        <w:t xml:space="preserve">) </w:t>
      </w:r>
      <w:r>
        <w:rPr>
          <w:rFonts w:hint="eastAsia"/>
        </w:rPr>
        <w:t>Оценка</w:t>
      </w:r>
      <w:r>
        <w:t xml:space="preserve"> </w:t>
      </w:r>
      <w:r>
        <w:rPr>
          <w:rFonts w:hint="eastAsia"/>
        </w:rPr>
        <w:t>эффек</w:t>
      </w:r>
      <w:r>
        <w:t>-</w:t>
      </w:r>
      <w:r>
        <w:rPr>
          <w:rFonts w:hint="eastAsia"/>
        </w:rPr>
        <w:t>тивности</w:t>
      </w:r>
      <w:r>
        <w:t xml:space="preserve"> </w:t>
      </w:r>
      <w:r>
        <w:rPr>
          <w:rFonts w:hint="eastAsia"/>
        </w:rPr>
        <w:t>раз</w:t>
      </w:r>
      <w:r>
        <w:t>-</w:t>
      </w:r>
      <w:r>
        <w:rPr>
          <w:rFonts w:hint="eastAsia"/>
        </w:rPr>
        <w:t>работанной</w:t>
      </w:r>
      <w:r>
        <w:t xml:space="preserve"> </w:t>
      </w:r>
      <w:r>
        <w:rPr>
          <w:rFonts w:hint="eastAsia"/>
        </w:rPr>
        <w:t>методики</w:t>
      </w:r>
      <w:r>
        <w:t xml:space="preserve"> </w:t>
      </w:r>
      <w:r>
        <w:rPr>
          <w:rFonts w:hint="eastAsia"/>
        </w:rPr>
        <w:t>Про</w:t>
      </w:r>
      <w:r>
        <w:rPr>
          <w:rFonts w:hint="eastAsia"/>
        </w:rPr>
        <w:t>¬</w:t>
      </w:r>
      <w:r>
        <w:rPr>
          <w:rFonts w:hint="eastAsia"/>
        </w:rPr>
        <w:t>верка</w:t>
      </w:r>
      <w:r>
        <w:t xml:space="preserve"> </w:t>
      </w:r>
      <w:r>
        <w:rPr>
          <w:rFonts w:hint="eastAsia"/>
        </w:rPr>
        <w:t>гипотезы</w:t>
      </w:r>
    </w:p>
    <w:p w14:paraId="7BD88CE9" w14:textId="77777777" w:rsidR="00654D0F" w:rsidRDefault="00654D0F" w:rsidP="00654D0F">
      <w:r>
        <w:t xml:space="preserve"> </w:t>
      </w:r>
    </w:p>
    <w:p w14:paraId="3DA2B4CA" w14:textId="77777777" w:rsidR="00654D0F" w:rsidRDefault="00654D0F" w:rsidP="00654D0F">
      <w:r>
        <w:rPr>
          <w:rFonts w:hint="eastAsia"/>
        </w:rPr>
        <w:t>Моделирование</w:t>
      </w:r>
      <w:r>
        <w:t xml:space="preserve"> </w:t>
      </w:r>
      <w:r>
        <w:rPr>
          <w:rFonts w:hint="eastAsia"/>
        </w:rPr>
        <w:t>ме</w:t>
      </w:r>
      <w:r>
        <w:t>-</w:t>
      </w:r>
      <w:r>
        <w:rPr>
          <w:rFonts w:hint="eastAsia"/>
        </w:rPr>
        <w:t>тодики</w:t>
      </w:r>
      <w:r>
        <w:t xml:space="preserve"> </w:t>
      </w:r>
      <w:r>
        <w:rPr>
          <w:rFonts w:hint="eastAsia"/>
        </w:rPr>
        <w:t>изучения</w:t>
      </w:r>
      <w:r>
        <w:t xml:space="preserve"> </w:t>
      </w:r>
      <w:r>
        <w:rPr>
          <w:rFonts w:hint="eastAsia"/>
        </w:rPr>
        <w:t>ме</w:t>
      </w:r>
      <w:r>
        <w:t xml:space="preserve"> </w:t>
      </w:r>
      <w:r>
        <w:rPr>
          <w:rFonts w:hint="eastAsia"/>
        </w:rPr>
        <w:t>хакики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w:t>
      </w:r>
      <w:r>
        <w:t xml:space="preserve"> </w:t>
      </w:r>
      <w:r>
        <w:rPr>
          <w:rFonts w:hint="eastAsia"/>
        </w:rPr>
        <w:t>дульной</w:t>
      </w:r>
      <w:r>
        <w:t xml:space="preserve"> </w:t>
      </w:r>
      <w:r>
        <w:rPr>
          <w:rFonts w:hint="eastAsia"/>
        </w:rPr>
        <w:t>технологии</w:t>
      </w:r>
      <w:r>
        <w:t xml:space="preserve">. </w:t>
      </w:r>
      <w:r>
        <w:rPr>
          <w:rFonts w:hint="eastAsia"/>
        </w:rPr>
        <w:t>Экспериментальное</w:t>
      </w:r>
      <w:r>
        <w:t xml:space="preserve"> </w:t>
      </w:r>
      <w:r>
        <w:rPr>
          <w:rFonts w:hint="eastAsia"/>
        </w:rPr>
        <w:t>преподавание</w:t>
      </w:r>
      <w:r>
        <w:t xml:space="preserve"> </w:t>
      </w:r>
      <w:r>
        <w:rPr>
          <w:rFonts w:hint="eastAsia"/>
        </w:rPr>
        <w:t>от</w:t>
      </w:r>
      <w:r>
        <w:t>-</w:t>
      </w:r>
      <w:r>
        <w:rPr>
          <w:rFonts w:hint="eastAsia"/>
        </w:rPr>
        <w:t>дельных</w:t>
      </w:r>
      <w:r>
        <w:t xml:space="preserve"> </w:t>
      </w:r>
      <w:r>
        <w:rPr>
          <w:rFonts w:hint="eastAsia"/>
        </w:rPr>
        <w:t>тем</w:t>
      </w:r>
      <w:r>
        <w:t xml:space="preserve"> </w:t>
      </w:r>
      <w:r>
        <w:rPr>
          <w:rFonts w:hint="eastAsia"/>
        </w:rPr>
        <w:t>Анализ</w:t>
      </w:r>
      <w:r>
        <w:t xml:space="preserve"> </w:t>
      </w:r>
      <w:r>
        <w:rPr>
          <w:rFonts w:hint="eastAsia"/>
        </w:rPr>
        <w:t>результатов</w:t>
      </w:r>
      <w:r>
        <w:t xml:space="preserve"> </w:t>
      </w:r>
      <w:r>
        <w:rPr>
          <w:rFonts w:hint="eastAsia"/>
        </w:rPr>
        <w:t>и</w:t>
      </w:r>
      <w:r>
        <w:t xml:space="preserve"> </w:t>
      </w:r>
      <w:r>
        <w:rPr>
          <w:rFonts w:hint="eastAsia"/>
        </w:rPr>
        <w:t>разра</w:t>
      </w:r>
      <w:r>
        <w:t>-</w:t>
      </w:r>
      <w:r>
        <w:rPr>
          <w:rFonts w:hint="eastAsia"/>
        </w:rPr>
        <w:t>ботка</w:t>
      </w:r>
      <w:r>
        <w:t xml:space="preserve"> </w:t>
      </w:r>
      <w:r>
        <w:rPr>
          <w:rFonts w:hint="eastAsia"/>
        </w:rPr>
        <w:t>методических</w:t>
      </w:r>
      <w:r>
        <w:t xml:space="preserve"> </w:t>
      </w:r>
      <w:r>
        <w:rPr>
          <w:rFonts w:hint="eastAsia"/>
        </w:rPr>
        <w:t>рекомендаций</w:t>
      </w:r>
      <w:r>
        <w:t xml:space="preserve"> </w:t>
      </w:r>
      <w:r>
        <w:rPr>
          <w:rFonts w:hint="eastAsia"/>
        </w:rPr>
        <w:t>Наблюдение</w:t>
      </w:r>
      <w:r>
        <w:t xml:space="preserve">, </w:t>
      </w:r>
      <w:r>
        <w:rPr>
          <w:rFonts w:hint="eastAsia"/>
        </w:rPr>
        <w:t>тести</w:t>
      </w:r>
      <w:r>
        <w:t xml:space="preserve"> </w:t>
      </w:r>
      <w:r>
        <w:rPr>
          <w:rFonts w:hint="eastAsia"/>
        </w:rPr>
        <w:t>рование</w:t>
      </w:r>
    </w:p>
    <w:p w14:paraId="25FE83D3" w14:textId="77777777" w:rsidR="00654D0F" w:rsidRDefault="00654D0F" w:rsidP="00654D0F">
      <w:r>
        <w:rPr>
          <w:rFonts w:hint="eastAsia"/>
        </w:rPr>
        <w:t>Экспериментальное</w:t>
      </w:r>
      <w:r>
        <w:t xml:space="preserve"> </w:t>
      </w:r>
      <w:r>
        <w:rPr>
          <w:rFonts w:hint="eastAsia"/>
        </w:rPr>
        <w:t>преподавание</w:t>
      </w:r>
      <w:r>
        <w:t xml:space="preserve">, </w:t>
      </w:r>
      <w:r>
        <w:rPr>
          <w:rFonts w:hint="eastAsia"/>
        </w:rPr>
        <w:t>диаг</w:t>
      </w:r>
      <w:r>
        <w:t>-</w:t>
      </w:r>
      <w:r>
        <w:rPr>
          <w:rFonts w:hint="eastAsia"/>
        </w:rPr>
        <w:t>ностика</w:t>
      </w:r>
      <w:r>
        <w:t xml:space="preserve"> (</w:t>
      </w:r>
      <w:r>
        <w:rPr>
          <w:rFonts w:hint="eastAsia"/>
        </w:rPr>
        <w:t>тестирова</w:t>
      </w:r>
      <w:r>
        <w:rPr>
          <w:rFonts w:hint="eastAsia"/>
        </w:rPr>
        <w:t>¬</w:t>
      </w:r>
      <w:r>
        <w:rPr>
          <w:rFonts w:hint="eastAsia"/>
        </w:rPr>
        <w:t>ние</w:t>
      </w:r>
      <w:r>
        <w:t xml:space="preserve">, </w:t>
      </w:r>
      <w:r>
        <w:rPr>
          <w:rFonts w:hint="eastAsia"/>
        </w:rPr>
        <w:t>проведение</w:t>
      </w:r>
      <w:r>
        <w:t xml:space="preserve"> </w:t>
      </w:r>
      <w:r>
        <w:rPr>
          <w:rFonts w:hint="eastAsia"/>
        </w:rPr>
        <w:t>контрольных</w:t>
      </w:r>
      <w:r>
        <w:t xml:space="preserve"> </w:t>
      </w:r>
      <w:r>
        <w:rPr>
          <w:rFonts w:hint="eastAsia"/>
        </w:rPr>
        <w:t>работ</w:t>
      </w:r>
      <w:r>
        <w:t xml:space="preserve"> </w:t>
      </w:r>
      <w:r>
        <w:rPr>
          <w:rFonts w:hint="eastAsia"/>
        </w:rPr>
        <w:t>обрабо</w:t>
      </w:r>
      <w:r>
        <w:rPr>
          <w:rFonts w:hint="eastAsia"/>
        </w:rPr>
        <w:lastRenderedPageBreak/>
        <w:t>тка</w:t>
      </w:r>
      <w:r>
        <w:t xml:space="preserve"> </w:t>
      </w:r>
      <w:r>
        <w:rPr>
          <w:rFonts w:hint="eastAsia"/>
        </w:rPr>
        <w:t>результа</w:t>
      </w:r>
      <w:r>
        <w:t>-</w:t>
      </w:r>
      <w:r>
        <w:rPr>
          <w:rFonts w:hint="eastAsia"/>
        </w:rPr>
        <w:t>тов</w:t>
      </w:r>
      <w:r>
        <w:t xml:space="preserve"> </w:t>
      </w:r>
      <w:r>
        <w:rPr>
          <w:rFonts w:hint="eastAsia"/>
        </w:rPr>
        <w:t>эксперимента</w:t>
      </w:r>
      <w:r>
        <w:t>)</w:t>
      </w:r>
    </w:p>
    <w:p w14:paraId="3013F258" w14:textId="77777777" w:rsidR="00654D0F" w:rsidRDefault="00654D0F" w:rsidP="00654D0F">
      <w:r>
        <w:t xml:space="preserve"> </w:t>
      </w:r>
    </w:p>
    <w:p w14:paraId="0844F8C2" w14:textId="77777777" w:rsidR="00654D0F" w:rsidRDefault="00654D0F" w:rsidP="00654D0F">
      <w:r>
        <w:rPr>
          <w:rFonts w:hint="eastAsia"/>
        </w:rPr>
        <w:t>Разработана</w:t>
      </w:r>
      <w:r>
        <w:t xml:space="preserve">, </w:t>
      </w:r>
      <w:r>
        <w:rPr>
          <w:rFonts w:hint="eastAsia"/>
        </w:rPr>
        <w:t>частич</w:t>
      </w:r>
      <w:r>
        <w:rPr>
          <w:rFonts w:hint="eastAsia"/>
        </w:rPr>
        <w:t>¬</w:t>
      </w:r>
    </w:p>
    <w:p w14:paraId="5907D556" w14:textId="77777777" w:rsidR="00654D0F" w:rsidRDefault="00654D0F" w:rsidP="00654D0F">
      <w:r>
        <w:rPr>
          <w:rFonts w:hint="eastAsia"/>
        </w:rPr>
        <w:t>но</w:t>
      </w:r>
      <w:r>
        <w:t xml:space="preserve"> </w:t>
      </w:r>
      <w:r>
        <w:rPr>
          <w:rFonts w:hint="eastAsia"/>
        </w:rPr>
        <w:t>апробирована</w:t>
      </w:r>
      <w:r>
        <w:t xml:space="preserve"> </w:t>
      </w:r>
      <w:r>
        <w:rPr>
          <w:rFonts w:hint="eastAsia"/>
        </w:rPr>
        <w:t>и</w:t>
      </w:r>
    </w:p>
    <w:p w14:paraId="1C901A30" w14:textId="77777777" w:rsidR="00654D0F" w:rsidRDefault="00654D0F" w:rsidP="00654D0F">
      <w:r>
        <w:rPr>
          <w:rFonts w:hint="eastAsia"/>
        </w:rPr>
        <w:t>скорректирована</w:t>
      </w:r>
      <w:r>
        <w:t xml:space="preserve"> </w:t>
      </w:r>
      <w:r>
        <w:rPr>
          <w:rFonts w:hint="eastAsia"/>
        </w:rPr>
        <w:t>ме</w:t>
      </w:r>
      <w:r>
        <w:rPr>
          <w:rFonts w:hint="eastAsia"/>
        </w:rPr>
        <w:t>¬</w:t>
      </w:r>
    </w:p>
    <w:p w14:paraId="5F496406" w14:textId="77777777" w:rsidR="00654D0F" w:rsidRDefault="00654D0F" w:rsidP="00654D0F">
      <w:r>
        <w:rPr>
          <w:rFonts w:hint="eastAsia"/>
        </w:rPr>
        <w:t>тодика</w:t>
      </w:r>
      <w:r>
        <w:t xml:space="preserve"> </w:t>
      </w:r>
      <w:r>
        <w:rPr>
          <w:rFonts w:hint="eastAsia"/>
        </w:rPr>
        <w:t>изучения</w:t>
      </w:r>
      <w:r>
        <w:t xml:space="preserve"> </w:t>
      </w:r>
      <w:r>
        <w:rPr>
          <w:rFonts w:hint="eastAsia"/>
        </w:rPr>
        <w:t>ме</w:t>
      </w:r>
      <w:r>
        <w:rPr>
          <w:rFonts w:hint="eastAsia"/>
        </w:rPr>
        <w:t>¬</w:t>
      </w:r>
    </w:p>
    <w:p w14:paraId="1D8F2A0D" w14:textId="77777777" w:rsidR="00654D0F" w:rsidRDefault="00654D0F" w:rsidP="00654D0F">
      <w:r>
        <w:rPr>
          <w:rFonts w:hint="eastAsia"/>
        </w:rPr>
        <w:t>ханики</w:t>
      </w:r>
      <w:r>
        <w:t xml:space="preserve"> </w:t>
      </w:r>
      <w:r>
        <w:rPr>
          <w:rFonts w:hint="eastAsia"/>
        </w:rPr>
        <w:t>в</w:t>
      </w:r>
      <w:r>
        <w:t xml:space="preserve"> </w:t>
      </w:r>
      <w:r>
        <w:rPr>
          <w:rFonts w:hint="eastAsia"/>
        </w:rPr>
        <w:t>ОСНОВНОЇ</w:t>
      </w:r>
      <w:r>
        <w:t>!</w:t>
      </w:r>
    </w:p>
    <w:p w14:paraId="184CEF78" w14:textId="77777777" w:rsidR="00654D0F" w:rsidRDefault="00654D0F" w:rsidP="00654D0F">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w:t>
      </w:r>
    </w:p>
    <w:p w14:paraId="5A8B91A7" w14:textId="77777777" w:rsidR="00654D0F" w:rsidRDefault="00654D0F" w:rsidP="00654D0F">
      <w:r>
        <w:rPr>
          <w:rFonts w:hint="eastAsia"/>
        </w:rPr>
        <w:t>дульной</w:t>
      </w:r>
      <w:r>
        <w:t xml:space="preserve"> </w:t>
      </w:r>
      <w:r>
        <w:rPr>
          <w:rFonts w:hint="eastAsia"/>
        </w:rPr>
        <w:t>технологии</w:t>
      </w:r>
      <w:r>
        <w:t>.</w:t>
      </w:r>
    </w:p>
    <w:p w14:paraId="375FA350" w14:textId="77777777" w:rsidR="00654D0F" w:rsidRDefault="00654D0F" w:rsidP="00654D0F">
      <w:r>
        <w:rPr>
          <w:rFonts w:hint="eastAsia"/>
        </w:rPr>
        <w:t>Созданы</w:t>
      </w:r>
      <w:r>
        <w:tab/>
      </w:r>
      <w:r>
        <w:rPr>
          <w:rFonts w:hint="eastAsia"/>
        </w:rPr>
        <w:t>микро</w:t>
      </w:r>
      <w:r>
        <w:t>-</w:t>
      </w:r>
    </w:p>
    <w:p w14:paraId="6B090043" w14:textId="77777777" w:rsidR="00654D0F" w:rsidRDefault="00654D0F" w:rsidP="00654D0F">
      <w:r>
        <w:rPr>
          <w:rFonts w:hint="eastAsia"/>
        </w:rPr>
        <w:t>модули</w:t>
      </w:r>
      <w:r>
        <w:t>,</w:t>
      </w:r>
      <w:r>
        <w:tab/>
      </w:r>
      <w:r>
        <w:rPr>
          <w:rFonts w:hint="eastAsia"/>
        </w:rPr>
        <w:t>модули</w:t>
      </w:r>
      <w:r>
        <w:t>-</w:t>
      </w:r>
    </w:p>
    <w:p w14:paraId="535C0020" w14:textId="77777777" w:rsidR="00654D0F" w:rsidRDefault="00654D0F" w:rsidP="00654D0F">
      <w:r>
        <w:rPr>
          <w:rFonts w:hint="eastAsia"/>
        </w:rPr>
        <w:t>уроки</w:t>
      </w:r>
      <w:r>
        <w:t xml:space="preserve">, </w:t>
      </w:r>
      <w:r>
        <w:rPr>
          <w:rFonts w:hint="eastAsia"/>
        </w:rPr>
        <w:t>модули</w:t>
      </w:r>
      <w:r>
        <w:t xml:space="preserve">- </w:t>
      </w:r>
      <w:r>
        <w:rPr>
          <w:rFonts w:hint="eastAsia"/>
        </w:rPr>
        <w:t>бло</w:t>
      </w:r>
      <w:r>
        <w:rPr>
          <w:rFonts w:hint="eastAsia"/>
        </w:rPr>
        <w:t>¬</w:t>
      </w:r>
      <w:r>
        <w:rPr>
          <w:rFonts w:hint="eastAsia"/>
        </w:rPr>
        <w:t>ки</w:t>
      </w:r>
    </w:p>
    <w:p w14:paraId="0B7DBA26" w14:textId="77777777" w:rsidR="00654D0F" w:rsidRDefault="00654D0F" w:rsidP="00654D0F">
      <w:r>
        <w:rPr>
          <w:rFonts w:hint="eastAsia"/>
        </w:rPr>
        <w:t>Установлено</w:t>
      </w:r>
      <w:r>
        <w:t xml:space="preserve"> </w:t>
      </w:r>
      <w:r>
        <w:rPr>
          <w:rFonts w:hint="eastAsia"/>
        </w:rPr>
        <w:t>пред</w:t>
      </w:r>
      <w:r>
        <w:t>-</w:t>
      </w:r>
      <w:r>
        <w:rPr>
          <w:rFonts w:hint="eastAsia"/>
        </w:rPr>
        <w:t>лагаемая</w:t>
      </w:r>
      <w:r>
        <w:t xml:space="preserve"> </w:t>
      </w:r>
      <w:r>
        <w:rPr>
          <w:rFonts w:hint="eastAsia"/>
        </w:rPr>
        <w:t>методика</w:t>
      </w:r>
      <w:r>
        <w:t xml:space="preserve"> </w:t>
      </w:r>
      <w:r>
        <w:rPr>
          <w:rFonts w:hint="eastAsia"/>
        </w:rPr>
        <w:t>изучения</w:t>
      </w:r>
      <w:r>
        <w:t xml:space="preserve"> </w:t>
      </w:r>
      <w:r>
        <w:rPr>
          <w:rFonts w:hint="eastAsia"/>
        </w:rPr>
        <w:t>механики</w:t>
      </w:r>
      <w:r>
        <w:t xml:space="preserve"> s </w:t>
      </w:r>
      <w:r>
        <w:rPr>
          <w:rFonts w:hint="eastAsia"/>
        </w:rPr>
        <w:t>основной</w:t>
      </w:r>
      <w:r>
        <w:t xml:space="preserve"> </w:t>
      </w:r>
      <w:r>
        <w:rPr>
          <w:rFonts w:hint="eastAsia"/>
        </w:rPr>
        <w:t>школе</w:t>
      </w:r>
      <w:r>
        <w:t xml:space="preserve"> </w:t>
      </w:r>
      <w:r>
        <w:rPr>
          <w:rFonts w:hint="eastAsia"/>
        </w:rPr>
        <w:t>по</w:t>
      </w:r>
      <w:r>
        <w:t>-</w:t>
      </w:r>
      <w:r>
        <w:rPr>
          <w:rFonts w:hint="eastAsia"/>
        </w:rPr>
        <w:t>ложительно</w:t>
      </w:r>
      <w:r>
        <w:t xml:space="preserve"> </w:t>
      </w:r>
      <w:r>
        <w:rPr>
          <w:rFonts w:hint="eastAsia"/>
        </w:rPr>
        <w:t>сказыва</w:t>
      </w:r>
      <w:r>
        <w:t>-</w:t>
      </w:r>
      <w:r>
        <w:rPr>
          <w:rFonts w:hint="eastAsia"/>
        </w:rPr>
        <w:t>ется</w:t>
      </w:r>
      <w:r>
        <w:t xml:space="preserve"> </w:t>
      </w:r>
      <w:r>
        <w:rPr>
          <w:rFonts w:hint="eastAsia"/>
        </w:rPr>
        <w:t>на</w:t>
      </w:r>
      <w:r>
        <w:t xml:space="preserve"> </w:t>
      </w:r>
      <w:r>
        <w:rPr>
          <w:rFonts w:hint="eastAsia"/>
        </w:rPr>
        <w:t>повышении</w:t>
      </w:r>
      <w:r>
        <w:t xml:space="preserve"> </w:t>
      </w:r>
      <w:r>
        <w:rPr>
          <w:rFonts w:hint="eastAsia"/>
        </w:rPr>
        <w:t>интереса</w:t>
      </w:r>
      <w:r>
        <w:t xml:space="preserve"> </w:t>
      </w:r>
      <w:r>
        <w:rPr>
          <w:rFonts w:hint="eastAsia"/>
        </w:rPr>
        <w:t>учащихся</w:t>
      </w:r>
      <w:r>
        <w:t xml:space="preserve">. </w:t>
      </w:r>
      <w:r>
        <w:rPr>
          <w:rFonts w:hint="eastAsia"/>
        </w:rPr>
        <w:t>их</w:t>
      </w:r>
      <w:r>
        <w:t xml:space="preserve"> </w:t>
      </w:r>
      <w:r>
        <w:rPr>
          <w:rFonts w:hint="eastAsia"/>
        </w:rPr>
        <w:t>активности</w:t>
      </w:r>
      <w:r>
        <w:t xml:space="preserve"> </w:t>
      </w:r>
      <w:r>
        <w:rPr>
          <w:rFonts w:hint="eastAsia"/>
        </w:rPr>
        <w:t>нг</w:t>
      </w:r>
      <w:r>
        <w:t xml:space="preserve"> </w:t>
      </w:r>
      <w:r>
        <w:rPr>
          <w:rFonts w:hint="eastAsia"/>
        </w:rPr>
        <w:t>уроке</w:t>
      </w:r>
      <w:r>
        <w:t xml:space="preserve">, </w:t>
      </w:r>
      <w:r>
        <w:rPr>
          <w:rFonts w:hint="eastAsia"/>
        </w:rPr>
        <w:t>а</w:t>
      </w:r>
      <w:r>
        <w:t xml:space="preserve"> </w:t>
      </w:r>
      <w:r>
        <w:rPr>
          <w:rFonts w:hint="eastAsia"/>
        </w:rPr>
        <w:t>поэтому</w:t>
      </w:r>
      <w:r>
        <w:t xml:space="preserve"> -</w:t>
      </w:r>
      <w:r>
        <w:rPr>
          <w:rFonts w:hint="eastAsia"/>
        </w:rPr>
        <w:t>способствует</w:t>
      </w:r>
      <w:r>
        <w:t xml:space="preserve"> </w:t>
      </w:r>
      <w:r>
        <w:rPr>
          <w:rFonts w:hint="eastAsia"/>
        </w:rPr>
        <w:t>лучше</w:t>
      </w:r>
      <w:r>
        <w:t>-</w:t>
      </w:r>
      <w:r>
        <w:rPr>
          <w:rFonts w:hint="eastAsia"/>
        </w:rPr>
        <w:t>му</w:t>
      </w:r>
      <w:r>
        <w:t xml:space="preserve"> </w:t>
      </w:r>
      <w:r>
        <w:rPr>
          <w:rFonts w:hint="eastAsia"/>
        </w:rPr>
        <w:t>усвоению</w:t>
      </w:r>
      <w:r>
        <w:t xml:space="preserve"> </w:t>
      </w:r>
      <w:r>
        <w:rPr>
          <w:rFonts w:hint="eastAsia"/>
        </w:rPr>
        <w:t>знаний</w:t>
      </w:r>
      <w:r>
        <w:t xml:space="preserve">. </w:t>
      </w:r>
      <w:r>
        <w:rPr>
          <w:rFonts w:hint="eastAsia"/>
        </w:rPr>
        <w:t>Полученные</w:t>
      </w:r>
      <w:r>
        <w:t xml:space="preserve"> </w:t>
      </w:r>
      <w:r>
        <w:rPr>
          <w:rFonts w:hint="eastAsia"/>
        </w:rPr>
        <w:t>на</w:t>
      </w:r>
      <w:r>
        <w:t xml:space="preserve"> </w:t>
      </w:r>
      <w:r>
        <w:rPr>
          <w:rFonts w:hint="eastAsia"/>
        </w:rPr>
        <w:t>этом</w:t>
      </w:r>
      <w:r>
        <w:t xml:space="preserve"> </w:t>
      </w:r>
      <w:r>
        <w:rPr>
          <w:rFonts w:hint="eastAsia"/>
        </w:rPr>
        <w:t>этапе</w:t>
      </w:r>
      <w:r>
        <w:t xml:space="preserve"> </w:t>
      </w:r>
      <w:r>
        <w:rPr>
          <w:rFonts w:hint="eastAsia"/>
        </w:rPr>
        <w:t>результаты</w:t>
      </w:r>
      <w:r>
        <w:t xml:space="preserve"> </w:t>
      </w:r>
      <w:r>
        <w:rPr>
          <w:rFonts w:hint="eastAsia"/>
        </w:rPr>
        <w:t>подтвердили</w:t>
      </w:r>
      <w:r>
        <w:t xml:space="preserve"> </w:t>
      </w:r>
      <w:r>
        <w:rPr>
          <w:rFonts w:hint="eastAsia"/>
        </w:rPr>
        <w:t>целесо</w:t>
      </w:r>
      <w:r>
        <w:t>-</w:t>
      </w:r>
      <w:r>
        <w:rPr>
          <w:rFonts w:hint="eastAsia"/>
        </w:rPr>
        <w:t>образность</w:t>
      </w:r>
      <w:r>
        <w:t xml:space="preserve"> </w:t>
      </w:r>
      <w:r>
        <w:rPr>
          <w:rFonts w:hint="eastAsia"/>
        </w:rPr>
        <w:t>использо</w:t>
      </w:r>
      <w:r>
        <w:t xml:space="preserve"> </w:t>
      </w:r>
      <w:r>
        <w:rPr>
          <w:rFonts w:hint="eastAsia"/>
        </w:rPr>
        <w:t>вания</w:t>
      </w:r>
      <w:r>
        <w:t xml:space="preserve"> </w:t>
      </w:r>
      <w:r>
        <w:rPr>
          <w:rFonts w:hint="eastAsia"/>
        </w:rPr>
        <w:t>модульной</w:t>
      </w:r>
      <w:r>
        <w:t xml:space="preserve"> </w:t>
      </w:r>
      <w:r>
        <w:rPr>
          <w:rFonts w:hint="eastAsia"/>
        </w:rPr>
        <w:t>технологии</w:t>
      </w:r>
      <w:r>
        <w:t xml:space="preserve"> </w:t>
      </w:r>
      <w:r>
        <w:rPr>
          <w:rFonts w:hint="eastAsia"/>
        </w:rPr>
        <w:t>при</w:t>
      </w:r>
      <w:r>
        <w:t xml:space="preserve"> </w:t>
      </w:r>
      <w:r>
        <w:rPr>
          <w:rFonts w:hint="eastAsia"/>
        </w:rPr>
        <w:t>обу</w:t>
      </w:r>
      <w:r>
        <w:t>-</w:t>
      </w:r>
      <w:r>
        <w:rPr>
          <w:rFonts w:hint="eastAsia"/>
        </w:rPr>
        <w:t>чении</w:t>
      </w:r>
      <w:r>
        <w:t xml:space="preserve"> </w:t>
      </w:r>
      <w:r>
        <w:rPr>
          <w:rFonts w:hint="eastAsia"/>
        </w:rPr>
        <w:t>механике</w:t>
      </w:r>
      <w:r>
        <w:t xml:space="preserve"> </w:t>
      </w:r>
      <w:r>
        <w:rPr>
          <w:rFonts w:hint="eastAsia"/>
        </w:rPr>
        <w:t>в</w:t>
      </w:r>
      <w:r>
        <w:t xml:space="preserve"> </w:t>
      </w:r>
      <w:r>
        <w:rPr>
          <w:rFonts w:hint="eastAsia"/>
        </w:rPr>
        <w:t>ос</w:t>
      </w:r>
      <w:r>
        <w:rPr>
          <w:rFonts w:hint="eastAsia"/>
        </w:rPr>
        <w:t>¬</w:t>
      </w:r>
      <w:r>
        <w:rPr>
          <w:rFonts w:hint="eastAsia"/>
        </w:rPr>
        <w:t>новной</w:t>
      </w:r>
      <w:r>
        <w:t xml:space="preserve"> </w:t>
      </w:r>
      <w:r>
        <w:rPr>
          <w:rFonts w:hint="eastAsia"/>
        </w:rPr>
        <w:t>школе</w:t>
      </w:r>
    </w:p>
    <w:p w14:paraId="715AF435" w14:textId="77777777" w:rsidR="00654D0F" w:rsidRDefault="00654D0F" w:rsidP="00654D0F">
      <w:r>
        <w:t xml:space="preserve"> </w:t>
      </w:r>
    </w:p>
    <w:p w14:paraId="49577C21" w14:textId="77777777" w:rsidR="00654D0F" w:rsidRDefault="00654D0F" w:rsidP="00654D0F">
      <w:r>
        <w:t>15</w:t>
      </w:r>
    </w:p>
    <w:p w14:paraId="3C41E6F7" w14:textId="77777777" w:rsidR="00654D0F" w:rsidRDefault="00654D0F" w:rsidP="00654D0F">
      <w:r>
        <w:t xml:space="preserve"> </w:t>
      </w:r>
    </w:p>
    <w:p w14:paraId="47465790" w14:textId="77777777" w:rsidR="00654D0F" w:rsidRDefault="00654D0F" w:rsidP="00654D0F">
      <w:r>
        <w:rPr>
          <w:rFonts w:hint="eastAsia"/>
        </w:rPr>
        <w:t>число</w:t>
      </w:r>
      <w:r>
        <w:t xml:space="preserve"> </w:t>
      </w:r>
      <w:r>
        <w:rPr>
          <w:rFonts w:hint="eastAsia"/>
        </w:rPr>
        <w:t>учащихся</w:t>
      </w:r>
      <w:r>
        <w:t xml:space="preserve">, </w:t>
      </w:r>
      <w:r>
        <w:rPr>
          <w:rFonts w:hint="eastAsia"/>
        </w:rPr>
        <w:t>давших</w:t>
      </w:r>
      <w:r>
        <w:t xml:space="preserve"> </w:t>
      </w:r>
      <w:r>
        <w:rPr>
          <w:rFonts w:hint="eastAsia"/>
        </w:rPr>
        <w:t>правильный</w:t>
      </w:r>
      <w:r>
        <w:t xml:space="preserve"> </w:t>
      </w:r>
      <w:r>
        <w:rPr>
          <w:rFonts w:hint="eastAsia"/>
        </w:rPr>
        <w:t>ответ</w:t>
      </w:r>
      <w:r>
        <w:t xml:space="preserve"> </w:t>
      </w:r>
      <w:r>
        <w:rPr>
          <w:rFonts w:hint="eastAsia"/>
        </w:rPr>
        <w:t>на</w:t>
      </w:r>
      <w:r>
        <w:t xml:space="preserve"> /-</w:t>
      </w:r>
      <w:r>
        <w:rPr>
          <w:rFonts w:hint="eastAsia"/>
        </w:rPr>
        <w:t>тый</w:t>
      </w:r>
      <w:r>
        <w:t xml:space="preserve"> </w:t>
      </w:r>
      <w:r>
        <w:rPr>
          <w:rFonts w:hint="eastAsia"/>
        </w:rPr>
        <w:t>вопрос</w:t>
      </w:r>
      <w:r>
        <w:t xml:space="preserve"> (</w:t>
      </w:r>
      <w:r>
        <w:rPr>
          <w:rFonts w:hint="eastAsia"/>
        </w:rPr>
        <w:t>т</w:t>
      </w:r>
      <w:r>
        <w:t>.</w:t>
      </w:r>
      <w:r>
        <w:rPr>
          <w:rFonts w:hint="eastAsia"/>
        </w:rPr>
        <w:t>е</w:t>
      </w:r>
      <w:r>
        <w:t xml:space="preserve">. </w:t>
      </w:r>
      <w:r>
        <w:rPr>
          <w:rFonts w:hint="eastAsia"/>
        </w:rPr>
        <w:t>число</w:t>
      </w:r>
      <w:r>
        <w:t xml:space="preserve"> </w:t>
      </w:r>
      <w:r>
        <w:rPr>
          <w:rFonts w:hint="eastAsia"/>
        </w:rPr>
        <w:t>уча</w:t>
      </w:r>
      <w:r>
        <w:rPr>
          <w:rFonts w:hint="eastAsia"/>
        </w:rPr>
        <w:t>¬</w:t>
      </w:r>
      <w:r>
        <w:rPr>
          <w:rFonts w:hint="eastAsia"/>
        </w:rPr>
        <w:t>щихся</w:t>
      </w:r>
      <w:r>
        <w:t xml:space="preserve">, </w:t>
      </w:r>
      <w:r>
        <w:rPr>
          <w:rFonts w:hint="eastAsia"/>
        </w:rPr>
        <w:t>усвоивших</w:t>
      </w:r>
      <w:r>
        <w:t xml:space="preserve"> </w:t>
      </w:r>
      <w:r>
        <w:rPr>
          <w:rFonts w:hint="eastAsia"/>
        </w:rPr>
        <w:t>верно</w:t>
      </w:r>
      <w:r>
        <w:t xml:space="preserve"> </w:t>
      </w:r>
      <w:r>
        <w:rPr>
          <w:rFonts w:hint="eastAsia"/>
        </w:rPr>
        <w:t>этот</w:t>
      </w:r>
      <w:r>
        <w:t xml:space="preserve"> </w:t>
      </w:r>
      <w:r>
        <w:rPr>
          <w:rFonts w:hint="eastAsia"/>
        </w:rPr>
        <w:t>элемент</w:t>
      </w:r>
      <w:r>
        <w:t xml:space="preserve"> </w:t>
      </w:r>
      <w:r>
        <w:rPr>
          <w:rFonts w:hint="eastAsia"/>
        </w:rPr>
        <w:t>знания</w:t>
      </w:r>
      <w:r>
        <w:t xml:space="preserve">), N - </w:t>
      </w:r>
      <w:r>
        <w:rPr>
          <w:rFonts w:hint="eastAsia"/>
        </w:rPr>
        <w:t>общее</w:t>
      </w:r>
      <w:r>
        <w:t xml:space="preserve"> </w:t>
      </w:r>
      <w:r>
        <w:rPr>
          <w:rFonts w:hint="eastAsia"/>
        </w:rPr>
        <w:t>количество</w:t>
      </w:r>
      <w:r>
        <w:t xml:space="preserve"> </w:t>
      </w:r>
      <w:r>
        <w:rPr>
          <w:rFonts w:hint="eastAsia"/>
        </w:rPr>
        <w:t>учащих</w:t>
      </w:r>
      <w:r>
        <w:rPr>
          <w:rFonts w:hint="eastAsia"/>
        </w:rPr>
        <w:t>¬</w:t>
      </w:r>
      <w:r>
        <w:rPr>
          <w:rFonts w:hint="eastAsia"/>
        </w:rPr>
        <w:t>ся</w:t>
      </w:r>
      <w:r>
        <w:t>.</w:t>
      </w:r>
    </w:p>
    <w:p w14:paraId="709A143D" w14:textId="77777777" w:rsidR="00654D0F" w:rsidRDefault="00654D0F" w:rsidP="00654D0F">
      <w:r>
        <w:rPr>
          <w:rFonts w:hint="eastAsia"/>
        </w:rPr>
        <w:t>Для</w:t>
      </w:r>
      <w:r>
        <w:t xml:space="preserve"> </w:t>
      </w:r>
      <w:r>
        <w:rPr>
          <w:rFonts w:hint="eastAsia"/>
        </w:rPr>
        <w:t>расчета</w:t>
      </w:r>
      <w:r>
        <w:t xml:space="preserve"> </w:t>
      </w:r>
      <w:r>
        <w:rPr>
          <w:rFonts w:hint="eastAsia"/>
        </w:rPr>
        <w:t>качества</w:t>
      </w:r>
      <w:r>
        <w:t xml:space="preserve"> </w:t>
      </w:r>
      <w:r>
        <w:rPr>
          <w:rFonts w:hint="eastAsia"/>
        </w:rPr>
        <w:t>успеваемости</w:t>
      </w:r>
      <w:r>
        <w:t xml:space="preserve"> </w:t>
      </w:r>
      <w:r>
        <w:rPr>
          <w:rFonts w:hint="eastAsia"/>
        </w:rPr>
        <w:t>использовалась</w:t>
      </w:r>
      <w:r>
        <w:t xml:space="preserve"> </w:t>
      </w:r>
      <w:r>
        <w:rPr>
          <w:rFonts w:hint="eastAsia"/>
        </w:rPr>
        <w:t>формула</w:t>
      </w:r>
      <w:r>
        <w:t xml:space="preserve">: Z = M:/M  (3),   </w:t>
      </w:r>
      <w:r>
        <w:rPr>
          <w:rFonts w:hint="eastAsia"/>
        </w:rPr>
        <w:t>где</w:t>
      </w:r>
      <w:r>
        <w:t xml:space="preserve"> </w:t>
      </w:r>
      <w:r>
        <w:rPr>
          <w:rFonts w:hint="eastAsia"/>
        </w:rPr>
        <w:t>М</w:t>
      </w:r>
      <w:r>
        <w:t xml:space="preserve">-; - </w:t>
      </w:r>
      <w:r>
        <w:rPr>
          <w:rFonts w:hint="eastAsia"/>
        </w:rPr>
        <w:t>количество</w:t>
      </w:r>
      <w:r>
        <w:t xml:space="preserve"> </w:t>
      </w:r>
      <w:r>
        <w:rPr>
          <w:rFonts w:hint="eastAsia"/>
        </w:rPr>
        <w:t>учащихся</w:t>
      </w:r>
      <w:r>
        <w:t xml:space="preserve">, </w:t>
      </w:r>
      <w:r>
        <w:rPr>
          <w:rFonts w:hint="eastAsia"/>
        </w:rPr>
        <w:t>получивших</w:t>
      </w:r>
      <w:r>
        <w:t xml:space="preserve"> </w:t>
      </w:r>
      <w:r>
        <w:rPr>
          <w:rFonts w:hint="eastAsia"/>
        </w:rPr>
        <w:t>оценки</w:t>
      </w:r>
      <w:r>
        <w:t xml:space="preserve"> 4 </w:t>
      </w:r>
      <w:r>
        <w:rPr>
          <w:rFonts w:hint="eastAsia"/>
        </w:rPr>
        <w:t>и</w:t>
      </w:r>
      <w:r>
        <w:t xml:space="preserve"> 5, </w:t>
      </w:r>
      <w:r>
        <w:rPr>
          <w:rFonts w:hint="eastAsia"/>
        </w:rPr>
        <w:t>М</w:t>
      </w:r>
      <w:r>
        <w:t xml:space="preserve"> - </w:t>
      </w:r>
      <w:r>
        <w:rPr>
          <w:rFonts w:hint="eastAsia"/>
        </w:rPr>
        <w:t>количество</w:t>
      </w:r>
      <w:r>
        <w:t xml:space="preserve"> </w:t>
      </w:r>
      <w:r>
        <w:rPr>
          <w:rFonts w:hint="eastAsia"/>
        </w:rPr>
        <w:t>учащихся</w:t>
      </w:r>
      <w:r>
        <w:t xml:space="preserve"> </w:t>
      </w:r>
      <w:r>
        <w:rPr>
          <w:rFonts w:hint="eastAsia"/>
        </w:rPr>
        <w:t>получивших</w:t>
      </w:r>
      <w:r>
        <w:t xml:space="preserve"> </w:t>
      </w:r>
      <w:r>
        <w:rPr>
          <w:rFonts w:hint="eastAsia"/>
        </w:rPr>
        <w:t>положительные</w:t>
      </w:r>
      <w:r>
        <w:t xml:space="preserve"> </w:t>
      </w:r>
      <w:r>
        <w:rPr>
          <w:rFonts w:hint="eastAsia"/>
        </w:rPr>
        <w:t>оценки</w:t>
      </w:r>
      <w:r>
        <w:t xml:space="preserve"> (</w:t>
      </w:r>
      <w:r>
        <w:rPr>
          <w:rFonts w:hint="eastAsia"/>
        </w:rPr>
        <w:t>то</w:t>
      </w:r>
      <w:r>
        <w:t xml:space="preserve"> </w:t>
      </w:r>
      <w:r>
        <w:rPr>
          <w:rFonts w:hint="eastAsia"/>
        </w:rPr>
        <w:t>есть</w:t>
      </w:r>
      <w:r>
        <w:t xml:space="preserve"> </w:t>
      </w:r>
      <w:r>
        <w:rPr>
          <w:rFonts w:hint="eastAsia"/>
        </w:rPr>
        <w:t>не</w:t>
      </w:r>
      <w:r>
        <w:t xml:space="preserve"> </w:t>
      </w:r>
      <w:r>
        <w:rPr>
          <w:rFonts w:hint="eastAsia"/>
        </w:rPr>
        <w:t>«</w:t>
      </w:r>
      <w:r>
        <w:t>2</w:t>
      </w:r>
      <w:r>
        <w:rPr>
          <w:rFonts w:hint="eastAsia"/>
        </w:rPr>
        <w:t>»</w:t>
      </w:r>
      <w:r>
        <w:t>),</w:t>
      </w:r>
    </w:p>
    <w:p w14:paraId="62075BB3" w14:textId="77777777" w:rsidR="00654D0F" w:rsidRDefault="00654D0F" w:rsidP="00654D0F">
      <w:r>
        <w:rPr>
          <w:rFonts w:hint="eastAsia"/>
        </w:rPr>
        <w:t>В</w:t>
      </w:r>
      <w:r>
        <w:t xml:space="preserve"> </w:t>
      </w:r>
      <w:r>
        <w:rPr>
          <w:rFonts w:hint="eastAsia"/>
        </w:rPr>
        <w:t>ходе</w:t>
      </w:r>
      <w:r>
        <w:t xml:space="preserve"> </w:t>
      </w:r>
      <w:r>
        <w:rPr>
          <w:rFonts w:hint="eastAsia"/>
        </w:rPr>
        <w:t>поискового</w:t>
      </w:r>
      <w:r>
        <w:t xml:space="preserve"> </w:t>
      </w:r>
      <w:r>
        <w:rPr>
          <w:rFonts w:hint="eastAsia"/>
        </w:rPr>
        <w:t>эксперимента</w:t>
      </w:r>
      <w:r>
        <w:t xml:space="preserve"> (</w:t>
      </w:r>
      <w:r>
        <w:rPr>
          <w:rFonts w:hint="eastAsia"/>
        </w:rPr>
        <w:t>на</w:t>
      </w:r>
      <w:r>
        <w:t xml:space="preserve"> </w:t>
      </w:r>
      <w:r>
        <w:rPr>
          <w:rFonts w:hint="eastAsia"/>
        </w:rPr>
        <w:t>примере</w:t>
      </w:r>
      <w:r>
        <w:t xml:space="preserve"> </w:t>
      </w:r>
      <w:r>
        <w:rPr>
          <w:rFonts w:hint="eastAsia"/>
        </w:rPr>
        <w:t>темы</w:t>
      </w:r>
      <w:r>
        <w:t xml:space="preserve">: </w:t>
      </w:r>
      <w:r>
        <w:rPr>
          <w:rFonts w:hint="eastAsia"/>
        </w:rPr>
        <w:t>«</w:t>
      </w:r>
      <w:r>
        <w:rPr>
          <w:rFonts w:hint="eastAsia"/>
        </w:rPr>
        <w:t>Механическое</w:t>
      </w:r>
      <w:r>
        <w:t xml:space="preserve"> </w:t>
      </w:r>
      <w:r>
        <w:rPr>
          <w:rFonts w:hint="eastAsia"/>
        </w:rPr>
        <w:t>движение</w:t>
      </w:r>
      <w:r>
        <w:t xml:space="preserve"> </w:t>
      </w:r>
      <w:r>
        <w:rPr>
          <w:rFonts w:hint="eastAsia"/>
        </w:rPr>
        <w:t>и</w:t>
      </w:r>
      <w:r>
        <w:t xml:space="preserve"> </w:t>
      </w:r>
      <w:r>
        <w:rPr>
          <w:rFonts w:hint="eastAsia"/>
        </w:rPr>
        <w:t>его</w:t>
      </w:r>
      <w:r>
        <w:t xml:space="preserve"> </w:t>
      </w:r>
      <w:r>
        <w:rPr>
          <w:rFonts w:hint="eastAsia"/>
        </w:rPr>
        <w:t>виды</w:t>
      </w:r>
      <w:r>
        <w:rPr>
          <w:rFonts w:hint="eastAsia"/>
        </w:rPr>
        <w:t>»</w:t>
      </w:r>
      <w:r>
        <w:t xml:space="preserve">) </w:t>
      </w:r>
      <w:r>
        <w:rPr>
          <w:rFonts w:hint="eastAsia"/>
        </w:rPr>
        <w:t>методика</w:t>
      </w:r>
      <w:r>
        <w:t xml:space="preserve"> </w:t>
      </w:r>
      <w:r>
        <w:rPr>
          <w:rFonts w:hint="eastAsia"/>
        </w:rPr>
        <w:t>обучения</w:t>
      </w:r>
      <w:r>
        <w:t xml:space="preserve"> </w:t>
      </w:r>
      <w:r>
        <w:rPr>
          <w:rFonts w:hint="eastAsia"/>
        </w:rPr>
        <w:t>механике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r>
        <w:t xml:space="preserve"> </w:t>
      </w:r>
      <w:r>
        <w:rPr>
          <w:rFonts w:hint="eastAsia"/>
        </w:rPr>
        <w:t>была</w:t>
      </w:r>
      <w:r>
        <w:t xml:space="preserve"> </w:t>
      </w:r>
      <w:r>
        <w:rPr>
          <w:rFonts w:hint="eastAsia"/>
        </w:rPr>
        <w:t>частично</w:t>
      </w:r>
      <w:r>
        <w:t xml:space="preserve"> </w:t>
      </w:r>
      <w:r>
        <w:rPr>
          <w:rFonts w:hint="eastAsia"/>
        </w:rPr>
        <w:t>апробирована</w:t>
      </w:r>
      <w:r>
        <w:t xml:space="preserve">, </w:t>
      </w:r>
      <w:r>
        <w:rPr>
          <w:rFonts w:hint="eastAsia"/>
        </w:rPr>
        <w:t>выявлены</w:t>
      </w:r>
      <w:r>
        <w:t xml:space="preserve"> </w:t>
      </w:r>
      <w:r>
        <w:rPr>
          <w:rFonts w:hint="eastAsia"/>
        </w:rPr>
        <w:t>за</w:t>
      </w:r>
      <w:r>
        <w:t>-</w:t>
      </w:r>
    </w:p>
    <w:p w14:paraId="4F55BF76" w14:textId="77777777" w:rsidR="00654D0F" w:rsidRDefault="00654D0F" w:rsidP="00654D0F">
      <w:r>
        <w:rPr>
          <w:rFonts w:hint="eastAsia"/>
        </w:rPr>
        <w:t>Диаграмма</w:t>
      </w:r>
      <w:r>
        <w:t xml:space="preserve"> </w:t>
      </w:r>
      <w:r>
        <w:rPr>
          <w:rFonts w:hint="eastAsia"/>
        </w:rPr>
        <w:t>№</w:t>
      </w:r>
      <w:r>
        <w:t xml:space="preserve"> 1</w:t>
      </w:r>
    </w:p>
    <w:p w14:paraId="279EFF1D" w14:textId="77777777" w:rsidR="00654D0F" w:rsidRDefault="00654D0F" w:rsidP="00654D0F">
      <w:r>
        <w:rPr>
          <w:rFonts w:hint="eastAsia"/>
        </w:rPr>
        <w:t>Результат</w:t>
      </w:r>
      <w:r>
        <w:t xml:space="preserve"> </w:t>
      </w:r>
      <w:r>
        <w:rPr>
          <w:rFonts w:hint="eastAsia"/>
        </w:rPr>
        <w:t>усвоения</w:t>
      </w:r>
      <w:r>
        <w:t xml:space="preserve"> </w:t>
      </w:r>
      <w:r>
        <w:rPr>
          <w:rFonts w:hint="eastAsia"/>
        </w:rPr>
        <w:t>знаний</w:t>
      </w:r>
    </w:p>
    <w:p w14:paraId="19ADCEEF" w14:textId="77777777" w:rsidR="00654D0F" w:rsidRDefault="00654D0F" w:rsidP="00654D0F">
      <w:r>
        <w:rPr>
          <w:rFonts w:hint="eastAsia"/>
        </w:rPr>
        <w:t>по</w:t>
      </w:r>
      <w:r>
        <w:t xml:space="preserve"> </w:t>
      </w:r>
      <w:r>
        <w:rPr>
          <w:rFonts w:hint="eastAsia"/>
        </w:rPr>
        <w:t>разделу</w:t>
      </w:r>
      <w:r>
        <w:t xml:space="preserve"> "</w:t>
      </w:r>
      <w:r>
        <w:rPr>
          <w:rFonts w:hint="eastAsia"/>
        </w:rPr>
        <w:t>Механическое</w:t>
      </w:r>
    </w:p>
    <w:p w14:paraId="3BE860AB" w14:textId="77777777" w:rsidR="00654D0F" w:rsidRDefault="00654D0F" w:rsidP="00654D0F">
      <w:r>
        <w:rPr>
          <w:rFonts w:hint="eastAsia"/>
        </w:rPr>
        <w:lastRenderedPageBreak/>
        <w:t>движение</w:t>
      </w:r>
      <w:r>
        <w:t xml:space="preserve"> </w:t>
      </w:r>
      <w:r>
        <w:rPr>
          <w:rFonts w:hint="eastAsia"/>
        </w:rPr>
        <w:t>и</w:t>
      </w:r>
      <w:r>
        <w:t xml:space="preserve"> </w:t>
      </w:r>
      <w:r>
        <w:rPr>
          <w:rFonts w:hint="eastAsia"/>
        </w:rPr>
        <w:t>его</w:t>
      </w:r>
      <w:r>
        <w:t xml:space="preserve"> </w:t>
      </w:r>
      <w:r>
        <w:rPr>
          <w:rFonts w:hint="eastAsia"/>
        </w:rPr>
        <w:t>виды</w:t>
      </w:r>
      <w:r>
        <w:t>"</w:t>
      </w:r>
    </w:p>
    <w:p w14:paraId="5CD162A6" w14:textId="77777777" w:rsidR="00654D0F" w:rsidRDefault="00654D0F" w:rsidP="00654D0F">
      <w:r>
        <w:t xml:space="preserve"> </w:t>
      </w:r>
    </w:p>
    <w:p w14:paraId="67C27509" w14:textId="77777777" w:rsidR="00654D0F" w:rsidRDefault="00654D0F" w:rsidP="00654D0F">
      <w:r>
        <w:t>0 9</w:t>
      </w:r>
      <w:r>
        <w:rPr>
          <w:rFonts w:hint="eastAsia"/>
        </w:rPr>
        <w:t>А</w:t>
      </w:r>
      <w:r>
        <w:t>(</w:t>
      </w:r>
      <w:r>
        <w:rPr>
          <w:rFonts w:hint="eastAsia"/>
        </w:rPr>
        <w:t>э</w:t>
      </w:r>
      <w:r>
        <w:t>)</w:t>
      </w:r>
      <w:r>
        <w:rPr>
          <w:rFonts w:hint="eastAsia"/>
        </w:rPr>
        <w:t>СШ№</w:t>
      </w:r>
      <w:r>
        <w:t xml:space="preserve"> 7 </w:t>
      </w:r>
      <w:r>
        <w:rPr>
          <w:rFonts w:hint="eastAsia"/>
        </w:rPr>
        <w:t>п</w:t>
      </w:r>
      <w:r>
        <w:t xml:space="preserve">. </w:t>
      </w:r>
      <w:r>
        <w:rPr>
          <w:rFonts w:hint="eastAsia"/>
        </w:rPr>
        <w:t>Кирова</w:t>
      </w:r>
      <w:r>
        <w:t xml:space="preserve"> □ 9 </w:t>
      </w:r>
      <w:r>
        <w:rPr>
          <w:rFonts w:hint="eastAsia"/>
        </w:rPr>
        <w:t>Б</w:t>
      </w:r>
      <w:r>
        <w:t xml:space="preserve"> (</w:t>
      </w:r>
      <w:r>
        <w:rPr>
          <w:rFonts w:hint="eastAsia"/>
        </w:rPr>
        <w:t>к</w:t>
      </w:r>
      <w:r>
        <w:t xml:space="preserve">) </w:t>
      </w:r>
      <w:r>
        <w:rPr>
          <w:rFonts w:hint="eastAsia"/>
        </w:rPr>
        <w:t>СШ</w:t>
      </w:r>
      <w:r>
        <w:t xml:space="preserve"> </w:t>
      </w:r>
      <w:r>
        <w:rPr>
          <w:rFonts w:hint="eastAsia"/>
        </w:rPr>
        <w:t>№</w:t>
      </w:r>
      <w:r>
        <w:t xml:space="preserve"> 7 </w:t>
      </w:r>
      <w:r>
        <w:rPr>
          <w:rFonts w:hint="eastAsia"/>
        </w:rPr>
        <w:t>п</w:t>
      </w:r>
      <w:r>
        <w:t xml:space="preserve">. </w:t>
      </w:r>
      <w:r>
        <w:rPr>
          <w:rFonts w:hint="eastAsia"/>
        </w:rPr>
        <w:t>Кирова</w:t>
      </w:r>
      <w:r>
        <w:t xml:space="preserve"> D 9 </w:t>
      </w:r>
      <w:r>
        <w:rPr>
          <w:rFonts w:hint="eastAsia"/>
        </w:rPr>
        <w:t>А</w:t>
      </w:r>
      <w:r>
        <w:t xml:space="preserve"> (</w:t>
      </w:r>
      <w:r>
        <w:rPr>
          <w:rFonts w:hint="eastAsia"/>
        </w:rPr>
        <w:t>э</w:t>
      </w:r>
      <w:r>
        <w:t xml:space="preserve">) </w:t>
      </w:r>
      <w:r>
        <w:rPr>
          <w:rFonts w:hint="eastAsia"/>
        </w:rPr>
        <w:t>СШ</w:t>
      </w:r>
      <w:r>
        <w:t xml:space="preserve"> </w:t>
      </w:r>
      <w:r>
        <w:rPr>
          <w:rFonts w:hint="eastAsia"/>
        </w:rPr>
        <w:t>№</w:t>
      </w:r>
      <w:r>
        <w:t xml:space="preserve"> 26 </w:t>
      </w:r>
      <w:r>
        <w:rPr>
          <w:rFonts w:hint="eastAsia"/>
        </w:rPr>
        <w:t>п</w:t>
      </w:r>
      <w:r>
        <w:t>.</w:t>
      </w:r>
      <w:r>
        <w:rPr>
          <w:rFonts w:hint="eastAsia"/>
        </w:rPr>
        <w:t>Роте</w:t>
      </w:r>
      <w:r>
        <w:t>-</w:t>
      </w:r>
      <w:r>
        <w:rPr>
          <w:rFonts w:hint="eastAsia"/>
        </w:rPr>
        <w:t>Фане</w:t>
      </w:r>
      <w:r>
        <w:t xml:space="preserve"> </w:t>
      </w:r>
      <w:r>
        <w:rPr>
          <w:rFonts w:hint="eastAsia"/>
        </w:rPr>
        <w:t>В</w:t>
      </w:r>
      <w:r>
        <w:t xml:space="preserve"> 9 </w:t>
      </w:r>
      <w:r>
        <w:rPr>
          <w:rFonts w:hint="eastAsia"/>
        </w:rPr>
        <w:t>Б</w:t>
      </w:r>
      <w:r>
        <w:t xml:space="preserve"> (</w:t>
      </w:r>
      <w:r>
        <w:rPr>
          <w:rFonts w:hint="eastAsia"/>
        </w:rPr>
        <w:t>к</w:t>
      </w:r>
      <w:r>
        <w:t xml:space="preserve">) </w:t>
      </w:r>
      <w:r>
        <w:rPr>
          <w:rFonts w:hint="eastAsia"/>
        </w:rPr>
        <w:t>СШ</w:t>
      </w:r>
      <w:r>
        <w:t xml:space="preserve"> Ne 26 </w:t>
      </w:r>
      <w:r>
        <w:rPr>
          <w:rFonts w:hint="eastAsia"/>
        </w:rPr>
        <w:t>п</w:t>
      </w:r>
      <w:r>
        <w:t xml:space="preserve">. </w:t>
      </w:r>
      <w:r>
        <w:rPr>
          <w:rFonts w:hint="eastAsia"/>
        </w:rPr>
        <w:t>Роте</w:t>
      </w:r>
      <w:r>
        <w:t>-</w:t>
      </w:r>
      <w:r>
        <w:rPr>
          <w:rFonts w:hint="eastAsia"/>
        </w:rPr>
        <w:t>Фане</w:t>
      </w:r>
      <w:r>
        <w:t xml:space="preserve"> </w:t>
      </w:r>
      <w:r>
        <w:rPr>
          <w:rFonts w:hint="eastAsia"/>
        </w:rPr>
        <w:t>В</w:t>
      </w:r>
      <w:r>
        <w:t xml:space="preserve"> 9 </w:t>
      </w:r>
      <w:r>
        <w:rPr>
          <w:rFonts w:hint="eastAsia"/>
        </w:rPr>
        <w:t>а</w:t>
      </w:r>
      <w:r>
        <w:t xml:space="preserve"> (</w:t>
      </w:r>
      <w:r>
        <w:rPr>
          <w:rFonts w:hint="eastAsia"/>
        </w:rPr>
        <w:t>э</w:t>
      </w:r>
      <w:r>
        <w:t xml:space="preserve">) </w:t>
      </w:r>
      <w:r>
        <w:rPr>
          <w:rFonts w:hint="eastAsia"/>
        </w:rPr>
        <w:t>СШ</w:t>
      </w:r>
      <w:r>
        <w:t xml:space="preserve"> Na 3 </w:t>
      </w:r>
      <w:r>
        <w:rPr>
          <w:rFonts w:hint="eastAsia"/>
        </w:rPr>
        <w:t>г</w:t>
      </w:r>
      <w:r>
        <w:t xml:space="preserve"> </w:t>
      </w:r>
      <w:r>
        <w:rPr>
          <w:rFonts w:hint="eastAsia"/>
        </w:rPr>
        <w:t>Новокубанска</w:t>
      </w:r>
      <w:r>
        <w:t xml:space="preserve"> ■ 9 </w:t>
      </w:r>
      <w:r>
        <w:rPr>
          <w:rFonts w:hint="eastAsia"/>
        </w:rPr>
        <w:t>Б</w:t>
      </w:r>
      <w:r>
        <w:t xml:space="preserve"> (</w:t>
      </w:r>
      <w:r>
        <w:rPr>
          <w:rFonts w:hint="eastAsia"/>
        </w:rPr>
        <w:t>к</w:t>
      </w:r>
      <w:r>
        <w:t xml:space="preserve">) </w:t>
      </w:r>
      <w:r>
        <w:rPr>
          <w:rFonts w:hint="eastAsia"/>
        </w:rPr>
        <w:t>СШ</w:t>
      </w:r>
      <w:r>
        <w:t xml:space="preserve"> </w:t>
      </w:r>
      <w:r>
        <w:rPr>
          <w:rFonts w:hint="eastAsia"/>
        </w:rPr>
        <w:t>№</w:t>
      </w:r>
      <w:r>
        <w:t xml:space="preserve"> 3 </w:t>
      </w:r>
      <w:r>
        <w:rPr>
          <w:rFonts w:hint="eastAsia"/>
        </w:rPr>
        <w:t>г</w:t>
      </w:r>
      <w:r>
        <w:t xml:space="preserve">. </w:t>
      </w:r>
      <w:r>
        <w:rPr>
          <w:rFonts w:hint="eastAsia"/>
        </w:rPr>
        <w:t>Новокубанска</w:t>
      </w:r>
    </w:p>
    <w:p w14:paraId="2A10C857" w14:textId="77777777" w:rsidR="00654D0F" w:rsidRDefault="00654D0F" w:rsidP="00654D0F">
      <w:r>
        <w:t>■9-t</w:t>
      </w:r>
    </w:p>
    <w:p w14:paraId="60E284ED" w14:textId="77777777" w:rsidR="00654D0F" w:rsidRDefault="00654D0F" w:rsidP="00654D0F">
      <w:r>
        <w:rPr>
          <w:rFonts w:hint="eastAsia"/>
        </w:rPr>
        <w:t>труднения</w:t>
      </w:r>
      <w:r>
        <w:t xml:space="preserve"> </w:t>
      </w:r>
      <w:r>
        <w:rPr>
          <w:rFonts w:hint="eastAsia"/>
        </w:rPr>
        <w:t>в</w:t>
      </w:r>
      <w:r>
        <w:t xml:space="preserve"> </w:t>
      </w:r>
      <w:r>
        <w:rPr>
          <w:rFonts w:hint="eastAsia"/>
        </w:rPr>
        <w:t>применении</w:t>
      </w:r>
      <w:r>
        <w:t xml:space="preserve"> </w:t>
      </w:r>
      <w:r>
        <w:rPr>
          <w:rFonts w:hint="eastAsia"/>
        </w:rPr>
        <w:t>методики</w:t>
      </w:r>
      <w:r>
        <w:t xml:space="preserve"> (</w:t>
      </w:r>
      <w:r>
        <w:rPr>
          <w:rFonts w:hint="eastAsia"/>
        </w:rPr>
        <w:t>на</w:t>
      </w:r>
      <w:r>
        <w:t>-</w:t>
      </w:r>
      <w:r>
        <w:rPr>
          <w:rFonts w:hint="eastAsia"/>
        </w:rPr>
        <w:t>пряженная</w:t>
      </w:r>
      <w:r>
        <w:t xml:space="preserve"> </w:t>
      </w:r>
      <w:r>
        <w:rPr>
          <w:rFonts w:hint="eastAsia"/>
        </w:rPr>
        <w:t>самостоятельная</w:t>
      </w:r>
      <w:r>
        <w:t xml:space="preserve"> </w:t>
      </w:r>
      <w:r>
        <w:rPr>
          <w:rFonts w:hint="eastAsia"/>
        </w:rPr>
        <w:t>работа</w:t>
      </w:r>
      <w:r>
        <w:t xml:space="preserve"> </w:t>
      </w:r>
      <w:r>
        <w:rPr>
          <w:rFonts w:hint="eastAsia"/>
        </w:rPr>
        <w:t>с</w:t>
      </w:r>
      <w:r>
        <w:t xml:space="preserve"> </w:t>
      </w:r>
      <w:r>
        <w:rPr>
          <w:rFonts w:hint="eastAsia"/>
        </w:rPr>
        <w:t>учеб</w:t>
      </w:r>
      <w:r>
        <w:rPr>
          <w:rFonts w:hint="eastAsia"/>
        </w:rPr>
        <w:t>¬</w:t>
      </w:r>
      <w:r>
        <w:rPr>
          <w:rFonts w:hint="eastAsia"/>
        </w:rPr>
        <w:t>ными</w:t>
      </w:r>
      <w:r>
        <w:t xml:space="preserve"> </w:t>
      </w:r>
      <w:r>
        <w:rPr>
          <w:rFonts w:hint="eastAsia"/>
        </w:rPr>
        <w:t>элементами</w:t>
      </w:r>
      <w:r>
        <w:t xml:space="preserve"> </w:t>
      </w:r>
      <w:r>
        <w:rPr>
          <w:rFonts w:hint="eastAsia"/>
        </w:rPr>
        <w:t>вызывает</w:t>
      </w:r>
      <w:r>
        <w:t xml:space="preserve"> </w:t>
      </w:r>
      <w:r>
        <w:rPr>
          <w:rFonts w:hint="eastAsia"/>
        </w:rPr>
        <w:t>у</w:t>
      </w:r>
      <w:r>
        <w:t xml:space="preserve"> </w:t>
      </w:r>
      <w:r>
        <w:rPr>
          <w:rFonts w:hint="eastAsia"/>
        </w:rPr>
        <w:t>обучаемых</w:t>
      </w:r>
      <w:r>
        <w:t xml:space="preserve"> </w:t>
      </w:r>
      <w:r>
        <w:rPr>
          <w:rFonts w:hint="eastAsia"/>
        </w:rPr>
        <w:t>некоторые</w:t>
      </w:r>
      <w:r>
        <w:t xml:space="preserve"> </w:t>
      </w:r>
      <w:r>
        <w:rPr>
          <w:rFonts w:hint="eastAsia"/>
        </w:rPr>
        <w:t>затруднения</w:t>
      </w:r>
      <w:r>
        <w:t xml:space="preserve"> - </w:t>
      </w:r>
      <w:r>
        <w:rPr>
          <w:rFonts w:hint="eastAsia"/>
        </w:rPr>
        <w:t>они</w:t>
      </w:r>
      <w:r>
        <w:t xml:space="preserve"> </w:t>
      </w:r>
      <w:r>
        <w:rPr>
          <w:rFonts w:hint="eastAsia"/>
        </w:rPr>
        <w:t>выполняют</w:t>
      </w:r>
      <w:r>
        <w:t xml:space="preserve"> </w:t>
      </w:r>
      <w:r>
        <w:rPr>
          <w:rFonts w:hint="eastAsia"/>
        </w:rPr>
        <w:t>задания</w:t>
      </w:r>
      <w:r>
        <w:t xml:space="preserve"> </w:t>
      </w:r>
      <w:r>
        <w:rPr>
          <w:rFonts w:hint="eastAsia"/>
        </w:rPr>
        <w:t>только</w:t>
      </w:r>
      <w:r>
        <w:t xml:space="preserve"> </w:t>
      </w:r>
      <w:r>
        <w:rPr>
          <w:rFonts w:hint="eastAsia"/>
        </w:rPr>
        <w:t>при</w:t>
      </w:r>
      <w:r>
        <w:t xml:space="preserve"> </w:t>
      </w:r>
      <w:r>
        <w:rPr>
          <w:rFonts w:hint="eastAsia"/>
        </w:rPr>
        <w:t>направляющей</w:t>
      </w:r>
      <w:r>
        <w:t xml:space="preserve"> </w:t>
      </w:r>
      <w:r>
        <w:rPr>
          <w:rFonts w:hint="eastAsia"/>
        </w:rPr>
        <w:t>дея</w:t>
      </w:r>
      <w:r>
        <w:rPr>
          <w:rFonts w:hint="eastAsia"/>
        </w:rPr>
        <w:t>¬</w:t>
      </w:r>
      <w:r>
        <w:rPr>
          <w:rFonts w:hint="eastAsia"/>
        </w:rPr>
        <w:t>тельности</w:t>
      </w:r>
      <w:r>
        <w:t xml:space="preserve"> </w:t>
      </w:r>
      <w:r>
        <w:rPr>
          <w:rFonts w:hint="eastAsia"/>
        </w:rPr>
        <w:t>учителя</w:t>
      </w:r>
      <w:r>
        <w:t xml:space="preserve">), </w:t>
      </w:r>
      <w:r>
        <w:rPr>
          <w:rFonts w:hint="eastAsia"/>
        </w:rPr>
        <w:t>определены</w:t>
      </w:r>
      <w:r>
        <w:t xml:space="preserve"> </w:t>
      </w:r>
      <w:r>
        <w:rPr>
          <w:rFonts w:hint="eastAsia"/>
        </w:rPr>
        <w:t>пути</w:t>
      </w:r>
      <w:r>
        <w:t xml:space="preserve"> </w:t>
      </w:r>
      <w:r>
        <w:rPr>
          <w:rFonts w:hint="eastAsia"/>
        </w:rPr>
        <w:t>их</w:t>
      </w:r>
      <w:r>
        <w:t xml:space="preserve"> </w:t>
      </w:r>
      <w:r>
        <w:rPr>
          <w:rFonts w:hint="eastAsia"/>
        </w:rPr>
        <w:t>исключения</w:t>
      </w:r>
      <w:r>
        <w:t xml:space="preserve"> (</w:t>
      </w:r>
      <w:r>
        <w:rPr>
          <w:rFonts w:hint="eastAsia"/>
        </w:rPr>
        <w:t>постепенный</w:t>
      </w:r>
      <w:r>
        <w:t xml:space="preserve"> </w:t>
      </w:r>
      <w:r>
        <w:rPr>
          <w:rFonts w:hint="eastAsia"/>
        </w:rPr>
        <w:t>переход</w:t>
      </w:r>
      <w:r>
        <w:t xml:space="preserve"> </w:t>
      </w:r>
      <w:r>
        <w:rPr>
          <w:rFonts w:hint="eastAsia"/>
        </w:rPr>
        <w:t>на</w:t>
      </w:r>
      <w:r>
        <w:t xml:space="preserve"> </w:t>
      </w:r>
      <w:r>
        <w:rPr>
          <w:rFonts w:hint="eastAsia"/>
        </w:rPr>
        <w:t>мо</w:t>
      </w:r>
      <w:r>
        <w:rPr>
          <w:rFonts w:hint="eastAsia"/>
        </w:rPr>
        <w:t>¬</w:t>
      </w:r>
      <w:r>
        <w:rPr>
          <w:rFonts w:hint="eastAsia"/>
        </w:rPr>
        <w:t>дульное</w:t>
      </w:r>
      <w:r>
        <w:t xml:space="preserve"> </w:t>
      </w:r>
      <w:r>
        <w:rPr>
          <w:rFonts w:hint="eastAsia"/>
        </w:rPr>
        <w:t>обучение</w:t>
      </w:r>
      <w:r>
        <w:t xml:space="preserve">); </w:t>
      </w:r>
      <w:r>
        <w:rPr>
          <w:rFonts w:hint="eastAsia"/>
        </w:rPr>
        <w:t>проведен</w:t>
      </w:r>
      <w:r>
        <w:t xml:space="preserve"> </w:t>
      </w:r>
      <w:r>
        <w:rPr>
          <w:rFonts w:hint="eastAsia"/>
        </w:rPr>
        <w:t>качествен</w:t>
      </w:r>
      <w:r>
        <w:rPr>
          <w:rFonts w:hint="eastAsia"/>
        </w:rPr>
        <w:t>¬</w:t>
      </w:r>
      <w:r>
        <w:rPr>
          <w:rFonts w:hint="eastAsia"/>
        </w:rPr>
        <w:t>ный</w:t>
      </w:r>
      <w:r>
        <w:t xml:space="preserve"> </w:t>
      </w:r>
      <w:r>
        <w:rPr>
          <w:rFonts w:hint="eastAsia"/>
        </w:rPr>
        <w:t>и</w:t>
      </w:r>
      <w:r>
        <w:t xml:space="preserve"> </w:t>
      </w:r>
      <w:r>
        <w:rPr>
          <w:rFonts w:hint="eastAsia"/>
        </w:rPr>
        <w:t>количественный</w:t>
      </w:r>
      <w:r>
        <w:t xml:space="preserve"> </w:t>
      </w:r>
      <w:r>
        <w:rPr>
          <w:rFonts w:hint="eastAsia"/>
        </w:rPr>
        <w:t>анализ</w:t>
      </w:r>
      <w:r>
        <w:t xml:space="preserve"> </w:t>
      </w:r>
      <w:r>
        <w:rPr>
          <w:rFonts w:hint="eastAsia"/>
        </w:rPr>
        <w:t>результатов</w:t>
      </w:r>
      <w:r>
        <w:t xml:space="preserve">; </w:t>
      </w:r>
      <w:r>
        <w:rPr>
          <w:rFonts w:hint="eastAsia"/>
        </w:rPr>
        <w:t>внесены</w:t>
      </w:r>
      <w:r>
        <w:t xml:space="preserve"> </w:t>
      </w:r>
      <w:r>
        <w:rPr>
          <w:rFonts w:hint="eastAsia"/>
        </w:rPr>
        <w:t>коррективы</w:t>
      </w:r>
      <w:r>
        <w:t xml:space="preserve"> </w:t>
      </w:r>
      <w:r>
        <w:rPr>
          <w:rFonts w:hint="eastAsia"/>
        </w:rPr>
        <w:t>в</w:t>
      </w:r>
      <w:r>
        <w:t xml:space="preserve"> </w:t>
      </w:r>
      <w:r>
        <w:rPr>
          <w:rFonts w:hint="eastAsia"/>
        </w:rPr>
        <w:t>подбор</w:t>
      </w:r>
      <w:r>
        <w:t xml:space="preserve"> </w:t>
      </w:r>
      <w:r>
        <w:rPr>
          <w:rFonts w:hint="eastAsia"/>
        </w:rPr>
        <w:t>видов</w:t>
      </w:r>
      <w:r>
        <w:t xml:space="preserve"> </w:t>
      </w:r>
      <w:r>
        <w:rPr>
          <w:rFonts w:hint="eastAsia"/>
        </w:rPr>
        <w:t>дея</w:t>
      </w:r>
      <w:r>
        <w:t>-</w:t>
      </w:r>
      <w:r>
        <w:rPr>
          <w:rFonts w:hint="eastAsia"/>
        </w:rPr>
        <w:t>тельности</w:t>
      </w:r>
      <w:r>
        <w:t xml:space="preserve"> </w:t>
      </w:r>
      <w:r>
        <w:rPr>
          <w:rFonts w:hint="eastAsia"/>
        </w:rPr>
        <w:t>учащихся</w:t>
      </w:r>
      <w:r>
        <w:t xml:space="preserve"> </w:t>
      </w:r>
      <w:r>
        <w:rPr>
          <w:rFonts w:hint="eastAsia"/>
        </w:rPr>
        <w:t>и</w:t>
      </w:r>
      <w:r>
        <w:t xml:space="preserve"> </w:t>
      </w:r>
      <w:r>
        <w:rPr>
          <w:rFonts w:hint="eastAsia"/>
        </w:rPr>
        <w:t>форм</w:t>
      </w:r>
      <w:r>
        <w:t xml:space="preserve"> </w:t>
      </w:r>
      <w:r>
        <w:rPr>
          <w:rFonts w:hint="eastAsia"/>
        </w:rPr>
        <w:t>ее</w:t>
      </w:r>
      <w:r>
        <w:t xml:space="preserve"> </w:t>
      </w:r>
      <w:r>
        <w:rPr>
          <w:rFonts w:hint="eastAsia"/>
        </w:rPr>
        <w:t>организа</w:t>
      </w:r>
      <w:r>
        <w:t>-</w:t>
      </w:r>
      <w:r>
        <w:rPr>
          <w:rFonts w:hint="eastAsia"/>
        </w:rPr>
        <w:t>ции</w:t>
      </w:r>
      <w:r>
        <w:t xml:space="preserve">. </w:t>
      </w:r>
      <w:r>
        <w:rPr>
          <w:rFonts w:hint="eastAsia"/>
        </w:rPr>
        <w:t>В</w:t>
      </w:r>
      <w:r>
        <w:t xml:space="preserve"> </w:t>
      </w:r>
      <w:r>
        <w:rPr>
          <w:rFonts w:hint="eastAsia"/>
        </w:rPr>
        <w:t>целом</w:t>
      </w:r>
      <w:r>
        <w:t xml:space="preserve"> </w:t>
      </w:r>
      <w:r>
        <w:rPr>
          <w:rFonts w:hint="eastAsia"/>
        </w:rPr>
        <w:t>поисковый</w:t>
      </w:r>
      <w:r>
        <w:t xml:space="preserve"> </w:t>
      </w:r>
      <w:r>
        <w:rPr>
          <w:rFonts w:hint="eastAsia"/>
        </w:rPr>
        <w:t>эксперимент</w:t>
      </w:r>
      <w:r>
        <w:t xml:space="preserve"> </w:t>
      </w:r>
      <w:r>
        <w:rPr>
          <w:rFonts w:hint="eastAsia"/>
        </w:rPr>
        <w:t>подтвердил</w:t>
      </w:r>
      <w:r>
        <w:t xml:space="preserve"> </w:t>
      </w:r>
      <w:r>
        <w:rPr>
          <w:rFonts w:hint="eastAsia"/>
        </w:rPr>
        <w:t>целесообразность</w:t>
      </w:r>
      <w:r>
        <w:t xml:space="preserve"> </w:t>
      </w:r>
      <w:r>
        <w:rPr>
          <w:rFonts w:hint="eastAsia"/>
        </w:rPr>
        <w:t>использова</w:t>
      </w:r>
      <w:r>
        <w:rPr>
          <w:rFonts w:hint="eastAsia"/>
        </w:rPr>
        <w:t>¬</w:t>
      </w:r>
      <w:r>
        <w:rPr>
          <w:rFonts w:hint="eastAsia"/>
        </w:rPr>
        <w:t>ния</w:t>
      </w:r>
      <w:r>
        <w:t xml:space="preserve"> </w:t>
      </w:r>
      <w:r>
        <w:rPr>
          <w:rFonts w:hint="eastAsia"/>
        </w:rPr>
        <w:t>модульного</w:t>
      </w:r>
      <w:r>
        <w:t xml:space="preserve"> </w:t>
      </w:r>
      <w:r>
        <w:rPr>
          <w:rFonts w:hint="eastAsia"/>
        </w:rPr>
        <w:t>обучения</w:t>
      </w:r>
      <w:r>
        <w:t xml:space="preserve"> </w:t>
      </w:r>
      <w:r>
        <w:rPr>
          <w:rFonts w:hint="eastAsia"/>
        </w:rPr>
        <w:t>физике</w:t>
      </w:r>
      <w:r>
        <w:t xml:space="preserve"> </w:t>
      </w:r>
      <w:r>
        <w:rPr>
          <w:rFonts w:hint="eastAsia"/>
        </w:rPr>
        <w:t>в</w:t>
      </w:r>
      <w:r>
        <w:t xml:space="preserve"> </w:t>
      </w:r>
      <w:r>
        <w:rPr>
          <w:rFonts w:hint="eastAsia"/>
        </w:rPr>
        <w:t>основ</w:t>
      </w:r>
      <w:r>
        <w:rPr>
          <w:rFonts w:hint="eastAsia"/>
        </w:rPr>
        <w:t>¬</w:t>
      </w:r>
      <w:r>
        <w:rPr>
          <w:rFonts w:hint="eastAsia"/>
        </w:rPr>
        <w:t>ной</w:t>
      </w:r>
      <w:r>
        <w:t xml:space="preserve"> </w:t>
      </w:r>
      <w:r>
        <w:rPr>
          <w:rFonts w:hint="eastAsia"/>
        </w:rPr>
        <w:t>школе</w:t>
      </w:r>
      <w:r>
        <w:t>.</w:t>
      </w:r>
    </w:p>
    <w:p w14:paraId="6D125156" w14:textId="77777777" w:rsidR="00654D0F" w:rsidRDefault="00654D0F" w:rsidP="00654D0F">
      <w:r>
        <w:rPr>
          <w:rFonts w:hint="eastAsia"/>
        </w:rPr>
        <w:t>После</w:t>
      </w:r>
      <w:r>
        <w:t xml:space="preserve">   </w:t>
      </w:r>
      <w:r>
        <w:rPr>
          <w:rFonts w:hint="eastAsia"/>
        </w:rPr>
        <w:t>изучения</w:t>
      </w:r>
      <w:r>
        <w:t xml:space="preserve">  </w:t>
      </w:r>
      <w:r>
        <w:rPr>
          <w:rFonts w:hint="eastAsia"/>
        </w:rPr>
        <w:t>темы</w:t>
      </w:r>
      <w:r>
        <w:t xml:space="preserve">   </w:t>
      </w:r>
      <w:r>
        <w:rPr>
          <w:rFonts w:hint="eastAsia"/>
        </w:rPr>
        <w:t>«</w:t>
      </w:r>
      <w:r>
        <w:rPr>
          <w:rFonts w:hint="eastAsia"/>
        </w:rPr>
        <w:t>Механиче</w:t>
      </w:r>
      <w:r>
        <w:rPr>
          <w:rFonts w:hint="eastAsia"/>
        </w:rPr>
        <w:t>¬</w:t>
      </w:r>
      <w:r>
        <w:rPr>
          <w:rFonts w:hint="eastAsia"/>
        </w:rPr>
        <w:t>ское</w:t>
      </w:r>
      <w:r>
        <w:t xml:space="preserve"> </w:t>
      </w:r>
      <w:r>
        <w:rPr>
          <w:rFonts w:hint="eastAsia"/>
        </w:rPr>
        <w:t>движение</w:t>
      </w:r>
      <w:r>
        <w:t xml:space="preserve"> </w:t>
      </w:r>
      <w:r>
        <w:rPr>
          <w:rFonts w:hint="eastAsia"/>
        </w:rPr>
        <w:t>и</w:t>
      </w:r>
      <w:r>
        <w:t xml:space="preserve"> </w:t>
      </w:r>
      <w:r>
        <w:rPr>
          <w:rFonts w:hint="eastAsia"/>
        </w:rPr>
        <w:t>его</w:t>
      </w:r>
      <w:r>
        <w:t xml:space="preserve"> </w:t>
      </w:r>
      <w:r>
        <w:rPr>
          <w:rFonts w:hint="eastAsia"/>
        </w:rPr>
        <w:t>виды</w:t>
      </w:r>
      <w:r>
        <w:rPr>
          <w:rFonts w:hint="eastAsia"/>
        </w:rPr>
        <w:t>»</w:t>
      </w:r>
      <w:r>
        <w:t xml:space="preserve"> </w:t>
      </w:r>
      <w:r>
        <w:rPr>
          <w:rFonts w:hint="eastAsia"/>
        </w:rPr>
        <w:t>было</w:t>
      </w:r>
      <w:r>
        <w:t xml:space="preserve"> </w:t>
      </w:r>
      <w:r>
        <w:rPr>
          <w:rFonts w:hint="eastAsia"/>
        </w:rPr>
        <w:t>проведе</w:t>
      </w:r>
      <w:r>
        <w:rPr>
          <w:rFonts w:hint="eastAsia"/>
        </w:rPr>
        <w:t>¬</w:t>
      </w:r>
      <w:r>
        <w:rPr>
          <w:rFonts w:hint="eastAsia"/>
        </w:rPr>
        <w:t>но</w:t>
      </w:r>
      <w:r>
        <w:t xml:space="preserve"> </w:t>
      </w:r>
      <w:r>
        <w:rPr>
          <w:rFonts w:hint="eastAsia"/>
        </w:rPr>
        <w:t>тестирование</w:t>
      </w:r>
      <w:r>
        <w:t xml:space="preserve"> </w:t>
      </w:r>
      <w:r>
        <w:rPr>
          <w:rFonts w:hint="eastAsia"/>
        </w:rPr>
        <w:t>и</w:t>
      </w:r>
      <w:r>
        <w:t xml:space="preserve"> </w:t>
      </w:r>
      <w:r>
        <w:rPr>
          <w:rFonts w:hint="eastAsia"/>
        </w:rPr>
        <w:t>рассчитан</w:t>
      </w:r>
      <w:r>
        <w:t xml:space="preserve"> </w:t>
      </w:r>
      <w:r>
        <w:rPr>
          <w:rFonts w:hint="eastAsia"/>
        </w:rPr>
        <w:t>коэффициент</w:t>
      </w:r>
      <w:r>
        <w:t xml:space="preserve"> </w:t>
      </w:r>
      <w:r>
        <w:rPr>
          <w:rFonts w:hint="eastAsia"/>
        </w:rPr>
        <w:t>полноты</w:t>
      </w:r>
      <w:r>
        <w:t xml:space="preserve"> </w:t>
      </w:r>
      <w:r>
        <w:rPr>
          <w:rFonts w:hint="eastAsia"/>
        </w:rPr>
        <w:t>усвоения</w:t>
      </w:r>
      <w:r>
        <w:t xml:space="preserve"> </w:t>
      </w:r>
      <w:r>
        <w:rPr>
          <w:rFonts w:hint="eastAsia"/>
        </w:rPr>
        <w:t>знаний</w:t>
      </w:r>
      <w:r>
        <w:t xml:space="preserve">. </w:t>
      </w:r>
      <w:r>
        <w:rPr>
          <w:rFonts w:hint="eastAsia"/>
        </w:rPr>
        <w:t>Его</w:t>
      </w:r>
      <w:r>
        <w:t xml:space="preserve"> </w:t>
      </w:r>
      <w:r>
        <w:rPr>
          <w:rFonts w:hint="eastAsia"/>
        </w:rPr>
        <w:t>ре</w:t>
      </w:r>
      <w:r>
        <w:rPr>
          <w:rFonts w:hint="eastAsia"/>
        </w:rPr>
        <w:t>¬</w:t>
      </w:r>
      <w:r>
        <w:rPr>
          <w:rFonts w:hint="eastAsia"/>
        </w:rPr>
        <w:t>зультаты</w:t>
      </w:r>
      <w:r>
        <w:t xml:space="preserve"> (</w:t>
      </w:r>
      <w:r>
        <w:rPr>
          <w:rFonts w:hint="eastAsia"/>
        </w:rPr>
        <w:t>Диаграмма</w:t>
      </w:r>
      <w:r>
        <w:t xml:space="preserve"> </w:t>
      </w:r>
      <w:r>
        <w:rPr>
          <w:rFonts w:hint="eastAsia"/>
        </w:rPr>
        <w:t>№</w:t>
      </w:r>
      <w:r>
        <w:t xml:space="preserve">1) </w:t>
      </w:r>
      <w:r>
        <w:rPr>
          <w:rFonts w:hint="eastAsia"/>
        </w:rPr>
        <w:t>свидетельствуют</w:t>
      </w:r>
      <w:r>
        <w:t xml:space="preserve">, </w:t>
      </w:r>
      <w:r>
        <w:rPr>
          <w:rFonts w:hint="eastAsia"/>
        </w:rPr>
        <w:t>что</w:t>
      </w:r>
      <w:r>
        <w:t xml:space="preserve"> </w:t>
      </w:r>
      <w:r>
        <w:rPr>
          <w:rFonts w:hint="eastAsia"/>
        </w:rPr>
        <w:t>использование</w:t>
      </w:r>
      <w:r>
        <w:t xml:space="preserve"> </w:t>
      </w:r>
      <w:r>
        <w:rPr>
          <w:rFonts w:hint="eastAsia"/>
        </w:rPr>
        <w:t>разработан</w:t>
      </w:r>
      <w:r>
        <w:rPr>
          <w:rFonts w:hint="eastAsia"/>
        </w:rPr>
        <w:t>¬</w:t>
      </w:r>
      <w:r>
        <w:rPr>
          <w:rFonts w:hint="eastAsia"/>
        </w:rPr>
        <w:t>ной</w:t>
      </w:r>
      <w:r>
        <w:t xml:space="preserve"> </w:t>
      </w:r>
      <w:r>
        <w:rPr>
          <w:rFonts w:hint="eastAsia"/>
        </w:rPr>
        <w:t>методики</w:t>
      </w:r>
      <w:r>
        <w:t xml:space="preserve"> </w:t>
      </w:r>
      <w:r>
        <w:rPr>
          <w:rFonts w:hint="eastAsia"/>
        </w:rPr>
        <w:t>привело</w:t>
      </w:r>
      <w:r>
        <w:t xml:space="preserve"> </w:t>
      </w:r>
      <w:r>
        <w:rPr>
          <w:rFonts w:hint="eastAsia"/>
        </w:rPr>
        <w:t>к</w:t>
      </w:r>
      <w:r>
        <w:t xml:space="preserve"> </w:t>
      </w:r>
      <w:r>
        <w:rPr>
          <w:rFonts w:hint="eastAsia"/>
        </w:rPr>
        <w:t>повышению</w:t>
      </w:r>
      <w:r>
        <w:t xml:space="preserve"> </w:t>
      </w:r>
      <w:r>
        <w:rPr>
          <w:rFonts w:hint="eastAsia"/>
        </w:rPr>
        <w:t>уровня</w:t>
      </w:r>
      <w:r>
        <w:t xml:space="preserve"> </w:t>
      </w:r>
      <w:r>
        <w:rPr>
          <w:rFonts w:hint="eastAsia"/>
        </w:rPr>
        <w:t>усвоения</w:t>
      </w:r>
      <w:r>
        <w:t xml:space="preserve"> </w:t>
      </w:r>
      <w:r>
        <w:rPr>
          <w:rFonts w:hint="eastAsia"/>
        </w:rPr>
        <w:t>знаний</w:t>
      </w:r>
      <w:r>
        <w:t xml:space="preserve"> </w:t>
      </w:r>
      <w:r>
        <w:rPr>
          <w:rFonts w:hint="eastAsia"/>
        </w:rPr>
        <w:t>учащихся</w:t>
      </w:r>
      <w:r>
        <w:t>.</w:t>
      </w:r>
    </w:p>
    <w:p w14:paraId="72C736E4" w14:textId="77777777" w:rsidR="00654D0F" w:rsidRDefault="00654D0F" w:rsidP="00654D0F">
      <w:r>
        <w:rPr>
          <w:rFonts w:hint="eastAsia"/>
        </w:rPr>
        <w:t>В</w:t>
      </w:r>
      <w:r>
        <w:t xml:space="preserve"> </w:t>
      </w:r>
      <w:r>
        <w:rPr>
          <w:rFonts w:hint="eastAsia"/>
        </w:rPr>
        <w:t>ходе</w:t>
      </w:r>
      <w:r>
        <w:t xml:space="preserve"> </w:t>
      </w:r>
      <w:r>
        <w:rPr>
          <w:rFonts w:hint="eastAsia"/>
        </w:rPr>
        <w:t>обучающего</w:t>
      </w:r>
      <w:r>
        <w:t xml:space="preserve"> </w:t>
      </w:r>
      <w:r>
        <w:rPr>
          <w:rFonts w:hint="eastAsia"/>
        </w:rPr>
        <w:t>эксперимента</w:t>
      </w:r>
      <w:r>
        <w:t xml:space="preserve"> </w:t>
      </w:r>
      <w:r>
        <w:rPr>
          <w:rFonts w:hint="eastAsia"/>
        </w:rPr>
        <w:t>для</w:t>
      </w:r>
      <w:r>
        <w:t xml:space="preserve"> </w:t>
      </w:r>
      <w:r>
        <w:rPr>
          <w:rFonts w:hint="eastAsia"/>
        </w:rPr>
        <w:t>проверки</w:t>
      </w:r>
      <w:r>
        <w:t xml:space="preserve"> </w:t>
      </w:r>
      <w:r>
        <w:rPr>
          <w:rFonts w:hint="eastAsia"/>
        </w:rPr>
        <w:t>эффективности</w:t>
      </w:r>
      <w:r>
        <w:t xml:space="preserve"> </w:t>
      </w:r>
      <w:r>
        <w:rPr>
          <w:rFonts w:hint="eastAsia"/>
        </w:rPr>
        <w:t>пред</w:t>
      </w:r>
      <w:r>
        <w:rPr>
          <w:rFonts w:hint="eastAsia"/>
        </w:rPr>
        <w:t>¬</w:t>
      </w:r>
      <w:r>
        <w:rPr>
          <w:rFonts w:hint="eastAsia"/>
        </w:rPr>
        <w:t>ложенной</w:t>
      </w:r>
      <w:r>
        <w:t xml:space="preserve"> </w:t>
      </w:r>
      <w:r>
        <w:rPr>
          <w:rFonts w:hint="eastAsia"/>
        </w:rPr>
        <w:t>методики</w:t>
      </w:r>
      <w:r>
        <w:t xml:space="preserve"> </w:t>
      </w:r>
      <w:r>
        <w:rPr>
          <w:rFonts w:hint="eastAsia"/>
        </w:rPr>
        <w:t>проверялось</w:t>
      </w:r>
      <w:r>
        <w:t xml:space="preserve"> </w:t>
      </w:r>
      <w:r>
        <w:rPr>
          <w:rFonts w:hint="eastAsia"/>
        </w:rPr>
        <w:t>качество</w:t>
      </w:r>
      <w:r>
        <w:t xml:space="preserve"> </w:t>
      </w:r>
      <w:r>
        <w:rPr>
          <w:rFonts w:hint="eastAsia"/>
        </w:rPr>
        <w:t>усвоения</w:t>
      </w:r>
      <w:r>
        <w:t xml:space="preserve"> </w:t>
      </w:r>
      <w:r>
        <w:rPr>
          <w:rFonts w:hint="eastAsia"/>
        </w:rPr>
        <w:t>наиболее</w:t>
      </w:r>
      <w:r>
        <w:t xml:space="preserve"> </w:t>
      </w:r>
      <w:r>
        <w:rPr>
          <w:rFonts w:hint="eastAsia"/>
        </w:rPr>
        <w:t>сложных</w:t>
      </w:r>
      <w:r>
        <w:t xml:space="preserve">, </w:t>
      </w:r>
      <w:r>
        <w:rPr>
          <w:rFonts w:hint="eastAsia"/>
        </w:rPr>
        <w:t>на</w:t>
      </w:r>
      <w:r>
        <w:t xml:space="preserve"> </w:t>
      </w:r>
      <w:r>
        <w:rPr>
          <w:rFonts w:hint="eastAsia"/>
        </w:rPr>
        <w:t>наш</w:t>
      </w:r>
      <w:r>
        <w:t xml:space="preserve"> </w:t>
      </w:r>
      <w:r>
        <w:rPr>
          <w:rFonts w:hint="eastAsia"/>
        </w:rPr>
        <w:t>взгляд</w:t>
      </w:r>
      <w:r>
        <w:t xml:space="preserve">, </w:t>
      </w:r>
      <w:r>
        <w:rPr>
          <w:rFonts w:hint="eastAsia"/>
        </w:rPr>
        <w:t>понятий</w:t>
      </w:r>
      <w:r>
        <w:t xml:space="preserve"> - </w:t>
      </w:r>
      <w:r>
        <w:rPr>
          <w:rFonts w:hint="eastAsia"/>
        </w:rPr>
        <w:t>«</w:t>
      </w:r>
      <w:r>
        <w:rPr>
          <w:rFonts w:hint="eastAsia"/>
        </w:rPr>
        <w:t>ускорение</w:t>
      </w:r>
      <w:r>
        <w:t xml:space="preserve"> </w:t>
      </w:r>
      <w:r>
        <w:rPr>
          <w:rFonts w:hint="eastAsia"/>
        </w:rPr>
        <w:t>свободного</w:t>
      </w:r>
      <w:r>
        <w:t xml:space="preserve"> </w:t>
      </w:r>
      <w:r>
        <w:rPr>
          <w:rFonts w:hint="eastAsia"/>
        </w:rPr>
        <w:t>падения</w:t>
      </w:r>
      <w:r>
        <w:rPr>
          <w:rFonts w:hint="eastAsia"/>
        </w:rPr>
        <w:t>»</w:t>
      </w:r>
      <w:r>
        <w:t xml:space="preserve"> </w:t>
      </w:r>
      <w:r>
        <w:rPr>
          <w:rFonts w:hint="eastAsia"/>
        </w:rPr>
        <w:t>и</w:t>
      </w:r>
      <w:r>
        <w:t xml:space="preserve"> </w:t>
      </w:r>
      <w:r>
        <w:rPr>
          <w:rFonts w:hint="eastAsia"/>
        </w:rPr>
        <w:t>«</w:t>
      </w:r>
      <w:r>
        <w:rPr>
          <w:rFonts w:hint="eastAsia"/>
        </w:rPr>
        <w:t>импульс</w:t>
      </w:r>
      <w:r>
        <w:rPr>
          <w:rFonts w:hint="eastAsia"/>
        </w:rPr>
        <w:t>»</w:t>
      </w:r>
      <w:r>
        <w:t xml:space="preserve"> (</w:t>
      </w:r>
      <w:r>
        <w:rPr>
          <w:rFonts w:hint="eastAsia"/>
        </w:rPr>
        <w:t>с</w:t>
      </w:r>
      <w:r>
        <w:t xml:space="preserve"> </w:t>
      </w:r>
      <w:r>
        <w:rPr>
          <w:rFonts w:hint="eastAsia"/>
        </w:rPr>
        <w:t>по</w:t>
      </w:r>
      <w:r>
        <w:rPr>
          <w:rFonts w:hint="eastAsia"/>
        </w:rPr>
        <w:t>¬</w:t>
      </w:r>
      <w:r>
        <w:rPr>
          <w:rFonts w:hint="eastAsia"/>
        </w:rPr>
        <w:t>мощью</w:t>
      </w:r>
      <w:r>
        <w:t xml:space="preserve"> </w:t>
      </w:r>
      <w:r>
        <w:rPr>
          <w:rFonts w:hint="eastAsia"/>
        </w:rPr>
        <w:t>тестов</w:t>
      </w:r>
      <w:r>
        <w:t xml:space="preserve">), </w:t>
      </w:r>
      <w:r>
        <w:rPr>
          <w:rFonts w:hint="eastAsia"/>
        </w:rPr>
        <w:t>проводилась</w:t>
      </w:r>
      <w:r>
        <w:t xml:space="preserve"> </w:t>
      </w:r>
      <w:r>
        <w:rPr>
          <w:rFonts w:hint="eastAsia"/>
        </w:rPr>
        <w:t>контрольная</w:t>
      </w:r>
      <w:r>
        <w:t xml:space="preserve"> </w:t>
      </w:r>
      <w:r>
        <w:rPr>
          <w:rFonts w:hint="eastAsia"/>
        </w:rPr>
        <w:t>работа</w:t>
      </w:r>
      <w:r>
        <w:t xml:space="preserve"> </w:t>
      </w:r>
      <w:r>
        <w:rPr>
          <w:rFonts w:hint="eastAsia"/>
        </w:rPr>
        <w:t>по</w:t>
      </w:r>
      <w:r>
        <w:t xml:space="preserve"> </w:t>
      </w:r>
      <w:r>
        <w:rPr>
          <w:rFonts w:hint="eastAsia"/>
        </w:rPr>
        <w:t>теме</w:t>
      </w:r>
      <w:r>
        <w:t xml:space="preserve"> </w:t>
      </w:r>
      <w:r>
        <w:rPr>
          <w:rFonts w:hint="eastAsia"/>
        </w:rPr>
        <w:t>«</w:t>
      </w:r>
      <w:r>
        <w:rPr>
          <w:rFonts w:hint="eastAsia"/>
        </w:rPr>
        <w:t>Законы</w:t>
      </w:r>
      <w:r>
        <w:t xml:space="preserve"> </w:t>
      </w:r>
      <w:r>
        <w:rPr>
          <w:rFonts w:hint="eastAsia"/>
        </w:rPr>
        <w:t>Ньютона</w:t>
      </w:r>
      <w:r>
        <w:rPr>
          <w:rFonts w:hint="eastAsia"/>
        </w:rPr>
        <w:t>»</w:t>
      </w:r>
      <w:r>
        <w:t xml:space="preserve">. </w:t>
      </w:r>
      <w:r>
        <w:rPr>
          <w:rFonts w:hint="eastAsia"/>
        </w:rPr>
        <w:t>Частично</w:t>
      </w:r>
      <w:r>
        <w:t xml:space="preserve"> </w:t>
      </w:r>
      <w:r>
        <w:rPr>
          <w:rFonts w:hint="eastAsia"/>
        </w:rPr>
        <w:t>результаты</w:t>
      </w:r>
      <w:r>
        <w:t xml:space="preserve"> </w:t>
      </w:r>
      <w:r>
        <w:rPr>
          <w:rFonts w:hint="eastAsia"/>
        </w:rPr>
        <w:t>представлены</w:t>
      </w:r>
      <w:r>
        <w:t xml:space="preserve"> </w:t>
      </w:r>
      <w:r>
        <w:rPr>
          <w:rFonts w:hint="eastAsia"/>
        </w:rPr>
        <w:t>на</w:t>
      </w:r>
      <w:r>
        <w:t xml:space="preserve"> </w:t>
      </w:r>
      <w:r>
        <w:rPr>
          <w:rFonts w:hint="eastAsia"/>
        </w:rPr>
        <w:t>диаграммах</w:t>
      </w:r>
      <w:r>
        <w:t xml:space="preserve"> 2-3 </w:t>
      </w:r>
      <w:r>
        <w:rPr>
          <w:rFonts w:hint="eastAsia"/>
        </w:rPr>
        <w:t>и</w:t>
      </w:r>
      <w:r>
        <w:t xml:space="preserve"> </w:t>
      </w:r>
      <w:r>
        <w:rPr>
          <w:rFonts w:hint="eastAsia"/>
        </w:rPr>
        <w:t>в</w:t>
      </w:r>
      <w:r>
        <w:t xml:space="preserve"> </w:t>
      </w:r>
      <w:r>
        <w:rPr>
          <w:rFonts w:hint="eastAsia"/>
        </w:rPr>
        <w:t>таблице</w:t>
      </w:r>
      <w:r>
        <w:t xml:space="preserve"> </w:t>
      </w:r>
      <w:r>
        <w:rPr>
          <w:rFonts w:hint="eastAsia"/>
        </w:rPr>
        <w:t>№</w:t>
      </w:r>
      <w:r>
        <w:t>3.</w:t>
      </w:r>
    </w:p>
    <w:p w14:paraId="5F91C356" w14:textId="77777777" w:rsidR="00654D0F" w:rsidRDefault="00654D0F" w:rsidP="00654D0F">
      <w:r>
        <w:t xml:space="preserve"> </w:t>
      </w:r>
    </w:p>
    <w:p w14:paraId="75FF937B" w14:textId="77777777" w:rsidR="00654D0F" w:rsidRDefault="00654D0F" w:rsidP="00654D0F">
      <w:r>
        <w:rPr>
          <w:rFonts w:hint="eastAsia"/>
        </w:rPr>
        <w:t>Диаграмма</w:t>
      </w:r>
      <w:r>
        <w:t xml:space="preserve"> 2.</w:t>
      </w:r>
      <w:r>
        <w:tab/>
      </w:r>
      <w:r>
        <w:rPr>
          <w:rFonts w:hint="eastAsia"/>
        </w:rPr>
        <w:t>Диаграмма</w:t>
      </w:r>
      <w:r>
        <w:t xml:space="preserve"> </w:t>
      </w:r>
      <w:r>
        <w:rPr>
          <w:rFonts w:hint="eastAsia"/>
        </w:rPr>
        <w:t>з</w:t>
      </w:r>
      <w:r>
        <w:t>.</w:t>
      </w:r>
    </w:p>
    <w:p w14:paraId="68C9BC55" w14:textId="77777777" w:rsidR="00654D0F" w:rsidRDefault="00654D0F" w:rsidP="00654D0F">
      <w:r>
        <w:rPr>
          <w:rFonts w:hint="eastAsia"/>
        </w:rPr>
        <w:t>Данные</w:t>
      </w:r>
      <w:r>
        <w:t xml:space="preserve"> </w:t>
      </w:r>
      <w:r>
        <w:rPr>
          <w:rFonts w:hint="eastAsia"/>
        </w:rPr>
        <w:t>о</w:t>
      </w:r>
      <w:r>
        <w:t xml:space="preserve"> </w:t>
      </w:r>
      <w:r>
        <w:rPr>
          <w:rFonts w:hint="eastAsia"/>
        </w:rPr>
        <w:t>полноте</w:t>
      </w:r>
      <w:r>
        <w:t xml:space="preserve"> </w:t>
      </w:r>
      <w:r>
        <w:rPr>
          <w:rFonts w:hint="eastAsia"/>
        </w:rPr>
        <w:t>усвоения</w:t>
      </w:r>
      <w:r>
        <w:t xml:space="preserve"> </w:t>
      </w:r>
      <w:r>
        <w:rPr>
          <w:rFonts w:hint="eastAsia"/>
        </w:rPr>
        <w:t>понятия</w:t>
      </w:r>
      <w:r>
        <w:t xml:space="preserve">" </w:t>
      </w:r>
      <w:r>
        <w:rPr>
          <w:rFonts w:hint="eastAsia"/>
        </w:rPr>
        <w:t>ускорение</w:t>
      </w:r>
      <w:r>
        <w:t xml:space="preserve">   </w:t>
      </w:r>
      <w:r>
        <w:rPr>
          <w:rFonts w:hint="eastAsia"/>
        </w:rPr>
        <w:t>Данные</w:t>
      </w:r>
      <w:r>
        <w:t xml:space="preserve"> </w:t>
      </w:r>
      <w:r>
        <w:rPr>
          <w:rFonts w:hint="eastAsia"/>
        </w:rPr>
        <w:t>о</w:t>
      </w:r>
      <w:r>
        <w:t xml:space="preserve"> </w:t>
      </w:r>
      <w:r>
        <w:rPr>
          <w:rFonts w:hint="eastAsia"/>
        </w:rPr>
        <w:t>полноте</w:t>
      </w:r>
      <w:r>
        <w:t xml:space="preserve"> </w:t>
      </w:r>
      <w:r>
        <w:rPr>
          <w:rFonts w:hint="eastAsia"/>
        </w:rPr>
        <w:t>усвоения</w:t>
      </w:r>
      <w:r>
        <w:t xml:space="preserve"> </w:t>
      </w:r>
      <w:r>
        <w:rPr>
          <w:rFonts w:hint="eastAsia"/>
        </w:rPr>
        <w:t>понятия</w:t>
      </w:r>
      <w:r>
        <w:t xml:space="preserve"> </w:t>
      </w:r>
      <w:r>
        <w:rPr>
          <w:rFonts w:hint="eastAsia"/>
        </w:rPr>
        <w:t>свободного</w:t>
      </w:r>
      <w:r>
        <w:t xml:space="preserve"> </w:t>
      </w:r>
      <w:r>
        <w:rPr>
          <w:rFonts w:hint="eastAsia"/>
        </w:rPr>
        <w:t>падения</w:t>
      </w:r>
      <w:r>
        <w:t xml:space="preserve">" </w:t>
      </w:r>
      <w:r>
        <w:rPr>
          <w:rFonts w:hint="eastAsia"/>
        </w:rPr>
        <w:t>уч</w:t>
      </w:r>
      <w:r>
        <w:t>-</w:t>
      </w:r>
      <w:r>
        <w:rPr>
          <w:rFonts w:hint="eastAsia"/>
        </w:rPr>
        <w:t>ся</w:t>
      </w:r>
      <w:r>
        <w:t xml:space="preserve"> 9 </w:t>
      </w:r>
      <w:r>
        <w:rPr>
          <w:rFonts w:hint="eastAsia"/>
        </w:rPr>
        <w:t>кл</w:t>
      </w:r>
      <w:r>
        <w:t>.</w:t>
      </w:r>
      <w:r>
        <w:rPr>
          <w:rFonts w:hint="eastAsia"/>
        </w:rPr>
        <w:t>СШ</w:t>
      </w:r>
      <w:r>
        <w:t xml:space="preserve"> </w:t>
      </w:r>
      <w:r>
        <w:rPr>
          <w:rFonts w:hint="eastAsia"/>
        </w:rPr>
        <w:t>На</w:t>
      </w:r>
      <w:r>
        <w:t xml:space="preserve"> 7</w:t>
      </w:r>
      <w:r>
        <w:rPr>
          <w:rFonts w:hint="eastAsia"/>
        </w:rPr>
        <w:t>п</w:t>
      </w:r>
      <w:r>
        <w:t>.</w:t>
      </w:r>
      <w:r>
        <w:rPr>
          <w:rFonts w:hint="eastAsia"/>
        </w:rPr>
        <w:t>Кирова</w:t>
      </w:r>
      <w:r>
        <w:t xml:space="preserve"> </w:t>
      </w:r>
      <w:r>
        <w:rPr>
          <w:rFonts w:hint="eastAsia"/>
        </w:rPr>
        <w:t>у</w:t>
      </w:r>
      <w:r>
        <w:t>;</w:t>
      </w:r>
      <w:r>
        <w:rPr>
          <w:rFonts w:hint="eastAsia"/>
        </w:rPr>
        <w:t>корвнив</w:t>
      </w:r>
      <w:r>
        <w:t xml:space="preserve"> </w:t>
      </w:r>
      <w:r>
        <w:rPr>
          <w:rFonts w:hint="eastAsia"/>
        </w:rPr>
        <w:t>свободного</w:t>
      </w:r>
      <w:r>
        <w:t xml:space="preserve"> </w:t>
      </w:r>
      <w:r>
        <w:rPr>
          <w:rFonts w:hint="eastAsia"/>
        </w:rPr>
        <w:t>падения</w:t>
      </w:r>
      <w:r>
        <w:t xml:space="preserve">" </w:t>
      </w:r>
      <w:r>
        <w:rPr>
          <w:rFonts w:hint="eastAsia"/>
        </w:rPr>
        <w:t>уч</w:t>
      </w:r>
      <w:r>
        <w:t>-</w:t>
      </w:r>
      <w:r>
        <w:rPr>
          <w:rFonts w:hint="eastAsia"/>
        </w:rPr>
        <w:t>ся</w:t>
      </w:r>
    </w:p>
    <w:p w14:paraId="1E4B0364" w14:textId="77777777" w:rsidR="00654D0F" w:rsidRDefault="00654D0F" w:rsidP="00654D0F">
      <w:r>
        <w:t xml:space="preserve">100 90 SO 70 60 50 40 30 20 10 </w:t>
      </w:r>
      <w:r>
        <w:rPr>
          <w:rFonts w:hint="eastAsia"/>
        </w:rPr>
        <w:t>о</w:t>
      </w:r>
    </w:p>
    <w:p w14:paraId="3ECDC621" w14:textId="77777777" w:rsidR="00654D0F" w:rsidRDefault="00654D0F" w:rsidP="00654D0F">
      <w:r>
        <w:t xml:space="preserve">9 </w:t>
      </w:r>
      <w:r>
        <w:rPr>
          <w:rFonts w:hint="eastAsia"/>
        </w:rPr>
        <w:t>кл</w:t>
      </w:r>
      <w:r>
        <w:t xml:space="preserve">, </w:t>
      </w:r>
      <w:r>
        <w:rPr>
          <w:rFonts w:hint="eastAsia"/>
        </w:rPr>
        <w:t>СОШ</w:t>
      </w:r>
      <w:r>
        <w:t xml:space="preserve"> </w:t>
      </w:r>
      <w:r>
        <w:rPr>
          <w:rFonts w:hint="eastAsia"/>
        </w:rPr>
        <w:t>№</w:t>
      </w:r>
      <w:r>
        <w:t xml:space="preserve"> 3 </w:t>
      </w:r>
      <w:r>
        <w:rPr>
          <w:rFonts w:hint="eastAsia"/>
        </w:rPr>
        <w:t>г</w:t>
      </w:r>
      <w:r>
        <w:t xml:space="preserve">. </w:t>
      </w:r>
      <w:r>
        <w:rPr>
          <w:rFonts w:hint="eastAsia"/>
        </w:rPr>
        <w:t>Новокубанска</w:t>
      </w:r>
      <w:r>
        <w:t xml:space="preserve"> </w:t>
      </w:r>
      <w:r>
        <w:rPr>
          <w:rFonts w:hint="eastAsia"/>
        </w:rPr>
        <w:t>и</w:t>
      </w:r>
      <w:r>
        <w:t xml:space="preserve"> </w:t>
      </w:r>
      <w:r>
        <w:rPr>
          <w:rFonts w:hint="eastAsia"/>
        </w:rPr>
        <w:t>№</w:t>
      </w:r>
      <w:r>
        <w:t xml:space="preserve"> 4 </w:t>
      </w:r>
      <w:r>
        <w:rPr>
          <w:rFonts w:hint="eastAsia"/>
        </w:rPr>
        <w:t>г</w:t>
      </w:r>
      <w:r>
        <w:t>.</w:t>
      </w:r>
      <w:r>
        <w:rPr>
          <w:rFonts w:hint="eastAsia"/>
        </w:rPr>
        <w:t>Армавира</w:t>
      </w:r>
    </w:p>
    <w:p w14:paraId="7736BFAB" w14:textId="77777777" w:rsidR="00654D0F" w:rsidRDefault="00654D0F" w:rsidP="00654D0F">
      <w:r>
        <w:rPr>
          <w:rFonts w:hint="eastAsia"/>
        </w:rPr>
        <w:t>ГЬ</w:t>
      </w:r>
    </w:p>
    <w:p w14:paraId="0A64019B" w14:textId="77777777" w:rsidR="00654D0F" w:rsidRDefault="00654D0F" w:rsidP="00654D0F">
      <w:r>
        <w:t>2</w:t>
      </w:r>
      <w:r>
        <w:tab/>
        <w:t>3</w:t>
      </w:r>
      <w:r>
        <w:tab/>
        <w:t>4</w:t>
      </w:r>
      <w:r>
        <w:tab/>
        <w:t>5</w:t>
      </w:r>
    </w:p>
    <w:p w14:paraId="399E3BCD" w14:textId="77777777" w:rsidR="00654D0F" w:rsidRDefault="00654D0F" w:rsidP="00654D0F">
      <w:r>
        <w:rPr>
          <w:rFonts w:hint="eastAsia"/>
        </w:rPr>
        <w:t>элементы</w:t>
      </w:r>
      <w:r>
        <w:t xml:space="preserve"> </w:t>
      </w:r>
      <w:r>
        <w:rPr>
          <w:rFonts w:hint="eastAsia"/>
        </w:rPr>
        <w:t>знаний</w:t>
      </w:r>
      <w:r>
        <w:t xml:space="preserve"> </w:t>
      </w:r>
      <w:r>
        <w:rPr>
          <w:rFonts w:hint="eastAsia"/>
        </w:rPr>
        <w:t>понятия</w:t>
      </w:r>
    </w:p>
    <w:p w14:paraId="0668EC8F" w14:textId="77777777" w:rsidR="00654D0F" w:rsidRDefault="00654D0F" w:rsidP="00654D0F">
      <w:r>
        <w:lastRenderedPageBreak/>
        <w:t>!!</w:t>
      </w:r>
      <w:r>
        <w:rPr>
          <w:rFonts w:hint="eastAsia"/>
        </w:rPr>
        <w:t>•</w:t>
      </w:r>
    </w:p>
    <w:p w14:paraId="0247EF90" w14:textId="77777777" w:rsidR="00654D0F" w:rsidRDefault="00654D0F" w:rsidP="00654D0F">
      <w:r>
        <w:t xml:space="preserve"> </w:t>
      </w:r>
    </w:p>
    <w:p w14:paraId="1CBE10FA" w14:textId="77777777" w:rsidR="00654D0F" w:rsidRDefault="00654D0F" w:rsidP="00654D0F">
      <w:r>
        <w:t xml:space="preserve">□9 </w:t>
      </w:r>
      <w:r>
        <w:rPr>
          <w:rFonts w:hint="eastAsia"/>
        </w:rPr>
        <w:t>А</w:t>
      </w:r>
      <w:r>
        <w:t xml:space="preserve"> (</w:t>
      </w:r>
      <w:r>
        <w:rPr>
          <w:rFonts w:hint="eastAsia"/>
        </w:rPr>
        <w:t>э</w:t>
      </w:r>
      <w:r>
        <w:t xml:space="preserve">) </w:t>
      </w:r>
      <w:r>
        <w:rPr>
          <w:rFonts w:hint="eastAsia"/>
        </w:rPr>
        <w:t>СШ</w:t>
      </w:r>
      <w:r>
        <w:t xml:space="preserve"> </w:t>
      </w:r>
      <w:r>
        <w:rPr>
          <w:rFonts w:hint="eastAsia"/>
        </w:rPr>
        <w:t>№</w:t>
      </w:r>
      <w:r>
        <w:t xml:space="preserve"> 3 </w:t>
      </w:r>
      <w:r>
        <w:rPr>
          <w:rFonts w:hint="eastAsia"/>
        </w:rPr>
        <w:t>г</w:t>
      </w:r>
      <w:r>
        <w:t xml:space="preserve">. </w:t>
      </w:r>
      <w:r>
        <w:rPr>
          <w:rFonts w:hint="eastAsia"/>
        </w:rPr>
        <w:t>Новокубанска</w:t>
      </w:r>
    </w:p>
    <w:p w14:paraId="429DFA00" w14:textId="77777777" w:rsidR="00654D0F" w:rsidRDefault="00654D0F" w:rsidP="00654D0F">
      <w:r>
        <w:t xml:space="preserve">■9 </w:t>
      </w:r>
      <w:r>
        <w:rPr>
          <w:rFonts w:hint="eastAsia"/>
        </w:rPr>
        <w:t>А</w:t>
      </w:r>
      <w:r>
        <w:t xml:space="preserve"> (</w:t>
      </w:r>
      <w:r>
        <w:rPr>
          <w:rFonts w:hint="eastAsia"/>
        </w:rPr>
        <w:t>к</w:t>
      </w:r>
      <w:r>
        <w:t xml:space="preserve">) </w:t>
      </w:r>
      <w:r>
        <w:rPr>
          <w:rFonts w:hint="eastAsia"/>
        </w:rPr>
        <w:t>СШ№</w:t>
      </w:r>
      <w:r>
        <w:t xml:space="preserve">4 </w:t>
      </w:r>
      <w:r>
        <w:rPr>
          <w:rFonts w:hint="eastAsia"/>
        </w:rPr>
        <w:t>г</w:t>
      </w:r>
      <w:r>
        <w:t xml:space="preserve"> </w:t>
      </w:r>
      <w:r>
        <w:rPr>
          <w:rFonts w:hint="eastAsia"/>
        </w:rPr>
        <w:t>Армавира</w:t>
      </w:r>
    </w:p>
    <w:p w14:paraId="418C9ECD" w14:textId="77777777" w:rsidR="00654D0F" w:rsidRDefault="00654D0F" w:rsidP="00654D0F">
      <w:r>
        <w:t xml:space="preserve"> </w:t>
      </w:r>
    </w:p>
    <w:p w14:paraId="4AB4FF48" w14:textId="77777777" w:rsidR="00654D0F" w:rsidRDefault="00654D0F" w:rsidP="00654D0F">
      <w:r>
        <w:t xml:space="preserve"> </w:t>
      </w:r>
    </w:p>
    <w:p w14:paraId="1CB23AB6" w14:textId="77777777" w:rsidR="00654D0F" w:rsidRDefault="00654D0F" w:rsidP="00654D0F">
      <w:r>
        <w:rPr>
          <w:rFonts w:hint="eastAsia"/>
        </w:rPr>
        <w:t>элементы</w:t>
      </w:r>
      <w:r>
        <w:t xml:space="preserve"> </w:t>
      </w:r>
      <w:r>
        <w:rPr>
          <w:rFonts w:hint="eastAsia"/>
        </w:rPr>
        <w:t>знании</w:t>
      </w:r>
      <w:r>
        <w:t xml:space="preserve"> </w:t>
      </w:r>
      <w:r>
        <w:rPr>
          <w:rFonts w:hint="eastAsia"/>
        </w:rPr>
        <w:t>понятия</w:t>
      </w:r>
    </w:p>
    <w:p w14:paraId="7C830B84" w14:textId="77777777" w:rsidR="00654D0F" w:rsidRDefault="00654D0F" w:rsidP="00654D0F">
      <w:r>
        <w:t xml:space="preserve"> </w:t>
      </w:r>
    </w:p>
    <w:p w14:paraId="4A5DB805" w14:textId="77777777" w:rsidR="00654D0F" w:rsidRDefault="00654D0F" w:rsidP="00654D0F">
      <w:r>
        <w:t>16</w:t>
      </w:r>
    </w:p>
    <w:p w14:paraId="08697568" w14:textId="77777777" w:rsidR="00654D0F" w:rsidRDefault="00654D0F" w:rsidP="00654D0F">
      <w:r>
        <w:rPr>
          <w:rFonts w:hint="eastAsia"/>
        </w:rPr>
        <w:t>Их</w:t>
      </w:r>
      <w:r>
        <w:t xml:space="preserve"> </w:t>
      </w:r>
      <w:r>
        <w:rPr>
          <w:rFonts w:hint="eastAsia"/>
        </w:rPr>
        <w:t>анализ</w:t>
      </w:r>
      <w:r>
        <w:t xml:space="preserve"> </w:t>
      </w:r>
      <w:r>
        <w:rPr>
          <w:rFonts w:hint="eastAsia"/>
        </w:rPr>
        <w:t>показывает</w:t>
      </w:r>
      <w:r>
        <w:t xml:space="preserve">, </w:t>
      </w:r>
      <w:r>
        <w:rPr>
          <w:rFonts w:hint="eastAsia"/>
        </w:rPr>
        <w:t>что</w:t>
      </w:r>
      <w:r>
        <w:t xml:space="preserve"> </w:t>
      </w:r>
      <w:r>
        <w:rPr>
          <w:rFonts w:hint="eastAsia"/>
        </w:rPr>
        <w:t>в</w:t>
      </w:r>
      <w:r>
        <w:t xml:space="preserve"> </w:t>
      </w:r>
      <w:r>
        <w:rPr>
          <w:rFonts w:hint="eastAsia"/>
        </w:rPr>
        <w:t>экспериментальных</w:t>
      </w:r>
      <w:r>
        <w:t xml:space="preserve"> </w:t>
      </w:r>
      <w:r>
        <w:rPr>
          <w:rFonts w:hint="eastAsia"/>
        </w:rPr>
        <w:t>классах</w:t>
      </w:r>
      <w:r>
        <w:t xml:space="preserve"> </w:t>
      </w:r>
      <w:r>
        <w:rPr>
          <w:rFonts w:hint="eastAsia"/>
        </w:rPr>
        <w:t>знания</w:t>
      </w:r>
      <w:r>
        <w:t xml:space="preserve"> </w:t>
      </w:r>
      <w:r>
        <w:rPr>
          <w:rFonts w:hint="eastAsia"/>
        </w:rPr>
        <w:t>по</w:t>
      </w:r>
      <w:r>
        <w:t xml:space="preserve"> </w:t>
      </w:r>
      <w:r>
        <w:rPr>
          <w:rFonts w:hint="eastAsia"/>
        </w:rPr>
        <w:t>всем</w:t>
      </w:r>
      <w:r>
        <w:t xml:space="preserve"> </w:t>
      </w:r>
      <w:r>
        <w:rPr>
          <w:rFonts w:hint="eastAsia"/>
        </w:rPr>
        <w:t>темам</w:t>
      </w:r>
      <w:r>
        <w:t xml:space="preserve"> </w:t>
      </w:r>
      <w:r>
        <w:rPr>
          <w:rFonts w:hint="eastAsia"/>
        </w:rPr>
        <w:t>усвоены</w:t>
      </w:r>
      <w:r>
        <w:t xml:space="preserve"> </w:t>
      </w:r>
      <w:r>
        <w:rPr>
          <w:rFonts w:hint="eastAsia"/>
        </w:rPr>
        <w:t>лучше</w:t>
      </w:r>
      <w:r>
        <w:t xml:space="preserve">, </w:t>
      </w:r>
      <w:r>
        <w:rPr>
          <w:rFonts w:hint="eastAsia"/>
        </w:rPr>
        <w:t>чем</w:t>
      </w:r>
      <w:r>
        <w:t xml:space="preserve"> </w:t>
      </w:r>
      <w:r>
        <w:rPr>
          <w:rFonts w:hint="eastAsia"/>
        </w:rPr>
        <w:t>в</w:t>
      </w:r>
      <w:r>
        <w:t xml:space="preserve"> </w:t>
      </w:r>
      <w:r>
        <w:rPr>
          <w:rFonts w:hint="eastAsia"/>
        </w:rPr>
        <w:t>контрольных</w:t>
      </w:r>
    </w:p>
    <w:p w14:paraId="50C9C53C" w14:textId="77777777" w:rsidR="00654D0F" w:rsidRDefault="00654D0F" w:rsidP="00654D0F">
      <w:r>
        <w:rPr>
          <w:rFonts w:hint="eastAsia"/>
        </w:rPr>
        <w:t>Таблица</w:t>
      </w:r>
      <w:r>
        <w:t xml:space="preserve"> 3 </w:t>
      </w:r>
      <w:r>
        <w:rPr>
          <w:rFonts w:hint="eastAsia"/>
        </w:rPr>
        <w:t>Результаты</w:t>
      </w:r>
      <w:r>
        <w:t xml:space="preserve"> </w:t>
      </w:r>
      <w:r>
        <w:rPr>
          <w:rFonts w:hint="eastAsia"/>
        </w:rPr>
        <w:t>усвоения</w:t>
      </w:r>
      <w:r>
        <w:t xml:space="preserve"> </w:t>
      </w:r>
      <w:r>
        <w:rPr>
          <w:rFonts w:hint="eastAsia"/>
        </w:rPr>
        <w:t>элементов</w:t>
      </w:r>
      <w:r>
        <w:t xml:space="preserve"> </w:t>
      </w:r>
      <w:r>
        <w:rPr>
          <w:rFonts w:hint="eastAsia"/>
        </w:rPr>
        <w:t>знаний</w:t>
      </w:r>
      <w:r>
        <w:t xml:space="preserve"> </w:t>
      </w:r>
      <w:r>
        <w:rPr>
          <w:rFonts w:hint="eastAsia"/>
        </w:rPr>
        <w:t>по</w:t>
      </w:r>
      <w:r>
        <w:t xml:space="preserve"> </w:t>
      </w:r>
      <w:r>
        <w:rPr>
          <w:rFonts w:hint="eastAsia"/>
        </w:rPr>
        <w:t>теме</w:t>
      </w:r>
    </w:p>
    <w:p w14:paraId="67A08050" w14:textId="77777777" w:rsidR="00654D0F" w:rsidRDefault="00654D0F" w:rsidP="00654D0F">
      <w:r>
        <w:rPr>
          <w:rFonts w:hint="eastAsia"/>
        </w:rPr>
        <w:t>«</w:t>
      </w:r>
      <w:r>
        <w:rPr>
          <w:rFonts w:hint="eastAsia"/>
        </w:rPr>
        <w:t>Законы</w:t>
      </w:r>
      <w:r>
        <w:t xml:space="preserve"> </w:t>
      </w:r>
      <w:r>
        <w:rPr>
          <w:rFonts w:hint="eastAsia"/>
        </w:rPr>
        <w:t>Ньютона</w:t>
      </w:r>
      <w:r>
        <w:rPr>
          <w:rFonts w:hint="eastAsia"/>
        </w:rPr>
        <w:t>»</w:t>
      </w:r>
    </w:p>
    <w:p w14:paraId="13675E06" w14:textId="77777777" w:rsidR="00654D0F" w:rsidRDefault="00654D0F" w:rsidP="00654D0F"/>
    <w:p w14:paraId="7F8EC14D" w14:textId="77777777" w:rsidR="00654D0F" w:rsidRDefault="00654D0F" w:rsidP="00654D0F">
      <w:r>
        <w:rPr>
          <w:rFonts w:hint="eastAsia"/>
        </w:rPr>
        <w:t>Школа</w:t>
      </w:r>
      <w:r>
        <w:tab/>
      </w:r>
      <w:r>
        <w:rPr>
          <w:rFonts w:hint="eastAsia"/>
        </w:rPr>
        <w:t>Класс</w:t>
      </w:r>
      <w:r>
        <w:tab/>
      </w:r>
      <w:r>
        <w:rPr>
          <w:rFonts w:hint="eastAsia"/>
        </w:rPr>
        <w:t>Задание</w:t>
      </w:r>
      <w:r>
        <w:t xml:space="preserve"> 1     1          </w:t>
      </w:r>
      <w:r>
        <w:rPr>
          <w:rFonts w:hint="eastAsia"/>
        </w:rPr>
        <w:t>Задание</w:t>
      </w:r>
      <w:r>
        <w:t xml:space="preserve"> 2          1    </w:t>
      </w:r>
      <w:r>
        <w:rPr>
          <w:rFonts w:hint="eastAsia"/>
        </w:rPr>
        <w:t>Задание</w:t>
      </w:r>
      <w:r>
        <w:t xml:space="preserve"> 3</w:t>
      </w:r>
    </w:p>
    <w:p w14:paraId="229A9EDC" w14:textId="77777777" w:rsidR="00654D0F" w:rsidRDefault="00654D0F" w:rsidP="00654D0F"/>
    <w:p w14:paraId="20CD2960" w14:textId="77777777" w:rsidR="00654D0F" w:rsidRDefault="00654D0F" w:rsidP="00654D0F">
      <w:r>
        <w:tab/>
      </w:r>
    </w:p>
    <w:p w14:paraId="79B91E57" w14:textId="77777777" w:rsidR="00654D0F" w:rsidRDefault="00654D0F" w:rsidP="00654D0F">
      <w:r>
        <w:tab/>
      </w:r>
      <w:r>
        <w:rPr>
          <w:rFonts w:hint="eastAsia"/>
        </w:rPr>
        <w:t>Усвоение</w:t>
      </w:r>
      <w:r>
        <w:t xml:space="preserve"> </w:t>
      </w:r>
      <w:r>
        <w:rPr>
          <w:rFonts w:hint="eastAsia"/>
        </w:rPr>
        <w:t>элементов</w:t>
      </w:r>
      <w:r>
        <w:t xml:space="preserve"> </w:t>
      </w:r>
      <w:r>
        <w:rPr>
          <w:rFonts w:hint="eastAsia"/>
        </w:rPr>
        <w:t>знаний</w:t>
      </w:r>
      <w:r>
        <w:t xml:space="preserve"> </w:t>
      </w:r>
      <w:r>
        <w:rPr>
          <w:rFonts w:hint="eastAsia"/>
        </w:rPr>
        <w:t>в</w:t>
      </w:r>
      <w:r>
        <w:t xml:space="preserve"> %</w:t>
      </w:r>
    </w:p>
    <w:p w14:paraId="4DCDE0F9" w14:textId="77777777" w:rsidR="00654D0F" w:rsidRDefault="00654D0F" w:rsidP="00654D0F"/>
    <w:p w14:paraId="6E3C838D" w14:textId="77777777" w:rsidR="00654D0F" w:rsidRDefault="00654D0F" w:rsidP="00654D0F">
      <w:r>
        <w:tab/>
      </w:r>
    </w:p>
    <w:p w14:paraId="228FA2EC" w14:textId="77777777" w:rsidR="00654D0F" w:rsidRDefault="00654D0F" w:rsidP="00654D0F">
      <w:r>
        <w:tab/>
        <w:t>1</w:t>
      </w:r>
      <w:r>
        <w:tab/>
        <w:t>2</w:t>
      </w:r>
      <w:r>
        <w:tab/>
        <w:t>3</w:t>
      </w:r>
      <w:r>
        <w:tab/>
        <w:t>1</w:t>
      </w:r>
      <w:r>
        <w:tab/>
        <w:t>2</w:t>
      </w:r>
      <w:r>
        <w:tab/>
        <w:t>3</w:t>
      </w:r>
      <w:r>
        <w:tab/>
        <w:t>4</w:t>
      </w:r>
      <w:r>
        <w:tab/>
        <w:t>1</w:t>
      </w:r>
    </w:p>
    <w:p w14:paraId="7B6A0462" w14:textId="77777777" w:rsidR="00654D0F" w:rsidRDefault="00654D0F" w:rsidP="00654D0F">
      <w:r>
        <w:rPr>
          <w:rFonts w:hint="eastAsia"/>
        </w:rPr>
        <w:t>МОУСШ№</w:t>
      </w:r>
      <w:r>
        <w:t xml:space="preserve">7 </w:t>
      </w:r>
      <w:r>
        <w:rPr>
          <w:rFonts w:hint="eastAsia"/>
        </w:rPr>
        <w:t>п</w:t>
      </w:r>
      <w:r>
        <w:t xml:space="preserve"> </w:t>
      </w:r>
      <w:r>
        <w:rPr>
          <w:rFonts w:hint="eastAsia"/>
        </w:rPr>
        <w:t>Кирова</w:t>
      </w:r>
      <w:r>
        <w:tab/>
        <w:t>9</w:t>
      </w:r>
      <w:r>
        <w:rPr>
          <w:rFonts w:hint="eastAsia"/>
        </w:rPr>
        <w:t>А</w:t>
      </w:r>
      <w:r>
        <w:t>(</w:t>
      </w:r>
      <w:r>
        <w:rPr>
          <w:rFonts w:hint="eastAsia"/>
        </w:rPr>
        <w:t>э</w:t>
      </w:r>
      <w:r>
        <w:t>)</w:t>
      </w:r>
      <w:r>
        <w:tab/>
        <w:t>85</w:t>
      </w:r>
      <w:r>
        <w:tab/>
        <w:t>87</w:t>
      </w:r>
      <w:r>
        <w:tab/>
        <w:t>80</w:t>
      </w:r>
      <w:r>
        <w:tab/>
        <w:t>83</w:t>
      </w:r>
      <w:r>
        <w:tab/>
        <w:t>86</w:t>
      </w:r>
      <w:r>
        <w:tab/>
        <w:t>95</w:t>
      </w:r>
      <w:r>
        <w:tab/>
        <w:t>81</w:t>
      </w:r>
      <w:r>
        <w:tab/>
        <w:t>97</w:t>
      </w:r>
    </w:p>
    <w:p w14:paraId="2D371CD6" w14:textId="77777777" w:rsidR="00654D0F" w:rsidRDefault="00654D0F" w:rsidP="00654D0F"/>
    <w:p w14:paraId="365A13B0" w14:textId="77777777" w:rsidR="00654D0F" w:rsidRDefault="00654D0F" w:rsidP="00654D0F">
      <w:r>
        <w:tab/>
        <w:t>9</w:t>
      </w:r>
      <w:r>
        <w:rPr>
          <w:rFonts w:hint="eastAsia"/>
        </w:rPr>
        <w:t>ь</w:t>
      </w:r>
      <w:r>
        <w:t>(</w:t>
      </w:r>
      <w:r>
        <w:rPr>
          <w:rFonts w:hint="eastAsia"/>
        </w:rPr>
        <w:t>к</w:t>
      </w:r>
      <w:r>
        <w:t>)</w:t>
      </w:r>
      <w:r>
        <w:tab/>
        <w:t>73</w:t>
      </w:r>
      <w:r>
        <w:tab/>
        <w:t>80</w:t>
      </w:r>
      <w:r>
        <w:tab/>
        <w:t>69</w:t>
      </w:r>
      <w:r>
        <w:tab/>
        <w:t>64</w:t>
      </w:r>
      <w:r>
        <w:tab/>
        <w:t>67</w:t>
      </w:r>
      <w:r>
        <w:tab/>
        <w:t>87</w:t>
      </w:r>
      <w:r>
        <w:tab/>
        <w:t>68</w:t>
      </w:r>
      <w:r>
        <w:tab/>
        <w:t>87</w:t>
      </w:r>
    </w:p>
    <w:p w14:paraId="38B20787" w14:textId="77777777" w:rsidR="00654D0F" w:rsidRDefault="00654D0F" w:rsidP="00654D0F">
      <w:r>
        <w:rPr>
          <w:rFonts w:hint="eastAsia"/>
        </w:rPr>
        <w:t>МОУ</w:t>
      </w:r>
      <w:r>
        <w:t xml:space="preserve"> </w:t>
      </w:r>
      <w:r>
        <w:rPr>
          <w:rFonts w:hint="eastAsia"/>
        </w:rPr>
        <w:t>ОШ</w:t>
      </w:r>
      <w:r>
        <w:t xml:space="preserve"> </w:t>
      </w:r>
      <w:r>
        <w:rPr>
          <w:rFonts w:hint="eastAsia"/>
        </w:rPr>
        <w:t>№</w:t>
      </w:r>
      <w:r>
        <w:t xml:space="preserve"> 26 </w:t>
      </w:r>
      <w:r>
        <w:rPr>
          <w:rFonts w:hint="eastAsia"/>
        </w:rPr>
        <w:t>п</w:t>
      </w:r>
      <w:r>
        <w:t xml:space="preserve"> </w:t>
      </w:r>
      <w:r>
        <w:rPr>
          <w:rFonts w:hint="eastAsia"/>
        </w:rPr>
        <w:t>Роте</w:t>
      </w:r>
      <w:r>
        <w:t>-</w:t>
      </w:r>
      <w:r>
        <w:rPr>
          <w:rFonts w:hint="eastAsia"/>
        </w:rPr>
        <w:t>Фане</w:t>
      </w:r>
      <w:r>
        <w:tab/>
        <w:t>^97</w:t>
      </w:r>
      <w:r>
        <w:rPr>
          <w:rFonts w:hint="eastAsia"/>
        </w:rPr>
        <w:t>¾</w:t>
      </w:r>
      <w:r>
        <w:t>)</w:t>
      </w:r>
      <w:r>
        <w:tab/>
        <w:t>84</w:t>
      </w:r>
      <w:r>
        <w:tab/>
        <w:t>88</w:t>
      </w:r>
      <w:r>
        <w:tab/>
        <w:t>83</w:t>
      </w:r>
      <w:r>
        <w:tab/>
        <w:t>81</w:t>
      </w:r>
      <w:r>
        <w:tab/>
        <w:t>86</w:t>
      </w:r>
      <w:r>
        <w:tab/>
        <w:t>93</w:t>
      </w:r>
      <w:r>
        <w:tab/>
        <w:t>82</w:t>
      </w:r>
      <w:r>
        <w:tab/>
        <w:t>95</w:t>
      </w:r>
    </w:p>
    <w:p w14:paraId="20D78F8D" w14:textId="77777777" w:rsidR="00654D0F" w:rsidRDefault="00654D0F" w:rsidP="00654D0F"/>
    <w:p w14:paraId="08AACEF8" w14:textId="77777777" w:rsidR="00654D0F" w:rsidRDefault="00654D0F" w:rsidP="00654D0F">
      <w:r>
        <w:tab/>
        <w:t>9 "(</w:t>
      </w:r>
      <w:r>
        <w:rPr>
          <w:rFonts w:hint="eastAsia"/>
        </w:rPr>
        <w:t>к</w:t>
      </w:r>
      <w:r>
        <w:t>)</w:t>
      </w:r>
      <w:r>
        <w:tab/>
        <w:t>74</w:t>
      </w:r>
      <w:r>
        <w:tab/>
        <w:t>81</w:t>
      </w:r>
      <w:r>
        <w:tab/>
        <w:t>67</w:t>
      </w:r>
      <w:r>
        <w:tab/>
        <w:t>65</w:t>
      </w:r>
      <w:r>
        <w:tab/>
        <w:t>67</w:t>
      </w:r>
      <w:r>
        <w:tab/>
        <w:t>85</w:t>
      </w:r>
      <w:r>
        <w:tab/>
        <w:t>67</w:t>
      </w:r>
      <w:r>
        <w:tab/>
        <w:t>85</w:t>
      </w:r>
    </w:p>
    <w:p w14:paraId="1BD2C328" w14:textId="77777777" w:rsidR="00654D0F" w:rsidRDefault="00654D0F" w:rsidP="00654D0F">
      <w:r>
        <w:rPr>
          <w:rFonts w:hint="eastAsia"/>
        </w:rPr>
        <w:t>МОУ</w:t>
      </w:r>
      <w:r>
        <w:t xml:space="preserve"> </w:t>
      </w:r>
      <w:r>
        <w:rPr>
          <w:rFonts w:hint="eastAsia"/>
        </w:rPr>
        <w:t>СШ</w:t>
      </w:r>
      <w:r>
        <w:t xml:space="preserve"> </w:t>
      </w:r>
      <w:r>
        <w:rPr>
          <w:rFonts w:hint="eastAsia"/>
        </w:rPr>
        <w:t>№</w:t>
      </w:r>
      <w:r>
        <w:t xml:space="preserve"> 3 </w:t>
      </w:r>
      <w:r>
        <w:rPr>
          <w:rFonts w:hint="eastAsia"/>
        </w:rPr>
        <w:t>г</w:t>
      </w:r>
      <w:r>
        <w:t xml:space="preserve"> </w:t>
      </w:r>
      <w:r>
        <w:rPr>
          <w:rFonts w:hint="eastAsia"/>
        </w:rPr>
        <w:t>Новокубанска</w:t>
      </w:r>
      <w:r>
        <w:tab/>
        <w:t>9</w:t>
      </w:r>
      <w:r>
        <w:rPr>
          <w:rFonts w:hint="eastAsia"/>
        </w:rPr>
        <w:t>ЛГэЧ</w:t>
      </w:r>
      <w:r>
        <w:tab/>
        <w:t>86</w:t>
      </w:r>
      <w:r>
        <w:tab/>
        <w:t>86</w:t>
      </w:r>
      <w:r>
        <w:tab/>
        <w:t>81</w:t>
      </w:r>
      <w:r>
        <w:tab/>
        <w:t>85</w:t>
      </w:r>
      <w:r>
        <w:lastRenderedPageBreak/>
        <w:tab/>
        <w:t>84</w:t>
      </w:r>
      <w:r>
        <w:tab/>
        <w:t>96</w:t>
      </w:r>
      <w:r>
        <w:tab/>
        <w:t>85</w:t>
      </w:r>
      <w:r>
        <w:tab/>
        <w:t>94</w:t>
      </w:r>
    </w:p>
    <w:p w14:paraId="7F959ECF" w14:textId="77777777" w:rsidR="00654D0F" w:rsidRDefault="00654D0F" w:rsidP="00654D0F"/>
    <w:p w14:paraId="29FA5DC4" w14:textId="77777777" w:rsidR="00654D0F" w:rsidRDefault="00654D0F" w:rsidP="00654D0F">
      <w:r>
        <w:tab/>
        <w:t>9</w:t>
      </w:r>
      <w:r>
        <w:rPr>
          <w:rFonts w:hint="eastAsia"/>
        </w:rPr>
        <w:t>ь</w:t>
      </w:r>
      <w:r>
        <w:t>(</w:t>
      </w:r>
      <w:r>
        <w:rPr>
          <w:rFonts w:hint="eastAsia"/>
        </w:rPr>
        <w:t>э</w:t>
      </w:r>
      <w:r>
        <w:t>)</w:t>
      </w:r>
      <w:r>
        <w:tab/>
        <w:t>85</w:t>
      </w:r>
      <w:r>
        <w:tab/>
        <w:t>83</w:t>
      </w:r>
      <w:r>
        <w:tab/>
        <w:t>80</w:t>
      </w:r>
      <w:r>
        <w:tab/>
        <w:t>82</w:t>
      </w:r>
      <w:r>
        <w:tab/>
        <w:t>83</w:t>
      </w:r>
      <w:r>
        <w:tab/>
        <w:t>97</w:t>
      </w:r>
      <w:r>
        <w:tab/>
        <w:t>84</w:t>
      </w:r>
      <w:r>
        <w:tab/>
        <w:t>98</w:t>
      </w:r>
    </w:p>
    <w:p w14:paraId="04EBF7B5" w14:textId="77777777" w:rsidR="00654D0F" w:rsidRDefault="00654D0F" w:rsidP="00654D0F">
      <w:r>
        <w:rPr>
          <w:rFonts w:hint="eastAsia"/>
        </w:rPr>
        <w:t>МОУ</w:t>
      </w:r>
      <w:r>
        <w:t xml:space="preserve"> </w:t>
      </w:r>
      <w:r>
        <w:rPr>
          <w:rFonts w:hint="eastAsia"/>
        </w:rPr>
        <w:t>СШ</w:t>
      </w:r>
      <w:r>
        <w:t xml:space="preserve"> </w:t>
      </w:r>
      <w:r>
        <w:rPr>
          <w:rFonts w:hint="eastAsia"/>
        </w:rPr>
        <w:t>№</w:t>
      </w:r>
      <w:r>
        <w:t xml:space="preserve"> 4 </w:t>
      </w:r>
      <w:r>
        <w:rPr>
          <w:rFonts w:hint="eastAsia"/>
        </w:rPr>
        <w:t>г</w:t>
      </w:r>
      <w:r>
        <w:t xml:space="preserve"> </w:t>
      </w:r>
      <w:r>
        <w:rPr>
          <w:rFonts w:hint="eastAsia"/>
        </w:rPr>
        <w:t>Армавира</w:t>
      </w:r>
      <w:r>
        <w:tab/>
        <w:t>9</w:t>
      </w:r>
      <w:r>
        <w:rPr>
          <w:rFonts w:hint="eastAsia"/>
        </w:rPr>
        <w:t>А</w:t>
      </w:r>
      <w:r>
        <w:t>(</w:t>
      </w:r>
      <w:r>
        <w:rPr>
          <w:rFonts w:hint="eastAsia"/>
        </w:rPr>
        <w:t>к</w:t>
      </w:r>
      <w:r>
        <w:t>)</w:t>
      </w:r>
      <w:r>
        <w:tab/>
        <w:t>72</w:t>
      </w:r>
      <w:r>
        <w:tab/>
        <w:t>80</w:t>
      </w:r>
      <w:r>
        <w:tab/>
        <w:t>70</w:t>
      </w:r>
      <w:r>
        <w:tab/>
        <w:t>63</w:t>
      </w:r>
      <w:r>
        <w:tab/>
        <w:t>66</w:t>
      </w:r>
      <w:r>
        <w:tab/>
        <w:t>86</w:t>
      </w:r>
      <w:r>
        <w:tab/>
        <w:t>69</w:t>
      </w:r>
      <w:r>
        <w:tab/>
        <w:t>88</w:t>
      </w:r>
    </w:p>
    <w:p w14:paraId="6B8A8383" w14:textId="77777777" w:rsidR="00654D0F" w:rsidRDefault="00654D0F" w:rsidP="00654D0F"/>
    <w:p w14:paraId="3BE4319A" w14:textId="77777777" w:rsidR="00654D0F" w:rsidRDefault="00654D0F" w:rsidP="00654D0F">
      <w:r>
        <w:tab/>
        <w:t>9 "(</w:t>
      </w:r>
      <w:r>
        <w:rPr>
          <w:rFonts w:hint="eastAsia"/>
        </w:rPr>
        <w:t>к</w:t>
      </w:r>
      <w:r>
        <w:t>)</w:t>
      </w:r>
      <w:r>
        <w:tab/>
        <w:t>73</w:t>
      </w:r>
      <w:r>
        <w:tab/>
        <w:t>79</w:t>
      </w:r>
      <w:r>
        <w:tab/>
        <w:t>69</w:t>
      </w:r>
      <w:r>
        <w:tab/>
        <w:t>64</w:t>
      </w:r>
      <w:r>
        <w:tab/>
        <w:t>68</w:t>
      </w:r>
      <w:r>
        <w:tab/>
        <w:t>87</w:t>
      </w:r>
      <w:r>
        <w:tab/>
        <w:t>68</w:t>
      </w:r>
      <w:r>
        <w:tab/>
        <w:t>86</w:t>
      </w:r>
    </w:p>
    <w:p w14:paraId="3C4FA1E9" w14:textId="77777777" w:rsidR="00654D0F" w:rsidRDefault="00654D0F" w:rsidP="00654D0F">
      <w:r>
        <w:rPr>
          <w:rFonts w:hint="eastAsia"/>
        </w:rPr>
        <w:t>В</w:t>
      </w:r>
      <w:r>
        <w:t xml:space="preserve"> </w:t>
      </w:r>
      <w:r>
        <w:rPr>
          <w:rFonts w:hint="eastAsia"/>
        </w:rPr>
        <w:t>конце</w:t>
      </w:r>
      <w:r>
        <w:t xml:space="preserve"> </w:t>
      </w:r>
      <w:r>
        <w:rPr>
          <w:rFonts w:hint="eastAsia"/>
        </w:rPr>
        <w:t>обучающего</w:t>
      </w:r>
      <w:r>
        <w:t xml:space="preserve"> </w:t>
      </w:r>
      <w:r>
        <w:rPr>
          <w:rFonts w:hint="eastAsia"/>
        </w:rPr>
        <w:t>этапа</w:t>
      </w:r>
      <w:r>
        <w:t xml:space="preserve"> </w:t>
      </w:r>
      <w:r>
        <w:rPr>
          <w:rFonts w:hint="eastAsia"/>
        </w:rPr>
        <w:t>эксперимента</w:t>
      </w:r>
      <w:r>
        <w:t xml:space="preserve"> </w:t>
      </w:r>
      <w:r>
        <w:rPr>
          <w:rFonts w:hint="eastAsia"/>
        </w:rPr>
        <w:t>учителя</w:t>
      </w:r>
      <w:r>
        <w:t xml:space="preserve"> </w:t>
      </w:r>
      <w:r>
        <w:rPr>
          <w:rFonts w:hint="eastAsia"/>
        </w:rPr>
        <w:t>самостоятельно</w:t>
      </w:r>
      <w:r>
        <w:t xml:space="preserve"> </w:t>
      </w:r>
      <w:r>
        <w:rPr>
          <w:rFonts w:hint="eastAsia"/>
        </w:rPr>
        <w:t>про</w:t>
      </w:r>
      <w:r>
        <w:rPr>
          <w:rFonts w:hint="eastAsia"/>
        </w:rPr>
        <w:t>¬</w:t>
      </w:r>
      <w:r>
        <w:rPr>
          <w:rFonts w:hint="eastAsia"/>
        </w:rPr>
        <w:t>должали</w:t>
      </w:r>
      <w:r>
        <w:t xml:space="preserve"> </w:t>
      </w:r>
      <w:r>
        <w:rPr>
          <w:rFonts w:hint="eastAsia"/>
        </w:rPr>
        <w:t>применять</w:t>
      </w:r>
      <w:r>
        <w:t xml:space="preserve"> </w:t>
      </w:r>
      <w:r>
        <w:rPr>
          <w:rFonts w:hint="eastAsia"/>
        </w:rPr>
        <w:t>предложенную</w:t>
      </w:r>
      <w:r>
        <w:t xml:space="preserve"> </w:t>
      </w:r>
      <w:r>
        <w:rPr>
          <w:rFonts w:hint="eastAsia"/>
        </w:rPr>
        <w:t>методику</w:t>
      </w:r>
      <w:r>
        <w:t xml:space="preserve"> </w:t>
      </w:r>
      <w:r>
        <w:rPr>
          <w:rFonts w:hint="eastAsia"/>
        </w:rPr>
        <w:t>изучения</w:t>
      </w:r>
      <w:r>
        <w:t xml:space="preserve"> </w:t>
      </w:r>
      <w:r>
        <w:rPr>
          <w:rFonts w:hint="eastAsia"/>
        </w:rPr>
        <w:t>механики</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r>
        <w:t xml:space="preserve"> </w:t>
      </w:r>
      <w:r>
        <w:rPr>
          <w:rFonts w:hint="eastAsia"/>
        </w:rPr>
        <w:t>при</w:t>
      </w:r>
      <w:r>
        <w:t xml:space="preserve"> </w:t>
      </w:r>
      <w:r>
        <w:rPr>
          <w:rFonts w:hint="eastAsia"/>
        </w:rPr>
        <w:t>изучении</w:t>
      </w:r>
      <w:r>
        <w:t xml:space="preserve"> </w:t>
      </w:r>
      <w:r>
        <w:rPr>
          <w:rFonts w:hint="eastAsia"/>
        </w:rPr>
        <w:t>темы</w:t>
      </w:r>
      <w:r>
        <w:t xml:space="preserve"> </w:t>
      </w:r>
      <w:r>
        <w:rPr>
          <w:rFonts w:hint="eastAsia"/>
        </w:rPr>
        <w:t>«</w:t>
      </w:r>
      <w:r>
        <w:rPr>
          <w:rFonts w:hint="eastAsia"/>
        </w:rPr>
        <w:t>Механические</w:t>
      </w:r>
      <w:r>
        <w:t xml:space="preserve"> </w:t>
      </w:r>
      <w:r>
        <w:rPr>
          <w:rFonts w:hint="eastAsia"/>
        </w:rPr>
        <w:t>колебания</w:t>
      </w:r>
      <w:r>
        <w:t xml:space="preserve"> </w:t>
      </w:r>
      <w:r>
        <w:rPr>
          <w:rFonts w:hint="eastAsia"/>
        </w:rPr>
        <w:t>и</w:t>
      </w:r>
      <w:r>
        <w:t xml:space="preserve"> </w:t>
      </w:r>
      <w:r>
        <w:rPr>
          <w:rFonts w:hint="eastAsia"/>
        </w:rPr>
        <w:t>вол</w:t>
      </w:r>
      <w:r>
        <w:rPr>
          <w:rFonts w:hint="eastAsia"/>
        </w:rPr>
        <w:t>¬</w:t>
      </w:r>
      <w:r>
        <w:rPr>
          <w:rFonts w:hint="eastAsia"/>
        </w:rPr>
        <w:t>ны</w:t>
      </w:r>
      <w:r>
        <w:t xml:space="preserve"> </w:t>
      </w:r>
      <w:r>
        <w:rPr>
          <w:rFonts w:hint="eastAsia"/>
        </w:rPr>
        <w:t>Звук</w:t>
      </w:r>
      <w:r>
        <w:rPr>
          <w:rFonts w:hint="eastAsia"/>
        </w:rPr>
        <w:t>»</w:t>
      </w:r>
      <w:r>
        <w:t xml:space="preserve">, </w:t>
      </w:r>
      <w:r>
        <w:rPr>
          <w:rFonts w:hint="eastAsia"/>
        </w:rPr>
        <w:t>что</w:t>
      </w:r>
      <w:r>
        <w:t xml:space="preserve"> </w:t>
      </w:r>
      <w:r>
        <w:rPr>
          <w:rFonts w:hint="eastAsia"/>
        </w:rPr>
        <w:t>позволило</w:t>
      </w:r>
      <w:r>
        <w:t xml:space="preserve"> </w:t>
      </w:r>
      <w:r>
        <w:rPr>
          <w:rFonts w:hint="eastAsia"/>
        </w:rPr>
        <w:t>проверить</w:t>
      </w:r>
      <w:r>
        <w:t xml:space="preserve"> </w:t>
      </w:r>
      <w:r>
        <w:rPr>
          <w:rFonts w:hint="eastAsia"/>
        </w:rPr>
        <w:t>ее</w:t>
      </w:r>
      <w:r>
        <w:t xml:space="preserve"> </w:t>
      </w:r>
      <w:r>
        <w:rPr>
          <w:rFonts w:hint="eastAsia"/>
        </w:rPr>
        <w:t>воспроизводимость</w:t>
      </w:r>
      <w:r>
        <w:t xml:space="preserve"> </w:t>
      </w:r>
      <w:r>
        <w:rPr>
          <w:rFonts w:hint="eastAsia"/>
        </w:rPr>
        <w:t>На</w:t>
      </w:r>
      <w:r>
        <w:t xml:space="preserve"> </w:t>
      </w:r>
      <w:r>
        <w:rPr>
          <w:rFonts w:hint="eastAsia"/>
        </w:rPr>
        <w:t>данном</w:t>
      </w:r>
      <w:r>
        <w:t xml:space="preserve"> </w:t>
      </w:r>
      <w:r>
        <w:rPr>
          <w:rFonts w:hint="eastAsia"/>
        </w:rPr>
        <w:t>этапе</w:t>
      </w:r>
      <w:r>
        <w:t xml:space="preserve"> </w:t>
      </w:r>
      <w:r>
        <w:rPr>
          <w:rFonts w:hint="eastAsia"/>
        </w:rPr>
        <w:t>мы</w:t>
      </w:r>
      <w:r>
        <w:t xml:space="preserve"> </w:t>
      </w:r>
      <w:r>
        <w:rPr>
          <w:rFonts w:hint="eastAsia"/>
        </w:rPr>
        <w:t>оценивали</w:t>
      </w:r>
      <w:r>
        <w:t xml:space="preserve"> </w:t>
      </w:r>
      <w:r>
        <w:rPr>
          <w:rFonts w:hint="eastAsia"/>
        </w:rPr>
        <w:t>качество</w:t>
      </w:r>
      <w:r>
        <w:t xml:space="preserve"> </w:t>
      </w:r>
      <w:r>
        <w:rPr>
          <w:rFonts w:hint="eastAsia"/>
        </w:rPr>
        <w:t>успеваемости</w:t>
      </w:r>
      <w:r>
        <w:t xml:space="preserve"> </w:t>
      </w:r>
      <w:r>
        <w:rPr>
          <w:rFonts w:hint="eastAsia"/>
        </w:rPr>
        <w:t>учащихся</w:t>
      </w:r>
      <w:r>
        <w:t xml:space="preserve"> (</w:t>
      </w:r>
      <w:r>
        <w:rPr>
          <w:rFonts w:hint="eastAsia"/>
        </w:rPr>
        <w:t>Таблица</w:t>
      </w:r>
      <w:r>
        <w:t xml:space="preserve"> </w:t>
      </w:r>
      <w:r>
        <w:rPr>
          <w:rFonts w:hint="eastAsia"/>
        </w:rPr>
        <w:t>№</w:t>
      </w:r>
      <w:r>
        <w:t xml:space="preserve">4) </w:t>
      </w:r>
      <w:r>
        <w:rPr>
          <w:rFonts w:hint="eastAsia"/>
        </w:rPr>
        <w:t>Находилось</w:t>
      </w:r>
      <w:r>
        <w:t xml:space="preserve"> </w:t>
      </w:r>
      <w:r>
        <w:rPr>
          <w:rFonts w:hint="eastAsia"/>
        </w:rPr>
        <w:t>процентное</w:t>
      </w:r>
      <w:r>
        <w:t xml:space="preserve"> </w:t>
      </w:r>
      <w:r>
        <w:rPr>
          <w:rFonts w:hint="eastAsia"/>
        </w:rPr>
        <w:t>соотношение</w:t>
      </w:r>
      <w:r>
        <w:t xml:space="preserve"> </w:t>
      </w:r>
      <w:r>
        <w:rPr>
          <w:rFonts w:hint="eastAsia"/>
        </w:rPr>
        <w:t>числа</w:t>
      </w:r>
      <w:r>
        <w:t xml:space="preserve"> </w:t>
      </w:r>
      <w:r>
        <w:rPr>
          <w:rFonts w:hint="eastAsia"/>
        </w:rPr>
        <w:t>учащихся</w:t>
      </w:r>
      <w:r>
        <w:t xml:space="preserve">, </w:t>
      </w:r>
      <w:r>
        <w:rPr>
          <w:rFonts w:hint="eastAsia"/>
        </w:rPr>
        <w:t>получивших</w:t>
      </w:r>
      <w:r>
        <w:t xml:space="preserve"> </w:t>
      </w:r>
      <w:r>
        <w:rPr>
          <w:rFonts w:hint="eastAsia"/>
        </w:rPr>
        <w:t>на</w:t>
      </w:r>
      <w:r>
        <w:t xml:space="preserve"> </w:t>
      </w:r>
      <w:r>
        <w:rPr>
          <w:rFonts w:hint="eastAsia"/>
        </w:rPr>
        <w:t>уроках</w:t>
      </w:r>
      <w:r>
        <w:t xml:space="preserve"> (</w:t>
      </w:r>
      <w:r>
        <w:rPr>
          <w:rFonts w:hint="eastAsia"/>
        </w:rPr>
        <w:t>при</w:t>
      </w:r>
      <w:r>
        <w:t xml:space="preserve"> </w:t>
      </w:r>
      <w:r>
        <w:rPr>
          <w:rFonts w:hint="eastAsia"/>
        </w:rPr>
        <w:t>вы</w:t>
      </w:r>
      <w:r>
        <w:rPr>
          <w:rFonts w:hint="eastAsia"/>
        </w:rPr>
        <w:t>¬</w:t>
      </w:r>
      <w:r>
        <w:rPr>
          <w:rFonts w:hint="eastAsia"/>
        </w:rPr>
        <w:t>полнении</w:t>
      </w:r>
      <w:r>
        <w:t xml:space="preserve"> </w:t>
      </w:r>
      <w:r>
        <w:rPr>
          <w:rFonts w:hint="eastAsia"/>
        </w:rPr>
        <w:t>учебных</w:t>
      </w:r>
      <w:r>
        <w:t xml:space="preserve"> </w:t>
      </w:r>
      <w:r>
        <w:rPr>
          <w:rFonts w:hint="eastAsia"/>
        </w:rPr>
        <w:t>элементов</w:t>
      </w:r>
      <w:r>
        <w:t xml:space="preserve"> </w:t>
      </w:r>
      <w:r>
        <w:rPr>
          <w:rFonts w:hint="eastAsia"/>
        </w:rPr>
        <w:t>модулей</w:t>
      </w:r>
      <w:r>
        <w:t xml:space="preserve">, </w:t>
      </w:r>
      <w:r>
        <w:rPr>
          <w:rFonts w:hint="eastAsia"/>
        </w:rPr>
        <w:t>самостоятельных</w:t>
      </w:r>
      <w:r>
        <w:t xml:space="preserve"> </w:t>
      </w:r>
      <w:r>
        <w:rPr>
          <w:rFonts w:hint="eastAsia"/>
        </w:rPr>
        <w:t>работ</w:t>
      </w:r>
      <w:r>
        <w:t xml:space="preserve">, </w:t>
      </w:r>
      <w:r>
        <w:rPr>
          <w:rFonts w:hint="eastAsia"/>
        </w:rPr>
        <w:t>устных</w:t>
      </w:r>
      <w:r>
        <w:t xml:space="preserve"> </w:t>
      </w:r>
      <w:r>
        <w:rPr>
          <w:rFonts w:hint="eastAsia"/>
        </w:rPr>
        <w:t>отве</w:t>
      </w:r>
      <w:r>
        <w:rPr>
          <w:rFonts w:hint="eastAsia"/>
        </w:rPr>
        <w:t>¬</w:t>
      </w:r>
      <w:r>
        <w:rPr>
          <w:rFonts w:hint="eastAsia"/>
        </w:rPr>
        <w:t>тов</w:t>
      </w:r>
      <w:r>
        <w:t xml:space="preserve">, </w:t>
      </w:r>
      <w:r>
        <w:rPr>
          <w:rFonts w:hint="eastAsia"/>
        </w:rPr>
        <w:t>решении</w:t>
      </w:r>
      <w:r>
        <w:t xml:space="preserve"> </w:t>
      </w:r>
      <w:r>
        <w:rPr>
          <w:rFonts w:hint="eastAsia"/>
        </w:rPr>
        <w:t>задач</w:t>
      </w:r>
      <w:r>
        <w:t xml:space="preserve">) </w:t>
      </w:r>
      <w:r>
        <w:rPr>
          <w:rFonts w:hint="eastAsia"/>
        </w:rPr>
        <w:t>оценки</w:t>
      </w:r>
      <w:r>
        <w:t xml:space="preserve"> </w:t>
      </w:r>
      <w:r>
        <w:rPr>
          <w:rFonts w:hint="eastAsia"/>
        </w:rPr>
        <w:t>«</w:t>
      </w:r>
      <w:r>
        <w:t>4</w:t>
      </w:r>
      <w:r>
        <w:rPr>
          <w:rFonts w:hint="eastAsia"/>
        </w:rPr>
        <w:t>»</w:t>
      </w:r>
      <w:r>
        <w:t>-</w:t>
      </w:r>
      <w:r>
        <w:rPr>
          <w:rFonts w:hint="eastAsia"/>
        </w:rPr>
        <w:t>«</w:t>
      </w:r>
      <w:r>
        <w:t>5</w:t>
      </w:r>
      <w:r>
        <w:rPr>
          <w:rFonts w:hint="eastAsia"/>
        </w:rPr>
        <w:t>»</w:t>
      </w:r>
      <w:r>
        <w:t xml:space="preserve"> </w:t>
      </w:r>
      <w:r>
        <w:rPr>
          <w:rFonts w:hint="eastAsia"/>
        </w:rPr>
        <w:t>к</w:t>
      </w:r>
      <w:r>
        <w:t xml:space="preserve"> </w:t>
      </w:r>
      <w:r>
        <w:rPr>
          <w:rFonts w:hint="eastAsia"/>
        </w:rPr>
        <w:t>числу</w:t>
      </w:r>
      <w:r>
        <w:t xml:space="preserve"> </w:t>
      </w:r>
      <w:r>
        <w:rPr>
          <w:rFonts w:hint="eastAsia"/>
        </w:rPr>
        <w:t>учащихся</w:t>
      </w:r>
      <w:r>
        <w:t xml:space="preserve"> </w:t>
      </w:r>
      <w:r>
        <w:rPr>
          <w:rFonts w:hint="eastAsia"/>
        </w:rPr>
        <w:t>получивших</w:t>
      </w:r>
      <w:r>
        <w:t xml:space="preserve"> </w:t>
      </w:r>
      <w:r>
        <w:rPr>
          <w:rFonts w:hint="eastAsia"/>
        </w:rPr>
        <w:t>не</w:t>
      </w:r>
      <w:r>
        <w:t xml:space="preserve"> </w:t>
      </w:r>
      <w:r>
        <w:rPr>
          <w:rFonts w:hint="eastAsia"/>
        </w:rPr>
        <w:t>отри</w:t>
      </w:r>
      <w:r>
        <w:rPr>
          <w:rFonts w:hint="eastAsia"/>
        </w:rPr>
        <w:t>¬</w:t>
      </w:r>
      <w:r>
        <w:rPr>
          <w:rFonts w:hint="eastAsia"/>
        </w:rPr>
        <w:t>цательные</w:t>
      </w:r>
      <w:r>
        <w:t xml:space="preserve"> </w:t>
      </w:r>
      <w:r>
        <w:rPr>
          <w:rFonts w:hint="eastAsia"/>
        </w:rPr>
        <w:t>оценки</w:t>
      </w:r>
      <w:r>
        <w:t xml:space="preserve"> (</w:t>
      </w:r>
      <w:r>
        <w:rPr>
          <w:rFonts w:hint="eastAsia"/>
        </w:rPr>
        <w:t>то</w:t>
      </w:r>
      <w:r>
        <w:t xml:space="preserve"> </w:t>
      </w:r>
      <w:r>
        <w:rPr>
          <w:rFonts w:hint="eastAsia"/>
        </w:rPr>
        <w:t>есть</w:t>
      </w:r>
      <w:r>
        <w:t xml:space="preserve"> </w:t>
      </w:r>
      <w:r>
        <w:rPr>
          <w:rFonts w:hint="eastAsia"/>
        </w:rPr>
        <w:t>не</w:t>
      </w:r>
      <w:r>
        <w:t xml:space="preserve"> </w:t>
      </w:r>
      <w:r>
        <w:rPr>
          <w:rFonts w:hint="eastAsia"/>
        </w:rPr>
        <w:t>«</w:t>
      </w:r>
      <w:r>
        <w:rPr>
          <w:rFonts w:hint="eastAsia"/>
        </w:rPr>
        <w:t>двойки</w:t>
      </w:r>
      <w:r>
        <w:rPr>
          <w:rFonts w:hint="eastAsia"/>
        </w:rPr>
        <w:t>»</w:t>
      </w:r>
      <w:r>
        <w:t xml:space="preserve">) </w:t>
      </w:r>
      <w:r>
        <w:rPr>
          <w:rFonts w:hint="eastAsia"/>
        </w:rPr>
        <w:t>Не</w:t>
      </w:r>
      <w:r>
        <w:t xml:space="preserve"> </w:t>
      </w:r>
      <w:r>
        <w:rPr>
          <w:rFonts w:hint="eastAsia"/>
        </w:rPr>
        <w:t>учитывались</w:t>
      </w:r>
      <w:r>
        <w:t xml:space="preserve"> </w:t>
      </w:r>
      <w:r>
        <w:rPr>
          <w:rFonts w:hint="eastAsia"/>
        </w:rPr>
        <w:t>ошибки</w:t>
      </w:r>
      <w:r>
        <w:t xml:space="preserve">, </w:t>
      </w:r>
      <w:r>
        <w:rPr>
          <w:rFonts w:hint="eastAsia"/>
        </w:rPr>
        <w:t>связанные</w:t>
      </w:r>
      <w:r>
        <w:t xml:space="preserve"> </w:t>
      </w:r>
      <w:r>
        <w:rPr>
          <w:rFonts w:hint="eastAsia"/>
        </w:rPr>
        <w:t>с</w:t>
      </w:r>
      <w:r>
        <w:t xml:space="preserve"> </w:t>
      </w:r>
      <w:r>
        <w:rPr>
          <w:rFonts w:hint="eastAsia"/>
        </w:rPr>
        <w:t>применением</w:t>
      </w:r>
      <w:r>
        <w:t xml:space="preserve"> </w:t>
      </w:r>
      <w:r>
        <w:rPr>
          <w:rFonts w:hint="eastAsia"/>
        </w:rPr>
        <w:t>математического</w:t>
      </w:r>
      <w:r>
        <w:t xml:space="preserve"> </w:t>
      </w:r>
      <w:r>
        <w:rPr>
          <w:rFonts w:hint="eastAsia"/>
        </w:rPr>
        <w:t>аппарата</w:t>
      </w:r>
    </w:p>
    <w:p w14:paraId="56032DA0" w14:textId="77777777" w:rsidR="00654D0F" w:rsidRDefault="00654D0F" w:rsidP="00654D0F">
      <w:r>
        <w:rPr>
          <w:rFonts w:hint="eastAsia"/>
        </w:rPr>
        <w:t>Таблица</w:t>
      </w:r>
      <w:r>
        <w:t xml:space="preserve"> </w:t>
      </w:r>
      <w:r>
        <w:rPr>
          <w:rFonts w:hint="eastAsia"/>
        </w:rPr>
        <w:t>№</w:t>
      </w:r>
      <w:r>
        <w:t xml:space="preserve"> 4 </w:t>
      </w:r>
      <w:r>
        <w:rPr>
          <w:rFonts w:hint="eastAsia"/>
        </w:rPr>
        <w:t>Качество</w:t>
      </w:r>
      <w:r>
        <w:t xml:space="preserve"> </w:t>
      </w:r>
      <w:r>
        <w:rPr>
          <w:rFonts w:hint="eastAsia"/>
        </w:rPr>
        <w:t>знаний</w:t>
      </w:r>
      <w:r>
        <w:t xml:space="preserve"> </w:t>
      </w:r>
      <w:r>
        <w:rPr>
          <w:rFonts w:hint="eastAsia"/>
        </w:rPr>
        <w:t>уч</w:t>
      </w:r>
      <w:r>
        <w:t>-</w:t>
      </w:r>
      <w:r>
        <w:rPr>
          <w:rFonts w:hint="eastAsia"/>
        </w:rPr>
        <w:t>ся</w:t>
      </w:r>
      <w:r>
        <w:t xml:space="preserve"> </w:t>
      </w:r>
      <w:r>
        <w:rPr>
          <w:rFonts w:hint="eastAsia"/>
        </w:rPr>
        <w:t>по</w:t>
      </w:r>
      <w:r>
        <w:t xml:space="preserve"> </w:t>
      </w:r>
      <w:r>
        <w:rPr>
          <w:rFonts w:hint="eastAsia"/>
        </w:rPr>
        <w:t>теме</w:t>
      </w:r>
      <w:r>
        <w:t xml:space="preserve"> </w:t>
      </w:r>
      <w:r>
        <w:rPr>
          <w:rFonts w:hint="eastAsia"/>
        </w:rPr>
        <w:t>«</w:t>
      </w:r>
      <w:r>
        <w:rPr>
          <w:rFonts w:hint="eastAsia"/>
        </w:rPr>
        <w:t>Механические</w:t>
      </w:r>
      <w:r>
        <w:t xml:space="preserve"> </w:t>
      </w:r>
      <w:r>
        <w:rPr>
          <w:rFonts w:hint="eastAsia"/>
        </w:rPr>
        <w:t>колебания</w:t>
      </w:r>
      <w:r>
        <w:t xml:space="preserve"> </w:t>
      </w:r>
      <w:r>
        <w:rPr>
          <w:rFonts w:hint="eastAsia"/>
        </w:rPr>
        <w:t>Звук</w:t>
      </w:r>
      <w:r>
        <w:rPr>
          <w:rFonts w:hint="eastAsia"/>
        </w:rPr>
        <w:t>»</w:t>
      </w:r>
    </w:p>
    <w:p w14:paraId="52FA45FD" w14:textId="77777777" w:rsidR="00654D0F" w:rsidRDefault="00654D0F" w:rsidP="00654D0F"/>
    <w:p w14:paraId="665BE635" w14:textId="77777777" w:rsidR="00654D0F" w:rsidRDefault="00654D0F" w:rsidP="00654D0F">
      <w:r>
        <w:rPr>
          <w:rFonts w:hint="eastAsia"/>
        </w:rPr>
        <w:t>Школа</w:t>
      </w:r>
      <w:r>
        <w:tab/>
      </w:r>
      <w:r>
        <w:rPr>
          <w:rFonts w:hint="eastAsia"/>
        </w:rPr>
        <w:t>Класс</w:t>
      </w:r>
      <w:r>
        <w:tab/>
      </w:r>
      <w:r>
        <w:rPr>
          <w:rFonts w:hint="eastAsia"/>
        </w:rPr>
        <w:t>Полная</w:t>
      </w:r>
      <w:r>
        <w:t xml:space="preserve"> </w:t>
      </w:r>
      <w:r>
        <w:rPr>
          <w:rFonts w:hint="eastAsia"/>
        </w:rPr>
        <w:t>успеваемость</w:t>
      </w:r>
      <w:r>
        <w:t>, %</w:t>
      </w:r>
      <w:r>
        <w:tab/>
      </w:r>
      <w:r>
        <w:rPr>
          <w:rFonts w:hint="eastAsia"/>
        </w:rPr>
        <w:t>Качество</w:t>
      </w:r>
      <w:r>
        <w:t xml:space="preserve"> </w:t>
      </w:r>
      <w:r>
        <w:rPr>
          <w:rFonts w:hint="eastAsia"/>
        </w:rPr>
        <w:t>успеваемости</w:t>
      </w:r>
      <w:r>
        <w:t>,%</w:t>
      </w:r>
    </w:p>
    <w:p w14:paraId="6E9B5D49" w14:textId="77777777" w:rsidR="00654D0F" w:rsidRDefault="00654D0F" w:rsidP="00654D0F">
      <w:r>
        <w:rPr>
          <w:rFonts w:hint="eastAsia"/>
        </w:rPr>
        <w:t>МОУ</w:t>
      </w:r>
      <w:r>
        <w:t xml:space="preserve"> </w:t>
      </w:r>
      <w:r>
        <w:rPr>
          <w:rFonts w:hint="eastAsia"/>
        </w:rPr>
        <w:t>СШ</w:t>
      </w:r>
      <w:r>
        <w:t xml:space="preserve"> </w:t>
      </w:r>
      <w:r>
        <w:rPr>
          <w:rFonts w:hint="eastAsia"/>
        </w:rPr>
        <w:t>№</w:t>
      </w:r>
      <w:r>
        <w:t xml:space="preserve"> 7 </w:t>
      </w:r>
      <w:r>
        <w:rPr>
          <w:rFonts w:hint="eastAsia"/>
        </w:rPr>
        <w:t>п</w:t>
      </w:r>
      <w:r>
        <w:t xml:space="preserve"> </w:t>
      </w:r>
      <w:r>
        <w:rPr>
          <w:rFonts w:hint="eastAsia"/>
        </w:rPr>
        <w:t>Кирова</w:t>
      </w:r>
      <w:r>
        <w:tab/>
        <w:t>9</w:t>
      </w:r>
      <w:r>
        <w:rPr>
          <w:rFonts w:hint="eastAsia"/>
        </w:rPr>
        <w:t>Л</w:t>
      </w:r>
      <w:r>
        <w:t>(</w:t>
      </w:r>
      <w:r>
        <w:rPr>
          <w:rFonts w:hint="eastAsia"/>
        </w:rPr>
        <w:t>э</w:t>
      </w:r>
      <w:r>
        <w:t>)</w:t>
      </w:r>
      <w:r>
        <w:tab/>
        <w:t>100</w:t>
      </w:r>
      <w:r>
        <w:tab/>
        <w:t>70</w:t>
      </w:r>
    </w:p>
    <w:p w14:paraId="5956B826" w14:textId="77777777" w:rsidR="00654D0F" w:rsidRDefault="00654D0F" w:rsidP="00654D0F"/>
    <w:p w14:paraId="6EE362BE" w14:textId="77777777" w:rsidR="00654D0F" w:rsidRDefault="00654D0F" w:rsidP="00654D0F">
      <w:r>
        <w:tab/>
        <w:t>9</w:t>
      </w:r>
      <w:r>
        <w:rPr>
          <w:rFonts w:hint="eastAsia"/>
        </w:rPr>
        <w:t>ь</w:t>
      </w:r>
      <w:r>
        <w:t>(</w:t>
      </w:r>
      <w:r>
        <w:rPr>
          <w:rFonts w:hint="eastAsia"/>
        </w:rPr>
        <w:t>к</w:t>
      </w:r>
      <w:r>
        <w:t>)</w:t>
      </w:r>
      <w:r>
        <w:tab/>
        <w:t>100</w:t>
      </w:r>
      <w:r>
        <w:tab/>
        <w:t>51</w:t>
      </w:r>
    </w:p>
    <w:p w14:paraId="2450042B" w14:textId="77777777" w:rsidR="00654D0F" w:rsidRDefault="00654D0F" w:rsidP="00654D0F">
      <w:r>
        <w:rPr>
          <w:rFonts w:hint="eastAsia"/>
        </w:rPr>
        <w:t>МОУ</w:t>
      </w:r>
      <w:r>
        <w:t xml:space="preserve"> </w:t>
      </w:r>
      <w:r>
        <w:rPr>
          <w:rFonts w:hint="eastAsia"/>
        </w:rPr>
        <w:t>ОШ</w:t>
      </w:r>
      <w:r>
        <w:t xml:space="preserve"> </w:t>
      </w:r>
      <w:r>
        <w:rPr>
          <w:rFonts w:hint="eastAsia"/>
        </w:rPr>
        <w:t>№</w:t>
      </w:r>
      <w:r>
        <w:t xml:space="preserve"> 26 </w:t>
      </w:r>
      <w:r>
        <w:rPr>
          <w:rFonts w:hint="eastAsia"/>
        </w:rPr>
        <w:t>п</w:t>
      </w:r>
      <w:r>
        <w:t xml:space="preserve"> </w:t>
      </w:r>
      <w:r>
        <w:rPr>
          <w:rFonts w:hint="eastAsia"/>
        </w:rPr>
        <w:t>Роте</w:t>
      </w:r>
      <w:r>
        <w:t>-</w:t>
      </w:r>
      <w:r>
        <w:rPr>
          <w:rFonts w:hint="eastAsia"/>
        </w:rPr>
        <w:t>Фане</w:t>
      </w:r>
      <w:r>
        <w:tab/>
        <w:t>9</w:t>
      </w:r>
      <w:r>
        <w:rPr>
          <w:rFonts w:hint="eastAsia"/>
        </w:rPr>
        <w:t>л</w:t>
      </w:r>
      <w:r>
        <w:t>(</w:t>
      </w:r>
      <w:r>
        <w:rPr>
          <w:rFonts w:hint="eastAsia"/>
        </w:rPr>
        <w:t>э</w:t>
      </w:r>
      <w:r>
        <w:t>)</w:t>
      </w:r>
      <w:r>
        <w:tab/>
        <w:t>100</w:t>
      </w:r>
      <w:r>
        <w:tab/>
        <w:t>72</w:t>
      </w:r>
    </w:p>
    <w:p w14:paraId="2CBCA3E3" w14:textId="77777777" w:rsidR="00654D0F" w:rsidRDefault="00654D0F" w:rsidP="00654D0F"/>
    <w:p w14:paraId="5BE81321" w14:textId="77777777" w:rsidR="00654D0F" w:rsidRDefault="00654D0F" w:rsidP="00654D0F">
      <w:r>
        <w:tab/>
        <w:t>9</w:t>
      </w:r>
      <w:r>
        <w:rPr>
          <w:rFonts w:hint="eastAsia"/>
        </w:rPr>
        <w:t>ь</w:t>
      </w:r>
      <w:r>
        <w:t>(</w:t>
      </w:r>
      <w:r>
        <w:rPr>
          <w:rFonts w:hint="eastAsia"/>
        </w:rPr>
        <w:t>к</w:t>
      </w:r>
      <w:r>
        <w:t>)</w:t>
      </w:r>
      <w:r>
        <w:tab/>
        <w:t>100.</w:t>
      </w:r>
      <w:r>
        <w:tab/>
        <w:t>54</w:t>
      </w:r>
    </w:p>
    <w:p w14:paraId="7132C6C1" w14:textId="77777777" w:rsidR="00654D0F" w:rsidRDefault="00654D0F" w:rsidP="00654D0F">
      <w:r>
        <w:rPr>
          <w:rFonts w:hint="eastAsia"/>
        </w:rPr>
        <w:t>МОУ</w:t>
      </w:r>
      <w:r>
        <w:t xml:space="preserve"> </w:t>
      </w:r>
      <w:r>
        <w:rPr>
          <w:rFonts w:hint="eastAsia"/>
        </w:rPr>
        <w:t>СШ</w:t>
      </w:r>
      <w:r>
        <w:t xml:space="preserve"> </w:t>
      </w:r>
      <w:r>
        <w:rPr>
          <w:rFonts w:hint="eastAsia"/>
        </w:rPr>
        <w:t>№</w:t>
      </w:r>
      <w:r>
        <w:t xml:space="preserve"> 3 </w:t>
      </w:r>
      <w:r>
        <w:rPr>
          <w:rFonts w:hint="eastAsia"/>
        </w:rPr>
        <w:t>г</w:t>
      </w:r>
      <w:r>
        <w:t xml:space="preserve"> </w:t>
      </w:r>
      <w:r>
        <w:rPr>
          <w:rFonts w:hint="eastAsia"/>
        </w:rPr>
        <w:t>Новокубанска</w:t>
      </w:r>
      <w:r>
        <w:tab/>
        <w:t>9</w:t>
      </w:r>
      <w:r>
        <w:rPr>
          <w:rFonts w:hint="eastAsia"/>
        </w:rPr>
        <w:t>А</w:t>
      </w:r>
      <w:r>
        <w:t>(</w:t>
      </w:r>
      <w:r>
        <w:rPr>
          <w:rFonts w:hint="eastAsia"/>
        </w:rPr>
        <w:t>э</w:t>
      </w:r>
      <w:r>
        <w:t>)</w:t>
      </w:r>
      <w:r>
        <w:tab/>
        <w:t>100</w:t>
      </w:r>
      <w:r>
        <w:tab/>
        <w:t>72</w:t>
      </w:r>
    </w:p>
    <w:p w14:paraId="43FFDE49" w14:textId="77777777" w:rsidR="00654D0F" w:rsidRDefault="00654D0F" w:rsidP="00654D0F"/>
    <w:p w14:paraId="49FF803E" w14:textId="77777777" w:rsidR="00654D0F" w:rsidRDefault="00654D0F" w:rsidP="00654D0F">
      <w:r>
        <w:tab/>
        <w:t>9"(</w:t>
      </w:r>
      <w:r>
        <w:rPr>
          <w:rFonts w:hint="eastAsia"/>
        </w:rPr>
        <w:t>э</w:t>
      </w:r>
      <w:r>
        <w:t>)</w:t>
      </w:r>
      <w:r>
        <w:tab/>
        <w:t>100</w:t>
      </w:r>
      <w:r>
        <w:tab/>
        <w:t>73</w:t>
      </w:r>
    </w:p>
    <w:p w14:paraId="69E7AFAD" w14:textId="77777777" w:rsidR="00654D0F" w:rsidRDefault="00654D0F" w:rsidP="00654D0F">
      <w:r>
        <w:rPr>
          <w:rFonts w:hint="eastAsia"/>
        </w:rPr>
        <w:t>МОУ</w:t>
      </w:r>
      <w:r>
        <w:t xml:space="preserve"> </w:t>
      </w:r>
      <w:r>
        <w:rPr>
          <w:rFonts w:hint="eastAsia"/>
        </w:rPr>
        <w:t>СШ</w:t>
      </w:r>
      <w:r>
        <w:t xml:space="preserve"> </w:t>
      </w:r>
      <w:r>
        <w:rPr>
          <w:rFonts w:hint="eastAsia"/>
        </w:rPr>
        <w:t>№</w:t>
      </w:r>
      <w:r>
        <w:t xml:space="preserve"> 4 </w:t>
      </w:r>
      <w:r>
        <w:rPr>
          <w:rFonts w:hint="eastAsia"/>
        </w:rPr>
        <w:t>г</w:t>
      </w:r>
      <w:r>
        <w:t xml:space="preserve"> </w:t>
      </w:r>
      <w:r>
        <w:rPr>
          <w:rFonts w:hint="eastAsia"/>
        </w:rPr>
        <w:t>Армавира</w:t>
      </w:r>
      <w:r>
        <w:tab/>
        <w:t>9</w:t>
      </w:r>
      <w:r>
        <w:rPr>
          <w:rFonts w:hint="eastAsia"/>
        </w:rPr>
        <w:t>А</w:t>
      </w:r>
      <w:r>
        <w:t>(</w:t>
      </w:r>
      <w:r>
        <w:rPr>
          <w:rFonts w:hint="eastAsia"/>
        </w:rPr>
        <w:t>к</w:t>
      </w:r>
      <w:r>
        <w:t>)</w:t>
      </w:r>
      <w:r>
        <w:tab/>
        <w:t>100</w:t>
      </w:r>
      <w:r>
        <w:tab/>
        <w:t>53</w:t>
      </w:r>
    </w:p>
    <w:p w14:paraId="784B61ED" w14:textId="77777777" w:rsidR="00654D0F" w:rsidRDefault="00654D0F" w:rsidP="00654D0F"/>
    <w:p w14:paraId="7EF8B861" w14:textId="77777777" w:rsidR="00654D0F" w:rsidRDefault="00654D0F" w:rsidP="00654D0F">
      <w:r>
        <w:lastRenderedPageBreak/>
        <w:tab/>
        <w:t>9 "(</w:t>
      </w:r>
      <w:r>
        <w:rPr>
          <w:rFonts w:hint="eastAsia"/>
        </w:rPr>
        <w:t>к</w:t>
      </w:r>
      <w:r>
        <w:t>)</w:t>
      </w:r>
      <w:r>
        <w:tab/>
        <w:t>100</w:t>
      </w:r>
      <w:r>
        <w:tab/>
        <w:t>54</w:t>
      </w:r>
    </w:p>
    <w:p w14:paraId="26C66809" w14:textId="77777777" w:rsidR="00654D0F" w:rsidRDefault="00654D0F" w:rsidP="00654D0F">
      <w:r>
        <w:rPr>
          <w:rFonts w:hint="eastAsia"/>
        </w:rPr>
        <w:t>После</w:t>
      </w:r>
      <w:r>
        <w:t xml:space="preserve"> </w:t>
      </w:r>
      <w:r>
        <w:rPr>
          <w:rFonts w:hint="eastAsia"/>
        </w:rPr>
        <w:t>изучения</w:t>
      </w:r>
      <w:r>
        <w:t xml:space="preserve"> </w:t>
      </w:r>
      <w:r>
        <w:rPr>
          <w:rFonts w:hint="eastAsia"/>
        </w:rPr>
        <w:t>всего</w:t>
      </w:r>
      <w:r>
        <w:t xml:space="preserve"> </w:t>
      </w:r>
      <w:r>
        <w:rPr>
          <w:rFonts w:hint="eastAsia"/>
        </w:rPr>
        <w:t>раздела</w:t>
      </w:r>
      <w:r>
        <w:t xml:space="preserve"> </w:t>
      </w:r>
      <w:r>
        <w:rPr>
          <w:rFonts w:hint="eastAsia"/>
        </w:rPr>
        <w:t>«</w:t>
      </w:r>
      <w:r>
        <w:rPr>
          <w:rFonts w:hint="eastAsia"/>
        </w:rPr>
        <w:t>Механика</w:t>
      </w:r>
      <w:r>
        <w:rPr>
          <w:rFonts w:hint="eastAsia"/>
        </w:rPr>
        <w:t>»</w:t>
      </w:r>
      <w:r>
        <w:t xml:space="preserve"> </w:t>
      </w:r>
      <w:r>
        <w:rPr>
          <w:rFonts w:hint="eastAsia"/>
        </w:rPr>
        <w:t>в</w:t>
      </w:r>
      <w:r>
        <w:t xml:space="preserve"> 9 </w:t>
      </w:r>
      <w:r>
        <w:rPr>
          <w:rFonts w:hint="eastAsia"/>
        </w:rPr>
        <w:t>классе</w:t>
      </w:r>
      <w:r>
        <w:t xml:space="preserve"> </w:t>
      </w:r>
      <w:r>
        <w:rPr>
          <w:rFonts w:hint="eastAsia"/>
        </w:rPr>
        <w:t>проводился</w:t>
      </w:r>
      <w:r>
        <w:t xml:space="preserve"> </w:t>
      </w:r>
      <w:r>
        <w:rPr>
          <w:rFonts w:hint="eastAsia"/>
        </w:rPr>
        <w:t>кон</w:t>
      </w:r>
      <w:r>
        <w:rPr>
          <w:rFonts w:hint="eastAsia"/>
        </w:rPr>
        <w:t>¬</w:t>
      </w:r>
      <w:r>
        <w:rPr>
          <w:rFonts w:hint="eastAsia"/>
        </w:rPr>
        <w:t>трольный</w:t>
      </w:r>
      <w:r>
        <w:t xml:space="preserve"> </w:t>
      </w:r>
      <w:r>
        <w:rPr>
          <w:rFonts w:hint="eastAsia"/>
        </w:rPr>
        <w:t>тест</w:t>
      </w:r>
      <w:r>
        <w:t xml:space="preserve">, </w:t>
      </w:r>
      <w:r>
        <w:rPr>
          <w:rFonts w:hint="eastAsia"/>
        </w:rPr>
        <w:t>он</w:t>
      </w:r>
      <w:r>
        <w:t xml:space="preserve"> </w:t>
      </w:r>
      <w:r>
        <w:rPr>
          <w:rFonts w:hint="eastAsia"/>
        </w:rPr>
        <w:t>же</w:t>
      </w:r>
      <w:r>
        <w:t xml:space="preserve"> </w:t>
      </w:r>
      <w:r>
        <w:rPr>
          <w:rFonts w:hint="eastAsia"/>
        </w:rPr>
        <w:t>применялся</w:t>
      </w:r>
      <w:r>
        <w:t xml:space="preserve"> </w:t>
      </w:r>
      <w:r>
        <w:rPr>
          <w:rFonts w:hint="eastAsia"/>
        </w:rPr>
        <w:t>и</w:t>
      </w:r>
      <w:r>
        <w:t xml:space="preserve"> </w:t>
      </w:r>
      <w:r>
        <w:rPr>
          <w:rFonts w:hint="eastAsia"/>
        </w:rPr>
        <w:t>в</w:t>
      </w:r>
      <w:r>
        <w:t xml:space="preserve"> </w:t>
      </w:r>
      <w:r>
        <w:rPr>
          <w:rFonts w:hint="eastAsia"/>
        </w:rPr>
        <w:t>ходе</w:t>
      </w:r>
      <w:r>
        <w:t xml:space="preserve"> </w:t>
      </w:r>
      <w:r>
        <w:rPr>
          <w:rFonts w:hint="eastAsia"/>
        </w:rPr>
        <w:t>констатирующего</w:t>
      </w:r>
      <w:r>
        <w:t xml:space="preserve"> </w:t>
      </w:r>
      <w:r>
        <w:rPr>
          <w:rFonts w:hint="eastAsia"/>
        </w:rPr>
        <w:t>эксперимента</w:t>
      </w:r>
      <w:r>
        <w:t xml:space="preserve"> </w:t>
      </w:r>
      <w:r>
        <w:rPr>
          <w:rFonts w:hint="eastAsia"/>
        </w:rPr>
        <w:t>и</w:t>
      </w:r>
      <w:r>
        <w:t xml:space="preserve"> </w:t>
      </w:r>
      <w:r>
        <w:rPr>
          <w:rFonts w:hint="eastAsia"/>
        </w:rPr>
        <w:t>потому</w:t>
      </w:r>
      <w:r>
        <w:t xml:space="preserve"> </w:t>
      </w:r>
      <w:r>
        <w:rPr>
          <w:rFonts w:hint="eastAsia"/>
        </w:rPr>
        <w:t>позволил</w:t>
      </w:r>
      <w:r>
        <w:t xml:space="preserve"> </w:t>
      </w:r>
      <w:r>
        <w:rPr>
          <w:rFonts w:hint="eastAsia"/>
        </w:rPr>
        <w:t>выявить</w:t>
      </w:r>
      <w:r>
        <w:t xml:space="preserve"> </w:t>
      </w:r>
      <w:r>
        <w:rPr>
          <w:rFonts w:hint="eastAsia"/>
        </w:rPr>
        <w:t>разницу</w:t>
      </w:r>
      <w:r>
        <w:t xml:space="preserve"> </w:t>
      </w:r>
      <w:r>
        <w:rPr>
          <w:rFonts w:hint="eastAsia"/>
        </w:rPr>
        <w:t>между</w:t>
      </w:r>
      <w:r>
        <w:t xml:space="preserve"> </w:t>
      </w:r>
      <w:r>
        <w:rPr>
          <w:rFonts w:hint="eastAsia"/>
        </w:rPr>
        <w:t>полнотой</w:t>
      </w:r>
      <w:r>
        <w:t xml:space="preserve"> </w:t>
      </w:r>
      <w:r>
        <w:rPr>
          <w:rFonts w:hint="eastAsia"/>
        </w:rPr>
        <w:t>усвоения</w:t>
      </w:r>
      <w:r>
        <w:t xml:space="preserve"> </w:t>
      </w:r>
      <w:r>
        <w:rPr>
          <w:rFonts w:hint="eastAsia"/>
        </w:rPr>
        <w:t>знаний</w:t>
      </w:r>
      <w:r>
        <w:t xml:space="preserve"> </w:t>
      </w:r>
      <w:r>
        <w:rPr>
          <w:rFonts w:hint="eastAsia"/>
        </w:rPr>
        <w:t>по</w:t>
      </w:r>
      <w:r>
        <w:t xml:space="preserve"> </w:t>
      </w:r>
      <w:r>
        <w:rPr>
          <w:rFonts w:hint="eastAsia"/>
        </w:rPr>
        <w:t>клас</w:t>
      </w:r>
      <w:r>
        <w:rPr>
          <w:rFonts w:hint="eastAsia"/>
        </w:rPr>
        <w:t>¬</w:t>
      </w:r>
      <w:r>
        <w:rPr>
          <w:rFonts w:hint="eastAsia"/>
        </w:rPr>
        <w:t>сической</w:t>
      </w:r>
      <w:r>
        <w:t xml:space="preserve"> </w:t>
      </w:r>
      <w:r>
        <w:rPr>
          <w:rFonts w:hint="eastAsia"/>
        </w:rPr>
        <w:t>механике</w:t>
      </w:r>
      <w:r>
        <w:t xml:space="preserve"> </w:t>
      </w:r>
      <w:r>
        <w:rPr>
          <w:rFonts w:hint="eastAsia"/>
        </w:rPr>
        <w:t>учащимися</w:t>
      </w:r>
      <w:r>
        <w:t xml:space="preserve"> </w:t>
      </w:r>
      <w:r>
        <w:rPr>
          <w:rFonts w:hint="eastAsia"/>
        </w:rPr>
        <w:t>экспериментальных</w:t>
      </w:r>
      <w:r>
        <w:t xml:space="preserve"> </w:t>
      </w:r>
      <w:r>
        <w:rPr>
          <w:rFonts w:hint="eastAsia"/>
        </w:rPr>
        <w:t>и</w:t>
      </w:r>
      <w:r>
        <w:t xml:space="preserve"> </w:t>
      </w:r>
      <w:r>
        <w:rPr>
          <w:rFonts w:hint="eastAsia"/>
        </w:rPr>
        <w:t>контрольных</w:t>
      </w:r>
      <w:r>
        <w:t xml:space="preserve"> </w:t>
      </w:r>
      <w:r>
        <w:rPr>
          <w:rFonts w:hint="eastAsia"/>
        </w:rPr>
        <w:t>классов</w:t>
      </w:r>
    </w:p>
    <w:p w14:paraId="2491F26B" w14:textId="77777777" w:rsidR="00654D0F" w:rsidRDefault="00654D0F" w:rsidP="00654D0F">
      <w:r>
        <w:rPr>
          <w:rFonts w:hint="eastAsia"/>
        </w:rPr>
        <w:t>На</w:t>
      </w:r>
      <w:r>
        <w:t xml:space="preserve"> </w:t>
      </w:r>
      <w:r>
        <w:rPr>
          <w:rFonts w:hint="eastAsia"/>
        </w:rPr>
        <w:t>диаграмме</w:t>
      </w:r>
      <w:r>
        <w:t xml:space="preserve"> 4 </w:t>
      </w:r>
      <w:r>
        <w:rPr>
          <w:rFonts w:hint="eastAsia"/>
        </w:rPr>
        <w:t>представлены</w:t>
      </w:r>
      <w:r>
        <w:t xml:space="preserve"> </w:t>
      </w:r>
      <w:r>
        <w:rPr>
          <w:rFonts w:hint="eastAsia"/>
        </w:rPr>
        <w:t>результаты</w:t>
      </w:r>
      <w:r>
        <w:t xml:space="preserve"> </w:t>
      </w:r>
      <w:r>
        <w:rPr>
          <w:rFonts w:hint="eastAsia"/>
        </w:rPr>
        <w:t>обучающего</w:t>
      </w:r>
      <w:r>
        <w:t xml:space="preserve"> </w:t>
      </w:r>
      <w:r>
        <w:rPr>
          <w:rFonts w:hint="eastAsia"/>
        </w:rPr>
        <w:t>этапа</w:t>
      </w:r>
      <w:r>
        <w:t xml:space="preserve"> </w:t>
      </w:r>
      <w:r>
        <w:rPr>
          <w:rFonts w:hint="eastAsia"/>
        </w:rPr>
        <w:t>экспери</w:t>
      </w:r>
      <w:r>
        <w:rPr>
          <w:rFonts w:hint="eastAsia"/>
        </w:rPr>
        <w:t>¬</w:t>
      </w:r>
      <w:r>
        <w:rPr>
          <w:rFonts w:hint="eastAsia"/>
        </w:rPr>
        <w:t>мента</w:t>
      </w:r>
      <w:r>
        <w:t xml:space="preserve">, </w:t>
      </w:r>
      <w:r>
        <w:rPr>
          <w:rFonts w:hint="eastAsia"/>
        </w:rPr>
        <w:t>исходя</w:t>
      </w:r>
      <w:r>
        <w:t xml:space="preserve"> </w:t>
      </w:r>
      <w:r>
        <w:rPr>
          <w:rFonts w:hint="eastAsia"/>
        </w:rPr>
        <w:t>из</w:t>
      </w:r>
      <w:r>
        <w:t xml:space="preserve"> </w:t>
      </w:r>
      <w:r>
        <w:rPr>
          <w:rFonts w:hint="eastAsia"/>
        </w:rPr>
        <w:t>которых</w:t>
      </w:r>
      <w:r>
        <w:t xml:space="preserve"> </w:t>
      </w:r>
      <w:r>
        <w:rPr>
          <w:rFonts w:hint="eastAsia"/>
        </w:rPr>
        <w:t>можно</w:t>
      </w:r>
      <w:r>
        <w:t xml:space="preserve"> </w:t>
      </w:r>
      <w:r>
        <w:rPr>
          <w:rFonts w:hint="eastAsia"/>
        </w:rPr>
        <w:t>сделать</w:t>
      </w:r>
      <w:r>
        <w:t xml:space="preserve"> </w:t>
      </w:r>
      <w:r>
        <w:rPr>
          <w:rFonts w:hint="eastAsia"/>
        </w:rPr>
        <w:t>вывод</w:t>
      </w:r>
      <w:r>
        <w:t xml:space="preserve">, </w:t>
      </w:r>
      <w:r>
        <w:rPr>
          <w:rFonts w:hint="eastAsia"/>
        </w:rPr>
        <w:t>что</w:t>
      </w:r>
      <w:r>
        <w:t xml:space="preserve"> </w:t>
      </w:r>
      <w:r>
        <w:rPr>
          <w:rFonts w:hint="eastAsia"/>
        </w:rPr>
        <w:t>разработанная</w:t>
      </w:r>
      <w:r>
        <w:t xml:space="preserve"> </w:t>
      </w:r>
      <w:r>
        <w:rPr>
          <w:rFonts w:hint="eastAsia"/>
        </w:rPr>
        <w:t>методика</w:t>
      </w:r>
      <w:r>
        <w:t xml:space="preserve"> </w:t>
      </w:r>
      <w:r>
        <w:rPr>
          <w:rFonts w:hint="eastAsia"/>
        </w:rPr>
        <w:t>изучения</w:t>
      </w:r>
      <w:r>
        <w:t xml:space="preserve"> </w:t>
      </w:r>
      <w:r>
        <w:rPr>
          <w:rFonts w:hint="eastAsia"/>
        </w:rPr>
        <w:t>классической</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модульной</w:t>
      </w:r>
    </w:p>
    <w:p w14:paraId="0E0DC1D9" w14:textId="77777777" w:rsidR="00654D0F" w:rsidRDefault="00654D0F" w:rsidP="00654D0F">
      <w:r>
        <w:t xml:space="preserve"> </w:t>
      </w:r>
    </w:p>
    <w:p w14:paraId="40D2668B" w14:textId="77777777" w:rsidR="00654D0F" w:rsidRDefault="00654D0F" w:rsidP="00654D0F">
      <w:r>
        <w:t>17</w:t>
      </w:r>
    </w:p>
    <w:p w14:paraId="62B4ABA0" w14:textId="77777777" w:rsidR="00654D0F" w:rsidRDefault="00654D0F" w:rsidP="00654D0F">
      <w:r>
        <w:t xml:space="preserve"> </w:t>
      </w:r>
    </w:p>
    <w:p w14:paraId="4828FDC1" w14:textId="77777777" w:rsidR="00654D0F" w:rsidRDefault="00654D0F" w:rsidP="00654D0F">
      <w:r>
        <w:rPr>
          <w:rFonts w:hint="eastAsia"/>
        </w:rPr>
        <w:t>технологии</w:t>
      </w:r>
      <w:r>
        <w:t xml:space="preserve"> </w:t>
      </w:r>
      <w:r>
        <w:rPr>
          <w:rFonts w:hint="eastAsia"/>
        </w:rPr>
        <w:t>эффективна</w:t>
      </w:r>
      <w:r>
        <w:t xml:space="preserve">, </w:t>
      </w:r>
      <w:r>
        <w:rPr>
          <w:rFonts w:hint="eastAsia"/>
        </w:rPr>
        <w:t>при</w:t>
      </w:r>
      <w:r>
        <w:t xml:space="preserve"> </w:t>
      </w:r>
      <w:r>
        <w:rPr>
          <w:rFonts w:hint="eastAsia"/>
        </w:rPr>
        <w:t>ее</w:t>
      </w:r>
      <w:r>
        <w:t xml:space="preserve"> </w:t>
      </w:r>
      <w:r>
        <w:rPr>
          <w:rFonts w:hint="eastAsia"/>
        </w:rPr>
        <w:t>использовании</w:t>
      </w:r>
      <w:r>
        <w:t xml:space="preserve"> </w:t>
      </w:r>
      <w:r>
        <w:rPr>
          <w:rFonts w:hint="eastAsia"/>
        </w:rPr>
        <w:t>формируются</w:t>
      </w:r>
      <w:r>
        <w:t xml:space="preserve"> </w:t>
      </w:r>
      <w:r>
        <w:rPr>
          <w:rFonts w:hint="eastAsia"/>
        </w:rPr>
        <w:t>и</w:t>
      </w:r>
      <w:r>
        <w:t xml:space="preserve"> </w:t>
      </w:r>
      <w:r>
        <w:rPr>
          <w:rFonts w:hint="eastAsia"/>
        </w:rPr>
        <w:t>обобщаются</w:t>
      </w:r>
      <w:r>
        <w:t xml:space="preserve"> </w:t>
      </w:r>
      <w:r>
        <w:rPr>
          <w:rFonts w:hint="eastAsia"/>
        </w:rPr>
        <w:t>знания</w:t>
      </w:r>
      <w:r>
        <w:t xml:space="preserve"> </w:t>
      </w:r>
      <w:r>
        <w:rPr>
          <w:rFonts w:hint="eastAsia"/>
        </w:rPr>
        <w:t>о</w:t>
      </w:r>
      <w:r>
        <w:t xml:space="preserve"> </w:t>
      </w:r>
      <w:r>
        <w:rPr>
          <w:rFonts w:hint="eastAsia"/>
        </w:rPr>
        <w:t>физических</w:t>
      </w:r>
      <w:r>
        <w:t xml:space="preserve"> </w:t>
      </w:r>
      <w:r>
        <w:rPr>
          <w:rFonts w:hint="eastAsia"/>
        </w:rPr>
        <w:t>понятиях</w:t>
      </w:r>
      <w:r>
        <w:t xml:space="preserve"> </w:t>
      </w:r>
      <w:r>
        <w:rPr>
          <w:rFonts w:hint="eastAsia"/>
        </w:rPr>
        <w:t>и</w:t>
      </w:r>
      <w:r>
        <w:t xml:space="preserve"> </w:t>
      </w:r>
      <w:r>
        <w:rPr>
          <w:rFonts w:hint="eastAsia"/>
        </w:rPr>
        <w:t>законах</w:t>
      </w:r>
      <w:r>
        <w:t xml:space="preserve"> </w:t>
      </w:r>
      <w:r>
        <w:rPr>
          <w:rFonts w:hint="eastAsia"/>
        </w:rPr>
        <w:t>механики</w:t>
      </w:r>
      <w:r>
        <w:t xml:space="preserve">, </w:t>
      </w:r>
      <w:r>
        <w:rPr>
          <w:rFonts w:hint="eastAsia"/>
        </w:rPr>
        <w:t>уровень</w:t>
      </w:r>
      <w:r>
        <w:t xml:space="preserve"> </w:t>
      </w:r>
      <w:r>
        <w:rPr>
          <w:rFonts w:hint="eastAsia"/>
        </w:rPr>
        <w:t>усвоения</w:t>
      </w:r>
      <w:r>
        <w:t xml:space="preserve"> </w:t>
      </w:r>
      <w:r>
        <w:rPr>
          <w:rFonts w:hint="eastAsia"/>
        </w:rPr>
        <w:t>кото</w:t>
      </w:r>
      <w:r>
        <w:rPr>
          <w:rFonts w:hint="eastAsia"/>
        </w:rPr>
        <w:t>¬</w:t>
      </w:r>
      <w:r>
        <w:rPr>
          <w:rFonts w:hint="eastAsia"/>
        </w:rPr>
        <w:t>рых</w:t>
      </w:r>
      <w:r>
        <w:t xml:space="preserve"> </w:t>
      </w:r>
      <w:r>
        <w:rPr>
          <w:rFonts w:hint="eastAsia"/>
        </w:rPr>
        <w:t>в</w:t>
      </w:r>
      <w:r>
        <w:t xml:space="preserve"> </w:t>
      </w:r>
      <w:r>
        <w:rPr>
          <w:rFonts w:hint="eastAsia"/>
        </w:rPr>
        <w:t>большинстве</w:t>
      </w:r>
      <w:r>
        <w:t xml:space="preserve"> </w:t>
      </w:r>
      <w:r>
        <w:rPr>
          <w:rFonts w:hint="eastAsia"/>
        </w:rPr>
        <w:t>случаев</w:t>
      </w:r>
      <w:r>
        <w:t xml:space="preserve"> </w:t>
      </w:r>
      <w:r>
        <w:rPr>
          <w:rFonts w:hint="eastAsia"/>
        </w:rPr>
        <w:t>выше</w:t>
      </w:r>
      <w:r>
        <w:t xml:space="preserve">, </w:t>
      </w:r>
      <w:r>
        <w:rPr>
          <w:rFonts w:hint="eastAsia"/>
        </w:rPr>
        <w:t>чем</w:t>
      </w:r>
      <w:r>
        <w:t xml:space="preserve"> </w:t>
      </w:r>
      <w:r>
        <w:rPr>
          <w:rFonts w:hint="eastAsia"/>
        </w:rPr>
        <w:t>при</w:t>
      </w:r>
      <w:r>
        <w:t xml:space="preserve"> </w:t>
      </w:r>
      <w:r>
        <w:rPr>
          <w:rFonts w:hint="eastAsia"/>
        </w:rPr>
        <w:t>использовании</w:t>
      </w:r>
      <w:r>
        <w:t xml:space="preserve"> </w:t>
      </w:r>
      <w:r>
        <w:rPr>
          <w:rFonts w:hint="eastAsia"/>
        </w:rPr>
        <w:t>традиционных</w:t>
      </w:r>
      <w:r>
        <w:t xml:space="preserve"> </w:t>
      </w:r>
      <w:r>
        <w:rPr>
          <w:rFonts w:hint="eastAsia"/>
        </w:rPr>
        <w:t>ме</w:t>
      </w:r>
      <w:r>
        <w:rPr>
          <w:rFonts w:hint="eastAsia"/>
        </w:rPr>
        <w:t>¬</w:t>
      </w:r>
      <w:r>
        <w:rPr>
          <w:rFonts w:hint="eastAsia"/>
        </w:rPr>
        <w:t>тодик</w:t>
      </w:r>
      <w:r>
        <w:t>.</w:t>
      </w:r>
    </w:p>
    <w:p w14:paraId="679BACC7" w14:textId="77777777" w:rsidR="00654D0F" w:rsidRDefault="00654D0F" w:rsidP="00654D0F">
      <w:r>
        <w:rPr>
          <w:rFonts w:hint="eastAsia"/>
        </w:rPr>
        <w:t>Диаграмма</w:t>
      </w:r>
      <w:r>
        <w:t xml:space="preserve"> </w:t>
      </w:r>
      <w:r>
        <w:rPr>
          <w:rFonts w:hint="eastAsia"/>
        </w:rPr>
        <w:t>№</w:t>
      </w:r>
      <w:r>
        <w:t xml:space="preserve"> 4</w:t>
      </w:r>
    </w:p>
    <w:p w14:paraId="5A403C10" w14:textId="77777777" w:rsidR="00654D0F" w:rsidRDefault="00654D0F" w:rsidP="00654D0F">
      <w:r>
        <w:rPr>
          <w:rFonts w:hint="eastAsia"/>
        </w:rPr>
        <w:t>Результат</w:t>
      </w:r>
      <w:r>
        <w:t xml:space="preserve"> </w:t>
      </w:r>
      <w:r>
        <w:rPr>
          <w:rFonts w:hint="eastAsia"/>
        </w:rPr>
        <w:t>усвоения</w:t>
      </w:r>
      <w:r>
        <w:t xml:space="preserve"> </w:t>
      </w:r>
      <w:r>
        <w:rPr>
          <w:rFonts w:hint="eastAsia"/>
        </w:rPr>
        <w:t>знаний</w:t>
      </w:r>
      <w:r>
        <w:t xml:space="preserve"> </w:t>
      </w:r>
      <w:r>
        <w:rPr>
          <w:rFonts w:hint="eastAsia"/>
        </w:rPr>
        <w:t>по</w:t>
      </w:r>
    </w:p>
    <w:p w14:paraId="6D4D0F9F" w14:textId="77777777" w:rsidR="00654D0F" w:rsidRDefault="00654D0F" w:rsidP="00654D0F">
      <w:r>
        <w:rPr>
          <w:rFonts w:hint="eastAsia"/>
        </w:rPr>
        <w:t>классической</w:t>
      </w:r>
      <w:r>
        <w:t xml:space="preserve"> </w:t>
      </w:r>
      <w:r>
        <w:rPr>
          <w:rFonts w:hint="eastAsia"/>
        </w:rPr>
        <w:t>механике</w:t>
      </w:r>
      <w:r>
        <w:t xml:space="preserve"> </w:t>
      </w:r>
      <w:r>
        <w:rPr>
          <w:rFonts w:hint="eastAsia"/>
        </w:rPr>
        <w:t>в</w:t>
      </w:r>
      <w:r>
        <w:t xml:space="preserve"> </w:t>
      </w:r>
      <w:r>
        <w:rPr>
          <w:rFonts w:hint="eastAsia"/>
        </w:rPr>
        <w:t>основной</w:t>
      </w:r>
    </w:p>
    <w:p w14:paraId="405D307C" w14:textId="77777777" w:rsidR="00654D0F" w:rsidRDefault="00654D0F" w:rsidP="00654D0F">
      <w:r>
        <w:rPr>
          <w:rFonts w:hint="eastAsia"/>
        </w:rPr>
        <w:t>школе</w:t>
      </w:r>
    </w:p>
    <w:p w14:paraId="5219EA46" w14:textId="77777777" w:rsidR="00654D0F" w:rsidRDefault="00654D0F" w:rsidP="00654D0F">
      <w:r>
        <w:t xml:space="preserve"> </w:t>
      </w:r>
    </w:p>
    <w:p w14:paraId="473D687B" w14:textId="77777777" w:rsidR="00654D0F" w:rsidRDefault="00654D0F" w:rsidP="00654D0F">
      <w:r>
        <w:rPr>
          <w:rFonts w:hint="eastAsia"/>
        </w:rPr>
        <w:t>Кроме</w:t>
      </w:r>
      <w:r>
        <w:t xml:space="preserve"> </w:t>
      </w:r>
      <w:r>
        <w:rPr>
          <w:rFonts w:hint="eastAsia"/>
        </w:rPr>
        <w:t>этого</w:t>
      </w:r>
      <w:r>
        <w:t xml:space="preserve"> </w:t>
      </w:r>
      <w:r>
        <w:rPr>
          <w:rFonts w:hint="eastAsia"/>
        </w:rPr>
        <w:t>на</w:t>
      </w:r>
      <w:r>
        <w:t xml:space="preserve"> </w:t>
      </w:r>
      <w:r>
        <w:rPr>
          <w:rFonts w:hint="eastAsia"/>
        </w:rPr>
        <w:t>обучающем</w:t>
      </w:r>
      <w:r>
        <w:t xml:space="preserve"> </w:t>
      </w:r>
      <w:r>
        <w:rPr>
          <w:rFonts w:hint="eastAsia"/>
        </w:rPr>
        <w:t>этапе</w:t>
      </w:r>
      <w:r>
        <w:t xml:space="preserve"> </w:t>
      </w:r>
      <w:r>
        <w:rPr>
          <w:rFonts w:hint="eastAsia"/>
        </w:rPr>
        <w:t>эксперимента</w:t>
      </w:r>
      <w:r>
        <w:t xml:space="preserve"> </w:t>
      </w:r>
      <w:r>
        <w:rPr>
          <w:rFonts w:hint="eastAsia"/>
        </w:rPr>
        <w:t>выявлялось</w:t>
      </w:r>
      <w:r>
        <w:t xml:space="preserve"> </w:t>
      </w:r>
      <w:r>
        <w:rPr>
          <w:rFonts w:hint="eastAsia"/>
        </w:rPr>
        <w:t>изменение</w:t>
      </w:r>
      <w:r>
        <w:t xml:space="preserve"> </w:t>
      </w:r>
      <w:r>
        <w:rPr>
          <w:rFonts w:hint="eastAsia"/>
        </w:rPr>
        <w:t>уровня</w:t>
      </w:r>
      <w:r>
        <w:t xml:space="preserve"> </w:t>
      </w:r>
      <w:r>
        <w:rPr>
          <w:rFonts w:hint="eastAsia"/>
        </w:rPr>
        <w:t>развития</w:t>
      </w:r>
      <w:r>
        <w:t xml:space="preserve"> </w:t>
      </w:r>
      <w:r>
        <w:rPr>
          <w:rFonts w:hint="eastAsia"/>
        </w:rPr>
        <w:t>познавательной</w:t>
      </w:r>
      <w:r>
        <w:t xml:space="preserve"> </w:t>
      </w:r>
      <w:r>
        <w:rPr>
          <w:rFonts w:hint="eastAsia"/>
        </w:rPr>
        <w:t>актив</w:t>
      </w:r>
      <w:r>
        <w:t>-</w:t>
      </w:r>
      <w:r>
        <w:rPr>
          <w:rFonts w:hint="eastAsia"/>
        </w:rPr>
        <w:t>ности</w:t>
      </w:r>
      <w:r>
        <w:t xml:space="preserve"> </w:t>
      </w:r>
      <w:r>
        <w:rPr>
          <w:rFonts w:hint="eastAsia"/>
        </w:rPr>
        <w:t>учащихся</w:t>
      </w:r>
      <w:r>
        <w:t xml:space="preserve">. </w:t>
      </w:r>
      <w:r>
        <w:rPr>
          <w:rFonts w:hint="eastAsia"/>
        </w:rPr>
        <w:t>Нами</w:t>
      </w:r>
      <w:r>
        <w:t xml:space="preserve"> </w:t>
      </w:r>
      <w:r>
        <w:rPr>
          <w:rFonts w:hint="eastAsia"/>
        </w:rPr>
        <w:t>были</w:t>
      </w:r>
      <w:r>
        <w:t xml:space="preserve"> </w:t>
      </w:r>
      <w:r>
        <w:rPr>
          <w:rFonts w:hint="eastAsia"/>
        </w:rPr>
        <w:t>выделены</w:t>
      </w:r>
      <w:r>
        <w:t xml:space="preserve"> </w:t>
      </w:r>
      <w:r>
        <w:rPr>
          <w:rFonts w:hint="eastAsia"/>
        </w:rPr>
        <w:t>основные</w:t>
      </w:r>
      <w:r>
        <w:t xml:space="preserve"> </w:t>
      </w:r>
      <w:r>
        <w:rPr>
          <w:rFonts w:hint="eastAsia"/>
        </w:rPr>
        <w:t>критерии</w:t>
      </w:r>
      <w:r>
        <w:t xml:space="preserve"> </w:t>
      </w:r>
      <w:r>
        <w:rPr>
          <w:rFonts w:hint="eastAsia"/>
        </w:rPr>
        <w:t>ее</w:t>
      </w:r>
      <w:r>
        <w:t xml:space="preserve"> </w:t>
      </w:r>
      <w:r>
        <w:rPr>
          <w:rFonts w:hint="eastAsia"/>
        </w:rPr>
        <w:t>наличия</w:t>
      </w:r>
      <w:r>
        <w:t xml:space="preserve"> (</w:t>
      </w:r>
      <w:r>
        <w:rPr>
          <w:rFonts w:hint="eastAsia"/>
        </w:rPr>
        <w:t>познава</w:t>
      </w:r>
      <w:r>
        <w:rPr>
          <w:rFonts w:hint="eastAsia"/>
        </w:rPr>
        <w:t>¬</w:t>
      </w:r>
      <w:r>
        <w:rPr>
          <w:rFonts w:hint="eastAsia"/>
        </w:rPr>
        <w:t>тельный</w:t>
      </w:r>
      <w:r>
        <w:t xml:space="preserve"> </w:t>
      </w:r>
      <w:r>
        <w:rPr>
          <w:rFonts w:hint="eastAsia"/>
        </w:rPr>
        <w:t>интерес</w:t>
      </w:r>
      <w:r>
        <w:t xml:space="preserve">, </w:t>
      </w:r>
      <w:r>
        <w:rPr>
          <w:rFonts w:hint="eastAsia"/>
        </w:rPr>
        <w:t>эмоциональная</w:t>
      </w:r>
      <w:r>
        <w:t xml:space="preserve"> </w:t>
      </w:r>
      <w:r>
        <w:rPr>
          <w:rFonts w:hint="eastAsia"/>
        </w:rPr>
        <w:t>реак</w:t>
      </w:r>
      <w:r>
        <w:rPr>
          <w:rFonts w:hint="eastAsia"/>
        </w:rPr>
        <w:t>¬</w:t>
      </w:r>
      <w:r>
        <w:rPr>
          <w:rFonts w:hint="eastAsia"/>
        </w:rPr>
        <w:t>ция</w:t>
      </w:r>
      <w:r>
        <w:t xml:space="preserve">, </w:t>
      </w:r>
      <w:r>
        <w:rPr>
          <w:rFonts w:hint="eastAsia"/>
        </w:rPr>
        <w:t>инициативность</w:t>
      </w:r>
      <w:r>
        <w:t xml:space="preserve">, </w:t>
      </w:r>
      <w:r>
        <w:rPr>
          <w:rFonts w:hint="eastAsia"/>
        </w:rPr>
        <w:t>самостоятельность</w:t>
      </w:r>
      <w:r>
        <w:t xml:space="preserve">) </w:t>
      </w:r>
      <w:r>
        <w:rPr>
          <w:rFonts w:hint="eastAsia"/>
        </w:rPr>
        <w:t>и</w:t>
      </w:r>
      <w:r>
        <w:t xml:space="preserve"> </w:t>
      </w:r>
      <w:r>
        <w:rPr>
          <w:rFonts w:hint="eastAsia"/>
        </w:rPr>
        <w:t>определены</w:t>
      </w:r>
      <w:r>
        <w:t xml:space="preserve"> </w:t>
      </w:r>
      <w:r>
        <w:rPr>
          <w:rFonts w:hint="eastAsia"/>
        </w:rPr>
        <w:t>показатели</w:t>
      </w:r>
      <w:r>
        <w:t xml:space="preserve">, </w:t>
      </w:r>
      <w:r>
        <w:rPr>
          <w:rFonts w:hint="eastAsia"/>
        </w:rPr>
        <w:t>по</w:t>
      </w:r>
      <w:r>
        <w:t xml:space="preserve"> </w:t>
      </w:r>
      <w:r>
        <w:rPr>
          <w:rFonts w:hint="eastAsia"/>
        </w:rPr>
        <w:t>которым</w:t>
      </w:r>
      <w:r>
        <w:t xml:space="preserve"> </w:t>
      </w:r>
      <w:r>
        <w:rPr>
          <w:rFonts w:hint="eastAsia"/>
        </w:rPr>
        <w:t>они</w:t>
      </w:r>
      <w:r>
        <w:t xml:space="preserve"> </w:t>
      </w:r>
      <w:r>
        <w:rPr>
          <w:rFonts w:hint="eastAsia"/>
        </w:rPr>
        <w:t>оценивались</w:t>
      </w:r>
      <w:r>
        <w:t>.</w:t>
      </w:r>
    </w:p>
    <w:p w14:paraId="19DE037D" w14:textId="77777777" w:rsidR="00654D0F" w:rsidRDefault="00654D0F" w:rsidP="00654D0F">
      <w:r>
        <w:t>■</w:t>
      </w:r>
      <w:r>
        <w:tab/>
        <w:t>9</w:t>
      </w:r>
      <w:r>
        <w:rPr>
          <w:rFonts w:hint="eastAsia"/>
        </w:rPr>
        <w:t>А</w:t>
      </w:r>
      <w:r>
        <w:t>(</w:t>
      </w:r>
      <w:r>
        <w:rPr>
          <w:rFonts w:hint="eastAsia"/>
        </w:rPr>
        <w:t>э</w:t>
      </w:r>
      <w:r>
        <w:t>)</w:t>
      </w:r>
      <w:r>
        <w:rPr>
          <w:rFonts w:hint="eastAsia"/>
        </w:rPr>
        <w:t>СШ№</w:t>
      </w:r>
      <w:r>
        <w:t>7</w:t>
      </w:r>
      <w:r>
        <w:rPr>
          <w:rFonts w:hint="eastAsia"/>
        </w:rPr>
        <w:t>п</w:t>
      </w:r>
      <w:r>
        <w:t xml:space="preserve">. </w:t>
      </w:r>
      <w:r>
        <w:rPr>
          <w:rFonts w:hint="eastAsia"/>
        </w:rPr>
        <w:t>Кирова</w:t>
      </w:r>
    </w:p>
    <w:p w14:paraId="75388CDA" w14:textId="77777777" w:rsidR="00654D0F" w:rsidRDefault="00654D0F" w:rsidP="00654D0F">
      <w:r>
        <w:rPr>
          <w:rFonts w:hint="eastAsia"/>
        </w:rPr>
        <w:t>В</w:t>
      </w:r>
      <w:r>
        <w:t xml:space="preserve">9 </w:t>
      </w:r>
      <w:r>
        <w:rPr>
          <w:rFonts w:hint="eastAsia"/>
        </w:rPr>
        <w:t>Б</w:t>
      </w:r>
      <w:r>
        <w:t xml:space="preserve"> (</w:t>
      </w:r>
      <w:r>
        <w:rPr>
          <w:rFonts w:hint="eastAsia"/>
        </w:rPr>
        <w:t>к</w:t>
      </w:r>
      <w:r>
        <w:t xml:space="preserve">) </w:t>
      </w:r>
      <w:r>
        <w:rPr>
          <w:rFonts w:hint="eastAsia"/>
        </w:rPr>
        <w:t>СШ</w:t>
      </w:r>
      <w:r>
        <w:t xml:space="preserve"> </w:t>
      </w:r>
      <w:r>
        <w:rPr>
          <w:rFonts w:hint="eastAsia"/>
        </w:rPr>
        <w:t>№</w:t>
      </w:r>
      <w:r>
        <w:t xml:space="preserve">7 </w:t>
      </w:r>
      <w:r>
        <w:rPr>
          <w:rFonts w:hint="eastAsia"/>
        </w:rPr>
        <w:t>п</w:t>
      </w:r>
      <w:r>
        <w:t xml:space="preserve">. </w:t>
      </w:r>
      <w:r>
        <w:rPr>
          <w:rFonts w:hint="eastAsia"/>
        </w:rPr>
        <w:t>Кирова</w:t>
      </w:r>
    </w:p>
    <w:p w14:paraId="15807B1D" w14:textId="77777777" w:rsidR="00654D0F" w:rsidRDefault="00654D0F" w:rsidP="00654D0F">
      <w:r>
        <w:rPr>
          <w:rFonts w:hint="eastAsia"/>
        </w:rPr>
        <w:t>ИЭ</w:t>
      </w:r>
      <w:r>
        <w:t xml:space="preserve"> </w:t>
      </w:r>
      <w:r>
        <w:rPr>
          <w:rFonts w:hint="eastAsia"/>
        </w:rPr>
        <w:t>А</w:t>
      </w:r>
      <w:r>
        <w:t xml:space="preserve"> (</w:t>
      </w:r>
      <w:r>
        <w:rPr>
          <w:rFonts w:hint="eastAsia"/>
        </w:rPr>
        <w:t>э</w:t>
      </w:r>
      <w:r>
        <w:t xml:space="preserve">) </w:t>
      </w:r>
      <w:r>
        <w:rPr>
          <w:rFonts w:hint="eastAsia"/>
        </w:rPr>
        <w:t>ОШ</w:t>
      </w:r>
      <w:r>
        <w:t xml:space="preserve"> </w:t>
      </w:r>
      <w:r>
        <w:rPr>
          <w:rFonts w:hint="eastAsia"/>
        </w:rPr>
        <w:t>№</w:t>
      </w:r>
      <w:r>
        <w:t xml:space="preserve"> 26 </w:t>
      </w:r>
      <w:r>
        <w:rPr>
          <w:rFonts w:hint="eastAsia"/>
        </w:rPr>
        <w:t>п</w:t>
      </w:r>
      <w:r>
        <w:t xml:space="preserve">. </w:t>
      </w:r>
      <w:r>
        <w:rPr>
          <w:rFonts w:hint="eastAsia"/>
        </w:rPr>
        <w:t>Рота</w:t>
      </w:r>
      <w:r>
        <w:t>-</w:t>
      </w:r>
      <w:r>
        <w:rPr>
          <w:rFonts w:hint="eastAsia"/>
        </w:rPr>
        <w:t>Фане</w:t>
      </w:r>
      <w:r>
        <w:t xml:space="preserve"> □ </w:t>
      </w:r>
      <w:r>
        <w:rPr>
          <w:rFonts w:hint="eastAsia"/>
        </w:rPr>
        <w:t>Э</w:t>
      </w:r>
      <w:r>
        <w:t xml:space="preserve"> </w:t>
      </w:r>
      <w:r>
        <w:rPr>
          <w:rFonts w:hint="eastAsia"/>
        </w:rPr>
        <w:t>Б</w:t>
      </w:r>
      <w:r>
        <w:t xml:space="preserve"> (</w:t>
      </w:r>
      <w:r>
        <w:rPr>
          <w:rFonts w:hint="eastAsia"/>
        </w:rPr>
        <w:t>к</w:t>
      </w:r>
      <w:r>
        <w:t xml:space="preserve">) </w:t>
      </w:r>
      <w:r>
        <w:rPr>
          <w:rFonts w:hint="eastAsia"/>
        </w:rPr>
        <w:t>ОШ</w:t>
      </w:r>
      <w:r>
        <w:t xml:space="preserve"> </w:t>
      </w:r>
      <w:r>
        <w:rPr>
          <w:rFonts w:hint="eastAsia"/>
        </w:rPr>
        <w:t>№</w:t>
      </w:r>
      <w:r>
        <w:t xml:space="preserve"> 26 </w:t>
      </w:r>
      <w:r>
        <w:rPr>
          <w:rFonts w:hint="eastAsia"/>
        </w:rPr>
        <w:t>п</w:t>
      </w:r>
      <w:r>
        <w:t xml:space="preserve">. </w:t>
      </w:r>
      <w:r>
        <w:rPr>
          <w:rFonts w:hint="eastAsia"/>
        </w:rPr>
        <w:t>Роте</w:t>
      </w:r>
      <w:r>
        <w:t>-</w:t>
      </w:r>
      <w:r>
        <w:rPr>
          <w:rFonts w:hint="eastAsia"/>
        </w:rPr>
        <w:t>Фане</w:t>
      </w:r>
      <w:r>
        <w:t xml:space="preserve"> S9 </w:t>
      </w:r>
      <w:r>
        <w:rPr>
          <w:rFonts w:hint="eastAsia"/>
        </w:rPr>
        <w:t>А</w:t>
      </w:r>
      <w:r>
        <w:t xml:space="preserve"> (</w:t>
      </w:r>
      <w:r>
        <w:rPr>
          <w:rFonts w:hint="eastAsia"/>
        </w:rPr>
        <w:t>э</w:t>
      </w:r>
      <w:r>
        <w:t xml:space="preserve">) </w:t>
      </w:r>
      <w:r>
        <w:rPr>
          <w:rFonts w:hint="eastAsia"/>
        </w:rPr>
        <w:t>СШ</w:t>
      </w:r>
      <w:r>
        <w:t xml:space="preserve"> </w:t>
      </w:r>
      <w:r>
        <w:rPr>
          <w:rFonts w:hint="eastAsia"/>
        </w:rPr>
        <w:t>№</w:t>
      </w:r>
      <w:r>
        <w:t xml:space="preserve"> 3 </w:t>
      </w:r>
      <w:r>
        <w:rPr>
          <w:rFonts w:hint="eastAsia"/>
        </w:rPr>
        <w:t>г</w:t>
      </w:r>
      <w:r>
        <w:t xml:space="preserve">. </w:t>
      </w:r>
      <w:r>
        <w:rPr>
          <w:rFonts w:hint="eastAsia"/>
        </w:rPr>
        <w:t>Новокубанска</w:t>
      </w:r>
    </w:p>
    <w:p w14:paraId="7CFFBB02" w14:textId="77777777" w:rsidR="00654D0F" w:rsidRDefault="00654D0F" w:rsidP="00654D0F">
      <w:r>
        <w:t>■</w:t>
      </w:r>
      <w:r>
        <w:tab/>
        <w:t xml:space="preserve">9 </w:t>
      </w:r>
      <w:r>
        <w:rPr>
          <w:rFonts w:hint="eastAsia"/>
        </w:rPr>
        <w:t>А</w:t>
      </w:r>
      <w:r>
        <w:t xml:space="preserve"> (</w:t>
      </w:r>
      <w:r>
        <w:rPr>
          <w:rFonts w:hint="eastAsia"/>
        </w:rPr>
        <w:t>к</w:t>
      </w:r>
      <w:r>
        <w:t xml:space="preserve">) </w:t>
      </w:r>
      <w:r>
        <w:rPr>
          <w:rFonts w:hint="eastAsia"/>
        </w:rPr>
        <w:t>СШ</w:t>
      </w:r>
      <w:r>
        <w:t xml:space="preserve"> </w:t>
      </w:r>
      <w:r>
        <w:rPr>
          <w:rFonts w:hint="eastAsia"/>
        </w:rPr>
        <w:t>№</w:t>
      </w:r>
      <w:r>
        <w:t xml:space="preserve"> 4 </w:t>
      </w:r>
      <w:r>
        <w:rPr>
          <w:rFonts w:hint="eastAsia"/>
        </w:rPr>
        <w:t>г</w:t>
      </w:r>
      <w:r>
        <w:t xml:space="preserve">. </w:t>
      </w:r>
      <w:r>
        <w:rPr>
          <w:rFonts w:hint="eastAsia"/>
        </w:rPr>
        <w:t>Армавира</w:t>
      </w:r>
    </w:p>
    <w:p w14:paraId="79B633C2" w14:textId="77777777" w:rsidR="00654D0F" w:rsidRDefault="00654D0F" w:rsidP="00654D0F">
      <w:r>
        <w:rPr>
          <w:rFonts w:hint="eastAsia"/>
        </w:rPr>
        <w:t>ИЭ</w:t>
      </w:r>
      <w:r>
        <w:t xml:space="preserve"> </w:t>
      </w:r>
      <w:r>
        <w:rPr>
          <w:rFonts w:hint="eastAsia"/>
        </w:rPr>
        <w:t>Б</w:t>
      </w:r>
      <w:r>
        <w:t xml:space="preserve"> (</w:t>
      </w:r>
      <w:r>
        <w:rPr>
          <w:rFonts w:hint="eastAsia"/>
        </w:rPr>
        <w:t>э</w:t>
      </w:r>
      <w:r>
        <w:t xml:space="preserve">) </w:t>
      </w:r>
      <w:r>
        <w:rPr>
          <w:rFonts w:hint="eastAsia"/>
        </w:rPr>
        <w:t>СШ</w:t>
      </w:r>
      <w:r>
        <w:t xml:space="preserve"> N2 3 </w:t>
      </w:r>
      <w:r>
        <w:rPr>
          <w:rFonts w:hint="eastAsia"/>
        </w:rPr>
        <w:t>г</w:t>
      </w:r>
      <w:r>
        <w:t xml:space="preserve">. </w:t>
      </w:r>
      <w:r>
        <w:rPr>
          <w:rFonts w:hint="eastAsia"/>
        </w:rPr>
        <w:t>Новокубанска</w:t>
      </w:r>
    </w:p>
    <w:p w14:paraId="5DEC9961" w14:textId="77777777" w:rsidR="00654D0F" w:rsidRDefault="00654D0F" w:rsidP="00654D0F">
      <w:r>
        <w:lastRenderedPageBreak/>
        <w:t xml:space="preserve">09 </w:t>
      </w:r>
      <w:r>
        <w:rPr>
          <w:rFonts w:hint="eastAsia"/>
        </w:rPr>
        <w:t>Б</w:t>
      </w:r>
      <w:r>
        <w:t xml:space="preserve"> (</w:t>
      </w:r>
      <w:r>
        <w:rPr>
          <w:rFonts w:hint="eastAsia"/>
        </w:rPr>
        <w:t>к</w:t>
      </w:r>
      <w:r>
        <w:t xml:space="preserve">) </w:t>
      </w:r>
      <w:r>
        <w:rPr>
          <w:rFonts w:hint="eastAsia"/>
        </w:rPr>
        <w:t>СШ</w:t>
      </w:r>
      <w:r>
        <w:t xml:space="preserve"> </w:t>
      </w:r>
      <w:r>
        <w:rPr>
          <w:rFonts w:hint="eastAsia"/>
        </w:rPr>
        <w:t>№</w:t>
      </w:r>
      <w:r>
        <w:t xml:space="preserve"> 4 </w:t>
      </w:r>
      <w:r>
        <w:rPr>
          <w:rFonts w:hint="eastAsia"/>
        </w:rPr>
        <w:t>г</w:t>
      </w:r>
      <w:r>
        <w:t xml:space="preserve">. </w:t>
      </w:r>
      <w:r>
        <w:rPr>
          <w:rFonts w:hint="eastAsia"/>
        </w:rPr>
        <w:t>Армавира</w:t>
      </w:r>
    </w:p>
    <w:p w14:paraId="58C4FA79" w14:textId="77777777" w:rsidR="00654D0F" w:rsidRDefault="00654D0F" w:rsidP="00654D0F">
      <w:r>
        <w:rPr>
          <w:rFonts w:hint="eastAsia"/>
        </w:rPr>
        <w:t>Для</w:t>
      </w:r>
      <w:r>
        <w:t xml:space="preserve"> </w:t>
      </w:r>
      <w:r>
        <w:rPr>
          <w:rFonts w:hint="eastAsia"/>
        </w:rPr>
        <w:t>расчета</w:t>
      </w:r>
      <w:r>
        <w:t xml:space="preserve"> </w:t>
      </w:r>
      <w:r>
        <w:rPr>
          <w:rFonts w:hint="eastAsia"/>
        </w:rPr>
        <w:t>роста</w:t>
      </w:r>
      <w:r>
        <w:t xml:space="preserve"> </w:t>
      </w:r>
      <w:r>
        <w:rPr>
          <w:rFonts w:hint="eastAsia"/>
        </w:rPr>
        <w:t>уровня</w:t>
      </w:r>
      <w:r>
        <w:t xml:space="preserve"> </w:t>
      </w:r>
      <w:r>
        <w:rPr>
          <w:rFonts w:hint="eastAsia"/>
        </w:rPr>
        <w:t>познава</w:t>
      </w:r>
      <w:r>
        <w:t>-</w:t>
      </w:r>
      <w:r>
        <w:rPr>
          <w:rFonts w:hint="eastAsia"/>
        </w:rPr>
        <w:t>тельной</w:t>
      </w:r>
      <w:r>
        <w:t xml:space="preserve"> </w:t>
      </w:r>
      <w:r>
        <w:rPr>
          <w:rFonts w:hint="eastAsia"/>
        </w:rPr>
        <w:t>активности</w:t>
      </w:r>
      <w:r>
        <w:t xml:space="preserve"> </w:t>
      </w:r>
      <w:r>
        <w:rPr>
          <w:rFonts w:hint="eastAsia"/>
        </w:rPr>
        <w:t>учащихся</w:t>
      </w:r>
      <w:r>
        <w:t xml:space="preserve"> </w:t>
      </w:r>
      <w:r>
        <w:rPr>
          <w:rFonts w:hint="eastAsia"/>
        </w:rPr>
        <w:t>класса</w:t>
      </w:r>
      <w:r>
        <w:t xml:space="preserve"> </w:t>
      </w:r>
      <w:r>
        <w:rPr>
          <w:rFonts w:hint="eastAsia"/>
        </w:rPr>
        <w:t>ис</w:t>
      </w:r>
      <w:r>
        <w:rPr>
          <w:rFonts w:hint="eastAsia"/>
        </w:rPr>
        <w:t>¬</w:t>
      </w:r>
      <w:r>
        <w:rPr>
          <w:rFonts w:hint="eastAsia"/>
        </w:rPr>
        <w:t>пользовалась</w:t>
      </w:r>
      <w:r>
        <w:t xml:space="preserve"> </w:t>
      </w:r>
      <w:r>
        <w:rPr>
          <w:rFonts w:hint="eastAsia"/>
        </w:rPr>
        <w:t>формула</w:t>
      </w:r>
      <w:r>
        <w:t>:</w:t>
      </w:r>
    </w:p>
    <w:p w14:paraId="17C9E4CD" w14:textId="77777777" w:rsidR="00654D0F" w:rsidRDefault="00654D0F" w:rsidP="00654D0F">
      <w:r>
        <w:rPr>
          <w:rFonts w:hint="eastAsia"/>
        </w:rPr>
        <w:t>в</w:t>
      </w:r>
      <w:r>
        <w:t xml:space="preserve"> </w:t>
      </w:r>
      <w:r>
        <w:rPr>
          <w:rFonts w:hint="eastAsia"/>
        </w:rPr>
        <w:t>контроль</w:t>
      </w:r>
      <w:r>
        <w:t>-</w:t>
      </w:r>
    </w:p>
    <w:p w14:paraId="375B5514" w14:textId="77777777" w:rsidR="00654D0F" w:rsidRDefault="00654D0F" w:rsidP="00654D0F">
      <w:r>
        <w:rPr>
          <w:rFonts w:hint="eastAsia"/>
        </w:rPr>
        <w:t>Х</w:t>
      </w:r>
      <w:r>
        <w:t>^</w:t>
      </w:r>
      <w:r>
        <w:rPr>
          <w:rFonts w:hint="eastAsia"/>
        </w:rPr>
        <w:t>КІ</w:t>
      </w:r>
      <w:r>
        <w:t>/</w:t>
      </w:r>
      <w:r>
        <w:rPr>
          <w:rFonts w:hint="eastAsia"/>
        </w:rPr>
        <w:t>К</w:t>
      </w:r>
      <w:r>
        <w:t xml:space="preserve"> ' (4), </w:t>
      </w:r>
      <w:r>
        <w:rPr>
          <w:rFonts w:hint="eastAsia"/>
        </w:rPr>
        <w:t>где</w:t>
      </w:r>
      <w:r>
        <w:t xml:space="preserve"> </w:t>
      </w:r>
      <w:r>
        <w:rPr>
          <w:rFonts w:hint="eastAsia"/>
        </w:rPr>
        <w:t>К</w:t>
      </w:r>
      <w:r>
        <w:t xml:space="preserve">, - </w:t>
      </w:r>
      <w:r>
        <w:rPr>
          <w:rFonts w:hint="eastAsia"/>
        </w:rPr>
        <w:t>число</w:t>
      </w:r>
      <w:r>
        <w:t xml:space="preserve"> </w:t>
      </w:r>
      <w:r>
        <w:rPr>
          <w:rFonts w:hint="eastAsia"/>
        </w:rPr>
        <w:t>учащихся</w:t>
      </w:r>
      <w:r>
        <w:t xml:space="preserve">, </w:t>
      </w:r>
      <w:r>
        <w:rPr>
          <w:rFonts w:hint="eastAsia"/>
        </w:rPr>
        <w:t>проявляющих</w:t>
      </w:r>
      <w:r>
        <w:t xml:space="preserve"> </w:t>
      </w:r>
      <w:r>
        <w:rPr>
          <w:rFonts w:hint="eastAsia"/>
        </w:rPr>
        <w:t>познавательную</w:t>
      </w:r>
      <w:r>
        <w:t xml:space="preserve"> </w:t>
      </w:r>
      <w:r>
        <w:rPr>
          <w:rFonts w:hint="eastAsia"/>
        </w:rPr>
        <w:t>активность</w:t>
      </w:r>
      <w:r>
        <w:t xml:space="preserve"> </w:t>
      </w:r>
      <w:r>
        <w:rPr>
          <w:rFonts w:hint="eastAsia"/>
        </w:rPr>
        <w:t>на</w:t>
      </w:r>
      <w:r>
        <w:t xml:space="preserve"> </w:t>
      </w:r>
      <w:r>
        <w:rPr>
          <w:rFonts w:hint="eastAsia"/>
        </w:rPr>
        <w:t>уроке</w:t>
      </w:r>
      <w:r>
        <w:t xml:space="preserve">, </w:t>
      </w:r>
      <w:r>
        <w:rPr>
          <w:rFonts w:hint="eastAsia"/>
        </w:rPr>
        <w:t>К</w:t>
      </w:r>
      <w:r>
        <w:t xml:space="preserve"> - </w:t>
      </w:r>
      <w:r>
        <w:rPr>
          <w:rFonts w:hint="eastAsia"/>
        </w:rPr>
        <w:t>общее</w:t>
      </w:r>
      <w:r>
        <w:t xml:space="preserve"> </w:t>
      </w:r>
      <w:r>
        <w:rPr>
          <w:rFonts w:hint="eastAsia"/>
        </w:rPr>
        <w:t>число</w:t>
      </w:r>
      <w:r>
        <w:t xml:space="preserve"> </w:t>
      </w:r>
      <w:r>
        <w:rPr>
          <w:rFonts w:hint="eastAsia"/>
        </w:rPr>
        <w:t>учащихся</w:t>
      </w:r>
      <w:r>
        <w:t xml:space="preserve"> </w:t>
      </w:r>
      <w:r>
        <w:rPr>
          <w:rFonts w:hint="eastAsia"/>
        </w:rPr>
        <w:t>в</w:t>
      </w:r>
      <w:r>
        <w:t xml:space="preserve"> </w:t>
      </w:r>
      <w:r>
        <w:rPr>
          <w:rFonts w:hint="eastAsia"/>
        </w:rPr>
        <w:t>классе</w:t>
      </w:r>
      <w:r>
        <w:t xml:space="preserve">. </w:t>
      </w:r>
      <w:r>
        <w:rPr>
          <w:rFonts w:hint="eastAsia"/>
        </w:rPr>
        <w:t>Анализ</w:t>
      </w:r>
      <w:r>
        <w:t xml:space="preserve"> </w:t>
      </w:r>
      <w:r>
        <w:rPr>
          <w:rFonts w:hint="eastAsia"/>
        </w:rPr>
        <w:t>результатов</w:t>
      </w:r>
      <w:r>
        <w:t xml:space="preserve"> (</w:t>
      </w:r>
      <w:r>
        <w:rPr>
          <w:rFonts w:hint="eastAsia"/>
        </w:rPr>
        <w:t>Таблица</w:t>
      </w:r>
      <w:r>
        <w:t xml:space="preserve"> 5) </w:t>
      </w:r>
      <w:r>
        <w:rPr>
          <w:rFonts w:hint="eastAsia"/>
        </w:rPr>
        <w:t>позволил</w:t>
      </w:r>
      <w:r>
        <w:t xml:space="preserve"> </w:t>
      </w:r>
      <w:r>
        <w:rPr>
          <w:rFonts w:hint="eastAsia"/>
        </w:rPr>
        <w:t>отметить</w:t>
      </w:r>
      <w:r>
        <w:t xml:space="preserve"> </w:t>
      </w:r>
      <w:r>
        <w:rPr>
          <w:rFonts w:hint="eastAsia"/>
        </w:rPr>
        <w:t>положи</w:t>
      </w:r>
      <w:r>
        <w:rPr>
          <w:rFonts w:hint="eastAsia"/>
        </w:rPr>
        <w:t>¬</w:t>
      </w:r>
      <w:r>
        <w:rPr>
          <w:rFonts w:hint="eastAsia"/>
        </w:rPr>
        <w:t>тельную</w:t>
      </w:r>
      <w:r>
        <w:t xml:space="preserve"> </w:t>
      </w:r>
      <w:r>
        <w:rPr>
          <w:rFonts w:hint="eastAsia"/>
        </w:rPr>
        <w:t>тенденцию</w:t>
      </w:r>
      <w:r>
        <w:t xml:space="preserve"> </w:t>
      </w:r>
      <w:r>
        <w:rPr>
          <w:rFonts w:hint="eastAsia"/>
        </w:rPr>
        <w:t>роста</w:t>
      </w:r>
      <w:r>
        <w:t xml:space="preserve"> </w:t>
      </w:r>
      <w:r>
        <w:rPr>
          <w:rFonts w:hint="eastAsia"/>
        </w:rPr>
        <w:t>познаватель</w:t>
      </w:r>
      <w:r>
        <w:rPr>
          <w:rFonts w:hint="eastAsia"/>
        </w:rPr>
        <w:t>¬</w:t>
      </w:r>
      <w:r>
        <w:rPr>
          <w:rFonts w:hint="eastAsia"/>
        </w:rPr>
        <w:t>ной</w:t>
      </w:r>
      <w:r>
        <w:t xml:space="preserve"> </w:t>
      </w:r>
      <w:r>
        <w:rPr>
          <w:rFonts w:hint="eastAsia"/>
        </w:rPr>
        <w:t>активности</w:t>
      </w:r>
      <w:r>
        <w:t xml:space="preserve"> </w:t>
      </w:r>
      <w:r>
        <w:rPr>
          <w:rFonts w:hint="eastAsia"/>
        </w:rPr>
        <w:t>учащихся</w:t>
      </w:r>
      <w:r>
        <w:t xml:space="preserve"> </w:t>
      </w:r>
      <w:r>
        <w:rPr>
          <w:rFonts w:hint="eastAsia"/>
        </w:rPr>
        <w:t>в</w:t>
      </w:r>
      <w:r>
        <w:t xml:space="preserve"> </w:t>
      </w:r>
      <w:r>
        <w:rPr>
          <w:rFonts w:hint="eastAsia"/>
        </w:rPr>
        <w:t>эксперимен</w:t>
      </w:r>
      <w:r>
        <w:rPr>
          <w:rFonts w:hint="eastAsia"/>
        </w:rPr>
        <w:t>¬</w:t>
      </w:r>
      <w:r>
        <w:rPr>
          <w:rFonts w:hint="eastAsia"/>
        </w:rPr>
        <w:t>тальных</w:t>
      </w:r>
      <w:r>
        <w:t xml:space="preserve"> </w:t>
      </w:r>
      <w:r>
        <w:rPr>
          <w:rFonts w:hint="eastAsia"/>
        </w:rPr>
        <w:t>классах</w:t>
      </w:r>
      <w:r>
        <w:t xml:space="preserve"> </w:t>
      </w:r>
      <w:r>
        <w:rPr>
          <w:rFonts w:hint="eastAsia"/>
        </w:rPr>
        <w:t>и</w:t>
      </w:r>
      <w:r>
        <w:t xml:space="preserve"> </w:t>
      </w:r>
      <w:r>
        <w:rPr>
          <w:rFonts w:hint="eastAsia"/>
        </w:rPr>
        <w:t>небольшое</w:t>
      </w:r>
      <w:r>
        <w:t xml:space="preserve"> </w:t>
      </w:r>
      <w:r>
        <w:rPr>
          <w:rFonts w:hint="eastAsia"/>
        </w:rPr>
        <w:t>увеличение</w:t>
      </w:r>
      <w:r>
        <w:t xml:space="preserve"> </w:t>
      </w:r>
      <w:r>
        <w:rPr>
          <w:rFonts w:hint="eastAsia"/>
        </w:rPr>
        <w:t>или</w:t>
      </w:r>
      <w:r>
        <w:t xml:space="preserve"> </w:t>
      </w:r>
      <w:r>
        <w:rPr>
          <w:rFonts w:hint="eastAsia"/>
        </w:rPr>
        <w:t>даже</w:t>
      </w:r>
      <w:r>
        <w:t xml:space="preserve"> </w:t>
      </w:r>
      <w:r>
        <w:rPr>
          <w:rFonts w:hint="eastAsia"/>
        </w:rPr>
        <w:t>снижение</w:t>
      </w:r>
      <w:r>
        <w:t xml:space="preserve"> </w:t>
      </w:r>
      <w:r>
        <w:rPr>
          <w:rFonts w:hint="eastAsia"/>
        </w:rPr>
        <w:t>ных</w:t>
      </w:r>
      <w:r>
        <w:t>.</w:t>
      </w:r>
    </w:p>
    <w:p w14:paraId="45DBBA7B" w14:textId="77777777" w:rsidR="00654D0F" w:rsidRDefault="00654D0F" w:rsidP="00654D0F">
      <w:r>
        <w:rPr>
          <w:rFonts w:hint="eastAsia"/>
        </w:rPr>
        <w:t>Таблща</w:t>
      </w:r>
      <w:r>
        <w:t xml:space="preserve"> </w:t>
      </w:r>
      <w:r>
        <w:rPr>
          <w:rFonts w:hint="eastAsia"/>
        </w:rPr>
        <w:t>№</w:t>
      </w:r>
      <w:r>
        <w:t xml:space="preserve"> 5. </w:t>
      </w:r>
      <w:r>
        <w:rPr>
          <w:rFonts w:hint="eastAsia"/>
        </w:rPr>
        <w:t>Уровень</w:t>
      </w:r>
      <w:r>
        <w:t xml:space="preserve"> </w:t>
      </w:r>
      <w:r>
        <w:rPr>
          <w:rFonts w:hint="eastAsia"/>
        </w:rPr>
        <w:t>развития</w:t>
      </w:r>
      <w:r>
        <w:t xml:space="preserve"> </w:t>
      </w:r>
      <w:r>
        <w:rPr>
          <w:rFonts w:hint="eastAsia"/>
        </w:rPr>
        <w:t>познавательной</w:t>
      </w:r>
      <w:r>
        <w:t xml:space="preserve"> </w:t>
      </w:r>
      <w:r>
        <w:rPr>
          <w:rFonts w:hint="eastAsia"/>
        </w:rPr>
        <w:t>активности</w:t>
      </w:r>
      <w:r>
        <w:t xml:space="preserve"> </w:t>
      </w:r>
      <w:r>
        <w:rPr>
          <w:rFonts w:hint="eastAsia"/>
        </w:rPr>
        <w:t>учащихся</w:t>
      </w:r>
    </w:p>
    <w:p w14:paraId="198DCED6" w14:textId="77777777" w:rsidR="00654D0F" w:rsidRDefault="00654D0F" w:rsidP="00654D0F"/>
    <w:p w14:paraId="7044AC86" w14:textId="77777777" w:rsidR="00654D0F" w:rsidRDefault="00654D0F" w:rsidP="00654D0F">
      <w:r>
        <w:rPr>
          <w:rFonts w:hint="eastAsia"/>
        </w:rPr>
        <w:t>основной</w:t>
      </w:r>
      <w:r>
        <w:t xml:space="preserve"> </w:t>
      </w:r>
      <w:r>
        <w:rPr>
          <w:rFonts w:hint="eastAsia"/>
        </w:rPr>
        <w:t>школы</w:t>
      </w:r>
      <w:r>
        <w:t xml:space="preserve"> </w:t>
      </w:r>
      <w:r>
        <w:rPr>
          <w:rFonts w:hint="eastAsia"/>
        </w:rPr>
        <w:t>на</w:t>
      </w:r>
      <w:r>
        <w:t xml:space="preserve"> </w:t>
      </w:r>
      <w:r>
        <w:rPr>
          <w:rFonts w:hint="eastAsia"/>
        </w:rPr>
        <w:t>обучающем</w:t>
      </w:r>
      <w:r>
        <w:t xml:space="preserve"> </w:t>
      </w:r>
      <w:r>
        <w:rPr>
          <w:rFonts w:hint="eastAsia"/>
        </w:rPr>
        <w:t>этапе</w:t>
      </w:r>
      <w:r>
        <w:tab/>
      </w:r>
      <w:r>
        <w:rPr>
          <w:rFonts w:hint="eastAsia"/>
        </w:rPr>
        <w:t>эксперимента</w:t>
      </w:r>
    </w:p>
    <w:p w14:paraId="159B8725" w14:textId="77777777" w:rsidR="00654D0F" w:rsidRDefault="00654D0F" w:rsidP="00654D0F">
      <w:r>
        <w:rPr>
          <w:rFonts w:hint="eastAsia"/>
        </w:rPr>
        <w:t>Школа</w:t>
      </w:r>
      <w:r>
        <w:tab/>
      </w:r>
      <w:r>
        <w:rPr>
          <w:rFonts w:hint="eastAsia"/>
        </w:rPr>
        <w:t>Класс</w:t>
      </w:r>
      <w:r>
        <w:tab/>
      </w:r>
      <w:r>
        <w:rPr>
          <w:rFonts w:hint="eastAsia"/>
        </w:rPr>
        <w:t>Критерии</w:t>
      </w:r>
      <w:r>
        <w:t xml:space="preserve"> </w:t>
      </w:r>
      <w:r>
        <w:rPr>
          <w:rFonts w:hint="eastAsia"/>
        </w:rPr>
        <w:t>познавательной</w:t>
      </w:r>
      <w:r>
        <w:t xml:space="preserve"> </w:t>
      </w:r>
      <w:r>
        <w:rPr>
          <w:rFonts w:hint="eastAsia"/>
        </w:rPr>
        <w:t>активности</w:t>
      </w:r>
      <w:r>
        <w:t xml:space="preserve"> (</w:t>
      </w:r>
      <w:r>
        <w:rPr>
          <w:rFonts w:hint="eastAsia"/>
        </w:rPr>
        <w:t>в</w:t>
      </w:r>
      <w:r>
        <w:t xml:space="preserve"> </w:t>
      </w:r>
      <w:r>
        <w:rPr>
          <w:rFonts w:hint="eastAsia"/>
        </w:rPr>
        <w:t>начале</w:t>
      </w:r>
      <w:r>
        <w:t xml:space="preserve">/ </w:t>
      </w:r>
      <w:r>
        <w:rPr>
          <w:rFonts w:hint="eastAsia"/>
        </w:rPr>
        <w:t>в</w:t>
      </w:r>
      <w:r>
        <w:t xml:space="preserve"> </w:t>
      </w:r>
      <w:r>
        <w:rPr>
          <w:rFonts w:hint="eastAsia"/>
        </w:rPr>
        <w:t>конце</w:t>
      </w:r>
      <w:r>
        <w:t xml:space="preserve"> </w:t>
      </w:r>
      <w:r>
        <w:rPr>
          <w:rFonts w:hint="eastAsia"/>
        </w:rPr>
        <w:t>обучающего</w:t>
      </w:r>
      <w:r>
        <w:t xml:space="preserve"> </w:t>
      </w:r>
      <w:r>
        <w:rPr>
          <w:rFonts w:hint="eastAsia"/>
        </w:rPr>
        <w:t>этапа</w:t>
      </w:r>
      <w:r>
        <w:t xml:space="preserve"> </w:t>
      </w:r>
      <w:r>
        <w:rPr>
          <w:rFonts w:hint="eastAsia"/>
        </w:rPr>
        <w:t>эксперимента</w:t>
      </w:r>
      <w:r>
        <w:t>)</w:t>
      </w:r>
    </w:p>
    <w:p w14:paraId="0A9C50AA" w14:textId="77777777" w:rsidR="00654D0F" w:rsidRDefault="00654D0F" w:rsidP="00654D0F"/>
    <w:p w14:paraId="29CF4268" w14:textId="77777777" w:rsidR="00654D0F" w:rsidRDefault="00654D0F" w:rsidP="00654D0F">
      <w:r>
        <w:tab/>
      </w:r>
    </w:p>
    <w:p w14:paraId="0F334F8C" w14:textId="77777777" w:rsidR="00654D0F" w:rsidRDefault="00654D0F" w:rsidP="00654D0F">
      <w:r>
        <w:tab/>
      </w:r>
      <w:r>
        <w:rPr>
          <w:rFonts w:hint="eastAsia"/>
        </w:rPr>
        <w:t>любознатель</w:t>
      </w:r>
      <w:r>
        <w:t>-</w:t>
      </w:r>
      <w:r>
        <w:rPr>
          <w:rFonts w:hint="eastAsia"/>
        </w:rPr>
        <w:t>ность</w:t>
      </w:r>
      <w:r>
        <w:t xml:space="preserve"> (%)</w:t>
      </w:r>
      <w:r>
        <w:tab/>
      </w:r>
      <w:r>
        <w:rPr>
          <w:rFonts w:hint="eastAsia"/>
        </w:rPr>
        <w:t>эмоциональ</w:t>
      </w:r>
      <w:r>
        <w:t>-</w:t>
      </w:r>
      <w:r>
        <w:rPr>
          <w:rFonts w:hint="eastAsia"/>
        </w:rPr>
        <w:t>ность</w:t>
      </w:r>
      <w:r>
        <w:t xml:space="preserve"> (%)</w:t>
      </w:r>
      <w:r>
        <w:tab/>
      </w:r>
      <w:r>
        <w:rPr>
          <w:rFonts w:hint="eastAsia"/>
        </w:rPr>
        <w:t>инициатив</w:t>
      </w:r>
      <w:r>
        <w:t>-</w:t>
      </w:r>
      <w:r>
        <w:rPr>
          <w:rFonts w:hint="eastAsia"/>
        </w:rPr>
        <w:t>ность</w:t>
      </w:r>
      <w:r>
        <w:t xml:space="preserve"> (%)</w:t>
      </w:r>
      <w:r>
        <w:tab/>
      </w:r>
      <w:r>
        <w:rPr>
          <w:rFonts w:hint="eastAsia"/>
        </w:rPr>
        <w:t>самостоя</w:t>
      </w:r>
      <w:r>
        <w:t>-</w:t>
      </w:r>
      <w:r>
        <w:rPr>
          <w:rFonts w:hint="eastAsia"/>
        </w:rPr>
        <w:t>тельность</w:t>
      </w:r>
      <w:r>
        <w:t xml:space="preserve"> (%)</w:t>
      </w:r>
    </w:p>
    <w:p w14:paraId="3E7F7770" w14:textId="77777777" w:rsidR="00654D0F" w:rsidRDefault="00654D0F" w:rsidP="00654D0F">
      <w:r>
        <w:rPr>
          <w:rFonts w:hint="eastAsia"/>
        </w:rPr>
        <w:t>МОУ</w:t>
      </w:r>
      <w:r>
        <w:t xml:space="preserve"> </w:t>
      </w:r>
      <w:r>
        <w:rPr>
          <w:rFonts w:hint="eastAsia"/>
        </w:rPr>
        <w:t>СШ</w:t>
      </w:r>
      <w:r>
        <w:t xml:space="preserve"> </w:t>
      </w:r>
      <w:r>
        <w:rPr>
          <w:rFonts w:hint="eastAsia"/>
        </w:rPr>
        <w:t>№</w:t>
      </w:r>
      <w:r>
        <w:t xml:space="preserve">7 </w:t>
      </w:r>
      <w:r>
        <w:rPr>
          <w:rFonts w:hint="eastAsia"/>
        </w:rPr>
        <w:t>п</w:t>
      </w:r>
      <w:r>
        <w:t xml:space="preserve">. </w:t>
      </w:r>
      <w:r>
        <w:rPr>
          <w:rFonts w:hint="eastAsia"/>
        </w:rPr>
        <w:t>Кирова</w:t>
      </w:r>
      <w:r>
        <w:tab/>
        <w:t>9</w:t>
      </w:r>
      <w:r>
        <w:rPr>
          <w:rFonts w:hint="eastAsia"/>
        </w:rPr>
        <w:t>А</w:t>
      </w:r>
      <w:r>
        <w:t>(</w:t>
      </w:r>
      <w:r>
        <w:rPr>
          <w:rFonts w:hint="eastAsia"/>
        </w:rPr>
        <w:t>э</w:t>
      </w:r>
      <w:r>
        <w:t>)</w:t>
      </w:r>
      <w:r>
        <w:tab/>
        <w:t>70/88</w:t>
      </w:r>
      <w:r>
        <w:tab/>
        <w:t>72/89</w:t>
      </w:r>
      <w:r>
        <w:tab/>
        <w:t>69/87</w:t>
      </w:r>
      <w:r>
        <w:tab/>
        <w:t>64/84</w:t>
      </w:r>
    </w:p>
    <w:p w14:paraId="3B15EBC3" w14:textId="77777777" w:rsidR="00654D0F" w:rsidRDefault="00654D0F" w:rsidP="00654D0F"/>
    <w:p w14:paraId="53027D24" w14:textId="77777777" w:rsidR="00654D0F" w:rsidRDefault="00654D0F" w:rsidP="00654D0F">
      <w:r>
        <w:tab/>
        <w:t>9</w:t>
      </w:r>
      <w:r>
        <w:rPr>
          <w:rFonts w:hint="eastAsia"/>
        </w:rPr>
        <w:t>ь</w:t>
      </w:r>
      <w:r>
        <w:t>(</w:t>
      </w:r>
      <w:r>
        <w:rPr>
          <w:rFonts w:hint="eastAsia"/>
        </w:rPr>
        <w:t>к</w:t>
      </w:r>
      <w:r>
        <w:t>)</w:t>
      </w:r>
      <w:r>
        <w:tab/>
        <w:t>63/63</w:t>
      </w:r>
      <w:r>
        <w:tab/>
        <w:t>61/62</w:t>
      </w:r>
      <w:r>
        <w:tab/>
        <w:t>59/64</w:t>
      </w:r>
      <w:r>
        <w:tab/>
        <w:t>60/57</w:t>
      </w:r>
    </w:p>
    <w:p w14:paraId="2187BE19" w14:textId="77777777" w:rsidR="00654D0F" w:rsidRDefault="00654D0F" w:rsidP="00654D0F">
      <w:r>
        <w:rPr>
          <w:rFonts w:hint="eastAsia"/>
        </w:rPr>
        <w:t>МОУ</w:t>
      </w:r>
      <w:r>
        <w:t xml:space="preserve"> </w:t>
      </w:r>
      <w:r>
        <w:rPr>
          <w:rFonts w:hint="eastAsia"/>
        </w:rPr>
        <w:t>ОШ</w:t>
      </w:r>
    </w:p>
    <w:p w14:paraId="6F948DC3" w14:textId="77777777" w:rsidR="00654D0F" w:rsidRDefault="00654D0F" w:rsidP="00654D0F">
      <w:r>
        <w:rPr>
          <w:rFonts w:hint="eastAsia"/>
        </w:rPr>
        <w:t>№</w:t>
      </w:r>
      <w:r>
        <w:t xml:space="preserve">26 </w:t>
      </w:r>
      <w:r>
        <w:rPr>
          <w:rFonts w:hint="eastAsia"/>
        </w:rPr>
        <w:t>п</w:t>
      </w:r>
      <w:r>
        <w:t xml:space="preserve">. </w:t>
      </w:r>
      <w:r>
        <w:rPr>
          <w:rFonts w:hint="eastAsia"/>
        </w:rPr>
        <w:t>Роте</w:t>
      </w:r>
      <w:r>
        <w:t>-</w:t>
      </w:r>
      <w:r>
        <w:rPr>
          <w:rFonts w:hint="eastAsia"/>
        </w:rPr>
        <w:t>Фане</w:t>
      </w:r>
      <w:r>
        <w:tab/>
        <w:t>9</w:t>
      </w:r>
      <w:r>
        <w:rPr>
          <w:rFonts w:hint="eastAsia"/>
        </w:rPr>
        <w:t>А</w:t>
      </w:r>
      <w:r>
        <w:t>(</w:t>
      </w:r>
      <w:r>
        <w:rPr>
          <w:rFonts w:hint="eastAsia"/>
        </w:rPr>
        <w:t>э</w:t>
      </w:r>
      <w:r>
        <w:t>)</w:t>
      </w:r>
      <w:r>
        <w:tab/>
        <w:t>71 /86</w:t>
      </w:r>
      <w:r>
        <w:tab/>
        <w:t>68 / 89</w:t>
      </w:r>
      <w:r>
        <w:tab/>
        <w:t>70/88</w:t>
      </w:r>
      <w:r>
        <w:tab/>
        <w:t>65/85</w:t>
      </w:r>
    </w:p>
    <w:p w14:paraId="310F5306" w14:textId="77777777" w:rsidR="00654D0F" w:rsidRDefault="00654D0F" w:rsidP="00654D0F"/>
    <w:p w14:paraId="33F0D749" w14:textId="77777777" w:rsidR="00654D0F" w:rsidRDefault="00654D0F" w:rsidP="00654D0F">
      <w:r>
        <w:tab/>
        <w:t>9 "(</w:t>
      </w:r>
      <w:r>
        <w:rPr>
          <w:rFonts w:hint="eastAsia"/>
        </w:rPr>
        <w:t>к</w:t>
      </w:r>
      <w:r>
        <w:t>)</w:t>
      </w:r>
      <w:r>
        <w:tab/>
        <w:t>62/61</w:t>
      </w:r>
      <w:r>
        <w:tab/>
        <w:t>64/62</w:t>
      </w:r>
      <w:r>
        <w:tab/>
        <w:t>62/64</w:t>
      </w:r>
      <w:r>
        <w:tab/>
        <w:t>61 / 61</w:t>
      </w:r>
    </w:p>
    <w:p w14:paraId="397FD7A6" w14:textId="77777777" w:rsidR="00654D0F" w:rsidRDefault="00654D0F" w:rsidP="00654D0F">
      <w:r>
        <w:rPr>
          <w:rFonts w:hint="eastAsia"/>
        </w:rPr>
        <w:t>МОУ</w:t>
      </w:r>
      <w:r>
        <w:t xml:space="preserve"> </w:t>
      </w:r>
      <w:r>
        <w:rPr>
          <w:rFonts w:hint="eastAsia"/>
        </w:rPr>
        <w:t>СШ</w:t>
      </w:r>
      <w:r>
        <w:t xml:space="preserve"> </w:t>
      </w:r>
      <w:r>
        <w:rPr>
          <w:rFonts w:hint="eastAsia"/>
        </w:rPr>
        <w:t>№</w:t>
      </w:r>
      <w:r>
        <w:t xml:space="preserve">3 </w:t>
      </w:r>
      <w:r>
        <w:rPr>
          <w:rFonts w:hint="eastAsia"/>
        </w:rPr>
        <w:t>г</w:t>
      </w:r>
      <w:r>
        <w:t xml:space="preserve">. </w:t>
      </w:r>
      <w:r>
        <w:rPr>
          <w:rFonts w:hint="eastAsia"/>
        </w:rPr>
        <w:t>Новоку</w:t>
      </w:r>
      <w:r>
        <w:t>-</w:t>
      </w:r>
      <w:r>
        <w:rPr>
          <w:rFonts w:hint="eastAsia"/>
        </w:rPr>
        <w:t>банска</w:t>
      </w:r>
      <w:r>
        <w:tab/>
        <w:t>9</w:t>
      </w:r>
      <w:r>
        <w:rPr>
          <w:rFonts w:hint="eastAsia"/>
        </w:rPr>
        <w:t>А</w:t>
      </w:r>
      <w:r>
        <w:t>(</w:t>
      </w:r>
      <w:r>
        <w:rPr>
          <w:rFonts w:hint="eastAsia"/>
        </w:rPr>
        <w:t>э</w:t>
      </w:r>
      <w:r>
        <w:t>)</w:t>
      </w:r>
      <w:r>
        <w:tab/>
        <w:t>69/90</w:t>
      </w:r>
      <w:r>
        <w:tab/>
        <w:t>71/ 89</w:t>
      </w:r>
      <w:r>
        <w:tab/>
        <w:t>67/86</w:t>
      </w:r>
      <w:r>
        <w:tab/>
        <w:t>65/87</w:t>
      </w:r>
    </w:p>
    <w:p w14:paraId="7880C3C2" w14:textId="77777777" w:rsidR="00654D0F" w:rsidRDefault="00654D0F" w:rsidP="00654D0F"/>
    <w:p w14:paraId="7EE2DC1D" w14:textId="77777777" w:rsidR="00654D0F" w:rsidRDefault="00654D0F" w:rsidP="00654D0F">
      <w:r>
        <w:tab/>
        <w:t>9</w:t>
      </w:r>
      <w:r>
        <w:rPr>
          <w:rFonts w:hint="eastAsia"/>
        </w:rPr>
        <w:t>ь</w:t>
      </w:r>
      <w:r>
        <w:t>(</w:t>
      </w:r>
      <w:r>
        <w:rPr>
          <w:rFonts w:hint="eastAsia"/>
        </w:rPr>
        <w:t>э</w:t>
      </w:r>
      <w:r>
        <w:t>)</w:t>
      </w:r>
      <w:r>
        <w:tab/>
        <w:t>68/88</w:t>
      </w:r>
      <w:r>
        <w:tab/>
        <w:t>70/85</w:t>
      </w:r>
      <w:r>
        <w:tab/>
        <w:t>67 / 89</w:t>
      </w:r>
      <w:r>
        <w:tab/>
        <w:t>64/84</w:t>
      </w:r>
    </w:p>
    <w:p w14:paraId="60234170" w14:textId="77777777" w:rsidR="00654D0F" w:rsidRDefault="00654D0F" w:rsidP="00654D0F">
      <w:r>
        <w:rPr>
          <w:rFonts w:hint="eastAsia"/>
        </w:rPr>
        <w:t>МОУ</w:t>
      </w:r>
      <w:r>
        <w:t xml:space="preserve"> </w:t>
      </w:r>
      <w:r>
        <w:rPr>
          <w:rFonts w:hint="eastAsia"/>
        </w:rPr>
        <w:t>СШ</w:t>
      </w:r>
      <w:r>
        <w:t xml:space="preserve"> </w:t>
      </w:r>
      <w:r>
        <w:rPr>
          <w:rFonts w:hint="eastAsia"/>
        </w:rPr>
        <w:t>№</w:t>
      </w:r>
      <w:r>
        <w:t xml:space="preserve">4 </w:t>
      </w:r>
      <w:r>
        <w:rPr>
          <w:rFonts w:hint="eastAsia"/>
        </w:rPr>
        <w:t>г</w:t>
      </w:r>
      <w:r>
        <w:t xml:space="preserve">. </w:t>
      </w:r>
      <w:r>
        <w:rPr>
          <w:rFonts w:hint="eastAsia"/>
        </w:rPr>
        <w:t>Армавира</w:t>
      </w:r>
      <w:r>
        <w:tab/>
        <w:t>9</w:t>
      </w:r>
      <w:r>
        <w:rPr>
          <w:rFonts w:hint="eastAsia"/>
        </w:rPr>
        <w:t>А</w:t>
      </w:r>
      <w:r>
        <w:t>(</w:t>
      </w:r>
      <w:r>
        <w:rPr>
          <w:rFonts w:hint="eastAsia"/>
        </w:rPr>
        <w:t>к</w:t>
      </w:r>
      <w:r>
        <w:t>)</w:t>
      </w:r>
      <w:r>
        <w:tab/>
        <w:t>61/61</w:t>
      </w:r>
      <w:r>
        <w:tab/>
        <w:t>64 / 62</w:t>
      </w:r>
      <w:r>
        <w:tab/>
        <w:t>62/61</w:t>
      </w:r>
      <w:r>
        <w:tab/>
        <w:t>60 / 60</w:t>
      </w:r>
    </w:p>
    <w:p w14:paraId="43925E19" w14:textId="77777777" w:rsidR="00654D0F" w:rsidRDefault="00654D0F" w:rsidP="00654D0F"/>
    <w:p w14:paraId="6130BAF3" w14:textId="77777777" w:rsidR="00654D0F" w:rsidRDefault="00654D0F" w:rsidP="00654D0F">
      <w:r>
        <w:tab/>
        <w:t>9</w:t>
      </w:r>
      <w:r>
        <w:rPr>
          <w:rFonts w:hint="eastAsia"/>
        </w:rPr>
        <w:t>ь</w:t>
      </w:r>
      <w:r>
        <w:t>(</w:t>
      </w:r>
      <w:r>
        <w:rPr>
          <w:rFonts w:hint="eastAsia"/>
        </w:rPr>
        <w:t>к</w:t>
      </w:r>
      <w:r>
        <w:t>)</w:t>
      </w:r>
      <w:r>
        <w:tab/>
        <w:t>64/63</w:t>
      </w:r>
      <w:r>
        <w:tab/>
        <w:t>63/63</w:t>
      </w:r>
      <w:r>
        <w:tab/>
        <w:t>64/64</w:t>
      </w:r>
      <w:r>
        <w:tab/>
        <w:t>59 / 58</w:t>
      </w:r>
    </w:p>
    <w:p w14:paraId="2580DC43" w14:textId="77777777" w:rsidR="00654D0F" w:rsidRDefault="00654D0F" w:rsidP="00654D0F">
      <w:r>
        <w:rPr>
          <w:rFonts w:hint="eastAsia"/>
        </w:rPr>
        <w:lastRenderedPageBreak/>
        <w:t>Таким</w:t>
      </w:r>
      <w:r>
        <w:t xml:space="preserve"> </w:t>
      </w:r>
      <w:r>
        <w:rPr>
          <w:rFonts w:hint="eastAsia"/>
        </w:rPr>
        <w:t>образом</w:t>
      </w:r>
      <w:r>
        <w:t xml:space="preserve">, </w:t>
      </w:r>
      <w:r>
        <w:rPr>
          <w:rFonts w:hint="eastAsia"/>
        </w:rPr>
        <w:t>результаты</w:t>
      </w:r>
      <w:r>
        <w:t xml:space="preserve"> </w:t>
      </w:r>
      <w:r>
        <w:rPr>
          <w:rFonts w:hint="eastAsia"/>
        </w:rPr>
        <w:t>поискового</w:t>
      </w:r>
      <w:r>
        <w:t xml:space="preserve"> </w:t>
      </w:r>
      <w:r>
        <w:rPr>
          <w:rFonts w:hint="eastAsia"/>
        </w:rPr>
        <w:t>и</w:t>
      </w:r>
      <w:r>
        <w:t xml:space="preserve"> </w:t>
      </w:r>
      <w:r>
        <w:rPr>
          <w:rFonts w:hint="eastAsia"/>
        </w:rPr>
        <w:t>обучающего</w:t>
      </w:r>
      <w:r>
        <w:t xml:space="preserve"> </w:t>
      </w:r>
      <w:r>
        <w:rPr>
          <w:rFonts w:hint="eastAsia"/>
        </w:rPr>
        <w:t>этапов</w:t>
      </w:r>
      <w:r>
        <w:t xml:space="preserve"> </w:t>
      </w:r>
      <w:r>
        <w:rPr>
          <w:rFonts w:hint="eastAsia"/>
        </w:rPr>
        <w:t>экспери</w:t>
      </w:r>
      <w:r>
        <w:rPr>
          <w:rFonts w:hint="eastAsia"/>
        </w:rPr>
        <w:t>¬</w:t>
      </w:r>
      <w:r>
        <w:rPr>
          <w:rFonts w:hint="eastAsia"/>
        </w:rPr>
        <w:t>мента</w:t>
      </w:r>
      <w:r>
        <w:t xml:space="preserve"> </w:t>
      </w:r>
      <w:r>
        <w:rPr>
          <w:rFonts w:hint="eastAsia"/>
        </w:rPr>
        <w:t>по</w:t>
      </w:r>
      <w:r>
        <w:t xml:space="preserve"> </w:t>
      </w:r>
      <w:r>
        <w:rPr>
          <w:rFonts w:hint="eastAsia"/>
        </w:rPr>
        <w:t>преподаванию</w:t>
      </w:r>
      <w:r>
        <w:t xml:space="preserve"> </w:t>
      </w:r>
      <w:r>
        <w:rPr>
          <w:rFonts w:hint="eastAsia"/>
        </w:rPr>
        <w:t>классической</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по</w:t>
      </w:r>
      <w:r>
        <w:t xml:space="preserve"> </w:t>
      </w:r>
      <w:r>
        <w:rPr>
          <w:rFonts w:hint="eastAsia"/>
        </w:rPr>
        <w:t>пред</w:t>
      </w:r>
      <w:r>
        <w:rPr>
          <w:rFonts w:hint="eastAsia"/>
        </w:rPr>
        <w:t>¬</w:t>
      </w:r>
      <w:r>
        <w:rPr>
          <w:rFonts w:hint="eastAsia"/>
        </w:rPr>
        <w:t>ложенной</w:t>
      </w:r>
      <w:r>
        <w:t xml:space="preserve"> </w:t>
      </w:r>
      <w:r>
        <w:rPr>
          <w:rFonts w:hint="eastAsia"/>
        </w:rPr>
        <w:t>методике</w:t>
      </w:r>
      <w:r>
        <w:t xml:space="preserve"> </w:t>
      </w:r>
      <w:r>
        <w:rPr>
          <w:rFonts w:hint="eastAsia"/>
        </w:rPr>
        <w:t>положительны</w:t>
      </w:r>
      <w:r>
        <w:t xml:space="preserve"> </w:t>
      </w:r>
      <w:r>
        <w:rPr>
          <w:rFonts w:hint="eastAsia"/>
        </w:rPr>
        <w:t>и</w:t>
      </w:r>
      <w:r>
        <w:t xml:space="preserve"> </w:t>
      </w:r>
      <w:r>
        <w:rPr>
          <w:rFonts w:hint="eastAsia"/>
        </w:rPr>
        <w:t>подтверждают</w:t>
      </w:r>
      <w:r>
        <w:t xml:space="preserve"> </w:t>
      </w:r>
      <w:r>
        <w:rPr>
          <w:rFonts w:hint="eastAsia"/>
        </w:rPr>
        <w:t>гипотезу</w:t>
      </w:r>
      <w:r>
        <w:t xml:space="preserve"> </w:t>
      </w:r>
      <w:r>
        <w:rPr>
          <w:rFonts w:hint="eastAsia"/>
        </w:rPr>
        <w:t>проведенного</w:t>
      </w:r>
      <w:r>
        <w:t xml:space="preserve"> </w:t>
      </w:r>
      <w:r>
        <w:rPr>
          <w:rFonts w:hint="eastAsia"/>
        </w:rPr>
        <w:t>исследования</w:t>
      </w:r>
      <w:r>
        <w:t xml:space="preserve">: </w:t>
      </w:r>
      <w:r>
        <w:rPr>
          <w:rFonts w:hint="eastAsia"/>
        </w:rPr>
        <w:t>использование</w:t>
      </w:r>
      <w:r>
        <w:t xml:space="preserve"> </w:t>
      </w:r>
      <w:r>
        <w:rPr>
          <w:rFonts w:hint="eastAsia"/>
        </w:rPr>
        <w:t>модульной</w:t>
      </w:r>
      <w:r>
        <w:t xml:space="preserve"> </w:t>
      </w:r>
      <w:r>
        <w:rPr>
          <w:rFonts w:hint="eastAsia"/>
        </w:rPr>
        <w:t>технологии</w:t>
      </w:r>
      <w:r>
        <w:t xml:space="preserve"> </w:t>
      </w:r>
      <w:r>
        <w:rPr>
          <w:rFonts w:hint="eastAsia"/>
        </w:rPr>
        <w:t>при</w:t>
      </w:r>
      <w:r>
        <w:t xml:space="preserve"> </w:t>
      </w:r>
      <w:r>
        <w:rPr>
          <w:rFonts w:hint="eastAsia"/>
        </w:rPr>
        <w:t>обучении</w:t>
      </w:r>
      <w:r>
        <w:t xml:space="preserve"> </w:t>
      </w:r>
      <w:r>
        <w:rPr>
          <w:rFonts w:hint="eastAsia"/>
        </w:rPr>
        <w:t>классиче</w:t>
      </w:r>
      <w:r>
        <w:rPr>
          <w:rFonts w:hint="eastAsia"/>
        </w:rPr>
        <w:t>¬</w:t>
      </w:r>
      <w:r>
        <w:rPr>
          <w:rFonts w:hint="eastAsia"/>
        </w:rPr>
        <w:t>ской</w:t>
      </w:r>
      <w:r>
        <w:t xml:space="preserve"> </w:t>
      </w:r>
      <w:r>
        <w:rPr>
          <w:rFonts w:hint="eastAsia"/>
        </w:rPr>
        <w:t>механике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позволяет</w:t>
      </w:r>
      <w:r>
        <w:t xml:space="preserve"> </w:t>
      </w:r>
      <w:r>
        <w:rPr>
          <w:rFonts w:hint="eastAsia"/>
        </w:rPr>
        <w:t>обеспечить</w:t>
      </w:r>
      <w:r>
        <w:t xml:space="preserve"> </w:t>
      </w:r>
      <w:r>
        <w:rPr>
          <w:rFonts w:hint="eastAsia"/>
        </w:rPr>
        <w:t>более</w:t>
      </w:r>
      <w:r>
        <w:t xml:space="preserve"> </w:t>
      </w:r>
      <w:r>
        <w:rPr>
          <w:rFonts w:hint="eastAsia"/>
        </w:rPr>
        <w:t>эффективное</w:t>
      </w:r>
      <w:r>
        <w:t xml:space="preserve"> </w:t>
      </w:r>
      <w:r>
        <w:rPr>
          <w:rFonts w:hint="eastAsia"/>
        </w:rPr>
        <w:t>усвоение</w:t>
      </w:r>
      <w:r>
        <w:t xml:space="preserve"> </w:t>
      </w:r>
      <w:r>
        <w:rPr>
          <w:rFonts w:hint="eastAsia"/>
        </w:rPr>
        <w:t>учащимися</w:t>
      </w:r>
      <w:r>
        <w:t xml:space="preserve"> </w:t>
      </w:r>
      <w:r>
        <w:rPr>
          <w:rFonts w:hint="eastAsia"/>
        </w:rPr>
        <w:t>знаний</w:t>
      </w:r>
      <w:r>
        <w:t xml:space="preserve"> </w:t>
      </w:r>
      <w:r>
        <w:rPr>
          <w:rFonts w:hint="eastAsia"/>
        </w:rPr>
        <w:t>по</w:t>
      </w:r>
      <w:r>
        <w:t xml:space="preserve"> </w:t>
      </w:r>
      <w:r>
        <w:rPr>
          <w:rFonts w:hint="eastAsia"/>
        </w:rPr>
        <w:t>механике</w:t>
      </w:r>
      <w:r>
        <w:t xml:space="preserve">, </w:t>
      </w:r>
      <w:r>
        <w:rPr>
          <w:rFonts w:hint="eastAsia"/>
        </w:rPr>
        <w:t>повысить</w:t>
      </w:r>
      <w:r>
        <w:t xml:space="preserve"> </w:t>
      </w:r>
      <w:r>
        <w:rPr>
          <w:rFonts w:hint="eastAsia"/>
        </w:rPr>
        <w:t>их</w:t>
      </w:r>
      <w:r>
        <w:t xml:space="preserve"> </w:t>
      </w:r>
      <w:r>
        <w:rPr>
          <w:rFonts w:hint="eastAsia"/>
        </w:rPr>
        <w:t>творческую</w:t>
      </w:r>
      <w:r>
        <w:t xml:space="preserve"> </w:t>
      </w:r>
      <w:r>
        <w:rPr>
          <w:rFonts w:hint="eastAsia"/>
        </w:rPr>
        <w:t>актив</w:t>
      </w:r>
      <w:r>
        <w:rPr>
          <w:rFonts w:hint="eastAsia"/>
        </w:rPr>
        <w:t>¬</w:t>
      </w:r>
      <w:r>
        <w:rPr>
          <w:rFonts w:hint="eastAsia"/>
        </w:rPr>
        <w:t>ность</w:t>
      </w:r>
      <w:r>
        <w:t xml:space="preserve"> </w:t>
      </w:r>
      <w:r>
        <w:rPr>
          <w:rFonts w:hint="eastAsia"/>
        </w:rPr>
        <w:t>в</w:t>
      </w:r>
      <w:r>
        <w:t xml:space="preserve"> </w:t>
      </w:r>
      <w:r>
        <w:rPr>
          <w:rFonts w:hint="eastAsia"/>
        </w:rPr>
        <w:t>обучении</w:t>
      </w:r>
      <w:r>
        <w:t>.</w:t>
      </w:r>
    </w:p>
    <w:p w14:paraId="5B8EC3F7" w14:textId="77777777" w:rsidR="00654D0F" w:rsidRDefault="00654D0F" w:rsidP="00654D0F">
      <w:r>
        <w:t xml:space="preserve"> </w:t>
      </w:r>
    </w:p>
    <w:p w14:paraId="0F00BB77" w14:textId="77777777" w:rsidR="00654D0F" w:rsidRDefault="00654D0F" w:rsidP="00654D0F">
      <w:r>
        <w:t>18</w:t>
      </w:r>
    </w:p>
    <w:p w14:paraId="2A248AD1" w14:textId="77777777" w:rsidR="00654D0F" w:rsidRDefault="00654D0F" w:rsidP="00654D0F">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исследования</w:t>
      </w:r>
      <w:r>
        <w:t>:</w:t>
      </w:r>
    </w:p>
    <w:p w14:paraId="56EE2B72" w14:textId="77777777" w:rsidR="00654D0F" w:rsidRDefault="00654D0F" w:rsidP="00654D0F">
      <w:r>
        <w:t>1</w:t>
      </w:r>
      <w:r>
        <w:tab/>
      </w:r>
      <w:r>
        <w:rPr>
          <w:rFonts w:hint="eastAsia"/>
        </w:rPr>
        <w:t>Доказана</w:t>
      </w:r>
      <w:r>
        <w:t xml:space="preserve"> </w:t>
      </w:r>
      <w:r>
        <w:rPr>
          <w:rFonts w:hint="eastAsia"/>
        </w:rPr>
        <w:t>необходимость</w:t>
      </w:r>
      <w:r>
        <w:t xml:space="preserve"> </w:t>
      </w:r>
      <w:r>
        <w:rPr>
          <w:rFonts w:hint="eastAsia"/>
        </w:rPr>
        <w:t>совершенствования</w:t>
      </w:r>
      <w:r>
        <w:t xml:space="preserve"> </w:t>
      </w:r>
      <w:r>
        <w:rPr>
          <w:rFonts w:hint="eastAsia"/>
        </w:rPr>
        <w:t>учебно</w:t>
      </w:r>
      <w:r>
        <w:t>-</w:t>
      </w:r>
      <w:r>
        <w:rPr>
          <w:rFonts w:hint="eastAsia"/>
        </w:rPr>
        <w:t>познавательной</w:t>
      </w:r>
      <w:r>
        <w:t xml:space="preserve"> </w:t>
      </w:r>
      <w:r>
        <w:rPr>
          <w:rFonts w:hint="eastAsia"/>
        </w:rPr>
        <w:t>деятельности</w:t>
      </w:r>
      <w:r>
        <w:t xml:space="preserve"> </w:t>
      </w:r>
      <w:r>
        <w:rPr>
          <w:rFonts w:hint="eastAsia"/>
        </w:rPr>
        <w:t>учащихся</w:t>
      </w:r>
      <w:r>
        <w:t xml:space="preserve"> </w:t>
      </w:r>
      <w:r>
        <w:rPr>
          <w:rFonts w:hint="eastAsia"/>
        </w:rPr>
        <w:t>при</w:t>
      </w:r>
      <w:r>
        <w:t xml:space="preserve"> </w:t>
      </w:r>
      <w:r>
        <w:rPr>
          <w:rFonts w:hint="eastAsia"/>
        </w:rPr>
        <w:t>изучении</w:t>
      </w:r>
      <w:r>
        <w:t xml:space="preserve"> </w:t>
      </w:r>
      <w:r>
        <w:rPr>
          <w:rFonts w:hint="eastAsia"/>
        </w:rPr>
        <w:t>механики</w:t>
      </w:r>
      <w:r>
        <w:t xml:space="preserve"> </w:t>
      </w:r>
      <w:r>
        <w:rPr>
          <w:rFonts w:hint="eastAsia"/>
        </w:rPr>
        <w:t>в</w:t>
      </w:r>
      <w:r>
        <w:t xml:space="preserve"> 7 </w:t>
      </w:r>
      <w:r>
        <w:rPr>
          <w:rFonts w:hint="eastAsia"/>
        </w:rPr>
        <w:t>и</w:t>
      </w:r>
      <w:r>
        <w:t xml:space="preserve"> 9 </w:t>
      </w:r>
      <w:r>
        <w:rPr>
          <w:rFonts w:hint="eastAsia"/>
        </w:rPr>
        <w:t>классах</w:t>
      </w:r>
      <w:r>
        <w:t xml:space="preserve"> </w:t>
      </w:r>
      <w:r>
        <w:rPr>
          <w:rFonts w:hint="eastAsia"/>
        </w:rPr>
        <w:t>на</w:t>
      </w:r>
      <w:r>
        <w:t xml:space="preserve"> </w:t>
      </w:r>
      <w:r>
        <w:rPr>
          <w:rFonts w:hint="eastAsia"/>
        </w:rPr>
        <w:t>основе</w:t>
      </w:r>
      <w:r>
        <w:t xml:space="preserve"> </w:t>
      </w:r>
      <w:r>
        <w:rPr>
          <w:rFonts w:hint="eastAsia"/>
        </w:rPr>
        <w:t>технологий</w:t>
      </w:r>
      <w:r>
        <w:t xml:space="preserve"> </w:t>
      </w:r>
      <w:r>
        <w:rPr>
          <w:rFonts w:hint="eastAsia"/>
        </w:rPr>
        <w:t>личностно</w:t>
      </w:r>
      <w:r>
        <w:t>-</w:t>
      </w:r>
      <w:r>
        <w:rPr>
          <w:rFonts w:hint="eastAsia"/>
        </w:rPr>
        <w:t>ориентированного</w:t>
      </w:r>
      <w:r>
        <w:t xml:space="preserve"> </w:t>
      </w:r>
      <w:r>
        <w:rPr>
          <w:rFonts w:hint="eastAsia"/>
        </w:rPr>
        <w:t>и</w:t>
      </w:r>
      <w:r>
        <w:t xml:space="preserve"> </w:t>
      </w:r>
      <w:r>
        <w:rPr>
          <w:rFonts w:hint="eastAsia"/>
        </w:rPr>
        <w:t>модульного</w:t>
      </w:r>
      <w:r>
        <w:t xml:space="preserve"> </w:t>
      </w:r>
      <w:r>
        <w:rPr>
          <w:rFonts w:hint="eastAsia"/>
        </w:rPr>
        <w:t>обучения</w:t>
      </w:r>
    </w:p>
    <w:p w14:paraId="0A05A51C" w14:textId="77777777" w:rsidR="00654D0F" w:rsidRDefault="00654D0F" w:rsidP="00654D0F">
      <w:r>
        <w:t>2</w:t>
      </w:r>
      <w:r>
        <w:tab/>
      </w:r>
      <w:r>
        <w:rPr>
          <w:rFonts w:hint="eastAsia"/>
        </w:rPr>
        <w:t>Сформулированы</w:t>
      </w:r>
      <w:r>
        <w:t xml:space="preserve"> </w:t>
      </w:r>
      <w:r>
        <w:rPr>
          <w:rFonts w:hint="eastAsia"/>
        </w:rPr>
        <w:t>цели</w:t>
      </w:r>
      <w:r>
        <w:t xml:space="preserve"> </w:t>
      </w:r>
      <w:r>
        <w:rPr>
          <w:rFonts w:hint="eastAsia"/>
        </w:rPr>
        <w:t>изучения</w:t>
      </w:r>
      <w:r>
        <w:t xml:space="preserve"> </w:t>
      </w:r>
      <w:r>
        <w:rPr>
          <w:rFonts w:hint="eastAsia"/>
        </w:rPr>
        <w:t>классической</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с</w:t>
      </w:r>
      <w:r>
        <w:t xml:space="preserve"> </w:t>
      </w:r>
      <w:r>
        <w:rPr>
          <w:rFonts w:hint="eastAsia"/>
        </w:rPr>
        <w:t>позиций</w:t>
      </w:r>
      <w:r>
        <w:t xml:space="preserve"> </w:t>
      </w:r>
      <w:r>
        <w:rPr>
          <w:rFonts w:hint="eastAsia"/>
        </w:rPr>
        <w:t>операционального</w:t>
      </w:r>
      <w:r>
        <w:t xml:space="preserve"> </w:t>
      </w:r>
      <w:r>
        <w:rPr>
          <w:rFonts w:hint="eastAsia"/>
        </w:rPr>
        <w:t>подхода</w:t>
      </w:r>
    </w:p>
    <w:p w14:paraId="159BDDD8" w14:textId="77777777" w:rsidR="00654D0F" w:rsidRDefault="00654D0F" w:rsidP="00654D0F">
      <w:r>
        <w:t>3</w:t>
      </w:r>
      <w:r>
        <w:tab/>
      </w:r>
      <w:r>
        <w:rPr>
          <w:rFonts w:hint="eastAsia"/>
        </w:rPr>
        <w:t>На</w:t>
      </w:r>
      <w:r>
        <w:t xml:space="preserve"> </w:t>
      </w:r>
      <w:r>
        <w:rPr>
          <w:rFonts w:hint="eastAsia"/>
        </w:rPr>
        <w:t>основе</w:t>
      </w:r>
      <w:r>
        <w:t xml:space="preserve"> </w:t>
      </w:r>
      <w:r>
        <w:rPr>
          <w:rFonts w:hint="eastAsia"/>
        </w:rPr>
        <w:t>выявленных</w:t>
      </w:r>
      <w:r>
        <w:t xml:space="preserve"> </w:t>
      </w:r>
      <w:r>
        <w:rPr>
          <w:rFonts w:hint="eastAsia"/>
        </w:rPr>
        <w:t>возрастных</w:t>
      </w:r>
      <w:r>
        <w:t xml:space="preserve"> </w:t>
      </w:r>
      <w:r>
        <w:rPr>
          <w:rFonts w:hint="eastAsia"/>
        </w:rPr>
        <w:t>особенностей</w:t>
      </w:r>
      <w:r>
        <w:t xml:space="preserve"> </w:t>
      </w:r>
      <w:r>
        <w:rPr>
          <w:rFonts w:hint="eastAsia"/>
        </w:rPr>
        <w:t>и</w:t>
      </w:r>
      <w:r>
        <w:t xml:space="preserve"> </w:t>
      </w:r>
      <w:r>
        <w:rPr>
          <w:rFonts w:hint="eastAsia"/>
        </w:rPr>
        <w:t>специфики</w:t>
      </w:r>
      <w:r>
        <w:t xml:space="preserve"> </w:t>
      </w:r>
      <w:r>
        <w:rPr>
          <w:rFonts w:hint="eastAsia"/>
        </w:rPr>
        <w:t>познава</w:t>
      </w:r>
      <w:r>
        <w:rPr>
          <w:rFonts w:hint="eastAsia"/>
        </w:rPr>
        <w:t>¬</w:t>
      </w:r>
      <w:r>
        <w:rPr>
          <w:rFonts w:hint="eastAsia"/>
        </w:rPr>
        <w:t>тельных</w:t>
      </w:r>
      <w:r>
        <w:t xml:space="preserve"> </w:t>
      </w:r>
      <w:r>
        <w:rPr>
          <w:rFonts w:hint="eastAsia"/>
        </w:rPr>
        <w:t>интересов</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определены</w:t>
      </w:r>
      <w:r>
        <w:t xml:space="preserve"> </w:t>
      </w:r>
      <w:r>
        <w:rPr>
          <w:rFonts w:hint="eastAsia"/>
        </w:rPr>
        <w:t>теоретические</w:t>
      </w:r>
      <w:r>
        <w:t xml:space="preserve"> </w:t>
      </w:r>
      <w:r>
        <w:rPr>
          <w:rFonts w:hint="eastAsia"/>
        </w:rPr>
        <w:t>основы</w:t>
      </w:r>
      <w:r>
        <w:t xml:space="preserve"> </w:t>
      </w:r>
      <w:r>
        <w:rPr>
          <w:rFonts w:hint="eastAsia"/>
        </w:rPr>
        <w:t>технологии</w:t>
      </w:r>
      <w:r>
        <w:t xml:space="preserve"> </w:t>
      </w:r>
      <w:r>
        <w:rPr>
          <w:rFonts w:hint="eastAsia"/>
        </w:rPr>
        <w:t>модульного</w:t>
      </w:r>
      <w:r>
        <w:t xml:space="preserve"> </w:t>
      </w:r>
      <w:r>
        <w:rPr>
          <w:rFonts w:hint="eastAsia"/>
        </w:rPr>
        <w:t>обучения</w:t>
      </w:r>
      <w:r>
        <w:t xml:space="preserve"> </w:t>
      </w:r>
      <w:r>
        <w:rPr>
          <w:rFonts w:hint="eastAsia"/>
        </w:rPr>
        <w:t>физике</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именно</w:t>
      </w:r>
    </w:p>
    <w:p w14:paraId="179A6390" w14:textId="77777777" w:rsidR="00654D0F" w:rsidRDefault="00654D0F" w:rsidP="00654D0F">
      <w:r>
        <w:t>1)</w:t>
      </w:r>
      <w:r>
        <w:tab/>
      </w:r>
      <w:r>
        <w:rPr>
          <w:rFonts w:hint="eastAsia"/>
        </w:rPr>
        <w:t>обоснован</w:t>
      </w:r>
      <w:r>
        <w:t xml:space="preserve"> </w:t>
      </w:r>
      <w:r>
        <w:rPr>
          <w:rFonts w:hint="eastAsia"/>
        </w:rPr>
        <w:t>выбор</w:t>
      </w:r>
      <w:r>
        <w:t xml:space="preserve"> </w:t>
      </w:r>
      <w:r>
        <w:rPr>
          <w:rFonts w:hint="eastAsia"/>
        </w:rPr>
        <w:t>методов</w:t>
      </w:r>
      <w:r>
        <w:t xml:space="preserve">, </w:t>
      </w:r>
      <w:r>
        <w:rPr>
          <w:rFonts w:hint="eastAsia"/>
        </w:rPr>
        <w:t>форм</w:t>
      </w:r>
      <w:r>
        <w:t xml:space="preserve"> </w:t>
      </w:r>
      <w:r>
        <w:rPr>
          <w:rFonts w:hint="eastAsia"/>
        </w:rPr>
        <w:t>и</w:t>
      </w:r>
      <w:r>
        <w:t xml:space="preserve"> </w:t>
      </w:r>
      <w:r>
        <w:rPr>
          <w:rFonts w:hint="eastAsia"/>
        </w:rPr>
        <w:t>средств</w:t>
      </w:r>
      <w:r>
        <w:t xml:space="preserve"> </w:t>
      </w:r>
      <w:r>
        <w:rPr>
          <w:rFonts w:hint="eastAsia"/>
        </w:rPr>
        <w:t>реализации</w:t>
      </w:r>
      <w:r>
        <w:t xml:space="preserve"> </w:t>
      </w:r>
      <w:r>
        <w:rPr>
          <w:rFonts w:hint="eastAsia"/>
        </w:rPr>
        <w:t>модульного</w:t>
      </w:r>
    </w:p>
    <w:p w14:paraId="18EA58B7" w14:textId="77777777" w:rsidR="00654D0F" w:rsidRDefault="00654D0F" w:rsidP="00654D0F">
      <w:r>
        <w:rPr>
          <w:rFonts w:hint="eastAsia"/>
        </w:rPr>
        <w:t>обучения</w:t>
      </w:r>
      <w:r>
        <w:t xml:space="preserve"> </w:t>
      </w:r>
      <w:r>
        <w:rPr>
          <w:rFonts w:hint="eastAsia"/>
        </w:rPr>
        <w:t>применительно</w:t>
      </w:r>
      <w:r>
        <w:t xml:space="preserve"> </w:t>
      </w:r>
      <w:r>
        <w:rPr>
          <w:rFonts w:hint="eastAsia"/>
        </w:rPr>
        <w:t>к</w:t>
      </w:r>
      <w:r>
        <w:t xml:space="preserve"> </w:t>
      </w:r>
      <w:r>
        <w:rPr>
          <w:rFonts w:hint="eastAsia"/>
        </w:rPr>
        <w:t>изучению</w:t>
      </w:r>
      <w:r>
        <w:t xml:space="preserve"> </w:t>
      </w:r>
      <w:r>
        <w:rPr>
          <w:rFonts w:hint="eastAsia"/>
        </w:rPr>
        <w:t>физики</w:t>
      </w:r>
      <w:r>
        <w:t xml:space="preserve"> </w:t>
      </w:r>
      <w:r>
        <w:rPr>
          <w:rFonts w:hint="eastAsia"/>
        </w:rPr>
        <w:t>в</w:t>
      </w:r>
      <w:r>
        <w:t xml:space="preserve"> </w:t>
      </w:r>
      <w:r>
        <w:rPr>
          <w:rFonts w:hint="eastAsia"/>
        </w:rPr>
        <w:t>основной</w:t>
      </w:r>
      <w:r>
        <w:t xml:space="preserve"> </w:t>
      </w:r>
      <w:r>
        <w:rPr>
          <w:rFonts w:hint="eastAsia"/>
        </w:rPr>
        <w:t>школе</w:t>
      </w:r>
    </w:p>
    <w:p w14:paraId="715A304E" w14:textId="77777777" w:rsidR="00654D0F" w:rsidRDefault="00654D0F" w:rsidP="00654D0F">
      <w:r>
        <w:t>-</w:t>
      </w:r>
      <w:r>
        <w:tab/>
      </w:r>
      <w:r>
        <w:rPr>
          <w:rFonts w:hint="eastAsia"/>
        </w:rPr>
        <w:t>модульная</w:t>
      </w:r>
      <w:r>
        <w:t xml:space="preserve"> </w:t>
      </w:r>
      <w:r>
        <w:rPr>
          <w:rFonts w:hint="eastAsia"/>
        </w:rPr>
        <w:t>технология</w:t>
      </w:r>
      <w:r>
        <w:t xml:space="preserve"> </w:t>
      </w:r>
      <w:r>
        <w:rPr>
          <w:rFonts w:hint="eastAsia"/>
        </w:rPr>
        <w:t>предполагает</w:t>
      </w:r>
      <w:r>
        <w:t xml:space="preserve"> </w:t>
      </w:r>
      <w:r>
        <w:rPr>
          <w:rFonts w:hint="eastAsia"/>
        </w:rPr>
        <w:t>использование</w:t>
      </w:r>
      <w:r>
        <w:t xml:space="preserve"> </w:t>
      </w:r>
      <w:r>
        <w:rPr>
          <w:rFonts w:hint="eastAsia"/>
        </w:rPr>
        <w:t>более</w:t>
      </w:r>
      <w:r>
        <w:t xml:space="preserve"> </w:t>
      </w:r>
      <w:r>
        <w:rPr>
          <w:rFonts w:hint="eastAsia"/>
        </w:rPr>
        <w:t>широкого</w:t>
      </w:r>
      <w:r>
        <w:t xml:space="preserve"> </w:t>
      </w:r>
      <w:r>
        <w:rPr>
          <w:rFonts w:hint="eastAsia"/>
        </w:rPr>
        <w:t>спектра</w:t>
      </w:r>
      <w:r>
        <w:t xml:space="preserve"> </w:t>
      </w:r>
      <w:r>
        <w:rPr>
          <w:rFonts w:hint="eastAsia"/>
        </w:rPr>
        <w:t>методических</w:t>
      </w:r>
      <w:r>
        <w:t xml:space="preserve"> </w:t>
      </w:r>
      <w:r>
        <w:rPr>
          <w:rFonts w:hint="eastAsia"/>
        </w:rPr>
        <w:t>приемов</w:t>
      </w:r>
      <w:r>
        <w:t xml:space="preserve"> </w:t>
      </w:r>
      <w:r>
        <w:rPr>
          <w:rFonts w:hint="eastAsia"/>
        </w:rPr>
        <w:t>обучения</w:t>
      </w:r>
      <w:r>
        <w:t xml:space="preserve"> </w:t>
      </w:r>
      <w:r>
        <w:rPr>
          <w:rFonts w:hint="eastAsia"/>
        </w:rPr>
        <w:t>в</w:t>
      </w:r>
      <w:r>
        <w:t xml:space="preserve"> </w:t>
      </w:r>
      <w:r>
        <w:rPr>
          <w:rFonts w:hint="eastAsia"/>
        </w:rPr>
        <w:t>информационном</w:t>
      </w:r>
      <w:r>
        <w:t xml:space="preserve"> </w:t>
      </w:r>
      <w:r>
        <w:rPr>
          <w:rFonts w:hint="eastAsia"/>
        </w:rPr>
        <w:t>блоке</w:t>
      </w:r>
      <w:r>
        <w:t xml:space="preserve"> </w:t>
      </w:r>
      <w:r>
        <w:rPr>
          <w:rFonts w:hint="eastAsia"/>
        </w:rPr>
        <w:t>предпочтительно</w:t>
      </w:r>
      <w:r>
        <w:t xml:space="preserve"> </w:t>
      </w:r>
      <w:r>
        <w:rPr>
          <w:rFonts w:hint="eastAsia"/>
        </w:rPr>
        <w:t>использовать</w:t>
      </w:r>
      <w:r>
        <w:t xml:space="preserve"> </w:t>
      </w:r>
      <w:r>
        <w:rPr>
          <w:rFonts w:hint="eastAsia"/>
        </w:rPr>
        <w:t>методы</w:t>
      </w:r>
      <w:r>
        <w:t xml:space="preserve">, </w:t>
      </w:r>
      <w:r>
        <w:rPr>
          <w:rFonts w:hint="eastAsia"/>
        </w:rPr>
        <w:t>беседа</w:t>
      </w:r>
      <w:r>
        <w:t xml:space="preserve">, </w:t>
      </w:r>
      <w:r>
        <w:rPr>
          <w:rFonts w:hint="eastAsia"/>
        </w:rPr>
        <w:t>демонстрация</w:t>
      </w:r>
      <w:r>
        <w:t xml:space="preserve">, </w:t>
      </w:r>
      <w:r>
        <w:rPr>
          <w:rFonts w:hint="eastAsia"/>
        </w:rPr>
        <w:t>рассказ</w:t>
      </w:r>
      <w:r>
        <w:t xml:space="preserve">, </w:t>
      </w:r>
      <w:r>
        <w:rPr>
          <w:rFonts w:hint="eastAsia"/>
        </w:rPr>
        <w:t>лекция</w:t>
      </w:r>
      <w:r>
        <w:t xml:space="preserve">, </w:t>
      </w:r>
      <w:r>
        <w:rPr>
          <w:rFonts w:hint="eastAsia"/>
        </w:rPr>
        <w:t>анализ</w:t>
      </w:r>
      <w:r>
        <w:t xml:space="preserve"> </w:t>
      </w:r>
      <w:r>
        <w:rPr>
          <w:rFonts w:hint="eastAsia"/>
        </w:rPr>
        <w:t>конкретной</w:t>
      </w:r>
      <w:r>
        <w:t xml:space="preserve"> </w:t>
      </w:r>
      <w:r>
        <w:rPr>
          <w:rFonts w:hint="eastAsia"/>
        </w:rPr>
        <w:t>ситуации</w:t>
      </w:r>
      <w:r>
        <w:t xml:space="preserve">, </w:t>
      </w:r>
      <w:r>
        <w:rPr>
          <w:rFonts w:hint="eastAsia"/>
        </w:rPr>
        <w:t>при</w:t>
      </w:r>
      <w:r>
        <w:t xml:space="preserve"> </w:t>
      </w:r>
      <w:r>
        <w:rPr>
          <w:rFonts w:hint="eastAsia"/>
        </w:rPr>
        <w:t>формировании</w:t>
      </w:r>
      <w:r>
        <w:t xml:space="preserve"> </w:t>
      </w:r>
      <w:r>
        <w:rPr>
          <w:rFonts w:hint="eastAsia"/>
        </w:rPr>
        <w:t>содержания</w:t>
      </w:r>
      <w:r>
        <w:t xml:space="preserve"> </w:t>
      </w:r>
      <w:r>
        <w:rPr>
          <w:rFonts w:hint="eastAsia"/>
        </w:rPr>
        <w:t>исполнительного</w:t>
      </w:r>
      <w:r>
        <w:t xml:space="preserve"> </w:t>
      </w:r>
      <w:r>
        <w:rPr>
          <w:rFonts w:hint="eastAsia"/>
        </w:rPr>
        <w:t>блока</w:t>
      </w:r>
      <w:r>
        <w:t xml:space="preserve"> </w:t>
      </w:r>
      <w:r>
        <w:rPr>
          <w:rFonts w:hint="eastAsia"/>
        </w:rPr>
        <w:t>алгоритм</w:t>
      </w:r>
      <w:r>
        <w:t xml:space="preserve">, </w:t>
      </w:r>
      <w:r>
        <w:rPr>
          <w:rFonts w:hint="eastAsia"/>
        </w:rPr>
        <w:t>лабораторные</w:t>
      </w:r>
      <w:r>
        <w:t xml:space="preserve"> </w:t>
      </w:r>
      <w:r>
        <w:rPr>
          <w:rFonts w:hint="eastAsia"/>
        </w:rPr>
        <w:t>работы</w:t>
      </w:r>
      <w:r>
        <w:t xml:space="preserve">, </w:t>
      </w:r>
      <w:r>
        <w:rPr>
          <w:rFonts w:hint="eastAsia"/>
        </w:rPr>
        <w:t>обсуждение</w:t>
      </w:r>
      <w:r>
        <w:t xml:space="preserve"> </w:t>
      </w:r>
      <w:r>
        <w:rPr>
          <w:rFonts w:hint="eastAsia"/>
        </w:rPr>
        <w:t>вполголоса</w:t>
      </w:r>
      <w:r>
        <w:t xml:space="preserve">, </w:t>
      </w:r>
      <w:r>
        <w:rPr>
          <w:rFonts w:hint="eastAsia"/>
        </w:rPr>
        <w:t>лабиринт</w:t>
      </w:r>
      <w:r>
        <w:t xml:space="preserve"> </w:t>
      </w:r>
      <w:r>
        <w:rPr>
          <w:rFonts w:hint="eastAsia"/>
        </w:rPr>
        <w:t>действий</w:t>
      </w:r>
      <w:r>
        <w:t xml:space="preserve">, </w:t>
      </w:r>
      <w:r>
        <w:rPr>
          <w:rFonts w:hint="eastAsia"/>
        </w:rPr>
        <w:t>программа</w:t>
      </w:r>
      <w:r>
        <w:t xml:space="preserve"> </w:t>
      </w:r>
      <w:r>
        <w:rPr>
          <w:rFonts w:hint="eastAsia"/>
        </w:rPr>
        <w:t>саморазвития</w:t>
      </w:r>
      <w:r>
        <w:t xml:space="preserve">, </w:t>
      </w:r>
      <w:r>
        <w:rPr>
          <w:rFonts w:hint="eastAsia"/>
        </w:rPr>
        <w:t>учение</w:t>
      </w:r>
      <w:r>
        <w:t xml:space="preserve">, </w:t>
      </w:r>
      <w:r>
        <w:rPr>
          <w:rFonts w:hint="eastAsia"/>
        </w:rPr>
        <w:t>ос</w:t>
      </w:r>
      <w:r>
        <w:rPr>
          <w:rFonts w:hint="eastAsia"/>
        </w:rPr>
        <w:t>¬</w:t>
      </w:r>
      <w:r>
        <w:rPr>
          <w:rFonts w:hint="eastAsia"/>
        </w:rPr>
        <w:t>нованное</w:t>
      </w:r>
      <w:r>
        <w:t xml:space="preserve"> </w:t>
      </w:r>
      <w:r>
        <w:rPr>
          <w:rFonts w:hint="eastAsia"/>
        </w:rPr>
        <w:t>на</w:t>
      </w:r>
      <w:r>
        <w:t xml:space="preserve"> </w:t>
      </w:r>
      <w:r>
        <w:rPr>
          <w:rFonts w:hint="eastAsia"/>
        </w:rPr>
        <w:t>деятельностном</w:t>
      </w:r>
      <w:r>
        <w:t xml:space="preserve"> </w:t>
      </w:r>
      <w:r>
        <w:rPr>
          <w:rFonts w:hint="eastAsia"/>
        </w:rPr>
        <w:t>подходе</w:t>
      </w:r>
      <w:r>
        <w:t xml:space="preserve">, </w:t>
      </w:r>
      <w:r>
        <w:rPr>
          <w:rFonts w:hint="eastAsia"/>
        </w:rPr>
        <w:t>самостоятельная</w:t>
      </w:r>
      <w:r>
        <w:t xml:space="preserve"> </w:t>
      </w:r>
      <w:r>
        <w:rPr>
          <w:rFonts w:hint="eastAsia"/>
        </w:rPr>
        <w:t>работа</w:t>
      </w:r>
      <w:r>
        <w:t xml:space="preserve"> </w:t>
      </w:r>
      <w:r>
        <w:rPr>
          <w:rFonts w:hint="eastAsia"/>
        </w:rPr>
        <w:t>с</w:t>
      </w:r>
      <w:r>
        <w:t xml:space="preserve"> </w:t>
      </w:r>
      <w:r>
        <w:rPr>
          <w:rFonts w:hint="eastAsia"/>
        </w:rPr>
        <w:t>кни</w:t>
      </w:r>
      <w:r>
        <w:rPr>
          <w:rFonts w:hint="eastAsia"/>
        </w:rPr>
        <w:t>¬</w:t>
      </w:r>
      <w:r>
        <w:rPr>
          <w:rFonts w:hint="eastAsia"/>
        </w:rPr>
        <w:t>гой</w:t>
      </w:r>
      <w:r>
        <w:t xml:space="preserve">, </w:t>
      </w:r>
      <w:r>
        <w:rPr>
          <w:rFonts w:hint="eastAsia"/>
        </w:rPr>
        <w:t>в</w:t>
      </w:r>
      <w:r>
        <w:t xml:space="preserve"> </w:t>
      </w:r>
      <w:r>
        <w:rPr>
          <w:rFonts w:hint="eastAsia"/>
        </w:rPr>
        <w:t>блоке</w:t>
      </w:r>
      <w:r>
        <w:t xml:space="preserve"> </w:t>
      </w:r>
      <w:r>
        <w:rPr>
          <w:rFonts w:hint="eastAsia"/>
        </w:rPr>
        <w:t>контроля</w:t>
      </w:r>
      <w:r>
        <w:t xml:space="preserve"> - </w:t>
      </w:r>
      <w:r>
        <w:rPr>
          <w:rFonts w:hint="eastAsia"/>
        </w:rPr>
        <w:t>методы</w:t>
      </w:r>
      <w:r>
        <w:t xml:space="preserve">, </w:t>
      </w:r>
      <w:r>
        <w:rPr>
          <w:rFonts w:hint="eastAsia"/>
        </w:rPr>
        <w:t>позволяющие</w:t>
      </w:r>
      <w:r>
        <w:t xml:space="preserve"> </w:t>
      </w:r>
      <w:r>
        <w:rPr>
          <w:rFonts w:hint="eastAsia"/>
        </w:rPr>
        <w:t>определить</w:t>
      </w:r>
      <w:r>
        <w:t xml:space="preserve"> </w:t>
      </w:r>
      <w:r>
        <w:rPr>
          <w:rFonts w:hint="eastAsia"/>
        </w:rPr>
        <w:t>уровень</w:t>
      </w:r>
      <w:r>
        <w:t xml:space="preserve"> </w:t>
      </w:r>
      <w:r>
        <w:rPr>
          <w:rFonts w:hint="eastAsia"/>
        </w:rPr>
        <w:t>знаний</w:t>
      </w:r>
      <w:r>
        <w:t xml:space="preserve"> </w:t>
      </w:r>
      <w:r>
        <w:rPr>
          <w:rFonts w:hint="eastAsia"/>
        </w:rPr>
        <w:t>учащихся</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самокритика</w:t>
      </w:r>
      <w:r>
        <w:t xml:space="preserve">, </w:t>
      </w:r>
      <w:r>
        <w:rPr>
          <w:rFonts w:hint="eastAsia"/>
        </w:rPr>
        <w:t>консультирова</w:t>
      </w:r>
      <w:r>
        <w:rPr>
          <w:rFonts w:hint="eastAsia"/>
        </w:rPr>
        <w:t>¬</w:t>
      </w:r>
      <w:r>
        <w:rPr>
          <w:rFonts w:hint="eastAsia"/>
        </w:rPr>
        <w:t>ние</w:t>
      </w:r>
      <w:r>
        <w:t xml:space="preserve">, </w:t>
      </w:r>
      <w:r>
        <w:rPr>
          <w:rFonts w:hint="eastAsia"/>
        </w:rPr>
        <w:t>экспертиза</w:t>
      </w:r>
      <w:r>
        <w:t xml:space="preserve">, </w:t>
      </w:r>
      <w:r>
        <w:rPr>
          <w:rFonts w:hint="eastAsia"/>
        </w:rPr>
        <w:t>познавательная</w:t>
      </w:r>
      <w:r>
        <w:t xml:space="preserve"> </w:t>
      </w:r>
      <w:r>
        <w:rPr>
          <w:rFonts w:hint="eastAsia"/>
        </w:rPr>
        <w:t>игра</w:t>
      </w:r>
      <w:r>
        <w:t xml:space="preserve">, </w:t>
      </w:r>
      <w:r>
        <w:rPr>
          <w:rFonts w:hint="eastAsia"/>
        </w:rPr>
        <w:t>дискуссия</w:t>
      </w:r>
      <w:r>
        <w:t xml:space="preserve">, </w:t>
      </w:r>
      <w:r>
        <w:rPr>
          <w:rFonts w:hint="eastAsia"/>
        </w:rPr>
        <w:t>тестирование</w:t>
      </w:r>
    </w:p>
    <w:p w14:paraId="2BFC19A5" w14:textId="77777777" w:rsidR="00654D0F" w:rsidRDefault="00654D0F" w:rsidP="00654D0F">
      <w:r>
        <w:t>-</w:t>
      </w:r>
      <w:r>
        <w:tab/>
      </w:r>
      <w:r>
        <w:rPr>
          <w:rFonts w:hint="eastAsia"/>
        </w:rPr>
        <w:t>ведущей</w:t>
      </w:r>
      <w:r>
        <w:t xml:space="preserve"> </w:t>
      </w:r>
      <w:r>
        <w:rPr>
          <w:rFonts w:hint="eastAsia"/>
        </w:rPr>
        <w:t>деятельностью</w:t>
      </w:r>
      <w:r>
        <w:t xml:space="preserve"> </w:t>
      </w:r>
      <w:r>
        <w:rPr>
          <w:rFonts w:hint="eastAsia"/>
        </w:rPr>
        <w:t>учащихся</w:t>
      </w:r>
      <w:r>
        <w:t xml:space="preserve"> </w:t>
      </w:r>
      <w:r>
        <w:rPr>
          <w:rFonts w:hint="eastAsia"/>
        </w:rPr>
        <w:t>подросткового</w:t>
      </w:r>
      <w:r>
        <w:t xml:space="preserve"> </w:t>
      </w:r>
      <w:r>
        <w:rPr>
          <w:rFonts w:hint="eastAsia"/>
        </w:rPr>
        <w:t>возраста</w:t>
      </w:r>
      <w:r>
        <w:t xml:space="preserve"> </w:t>
      </w:r>
      <w:r>
        <w:rPr>
          <w:rFonts w:hint="eastAsia"/>
        </w:rPr>
        <w:t>является</w:t>
      </w:r>
      <w:r>
        <w:t xml:space="preserve"> </w:t>
      </w:r>
      <w:r>
        <w:rPr>
          <w:rFonts w:hint="eastAsia"/>
        </w:rPr>
        <w:t>общение</w:t>
      </w:r>
      <w:r>
        <w:t xml:space="preserve">, </w:t>
      </w:r>
      <w:r>
        <w:rPr>
          <w:rFonts w:hint="eastAsia"/>
        </w:rPr>
        <w:t>поэтому</w:t>
      </w:r>
      <w:r>
        <w:t xml:space="preserve"> </w:t>
      </w:r>
      <w:r>
        <w:rPr>
          <w:rFonts w:hint="eastAsia"/>
        </w:rPr>
        <w:t>наиболее</w:t>
      </w:r>
      <w:r>
        <w:t xml:space="preserve"> </w:t>
      </w:r>
      <w:r>
        <w:rPr>
          <w:rFonts w:hint="eastAsia"/>
        </w:rPr>
        <w:t>целесообразной</w:t>
      </w:r>
      <w:r>
        <w:t xml:space="preserve"> </w:t>
      </w:r>
      <w:r>
        <w:rPr>
          <w:rFonts w:hint="eastAsia"/>
        </w:rPr>
        <w:t>является</w:t>
      </w:r>
      <w:r>
        <w:t xml:space="preserve"> </w:t>
      </w:r>
      <w:r>
        <w:rPr>
          <w:rFonts w:hint="eastAsia"/>
        </w:rPr>
        <w:t>групповая</w:t>
      </w:r>
      <w:r>
        <w:t xml:space="preserve"> </w:t>
      </w:r>
      <w:r>
        <w:rPr>
          <w:rFonts w:hint="eastAsia"/>
        </w:rPr>
        <w:t>форма</w:t>
      </w:r>
      <w:r>
        <w:t xml:space="preserve"> </w:t>
      </w:r>
      <w:r>
        <w:rPr>
          <w:rFonts w:hint="eastAsia"/>
        </w:rPr>
        <w:t>обучения</w:t>
      </w:r>
      <w:r>
        <w:t xml:space="preserve">, </w:t>
      </w:r>
      <w:r>
        <w:rPr>
          <w:rFonts w:hint="eastAsia"/>
        </w:rPr>
        <w:t>для</w:t>
      </w:r>
      <w:r>
        <w:t xml:space="preserve"> </w:t>
      </w:r>
      <w:r>
        <w:rPr>
          <w:rFonts w:hint="eastAsia"/>
        </w:rPr>
        <w:t>эт</w:t>
      </w:r>
      <w:r>
        <w:rPr>
          <w:rFonts w:hint="eastAsia"/>
        </w:rPr>
        <w:lastRenderedPageBreak/>
        <w:t>ого</w:t>
      </w:r>
      <w:r>
        <w:t xml:space="preserve"> </w:t>
      </w:r>
      <w:r>
        <w:rPr>
          <w:rFonts w:hint="eastAsia"/>
        </w:rPr>
        <w:t>необходимо</w:t>
      </w:r>
      <w:r>
        <w:t xml:space="preserve"> </w:t>
      </w:r>
      <w:r>
        <w:rPr>
          <w:rFonts w:hint="eastAsia"/>
        </w:rPr>
        <w:t>использовать</w:t>
      </w:r>
      <w:r>
        <w:t xml:space="preserve"> </w:t>
      </w:r>
      <w:r>
        <w:rPr>
          <w:rFonts w:hint="eastAsia"/>
        </w:rPr>
        <w:t>следующие</w:t>
      </w:r>
      <w:r>
        <w:t xml:space="preserve"> </w:t>
      </w:r>
      <w:r>
        <w:rPr>
          <w:rFonts w:hint="eastAsia"/>
        </w:rPr>
        <w:t>приемы</w:t>
      </w:r>
      <w:r>
        <w:t xml:space="preserve"> </w:t>
      </w:r>
      <w:r>
        <w:rPr>
          <w:rFonts w:hint="eastAsia"/>
        </w:rPr>
        <w:t>взаимопроверка</w:t>
      </w:r>
      <w:r>
        <w:t xml:space="preserve"> </w:t>
      </w:r>
      <w:r>
        <w:rPr>
          <w:rFonts w:hint="eastAsia"/>
        </w:rPr>
        <w:t>выполнения</w:t>
      </w:r>
      <w:r>
        <w:t xml:space="preserve"> </w:t>
      </w:r>
      <w:r>
        <w:rPr>
          <w:rFonts w:hint="eastAsia"/>
        </w:rPr>
        <w:t>заданий</w:t>
      </w:r>
      <w:r>
        <w:t xml:space="preserve">, </w:t>
      </w:r>
      <w:r>
        <w:rPr>
          <w:rFonts w:hint="eastAsia"/>
        </w:rPr>
        <w:t>работа</w:t>
      </w:r>
      <w:r>
        <w:t xml:space="preserve"> </w:t>
      </w:r>
      <w:r>
        <w:rPr>
          <w:rFonts w:hint="eastAsia"/>
        </w:rPr>
        <w:t>в</w:t>
      </w:r>
      <w:r>
        <w:t xml:space="preserve"> </w:t>
      </w:r>
      <w:r>
        <w:rPr>
          <w:rFonts w:hint="eastAsia"/>
        </w:rPr>
        <w:t>динамиче</w:t>
      </w:r>
      <w:r>
        <w:rPr>
          <w:rFonts w:hint="eastAsia"/>
        </w:rPr>
        <w:t>¬</w:t>
      </w:r>
      <w:r>
        <w:rPr>
          <w:rFonts w:hint="eastAsia"/>
        </w:rPr>
        <w:t>ских</w:t>
      </w:r>
      <w:r>
        <w:t xml:space="preserve"> </w:t>
      </w:r>
      <w:r>
        <w:rPr>
          <w:rFonts w:hint="eastAsia"/>
        </w:rPr>
        <w:t>парах</w:t>
      </w:r>
      <w:r>
        <w:t xml:space="preserve">, </w:t>
      </w:r>
      <w:r>
        <w:rPr>
          <w:rFonts w:hint="eastAsia"/>
        </w:rPr>
        <w:t>бригадное</w:t>
      </w:r>
      <w:r>
        <w:t xml:space="preserve"> </w:t>
      </w:r>
      <w:r>
        <w:rPr>
          <w:rFonts w:hint="eastAsia"/>
        </w:rPr>
        <w:t>выполнение</w:t>
      </w:r>
      <w:r>
        <w:t xml:space="preserve"> </w:t>
      </w:r>
      <w:r>
        <w:rPr>
          <w:rFonts w:hint="eastAsia"/>
        </w:rPr>
        <w:t>лабораторных</w:t>
      </w:r>
      <w:r>
        <w:t xml:space="preserve"> </w:t>
      </w:r>
      <w:r>
        <w:rPr>
          <w:rFonts w:hint="eastAsia"/>
        </w:rPr>
        <w:t>работ</w:t>
      </w:r>
      <w:r>
        <w:t xml:space="preserve">, </w:t>
      </w:r>
      <w:r>
        <w:rPr>
          <w:rFonts w:hint="eastAsia"/>
        </w:rPr>
        <w:t>а</w:t>
      </w:r>
      <w:r>
        <w:t xml:space="preserve"> </w:t>
      </w:r>
      <w:r>
        <w:rPr>
          <w:rFonts w:hint="eastAsia"/>
        </w:rPr>
        <w:t>переход</w:t>
      </w:r>
      <w:r>
        <w:t xml:space="preserve"> </w:t>
      </w:r>
      <w:r>
        <w:rPr>
          <w:rFonts w:hint="eastAsia"/>
        </w:rPr>
        <w:t>к</w:t>
      </w:r>
      <w:r>
        <w:t xml:space="preserve"> </w:t>
      </w:r>
      <w:r>
        <w:rPr>
          <w:rFonts w:hint="eastAsia"/>
        </w:rPr>
        <w:t>индивидуальным</w:t>
      </w:r>
      <w:r>
        <w:t xml:space="preserve"> </w:t>
      </w:r>
      <w:r>
        <w:rPr>
          <w:rFonts w:hint="eastAsia"/>
        </w:rPr>
        <w:t>формам</w:t>
      </w:r>
      <w:r>
        <w:t xml:space="preserve"> </w:t>
      </w:r>
      <w:r>
        <w:rPr>
          <w:rFonts w:hint="eastAsia"/>
        </w:rPr>
        <w:t>обучения</w:t>
      </w:r>
      <w:r>
        <w:t xml:space="preserve"> </w:t>
      </w:r>
      <w:r>
        <w:rPr>
          <w:rFonts w:hint="eastAsia"/>
        </w:rPr>
        <w:t>необходимо</w:t>
      </w:r>
      <w:r>
        <w:t xml:space="preserve"> </w:t>
      </w:r>
      <w:r>
        <w:rPr>
          <w:rFonts w:hint="eastAsia"/>
        </w:rPr>
        <w:t>осуществлять</w:t>
      </w:r>
      <w:r>
        <w:t xml:space="preserve"> </w:t>
      </w:r>
      <w:r>
        <w:rPr>
          <w:rFonts w:hint="eastAsia"/>
        </w:rPr>
        <w:t>по</w:t>
      </w:r>
      <w:r>
        <w:rPr>
          <w:rFonts w:hint="eastAsia"/>
        </w:rPr>
        <w:t>¬</w:t>
      </w:r>
      <w:r>
        <w:rPr>
          <w:rFonts w:hint="eastAsia"/>
        </w:rPr>
        <w:t>степенно</w:t>
      </w:r>
    </w:p>
    <w:p w14:paraId="0170ABC8" w14:textId="77777777" w:rsidR="00654D0F" w:rsidRDefault="00654D0F" w:rsidP="00654D0F">
      <w:r>
        <w:t>-</w:t>
      </w:r>
      <w:r>
        <w:tab/>
      </w:r>
      <w:r>
        <w:rPr>
          <w:rFonts w:hint="eastAsia"/>
        </w:rPr>
        <w:t>к</w:t>
      </w:r>
      <w:r>
        <w:t xml:space="preserve"> </w:t>
      </w:r>
      <w:r>
        <w:rPr>
          <w:rFonts w:hint="eastAsia"/>
        </w:rPr>
        <w:t>основным</w:t>
      </w:r>
      <w:r>
        <w:t xml:space="preserve"> </w:t>
      </w:r>
      <w:r>
        <w:rPr>
          <w:rFonts w:hint="eastAsia"/>
        </w:rPr>
        <w:t>средствам</w:t>
      </w:r>
      <w:r>
        <w:t xml:space="preserve"> </w:t>
      </w:r>
      <w:r>
        <w:rPr>
          <w:rFonts w:hint="eastAsia"/>
        </w:rPr>
        <w:t>модульного</w:t>
      </w:r>
      <w:r>
        <w:t xml:space="preserve"> </w:t>
      </w:r>
      <w:r>
        <w:rPr>
          <w:rFonts w:hint="eastAsia"/>
        </w:rPr>
        <w:t>обучения</w:t>
      </w:r>
      <w:r>
        <w:t xml:space="preserve"> </w:t>
      </w:r>
      <w:r>
        <w:rPr>
          <w:rFonts w:hint="eastAsia"/>
        </w:rPr>
        <w:t>физике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относятся</w:t>
      </w:r>
      <w:r>
        <w:t xml:space="preserve"> </w:t>
      </w:r>
      <w:r>
        <w:rPr>
          <w:rFonts w:hint="eastAsia"/>
        </w:rPr>
        <w:t>информационная</w:t>
      </w:r>
      <w:r>
        <w:t xml:space="preserve"> </w:t>
      </w:r>
      <w:r>
        <w:rPr>
          <w:rFonts w:hint="eastAsia"/>
        </w:rPr>
        <w:t>карта</w:t>
      </w:r>
      <w:r>
        <w:t xml:space="preserve">, </w:t>
      </w:r>
      <w:r>
        <w:rPr>
          <w:rFonts w:hint="eastAsia"/>
        </w:rPr>
        <w:t>учебник</w:t>
      </w:r>
      <w:r>
        <w:t xml:space="preserve">, </w:t>
      </w:r>
      <w:r>
        <w:rPr>
          <w:rFonts w:hint="eastAsia"/>
        </w:rPr>
        <w:t>рабочая</w:t>
      </w:r>
      <w:r>
        <w:t xml:space="preserve"> </w:t>
      </w:r>
      <w:r>
        <w:rPr>
          <w:rFonts w:hint="eastAsia"/>
        </w:rPr>
        <w:t>тетрадь</w:t>
      </w:r>
      <w:r>
        <w:t xml:space="preserve">, </w:t>
      </w:r>
      <w:r>
        <w:rPr>
          <w:rFonts w:hint="eastAsia"/>
        </w:rPr>
        <w:t>демонст</w:t>
      </w:r>
      <w:r>
        <w:rPr>
          <w:rFonts w:hint="eastAsia"/>
        </w:rPr>
        <w:t>¬</w:t>
      </w:r>
      <w:r>
        <w:rPr>
          <w:rFonts w:hint="eastAsia"/>
        </w:rPr>
        <w:t>рационный</w:t>
      </w:r>
      <w:r>
        <w:t xml:space="preserve"> </w:t>
      </w:r>
      <w:r>
        <w:rPr>
          <w:rFonts w:hint="eastAsia"/>
        </w:rPr>
        <w:t>и</w:t>
      </w:r>
      <w:r>
        <w:t xml:space="preserve"> </w:t>
      </w:r>
      <w:r>
        <w:rPr>
          <w:rFonts w:hint="eastAsia"/>
        </w:rPr>
        <w:t>лабораторный</w:t>
      </w:r>
      <w:r>
        <w:t xml:space="preserve"> </w:t>
      </w:r>
      <w:r>
        <w:rPr>
          <w:rFonts w:hint="eastAsia"/>
        </w:rPr>
        <w:t>эксперимент</w:t>
      </w:r>
      <w:r>
        <w:t xml:space="preserve">, </w:t>
      </w:r>
      <w:r>
        <w:rPr>
          <w:rFonts w:hint="eastAsia"/>
        </w:rPr>
        <w:t>наглядные</w:t>
      </w:r>
      <w:r>
        <w:t xml:space="preserve">, </w:t>
      </w:r>
      <w:r>
        <w:rPr>
          <w:rFonts w:hint="eastAsia"/>
        </w:rPr>
        <w:t>технические</w:t>
      </w:r>
      <w:r>
        <w:t xml:space="preserve">, </w:t>
      </w:r>
      <w:r>
        <w:rPr>
          <w:rFonts w:hint="eastAsia"/>
        </w:rPr>
        <w:t>компьютерные</w:t>
      </w:r>
      <w:r>
        <w:t xml:space="preserve"> </w:t>
      </w:r>
      <w:r>
        <w:rPr>
          <w:rFonts w:hint="eastAsia"/>
        </w:rPr>
        <w:t>средства</w:t>
      </w:r>
    </w:p>
    <w:p w14:paraId="5A7ACD27" w14:textId="77777777" w:rsidR="00654D0F" w:rsidRDefault="00654D0F" w:rsidP="00654D0F">
      <w:r>
        <w:t>2)</w:t>
      </w:r>
      <w:r>
        <w:tab/>
      </w:r>
      <w:r>
        <w:rPr>
          <w:rFonts w:hint="eastAsia"/>
        </w:rPr>
        <w:t>определен</w:t>
      </w:r>
      <w:r>
        <w:t xml:space="preserve"> </w:t>
      </w:r>
      <w:r>
        <w:rPr>
          <w:rFonts w:hint="eastAsia"/>
        </w:rPr>
        <w:t>комплекс</w:t>
      </w:r>
      <w:r>
        <w:t xml:space="preserve"> </w:t>
      </w:r>
      <w:r>
        <w:rPr>
          <w:rFonts w:hint="eastAsia"/>
        </w:rPr>
        <w:t>требований</w:t>
      </w:r>
      <w:r>
        <w:t xml:space="preserve"> </w:t>
      </w:r>
      <w:r>
        <w:rPr>
          <w:rFonts w:hint="eastAsia"/>
        </w:rPr>
        <w:t>к</w:t>
      </w:r>
      <w:r>
        <w:t xml:space="preserve"> </w:t>
      </w:r>
      <w:r>
        <w:rPr>
          <w:rFonts w:hint="eastAsia"/>
        </w:rPr>
        <w:t>структуре</w:t>
      </w:r>
      <w:r>
        <w:t xml:space="preserve"> </w:t>
      </w:r>
      <w:r>
        <w:rPr>
          <w:rFonts w:hint="eastAsia"/>
        </w:rPr>
        <w:t>модулей</w:t>
      </w:r>
      <w:r>
        <w:t xml:space="preserve"> </w:t>
      </w:r>
      <w:r>
        <w:rPr>
          <w:rFonts w:hint="eastAsia"/>
        </w:rPr>
        <w:t>для</w:t>
      </w:r>
      <w:r>
        <w:t xml:space="preserve"> </w:t>
      </w:r>
      <w:r>
        <w:rPr>
          <w:rFonts w:hint="eastAsia"/>
        </w:rPr>
        <w:t>курса</w:t>
      </w:r>
      <w:r>
        <w:t xml:space="preserve"> </w:t>
      </w:r>
      <w:r>
        <w:rPr>
          <w:rFonts w:hint="eastAsia"/>
        </w:rPr>
        <w:t>физи</w:t>
      </w:r>
      <w:r>
        <w:rPr>
          <w:rFonts w:hint="eastAsia"/>
        </w:rPr>
        <w:t>¬</w:t>
      </w:r>
    </w:p>
    <w:p w14:paraId="341D4589" w14:textId="77777777" w:rsidR="00654D0F" w:rsidRDefault="00654D0F" w:rsidP="00654D0F">
      <w:r>
        <w:rPr>
          <w:rFonts w:hint="eastAsia"/>
        </w:rPr>
        <w:t>ки</w:t>
      </w:r>
      <w:r>
        <w:t xml:space="preserve"> 7 </w:t>
      </w:r>
      <w:r>
        <w:rPr>
          <w:rFonts w:hint="eastAsia"/>
        </w:rPr>
        <w:t>и</w:t>
      </w:r>
      <w:r>
        <w:t xml:space="preserve"> 9 </w:t>
      </w:r>
      <w:r>
        <w:rPr>
          <w:rFonts w:hint="eastAsia"/>
        </w:rPr>
        <w:t>классов</w:t>
      </w:r>
      <w:r>
        <w:t xml:space="preserve"> (</w:t>
      </w:r>
      <w:r>
        <w:rPr>
          <w:rFonts w:hint="eastAsia"/>
        </w:rPr>
        <w:t>на</w:t>
      </w:r>
      <w:r>
        <w:t xml:space="preserve"> </w:t>
      </w:r>
      <w:r>
        <w:rPr>
          <w:rFonts w:hint="eastAsia"/>
        </w:rPr>
        <w:t>примере</w:t>
      </w:r>
      <w:r>
        <w:t xml:space="preserve"> </w:t>
      </w:r>
      <w:r>
        <w:rPr>
          <w:rFonts w:hint="eastAsia"/>
        </w:rPr>
        <w:t>раздела</w:t>
      </w:r>
      <w:r>
        <w:t xml:space="preserve"> </w:t>
      </w:r>
      <w:r>
        <w:rPr>
          <w:rFonts w:hint="eastAsia"/>
        </w:rPr>
        <w:t>«</w:t>
      </w:r>
      <w:r>
        <w:rPr>
          <w:rFonts w:hint="eastAsia"/>
        </w:rPr>
        <w:t>Механика</w:t>
      </w:r>
      <w:r>
        <w:rPr>
          <w:rFonts w:hint="eastAsia"/>
        </w:rPr>
        <w:t>»</w:t>
      </w:r>
      <w:r>
        <w:t>),</w:t>
      </w:r>
    </w:p>
    <w:p w14:paraId="62015B14" w14:textId="77777777" w:rsidR="00654D0F" w:rsidRDefault="00654D0F" w:rsidP="00654D0F">
      <w:r>
        <w:t>-</w:t>
      </w:r>
      <w:r>
        <w:tab/>
      </w:r>
      <w:r>
        <w:rPr>
          <w:rFonts w:hint="eastAsia"/>
        </w:rPr>
        <w:t>на</w:t>
      </w:r>
      <w:r>
        <w:t xml:space="preserve"> I </w:t>
      </w:r>
      <w:r>
        <w:rPr>
          <w:rFonts w:hint="eastAsia"/>
        </w:rPr>
        <w:t>ступени</w:t>
      </w:r>
      <w:r>
        <w:t xml:space="preserve"> </w:t>
      </w:r>
      <w:r>
        <w:rPr>
          <w:rFonts w:hint="eastAsia"/>
        </w:rPr>
        <w:t>обучения</w:t>
      </w:r>
      <w:r>
        <w:t xml:space="preserve"> </w:t>
      </w:r>
      <w:r>
        <w:rPr>
          <w:rFonts w:hint="eastAsia"/>
        </w:rPr>
        <w:t>модульная</w:t>
      </w:r>
      <w:r>
        <w:t xml:space="preserve"> </w:t>
      </w:r>
      <w:r>
        <w:rPr>
          <w:rFonts w:hint="eastAsia"/>
        </w:rPr>
        <w:t>технология</w:t>
      </w:r>
      <w:r>
        <w:t xml:space="preserve"> </w:t>
      </w:r>
      <w:r>
        <w:rPr>
          <w:rFonts w:hint="eastAsia"/>
        </w:rPr>
        <w:t>реализуется</w:t>
      </w:r>
      <w:r>
        <w:t xml:space="preserve"> </w:t>
      </w:r>
      <w:r>
        <w:rPr>
          <w:rFonts w:hint="eastAsia"/>
        </w:rPr>
        <w:t>только</w:t>
      </w:r>
      <w:r>
        <w:t xml:space="preserve"> </w:t>
      </w:r>
      <w:r>
        <w:rPr>
          <w:rFonts w:hint="eastAsia"/>
        </w:rPr>
        <w:t>в</w:t>
      </w:r>
    </w:p>
    <w:p w14:paraId="691004F3" w14:textId="77777777" w:rsidR="00654D0F" w:rsidRDefault="00654D0F" w:rsidP="00654D0F">
      <w:r>
        <w:rPr>
          <w:rFonts w:hint="eastAsia"/>
        </w:rPr>
        <w:t>виде</w:t>
      </w:r>
      <w:r>
        <w:t xml:space="preserve"> </w:t>
      </w:r>
      <w:r>
        <w:rPr>
          <w:rFonts w:hint="eastAsia"/>
        </w:rPr>
        <w:t>микро</w:t>
      </w:r>
      <w:r>
        <w:t>-</w:t>
      </w:r>
      <w:r>
        <w:rPr>
          <w:rFonts w:hint="eastAsia"/>
        </w:rPr>
        <w:t>модулей</w:t>
      </w:r>
      <w:r>
        <w:t xml:space="preserve"> </w:t>
      </w:r>
      <w:r>
        <w:rPr>
          <w:rFonts w:hint="eastAsia"/>
        </w:rPr>
        <w:t>и</w:t>
      </w:r>
      <w:r>
        <w:t xml:space="preserve"> </w:t>
      </w:r>
      <w:r>
        <w:rPr>
          <w:rFonts w:hint="eastAsia"/>
        </w:rPr>
        <w:t>модулей</w:t>
      </w:r>
      <w:r>
        <w:t xml:space="preserve"> </w:t>
      </w:r>
      <w:r>
        <w:rPr>
          <w:rFonts w:hint="eastAsia"/>
        </w:rPr>
        <w:t>уроков</w:t>
      </w:r>
      <w:r>
        <w:t xml:space="preserve"> (1-2 </w:t>
      </w:r>
      <w:r>
        <w:rPr>
          <w:rFonts w:hint="eastAsia"/>
        </w:rPr>
        <w:t>часа</w:t>
      </w:r>
      <w:r>
        <w:t>),</w:t>
      </w:r>
    </w:p>
    <w:p w14:paraId="269AD3B1" w14:textId="77777777" w:rsidR="00654D0F" w:rsidRDefault="00654D0F" w:rsidP="00654D0F">
      <w:r>
        <w:t>-</w:t>
      </w:r>
      <w:r>
        <w:tab/>
      </w:r>
      <w:r>
        <w:rPr>
          <w:rFonts w:hint="eastAsia"/>
        </w:rPr>
        <w:t>на</w:t>
      </w:r>
      <w:r>
        <w:t xml:space="preserve"> II </w:t>
      </w:r>
      <w:r>
        <w:rPr>
          <w:rFonts w:hint="eastAsia"/>
        </w:rPr>
        <w:t>ступени</w:t>
      </w:r>
      <w:r>
        <w:t xml:space="preserve"> - </w:t>
      </w:r>
      <w:r>
        <w:rPr>
          <w:rFonts w:hint="eastAsia"/>
        </w:rPr>
        <w:t>обучение</w:t>
      </w:r>
      <w:r>
        <w:t xml:space="preserve"> </w:t>
      </w:r>
      <w:r>
        <w:rPr>
          <w:rFonts w:hint="eastAsia"/>
        </w:rPr>
        <w:t>строится</w:t>
      </w:r>
      <w:r>
        <w:t xml:space="preserve"> </w:t>
      </w:r>
      <w:r>
        <w:rPr>
          <w:rFonts w:hint="eastAsia"/>
        </w:rPr>
        <w:t>на</w:t>
      </w:r>
      <w:r>
        <w:t xml:space="preserve"> </w:t>
      </w:r>
      <w:r>
        <w:rPr>
          <w:rFonts w:hint="eastAsia"/>
        </w:rPr>
        <w:t>основе</w:t>
      </w:r>
      <w:r>
        <w:t xml:space="preserve"> </w:t>
      </w:r>
      <w:r>
        <w:rPr>
          <w:rFonts w:hint="eastAsia"/>
        </w:rPr>
        <w:t>модульных</w:t>
      </w:r>
      <w:r>
        <w:t xml:space="preserve"> </w:t>
      </w:r>
      <w:r>
        <w:rPr>
          <w:rFonts w:hint="eastAsia"/>
        </w:rPr>
        <w:t>программ</w:t>
      </w:r>
      <w:r>
        <w:t xml:space="preserve">, </w:t>
      </w:r>
      <w:r>
        <w:rPr>
          <w:rFonts w:hint="eastAsia"/>
        </w:rPr>
        <w:t>включающих</w:t>
      </w:r>
      <w:r>
        <w:t xml:space="preserve"> </w:t>
      </w:r>
      <w:r>
        <w:rPr>
          <w:rFonts w:hint="eastAsia"/>
        </w:rPr>
        <w:t>модули</w:t>
      </w:r>
      <w:r>
        <w:t xml:space="preserve">, </w:t>
      </w:r>
      <w:r>
        <w:rPr>
          <w:rFonts w:hint="eastAsia"/>
        </w:rPr>
        <w:t>рассчитанные</w:t>
      </w:r>
      <w:r>
        <w:t xml:space="preserve"> </w:t>
      </w:r>
      <w:r>
        <w:rPr>
          <w:rFonts w:hint="eastAsia"/>
        </w:rPr>
        <w:t>на</w:t>
      </w:r>
      <w:r>
        <w:t xml:space="preserve"> 2 </w:t>
      </w:r>
      <w:r>
        <w:rPr>
          <w:rFonts w:hint="eastAsia"/>
        </w:rPr>
        <w:t>и</w:t>
      </w:r>
      <w:r>
        <w:t xml:space="preserve"> </w:t>
      </w:r>
      <w:r>
        <w:rPr>
          <w:rFonts w:hint="eastAsia"/>
        </w:rPr>
        <w:t>боле</w:t>
      </w:r>
      <w:r>
        <w:t xml:space="preserve"> </w:t>
      </w:r>
      <w:r>
        <w:rPr>
          <w:rFonts w:hint="eastAsia"/>
        </w:rPr>
        <w:t>академических</w:t>
      </w:r>
      <w:r>
        <w:t xml:space="preserve"> </w:t>
      </w:r>
      <w:r>
        <w:rPr>
          <w:rFonts w:hint="eastAsia"/>
        </w:rPr>
        <w:t>часа</w:t>
      </w:r>
      <w:r>
        <w:t>,</w:t>
      </w:r>
    </w:p>
    <w:p w14:paraId="1CB7F8FB" w14:textId="77777777" w:rsidR="00654D0F" w:rsidRDefault="00654D0F" w:rsidP="00654D0F">
      <w:r>
        <w:t>-</w:t>
      </w:r>
      <w:r>
        <w:tab/>
      </w:r>
      <w:r>
        <w:rPr>
          <w:rFonts w:hint="eastAsia"/>
        </w:rPr>
        <w:t>структура</w:t>
      </w:r>
      <w:r>
        <w:t xml:space="preserve"> </w:t>
      </w:r>
      <w:r>
        <w:rPr>
          <w:rFonts w:hint="eastAsia"/>
        </w:rPr>
        <w:t>модулей</w:t>
      </w:r>
      <w:r>
        <w:t xml:space="preserve"> </w:t>
      </w:r>
      <w:r>
        <w:rPr>
          <w:rFonts w:hint="eastAsia"/>
        </w:rPr>
        <w:t>и</w:t>
      </w:r>
      <w:r>
        <w:t xml:space="preserve"> </w:t>
      </w:r>
      <w:r>
        <w:rPr>
          <w:rFonts w:hint="eastAsia"/>
        </w:rPr>
        <w:t>микро</w:t>
      </w:r>
      <w:r>
        <w:t>-</w:t>
      </w:r>
      <w:r>
        <w:rPr>
          <w:rFonts w:hint="eastAsia"/>
        </w:rPr>
        <w:t>модулей</w:t>
      </w:r>
      <w:r>
        <w:t xml:space="preserve"> </w:t>
      </w:r>
      <w:r>
        <w:rPr>
          <w:rFonts w:hint="eastAsia"/>
        </w:rPr>
        <w:t>имеет</w:t>
      </w:r>
      <w:r>
        <w:t xml:space="preserve"> </w:t>
      </w:r>
      <w:r>
        <w:rPr>
          <w:rFonts w:hint="eastAsia"/>
        </w:rPr>
        <w:t>общие</w:t>
      </w:r>
      <w:r>
        <w:t xml:space="preserve"> </w:t>
      </w:r>
      <w:r>
        <w:rPr>
          <w:rFonts w:hint="eastAsia"/>
        </w:rPr>
        <w:t>основные</w:t>
      </w:r>
      <w:r>
        <w:t xml:space="preserve"> (</w:t>
      </w:r>
      <w:r>
        <w:rPr>
          <w:rFonts w:hint="eastAsia"/>
        </w:rPr>
        <w:t>кон</w:t>
      </w:r>
      <w:r>
        <w:rPr>
          <w:rFonts w:hint="eastAsia"/>
        </w:rPr>
        <w:t>¬</w:t>
      </w:r>
      <w:r>
        <w:rPr>
          <w:rFonts w:hint="eastAsia"/>
        </w:rPr>
        <w:t>спект</w:t>
      </w:r>
      <w:r>
        <w:t>-</w:t>
      </w:r>
      <w:r>
        <w:rPr>
          <w:rFonts w:hint="eastAsia"/>
        </w:rPr>
        <w:t>схема</w:t>
      </w:r>
      <w:r>
        <w:t xml:space="preserve">, </w:t>
      </w:r>
      <w:r>
        <w:rPr>
          <w:rFonts w:hint="eastAsia"/>
        </w:rPr>
        <w:t>входной</w:t>
      </w:r>
      <w:r>
        <w:t xml:space="preserve"> </w:t>
      </w:r>
      <w:r>
        <w:rPr>
          <w:rFonts w:hint="eastAsia"/>
        </w:rPr>
        <w:t>контроль</w:t>
      </w:r>
      <w:r>
        <w:t xml:space="preserve"> </w:t>
      </w:r>
      <w:r>
        <w:rPr>
          <w:rFonts w:hint="eastAsia"/>
        </w:rPr>
        <w:t>знаний</w:t>
      </w:r>
      <w:r>
        <w:t xml:space="preserve">, </w:t>
      </w:r>
      <w:r>
        <w:rPr>
          <w:rFonts w:hint="eastAsia"/>
        </w:rPr>
        <w:t>творческие</w:t>
      </w:r>
      <w:r>
        <w:t xml:space="preserve"> </w:t>
      </w:r>
      <w:r>
        <w:rPr>
          <w:rFonts w:hint="eastAsia"/>
        </w:rPr>
        <w:t>задания</w:t>
      </w:r>
      <w:r>
        <w:t xml:space="preserve">, </w:t>
      </w:r>
      <w:r>
        <w:rPr>
          <w:rFonts w:hint="eastAsia"/>
        </w:rPr>
        <w:t>реше</w:t>
      </w:r>
      <w:r>
        <w:rPr>
          <w:rFonts w:hint="eastAsia"/>
        </w:rPr>
        <w:t>¬</w:t>
      </w:r>
      <w:r>
        <w:rPr>
          <w:rFonts w:hint="eastAsia"/>
        </w:rPr>
        <w:t>ние</w:t>
      </w:r>
      <w:r>
        <w:t xml:space="preserve"> </w:t>
      </w:r>
      <w:r>
        <w:rPr>
          <w:rFonts w:hint="eastAsia"/>
        </w:rPr>
        <w:t>задач</w:t>
      </w:r>
      <w:r>
        <w:t xml:space="preserve">, </w:t>
      </w:r>
      <w:r>
        <w:rPr>
          <w:rFonts w:hint="eastAsia"/>
        </w:rPr>
        <w:t>«</w:t>
      </w:r>
      <w:r>
        <w:rPr>
          <w:rFonts w:hint="eastAsia"/>
        </w:rPr>
        <w:t>рефлексия</w:t>
      </w:r>
      <w:r>
        <w:rPr>
          <w:rFonts w:hint="eastAsia"/>
        </w:rPr>
        <w:t>»</w:t>
      </w:r>
      <w:r>
        <w:t xml:space="preserve">, </w:t>
      </w:r>
      <w:r>
        <w:rPr>
          <w:rFonts w:hint="eastAsia"/>
        </w:rPr>
        <w:t>проверочные</w:t>
      </w:r>
      <w:r>
        <w:t xml:space="preserve"> </w:t>
      </w:r>
      <w:r>
        <w:rPr>
          <w:rFonts w:hint="eastAsia"/>
        </w:rPr>
        <w:t>задания</w:t>
      </w:r>
      <w:r>
        <w:t xml:space="preserve"> </w:t>
      </w:r>
      <w:r>
        <w:rPr>
          <w:rFonts w:hint="eastAsia"/>
        </w:rPr>
        <w:t>для</w:t>
      </w:r>
      <w:r>
        <w:t xml:space="preserve"> </w:t>
      </w:r>
      <w:r>
        <w:rPr>
          <w:rFonts w:hint="eastAsia"/>
        </w:rPr>
        <w:t>контроля</w:t>
      </w:r>
      <w:r>
        <w:t xml:space="preserve"> </w:t>
      </w:r>
      <w:r>
        <w:rPr>
          <w:rFonts w:hint="eastAsia"/>
        </w:rPr>
        <w:t>и</w:t>
      </w:r>
      <w:r>
        <w:t xml:space="preserve"> </w:t>
      </w:r>
      <w:r>
        <w:rPr>
          <w:rFonts w:hint="eastAsia"/>
        </w:rPr>
        <w:t>кор</w:t>
      </w:r>
      <w:r>
        <w:rPr>
          <w:rFonts w:hint="eastAsia"/>
        </w:rPr>
        <w:t>¬</w:t>
      </w:r>
      <w:r>
        <w:rPr>
          <w:rFonts w:hint="eastAsia"/>
        </w:rPr>
        <w:t>рекции</w:t>
      </w:r>
      <w:r>
        <w:t xml:space="preserve"> </w:t>
      </w:r>
      <w:r>
        <w:rPr>
          <w:rFonts w:hint="eastAsia"/>
        </w:rPr>
        <w:t>усвоения</w:t>
      </w:r>
      <w:r>
        <w:t xml:space="preserve"> </w:t>
      </w:r>
      <w:r>
        <w:rPr>
          <w:rFonts w:hint="eastAsia"/>
        </w:rPr>
        <w:t>знаний</w:t>
      </w:r>
      <w:r>
        <w:t xml:space="preserve">) </w:t>
      </w:r>
      <w:r>
        <w:rPr>
          <w:rFonts w:hint="eastAsia"/>
        </w:rPr>
        <w:t>и</w:t>
      </w:r>
      <w:r>
        <w:t xml:space="preserve"> </w:t>
      </w:r>
      <w:r>
        <w:rPr>
          <w:rFonts w:hint="eastAsia"/>
        </w:rPr>
        <w:t>дополнительные</w:t>
      </w:r>
      <w:r>
        <w:t xml:space="preserve"> (</w:t>
      </w:r>
      <w:r>
        <w:rPr>
          <w:rFonts w:hint="eastAsia"/>
        </w:rPr>
        <w:t>интегрирующая</w:t>
      </w:r>
      <w:r>
        <w:t xml:space="preserve"> </w:t>
      </w:r>
      <w:r>
        <w:rPr>
          <w:rFonts w:hint="eastAsia"/>
        </w:rPr>
        <w:t>ди</w:t>
      </w:r>
      <w:r>
        <w:rPr>
          <w:rFonts w:hint="eastAsia"/>
        </w:rPr>
        <w:t>¬</w:t>
      </w:r>
      <w:r>
        <w:rPr>
          <w:rFonts w:hint="eastAsia"/>
        </w:rPr>
        <w:t>дактическая</w:t>
      </w:r>
      <w:r>
        <w:t xml:space="preserve"> </w:t>
      </w:r>
      <w:r>
        <w:rPr>
          <w:rFonts w:hint="eastAsia"/>
        </w:rPr>
        <w:t>цель</w:t>
      </w:r>
      <w:r>
        <w:t xml:space="preserve"> </w:t>
      </w:r>
      <w:r>
        <w:rPr>
          <w:rFonts w:hint="eastAsia"/>
        </w:rPr>
        <w:t>модуля</w:t>
      </w:r>
      <w:r>
        <w:t xml:space="preserve">, </w:t>
      </w:r>
      <w:r>
        <w:rPr>
          <w:rFonts w:hint="eastAsia"/>
        </w:rPr>
        <w:t>«</w:t>
      </w:r>
      <w:r>
        <w:rPr>
          <w:rFonts w:hint="eastAsia"/>
        </w:rPr>
        <w:t>Резюме</w:t>
      </w:r>
      <w:r>
        <w:rPr>
          <w:rFonts w:hint="eastAsia"/>
        </w:rPr>
        <w:t>»</w:t>
      </w:r>
      <w:r>
        <w:t xml:space="preserve"> (</w:t>
      </w:r>
      <w:r>
        <w:rPr>
          <w:rFonts w:hint="eastAsia"/>
        </w:rPr>
        <w:t>не</w:t>
      </w:r>
      <w:r>
        <w:t xml:space="preserve"> </w:t>
      </w:r>
      <w:r>
        <w:rPr>
          <w:rFonts w:hint="eastAsia"/>
        </w:rPr>
        <w:t>всегда</w:t>
      </w:r>
      <w:r>
        <w:t xml:space="preserve"> </w:t>
      </w:r>
      <w:r>
        <w:rPr>
          <w:rFonts w:hint="eastAsia"/>
        </w:rPr>
        <w:t>используется</w:t>
      </w:r>
      <w:r>
        <w:t xml:space="preserve"> </w:t>
      </w:r>
      <w:r>
        <w:rPr>
          <w:rFonts w:hint="eastAsia"/>
        </w:rPr>
        <w:t>в</w:t>
      </w:r>
      <w:r>
        <w:t xml:space="preserve"> </w:t>
      </w:r>
      <w:r>
        <w:rPr>
          <w:rFonts w:hint="eastAsia"/>
        </w:rPr>
        <w:t>мик</w:t>
      </w:r>
      <w:r>
        <w:rPr>
          <w:rFonts w:hint="eastAsia"/>
        </w:rPr>
        <w:t>¬</w:t>
      </w:r>
      <w:r>
        <w:rPr>
          <w:rFonts w:hint="eastAsia"/>
        </w:rPr>
        <w:t>ро</w:t>
      </w:r>
      <w:r>
        <w:t>-</w:t>
      </w:r>
      <w:r>
        <w:rPr>
          <w:rFonts w:hint="eastAsia"/>
        </w:rPr>
        <w:t>модулях</w:t>
      </w:r>
      <w:r>
        <w:t xml:space="preserve">), </w:t>
      </w:r>
      <w:r>
        <w:rPr>
          <w:rFonts w:hint="eastAsia"/>
        </w:rPr>
        <w:t>выходной</w:t>
      </w:r>
      <w:r>
        <w:t xml:space="preserve"> </w:t>
      </w:r>
      <w:r>
        <w:rPr>
          <w:rFonts w:hint="eastAsia"/>
        </w:rPr>
        <w:t>контроль</w:t>
      </w:r>
      <w:r>
        <w:t xml:space="preserve"> </w:t>
      </w:r>
      <w:r>
        <w:rPr>
          <w:rFonts w:hint="eastAsia"/>
        </w:rPr>
        <w:t>знаний</w:t>
      </w:r>
      <w:r>
        <w:t xml:space="preserve">) </w:t>
      </w:r>
      <w:r>
        <w:rPr>
          <w:rFonts w:hint="eastAsia"/>
        </w:rPr>
        <w:t>учебные</w:t>
      </w:r>
      <w:r>
        <w:t xml:space="preserve"> </w:t>
      </w:r>
      <w:r>
        <w:rPr>
          <w:rFonts w:hint="eastAsia"/>
        </w:rPr>
        <w:t>элементы</w:t>
      </w:r>
      <w:r>
        <w:t>,</w:t>
      </w:r>
    </w:p>
    <w:p w14:paraId="58D77A31" w14:textId="77777777" w:rsidR="00654D0F" w:rsidRDefault="00654D0F" w:rsidP="00654D0F"/>
    <w:p w14:paraId="5D778ECD" w14:textId="77777777" w:rsidR="00654D0F" w:rsidRDefault="00654D0F" w:rsidP="00654D0F">
      <w:r>
        <w:t>4</w:t>
      </w:r>
      <w:r>
        <w:tab/>
      </w:r>
      <w:r>
        <w:rPr>
          <w:rFonts w:hint="eastAsia"/>
        </w:rPr>
        <w:t>Разработаны</w:t>
      </w:r>
      <w:r>
        <w:t xml:space="preserve"> </w:t>
      </w:r>
      <w:r>
        <w:rPr>
          <w:rFonts w:hint="eastAsia"/>
        </w:rPr>
        <w:t>модули</w:t>
      </w:r>
      <w:r>
        <w:t xml:space="preserve"> </w:t>
      </w:r>
      <w:r>
        <w:rPr>
          <w:rFonts w:hint="eastAsia"/>
        </w:rPr>
        <w:t>по</w:t>
      </w:r>
      <w:r>
        <w:t xml:space="preserve"> </w:t>
      </w:r>
      <w:r>
        <w:rPr>
          <w:rFonts w:hint="eastAsia"/>
        </w:rPr>
        <w:t>механике</w:t>
      </w:r>
      <w:r>
        <w:t xml:space="preserve"> </w:t>
      </w:r>
      <w:r>
        <w:rPr>
          <w:rFonts w:hint="eastAsia"/>
        </w:rPr>
        <w:t>для</w:t>
      </w:r>
      <w:r>
        <w:t xml:space="preserve"> 7 </w:t>
      </w:r>
      <w:r>
        <w:rPr>
          <w:rFonts w:hint="eastAsia"/>
        </w:rPr>
        <w:t>и</w:t>
      </w:r>
      <w:r>
        <w:t xml:space="preserve"> 9 </w:t>
      </w:r>
      <w:r>
        <w:rPr>
          <w:rFonts w:hint="eastAsia"/>
        </w:rPr>
        <w:t>классов</w:t>
      </w:r>
    </w:p>
    <w:p w14:paraId="4EAE48FB" w14:textId="77777777" w:rsidR="00654D0F" w:rsidRDefault="00654D0F" w:rsidP="00654D0F">
      <w:r>
        <w:t>5</w:t>
      </w:r>
      <w:r>
        <w:tab/>
      </w:r>
      <w:r>
        <w:rPr>
          <w:rFonts w:hint="eastAsia"/>
        </w:rPr>
        <w:t>Разработана</w:t>
      </w:r>
      <w:r>
        <w:t xml:space="preserve"> </w:t>
      </w:r>
      <w:r>
        <w:rPr>
          <w:rFonts w:hint="eastAsia"/>
        </w:rPr>
        <w:t>методика</w:t>
      </w:r>
      <w:r>
        <w:t xml:space="preserve"> </w:t>
      </w:r>
      <w:r>
        <w:rPr>
          <w:rFonts w:hint="eastAsia"/>
        </w:rPr>
        <w:t>организации</w:t>
      </w:r>
      <w:r>
        <w:t xml:space="preserve"> </w:t>
      </w:r>
      <w:r>
        <w:rPr>
          <w:rFonts w:hint="eastAsia"/>
        </w:rPr>
        <w:t>взаимодействия</w:t>
      </w:r>
      <w:r>
        <w:t xml:space="preserve"> </w:t>
      </w:r>
      <w:r>
        <w:rPr>
          <w:rFonts w:hint="eastAsia"/>
        </w:rPr>
        <w:t>учителя</w:t>
      </w:r>
      <w:r>
        <w:t xml:space="preserve"> </w:t>
      </w:r>
      <w:r>
        <w:rPr>
          <w:rFonts w:hint="eastAsia"/>
        </w:rPr>
        <w:t>и</w:t>
      </w:r>
      <w:r>
        <w:t xml:space="preserve"> </w:t>
      </w:r>
      <w:r>
        <w:rPr>
          <w:rFonts w:hint="eastAsia"/>
        </w:rPr>
        <w:t>учащихся</w:t>
      </w:r>
      <w:r>
        <w:t xml:space="preserve"> </w:t>
      </w:r>
      <w:r>
        <w:rPr>
          <w:rFonts w:hint="eastAsia"/>
        </w:rPr>
        <w:t>при</w:t>
      </w:r>
      <w:r>
        <w:t xml:space="preserve"> </w:t>
      </w:r>
      <w:r>
        <w:rPr>
          <w:rFonts w:hint="eastAsia"/>
        </w:rPr>
        <w:t>изучении</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p>
    <w:p w14:paraId="0F329E5A" w14:textId="77777777" w:rsidR="00654D0F" w:rsidRDefault="00654D0F" w:rsidP="00654D0F">
      <w:r>
        <w:t xml:space="preserve"> </w:t>
      </w:r>
    </w:p>
    <w:p w14:paraId="23F19C04" w14:textId="77777777" w:rsidR="00654D0F" w:rsidRDefault="00654D0F" w:rsidP="00654D0F">
      <w:r>
        <w:t>19</w:t>
      </w:r>
    </w:p>
    <w:p w14:paraId="06FB1D93" w14:textId="77777777" w:rsidR="00654D0F" w:rsidRDefault="00654D0F" w:rsidP="00654D0F">
      <w:r>
        <w:rPr>
          <w:rFonts w:hint="eastAsia"/>
        </w:rPr>
        <w:t>обучения</w:t>
      </w:r>
    </w:p>
    <w:p w14:paraId="6AAA34E4" w14:textId="77777777" w:rsidR="00654D0F" w:rsidRDefault="00654D0F" w:rsidP="00654D0F">
      <w:r>
        <w:t xml:space="preserve">6 </w:t>
      </w:r>
      <w:r>
        <w:rPr>
          <w:rFonts w:hint="eastAsia"/>
        </w:rPr>
        <w:t>Проведен</w:t>
      </w:r>
      <w:r>
        <w:t xml:space="preserve"> </w:t>
      </w:r>
      <w:r>
        <w:rPr>
          <w:rFonts w:hint="eastAsia"/>
        </w:rPr>
        <w:t>педагогический</w:t>
      </w:r>
      <w:r>
        <w:t xml:space="preserve"> </w:t>
      </w:r>
      <w:r>
        <w:rPr>
          <w:rFonts w:hint="eastAsia"/>
        </w:rPr>
        <w:t>эксперимент</w:t>
      </w:r>
      <w:r>
        <w:t xml:space="preserve">, </w:t>
      </w:r>
      <w:r>
        <w:rPr>
          <w:rFonts w:hint="eastAsia"/>
        </w:rPr>
        <w:t>анализ</w:t>
      </w:r>
      <w:r>
        <w:t xml:space="preserve"> </w:t>
      </w:r>
      <w:r>
        <w:rPr>
          <w:rFonts w:hint="eastAsia"/>
        </w:rPr>
        <w:t>результатов</w:t>
      </w:r>
      <w:r>
        <w:t xml:space="preserve"> </w:t>
      </w:r>
      <w:r>
        <w:rPr>
          <w:rFonts w:hint="eastAsia"/>
        </w:rPr>
        <w:t>которого</w:t>
      </w:r>
      <w:r>
        <w:t xml:space="preserve"> </w:t>
      </w:r>
      <w:r>
        <w:rPr>
          <w:rFonts w:hint="eastAsia"/>
        </w:rPr>
        <w:t>позволил</w:t>
      </w:r>
      <w:r>
        <w:t xml:space="preserve"> </w:t>
      </w:r>
      <w:r>
        <w:rPr>
          <w:rFonts w:hint="eastAsia"/>
        </w:rPr>
        <w:t>сделать</w:t>
      </w:r>
      <w:r>
        <w:t xml:space="preserve"> </w:t>
      </w:r>
      <w:r>
        <w:rPr>
          <w:rFonts w:hint="eastAsia"/>
        </w:rPr>
        <w:t>вывод</w:t>
      </w:r>
      <w:r>
        <w:t xml:space="preserve"> </w:t>
      </w:r>
      <w:r>
        <w:rPr>
          <w:rFonts w:hint="eastAsia"/>
        </w:rPr>
        <w:t>об</w:t>
      </w:r>
      <w:r>
        <w:t xml:space="preserve"> </w:t>
      </w:r>
      <w:r>
        <w:rPr>
          <w:rFonts w:hint="eastAsia"/>
        </w:rPr>
        <w:t>эффективности</w:t>
      </w:r>
      <w:r>
        <w:t xml:space="preserve"> </w:t>
      </w:r>
      <w:r>
        <w:rPr>
          <w:rFonts w:hint="eastAsia"/>
        </w:rPr>
        <w:t>предлагаемой</w:t>
      </w:r>
      <w:r>
        <w:t xml:space="preserve"> </w:t>
      </w:r>
      <w:r>
        <w:rPr>
          <w:rFonts w:hint="eastAsia"/>
        </w:rPr>
        <w:t>методики</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модульного</w:t>
      </w:r>
      <w:r>
        <w:t xml:space="preserve"> </w:t>
      </w:r>
      <w:r>
        <w:rPr>
          <w:rFonts w:hint="eastAsia"/>
        </w:rPr>
        <w:t>ее</w:t>
      </w:r>
      <w:r>
        <w:t xml:space="preserve"> </w:t>
      </w:r>
      <w:r>
        <w:rPr>
          <w:rFonts w:hint="eastAsia"/>
        </w:rPr>
        <w:t>построения</w:t>
      </w:r>
      <w:r>
        <w:t xml:space="preserve">. </w:t>
      </w:r>
      <w:r>
        <w:rPr>
          <w:rFonts w:hint="eastAsia"/>
        </w:rPr>
        <w:t>Была</w:t>
      </w:r>
      <w:r>
        <w:t xml:space="preserve"> </w:t>
      </w:r>
      <w:r>
        <w:rPr>
          <w:rFonts w:hint="eastAsia"/>
        </w:rPr>
        <w:t>от</w:t>
      </w:r>
      <w:r>
        <w:rPr>
          <w:rFonts w:hint="eastAsia"/>
        </w:rPr>
        <w:t>¬</w:t>
      </w:r>
      <w:r>
        <w:rPr>
          <w:rFonts w:hint="eastAsia"/>
        </w:rPr>
        <w:t>мечена</w:t>
      </w:r>
      <w:r>
        <w:t xml:space="preserve"> </w:t>
      </w:r>
      <w:r>
        <w:rPr>
          <w:rFonts w:hint="eastAsia"/>
        </w:rPr>
        <w:t>положительная</w:t>
      </w:r>
      <w:r>
        <w:t xml:space="preserve"> </w:t>
      </w:r>
      <w:r>
        <w:rPr>
          <w:rFonts w:hint="eastAsia"/>
        </w:rPr>
        <w:t>динамика</w:t>
      </w:r>
      <w:r>
        <w:t xml:space="preserve"> </w:t>
      </w:r>
      <w:r>
        <w:rPr>
          <w:rFonts w:hint="eastAsia"/>
        </w:rPr>
        <w:t>полноты</w:t>
      </w:r>
      <w:r>
        <w:t xml:space="preserve"> </w:t>
      </w:r>
      <w:r>
        <w:rPr>
          <w:rFonts w:hint="eastAsia"/>
        </w:rPr>
        <w:t>усвоения</w:t>
      </w:r>
      <w:r>
        <w:t xml:space="preserve"> </w:t>
      </w:r>
      <w:r>
        <w:rPr>
          <w:rFonts w:hint="eastAsia"/>
        </w:rPr>
        <w:t>знаний</w:t>
      </w:r>
      <w:r>
        <w:t xml:space="preserve"> </w:t>
      </w:r>
      <w:r>
        <w:rPr>
          <w:rFonts w:hint="eastAsia"/>
        </w:rPr>
        <w:t>по</w:t>
      </w:r>
      <w:r>
        <w:t xml:space="preserve"> </w:t>
      </w:r>
      <w:r>
        <w:rPr>
          <w:rFonts w:hint="eastAsia"/>
        </w:rPr>
        <w:t>механике</w:t>
      </w:r>
      <w:r>
        <w:t xml:space="preserve">, </w:t>
      </w:r>
      <w:r>
        <w:rPr>
          <w:rFonts w:hint="eastAsia"/>
        </w:rPr>
        <w:t>рост</w:t>
      </w:r>
      <w:r>
        <w:t xml:space="preserve"> </w:t>
      </w:r>
      <w:r>
        <w:rPr>
          <w:rFonts w:hint="eastAsia"/>
        </w:rPr>
        <w:t>познавательной</w:t>
      </w:r>
      <w:r>
        <w:t xml:space="preserve"> </w:t>
      </w:r>
      <w:r>
        <w:rPr>
          <w:rFonts w:hint="eastAsia"/>
        </w:rPr>
        <w:t>акт</w:t>
      </w:r>
      <w:r>
        <w:rPr>
          <w:rFonts w:hint="eastAsia"/>
        </w:rPr>
        <w:lastRenderedPageBreak/>
        <w:t>ивности</w:t>
      </w:r>
      <w:r>
        <w:t xml:space="preserve"> </w:t>
      </w:r>
      <w:r>
        <w:rPr>
          <w:rFonts w:hint="eastAsia"/>
        </w:rPr>
        <w:t>учащихся</w:t>
      </w:r>
      <w:r>
        <w:t xml:space="preserve"> </w:t>
      </w:r>
      <w:r>
        <w:rPr>
          <w:rFonts w:hint="eastAsia"/>
        </w:rPr>
        <w:t>Таким</w:t>
      </w:r>
      <w:r>
        <w:t xml:space="preserve"> </w:t>
      </w:r>
      <w:r>
        <w:rPr>
          <w:rFonts w:hint="eastAsia"/>
        </w:rPr>
        <w:t>образом</w:t>
      </w:r>
      <w:r>
        <w:t xml:space="preserve">, </w:t>
      </w:r>
      <w:r>
        <w:rPr>
          <w:rFonts w:hint="eastAsia"/>
        </w:rPr>
        <w:t>была</w:t>
      </w:r>
      <w:r>
        <w:t xml:space="preserve"> </w:t>
      </w:r>
      <w:r>
        <w:rPr>
          <w:rFonts w:hint="eastAsia"/>
        </w:rPr>
        <w:t>подтверждена</w:t>
      </w:r>
      <w:r>
        <w:t xml:space="preserve"> </w:t>
      </w:r>
      <w:r>
        <w:rPr>
          <w:rFonts w:hint="eastAsia"/>
        </w:rPr>
        <w:t>гипотеза</w:t>
      </w:r>
      <w:r>
        <w:t xml:space="preserve"> </w:t>
      </w:r>
      <w:r>
        <w:rPr>
          <w:rFonts w:hint="eastAsia"/>
        </w:rPr>
        <w:t>исследования</w:t>
      </w:r>
      <w:r>
        <w:t xml:space="preserve"> </w:t>
      </w:r>
      <w:r>
        <w:rPr>
          <w:rFonts w:hint="eastAsia"/>
        </w:rPr>
        <w:t>и</w:t>
      </w:r>
      <w:r>
        <w:t xml:space="preserve"> </w:t>
      </w:r>
      <w:r>
        <w:rPr>
          <w:rFonts w:hint="eastAsia"/>
        </w:rPr>
        <w:t>доказана</w:t>
      </w:r>
      <w:r>
        <w:t xml:space="preserve"> </w:t>
      </w:r>
      <w:r>
        <w:rPr>
          <w:rFonts w:hint="eastAsia"/>
        </w:rPr>
        <w:t>целесообразность</w:t>
      </w:r>
      <w:r>
        <w:t xml:space="preserve"> </w:t>
      </w:r>
      <w:r>
        <w:rPr>
          <w:rFonts w:hint="eastAsia"/>
        </w:rPr>
        <w:t>применения</w:t>
      </w:r>
      <w:r>
        <w:t xml:space="preserve"> </w:t>
      </w:r>
      <w:r>
        <w:rPr>
          <w:rFonts w:hint="eastAsia"/>
        </w:rPr>
        <w:t>разработан</w:t>
      </w:r>
      <w:r>
        <w:rPr>
          <w:rFonts w:hint="eastAsia"/>
        </w:rPr>
        <w:t>¬</w:t>
      </w:r>
      <w:r>
        <w:rPr>
          <w:rFonts w:hint="eastAsia"/>
        </w:rPr>
        <w:t>ной</w:t>
      </w:r>
      <w:r>
        <w:t xml:space="preserve"> </w:t>
      </w:r>
      <w:r>
        <w:rPr>
          <w:rFonts w:hint="eastAsia"/>
        </w:rPr>
        <w:t>методики</w:t>
      </w:r>
      <w:r>
        <w:t xml:space="preserve"> </w:t>
      </w:r>
      <w:r>
        <w:rPr>
          <w:rFonts w:hint="eastAsia"/>
        </w:rPr>
        <w:t>изучения</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p>
    <w:p w14:paraId="1EBBFA47" w14:textId="77777777" w:rsidR="00654D0F" w:rsidRDefault="00654D0F" w:rsidP="00654D0F">
      <w:r>
        <w:rPr>
          <w:rFonts w:hint="eastAsia"/>
        </w:rPr>
        <w:t>Основные</w:t>
      </w:r>
      <w:r>
        <w:t xml:space="preserve"> </w:t>
      </w:r>
      <w:r>
        <w:rPr>
          <w:rFonts w:hint="eastAsia"/>
        </w:rPr>
        <w:t>идеи</w:t>
      </w:r>
      <w:r>
        <w:t xml:space="preserve"> </w:t>
      </w:r>
      <w:r>
        <w:rPr>
          <w:rFonts w:hint="eastAsia"/>
        </w:rPr>
        <w:t>и</w:t>
      </w:r>
      <w:r>
        <w:t xml:space="preserve"> </w:t>
      </w:r>
      <w:r>
        <w:rPr>
          <w:rFonts w:hint="eastAsia"/>
        </w:rPr>
        <w:t>результаты</w:t>
      </w:r>
      <w:r>
        <w:t xml:space="preserve"> </w:t>
      </w:r>
      <w:r>
        <w:rPr>
          <w:rFonts w:hint="eastAsia"/>
        </w:rPr>
        <w:t>проведенного</w:t>
      </w:r>
      <w:r>
        <w:t xml:space="preserve"> </w:t>
      </w:r>
      <w:r>
        <w:rPr>
          <w:rFonts w:hint="eastAsia"/>
        </w:rPr>
        <w:t>исследования</w:t>
      </w:r>
      <w:r>
        <w:t xml:space="preserve"> </w:t>
      </w:r>
      <w:r>
        <w:rPr>
          <w:rFonts w:hint="eastAsia"/>
        </w:rPr>
        <w:t>отражены</w:t>
      </w:r>
      <w:r>
        <w:t xml:space="preserve"> </w:t>
      </w:r>
      <w:r>
        <w:rPr>
          <w:rFonts w:hint="eastAsia"/>
        </w:rPr>
        <w:t>в</w:t>
      </w:r>
      <w:r>
        <w:t xml:space="preserve"> </w:t>
      </w:r>
      <w:r>
        <w:rPr>
          <w:rFonts w:hint="eastAsia"/>
        </w:rPr>
        <w:t>следующих</w:t>
      </w:r>
      <w:r>
        <w:t xml:space="preserve"> </w:t>
      </w:r>
      <w:r>
        <w:rPr>
          <w:rFonts w:hint="eastAsia"/>
        </w:rPr>
        <w:t>публикациях</w:t>
      </w:r>
      <w:r>
        <w:t xml:space="preserve"> 1. </w:t>
      </w:r>
      <w:r>
        <w:rPr>
          <w:rFonts w:hint="eastAsia"/>
        </w:rPr>
        <w:t>Шермадина</w:t>
      </w:r>
      <w:r>
        <w:t xml:space="preserve">, </w:t>
      </w:r>
      <w:r>
        <w:rPr>
          <w:rFonts w:hint="eastAsia"/>
        </w:rPr>
        <w:t>Н</w:t>
      </w:r>
      <w:r>
        <w:t>.</w:t>
      </w:r>
      <w:r>
        <w:rPr>
          <w:rFonts w:hint="eastAsia"/>
        </w:rPr>
        <w:t>А</w:t>
      </w:r>
      <w:r>
        <w:t xml:space="preserve">. </w:t>
      </w:r>
      <w:r>
        <w:rPr>
          <w:rFonts w:hint="eastAsia"/>
        </w:rPr>
        <w:t>Использование</w:t>
      </w:r>
      <w:r>
        <w:t xml:space="preserve"> </w:t>
      </w:r>
      <w:r>
        <w:rPr>
          <w:rFonts w:hint="eastAsia"/>
        </w:rPr>
        <w:t>модульной</w:t>
      </w:r>
      <w:r>
        <w:t xml:space="preserve"> </w:t>
      </w:r>
      <w:r>
        <w:rPr>
          <w:rFonts w:hint="eastAsia"/>
        </w:rPr>
        <w:t>технологии</w:t>
      </w:r>
      <w:r>
        <w:t xml:space="preserve"> </w:t>
      </w:r>
      <w:r>
        <w:rPr>
          <w:rFonts w:hint="eastAsia"/>
        </w:rPr>
        <w:t>при</w:t>
      </w:r>
      <w:r>
        <w:t xml:space="preserve"> </w:t>
      </w:r>
      <w:r>
        <w:rPr>
          <w:rFonts w:hint="eastAsia"/>
        </w:rPr>
        <w:t>изучении</w:t>
      </w:r>
      <w:r>
        <w:t xml:space="preserve"> </w:t>
      </w:r>
      <w:r>
        <w:rPr>
          <w:rFonts w:hint="eastAsia"/>
        </w:rPr>
        <w:t>физики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w:t>
      </w:r>
      <w:r>
        <w:t xml:space="preserve">. </w:t>
      </w:r>
      <w:r>
        <w:rPr>
          <w:rFonts w:hint="eastAsia"/>
        </w:rPr>
        <w:t>А</w:t>
      </w:r>
      <w:r>
        <w:t xml:space="preserve">. </w:t>
      </w:r>
      <w:r>
        <w:rPr>
          <w:rFonts w:hint="eastAsia"/>
        </w:rPr>
        <w:t>Шермадина</w:t>
      </w:r>
      <w:r>
        <w:t xml:space="preserve"> //</w:t>
      </w:r>
      <w:r>
        <w:rPr>
          <w:rFonts w:hint="eastAsia"/>
        </w:rPr>
        <w:t>Физика</w:t>
      </w:r>
      <w:r>
        <w:t xml:space="preserve"> </w:t>
      </w:r>
      <w:r>
        <w:rPr>
          <w:rFonts w:hint="eastAsia"/>
        </w:rPr>
        <w:t>в</w:t>
      </w:r>
      <w:r>
        <w:t xml:space="preserve"> </w:t>
      </w:r>
      <w:r>
        <w:rPr>
          <w:rFonts w:hint="eastAsia"/>
        </w:rPr>
        <w:t>школе</w:t>
      </w:r>
      <w:r>
        <w:t xml:space="preserve">. - 2008 - </w:t>
      </w:r>
      <w:r>
        <w:rPr>
          <w:rFonts w:hint="eastAsia"/>
        </w:rPr>
        <w:t>№</w:t>
      </w:r>
      <w:r>
        <w:t xml:space="preserve"> </w:t>
      </w:r>
      <w:r>
        <w:rPr>
          <w:rFonts w:hint="eastAsia"/>
        </w:rPr>
        <w:t>І</w:t>
      </w:r>
      <w:r>
        <w:t xml:space="preserve">. - </w:t>
      </w:r>
      <w:r>
        <w:rPr>
          <w:rFonts w:hint="eastAsia"/>
        </w:rPr>
        <w:t>С</w:t>
      </w:r>
      <w:r>
        <w:t xml:space="preserve"> 17-20. (0,21 </w:t>
      </w:r>
      <w:r>
        <w:rPr>
          <w:rFonts w:hint="eastAsia"/>
        </w:rPr>
        <w:t>пл</w:t>
      </w:r>
      <w:r>
        <w:t>.)</w:t>
      </w:r>
    </w:p>
    <w:p w14:paraId="2C7D3B67" w14:textId="77777777" w:rsidR="00654D0F" w:rsidRDefault="00654D0F" w:rsidP="00654D0F">
      <w:r>
        <w:t>2</w:t>
      </w:r>
      <w:r>
        <w:tab/>
      </w:r>
      <w:r>
        <w:rPr>
          <w:rFonts w:hint="eastAsia"/>
        </w:rPr>
        <w:t>Шермадина</w:t>
      </w:r>
      <w:r>
        <w:t xml:space="preserve">, </w:t>
      </w:r>
      <w:r>
        <w:rPr>
          <w:rFonts w:hint="eastAsia"/>
        </w:rPr>
        <w:t>Н</w:t>
      </w:r>
      <w:r>
        <w:t xml:space="preserve"> </w:t>
      </w:r>
      <w:r>
        <w:rPr>
          <w:rFonts w:hint="eastAsia"/>
        </w:rPr>
        <w:t>А</w:t>
      </w:r>
      <w:r>
        <w:t xml:space="preserve"> </w:t>
      </w:r>
      <w:r>
        <w:rPr>
          <w:rFonts w:hint="eastAsia"/>
        </w:rPr>
        <w:t>Методы</w:t>
      </w:r>
      <w:r>
        <w:t xml:space="preserve"> </w:t>
      </w:r>
      <w:r>
        <w:rPr>
          <w:rFonts w:hint="eastAsia"/>
        </w:rPr>
        <w:t>модульного</w:t>
      </w:r>
      <w:r>
        <w:t xml:space="preserve"> </w:t>
      </w:r>
      <w:r>
        <w:rPr>
          <w:rFonts w:hint="eastAsia"/>
        </w:rPr>
        <w:t>обучения</w:t>
      </w:r>
      <w:r>
        <w:t xml:space="preserve"> </w:t>
      </w:r>
      <w:r>
        <w:rPr>
          <w:rFonts w:hint="eastAsia"/>
        </w:rPr>
        <w:t>физике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w:t>
      </w:r>
      <w:r>
        <w:t xml:space="preserve"> </w:t>
      </w:r>
      <w:r>
        <w:rPr>
          <w:rFonts w:hint="eastAsia"/>
        </w:rPr>
        <w:t>А</w:t>
      </w:r>
      <w:r>
        <w:t xml:space="preserve"> </w:t>
      </w:r>
      <w:r>
        <w:rPr>
          <w:rFonts w:hint="eastAsia"/>
        </w:rPr>
        <w:t>Шермадина</w:t>
      </w:r>
      <w:r>
        <w:t xml:space="preserve"> //</w:t>
      </w:r>
      <w:r>
        <w:rPr>
          <w:rFonts w:hint="eastAsia"/>
        </w:rPr>
        <w:t>Материалы</w:t>
      </w:r>
      <w:r>
        <w:t xml:space="preserve"> V </w:t>
      </w:r>
      <w:r>
        <w:rPr>
          <w:rFonts w:hint="eastAsia"/>
        </w:rPr>
        <w:t>международной</w:t>
      </w:r>
      <w:r>
        <w:t xml:space="preserve"> </w:t>
      </w:r>
      <w:r>
        <w:rPr>
          <w:rFonts w:hint="eastAsia"/>
        </w:rPr>
        <w:t>конференции</w:t>
      </w:r>
      <w:r>
        <w:t xml:space="preserve"> </w:t>
      </w:r>
      <w:r>
        <w:rPr>
          <w:rFonts w:hint="eastAsia"/>
        </w:rPr>
        <w:t>«</w:t>
      </w:r>
      <w:r>
        <w:rPr>
          <w:rFonts w:hint="eastAsia"/>
        </w:rPr>
        <w:t>Физиче</w:t>
      </w:r>
      <w:r>
        <w:rPr>
          <w:rFonts w:hint="eastAsia"/>
        </w:rPr>
        <w:t>¬</w:t>
      </w:r>
      <w:r>
        <w:rPr>
          <w:rFonts w:hint="eastAsia"/>
        </w:rPr>
        <w:t>ское</w:t>
      </w:r>
      <w:r>
        <w:t xml:space="preserve"> </w:t>
      </w:r>
      <w:r>
        <w:rPr>
          <w:rFonts w:hint="eastAsia"/>
        </w:rPr>
        <w:t>образование</w:t>
      </w:r>
      <w:r>
        <w:t xml:space="preserve">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rPr>
          <w:rFonts w:hint="eastAsia"/>
        </w:rPr>
        <w:t>»</w:t>
      </w:r>
      <w:r>
        <w:t xml:space="preserve"> - </w:t>
      </w:r>
      <w:r>
        <w:rPr>
          <w:rFonts w:hint="eastAsia"/>
        </w:rPr>
        <w:t>Москва</w:t>
      </w:r>
      <w:r>
        <w:t xml:space="preserve">, 2006. - </w:t>
      </w:r>
      <w:r>
        <w:rPr>
          <w:rFonts w:hint="eastAsia"/>
        </w:rPr>
        <w:t>С</w:t>
      </w:r>
      <w:r>
        <w:t xml:space="preserve"> 140-143 (0,21 </w:t>
      </w:r>
      <w:r>
        <w:rPr>
          <w:rFonts w:hint="eastAsia"/>
        </w:rPr>
        <w:t>пл</w:t>
      </w:r>
      <w:r>
        <w:t>)</w:t>
      </w:r>
    </w:p>
    <w:p w14:paraId="5B5CAE71" w14:textId="77777777" w:rsidR="00654D0F" w:rsidRDefault="00654D0F" w:rsidP="00654D0F">
      <w:r>
        <w:t>3</w:t>
      </w:r>
      <w:r>
        <w:tab/>
      </w:r>
      <w:r>
        <w:rPr>
          <w:rFonts w:hint="eastAsia"/>
        </w:rPr>
        <w:t>Шермадина</w:t>
      </w:r>
      <w:r>
        <w:t xml:space="preserve">, </w:t>
      </w:r>
      <w:r>
        <w:rPr>
          <w:rFonts w:hint="eastAsia"/>
        </w:rPr>
        <w:t>НА</w:t>
      </w:r>
      <w:r>
        <w:t xml:space="preserve"> </w:t>
      </w:r>
      <w:r>
        <w:rPr>
          <w:rFonts w:hint="eastAsia"/>
        </w:rPr>
        <w:t>Модульное</w:t>
      </w:r>
      <w:r>
        <w:t xml:space="preserve"> </w:t>
      </w:r>
      <w:r>
        <w:rPr>
          <w:rFonts w:hint="eastAsia"/>
        </w:rPr>
        <w:t>обучение</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путей</w:t>
      </w:r>
      <w:r>
        <w:t xml:space="preserve"> </w:t>
      </w:r>
      <w:r>
        <w:rPr>
          <w:rFonts w:hint="eastAsia"/>
        </w:rPr>
        <w:t>решения</w:t>
      </w:r>
      <w:r>
        <w:t xml:space="preserve"> </w:t>
      </w:r>
      <w:r>
        <w:rPr>
          <w:rFonts w:hint="eastAsia"/>
        </w:rPr>
        <w:t>про</w:t>
      </w:r>
      <w:r>
        <w:rPr>
          <w:rFonts w:hint="eastAsia"/>
        </w:rPr>
        <w:t>¬</w:t>
      </w:r>
      <w:r>
        <w:rPr>
          <w:rFonts w:hint="eastAsia"/>
        </w:rPr>
        <w:t>блемы</w:t>
      </w:r>
      <w:r>
        <w:t xml:space="preserve"> </w:t>
      </w:r>
      <w:r>
        <w:rPr>
          <w:rFonts w:hint="eastAsia"/>
        </w:rPr>
        <w:t>активизации</w:t>
      </w:r>
      <w:r>
        <w:t xml:space="preserve"> </w:t>
      </w:r>
      <w:r>
        <w:rPr>
          <w:rFonts w:hint="eastAsia"/>
        </w:rPr>
        <w:t>самостоятельной</w:t>
      </w:r>
      <w:r>
        <w:t xml:space="preserve"> </w:t>
      </w:r>
      <w:r>
        <w:rPr>
          <w:rFonts w:hint="eastAsia"/>
        </w:rPr>
        <w:t>познавательной</w:t>
      </w:r>
      <w:r>
        <w:t xml:space="preserve"> </w:t>
      </w:r>
      <w:r>
        <w:rPr>
          <w:rFonts w:hint="eastAsia"/>
        </w:rPr>
        <w:t>деятельности</w:t>
      </w:r>
      <w:r>
        <w:t xml:space="preserve"> </w:t>
      </w:r>
      <w:r>
        <w:rPr>
          <w:rFonts w:hint="eastAsia"/>
        </w:rPr>
        <w:t>уча</w:t>
      </w:r>
      <w:r>
        <w:rPr>
          <w:rFonts w:hint="eastAsia"/>
        </w:rPr>
        <w:t>¬</w:t>
      </w:r>
      <w:r>
        <w:rPr>
          <w:rFonts w:hint="eastAsia"/>
        </w:rPr>
        <w:t>щихся</w:t>
      </w:r>
      <w:r>
        <w:t xml:space="preserve"> </w:t>
      </w:r>
      <w:r>
        <w:rPr>
          <w:rFonts w:hint="eastAsia"/>
        </w:rPr>
        <w:t>по</w:t>
      </w:r>
      <w:r>
        <w:t xml:space="preserve"> </w:t>
      </w:r>
      <w:r>
        <w:rPr>
          <w:rFonts w:hint="eastAsia"/>
        </w:rPr>
        <w:t>физике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w:t>
      </w:r>
      <w:r>
        <w:t xml:space="preserve"> </w:t>
      </w:r>
      <w:r>
        <w:rPr>
          <w:rFonts w:hint="eastAsia"/>
        </w:rPr>
        <w:t>А</w:t>
      </w:r>
      <w:r>
        <w:t xml:space="preserve"> </w:t>
      </w:r>
      <w:r>
        <w:rPr>
          <w:rFonts w:hint="eastAsia"/>
        </w:rPr>
        <w:t>Шермадина</w:t>
      </w:r>
      <w:r>
        <w:t xml:space="preserve"> //</w:t>
      </w:r>
      <w:r>
        <w:rPr>
          <w:rFonts w:hint="eastAsia"/>
        </w:rPr>
        <w:t>Новые</w:t>
      </w:r>
      <w:r>
        <w:t xml:space="preserve"> </w:t>
      </w:r>
      <w:r>
        <w:rPr>
          <w:rFonts w:hint="eastAsia"/>
        </w:rPr>
        <w:t>технологии</w:t>
      </w:r>
      <w:r>
        <w:t xml:space="preserve"> </w:t>
      </w:r>
      <w:r>
        <w:rPr>
          <w:rFonts w:hint="eastAsia"/>
        </w:rPr>
        <w:t>в</w:t>
      </w:r>
      <w:r>
        <w:t xml:space="preserve"> </w:t>
      </w:r>
      <w:r>
        <w:rPr>
          <w:rFonts w:hint="eastAsia"/>
        </w:rPr>
        <w:t>преподавании</w:t>
      </w:r>
      <w:r>
        <w:t xml:space="preserve"> </w:t>
      </w:r>
      <w:r>
        <w:rPr>
          <w:rFonts w:hint="eastAsia"/>
        </w:rPr>
        <w:t>физики</w:t>
      </w:r>
      <w:r>
        <w:t xml:space="preserve"> </w:t>
      </w:r>
      <w:r>
        <w:rPr>
          <w:rFonts w:hint="eastAsia"/>
        </w:rPr>
        <w:t>Школа</w:t>
      </w:r>
      <w:r>
        <w:t xml:space="preserve"> </w:t>
      </w:r>
      <w:r>
        <w:rPr>
          <w:rFonts w:hint="eastAsia"/>
        </w:rPr>
        <w:t>ВУЗ</w:t>
      </w:r>
      <w:r>
        <w:t xml:space="preserve"> (</w:t>
      </w:r>
      <w:r>
        <w:rPr>
          <w:rFonts w:hint="eastAsia"/>
        </w:rPr>
        <w:t>НТПФ</w:t>
      </w:r>
      <w:r>
        <w:t xml:space="preserve">-IV) </w:t>
      </w:r>
      <w:r>
        <w:rPr>
          <w:rFonts w:hint="eastAsia"/>
        </w:rPr>
        <w:t>Сборник</w:t>
      </w:r>
      <w:r>
        <w:t xml:space="preserve"> </w:t>
      </w:r>
      <w:r>
        <w:rPr>
          <w:rFonts w:hint="eastAsia"/>
        </w:rPr>
        <w:t>научных</w:t>
      </w:r>
      <w:r>
        <w:t xml:space="preserve"> </w:t>
      </w:r>
      <w:r>
        <w:rPr>
          <w:rFonts w:hint="eastAsia"/>
        </w:rPr>
        <w:t>тр</w:t>
      </w:r>
      <w:r>
        <w:t>&gt;</w:t>
      </w:r>
      <w:r>
        <w:rPr>
          <w:rFonts w:hint="eastAsia"/>
        </w:rPr>
        <w:t>дов</w:t>
      </w:r>
      <w:r>
        <w:t xml:space="preserve"> </w:t>
      </w:r>
      <w:r>
        <w:rPr>
          <w:rFonts w:hint="eastAsia"/>
        </w:rPr>
        <w:t>Международной</w:t>
      </w:r>
      <w:r>
        <w:t xml:space="preserve"> </w:t>
      </w:r>
      <w:r>
        <w:rPr>
          <w:rFonts w:hint="eastAsia"/>
        </w:rPr>
        <w:t>конференции</w:t>
      </w:r>
      <w:r>
        <w:t xml:space="preserve"> -</w:t>
      </w:r>
      <w:r>
        <w:rPr>
          <w:rFonts w:hint="eastAsia"/>
        </w:rPr>
        <w:t>Москва</w:t>
      </w:r>
      <w:r>
        <w:t>, 2005 -</w:t>
      </w:r>
      <w:r>
        <w:rPr>
          <w:rFonts w:hint="eastAsia"/>
        </w:rPr>
        <w:t>С</w:t>
      </w:r>
      <w:r>
        <w:t xml:space="preserve"> 67-69 (0,14</w:t>
      </w:r>
      <w:r>
        <w:rPr>
          <w:rFonts w:hint="eastAsia"/>
        </w:rPr>
        <w:t>пл</w:t>
      </w:r>
      <w:r>
        <w:t>)</w:t>
      </w:r>
    </w:p>
    <w:p w14:paraId="0D9CFE98" w14:textId="77777777" w:rsidR="00654D0F" w:rsidRDefault="00654D0F" w:rsidP="00654D0F">
      <w:r>
        <w:t>4</w:t>
      </w:r>
      <w:r>
        <w:tab/>
      </w:r>
      <w:r>
        <w:rPr>
          <w:rFonts w:hint="eastAsia"/>
        </w:rPr>
        <w:t>Шермадина</w:t>
      </w:r>
      <w:r>
        <w:t xml:space="preserve">, </w:t>
      </w:r>
      <w:r>
        <w:rPr>
          <w:rFonts w:hint="eastAsia"/>
        </w:rPr>
        <w:t>Н</w:t>
      </w:r>
      <w:r>
        <w:t xml:space="preserve"> </w:t>
      </w:r>
      <w:r>
        <w:rPr>
          <w:rFonts w:hint="eastAsia"/>
        </w:rPr>
        <w:t>А</w:t>
      </w:r>
      <w:r>
        <w:t xml:space="preserve"> </w:t>
      </w:r>
      <w:r>
        <w:rPr>
          <w:rFonts w:hint="eastAsia"/>
        </w:rPr>
        <w:t>Модульный</w:t>
      </w:r>
      <w:r>
        <w:t xml:space="preserve"> </w:t>
      </w:r>
      <w:r>
        <w:rPr>
          <w:rFonts w:hint="eastAsia"/>
        </w:rPr>
        <w:t>урок</w:t>
      </w:r>
      <w:r>
        <w:t xml:space="preserve"> </w:t>
      </w:r>
      <w:r>
        <w:rPr>
          <w:rFonts w:hint="eastAsia"/>
        </w:rPr>
        <w:t>по</w:t>
      </w:r>
      <w:r>
        <w:t xml:space="preserve"> </w:t>
      </w:r>
      <w:r>
        <w:rPr>
          <w:rFonts w:hint="eastAsia"/>
        </w:rPr>
        <w:t>физике</w:t>
      </w:r>
      <w:r>
        <w:t xml:space="preserve"> </w:t>
      </w:r>
      <w:r>
        <w:rPr>
          <w:rFonts w:hint="eastAsia"/>
        </w:rPr>
        <w:t>в</w:t>
      </w:r>
      <w:r>
        <w:t xml:space="preserve"> 7 </w:t>
      </w:r>
      <w:r>
        <w:rPr>
          <w:rFonts w:hint="eastAsia"/>
        </w:rPr>
        <w:t>классе</w:t>
      </w:r>
      <w:r>
        <w:t xml:space="preserve"> /</w:t>
      </w:r>
      <w:r>
        <w:rPr>
          <w:rFonts w:hint="eastAsia"/>
        </w:rPr>
        <w:t>Н</w:t>
      </w:r>
      <w:r>
        <w:t xml:space="preserve"> </w:t>
      </w:r>
      <w:r>
        <w:rPr>
          <w:rFonts w:hint="eastAsia"/>
        </w:rPr>
        <w:t>А</w:t>
      </w:r>
      <w:r>
        <w:t xml:space="preserve"> </w:t>
      </w:r>
      <w:r>
        <w:rPr>
          <w:rFonts w:hint="eastAsia"/>
        </w:rPr>
        <w:t>Шермадина</w:t>
      </w:r>
      <w:r>
        <w:t xml:space="preserve"> //</w:t>
      </w:r>
      <w:r>
        <w:rPr>
          <w:rFonts w:hint="eastAsia"/>
        </w:rPr>
        <w:t>Проблемы</w:t>
      </w:r>
      <w:r>
        <w:t xml:space="preserve"> </w:t>
      </w:r>
      <w:r>
        <w:rPr>
          <w:rFonts w:hint="eastAsia"/>
        </w:rPr>
        <w:t>современного</w:t>
      </w:r>
      <w:r>
        <w:t xml:space="preserve"> </w:t>
      </w:r>
      <w:r>
        <w:rPr>
          <w:rFonts w:hint="eastAsia"/>
        </w:rPr>
        <w:t>физического</w:t>
      </w:r>
      <w:r>
        <w:t xml:space="preserve"> </w:t>
      </w:r>
      <w:r>
        <w:rPr>
          <w:rFonts w:hint="eastAsia"/>
        </w:rPr>
        <w:t>образования</w:t>
      </w:r>
      <w:r>
        <w:t xml:space="preserve"> </w:t>
      </w:r>
      <w:r>
        <w:rPr>
          <w:rFonts w:hint="eastAsia"/>
        </w:rPr>
        <w:t>школа</w:t>
      </w:r>
      <w:r>
        <w:t xml:space="preserve"> </w:t>
      </w:r>
      <w:r>
        <w:rPr>
          <w:rFonts w:hint="eastAsia"/>
        </w:rPr>
        <w:t>и</w:t>
      </w:r>
      <w:r>
        <w:t xml:space="preserve"> </w:t>
      </w:r>
      <w:r>
        <w:rPr>
          <w:rFonts w:hint="eastAsia"/>
        </w:rPr>
        <w:t>вуз</w:t>
      </w:r>
      <w:r>
        <w:t xml:space="preserve">- </w:t>
      </w:r>
      <w:r>
        <w:rPr>
          <w:rFonts w:hint="eastAsia"/>
        </w:rPr>
        <w:t>Научные</w:t>
      </w:r>
      <w:r>
        <w:t xml:space="preserve"> </w:t>
      </w:r>
      <w:r>
        <w:rPr>
          <w:rFonts w:hint="eastAsia"/>
        </w:rPr>
        <w:t>труды</w:t>
      </w:r>
      <w:r>
        <w:t xml:space="preserve"> </w:t>
      </w:r>
      <w:r>
        <w:rPr>
          <w:rFonts w:hint="eastAsia"/>
        </w:rPr>
        <w:t>региональной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 </w:t>
      </w:r>
      <w:r>
        <w:rPr>
          <w:rFonts w:hint="eastAsia"/>
        </w:rPr>
        <w:t>Армавир</w:t>
      </w:r>
      <w:r>
        <w:t xml:space="preserve"> </w:t>
      </w:r>
      <w:r>
        <w:rPr>
          <w:rFonts w:hint="eastAsia"/>
        </w:rPr>
        <w:t>РИЦ</w:t>
      </w:r>
      <w:r>
        <w:t xml:space="preserve"> </w:t>
      </w:r>
      <w:r>
        <w:rPr>
          <w:rFonts w:hint="eastAsia"/>
        </w:rPr>
        <w:t>АГПУ</w:t>
      </w:r>
      <w:r>
        <w:t>,2005 -</w:t>
      </w:r>
      <w:r>
        <w:rPr>
          <w:rFonts w:hint="eastAsia"/>
        </w:rPr>
        <w:t>С</w:t>
      </w:r>
      <w:r>
        <w:t xml:space="preserve"> 55-56 (0,14 </w:t>
      </w:r>
      <w:r>
        <w:rPr>
          <w:rFonts w:hint="eastAsia"/>
        </w:rPr>
        <w:t>п</w:t>
      </w:r>
      <w:r>
        <w:t xml:space="preserve"> </w:t>
      </w:r>
      <w:r>
        <w:rPr>
          <w:rFonts w:hint="eastAsia"/>
        </w:rPr>
        <w:t>л</w:t>
      </w:r>
      <w:r>
        <w:t>)</w:t>
      </w:r>
    </w:p>
    <w:p w14:paraId="5ADFC304" w14:textId="77777777" w:rsidR="00654D0F" w:rsidRDefault="00654D0F" w:rsidP="00654D0F">
      <w:r>
        <w:t>5</w:t>
      </w:r>
      <w:r>
        <w:tab/>
      </w:r>
      <w:r>
        <w:rPr>
          <w:rFonts w:hint="eastAsia"/>
        </w:rPr>
        <w:t>Шермадина</w:t>
      </w:r>
      <w:r>
        <w:t xml:space="preserve">, </w:t>
      </w:r>
      <w:r>
        <w:rPr>
          <w:rFonts w:hint="eastAsia"/>
        </w:rPr>
        <w:t>НА</w:t>
      </w:r>
      <w:r>
        <w:t xml:space="preserve"> </w:t>
      </w:r>
      <w:r>
        <w:rPr>
          <w:rFonts w:hint="eastAsia"/>
        </w:rPr>
        <w:t>Комплекс</w:t>
      </w:r>
      <w:r>
        <w:t xml:space="preserve"> </w:t>
      </w:r>
      <w:r>
        <w:rPr>
          <w:rFonts w:hint="eastAsia"/>
        </w:rPr>
        <w:t>требований</w:t>
      </w:r>
      <w:r>
        <w:t xml:space="preserve"> </w:t>
      </w:r>
      <w:r>
        <w:rPr>
          <w:rFonts w:hint="eastAsia"/>
        </w:rPr>
        <w:t>к</w:t>
      </w:r>
      <w:r>
        <w:t xml:space="preserve"> </w:t>
      </w:r>
      <w:r>
        <w:rPr>
          <w:rFonts w:hint="eastAsia"/>
        </w:rPr>
        <w:t>структуре</w:t>
      </w:r>
      <w:r>
        <w:t xml:space="preserve"> </w:t>
      </w:r>
      <w:r>
        <w:rPr>
          <w:rFonts w:hint="eastAsia"/>
        </w:rPr>
        <w:t>модулей</w:t>
      </w:r>
      <w:r>
        <w:t xml:space="preserve"> </w:t>
      </w:r>
      <w:r>
        <w:rPr>
          <w:rFonts w:hint="eastAsia"/>
        </w:rPr>
        <w:t>для</w:t>
      </w:r>
      <w:r>
        <w:t xml:space="preserve"> </w:t>
      </w:r>
      <w:r>
        <w:rPr>
          <w:rFonts w:hint="eastAsia"/>
        </w:rPr>
        <w:t>к</w:t>
      </w:r>
      <w:r>
        <w:t>&gt;</w:t>
      </w:r>
      <w:r>
        <w:rPr>
          <w:rFonts w:hint="eastAsia"/>
        </w:rPr>
        <w:t>рса</w:t>
      </w:r>
      <w:r>
        <w:t xml:space="preserve"> </w:t>
      </w:r>
      <w:r>
        <w:rPr>
          <w:rFonts w:hint="eastAsia"/>
        </w:rPr>
        <w:t>физики</w:t>
      </w:r>
      <w:r>
        <w:t xml:space="preserve"> 7 </w:t>
      </w:r>
      <w:r>
        <w:rPr>
          <w:rFonts w:hint="eastAsia"/>
        </w:rPr>
        <w:t>и</w:t>
      </w:r>
      <w:r>
        <w:t xml:space="preserve"> 9 </w:t>
      </w:r>
      <w:r>
        <w:rPr>
          <w:rFonts w:hint="eastAsia"/>
        </w:rPr>
        <w:t>классов</w:t>
      </w:r>
      <w:r>
        <w:t xml:space="preserve"> (</w:t>
      </w:r>
      <w:r>
        <w:rPr>
          <w:rFonts w:hint="eastAsia"/>
        </w:rPr>
        <w:t>на</w:t>
      </w:r>
      <w:r>
        <w:t xml:space="preserve"> </w:t>
      </w:r>
      <w:r>
        <w:rPr>
          <w:rFonts w:hint="eastAsia"/>
        </w:rPr>
        <w:t>примере</w:t>
      </w:r>
      <w:r>
        <w:t xml:space="preserve"> </w:t>
      </w:r>
      <w:r>
        <w:rPr>
          <w:rFonts w:hint="eastAsia"/>
        </w:rPr>
        <w:t>раздела</w:t>
      </w:r>
      <w:r>
        <w:t xml:space="preserve"> </w:t>
      </w:r>
      <w:r>
        <w:rPr>
          <w:rFonts w:hint="eastAsia"/>
        </w:rPr>
        <w:t>«</w:t>
      </w:r>
      <w:r>
        <w:rPr>
          <w:rFonts w:hint="eastAsia"/>
        </w:rPr>
        <w:t>Классическая</w:t>
      </w:r>
      <w:r>
        <w:t xml:space="preserve"> </w:t>
      </w:r>
      <w:r>
        <w:rPr>
          <w:rFonts w:hint="eastAsia"/>
        </w:rPr>
        <w:t>механика</w:t>
      </w:r>
      <w:r>
        <w:rPr>
          <w:rFonts w:hint="eastAsia"/>
        </w:rPr>
        <w:t>»</w:t>
      </w:r>
      <w:r>
        <w:t>) /</w:t>
      </w:r>
      <w:r>
        <w:rPr>
          <w:rFonts w:hint="eastAsia"/>
        </w:rPr>
        <w:t>НАШермадина</w:t>
      </w:r>
      <w:r>
        <w:t xml:space="preserve"> //</w:t>
      </w:r>
      <w:r>
        <w:rPr>
          <w:rFonts w:hint="eastAsia"/>
        </w:rPr>
        <w:t>Проблемы</w:t>
      </w:r>
      <w:r>
        <w:t xml:space="preserve"> </w:t>
      </w:r>
      <w:r>
        <w:rPr>
          <w:rFonts w:hint="eastAsia"/>
        </w:rPr>
        <w:t>современного</w:t>
      </w:r>
      <w:r>
        <w:t xml:space="preserve"> </w:t>
      </w:r>
      <w:r>
        <w:rPr>
          <w:rFonts w:hint="eastAsia"/>
        </w:rPr>
        <w:t>физического</w:t>
      </w:r>
      <w:r>
        <w:t xml:space="preserve"> </w:t>
      </w:r>
      <w:r>
        <w:rPr>
          <w:rFonts w:hint="eastAsia"/>
        </w:rPr>
        <w:t>образования</w:t>
      </w:r>
      <w:r>
        <w:t xml:space="preserve"> </w:t>
      </w:r>
      <w:r>
        <w:rPr>
          <w:rFonts w:hint="eastAsia"/>
        </w:rPr>
        <w:t>школа</w:t>
      </w:r>
      <w:r>
        <w:t xml:space="preserve"> </w:t>
      </w:r>
      <w:r>
        <w:rPr>
          <w:rFonts w:hint="eastAsia"/>
        </w:rPr>
        <w:t>и</w:t>
      </w:r>
      <w:r>
        <w:t xml:space="preserve"> </w:t>
      </w:r>
      <w:r>
        <w:rPr>
          <w:rFonts w:hint="eastAsia"/>
        </w:rPr>
        <w:t>вуз</w:t>
      </w:r>
      <w:r>
        <w:t xml:space="preserve"> </w:t>
      </w:r>
      <w:r>
        <w:rPr>
          <w:rFonts w:hint="eastAsia"/>
        </w:rPr>
        <w:t>Научные</w:t>
      </w:r>
      <w:r>
        <w:t xml:space="preserve"> </w:t>
      </w:r>
      <w:r>
        <w:rPr>
          <w:rFonts w:hint="eastAsia"/>
        </w:rPr>
        <w:t>труды</w:t>
      </w:r>
      <w:r>
        <w:t xml:space="preserve"> II </w:t>
      </w:r>
      <w:r>
        <w:rPr>
          <w:rFonts w:hint="eastAsia"/>
        </w:rPr>
        <w:t>региональной</w:t>
      </w:r>
      <w:r>
        <w:t xml:space="preserve"> </w:t>
      </w:r>
      <w:r>
        <w:rPr>
          <w:rFonts w:hint="eastAsia"/>
        </w:rPr>
        <w:t>научно</w:t>
      </w:r>
      <w:r>
        <w:t>-</w:t>
      </w:r>
      <w:r>
        <w:rPr>
          <w:rFonts w:hint="eastAsia"/>
        </w:rPr>
        <w:t>практической</w:t>
      </w:r>
      <w:r>
        <w:t xml:space="preserve"> </w:t>
      </w:r>
      <w:r>
        <w:rPr>
          <w:rFonts w:hint="eastAsia"/>
        </w:rPr>
        <w:t>конфе</w:t>
      </w:r>
      <w:r>
        <w:rPr>
          <w:rFonts w:hint="eastAsia"/>
        </w:rPr>
        <w:t>¬</w:t>
      </w:r>
      <w:r>
        <w:rPr>
          <w:rFonts w:hint="eastAsia"/>
        </w:rPr>
        <w:t>ренции</w:t>
      </w:r>
      <w:r>
        <w:t xml:space="preserve"> -</w:t>
      </w:r>
      <w:r>
        <w:rPr>
          <w:rFonts w:hint="eastAsia"/>
        </w:rPr>
        <w:t>Армавир</w:t>
      </w:r>
      <w:r>
        <w:t xml:space="preserve"> </w:t>
      </w:r>
      <w:r>
        <w:rPr>
          <w:rFonts w:hint="eastAsia"/>
        </w:rPr>
        <w:t>РИЦАГПУ</w:t>
      </w:r>
      <w:r>
        <w:t>,2007-</w:t>
      </w:r>
      <w:r>
        <w:rPr>
          <w:rFonts w:hint="eastAsia"/>
        </w:rPr>
        <w:t>С</w:t>
      </w:r>
      <w:r>
        <w:t xml:space="preserve"> 58-61 (</w:t>
      </w:r>
      <w:r>
        <w:rPr>
          <w:rFonts w:hint="eastAsia"/>
        </w:rPr>
        <w:t>О</w:t>
      </w:r>
      <w:r>
        <w:t>.</w:t>
      </w:r>
      <w:r>
        <w:rPr>
          <w:rFonts w:hint="eastAsia"/>
        </w:rPr>
        <w:t>Збпл</w:t>
      </w:r>
      <w:r>
        <w:t>)</w:t>
      </w:r>
    </w:p>
    <w:p w14:paraId="55495A53" w14:textId="77777777" w:rsidR="00654D0F" w:rsidRDefault="00654D0F" w:rsidP="00654D0F">
      <w:r>
        <w:t>6</w:t>
      </w:r>
      <w:r>
        <w:tab/>
      </w:r>
      <w:r>
        <w:rPr>
          <w:rFonts w:hint="eastAsia"/>
        </w:rPr>
        <w:t>Шермадина</w:t>
      </w:r>
      <w:r>
        <w:t xml:space="preserve">, </w:t>
      </w:r>
      <w:r>
        <w:rPr>
          <w:rFonts w:hint="eastAsia"/>
        </w:rPr>
        <w:t>НА</w:t>
      </w:r>
      <w:r>
        <w:t xml:space="preserve"> </w:t>
      </w:r>
      <w:r>
        <w:rPr>
          <w:rFonts w:hint="eastAsia"/>
        </w:rPr>
        <w:t>Цели</w:t>
      </w:r>
      <w:r>
        <w:t xml:space="preserve"> </w:t>
      </w:r>
      <w:r>
        <w:rPr>
          <w:rFonts w:hint="eastAsia"/>
        </w:rPr>
        <w:t>обучения</w:t>
      </w:r>
      <w:r>
        <w:t xml:space="preserve"> </w:t>
      </w:r>
      <w:r>
        <w:rPr>
          <w:rFonts w:hint="eastAsia"/>
        </w:rPr>
        <w:t>классической</w:t>
      </w:r>
      <w:r>
        <w:t xml:space="preserve"> </w:t>
      </w:r>
      <w:r>
        <w:rPr>
          <w:rFonts w:hint="eastAsia"/>
        </w:rPr>
        <w:t>механике</w:t>
      </w:r>
      <w:r>
        <w:t xml:space="preserve"> </w:t>
      </w:r>
      <w:r>
        <w:rPr>
          <w:rFonts w:hint="eastAsia"/>
        </w:rPr>
        <w:t>в</w:t>
      </w:r>
      <w:r>
        <w:t xml:space="preserve"> 7 </w:t>
      </w:r>
      <w:r>
        <w:rPr>
          <w:rFonts w:hint="eastAsia"/>
        </w:rPr>
        <w:t>классе</w:t>
      </w:r>
      <w:r>
        <w:t xml:space="preserve"> /</w:t>
      </w:r>
      <w:r>
        <w:rPr>
          <w:rFonts w:hint="eastAsia"/>
        </w:rPr>
        <w:t>Н</w:t>
      </w:r>
      <w:r>
        <w:t xml:space="preserve"> </w:t>
      </w:r>
      <w:r>
        <w:rPr>
          <w:rFonts w:hint="eastAsia"/>
        </w:rPr>
        <w:t>А</w:t>
      </w:r>
      <w:r>
        <w:t xml:space="preserve"> </w:t>
      </w:r>
      <w:r>
        <w:rPr>
          <w:rFonts w:hint="eastAsia"/>
        </w:rPr>
        <w:t>Шермадина</w:t>
      </w:r>
      <w:r>
        <w:t xml:space="preserve"> //</w:t>
      </w:r>
      <w:r>
        <w:rPr>
          <w:rFonts w:hint="eastAsia"/>
        </w:rPr>
        <w:t>Актуальные</w:t>
      </w:r>
      <w:r>
        <w:t xml:space="preserve"> </w:t>
      </w:r>
      <w:r>
        <w:rPr>
          <w:rFonts w:hint="eastAsia"/>
        </w:rPr>
        <w:t>проблемы</w:t>
      </w:r>
      <w:r>
        <w:t xml:space="preserve"> </w:t>
      </w:r>
      <w:r>
        <w:rPr>
          <w:rFonts w:hint="eastAsia"/>
        </w:rPr>
        <w:t>образования</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r>
        <w:t xml:space="preserve"> </w:t>
      </w:r>
      <w:r>
        <w:rPr>
          <w:rFonts w:hint="eastAsia"/>
        </w:rPr>
        <w:t>в</w:t>
      </w:r>
      <w:r>
        <w:t xml:space="preserve"> </w:t>
      </w:r>
      <w:r>
        <w:rPr>
          <w:rFonts w:hint="eastAsia"/>
        </w:rPr>
        <w:t>совместной</w:t>
      </w:r>
      <w:r>
        <w:t xml:space="preserve"> </w:t>
      </w:r>
      <w:r>
        <w:rPr>
          <w:rFonts w:hint="eastAsia"/>
        </w:rPr>
        <w:t>деятельности</w:t>
      </w:r>
      <w:r>
        <w:t xml:space="preserve"> </w:t>
      </w:r>
      <w:r>
        <w:rPr>
          <w:rFonts w:hint="eastAsia"/>
        </w:rPr>
        <w:t>АГПУ</w:t>
      </w:r>
      <w:r>
        <w:t xml:space="preserve"> </w:t>
      </w:r>
      <w:r>
        <w:rPr>
          <w:rFonts w:hint="eastAsia"/>
        </w:rPr>
        <w:t>и</w:t>
      </w:r>
      <w:r>
        <w:t xml:space="preserve"> </w:t>
      </w:r>
      <w:r>
        <w:rPr>
          <w:rFonts w:hint="eastAsia"/>
        </w:rPr>
        <w:t>образовательных</w:t>
      </w:r>
      <w:r>
        <w:t xml:space="preserve"> </w:t>
      </w:r>
      <w:r>
        <w:rPr>
          <w:rFonts w:hint="eastAsia"/>
        </w:rPr>
        <w:t>учреждений</w:t>
      </w:r>
      <w:r>
        <w:t xml:space="preserve"> </w:t>
      </w:r>
      <w:r>
        <w:rPr>
          <w:rFonts w:hint="eastAsia"/>
        </w:rPr>
        <w:t>Материа</w:t>
      </w:r>
      <w:r>
        <w:rPr>
          <w:rFonts w:hint="eastAsia"/>
        </w:rPr>
        <w:t>¬</w:t>
      </w:r>
      <w:r>
        <w:rPr>
          <w:rFonts w:hint="eastAsia"/>
        </w:rPr>
        <w:t>лы</w:t>
      </w:r>
      <w:r>
        <w:t xml:space="preserve"> </w:t>
      </w:r>
      <w:r>
        <w:rPr>
          <w:rFonts w:hint="eastAsia"/>
        </w:rPr>
        <w:t>краевой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Выпуск</w:t>
      </w:r>
      <w:r>
        <w:t>3 -</w:t>
      </w:r>
      <w:r>
        <w:rPr>
          <w:rFonts w:hint="eastAsia"/>
        </w:rPr>
        <w:t>Армавир</w:t>
      </w:r>
      <w:r>
        <w:t xml:space="preserve"> </w:t>
      </w:r>
      <w:r>
        <w:rPr>
          <w:rFonts w:hint="eastAsia"/>
        </w:rPr>
        <w:t>РИЦ</w:t>
      </w:r>
      <w:r>
        <w:t xml:space="preserve"> </w:t>
      </w:r>
      <w:r>
        <w:rPr>
          <w:rFonts w:hint="eastAsia"/>
        </w:rPr>
        <w:t>АГПУ</w:t>
      </w:r>
      <w:r>
        <w:t>, 2004 -</w:t>
      </w:r>
      <w:r>
        <w:rPr>
          <w:rFonts w:hint="eastAsia"/>
        </w:rPr>
        <w:t>С</w:t>
      </w:r>
      <w:r>
        <w:t xml:space="preserve"> 183-184 (0,14</w:t>
      </w:r>
      <w:r>
        <w:rPr>
          <w:rFonts w:hint="eastAsia"/>
        </w:rPr>
        <w:t>пл</w:t>
      </w:r>
      <w:r>
        <w:t>)</w:t>
      </w:r>
    </w:p>
    <w:p w14:paraId="7A1B153D" w14:textId="77777777" w:rsidR="00654D0F" w:rsidRDefault="00654D0F" w:rsidP="00654D0F">
      <w:r>
        <w:t>7</w:t>
      </w:r>
      <w:r>
        <w:tab/>
      </w:r>
      <w:r>
        <w:rPr>
          <w:rFonts w:hint="eastAsia"/>
        </w:rPr>
        <w:t>Шермадина</w:t>
      </w:r>
      <w:r>
        <w:t xml:space="preserve">, </w:t>
      </w:r>
      <w:r>
        <w:rPr>
          <w:rFonts w:hint="eastAsia"/>
        </w:rPr>
        <w:t>Н</w:t>
      </w:r>
      <w:r>
        <w:t xml:space="preserve"> </w:t>
      </w:r>
      <w:r>
        <w:rPr>
          <w:rFonts w:hint="eastAsia"/>
        </w:rPr>
        <w:t>А</w:t>
      </w:r>
      <w:r>
        <w:t xml:space="preserve"> </w:t>
      </w:r>
      <w:r>
        <w:rPr>
          <w:rFonts w:hint="eastAsia"/>
        </w:rPr>
        <w:t>Изучение</w:t>
      </w:r>
      <w:r>
        <w:t xml:space="preserve"> </w:t>
      </w:r>
      <w:r>
        <w:rPr>
          <w:rFonts w:hint="eastAsia"/>
        </w:rPr>
        <w:t>вопросов</w:t>
      </w:r>
      <w:r>
        <w:t xml:space="preserve"> </w:t>
      </w:r>
      <w:r>
        <w:rPr>
          <w:rFonts w:hint="eastAsia"/>
        </w:rPr>
        <w:t>механики</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w:t>
      </w:r>
      <w:r>
        <w:rPr>
          <w:rFonts w:hint="eastAsia"/>
        </w:rPr>
        <w:t>¬</w:t>
      </w:r>
      <w:r>
        <w:rPr>
          <w:rFonts w:hint="eastAsia"/>
        </w:rPr>
        <w:t>нове</w:t>
      </w:r>
      <w:r>
        <w:t xml:space="preserve"> </w:t>
      </w:r>
      <w:r>
        <w:rPr>
          <w:rFonts w:hint="eastAsia"/>
        </w:rPr>
        <w:t>модульной</w:t>
      </w:r>
      <w:r>
        <w:t xml:space="preserve"> </w:t>
      </w:r>
      <w:r>
        <w:rPr>
          <w:rFonts w:hint="eastAsia"/>
        </w:rPr>
        <w:t>технологии</w:t>
      </w:r>
      <w:r>
        <w:t xml:space="preserve"> </w:t>
      </w:r>
      <w:r>
        <w:rPr>
          <w:rFonts w:hint="eastAsia"/>
        </w:rPr>
        <w:t>обучения</w:t>
      </w:r>
      <w:r>
        <w:t xml:space="preserve"> /</w:t>
      </w:r>
      <w:r>
        <w:rPr>
          <w:rFonts w:hint="eastAsia"/>
        </w:rPr>
        <w:t>Н</w:t>
      </w:r>
      <w:r>
        <w:t>.</w:t>
      </w:r>
      <w:r>
        <w:rPr>
          <w:rFonts w:hint="eastAsia"/>
        </w:rPr>
        <w:t>А</w:t>
      </w:r>
      <w:r>
        <w:t xml:space="preserve"> </w:t>
      </w:r>
      <w:r>
        <w:rPr>
          <w:rFonts w:hint="eastAsia"/>
        </w:rPr>
        <w:t>Шермадина</w:t>
      </w:r>
      <w:r>
        <w:t xml:space="preserve"> //</w:t>
      </w:r>
      <w:r>
        <w:rPr>
          <w:rFonts w:hint="eastAsia"/>
        </w:rPr>
        <w:t>Вестник</w:t>
      </w:r>
      <w:r>
        <w:t xml:space="preserve"> </w:t>
      </w:r>
      <w:r>
        <w:rPr>
          <w:rFonts w:hint="eastAsia"/>
        </w:rPr>
        <w:t>учебно</w:t>
      </w:r>
      <w:r>
        <w:t>-</w:t>
      </w:r>
      <w:r>
        <w:rPr>
          <w:rFonts w:hint="eastAsia"/>
        </w:rPr>
        <w:t>методического</w:t>
      </w:r>
      <w:r>
        <w:t xml:space="preserve"> </w:t>
      </w:r>
      <w:r>
        <w:rPr>
          <w:rFonts w:hint="eastAsia"/>
        </w:rPr>
        <w:t>совета</w:t>
      </w:r>
      <w:r>
        <w:t xml:space="preserve"> </w:t>
      </w:r>
      <w:r>
        <w:rPr>
          <w:rFonts w:hint="eastAsia"/>
        </w:rPr>
        <w:t>Армавирского</w:t>
      </w:r>
      <w:r>
        <w:t xml:space="preserve"> </w:t>
      </w:r>
      <w:r>
        <w:rPr>
          <w:rFonts w:hint="eastAsia"/>
        </w:rPr>
        <w:t>государственного</w:t>
      </w:r>
      <w:r>
        <w:t xml:space="preserve"> </w:t>
      </w:r>
      <w:r>
        <w:rPr>
          <w:rFonts w:hint="eastAsia"/>
        </w:rPr>
        <w:t>педагогического</w:t>
      </w:r>
      <w:r>
        <w:t xml:space="preserve"> </w:t>
      </w:r>
      <w:r>
        <w:rPr>
          <w:rFonts w:hint="eastAsia"/>
        </w:rPr>
        <w:t>университета</w:t>
      </w:r>
      <w:r>
        <w:t xml:space="preserve"> -</w:t>
      </w:r>
      <w:r>
        <w:rPr>
          <w:rFonts w:hint="eastAsia"/>
        </w:rPr>
        <w:t>Армавир</w:t>
      </w:r>
      <w:r>
        <w:t xml:space="preserve"> </w:t>
      </w:r>
      <w:r>
        <w:rPr>
          <w:rFonts w:hint="eastAsia"/>
        </w:rPr>
        <w:t>РИЦ</w:t>
      </w:r>
      <w:r>
        <w:t xml:space="preserve"> </w:t>
      </w:r>
      <w:r>
        <w:rPr>
          <w:rFonts w:hint="eastAsia"/>
        </w:rPr>
        <w:t>АГПУ</w:t>
      </w:r>
      <w:r>
        <w:t>, 2007-</w:t>
      </w:r>
      <w:r>
        <w:rPr>
          <w:rFonts w:hint="eastAsia"/>
        </w:rPr>
        <w:t>С</w:t>
      </w:r>
      <w:r>
        <w:t xml:space="preserve"> 55-60 (0,36</w:t>
      </w:r>
      <w:r>
        <w:rPr>
          <w:rFonts w:hint="eastAsia"/>
        </w:rPr>
        <w:t>пл</w:t>
      </w:r>
      <w:r>
        <w:t>)</w:t>
      </w:r>
    </w:p>
    <w:p w14:paraId="7C0AC55C" w14:textId="77777777" w:rsidR="00654D0F" w:rsidRDefault="00654D0F" w:rsidP="00654D0F">
      <w:r>
        <w:t>8</w:t>
      </w:r>
      <w:r>
        <w:tab/>
      </w:r>
      <w:r>
        <w:rPr>
          <w:rFonts w:hint="eastAsia"/>
        </w:rPr>
        <w:t>Шермадина</w:t>
      </w:r>
      <w:r>
        <w:t xml:space="preserve">, </w:t>
      </w:r>
      <w:r>
        <w:rPr>
          <w:rFonts w:hint="eastAsia"/>
        </w:rPr>
        <w:t>Н</w:t>
      </w:r>
      <w:r>
        <w:t xml:space="preserve"> </w:t>
      </w:r>
      <w:r>
        <w:rPr>
          <w:rFonts w:hint="eastAsia"/>
        </w:rPr>
        <w:t>А</w:t>
      </w:r>
      <w:r>
        <w:t xml:space="preserve"> </w:t>
      </w:r>
      <w:r>
        <w:rPr>
          <w:rFonts w:hint="eastAsia"/>
        </w:rPr>
        <w:t>Урок</w:t>
      </w:r>
      <w:r>
        <w:t xml:space="preserve"> </w:t>
      </w:r>
      <w:r>
        <w:rPr>
          <w:rFonts w:hint="eastAsia"/>
        </w:rPr>
        <w:t>на</w:t>
      </w:r>
      <w:r>
        <w:t xml:space="preserve"> </w:t>
      </w:r>
      <w:r>
        <w:rPr>
          <w:rFonts w:hint="eastAsia"/>
        </w:rPr>
        <w:t>тему</w:t>
      </w:r>
      <w:r>
        <w:t xml:space="preserve"> </w:t>
      </w:r>
      <w:r>
        <w:rPr>
          <w:rFonts w:hint="eastAsia"/>
        </w:rPr>
        <w:t>«</w:t>
      </w:r>
      <w:r>
        <w:rPr>
          <w:rFonts w:hint="eastAsia"/>
        </w:rPr>
        <w:t>Сложение</w:t>
      </w:r>
      <w:r>
        <w:t xml:space="preserve"> </w:t>
      </w:r>
      <w:r>
        <w:rPr>
          <w:rFonts w:hint="eastAsia"/>
        </w:rPr>
        <w:t>сил</w:t>
      </w:r>
      <w:r>
        <w:t xml:space="preserve">, </w:t>
      </w:r>
      <w:r>
        <w:rPr>
          <w:rFonts w:hint="eastAsia"/>
        </w:rPr>
        <w:t>действ</w:t>
      </w:r>
      <w:r>
        <w:rPr>
          <w:rFonts w:hint="eastAsia"/>
        </w:rPr>
        <w:lastRenderedPageBreak/>
        <w:t>ующих</w:t>
      </w:r>
      <w:r>
        <w:t xml:space="preserve"> </w:t>
      </w:r>
      <w:r>
        <w:rPr>
          <w:rFonts w:hint="eastAsia"/>
        </w:rPr>
        <w:t>на</w:t>
      </w:r>
      <w:r>
        <w:t xml:space="preserve"> </w:t>
      </w:r>
      <w:r>
        <w:rPr>
          <w:rFonts w:hint="eastAsia"/>
        </w:rPr>
        <w:t>тело</w:t>
      </w:r>
      <w:r>
        <w:rPr>
          <w:rFonts w:hint="eastAsia"/>
        </w:rPr>
        <w:t>»</w:t>
      </w:r>
      <w:r>
        <w:t xml:space="preserve">, </w:t>
      </w:r>
      <w:r>
        <w:rPr>
          <w:rFonts w:hint="eastAsia"/>
        </w:rPr>
        <w:t>построенный</w:t>
      </w:r>
      <w:r>
        <w:t xml:space="preserve"> </w:t>
      </w:r>
      <w:r>
        <w:rPr>
          <w:rFonts w:hint="eastAsia"/>
        </w:rPr>
        <w:t>по</w:t>
      </w:r>
      <w:r>
        <w:t xml:space="preserve"> </w:t>
      </w:r>
      <w:r>
        <w:rPr>
          <w:rFonts w:hint="eastAsia"/>
        </w:rPr>
        <w:t>модульной</w:t>
      </w:r>
      <w:r>
        <w:t xml:space="preserve"> </w:t>
      </w:r>
      <w:r>
        <w:rPr>
          <w:rFonts w:hint="eastAsia"/>
        </w:rPr>
        <w:t>технологии</w:t>
      </w:r>
      <w:r>
        <w:t xml:space="preserve"> (7 </w:t>
      </w:r>
      <w:r>
        <w:rPr>
          <w:rFonts w:hint="eastAsia"/>
        </w:rPr>
        <w:t>класс</w:t>
      </w:r>
      <w:r>
        <w:t>) /</w:t>
      </w:r>
      <w:r>
        <w:rPr>
          <w:rFonts w:hint="eastAsia"/>
        </w:rPr>
        <w:t>НАШермадина</w:t>
      </w:r>
      <w:r>
        <w:t xml:space="preserve"> //</w:t>
      </w:r>
      <w:r>
        <w:rPr>
          <w:rFonts w:hint="eastAsia"/>
        </w:rPr>
        <w:t>Открытый</w:t>
      </w:r>
      <w:r>
        <w:t xml:space="preserve"> </w:t>
      </w:r>
      <w:r>
        <w:rPr>
          <w:rFonts w:hint="eastAsia"/>
        </w:rPr>
        <w:t>урок</w:t>
      </w:r>
      <w:r>
        <w:t xml:space="preserve"> </w:t>
      </w:r>
      <w:r>
        <w:rPr>
          <w:rFonts w:hint="eastAsia"/>
        </w:rPr>
        <w:t>физики</w:t>
      </w:r>
      <w:r>
        <w:t xml:space="preserve"> </w:t>
      </w:r>
      <w:r>
        <w:rPr>
          <w:rFonts w:hint="eastAsia"/>
        </w:rPr>
        <w:t>Учебно</w:t>
      </w:r>
      <w:r>
        <w:t>-</w:t>
      </w:r>
      <w:r>
        <w:rPr>
          <w:rFonts w:hint="eastAsia"/>
        </w:rPr>
        <w:t>методическое</w:t>
      </w:r>
      <w:r>
        <w:t xml:space="preserve"> </w:t>
      </w:r>
      <w:r>
        <w:rPr>
          <w:rFonts w:hint="eastAsia"/>
        </w:rPr>
        <w:t>пособие</w:t>
      </w:r>
      <w:r>
        <w:t xml:space="preserve"> - </w:t>
      </w:r>
      <w:r>
        <w:rPr>
          <w:rFonts w:hint="eastAsia"/>
        </w:rPr>
        <w:t>Армавир</w:t>
      </w:r>
      <w:r>
        <w:t xml:space="preserve"> </w:t>
      </w:r>
      <w:r>
        <w:rPr>
          <w:rFonts w:hint="eastAsia"/>
        </w:rPr>
        <w:t>РИЦ</w:t>
      </w:r>
      <w:r>
        <w:t xml:space="preserve"> </w:t>
      </w:r>
      <w:r>
        <w:rPr>
          <w:rFonts w:hint="eastAsia"/>
        </w:rPr>
        <w:t>АГПУ</w:t>
      </w:r>
      <w:r>
        <w:t xml:space="preserve">, 2007 - </w:t>
      </w:r>
      <w:r>
        <w:rPr>
          <w:rFonts w:hint="eastAsia"/>
        </w:rPr>
        <w:t>С</w:t>
      </w:r>
      <w:r>
        <w:t xml:space="preserve"> 14-20 (0,43 </w:t>
      </w:r>
      <w:r>
        <w:rPr>
          <w:rFonts w:hint="eastAsia"/>
        </w:rPr>
        <w:t>п</w:t>
      </w:r>
      <w:r>
        <w:t xml:space="preserve"> </w:t>
      </w:r>
      <w:r>
        <w:rPr>
          <w:rFonts w:hint="eastAsia"/>
        </w:rPr>
        <w:t>л</w:t>
      </w:r>
      <w:r>
        <w:t xml:space="preserve"> )</w:t>
      </w:r>
    </w:p>
    <w:p w14:paraId="44425288" w14:textId="77777777" w:rsidR="00654D0F" w:rsidRDefault="00654D0F" w:rsidP="00654D0F">
      <w:r>
        <w:t>9</w:t>
      </w:r>
      <w:r>
        <w:tab/>
      </w:r>
      <w:r>
        <w:rPr>
          <w:rFonts w:hint="eastAsia"/>
        </w:rPr>
        <w:t>Шермадина</w:t>
      </w:r>
      <w:r>
        <w:t xml:space="preserve">, </w:t>
      </w:r>
      <w:r>
        <w:rPr>
          <w:rFonts w:hint="eastAsia"/>
        </w:rPr>
        <w:t>Н</w:t>
      </w:r>
      <w:r>
        <w:t>.</w:t>
      </w:r>
      <w:r>
        <w:rPr>
          <w:rFonts w:hint="eastAsia"/>
        </w:rPr>
        <w:t>А</w:t>
      </w:r>
      <w:r>
        <w:t xml:space="preserve">. </w:t>
      </w:r>
      <w:r>
        <w:rPr>
          <w:rFonts w:hint="eastAsia"/>
        </w:rPr>
        <w:t>Изучение</w:t>
      </w:r>
      <w:r>
        <w:t xml:space="preserve"> </w:t>
      </w:r>
      <w:r>
        <w:rPr>
          <w:rFonts w:hint="eastAsia"/>
        </w:rPr>
        <w:t>закона</w:t>
      </w:r>
      <w:r>
        <w:t xml:space="preserve"> </w:t>
      </w:r>
      <w:r>
        <w:rPr>
          <w:rFonts w:hint="eastAsia"/>
        </w:rPr>
        <w:t>сохранения</w:t>
      </w:r>
      <w:r>
        <w:t xml:space="preserve"> </w:t>
      </w:r>
      <w:r>
        <w:rPr>
          <w:rFonts w:hint="eastAsia"/>
        </w:rPr>
        <w:t>импульса</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r>
        <w:t xml:space="preserve"> </w:t>
      </w:r>
      <w:r>
        <w:rPr>
          <w:rFonts w:hint="eastAsia"/>
        </w:rPr>
        <w:t>обучения</w:t>
      </w:r>
      <w:r>
        <w:t xml:space="preserve"> /</w:t>
      </w:r>
      <w:r>
        <w:rPr>
          <w:rFonts w:hint="eastAsia"/>
        </w:rPr>
        <w:t>Н</w:t>
      </w:r>
      <w:r>
        <w:t xml:space="preserve"> </w:t>
      </w:r>
      <w:r>
        <w:rPr>
          <w:rFonts w:hint="eastAsia"/>
        </w:rPr>
        <w:t>А</w:t>
      </w:r>
      <w:r>
        <w:t xml:space="preserve"> </w:t>
      </w:r>
      <w:r>
        <w:rPr>
          <w:rFonts w:hint="eastAsia"/>
        </w:rPr>
        <w:t>Шермадина</w:t>
      </w:r>
      <w:r>
        <w:t xml:space="preserve"> - </w:t>
      </w:r>
      <w:r>
        <w:rPr>
          <w:rFonts w:hint="eastAsia"/>
        </w:rPr>
        <w:t>Москва</w:t>
      </w:r>
      <w:r>
        <w:t>,</w:t>
      </w:r>
    </w:p>
    <w:p w14:paraId="3F650BD7" w14:textId="77777777" w:rsidR="00654D0F" w:rsidRDefault="00654D0F" w:rsidP="00654D0F">
      <w:r>
        <w:t xml:space="preserve"> </w:t>
      </w:r>
    </w:p>
    <w:p w14:paraId="2284082E" w14:textId="77777777" w:rsidR="00654D0F" w:rsidRDefault="00654D0F" w:rsidP="00654D0F">
      <w:r>
        <w:t>20</w:t>
      </w:r>
    </w:p>
    <w:p w14:paraId="3E3A94B8" w14:textId="77777777" w:rsidR="00654D0F" w:rsidRDefault="00654D0F" w:rsidP="00654D0F">
      <w:r>
        <w:rPr>
          <w:rFonts w:hint="eastAsia"/>
        </w:rPr>
        <w:t>ИТИП</w:t>
      </w:r>
      <w:r>
        <w:t xml:space="preserve"> </w:t>
      </w:r>
      <w:r>
        <w:rPr>
          <w:rFonts w:hint="eastAsia"/>
        </w:rPr>
        <w:t>РАО</w:t>
      </w:r>
      <w:r>
        <w:t xml:space="preserve">, </w:t>
      </w:r>
      <w:r>
        <w:rPr>
          <w:rFonts w:hint="eastAsia"/>
        </w:rPr>
        <w:t>№</w:t>
      </w:r>
      <w:r>
        <w:t xml:space="preserve"> 80-06 - </w:t>
      </w:r>
      <w:r>
        <w:rPr>
          <w:rFonts w:hint="eastAsia"/>
        </w:rPr>
        <w:t>деп</w:t>
      </w:r>
      <w:r>
        <w:t xml:space="preserve"> - 14 </w:t>
      </w:r>
      <w:r>
        <w:rPr>
          <w:rFonts w:hint="eastAsia"/>
        </w:rPr>
        <w:t>с</w:t>
      </w:r>
      <w:r>
        <w:t xml:space="preserve"> (1 </w:t>
      </w:r>
      <w:r>
        <w:rPr>
          <w:rFonts w:hint="eastAsia"/>
        </w:rPr>
        <w:t>п</w:t>
      </w:r>
      <w:r>
        <w:t xml:space="preserve"> </w:t>
      </w:r>
      <w:r>
        <w:rPr>
          <w:rFonts w:hint="eastAsia"/>
        </w:rPr>
        <w:t>л</w:t>
      </w:r>
      <w:r>
        <w:t>)</w:t>
      </w:r>
    </w:p>
    <w:p w14:paraId="68681FAC" w14:textId="77777777" w:rsidR="00654D0F" w:rsidRDefault="00654D0F" w:rsidP="00654D0F">
      <w:r>
        <w:t>10</w:t>
      </w:r>
      <w:r>
        <w:tab/>
      </w:r>
      <w:r>
        <w:rPr>
          <w:rFonts w:hint="eastAsia"/>
        </w:rPr>
        <w:t>Шермадина</w:t>
      </w:r>
      <w:r>
        <w:t xml:space="preserve"> </w:t>
      </w:r>
      <w:r>
        <w:rPr>
          <w:rFonts w:hint="eastAsia"/>
        </w:rPr>
        <w:t>НА</w:t>
      </w:r>
      <w:r>
        <w:t xml:space="preserve"> </w:t>
      </w:r>
      <w:r>
        <w:rPr>
          <w:rFonts w:hint="eastAsia"/>
        </w:rPr>
        <w:t>Формирование</w:t>
      </w:r>
      <w:r>
        <w:t xml:space="preserve"> </w:t>
      </w:r>
      <w:r>
        <w:rPr>
          <w:rFonts w:hint="eastAsia"/>
        </w:rPr>
        <w:t>умственных</w:t>
      </w:r>
      <w:r>
        <w:t xml:space="preserve"> </w:t>
      </w:r>
      <w:r>
        <w:rPr>
          <w:rFonts w:hint="eastAsia"/>
        </w:rPr>
        <w:t>действий</w:t>
      </w:r>
      <w:r>
        <w:t xml:space="preserve"> </w:t>
      </w:r>
      <w:r>
        <w:rPr>
          <w:rFonts w:hint="eastAsia"/>
        </w:rPr>
        <w:t>в</w:t>
      </w:r>
      <w:r>
        <w:t xml:space="preserve"> </w:t>
      </w:r>
      <w:r>
        <w:rPr>
          <w:rFonts w:hint="eastAsia"/>
        </w:rPr>
        <w:t>курсе</w:t>
      </w:r>
      <w:r>
        <w:t xml:space="preserve"> </w:t>
      </w:r>
      <w:r>
        <w:rPr>
          <w:rFonts w:hint="eastAsia"/>
        </w:rPr>
        <w:t>физики</w:t>
      </w:r>
      <w:r>
        <w:t xml:space="preserve"> (</w:t>
      </w:r>
      <w:r>
        <w:rPr>
          <w:rFonts w:hint="eastAsia"/>
        </w:rPr>
        <w:t>на</w:t>
      </w:r>
      <w:r>
        <w:t xml:space="preserve"> </w:t>
      </w:r>
      <w:r>
        <w:rPr>
          <w:rFonts w:hint="eastAsia"/>
        </w:rPr>
        <w:t>примере</w:t>
      </w:r>
      <w:r>
        <w:t xml:space="preserve"> </w:t>
      </w:r>
      <w:r>
        <w:rPr>
          <w:rFonts w:hint="eastAsia"/>
        </w:rPr>
        <w:t>изучения</w:t>
      </w:r>
      <w:r>
        <w:t xml:space="preserve"> </w:t>
      </w:r>
      <w:r>
        <w:rPr>
          <w:rFonts w:hint="eastAsia"/>
        </w:rPr>
        <w:t>темы</w:t>
      </w:r>
      <w:r>
        <w:t xml:space="preserve"> </w:t>
      </w:r>
      <w:r>
        <w:rPr>
          <w:rFonts w:hint="eastAsia"/>
        </w:rPr>
        <w:t>«</w:t>
      </w:r>
      <w:r>
        <w:rPr>
          <w:rFonts w:hint="eastAsia"/>
        </w:rPr>
        <w:t>Основы</w:t>
      </w:r>
      <w:r>
        <w:t xml:space="preserve"> </w:t>
      </w:r>
      <w:r>
        <w:rPr>
          <w:rFonts w:hint="eastAsia"/>
        </w:rPr>
        <w:t>динамики</w:t>
      </w:r>
      <w:r>
        <w:rPr>
          <w:rFonts w:hint="eastAsia"/>
        </w:rPr>
        <w:t>»</w:t>
      </w:r>
      <w:r>
        <w:t>) /</w:t>
      </w:r>
      <w:r>
        <w:rPr>
          <w:rFonts w:hint="eastAsia"/>
        </w:rPr>
        <w:t>Н</w:t>
      </w:r>
      <w:r>
        <w:t xml:space="preserve"> </w:t>
      </w:r>
      <w:r>
        <w:rPr>
          <w:rFonts w:hint="eastAsia"/>
        </w:rPr>
        <w:t>А</w:t>
      </w:r>
      <w:r>
        <w:t xml:space="preserve"> </w:t>
      </w:r>
      <w:r>
        <w:rPr>
          <w:rFonts w:hint="eastAsia"/>
        </w:rPr>
        <w:t>Шермадина</w:t>
      </w:r>
      <w:r>
        <w:t xml:space="preserve"> //</w:t>
      </w:r>
      <w:r>
        <w:rPr>
          <w:rFonts w:hint="eastAsia"/>
        </w:rPr>
        <w:t>Проблемы</w:t>
      </w:r>
      <w:r>
        <w:t xml:space="preserve"> </w:t>
      </w:r>
      <w:r>
        <w:rPr>
          <w:rFonts w:hint="eastAsia"/>
        </w:rPr>
        <w:t>современного</w:t>
      </w:r>
      <w:r>
        <w:t xml:space="preserve"> </w:t>
      </w:r>
      <w:r>
        <w:rPr>
          <w:rFonts w:hint="eastAsia"/>
        </w:rPr>
        <w:t>физического</w:t>
      </w:r>
      <w:r>
        <w:t xml:space="preserve"> </w:t>
      </w:r>
      <w:r>
        <w:rPr>
          <w:rFonts w:hint="eastAsia"/>
        </w:rPr>
        <w:t>образования</w:t>
      </w:r>
      <w:r>
        <w:t xml:space="preserve"> </w:t>
      </w:r>
      <w:r>
        <w:rPr>
          <w:rFonts w:hint="eastAsia"/>
        </w:rPr>
        <w:t>вуз</w:t>
      </w:r>
      <w:r>
        <w:t xml:space="preserve"> </w:t>
      </w:r>
      <w:r>
        <w:rPr>
          <w:rFonts w:hint="eastAsia"/>
        </w:rPr>
        <w:t>и</w:t>
      </w:r>
      <w:r>
        <w:t xml:space="preserve"> </w:t>
      </w:r>
      <w:r>
        <w:rPr>
          <w:rFonts w:hint="eastAsia"/>
        </w:rPr>
        <w:t>школа</w:t>
      </w:r>
      <w:r>
        <w:t xml:space="preserve"> </w:t>
      </w:r>
      <w:r>
        <w:rPr>
          <w:rFonts w:hint="eastAsia"/>
        </w:rPr>
        <w:t>Сборник</w:t>
      </w:r>
      <w:r>
        <w:t xml:space="preserve"> </w:t>
      </w:r>
      <w:r>
        <w:rPr>
          <w:rFonts w:hint="eastAsia"/>
        </w:rPr>
        <w:t>научных</w:t>
      </w:r>
      <w:r>
        <w:t xml:space="preserve"> </w:t>
      </w:r>
      <w:r>
        <w:rPr>
          <w:rFonts w:hint="eastAsia"/>
        </w:rPr>
        <w:t>трудов</w:t>
      </w:r>
      <w:r>
        <w:t xml:space="preserve"> - </w:t>
      </w:r>
      <w:r>
        <w:rPr>
          <w:rFonts w:hint="eastAsia"/>
        </w:rPr>
        <w:t>Армавир</w:t>
      </w:r>
      <w:r>
        <w:t xml:space="preserve">. </w:t>
      </w:r>
      <w:r>
        <w:rPr>
          <w:rFonts w:hint="eastAsia"/>
        </w:rPr>
        <w:t>РИЦ</w:t>
      </w:r>
      <w:r>
        <w:t xml:space="preserve"> </w:t>
      </w:r>
      <w:r>
        <w:rPr>
          <w:rFonts w:hint="eastAsia"/>
        </w:rPr>
        <w:t>АГПИ</w:t>
      </w:r>
      <w:r>
        <w:t xml:space="preserve">, 2000 - </w:t>
      </w:r>
      <w:r>
        <w:rPr>
          <w:rFonts w:hint="eastAsia"/>
        </w:rPr>
        <w:t>С</w:t>
      </w:r>
      <w:r>
        <w:t xml:space="preserve"> 90-93 (0,21 </w:t>
      </w:r>
      <w:r>
        <w:rPr>
          <w:rFonts w:hint="eastAsia"/>
        </w:rPr>
        <w:t>п</w:t>
      </w:r>
      <w:r>
        <w:t xml:space="preserve"> </w:t>
      </w:r>
      <w:r>
        <w:rPr>
          <w:rFonts w:hint="eastAsia"/>
        </w:rPr>
        <w:t>л</w:t>
      </w:r>
      <w:r>
        <w:t>)</w:t>
      </w:r>
    </w:p>
    <w:p w14:paraId="7D93F899" w14:textId="77777777" w:rsidR="00654D0F" w:rsidRDefault="00654D0F" w:rsidP="00654D0F">
      <w:r>
        <w:t>11</w:t>
      </w:r>
      <w:r>
        <w:tab/>
      </w:r>
      <w:r>
        <w:rPr>
          <w:rFonts w:hint="eastAsia"/>
        </w:rPr>
        <w:t>Шермадина</w:t>
      </w:r>
      <w:r>
        <w:t xml:space="preserve">, </w:t>
      </w:r>
      <w:r>
        <w:rPr>
          <w:rFonts w:hint="eastAsia"/>
        </w:rPr>
        <w:t>Н</w:t>
      </w:r>
      <w:r>
        <w:t xml:space="preserve"> </w:t>
      </w:r>
      <w:r>
        <w:rPr>
          <w:rFonts w:hint="eastAsia"/>
        </w:rPr>
        <w:t>А</w:t>
      </w:r>
      <w:r>
        <w:t xml:space="preserve"> </w:t>
      </w:r>
      <w:r>
        <w:rPr>
          <w:rFonts w:hint="eastAsia"/>
        </w:rPr>
        <w:t>Изучение</w:t>
      </w:r>
      <w:r>
        <w:t xml:space="preserve"> </w:t>
      </w:r>
      <w:r>
        <w:rPr>
          <w:rFonts w:hint="eastAsia"/>
        </w:rPr>
        <w:t>классической</w:t>
      </w:r>
      <w:r>
        <w:t xml:space="preserve"> </w:t>
      </w:r>
      <w:r>
        <w:rPr>
          <w:rFonts w:hint="eastAsia"/>
        </w:rPr>
        <w:t>механики</w:t>
      </w:r>
      <w:r>
        <w:t xml:space="preserve"> </w:t>
      </w:r>
      <w:r>
        <w:rPr>
          <w:rFonts w:hint="eastAsia"/>
        </w:rPr>
        <w:t>в</w:t>
      </w:r>
      <w:r>
        <w:t xml:space="preserve"> 7 </w:t>
      </w:r>
      <w:r>
        <w:rPr>
          <w:rFonts w:hint="eastAsia"/>
        </w:rPr>
        <w:t>классе</w:t>
      </w:r>
      <w:r>
        <w:t xml:space="preserve"> </w:t>
      </w:r>
      <w:r>
        <w:rPr>
          <w:rFonts w:hint="eastAsia"/>
        </w:rPr>
        <w:t>на</w:t>
      </w:r>
      <w:r>
        <w:t xml:space="preserve"> </w:t>
      </w:r>
      <w:r>
        <w:rPr>
          <w:rFonts w:hint="eastAsia"/>
        </w:rPr>
        <w:t>основе</w:t>
      </w:r>
      <w:r>
        <w:t xml:space="preserve"> </w:t>
      </w:r>
      <w:r>
        <w:rPr>
          <w:rFonts w:hint="eastAsia"/>
        </w:rPr>
        <w:t>модульной</w:t>
      </w:r>
      <w:r>
        <w:t xml:space="preserve"> </w:t>
      </w:r>
      <w:r>
        <w:rPr>
          <w:rFonts w:hint="eastAsia"/>
        </w:rPr>
        <w:t>технологии</w:t>
      </w:r>
      <w:r>
        <w:t xml:space="preserve"> </w:t>
      </w:r>
      <w:r>
        <w:rPr>
          <w:rFonts w:hint="eastAsia"/>
        </w:rPr>
        <w:t>обучения</w:t>
      </w:r>
      <w:r>
        <w:t xml:space="preserve"> /</w:t>
      </w:r>
      <w:r>
        <w:rPr>
          <w:rFonts w:hint="eastAsia"/>
        </w:rPr>
        <w:t>Н</w:t>
      </w:r>
      <w:r>
        <w:t xml:space="preserve"> </w:t>
      </w:r>
      <w:r>
        <w:rPr>
          <w:rFonts w:hint="eastAsia"/>
        </w:rPr>
        <w:t>А</w:t>
      </w:r>
      <w:r>
        <w:t xml:space="preserve"> </w:t>
      </w:r>
      <w:r>
        <w:rPr>
          <w:rFonts w:hint="eastAsia"/>
        </w:rPr>
        <w:t>Шермадина</w:t>
      </w:r>
      <w:r>
        <w:t xml:space="preserve"> //</w:t>
      </w:r>
      <w:r>
        <w:rPr>
          <w:rFonts w:hint="eastAsia"/>
        </w:rPr>
        <w:t>Материалы</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 </w:t>
      </w:r>
      <w:r>
        <w:rPr>
          <w:rFonts w:hint="eastAsia"/>
        </w:rPr>
        <w:t>Армавир</w:t>
      </w:r>
      <w:r>
        <w:t xml:space="preserve"> </w:t>
      </w:r>
      <w:r>
        <w:rPr>
          <w:rFonts w:hint="eastAsia"/>
        </w:rPr>
        <w:t>РИЦ</w:t>
      </w:r>
      <w:r>
        <w:t xml:space="preserve"> </w:t>
      </w:r>
      <w:r>
        <w:rPr>
          <w:rFonts w:hint="eastAsia"/>
        </w:rPr>
        <w:t>АГПУ</w:t>
      </w:r>
      <w:r>
        <w:t xml:space="preserve">, 2006 - </w:t>
      </w:r>
      <w:r>
        <w:rPr>
          <w:rFonts w:hint="eastAsia"/>
        </w:rPr>
        <w:t>С</w:t>
      </w:r>
      <w:r>
        <w:t xml:space="preserve"> 135-137 (0,18</w:t>
      </w:r>
      <w:r>
        <w:rPr>
          <w:rFonts w:hint="eastAsia"/>
        </w:rPr>
        <w:t>пл</w:t>
      </w:r>
      <w:r>
        <w:t>)</w:t>
      </w:r>
    </w:p>
    <w:p w14:paraId="30B51419" w14:textId="77777777" w:rsidR="00654D0F" w:rsidRDefault="00654D0F" w:rsidP="00654D0F">
      <w:r>
        <w:t>12</w:t>
      </w:r>
      <w:r>
        <w:tab/>
      </w:r>
      <w:r>
        <w:rPr>
          <w:rFonts w:hint="eastAsia"/>
        </w:rPr>
        <w:t>Шермадина</w:t>
      </w:r>
      <w:r>
        <w:t xml:space="preserve">, </w:t>
      </w:r>
      <w:r>
        <w:rPr>
          <w:rFonts w:hint="eastAsia"/>
        </w:rPr>
        <w:t>Н</w:t>
      </w:r>
      <w:r>
        <w:t xml:space="preserve"> </w:t>
      </w:r>
      <w:r>
        <w:rPr>
          <w:rFonts w:hint="eastAsia"/>
        </w:rPr>
        <w:t>А</w:t>
      </w:r>
      <w:r>
        <w:t xml:space="preserve"> </w:t>
      </w:r>
      <w:r>
        <w:rPr>
          <w:rFonts w:hint="eastAsia"/>
        </w:rPr>
        <w:t>Использование</w:t>
      </w:r>
      <w:r>
        <w:t xml:space="preserve"> </w:t>
      </w:r>
      <w:r>
        <w:rPr>
          <w:rFonts w:hint="eastAsia"/>
        </w:rPr>
        <w:t>технологического</w:t>
      </w:r>
      <w:r>
        <w:t xml:space="preserve"> </w:t>
      </w:r>
      <w:r>
        <w:rPr>
          <w:rFonts w:hint="eastAsia"/>
        </w:rPr>
        <w:t>подхода</w:t>
      </w:r>
      <w:r>
        <w:t xml:space="preserve"> </w:t>
      </w:r>
      <w:r>
        <w:rPr>
          <w:rFonts w:hint="eastAsia"/>
        </w:rPr>
        <w:t>при</w:t>
      </w:r>
      <w:r>
        <w:t xml:space="preserve"> </w:t>
      </w:r>
      <w:r>
        <w:rPr>
          <w:rFonts w:hint="eastAsia"/>
        </w:rPr>
        <w:t>обучении</w:t>
      </w:r>
      <w:r>
        <w:t xml:space="preserve"> </w:t>
      </w:r>
      <w:r>
        <w:rPr>
          <w:rFonts w:hint="eastAsia"/>
        </w:rPr>
        <w:t>физике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НАШермадина</w:t>
      </w:r>
      <w:r>
        <w:t xml:space="preserve"> //</w:t>
      </w:r>
      <w:r>
        <w:rPr>
          <w:rFonts w:hint="eastAsia"/>
        </w:rPr>
        <w:t>Молодые</w:t>
      </w:r>
      <w:r>
        <w:t xml:space="preserve"> </w:t>
      </w:r>
      <w:r>
        <w:rPr>
          <w:rFonts w:hint="eastAsia"/>
        </w:rPr>
        <w:t>ученые</w:t>
      </w:r>
      <w:r>
        <w:t xml:space="preserve"> </w:t>
      </w:r>
      <w:r>
        <w:rPr>
          <w:rFonts w:hint="eastAsia"/>
        </w:rPr>
        <w:t>Сборник</w:t>
      </w:r>
      <w:r>
        <w:t xml:space="preserve"> </w:t>
      </w:r>
      <w:r>
        <w:rPr>
          <w:rFonts w:hint="eastAsia"/>
        </w:rPr>
        <w:t>статей</w:t>
      </w:r>
      <w:r>
        <w:t xml:space="preserve"> - </w:t>
      </w:r>
      <w:r>
        <w:rPr>
          <w:rFonts w:hint="eastAsia"/>
        </w:rPr>
        <w:t>Армавир</w:t>
      </w:r>
      <w:r>
        <w:t xml:space="preserve"> </w:t>
      </w:r>
      <w:r>
        <w:rPr>
          <w:rFonts w:hint="eastAsia"/>
        </w:rPr>
        <w:t>РИЦ</w:t>
      </w:r>
      <w:r>
        <w:t xml:space="preserve"> </w:t>
      </w:r>
      <w:r>
        <w:rPr>
          <w:rFonts w:hint="eastAsia"/>
        </w:rPr>
        <w:t>АГПУ</w:t>
      </w:r>
      <w:r>
        <w:t>, 2005 -</w:t>
      </w:r>
      <w:r>
        <w:rPr>
          <w:rFonts w:hint="eastAsia"/>
        </w:rPr>
        <w:t>С</w:t>
      </w:r>
      <w:r>
        <w:t xml:space="preserve"> 165-167 (0,14 </w:t>
      </w:r>
      <w:r>
        <w:rPr>
          <w:rFonts w:hint="eastAsia"/>
        </w:rPr>
        <w:t>п</w:t>
      </w:r>
      <w:r>
        <w:t xml:space="preserve"> </w:t>
      </w:r>
      <w:r>
        <w:rPr>
          <w:rFonts w:hint="eastAsia"/>
        </w:rPr>
        <w:t>л</w:t>
      </w:r>
      <w:r>
        <w:t>.)</w:t>
      </w:r>
    </w:p>
    <w:p w14:paraId="2DD0C924" w14:textId="77777777" w:rsidR="00654D0F" w:rsidRDefault="00654D0F" w:rsidP="00654D0F">
      <w:r>
        <w:t>13</w:t>
      </w:r>
      <w:r>
        <w:tab/>
      </w:r>
      <w:r>
        <w:rPr>
          <w:rFonts w:hint="eastAsia"/>
        </w:rPr>
        <w:t>Шермадина</w:t>
      </w:r>
      <w:r>
        <w:t xml:space="preserve"> </w:t>
      </w:r>
      <w:r>
        <w:rPr>
          <w:rFonts w:hint="eastAsia"/>
        </w:rPr>
        <w:t>Н</w:t>
      </w:r>
      <w:r>
        <w:t xml:space="preserve"> </w:t>
      </w:r>
      <w:r>
        <w:rPr>
          <w:rFonts w:hint="eastAsia"/>
        </w:rPr>
        <w:t>А</w:t>
      </w:r>
      <w:r>
        <w:t xml:space="preserve"> </w:t>
      </w:r>
      <w:r>
        <w:rPr>
          <w:rFonts w:hint="eastAsia"/>
        </w:rPr>
        <w:t>Подготовка</w:t>
      </w:r>
      <w:r>
        <w:t xml:space="preserve"> </w:t>
      </w:r>
      <w:r>
        <w:rPr>
          <w:rFonts w:hint="eastAsia"/>
        </w:rPr>
        <w:t>учащихся</w:t>
      </w:r>
      <w:r>
        <w:t xml:space="preserve"> </w:t>
      </w:r>
      <w:r>
        <w:rPr>
          <w:rFonts w:hint="eastAsia"/>
        </w:rPr>
        <w:t>основной</w:t>
      </w:r>
      <w:r>
        <w:t xml:space="preserve"> </w:t>
      </w:r>
      <w:r>
        <w:rPr>
          <w:rFonts w:hint="eastAsia"/>
        </w:rPr>
        <w:t>школы</w:t>
      </w:r>
      <w:r>
        <w:t xml:space="preserve"> </w:t>
      </w:r>
      <w:r>
        <w:rPr>
          <w:rFonts w:hint="eastAsia"/>
        </w:rPr>
        <w:t>к</w:t>
      </w:r>
      <w:r>
        <w:t xml:space="preserve"> </w:t>
      </w:r>
      <w:r>
        <w:rPr>
          <w:rFonts w:hint="eastAsia"/>
        </w:rPr>
        <w:t>выбору</w:t>
      </w:r>
      <w:r>
        <w:t xml:space="preserve"> </w:t>
      </w:r>
      <w:r>
        <w:rPr>
          <w:rFonts w:hint="eastAsia"/>
        </w:rPr>
        <w:t>профиля</w:t>
      </w:r>
      <w:r>
        <w:t xml:space="preserve"> </w:t>
      </w:r>
      <w:r>
        <w:rPr>
          <w:rFonts w:hint="eastAsia"/>
        </w:rPr>
        <w:t>обучения</w:t>
      </w:r>
      <w:r>
        <w:t xml:space="preserve"> </w:t>
      </w:r>
      <w:r>
        <w:rPr>
          <w:rFonts w:hint="eastAsia"/>
        </w:rPr>
        <w:t>в</w:t>
      </w:r>
      <w:r>
        <w:t xml:space="preserve"> </w:t>
      </w:r>
      <w:r>
        <w:rPr>
          <w:rFonts w:hint="eastAsia"/>
        </w:rPr>
        <w:t>процессе</w:t>
      </w:r>
      <w:r>
        <w:t xml:space="preserve"> </w:t>
      </w:r>
      <w:r>
        <w:rPr>
          <w:rFonts w:hint="eastAsia"/>
        </w:rPr>
        <w:t>изучения</w:t>
      </w:r>
      <w:r>
        <w:t xml:space="preserve"> </w:t>
      </w:r>
      <w:r>
        <w:rPr>
          <w:rFonts w:hint="eastAsia"/>
        </w:rPr>
        <w:t>физики</w:t>
      </w:r>
      <w:r>
        <w:t xml:space="preserve"> //</w:t>
      </w:r>
      <w:r>
        <w:rPr>
          <w:rFonts w:hint="eastAsia"/>
        </w:rPr>
        <w:t>Современное</w:t>
      </w:r>
      <w:r>
        <w:t xml:space="preserve"> </w:t>
      </w:r>
      <w:r>
        <w:rPr>
          <w:rFonts w:hint="eastAsia"/>
        </w:rPr>
        <w:t>физическое</w:t>
      </w:r>
      <w:r>
        <w:t xml:space="preserve"> </w:t>
      </w:r>
      <w:r>
        <w:rPr>
          <w:rFonts w:hint="eastAsia"/>
        </w:rPr>
        <w:t>образо</w:t>
      </w:r>
      <w:r>
        <w:rPr>
          <w:rFonts w:hint="eastAsia"/>
        </w:rPr>
        <w:t>¬</w:t>
      </w:r>
      <w:r>
        <w:rPr>
          <w:rFonts w:hint="eastAsia"/>
        </w:rPr>
        <w:t>вание</w:t>
      </w:r>
      <w:r>
        <w:t xml:space="preserve"> </w:t>
      </w:r>
      <w:r>
        <w:rPr>
          <w:rFonts w:hint="eastAsia"/>
        </w:rPr>
        <w:t>в</w:t>
      </w:r>
      <w:r>
        <w:t xml:space="preserve"> </w:t>
      </w:r>
      <w:r>
        <w:rPr>
          <w:rFonts w:hint="eastAsia"/>
        </w:rPr>
        <w:t>школе</w:t>
      </w:r>
      <w:r>
        <w:t xml:space="preserve"> </w:t>
      </w:r>
      <w:r>
        <w:rPr>
          <w:rFonts w:hint="eastAsia"/>
        </w:rPr>
        <w:t>и</w:t>
      </w:r>
      <w:r>
        <w:t xml:space="preserve"> </w:t>
      </w:r>
      <w:r>
        <w:rPr>
          <w:rFonts w:hint="eastAsia"/>
        </w:rPr>
        <w:t>вузе</w:t>
      </w:r>
      <w:r>
        <w:t xml:space="preserve">' </w:t>
      </w:r>
      <w:r>
        <w:rPr>
          <w:rFonts w:hint="eastAsia"/>
        </w:rPr>
        <w:t>проблемы</w:t>
      </w:r>
      <w:r>
        <w:t xml:space="preserve"> </w:t>
      </w:r>
      <w:r>
        <w:rPr>
          <w:rFonts w:hint="eastAsia"/>
        </w:rPr>
        <w:t>организации</w:t>
      </w:r>
      <w:r>
        <w:t xml:space="preserve"> </w:t>
      </w:r>
      <w:r>
        <w:rPr>
          <w:rFonts w:hint="eastAsia"/>
        </w:rPr>
        <w:t>профильного</w:t>
      </w:r>
      <w:r>
        <w:t xml:space="preserve"> </w:t>
      </w:r>
      <w:r>
        <w:rPr>
          <w:rFonts w:hint="eastAsia"/>
        </w:rPr>
        <w:t>обучения</w:t>
      </w:r>
      <w:r>
        <w:t xml:space="preserve"> </w:t>
      </w:r>
      <w:r>
        <w:rPr>
          <w:rFonts w:hint="eastAsia"/>
        </w:rPr>
        <w:t>Сборник</w:t>
      </w:r>
      <w:r>
        <w:t xml:space="preserve"> </w:t>
      </w:r>
      <w:r>
        <w:rPr>
          <w:rFonts w:hint="eastAsia"/>
        </w:rPr>
        <w:t>научно</w:t>
      </w:r>
      <w:r>
        <w:t>-</w:t>
      </w:r>
      <w:r>
        <w:rPr>
          <w:rFonts w:hint="eastAsia"/>
        </w:rPr>
        <w:t>методических</w:t>
      </w:r>
      <w:r>
        <w:t xml:space="preserve"> </w:t>
      </w:r>
      <w:r>
        <w:rPr>
          <w:rFonts w:hint="eastAsia"/>
        </w:rPr>
        <w:t>статей</w:t>
      </w:r>
      <w:r>
        <w:t xml:space="preserve"> - </w:t>
      </w:r>
      <w:r>
        <w:rPr>
          <w:rFonts w:hint="eastAsia"/>
        </w:rPr>
        <w:t>Уфа</w:t>
      </w:r>
      <w:r>
        <w:t xml:space="preserve"> </w:t>
      </w:r>
      <w:r>
        <w:rPr>
          <w:rFonts w:hint="eastAsia"/>
        </w:rPr>
        <w:t>РИО</w:t>
      </w:r>
      <w:r>
        <w:t xml:space="preserve"> </w:t>
      </w:r>
      <w:r>
        <w:rPr>
          <w:rFonts w:hint="eastAsia"/>
        </w:rPr>
        <w:t>БашГУ</w:t>
      </w:r>
      <w:r>
        <w:t xml:space="preserve">, -2004 - </w:t>
      </w:r>
      <w:r>
        <w:rPr>
          <w:rFonts w:hint="eastAsia"/>
        </w:rPr>
        <w:t>С</w:t>
      </w:r>
      <w:r>
        <w:t xml:space="preserve"> 90-91 (0,07</w:t>
      </w:r>
      <w:r>
        <w:rPr>
          <w:rFonts w:hint="eastAsia"/>
        </w:rPr>
        <w:t>пл</w:t>
      </w:r>
      <w:r>
        <w:t>)</w:t>
      </w:r>
    </w:p>
    <w:p w14:paraId="3DC13D8C" w14:textId="77777777" w:rsidR="00654D0F" w:rsidRDefault="00654D0F" w:rsidP="00654D0F">
      <w:r>
        <w:t>14</w:t>
      </w:r>
      <w:r>
        <w:tab/>
      </w:r>
      <w:r>
        <w:rPr>
          <w:rFonts w:hint="eastAsia"/>
        </w:rPr>
        <w:t>Шермадина</w:t>
      </w:r>
      <w:r>
        <w:t xml:space="preserve"> </w:t>
      </w:r>
      <w:r>
        <w:rPr>
          <w:rFonts w:hint="eastAsia"/>
        </w:rPr>
        <w:t>НА</w:t>
      </w:r>
      <w:r>
        <w:t xml:space="preserve"> </w:t>
      </w:r>
      <w:r>
        <w:rPr>
          <w:rFonts w:hint="eastAsia"/>
        </w:rPr>
        <w:t>Цели</w:t>
      </w:r>
      <w:r>
        <w:t xml:space="preserve"> </w:t>
      </w:r>
      <w:r>
        <w:rPr>
          <w:rFonts w:hint="eastAsia"/>
        </w:rPr>
        <w:t>обучения</w:t>
      </w:r>
      <w:r>
        <w:t xml:space="preserve"> </w:t>
      </w:r>
      <w:r>
        <w:rPr>
          <w:rFonts w:hint="eastAsia"/>
        </w:rPr>
        <w:t>физике</w:t>
      </w:r>
      <w:r>
        <w:t xml:space="preserve"> </w:t>
      </w:r>
      <w:r>
        <w:rPr>
          <w:rFonts w:hint="eastAsia"/>
        </w:rPr>
        <w:t>в</w:t>
      </w:r>
      <w:r>
        <w:t xml:space="preserve"> </w:t>
      </w:r>
      <w:r>
        <w:rPr>
          <w:rFonts w:hint="eastAsia"/>
        </w:rPr>
        <w:t>основной</w:t>
      </w:r>
      <w:r>
        <w:t xml:space="preserve"> </w:t>
      </w:r>
      <w:r>
        <w:rPr>
          <w:rFonts w:hint="eastAsia"/>
        </w:rPr>
        <w:t>школе</w:t>
      </w:r>
      <w:r>
        <w:t xml:space="preserve"> /</w:t>
      </w:r>
      <w:r>
        <w:rPr>
          <w:rFonts w:hint="eastAsia"/>
        </w:rPr>
        <w:t>Н</w:t>
      </w:r>
      <w:r>
        <w:t xml:space="preserve"> </w:t>
      </w:r>
      <w:r>
        <w:rPr>
          <w:rFonts w:hint="eastAsia"/>
        </w:rPr>
        <w:t>А</w:t>
      </w:r>
      <w:r>
        <w:t xml:space="preserve"> </w:t>
      </w:r>
      <w:r>
        <w:rPr>
          <w:rFonts w:hint="eastAsia"/>
        </w:rPr>
        <w:t>Шермадина</w:t>
      </w:r>
      <w:r>
        <w:t xml:space="preserve"> //</w:t>
      </w:r>
      <w:r>
        <w:rPr>
          <w:rFonts w:hint="eastAsia"/>
        </w:rPr>
        <w:t>Развитие</w:t>
      </w:r>
      <w:r>
        <w:t xml:space="preserve"> </w:t>
      </w:r>
      <w:r>
        <w:rPr>
          <w:rFonts w:hint="eastAsia"/>
        </w:rPr>
        <w:t>непрерывного</w:t>
      </w:r>
      <w:r>
        <w:t xml:space="preserve"> </w:t>
      </w:r>
      <w:r>
        <w:rPr>
          <w:rFonts w:hint="eastAsia"/>
        </w:rPr>
        <w:t>педагогического</w:t>
      </w:r>
      <w:r>
        <w:t xml:space="preserve"> </w:t>
      </w:r>
      <w:r>
        <w:rPr>
          <w:rFonts w:hint="eastAsia"/>
        </w:rPr>
        <w:t>образования</w:t>
      </w:r>
      <w:r>
        <w:t xml:space="preserve"> </w:t>
      </w:r>
      <w:r>
        <w:rPr>
          <w:rFonts w:hint="eastAsia"/>
        </w:rPr>
        <w:t>в</w:t>
      </w:r>
      <w:r>
        <w:t xml:space="preserve"> </w:t>
      </w:r>
      <w:r>
        <w:rPr>
          <w:rFonts w:hint="eastAsia"/>
        </w:rPr>
        <w:t>новых</w:t>
      </w:r>
      <w:r>
        <w:t xml:space="preserve"> </w:t>
      </w:r>
      <w:r>
        <w:rPr>
          <w:rFonts w:hint="eastAsia"/>
        </w:rPr>
        <w:t>социально</w:t>
      </w:r>
      <w:r>
        <w:t>-</w:t>
      </w:r>
      <w:r>
        <w:rPr>
          <w:rFonts w:hint="eastAsia"/>
        </w:rPr>
        <w:t>экономических</w:t>
      </w:r>
      <w:r>
        <w:t xml:space="preserve"> </w:t>
      </w:r>
      <w:r>
        <w:rPr>
          <w:rFonts w:hint="eastAsia"/>
        </w:rPr>
        <w:t>условиях</w:t>
      </w:r>
      <w:r>
        <w:t xml:space="preserve"> </w:t>
      </w:r>
      <w:r>
        <w:rPr>
          <w:rFonts w:hint="eastAsia"/>
        </w:rPr>
        <w:t>на</w:t>
      </w:r>
      <w:r>
        <w:t xml:space="preserve"> </w:t>
      </w:r>
      <w:r>
        <w:rPr>
          <w:rFonts w:hint="eastAsia"/>
        </w:rPr>
        <w:t>Кубани</w:t>
      </w:r>
      <w:r>
        <w:t xml:space="preserve"> </w:t>
      </w:r>
      <w:r>
        <w:rPr>
          <w:rFonts w:hint="eastAsia"/>
        </w:rPr>
        <w:t>Сборник</w:t>
      </w:r>
      <w:r>
        <w:t xml:space="preserve"> </w:t>
      </w:r>
      <w:r>
        <w:rPr>
          <w:rFonts w:hint="eastAsia"/>
        </w:rPr>
        <w:t>тезисов</w:t>
      </w:r>
      <w:r>
        <w:t xml:space="preserve"> -</w:t>
      </w:r>
      <w:r>
        <w:rPr>
          <w:rFonts w:hint="eastAsia"/>
        </w:rPr>
        <w:t>Армавир</w:t>
      </w:r>
      <w:r>
        <w:t xml:space="preserve"> </w:t>
      </w:r>
      <w:r>
        <w:rPr>
          <w:rFonts w:hint="eastAsia"/>
        </w:rPr>
        <w:t>РИЦ</w:t>
      </w:r>
      <w:r>
        <w:t xml:space="preserve"> </w:t>
      </w:r>
      <w:r>
        <w:rPr>
          <w:rFonts w:hint="eastAsia"/>
        </w:rPr>
        <w:t>АГПИ</w:t>
      </w:r>
      <w:r>
        <w:t>, 2001 -</w:t>
      </w:r>
      <w:r>
        <w:rPr>
          <w:rFonts w:hint="eastAsia"/>
        </w:rPr>
        <w:t>С</w:t>
      </w:r>
      <w:r>
        <w:t xml:space="preserve"> 281 (0,07</w:t>
      </w:r>
      <w:r>
        <w:rPr>
          <w:rFonts w:hint="eastAsia"/>
        </w:rPr>
        <w:t>пл</w:t>
      </w:r>
      <w:r>
        <w:t>)</w:t>
      </w:r>
    </w:p>
    <w:p w14:paraId="39630B09" w14:textId="77777777" w:rsidR="00654D0F" w:rsidRDefault="00654D0F" w:rsidP="00654D0F">
      <w:r>
        <w:t xml:space="preserve"> </w:t>
      </w:r>
    </w:p>
    <w:p w14:paraId="27AB36AE" w14:textId="77777777" w:rsidR="00654D0F" w:rsidRDefault="00654D0F" w:rsidP="00654D0F">
      <w:r>
        <w:t>d^t,</w:t>
      </w:r>
    </w:p>
    <w:p w14:paraId="6E5D85F4" w14:textId="77777777" w:rsidR="00654D0F" w:rsidRDefault="00654D0F" w:rsidP="00654D0F">
      <w:r>
        <w:t>J'</w:t>
      </w:r>
    </w:p>
    <w:p w14:paraId="14E8CC31" w14:textId="77777777" w:rsidR="00654D0F" w:rsidRDefault="00654D0F" w:rsidP="00654D0F">
      <w:r>
        <w:t xml:space="preserve"> </w:t>
      </w:r>
    </w:p>
    <w:p w14:paraId="6F80B778" w14:textId="41EE32AA" w:rsidR="00973308" w:rsidRPr="00654D0F" w:rsidRDefault="00654D0F" w:rsidP="00654D0F">
      <w:r>
        <w:rPr>
          <w:rFonts w:hint="eastAsia"/>
        </w:rPr>
        <w:t>Подл</w:t>
      </w:r>
      <w:r>
        <w:t xml:space="preserve"> </w:t>
      </w:r>
      <w:r>
        <w:rPr>
          <w:rFonts w:hint="eastAsia"/>
        </w:rPr>
        <w:t>к</w:t>
      </w:r>
      <w:r>
        <w:t xml:space="preserve"> </w:t>
      </w:r>
      <w:r>
        <w:rPr>
          <w:rFonts w:hint="eastAsia"/>
        </w:rPr>
        <w:t>печ</w:t>
      </w:r>
      <w:r>
        <w:t xml:space="preserve"> 23 01 2008   </w:t>
      </w:r>
      <w:r>
        <w:rPr>
          <w:rFonts w:hint="eastAsia"/>
        </w:rPr>
        <w:t>Объем</w:t>
      </w:r>
      <w:r>
        <w:t xml:space="preserve"> 1,25 </w:t>
      </w:r>
      <w:r>
        <w:rPr>
          <w:rFonts w:hint="eastAsia"/>
        </w:rPr>
        <w:t>п</w:t>
      </w:r>
      <w:r>
        <w:t xml:space="preserve"> </w:t>
      </w:r>
      <w:r>
        <w:rPr>
          <w:rFonts w:hint="eastAsia"/>
        </w:rPr>
        <w:t>л</w:t>
      </w:r>
      <w:r>
        <w:t xml:space="preserve">     </w:t>
      </w:r>
      <w:r>
        <w:rPr>
          <w:rFonts w:hint="eastAsia"/>
        </w:rPr>
        <w:t>Заказ</w:t>
      </w:r>
      <w:r>
        <w:t xml:space="preserve"> </w:t>
      </w:r>
      <w:r>
        <w:rPr>
          <w:rFonts w:hint="eastAsia"/>
        </w:rPr>
        <w:t>№</w:t>
      </w:r>
      <w:r>
        <w:t xml:space="preserve"> 19      </w:t>
      </w:r>
      <w:r>
        <w:rPr>
          <w:rFonts w:hint="eastAsia"/>
        </w:rPr>
        <w:t>Тир</w:t>
      </w:r>
      <w:r>
        <w:t xml:space="preserve"> 100 </w:t>
      </w:r>
      <w:r>
        <w:rPr>
          <w:rFonts w:hint="eastAsia"/>
        </w:rPr>
        <w:t>экз</w:t>
      </w:r>
      <w:r>
        <w:t xml:space="preserve"> </w:t>
      </w:r>
      <w:r>
        <w:rPr>
          <w:rFonts w:hint="eastAsia"/>
        </w:rPr>
        <w:t>Типография</w:t>
      </w:r>
      <w:r>
        <w:t xml:space="preserve"> </w:t>
      </w:r>
      <w:r>
        <w:rPr>
          <w:rFonts w:hint="eastAsia"/>
        </w:rPr>
        <w:t>МШУ</w:t>
      </w:r>
    </w:p>
    <w:sectPr w:rsidR="00973308" w:rsidRPr="00654D0F" w:rsidSect="00CA62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4BFA" w14:textId="77777777" w:rsidR="00CA622B" w:rsidRDefault="00CA622B">
      <w:pPr>
        <w:spacing w:after="0" w:line="240" w:lineRule="auto"/>
      </w:pPr>
      <w:r>
        <w:separator/>
      </w:r>
    </w:p>
  </w:endnote>
  <w:endnote w:type="continuationSeparator" w:id="0">
    <w:p w14:paraId="5DD46E5F" w14:textId="77777777" w:rsidR="00CA622B" w:rsidRDefault="00CA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DB63" w14:textId="77777777" w:rsidR="00CA622B" w:rsidRDefault="00CA622B"/>
    <w:p w14:paraId="64BD167E" w14:textId="77777777" w:rsidR="00CA622B" w:rsidRDefault="00CA622B"/>
    <w:p w14:paraId="4514BC16" w14:textId="77777777" w:rsidR="00CA622B" w:rsidRDefault="00CA622B"/>
    <w:p w14:paraId="47806970" w14:textId="77777777" w:rsidR="00CA622B" w:rsidRDefault="00CA622B"/>
    <w:p w14:paraId="2459D88A" w14:textId="77777777" w:rsidR="00CA622B" w:rsidRDefault="00CA622B"/>
    <w:p w14:paraId="25D4DA5C" w14:textId="77777777" w:rsidR="00CA622B" w:rsidRDefault="00CA622B"/>
    <w:p w14:paraId="71C9C60C" w14:textId="77777777" w:rsidR="00CA622B" w:rsidRDefault="00CA62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A2D2A1" wp14:editId="657730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3288F" w14:textId="77777777" w:rsidR="00CA622B" w:rsidRDefault="00CA62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A2D2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43288F" w14:textId="77777777" w:rsidR="00CA622B" w:rsidRDefault="00CA62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BFB743" w14:textId="77777777" w:rsidR="00CA622B" w:rsidRDefault="00CA622B"/>
    <w:p w14:paraId="29E67DC0" w14:textId="77777777" w:rsidR="00CA622B" w:rsidRDefault="00CA622B"/>
    <w:p w14:paraId="0A73049F" w14:textId="77777777" w:rsidR="00CA622B" w:rsidRDefault="00CA62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93FE13" wp14:editId="5086D7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4E26D" w14:textId="77777777" w:rsidR="00CA622B" w:rsidRDefault="00CA622B"/>
                          <w:p w14:paraId="073F3C07" w14:textId="77777777" w:rsidR="00CA622B" w:rsidRDefault="00CA62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3FE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14E26D" w14:textId="77777777" w:rsidR="00CA622B" w:rsidRDefault="00CA622B"/>
                    <w:p w14:paraId="073F3C07" w14:textId="77777777" w:rsidR="00CA622B" w:rsidRDefault="00CA62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850161" w14:textId="77777777" w:rsidR="00CA622B" w:rsidRDefault="00CA622B"/>
    <w:p w14:paraId="7E92DA39" w14:textId="77777777" w:rsidR="00CA622B" w:rsidRDefault="00CA622B">
      <w:pPr>
        <w:rPr>
          <w:sz w:val="2"/>
          <w:szCs w:val="2"/>
        </w:rPr>
      </w:pPr>
    </w:p>
    <w:p w14:paraId="62CAC3CD" w14:textId="77777777" w:rsidR="00CA622B" w:rsidRDefault="00CA622B"/>
    <w:p w14:paraId="17C67C7F" w14:textId="77777777" w:rsidR="00CA622B" w:rsidRDefault="00CA622B">
      <w:pPr>
        <w:spacing w:after="0" w:line="240" w:lineRule="auto"/>
      </w:pPr>
    </w:p>
  </w:footnote>
  <w:footnote w:type="continuationSeparator" w:id="0">
    <w:p w14:paraId="3F147899" w14:textId="77777777" w:rsidR="00CA622B" w:rsidRDefault="00CA6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2B"/>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5286</TotalTime>
  <Pages>33</Pages>
  <Words>7811</Words>
  <Characters>44523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662</cp:revision>
  <cp:lastPrinted>2009-02-06T05:36:00Z</cp:lastPrinted>
  <dcterms:created xsi:type="dcterms:W3CDTF">2024-04-09T10:20:00Z</dcterms:created>
  <dcterms:modified xsi:type="dcterms:W3CDTF">2024-04-16T11:46:00Z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